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4e60" w14:textId="a974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об осуществлении транспортного (автомобильного) контроля на внешней границе Таможенного союза</w:t>
      </w:r>
    </w:p>
    <w:p>
      <w:pPr>
        <w:spacing w:after="0"/>
        <w:ind w:left="0"/>
        <w:jc w:val="both"/>
      </w:pPr>
      <w:r>
        <w:rPr>
          <w:rFonts w:ascii="Times New Roman"/>
          <w:b w:val="false"/>
          <w:i w:val="false"/>
          <w:color w:val="000000"/>
          <w:sz w:val="28"/>
        </w:rPr>
        <w:t>Закон Республики Казахстан от 11 июня 2012 года № 17-V</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00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об осуществлении транспортного (автомобильного) контроля на внешней границе Таможенного союза, совершенное в Москве 22 июня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0"/>
    <w:p>
      <w:pPr>
        <w:spacing w:after="0"/>
        <w:ind w:left="0"/>
        <w:jc w:val="left"/>
      </w:pPr>
      <w:r>
        <w:rPr>
          <w:rFonts w:ascii="Times New Roman"/>
          <w:b/>
          <w:i w:val="false"/>
          <w:color w:val="000000"/>
        </w:rPr>
        <w:t xml:space="preserve"> 
СОГЛАШЕНИЕ</w:t>
      </w:r>
      <w:r>
        <w:br/>
      </w:r>
      <w:r>
        <w:rPr>
          <w:rFonts w:ascii="Times New Roman"/>
          <w:b/>
          <w:i w:val="false"/>
          <w:color w:val="000000"/>
        </w:rPr>
        <w:t>
об осуществлении транспортного (автомобильного)</w:t>
      </w:r>
      <w:r>
        <w:br/>
      </w:r>
      <w:r>
        <w:rPr>
          <w:rFonts w:ascii="Times New Roman"/>
          <w:b/>
          <w:i w:val="false"/>
          <w:color w:val="000000"/>
        </w:rPr>
        <w:t>
контроля на внешней границе Таможенного союза</w:t>
      </w:r>
    </w:p>
    <w:bookmarkEnd w:id="0"/>
    <w:p>
      <w:pPr>
        <w:spacing w:after="0"/>
        <w:ind w:left="0"/>
        <w:jc w:val="both"/>
      </w:pPr>
      <w:r>
        <w:rPr>
          <w:rFonts w:ascii="Times New Roman"/>
          <w:b w:val="false"/>
          <w:i w:val="false"/>
          <w:color w:val="ff0000"/>
          <w:sz w:val="28"/>
        </w:rPr>
        <w:t>(Вступил в силу 8 апреля 2013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2013 г., № 3, ст. 30)</w:t>
      </w:r>
    </w:p>
    <w:bookmarkStart w:name="z3" w:id="1"/>
    <w:p>
      <w:pPr>
        <w:spacing w:after="0"/>
        <w:ind w:left="0"/>
        <w:jc w:val="both"/>
      </w:pPr>
      <w:r>
        <w:rPr>
          <w:rFonts w:ascii="Times New Roman"/>
          <w:b w:val="false"/>
          <w:i w:val="false"/>
          <w:color w:val="000000"/>
          <w:sz w:val="28"/>
        </w:rPr>
        <w:t>
      Правительства государств-членов Таможенного союза, в рамках ЕврАзЭС далее именуемые Сторонами,</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Таможенном союзе и Едином экономическом пространстве от 26 февраля 1999 года, </w:t>
      </w:r>
      <w:r>
        <w:rPr>
          <w:rFonts w:ascii="Times New Roman"/>
          <w:b w:val="false"/>
          <w:i w:val="false"/>
          <w:color w:val="000000"/>
          <w:sz w:val="28"/>
        </w:rPr>
        <w:t>Договоре</w:t>
      </w:r>
      <w:r>
        <w:rPr>
          <w:rFonts w:ascii="Times New Roman"/>
          <w:b w:val="false"/>
          <w:i w:val="false"/>
          <w:color w:val="000000"/>
          <w:sz w:val="28"/>
        </w:rPr>
        <w:t xml:space="preserve"> о Комиссии Таможенного союза от 6 октября 2007 года, решениях Комиссии Таможенного союза от 25 сентября 2009 года </w:t>
      </w:r>
      <w:r>
        <w:rPr>
          <w:rFonts w:ascii="Times New Roman"/>
          <w:b w:val="false"/>
          <w:i w:val="false"/>
          <w:color w:val="000000"/>
          <w:sz w:val="28"/>
        </w:rPr>
        <w:t>№ 94</w:t>
      </w:r>
      <w:r>
        <w:rPr>
          <w:rFonts w:ascii="Times New Roman"/>
          <w:b w:val="false"/>
          <w:i w:val="false"/>
          <w:color w:val="000000"/>
          <w:sz w:val="28"/>
        </w:rPr>
        <w:t xml:space="preserve"> и от 21 октября 2009 года </w:t>
      </w:r>
      <w:r>
        <w:rPr>
          <w:rFonts w:ascii="Times New Roman"/>
          <w:b w:val="false"/>
          <w:i w:val="false"/>
          <w:color w:val="000000"/>
          <w:sz w:val="28"/>
        </w:rPr>
        <w:t>№ 106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w:t>
      </w:r>
      <w:r>
        <w:rPr>
          <w:rFonts w:ascii="Times New Roman"/>
          <w:b w:val="false"/>
          <w:i w:val="false"/>
          <w:color w:val="000000"/>
          <w:sz w:val="28"/>
        </w:rPr>
        <w:t>
      в целях упрощения перемещения товаров и автомобильных транспортных средств на единой таможенной территории Таможенного союза, организации единых подходов в проведении контроля на внешней границе Таможенного союза за осуществлением международных автомобильных перевозок по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1"/>
    <w:bookmarkStart w:name="z8" w:id="2"/>
    <w:p>
      <w:pPr>
        <w:spacing w:after="0"/>
        <w:ind w:left="0"/>
        <w:jc w:val="left"/>
      </w:pPr>
      <w:r>
        <w:rPr>
          <w:rFonts w:ascii="Times New Roman"/>
          <w:b/>
          <w:i w:val="false"/>
          <w:color w:val="000000"/>
        </w:rPr>
        <w:t xml:space="preserve"> 
Статья 1</w:t>
      </w:r>
    </w:p>
    <w:bookmarkEnd w:id="2"/>
    <w:bookmarkStart w:name="z9" w:id="3"/>
    <w:p>
      <w:pPr>
        <w:spacing w:after="0"/>
        <w:ind w:left="0"/>
        <w:jc w:val="both"/>
      </w:pPr>
      <w:r>
        <w:rPr>
          <w:rFonts w:ascii="Times New Roman"/>
          <w:b w:val="false"/>
          <w:i w:val="false"/>
          <w:color w:val="000000"/>
          <w:sz w:val="28"/>
        </w:rPr>
        <w:t>
      Для целей настоящего Соглашения используются следующие термины:</w:t>
      </w:r>
      <w:r>
        <w:br/>
      </w:r>
      <w:r>
        <w:rPr>
          <w:rFonts w:ascii="Times New Roman"/>
          <w:b w:val="false"/>
          <w:i w:val="false"/>
          <w:color w:val="000000"/>
          <w:sz w:val="28"/>
        </w:rPr>
        <w:t>
</w:t>
      </w:r>
      <w:r>
        <w:rPr>
          <w:rFonts w:ascii="Times New Roman"/>
          <w:b w:val="false"/>
          <w:i w:val="false"/>
          <w:color w:val="000000"/>
          <w:sz w:val="28"/>
        </w:rPr>
        <w:t>
      "транспортный (автомобильный) контроль" - контроль за осуществлением международных автомобильных перевозок;</w:t>
      </w:r>
      <w:r>
        <w:br/>
      </w:r>
      <w:r>
        <w:rPr>
          <w:rFonts w:ascii="Times New Roman"/>
          <w:b w:val="false"/>
          <w:i w:val="false"/>
          <w:color w:val="000000"/>
          <w:sz w:val="28"/>
        </w:rPr>
        <w:t>
</w:t>
      </w:r>
      <w:r>
        <w:rPr>
          <w:rFonts w:ascii="Times New Roman"/>
          <w:b w:val="false"/>
          <w:i w:val="false"/>
          <w:color w:val="000000"/>
          <w:sz w:val="28"/>
        </w:rPr>
        <w:t>
      "органы транспортного (автомобильного)" контроля - компетентные органы, уполномоченные государством Стороны на осуществление транспортного (автомобильного) контроля на территории государства Стороны;</w:t>
      </w:r>
      <w:r>
        <w:br/>
      </w:r>
      <w:r>
        <w:rPr>
          <w:rFonts w:ascii="Times New Roman"/>
          <w:b w:val="false"/>
          <w:i w:val="false"/>
          <w:color w:val="000000"/>
          <w:sz w:val="28"/>
        </w:rPr>
        <w:t>
</w:t>
      </w:r>
      <w:r>
        <w:rPr>
          <w:rFonts w:ascii="Times New Roman"/>
          <w:b w:val="false"/>
          <w:i w:val="false"/>
          <w:color w:val="000000"/>
          <w:sz w:val="28"/>
        </w:rPr>
        <w:t>
      "контрольный пункт" - оборудованный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государства Стороны стационарный или передвижной пункт (пост), а также пункт пропуска через государственную границу, в которых осуществляется транспортный (автомобильный) контроль;</w:t>
      </w:r>
      <w:r>
        <w:br/>
      </w:r>
      <w:r>
        <w:rPr>
          <w:rFonts w:ascii="Times New Roman"/>
          <w:b w:val="false"/>
          <w:i w:val="false"/>
          <w:color w:val="000000"/>
          <w:sz w:val="28"/>
        </w:rPr>
        <w:t>
</w:t>
      </w:r>
      <w:r>
        <w:rPr>
          <w:rFonts w:ascii="Times New Roman"/>
          <w:b w:val="false"/>
          <w:i w:val="false"/>
          <w:color w:val="000000"/>
          <w:sz w:val="28"/>
        </w:rPr>
        <w:t>
      "перевозчик" - юридическое или физическое лицо, использующее на праве собственности или ином законном основании транспортное средство;</w:t>
      </w:r>
      <w:r>
        <w:br/>
      </w:r>
      <w:r>
        <w:rPr>
          <w:rFonts w:ascii="Times New Roman"/>
          <w:b w:val="false"/>
          <w:i w:val="false"/>
          <w:color w:val="000000"/>
          <w:sz w:val="28"/>
        </w:rPr>
        <w:t>
</w:t>
      </w:r>
      <w:r>
        <w:rPr>
          <w:rFonts w:ascii="Times New Roman"/>
          <w:b w:val="false"/>
          <w:i w:val="false"/>
          <w:color w:val="000000"/>
          <w:sz w:val="28"/>
        </w:rPr>
        <w:t>
      "транспортное средство":</w:t>
      </w:r>
      <w:r>
        <w:br/>
      </w:r>
      <w:r>
        <w:rPr>
          <w:rFonts w:ascii="Times New Roman"/>
          <w:b w:val="false"/>
          <w:i w:val="false"/>
          <w:color w:val="000000"/>
          <w:sz w:val="28"/>
        </w:rPr>
        <w:t>
</w:t>
      </w:r>
      <w:r>
        <w:rPr>
          <w:rFonts w:ascii="Times New Roman"/>
          <w:b w:val="false"/>
          <w:i w:val="false"/>
          <w:color w:val="000000"/>
          <w:sz w:val="28"/>
        </w:rPr>
        <w:t>
      при перевозке грузов — грузовой автомобиль, грузовой автомобиль с прицепом, автомобильный (седельный) тягач или автомобильный (седельный) тягач с полуприцепом, шасси;</w:t>
      </w:r>
      <w:r>
        <w:br/>
      </w:r>
      <w:r>
        <w:rPr>
          <w:rFonts w:ascii="Times New Roman"/>
          <w:b w:val="false"/>
          <w:i w:val="false"/>
          <w:color w:val="000000"/>
          <w:sz w:val="28"/>
        </w:rPr>
        <w:t>
</w:t>
      </w:r>
      <w:r>
        <w:rPr>
          <w:rFonts w:ascii="Times New Roman"/>
          <w:b w:val="false"/>
          <w:i w:val="false"/>
          <w:color w:val="000000"/>
          <w:sz w:val="28"/>
        </w:rPr>
        <w:t>
      при перевозке пассажиров - автобус, то есть автомобильное транспортное средство, предназначенное для перевозки пассажиров и багажа, имеющее более девяти мест для сидения, включая место водителя, в том числе с прицепом для перевозки багажа;</w:t>
      </w:r>
      <w:r>
        <w:br/>
      </w:r>
      <w:r>
        <w:rPr>
          <w:rFonts w:ascii="Times New Roman"/>
          <w:b w:val="false"/>
          <w:i w:val="false"/>
          <w:color w:val="000000"/>
          <w:sz w:val="28"/>
        </w:rPr>
        <w:t>
</w:t>
      </w:r>
      <w:r>
        <w:rPr>
          <w:rFonts w:ascii="Times New Roman"/>
          <w:b w:val="false"/>
          <w:i w:val="false"/>
          <w:color w:val="000000"/>
          <w:sz w:val="28"/>
        </w:rPr>
        <w:t>
      "весовые и габаритные параметры транспортного средства"  - значения массы, нагрузок на оси и габаритов (по ширине, высоте и длине) транспортного средства с грузом или без груза;</w:t>
      </w:r>
      <w:r>
        <w:br/>
      </w:r>
      <w:r>
        <w:rPr>
          <w:rFonts w:ascii="Times New Roman"/>
          <w:b w:val="false"/>
          <w:i w:val="false"/>
          <w:color w:val="000000"/>
          <w:sz w:val="28"/>
        </w:rPr>
        <w:t>
</w:t>
      </w:r>
      <w:r>
        <w:rPr>
          <w:rFonts w:ascii="Times New Roman"/>
          <w:b w:val="false"/>
          <w:i w:val="false"/>
          <w:color w:val="000000"/>
          <w:sz w:val="28"/>
        </w:rPr>
        <w:t>
      "внешняя граница Таможенного союза" - пределы единой таможенной территории Таможенного союза, разделяющие территории государств-членов Таможенного союза и территории государств, не являющихся государствами-членами Таможенного союза.</w:t>
      </w:r>
      <w:r>
        <w:br/>
      </w:r>
      <w:r>
        <w:rPr>
          <w:rFonts w:ascii="Times New Roman"/>
          <w:b w:val="false"/>
          <w:i w:val="false"/>
          <w:color w:val="000000"/>
          <w:sz w:val="28"/>
        </w:rPr>
        <w:t>
</w:t>
      </w:r>
      <w:r>
        <w:rPr>
          <w:rFonts w:ascii="Times New Roman"/>
          <w:b w:val="false"/>
          <w:i w:val="false"/>
          <w:color w:val="000000"/>
          <w:sz w:val="28"/>
        </w:rPr>
        <w:t>
      Термины, специально не определенные в настоящем Соглашении, используются в значениях, установленных другими международными договорами государств Сторон, в том числе заключенными в рамках Таможенного союза.</w:t>
      </w:r>
    </w:p>
    <w:bookmarkEnd w:id="3"/>
    <w:bookmarkStart w:name="z20" w:id="4"/>
    <w:p>
      <w:pPr>
        <w:spacing w:after="0"/>
        <w:ind w:left="0"/>
        <w:jc w:val="left"/>
      </w:pPr>
      <w:r>
        <w:rPr>
          <w:rFonts w:ascii="Times New Roman"/>
          <w:b/>
          <w:i w:val="false"/>
          <w:color w:val="000000"/>
        </w:rPr>
        <w:t xml:space="preserve"> 
Статья 2</w:t>
      </w:r>
    </w:p>
    <w:bookmarkEnd w:id="4"/>
    <w:bookmarkStart w:name="z21" w:id="5"/>
    <w:p>
      <w:pPr>
        <w:spacing w:after="0"/>
        <w:ind w:left="0"/>
        <w:jc w:val="both"/>
      </w:pPr>
      <w:r>
        <w:rPr>
          <w:rFonts w:ascii="Times New Roman"/>
          <w:b w:val="false"/>
          <w:i w:val="false"/>
          <w:color w:val="000000"/>
          <w:sz w:val="28"/>
        </w:rPr>
        <w:t>
      Настоящее Соглашение определяет единые подходы к осуществлению транспортного (автомобильного) контроля органами транспортного (автомобильного) контроля на внешней границе Таможенного союза транспортных средств, въезжающих (выезжающих, следующих транзитом) на территорию государства любой из Сторон.</w:t>
      </w:r>
    </w:p>
    <w:bookmarkEnd w:id="5"/>
    <w:bookmarkStart w:name="z22" w:id="6"/>
    <w:p>
      <w:pPr>
        <w:spacing w:after="0"/>
        <w:ind w:left="0"/>
        <w:jc w:val="left"/>
      </w:pPr>
      <w:r>
        <w:rPr>
          <w:rFonts w:ascii="Times New Roman"/>
          <w:b/>
          <w:i w:val="false"/>
          <w:color w:val="000000"/>
        </w:rPr>
        <w:t xml:space="preserve"> 
Статья 3</w:t>
      </w:r>
    </w:p>
    <w:bookmarkEnd w:id="6"/>
    <w:bookmarkStart w:name="z23" w:id="7"/>
    <w:p>
      <w:pPr>
        <w:spacing w:after="0"/>
        <w:ind w:left="0"/>
        <w:jc w:val="both"/>
      </w:pPr>
      <w:r>
        <w:rPr>
          <w:rFonts w:ascii="Times New Roman"/>
          <w:b w:val="false"/>
          <w:i w:val="false"/>
          <w:color w:val="000000"/>
          <w:sz w:val="28"/>
        </w:rPr>
        <w:t>
      Транспортные средства, следующие в государство одной Стороны через территорию государства другой Стороны, подлежат транспортному (автомобильному) контролю в контрольных пунктах, расположенных на внешней границе Таможенного союза,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государства Стороны, через территорию которого следуют указанные транспортные средства, и </w:t>
      </w:r>
      <w:r>
        <w:rPr>
          <w:rFonts w:ascii="Times New Roman"/>
          <w:b w:val="false"/>
          <w:i w:val="false"/>
          <w:color w:val="000000"/>
          <w:sz w:val="28"/>
        </w:rPr>
        <w:t>статьями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Проверка транспортных средств, документов, необходимых для целей транспортного (автомобильного) контроля, и оформление его результатов производятся в соответствии с законодательством государства Стороны, территорию которого они пересекают на внешней границе Таможенного союза, и настоящим Соглашением.</w:t>
      </w:r>
      <w:r>
        <w:br/>
      </w:r>
      <w:r>
        <w:rPr>
          <w:rFonts w:ascii="Times New Roman"/>
          <w:b w:val="false"/>
          <w:i w:val="false"/>
          <w:color w:val="000000"/>
          <w:sz w:val="28"/>
        </w:rPr>
        <w:t>
</w:t>
      </w:r>
      <w:r>
        <w:rPr>
          <w:rFonts w:ascii="Times New Roman"/>
          <w:b w:val="false"/>
          <w:i w:val="false"/>
          <w:color w:val="000000"/>
          <w:sz w:val="28"/>
        </w:rPr>
        <w:t>
      Органы транспортного (автомобильного) контроля взаимно признают документы, оформленные ими по результатам транспортного (автомобильного) контроля.</w:t>
      </w:r>
    </w:p>
    <w:bookmarkEnd w:id="7"/>
    <w:bookmarkStart w:name="z26" w:id="8"/>
    <w:p>
      <w:pPr>
        <w:spacing w:after="0"/>
        <w:ind w:left="0"/>
        <w:jc w:val="left"/>
      </w:pPr>
      <w:r>
        <w:rPr>
          <w:rFonts w:ascii="Times New Roman"/>
          <w:b/>
          <w:i w:val="false"/>
          <w:color w:val="000000"/>
        </w:rPr>
        <w:t xml:space="preserve"> 
Статья 4</w:t>
      </w:r>
    </w:p>
    <w:bookmarkEnd w:id="8"/>
    <w:bookmarkStart w:name="z27" w:id="9"/>
    <w:p>
      <w:pPr>
        <w:spacing w:after="0"/>
        <w:ind w:left="0"/>
        <w:jc w:val="both"/>
      </w:pPr>
      <w:r>
        <w:rPr>
          <w:rFonts w:ascii="Times New Roman"/>
          <w:b w:val="false"/>
          <w:i w:val="false"/>
          <w:color w:val="000000"/>
          <w:sz w:val="28"/>
        </w:rPr>
        <w:t>
      Орган транспортного (автомобильного) контроля государства Стороны, через государственную границу которого осуществляется въезд на единую таможенную территорию Таможенного союза (далее - территория Таможенного союза), в контрольных пунктах помимо действий по транспортному контролю, предусмотренных законодательством указанного государства, осуществляет:</w:t>
      </w:r>
      <w:r>
        <w:br/>
      </w:r>
      <w:r>
        <w:rPr>
          <w:rFonts w:ascii="Times New Roman"/>
          <w:b w:val="false"/>
          <w:i w:val="false"/>
          <w:color w:val="000000"/>
          <w:sz w:val="28"/>
        </w:rPr>
        <w:t>
</w:t>
      </w:r>
      <w:r>
        <w:rPr>
          <w:rFonts w:ascii="Times New Roman"/>
          <w:b w:val="false"/>
          <w:i w:val="false"/>
          <w:color w:val="000000"/>
          <w:sz w:val="28"/>
        </w:rPr>
        <w:t>
      1) проверку соответствия весовых и габаритных параметров транспортного средства нормам, аналогичным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других государств Сторон, по территориям которых осуществляется проезд, а также данным, указанным в специальных разрешениях на перевозку крупногабаритного и (или) тяжеловесного груза либо на проезд крупногабаритного и (или) тяжеловесного транспортного средства по территориям других государств Сторон;</w:t>
      </w:r>
      <w:r>
        <w:br/>
      </w:r>
      <w:r>
        <w:rPr>
          <w:rFonts w:ascii="Times New Roman"/>
          <w:b w:val="false"/>
          <w:i w:val="false"/>
          <w:color w:val="000000"/>
          <w:sz w:val="28"/>
        </w:rPr>
        <w:t>
</w:t>
      </w:r>
      <w:r>
        <w:rPr>
          <w:rFonts w:ascii="Times New Roman"/>
          <w:b w:val="false"/>
          <w:i w:val="false"/>
          <w:color w:val="000000"/>
          <w:sz w:val="28"/>
        </w:rPr>
        <w:t>
      2) проверку наличия у перевозчика разрешений на проезд по территориям других государств Сторон, по которым осуществляется проезд, их соответствия виду выполняемой перевозки и соответствия характеристик транспортного средства требованиям, предусмотренным такими разрешениями;</w:t>
      </w:r>
      <w:r>
        <w:br/>
      </w:r>
      <w:r>
        <w:rPr>
          <w:rFonts w:ascii="Times New Roman"/>
          <w:b w:val="false"/>
          <w:i w:val="false"/>
          <w:color w:val="000000"/>
          <w:sz w:val="28"/>
        </w:rPr>
        <w:t>
</w:t>
      </w:r>
      <w:r>
        <w:rPr>
          <w:rFonts w:ascii="Times New Roman"/>
          <w:b w:val="false"/>
          <w:i w:val="false"/>
          <w:color w:val="000000"/>
          <w:sz w:val="28"/>
        </w:rPr>
        <w:t>
      3) проверку наличия у перевозчика специальных разрешений на перевозку крупногабаритных и (или) тяжеловесных грузов, на проезд крупногабаритного и (или) тяжеловесного транспортного средства, а также специальных разрешений на перевозку опасных грузов по территориям других государств Сторон, по которым осуществляется перевозка или проезд;</w:t>
      </w:r>
      <w:r>
        <w:br/>
      </w:r>
      <w:r>
        <w:rPr>
          <w:rFonts w:ascii="Times New Roman"/>
          <w:b w:val="false"/>
          <w:i w:val="false"/>
          <w:color w:val="000000"/>
          <w:sz w:val="28"/>
        </w:rPr>
        <w:t>
</w:t>
      </w:r>
      <w:r>
        <w:rPr>
          <w:rFonts w:ascii="Times New Roman"/>
          <w:b w:val="false"/>
          <w:i w:val="false"/>
          <w:color w:val="000000"/>
          <w:sz w:val="28"/>
        </w:rPr>
        <w:t>
      4) проверку наличия у перевозчика разрешений (специальных разрешений) на перевозку в третьи страны (из третьих стран) на территории и других государств Сторон, по которым осуществляется перевозка;</w:t>
      </w:r>
      <w:r>
        <w:br/>
      </w:r>
      <w:r>
        <w:rPr>
          <w:rFonts w:ascii="Times New Roman"/>
          <w:b w:val="false"/>
          <w:i w:val="false"/>
          <w:color w:val="000000"/>
          <w:sz w:val="28"/>
        </w:rPr>
        <w:t>
</w:t>
      </w:r>
      <w:r>
        <w:rPr>
          <w:rFonts w:ascii="Times New Roman"/>
          <w:b w:val="false"/>
          <w:i w:val="false"/>
          <w:color w:val="000000"/>
          <w:sz w:val="28"/>
        </w:rPr>
        <w:t>
      5) выдачу перевозчику учетного талона по форме, согласованной органами транспортного (автомобильного) контроля, в случае, если в соответствии с законодательством других государств Сторон осуществление перевозки допускается без разрешения на проезд по территориям других государств Сторон, а также в случае, если перевозка осуществляется в соответствии с многосторонним разрешением.</w:t>
      </w:r>
    </w:p>
    <w:bookmarkEnd w:id="9"/>
    <w:bookmarkStart w:name="z33" w:id="10"/>
    <w:p>
      <w:pPr>
        <w:spacing w:after="0"/>
        <w:ind w:left="0"/>
        <w:jc w:val="left"/>
      </w:pPr>
      <w:r>
        <w:rPr>
          <w:rFonts w:ascii="Times New Roman"/>
          <w:b/>
          <w:i w:val="false"/>
          <w:color w:val="000000"/>
        </w:rPr>
        <w:t xml:space="preserve"> 
Статья 5</w:t>
      </w:r>
    </w:p>
    <w:bookmarkEnd w:id="10"/>
    <w:bookmarkStart w:name="z34" w:id="11"/>
    <w:p>
      <w:pPr>
        <w:spacing w:after="0"/>
        <w:ind w:left="0"/>
        <w:jc w:val="both"/>
      </w:pPr>
      <w:r>
        <w:rPr>
          <w:rFonts w:ascii="Times New Roman"/>
          <w:b w:val="false"/>
          <w:i w:val="false"/>
          <w:color w:val="000000"/>
          <w:sz w:val="28"/>
        </w:rPr>
        <w:t>
      Органы транспортного (автомобильного) контроля при выезде транспортного средства через внешнюю границу Таможенного союза помимо действий, указанных в статье 4 настоящего Соглашения, в контрольных пунктах осуществляют проверку:</w:t>
      </w:r>
      <w:r>
        <w:br/>
      </w:r>
      <w:r>
        <w:rPr>
          <w:rFonts w:ascii="Times New Roman"/>
          <w:b w:val="false"/>
          <w:i w:val="false"/>
          <w:color w:val="000000"/>
          <w:sz w:val="28"/>
        </w:rPr>
        <w:t>
</w:t>
      </w:r>
      <w:r>
        <w:rPr>
          <w:rFonts w:ascii="Times New Roman"/>
          <w:b w:val="false"/>
          <w:i w:val="false"/>
          <w:color w:val="000000"/>
          <w:sz w:val="28"/>
        </w:rPr>
        <w:t>
      1) наличия у перевозчика квитанции об уплате сборов за проезд транспортного средства по автомобильным дорогам государств Сторон, по территориям которых осуществлялся проезд, если уплата такого сбора обязательна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государств Сторон;</w:t>
      </w:r>
      <w:r>
        <w:br/>
      </w:r>
      <w:r>
        <w:rPr>
          <w:rFonts w:ascii="Times New Roman"/>
          <w:b w:val="false"/>
          <w:i w:val="false"/>
          <w:color w:val="000000"/>
          <w:sz w:val="28"/>
        </w:rPr>
        <w:t>
</w:t>
      </w:r>
      <w:r>
        <w:rPr>
          <w:rFonts w:ascii="Times New Roman"/>
          <w:b w:val="false"/>
          <w:i w:val="false"/>
          <w:color w:val="000000"/>
          <w:sz w:val="28"/>
        </w:rPr>
        <w:t>
      2) наличия у перевозчика (водителя) квитанции, подтверждающей оплату штрафа за нарушение порядка выполнения международных автомобильных перевозок на территории государства Стороны или решения судебных органов об удовлетворении жалобы на постановление о наложении на перевозчика (водителя) соответствующего административного взыскания в случае, если в разрешении на проезд по территории государства одной из Сторон или в учетном талоне имеется отметка органа транспортного (автомобильного) контроля о наложении на перевозчика (водителя) такого штрафа;</w:t>
      </w:r>
      <w:r>
        <w:br/>
      </w:r>
      <w:r>
        <w:rPr>
          <w:rFonts w:ascii="Times New Roman"/>
          <w:b w:val="false"/>
          <w:i w:val="false"/>
          <w:color w:val="000000"/>
          <w:sz w:val="28"/>
        </w:rPr>
        <w:t>
</w:t>
      </w:r>
      <w:r>
        <w:rPr>
          <w:rFonts w:ascii="Times New Roman"/>
          <w:b w:val="false"/>
          <w:i w:val="false"/>
          <w:color w:val="000000"/>
          <w:sz w:val="28"/>
        </w:rPr>
        <w:t>
      3) наличия допуска транспортных средств перевозчиков государств Сторон к международным автомобильным перевозкам;</w:t>
      </w:r>
      <w:r>
        <w:br/>
      </w:r>
      <w:r>
        <w:rPr>
          <w:rFonts w:ascii="Times New Roman"/>
          <w:b w:val="false"/>
          <w:i w:val="false"/>
          <w:color w:val="000000"/>
          <w:sz w:val="28"/>
        </w:rPr>
        <w:t>
</w:t>
      </w:r>
      <w:r>
        <w:rPr>
          <w:rFonts w:ascii="Times New Roman"/>
          <w:b w:val="false"/>
          <w:i w:val="false"/>
          <w:color w:val="000000"/>
          <w:sz w:val="28"/>
        </w:rPr>
        <w:t>
      4) наличия у перевозчика необходимых документов в случае получения уведомления, указанного в статье 6 настоящего Соглашения, от органа транспортного (автомобильного) контроля другой Стороны.</w:t>
      </w:r>
    </w:p>
    <w:bookmarkEnd w:id="11"/>
    <w:bookmarkStart w:name="z39" w:id="12"/>
    <w:p>
      <w:pPr>
        <w:spacing w:after="0"/>
        <w:ind w:left="0"/>
        <w:jc w:val="left"/>
      </w:pPr>
      <w:r>
        <w:rPr>
          <w:rFonts w:ascii="Times New Roman"/>
          <w:b/>
          <w:i w:val="false"/>
          <w:color w:val="000000"/>
        </w:rPr>
        <w:t xml:space="preserve"> 
Статья 6</w:t>
      </w:r>
    </w:p>
    <w:bookmarkEnd w:id="12"/>
    <w:bookmarkStart w:name="z40" w:id="13"/>
    <w:p>
      <w:pPr>
        <w:spacing w:after="0"/>
        <w:ind w:left="0"/>
        <w:jc w:val="both"/>
      </w:pPr>
      <w:r>
        <w:rPr>
          <w:rFonts w:ascii="Times New Roman"/>
          <w:b w:val="false"/>
          <w:i w:val="false"/>
          <w:color w:val="000000"/>
          <w:sz w:val="28"/>
        </w:rPr>
        <w:t>
      При установлении в ходе контрольных действий, предусмотренных</w:t>
      </w:r>
      <w:r>
        <w:br/>
      </w:r>
      <w:r>
        <w:rPr>
          <w:rFonts w:ascii="Times New Roman"/>
          <w:b w:val="false"/>
          <w:i w:val="false"/>
          <w:color w:val="000000"/>
          <w:sz w:val="28"/>
        </w:rPr>
        <w:t>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несоответствия контролируемых параметров транспортного средства, отсутствия или несоответствия документов, предусмотренных законодательством государств Сторон, орган транспортного (автомобильного) контроля одной Стороны выдает водителю уведомление по форме, согласованной органами транспортного (автомобильного) контроля Сторон, содержащее информацию:</w:t>
      </w:r>
      <w:r>
        <w:br/>
      </w:r>
      <w:r>
        <w:rPr>
          <w:rFonts w:ascii="Times New Roman"/>
          <w:b w:val="false"/>
          <w:i w:val="false"/>
          <w:color w:val="000000"/>
          <w:sz w:val="28"/>
        </w:rPr>
        <w:t>
</w:t>
      </w:r>
      <w:r>
        <w:rPr>
          <w:rFonts w:ascii="Times New Roman"/>
          <w:b w:val="false"/>
          <w:i w:val="false"/>
          <w:color w:val="000000"/>
          <w:sz w:val="28"/>
        </w:rPr>
        <w:t>
      о выявленных несоответствиях;</w:t>
      </w:r>
      <w:r>
        <w:br/>
      </w:r>
      <w:r>
        <w:rPr>
          <w:rFonts w:ascii="Times New Roman"/>
          <w:b w:val="false"/>
          <w:i w:val="false"/>
          <w:color w:val="000000"/>
          <w:sz w:val="28"/>
        </w:rPr>
        <w:t>
</w:t>
      </w:r>
      <w:r>
        <w:rPr>
          <w:rFonts w:ascii="Times New Roman"/>
          <w:b w:val="false"/>
          <w:i w:val="false"/>
          <w:color w:val="000000"/>
          <w:sz w:val="28"/>
        </w:rPr>
        <w:t>
      о необходимости получения недостающих документов до прибытия на территорию государства другой Стороны;</w:t>
      </w:r>
      <w:r>
        <w:br/>
      </w:r>
      <w:r>
        <w:rPr>
          <w:rFonts w:ascii="Times New Roman"/>
          <w:b w:val="false"/>
          <w:i w:val="false"/>
          <w:color w:val="000000"/>
          <w:sz w:val="28"/>
        </w:rPr>
        <w:t>
</w:t>
      </w:r>
      <w:r>
        <w:rPr>
          <w:rFonts w:ascii="Times New Roman"/>
          <w:b w:val="false"/>
          <w:i w:val="false"/>
          <w:color w:val="000000"/>
          <w:sz w:val="28"/>
        </w:rPr>
        <w:t>
      о ближайшем, с учетом маршрута следования транспортного средства, контрольном пункте органа транспортного (автомобильного) контроля другой Стороны, в котором перевозчик должен предъявить доказательства устранения несоответствия контролируемых параметров транспортного средства и (или) документы, указанные в уведомлении.</w:t>
      </w:r>
      <w:r>
        <w:br/>
      </w:r>
      <w:r>
        <w:rPr>
          <w:rFonts w:ascii="Times New Roman"/>
          <w:b w:val="false"/>
          <w:i w:val="false"/>
          <w:color w:val="000000"/>
          <w:sz w:val="28"/>
        </w:rPr>
        <w:t>
</w:t>
      </w:r>
      <w:r>
        <w:rPr>
          <w:rFonts w:ascii="Times New Roman"/>
          <w:b w:val="false"/>
          <w:i w:val="false"/>
          <w:color w:val="000000"/>
          <w:sz w:val="28"/>
        </w:rPr>
        <w:t>
      Информация о выдаче уведомления направляется органу транспортного (автомобильного) контроля другой Стороны и вносится в информационную базу органа транспортного (автомобильного) контроля, выявившего несоответствие.</w:t>
      </w:r>
      <w:r>
        <w:br/>
      </w:r>
      <w:r>
        <w:rPr>
          <w:rFonts w:ascii="Times New Roman"/>
          <w:b w:val="false"/>
          <w:i w:val="false"/>
          <w:color w:val="000000"/>
          <w:sz w:val="28"/>
        </w:rPr>
        <w:t>
</w:t>
      </w:r>
      <w:r>
        <w:rPr>
          <w:rFonts w:ascii="Times New Roman"/>
          <w:b w:val="false"/>
          <w:i w:val="false"/>
          <w:color w:val="000000"/>
          <w:sz w:val="28"/>
        </w:rPr>
        <w:t>
      В случае, если органом транспортного (автомобильного) контроля одной Стороны перевозчику выдано уведомление в соответствии с настоящей статьей, орган транспортного (автомобильного) контроля другой Стороны в контрольном пункте вправе осуществить проверку исполнения этого уведомления и при наличии оснований применить к перевозчику (водителю) меры в соответствии с законодательством государства этой другой Стороны.</w:t>
      </w:r>
      <w:r>
        <w:br/>
      </w:r>
      <w:r>
        <w:rPr>
          <w:rFonts w:ascii="Times New Roman"/>
          <w:b w:val="false"/>
          <w:i w:val="false"/>
          <w:color w:val="000000"/>
          <w:sz w:val="28"/>
        </w:rPr>
        <w:t>
</w:t>
      </w:r>
      <w:r>
        <w:rPr>
          <w:rFonts w:ascii="Times New Roman"/>
          <w:b w:val="false"/>
          <w:i w:val="false"/>
          <w:color w:val="000000"/>
          <w:sz w:val="28"/>
        </w:rPr>
        <w:t>
      Выпуск транспортного средства с территории Таможенного союза не осуществляется до предъявления перевозчиком документов, наличие которых предусмотрено </w:t>
      </w:r>
      <w:r>
        <w:rPr>
          <w:rFonts w:ascii="Times New Roman"/>
          <w:b w:val="false"/>
          <w:i w:val="false"/>
          <w:color w:val="000000"/>
          <w:sz w:val="28"/>
        </w:rPr>
        <w:t>статьями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Об установлении несоответствия контролируемых параметров транспортного средства, отсутствии или несоответствии документов, предусмотренных законодательством государств Сторон, орган транспортного (автомобильного) контроля одной Стороны при выезде через внешнюю границу Таможенного союза транспортного средства, следующего с территории государства другой Стороны, информирует орган транспортного (автомобильного) контроля этой другой Стороны.</w:t>
      </w:r>
    </w:p>
    <w:bookmarkEnd w:id="13"/>
    <w:bookmarkStart w:name="z48" w:id="14"/>
    <w:p>
      <w:pPr>
        <w:spacing w:after="0"/>
        <w:ind w:left="0"/>
        <w:jc w:val="left"/>
      </w:pPr>
      <w:r>
        <w:rPr>
          <w:rFonts w:ascii="Times New Roman"/>
          <w:b/>
          <w:i w:val="false"/>
          <w:color w:val="000000"/>
        </w:rPr>
        <w:t xml:space="preserve"> 
Статья 7</w:t>
      </w:r>
    </w:p>
    <w:bookmarkEnd w:id="14"/>
    <w:bookmarkStart w:name="z49" w:id="15"/>
    <w:p>
      <w:pPr>
        <w:spacing w:after="0"/>
        <w:ind w:left="0"/>
        <w:jc w:val="both"/>
      </w:pPr>
      <w:r>
        <w:rPr>
          <w:rFonts w:ascii="Times New Roman"/>
          <w:b w:val="false"/>
          <w:i w:val="false"/>
          <w:color w:val="000000"/>
          <w:sz w:val="28"/>
        </w:rPr>
        <w:t>
      Стороны на основе взаимности принимают меры по гармонизации законодательства государств Сторон, методов и технологий осуществления транспортного (автомобильного) контроля на внешней границе Таможенного союза в части:</w:t>
      </w:r>
      <w:r>
        <w:br/>
      </w:r>
      <w:r>
        <w:rPr>
          <w:rFonts w:ascii="Times New Roman"/>
          <w:b w:val="false"/>
          <w:i w:val="false"/>
          <w:color w:val="000000"/>
          <w:sz w:val="28"/>
        </w:rPr>
        <w:t>
</w:t>
      </w:r>
      <w:r>
        <w:rPr>
          <w:rFonts w:ascii="Times New Roman"/>
          <w:b w:val="false"/>
          <w:i w:val="false"/>
          <w:color w:val="000000"/>
          <w:sz w:val="28"/>
        </w:rPr>
        <w:t>
      1) требований к весовым параметрам транспортных средств при движении по автомобильным дорогам общего пользования, входящим в состав международных транспортных коридоров;</w:t>
      </w:r>
      <w:r>
        <w:br/>
      </w:r>
      <w:r>
        <w:rPr>
          <w:rFonts w:ascii="Times New Roman"/>
          <w:b w:val="false"/>
          <w:i w:val="false"/>
          <w:color w:val="000000"/>
          <w:sz w:val="28"/>
        </w:rPr>
        <w:t>
</w:t>
      </w:r>
      <w:r>
        <w:rPr>
          <w:rFonts w:ascii="Times New Roman"/>
          <w:b w:val="false"/>
          <w:i w:val="false"/>
          <w:color w:val="000000"/>
          <w:sz w:val="28"/>
        </w:rPr>
        <w:t>
      2) создания системы контроля за полнотой уплаты сборов за проезд транспортных средств по автомобильным дорогам общего пользования государства другой Стороны;</w:t>
      </w:r>
      <w:r>
        <w:br/>
      </w:r>
      <w:r>
        <w:rPr>
          <w:rFonts w:ascii="Times New Roman"/>
          <w:b w:val="false"/>
          <w:i w:val="false"/>
          <w:color w:val="000000"/>
          <w:sz w:val="28"/>
        </w:rPr>
        <w:t>
</w:t>
      </w:r>
      <w:r>
        <w:rPr>
          <w:rFonts w:ascii="Times New Roman"/>
          <w:b w:val="false"/>
          <w:i w:val="false"/>
          <w:color w:val="000000"/>
          <w:sz w:val="28"/>
        </w:rPr>
        <w:t>
      3) выработки механизма по урегулированию спорных ситуаций в случае их возникновения с перевозчиками третьих стран;</w:t>
      </w:r>
      <w:r>
        <w:br/>
      </w:r>
      <w:r>
        <w:rPr>
          <w:rFonts w:ascii="Times New Roman"/>
          <w:b w:val="false"/>
          <w:i w:val="false"/>
          <w:color w:val="000000"/>
          <w:sz w:val="28"/>
        </w:rPr>
        <w:t>
</w:t>
      </w:r>
      <w:r>
        <w:rPr>
          <w:rFonts w:ascii="Times New Roman"/>
          <w:b w:val="false"/>
          <w:i w:val="false"/>
          <w:color w:val="000000"/>
          <w:sz w:val="28"/>
        </w:rPr>
        <w:t>
      4) выработки механизма возврата (задержания) транспортных средств в случае нарушения установленных требований по выполнению условий международной автомобильной перевозки по территории Таможенного союза.</w:t>
      </w:r>
    </w:p>
    <w:bookmarkEnd w:id="15"/>
    <w:bookmarkStart w:name="z54" w:id="16"/>
    <w:p>
      <w:pPr>
        <w:spacing w:after="0"/>
        <w:ind w:left="0"/>
        <w:jc w:val="left"/>
      </w:pPr>
      <w:r>
        <w:rPr>
          <w:rFonts w:ascii="Times New Roman"/>
          <w:b/>
          <w:i w:val="false"/>
          <w:color w:val="000000"/>
        </w:rPr>
        <w:t xml:space="preserve"> 
Статья 8</w:t>
      </w:r>
    </w:p>
    <w:bookmarkEnd w:id="16"/>
    <w:bookmarkStart w:name="z55" w:id="17"/>
    <w:p>
      <w:pPr>
        <w:spacing w:after="0"/>
        <w:ind w:left="0"/>
        <w:jc w:val="both"/>
      </w:pPr>
      <w:r>
        <w:rPr>
          <w:rFonts w:ascii="Times New Roman"/>
          <w:b w:val="false"/>
          <w:i w:val="false"/>
          <w:color w:val="000000"/>
          <w:sz w:val="28"/>
        </w:rPr>
        <w:t>
      Разрешения (специальные разрешения) являются недействительными в случае, если:</w:t>
      </w:r>
      <w:r>
        <w:br/>
      </w:r>
      <w:r>
        <w:rPr>
          <w:rFonts w:ascii="Times New Roman"/>
          <w:b w:val="false"/>
          <w:i w:val="false"/>
          <w:color w:val="000000"/>
          <w:sz w:val="28"/>
        </w:rPr>
        <w:t>
</w:t>
      </w:r>
      <w:r>
        <w:rPr>
          <w:rFonts w:ascii="Times New Roman"/>
          <w:b w:val="false"/>
          <w:i w:val="false"/>
          <w:color w:val="000000"/>
          <w:sz w:val="28"/>
        </w:rPr>
        <w:t>
      1) они оформлены или используются в нарушение законодательства государства Стороны, компетентные органы которого выдали указанные разрешения;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весовые и (или) габаритные параметры</w:t>
      </w:r>
      <w:r>
        <w:rPr>
          <w:rFonts w:ascii="Times New Roman"/>
          <w:b w:val="false"/>
          <w:i w:val="false"/>
          <w:color w:val="000000"/>
          <w:sz w:val="28"/>
        </w:rPr>
        <w:t xml:space="preserve"> транспортного средства, указанные в специальном разрешении, не соответствуют результатам взвешивания и замера габаритов транспортного средства;</w:t>
      </w:r>
      <w:r>
        <w:br/>
      </w:r>
      <w:r>
        <w:rPr>
          <w:rFonts w:ascii="Times New Roman"/>
          <w:b w:val="false"/>
          <w:i w:val="false"/>
          <w:color w:val="000000"/>
          <w:sz w:val="28"/>
        </w:rPr>
        <w:t>
</w:t>
      </w:r>
      <w:r>
        <w:rPr>
          <w:rFonts w:ascii="Times New Roman"/>
          <w:b w:val="false"/>
          <w:i w:val="false"/>
          <w:color w:val="000000"/>
          <w:sz w:val="28"/>
        </w:rPr>
        <w:t>
      3) характеристики транспортного средства не соответствуют характеристикам транспортного средства, предусмотренным разрешением на проезд по территориям государств Сторон.</w:t>
      </w:r>
      <w:r>
        <w:br/>
      </w:r>
      <w:r>
        <w:rPr>
          <w:rFonts w:ascii="Times New Roman"/>
          <w:b w:val="false"/>
          <w:i w:val="false"/>
          <w:color w:val="000000"/>
          <w:sz w:val="28"/>
        </w:rPr>
        <w:t>
</w:t>
      </w:r>
      <w:r>
        <w:rPr>
          <w:rFonts w:ascii="Times New Roman"/>
          <w:b w:val="false"/>
          <w:i w:val="false"/>
          <w:color w:val="000000"/>
          <w:sz w:val="28"/>
        </w:rPr>
        <w:t>
      В случае установления в ходе контрольных действий несоответствия параметров (характеристик) транспортного средства параметрам (характеристикам), указанным в разрешении, орган транспортного (автомобильного) контроля одной Стороны имеет право запрашивать в оперативном порядке от органа транспортного (автомобильного) контроля другой Стороны подтверждение действительности разрешения.</w:t>
      </w:r>
    </w:p>
    <w:bookmarkEnd w:id="17"/>
    <w:bookmarkStart w:name="z60" w:id="18"/>
    <w:p>
      <w:pPr>
        <w:spacing w:after="0"/>
        <w:ind w:left="0"/>
        <w:jc w:val="left"/>
      </w:pPr>
      <w:r>
        <w:rPr>
          <w:rFonts w:ascii="Times New Roman"/>
          <w:b/>
          <w:i w:val="false"/>
          <w:color w:val="000000"/>
        </w:rPr>
        <w:t xml:space="preserve"> 
Статья 9</w:t>
      </w:r>
    </w:p>
    <w:bookmarkEnd w:id="18"/>
    <w:bookmarkStart w:name="z61" w:id="19"/>
    <w:p>
      <w:pPr>
        <w:spacing w:after="0"/>
        <w:ind w:left="0"/>
        <w:jc w:val="both"/>
      </w:pPr>
      <w:r>
        <w:rPr>
          <w:rFonts w:ascii="Times New Roman"/>
          <w:b w:val="false"/>
          <w:i w:val="false"/>
          <w:color w:val="000000"/>
          <w:sz w:val="28"/>
        </w:rPr>
        <w:t>
      В целях реализации настоящего Соглашения органы транспортного (автомобильного) контроля:</w:t>
      </w:r>
      <w:r>
        <w:br/>
      </w:r>
      <w:r>
        <w:rPr>
          <w:rFonts w:ascii="Times New Roman"/>
          <w:b w:val="false"/>
          <w:i w:val="false"/>
          <w:color w:val="000000"/>
          <w:sz w:val="28"/>
        </w:rPr>
        <w:t>
</w:t>
      </w:r>
      <w:r>
        <w:rPr>
          <w:rFonts w:ascii="Times New Roman"/>
          <w:b w:val="false"/>
          <w:i w:val="false"/>
          <w:color w:val="000000"/>
          <w:sz w:val="28"/>
        </w:rPr>
        <w:t>
      1) заключают отдельные протоколы, доводят до органов транспортного (автомобильного) контроля другой Стороны положения нормативных правовых актов своих государств, регламентирующих требования к осуществлению транспортного (автомобильного) контроля, информируют друг друга о любых вносимых в указанные акты изменениях, а также обмениваются образцами документов, необходимых для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2) взаимно и регулярно обмениваются информацией, полученной в результате транспортного (автомобильного) контроля. Форма, состав и порядок обмена информацией определяются органами транспортного (автомобильного) контроля государств Сторон;</w:t>
      </w:r>
      <w:r>
        <w:br/>
      </w:r>
      <w:r>
        <w:rPr>
          <w:rFonts w:ascii="Times New Roman"/>
          <w:b w:val="false"/>
          <w:i w:val="false"/>
          <w:color w:val="000000"/>
          <w:sz w:val="28"/>
        </w:rPr>
        <w:t>
</w:t>
      </w:r>
      <w:r>
        <w:rPr>
          <w:rFonts w:ascii="Times New Roman"/>
          <w:b w:val="false"/>
          <w:i w:val="false"/>
          <w:color w:val="000000"/>
          <w:sz w:val="28"/>
        </w:rPr>
        <w:t>
      3) организуют ведение базы данных о транспортных средствах, следующих транзитом через территорию государства одной Стороны на территорию государства другой Стороны, и взаимно обмениваются информацией, содержащейся в этой базе.</w:t>
      </w:r>
      <w:r>
        <w:br/>
      </w:r>
      <w:r>
        <w:rPr>
          <w:rFonts w:ascii="Times New Roman"/>
          <w:b w:val="false"/>
          <w:i w:val="false"/>
          <w:color w:val="000000"/>
          <w:sz w:val="28"/>
        </w:rPr>
        <w:t>
</w:t>
      </w:r>
      <w:r>
        <w:rPr>
          <w:rFonts w:ascii="Times New Roman"/>
          <w:b w:val="false"/>
          <w:i w:val="false"/>
          <w:color w:val="000000"/>
          <w:sz w:val="28"/>
        </w:rPr>
        <w:t>
      Обмен информацией, полученной в результате транспортного (автомобильного) контроля, осуществляется в электронном виде.</w:t>
      </w:r>
      <w:r>
        <w:br/>
      </w:r>
      <w:r>
        <w:rPr>
          <w:rFonts w:ascii="Times New Roman"/>
          <w:b w:val="false"/>
          <w:i w:val="false"/>
          <w:color w:val="000000"/>
          <w:sz w:val="28"/>
        </w:rPr>
        <w:t>
</w:t>
      </w:r>
      <w:r>
        <w:rPr>
          <w:rFonts w:ascii="Times New Roman"/>
          <w:b w:val="false"/>
          <w:i w:val="false"/>
          <w:color w:val="000000"/>
          <w:sz w:val="28"/>
        </w:rPr>
        <w:t>
      Органы транспортного (автомобильного) контроля государств Сторон не могут предоставлять полученную в результате транспортного (автомобильного) контроля иную информацию о транспортных средствах международной перевозки, перемещающих товары.</w:t>
      </w:r>
    </w:p>
    <w:bookmarkEnd w:id="19"/>
    <w:bookmarkStart w:name="z67" w:id="20"/>
    <w:p>
      <w:pPr>
        <w:spacing w:after="0"/>
        <w:ind w:left="0"/>
        <w:jc w:val="left"/>
      </w:pPr>
      <w:r>
        <w:rPr>
          <w:rFonts w:ascii="Times New Roman"/>
          <w:b/>
          <w:i w:val="false"/>
          <w:color w:val="000000"/>
        </w:rPr>
        <w:t xml:space="preserve"> 
Статья 10</w:t>
      </w:r>
    </w:p>
    <w:bookmarkEnd w:id="20"/>
    <w:bookmarkStart w:name="z68" w:id="21"/>
    <w:p>
      <w:pPr>
        <w:spacing w:after="0"/>
        <w:ind w:left="0"/>
        <w:jc w:val="both"/>
      </w:pPr>
      <w:r>
        <w:rPr>
          <w:rFonts w:ascii="Times New Roman"/>
          <w:b w:val="false"/>
          <w:i w:val="false"/>
          <w:color w:val="000000"/>
          <w:sz w:val="28"/>
        </w:rPr>
        <w:t>
      В целях оформления и учета результатов транспортного (автомобильного) контроля и транспортных средств органы транспортного (автомобильного) контроля используют информационные ресурсы, содержащие сведения о результатах дополнительных действий по транспортному (автомобильному) контролю, осуществляемых в соответствии со </w:t>
      </w:r>
      <w:r>
        <w:rPr>
          <w:rFonts w:ascii="Times New Roman"/>
          <w:b w:val="false"/>
          <w:i w:val="false"/>
          <w:color w:val="000000"/>
          <w:sz w:val="28"/>
        </w:rPr>
        <w:t>статьями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настоящего Соглашения, а также обеспечивают взаимное использование этих информационных ресурсов.</w:t>
      </w:r>
    </w:p>
    <w:bookmarkEnd w:id="21"/>
    <w:bookmarkStart w:name="z69" w:id="22"/>
    <w:p>
      <w:pPr>
        <w:spacing w:after="0"/>
        <w:ind w:left="0"/>
        <w:jc w:val="left"/>
      </w:pPr>
      <w:r>
        <w:rPr>
          <w:rFonts w:ascii="Times New Roman"/>
          <w:b/>
          <w:i w:val="false"/>
          <w:color w:val="000000"/>
        </w:rPr>
        <w:t xml:space="preserve"> 
Статья 11</w:t>
      </w:r>
    </w:p>
    <w:bookmarkEnd w:id="22"/>
    <w:bookmarkStart w:name="z70" w:id="23"/>
    <w:p>
      <w:pPr>
        <w:spacing w:after="0"/>
        <w:ind w:left="0"/>
        <w:jc w:val="both"/>
      </w:pPr>
      <w:r>
        <w:rPr>
          <w:rFonts w:ascii="Times New Roman"/>
          <w:b w:val="false"/>
          <w:i w:val="false"/>
          <w:color w:val="000000"/>
          <w:sz w:val="28"/>
        </w:rPr>
        <w:t>
      Стороны в установленном порядке информируют компетентные органы иностранных государств об изменении порядка осуществления транспортного (автомобильного) контроля на внешней границе Таможенного союза в соответствии с настоящим Соглашением.</w:t>
      </w:r>
    </w:p>
    <w:bookmarkEnd w:id="23"/>
    <w:bookmarkStart w:name="z71" w:id="24"/>
    <w:p>
      <w:pPr>
        <w:spacing w:after="0"/>
        <w:ind w:left="0"/>
        <w:jc w:val="left"/>
      </w:pPr>
      <w:r>
        <w:rPr>
          <w:rFonts w:ascii="Times New Roman"/>
          <w:b/>
          <w:i w:val="false"/>
          <w:color w:val="000000"/>
        </w:rPr>
        <w:t xml:space="preserve"> 
Статья 12</w:t>
      </w:r>
    </w:p>
    <w:bookmarkEnd w:id="24"/>
    <w:bookmarkStart w:name="z72" w:id="25"/>
    <w:p>
      <w:pPr>
        <w:spacing w:after="0"/>
        <w:ind w:left="0"/>
        <w:jc w:val="both"/>
      </w:pPr>
      <w:r>
        <w:rPr>
          <w:rFonts w:ascii="Times New Roman"/>
          <w:b w:val="false"/>
          <w:i w:val="false"/>
          <w:color w:val="000000"/>
          <w:sz w:val="28"/>
        </w:rPr>
        <w:t>
      Для выполнения положений настоящего Соглашения Стороны создают совместную комиссию, заседания которой будут проводиться по мере необходимости.</w:t>
      </w:r>
    </w:p>
    <w:bookmarkEnd w:id="25"/>
    <w:bookmarkStart w:name="z73" w:id="26"/>
    <w:p>
      <w:pPr>
        <w:spacing w:after="0"/>
        <w:ind w:left="0"/>
        <w:jc w:val="left"/>
      </w:pPr>
      <w:r>
        <w:rPr>
          <w:rFonts w:ascii="Times New Roman"/>
          <w:b/>
          <w:i w:val="false"/>
          <w:color w:val="000000"/>
        </w:rPr>
        <w:t xml:space="preserve"> 
Статья 13</w:t>
      </w:r>
    </w:p>
    <w:bookmarkEnd w:id="26"/>
    <w:bookmarkStart w:name="z74" w:id="27"/>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консультаций и (или) переговоров.</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путем консультаций и (или) переговоров в течение шести месяцев с даты официальной письменной просьбы об их проведении, направленной одной из Сторон другой Стороне, то любая из Сторон может передать этот спор для рассмотрения в </w:t>
      </w:r>
      <w:r>
        <w:rPr>
          <w:rFonts w:ascii="Times New Roman"/>
          <w:b w:val="false"/>
          <w:i w:val="false"/>
          <w:color w:val="000000"/>
          <w:sz w:val="28"/>
        </w:rPr>
        <w:t>Суд Евразийского экономического сообщества</w:t>
      </w:r>
      <w:r>
        <w:rPr>
          <w:rFonts w:ascii="Times New Roman"/>
          <w:b w:val="false"/>
          <w:i w:val="false"/>
          <w:color w:val="000000"/>
          <w:sz w:val="28"/>
        </w:rPr>
        <w:t>.</w:t>
      </w:r>
    </w:p>
    <w:bookmarkEnd w:id="27"/>
    <w:bookmarkStart w:name="z76" w:id="28"/>
    <w:p>
      <w:pPr>
        <w:spacing w:after="0"/>
        <w:ind w:left="0"/>
        <w:jc w:val="left"/>
      </w:pPr>
      <w:r>
        <w:rPr>
          <w:rFonts w:ascii="Times New Roman"/>
          <w:b/>
          <w:i w:val="false"/>
          <w:color w:val="000000"/>
        </w:rPr>
        <w:t xml:space="preserve"> 
Статья 14</w:t>
      </w:r>
    </w:p>
    <w:bookmarkEnd w:id="28"/>
    <w:bookmarkStart w:name="z77" w:id="29"/>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участниками которых являются их государства.</w:t>
      </w:r>
    </w:p>
    <w:bookmarkEnd w:id="29"/>
    <w:bookmarkStart w:name="z78" w:id="30"/>
    <w:p>
      <w:pPr>
        <w:spacing w:after="0"/>
        <w:ind w:left="0"/>
        <w:jc w:val="left"/>
      </w:pPr>
      <w:r>
        <w:rPr>
          <w:rFonts w:ascii="Times New Roman"/>
          <w:b/>
          <w:i w:val="false"/>
          <w:color w:val="000000"/>
        </w:rPr>
        <w:t xml:space="preserve"> 
Статья 15</w:t>
      </w:r>
    </w:p>
    <w:bookmarkEnd w:id="30"/>
    <w:bookmarkStart w:name="z79" w:id="31"/>
    <w:p>
      <w:pPr>
        <w:spacing w:after="0"/>
        <w:ind w:left="0"/>
        <w:jc w:val="both"/>
      </w:pPr>
      <w:r>
        <w:rPr>
          <w:rFonts w:ascii="Times New Roman"/>
          <w:b w:val="false"/>
          <w:i w:val="false"/>
          <w:color w:val="000000"/>
          <w:sz w:val="28"/>
        </w:rPr>
        <w:t>
      В настоящее Соглашение по взаимному согласию Сторон могут быть внесены изменения и дополнения, которые оформляются протоколами и являются его неотъемлемыми частями.</w:t>
      </w:r>
    </w:p>
    <w:bookmarkEnd w:id="31"/>
    <w:bookmarkStart w:name="z80" w:id="32"/>
    <w:p>
      <w:pPr>
        <w:spacing w:after="0"/>
        <w:ind w:left="0"/>
        <w:jc w:val="left"/>
      </w:pPr>
      <w:r>
        <w:rPr>
          <w:rFonts w:ascii="Times New Roman"/>
          <w:b/>
          <w:i w:val="false"/>
          <w:color w:val="000000"/>
        </w:rPr>
        <w:t xml:space="preserve"> 
Статья 16</w:t>
      </w:r>
    </w:p>
    <w:bookmarkEnd w:id="32"/>
    <w:bookmarkStart w:name="z81" w:id="33"/>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Любая из Сторон может прекратить действие настоящего Соглашения, направив по дипломатическим каналам письменное уведомление об этом депозитарию не позднее чем за 60 (шестьдесят) дней до предполагаемой даты его прекращения.</w:t>
      </w:r>
      <w:r>
        <w:br/>
      </w:r>
      <w:r>
        <w:rPr>
          <w:rFonts w:ascii="Times New Roman"/>
          <w:b w:val="false"/>
          <w:i w:val="false"/>
          <w:color w:val="000000"/>
          <w:sz w:val="28"/>
        </w:rPr>
        <w:t>
</w:t>
      </w:r>
      <w:r>
        <w:rPr>
          <w:rFonts w:ascii="Times New Roman"/>
          <w:b w:val="false"/>
          <w:i w:val="false"/>
          <w:color w:val="000000"/>
          <w:sz w:val="28"/>
        </w:rPr>
        <w:t>
      Совершено в городе Москве 22 июня 2011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w:t>
      </w:r>
      <w:r>
        <w:rPr>
          <w:rFonts w:ascii="Times New Roman"/>
          <w:b w:val="false"/>
          <w:i w:val="false"/>
          <w:color w:val="000000"/>
          <w:sz w:val="28"/>
        </w:rPr>
        <w:t>Комиссии Таможенного союза</w:t>
      </w:r>
      <w:r>
        <w:rPr>
          <w:rFonts w:ascii="Times New Roman"/>
          <w:b w:val="false"/>
          <w:i w:val="false"/>
          <w:color w:val="000000"/>
          <w:sz w:val="28"/>
        </w:rPr>
        <w:t>, которая является его депозитарием и направит каждой Стороне заверенную копию настоящего Соглашения.</w:t>
      </w:r>
    </w:p>
    <w:bookmarkEnd w:id="33"/>
    <w:tbl>
      <w:tblPr>
        <w:tblW w:w="0" w:type="auto"/>
        <w:tblCellSpacing w:w="0" w:type="auto"/>
        <w:tblBorders>
          <w:top w:val="none"/>
          <w:left w:val="none"/>
          <w:bottom w:val="none"/>
          <w:right w:val="none"/>
          <w:insideH w:val="none"/>
          <w:insideV w:val="none"/>
        </w:tblBorders>
      </w:tblPr>
      <w:tblGrid>
        <w:gridCol w:w="4600"/>
        <w:gridCol w:w="4600"/>
        <w:gridCol w:w="4600"/>
      </w:tblGrid>
      <w:tr>
        <w:trPr>
          <w:trHeight w:val="30" w:hRule="atLeast"/>
        </w:trPr>
        <w:tc>
          <w:tcPr>
            <w:tcW w:w="46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Республики Беларусь</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Республики Казахстан</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Российской 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