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707d" w14:textId="3547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магистральном трубопроводе</w:t>
      </w:r>
    </w:p>
    <w:p>
      <w:pPr>
        <w:spacing w:after="0"/>
        <w:ind w:left="0"/>
        <w:jc w:val="both"/>
      </w:pPr>
      <w:r>
        <w:rPr>
          <w:rFonts w:ascii="Times New Roman"/>
          <w:b w:val="false"/>
          <w:i w:val="false"/>
          <w:color w:val="000000"/>
          <w:sz w:val="28"/>
        </w:rPr>
        <w:t>Закон Республики Казахстан от 22 июня 2012 года № 20-V.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проектировании, строительстве, эксплуатации, консервации и ликвидации магистрального трубопровода, и направлен на обеспечение эффективной, надежной и безопасной эксплуатации магистрального трубопровода.</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получатель – лицо, осуществляющее прием продукции в соответствии с условиями договора на предоставление услуг по транспортировке продукции;</w:t>
      </w:r>
    </w:p>
    <w:bookmarkEnd w:id="3"/>
    <w:bookmarkStart w:name="z6" w:id="4"/>
    <w:p>
      <w:pPr>
        <w:spacing w:after="0"/>
        <w:ind w:left="0"/>
        <w:jc w:val="both"/>
      </w:pPr>
      <w:r>
        <w:rPr>
          <w:rFonts w:ascii="Times New Roman"/>
          <w:b w:val="false"/>
          <w:i w:val="false"/>
          <w:color w:val="000000"/>
          <w:sz w:val="28"/>
        </w:rPr>
        <w:t>
      2) оперативно-диспетчерское управление – централизованное управление технологическими режимами эксплуатации магистрального трубопровода для транспортировки продукции;</w:t>
      </w:r>
    </w:p>
    <w:bookmarkEnd w:id="4"/>
    <w:bookmarkStart w:name="z7" w:id="5"/>
    <w:p>
      <w:pPr>
        <w:spacing w:after="0"/>
        <w:ind w:left="0"/>
        <w:jc w:val="both"/>
      </w:pPr>
      <w:r>
        <w:rPr>
          <w:rFonts w:ascii="Times New Roman"/>
          <w:b w:val="false"/>
          <w:i w:val="false"/>
          <w:color w:val="000000"/>
          <w:sz w:val="28"/>
        </w:rPr>
        <w:t>
      3)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5"/>
    <w:bookmarkStart w:name="z8" w:id="6"/>
    <w:p>
      <w:pPr>
        <w:spacing w:after="0"/>
        <w:ind w:left="0"/>
        <w:jc w:val="both"/>
      </w:pPr>
      <w:r>
        <w:rPr>
          <w:rFonts w:ascii="Times New Roman"/>
          <w:b w:val="false"/>
          <w:i w:val="false"/>
          <w:color w:val="000000"/>
          <w:sz w:val="28"/>
        </w:rPr>
        <w:t>
      4) отправитель – лицо, являющееся производителем продукции, или лицо, которое приобрело ее на законных основаниях, либо уполномоченное ими лицо, предоставляющее продукцию для транспортировки по магистральному трубопроводу на основании договора на предоставление услуг по транспортировке продукции;</w:t>
      </w:r>
    </w:p>
    <w:bookmarkEnd w:id="6"/>
    <w:bookmarkStart w:name="z9" w:id="7"/>
    <w:p>
      <w:pPr>
        <w:spacing w:after="0"/>
        <w:ind w:left="0"/>
        <w:jc w:val="both"/>
      </w:pPr>
      <w:r>
        <w:rPr>
          <w:rFonts w:ascii="Times New Roman"/>
          <w:b w:val="false"/>
          <w:i w:val="false"/>
          <w:color w:val="000000"/>
          <w:sz w:val="28"/>
        </w:rPr>
        <w:t xml:space="preserve">
      5)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 </w:t>
      </w:r>
    </w:p>
    <w:bookmarkEnd w:id="7"/>
    <w:bookmarkStart w:name="z10" w:id="8"/>
    <w:p>
      <w:pPr>
        <w:spacing w:after="0"/>
        <w:ind w:left="0"/>
        <w:jc w:val="both"/>
      </w:pPr>
      <w:r>
        <w:rPr>
          <w:rFonts w:ascii="Times New Roman"/>
          <w:b w:val="false"/>
          <w:i w:val="false"/>
          <w:color w:val="000000"/>
          <w:sz w:val="28"/>
        </w:rPr>
        <w:t xml:space="preserve">
      6) ликвидация магистрального трубопровода – комплекс мероприятий по демонтажу и (или) перепрофилированию магистрального трубопровода и приведению окружающей среды в состояние, безопасное для жизни и здоровья человека и пригодное для дальнейшего использования; </w:t>
      </w:r>
    </w:p>
    <w:bookmarkEnd w:id="8"/>
    <w:bookmarkStart w:name="z11" w:id="9"/>
    <w:p>
      <w:pPr>
        <w:spacing w:after="0"/>
        <w:ind w:left="0"/>
        <w:jc w:val="both"/>
      </w:pPr>
      <w:r>
        <w:rPr>
          <w:rFonts w:ascii="Times New Roman"/>
          <w:b w:val="false"/>
          <w:i w:val="false"/>
          <w:color w:val="000000"/>
          <w:sz w:val="28"/>
        </w:rPr>
        <w:t xml:space="preserve">
      7) консервация магистрального трубопровода – комплекс мероприятий по обеспечению сохранности магистрального трубопровода в исправном техническом состоянии при выводе его из эксплуатации; </w:t>
      </w:r>
    </w:p>
    <w:bookmarkEnd w:id="9"/>
    <w:bookmarkStart w:name="z12" w:id="10"/>
    <w:p>
      <w:pPr>
        <w:spacing w:after="0"/>
        <w:ind w:left="0"/>
        <w:jc w:val="both"/>
      </w:pPr>
      <w:r>
        <w:rPr>
          <w:rFonts w:ascii="Times New Roman"/>
          <w:b w:val="false"/>
          <w:i w:val="false"/>
          <w:color w:val="000000"/>
          <w:sz w:val="28"/>
        </w:rPr>
        <w:t>
      8) линейная часть магистрального трубопровода – подземные, подводные, наземные, надземные трубопроводы, по которым осуществляется непосредственная транспортировка продукции;</w:t>
      </w:r>
    </w:p>
    <w:bookmarkEnd w:id="10"/>
    <w:bookmarkStart w:name="z13" w:id="11"/>
    <w:p>
      <w:pPr>
        <w:spacing w:after="0"/>
        <w:ind w:left="0"/>
        <w:jc w:val="both"/>
      </w:pPr>
      <w:r>
        <w:rPr>
          <w:rFonts w:ascii="Times New Roman"/>
          <w:b w:val="false"/>
          <w:i w:val="false"/>
          <w:color w:val="000000"/>
          <w:sz w:val="28"/>
        </w:rPr>
        <w:t>
      9) охранная зона магистрального трубопровода – территория (на суше и (или) воде) с особыми условиями охраны и пользования,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 и бесперебойной эксплуатации объектов трубопровода, в пределах которой ограничиваются или запрещаются виды деятельности, не совместимые с целями ее установления;</w:t>
      </w:r>
    </w:p>
    <w:bookmarkEnd w:id="11"/>
    <w:bookmarkStart w:name="z14" w:id="12"/>
    <w:p>
      <w:pPr>
        <w:spacing w:after="0"/>
        <w:ind w:left="0"/>
        <w:jc w:val="both"/>
      </w:pPr>
      <w:r>
        <w:rPr>
          <w:rFonts w:ascii="Times New Roman"/>
          <w:b w:val="false"/>
          <w:i w:val="false"/>
          <w:color w:val="000000"/>
          <w:sz w:val="28"/>
        </w:rPr>
        <w:t>
      10) собственник магистрального трубопровода – Республика Казахстан, административно-территориальная единица Республики Казахстан или юридическое лицо, владеющее магистральным трубопроводом на праве собственности;</w:t>
      </w:r>
    </w:p>
    <w:bookmarkEnd w:id="12"/>
    <w:bookmarkStart w:name="z15" w:id="13"/>
    <w:p>
      <w:pPr>
        <w:spacing w:after="0"/>
        <w:ind w:left="0"/>
        <w:jc w:val="both"/>
      </w:pPr>
      <w:r>
        <w:rPr>
          <w:rFonts w:ascii="Times New Roman"/>
          <w:b w:val="false"/>
          <w:i w:val="false"/>
          <w:color w:val="000000"/>
          <w:sz w:val="28"/>
        </w:rPr>
        <w:t xml:space="preserve">
      11) физическая безопасность магистрального трубопровода – состояние защищенности магистрального трубопровода от угроз, источниками которых являются противоправные действия лиц; </w:t>
      </w:r>
    </w:p>
    <w:bookmarkEnd w:id="13"/>
    <w:bookmarkStart w:name="z16" w:id="14"/>
    <w:p>
      <w:pPr>
        <w:spacing w:after="0"/>
        <w:ind w:left="0"/>
        <w:jc w:val="both"/>
      </w:pPr>
      <w:r>
        <w:rPr>
          <w:rFonts w:ascii="Times New Roman"/>
          <w:b w:val="false"/>
          <w:i w:val="false"/>
          <w:color w:val="000000"/>
          <w:sz w:val="28"/>
        </w:rPr>
        <w:t xml:space="preserve">
      12) эксплуатация магистрального трубопровода – деятельность, необходимая для непрерывного, надлежащего и эффективного функционирования магистрального трубопровода, включающая в том числе техническое облуживание, ремонт, техническое диагностирование и оперативно-диспетчерское управление; </w:t>
      </w:r>
    </w:p>
    <w:bookmarkEnd w:id="14"/>
    <w:bookmarkStart w:name="z17" w:id="15"/>
    <w:p>
      <w:pPr>
        <w:spacing w:after="0"/>
        <w:ind w:left="0"/>
        <w:jc w:val="both"/>
      </w:pPr>
      <w:r>
        <w:rPr>
          <w:rFonts w:ascii="Times New Roman"/>
          <w:b w:val="false"/>
          <w:i w:val="false"/>
          <w:color w:val="000000"/>
          <w:sz w:val="28"/>
        </w:rPr>
        <w:t xml:space="preserve">
      13) реконструкция магистрального трубопровода – комплекс мероприятий по переустройству магистрального трубопровода, предусматривающий улучшение его качественных показателей; </w:t>
      </w:r>
    </w:p>
    <w:bookmarkEnd w:id="15"/>
    <w:bookmarkStart w:name="z18" w:id="16"/>
    <w:p>
      <w:pPr>
        <w:spacing w:after="0"/>
        <w:ind w:left="0"/>
        <w:jc w:val="both"/>
      </w:pPr>
      <w:r>
        <w:rPr>
          <w:rFonts w:ascii="Times New Roman"/>
          <w:b w:val="false"/>
          <w:i w:val="false"/>
          <w:color w:val="000000"/>
          <w:sz w:val="28"/>
        </w:rPr>
        <w:t xml:space="preserve">
      14) физическая защита магистрального трубопровода – совокупность правовых норм, организационных мер и инженерно-технических решений, направленных на предотвращение угроз в отношении магистрального трубопровода, источниками которых являются противоправные действия лиц, влекущие за собой повреждения; </w:t>
      </w:r>
    </w:p>
    <w:bookmarkEnd w:id="16"/>
    <w:bookmarkStart w:name="z19" w:id="17"/>
    <w:p>
      <w:pPr>
        <w:spacing w:after="0"/>
        <w:ind w:left="0"/>
        <w:jc w:val="both"/>
      </w:pPr>
      <w:r>
        <w:rPr>
          <w:rFonts w:ascii="Times New Roman"/>
          <w:b w:val="false"/>
          <w:i w:val="false"/>
          <w:color w:val="000000"/>
          <w:sz w:val="28"/>
        </w:rPr>
        <w:t>
      15) оператор – собственник магистрального трубопровода или юридическое лицо, владеющее магистральным трубопроводом на ином законном основании, осуществляющие транспортировку продукции по магистральному трубопроводу и (или) его эксплуатацию, либо уполномоченная ими организация, оказывающая операторские услуги;</w:t>
      </w:r>
    </w:p>
    <w:bookmarkEnd w:id="17"/>
    <w:bookmarkStart w:name="z20" w:id="18"/>
    <w:p>
      <w:pPr>
        <w:spacing w:after="0"/>
        <w:ind w:left="0"/>
        <w:jc w:val="both"/>
      </w:pPr>
      <w:r>
        <w:rPr>
          <w:rFonts w:ascii="Times New Roman"/>
          <w:b w:val="false"/>
          <w:i w:val="false"/>
          <w:color w:val="000000"/>
          <w:sz w:val="28"/>
        </w:rPr>
        <w:t>
      16) операторские услуги – услуги по транспортировке продукции, предоставляемые оператором отправителям от имени собственника магистрального трубопровода либо лица, владеющего магистральным трубопроводом на ином законном основании, и (или) по эксплуатации магистрального трубопровода, предоставляемые оператором собственнику магистрального трубопровода либо лицу, владеющему магистральным трубопроводом на ином законном основании;</w:t>
      </w:r>
    </w:p>
    <w:bookmarkEnd w:id="18"/>
    <w:bookmarkStart w:name="z21" w:id="19"/>
    <w:p>
      <w:pPr>
        <w:spacing w:after="0"/>
        <w:ind w:left="0"/>
        <w:jc w:val="both"/>
      </w:pPr>
      <w:r>
        <w:rPr>
          <w:rFonts w:ascii="Times New Roman"/>
          <w:b w:val="false"/>
          <w:i w:val="false"/>
          <w:color w:val="000000"/>
          <w:sz w:val="28"/>
        </w:rPr>
        <w:t>
      17)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19"/>
    <w:bookmarkStart w:name="z22" w:id="20"/>
    <w:p>
      <w:pPr>
        <w:spacing w:after="0"/>
        <w:ind w:left="0"/>
        <w:jc w:val="both"/>
      </w:pPr>
      <w:r>
        <w:rPr>
          <w:rFonts w:ascii="Times New Roman"/>
          <w:b w:val="false"/>
          <w:i w:val="false"/>
          <w:color w:val="000000"/>
          <w:sz w:val="28"/>
        </w:rPr>
        <w:t>
      18) транспортировка продукции – процесс приема, сдачи, перекачки продукции по магистральному трубопроводу от пункта ее приема от отправителя до пункта сдачи получателю, слива, налива, передачи продукции в другие магистральные трубопроводы, перевалки на другой вид транспорта, хранения, смешения;</w:t>
      </w:r>
    </w:p>
    <w:bookmarkEnd w:id="20"/>
    <w:bookmarkStart w:name="z23" w:id="21"/>
    <w:p>
      <w:pPr>
        <w:spacing w:after="0"/>
        <w:ind w:left="0"/>
        <w:jc w:val="both"/>
      </w:pPr>
      <w:r>
        <w:rPr>
          <w:rFonts w:ascii="Times New Roman"/>
          <w:b w:val="false"/>
          <w:i w:val="false"/>
          <w:color w:val="000000"/>
          <w:sz w:val="28"/>
        </w:rPr>
        <w:t xml:space="preserve">
      19) банк качества продукции – механизм проведения на основе данных по качеству и количеству продукции взаимных денежных расчетов между отправителями в связи с различиями в показателях качества продукции, транспортируемой магистральным нефтепроводом, путем выплаты компенсации и (или) платежей; </w:t>
      </w:r>
    </w:p>
    <w:bookmarkEnd w:id="21"/>
    <w:bookmarkStart w:name="z24" w:id="22"/>
    <w:p>
      <w:pPr>
        <w:spacing w:after="0"/>
        <w:ind w:left="0"/>
        <w:jc w:val="both"/>
      </w:pPr>
      <w:r>
        <w:rPr>
          <w:rFonts w:ascii="Times New Roman"/>
          <w:b w:val="false"/>
          <w:i w:val="false"/>
          <w:color w:val="000000"/>
          <w:sz w:val="28"/>
        </w:rPr>
        <w:t>
      20) транзит продукции – перемещение продукции через территорию Республики Казахстан между отправителем и получателем продукции, находящимися за пределами Республики Казахстан;</w:t>
      </w:r>
    </w:p>
    <w:bookmarkEnd w:id="22"/>
    <w:bookmarkStart w:name="z292" w:id="23"/>
    <w:p>
      <w:pPr>
        <w:spacing w:after="0"/>
        <w:ind w:left="0"/>
        <w:jc w:val="both"/>
      </w:pPr>
      <w:r>
        <w:rPr>
          <w:rFonts w:ascii="Times New Roman"/>
          <w:b w:val="false"/>
          <w:i w:val="false"/>
          <w:color w:val="000000"/>
          <w:sz w:val="28"/>
        </w:rPr>
        <w:t>
      20-1) собственник терминала – физическое или юридическое лицо, владеющее не входящим в состав объектов магистрального нефтепровода промышленным объектом для хранения продукции, представляющим собой резервуар, а также платформу для приема и (или) отгрузки нефти на транспорт (железнодорожные цистерны, автоцистерны, танкеры и прочее) или нефтепровод;</w:t>
      </w:r>
    </w:p>
    <w:bookmarkEnd w:id="23"/>
    <w:bookmarkStart w:name="z25" w:id="24"/>
    <w:p>
      <w:pPr>
        <w:spacing w:after="0"/>
        <w:ind w:left="0"/>
        <w:jc w:val="both"/>
      </w:pPr>
      <w:r>
        <w:rPr>
          <w:rFonts w:ascii="Times New Roman"/>
          <w:b w:val="false"/>
          <w:i w:val="false"/>
          <w:color w:val="000000"/>
          <w:sz w:val="28"/>
        </w:rPr>
        <w:t>
      21) технический коридор – территория, по которой проходят магистральный трубопровод или система параллельно проложенных магистральных трубопроводов и коммуникаций;</w:t>
      </w:r>
    </w:p>
    <w:bookmarkEnd w:id="24"/>
    <w:bookmarkStart w:name="z26" w:id="25"/>
    <w:p>
      <w:pPr>
        <w:spacing w:after="0"/>
        <w:ind w:left="0"/>
        <w:jc w:val="both"/>
      </w:pPr>
      <w:r>
        <w:rPr>
          <w:rFonts w:ascii="Times New Roman"/>
          <w:b w:val="false"/>
          <w:i w:val="false"/>
          <w:color w:val="000000"/>
          <w:sz w:val="28"/>
        </w:rPr>
        <w:t xml:space="preserve">
      22) техническое диагностирование – комплекс работ и организационно-технических мероприятий для определения технического состояния магистрального трубопровода; </w:t>
      </w:r>
    </w:p>
    <w:bookmarkEnd w:id="25"/>
    <w:bookmarkStart w:name="z27" w:id="26"/>
    <w:p>
      <w:pPr>
        <w:spacing w:after="0"/>
        <w:ind w:left="0"/>
        <w:jc w:val="both"/>
      </w:pPr>
      <w:r>
        <w:rPr>
          <w:rFonts w:ascii="Times New Roman"/>
          <w:b w:val="false"/>
          <w:i w:val="false"/>
          <w:color w:val="000000"/>
          <w:sz w:val="28"/>
        </w:rPr>
        <w:t xml:space="preserve">
      23) трансграничный магистральный трубопровод – магистральный трубопровод, проходящий по территории двух и более государств; </w:t>
      </w:r>
    </w:p>
    <w:bookmarkEnd w:id="26"/>
    <w:bookmarkStart w:name="z28" w:id="27"/>
    <w:p>
      <w:pPr>
        <w:spacing w:after="0"/>
        <w:ind w:left="0"/>
        <w:jc w:val="both"/>
      </w:pPr>
      <w:r>
        <w:rPr>
          <w:rFonts w:ascii="Times New Roman"/>
          <w:b w:val="false"/>
          <w:i w:val="false"/>
          <w:color w:val="000000"/>
          <w:sz w:val="28"/>
        </w:rPr>
        <w:t>
      24) уполномоченный орган – центральный исполнительный орган, осуществляющий руководство и межотраслевую координацию в области магистрального трубопровода;</w:t>
      </w:r>
    </w:p>
    <w:bookmarkEnd w:id="27"/>
    <w:bookmarkStart w:name="z29" w:id="28"/>
    <w:p>
      <w:pPr>
        <w:spacing w:after="0"/>
        <w:ind w:left="0"/>
        <w:jc w:val="both"/>
      </w:pPr>
      <w:r>
        <w:rPr>
          <w:rFonts w:ascii="Times New Roman"/>
          <w:b w:val="false"/>
          <w:i w:val="false"/>
          <w:color w:val="000000"/>
          <w:sz w:val="28"/>
        </w:rPr>
        <w:t xml:space="preserve">
      25)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владеющее на праве собственности или ином законном основании одним или несколькими магистральными трубопроводами, определяемое Правительством Республики Казахстан; </w:t>
      </w:r>
    </w:p>
    <w:bookmarkEnd w:id="28"/>
    <w:bookmarkStart w:name="z30" w:id="29"/>
    <w:p>
      <w:pPr>
        <w:spacing w:after="0"/>
        <w:ind w:left="0"/>
        <w:jc w:val="both"/>
      </w:pPr>
      <w:r>
        <w:rPr>
          <w:rFonts w:ascii="Times New Roman"/>
          <w:b w:val="false"/>
          <w:i w:val="false"/>
          <w:color w:val="000000"/>
          <w:sz w:val="28"/>
        </w:rPr>
        <w:t>
      26) аффилиированное лицо – юридическое лицо, которое имеет право прямо и (или) косвенно определять решения и (или) оказывать влияние на принимаемые собственником магистрального трубопровода или производителем продукции решения, в том числе в силу любой сделки, а также любое юридическое лицо, в отношении которого собственник магистрального трубопровода или производитель продукции имеет такое право.</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32" w:id="30"/>
    <w:p>
      <w:pPr>
        <w:spacing w:after="0"/>
        <w:ind w:left="0"/>
        <w:jc w:val="both"/>
      </w:pPr>
      <w:r>
        <w:rPr>
          <w:rFonts w:ascii="Times New Roman"/>
          <w:b w:val="false"/>
          <w:i w:val="false"/>
          <w:color w:val="000000"/>
          <w:sz w:val="28"/>
        </w:rPr>
        <w:t>
      1. Действие настоящего Закона распространяется на общественные отношения в области магистрального трубопровода.</w:t>
      </w:r>
    </w:p>
    <w:bookmarkEnd w:id="30"/>
    <w:bookmarkStart w:name="z33" w:id="31"/>
    <w:p>
      <w:pPr>
        <w:spacing w:after="0"/>
        <w:ind w:left="0"/>
        <w:jc w:val="both"/>
      </w:pPr>
      <w:r>
        <w:rPr>
          <w:rFonts w:ascii="Times New Roman"/>
          <w:b w:val="false"/>
          <w:i w:val="false"/>
          <w:color w:val="000000"/>
          <w:sz w:val="28"/>
        </w:rPr>
        <w:t>
      2. Действие настоящего Закона не распространяется на:</w:t>
      </w:r>
    </w:p>
    <w:bookmarkEnd w:id="31"/>
    <w:bookmarkStart w:name="z34" w:id="32"/>
    <w:p>
      <w:pPr>
        <w:spacing w:after="0"/>
        <w:ind w:left="0"/>
        <w:jc w:val="both"/>
      </w:pPr>
      <w:r>
        <w:rPr>
          <w:rFonts w:ascii="Times New Roman"/>
          <w:b w:val="false"/>
          <w:i w:val="false"/>
          <w:color w:val="000000"/>
          <w:sz w:val="28"/>
        </w:rPr>
        <w:t>
      1) общественные отношения, возникающие при создании и эксплуатации трубопровода, не относящегося к магистральным трубопроводам, магистрального водопровода, а также на отношения, связанные с созданием, функционированием и ликвидацией объектов социально-бытового назначения магистрального трубопровода;</w:t>
      </w:r>
    </w:p>
    <w:bookmarkEnd w:id="32"/>
    <w:bookmarkStart w:name="z35" w:id="33"/>
    <w:p>
      <w:pPr>
        <w:spacing w:after="0"/>
        <w:ind w:left="0"/>
        <w:jc w:val="both"/>
      </w:pPr>
      <w:r>
        <w:rPr>
          <w:rFonts w:ascii="Times New Roman"/>
          <w:b w:val="false"/>
          <w:i w:val="false"/>
          <w:color w:val="000000"/>
          <w:sz w:val="28"/>
        </w:rPr>
        <w:t xml:space="preserve">
      2) правоотношения, возникающие в рамках межправительственных соглашений, заключенных Правительством Республики Казахстан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1995 года, и связанных с ними последующих договоров с участием Правительства Республики Казахстан по вопросу трансграничного трубопровода.</w:t>
      </w:r>
    </w:p>
    <w:bookmarkEnd w:id="33"/>
    <w:bookmarkStart w:name="z36" w:id="34"/>
    <w:p>
      <w:pPr>
        <w:spacing w:after="0"/>
        <w:ind w:left="0"/>
        <w:jc w:val="both"/>
      </w:pPr>
      <w:r>
        <w:rPr>
          <w:rFonts w:ascii="Times New Roman"/>
          <w:b w:val="false"/>
          <w:i w:val="false"/>
          <w:color w:val="000000"/>
          <w:sz w:val="28"/>
        </w:rPr>
        <w:t xml:space="preserve">
      3. Настоящий Закон применяется к отношениям в области магистрального газопровода в части, не урегулированной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34"/>
    <w:p>
      <w:pPr>
        <w:spacing w:after="0"/>
        <w:ind w:left="0"/>
        <w:jc w:val="both"/>
      </w:pPr>
      <w:r>
        <w:rPr>
          <w:rFonts w:ascii="Times New Roman"/>
          <w:b/>
          <w:i w:val="false"/>
          <w:color w:val="000000"/>
          <w:sz w:val="28"/>
        </w:rPr>
        <w:t>Статья 3. Законодательство Республики Казахстан о магистральном  трубопроводе</w:t>
      </w:r>
    </w:p>
    <w:bookmarkStart w:name="z38" w:id="35"/>
    <w:p>
      <w:pPr>
        <w:spacing w:after="0"/>
        <w:ind w:left="0"/>
        <w:jc w:val="both"/>
      </w:pPr>
      <w:r>
        <w:rPr>
          <w:rFonts w:ascii="Times New Roman"/>
          <w:b w:val="false"/>
          <w:i w:val="false"/>
          <w:color w:val="000000"/>
          <w:sz w:val="28"/>
        </w:rPr>
        <w:t xml:space="preserve">
      1. Законодательство Республики Казахстан о магистральном трубопроводе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bookmarkEnd w:id="35"/>
    <w:bookmarkStart w:name="z39" w:id="3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6"/>
    <w:p>
      <w:pPr>
        <w:spacing w:after="0"/>
        <w:ind w:left="0"/>
        <w:jc w:val="both"/>
      </w:pPr>
      <w:r>
        <w:rPr>
          <w:rFonts w:ascii="Times New Roman"/>
          <w:b/>
          <w:i w:val="false"/>
          <w:color w:val="000000"/>
          <w:sz w:val="28"/>
        </w:rPr>
        <w:t>Статья 4. Основные принципы деятельности в области магистрального трубопровода</w:t>
      </w:r>
    </w:p>
    <w:bookmarkStart w:name="z41" w:id="37"/>
    <w:p>
      <w:pPr>
        <w:spacing w:after="0"/>
        <w:ind w:left="0"/>
        <w:jc w:val="both"/>
      </w:pPr>
      <w:r>
        <w:rPr>
          <w:rFonts w:ascii="Times New Roman"/>
          <w:b w:val="false"/>
          <w:i w:val="false"/>
          <w:color w:val="000000"/>
          <w:sz w:val="28"/>
        </w:rPr>
        <w:t>
      Основными принципами деятельности в области магистрального трубопровода являются:</w:t>
      </w:r>
    </w:p>
    <w:bookmarkEnd w:id="37"/>
    <w:bookmarkStart w:name="z42" w:id="38"/>
    <w:p>
      <w:pPr>
        <w:spacing w:after="0"/>
        <w:ind w:left="0"/>
        <w:jc w:val="both"/>
      </w:pPr>
      <w:r>
        <w:rPr>
          <w:rFonts w:ascii="Times New Roman"/>
          <w:b w:val="false"/>
          <w:i w:val="false"/>
          <w:color w:val="000000"/>
          <w:sz w:val="28"/>
        </w:rPr>
        <w:t>
      1) приоритет безопасности человека и государства, охраны окружающей среды при транспортировке продукции потребителям;</w:t>
      </w:r>
    </w:p>
    <w:bookmarkEnd w:id="38"/>
    <w:bookmarkStart w:name="z43" w:id="39"/>
    <w:p>
      <w:pPr>
        <w:spacing w:after="0"/>
        <w:ind w:left="0"/>
        <w:jc w:val="both"/>
      </w:pPr>
      <w:r>
        <w:rPr>
          <w:rFonts w:ascii="Times New Roman"/>
          <w:b w:val="false"/>
          <w:i w:val="false"/>
          <w:color w:val="000000"/>
          <w:sz w:val="28"/>
        </w:rPr>
        <w:t>
      2) соблюдение интересов всех субъектов отношений в области магистрального трубопровода и обеспечение недискриминационного доступа к магистральному трубопроводу;</w:t>
      </w:r>
    </w:p>
    <w:bookmarkEnd w:id="39"/>
    <w:bookmarkStart w:name="z44" w:id="40"/>
    <w:p>
      <w:pPr>
        <w:spacing w:after="0"/>
        <w:ind w:left="0"/>
        <w:jc w:val="both"/>
      </w:pPr>
      <w:r>
        <w:rPr>
          <w:rFonts w:ascii="Times New Roman"/>
          <w:b w:val="false"/>
          <w:i w:val="false"/>
          <w:color w:val="000000"/>
          <w:sz w:val="28"/>
        </w:rPr>
        <w:t>
      3) использование эффективных методов и технологий при проектировании, строительстве, эксплуатации, реконструкции и ликвидации магистрального трубопровода;</w:t>
      </w:r>
    </w:p>
    <w:bookmarkEnd w:id="40"/>
    <w:bookmarkStart w:name="z45" w:id="41"/>
    <w:p>
      <w:pPr>
        <w:spacing w:after="0"/>
        <w:ind w:left="0"/>
        <w:jc w:val="both"/>
      </w:pPr>
      <w:r>
        <w:rPr>
          <w:rFonts w:ascii="Times New Roman"/>
          <w:b w:val="false"/>
          <w:i w:val="false"/>
          <w:color w:val="000000"/>
          <w:sz w:val="28"/>
        </w:rPr>
        <w:t>
      4) обязательность полного возмещения вреда, причиненного окружающей среде, жизни и здоровью граждан, их имуществу, а также имуществу юридических лиц при создании, функционировании и ликвидации магистрального трубопровода и его объектов;</w:t>
      </w:r>
    </w:p>
    <w:bookmarkEnd w:id="41"/>
    <w:bookmarkStart w:name="z46" w:id="42"/>
    <w:p>
      <w:pPr>
        <w:spacing w:after="0"/>
        <w:ind w:left="0"/>
        <w:jc w:val="both"/>
      </w:pPr>
      <w:r>
        <w:rPr>
          <w:rFonts w:ascii="Times New Roman"/>
          <w:b w:val="false"/>
          <w:i w:val="false"/>
          <w:color w:val="000000"/>
          <w:sz w:val="28"/>
        </w:rPr>
        <w:t>
      5) приоритет энергетической безопасности Республики Казахстан.</w:t>
      </w:r>
    </w:p>
    <w:bookmarkEnd w:id="42"/>
    <w:bookmarkStart w:name="z47" w:id="43"/>
    <w:p>
      <w:pPr>
        <w:spacing w:after="0"/>
        <w:ind w:left="0"/>
        <w:jc w:val="left"/>
      </w:pPr>
      <w:r>
        <w:rPr>
          <w:rFonts w:ascii="Times New Roman"/>
          <w:b/>
          <w:i w:val="false"/>
          <w:color w:val="000000"/>
        </w:rPr>
        <w:t xml:space="preserve"> Глава 2. ГОСУДАРСТВЕННОЕ РЕГУЛИРОВАНИЕ В ОБЛАСТИ МАГИСТРАЛЬНОГО ТРУБОПРОВОДА</w:t>
      </w:r>
    </w:p>
    <w:bookmarkEnd w:id="43"/>
    <w:p>
      <w:pPr>
        <w:spacing w:after="0"/>
        <w:ind w:left="0"/>
        <w:jc w:val="both"/>
      </w:pPr>
      <w:r>
        <w:rPr>
          <w:rFonts w:ascii="Times New Roman"/>
          <w:b/>
          <w:i w:val="false"/>
          <w:color w:val="000000"/>
          <w:sz w:val="28"/>
        </w:rPr>
        <w:t>Статья 5. Компетенция Правительства Республики Казахстан</w:t>
      </w:r>
    </w:p>
    <w:bookmarkStart w:name="z49" w:id="44"/>
    <w:p>
      <w:pPr>
        <w:spacing w:after="0"/>
        <w:ind w:left="0"/>
        <w:jc w:val="both"/>
      </w:pPr>
      <w:r>
        <w:rPr>
          <w:rFonts w:ascii="Times New Roman"/>
          <w:b w:val="false"/>
          <w:i w:val="false"/>
          <w:color w:val="000000"/>
          <w:sz w:val="28"/>
        </w:rPr>
        <w:t xml:space="preserve">
      Правительство Республики Казахстан: </w:t>
      </w:r>
    </w:p>
    <w:bookmarkEnd w:id="44"/>
    <w:bookmarkStart w:name="z50" w:id="4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магистрального трубопровода, стратегические и тактические меры по ее осуществлению;</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
    <w:bookmarkStart w:name="z290" w:id="47"/>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61" w:id="50"/>
    <w:p>
      <w:pPr>
        <w:spacing w:after="0"/>
        <w:ind w:left="0"/>
        <w:jc w:val="both"/>
      </w:pPr>
      <w:r>
        <w:rPr>
          <w:rFonts w:ascii="Times New Roman"/>
          <w:b w:val="false"/>
          <w:i w:val="false"/>
          <w:color w:val="000000"/>
          <w:sz w:val="28"/>
        </w:rPr>
        <w:t>
      формирует и реализует государственную политику в области магистрального трубопровода;</w:t>
      </w:r>
    </w:p>
    <w:bookmarkEnd w:id="50"/>
    <w:bookmarkStart w:name="z300" w:id="51"/>
    <w:p>
      <w:pPr>
        <w:spacing w:after="0"/>
        <w:ind w:left="0"/>
        <w:jc w:val="both"/>
      </w:pPr>
      <w:r>
        <w:rPr>
          <w:rFonts w:ascii="Times New Roman"/>
          <w:b w:val="false"/>
          <w:i w:val="false"/>
          <w:color w:val="000000"/>
          <w:sz w:val="28"/>
        </w:rPr>
        <w:t>
      1-1) осуществляет международное сотрудничество в области магистрального трубопровода;</w:t>
      </w:r>
    </w:p>
    <w:bookmarkEnd w:id="51"/>
    <w:bookmarkStart w:name="z62" w:id="52"/>
    <w:p>
      <w:pPr>
        <w:spacing w:after="0"/>
        <w:ind w:left="0"/>
        <w:jc w:val="both"/>
      </w:pPr>
      <w:r>
        <w:rPr>
          <w:rFonts w:ascii="Times New Roman"/>
          <w:b w:val="false"/>
          <w:i w:val="false"/>
          <w:color w:val="000000"/>
          <w:sz w:val="28"/>
        </w:rPr>
        <w:t xml:space="preserve">
      2) осуществляет в пределах своей компетенции государственный контроль в области магистрального трубопровода; </w:t>
      </w:r>
    </w:p>
    <w:bookmarkEnd w:id="52"/>
    <w:bookmarkStart w:name="z63" w:id="53"/>
    <w:p>
      <w:pPr>
        <w:spacing w:after="0"/>
        <w:ind w:left="0"/>
        <w:jc w:val="both"/>
      </w:pPr>
      <w:r>
        <w:rPr>
          <w:rFonts w:ascii="Times New Roman"/>
          <w:b w:val="false"/>
          <w:i w:val="false"/>
          <w:color w:val="000000"/>
          <w:sz w:val="28"/>
        </w:rPr>
        <w:t>
      3) разрабатывает положения о национальных операторах по видам продукции;</w:t>
      </w:r>
    </w:p>
    <w:bookmarkEnd w:id="53"/>
    <w:bookmarkStart w:name="z64" w:id="54"/>
    <w:p>
      <w:pPr>
        <w:spacing w:after="0"/>
        <w:ind w:left="0"/>
        <w:jc w:val="both"/>
      </w:pPr>
      <w:r>
        <w:rPr>
          <w:rFonts w:ascii="Times New Roman"/>
          <w:b w:val="false"/>
          <w:i w:val="false"/>
          <w:color w:val="000000"/>
          <w:sz w:val="28"/>
        </w:rPr>
        <w:t>
      4) разрабатывает и утверждает правила эксплуатации магистральных нефтепроводов и правила эксплуатации магистральных газопроводов;</w:t>
      </w:r>
    </w:p>
    <w:bookmarkEnd w:id="54"/>
    <w:bookmarkStart w:name="z65" w:id="55"/>
    <w:p>
      <w:pPr>
        <w:spacing w:after="0"/>
        <w:ind w:left="0"/>
        <w:jc w:val="both"/>
      </w:pPr>
      <w:r>
        <w:rPr>
          <w:rFonts w:ascii="Times New Roman"/>
          <w:b w:val="false"/>
          <w:i w:val="false"/>
          <w:color w:val="000000"/>
          <w:sz w:val="28"/>
        </w:rPr>
        <w:t>
      5) разрабатывает и утверждает правила организации охраны магистральных трубопроводов;</w:t>
      </w:r>
    </w:p>
    <w:bookmarkEnd w:id="55"/>
    <w:bookmarkStart w:name="z66" w:id="56"/>
    <w:p>
      <w:pPr>
        <w:spacing w:after="0"/>
        <w:ind w:left="0"/>
        <w:jc w:val="both"/>
      </w:pPr>
      <w:r>
        <w:rPr>
          <w:rFonts w:ascii="Times New Roman"/>
          <w:b w:val="false"/>
          <w:i w:val="false"/>
          <w:color w:val="000000"/>
          <w:sz w:val="28"/>
        </w:rPr>
        <w:t>
      6) разрабатывает технические регламенты в области магистрального трубопровода;</w:t>
      </w:r>
    </w:p>
    <w:bookmarkEnd w:id="56"/>
    <w:bookmarkStart w:name="z297" w:id="57"/>
    <w:p>
      <w:pPr>
        <w:spacing w:after="0"/>
        <w:ind w:left="0"/>
        <w:jc w:val="both"/>
      </w:pPr>
      <w:r>
        <w:rPr>
          <w:rFonts w:ascii="Times New Roman"/>
          <w:b w:val="false"/>
          <w:i w:val="false"/>
          <w:color w:val="000000"/>
          <w:sz w:val="28"/>
        </w:rPr>
        <w:t>
      6-1)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57"/>
    <w:bookmarkStart w:name="z298" w:id="58"/>
    <w:p>
      <w:pPr>
        <w:spacing w:after="0"/>
        <w:ind w:left="0"/>
        <w:jc w:val="both"/>
      </w:pPr>
      <w:r>
        <w:rPr>
          <w:rFonts w:ascii="Times New Roman"/>
          <w:b w:val="false"/>
          <w:i w:val="false"/>
          <w:color w:val="000000"/>
          <w:sz w:val="28"/>
        </w:rPr>
        <w:t>
      6-2) принимает решение о строительстве магистрального трубопровода;</w:t>
      </w:r>
    </w:p>
    <w:bookmarkEnd w:id="58"/>
    <w:bookmarkStart w:name="z299" w:id="59"/>
    <w:p>
      <w:pPr>
        <w:spacing w:after="0"/>
        <w:ind w:left="0"/>
        <w:jc w:val="both"/>
      </w:pPr>
      <w:r>
        <w:rPr>
          <w:rFonts w:ascii="Times New Roman"/>
          <w:b w:val="false"/>
          <w:i w:val="false"/>
          <w:color w:val="000000"/>
          <w:sz w:val="28"/>
        </w:rPr>
        <w:t>
      6-3) определяет национальных операторов по видам продукции, а также утверждает положения о них;</w:t>
      </w:r>
    </w:p>
    <w:bookmarkEnd w:id="59"/>
    <w:bookmarkStart w:name="z67" w:id="60"/>
    <w:p>
      <w:pPr>
        <w:spacing w:after="0"/>
        <w:ind w:left="0"/>
        <w:jc w:val="both"/>
      </w:pPr>
      <w:r>
        <w:rPr>
          <w:rFonts w:ascii="Times New Roman"/>
          <w:b w:val="false"/>
          <w:i w:val="false"/>
          <w:color w:val="000000"/>
          <w:sz w:val="28"/>
        </w:rPr>
        <w:t>
      7) разрабатывает и утверждает порядок формирования графика транспортировки нефти по магистральным нефтепроводам;</w:t>
      </w:r>
    </w:p>
    <w:bookmarkEnd w:id="60"/>
    <w:bookmarkStart w:name="z68" w:id="61"/>
    <w:p>
      <w:pPr>
        <w:spacing w:after="0"/>
        <w:ind w:left="0"/>
        <w:jc w:val="both"/>
      </w:pPr>
      <w:r>
        <w:rPr>
          <w:rFonts w:ascii="Times New Roman"/>
          <w:b w:val="false"/>
          <w:i w:val="false"/>
          <w:color w:val="000000"/>
          <w:sz w:val="28"/>
        </w:rPr>
        <w:t>
      8) разрабатывает и утверждает порядок согласования проекта строительства нового магистрального трубопровода;</w:t>
      </w:r>
    </w:p>
    <w:bookmarkEnd w:id="61"/>
    <w:bookmarkStart w:name="z69" w:id="62"/>
    <w:p>
      <w:pPr>
        <w:spacing w:after="0"/>
        <w:ind w:left="0"/>
        <w:jc w:val="both"/>
      </w:pPr>
      <w:r>
        <w:rPr>
          <w:rFonts w:ascii="Times New Roman"/>
          <w:b w:val="false"/>
          <w:i w:val="false"/>
          <w:color w:val="000000"/>
          <w:sz w:val="28"/>
        </w:rPr>
        <w:t>
      9) утверждает график транспортировки нефти по магистральным нефтепроводам в соответствии с порядком формирования графика транспортировки нефти по магистральным нефтепроводам;</w:t>
      </w:r>
    </w:p>
    <w:bookmarkEnd w:id="62"/>
    <w:bookmarkStart w:name="z70" w:id="63"/>
    <w:p>
      <w:pPr>
        <w:spacing w:after="0"/>
        <w:ind w:left="0"/>
        <w:jc w:val="both"/>
      </w:pPr>
      <w:r>
        <w:rPr>
          <w:rFonts w:ascii="Times New Roman"/>
          <w:b w:val="false"/>
          <w:i w:val="false"/>
          <w:color w:val="000000"/>
          <w:sz w:val="28"/>
        </w:rPr>
        <w:t>
      10) в пределах своей компетенции утверждает нормативно-технические документы в области магистрального трубопровода;</w:t>
      </w:r>
    </w:p>
    <w:bookmarkEnd w:id="63"/>
    <w:bookmarkStart w:name="z71" w:id="64"/>
    <w:p>
      <w:pPr>
        <w:spacing w:after="0"/>
        <w:ind w:left="0"/>
        <w:jc w:val="both"/>
      </w:pPr>
      <w:r>
        <w:rPr>
          <w:rFonts w:ascii="Times New Roman"/>
          <w:b w:val="false"/>
          <w:i w:val="false"/>
          <w:color w:val="000000"/>
          <w:sz w:val="28"/>
        </w:rPr>
        <w:t xml:space="preserve">
      11)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4"/>
    <w:bookmarkStart w:name="z72" w:id="65"/>
    <w:p>
      <w:pPr>
        <w:spacing w:after="0"/>
        <w:ind w:left="0"/>
        <w:jc w:val="both"/>
      </w:pPr>
      <w:r>
        <w:rPr>
          <w:rFonts w:ascii="Times New Roman"/>
          <w:b w:val="false"/>
          <w:i w:val="false"/>
          <w:color w:val="000000"/>
          <w:sz w:val="28"/>
        </w:rPr>
        <w:t>
      12) утверждает правила применения банка качества продукции;</w:t>
      </w:r>
    </w:p>
    <w:bookmarkEnd w:id="65"/>
    <w:bookmarkStart w:name="z73" w:id="66"/>
    <w:p>
      <w:pPr>
        <w:spacing w:after="0"/>
        <w:ind w:left="0"/>
        <w:jc w:val="both"/>
      </w:pP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иных государственных органов в области магистрального трубопровода</w:t>
      </w:r>
    </w:p>
    <w:bookmarkStart w:name="z75" w:id="67"/>
    <w:p>
      <w:pPr>
        <w:spacing w:after="0"/>
        <w:ind w:left="0"/>
        <w:jc w:val="both"/>
      </w:pPr>
      <w:r>
        <w:rPr>
          <w:rFonts w:ascii="Times New Roman"/>
          <w:b w:val="false"/>
          <w:i w:val="false"/>
          <w:color w:val="000000"/>
          <w:sz w:val="28"/>
        </w:rPr>
        <w:t>
      1. Уполномоченный орган в области промышленной безопасности:</w:t>
      </w:r>
    </w:p>
    <w:bookmarkEnd w:id="67"/>
    <w:bookmarkStart w:name="z76" w:id="68"/>
    <w:p>
      <w:pPr>
        <w:spacing w:after="0"/>
        <w:ind w:left="0"/>
        <w:jc w:val="both"/>
      </w:pPr>
      <w:r>
        <w:rPr>
          <w:rFonts w:ascii="Times New Roman"/>
          <w:b w:val="false"/>
          <w:i w:val="false"/>
          <w:color w:val="000000"/>
          <w:sz w:val="28"/>
        </w:rPr>
        <w:t xml:space="preserve">
      1) осуществляет государственный контроль и надзор в области промышленной безопасности при эксплуатации магистрального трубопровода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68"/>
    <w:bookmarkStart w:name="z77" w:id="69"/>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9"/>
    <w:bookmarkStart w:name="z78" w:id="70"/>
    <w:p>
      <w:pPr>
        <w:spacing w:after="0"/>
        <w:ind w:left="0"/>
        <w:jc w:val="both"/>
      </w:pPr>
      <w:r>
        <w:rPr>
          <w:rFonts w:ascii="Times New Roman"/>
          <w:b w:val="false"/>
          <w:i w:val="false"/>
          <w:color w:val="000000"/>
          <w:sz w:val="28"/>
        </w:rPr>
        <w:t xml:space="preserve">
      2. Местные исполнительные органы областей, городов республиканского значения и столицы в пределах своей компетенции: </w:t>
      </w:r>
    </w:p>
    <w:bookmarkEnd w:id="70"/>
    <w:bookmarkStart w:name="z79" w:id="71"/>
    <w:p>
      <w:pPr>
        <w:spacing w:after="0"/>
        <w:ind w:left="0"/>
        <w:jc w:val="both"/>
      </w:pPr>
      <w:r>
        <w:rPr>
          <w:rFonts w:ascii="Times New Roman"/>
          <w:b w:val="false"/>
          <w:i w:val="false"/>
          <w:color w:val="000000"/>
          <w:sz w:val="28"/>
        </w:rPr>
        <w:t>
      1) участвуют в реализации государственной политики в области магистрального трубопровода;</w:t>
      </w:r>
    </w:p>
    <w:bookmarkEnd w:id="71"/>
    <w:bookmarkStart w:name="z80" w:id="72"/>
    <w:p>
      <w:pPr>
        <w:spacing w:after="0"/>
        <w:ind w:left="0"/>
        <w:jc w:val="both"/>
      </w:pPr>
      <w:r>
        <w:rPr>
          <w:rFonts w:ascii="Times New Roman"/>
          <w:b w:val="false"/>
          <w:i w:val="false"/>
          <w:color w:val="000000"/>
          <w:sz w:val="28"/>
        </w:rPr>
        <w:t xml:space="preserve">
      2) обеспечивают предоставление земельных участков для нужд магистрального трубопровода в порядке, установленном законодательством Республики Казахстан; </w:t>
      </w:r>
    </w:p>
    <w:bookmarkEnd w:id="72"/>
    <w:bookmarkStart w:name="z81" w:id="73"/>
    <w:p>
      <w:pPr>
        <w:spacing w:after="0"/>
        <w:ind w:left="0"/>
        <w:jc w:val="both"/>
      </w:pPr>
      <w:r>
        <w:rPr>
          <w:rFonts w:ascii="Times New Roman"/>
          <w:b w:val="false"/>
          <w:i w:val="false"/>
          <w:color w:val="000000"/>
          <w:sz w:val="28"/>
        </w:rPr>
        <w:t>
      3) содействуют в ликвидации аварий и чрезвычайных ситуаций на магистральном трубопроводе и их последствий;</w:t>
      </w:r>
    </w:p>
    <w:bookmarkEnd w:id="73"/>
    <w:bookmarkStart w:name="z82" w:id="74"/>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74"/>
    <w:bookmarkStart w:name="z83" w:id="75"/>
    <w:p>
      <w:pPr>
        <w:spacing w:after="0"/>
        <w:ind w:left="0"/>
        <w:jc w:val="both"/>
      </w:pPr>
      <w:r>
        <w:rPr>
          <w:rFonts w:ascii="Times New Roman"/>
          <w:b w:val="false"/>
          <w:i w:val="false"/>
          <w:color w:val="000000"/>
          <w:sz w:val="28"/>
        </w:rPr>
        <w:t>
      3. Органы государственных доходов Республики Казахстан осуществляют таможенное регулирование перемещения продукции по магистральному трубопроводу через таможенную границу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Государственный контроль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ff0000"/>
          <w:sz w:val="28"/>
        </w:rPr>
        <w:t xml:space="preserve">
      Сноска. Заголовок статьи 8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76"/>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магистральном трубопроводе осуществляется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проверки, профилактического контроля с посещением субъекта (объекта) контроля в соответствии с Предпринимательским кодексом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3. Собственник магистрального трубопровода либо лицо, владеющее магистральным трубопроводом на ином законном основании, представляет в уполномоченный орган данные по транспортировке нефти, необходимые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w:t>
      </w:r>
    </w:p>
    <w:bookmarkEnd w:id="77"/>
    <w:bookmarkStart w:name="z88" w:id="78"/>
    <w:p>
      <w:pPr>
        <w:spacing w:after="0"/>
        <w:ind w:left="0"/>
        <w:jc w:val="both"/>
      </w:pPr>
      <w:r>
        <w:rPr>
          <w:rFonts w:ascii="Times New Roman"/>
          <w:b w:val="false"/>
          <w:i w:val="false"/>
          <w:color w:val="000000"/>
          <w:sz w:val="28"/>
        </w:rPr>
        <w:t>
      4. В случае непредставления отчета о фактическом исполнении графика транспортировки нефти по результатам проведенного мониторинга уполномоченный орган направляет уведомление об устранении выявленных нарушений.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Лицензирование деятельности в области магистрального трубопровода</w:t>
      </w:r>
    </w:p>
    <w:p>
      <w:pPr>
        <w:spacing w:after="0"/>
        <w:ind w:left="0"/>
        <w:jc w:val="both"/>
      </w:pPr>
      <w:r>
        <w:rPr>
          <w:rFonts w:ascii="Times New Roman"/>
          <w:b w:val="false"/>
          <w:i w:val="false"/>
          <w:color w:val="000000"/>
          <w:sz w:val="28"/>
        </w:rPr>
        <w:t>
      Отдельные виды деятельности в области магистрального трубопровода подлежат лицензированию в соответствии с законодательством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Национальный оператор</w:t>
      </w:r>
    </w:p>
    <w:bookmarkStart w:name="z92" w:id="79"/>
    <w:p>
      <w:pPr>
        <w:spacing w:after="0"/>
        <w:ind w:left="0"/>
        <w:jc w:val="both"/>
      </w:pPr>
      <w:r>
        <w:rPr>
          <w:rFonts w:ascii="Times New Roman"/>
          <w:b w:val="false"/>
          <w:i w:val="false"/>
          <w:color w:val="000000"/>
          <w:sz w:val="28"/>
        </w:rPr>
        <w:t xml:space="preserve">
      1. Национальный оператор: </w:t>
      </w:r>
    </w:p>
    <w:bookmarkEnd w:id="79"/>
    <w:bookmarkStart w:name="z93" w:id="80"/>
    <w:p>
      <w:pPr>
        <w:spacing w:after="0"/>
        <w:ind w:left="0"/>
        <w:jc w:val="both"/>
      </w:pPr>
      <w:r>
        <w:rPr>
          <w:rFonts w:ascii="Times New Roman"/>
          <w:b w:val="false"/>
          <w:i w:val="false"/>
          <w:color w:val="000000"/>
          <w:sz w:val="28"/>
        </w:rPr>
        <w:t>
      1) обладает правом оказания на территории Республики Казахстан операторских услуг по магистральному трубопроводу по соответствующему виду продукции, пятьдесят и более процентов голосующих акций (долей участия) собственника которого прямо или косвенно принадлежат государству, национальному управляющему холдингу или национальной компании;</w:t>
      </w:r>
    </w:p>
    <w:bookmarkEnd w:id="80"/>
    <w:bookmarkStart w:name="z94" w:id="81"/>
    <w:p>
      <w:pPr>
        <w:spacing w:after="0"/>
        <w:ind w:left="0"/>
        <w:jc w:val="both"/>
      </w:pPr>
      <w:r>
        <w:rPr>
          <w:rFonts w:ascii="Times New Roman"/>
          <w:b w:val="false"/>
          <w:i w:val="false"/>
          <w:color w:val="000000"/>
          <w:sz w:val="28"/>
        </w:rPr>
        <w:t>
      2) обладает правом оказания услуг по организации транспортировки по трубопроводным системам других государств продукции, транспортируемой с территории Республики Казахстан по магистральному трубопроводу, принадлежащему на праве собственности или ином законном основании национальному оператору (операторская деятельность по единой маршрутизации).</w:t>
      </w:r>
    </w:p>
    <w:bookmarkEnd w:id="81"/>
    <w:bookmarkStart w:name="z95" w:id="82"/>
    <w:p>
      <w:pPr>
        <w:spacing w:after="0"/>
        <w:ind w:left="0"/>
        <w:jc w:val="both"/>
      </w:pPr>
      <w:r>
        <w:rPr>
          <w:rFonts w:ascii="Times New Roman"/>
          <w:b w:val="false"/>
          <w:i w:val="false"/>
          <w:color w:val="000000"/>
          <w:sz w:val="28"/>
        </w:rPr>
        <w:t>
      2. Осуществление прав, предусмотренных пунктом 1 настоящей статьи, иными лицами не допускается, за исключением случаев, когда право, предусмотренное подпунктом 1) пункта 1 настоящей статьи, предоставляется решением Правительства Республики Казахстан в целях реализации международных договоров Республики Казахстан другому юридическому лицу, пятьдесят и более процентов голосующих акций (долей участия) которого принадлежат государству, национальному управляющему холдингу или национальной компании.</w:t>
      </w:r>
    </w:p>
    <w:bookmarkEnd w:id="82"/>
    <w:bookmarkStart w:name="z96" w:id="83"/>
    <w:p>
      <w:pPr>
        <w:spacing w:after="0"/>
        <w:ind w:left="0"/>
        <w:jc w:val="left"/>
      </w:pPr>
      <w:r>
        <w:rPr>
          <w:rFonts w:ascii="Times New Roman"/>
          <w:b/>
          <w:i w:val="false"/>
          <w:color w:val="000000"/>
        </w:rPr>
        <w:t xml:space="preserve"> Глава 3. МАГИСТРАЛЬНЫЙ ТРУБОПРОВОД. ЗЕМЛИ ДЛЯ НУЖД</w:t>
      </w:r>
      <w:r>
        <w:br/>
      </w:r>
      <w:r>
        <w:rPr>
          <w:rFonts w:ascii="Times New Roman"/>
          <w:b/>
          <w:i w:val="false"/>
          <w:color w:val="000000"/>
        </w:rPr>
        <w:t>МАГИСТРАЛЬНОГО ТРУБОПРОВОДА</w:t>
      </w:r>
    </w:p>
    <w:bookmarkEnd w:id="83"/>
    <w:p>
      <w:pPr>
        <w:spacing w:after="0"/>
        <w:ind w:left="0"/>
        <w:jc w:val="both"/>
      </w:pPr>
      <w:r>
        <w:rPr>
          <w:rFonts w:ascii="Times New Roman"/>
          <w:b/>
          <w:i w:val="false"/>
          <w:color w:val="000000"/>
          <w:sz w:val="28"/>
        </w:rPr>
        <w:t>Статья 11. Магистральный трубопровод</w:t>
      </w:r>
    </w:p>
    <w:bookmarkStart w:name="z98" w:id="84"/>
    <w:p>
      <w:pPr>
        <w:spacing w:after="0"/>
        <w:ind w:left="0"/>
        <w:jc w:val="both"/>
      </w:pPr>
      <w:r>
        <w:rPr>
          <w:rFonts w:ascii="Times New Roman"/>
          <w:b w:val="false"/>
          <w:i w:val="false"/>
          <w:color w:val="000000"/>
          <w:sz w:val="28"/>
        </w:rPr>
        <w:t xml:space="preserve">
      1. К магистральным трубопроводам относятся магистральные нефтепроводы, газопроводы и нефтепродуктопроводы. </w:t>
      </w:r>
    </w:p>
    <w:bookmarkEnd w:id="84"/>
    <w:bookmarkStart w:name="z99" w:id="85"/>
    <w:p>
      <w:pPr>
        <w:spacing w:after="0"/>
        <w:ind w:left="0"/>
        <w:jc w:val="both"/>
      </w:pPr>
      <w:r>
        <w:rPr>
          <w:rFonts w:ascii="Times New Roman"/>
          <w:b w:val="false"/>
          <w:i w:val="false"/>
          <w:color w:val="000000"/>
          <w:sz w:val="28"/>
        </w:rPr>
        <w:t>
      2. Магистральный трубопровод состоит из линейной части и объектов, указанных в пункте 3 настоящей статьи.</w:t>
      </w:r>
    </w:p>
    <w:bookmarkEnd w:id="85"/>
    <w:bookmarkStart w:name="z100" w:id="86"/>
    <w:p>
      <w:pPr>
        <w:spacing w:after="0"/>
        <w:ind w:left="0"/>
        <w:jc w:val="both"/>
      </w:pPr>
      <w:r>
        <w:rPr>
          <w:rFonts w:ascii="Times New Roman"/>
          <w:b w:val="false"/>
          <w:i w:val="false"/>
          <w:color w:val="000000"/>
          <w:sz w:val="28"/>
        </w:rPr>
        <w:t>
      3. В состав объектов магистрального трубопровода входят связанные в единый технологический процесс устройства, оборудование, строения, здания и другие сооружения с занимаемыми ими земельными участками.</w:t>
      </w:r>
    </w:p>
    <w:bookmarkEnd w:id="86"/>
    <w:bookmarkStart w:name="z289" w:id="87"/>
    <w:p>
      <w:pPr>
        <w:spacing w:after="0"/>
        <w:ind w:left="0"/>
        <w:jc w:val="both"/>
      </w:pPr>
      <w:r>
        <w:rPr>
          <w:rFonts w:ascii="Times New Roman"/>
          <w:b w:val="false"/>
          <w:i w:val="false"/>
          <w:color w:val="000000"/>
          <w:sz w:val="28"/>
        </w:rPr>
        <w:t>
      Состав объектов и технические параметры магистрального трубопровода определяются проектной документацией.</w:t>
      </w:r>
    </w:p>
    <w:bookmarkEnd w:id="87"/>
    <w:bookmarkStart w:name="z101" w:id="88"/>
    <w:p>
      <w:pPr>
        <w:spacing w:after="0"/>
        <w:ind w:left="0"/>
        <w:jc w:val="both"/>
      </w:pPr>
      <w:r>
        <w:rPr>
          <w:rFonts w:ascii="Times New Roman"/>
          <w:b w:val="false"/>
          <w:i w:val="false"/>
          <w:color w:val="000000"/>
          <w:sz w:val="28"/>
        </w:rPr>
        <w:t xml:space="preserve">
      4. К магистральным трубопроводам не относятся промысловые, технологические и иные трубопроводы, предназначенные для транспортировки продукции в пределах территории собственника или иного правообладателя продукции для внутрихозяйственных целей, в том числе в пределах контрактной территории недропользователя, а также распределительные трубопроводы, предназначенные для транспортировки продукции потребителям. </w:t>
      </w:r>
    </w:p>
    <w:bookmarkEnd w:id="88"/>
    <w:p>
      <w:pPr>
        <w:spacing w:after="0"/>
        <w:ind w:left="0"/>
        <w:jc w:val="both"/>
      </w:pPr>
      <w:r>
        <w:rPr>
          <w:rFonts w:ascii="Times New Roman"/>
          <w:b/>
          <w:i w:val="false"/>
          <w:color w:val="000000"/>
          <w:sz w:val="28"/>
        </w:rPr>
        <w:t xml:space="preserve">Статья 12. Собственность на магистральный трубопровод </w:t>
      </w:r>
    </w:p>
    <w:bookmarkStart w:name="z103" w:id="89"/>
    <w:p>
      <w:pPr>
        <w:spacing w:after="0"/>
        <w:ind w:left="0"/>
        <w:jc w:val="both"/>
      </w:pPr>
      <w:r>
        <w:rPr>
          <w:rFonts w:ascii="Times New Roman"/>
          <w:b w:val="false"/>
          <w:i w:val="false"/>
          <w:color w:val="000000"/>
          <w:sz w:val="28"/>
        </w:rPr>
        <w:t xml:space="preserve">
      1. Магистральный трубопровод является неделимым имущественным комплексом и может находиться в государственной или частной собственности. </w:t>
      </w:r>
    </w:p>
    <w:bookmarkEnd w:id="89"/>
    <w:bookmarkStart w:name="z104" w:id="90"/>
    <w:p>
      <w:pPr>
        <w:spacing w:after="0"/>
        <w:ind w:left="0"/>
        <w:jc w:val="both"/>
      </w:pPr>
      <w:r>
        <w:rPr>
          <w:rFonts w:ascii="Times New Roman"/>
          <w:b w:val="false"/>
          <w:i w:val="false"/>
          <w:color w:val="000000"/>
          <w:sz w:val="28"/>
        </w:rPr>
        <w:t>
      2. Магистральный трубопровод, а также пакеты акций (доли участия) в юридических лицах, в собственности которых находится магистральный трубопровод, пакеты акций (доли участия)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находится магистральный трубопровод, относятся к стратегическим объектам, имеющим социально-экономическое значение для устойчивого развития Республики Казахстан, владение и (или) пользование, и (или) распоряжение которыми могут оказать влияние на состояние национальной безопасности Республики Казахстан.</w:t>
      </w:r>
    </w:p>
    <w:bookmarkEnd w:id="90"/>
    <w:bookmarkStart w:name="z105" w:id="91"/>
    <w:p>
      <w:pPr>
        <w:spacing w:after="0"/>
        <w:ind w:left="0"/>
        <w:jc w:val="both"/>
      </w:pPr>
      <w:r>
        <w:rPr>
          <w:rFonts w:ascii="Times New Roman"/>
          <w:b w:val="false"/>
          <w:i w:val="false"/>
          <w:color w:val="000000"/>
          <w:sz w:val="28"/>
        </w:rPr>
        <w:t xml:space="preserve">
      3. Нахождение магистрального трубопровода в собственности физических лиц, а также юридических лиц, зарегистрированных в соответствии с законодательством иностранного государства, запрещается. </w:t>
      </w:r>
    </w:p>
    <w:bookmarkEnd w:id="91"/>
    <w:p>
      <w:pPr>
        <w:spacing w:after="0"/>
        <w:ind w:left="0"/>
        <w:jc w:val="both"/>
      </w:pPr>
      <w:r>
        <w:rPr>
          <w:rFonts w:ascii="Times New Roman"/>
          <w:b/>
          <w:i w:val="false"/>
          <w:color w:val="000000"/>
          <w:sz w:val="28"/>
        </w:rPr>
        <w:t>Статья 13. Земли для нужд магистрального трубопровода</w:t>
      </w:r>
    </w:p>
    <w:bookmarkStart w:name="z107" w:id="92"/>
    <w:p>
      <w:pPr>
        <w:spacing w:after="0"/>
        <w:ind w:left="0"/>
        <w:jc w:val="both"/>
      </w:pPr>
      <w:r>
        <w:rPr>
          <w:rFonts w:ascii="Times New Roman"/>
          <w:b w:val="false"/>
          <w:i w:val="false"/>
          <w:color w:val="000000"/>
          <w:sz w:val="28"/>
        </w:rPr>
        <w:t xml:space="preserve">
      1. К землям для нужд магистрального трубопровода относятся земли, занятые магистральным трубопроводом, а также охранные зоны магистрального трубопровода. </w:t>
      </w:r>
    </w:p>
    <w:bookmarkEnd w:id="92"/>
    <w:bookmarkStart w:name="z108" w:id="93"/>
    <w:p>
      <w:pPr>
        <w:spacing w:after="0"/>
        <w:ind w:left="0"/>
        <w:jc w:val="both"/>
      </w:pPr>
      <w:r>
        <w:rPr>
          <w:rFonts w:ascii="Times New Roman"/>
          <w:b w:val="false"/>
          <w:i w:val="false"/>
          <w:color w:val="000000"/>
          <w:sz w:val="28"/>
        </w:rPr>
        <w:t>
      2. В целях обеспечения беспрепятственного доступа собственника магистрального трубопровода либо лица, владеющего магистральным трубопроводом на ином законном основании, к объектам магистрального трубопровода местные исполнительные органы областей, городов республиканского значения и столицы, районов, городов областного значения по обращению собственника магистрального трубопровода могут устанавливать публичный сервитут в соответствии с земельным законодательством Республики Казахстан.</w:t>
      </w:r>
    </w:p>
    <w:bookmarkEnd w:id="93"/>
    <w:bookmarkStart w:name="z109" w:id="94"/>
    <w:p>
      <w:pPr>
        <w:spacing w:after="0"/>
        <w:ind w:left="0"/>
        <w:jc w:val="both"/>
      </w:pPr>
      <w:r>
        <w:rPr>
          <w:rFonts w:ascii="Times New Roman"/>
          <w:b w:val="false"/>
          <w:i w:val="false"/>
          <w:color w:val="000000"/>
          <w:sz w:val="28"/>
        </w:rPr>
        <w:t xml:space="preserve">
      3. Для выполнения работ по капитальному ремонту, модернизации и (или) реконструкции объектов магистрального трубопровода и сооружению переездов через него собственнику магистрального трубопровода либо лицу, владеющему магистральным трубопроводом на ином законном основании, предоставляются земельные участки во временное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94"/>
    <w:bookmarkStart w:name="z110" w:id="95"/>
    <w:p>
      <w:pPr>
        <w:spacing w:after="0"/>
        <w:ind w:left="0"/>
        <w:jc w:val="both"/>
      </w:pPr>
      <w:r>
        <w:rPr>
          <w:rFonts w:ascii="Times New Roman"/>
          <w:b w:val="false"/>
          <w:i w:val="false"/>
          <w:color w:val="000000"/>
          <w:sz w:val="28"/>
        </w:rPr>
        <w:t>
      4. Принудительное отчуждение земельных участков для строительства магистрального трубопровода у собственников или негосударственных землепользователей, право землепользования которыми выкуплено, осуществляется в порядке, установленном главой 6 Закона Республики Казахстан "О государственном имуществе".</w:t>
      </w:r>
    </w:p>
    <w:bookmarkEnd w:id="95"/>
    <w:p>
      <w:pPr>
        <w:spacing w:after="0"/>
        <w:ind w:left="0"/>
        <w:jc w:val="both"/>
      </w:pPr>
      <w:r>
        <w:rPr>
          <w:rFonts w:ascii="Times New Roman"/>
          <w:b/>
          <w:i w:val="false"/>
          <w:color w:val="000000"/>
          <w:sz w:val="28"/>
        </w:rPr>
        <w:t>Статья 14. Охранная зона магистрального трубопровода</w:t>
      </w:r>
    </w:p>
    <w:bookmarkStart w:name="z112" w:id="96"/>
    <w:p>
      <w:pPr>
        <w:spacing w:after="0"/>
        <w:ind w:left="0"/>
        <w:jc w:val="both"/>
      </w:pPr>
      <w:r>
        <w:rPr>
          <w:rFonts w:ascii="Times New Roman"/>
          <w:b w:val="false"/>
          <w:i w:val="false"/>
          <w:color w:val="000000"/>
          <w:sz w:val="28"/>
        </w:rPr>
        <w:t>
      1. В целях обеспечения безопасности населения, предотвращения причинения вреда окружающей среде и создания условий для безопасной эксплуатации магистрального трубопровода вдоль его трассы вне зависимости от вида прокладки, а также вокруг объектов магистрального трубопровода устанавливаются охранные зоны, обозначаемые на местности специальными знаками в соответствии с требованиями технического регламента по безопасности магистрального трубопровода.</w:t>
      </w:r>
    </w:p>
    <w:bookmarkEnd w:id="96"/>
    <w:bookmarkStart w:name="z113" w:id="97"/>
    <w:p>
      <w:pPr>
        <w:spacing w:after="0"/>
        <w:ind w:left="0"/>
        <w:jc w:val="both"/>
      </w:pPr>
      <w:r>
        <w:rPr>
          <w:rFonts w:ascii="Times New Roman"/>
          <w:b w:val="false"/>
          <w:i w:val="false"/>
          <w:color w:val="000000"/>
          <w:sz w:val="28"/>
        </w:rPr>
        <w:t>
      При размещении нескольких магистральных трубопроводов в одном техническом коридоре устанавливается единая для всех магистральных трубопроводов охранная зона.</w:t>
      </w:r>
    </w:p>
    <w:bookmarkEnd w:id="97"/>
    <w:bookmarkStart w:name="z114" w:id="98"/>
    <w:p>
      <w:pPr>
        <w:spacing w:after="0"/>
        <w:ind w:left="0"/>
        <w:jc w:val="both"/>
      </w:pPr>
      <w:r>
        <w:rPr>
          <w:rFonts w:ascii="Times New Roman"/>
          <w:b w:val="false"/>
          <w:i w:val="false"/>
          <w:color w:val="000000"/>
          <w:sz w:val="28"/>
        </w:rPr>
        <w:t>
      2. Охранные зоны магистрального трубопровода устанавливаются:</w:t>
      </w:r>
    </w:p>
    <w:bookmarkEnd w:id="98"/>
    <w:bookmarkStart w:name="z115" w:id="99"/>
    <w:p>
      <w:pPr>
        <w:spacing w:after="0"/>
        <w:ind w:left="0"/>
        <w:jc w:val="both"/>
      </w:pPr>
      <w:r>
        <w:rPr>
          <w:rFonts w:ascii="Times New Roman"/>
          <w:b w:val="false"/>
          <w:i w:val="false"/>
          <w:color w:val="000000"/>
          <w:sz w:val="28"/>
        </w:rPr>
        <w:t>
      1) вдоль трасс магистрального трубопровода, транспортирующего нефть, нефтепродукты, природный газ, нефтяной и искусственный углеводородные газы, – в виде земельного участка, ограниченного условными линиями, проходящими в пятидесяти метрах от оси трубопровода с каждой стороны; на землях сельскохозяйственного назначения охранная зона магистрального трубопровода ограничивается условными линиями, проходящими в двадцати пяти метрах от оси трубопровода с каждой стороны;</w:t>
      </w:r>
    </w:p>
    <w:bookmarkEnd w:id="99"/>
    <w:bookmarkStart w:name="z116" w:id="100"/>
    <w:p>
      <w:pPr>
        <w:spacing w:after="0"/>
        <w:ind w:left="0"/>
        <w:jc w:val="both"/>
      </w:pPr>
      <w:r>
        <w:rPr>
          <w:rFonts w:ascii="Times New Roman"/>
          <w:b w:val="false"/>
          <w:i w:val="false"/>
          <w:color w:val="000000"/>
          <w:sz w:val="28"/>
        </w:rPr>
        <w:t xml:space="preserve">
      2) вдоль трасс магистрального трубопровода, транспортирующего сжиженные углеводородные газы, нестабильные бензин и конденсат, – в виде земельного участка, ограниченного условными линиями, проходящего в ста метрах от оси трубопровода с каждой стороны; </w:t>
      </w:r>
    </w:p>
    <w:bookmarkEnd w:id="100"/>
    <w:bookmarkStart w:name="z117" w:id="101"/>
    <w:p>
      <w:pPr>
        <w:spacing w:after="0"/>
        <w:ind w:left="0"/>
        <w:jc w:val="both"/>
      </w:pPr>
      <w:r>
        <w:rPr>
          <w:rFonts w:ascii="Times New Roman"/>
          <w:b w:val="false"/>
          <w:i w:val="false"/>
          <w:color w:val="000000"/>
          <w:sz w:val="28"/>
        </w:rPr>
        <w:t>
      3) вдоль трасс многониточных трубопроводов, проложенных в одном техническом коридоре, – в виде земельного участка, ограниченного условными линиями, проходящими от осей крайних трубопроводов на расстояниях, предусмотренных подпунктами 1) и 2) настоящего пункта в зависимости от вида транспортируемой продукции;</w:t>
      </w:r>
    </w:p>
    <w:bookmarkEnd w:id="101"/>
    <w:bookmarkStart w:name="z118" w:id="102"/>
    <w:p>
      <w:pPr>
        <w:spacing w:after="0"/>
        <w:ind w:left="0"/>
        <w:jc w:val="both"/>
      </w:pPr>
      <w:r>
        <w:rPr>
          <w:rFonts w:ascii="Times New Roman"/>
          <w:b w:val="false"/>
          <w:i w:val="false"/>
          <w:color w:val="000000"/>
          <w:sz w:val="28"/>
        </w:rPr>
        <w:t>
      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bookmarkEnd w:id="102"/>
    <w:bookmarkStart w:name="z119" w:id="103"/>
    <w:p>
      <w:pPr>
        <w:spacing w:after="0"/>
        <w:ind w:left="0"/>
        <w:jc w:val="both"/>
      </w:pPr>
      <w:r>
        <w:rPr>
          <w:rFonts w:ascii="Times New Roman"/>
          <w:b w:val="false"/>
          <w:i w:val="false"/>
          <w:color w:val="000000"/>
          <w:sz w:val="28"/>
        </w:rPr>
        <w:t>
      5)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пятьдесят метров во все стороны;</w:t>
      </w:r>
    </w:p>
    <w:bookmarkEnd w:id="103"/>
    <w:bookmarkStart w:name="z120" w:id="104"/>
    <w:p>
      <w:pPr>
        <w:spacing w:after="0"/>
        <w:ind w:left="0"/>
        <w:jc w:val="both"/>
      </w:pPr>
      <w:r>
        <w:rPr>
          <w:rFonts w:ascii="Times New Roman"/>
          <w:b w:val="false"/>
          <w:i w:val="false"/>
          <w:color w:val="000000"/>
          <w:sz w:val="28"/>
        </w:rPr>
        <w:t xml:space="preserve">
      6)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земельного участка, ограниченного замкнутой линией, отстоящей от границ территорий указанных объектов на сто метров во все стороны. </w:t>
      </w:r>
    </w:p>
    <w:bookmarkEnd w:id="104"/>
    <w:bookmarkStart w:name="z121" w:id="105"/>
    <w:p>
      <w:pPr>
        <w:spacing w:after="0"/>
        <w:ind w:left="0"/>
        <w:jc w:val="both"/>
      </w:pPr>
      <w:r>
        <w:rPr>
          <w:rFonts w:ascii="Times New Roman"/>
          <w:b w:val="false"/>
          <w:i w:val="false"/>
          <w:color w:val="000000"/>
          <w:sz w:val="28"/>
        </w:rPr>
        <w:t>
      3. В охранные зоны магистрального трубопровода входят: защитные лесные зоны, земельные участки, необходимые для обеспечения сохранности, прочности и устойчивости сооружений, устройств и других объектов, служебные дороги, а также земельные участки, примыкающие к полосе отвода магистрального трубопровода, расположенные в селеопасных, оползнеопасных зонах и местах, подверженных другим опасным воздействиям.</w:t>
      </w:r>
    </w:p>
    <w:bookmarkEnd w:id="105"/>
    <w:bookmarkStart w:name="z122" w:id="106"/>
    <w:p>
      <w:pPr>
        <w:spacing w:after="0"/>
        <w:ind w:left="0"/>
        <w:jc w:val="both"/>
      </w:pPr>
      <w:r>
        <w:rPr>
          <w:rFonts w:ascii="Times New Roman"/>
          <w:b w:val="false"/>
          <w:i w:val="false"/>
          <w:color w:val="000000"/>
          <w:sz w:val="28"/>
        </w:rPr>
        <w:t>
      4. Земли в пределах охранных зон магистральных трубопроводов имеют особый режим землепользования и у собственников земельных участков, землепользователей не изымаются.</w:t>
      </w:r>
    </w:p>
    <w:bookmarkEnd w:id="106"/>
    <w:bookmarkStart w:name="z123" w:id="107"/>
    <w:p>
      <w:pPr>
        <w:spacing w:after="0"/>
        <w:ind w:left="0"/>
        <w:jc w:val="both"/>
      </w:pPr>
      <w:r>
        <w:rPr>
          <w:rFonts w:ascii="Times New Roman"/>
          <w:b w:val="false"/>
          <w:i w:val="false"/>
          <w:color w:val="000000"/>
          <w:sz w:val="28"/>
        </w:rPr>
        <w:t>
      5. В охранной зоне магистрального трубопровода запрещается:</w:t>
      </w:r>
    </w:p>
    <w:bookmarkEnd w:id="107"/>
    <w:bookmarkStart w:name="z124" w:id="108"/>
    <w:p>
      <w:pPr>
        <w:spacing w:after="0"/>
        <w:ind w:left="0"/>
        <w:jc w:val="both"/>
      </w:pPr>
      <w:r>
        <w:rPr>
          <w:rFonts w:ascii="Times New Roman"/>
          <w:b w:val="false"/>
          <w:i w:val="false"/>
          <w:color w:val="000000"/>
          <w:sz w:val="28"/>
        </w:rPr>
        <w:t>
      1) устройство переездов,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 места их размещения, порядка строительства, обустройства и использования;</w:t>
      </w:r>
    </w:p>
    <w:bookmarkEnd w:id="108"/>
    <w:bookmarkStart w:name="z125" w:id="109"/>
    <w:p>
      <w:pPr>
        <w:spacing w:after="0"/>
        <w:ind w:left="0"/>
        <w:jc w:val="both"/>
      </w:pPr>
      <w:r>
        <w:rPr>
          <w:rFonts w:ascii="Times New Roman"/>
          <w:b w:val="false"/>
          <w:i w:val="false"/>
          <w:color w:val="000000"/>
          <w:sz w:val="28"/>
        </w:rPr>
        <w:t>
      2) садоводство и лесоразведение, а также выполнение любых не согласованных с собственником магистрального трубопровода работ, кроме комплекса агротехнических работ для выращивания полевых сельскохозяйственных культур с пахотной глубиной не более тридцати пяти сантиметров;</w:t>
      </w:r>
    </w:p>
    <w:bookmarkEnd w:id="109"/>
    <w:bookmarkStart w:name="z126" w:id="110"/>
    <w:p>
      <w:pPr>
        <w:spacing w:after="0"/>
        <w:ind w:left="0"/>
        <w:jc w:val="both"/>
      </w:pPr>
      <w:r>
        <w:rPr>
          <w:rFonts w:ascii="Times New Roman"/>
          <w:b w:val="false"/>
          <w:i w:val="false"/>
          <w:color w:val="000000"/>
          <w:sz w:val="28"/>
        </w:rPr>
        <w:t>
      3) рекультивация дорог, обустроенных собственником магистрального трубопровода либо оператором, предназначенных для обслуживания магистрального трубопровода и обеспечения его физической защиты, а также воспрепятствование движению работников, выполняющих противопожарные и охранные функции на магистральном трубопроводе по этим дорогам, за исключением случаев, установленных законодательством Республики Казахстан;</w:t>
      </w:r>
    </w:p>
    <w:bookmarkEnd w:id="110"/>
    <w:bookmarkStart w:name="z127" w:id="111"/>
    <w:p>
      <w:pPr>
        <w:spacing w:after="0"/>
        <w:ind w:left="0"/>
        <w:jc w:val="both"/>
      </w:pPr>
      <w:r>
        <w:rPr>
          <w:rFonts w:ascii="Times New Roman"/>
          <w:b w:val="false"/>
          <w:i w:val="false"/>
          <w:color w:val="000000"/>
          <w:sz w:val="28"/>
        </w:rPr>
        <w:t>
      4) возведение любых построек и сооружений;</w:t>
      </w:r>
    </w:p>
    <w:bookmarkEnd w:id="111"/>
    <w:bookmarkStart w:name="z128" w:id="112"/>
    <w:p>
      <w:pPr>
        <w:spacing w:after="0"/>
        <w:ind w:left="0"/>
        <w:jc w:val="both"/>
      </w:pPr>
      <w:r>
        <w:rPr>
          <w:rFonts w:ascii="Times New Roman"/>
          <w:b w:val="false"/>
          <w:i w:val="false"/>
          <w:color w:val="000000"/>
          <w:sz w:val="28"/>
        </w:rPr>
        <w:t>
      5) организация стоянок автомобильных транспортных средств, тракторов и механизмов;</w:t>
      </w:r>
    </w:p>
    <w:bookmarkEnd w:id="112"/>
    <w:bookmarkStart w:name="z129" w:id="113"/>
    <w:p>
      <w:pPr>
        <w:spacing w:after="0"/>
        <w:ind w:left="0"/>
        <w:jc w:val="both"/>
      </w:pPr>
      <w:r>
        <w:rPr>
          <w:rFonts w:ascii="Times New Roman"/>
          <w:b w:val="false"/>
          <w:i w:val="false"/>
          <w:color w:val="000000"/>
          <w:sz w:val="28"/>
        </w:rPr>
        <w:t>
      6) производство мелиоративных земляных работ, сооружение оросительных и осушительных систем;</w:t>
      </w:r>
    </w:p>
    <w:bookmarkEnd w:id="113"/>
    <w:bookmarkStart w:name="z130" w:id="114"/>
    <w:p>
      <w:pPr>
        <w:spacing w:after="0"/>
        <w:ind w:left="0"/>
        <w:jc w:val="both"/>
      </w:pPr>
      <w:r>
        <w:rPr>
          <w:rFonts w:ascii="Times New Roman"/>
          <w:b w:val="false"/>
          <w:i w:val="false"/>
          <w:color w:val="000000"/>
          <w:sz w:val="28"/>
        </w:rPr>
        <w:t>
      7) производство горных, строительных, монтажных и взрывных работ, планировка грунта без согласования с собственником магистрального трубопровода;</w:t>
      </w:r>
    </w:p>
    <w:bookmarkEnd w:id="114"/>
    <w:bookmarkStart w:name="z131" w:id="115"/>
    <w:p>
      <w:pPr>
        <w:spacing w:after="0"/>
        <w:ind w:left="0"/>
        <w:jc w:val="both"/>
      </w:pPr>
      <w:r>
        <w:rPr>
          <w:rFonts w:ascii="Times New Roman"/>
          <w:b w:val="false"/>
          <w:i w:val="false"/>
          <w:color w:val="000000"/>
          <w:sz w:val="28"/>
        </w:rPr>
        <w:t>
      8) производство геологосъемочных, поисковых, геодезических и других изыскательных работ, связанных с устройством скважин, шурфов и взятием проб грунта (кроме почвенных образцов).</w:t>
      </w:r>
    </w:p>
    <w:bookmarkEnd w:id="115"/>
    <w:bookmarkStart w:name="z132" w:id="116"/>
    <w:p>
      <w:pPr>
        <w:spacing w:after="0"/>
        <w:ind w:left="0"/>
        <w:jc w:val="both"/>
      </w:pPr>
      <w:r>
        <w:rPr>
          <w:rFonts w:ascii="Times New Roman"/>
          <w:b w:val="false"/>
          <w:i w:val="false"/>
          <w:color w:val="000000"/>
          <w:sz w:val="28"/>
        </w:rPr>
        <w:t xml:space="preserve">
      6. Не допускается возложение обязанности приобретать в собственность или пользование земельные и водные участки в пределах границ охранной зоны магистрального трубопровода на собственника магистрального трубопровода либо оператора. </w:t>
      </w:r>
    </w:p>
    <w:bookmarkEnd w:id="116"/>
    <w:bookmarkStart w:name="z133" w:id="117"/>
    <w:p>
      <w:pPr>
        <w:spacing w:after="0"/>
        <w:ind w:left="0"/>
        <w:jc w:val="both"/>
      </w:pPr>
      <w:r>
        <w:rPr>
          <w:rFonts w:ascii="Times New Roman"/>
          <w:b w:val="false"/>
          <w:i w:val="false"/>
          <w:color w:val="000000"/>
          <w:sz w:val="28"/>
        </w:rPr>
        <w:t>
      7. Оператор в пределах охранных зон магистрального трубопровода имеет право производить работы по ремонту и обслуживанию магистрального трубопровода, а также работы по предупреждению чрезвычайных ситуаций с предварительным уведомлением собственников земли (землепользователей) и последующим возмещением им причиненного ущерба, а при ликвидации чрезвычайной ситуации – без предварительного уведомления с последующим возмещением причиненного ущерба.</w:t>
      </w:r>
    </w:p>
    <w:bookmarkEnd w:id="117"/>
    <w:bookmarkStart w:name="z134" w:id="118"/>
    <w:p>
      <w:pPr>
        <w:spacing w:after="0"/>
        <w:ind w:left="0"/>
        <w:jc w:val="both"/>
      </w:pPr>
      <w:r>
        <w:rPr>
          <w:rFonts w:ascii="Times New Roman"/>
          <w:b w:val="false"/>
          <w:i w:val="false"/>
          <w:color w:val="000000"/>
          <w:sz w:val="28"/>
        </w:rPr>
        <w:t>
      8. В целях обеспечения безопасности запрещается строительство любых объектов, не относящихся к магистральному трубопроводу, в пределах минимальных расстояний, установленных строительными нормами и правилами.</w:t>
      </w:r>
    </w:p>
    <w:bookmarkEnd w:id="118"/>
    <w:bookmarkStart w:name="z135" w:id="119"/>
    <w:p>
      <w:pPr>
        <w:spacing w:after="0"/>
        <w:ind w:left="0"/>
        <w:jc w:val="left"/>
      </w:pPr>
      <w:r>
        <w:rPr>
          <w:rFonts w:ascii="Times New Roman"/>
          <w:b/>
          <w:i w:val="false"/>
          <w:color w:val="000000"/>
        </w:rPr>
        <w:t xml:space="preserve"> Глава 4. ПРОЕКТИРОВАНИЕ, СТРОИТЕЛЬСТВО, ЭКСПЛУАТАЦИЯ И ВЫВОД</w:t>
      </w:r>
      <w:r>
        <w:br/>
      </w:r>
      <w:r>
        <w:rPr>
          <w:rFonts w:ascii="Times New Roman"/>
          <w:b/>
          <w:i w:val="false"/>
          <w:color w:val="000000"/>
        </w:rPr>
        <w:t>ИЗ ЭКСПЛУАТАЦИИ МАГИСТРАЛЬНОГО ТРУБОПРОВОДА</w:t>
      </w:r>
    </w:p>
    <w:bookmarkEnd w:id="119"/>
    <w:p>
      <w:pPr>
        <w:spacing w:after="0"/>
        <w:ind w:left="0"/>
        <w:jc w:val="both"/>
      </w:pPr>
      <w:r>
        <w:rPr>
          <w:rFonts w:ascii="Times New Roman"/>
          <w:b/>
          <w:i w:val="false"/>
          <w:color w:val="000000"/>
          <w:sz w:val="28"/>
        </w:rPr>
        <w:t xml:space="preserve">Статья 15. Проектирование, строительство и эксплуатация магистрального трубопровода </w:t>
      </w:r>
    </w:p>
    <w:bookmarkStart w:name="z137" w:id="120"/>
    <w:p>
      <w:pPr>
        <w:spacing w:after="0"/>
        <w:ind w:left="0"/>
        <w:jc w:val="both"/>
      </w:pPr>
      <w:r>
        <w:rPr>
          <w:rFonts w:ascii="Times New Roman"/>
          <w:b w:val="false"/>
          <w:i w:val="false"/>
          <w:color w:val="000000"/>
          <w:sz w:val="28"/>
        </w:rPr>
        <w:t>
      1. Проектирование, строительство, реконструкция, расширение, техническое перевооружение, модернизация, капитальный ремонт магистрального трубопровода, авторский надзор и технический надзор, приемка в эксплуатацию магистрального трубопровода осуществляются в соответствии с законодательством Республики Казахстан с учетом особенностей, установленных настоящим Законом.</w:t>
      </w:r>
    </w:p>
    <w:bookmarkEnd w:id="120"/>
    <w:bookmarkStart w:name="z138" w:id="121"/>
    <w:p>
      <w:pPr>
        <w:spacing w:after="0"/>
        <w:ind w:left="0"/>
        <w:jc w:val="both"/>
      </w:pPr>
      <w:r>
        <w:rPr>
          <w:rFonts w:ascii="Times New Roman"/>
          <w:b w:val="false"/>
          <w:i w:val="false"/>
          <w:color w:val="000000"/>
          <w:sz w:val="28"/>
        </w:rPr>
        <w:t>
      2. Строительство нового магистрального трубопровода, за исключением случаев расширения существующих магистральных трубопроводов, осуществляется после получения письменного уведомления уполномоченного органа, предусмотренного пунктом 6 статьи 16 настоящего Закона, либо после истечения сорока пяти рабочих дней со дня получения уполномоченным органом коммерческого предложения, предусмотренного пунктом 3 статьи 16 настоящего Закона.</w:t>
      </w:r>
    </w:p>
    <w:bookmarkEnd w:id="121"/>
    <w:bookmarkStart w:name="z139" w:id="122"/>
    <w:p>
      <w:pPr>
        <w:spacing w:after="0"/>
        <w:ind w:left="0"/>
        <w:jc w:val="both"/>
      </w:pPr>
      <w:r>
        <w:rPr>
          <w:rFonts w:ascii="Times New Roman"/>
          <w:b w:val="false"/>
          <w:i w:val="false"/>
          <w:color w:val="000000"/>
          <w:sz w:val="28"/>
        </w:rPr>
        <w:t>
      3. До начала пусконаладочных работ проектная организация разрабатывает инструкцию по эксплуатации магистрального трубопровода, которая не входит в состав проектной документации, предназначенной для строительства магистрального трубопровода.</w:t>
      </w:r>
    </w:p>
    <w:bookmarkEnd w:id="122"/>
    <w:bookmarkStart w:name="z140" w:id="123"/>
    <w:p>
      <w:pPr>
        <w:spacing w:after="0"/>
        <w:ind w:left="0"/>
        <w:jc w:val="both"/>
      </w:pPr>
      <w:r>
        <w:rPr>
          <w:rFonts w:ascii="Times New Roman"/>
          <w:b w:val="false"/>
          <w:i w:val="false"/>
          <w:color w:val="000000"/>
          <w:sz w:val="28"/>
        </w:rPr>
        <w:t>
      4. Перед приемкой построенного магистрального трубопровода и (или) его частей в эксплуатацию проводится внутритрубное диагностирование специализированной организацией в соответствии с утвержденными нормативно-техническими документами.</w:t>
      </w:r>
    </w:p>
    <w:bookmarkEnd w:id="123"/>
    <w:bookmarkStart w:name="z141" w:id="124"/>
    <w:p>
      <w:pPr>
        <w:spacing w:after="0"/>
        <w:ind w:left="0"/>
        <w:jc w:val="both"/>
      </w:pPr>
      <w:r>
        <w:rPr>
          <w:rFonts w:ascii="Times New Roman"/>
          <w:b w:val="false"/>
          <w:i w:val="false"/>
          <w:color w:val="000000"/>
          <w:sz w:val="28"/>
        </w:rPr>
        <w:t>
      Устранение дефектов, обнаруженных в процессе внутритрубного диагностирования, производится строительно-монтажной организацией, осуществлявшей строительство магистрального трубопровода.</w:t>
      </w:r>
    </w:p>
    <w:bookmarkEnd w:id="124"/>
    <w:bookmarkStart w:name="z142" w:id="125"/>
    <w:p>
      <w:pPr>
        <w:spacing w:after="0"/>
        <w:ind w:left="0"/>
        <w:jc w:val="both"/>
      </w:pPr>
      <w:r>
        <w:rPr>
          <w:rFonts w:ascii="Times New Roman"/>
          <w:b w:val="false"/>
          <w:i w:val="false"/>
          <w:color w:val="000000"/>
          <w:sz w:val="28"/>
        </w:rPr>
        <w:t>
      5. Строительно-монтажные организации в течение гарантийного срока, но не менее трех лет после ввода в эксплуатацию магистрального трубопровода должны за счет собственных средств устранять обнаруженные в процессе эксплуатации недостатки строительно-монтажных работ.</w:t>
      </w:r>
    </w:p>
    <w:bookmarkEnd w:id="125"/>
    <w:bookmarkStart w:name="z143" w:id="126"/>
    <w:p>
      <w:pPr>
        <w:spacing w:after="0"/>
        <w:ind w:left="0"/>
        <w:jc w:val="both"/>
      </w:pPr>
      <w:r>
        <w:rPr>
          <w:rFonts w:ascii="Times New Roman"/>
          <w:b w:val="false"/>
          <w:i w:val="false"/>
          <w:color w:val="000000"/>
          <w:sz w:val="28"/>
        </w:rPr>
        <w:t>
      6. Эксплуатация магистрального трубопровода должна осуществляться с учетом обеспечения транспортировки продукции в необходимых объемах с сохранением нормативных критериев надежности и безопасности.</w:t>
      </w:r>
    </w:p>
    <w:bookmarkEnd w:id="126"/>
    <w:p>
      <w:pPr>
        <w:spacing w:after="0"/>
        <w:ind w:left="0"/>
        <w:jc w:val="both"/>
      </w:pPr>
      <w:r>
        <w:rPr>
          <w:rFonts w:ascii="Times New Roman"/>
          <w:b/>
          <w:i w:val="false"/>
          <w:color w:val="000000"/>
          <w:sz w:val="28"/>
        </w:rPr>
        <w:t>Статья 16. Порядок реализации приоритетного права государства на участие в проекте вновь создаваемого магистрального трубопровода</w:t>
      </w:r>
    </w:p>
    <w:bookmarkStart w:name="z145" w:id="127"/>
    <w:p>
      <w:pPr>
        <w:spacing w:after="0"/>
        <w:ind w:left="0"/>
        <w:jc w:val="both"/>
      </w:pPr>
      <w:r>
        <w:rPr>
          <w:rFonts w:ascii="Times New Roman"/>
          <w:b w:val="false"/>
          <w:i w:val="false"/>
          <w:color w:val="000000"/>
          <w:sz w:val="28"/>
        </w:rPr>
        <w:t>
      1. В целях обеспечения энергетической безопасности Республика Казахстан имеет приоритетное право на участие в размере не менее пятидесяти одного процента в проекте вновь создаваемого магистрального трубопровода (далее – приоритетное право государства).</w:t>
      </w:r>
    </w:p>
    <w:bookmarkEnd w:id="127"/>
    <w:bookmarkStart w:name="z146" w:id="128"/>
    <w:p>
      <w:pPr>
        <w:spacing w:after="0"/>
        <w:ind w:left="0"/>
        <w:jc w:val="both"/>
      </w:pPr>
      <w:r>
        <w:rPr>
          <w:rFonts w:ascii="Times New Roman"/>
          <w:b w:val="false"/>
          <w:i w:val="false"/>
          <w:color w:val="000000"/>
          <w:sz w:val="28"/>
        </w:rPr>
        <w:t>
      2. От имени Республики Казахстан приоритетное право государства реализует Правительство Республики Казахстан.</w:t>
      </w:r>
    </w:p>
    <w:bookmarkEnd w:id="128"/>
    <w:bookmarkStart w:name="z147" w:id="129"/>
    <w:p>
      <w:pPr>
        <w:spacing w:after="0"/>
        <w:ind w:left="0"/>
        <w:jc w:val="both"/>
      </w:pPr>
      <w:r>
        <w:rPr>
          <w:rFonts w:ascii="Times New Roman"/>
          <w:b w:val="false"/>
          <w:i w:val="false"/>
          <w:color w:val="000000"/>
          <w:sz w:val="28"/>
        </w:rPr>
        <w:t>
      3. Лицо, имеющее намерение осуществить строительство магистрального трубопровода, направляет в уполномоченный орган коммерческое предложение на участие государства в проекте строительства магистрального трубопровода (далее – коммерческое предложение).</w:t>
      </w:r>
    </w:p>
    <w:bookmarkEnd w:id="129"/>
    <w:bookmarkStart w:name="z148" w:id="130"/>
    <w:p>
      <w:pPr>
        <w:spacing w:after="0"/>
        <w:ind w:left="0"/>
        <w:jc w:val="both"/>
      </w:pPr>
      <w:r>
        <w:rPr>
          <w:rFonts w:ascii="Times New Roman"/>
          <w:b w:val="false"/>
          <w:i w:val="false"/>
          <w:color w:val="000000"/>
          <w:sz w:val="28"/>
        </w:rPr>
        <w:t>
      Уполномоченный орган в срок, не превышающий десяти рабочих дней с момента получения коммерческого предложения, представляет его на рассмотрение Правительства Республики Казахстан.</w:t>
      </w:r>
    </w:p>
    <w:bookmarkEnd w:id="130"/>
    <w:bookmarkStart w:name="z149" w:id="131"/>
    <w:p>
      <w:pPr>
        <w:spacing w:after="0"/>
        <w:ind w:left="0"/>
        <w:jc w:val="both"/>
      </w:pPr>
      <w:r>
        <w:rPr>
          <w:rFonts w:ascii="Times New Roman"/>
          <w:b w:val="false"/>
          <w:i w:val="false"/>
          <w:color w:val="000000"/>
          <w:sz w:val="28"/>
        </w:rPr>
        <w:t>
      4. Коммерческое предложение должно содержать:</w:t>
      </w:r>
    </w:p>
    <w:bookmarkEnd w:id="131"/>
    <w:bookmarkStart w:name="z150" w:id="132"/>
    <w:p>
      <w:pPr>
        <w:spacing w:after="0"/>
        <w:ind w:left="0"/>
        <w:jc w:val="both"/>
      </w:pPr>
      <w:r>
        <w:rPr>
          <w:rFonts w:ascii="Times New Roman"/>
          <w:b w:val="false"/>
          <w:i w:val="false"/>
          <w:color w:val="000000"/>
          <w:sz w:val="28"/>
        </w:rPr>
        <w:t>
      1) сведения о стоимости реализуемого проекта, содержащего обоснованные расчеты строительства магистрального трубопровода;</w:t>
      </w:r>
    </w:p>
    <w:bookmarkEnd w:id="132"/>
    <w:bookmarkStart w:name="z151" w:id="133"/>
    <w:p>
      <w:pPr>
        <w:spacing w:after="0"/>
        <w:ind w:left="0"/>
        <w:jc w:val="both"/>
      </w:pPr>
      <w:r>
        <w:rPr>
          <w:rFonts w:ascii="Times New Roman"/>
          <w:b w:val="false"/>
          <w:i w:val="false"/>
          <w:color w:val="000000"/>
          <w:sz w:val="28"/>
        </w:rPr>
        <w:t>
      2) технические характеристики подлежащего строительству магистрального трубопровода.</w:t>
      </w:r>
    </w:p>
    <w:bookmarkEnd w:id="133"/>
    <w:bookmarkStart w:name="z152" w:id="134"/>
    <w:p>
      <w:pPr>
        <w:spacing w:after="0"/>
        <w:ind w:left="0"/>
        <w:jc w:val="both"/>
      </w:pPr>
      <w:r>
        <w:rPr>
          <w:rFonts w:ascii="Times New Roman"/>
          <w:b w:val="false"/>
          <w:i w:val="false"/>
          <w:color w:val="000000"/>
          <w:sz w:val="28"/>
        </w:rPr>
        <w:t>
      5. Правительство Республики Казахстан в срок, не превышающий тридцати рабочих дней с момента представления уполномоченным органом коммерческого предложения, принимает решение о реализации приоритетного права государства или отказе от него.</w:t>
      </w:r>
    </w:p>
    <w:bookmarkEnd w:id="134"/>
    <w:bookmarkStart w:name="z153" w:id="135"/>
    <w:p>
      <w:pPr>
        <w:spacing w:after="0"/>
        <w:ind w:left="0"/>
        <w:jc w:val="both"/>
      </w:pPr>
      <w:r>
        <w:rPr>
          <w:rFonts w:ascii="Times New Roman"/>
          <w:b w:val="false"/>
          <w:i w:val="false"/>
          <w:color w:val="000000"/>
          <w:sz w:val="28"/>
        </w:rPr>
        <w:t>
      6. О принятом Правительством Республики Казахстан решении уполномоченный орган письменно уведомляет лицо, имеющее намерение осуществить строительство магистрального трубопровода, в срок не позднее пяти рабочих дней со дня принятия решения.</w:t>
      </w:r>
    </w:p>
    <w:bookmarkEnd w:id="135"/>
    <w:bookmarkStart w:name="z154" w:id="136"/>
    <w:p>
      <w:pPr>
        <w:spacing w:after="0"/>
        <w:ind w:left="0"/>
        <w:jc w:val="both"/>
      </w:pPr>
      <w:r>
        <w:rPr>
          <w:rFonts w:ascii="Times New Roman"/>
          <w:b w:val="false"/>
          <w:i w:val="false"/>
          <w:color w:val="000000"/>
          <w:sz w:val="28"/>
        </w:rPr>
        <w:t>
      7. В случае, если Правительство Республики Казахстан отказалось от приоритетного права государства либо уполномоченный орган не направил письменное уведомление в срок, установленный пунктом 6 настоящей статьи, то лицо, имеющее намерение осуществить строительство магистрального трубопровода, вправе предложить участие в проекте вновь создаваемого магистрального трубопровода иным лицам либо осуществить строительство магистрального трубопровода самостоятельно. При этом условия участия в строительстве магистрального трубопровода иных лиц не могут быть более выгодными, чем условия, предложенные им Правительству Республики Казахстан.</w:t>
      </w:r>
    </w:p>
    <w:bookmarkEnd w:id="136"/>
    <w:bookmarkStart w:name="z155" w:id="137"/>
    <w:p>
      <w:pPr>
        <w:spacing w:after="0"/>
        <w:ind w:left="0"/>
        <w:jc w:val="both"/>
      </w:pPr>
      <w:r>
        <w:rPr>
          <w:rFonts w:ascii="Times New Roman"/>
          <w:b w:val="false"/>
          <w:i w:val="false"/>
          <w:color w:val="000000"/>
          <w:sz w:val="28"/>
        </w:rPr>
        <w:t>
      8. Правительство Республики Казахстан вправе принять решение об участии в размере менее пятидесяти одного процента в проекте вновь создаваемого магистрального трубопровода.</w:t>
      </w:r>
    </w:p>
    <w:bookmarkEnd w:id="137"/>
    <w:bookmarkStart w:name="z156" w:id="138"/>
    <w:p>
      <w:pPr>
        <w:spacing w:after="0"/>
        <w:ind w:left="0"/>
        <w:jc w:val="both"/>
      </w:pPr>
      <w:r>
        <w:rPr>
          <w:rFonts w:ascii="Times New Roman"/>
          <w:b w:val="false"/>
          <w:i w:val="false"/>
          <w:color w:val="000000"/>
          <w:sz w:val="28"/>
        </w:rPr>
        <w:t>
      9. Положения настоящей статьи не распространяются на случаи расширения существующего магистрального трубопровода.</w:t>
      </w:r>
    </w:p>
    <w:bookmarkEnd w:id="138"/>
    <w:p>
      <w:pPr>
        <w:spacing w:after="0"/>
        <w:ind w:left="0"/>
        <w:jc w:val="both"/>
      </w:pPr>
      <w:r>
        <w:rPr>
          <w:rFonts w:ascii="Times New Roman"/>
          <w:b/>
          <w:i w:val="false"/>
          <w:color w:val="000000"/>
          <w:sz w:val="28"/>
        </w:rPr>
        <w:t>Статья 17. Подсоединение трубопровода к действующему магистральному трубопроводу</w:t>
      </w:r>
    </w:p>
    <w:bookmarkStart w:name="z158" w:id="139"/>
    <w:p>
      <w:pPr>
        <w:spacing w:after="0"/>
        <w:ind w:left="0"/>
        <w:jc w:val="both"/>
      </w:pPr>
      <w:r>
        <w:rPr>
          <w:rFonts w:ascii="Times New Roman"/>
          <w:b w:val="false"/>
          <w:i w:val="false"/>
          <w:color w:val="000000"/>
          <w:sz w:val="28"/>
        </w:rPr>
        <w:t xml:space="preserve">
      1. Подсоединение трубопровода к действующему магистральному трубопроводу осуществляется на основании договора между собственником магистрального трубопровода и собственником подсоединяемого трубопровода. В случае, если магистральный трубопровод находится в управлении оператора, стороной такого договора с согласия собственника магистрального трубопровода может выступить оператор. </w:t>
      </w:r>
    </w:p>
    <w:bookmarkEnd w:id="139"/>
    <w:bookmarkStart w:name="z159" w:id="140"/>
    <w:p>
      <w:pPr>
        <w:spacing w:after="0"/>
        <w:ind w:left="0"/>
        <w:jc w:val="both"/>
      </w:pPr>
      <w:r>
        <w:rPr>
          <w:rFonts w:ascii="Times New Roman"/>
          <w:b w:val="false"/>
          <w:i w:val="false"/>
          <w:color w:val="000000"/>
          <w:sz w:val="28"/>
        </w:rPr>
        <w:t>
      2. Расходы, связанные с подсоединением трубопровода к магистральному трубопроводу, несет собственник подсоединяемого трубопровода.</w:t>
      </w:r>
    </w:p>
    <w:bookmarkEnd w:id="140"/>
    <w:bookmarkStart w:name="z160" w:id="141"/>
    <w:p>
      <w:pPr>
        <w:spacing w:after="0"/>
        <w:ind w:left="0"/>
        <w:jc w:val="both"/>
      </w:pPr>
      <w:r>
        <w:rPr>
          <w:rFonts w:ascii="Times New Roman"/>
          <w:b w:val="false"/>
          <w:i w:val="false"/>
          <w:color w:val="000000"/>
          <w:sz w:val="28"/>
        </w:rPr>
        <w:t xml:space="preserve">
      3. Оперативно-диспетчерское управление подсоединенным трубопроводом независимо от его формы собственности осуществляется централизованно оператором магистрального трубопровода, к которому он подсоединен. </w:t>
      </w:r>
    </w:p>
    <w:bookmarkEnd w:id="141"/>
    <w:bookmarkStart w:name="z161" w:id="142"/>
    <w:p>
      <w:pPr>
        <w:spacing w:after="0"/>
        <w:ind w:left="0"/>
        <w:jc w:val="both"/>
      </w:pPr>
      <w:r>
        <w:rPr>
          <w:rFonts w:ascii="Times New Roman"/>
          <w:b w:val="false"/>
          <w:i w:val="false"/>
          <w:color w:val="000000"/>
          <w:sz w:val="28"/>
        </w:rPr>
        <w:t xml:space="preserve">
      4. Собственник подсоединенного трубопровода в случае необходимости вывода из эксплуатации или изменения режима его работы обязан предварительно не менее чем за тридцать календарных дней письменно уведомить об этом собственника магистрального трубопровода. </w:t>
      </w:r>
    </w:p>
    <w:bookmarkEnd w:id="142"/>
    <w:bookmarkStart w:name="z162" w:id="143"/>
    <w:p>
      <w:pPr>
        <w:spacing w:after="0"/>
        <w:ind w:left="0"/>
        <w:jc w:val="both"/>
      </w:pPr>
      <w:r>
        <w:rPr>
          <w:rFonts w:ascii="Times New Roman"/>
          <w:b w:val="false"/>
          <w:i w:val="false"/>
          <w:color w:val="000000"/>
          <w:sz w:val="28"/>
        </w:rPr>
        <w:t>
      5. Не допускается отказ собственника магистрального трубопровода или уполномоченного им в соответствии с пунктом 1 настоящей статьи оператора от заключения договора о подсоединении трубопровода, если:</w:t>
      </w:r>
    </w:p>
    <w:bookmarkEnd w:id="143"/>
    <w:bookmarkStart w:name="z163" w:id="144"/>
    <w:p>
      <w:pPr>
        <w:spacing w:after="0"/>
        <w:ind w:left="0"/>
        <w:jc w:val="both"/>
      </w:pPr>
      <w:r>
        <w:rPr>
          <w:rFonts w:ascii="Times New Roman"/>
          <w:b w:val="false"/>
          <w:i w:val="false"/>
          <w:color w:val="000000"/>
          <w:sz w:val="28"/>
        </w:rPr>
        <w:t>
      1) пропускная способность магистрального трубопровода позволяет транспортировать заявленные собственником подсоединяемого трубопровода объемы продукции, соответствующие эксплуатационным требованиям по своим параметрам качества;</w:t>
      </w:r>
    </w:p>
    <w:bookmarkEnd w:id="144"/>
    <w:bookmarkStart w:name="z164" w:id="145"/>
    <w:p>
      <w:pPr>
        <w:spacing w:after="0"/>
        <w:ind w:left="0"/>
        <w:jc w:val="both"/>
      </w:pPr>
      <w:r>
        <w:rPr>
          <w:rFonts w:ascii="Times New Roman"/>
          <w:b w:val="false"/>
          <w:i w:val="false"/>
          <w:color w:val="000000"/>
          <w:sz w:val="28"/>
        </w:rPr>
        <w:t>
      2) продукция, подлежащая транспортировке, соответствует требованиям технических регламентов;</w:t>
      </w:r>
    </w:p>
    <w:bookmarkEnd w:id="145"/>
    <w:bookmarkStart w:name="z165" w:id="146"/>
    <w:p>
      <w:pPr>
        <w:spacing w:after="0"/>
        <w:ind w:left="0"/>
        <w:jc w:val="both"/>
      </w:pPr>
      <w:r>
        <w:rPr>
          <w:rFonts w:ascii="Times New Roman"/>
          <w:b w:val="false"/>
          <w:i w:val="false"/>
          <w:color w:val="000000"/>
          <w:sz w:val="28"/>
        </w:rPr>
        <w:t>
      3) собственник подсоединяемого трубопровода обязуется обеспечивать выполнение требований по учету и контролю транспортируемой продукции, а также технические требования, установленные собственником магистрального трубопровода для такого подсоединения.</w:t>
      </w:r>
    </w:p>
    <w:bookmarkEnd w:id="146"/>
    <w:p>
      <w:pPr>
        <w:spacing w:after="0"/>
        <w:ind w:left="0"/>
        <w:jc w:val="both"/>
      </w:pPr>
      <w:r>
        <w:rPr>
          <w:rFonts w:ascii="Times New Roman"/>
          <w:b/>
          <w:i w:val="false"/>
          <w:color w:val="000000"/>
          <w:sz w:val="28"/>
        </w:rPr>
        <w:t xml:space="preserve">Статья 18. Оперативно-диспетчерское управление </w:t>
      </w:r>
    </w:p>
    <w:bookmarkStart w:name="z167" w:id="147"/>
    <w:p>
      <w:pPr>
        <w:spacing w:after="0"/>
        <w:ind w:left="0"/>
        <w:jc w:val="both"/>
      </w:pPr>
      <w:r>
        <w:rPr>
          <w:rFonts w:ascii="Times New Roman"/>
          <w:b w:val="false"/>
          <w:i w:val="false"/>
          <w:color w:val="000000"/>
          <w:sz w:val="28"/>
        </w:rPr>
        <w:t>
      1. Оперативно-диспетчерское управление осуществляется оператором.</w:t>
      </w:r>
    </w:p>
    <w:bookmarkEnd w:id="147"/>
    <w:bookmarkStart w:name="z168" w:id="148"/>
    <w:p>
      <w:pPr>
        <w:spacing w:after="0"/>
        <w:ind w:left="0"/>
        <w:jc w:val="both"/>
      </w:pPr>
      <w:r>
        <w:rPr>
          <w:rFonts w:ascii="Times New Roman"/>
          <w:b w:val="false"/>
          <w:i w:val="false"/>
          <w:color w:val="000000"/>
          <w:sz w:val="28"/>
        </w:rPr>
        <w:t>
      2. Оперативно-диспетчерское управление трансграничным магистральным трубопроводом осуществляется в соответствии с условиями международного договора Республики Казахстан и (или) договора, заключенного между собственниками трансграничного магистрального трубопровода.</w:t>
      </w:r>
    </w:p>
    <w:bookmarkEnd w:id="148"/>
    <w:p>
      <w:pPr>
        <w:spacing w:after="0"/>
        <w:ind w:left="0"/>
        <w:jc w:val="both"/>
      </w:pPr>
      <w:r>
        <w:rPr>
          <w:rFonts w:ascii="Times New Roman"/>
          <w:b/>
          <w:i w:val="false"/>
          <w:color w:val="000000"/>
          <w:sz w:val="28"/>
        </w:rPr>
        <w:t>Статья 19. Вывод из эксплуатации магистрального трубопровода</w:t>
      </w:r>
    </w:p>
    <w:bookmarkStart w:name="z170" w:id="149"/>
    <w:p>
      <w:pPr>
        <w:spacing w:after="0"/>
        <w:ind w:left="0"/>
        <w:jc w:val="both"/>
      </w:pPr>
      <w:r>
        <w:rPr>
          <w:rFonts w:ascii="Times New Roman"/>
          <w:b w:val="false"/>
          <w:i w:val="false"/>
          <w:color w:val="000000"/>
          <w:sz w:val="28"/>
        </w:rPr>
        <w:t xml:space="preserve">
      1. Вывод из эксплуатации магистрального трубопровода представляет собой комплекс мероприятий по прекращению эксплуатации магистрального трубопровода в целях его капитального ремонта, консервации или ликвидации. </w:t>
      </w:r>
    </w:p>
    <w:bookmarkEnd w:id="149"/>
    <w:bookmarkStart w:name="z171" w:id="150"/>
    <w:p>
      <w:pPr>
        <w:spacing w:after="0"/>
        <w:ind w:left="0"/>
        <w:jc w:val="both"/>
      </w:pPr>
      <w:r>
        <w:rPr>
          <w:rFonts w:ascii="Times New Roman"/>
          <w:b w:val="false"/>
          <w:i w:val="false"/>
          <w:color w:val="000000"/>
          <w:sz w:val="28"/>
        </w:rPr>
        <w:t xml:space="preserve">
      2. При выводе из эксплуатации собственник магистрального трубопровода обязан привести его в безопасное состояние. </w:t>
      </w:r>
    </w:p>
    <w:bookmarkEnd w:id="150"/>
    <w:p>
      <w:pPr>
        <w:spacing w:after="0"/>
        <w:ind w:left="0"/>
        <w:jc w:val="both"/>
      </w:pPr>
      <w:r>
        <w:rPr>
          <w:rFonts w:ascii="Times New Roman"/>
          <w:b/>
          <w:i w:val="false"/>
          <w:color w:val="000000"/>
          <w:sz w:val="28"/>
        </w:rPr>
        <w:t>Статья 20. Обеспечение безопасности при проектировании и строительстве магистрального трубопровода</w:t>
      </w:r>
    </w:p>
    <w:bookmarkStart w:name="z173" w:id="151"/>
    <w:p>
      <w:pPr>
        <w:spacing w:after="0"/>
        <w:ind w:left="0"/>
        <w:jc w:val="both"/>
      </w:pPr>
      <w:r>
        <w:rPr>
          <w:rFonts w:ascii="Times New Roman"/>
          <w:b w:val="false"/>
          <w:i w:val="false"/>
          <w:color w:val="000000"/>
          <w:sz w:val="28"/>
        </w:rPr>
        <w:t>
      1. При проектировании, строительстве, реконструкции, расширении, техническом перевооружении, модернизации, капитальном ремонте магистрального трубопровода необходимо соблюдать следующие требования:</w:t>
      </w:r>
    </w:p>
    <w:bookmarkEnd w:id="151"/>
    <w:bookmarkStart w:name="z174" w:id="152"/>
    <w:p>
      <w:pPr>
        <w:spacing w:after="0"/>
        <w:ind w:left="0"/>
        <w:jc w:val="both"/>
      </w:pPr>
      <w:r>
        <w:rPr>
          <w:rFonts w:ascii="Times New Roman"/>
          <w:b w:val="false"/>
          <w:i w:val="false"/>
          <w:color w:val="000000"/>
          <w:sz w:val="28"/>
        </w:rPr>
        <w:t>
      1) обеспечивать промышленную и пожарную безопасность конструкций магистрального трубопровода;</w:t>
      </w:r>
    </w:p>
    <w:bookmarkEnd w:id="152"/>
    <w:bookmarkStart w:name="z175" w:id="153"/>
    <w:p>
      <w:pPr>
        <w:spacing w:after="0"/>
        <w:ind w:left="0"/>
        <w:jc w:val="both"/>
      </w:pPr>
      <w:r>
        <w:rPr>
          <w:rFonts w:ascii="Times New Roman"/>
          <w:b w:val="false"/>
          <w:i w:val="false"/>
          <w:color w:val="000000"/>
          <w:sz w:val="28"/>
        </w:rPr>
        <w:t>
      2) проводить оценку воздействия на окружающую среду планируемой деятельности по созданию и функционированию магистрального трубопровода;</w:t>
      </w:r>
    </w:p>
    <w:bookmarkEnd w:id="153"/>
    <w:bookmarkStart w:name="z176" w:id="154"/>
    <w:p>
      <w:pPr>
        <w:spacing w:after="0"/>
        <w:ind w:left="0"/>
        <w:jc w:val="both"/>
      </w:pPr>
      <w:r>
        <w:rPr>
          <w:rFonts w:ascii="Times New Roman"/>
          <w:b w:val="false"/>
          <w:i w:val="false"/>
          <w:color w:val="000000"/>
          <w:sz w:val="28"/>
        </w:rPr>
        <w:t>
      3) разрабатывать меры по обеспечению экологической безопасности и сохранению особо охраняемых природных территорий, объектов историко-культурного наследия, проведению экологического мониторинга;</w:t>
      </w:r>
    </w:p>
    <w:bookmarkEnd w:id="154"/>
    <w:bookmarkStart w:name="z177" w:id="155"/>
    <w:p>
      <w:pPr>
        <w:spacing w:after="0"/>
        <w:ind w:left="0"/>
        <w:jc w:val="both"/>
      </w:pPr>
      <w:r>
        <w:rPr>
          <w:rFonts w:ascii="Times New Roman"/>
          <w:b w:val="false"/>
          <w:i w:val="false"/>
          <w:color w:val="000000"/>
          <w:sz w:val="28"/>
        </w:rPr>
        <w:t>
      4) привлекать к проектированию магистрального трубопровода проектные организации, обладающие необходимыми материальными, финансовыми и трудовыми ресурсами на конкурсной основе;</w:t>
      </w:r>
    </w:p>
    <w:bookmarkEnd w:id="155"/>
    <w:bookmarkStart w:name="z178" w:id="156"/>
    <w:p>
      <w:pPr>
        <w:spacing w:after="0"/>
        <w:ind w:left="0"/>
        <w:jc w:val="both"/>
      </w:pPr>
      <w:r>
        <w:rPr>
          <w:rFonts w:ascii="Times New Roman"/>
          <w:b w:val="false"/>
          <w:i w:val="false"/>
          <w:color w:val="000000"/>
          <w:sz w:val="28"/>
        </w:rPr>
        <w:t xml:space="preserve">
      5) при привлечении проектных организаций с целью изменения проектных решений в ходе эксплуатации магистрального трубопровода, в том числе при реконструкции, расширении, техническом перевооружении, модернизации, капитальном ремонте магистрального трубопровода, привлекать в первую очередь проектную организацию, являющуюся автором проекта магистрального трубопровода; </w:t>
      </w:r>
    </w:p>
    <w:bookmarkEnd w:id="156"/>
    <w:bookmarkStart w:name="z179" w:id="157"/>
    <w:p>
      <w:pPr>
        <w:spacing w:after="0"/>
        <w:ind w:left="0"/>
        <w:jc w:val="both"/>
      </w:pPr>
      <w:r>
        <w:rPr>
          <w:rFonts w:ascii="Times New Roman"/>
          <w:b w:val="false"/>
          <w:i w:val="false"/>
          <w:color w:val="000000"/>
          <w:sz w:val="28"/>
        </w:rPr>
        <w:t xml:space="preserve">
      6) осуществлять авторский и технический надзор; </w:t>
      </w:r>
    </w:p>
    <w:bookmarkEnd w:id="157"/>
    <w:bookmarkStart w:name="z180" w:id="158"/>
    <w:p>
      <w:pPr>
        <w:spacing w:after="0"/>
        <w:ind w:left="0"/>
        <w:jc w:val="both"/>
      </w:pPr>
      <w:r>
        <w:rPr>
          <w:rFonts w:ascii="Times New Roman"/>
          <w:b w:val="false"/>
          <w:i w:val="false"/>
          <w:color w:val="000000"/>
          <w:sz w:val="28"/>
        </w:rPr>
        <w:t>
      7) выбирать трассу с учетом природных особенностей территории, расположения населенных пунктов, структурно-механических свойств и коррозионной активности грунтов, а также транспортных путей и коммуникаций, которые могут оказать позитивное или негативное влияние на магистральный трубопровод;</w:t>
      </w:r>
    </w:p>
    <w:bookmarkEnd w:id="158"/>
    <w:bookmarkStart w:name="z181" w:id="159"/>
    <w:p>
      <w:pPr>
        <w:spacing w:after="0"/>
        <w:ind w:left="0"/>
        <w:jc w:val="both"/>
      </w:pPr>
      <w:r>
        <w:rPr>
          <w:rFonts w:ascii="Times New Roman"/>
          <w:b w:val="false"/>
          <w:i w:val="false"/>
          <w:color w:val="000000"/>
          <w:sz w:val="28"/>
        </w:rPr>
        <w:t>
      8) применять сертифицированное технологическое оборудование, обеспечивающее безопасные условия эксплуатации магистрального трубопровода;</w:t>
      </w:r>
    </w:p>
    <w:bookmarkEnd w:id="159"/>
    <w:bookmarkStart w:name="z182" w:id="160"/>
    <w:p>
      <w:pPr>
        <w:spacing w:after="0"/>
        <w:ind w:left="0"/>
        <w:jc w:val="both"/>
      </w:pPr>
      <w:r>
        <w:rPr>
          <w:rFonts w:ascii="Times New Roman"/>
          <w:b w:val="false"/>
          <w:i w:val="false"/>
          <w:color w:val="000000"/>
          <w:sz w:val="28"/>
        </w:rPr>
        <w:t>
      9) проводить мероприятия по противокоррозионной защите трубопровода;</w:t>
      </w:r>
    </w:p>
    <w:bookmarkEnd w:id="160"/>
    <w:bookmarkStart w:name="z183" w:id="161"/>
    <w:p>
      <w:pPr>
        <w:spacing w:after="0"/>
        <w:ind w:left="0"/>
        <w:jc w:val="both"/>
      </w:pPr>
      <w:r>
        <w:rPr>
          <w:rFonts w:ascii="Times New Roman"/>
          <w:b w:val="false"/>
          <w:i w:val="false"/>
          <w:color w:val="000000"/>
          <w:sz w:val="28"/>
        </w:rPr>
        <w:t>
      10) составлять перечень возможных отказов систем и оборудования по составу проекта и предлагаемых действий по их предупреждению и ликвидации;</w:t>
      </w:r>
    </w:p>
    <w:bookmarkEnd w:id="161"/>
    <w:bookmarkStart w:name="z184" w:id="162"/>
    <w:p>
      <w:pPr>
        <w:spacing w:after="0"/>
        <w:ind w:left="0"/>
        <w:jc w:val="both"/>
      </w:pPr>
      <w:r>
        <w:rPr>
          <w:rFonts w:ascii="Times New Roman"/>
          <w:b w:val="false"/>
          <w:i w:val="false"/>
          <w:color w:val="000000"/>
          <w:sz w:val="28"/>
        </w:rPr>
        <w:t>
      11) разрабатывать меры по обеспечению физической защиты магистрального трубопровода, а также по технической укрепленности и оснащению инженерно-техническими средствами и системами безопасности;</w:t>
      </w:r>
    </w:p>
    <w:bookmarkEnd w:id="162"/>
    <w:bookmarkStart w:name="z185" w:id="163"/>
    <w:p>
      <w:pPr>
        <w:spacing w:after="0"/>
        <w:ind w:left="0"/>
        <w:jc w:val="both"/>
      </w:pPr>
      <w:r>
        <w:rPr>
          <w:rFonts w:ascii="Times New Roman"/>
          <w:b w:val="false"/>
          <w:i w:val="false"/>
          <w:color w:val="000000"/>
          <w:sz w:val="28"/>
        </w:rPr>
        <w:t>
      12) разрабатывать меры по обеспечению проектных технических решений для защиты магистрального трубопровода от повреждений, связанных с утечками и противоправными действиями третьих лиц;</w:t>
      </w:r>
    </w:p>
    <w:bookmarkEnd w:id="163"/>
    <w:bookmarkStart w:name="z186" w:id="164"/>
    <w:p>
      <w:pPr>
        <w:spacing w:after="0"/>
        <w:ind w:left="0"/>
        <w:jc w:val="both"/>
      </w:pPr>
      <w:r>
        <w:rPr>
          <w:rFonts w:ascii="Times New Roman"/>
          <w:b w:val="false"/>
          <w:i w:val="false"/>
          <w:color w:val="000000"/>
          <w:sz w:val="28"/>
        </w:rPr>
        <w:t>
      13) иные требования, предусмотренные законодательством Республики Казахстан.</w:t>
      </w:r>
    </w:p>
    <w:bookmarkEnd w:id="164"/>
    <w:bookmarkStart w:name="z187" w:id="165"/>
    <w:p>
      <w:pPr>
        <w:spacing w:after="0"/>
        <w:ind w:left="0"/>
        <w:jc w:val="both"/>
      </w:pPr>
      <w:r>
        <w:rPr>
          <w:rFonts w:ascii="Times New Roman"/>
          <w:b w:val="false"/>
          <w:i w:val="false"/>
          <w:color w:val="000000"/>
          <w:sz w:val="28"/>
        </w:rPr>
        <w:t>
      2. Запрещается строительство магистрального трубопровода в населенных пунктах, государственных природных заповедниках, государственных заповедных зонах, государственных национальных природных парках, зонах санитарной охраны источников питьевого водоснабжения.</w:t>
      </w:r>
    </w:p>
    <w:bookmarkEnd w:id="165"/>
    <w:bookmarkStart w:name="z188" w:id="166"/>
    <w:p>
      <w:pPr>
        <w:spacing w:after="0"/>
        <w:ind w:left="0"/>
        <w:jc w:val="both"/>
      </w:pPr>
      <w:r>
        <w:rPr>
          <w:rFonts w:ascii="Times New Roman"/>
          <w:b w:val="false"/>
          <w:i w:val="false"/>
          <w:color w:val="000000"/>
          <w:sz w:val="28"/>
        </w:rPr>
        <w:t>
      3. Запрещается приемка в эксплуатацию магистрального трубопровода, не оборудованного инженерно-техническими средствами управления, защиты и контроля за их промышленной, пожарной, экологической и физической безопасностью.</w:t>
      </w:r>
    </w:p>
    <w:bookmarkEnd w:id="166"/>
    <w:p>
      <w:pPr>
        <w:spacing w:after="0"/>
        <w:ind w:left="0"/>
        <w:jc w:val="both"/>
      </w:pPr>
      <w:r>
        <w:rPr>
          <w:rFonts w:ascii="Times New Roman"/>
          <w:b/>
          <w:i w:val="false"/>
          <w:color w:val="000000"/>
          <w:sz w:val="28"/>
        </w:rPr>
        <w:t>Статья 21. Обеспечение безопасности при эксплуатации, консервации и ликвидации магистрального трубопровода</w:t>
      </w:r>
    </w:p>
    <w:bookmarkStart w:name="z190" w:id="167"/>
    <w:p>
      <w:pPr>
        <w:spacing w:after="0"/>
        <w:ind w:left="0"/>
        <w:jc w:val="both"/>
      </w:pPr>
      <w:r>
        <w:rPr>
          <w:rFonts w:ascii="Times New Roman"/>
          <w:b w:val="false"/>
          <w:i w:val="false"/>
          <w:color w:val="000000"/>
          <w:sz w:val="28"/>
        </w:rPr>
        <w:t>
      1. До начала эксплуатации магистрального трубопровода его собственник разрабатывает и утверждает согласованный с аварийно-спасательными службами и формированиями план ликвидации возможных аварий.</w:t>
      </w:r>
    </w:p>
    <w:bookmarkEnd w:id="167"/>
    <w:bookmarkStart w:name="z191" w:id="168"/>
    <w:p>
      <w:pPr>
        <w:spacing w:after="0"/>
        <w:ind w:left="0"/>
        <w:jc w:val="both"/>
      </w:pPr>
      <w:r>
        <w:rPr>
          <w:rFonts w:ascii="Times New Roman"/>
          <w:b w:val="false"/>
          <w:i w:val="false"/>
          <w:color w:val="000000"/>
          <w:sz w:val="28"/>
        </w:rPr>
        <w:t xml:space="preserve">
      2. Не допускается отвлечение работников аварийных служб, аварийной и специальной техники магистрального трубопровода на другие работы, кроме работ по предотвращению и ликвидации аварий и чрезвычайных ситуаций. </w:t>
      </w:r>
    </w:p>
    <w:bookmarkEnd w:id="168"/>
    <w:bookmarkStart w:name="z192" w:id="169"/>
    <w:p>
      <w:pPr>
        <w:spacing w:after="0"/>
        <w:ind w:left="0"/>
        <w:jc w:val="both"/>
      </w:pPr>
      <w:r>
        <w:rPr>
          <w:rFonts w:ascii="Times New Roman"/>
          <w:b w:val="false"/>
          <w:i w:val="false"/>
          <w:color w:val="000000"/>
          <w:sz w:val="28"/>
        </w:rPr>
        <w:t>
      3. Проектная и исполнительная документация на строительство магистрального трубопровода, акты испытаний, рабочая документация на техническое обслуживание, а также материалы расследования аварий и инцидентов должны храниться у собственника магистрального трубопровода на протяжении всего срока его эксплуатации.</w:t>
      </w:r>
    </w:p>
    <w:bookmarkEnd w:id="169"/>
    <w:bookmarkStart w:name="z193" w:id="170"/>
    <w:p>
      <w:pPr>
        <w:spacing w:after="0"/>
        <w:ind w:left="0"/>
        <w:jc w:val="both"/>
      </w:pPr>
      <w:r>
        <w:rPr>
          <w:rFonts w:ascii="Times New Roman"/>
          <w:b w:val="false"/>
          <w:i w:val="false"/>
          <w:color w:val="000000"/>
          <w:sz w:val="28"/>
        </w:rPr>
        <w:t xml:space="preserve">
      Срок эксплуатации магистрального трубопровода определяется проектной документацией. Допускается продление срока эксплуатации магистрального трубопровода на основании заключений специализированных организаций по результатам диагностических обследований. </w:t>
      </w:r>
    </w:p>
    <w:bookmarkEnd w:id="170"/>
    <w:bookmarkStart w:name="z194" w:id="171"/>
    <w:p>
      <w:pPr>
        <w:spacing w:after="0"/>
        <w:ind w:left="0"/>
        <w:jc w:val="both"/>
      </w:pPr>
      <w:r>
        <w:rPr>
          <w:rFonts w:ascii="Times New Roman"/>
          <w:b w:val="false"/>
          <w:i w:val="false"/>
          <w:color w:val="000000"/>
          <w:sz w:val="28"/>
        </w:rPr>
        <w:t>
      4. На магистральном трубопроводе, проложенном в морской акватории, должны устанавливаться средства для предупреждения аварий, а также запорная арматура, которая в случае аварии или при ремонтных работах позволяла бы отключать магистральный трубопровод, проложенный в морской акватории, от объектов морской добычи продукции.</w:t>
      </w:r>
    </w:p>
    <w:bookmarkEnd w:id="171"/>
    <w:bookmarkStart w:name="z195" w:id="172"/>
    <w:p>
      <w:pPr>
        <w:spacing w:after="0"/>
        <w:ind w:left="0"/>
        <w:jc w:val="both"/>
      </w:pPr>
      <w:r>
        <w:rPr>
          <w:rFonts w:ascii="Times New Roman"/>
          <w:b w:val="false"/>
          <w:i w:val="false"/>
          <w:color w:val="000000"/>
          <w:sz w:val="28"/>
        </w:rPr>
        <w:t>
      5. Объекты магистрального трубопровода являются объектами непрерывного энергоснабжения, имеющими аварийную бронь, обеспечение электроэнергией которых осуществляется в соответствии с законодательством Республики Казахстан об электроэнергетике.</w:t>
      </w:r>
    </w:p>
    <w:bookmarkEnd w:id="172"/>
    <w:bookmarkStart w:name="z196" w:id="173"/>
    <w:p>
      <w:pPr>
        <w:spacing w:after="0"/>
        <w:ind w:left="0"/>
        <w:jc w:val="both"/>
      </w:pPr>
      <w:r>
        <w:rPr>
          <w:rFonts w:ascii="Times New Roman"/>
          <w:b w:val="false"/>
          <w:i w:val="false"/>
          <w:color w:val="000000"/>
          <w:sz w:val="28"/>
        </w:rPr>
        <w:t>
      6. С целью проведения незамедлительных мер по предотвращению противоправных действий третьих лиц, ликвидации аварий, чрезвычайных ситуаций допускается использование собственником магистрального трубопровода либо оператором прилегающих к нему земельных участков на основании публичного сервитута, установленного в соответствии с гражданским и земельным законодательством Республики Казахстан, с последующим возмещением причиненного ущерба.</w:t>
      </w:r>
    </w:p>
    <w:bookmarkEnd w:id="173"/>
    <w:bookmarkStart w:name="z197" w:id="174"/>
    <w:p>
      <w:pPr>
        <w:spacing w:after="0"/>
        <w:ind w:left="0"/>
        <w:jc w:val="both"/>
      </w:pPr>
      <w:r>
        <w:rPr>
          <w:rFonts w:ascii="Times New Roman"/>
          <w:b w:val="false"/>
          <w:i w:val="false"/>
          <w:color w:val="000000"/>
          <w:sz w:val="28"/>
        </w:rPr>
        <w:t>
      7. Местные исполнительные органы областей, городов республиканского значения и столицы обеспечивают беспрепятственный проезд специальных транспортных средств и доставку техники к месту аварий и чрезвычайных ситуаций на магистральном трубопроводе.</w:t>
      </w:r>
    </w:p>
    <w:bookmarkEnd w:id="174"/>
    <w:bookmarkStart w:name="z198" w:id="175"/>
    <w:p>
      <w:pPr>
        <w:spacing w:after="0"/>
        <w:ind w:left="0"/>
        <w:jc w:val="both"/>
      </w:pPr>
      <w:r>
        <w:rPr>
          <w:rFonts w:ascii="Times New Roman"/>
          <w:b w:val="false"/>
          <w:i w:val="false"/>
          <w:color w:val="000000"/>
          <w:sz w:val="28"/>
        </w:rPr>
        <w:t>
      8. В случае ликвидации магистрального трубопровода или его объектов собственником магистрального трубопровода проводятся мероприятия по восстановлению окружающей среды, в том числе мероприятия по рекультивации земель.</w:t>
      </w:r>
    </w:p>
    <w:bookmarkEnd w:id="175"/>
    <w:bookmarkStart w:name="z199" w:id="176"/>
    <w:p>
      <w:pPr>
        <w:spacing w:after="0"/>
        <w:ind w:left="0"/>
        <w:jc w:val="left"/>
      </w:pPr>
      <w:r>
        <w:rPr>
          <w:rFonts w:ascii="Times New Roman"/>
          <w:b/>
          <w:i w:val="false"/>
          <w:color w:val="000000"/>
        </w:rPr>
        <w:t xml:space="preserve"> Глава 5. ПРАВА И ОБЯЗАННОСТИ СОБСТВЕННИКА</w:t>
      </w:r>
      <w:r>
        <w:br/>
      </w:r>
      <w:r>
        <w:rPr>
          <w:rFonts w:ascii="Times New Roman"/>
          <w:b/>
          <w:i w:val="false"/>
          <w:color w:val="000000"/>
        </w:rPr>
        <w:t>МАГИСТРАЛЬНОГО ТРУБОПРОВОДА И ОПЕРАТОРА</w:t>
      </w:r>
    </w:p>
    <w:bookmarkEnd w:id="176"/>
    <w:p>
      <w:pPr>
        <w:spacing w:after="0"/>
        <w:ind w:left="0"/>
        <w:jc w:val="both"/>
      </w:pPr>
      <w:r>
        <w:rPr>
          <w:rFonts w:ascii="Times New Roman"/>
          <w:b/>
          <w:i w:val="false"/>
          <w:color w:val="000000"/>
          <w:sz w:val="28"/>
        </w:rPr>
        <w:t xml:space="preserve">Статья 22. Права и обязанности собственника магистрального трубопровода, осуществляющего самостоятельную эксплуатацию магистрального трубопровода </w:t>
      </w:r>
    </w:p>
    <w:bookmarkStart w:name="z201" w:id="177"/>
    <w:p>
      <w:pPr>
        <w:spacing w:after="0"/>
        <w:ind w:left="0"/>
        <w:jc w:val="both"/>
      </w:pPr>
      <w:r>
        <w:rPr>
          <w:rFonts w:ascii="Times New Roman"/>
          <w:b w:val="false"/>
          <w:i w:val="false"/>
          <w:color w:val="000000"/>
          <w:sz w:val="28"/>
        </w:rPr>
        <w:t>
      1. При самостоятельной эксплуатации магистрального трубопровода, а также в течение всего периода его консервации собственник магистрального трубопровода вправе:</w:t>
      </w:r>
    </w:p>
    <w:bookmarkEnd w:id="177"/>
    <w:bookmarkStart w:name="z202" w:id="178"/>
    <w:p>
      <w:pPr>
        <w:spacing w:after="0"/>
        <w:ind w:left="0"/>
        <w:jc w:val="both"/>
      </w:pPr>
      <w:r>
        <w:rPr>
          <w:rFonts w:ascii="Times New Roman"/>
          <w:b w:val="false"/>
          <w:i w:val="false"/>
          <w:color w:val="000000"/>
          <w:sz w:val="28"/>
        </w:rPr>
        <w:t>
      1) контролировать выполнение работ по техническому обслуживанию, ремонту, охране, техническому диагностированию и обследованию магистрального трубопровода;</w:t>
      </w:r>
    </w:p>
    <w:bookmarkEnd w:id="178"/>
    <w:bookmarkStart w:name="z203" w:id="179"/>
    <w:p>
      <w:pPr>
        <w:spacing w:after="0"/>
        <w:ind w:left="0"/>
        <w:jc w:val="both"/>
      </w:pPr>
      <w:r>
        <w:rPr>
          <w:rFonts w:ascii="Times New Roman"/>
          <w:b w:val="false"/>
          <w:i w:val="false"/>
          <w:color w:val="000000"/>
          <w:sz w:val="28"/>
        </w:rPr>
        <w:t>
      2) инициировать привлечение проектных организаций к ответственности за ошибочные проектные решения;</w:t>
      </w:r>
    </w:p>
    <w:bookmarkEnd w:id="179"/>
    <w:bookmarkStart w:name="z204" w:id="180"/>
    <w:p>
      <w:pPr>
        <w:spacing w:after="0"/>
        <w:ind w:left="0"/>
        <w:jc w:val="both"/>
      </w:pPr>
      <w:r>
        <w:rPr>
          <w:rFonts w:ascii="Times New Roman"/>
          <w:b w:val="false"/>
          <w:i w:val="false"/>
          <w:color w:val="000000"/>
          <w:sz w:val="28"/>
        </w:rPr>
        <w:t>
      3) требовать от строительных организаций проведения предпусковой диагностики на магистральном трубопроводе и исполнительной съемки;</w:t>
      </w:r>
    </w:p>
    <w:bookmarkEnd w:id="180"/>
    <w:bookmarkStart w:name="z205" w:id="181"/>
    <w:p>
      <w:pPr>
        <w:spacing w:after="0"/>
        <w:ind w:left="0"/>
        <w:jc w:val="both"/>
      </w:pPr>
      <w:r>
        <w:rPr>
          <w:rFonts w:ascii="Times New Roman"/>
          <w:b w:val="false"/>
          <w:i w:val="false"/>
          <w:color w:val="000000"/>
          <w:sz w:val="28"/>
        </w:rPr>
        <w:t>
      4) проверять достоверность сведений о подготовке продукции, поставляемой отправителем для транспортировки по магистральному трубопроводу, соответствие ее качества установленным требованиям.</w:t>
      </w:r>
    </w:p>
    <w:bookmarkEnd w:id="181"/>
    <w:bookmarkStart w:name="z206" w:id="182"/>
    <w:p>
      <w:pPr>
        <w:spacing w:after="0"/>
        <w:ind w:left="0"/>
        <w:jc w:val="both"/>
      </w:pPr>
      <w:r>
        <w:rPr>
          <w:rFonts w:ascii="Times New Roman"/>
          <w:b w:val="false"/>
          <w:i w:val="false"/>
          <w:color w:val="000000"/>
          <w:sz w:val="28"/>
        </w:rPr>
        <w:t>
      2. При самостоятельной эксплуатации магистрального трубопровода, а также в течение всего периода его консервации собственник магистрального трубопровода обязан:</w:t>
      </w:r>
    </w:p>
    <w:bookmarkEnd w:id="182"/>
    <w:bookmarkStart w:name="z207" w:id="183"/>
    <w:p>
      <w:pPr>
        <w:spacing w:after="0"/>
        <w:ind w:left="0"/>
        <w:jc w:val="both"/>
      </w:pPr>
      <w:r>
        <w:rPr>
          <w:rFonts w:ascii="Times New Roman"/>
          <w:b w:val="false"/>
          <w:i w:val="false"/>
          <w:color w:val="000000"/>
          <w:sz w:val="28"/>
        </w:rPr>
        <w:t xml:space="preserve">
      1) обеспечивать непрерывное, надлежащее и эффективное функционирование магистрального трубопровода в целях транспортировки по нему продукции; </w:t>
      </w:r>
    </w:p>
    <w:bookmarkEnd w:id="183"/>
    <w:bookmarkStart w:name="z208" w:id="184"/>
    <w:p>
      <w:pPr>
        <w:spacing w:after="0"/>
        <w:ind w:left="0"/>
        <w:jc w:val="both"/>
      </w:pPr>
      <w:r>
        <w:rPr>
          <w:rFonts w:ascii="Times New Roman"/>
          <w:b w:val="false"/>
          <w:i w:val="false"/>
          <w:color w:val="000000"/>
          <w:sz w:val="28"/>
        </w:rPr>
        <w:t>
      2) принимать необходимые меры для обеспечения сохранности продукции, находящейся в магистральном трубопроводе;</w:t>
      </w:r>
    </w:p>
    <w:bookmarkEnd w:id="184"/>
    <w:bookmarkStart w:name="z209" w:id="185"/>
    <w:p>
      <w:pPr>
        <w:spacing w:after="0"/>
        <w:ind w:left="0"/>
        <w:jc w:val="both"/>
      </w:pPr>
      <w:r>
        <w:rPr>
          <w:rFonts w:ascii="Times New Roman"/>
          <w:b w:val="false"/>
          <w:i w:val="false"/>
          <w:color w:val="000000"/>
          <w:sz w:val="28"/>
        </w:rPr>
        <w:t>
      3) предпринимать меры по предотвращению, ликвидации аварий и инцидентов;</w:t>
      </w:r>
    </w:p>
    <w:bookmarkEnd w:id="185"/>
    <w:bookmarkStart w:name="z210" w:id="186"/>
    <w:p>
      <w:pPr>
        <w:spacing w:after="0"/>
        <w:ind w:left="0"/>
        <w:jc w:val="both"/>
      </w:pPr>
      <w:r>
        <w:rPr>
          <w:rFonts w:ascii="Times New Roman"/>
          <w:b w:val="false"/>
          <w:i w:val="false"/>
          <w:color w:val="000000"/>
          <w:sz w:val="28"/>
        </w:rPr>
        <w:t xml:space="preserve">
      4) обеспечивать проведение технического диагностирования и обследования магистрального трубопровода в целях поддержания его исправного технического состояния; </w:t>
      </w:r>
    </w:p>
    <w:bookmarkEnd w:id="186"/>
    <w:bookmarkStart w:name="z211" w:id="187"/>
    <w:p>
      <w:pPr>
        <w:spacing w:after="0"/>
        <w:ind w:left="0"/>
        <w:jc w:val="both"/>
      </w:pPr>
      <w:r>
        <w:rPr>
          <w:rFonts w:ascii="Times New Roman"/>
          <w:b w:val="false"/>
          <w:i w:val="false"/>
          <w:color w:val="000000"/>
          <w:sz w:val="28"/>
        </w:rPr>
        <w:t>
      5) осуществлять производственный экологический контроль;</w:t>
      </w:r>
    </w:p>
    <w:bookmarkEnd w:id="187"/>
    <w:bookmarkStart w:name="z212" w:id="188"/>
    <w:p>
      <w:pPr>
        <w:spacing w:after="0"/>
        <w:ind w:left="0"/>
        <w:jc w:val="both"/>
      </w:pPr>
      <w:r>
        <w:rPr>
          <w:rFonts w:ascii="Times New Roman"/>
          <w:b w:val="false"/>
          <w:i w:val="false"/>
          <w:color w:val="000000"/>
          <w:sz w:val="28"/>
        </w:rPr>
        <w:t>
      6) обеспечивать проведение технического обслуживания и ремонта эксплуатируемого магистрального трубопровода;</w:t>
      </w:r>
    </w:p>
    <w:bookmarkEnd w:id="188"/>
    <w:bookmarkStart w:name="z213" w:id="189"/>
    <w:p>
      <w:pPr>
        <w:spacing w:after="0"/>
        <w:ind w:left="0"/>
        <w:jc w:val="both"/>
      </w:pPr>
      <w:r>
        <w:rPr>
          <w:rFonts w:ascii="Times New Roman"/>
          <w:b w:val="false"/>
          <w:i w:val="false"/>
          <w:color w:val="000000"/>
          <w:sz w:val="28"/>
        </w:rPr>
        <w:t xml:space="preserve">
      7) обеспечивать выполнение требований по предупреждению чрезвычайных ситуаций, промышленной, экологической и пожарной безопасности, физической защите магистрального трубопровода; </w:t>
      </w:r>
    </w:p>
    <w:bookmarkEnd w:id="189"/>
    <w:bookmarkStart w:name="z214" w:id="190"/>
    <w:p>
      <w:pPr>
        <w:spacing w:after="0"/>
        <w:ind w:left="0"/>
        <w:jc w:val="both"/>
      </w:pPr>
      <w:r>
        <w:rPr>
          <w:rFonts w:ascii="Times New Roman"/>
          <w:b w:val="false"/>
          <w:i w:val="false"/>
          <w:color w:val="000000"/>
          <w:sz w:val="28"/>
        </w:rPr>
        <w:t>
      8) иметь резервы материальных и финансовых ресурсов для локализации и ликвидации последствий аварий;</w:t>
      </w:r>
    </w:p>
    <w:bookmarkEnd w:id="190"/>
    <w:bookmarkStart w:name="z215" w:id="191"/>
    <w:p>
      <w:pPr>
        <w:spacing w:after="0"/>
        <w:ind w:left="0"/>
        <w:jc w:val="both"/>
      </w:pPr>
      <w:r>
        <w:rPr>
          <w:rFonts w:ascii="Times New Roman"/>
          <w:b w:val="false"/>
          <w:i w:val="false"/>
          <w:color w:val="000000"/>
          <w:sz w:val="28"/>
        </w:rPr>
        <w:t>
      9) проводить согласованные действия с организациями, эксплуатирующими инженерные коммуникации, проходящие в едином техническом коридоре;</w:t>
      </w:r>
    </w:p>
    <w:bookmarkEnd w:id="191"/>
    <w:bookmarkStart w:name="z216" w:id="192"/>
    <w:p>
      <w:pPr>
        <w:spacing w:after="0"/>
        <w:ind w:left="0"/>
        <w:jc w:val="both"/>
      </w:pPr>
      <w:r>
        <w:rPr>
          <w:rFonts w:ascii="Times New Roman"/>
          <w:b w:val="false"/>
          <w:i w:val="false"/>
          <w:color w:val="000000"/>
          <w:sz w:val="28"/>
        </w:rPr>
        <w:t>
      10) выполнять иные мероприятия, установленные законодательством  Республики Казахстан.</w:t>
      </w:r>
    </w:p>
    <w:bookmarkEnd w:id="192"/>
    <w:p>
      <w:pPr>
        <w:spacing w:after="0"/>
        <w:ind w:left="0"/>
        <w:jc w:val="both"/>
      </w:pPr>
      <w:r>
        <w:rPr>
          <w:rFonts w:ascii="Times New Roman"/>
          <w:b/>
          <w:i w:val="false"/>
          <w:color w:val="000000"/>
          <w:sz w:val="28"/>
        </w:rPr>
        <w:t xml:space="preserve">Статья 23.Права и обязанности оператора, оказывающего операторские услуги </w:t>
      </w:r>
    </w:p>
    <w:bookmarkStart w:name="z218" w:id="193"/>
    <w:p>
      <w:pPr>
        <w:spacing w:after="0"/>
        <w:ind w:left="0"/>
        <w:jc w:val="both"/>
      </w:pPr>
      <w:r>
        <w:rPr>
          <w:rFonts w:ascii="Times New Roman"/>
          <w:b w:val="false"/>
          <w:i w:val="false"/>
          <w:color w:val="000000"/>
          <w:sz w:val="28"/>
        </w:rPr>
        <w:t>
      1. Оператор при оказании операторских услуг вправе:</w:t>
      </w:r>
    </w:p>
    <w:bookmarkEnd w:id="193"/>
    <w:bookmarkStart w:name="z219" w:id="194"/>
    <w:p>
      <w:pPr>
        <w:spacing w:after="0"/>
        <w:ind w:left="0"/>
        <w:jc w:val="both"/>
      </w:pPr>
      <w:r>
        <w:rPr>
          <w:rFonts w:ascii="Times New Roman"/>
          <w:b w:val="false"/>
          <w:i w:val="false"/>
          <w:color w:val="000000"/>
          <w:sz w:val="28"/>
        </w:rPr>
        <w:t>
      1) использовать имущество, предоставленное ему для оказания операторских услуг собственником магистрального трубопровода, а также осуществлять иные права, предусмотренные законодательством Республики Казахстан;</w:t>
      </w:r>
    </w:p>
    <w:bookmarkEnd w:id="194"/>
    <w:bookmarkStart w:name="z220" w:id="195"/>
    <w:p>
      <w:pPr>
        <w:spacing w:after="0"/>
        <w:ind w:left="0"/>
        <w:jc w:val="both"/>
      </w:pPr>
      <w:r>
        <w:rPr>
          <w:rFonts w:ascii="Times New Roman"/>
          <w:b w:val="false"/>
          <w:i w:val="false"/>
          <w:color w:val="000000"/>
          <w:sz w:val="28"/>
        </w:rPr>
        <w:t xml:space="preserve">
      2) осуществлять иные права, предоставленные ему собственником магистрального трубопровода либо лицом, владеющим магистральным трубопроводом на ином законном основании, в соответствии с договором на оказание операторских услуг. </w:t>
      </w:r>
    </w:p>
    <w:bookmarkEnd w:id="195"/>
    <w:bookmarkStart w:name="z221" w:id="196"/>
    <w:p>
      <w:pPr>
        <w:spacing w:after="0"/>
        <w:ind w:left="0"/>
        <w:jc w:val="both"/>
      </w:pPr>
      <w:r>
        <w:rPr>
          <w:rFonts w:ascii="Times New Roman"/>
          <w:b w:val="false"/>
          <w:i w:val="false"/>
          <w:color w:val="000000"/>
          <w:sz w:val="28"/>
        </w:rPr>
        <w:t>
      2. Оператор при оказании операторских услуг обязан:</w:t>
      </w:r>
    </w:p>
    <w:bookmarkEnd w:id="196"/>
    <w:bookmarkStart w:name="z222" w:id="197"/>
    <w:p>
      <w:pPr>
        <w:spacing w:after="0"/>
        <w:ind w:left="0"/>
        <w:jc w:val="both"/>
      </w:pPr>
      <w:r>
        <w:rPr>
          <w:rFonts w:ascii="Times New Roman"/>
          <w:b w:val="false"/>
          <w:i w:val="false"/>
          <w:color w:val="000000"/>
          <w:sz w:val="28"/>
        </w:rPr>
        <w:t xml:space="preserve">
      1) обеспечивать непрерывное, надлежащее и эффективное функционирование магистрального трубопровода в целях транспортировки по нему продукции; </w:t>
      </w:r>
    </w:p>
    <w:bookmarkEnd w:id="197"/>
    <w:bookmarkStart w:name="z223" w:id="198"/>
    <w:p>
      <w:pPr>
        <w:spacing w:after="0"/>
        <w:ind w:left="0"/>
        <w:jc w:val="both"/>
      </w:pPr>
      <w:r>
        <w:rPr>
          <w:rFonts w:ascii="Times New Roman"/>
          <w:b w:val="false"/>
          <w:i w:val="false"/>
          <w:color w:val="000000"/>
          <w:sz w:val="28"/>
        </w:rPr>
        <w:t>
      2) осуществлять транспортировку продукции в необходимых объемах с соблюдением требуемых технологических параметров с сохранением нормативных критериев надежности и безопасности;</w:t>
      </w:r>
    </w:p>
    <w:bookmarkEnd w:id="198"/>
    <w:bookmarkStart w:name="z224" w:id="199"/>
    <w:p>
      <w:pPr>
        <w:spacing w:after="0"/>
        <w:ind w:left="0"/>
        <w:jc w:val="both"/>
      </w:pPr>
      <w:r>
        <w:rPr>
          <w:rFonts w:ascii="Times New Roman"/>
          <w:b w:val="false"/>
          <w:i w:val="false"/>
          <w:color w:val="000000"/>
          <w:sz w:val="28"/>
        </w:rPr>
        <w:t>
      3) обеспечить предоставление услуг по транспортировке продукции отправителям в соответствии с условиями договоров, заключенных им от имени собственника магистрального трубопровода либо лица, владеющего магистральным трубопроводом на ином законном основании;</w:t>
      </w:r>
    </w:p>
    <w:bookmarkEnd w:id="199"/>
    <w:bookmarkStart w:name="z225" w:id="200"/>
    <w:p>
      <w:pPr>
        <w:spacing w:after="0"/>
        <w:ind w:left="0"/>
        <w:jc w:val="both"/>
      </w:pPr>
      <w:r>
        <w:rPr>
          <w:rFonts w:ascii="Times New Roman"/>
          <w:b w:val="false"/>
          <w:i w:val="false"/>
          <w:color w:val="000000"/>
          <w:sz w:val="28"/>
        </w:rPr>
        <w:t>
      4) обеспечивать проведение технического обслуживания, текущего ремонта и диагностического обследования магистрального трубопровода;</w:t>
      </w:r>
    </w:p>
    <w:bookmarkEnd w:id="200"/>
    <w:bookmarkStart w:name="z226" w:id="201"/>
    <w:p>
      <w:pPr>
        <w:spacing w:after="0"/>
        <w:ind w:left="0"/>
        <w:jc w:val="both"/>
      </w:pPr>
      <w:r>
        <w:rPr>
          <w:rFonts w:ascii="Times New Roman"/>
          <w:b w:val="false"/>
          <w:i w:val="false"/>
          <w:color w:val="000000"/>
          <w:sz w:val="28"/>
        </w:rPr>
        <w:t xml:space="preserve">
      5) обеспечивать выполнение требований по предупреждению чрезвычайных ситуаций, промышленной, пожарной и экологической безопасности; </w:t>
      </w:r>
    </w:p>
    <w:bookmarkEnd w:id="201"/>
    <w:bookmarkStart w:name="z227" w:id="202"/>
    <w:p>
      <w:pPr>
        <w:spacing w:after="0"/>
        <w:ind w:left="0"/>
        <w:jc w:val="both"/>
      </w:pPr>
      <w:r>
        <w:rPr>
          <w:rFonts w:ascii="Times New Roman"/>
          <w:b w:val="false"/>
          <w:i w:val="false"/>
          <w:color w:val="000000"/>
          <w:sz w:val="28"/>
        </w:rPr>
        <w:t>
      6) проводить согласованные действия с организациями, эксплуатирующими инженерные коммуникации, проходящие в едином техническом коридоре.</w:t>
      </w:r>
    </w:p>
    <w:bookmarkEnd w:id="202"/>
    <w:bookmarkStart w:name="z228" w:id="203"/>
    <w:p>
      <w:pPr>
        <w:spacing w:after="0"/>
        <w:ind w:left="0"/>
        <w:jc w:val="left"/>
      </w:pPr>
      <w:r>
        <w:rPr>
          <w:rFonts w:ascii="Times New Roman"/>
          <w:b/>
          <w:i w:val="false"/>
          <w:color w:val="000000"/>
        </w:rPr>
        <w:t xml:space="preserve"> Глава 6. ПРЕДОСТАВЛЕНИЕ УСЛУГ ПО ТРАНСПОРТИРОВКЕ ПРОДУКЦИИ</w:t>
      </w:r>
      <w:r>
        <w:br/>
      </w:r>
      <w:r>
        <w:rPr>
          <w:rFonts w:ascii="Times New Roman"/>
          <w:b/>
          <w:i w:val="false"/>
          <w:color w:val="000000"/>
        </w:rPr>
        <w:t>ПО МАГИСТРАЛЬНОМУ ТРУБОПРОВОДУ</w:t>
      </w:r>
    </w:p>
    <w:bookmarkEnd w:id="203"/>
    <w:p>
      <w:pPr>
        <w:spacing w:after="0"/>
        <w:ind w:left="0"/>
        <w:jc w:val="both"/>
      </w:pPr>
      <w:r>
        <w:rPr>
          <w:rFonts w:ascii="Times New Roman"/>
          <w:b/>
          <w:i w:val="false"/>
          <w:color w:val="000000"/>
          <w:sz w:val="28"/>
        </w:rPr>
        <w:t>Статья 24. Порядок доступа к услугам по транспортировке продукции по магистральному трубопроводу</w:t>
      </w:r>
    </w:p>
    <w:bookmarkStart w:name="z230" w:id="204"/>
    <w:p>
      <w:pPr>
        <w:spacing w:after="0"/>
        <w:ind w:left="0"/>
        <w:jc w:val="both"/>
      </w:pPr>
      <w:r>
        <w:rPr>
          <w:rFonts w:ascii="Times New Roman"/>
          <w:b w:val="false"/>
          <w:i w:val="false"/>
          <w:color w:val="000000"/>
          <w:sz w:val="28"/>
        </w:rPr>
        <w:t>
      1. Собственник магистрального трубопровода либо лицо, владеющее магистральным трубопроводом на ином законном основании, или оператор, уполномоченный оказывать от их имени услуги по транспортировке продукции отправителям, при наличии свободной пропускной мощности магистрального трубопровода обязаны обеспечивать равные условия предоставления доступа к услугам по транспортировке продукции по магистральному трубопроводу всем отправителям с учетом ограничений, установленных законами Республики Казахстан.</w:t>
      </w:r>
    </w:p>
    <w:bookmarkEnd w:id="204"/>
    <w:bookmarkStart w:name="z231" w:id="205"/>
    <w:p>
      <w:pPr>
        <w:spacing w:after="0"/>
        <w:ind w:left="0"/>
        <w:jc w:val="both"/>
      </w:pPr>
      <w:r>
        <w:rPr>
          <w:rFonts w:ascii="Times New Roman"/>
          <w:b w:val="false"/>
          <w:i w:val="false"/>
          <w:color w:val="000000"/>
          <w:sz w:val="28"/>
        </w:rPr>
        <w:t xml:space="preserve">
      2. При ограниченной пропускной мощности магистрального трубопровода предоставление услуг по транспортировке нефти и (или) нефтепродуктов по магистральному трубопроводу осуществляется в порядке следующей очередности: </w:t>
      </w:r>
    </w:p>
    <w:bookmarkEnd w:id="205"/>
    <w:bookmarkStart w:name="z232" w:id="206"/>
    <w:p>
      <w:pPr>
        <w:spacing w:after="0"/>
        <w:ind w:left="0"/>
        <w:jc w:val="both"/>
      </w:pPr>
      <w:r>
        <w:rPr>
          <w:rFonts w:ascii="Times New Roman"/>
          <w:b w:val="false"/>
          <w:i w:val="false"/>
          <w:color w:val="000000"/>
          <w:sz w:val="28"/>
        </w:rPr>
        <w:t xml:space="preserve">
      1) отправителю, осуществляющему поставку нефти на нефтеперерабатывающие заводы Республики Казахстан в объеме, предназначенном непосредственно для переработки на них; </w:t>
      </w:r>
    </w:p>
    <w:bookmarkEnd w:id="206"/>
    <w:bookmarkStart w:name="z233" w:id="207"/>
    <w:p>
      <w:pPr>
        <w:spacing w:after="0"/>
        <w:ind w:left="0"/>
        <w:jc w:val="both"/>
      </w:pPr>
      <w:r>
        <w:rPr>
          <w:rFonts w:ascii="Times New Roman"/>
          <w:b w:val="false"/>
          <w:i w:val="false"/>
          <w:color w:val="000000"/>
          <w:sz w:val="28"/>
        </w:rPr>
        <w:t>
      2) собственнику магистрального трубопровода либо лицу, владеющему магистральным трубопроводом на ином законном основании, для транспортировки собственной продукции или продукции аффилиированных лиц;</w:t>
      </w:r>
    </w:p>
    <w:bookmarkEnd w:id="207"/>
    <w:bookmarkStart w:name="z234" w:id="208"/>
    <w:p>
      <w:pPr>
        <w:spacing w:after="0"/>
        <w:ind w:left="0"/>
        <w:jc w:val="both"/>
      </w:pPr>
      <w:r>
        <w:rPr>
          <w:rFonts w:ascii="Times New Roman"/>
          <w:b w:val="false"/>
          <w:i w:val="false"/>
          <w:color w:val="000000"/>
          <w:sz w:val="28"/>
        </w:rPr>
        <w:t>
      3) отправителю, обеспечивающему выполнение решений Правительства Республики Казахстан и (или) обязательств по международным соглашениям с участием Республики Казахстан;</w:t>
      </w:r>
    </w:p>
    <w:bookmarkEnd w:id="208"/>
    <w:bookmarkStart w:name="z235" w:id="209"/>
    <w:p>
      <w:pPr>
        <w:spacing w:after="0"/>
        <w:ind w:left="0"/>
        <w:jc w:val="both"/>
      </w:pPr>
      <w:r>
        <w:rPr>
          <w:rFonts w:ascii="Times New Roman"/>
          <w:b w:val="false"/>
          <w:i w:val="false"/>
          <w:color w:val="000000"/>
          <w:sz w:val="28"/>
        </w:rPr>
        <w:t>
      4) отправителю, привлеченному для инвестирования строительства магистрального трубопровода и (или) расширения пропускной мощности магистрального трубопровода или отдельных его объектов, в пределах того участка магистрального трубопровода или его объекта, в который были вложены инвестиции;</w:t>
      </w:r>
    </w:p>
    <w:bookmarkEnd w:id="209"/>
    <w:bookmarkStart w:name="z236" w:id="210"/>
    <w:p>
      <w:pPr>
        <w:spacing w:after="0"/>
        <w:ind w:left="0"/>
        <w:jc w:val="both"/>
      </w:pPr>
      <w:r>
        <w:rPr>
          <w:rFonts w:ascii="Times New Roman"/>
          <w:b w:val="false"/>
          <w:i w:val="false"/>
          <w:color w:val="000000"/>
          <w:sz w:val="28"/>
        </w:rPr>
        <w:t>
      5) отправителю, принявшему на себя обязательства в соответствии с договором, заключенным с собственником магистрального трубопровода либо лицом, владеющим магистральным трубопроводом на ином законном основании, предоставлять для транспортировки обязательные минимальные годовые объемы нефти (нефтепродуктов) в пределах обязательного минимального годового объема;</w:t>
      </w:r>
    </w:p>
    <w:bookmarkEnd w:id="210"/>
    <w:bookmarkStart w:name="z237" w:id="211"/>
    <w:p>
      <w:pPr>
        <w:spacing w:after="0"/>
        <w:ind w:left="0"/>
        <w:jc w:val="both"/>
      </w:pPr>
      <w:r>
        <w:rPr>
          <w:rFonts w:ascii="Times New Roman"/>
          <w:b w:val="false"/>
          <w:i w:val="false"/>
          <w:color w:val="000000"/>
          <w:sz w:val="28"/>
        </w:rPr>
        <w:t>
      6) отправителю, предоставляющему для транспортировки нефть, качество которой позволяет привести транспортируемую смесь нефти в соответствие с техническими требованиями по качеству нефти, установленными нормативно-техническими документами, при ее транспортировке по трубопроводным системам других государств.</w:t>
      </w:r>
    </w:p>
    <w:bookmarkEnd w:id="211"/>
    <w:bookmarkStart w:name="z238" w:id="212"/>
    <w:p>
      <w:pPr>
        <w:spacing w:after="0"/>
        <w:ind w:left="0"/>
        <w:jc w:val="both"/>
      </w:pPr>
      <w:r>
        <w:rPr>
          <w:rFonts w:ascii="Times New Roman"/>
          <w:b w:val="false"/>
          <w:i w:val="false"/>
          <w:color w:val="000000"/>
          <w:sz w:val="28"/>
        </w:rPr>
        <w:t>
      3. Действие подпункта 2) пункта 2 настоящей статьи не распространяется на магистральный трубопровод, принадлежащий на праве собственности или ином законном основании национальному оператору.</w:t>
      </w:r>
    </w:p>
    <w:bookmarkEnd w:id="212"/>
    <w:bookmarkStart w:name="z239" w:id="213"/>
    <w:p>
      <w:pPr>
        <w:spacing w:after="0"/>
        <w:ind w:left="0"/>
        <w:jc w:val="both"/>
      </w:pPr>
      <w:r>
        <w:rPr>
          <w:rFonts w:ascii="Times New Roman"/>
          <w:b w:val="false"/>
          <w:i w:val="false"/>
          <w:color w:val="000000"/>
          <w:sz w:val="28"/>
        </w:rPr>
        <w:t>
      4. Подпункт 4) пункта 2 настоящей статьи применяется до полной окупаемости инвестиций собственником магистрального трубопровода в соответствии с условиями заключенного договора.</w:t>
      </w:r>
    </w:p>
    <w:bookmarkEnd w:id="213"/>
    <w:bookmarkStart w:name="z240" w:id="214"/>
    <w:p>
      <w:pPr>
        <w:spacing w:after="0"/>
        <w:ind w:left="0"/>
        <w:jc w:val="both"/>
      </w:pPr>
      <w:r>
        <w:rPr>
          <w:rFonts w:ascii="Times New Roman"/>
          <w:b w:val="false"/>
          <w:i w:val="false"/>
          <w:color w:val="000000"/>
          <w:sz w:val="28"/>
        </w:rPr>
        <w:t>
      5. При наличии пропускной мощности одного магистрального трубопровода (участка магистрального трубопровода) и отсутствии свободной пропускной мощности другого магистрального трубопровода (участка магистрального трубопровода) с целью обеспечения поставки нефти на нефтеперерабатывающие заводы Республики Казахстан, а также газа на внутренний рынок Республики Казахстан и (или) за ее пределы, отправитель может осуществлять обмен-операции (своп) с письменным согласованием с собственником магистрального трубопровода либо лицом, владеющим магистральным трубопроводом на ином законном основании, и уполномоченным органом.</w:t>
      </w:r>
    </w:p>
    <w:bookmarkEnd w:id="214"/>
    <w:bookmarkStart w:name="z241" w:id="215"/>
    <w:p>
      <w:pPr>
        <w:spacing w:after="0"/>
        <w:ind w:left="0"/>
        <w:jc w:val="both"/>
      </w:pPr>
      <w:r>
        <w:rPr>
          <w:rFonts w:ascii="Times New Roman"/>
          <w:b w:val="false"/>
          <w:i w:val="false"/>
          <w:color w:val="000000"/>
          <w:sz w:val="28"/>
        </w:rPr>
        <w:t>
      Для целей настоящего пункта под обмен-операцией (своп) понимается обмен продукции одного отправителя на продукцию другого отправителя, осуществляемый на основании заключенного между ними письменного соглашения.</w:t>
      </w:r>
    </w:p>
    <w:bookmarkEnd w:id="215"/>
    <w:bookmarkStart w:name="z242" w:id="216"/>
    <w:p>
      <w:pPr>
        <w:spacing w:after="0"/>
        <w:ind w:left="0"/>
        <w:jc w:val="both"/>
      </w:pPr>
      <w:r>
        <w:rPr>
          <w:rFonts w:ascii="Times New Roman"/>
          <w:b w:val="false"/>
          <w:i w:val="false"/>
          <w:color w:val="000000"/>
          <w:sz w:val="28"/>
        </w:rPr>
        <w:t>
      6. При отсутствии свободной пропускной мощности магистрального газопровода предоставление услуг по транспортировке газа по нему осуществляется в соответствии с законодательством Республики Казахстан о естественных монополиях.</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Предоставление услуг по транспортировке продукции по магистральному трубопроводу</w:t>
      </w:r>
    </w:p>
    <w:bookmarkStart w:name="z244" w:id="217"/>
    <w:p>
      <w:pPr>
        <w:spacing w:after="0"/>
        <w:ind w:left="0"/>
        <w:jc w:val="both"/>
      </w:pPr>
      <w:r>
        <w:rPr>
          <w:rFonts w:ascii="Times New Roman"/>
          <w:b w:val="false"/>
          <w:i w:val="false"/>
          <w:color w:val="000000"/>
          <w:sz w:val="28"/>
        </w:rPr>
        <w:t>
      1. Предоставление услуг по транспортировке продукции по магистральному трубопроводу для ее потребления или переработки на территории Республики Казахстан, транзита и транспортировки на экспорт за пределы Республики Казахстан осуществляется в соответствии с договором между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такие услуги, и отправителем продукции.</w:t>
      </w:r>
    </w:p>
    <w:bookmarkEnd w:id="217"/>
    <w:bookmarkStart w:name="z245" w:id="218"/>
    <w:p>
      <w:pPr>
        <w:spacing w:after="0"/>
        <w:ind w:left="0"/>
        <w:jc w:val="both"/>
      </w:pPr>
      <w:r>
        <w:rPr>
          <w:rFonts w:ascii="Times New Roman"/>
          <w:b w:val="false"/>
          <w:i w:val="false"/>
          <w:color w:val="000000"/>
          <w:sz w:val="28"/>
        </w:rPr>
        <w:t xml:space="preserve">
      2. Услуги по транспортировке нефти предоставляются отправителям по действующим маршрутам транспортировки нефти в системе магистральных трубопроводов в соответствии с графиком транспортировки нефти по магистральным нефтепроводам. </w:t>
      </w:r>
    </w:p>
    <w:bookmarkEnd w:id="218"/>
    <w:bookmarkStart w:name="z246" w:id="219"/>
    <w:p>
      <w:pPr>
        <w:spacing w:after="0"/>
        <w:ind w:left="0"/>
        <w:jc w:val="both"/>
      </w:pPr>
      <w:r>
        <w:rPr>
          <w:rFonts w:ascii="Times New Roman"/>
          <w:b w:val="false"/>
          <w:i w:val="false"/>
          <w:color w:val="000000"/>
          <w:sz w:val="28"/>
        </w:rPr>
        <w:t>
      3. Учет продукции при ее транспортировке по магистральному трубопроводу ведется в соответствии с договором на предоставление услуг по транспортировке продукции, внутренними документами оператора и законодательством Республики Казахстан.</w:t>
      </w:r>
    </w:p>
    <w:bookmarkEnd w:id="219"/>
    <w:bookmarkStart w:name="z291" w:id="220"/>
    <w:p>
      <w:pPr>
        <w:spacing w:after="0"/>
        <w:ind w:left="0"/>
        <w:jc w:val="both"/>
      </w:pPr>
      <w:r>
        <w:rPr>
          <w:rFonts w:ascii="Times New Roman"/>
          <w:b w:val="false"/>
          <w:i w:val="false"/>
          <w:color w:val="000000"/>
          <w:sz w:val="28"/>
        </w:rPr>
        <w:t>
      3-1. Магистральные трубопроводы, предназначенные для транспортировки нефти, должны быть оснащены контрольными приборами учета в соответствии с законодательством Республики Казахстан о недрах и недропользовании.</w:t>
      </w:r>
    </w:p>
    <w:bookmarkEnd w:id="220"/>
    <w:bookmarkStart w:name="z247" w:id="221"/>
    <w:p>
      <w:pPr>
        <w:spacing w:after="0"/>
        <w:ind w:left="0"/>
        <w:jc w:val="both"/>
      </w:pPr>
      <w:r>
        <w:rPr>
          <w:rFonts w:ascii="Times New Roman"/>
          <w:b w:val="false"/>
          <w:i w:val="false"/>
          <w:color w:val="000000"/>
          <w:sz w:val="28"/>
        </w:rPr>
        <w:t>
      4. Продукция, транспортируемая по магистральному трубопроводу, сдается оператором получателю в конце маршрута за вычетом технических потерь при транспортировке продукции.</w:t>
      </w:r>
    </w:p>
    <w:bookmarkEnd w:id="221"/>
    <w:bookmarkStart w:name="z248" w:id="222"/>
    <w:p>
      <w:pPr>
        <w:spacing w:after="0"/>
        <w:ind w:left="0"/>
        <w:jc w:val="both"/>
      </w:pPr>
      <w:r>
        <w:rPr>
          <w:rFonts w:ascii="Times New Roman"/>
          <w:b w:val="false"/>
          <w:i w:val="false"/>
          <w:color w:val="000000"/>
          <w:sz w:val="28"/>
        </w:rPr>
        <w:t>
      5. Получатель не вправе отказаться от получения продукции, за исключением случаев, обусловленных стихийными бедствиями, катастрофами и иными не зависящими от получателя случаями. Если при транспортировке продукции получатель не может принять ее в полном объеме или если отправитель не может указать конечного получателя, за исключением случаев экспорта и транзита газа, то продукция при наличии технической возможности может быть передана на ответственное хранение оператору. При этом получатель или отправитель обязан оплатить расходы, связанные с хранением продукции, на условиях, оговоренных в договоре на предоставление услуг по транспортировке продукции.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29.12.2014 </w:t>
      </w:r>
      <w:r>
        <w:rPr>
          <w:rFonts w:ascii="Times New Roman"/>
          <w:b w:val="false"/>
          <w:i w:val="false"/>
          <w:color w:val="ff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Предоставление собственниками терминалов услуг по хранению, приему и (или) отгрузке продукции</w:t>
      </w:r>
    </w:p>
    <w:bookmarkStart w:name="z293" w:id="223"/>
    <w:p>
      <w:pPr>
        <w:spacing w:after="0"/>
        <w:ind w:left="0"/>
        <w:jc w:val="both"/>
      </w:pPr>
      <w:r>
        <w:rPr>
          <w:rFonts w:ascii="Times New Roman"/>
          <w:b w:val="false"/>
          <w:i w:val="false"/>
          <w:color w:val="000000"/>
          <w:sz w:val="28"/>
        </w:rPr>
        <w:t>
      1. Услуги по хранению, приему и (или) отгрузке нефти предоставляются отправителям собственниками терминалов по действующим маршрутам транспортировки нефти на своих промышленных объектах для хранения продукции, представляющих собой резервуары, а также платформах для приема и (или) отгрузки нефти на транспорт (железнодорожные цистерны, автоцистерны, танкеры и прочее) или нефтепровод, в соответствии с договором на предоставление услуг по хранению, приему и (или) отгрузке нефти, внутренними документами собственника терминала и законодательством Республики Казахстан.</w:t>
      </w:r>
    </w:p>
    <w:bookmarkEnd w:id="223"/>
    <w:bookmarkStart w:name="z294" w:id="224"/>
    <w:p>
      <w:pPr>
        <w:spacing w:after="0"/>
        <w:ind w:left="0"/>
        <w:jc w:val="both"/>
      </w:pPr>
      <w:r>
        <w:rPr>
          <w:rFonts w:ascii="Times New Roman"/>
          <w:b w:val="false"/>
          <w:i w:val="false"/>
          <w:color w:val="000000"/>
          <w:sz w:val="28"/>
        </w:rPr>
        <w:t>
      2. Собственники терминалов оснащают свои промышленные объекты контрольными приборами учета в соответствии с законодательством Республики Казахстан о недрах и недропользовании.</w:t>
      </w:r>
    </w:p>
    <w:bookmarkEnd w:id="224"/>
    <w:bookmarkStart w:name="z295" w:id="225"/>
    <w:p>
      <w:pPr>
        <w:spacing w:after="0"/>
        <w:ind w:left="0"/>
        <w:jc w:val="both"/>
      </w:pPr>
      <w:r>
        <w:rPr>
          <w:rFonts w:ascii="Times New Roman"/>
          <w:b w:val="false"/>
          <w:i w:val="false"/>
          <w:color w:val="000000"/>
          <w:sz w:val="28"/>
        </w:rPr>
        <w:t>
      3. Собственник терминала обязан представлять в уполномоченный орган в области магистрального трубопровода данные по движению нефти, необходимые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Основания для отказа в заключении договора на предоставление услуг по транспортировке продукции</w:t>
      </w:r>
    </w:p>
    <w:bookmarkStart w:name="z250" w:id="226"/>
    <w:p>
      <w:pPr>
        <w:spacing w:after="0"/>
        <w:ind w:left="0"/>
        <w:jc w:val="both"/>
      </w:pPr>
      <w:r>
        <w:rPr>
          <w:rFonts w:ascii="Times New Roman"/>
          <w:b w:val="false"/>
          <w:i w:val="false"/>
          <w:color w:val="000000"/>
          <w:sz w:val="28"/>
        </w:rPr>
        <w:t>
      Собственник магистрального трубопровода либо лицо, владеющее магистральным трубопроводом на ином законном основании, или оператор, уполномоченный от их имени оказывать услуги по транспортировке продукции отправителям, отказывают отправителю в заключении договора на предоставление услуг по транспортировке продукции в случаях:</w:t>
      </w:r>
    </w:p>
    <w:bookmarkEnd w:id="226"/>
    <w:bookmarkStart w:name="z251" w:id="227"/>
    <w:p>
      <w:pPr>
        <w:spacing w:after="0"/>
        <w:ind w:left="0"/>
        <w:jc w:val="both"/>
      </w:pPr>
      <w:r>
        <w:rPr>
          <w:rFonts w:ascii="Times New Roman"/>
          <w:b w:val="false"/>
          <w:i w:val="false"/>
          <w:color w:val="000000"/>
          <w:sz w:val="28"/>
        </w:rPr>
        <w:t>
      1) несоответствия продукции требованиям технических регламентов и (или) национальных стандартов;</w:t>
      </w:r>
    </w:p>
    <w:bookmarkEnd w:id="227"/>
    <w:bookmarkStart w:name="z252" w:id="228"/>
    <w:p>
      <w:pPr>
        <w:spacing w:after="0"/>
        <w:ind w:left="0"/>
        <w:jc w:val="both"/>
      </w:pPr>
      <w:r>
        <w:rPr>
          <w:rFonts w:ascii="Times New Roman"/>
          <w:b w:val="false"/>
          <w:i w:val="false"/>
          <w:color w:val="000000"/>
          <w:sz w:val="28"/>
        </w:rPr>
        <w:t>
      2) непредставления отправителем документов, подтверждающих принадлежность ему продукции на праве собственности или ином законном основании;</w:t>
      </w:r>
    </w:p>
    <w:bookmarkEnd w:id="228"/>
    <w:bookmarkStart w:name="z253" w:id="229"/>
    <w:p>
      <w:pPr>
        <w:spacing w:after="0"/>
        <w:ind w:left="0"/>
        <w:jc w:val="both"/>
      </w:pPr>
      <w:r>
        <w:rPr>
          <w:rFonts w:ascii="Times New Roman"/>
          <w:b w:val="false"/>
          <w:i w:val="false"/>
          <w:color w:val="000000"/>
          <w:sz w:val="28"/>
        </w:rPr>
        <w:t xml:space="preserve">
      3) несовместимости продукции, предлагаемой отправителем, и продукции, транспортируемой магистральным трубопроводом, по качеству и другим характеристикам, установленным собственником магистрального трубопровода либо лицом, владеющим магистральным трубопроводом на ином законном основании; </w:t>
      </w:r>
    </w:p>
    <w:bookmarkEnd w:id="229"/>
    <w:bookmarkStart w:name="z254" w:id="230"/>
    <w:p>
      <w:pPr>
        <w:spacing w:after="0"/>
        <w:ind w:left="0"/>
        <w:jc w:val="both"/>
      </w:pPr>
      <w:r>
        <w:rPr>
          <w:rFonts w:ascii="Times New Roman"/>
          <w:b w:val="false"/>
          <w:i w:val="false"/>
          <w:color w:val="000000"/>
          <w:sz w:val="28"/>
        </w:rPr>
        <w:t>
      4) отсутствия у отправителя или получателя доставляемой продукции подводящего трубопровода с пунктами контроля за качеством продукции и ее учета, а также в случае, если техническое состояние подводящего трубопровода не отвечает требованиям безопасной транспортировки продукции;</w:t>
      </w:r>
    </w:p>
    <w:bookmarkEnd w:id="230"/>
    <w:bookmarkStart w:name="z255" w:id="231"/>
    <w:p>
      <w:pPr>
        <w:spacing w:after="0"/>
        <w:ind w:left="0"/>
        <w:jc w:val="both"/>
      </w:pPr>
      <w:r>
        <w:rPr>
          <w:rFonts w:ascii="Times New Roman"/>
          <w:b w:val="false"/>
          <w:i w:val="false"/>
          <w:color w:val="000000"/>
          <w:sz w:val="28"/>
        </w:rPr>
        <w:t xml:space="preserve">
      5) невыполнения отправителем технических условий на подключение подводящего трубопровода, выданных собственником магистрального трубопровода либо лицом, владеющим магистральным трубопроводом на ином законном основании; </w:t>
      </w:r>
    </w:p>
    <w:bookmarkEnd w:id="231"/>
    <w:bookmarkStart w:name="z256" w:id="232"/>
    <w:p>
      <w:pPr>
        <w:spacing w:after="0"/>
        <w:ind w:left="0"/>
        <w:jc w:val="both"/>
      </w:pPr>
      <w:r>
        <w:rPr>
          <w:rFonts w:ascii="Times New Roman"/>
          <w:b w:val="false"/>
          <w:i w:val="false"/>
          <w:color w:val="000000"/>
          <w:sz w:val="28"/>
        </w:rPr>
        <w:t>
      6) отказа отправителя от предоставления продукции для заполнения магистрального трубопровода;</w:t>
      </w:r>
    </w:p>
    <w:bookmarkEnd w:id="232"/>
    <w:bookmarkStart w:name="z257" w:id="233"/>
    <w:p>
      <w:pPr>
        <w:spacing w:after="0"/>
        <w:ind w:left="0"/>
        <w:jc w:val="both"/>
      </w:pPr>
      <w:r>
        <w:rPr>
          <w:rFonts w:ascii="Times New Roman"/>
          <w:b w:val="false"/>
          <w:i w:val="false"/>
          <w:color w:val="000000"/>
          <w:sz w:val="28"/>
        </w:rPr>
        <w:t>
      7) предусмотренных настоящим Законом и иными законами Республики Казахстан.</w:t>
      </w:r>
    </w:p>
    <w:bookmarkEnd w:id="233"/>
    <w:p>
      <w:pPr>
        <w:spacing w:after="0"/>
        <w:ind w:left="0"/>
        <w:jc w:val="both"/>
      </w:pPr>
      <w:r>
        <w:rPr>
          <w:rFonts w:ascii="Times New Roman"/>
          <w:b/>
          <w:i w:val="false"/>
          <w:color w:val="000000"/>
          <w:sz w:val="28"/>
        </w:rPr>
        <w:t xml:space="preserve">Статья 27. Основания для приостановления в одностороннем порядке исполнения договора на предоставление услуг по транспортировке продукции и его расторжения в одностороннем порядке </w:t>
      </w:r>
    </w:p>
    <w:bookmarkStart w:name="z259" w:id="234"/>
    <w:p>
      <w:pPr>
        <w:spacing w:after="0"/>
        <w:ind w:left="0"/>
        <w:jc w:val="both"/>
      </w:pPr>
      <w:r>
        <w:rPr>
          <w:rFonts w:ascii="Times New Roman"/>
          <w:b w:val="false"/>
          <w:i w:val="false"/>
          <w:color w:val="000000"/>
          <w:sz w:val="28"/>
        </w:rPr>
        <w:t>
      1. Собственник магистрального трубопровода либо лицо, владеющее магистральным трубопроводом на ином законном основании, или оператор, оказывающий от их имени услуги по транспортировке продукции отправителям, в одностороннем порядке приостанавливают исполнение договора на предоставление услуг по транспортировке продукции в случае, если:</w:t>
      </w:r>
    </w:p>
    <w:bookmarkEnd w:id="234"/>
    <w:bookmarkStart w:name="z260" w:id="235"/>
    <w:p>
      <w:pPr>
        <w:spacing w:after="0"/>
        <w:ind w:left="0"/>
        <w:jc w:val="both"/>
      </w:pPr>
      <w:r>
        <w:rPr>
          <w:rFonts w:ascii="Times New Roman"/>
          <w:b w:val="false"/>
          <w:i w:val="false"/>
          <w:color w:val="000000"/>
          <w:sz w:val="28"/>
        </w:rPr>
        <w:t>
      1) отправитель не обеспечивает сдачу продукции в количестве и сроки, предусмотренные договором на предоставление услуг по транспортировке продукции;</w:t>
      </w:r>
    </w:p>
    <w:bookmarkEnd w:id="235"/>
    <w:bookmarkStart w:name="z261" w:id="236"/>
    <w:p>
      <w:pPr>
        <w:spacing w:after="0"/>
        <w:ind w:left="0"/>
        <w:jc w:val="both"/>
      </w:pPr>
      <w:r>
        <w:rPr>
          <w:rFonts w:ascii="Times New Roman"/>
          <w:b w:val="false"/>
          <w:i w:val="false"/>
          <w:color w:val="000000"/>
          <w:sz w:val="28"/>
        </w:rPr>
        <w:t xml:space="preserve">
      2) отправитель не обеспечивает соответствие качества продукции требованиям, установленным договором на предоставление услуг по транспортировке продукции; </w:t>
      </w:r>
    </w:p>
    <w:bookmarkEnd w:id="236"/>
    <w:bookmarkStart w:name="z262" w:id="237"/>
    <w:p>
      <w:pPr>
        <w:spacing w:after="0"/>
        <w:ind w:left="0"/>
        <w:jc w:val="both"/>
      </w:pPr>
      <w:r>
        <w:rPr>
          <w:rFonts w:ascii="Times New Roman"/>
          <w:b w:val="false"/>
          <w:i w:val="false"/>
          <w:color w:val="000000"/>
          <w:sz w:val="28"/>
        </w:rPr>
        <w:t xml:space="preserve">
      3) отправитель нарушает сроки и порядок оплаты за услуги по транспортировке продукции, установленные договором на предоставление услуг по транспортировке продукции; </w:t>
      </w:r>
    </w:p>
    <w:bookmarkEnd w:id="237"/>
    <w:bookmarkStart w:name="z263" w:id="238"/>
    <w:p>
      <w:pPr>
        <w:spacing w:after="0"/>
        <w:ind w:left="0"/>
        <w:jc w:val="both"/>
      </w:pPr>
      <w:r>
        <w:rPr>
          <w:rFonts w:ascii="Times New Roman"/>
          <w:b w:val="false"/>
          <w:i w:val="false"/>
          <w:color w:val="000000"/>
          <w:sz w:val="28"/>
        </w:rPr>
        <w:t>
      4) отправитель отказывается от приема продукции в пункте сдачи в конце маршрута транспортировки или не распределяет имеющиеся в системе магистральных трубопроводов ресурсы в соответствии с условиями договора на предоставление услуг по транспортировке продукции;</w:t>
      </w:r>
    </w:p>
    <w:bookmarkEnd w:id="238"/>
    <w:bookmarkStart w:name="z264" w:id="239"/>
    <w:p>
      <w:pPr>
        <w:spacing w:after="0"/>
        <w:ind w:left="0"/>
        <w:jc w:val="both"/>
      </w:pPr>
      <w:r>
        <w:rPr>
          <w:rFonts w:ascii="Times New Roman"/>
          <w:b w:val="false"/>
          <w:i w:val="false"/>
          <w:color w:val="000000"/>
          <w:sz w:val="28"/>
        </w:rPr>
        <w:t>
      5) отправитель не представил сопроводительные документы, предусмотренные договором на предоставление услуг по транспортировке продукции;</w:t>
      </w:r>
    </w:p>
    <w:bookmarkEnd w:id="239"/>
    <w:bookmarkStart w:name="z265" w:id="240"/>
    <w:p>
      <w:pPr>
        <w:spacing w:after="0"/>
        <w:ind w:left="0"/>
        <w:jc w:val="both"/>
      </w:pPr>
      <w:r>
        <w:rPr>
          <w:rFonts w:ascii="Times New Roman"/>
          <w:b w:val="false"/>
          <w:i w:val="false"/>
          <w:color w:val="000000"/>
          <w:sz w:val="28"/>
        </w:rPr>
        <w:t>
      6) отправитель не представил документы, подтверждающие принадлежность ему продукции на праве собственности или ином законном основании;</w:t>
      </w:r>
    </w:p>
    <w:bookmarkEnd w:id="240"/>
    <w:bookmarkStart w:name="z266" w:id="241"/>
    <w:p>
      <w:pPr>
        <w:spacing w:after="0"/>
        <w:ind w:left="0"/>
        <w:jc w:val="both"/>
      </w:pPr>
      <w:r>
        <w:rPr>
          <w:rFonts w:ascii="Times New Roman"/>
          <w:b w:val="false"/>
          <w:i w:val="false"/>
          <w:color w:val="000000"/>
          <w:sz w:val="28"/>
        </w:rPr>
        <w:t>
      7) возникли обстоятельства непреодолимой силы и иные не зависящие от собственника магистрального трубопровода либо лица, владеющего магистральным трубопроводом на ином законном основании, случаи, препятствующие безопасной транспортировке продукции по магистральному трубопроводу;</w:t>
      </w:r>
    </w:p>
    <w:bookmarkEnd w:id="241"/>
    <w:bookmarkStart w:name="z267" w:id="242"/>
    <w:p>
      <w:pPr>
        <w:spacing w:after="0"/>
        <w:ind w:left="0"/>
        <w:jc w:val="both"/>
      </w:pPr>
      <w:r>
        <w:rPr>
          <w:rFonts w:ascii="Times New Roman"/>
          <w:b w:val="false"/>
          <w:i w:val="false"/>
          <w:color w:val="000000"/>
          <w:sz w:val="28"/>
        </w:rPr>
        <w:t xml:space="preserve">
      8) возникла авария или угроза ее возникновения на магистральном трубопроводе, приводящие к остановке транспортировки продукции; </w:t>
      </w:r>
    </w:p>
    <w:bookmarkEnd w:id="242"/>
    <w:bookmarkStart w:name="z268" w:id="243"/>
    <w:p>
      <w:pPr>
        <w:spacing w:after="0"/>
        <w:ind w:left="0"/>
        <w:jc w:val="both"/>
      </w:pPr>
      <w:r>
        <w:rPr>
          <w:rFonts w:ascii="Times New Roman"/>
          <w:b w:val="false"/>
          <w:i w:val="false"/>
          <w:color w:val="000000"/>
          <w:sz w:val="28"/>
        </w:rPr>
        <w:t>
      9) возникла необходимость выполнения работ, связанных с техническим обслуживанием, ремонтом или реконструкцией магистрального трубопровода, приводящих к остановке транспортировки продукции;</w:t>
      </w:r>
    </w:p>
    <w:bookmarkEnd w:id="243"/>
    <w:bookmarkStart w:name="z269" w:id="244"/>
    <w:p>
      <w:pPr>
        <w:spacing w:after="0"/>
        <w:ind w:left="0"/>
        <w:jc w:val="both"/>
      </w:pPr>
      <w:r>
        <w:rPr>
          <w:rFonts w:ascii="Times New Roman"/>
          <w:b w:val="false"/>
          <w:i w:val="false"/>
          <w:color w:val="000000"/>
          <w:sz w:val="28"/>
        </w:rPr>
        <w:t>
      10) прекращение или ограничение транспортировки продукции по магистральному трубопроводу обусловлено решением государственных органов в соответствии с законодательством Республики Казахстан.</w:t>
      </w:r>
    </w:p>
    <w:bookmarkEnd w:id="244"/>
    <w:bookmarkStart w:name="z270" w:id="245"/>
    <w:p>
      <w:pPr>
        <w:spacing w:after="0"/>
        <w:ind w:left="0"/>
        <w:jc w:val="both"/>
      </w:pPr>
      <w:r>
        <w:rPr>
          <w:rFonts w:ascii="Times New Roman"/>
          <w:b w:val="false"/>
          <w:i w:val="false"/>
          <w:color w:val="000000"/>
          <w:sz w:val="28"/>
        </w:rPr>
        <w:t>
      2. При одностороннем приостановлении исполнения договора на предоставление услуг по транспортировке продукции собственник магистрального трубопровода либо лицо, владеющее магистральным трубопроводом на ином законном основании, обязаны уведомить об этом отправителя:</w:t>
      </w:r>
    </w:p>
    <w:bookmarkEnd w:id="245"/>
    <w:bookmarkStart w:name="z271" w:id="246"/>
    <w:p>
      <w:pPr>
        <w:spacing w:after="0"/>
        <w:ind w:left="0"/>
        <w:jc w:val="both"/>
      </w:pPr>
      <w:r>
        <w:rPr>
          <w:rFonts w:ascii="Times New Roman"/>
          <w:b w:val="false"/>
          <w:i w:val="false"/>
          <w:color w:val="000000"/>
          <w:sz w:val="28"/>
        </w:rPr>
        <w:t>
      1) в случаях, предусмотренных подпунктами 8) и 10) пункта 1 настоящей статьи, – в течение двадцати четырех часов с момента наступления указанных событий;</w:t>
      </w:r>
    </w:p>
    <w:bookmarkEnd w:id="246"/>
    <w:bookmarkStart w:name="z272" w:id="247"/>
    <w:p>
      <w:pPr>
        <w:spacing w:after="0"/>
        <w:ind w:left="0"/>
        <w:jc w:val="both"/>
      </w:pPr>
      <w:r>
        <w:rPr>
          <w:rFonts w:ascii="Times New Roman"/>
          <w:b w:val="false"/>
          <w:i w:val="false"/>
          <w:color w:val="000000"/>
          <w:sz w:val="28"/>
        </w:rPr>
        <w:t>
      2) в случае, предусмотренном подпунктом 9) пункта 1 настоящей статьи, – не позднее, чем за десять календарных дней до начала проведения работ.</w:t>
      </w:r>
    </w:p>
    <w:bookmarkEnd w:id="247"/>
    <w:bookmarkStart w:name="z273" w:id="248"/>
    <w:p>
      <w:pPr>
        <w:spacing w:after="0"/>
        <w:ind w:left="0"/>
        <w:jc w:val="both"/>
      </w:pPr>
      <w:r>
        <w:rPr>
          <w:rFonts w:ascii="Times New Roman"/>
          <w:b w:val="false"/>
          <w:i w:val="false"/>
          <w:color w:val="000000"/>
          <w:sz w:val="28"/>
        </w:rPr>
        <w:t>
      3. При устранении причин, указанных в пункте 1 настоящей статьи, исполнение договора на предоставление услуг по транспортировке продукции возобновляется.</w:t>
      </w:r>
    </w:p>
    <w:bookmarkEnd w:id="248"/>
    <w:bookmarkStart w:name="z274" w:id="249"/>
    <w:p>
      <w:pPr>
        <w:spacing w:after="0"/>
        <w:ind w:left="0"/>
        <w:jc w:val="both"/>
      </w:pPr>
      <w:r>
        <w:rPr>
          <w:rFonts w:ascii="Times New Roman"/>
          <w:b w:val="false"/>
          <w:i w:val="false"/>
          <w:color w:val="000000"/>
          <w:sz w:val="28"/>
        </w:rPr>
        <w:t>
      4. В случае отказа отправителя устранить причины, вызвавшие принятие решения о приостановлении исполнения договора на предоставление услуг по транспортировке продукции, либо при неустранении этих причин в согласованные сторонами сроки собственник магистрального трубопровода либо лицо, владеющее магистральным трубопроводом на ином законном основании, вправе расторгнуть такой договор в одностороннем порядке.</w:t>
      </w:r>
    </w:p>
    <w:bookmarkEnd w:id="249"/>
    <w:p>
      <w:pPr>
        <w:spacing w:after="0"/>
        <w:ind w:left="0"/>
        <w:jc w:val="both"/>
      </w:pPr>
      <w:r>
        <w:rPr>
          <w:rFonts w:ascii="Times New Roman"/>
          <w:b/>
          <w:i w:val="false"/>
          <w:color w:val="000000"/>
          <w:sz w:val="28"/>
        </w:rPr>
        <w:t>Статья 28. Оплата услуг по транспортировке продукции по магистральному трубопроводу</w:t>
      </w:r>
    </w:p>
    <w:bookmarkStart w:name="z276" w:id="250"/>
    <w:p>
      <w:pPr>
        <w:spacing w:after="0"/>
        <w:ind w:left="0"/>
        <w:jc w:val="both"/>
      </w:pPr>
      <w:r>
        <w:rPr>
          <w:rFonts w:ascii="Times New Roman"/>
          <w:b w:val="false"/>
          <w:i w:val="false"/>
          <w:color w:val="000000"/>
          <w:sz w:val="28"/>
        </w:rPr>
        <w:t>
      1. Оплата услуг по транспортировке продукции по магистральному трубопроводу осуществляется в соответствии с договором на предоставление услуг по транспортировке продукции.</w:t>
      </w:r>
    </w:p>
    <w:bookmarkEnd w:id="250"/>
    <w:bookmarkStart w:name="z277" w:id="251"/>
    <w:p>
      <w:pPr>
        <w:spacing w:after="0"/>
        <w:ind w:left="0"/>
        <w:jc w:val="both"/>
      </w:pPr>
      <w:r>
        <w:rPr>
          <w:rFonts w:ascii="Times New Roman"/>
          <w:b w:val="false"/>
          <w:i w:val="false"/>
          <w:color w:val="000000"/>
          <w:sz w:val="28"/>
        </w:rPr>
        <w:t>
      2. Тарифы на услуги по транспортировке продукции по магистральному трубопроводу, за исключением ее транспортировки в целях транзита через территорию Республики Казахстан и экспорта за пределы Республики Казахстан, устанавливаются в соответствии с законодательством Республики Казахстан о естественных монополиях.</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Банк качества продукции</w:t>
      </w:r>
    </w:p>
    <w:bookmarkStart w:name="z279" w:id="252"/>
    <w:p>
      <w:pPr>
        <w:spacing w:after="0"/>
        <w:ind w:left="0"/>
        <w:jc w:val="both"/>
      </w:pPr>
      <w:r>
        <w:rPr>
          <w:rFonts w:ascii="Times New Roman"/>
          <w:b w:val="false"/>
          <w:i w:val="false"/>
          <w:color w:val="000000"/>
          <w:sz w:val="28"/>
        </w:rPr>
        <w:t xml:space="preserve">
      1. Собственник магистрального трубопровода либо лицо, владеющее магистральным трубопроводом на ином законном основании, может предоставлять услуги по транспортировке продукции по магистральному нефтепроводу с применением банка качества продукции в соответствии с правилами применения банка качества продукции. </w:t>
      </w:r>
    </w:p>
    <w:bookmarkEnd w:id="252"/>
    <w:bookmarkStart w:name="z280" w:id="253"/>
    <w:p>
      <w:pPr>
        <w:spacing w:after="0"/>
        <w:ind w:left="0"/>
        <w:jc w:val="both"/>
      </w:pPr>
      <w:r>
        <w:rPr>
          <w:rFonts w:ascii="Times New Roman"/>
          <w:b w:val="false"/>
          <w:i w:val="false"/>
          <w:color w:val="000000"/>
          <w:sz w:val="28"/>
        </w:rPr>
        <w:t xml:space="preserve">
      2. Банк качества продукции может быть установлен в отношении отдельных маршрутов или участков магистрального нефтепровода с учетом согласия всех отправителей, осуществляющих транспортировку продукции по данным маршрутам или участкам магистрального нефтепровода. </w:t>
      </w:r>
    </w:p>
    <w:bookmarkEnd w:id="253"/>
    <w:bookmarkStart w:name="z281" w:id="254"/>
    <w:p>
      <w:pPr>
        <w:spacing w:after="0"/>
        <w:ind w:left="0"/>
        <w:jc w:val="both"/>
      </w:pPr>
      <w:r>
        <w:rPr>
          <w:rFonts w:ascii="Times New Roman"/>
          <w:b w:val="false"/>
          <w:i w:val="false"/>
          <w:color w:val="000000"/>
          <w:sz w:val="28"/>
        </w:rPr>
        <w:t>
      3. Банк качества продукции вводится после заключения между всеми участниками банка качества многостороннего договора.</w:t>
      </w:r>
    </w:p>
    <w:bookmarkEnd w:id="254"/>
    <w:bookmarkStart w:name="z282" w:id="255"/>
    <w:p>
      <w:pPr>
        <w:spacing w:after="0"/>
        <w:ind w:left="0"/>
        <w:jc w:val="left"/>
      </w:pPr>
      <w:r>
        <w:rPr>
          <w:rFonts w:ascii="Times New Roman"/>
          <w:b/>
          <w:i w:val="false"/>
          <w:color w:val="000000"/>
        </w:rPr>
        <w:t xml:space="preserve"> Глава 7. ЗАКЛЮЧИТЕЛЬНЫЕ ПОЛОЖЕНИЯ</w:t>
      </w:r>
    </w:p>
    <w:bookmarkEnd w:id="255"/>
    <w:p>
      <w:pPr>
        <w:spacing w:after="0"/>
        <w:ind w:left="0"/>
        <w:jc w:val="both"/>
      </w:pPr>
      <w:r>
        <w:rPr>
          <w:rFonts w:ascii="Times New Roman"/>
          <w:b/>
          <w:i w:val="false"/>
          <w:color w:val="000000"/>
          <w:sz w:val="28"/>
        </w:rPr>
        <w:t>Статья 30. Международное сотрудничество в области магистрального трубопровода</w:t>
      </w:r>
    </w:p>
    <w:bookmarkStart w:name="z284" w:id="256"/>
    <w:p>
      <w:pPr>
        <w:spacing w:after="0"/>
        <w:ind w:left="0"/>
        <w:jc w:val="both"/>
      </w:pPr>
      <w:r>
        <w:rPr>
          <w:rFonts w:ascii="Times New Roman"/>
          <w:b w:val="false"/>
          <w:i w:val="false"/>
          <w:color w:val="000000"/>
          <w:sz w:val="28"/>
        </w:rPr>
        <w:t>
      Международное сотрудничество в области магистрального трубопровода осуществляется в соответствии с законодательством Республики Казахстан и международными договорами Республики Казахстан.</w:t>
      </w:r>
    </w:p>
    <w:bookmarkEnd w:id="256"/>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 магистральном трубопроводе</w:t>
      </w:r>
    </w:p>
    <w:bookmarkStart w:name="z286" w:id="257"/>
    <w:p>
      <w:pPr>
        <w:spacing w:after="0"/>
        <w:ind w:left="0"/>
        <w:jc w:val="both"/>
      </w:pPr>
      <w:r>
        <w:rPr>
          <w:rFonts w:ascii="Times New Roman"/>
          <w:b w:val="false"/>
          <w:i w:val="false"/>
          <w:color w:val="000000"/>
          <w:sz w:val="28"/>
        </w:rPr>
        <w:t>
      Нарушение законодательства Республики Казахстан о магистральном трубопроводе влечет ответственность, установленную законами Республики Казахстан.</w:t>
      </w:r>
    </w:p>
    <w:bookmarkEnd w:id="257"/>
    <w:p>
      <w:pPr>
        <w:spacing w:after="0"/>
        <w:ind w:left="0"/>
        <w:jc w:val="both"/>
      </w:pPr>
      <w:r>
        <w:rPr>
          <w:rFonts w:ascii="Times New Roman"/>
          <w:b/>
          <w:i w:val="false"/>
          <w:color w:val="000000"/>
          <w:sz w:val="28"/>
        </w:rPr>
        <w:t>Статья 32. Порядок введения в действие настоящего Закона</w:t>
      </w:r>
    </w:p>
    <w:bookmarkStart w:name="z288" w:id="258"/>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25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