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f8c4" w14:textId="c37f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гарантированном трансферте из Национального фонда Республики Казахстан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ноября 2012 года № 52-V. Утратил силу Законом Республики Казахстан от 29 ноября 2013 года № 147-V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Закон утратил силу Законом РК от 29.11.2013 </w:t>
      </w:r>
      <w:r>
        <w:rPr>
          <w:rFonts w:ascii="Times New Roman"/>
          <w:b w:val="false"/>
          <w:i w:val="false"/>
          <w:color w:val="ff0000"/>
          <w:sz w:val="28"/>
        </w:rPr>
        <w:t>№ 147-V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Порядок введения в действие Закона см</w:t>
      </w:r>
      <w:r>
        <w:rPr>
          <w:rFonts w:ascii="Times New Roman"/>
          <w:b w:val="false"/>
          <w:i w:val="false"/>
          <w:color w:val="000000"/>
          <w:sz w:val="28"/>
        </w:rPr>
        <w:t>. </w:t>
      </w:r>
      <w:r>
        <w:rPr>
          <w:rFonts w:ascii="Times New Roman"/>
          <w:b w:val="false"/>
          <w:i w:val="false"/>
          <w:color w:val="000000"/>
          <w:sz w:val="28"/>
        </w:rPr>
        <w:t>ст.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Утвердить следующие размеры гарантированного трансферта из Национального фонда Республики Казахстан в республиканский бюджет на 2013–2015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2013 год – 1 380 000 000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2014 год – 1 188 000 000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2015 год – 1 188 000 000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ноября 2011 года «О гарантированном трансферте из Национального фонда Республики Казахстан на 2012–2014 годы» (Ведомости Парламента Республики Казахстан, 2011 г., № 19, ст. 146; 2012 г., № 7, ст. 54).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