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3bd6" w14:textId="dff3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проектного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января 2012 года № 539-IV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г.,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240; № 24, ст. 338; 2002 г., № 2, ст. 17; № 10, ст. 102; 2003 г., № 1-2, ст. 3; № 11, ст. 56, 57, 66; № 15, ст. 139; № 19-20, ст. 146; 2004 г., № 6, ст. 42; № 10, ст. 56; № 16, ст. 91; № 23, ст. 142; 2005 г., № 10, ст. 31; № 14, ст. 58; № 23, ст. 104; 2006 г., № 1, ст. 4; № 3, ст. 22; № 4, ст. 24; № 8, ст. 45; № 10, ст. 52; № 11, ст. 55; № 13, ст. 85; 2007 г., № 2, ст. 18; № 3, ст. 20, 21; № 4, ст. 28; № 16, ст. 131; № 18, ст. 143; № 20, ст. 153; 2008 г., № 12, ст. 52; № 13-14, ст. 58; № 21, ст. 97; № 23, ст. 114, 115; 2009 г., № 2-3, ст. 7, 16, 18; № 8, ст. 44; № 17, ст. 81; № 19, ст. 88; № 24, ст. 125, 134; 2010 г., № 1-2, ст. 2; № 7, ст. 28; № 15, ст. 71; № 17-18, ст. 112; 2011 г., № 2, ст. 21, 28; № 3, ст. 32; № 4, ст. 37; № 5, ст. 43; № 6, ст. 50;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пятую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после слов «законодательством Республики Казахстан о» дополнить словами «проектном финансировании 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после слов «Фонде гарантирования страховых выплат» дополнить словами «, проектном финансировании»;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слова «секьюритизации и» заменить словами «проектном финансировании и секьюритизации,»;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составлении промежуточного ликвидационного баланса в состав имущества ликвидируемого юридического лица не включаются выделенные активы, являющиеся обеспечением по обязательствам специальной финансовой компании при проектном финансировании, по облигациям специальной финансовой компании при секьюритизации, выпущенным в соответствии с законодательством Республики Казахстан о проектном финансировании и секьюритизации, и залоговое имущество, являющееся следующим обеспечением по ипотечным облигациям: права требования по договорам ипотечного жилищного займа (включая ипотечные свидетельства), а также государственные ценные бумаги Республики Казахстан в случаях, когда право собственности на указанные облигации возникло у их держателей или перешло к ним по сделкам либо по иным основаниям, предусмотренным законодательными актами Республики Казахстан. Указанное имущество и выделенные активы передаются ликвидационной комиссией представителю держателей ипотечных облигаций, представителю кредиторов и (или) держателей облигаций, определенных в соответствии с законодательством Республики Казахстан о проектном финансировании и секьюритизации, для удовлетворения требований кредиторов.»;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слово «секьюритизации» заменить словами «проектном финансировании и секьюритизации».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103; № 15, ст. 138, 139; 2004 г., № 3-4, ст. 16; № 5, ст. 25; № 6, ст. 42; № 16, ст. 91; № 23, ст. 142; 2005 г., № 21-22, ст. 87; № 23, ст. 104; 2006 г., № 4, ст. 24, 25; № 8, ст. 45; № 11, ст. 55; № 13, ст. 85; 2007 г., № 3, ст. 21; № 4, ст. 28; № 5-6, ст. 37; № 8, ст. 52; № 9, ст. 67; № 12, ст. 88; 2009 г., № 2-3, ст. 16; № 9-10, ст. 48; № 17, ст. 81; № 19, ст. 88; № 24, ст. 134; 2010 г., № 3-4, ст. 12; № 5, ст. 23; № 7, ст. 28; № 15, ст. 71; № 17-18, ст. 112; 2011 г., № 3, ст. 32; № 5, ст. 43; № 6, ст. 50, 53;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в оглавлении: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триста семьдесят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738-1. Уступка денежного требования при проектном финансировании и секьюритизации»;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738-1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738-1. Уступка денежного требования при проектном финансировании и секьюритизации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финансирования под уступку денежного требования при проектном финансировании и секьюритизации устанавливаются законодательным актом Республики Казахстан о проектном финансировании и секьюритизации. Положения настоящей главы применяются к сделкам проектного финансировании и секьюритизации, если иное не установлено законодательным актом Республики Казахстан о проектном финансировании и секьюритизации.».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миграции населения»,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внесении изменений и дополнений в некоторые законодательные акты Республики Казахстан по вопросам разграничения компетенции уполномоченных органов по государственному и бюджетному планированию и совершенствования бюджетного процесса», опубликованный в газетах «Егемен Қазақстан» и «Казахстанская правда» 29 ноября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2011 года «О внесении изменений и дополнений в некоторые законодательные акты Республики Казахстан по экологическим вопросам», опубликованный в газетах «Егемен Қазақстан» и «Казахстанская правда» 8 декабря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99 после слов «законодательством Республики Казахстан о» дополнить словами «проектном финансировании 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137 слова «секьюритизации, могут переноситься» заменить словами «проектном финансировании и секьюритизации, могут переноситься в сделках секьюритизации»;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143 слово «секьюритизации» заменить словами «проектном финансировании и секьюритизации для сделок секьюритизации»;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615 слова «секьюритизации и» заменить словами «проектном финансировании и секьюритизации,».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«О таможенном деле в Республике Казахстан» (Ведомости Парламента Республики Казахстан, 2010 г., № 14, ст. 70; № 24, ст. 145; 2011 г., № 1, ст. 3; № 11, ст. 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«О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законодательства», опубликованный в газетах «Егемен Қазақстан» 15 и 16 ноября 2011 г. и «Казахстанская правда» 15, 16 и 19 ноября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165 после слов «пенсионном обеспечении,» дополнить словами «о проектном финансировании и».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 (Ведомости Верховного Совета Республики Казахстан, 1995 г., № 15-16, ст. 106; Ведомости Парламента Республики Казахстан, 1996 г., № 2, ст. 184; № 15, ст. 281; № 19, ст. 370; 1997 г., № 5, ст. 58; № 13-14, ст. 205; № 22, ст. 333; 1998 г., № 11-12, ст. 176; № 17-18, ст. 224; 1999 г., № 20, ст. 727; 2000 г., № 3-4, ст. 66; № 22, ст. 408; 2001 г., № 8, ст. 52; № 9, ст. 86; 2002 г., № 17, ст. 155; 2003 г., № 5, ст. 31; № 10, ст. 51; № 11, ст. 56, 67; № 15, ст. 138, 139; 2004 г., № 11-12, ст. 66; № 15, ст. 86; № 16, ст. 91; № 23, ст. 140; 2005 г., № 7-8, ст. 24; № 14, ст. 55, 58; № 23, ст. 104; 2006 г., № 3, ст. 22; № 4, ст. 24; № 8, ст. 45; № 11, ст. 55; № 16, ст. 99; 2007 г., № 2, ст. 18; № 4, ст. 28, 33; 2008 г., № 17-18, ст. 72; № 20, ст. 88; № 23, ст. 114; 2009 г., № 2-3, ст. 16, 18, 21; № 17, ст. 81; № 19, ст. 88; № 24, ст. 134; 2010 г., № 5, ст. 23; № 7, ст. 28; № 17-18, ст. 111; 2011 г., № 3, ст. 32; № 5, ст. 43; № 6, ст. 50; № 12, ст. 111; № 13, ст. 116; № 14, ст. 117):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после слов «законодательством Республики Казахстан о» дополнить словами «проектном финансировании 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шестой подпункта 1)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«дочерних специальных финансовых компаний, созданных для сделок секьюритизации в соответствии с законодательством Республики Казахстан о проектном финансировании и секьюритизации;»;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пятый подпункта 2)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«специальных финансовых компаний, созданных для сделок секьюритизации в соответствии с законодательством Республики Казахстан о проектном финансировании и секьюритизации;»;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четвертый пункта 8 после слов «законодательством Республики Казахстан о» дополнить словами «проектном финансировании 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1-1 </w:t>
      </w:r>
      <w:r>
        <w:rPr>
          <w:rFonts w:ascii="Times New Roman"/>
          <w:b w:val="false"/>
          <w:i w:val="false"/>
          <w:color w:val="000000"/>
          <w:sz w:val="28"/>
        </w:rPr>
        <w:t>статьи 74-1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после слов «законодательством Республики Казахстан о» дополнить словами «проектном финансировании 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«Указанное имущество и выделенные активы передаются ликвидационной комиссией представителю держателей ипотечных облигаций, представителю держателей облигаций, определенных в соответствии с законодательством Республики Казахстан о проектном финансировании и секьюритизации, для удовлетворения требований кредиторов.».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«О банкротстве» (Ведомости Парламента Республики Казахстан, 1997 г., № 1-2, ст. 7; № 13-14, ст. 205; 1998 г., № 14, ст. 198; № 17-18, ст. 225; 2000 г., № 22, ст. 408; 2001 г., № 8, ст. 52; № 17-18, ст. 240; № 24, ст. 338; 2002 г., № 17, ст. 155; 2003 г., № 4, ст. 26; № 11, ст. 67; 2004 г., № 6, ст. 42; № 23, ст. 142; 2005 г., № 14, ст. 57; 2006 г., № 1, ст. 4; № 3, ст. 22; № 4, ст. 24; № 13, ст. 86; № 15, ст. 95; 2007 г., № 1, ст. 4; № 2, ст. 14, 18; № 9, ст. 67; 2008 г., № 13-14, ст. 58; № 23, ст. 114; № 24, ст. 129; 2009 г., № 2-3, ст. 18; № 18, ст. 84; 2010 г., № 5, ст. 23; № 7, ст. 28; 2011 г., № 1, ст. 2, 9; № 5, ст. 43; № 11, ст. 102; № 12, ст. 111;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2011 года «О внесении изменений и дополнений в некоторые законодательные акты Республики Казахстан по экологическим вопросам», опубликованный в газетах «Егемен Қазақстан» и «Казахстанская правда» 8 декабря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после слов «к сделкам» дополнить словами «проектного финансирования 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третью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реестр требований кредиторов не включаются требования кредиторов, определенных законодательством Республики Казахстан о проектном финансировании и секьюритизации, обеспеченные выделенными активами и требования держателей ипотечных облигаций, обеспеченные залогом следующего имущества: прав требования по договорам ипотечного жилищного займа (включая залог ипотечных свидетельств), а также государственных ценных бумаг Республики Казахстан в случаях, когда право собственности на указанные облигации возникло у их держателей или перешло к ним по сделкам либо иным основаниям, предусмотренным законодательными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выделенные активы, являющиеся обеспечением по обязательствам специальной финансовой компании при проектном финансировании и обеспечением по облигациям специальной финансовой компании при секьюритизации в соответствии с законодательством Республики Казахстан о проектном финансировании и секьюритизации и залоговое имущество, являющееся следующим обеспечением по ипотечным облигациям: право требования по договорам ипотечного жилищного займа (включая ипотечные свидетельства), а также государственные ценные бумаги Республики Казахстан в случаях, когда право собственности на указанные облигации возникло у их держателей или перешло к ним по сделкам либо иным основаниям, предусмотренным законодательными актами Республики Казахстан. Указанное имущество и выделенные активы передаются ликвидационной комиссией представителю держателей ипотечных облигаций, представителю кредиторов и (или) держателей облигаций, определенных в соответствии с законодательством Республики Казахстан о проектном финансировании и секьюритизации, для удовлетворения требований кредиторов;».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«О пенсионном обеспечении в Республике Казахстан» (Ведомости Парламента Республики Казахстан, 1997 г., № 12, ст. 186; 1998 г., № 24, ст. 437; 1999 г., № 8, ст. 237; № 23, ст. 925; 2001 г., № 17-18, ст. 245; № 20, ст. 257; 2002 г., № 1, ст. 1; № 23-24, ст. 198; 2003 г., № 1-2, ст. 9; № 11, ст. 56; № 15, ст. 139; № 21-22, ст. 160; 2004 г., № 11-12, ст. 66; № 23, ст. 140, 142; 2005 г., № 7-8, ст. 19; № 11, ст. 39; № 14, ст. 55, 58; № 23, ст. 104; 2006 г., № 3, ст. 22; № 8, ст. 45; № 12, ст. 69; № 23, ст. 141; 2007 г., № 2, ст. 18; № 3, ст. 20; № 4, ст. 28, 30; № 9, ст. 67; № 10, ст. 69; № 24, ст. 178; 2008 г., № 17-18, ст. 72; № 20, ст. 88; № 23, ст. 114, 123; 2009 г., № 17, ст. 81; № 19, ст. 88; № 23, ст. 111; 2010 г., № 5, ст. 23; № 7, ст. 28; № 15, ст. 71; № 24, ст. 140; 2011 г., № 1, ст. 3; № 6, ст. 49; № 11, ст. 102; № 14, ст. 117):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слово «секьюритизации» заменить словами «проектном финансировании и секьюритизации».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апреля 1998 года «О товариществах с ограниченной и дополнительной ответственностью» (Ведомости Парламента Республики Казахстан, 1998 г., № 5-6, ст. 49; 1999 г., № 20, ст. 727; 2002 г., № 10, ст. 102; 2003 г., № 11, ст. 56; № 24, ст. 178; 2004 г., № 5, ст. 30; 2005 г., № 14, ст. 58; 2006 г., № 3, ст. 22; № 4, ст. 24, 25; № 8, ст. 45; 2007 г., № 4, ст. 28; № 20, ст. 153; 2008 г., № 13-14, ст. 56; 2009 г., № 2-3, ст. 16; 2010 г., № 1-2, ст. 2; 2011 г., № 1, ст. 9; № 5, ст. 43; № 6,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«секьюритизации» заменить словами «проектном финансировании и секьюритизации».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естественных монополиях и регулируемых рынках» (Ведомости Парламента Республики Казахстан, 1998 г., № 16, ст. 214; 1999 г., № 19, ст. 646; 2000 г., № 3-4, ст. 66; 2001 г., № 23, ст. 309; 2002 г., № 23-24, ст. 193; 2004 г., № 14, ст. 82; № 23, ст. 138, 142; 2006 г., № 2, ст. 17; № 3, ст. 22; № 4, ст. 24; № 8, ст. 45; № 13, ст. 87; 2007 г., № 3, ст. 20; № 19, ст. 148; 2008 г., № 15-16, ст. 64; № 24, ст. 129; 2009 г., № 11-12, ст. 54; № 13-14, ст. 62; № 18, ст. 84; 2010 г., № 5, ст. 20, 23; 2011 г., № 1, ст. 2; № 13, ст. 112;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«сделкам» дополнить словами «проектного финансирования и».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«Об аудиторской деятельности» (Ведомости Парламента Республики Казахстан, 1998 г., № 22, ст. 309; 2000 г., № 22, ст. 408; 2001 г., № 1, ст. 5; № 8, ст. 52; 2002 г., № 23-24, ст. 193; 2003 г., № 11, ст. 56; № 12, ст. 86; № 15, ст. 139; 2004 г., № 23, ст. 138; 2005 г., № 14, ст. 58; 2006 г., № 8, ст. 45; 2007 г., № 2, ст. 18; № 4, ст. 28; 2009 г., № 2-3, ст. 21; № 17, ст. 79; № 18, ст. 84; № 19, ст. 88; 2010 г., № 5, ст. 23; № 17-18, ст. 112; 2011 г., № 1, ст. 2; № 5, ст. 43;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дополнить абзацем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«специальные финансовые компании в соответствии с Законом Республики Казахстан «О проектном финансировании и секьюритизации».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«О страховой деятельности» (Ведомости Парламента Республики Казахстан, 2000 г., № 22, ст. 406; 2003 г., № 11, ст. 56; № 12, ст. 85; № 15, ст. 139; 2004 г., № 11-12, ст. 66; 2005 г., № 14, ст. 55, 58; № 23, ст. 104; 2006 г., № 3, ст. 22; № 4, ст. 25; № 8, ст. 45; № 13, ст. 85; № 16, ст. 99; 2007 г., № 2, ст. 18; № 4, ст. 28, 33; № 8, ст. 52; № 18, ст. 145; 2008 г., № 17-18, ст. 72; № 20, ст. 88; 2009 г., № 2-3, ст. 18; № 17, ст. 81; № 19, ст. 88; № 24, ст. 134; 2010 г., № 5, ст. 23; № 17-18, ст. 112; 2011 г., № 11, ст. 102; № 12,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слово «секьюритизации» заменить словами «проектном финансировании и секьюритизации».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«О рынке ценных бумаг» (Ведомости Парламента Республики Казахстан, 2003 г., № 14, ст. 119; 2004 г., № 16, ст. 91; № 23, ст. 142; 2005 г., № 7-8, ст. 24; № 14, ст. 58; № 23, ст. 104; 2006 г., № 3, ст. 22; № 4, ст. 24; № 8, ст. 45; № 10, ст. 52; № 11, ст. 55; 2007 г., № 2, ст. 18; № 4, ст. 28; № 9, ст. 67; № 17, ст. 141; 2008 г., № 15-16, ст. 64; № 17-18, ст. 72; № 20, ст. 88; № 21, ст. 97; № 23, ст. 114; 2009 г., № 2-3, ст. 16, 18; № 17, ст. 81; № 19, ст. 88; 2010 г., № 5, ст. 23; № 7, ст. 28; № 17-18, ст. 111; 2011 г., № 3, ст. 32; № 5, ст. 43; № 11, ст. 102; № 15, ст. 125):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1-1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 секьюритизации» заменить словами «о проектном финансировании и секьюритизации»;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третью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«Требования настоящего пункта не распространяются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национальный управляющий холдинг;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специальную финансовую компанию, осуществляющую выпуск облигаций в рамках сделок проектного финансирования или секьюритизации, при условии соблюдения оригинатором или исполнителем, определенным в соответствии с законодательством Республики Казахстан о проектном финансировании и секьюритизации, являющихся единственным учредителем (акционером) данной специальной финансовой компании, требований, предъявляемых в настоящем пункте к эмитентам облигаций;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специальную финансовую компанию, осуществляющую выпуск облигаций в рамках сделок проектного финансирования в соответствии с законодательством Республики Казахстан о проектном финансировании и секьюритизации, в которых в качестве заказчика выступает государство.».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2006 года «О секьюритизации» (Ведомости Парламента Республики Казахстан, 2006 г., № 4, ст. 23; 2007 г., № 2, ст. 18):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проектном финансировании и секьюритизации»;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«Настоящий Закон устанавливает правовые основы и условия проектного финансирования и секьюритизации в Республике Казахстан, определяет особенности осуществления уступки прав требования и правовой режим имущества при проектном финансировании и секьюритизации, а также правовое положение специальной финансовой компании.»;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 Основные понятия, используемые в настоящем 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специальная финансовая компания – юридическое лицо, создаваемое в соответствии с настоящим Законом для осуществления сделок проектного финансирования и секьюритизации, в пользу которой уступаются права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собственные средства специальной финансовой компании – активы, обязательства, собственный капитал и доходы (убытки), полученные (понесенные) по завершении сделок проектного финансирования и секьюритизации. В собственные средства специальной финансовой компании не включаются выделенные активы, облигации (в том числе начисленный купон по ним) специальной финансовой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облигации специальной финансовой компании – облигации, по которым исполнение обязательств эмитента обеспечено выделенными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базовый договор – письменное соглашение, по которому одна сторона обязуется создать и передать другой стороне имущество или оказать услуги и (или) произвести товары и (или) выполнить работы в процессе использования созданного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выделенные активы – права требования, уступленные специальной финансовой компании в сделках проектного финансирования и секьюритизации, деньги на счетах в банке-кастодиане, полученные по уступленным ей правам требования, финансовые инструменты, приобретенные специальной финансовой компанией в результате инвестирования указанных денег, деньги, полученные в результате продажи финансовых инструментов, а также имущество и имущественные права, возникающие при создании дополнительного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дебитор – лицо, имеющее существующее или будущее денежное обязательство;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проектное финансирование – способ организации финансирования долгосрочного проекта под уступку прав требования, обеспечением которого являются ожидаемые систематические денежные платежи за создание и передачу имущества, а также оказание услуг и (или) производство товаров и (или) выполнение работ в процессе использования созданного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сделка проектного финансирования – действия заказчика, исполнителя, специальной финансовой компании, кредиторов и иных лиц, направленные на установление их прав и обязанностей в рамках исполнения базового договора, а также принятие и исполнение обязательств, обеспеченных выделенными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управляющий инвестиционным портфелем – профессиональный участник рынка ценных бумаг, оказывающий услуги специальной финансовой компании по инвестированию временно свободных поступлений по выделенным активам на основании лицензии на осуществление деятельности по управлению инвестиционным портфелем;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кредитор – физическое и (или) юридическое лицо, являющееся держателем облигаций, или юридическое лицо, осуществляющее кредитование при проектном финансировании;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дополнительное обеспечение – способы обеспечения исполнения обязательств специальной финансовой компании перед кредиторами в виде гарантии, поручительства, залога, а также иными способами, предусмотренными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оригинатор – юридическое лицо, осуществляющее уступку прав требования при заключении сделки секьюритизации;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исполнитель – юридическое лицо, которое в соответствии с базовым договором создает и передает имущество, а также оказывает услуги и (или) производит товары и (или) выполняет работы в процессе использования созданного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секьюритизация – финансирование под уступку денежного требования путем выпуска облигаций, обеспеченных выделенными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сделка секьюритизации – приобретение специальной финансовой компанией прав требования и выпуск облигаций, обеспеченных выделенными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права требования – денежные требования, существующие на момент заключения договора уступки прав требования (существующие права требования), а также денежные требования, которые возникнут в будущем из существующего обязательства или из будущего обязательства (будущие права требования);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поступления по правам требования – поступления в денежной форме по обязательствам дебиторов, а также поступления от лиц, использующих имущество, созданное по базовому договору, или приобретающих товары, работы, услуги в процессе использования созданного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однородность прав требования – соответствие прав требования общему объективному критерию, определенному проспектом выпуска облигаций;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заказчик – физическое или юридическое лицо, государство в лице Правительства или местного исполнительного органа, а также уполномоченных ими государственных органов, по заданию которых реализуется базовый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уполномоченный орган – государственный орган, осуществляющий регулирование и надзор финансового рынка и финансовых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аффилиированные лица – физические или юридические лица (за исключением государственных органов, осуществляющих контрольные и надзорные функции в рамках предоставленных им полномочий), имеющие возможность прямо и (или) косвенно определять решения и (или) оказывать влияние на принимаемые друг другом (одним из лиц) решения, том числе в силу заключенной сделки.»;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2. Законодательство Республики Казахстан о проектном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финансировании и секьюритизации»;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«Законодательство Республики Казахстан о» дополнить словами «проектном финансировании 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«сделками» дополнить словами «проектного финансирования 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«или иным лицом» дополнить словами «для участия в сделке проектного финансирования или секьюритизации»;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«Юридические лица, зарегистрированные в оффшорных зонах или имеющие аффилиированных лиц, зарегистрированных в оффшорных зонах, перечень которых устанавливается уполномоченным органом, не вправе прямо или косвенно владеть и (или) пользоваться, и (или) распоряжаться голосующими акциями и долями участия в уставном капитале специальной финансовой компании.»;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Специальная финансовая компания на основании договора с управляющим инвестиционным портфелем осуществляет инвестирование временно свободных поступлений по выделенным активам только в финансовые инструменты, перечень которых устанавливается уполномоченным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статьями 4-1, 4-2 и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4-1. Особенности формирования органов специальной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финансовой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органов специальной финансовой компании по требованию кредиторов вводятся лица, представляющие их интересы и обладающие полномочиями в соответствии с законодательством Республики Казахстан и уставом специальной финансовой компании. Лицо, имеющее неснятую или непогашенную в установленном законом порядке судимость, не вправе занимать должности в органах специальной финансовой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4-2. Особенности деятельности специальной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компании, созданной для участия в проектном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Специальная финансовая компания, созданная для участия в проектном финансировании, имеет право осуществлять следующие 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заключать договоры займа, обеспеченные выделенными активами, в целях реализации сделки проектного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выпускать облигации, обеспеченные выделенными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заключать договор финансирования под уступку денежного требования с исполнителем по базовому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инвестирование денег, входящих в состав выделенных активов, в целях защиты прав кредиторов в соответствии с требованиями, установленными нормативными правовыми актами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виды деятельности в интересах кредиторов, необходимые для реализации сделки проектного финансирования, за исключением видов деятельности, установленных пунктом 2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Специальная финансовая компания, созданная для участия в проектном финансировании, не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выступать учредителем (участником, акционером) других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создавать филиалы и представительства;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выплачивать дивиденды акционерам или распределять чистый доход между участниками товарищества до исполнения обязательств, обеспеченных выделенными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последующую уступку прав требований без согласия кредиторов;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виды деятельности, не относящиеся к сделке проектного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Осуществление видов деятельности, не относящихся к сделке проектного финансирования, не влечет за собой возникновение прав и обязанностей для специальной финансовой компании.»;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5-1. Отчетность специальной финансовой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Специальная финансовая компания осуществляет отчетность в порядке и на условиях, предусмотренных договорами займа между специальной финансовой компанией и кредиторами и (или) условиями выпуска облигаций специальной финансовой компании, а также в соответствии со статьей 13 настоящего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Решение о добровольной реорганизации и ликвидации специальной финансовой компании может быть принято ее участниками или акционерами: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после утверждения отчета об итогах исполнения всех обязательств, обеспеченных выделенными активами с разрешения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согласия всех ее кредиторов в случае неисполнения или ненадлежащего исполнения обязательств, обеспеченных выделенными активами.»;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При ликвидации специальной финансовой компании обращение взыскания на выделенные активы не допускается. Выделенные активы передаются всем кредиторам или их правопреемникам пропорционально суммам их требований.»;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главами 2-1 и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2-1. Выделенные активы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6-1. Правовой режим выделенных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Формирование выделенных активов осуществляется в результате уступки прав требования исполнителя по базовому договору при проектном финансировании, а также в результате уступки прав требования оригинатора при секьюритизации в пользу специальной финансовой компании и в результате заключения иных договоров по созданию дополнительного обеспечения в сделках проектного финансирования и секьюритизации.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Выделенные активы отделены от собственных средств специальной финансовой компании и любых иных активов, принадлежащих любому иному лицу, либо относящихся к любой иной сделке секьюритизации, до исполнения специальной финансовой компанией обязательств, обеспеченных выделенными 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Выделенные активы используются в интересах защиты прав кредиторов при проектном финансировании и секьюритизации. Использование выделенных активов в иных целях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Взыскание на выделенные активы может быть обращено только для выполнения обязательств специальной финансовой компании в рамках сделок проектного финансирования или секьюритизации и должно осуществляться в следующей очередности: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первую очередь выполняются обязательства специальной финансовой компании, обеспеченные выделенными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 вторую очередь производится оплата услуг, связанных со сделками проектного финансирования и секьюритизации.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6-2. Управление выделенными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Управляющий инвестиционным портфелем осуществляет инвестирование на основании договора на управление инвестиционным портфелем.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на управление инвестиционным портфелем заключается на условиях и в порядке,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Помимо условий, предусмотренных законодательством Республики Казахстан о рынке ценных бумаг, договор на управление инвестиционным портфелем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условия, порядок и сроки поступления денег по правам требования, входящим в состав выделенных активов, и порядок осуществления контроля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порядок взаимодействия управляющего инвестиционным портфелем с участниками сделок проектного финансирования и секьюритизации, в том числе по заключению договоров по созданию дополнительного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раскрытия информации кредиторам или их представителю и уполномоченному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финансовых инструментов, разрешенных к приобретению за счет выделенных активов в соответствии с перечнем, установленным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Договор на управление инвестиционным портфелем может быть расторгнут, наряду с общими основаниями прекращения обязательств по договору, в одном из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инициативе одной из сторон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прекращении действия выданной уполномоченным органом лицензии управляющего инвестиционным портфелем.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Инициатор расторжения договора на управление инвестиционным портфелем обязан письменно уведомить сторону договора за тридцать календарных дней до даты расторжения.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действия, лишения лицензии управляющего инвестиционным портфелем, управляющий инвестиционным портфелем в течение трех календарных дней обязан письменно уведомить об этом специальную финансовую компанию.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на управление инвестиционным портфелем считается расторгнутым после завершения процедуры сверки передаваемых выделенных активов специальной финансовой компании новому управляющему инвестиционным портфелем в порядке, установленном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Управляющий инвестиционным портфелем несет ответственность по своим обязательствам перед специальной финансовой компанией всем принадлежащим ему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6-3. Учет и хранение выделенных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Выделенные активы специальной финансовой компании хранятся и учитываются на счетах в банке-кастодиане в соответствии с кастодиальным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Кастодиальный договор заключается между банком-кастодианом и специальной финансовой компанией, а также с управляющим инвестиционным портфелем, в случае инвестирования временно свободных поступлений по выделенным активам специальной финансовой компанией.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типового кастодиального договора разрабатывается и утверждается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Банк-кастодиан обязан блокировать (не исполнять) поручения управляющего инвестиционным портфелем в случае их несоответствия законодательству Республики Казахстан с незамедлительным уведомлением об этом уполномоченного органа и специальной финансовой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Порядок осуществления банком-кастодианом контроля за целевым размещением активов специальной финансовой компании определяется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Банк-кастодиан ежемесячно информирует специальную финансовую компанию о состоянии ее счетов.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Кастодиальный договор должен быть заключен одновременно только с одним банком-кастодианом.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Кастодиальный договор может быть расторгнут, наряду с общими основаниями прекращения обязательств по договору, в одном из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основании соответствующего решения исполнительного органа специальной финансовой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требованию управляющего инвестиционным портфелем;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решению банка-кастодиана;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4) при прекращении действия выданной уполномоченным органом лицензии банка-кастодиана.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действия, лишения лицензии банка-кастодиана, банк-кастодиан в течение трех календарных дней обязан письменно уведомить об этом специальную финансовую компанию.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Инициатор расторжения кастодиального договора обязан уведомить стороны договора за тридцать календарных дней до намеченной даты расторжения.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Кастодиальный договор считается расторгнутым после завершения процедуры передачи активов специальной финансовой компании новому банку-кастодиану в порядке, установленном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2-2. Проектное финансирование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6-4. Возникновение отношений по проектному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сделке по проектному финансированию заказчик заключает базовый договор с исполнителем, по которому исполнитель приобретает право на систематические денежные поступления на долгосрочной основе в результате создания и передачи имущества, а также оказания услуг и (или) производства товаров и (или) выполнения работ в процессе использования созданного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Исполнитель на основании базового договора заключает договоры займа с кредиторами и (или) выпускает облигации или получает финансирование от специальной финансовой компании, обеспечивая исполнение своих обязательств путем уступки кредиторам или специальной финансовой компании прав требования по базовому договору и (или) предоставляя иное обеспечение.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Кредиторы могут на основании соглашения между собой определять порядок и условия осуществления своих прав и обязанностей во взаимоотношениях с исполнителем и (или) специальной финансовой компанией, в том числе предусмотреть очередность удовлетворения обязательств кредиторов, а также определить представителя кредиторов.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Если одной из сторон в сделке проектного финансирования является государство, проектное финансирование должно осуществляться с участием специальной финансовой компании, учреждаемой исполнителем исключительно для реализации исполнения сделки проектного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Проектное финансирование должно осуществляться с участием специальной финансовой компании, если об этом имеется требование хотя бы одного из кредиторов.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Расторжение базового договора и отказ от исполнения обязательств по нему его участниками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 учетом особенностей, предусмотренных настоящим Законом для отношений по проектному финансированию с участием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Базовый договор должен предусматривать возможность замены исполнителя в случае неисполнения или ненадлежащего исполнения исполнителем своих обязательств, определенных в базовом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6-5. Уступка прав требования при проектном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Исполнитель уступает принадлежащие ему права требования кредиторам или специальной финансовой компании. Уступаемые требования не должны быть обременены правами третьих лиц. Условия уступки и объем уступаемых прав требования определяются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Договор уступки прав требования при проектном финансировании должен быть заключен в письменной форме с соблюдением требований, установленных статьей 346 Гражданского кодекса Республики Казахстан. Несоблюдение письменной формы договора уступки прав требования влечет его недействительность.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уступке исполнителем будущего требования оно переходит кредиторам или специальной финансовой компании в момент заключения договора уступки прав требования без возможности передачи этого права иным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Исполнитель отвечает перед кредиторами или специальной финансовой компанией за действительность переданных им прав требования, но не отвечает за неисполнение этого требования заказчиком и лицами, осуществляющими пользование имуществом, созданным по базовому договору, если иное не предусмотрено договором уступки прав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Права требования могут быть предъявлены с момента ввода в эксплуатацию имущества, созданного по базовому договору, если иное не предусмотрено базовым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6-6. Проектное финансирование с участием специальной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финансовой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Специальная финансовая компания заключает договоры займа с кредиторами и (или) осуществляет выпуск облигаций, обеспечивая исполнение своих обязательств выделенными 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Специальная финансовая компания в соответствии с договором уступки прав требования передает деньги исполнителю в целях финансирования или рефинансирования его обязательств либо расходов, понесенных исполнителем в результате создания и передачи имущества, а также оказания услуг и (или) производства товаров и (или) выполнения работ в процессе использования созданного имущества в соответствии с базовым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6-7. Право собственности на объекты, создаваемые с участием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собственности на имущество, созданное по базовому договору по заказу государства, принадлежит государству.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6-8. Особенности уступки прав требования к государству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Государство участвует в проектном финансировании в качестве заказчика в порядке и на условиях,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концессиях».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Выбор исполнителя по базовому договору осуществляется на конкурсной основе в соответствии с законодательством Республики Казахстан о концессиях.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инвестиционных проектов, реализуемых государством на условиях проектного финансирования, определяется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Исполнитель по базовому договору обязан в течение десяти календарных дней в письменной форме уведомить государство о произведенной им уступке прав требования кредиторам или специальной финансовой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6-9. Особенности замены исполнителя при проектном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финансировании с участием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случае неисполнения или ненадлежащего исполнения исполнителем своих обязательств, определенных в базовом договоре, заказчик вправе отказаться от исполнения договора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предупредив об этом исполнителя и кредиторов не позднее, чем за пятнадцать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Выбор нового исполнителя по базовому договору осуществляется в соответствии с пунктом 2 статьи 6-8 настоящего Закона с соблюдением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положения конкурсной документации, на основании которой проводится конкурс в целях выбора нового исполнителя по базовому договору, должны соответствовать положениям конкурсной документации предыдущего конкурса, за исключением положений, изменившихся с учетом фактически исполненных к моменту проведения повторного конкурса условий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конкурсная документация должна включать требование по исполнению новым исполнителем обязательств перед кредиторами, в порядке и на условиях, которые согласованы с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время проведения конкурса по выбору нового исполнителя по базовому договору исполнение условий базового договора заказчиком по согласованию с кредиторами может быть возложено на временного исполняющего, порядок выбора и условия осуществления деятельности которого определяются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6-10. Особенности выпуска облигаций специальной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финансовой компании при проектном финансировании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Выпуск облигаций специальной финансовой компании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рынке ценных бумаг» и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Специальная финансовая компания вправе осуществлять выпуск облигаций, обеспеченных выделенными 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Проспект выпуска облигаций специальной финансовой компании, помимо сведений, указанных в законодательстве Республики Казахстан о рынке ценных бумаг,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характеристику денежных требований, условия и прогнозируемые сроки поступления денег по правам требования, входящим в состав выделенных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денег, полученных специальной финансовой компанией в результате размещения облигаций, соответствующее требованиям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предоставления информации держателям облигаций о смене собственника на имущество, созданное по базовому договору, о введении представителей кредиторов в органы специальной финансовой компании и их полномочиях;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расходов специальной финансовой компании, связанных с обслуживанием сделки проектного финансирования и инвестиционного управления активами, осуществляемых за счет выделенных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Специальная финансовая компания не вправе осуществлять последующие выпуски облигаций в рамках одной сделки проектного финансирования, за исключением выпуска облигаций по облигационной программе.»;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статьи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 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«при секьюритизации»;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«управляющего агента» заменить словами «управляющего инвестиционным портфелем»;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«прав и обязанностей» заменить словами «права и обязанности»;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заголовок и текст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«законодательства Республики Казахстан о» дополнить словами «проектном финансировании и».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14.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«О концессиях» (Ведомости Парламента Республики Казахстан, 2006 г., № 14, ст. 88; 2008 г., № 15-16, ст. 64; № 21, ст. 97; 2009 г., № 24, ст. 133; 2010 г., № 7, ст. 29; 2011 г., № 1, ст. 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внесении изменений и дополнений в некоторые законодательные акты Республики Казахстан по вопросам разграничения компетенции уполномоченных органов по государственному и бюджетному планированию и совершенствования бюджетного процесса», опубликованный в газетах «Егемен Қазақстан» и «Казахстанская правда» 29 ноября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«Концессия с применением проектного финансирования регулируется и осуществляется в соответствии с настоящим Законом и с соблюдением требований, предусмотренных Законом Республики Казахстан «О проектном финансировании и секьюритизации.»;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По концессионным проектам, имеющим социальную значимость, государством может предоставляться компенсация эксплуатационных затрат концессионера в пределах предоставляемых объемов услуг, оказываемых за счет бюджетных средств в соответствующей сфере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утверждает порядок компенсации эксплуатационных затрат концессионера в пределах предоставляемых объемов услуг, оказываемых за счет бюджетных средств в соответствующей сфере деятельности, и критерии отнесения концессионных проектов к категории социально значимых;».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«О бухгалтерском учете и финансовой отчетности» (Ведомости Парламента Республики Казахстан, 2007 г., № 4, ст. 32; 2008 г., № 17-18, ст. 72; № 21, ст. 97; № 23, ст. 114; 2009 г., № 18, ст. 84; 2010 г., № 5, ст. 23; № 15, ст. 71; 2011 г., № 1, ст. 2;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пунктах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3-1 статьи 19 слова «секьюритизации» заменить словами «проектном финансировании и секьюритизации»;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слова «секьюритизации» заменить словами «проектном финансировании и секьюритизации».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