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c71f" w14:textId="3c7c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Конституционный закон Республики Казахстан "О судебной системе и статусе судей Республики Казахстан"</w:t>
      </w:r>
    </w:p>
    <w:p>
      <w:pPr>
        <w:spacing w:after="0"/>
        <w:ind w:left="0"/>
        <w:jc w:val="both"/>
      </w:pPr>
      <w:r>
        <w:rPr>
          <w:rFonts w:ascii="Times New Roman"/>
          <w:b w:val="false"/>
          <w:i w:val="false"/>
          <w:color w:val="000000"/>
          <w:sz w:val="28"/>
        </w:rPr>
        <w:t>Конституционный закон Республики Казахстан от 16 февраля 2012 года № № 559-IV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настоящего Закона РК см. </w:t>
      </w:r>
      <w:r>
        <w:rPr>
          <w:rFonts w:ascii="Times New Roman"/>
          <w:b w:val="false"/>
          <w:i w:val="false"/>
          <w:color w:val="ff0000"/>
          <w:sz w:val="28"/>
        </w:rPr>
        <w:t>ст. 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 Внести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25 декабря 2000 года «О судебной системе и статусе судей Республики Казахстан» (Ведомости Парламента Республики Казахстан, 2000 г., № 23, ст. 410; 2006 г., № 23, ст. 136; 2008 г., № 20, ст. 77; 2010 г., № 24, ст. 147)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 Образование районных и приравненных к ним судов</w:t>
      </w:r>
      <w:r>
        <w:br/>
      </w:r>
      <w:r>
        <w:rPr>
          <w:rFonts w:ascii="Times New Roman"/>
          <w:b w:val="false"/>
          <w:i w:val="false"/>
          <w:color w:val="000000"/>
          <w:sz w:val="28"/>
        </w:rPr>
        <w:t>
      1. Районные и приравненные к ним суды (далее – районные суды) образуются, реорганизуются, переименовываются и упраздняются Президентом Республики Казахстан по представлению Председателя Верховного Суда, согласованному с Высшим Судебным Советом.</w:t>
      </w:r>
      <w:r>
        <w:br/>
      </w:r>
      <w:r>
        <w:rPr>
          <w:rFonts w:ascii="Times New Roman"/>
          <w:b w:val="false"/>
          <w:i w:val="false"/>
          <w:color w:val="000000"/>
          <w:sz w:val="28"/>
        </w:rPr>
        <w:t>
      Президент Республики Казахстан может образовать в нескольких административно-территориальных единицах один районный суд или в одной административно-территориальной единице несколько районных судов.</w:t>
      </w:r>
      <w:r>
        <w:br/>
      </w:r>
      <w:r>
        <w:rPr>
          <w:rFonts w:ascii="Times New Roman"/>
          <w:b w:val="false"/>
          <w:i w:val="false"/>
          <w:color w:val="000000"/>
          <w:sz w:val="28"/>
        </w:rPr>
        <w:t>
      2. Общее число судей для районных судов утверждает Президент Республики Казахстан по представлению Председателя Верховного Суда, согласованному с Высшим Судебным Советом.</w:t>
      </w:r>
      <w:r>
        <w:br/>
      </w:r>
      <w:r>
        <w:rPr>
          <w:rFonts w:ascii="Times New Roman"/>
          <w:b w:val="false"/>
          <w:i w:val="false"/>
          <w:color w:val="000000"/>
          <w:sz w:val="28"/>
        </w:rPr>
        <w:t>
      3. Количество судей для каждого районного суда устанавливается Председателем Верховного Суда по согласованию с Высшим Судебным Советом на основании представления уполномоченного органа по организационному и материально-техническому обеспечению деятельности Верховного Суда, местных и других судов (далее – уполномоченный орган).»;</w:t>
      </w:r>
      <w:r>
        <w:br/>
      </w:r>
      <w:r>
        <w:rPr>
          <w:rFonts w:ascii="Times New Roman"/>
          <w:b w:val="false"/>
          <w:i w:val="false"/>
          <w:color w:val="000000"/>
          <w:sz w:val="28"/>
        </w:rPr>
        <w:t>
</w:t>
      </w:r>
      <w:r>
        <w:rPr>
          <w:rFonts w:ascii="Times New Roman"/>
          <w:b w:val="false"/>
          <w:i w:val="false"/>
          <w:color w:val="000000"/>
          <w:sz w:val="28"/>
        </w:rPr>
        <w:t>
      2) в пункте 1 </w:t>
      </w:r>
      <w:r>
        <w:rPr>
          <w:rFonts w:ascii="Times New Roman"/>
          <w:b w:val="false"/>
          <w:i w:val="false"/>
          <w:color w:val="000000"/>
          <w:sz w:val="28"/>
        </w:rPr>
        <w:t>статьи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решает вопросы организации судопроизводства в суде;»;</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ведет личный прием граждан;»;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 Образование областных и приравненных к ним судов</w:t>
      </w:r>
      <w:r>
        <w:br/>
      </w:r>
      <w:r>
        <w:rPr>
          <w:rFonts w:ascii="Times New Roman"/>
          <w:b w:val="false"/>
          <w:i w:val="false"/>
          <w:color w:val="000000"/>
          <w:sz w:val="28"/>
        </w:rPr>
        <w:t>
      1. Областные и приравненные к ним суды (далее – областные суды) образуются, реорганизуются, переименовываются и упраздняются Президентом Республики Казахстан по представлению Председателя Верховного Суда, согласованному с Высшим Судебным Советом.</w:t>
      </w:r>
      <w:r>
        <w:br/>
      </w:r>
      <w:r>
        <w:rPr>
          <w:rFonts w:ascii="Times New Roman"/>
          <w:b w:val="false"/>
          <w:i w:val="false"/>
          <w:color w:val="000000"/>
          <w:sz w:val="28"/>
        </w:rPr>
        <w:t>
      2. Общее число судей областных судов утверждает Президент Республики Казахстан по представлению Председателя Верховного Суда, согласованному с Высшим Судебным Советом.</w:t>
      </w:r>
      <w:r>
        <w:br/>
      </w:r>
      <w:r>
        <w:rPr>
          <w:rFonts w:ascii="Times New Roman"/>
          <w:b w:val="false"/>
          <w:i w:val="false"/>
          <w:color w:val="000000"/>
          <w:sz w:val="28"/>
        </w:rPr>
        <w:t>
      Количество судей для каждого областного суда устанавливается Председателем Верховного Суда по согласованию с Высшим Судебным Советом на основании представления уполномоченного органа.»;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3</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«3. Органами областного суда являются:</w:t>
      </w:r>
      <w:r>
        <w:br/>
      </w:r>
      <w:r>
        <w:rPr>
          <w:rFonts w:ascii="Times New Roman"/>
          <w:b w:val="false"/>
          <w:i w:val="false"/>
          <w:color w:val="000000"/>
          <w:sz w:val="28"/>
        </w:rPr>
        <w:t>
      1) пленарное заседание;</w:t>
      </w:r>
      <w:r>
        <w:br/>
      </w:r>
      <w:r>
        <w:rPr>
          <w:rFonts w:ascii="Times New Roman"/>
          <w:b w:val="false"/>
          <w:i w:val="false"/>
          <w:color w:val="000000"/>
          <w:sz w:val="28"/>
        </w:rPr>
        <w:t>
      2) апелляционная судебная коллегия по гражданским и административным делам;</w:t>
      </w:r>
      <w:r>
        <w:br/>
      </w:r>
      <w:r>
        <w:rPr>
          <w:rFonts w:ascii="Times New Roman"/>
          <w:b w:val="false"/>
          <w:i w:val="false"/>
          <w:color w:val="000000"/>
          <w:sz w:val="28"/>
        </w:rPr>
        <w:t>
      3) апелляционная судебная коллегия по уголовным делам;</w:t>
      </w:r>
      <w:r>
        <w:br/>
      </w:r>
      <w:r>
        <w:rPr>
          <w:rFonts w:ascii="Times New Roman"/>
          <w:b w:val="false"/>
          <w:i w:val="false"/>
          <w:color w:val="000000"/>
          <w:sz w:val="28"/>
        </w:rPr>
        <w:t>
      4) кассационная судебная коллегия.</w:t>
      </w:r>
      <w:r>
        <w:br/>
      </w:r>
      <w:r>
        <w:rPr>
          <w:rFonts w:ascii="Times New Roman"/>
          <w:b w:val="false"/>
          <w:i w:val="false"/>
          <w:color w:val="000000"/>
          <w:sz w:val="28"/>
        </w:rPr>
        <w:t>
      Апелляционную судебную коллегию возглавляет председатель, назначаемый на должность в порядке, установленном настоящим Конституционным законом.</w:t>
      </w:r>
      <w:r>
        <w:br/>
      </w:r>
      <w:r>
        <w:rPr>
          <w:rFonts w:ascii="Times New Roman"/>
          <w:b w:val="false"/>
          <w:i w:val="false"/>
          <w:color w:val="000000"/>
          <w:sz w:val="28"/>
        </w:rPr>
        <w:t>
      Кассационную судебную коллегию возглавляет председатель областного суда, назначаемый на должность в порядке, установленном настоящим Конституционным законом.»;</w:t>
      </w:r>
      <w:r>
        <w:br/>
      </w:r>
      <w:r>
        <w:rPr>
          <w:rFonts w:ascii="Times New Roman"/>
          <w:b w:val="false"/>
          <w:i w:val="false"/>
          <w:color w:val="000000"/>
          <w:sz w:val="28"/>
        </w:rPr>
        <w:t>
</w:t>
      </w:r>
      <w:r>
        <w:rPr>
          <w:rFonts w:ascii="Times New Roman"/>
          <w:b w:val="false"/>
          <w:i w:val="false"/>
          <w:color w:val="000000"/>
          <w:sz w:val="28"/>
        </w:rPr>
        <w:t>
      5) подпункт 4)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осуществляет контроль за деятельностью территориальных подразделений уполномоченного органа в областях, городах Астане и Алматы;»;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статьи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 Председатель областного суда</w:t>
      </w:r>
      <w:r>
        <w:br/>
      </w:r>
      <w:r>
        <w:rPr>
          <w:rFonts w:ascii="Times New Roman"/>
          <w:b w:val="false"/>
          <w:i w:val="false"/>
          <w:color w:val="000000"/>
          <w:sz w:val="28"/>
        </w:rPr>
        <w:t>
      1. Председатель областного суда является судьей и наряду с выполнением обязанностей судьи:</w:t>
      </w:r>
      <w:r>
        <w:br/>
      </w:r>
      <w:r>
        <w:rPr>
          <w:rFonts w:ascii="Times New Roman"/>
          <w:b w:val="false"/>
          <w:i w:val="false"/>
          <w:color w:val="000000"/>
          <w:sz w:val="28"/>
        </w:rPr>
        <w:t>
</w:t>
      </w:r>
      <w:r>
        <w:rPr>
          <w:rFonts w:ascii="Times New Roman"/>
          <w:b w:val="false"/>
          <w:i w:val="false"/>
          <w:color w:val="000000"/>
          <w:sz w:val="28"/>
        </w:rPr>
        <w:t>
      1) решает вопросы организации судопроизводства в суде;</w:t>
      </w:r>
      <w:r>
        <w:br/>
      </w:r>
      <w:r>
        <w:rPr>
          <w:rFonts w:ascii="Times New Roman"/>
          <w:b w:val="false"/>
          <w:i w:val="false"/>
          <w:color w:val="000000"/>
          <w:sz w:val="28"/>
        </w:rPr>
        <w:t>
</w:t>
      </w:r>
      <w:r>
        <w:rPr>
          <w:rFonts w:ascii="Times New Roman"/>
          <w:b w:val="false"/>
          <w:i w:val="false"/>
          <w:color w:val="000000"/>
          <w:sz w:val="28"/>
        </w:rPr>
        <w:t>
      2) председательствует на заседаниях кассационной судебной коллегии;</w:t>
      </w:r>
      <w:r>
        <w:br/>
      </w:r>
      <w:r>
        <w:rPr>
          <w:rFonts w:ascii="Times New Roman"/>
          <w:b w:val="false"/>
          <w:i w:val="false"/>
          <w:color w:val="000000"/>
          <w:sz w:val="28"/>
        </w:rPr>
        <w:t>
      3) созывает пленарные заседания областного суда и председательствует на них;</w:t>
      </w:r>
      <w:r>
        <w:br/>
      </w:r>
      <w:r>
        <w:rPr>
          <w:rFonts w:ascii="Times New Roman"/>
          <w:b w:val="false"/>
          <w:i w:val="false"/>
          <w:color w:val="000000"/>
          <w:sz w:val="28"/>
        </w:rPr>
        <w:t>
      4) обеспечивает работу по противодействию коррупции и соблюдению норм судейской этики;</w:t>
      </w:r>
      <w:r>
        <w:br/>
      </w:r>
      <w:r>
        <w:rPr>
          <w:rFonts w:ascii="Times New Roman"/>
          <w:b w:val="false"/>
          <w:i w:val="false"/>
          <w:color w:val="000000"/>
          <w:sz w:val="28"/>
        </w:rPr>
        <w:t>
      5) на основании заключения пленарного заседания суда направляет в Высший Судебный Совет заключение об итогах стажировки кандидата на должность судьи;</w:t>
      </w:r>
      <w:r>
        <w:br/>
      </w:r>
      <w:r>
        <w:rPr>
          <w:rFonts w:ascii="Times New Roman"/>
          <w:b w:val="false"/>
          <w:i w:val="false"/>
          <w:color w:val="000000"/>
          <w:sz w:val="28"/>
        </w:rPr>
        <w:t>
      6) утверждает план работы областного суда;</w:t>
      </w:r>
      <w:r>
        <w:br/>
      </w:r>
      <w:r>
        <w:rPr>
          <w:rFonts w:ascii="Times New Roman"/>
          <w:b w:val="false"/>
          <w:i w:val="false"/>
          <w:color w:val="000000"/>
          <w:sz w:val="28"/>
        </w:rPr>
        <w:t>
      7) организует изучение судебной практики;</w:t>
      </w:r>
      <w:r>
        <w:br/>
      </w:r>
      <w:r>
        <w:rPr>
          <w:rFonts w:ascii="Times New Roman"/>
          <w:b w:val="false"/>
          <w:i w:val="false"/>
          <w:color w:val="000000"/>
          <w:sz w:val="28"/>
        </w:rPr>
        <w:t>
      8) издает распоряжения;</w:t>
      </w:r>
      <w:r>
        <w:br/>
      </w:r>
      <w:r>
        <w:rPr>
          <w:rFonts w:ascii="Times New Roman"/>
          <w:b w:val="false"/>
          <w:i w:val="false"/>
          <w:color w:val="000000"/>
          <w:sz w:val="28"/>
        </w:rPr>
        <w:t>
      9) осуществляет общее руководство канцелярией областного суда, судов городов Астаны и Алматы;</w:t>
      </w:r>
      <w:r>
        <w:br/>
      </w:r>
      <w:r>
        <w:rPr>
          <w:rFonts w:ascii="Times New Roman"/>
          <w:b w:val="false"/>
          <w:i w:val="false"/>
          <w:color w:val="000000"/>
          <w:sz w:val="28"/>
        </w:rPr>
        <w:t>
      10) ведет личный прием граждан;</w:t>
      </w:r>
      <w:r>
        <w:br/>
      </w:r>
      <w:r>
        <w:rPr>
          <w:rFonts w:ascii="Times New Roman"/>
          <w:b w:val="false"/>
          <w:i w:val="false"/>
          <w:color w:val="000000"/>
          <w:sz w:val="28"/>
        </w:rPr>
        <w:t>
      11) осуществляет другие полномочия, предусмотренные законом.</w:t>
      </w:r>
      <w:r>
        <w:br/>
      </w:r>
      <w:r>
        <w:rPr>
          <w:rFonts w:ascii="Times New Roman"/>
          <w:b w:val="false"/>
          <w:i w:val="false"/>
          <w:color w:val="000000"/>
          <w:sz w:val="28"/>
        </w:rPr>
        <w:t>
</w:t>
      </w:r>
      <w:r>
        <w:rPr>
          <w:rFonts w:ascii="Times New Roman"/>
          <w:b w:val="false"/>
          <w:i w:val="false"/>
          <w:color w:val="000000"/>
          <w:sz w:val="28"/>
        </w:rPr>
        <w:t>
      2. В случае досрочного прекращения или истечения срока полномочий председателя областного суда временное исполнение обязанностей председателя возлагается Председателем Верховного Суда на одного из председателей апелляционных судебных коллегий областного суда. При этом председательствование на заседаниях кассационной судебной коллегии возлагается на судью кассационной судебной коллегии областного суда.</w:t>
      </w:r>
      <w:r>
        <w:br/>
      </w:r>
      <w:r>
        <w:rPr>
          <w:rFonts w:ascii="Times New Roman"/>
          <w:b w:val="false"/>
          <w:i w:val="false"/>
          <w:color w:val="000000"/>
          <w:sz w:val="28"/>
        </w:rPr>
        <w:t>
      В случае отсутствия председателей апелляционных судебных коллегий временное исполнение обязанностей председателя возлагается Председателем Верховного Суда на судью кассационной судебной коллегии областного суда.</w:t>
      </w:r>
      <w:r>
        <w:br/>
      </w:r>
      <w:r>
        <w:rPr>
          <w:rFonts w:ascii="Times New Roman"/>
          <w:b w:val="false"/>
          <w:i w:val="false"/>
          <w:color w:val="000000"/>
          <w:sz w:val="28"/>
        </w:rPr>
        <w:t>
      3. В случае временного отсутствия председателя областного суда возложение исполнения обязанностей осуществляется председателем областного суда на одного из председателей апелляционных судебных коллегий областного суда. В случае отсутствия председателей апелляционных судебных коллегий временное исполнение обязанностей председателя возлагается председателем областного суда на судью кассационной судебной коллегии областного суда.</w:t>
      </w:r>
      <w:r>
        <w:br/>
      </w:r>
      <w:r>
        <w:rPr>
          <w:rFonts w:ascii="Times New Roman"/>
          <w:b w:val="false"/>
          <w:i w:val="false"/>
          <w:color w:val="000000"/>
          <w:sz w:val="28"/>
        </w:rPr>
        <w:t>
      Статья 15. Председатель судебной коллегии областного суда</w:t>
      </w:r>
      <w:r>
        <w:br/>
      </w:r>
      <w:r>
        <w:rPr>
          <w:rFonts w:ascii="Times New Roman"/>
          <w:b w:val="false"/>
          <w:i w:val="false"/>
          <w:color w:val="000000"/>
          <w:sz w:val="28"/>
        </w:rPr>
        <w:t>
      1. Председатель судебной коллегии областного суда является судьей и наряду с выполнением обязанностей судьи:</w:t>
      </w:r>
      <w:r>
        <w:br/>
      </w:r>
      <w:r>
        <w:rPr>
          <w:rFonts w:ascii="Times New Roman"/>
          <w:b w:val="false"/>
          <w:i w:val="false"/>
          <w:color w:val="000000"/>
          <w:sz w:val="28"/>
        </w:rPr>
        <w:t>
      1) решает вопросы организации судопроизводства в судебной коллегии;</w:t>
      </w:r>
      <w:r>
        <w:br/>
      </w:r>
      <w:r>
        <w:rPr>
          <w:rFonts w:ascii="Times New Roman"/>
          <w:b w:val="false"/>
          <w:i w:val="false"/>
          <w:color w:val="000000"/>
          <w:sz w:val="28"/>
        </w:rPr>
        <w:t>
      2) председательствует на заседаниях судебной коллегии;</w:t>
      </w:r>
      <w:r>
        <w:br/>
      </w:r>
      <w:r>
        <w:rPr>
          <w:rFonts w:ascii="Times New Roman"/>
          <w:b w:val="false"/>
          <w:i w:val="false"/>
          <w:color w:val="000000"/>
          <w:sz w:val="28"/>
        </w:rPr>
        <w:t>
      3) организует работу по изучению и обобщению судебной практики;</w:t>
      </w:r>
      <w:r>
        <w:br/>
      </w:r>
      <w:r>
        <w:rPr>
          <w:rFonts w:ascii="Times New Roman"/>
          <w:b w:val="false"/>
          <w:i w:val="false"/>
          <w:color w:val="000000"/>
          <w:sz w:val="28"/>
        </w:rPr>
        <w:t>
      4) предоставляет информацию на пленарное заседание суда о деятельности судебной коллегии;</w:t>
      </w:r>
      <w:r>
        <w:br/>
      </w:r>
      <w:r>
        <w:rPr>
          <w:rFonts w:ascii="Times New Roman"/>
          <w:b w:val="false"/>
          <w:i w:val="false"/>
          <w:color w:val="000000"/>
          <w:sz w:val="28"/>
        </w:rPr>
        <w:t>
      5) осуществляет другие полномочия, предусмотренные законом.</w:t>
      </w:r>
      <w:r>
        <w:br/>
      </w:r>
      <w:r>
        <w:rPr>
          <w:rFonts w:ascii="Times New Roman"/>
          <w:b w:val="false"/>
          <w:i w:val="false"/>
          <w:color w:val="000000"/>
          <w:sz w:val="28"/>
        </w:rPr>
        <w:t>
      2. Председатель апелляционной судебной коллегии вносит предложения председателю областного суда по формированию специализированных составов в апелляционной судебной коллегии.</w:t>
      </w:r>
      <w:r>
        <w:br/>
      </w:r>
      <w:r>
        <w:rPr>
          <w:rFonts w:ascii="Times New Roman"/>
          <w:b w:val="false"/>
          <w:i w:val="false"/>
          <w:color w:val="000000"/>
          <w:sz w:val="28"/>
        </w:rPr>
        <w:t>
      3. В случае временного отсутствия председателя судебной коллегии исполнение его обязанностей возлагается председателем суда на одного из судей коллегии.</w:t>
      </w:r>
      <w:r>
        <w:br/>
      </w:r>
      <w:r>
        <w:rPr>
          <w:rFonts w:ascii="Times New Roman"/>
          <w:b w:val="false"/>
          <w:i w:val="false"/>
          <w:color w:val="000000"/>
          <w:sz w:val="28"/>
        </w:rPr>
        <w:t>
      В случае досрочного прекращения или истечения срока полномочий председателя судебной коллегии областного суда временное исполнение его обязанностей возлагается председателем областного суда на судью соответствующей судебной коллегии областного суда.»;</w:t>
      </w:r>
      <w:r>
        <w:br/>
      </w:r>
      <w:r>
        <w:rPr>
          <w:rFonts w:ascii="Times New Roman"/>
          <w:b w:val="false"/>
          <w:i w:val="false"/>
          <w:color w:val="000000"/>
          <w:sz w:val="28"/>
        </w:rPr>
        <w:t>
</w:t>
      </w:r>
      <w:r>
        <w:rPr>
          <w:rFonts w:ascii="Times New Roman"/>
          <w:b w:val="false"/>
          <w:i w:val="false"/>
          <w:color w:val="000000"/>
          <w:sz w:val="28"/>
        </w:rPr>
        <w:t>
      7) подпункты 5), 6), 8) и 9-1) пункта 1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дает согласие уполномоченному органу на назначение лица на должность руководителя территориального подразделения уполномоченного органа в области, городах Астане и Алматы;</w:t>
      </w:r>
      <w:r>
        <w:br/>
      </w:r>
      <w:r>
        <w:rPr>
          <w:rFonts w:ascii="Times New Roman"/>
          <w:b w:val="false"/>
          <w:i w:val="false"/>
          <w:color w:val="000000"/>
          <w:sz w:val="28"/>
        </w:rPr>
        <w:t>
      6) заслушивает отчет о деятельности руководителя территориального подразделения уполномоченного органа в области, городах Астане и Алматы;»;</w:t>
      </w:r>
      <w:r>
        <w:br/>
      </w:r>
      <w:r>
        <w:rPr>
          <w:rFonts w:ascii="Times New Roman"/>
          <w:b w:val="false"/>
          <w:i w:val="false"/>
          <w:color w:val="000000"/>
          <w:sz w:val="28"/>
        </w:rPr>
        <w:t>
      «8) вносит уполномоченному органу представление об освобождении руководителя территориального подразделения уполномоченного органа в области, городах Астане и Алматы;»;</w:t>
      </w:r>
      <w:r>
        <w:br/>
      </w:r>
      <w:r>
        <w:rPr>
          <w:rFonts w:ascii="Times New Roman"/>
          <w:b w:val="false"/>
          <w:i w:val="false"/>
          <w:color w:val="000000"/>
          <w:sz w:val="28"/>
        </w:rPr>
        <w:t>
      «9-1) обсуждает вопрос о передаче в Судебное жюри материалов в отношении судьи, имеющего низкое качество отправления правосудия или допустившего систематические нарушения законности при рассмотрении судебных дел, и по итогам обсуждения выносит соответствующее решение;»;</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3-1) следующего содержания:</w:t>
      </w:r>
      <w:r>
        <w:br/>
      </w:r>
      <w:r>
        <w:rPr>
          <w:rFonts w:ascii="Times New Roman"/>
          <w:b w:val="false"/>
          <w:i w:val="false"/>
          <w:color w:val="000000"/>
          <w:sz w:val="28"/>
        </w:rPr>
        <w:t>
      «3-1) формирует кадровый резерв на должности председателей и председателей судебных коллегий местных и других судов, судей и председателей судебных коллегий Верховного Суда (далее – кадровый резерв);»;</w:t>
      </w:r>
      <w:r>
        <w:br/>
      </w:r>
      <w:r>
        <w:rPr>
          <w:rFonts w:ascii="Times New Roman"/>
          <w:b w:val="false"/>
          <w:i w:val="false"/>
          <w:color w:val="000000"/>
          <w:sz w:val="28"/>
        </w:rPr>
        <w:t>
</w:t>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Порядок формирования и организации работы с кадровым резервом утверждается Председателем Верховного Суда.»;</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дополнить подпунктом 8-1) следующего содержания:</w:t>
      </w:r>
      <w:r>
        <w:br/>
      </w:r>
      <w:r>
        <w:rPr>
          <w:rFonts w:ascii="Times New Roman"/>
          <w:b w:val="false"/>
          <w:i w:val="false"/>
          <w:color w:val="000000"/>
          <w:sz w:val="28"/>
        </w:rPr>
        <w:t>
      «8-1) по согласованию с Высшим Судебным Советом утверждает количество судей для каждого местного и другого суда;»;</w:t>
      </w:r>
      <w:r>
        <w:br/>
      </w:r>
      <w:r>
        <w:rPr>
          <w:rFonts w:ascii="Times New Roman"/>
          <w:b w:val="false"/>
          <w:i w:val="false"/>
          <w:color w:val="000000"/>
          <w:sz w:val="28"/>
        </w:rPr>
        <w:t>
</w:t>
      </w:r>
      <w:r>
        <w:rPr>
          <w:rFonts w:ascii="Times New Roman"/>
          <w:b w:val="false"/>
          <w:i w:val="false"/>
          <w:color w:val="000000"/>
          <w:sz w:val="28"/>
        </w:rPr>
        <w:t>
      подпункты 3) и 3-1)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на основании решений пленарных заседаний областных судов представляет на альтернативной основе кандидатуры на вакантные должности председателей районных судов в Высший Судебный Совет;</w:t>
      </w:r>
      <w:r>
        <w:br/>
      </w:r>
      <w:r>
        <w:rPr>
          <w:rFonts w:ascii="Times New Roman"/>
          <w:b w:val="false"/>
          <w:i w:val="false"/>
          <w:color w:val="000000"/>
          <w:sz w:val="28"/>
        </w:rPr>
        <w:t>
      3-1) на основании решения пленарного заседания Верховного Суда представляет в Высший Судебный Совет на альтернативной основе кандидатуры на должности председателей и председателей судебных коллегий областных судов, председателей судебных коллегий и судей Верховного Суда;»;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При временном отсутствии Председателя Верховного Суда его обязанности распоряжением Председателя Верховного Суда возлагаются на одного из председателей судебных коллегий.</w:t>
      </w:r>
      <w:r>
        <w:br/>
      </w:r>
      <w:r>
        <w:rPr>
          <w:rFonts w:ascii="Times New Roman"/>
          <w:b w:val="false"/>
          <w:i w:val="false"/>
          <w:color w:val="000000"/>
          <w:sz w:val="28"/>
        </w:rPr>
        <w:t>
      В случае отсутствия председателей судебных коллегий временное исполнение обязанностей Председателя возлагается распоряжением Председателя Верховного Суда на одного из судей Верховного Суда.»;</w:t>
      </w:r>
      <w:r>
        <w:br/>
      </w:r>
      <w:r>
        <w:rPr>
          <w:rFonts w:ascii="Times New Roman"/>
          <w:b w:val="false"/>
          <w:i w:val="false"/>
          <w:color w:val="000000"/>
          <w:sz w:val="28"/>
        </w:rPr>
        <w:t>
</w:t>
      </w:r>
      <w:r>
        <w:rPr>
          <w:rFonts w:ascii="Times New Roman"/>
          <w:b w:val="false"/>
          <w:i w:val="false"/>
          <w:color w:val="000000"/>
          <w:sz w:val="28"/>
        </w:rPr>
        <w:t>
      10) в пункте 1 </w:t>
      </w:r>
      <w:r>
        <w:rPr>
          <w:rFonts w:ascii="Times New Roman"/>
          <w:b w:val="false"/>
          <w:i w:val="false"/>
          <w:color w:val="000000"/>
          <w:sz w:val="28"/>
        </w:rPr>
        <w:t>статьи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решает вопросы организации судопроизводства в судебной коллегии;»;</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ведет личный прием граждан;»;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случае временного отсутствия председателя судебной коллегии исполнение его обязанностей возлагается по распоряжению Председателя Верховного Суда на одного из судей коллегии.</w:t>
      </w:r>
      <w:r>
        <w:br/>
      </w:r>
      <w:r>
        <w:rPr>
          <w:rFonts w:ascii="Times New Roman"/>
          <w:b w:val="false"/>
          <w:i w:val="false"/>
          <w:color w:val="000000"/>
          <w:sz w:val="28"/>
        </w:rPr>
        <w:t>
      В случае досрочного прекращения или истечения срока полномочий председателя судебной коллегии Верховного Суда, временное исполнение его обязанностей возлагается по распоряжению Председателя Верховного Суда на судью соответствующей коллегии Верховного Суда.»;</w:t>
      </w:r>
      <w:r>
        <w:br/>
      </w:r>
      <w:r>
        <w:rPr>
          <w:rFonts w:ascii="Times New Roman"/>
          <w:b w:val="false"/>
          <w:i w:val="false"/>
          <w:color w:val="000000"/>
          <w:sz w:val="28"/>
        </w:rPr>
        <w:t>
</w:t>
      </w:r>
      <w:r>
        <w:rPr>
          <w:rFonts w:ascii="Times New Roman"/>
          <w:b w:val="false"/>
          <w:i w:val="false"/>
          <w:color w:val="000000"/>
          <w:sz w:val="28"/>
        </w:rPr>
        <w:t>
      11) подпункт 7-1) пункта 1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«7-1) обсуждает вопрос о передаче в Судебное жюри материалов в отношении судьи, имеющего низкое качество отправления правосудия или допустившего систематические нарушения законности при рассмотрении судебных дел, и по итогам обсуждения выносит соответствующее решение;»;</w:t>
      </w:r>
      <w:r>
        <w:br/>
      </w:r>
      <w:r>
        <w:rPr>
          <w:rFonts w:ascii="Times New Roman"/>
          <w:b w:val="false"/>
          <w:i w:val="false"/>
          <w:color w:val="000000"/>
          <w:sz w:val="28"/>
        </w:rPr>
        <w:t>
</w:t>
      </w:r>
      <w:r>
        <w:rPr>
          <w:rFonts w:ascii="Times New Roman"/>
          <w:b w:val="false"/>
          <w:i w:val="false"/>
          <w:color w:val="000000"/>
          <w:sz w:val="28"/>
        </w:rPr>
        <w:t>
      12) часть вторую пункта 1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«Судья является должностным лицом государства, наделенным в установленном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настоящим Конституционным законом порядке полномочиями по осуществлению правосудия, выполняющим свои обязанности на постоянной основе и являющимся носителем судебной власти.»;</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2</w:t>
      </w:r>
      <w:r>
        <w:rPr>
          <w:rFonts w:ascii="Times New Roman"/>
          <w:b w:val="false"/>
          <w:i w:val="false"/>
          <w:color w:val="000000"/>
          <w:sz w:val="28"/>
        </w:rPr>
        <w:t xml:space="preserve"> статьи 24 изложить в следующей редакции:</w:t>
      </w:r>
      <w:r>
        <w:br/>
      </w:r>
      <w:r>
        <w:rPr>
          <w:rFonts w:ascii="Times New Roman"/>
          <w:b w:val="false"/>
          <w:i w:val="false"/>
          <w:color w:val="000000"/>
          <w:sz w:val="28"/>
        </w:rPr>
        <w:t>
      «2. Полномочия судей могут быть прекращены или приостановлены не иначе как по основаниям и в порядке, предусмотренным настоящим Конституционным законом и иными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29</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«сдавший квалификационный экзамен. Лица, окончившие обучение в специализированной магистратуре, освобождаются от сдачи экзамена в течение пяти лет со дня окончания обучения;»;</w:t>
      </w:r>
      <w:r>
        <w:br/>
      </w:r>
      <w:r>
        <w:rPr>
          <w:rFonts w:ascii="Times New Roman"/>
          <w:b w:val="false"/>
          <w:i w:val="false"/>
          <w:color w:val="000000"/>
          <w:sz w:val="28"/>
        </w:rPr>
        <w:t>
</w:t>
      </w:r>
      <w:r>
        <w:rPr>
          <w:rFonts w:ascii="Times New Roman"/>
          <w:b w:val="false"/>
          <w:i w:val="false"/>
          <w:color w:val="000000"/>
          <w:sz w:val="28"/>
        </w:rPr>
        <w:t>
      абзац шестой изложить в следующей редакции:</w:t>
      </w:r>
      <w:r>
        <w:br/>
      </w:r>
      <w:r>
        <w:rPr>
          <w:rFonts w:ascii="Times New Roman"/>
          <w:b w:val="false"/>
          <w:i w:val="false"/>
          <w:color w:val="000000"/>
          <w:sz w:val="28"/>
        </w:rPr>
        <w:t>
      «успешно прошедший стажировку в суде и получивший положительный отзыв пленарного заседания суда. Лицам, окончившим обучение в специализированной магистратуре, прохождение стажировки не требуется в течение пяти лет со дня окончания обучения.»;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Судьей областного суда может быть гражданин, отвечающий требованиям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имеющий стаж работы по юридической профессии не менее пятнадцати лет или стаж работы судьей не менее пяти лет и получивший заключение пленарного заседания соответствующего областного суда.</w:t>
      </w:r>
      <w:r>
        <w:br/>
      </w:r>
      <w:r>
        <w:rPr>
          <w:rFonts w:ascii="Times New Roman"/>
          <w:b w:val="false"/>
          <w:i w:val="false"/>
          <w:color w:val="000000"/>
          <w:sz w:val="28"/>
        </w:rPr>
        <w:t>
      Заключение пленарного заседания соответствующего областного суда для действующих судей не требуется.</w:t>
      </w:r>
      <w:r>
        <w:br/>
      </w:r>
      <w:r>
        <w:rPr>
          <w:rFonts w:ascii="Times New Roman"/>
          <w:b w:val="false"/>
          <w:i w:val="false"/>
          <w:color w:val="000000"/>
          <w:sz w:val="28"/>
        </w:rPr>
        <w:t>
      Заключение пленарного заседания соответствующего областного суда может быть обжаловано в пленарное заседание Верховного Суда.</w:t>
      </w:r>
      <w:r>
        <w:br/>
      </w:r>
      <w:r>
        <w:rPr>
          <w:rFonts w:ascii="Times New Roman"/>
          <w:b w:val="false"/>
          <w:i w:val="false"/>
          <w:color w:val="000000"/>
          <w:sz w:val="28"/>
        </w:rPr>
        <w:t>
      Заключение пленарного заседания соответствующего областного суда или Верховного Суда представляется кандидатом в Высший Судебный Совет.»;</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xml:space="preserve">
      «Статья 30. Отбор кандидатов на должность судьи, председателя, председателя судебной коллегии суда»; </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Кандидатура на вакантную должность председателя районного суда рассматривается на альтернативной основе Высшим Судебным Советом по представлению Председателя Верховного Суда, внесенному им на основании решения пленарного заседания соответствующего областного суда.</w:t>
      </w:r>
      <w:r>
        <w:br/>
      </w:r>
      <w:r>
        <w:rPr>
          <w:rFonts w:ascii="Times New Roman"/>
          <w:b w:val="false"/>
          <w:i w:val="false"/>
          <w:color w:val="000000"/>
          <w:sz w:val="28"/>
        </w:rPr>
        <w:t>
      Кандидатуры на вакантные должности председателей и председателей судебных коллегий областных судов, председателей судебных коллегий и судей Верховного Суда рассматриваются на альтернативной основе Высшим Судебным Советом по представлению Председателя Верховного Суда, внесенному им на основании решения пленарного заседания Верховного Суда.</w:t>
      </w:r>
      <w:r>
        <w:br/>
      </w:r>
      <w:r>
        <w:rPr>
          <w:rFonts w:ascii="Times New Roman"/>
          <w:b w:val="false"/>
          <w:i w:val="false"/>
          <w:color w:val="000000"/>
          <w:sz w:val="28"/>
        </w:rPr>
        <w:t>
      Кандидатуры на вакантные должности председателя районного суда, председателей и председателей судебных коллегий областных судов рекомендуются, как правило, из числа действующих судей или лиц, имеющих стаж работы в должности судьи не менее пяти лет.</w:t>
      </w:r>
      <w:r>
        <w:br/>
      </w:r>
      <w:r>
        <w:rPr>
          <w:rFonts w:ascii="Times New Roman"/>
          <w:b w:val="false"/>
          <w:i w:val="false"/>
          <w:color w:val="000000"/>
          <w:sz w:val="28"/>
        </w:rPr>
        <w:t>
      Кандидат на должность председателя судебной коллегии Верховного Суда рекомендуется из числа судей Верховного Суда.</w:t>
      </w:r>
      <w:r>
        <w:br/>
      </w:r>
      <w:r>
        <w:rPr>
          <w:rFonts w:ascii="Times New Roman"/>
          <w:b w:val="false"/>
          <w:i w:val="false"/>
          <w:color w:val="000000"/>
          <w:sz w:val="28"/>
        </w:rPr>
        <w:t>
      Высший Судебный Совет рекомендует кандидатов на вакантные должности председателей, председателей судебных коллегий местных и других судов, председателей судебных коллегий Верховного Суда Президенту Республики Казахстан для назначения на должности.</w:t>
      </w:r>
      <w:r>
        <w:br/>
      </w:r>
      <w:r>
        <w:rPr>
          <w:rFonts w:ascii="Times New Roman"/>
          <w:b w:val="false"/>
          <w:i w:val="false"/>
          <w:color w:val="000000"/>
          <w:sz w:val="28"/>
        </w:rPr>
        <w:t>
      Кандидатура на должность Председателя Верховного Суда рассматривается Высшим Судебным Советом.</w:t>
      </w:r>
      <w:r>
        <w:br/>
      </w:r>
      <w:r>
        <w:rPr>
          <w:rFonts w:ascii="Times New Roman"/>
          <w:b w:val="false"/>
          <w:i w:val="false"/>
          <w:color w:val="000000"/>
          <w:sz w:val="28"/>
        </w:rPr>
        <w:t>
      Высший Судебный Совет рекомендует кандидатов на вакантные должности Председателя, судьи Верховного Суда Президенту Республики Казахстан для представления в Сенат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пункты 7</w:t>
      </w:r>
      <w:r>
        <w:rPr>
          <w:rFonts w:ascii="Times New Roman"/>
          <w:b w:val="false"/>
          <w:i w:val="false"/>
          <w:color w:val="000000"/>
          <w:sz w:val="28"/>
        </w:rPr>
        <w:t xml:space="preserve"> и 8 статьи 31 изложить в следующей редакции:</w:t>
      </w:r>
      <w:r>
        <w:br/>
      </w:r>
      <w:r>
        <w:rPr>
          <w:rFonts w:ascii="Times New Roman"/>
          <w:b w:val="false"/>
          <w:i w:val="false"/>
          <w:color w:val="000000"/>
          <w:sz w:val="28"/>
        </w:rPr>
        <w:t>
      «7. Председатели и председатели судебных коллегий местных и других судов, Председатель и председатели судебных коллегий Верховного Суда по окончании срока полномочий продолжают осуществлять полномочия судьи соответствующего суда, если они не были соответственно назначены или избраны на аналогичную должность в другом суде.</w:t>
      </w:r>
      <w:r>
        <w:br/>
      </w:r>
      <w:r>
        <w:rPr>
          <w:rFonts w:ascii="Times New Roman"/>
          <w:b w:val="false"/>
          <w:i w:val="false"/>
          <w:color w:val="000000"/>
          <w:sz w:val="28"/>
        </w:rPr>
        <w:t>
      В случае отсутствия вакантных должностей судей в соответствующем суде председатели и председатели судебных коллегий местных и других судов, которые не были назначены на аналогичную должность в другом суде, с их согласия представляются к назначению на вакантную должность судьи равнозначного или нижестоящего суда без конкурса.</w:t>
      </w:r>
      <w:r>
        <w:br/>
      </w:r>
      <w:r>
        <w:rPr>
          <w:rFonts w:ascii="Times New Roman"/>
          <w:b w:val="false"/>
          <w:i w:val="false"/>
          <w:color w:val="000000"/>
          <w:sz w:val="28"/>
        </w:rPr>
        <w:t>
      В случае отсутствия вакантных должностей судей в Верховном Суде председатель и председатели судебных коллегий Верховного Суда, которые не были назначены на аналогичную должность, с их согласия представляются к назначению на вакантную должность судьи нижестоящего суда без конкурса.</w:t>
      </w:r>
      <w:r>
        <w:br/>
      </w:r>
      <w:r>
        <w:rPr>
          <w:rFonts w:ascii="Times New Roman"/>
          <w:b w:val="false"/>
          <w:i w:val="false"/>
          <w:color w:val="000000"/>
          <w:sz w:val="28"/>
        </w:rPr>
        <w:t>
      8. При реорганизации или упразднении суда, уменьшении числа судей  соответствующего суда судьи этого суда с их согласия могут представляться к назначению на вакантную должность судьи равнозначного или нижестоящего суда без конкурса.»;</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33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подпункт 3-1) изложить в следующей редакции:</w:t>
      </w:r>
      <w:r>
        <w:br/>
      </w:r>
      <w:r>
        <w:rPr>
          <w:rFonts w:ascii="Times New Roman"/>
          <w:b w:val="false"/>
          <w:i w:val="false"/>
          <w:color w:val="000000"/>
          <w:sz w:val="28"/>
        </w:rPr>
        <w:t>
      «3-1) имеется решение Судебного жюри о необходимости прекращения полномочий судьи по основаниям, предусмотренным подпунктом 11) пункта 1 </w:t>
      </w:r>
      <w:r>
        <w:rPr>
          <w:rFonts w:ascii="Times New Roman"/>
          <w:b w:val="false"/>
          <w:i w:val="false"/>
          <w:color w:val="000000"/>
          <w:sz w:val="28"/>
        </w:rPr>
        <w:t>статьи 34</w:t>
      </w:r>
      <w:r>
        <w:rPr>
          <w:rFonts w:ascii="Times New Roman"/>
          <w:b w:val="false"/>
          <w:i w:val="false"/>
          <w:color w:val="000000"/>
          <w:sz w:val="28"/>
        </w:rPr>
        <w:t xml:space="preserve"> настоящего Конституционного закона;»;</w:t>
      </w:r>
      <w:r>
        <w:br/>
      </w:r>
      <w:r>
        <w:rPr>
          <w:rFonts w:ascii="Times New Roman"/>
          <w:b w:val="false"/>
          <w:i w:val="false"/>
          <w:color w:val="000000"/>
          <w:sz w:val="28"/>
        </w:rPr>
        <w:t>
</w:t>
      </w:r>
      <w:r>
        <w:rPr>
          <w:rFonts w:ascii="Times New Roman"/>
          <w:b w:val="false"/>
          <w:i w:val="false"/>
          <w:color w:val="000000"/>
          <w:sz w:val="28"/>
        </w:rPr>
        <w:t>
      подпункт 3-2) исключить;</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При приостановлении полномочий судьи приостанавливаются его полномочия в должности председателя или председателя судебной коллегии соответствующего суда.»;</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статью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34. Освобождение от должности и прекращение полномочий</w:t>
      </w:r>
      <w:r>
        <w:br/>
      </w:r>
      <w:r>
        <w:rPr>
          <w:rFonts w:ascii="Times New Roman"/>
          <w:b w:val="false"/>
          <w:i w:val="false"/>
          <w:color w:val="000000"/>
          <w:sz w:val="28"/>
        </w:rPr>
        <w:t>
                 председателя, председателя судебной коллегии и судьи</w:t>
      </w:r>
      <w:r>
        <w:br/>
      </w:r>
      <w:r>
        <w:rPr>
          <w:rFonts w:ascii="Times New Roman"/>
          <w:b w:val="false"/>
          <w:i w:val="false"/>
          <w:color w:val="000000"/>
          <w:sz w:val="28"/>
        </w:rPr>
        <w:t>
      1. Основания прекращения полномочий председателя, председателя судебной коллегии и судьи:</w:t>
      </w:r>
      <w:r>
        <w:br/>
      </w:r>
      <w:r>
        <w:rPr>
          <w:rFonts w:ascii="Times New Roman"/>
          <w:b w:val="false"/>
          <w:i w:val="false"/>
          <w:color w:val="000000"/>
          <w:sz w:val="28"/>
        </w:rPr>
        <w:t>
      1) уход судьи в отставку;</w:t>
      </w:r>
      <w:r>
        <w:br/>
      </w:r>
      <w:r>
        <w:rPr>
          <w:rFonts w:ascii="Times New Roman"/>
          <w:b w:val="false"/>
          <w:i w:val="false"/>
          <w:color w:val="000000"/>
          <w:sz w:val="28"/>
        </w:rPr>
        <w:t>
      2) освобождение от должности судьи по собственному желанию;</w:t>
      </w:r>
      <w:r>
        <w:br/>
      </w:r>
      <w:r>
        <w:rPr>
          <w:rFonts w:ascii="Times New Roman"/>
          <w:b w:val="false"/>
          <w:i w:val="false"/>
          <w:color w:val="000000"/>
          <w:sz w:val="28"/>
        </w:rPr>
        <w:t>
      3) состояние здоровья, препятствующее дальнейшему исполнению профессиональных обязанностей, в соответствии с медицинским заключением;</w:t>
      </w:r>
      <w:r>
        <w:br/>
      </w:r>
      <w:r>
        <w:rPr>
          <w:rFonts w:ascii="Times New Roman"/>
          <w:b w:val="false"/>
          <w:i w:val="false"/>
          <w:color w:val="000000"/>
          <w:sz w:val="28"/>
        </w:rPr>
        <w:t>
      4) вступление в законную силу решения суда о признании судьи недееспособным или ограниченно дееспособным либо о применении к нему принудительных мер медицинского характера;</w:t>
      </w:r>
      <w:r>
        <w:br/>
      </w:r>
      <w:r>
        <w:rPr>
          <w:rFonts w:ascii="Times New Roman"/>
          <w:b w:val="false"/>
          <w:i w:val="false"/>
          <w:color w:val="000000"/>
          <w:sz w:val="28"/>
        </w:rPr>
        <w:t>
      5) вступление в законную силу обвинительного приговора в отношении этого судьи;</w:t>
      </w:r>
      <w:r>
        <w:br/>
      </w:r>
      <w:r>
        <w:rPr>
          <w:rFonts w:ascii="Times New Roman"/>
          <w:b w:val="false"/>
          <w:i w:val="false"/>
          <w:color w:val="000000"/>
          <w:sz w:val="28"/>
        </w:rPr>
        <w:t>
      6) прекращение гражданства Республики Казахстан;</w:t>
      </w:r>
      <w:r>
        <w:br/>
      </w:r>
      <w:r>
        <w:rPr>
          <w:rFonts w:ascii="Times New Roman"/>
          <w:b w:val="false"/>
          <w:i w:val="false"/>
          <w:color w:val="000000"/>
          <w:sz w:val="28"/>
        </w:rPr>
        <w:t>
      7) смерть судьи или вступление в законную силу решения суда об объявлении его умершим;</w:t>
      </w:r>
      <w:r>
        <w:br/>
      </w:r>
      <w:r>
        <w:rPr>
          <w:rFonts w:ascii="Times New Roman"/>
          <w:b w:val="false"/>
          <w:i w:val="false"/>
          <w:color w:val="000000"/>
          <w:sz w:val="28"/>
        </w:rPr>
        <w:t>
      8) назначение, избрание судьи на другую должность и его переход на другую работу;</w:t>
      </w:r>
      <w:r>
        <w:br/>
      </w:r>
      <w:r>
        <w:rPr>
          <w:rFonts w:ascii="Times New Roman"/>
          <w:b w:val="false"/>
          <w:i w:val="false"/>
          <w:color w:val="000000"/>
          <w:sz w:val="28"/>
        </w:rPr>
        <w:t>
      9) упразднение суда или реорганизация суда, уменьшение числа судей соответствующего суда, если судья не дает согласия на занятие вакантной должности судьи в другом суде;</w:t>
      </w:r>
      <w:r>
        <w:br/>
      </w:r>
      <w:r>
        <w:rPr>
          <w:rFonts w:ascii="Times New Roman"/>
          <w:b w:val="false"/>
          <w:i w:val="false"/>
          <w:color w:val="000000"/>
          <w:sz w:val="28"/>
        </w:rPr>
        <w:t>
      10) упразднение суда или реорганизация суда, уменьшение числа судей соответствующего суда, истечение срока полномочий, если председатель суда, председатель судебной коллегии не дает согласия на занятие вакантной должности судьи в другом суде;</w:t>
      </w:r>
      <w:r>
        <w:br/>
      </w:r>
      <w:r>
        <w:rPr>
          <w:rFonts w:ascii="Times New Roman"/>
          <w:b w:val="false"/>
          <w:i w:val="false"/>
          <w:color w:val="000000"/>
          <w:sz w:val="28"/>
        </w:rPr>
        <w:t>
      11) решение Судебного жюри о несоответствии судьи занимаемой должности в силу профессиональной непригодности, о необходимости освобождения от должности судьи за совершение им дисциплинарных проступков или за невыполнение требований, указанных в </w:t>
      </w:r>
      <w:r>
        <w:rPr>
          <w:rFonts w:ascii="Times New Roman"/>
          <w:b w:val="false"/>
          <w:i w:val="false"/>
          <w:color w:val="000000"/>
          <w:sz w:val="28"/>
        </w:rPr>
        <w:t>статье 28</w:t>
      </w:r>
      <w:r>
        <w:rPr>
          <w:rFonts w:ascii="Times New Roman"/>
          <w:b w:val="false"/>
          <w:i w:val="false"/>
          <w:color w:val="000000"/>
          <w:sz w:val="28"/>
        </w:rPr>
        <w:t xml:space="preserve"> настоящего Конституционного закона;</w:t>
      </w:r>
      <w:r>
        <w:br/>
      </w:r>
      <w:r>
        <w:rPr>
          <w:rFonts w:ascii="Times New Roman"/>
          <w:b w:val="false"/>
          <w:i w:val="false"/>
          <w:color w:val="000000"/>
          <w:sz w:val="28"/>
        </w:rPr>
        <w:t>
      12) достижение пенсионного или предельного возраста пребывания в должности судьи.</w:t>
      </w:r>
      <w:r>
        <w:br/>
      </w:r>
      <w:r>
        <w:rPr>
          <w:rFonts w:ascii="Times New Roman"/>
          <w:b w:val="false"/>
          <w:i w:val="false"/>
          <w:color w:val="000000"/>
          <w:sz w:val="28"/>
        </w:rPr>
        <w:t>
      2. Полномочия председателя, председателя судебной коллегии суда могут быть досрочно прекращены по его собственному желанию либо при невыполнении им требований, указанных в </w:t>
      </w:r>
      <w:r>
        <w:rPr>
          <w:rFonts w:ascii="Times New Roman"/>
          <w:b w:val="false"/>
          <w:i w:val="false"/>
          <w:color w:val="000000"/>
          <w:sz w:val="28"/>
        </w:rPr>
        <w:t>статьях 9</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и 28 настоящего Конституционного закона.</w:t>
      </w:r>
      <w:r>
        <w:br/>
      </w:r>
      <w:r>
        <w:rPr>
          <w:rFonts w:ascii="Times New Roman"/>
          <w:b w:val="false"/>
          <w:i w:val="false"/>
          <w:color w:val="000000"/>
          <w:sz w:val="28"/>
        </w:rPr>
        <w:t>
      3. Решение об освобождении от должности судьи принимается:</w:t>
      </w:r>
      <w:r>
        <w:br/>
      </w:r>
      <w:r>
        <w:rPr>
          <w:rFonts w:ascii="Times New Roman"/>
          <w:b w:val="false"/>
          <w:i w:val="false"/>
          <w:color w:val="000000"/>
          <w:sz w:val="28"/>
        </w:rPr>
        <w:t>
      1) постановлением Сената Парламента Республики Казахстан – в отношении Председателя, судей Верховного Суда по представлению Президента Республики Казахстан;</w:t>
      </w:r>
      <w:r>
        <w:br/>
      </w:r>
      <w:r>
        <w:rPr>
          <w:rFonts w:ascii="Times New Roman"/>
          <w:b w:val="false"/>
          <w:i w:val="false"/>
          <w:color w:val="000000"/>
          <w:sz w:val="28"/>
        </w:rPr>
        <w:t>
      2) Указом Президента Республики Казахстан – в отношении председателей судебных коллегий Верховного Суда, председателей, председателей судебных коллегий и судей местных и других судов.</w:t>
      </w:r>
      <w:r>
        <w:br/>
      </w:r>
      <w:r>
        <w:rPr>
          <w:rFonts w:ascii="Times New Roman"/>
          <w:b w:val="false"/>
          <w:i w:val="false"/>
          <w:color w:val="000000"/>
          <w:sz w:val="28"/>
        </w:rPr>
        <w:t>
      4. Освобождение от должности судьи одновременно влечет прекращение полномочий председателя или председателя судебной коллегии соответствующего суда.</w:t>
      </w:r>
      <w:r>
        <w:br/>
      </w:r>
      <w:r>
        <w:rPr>
          <w:rFonts w:ascii="Times New Roman"/>
          <w:b w:val="false"/>
          <w:i w:val="false"/>
          <w:color w:val="000000"/>
          <w:sz w:val="28"/>
        </w:rPr>
        <w:t>
      Освобождение от должности председателя или председателя судебной коллегии соответствующего суда по их собственному желанию либо по истечении срока полномочий не влечет освобождение их от должности судьи этого суда, за исключением случаев,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31 настоящего Конституционного закона.</w:t>
      </w:r>
      <w:r>
        <w:br/>
      </w:r>
      <w:r>
        <w:rPr>
          <w:rFonts w:ascii="Times New Roman"/>
          <w:b w:val="false"/>
          <w:i w:val="false"/>
          <w:color w:val="000000"/>
          <w:sz w:val="28"/>
        </w:rPr>
        <w:t>
      5. Основания прекращения полномочий судей, предусмотренные подпунктами 5) и 11) пункта 1 настоящей статьи, признаются отрицательными мотивами.»;</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статью 34-1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34-1. Предельный возраст пребывания в должности судьи</w:t>
      </w:r>
      <w:r>
        <w:br/>
      </w:r>
      <w:r>
        <w:rPr>
          <w:rFonts w:ascii="Times New Roman"/>
          <w:b w:val="false"/>
          <w:i w:val="false"/>
          <w:color w:val="000000"/>
          <w:sz w:val="28"/>
        </w:rPr>
        <w:t>
      1. При достижении судьей пенсионного возраста, установленного законом Республики Казахстан, дальнейшее пребывание в должности судьи до достижения им предельного возраста допускается Председателем Верховного Суда с согласия Высшего Судебного Совета.</w:t>
      </w:r>
      <w:r>
        <w:br/>
      </w:r>
      <w:r>
        <w:rPr>
          <w:rFonts w:ascii="Times New Roman"/>
          <w:b w:val="false"/>
          <w:i w:val="false"/>
          <w:color w:val="000000"/>
          <w:sz w:val="28"/>
        </w:rPr>
        <w:t>
      2. Пребывание в должности судьи допускается до достижения им предельного возраста – 65 лет, который в исключительных случаях, может быть продлен не более чем на пять лет в порядке, предусмотренном пунктом 1 настоящей статьи.»;</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статью 35</w:t>
      </w:r>
      <w:r>
        <w:rPr>
          <w:rFonts w:ascii="Times New Roman"/>
          <w:b w:val="false"/>
          <w:i w:val="false"/>
          <w:color w:val="000000"/>
          <w:sz w:val="28"/>
        </w:rPr>
        <w:t xml:space="preserve"> дополнить пунктом 5 следующего содержания:</w:t>
      </w:r>
      <w:r>
        <w:br/>
      </w:r>
      <w:r>
        <w:rPr>
          <w:rFonts w:ascii="Times New Roman"/>
          <w:b w:val="false"/>
          <w:i w:val="false"/>
          <w:color w:val="000000"/>
          <w:sz w:val="28"/>
        </w:rPr>
        <w:t>
      «5. Прекращение отставки осуществляется в том же порядке, что и освобождение от должности судьи в связи с уходом в отставку.»;</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статью 38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статью 38-1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38-1. Судебное жюри</w:t>
      </w:r>
      <w:r>
        <w:br/>
      </w:r>
      <w:r>
        <w:rPr>
          <w:rFonts w:ascii="Times New Roman"/>
          <w:b w:val="false"/>
          <w:i w:val="false"/>
          <w:color w:val="000000"/>
          <w:sz w:val="28"/>
        </w:rPr>
        <w:t>
      1. Для определения профессиональной пригодности действующего  судьи, подтверждения права судьи на отставку и ее прекращение, а также  рассмотрения вопроса о возбуждении дисциплинарного производства, дисциплинарных дел в отношении судей образуется Судебное жюри.</w:t>
      </w:r>
      <w:r>
        <w:br/>
      </w:r>
      <w:r>
        <w:rPr>
          <w:rFonts w:ascii="Times New Roman"/>
          <w:b w:val="false"/>
          <w:i w:val="false"/>
          <w:color w:val="000000"/>
          <w:sz w:val="28"/>
        </w:rPr>
        <w:t>
      Судебное жюри состоит из одиннадцати членов – трех судей районных судов, трех судей областных судов и пятерых судей Верховного Суда.</w:t>
      </w:r>
      <w:r>
        <w:br/>
      </w:r>
      <w:r>
        <w:rPr>
          <w:rFonts w:ascii="Times New Roman"/>
          <w:b w:val="false"/>
          <w:i w:val="false"/>
          <w:color w:val="000000"/>
          <w:sz w:val="28"/>
        </w:rPr>
        <w:t>
      2. Основанием для рассмотрения на Судебном жюри материалов в отношении судьи является решение пленарного заседания областного или Верховного Суда или представление председателя областного или Председателя Верховного Суда.</w:t>
      </w:r>
      <w:r>
        <w:br/>
      </w:r>
      <w:r>
        <w:rPr>
          <w:rFonts w:ascii="Times New Roman"/>
          <w:b w:val="false"/>
          <w:i w:val="false"/>
          <w:color w:val="000000"/>
          <w:sz w:val="28"/>
        </w:rPr>
        <w:t>
      Порядок формирования и организация работы Судебного жюри, а также порядок рассмотрения материалов, дисциплинарных дел на Судебном жюри определяется Положением, утверждаемым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статьи 41</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статью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 Решения Судебного жюри</w:t>
      </w:r>
      <w:r>
        <w:br/>
      </w:r>
      <w:r>
        <w:rPr>
          <w:rFonts w:ascii="Times New Roman"/>
          <w:b w:val="false"/>
          <w:i w:val="false"/>
          <w:color w:val="000000"/>
          <w:sz w:val="28"/>
        </w:rPr>
        <w:t>
      1. Судебное жюри по дисциплинарному делу, а также при рассмотрении материалов относительно судьи, чья профессиональная квалификация ставится под сомнение, выносит одно из следующих решений:</w:t>
      </w:r>
      <w:r>
        <w:br/>
      </w:r>
      <w:r>
        <w:rPr>
          <w:rFonts w:ascii="Times New Roman"/>
          <w:b w:val="false"/>
          <w:i w:val="false"/>
          <w:color w:val="000000"/>
          <w:sz w:val="28"/>
        </w:rPr>
        <w:t>
      1) о наложении дисциплинарного взыскания, предусмотренного пунктом 1 </w:t>
      </w:r>
      <w:r>
        <w:rPr>
          <w:rFonts w:ascii="Times New Roman"/>
          <w:b w:val="false"/>
          <w:i w:val="false"/>
          <w:color w:val="000000"/>
          <w:sz w:val="28"/>
        </w:rPr>
        <w:t>статьи 40</w:t>
      </w:r>
      <w:r>
        <w:rPr>
          <w:rFonts w:ascii="Times New Roman"/>
          <w:b w:val="false"/>
          <w:i w:val="false"/>
          <w:color w:val="000000"/>
          <w:sz w:val="28"/>
        </w:rPr>
        <w:t xml:space="preserve"> настоящего Конституционного закона;</w:t>
      </w:r>
      <w:r>
        <w:br/>
      </w:r>
      <w:r>
        <w:rPr>
          <w:rFonts w:ascii="Times New Roman"/>
          <w:b w:val="false"/>
          <w:i w:val="false"/>
          <w:color w:val="000000"/>
          <w:sz w:val="28"/>
        </w:rPr>
        <w:t>
      2) о прекращении дисциплинарного производства;</w:t>
      </w:r>
      <w:r>
        <w:br/>
      </w:r>
      <w:r>
        <w:rPr>
          <w:rFonts w:ascii="Times New Roman"/>
          <w:b w:val="false"/>
          <w:i w:val="false"/>
          <w:color w:val="000000"/>
          <w:sz w:val="28"/>
        </w:rPr>
        <w:t>
      3) о соответствии судьи занимаемой должности;</w:t>
      </w:r>
      <w:r>
        <w:br/>
      </w:r>
      <w:r>
        <w:rPr>
          <w:rFonts w:ascii="Times New Roman"/>
          <w:b w:val="false"/>
          <w:i w:val="false"/>
          <w:color w:val="000000"/>
          <w:sz w:val="28"/>
        </w:rPr>
        <w:t>
      4) о принятии необходимых мер по повышению профессиональной квалификации судьи (направление судьи на обучение, установление наставничества над судьей, организация стажировки в вышестоящем суде и другое);</w:t>
      </w:r>
      <w:r>
        <w:br/>
      </w:r>
      <w:r>
        <w:rPr>
          <w:rFonts w:ascii="Times New Roman"/>
          <w:b w:val="false"/>
          <w:i w:val="false"/>
          <w:color w:val="000000"/>
          <w:sz w:val="28"/>
        </w:rPr>
        <w:t>
      5) о несоответствии судьи занимаемой должности в силу профессиональной непригодности.</w:t>
      </w:r>
      <w:r>
        <w:br/>
      </w:r>
      <w:r>
        <w:rPr>
          <w:rFonts w:ascii="Times New Roman"/>
          <w:b w:val="false"/>
          <w:i w:val="false"/>
          <w:color w:val="000000"/>
          <w:sz w:val="28"/>
        </w:rPr>
        <w:t>
      2. Решение Судебного жюри является основанием для внесения Председателем Верховного Суда в Высший Судебный Совет соответствующего представления об освобождении председателя, председателя судебной коллегии и судьи от должности.</w:t>
      </w:r>
      <w:r>
        <w:br/>
      </w:r>
      <w:r>
        <w:rPr>
          <w:rFonts w:ascii="Times New Roman"/>
          <w:b w:val="false"/>
          <w:i w:val="false"/>
          <w:color w:val="000000"/>
          <w:sz w:val="28"/>
        </w:rPr>
        <w:t>
      3. Отказ Высшего Судебного Совета в даче рекомендации на освобождение председателя, председателя судебной коллегии и судьи от должности является основанием для отмены Судебным жюри вынесенного им решения и его пересмотра.»;</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пункт 2</w:t>
      </w:r>
      <w:r>
        <w:rPr>
          <w:rFonts w:ascii="Times New Roman"/>
          <w:b w:val="false"/>
          <w:i w:val="false"/>
          <w:color w:val="000000"/>
          <w:sz w:val="28"/>
        </w:rPr>
        <w:t xml:space="preserve"> статьи 45 изложить в следующей редакции:</w:t>
      </w:r>
      <w:r>
        <w:br/>
      </w:r>
      <w:r>
        <w:rPr>
          <w:rFonts w:ascii="Times New Roman"/>
          <w:b w:val="false"/>
          <w:i w:val="false"/>
          <w:color w:val="000000"/>
          <w:sz w:val="28"/>
        </w:rPr>
        <w:t>
      «2. По истечении шести месяцев со дня наложения дисциплинарного  взыскания оно может быть снято Судебным жюри досрочно при безупречном поведении судьи и добросовестном отношении к исполнению своих обязанностей.»;</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статью 46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статью 55-1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55-1. Лишение судьи гарантий по материальному и</w:t>
      </w:r>
      <w:r>
        <w:br/>
      </w:r>
      <w:r>
        <w:rPr>
          <w:rFonts w:ascii="Times New Roman"/>
          <w:b w:val="false"/>
          <w:i w:val="false"/>
          <w:color w:val="000000"/>
          <w:sz w:val="28"/>
        </w:rPr>
        <w:t>
                    социальному обеспечению</w:t>
      </w:r>
      <w:r>
        <w:br/>
      </w:r>
      <w:r>
        <w:rPr>
          <w:rFonts w:ascii="Times New Roman"/>
          <w:b w:val="false"/>
          <w:i w:val="false"/>
          <w:color w:val="000000"/>
          <w:sz w:val="28"/>
        </w:rPr>
        <w:t>
      Судья при прекращении его полномочий по решению Судебного жюри в связи с совершением им преступления или порочащего проступка, умаляющего авторитет судебной власти, несоблюдением требований судейской этики и невыполнением иных требований, указанных в </w:t>
      </w:r>
      <w:r>
        <w:rPr>
          <w:rFonts w:ascii="Times New Roman"/>
          <w:b w:val="false"/>
          <w:i w:val="false"/>
          <w:color w:val="000000"/>
          <w:sz w:val="28"/>
        </w:rPr>
        <w:t>статье 28</w:t>
      </w:r>
      <w:r>
        <w:rPr>
          <w:rFonts w:ascii="Times New Roman"/>
          <w:b w:val="false"/>
          <w:i w:val="false"/>
          <w:color w:val="000000"/>
          <w:sz w:val="28"/>
        </w:rPr>
        <w:t xml:space="preserve"> настоящего Конституционного закона, а также по решению о профессиональной непригодности лишается:</w:t>
      </w:r>
      <w:r>
        <w:br/>
      </w:r>
      <w:r>
        <w:rPr>
          <w:rFonts w:ascii="Times New Roman"/>
          <w:b w:val="false"/>
          <w:i w:val="false"/>
          <w:color w:val="000000"/>
          <w:sz w:val="28"/>
        </w:rPr>
        <w:t>
      1) права на отставку и гарантии личной неприкосновенности;</w:t>
      </w:r>
      <w:r>
        <w:br/>
      </w:r>
      <w:r>
        <w:rPr>
          <w:rFonts w:ascii="Times New Roman"/>
          <w:b w:val="false"/>
          <w:i w:val="false"/>
          <w:color w:val="000000"/>
          <w:sz w:val="28"/>
        </w:rPr>
        <w:t>
      2) всех материальных и социальных гарантий, предусмотренных </w:t>
      </w:r>
      <w:r>
        <w:rPr>
          <w:rFonts w:ascii="Times New Roman"/>
          <w:b w:val="false"/>
          <w:i w:val="false"/>
          <w:color w:val="000000"/>
          <w:sz w:val="28"/>
        </w:rPr>
        <w:t>статьями 51</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Конституционного закона.»;</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56 изложить в следующей редакции:</w:t>
      </w:r>
      <w:r>
        <w:br/>
      </w:r>
      <w:r>
        <w:rPr>
          <w:rFonts w:ascii="Times New Roman"/>
          <w:b w:val="false"/>
          <w:i w:val="false"/>
          <w:color w:val="000000"/>
          <w:sz w:val="28"/>
        </w:rPr>
        <w:t>
      «1. Организационное и материально-техническое обеспечение деятельности Верховного Суда, местных и других судов, предоставление правовой статистической документированной информации уполномоченному органу в сфере правовой статистики и специальных учетов в соответствии с законодательством Республики Казахстан осуществляются уполномоченным органом, образуемым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2. Единую систему уполномоченного органа образуют соответствующие государственный орган и территориальные подразделения уполномоченного органа в областях, городах Астане и Алматы.».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Конституционный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подпункта 4)</w:t>
      </w:r>
      <w:r>
        <w:rPr>
          <w:rFonts w:ascii="Times New Roman"/>
          <w:b w:val="false"/>
          <w:i w:val="false"/>
          <w:color w:val="000000"/>
          <w:sz w:val="28"/>
        </w:rPr>
        <w:t>, абзацев пятого, пятнадцатого, шестнадцатого и семнадцатого </w:t>
      </w:r>
      <w:r>
        <w:rPr>
          <w:rFonts w:ascii="Times New Roman"/>
          <w:b w:val="false"/>
          <w:i w:val="false"/>
          <w:color w:val="000000"/>
          <w:sz w:val="28"/>
        </w:rPr>
        <w:t>подпункта 6)</w:t>
      </w:r>
      <w:r>
        <w:rPr>
          <w:rFonts w:ascii="Times New Roman"/>
          <w:b w:val="false"/>
          <w:i w:val="false"/>
          <w:color w:val="000000"/>
          <w:sz w:val="28"/>
        </w:rPr>
        <w:t xml:space="preserve"> статьи 1, которые вводятся в действие с 1 июля 2012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