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7a1b7e" w14:textId="07a1b7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Трудовой кодекс Республики Казахстан</w:t>
      </w:r>
    </w:p>
    <w:p>
      <w:pPr>
        <w:spacing w:after="0"/>
        <w:ind w:left="0"/>
        <w:jc w:val="both"/>
      </w:pPr>
      <w:r>
        <w:rPr>
          <w:rFonts w:ascii="Times New Roman"/>
          <w:b w:val="false"/>
          <w:i w:val="false"/>
          <w:color w:val="000000"/>
          <w:sz w:val="28"/>
        </w:rPr>
        <w:t>Закон Республики Казахстан от 17 февраля 2012 года № 566-IV</w:t>
      </w:r>
    </w:p>
    <w:p>
      <w:pPr>
        <w:spacing w:after="0"/>
        <w:ind w:left="0"/>
        <w:jc w:val="both"/>
      </w:pPr>
      <w:r>
        <w:rPr>
          <w:rFonts w:ascii="Times New Roman"/>
          <w:b w:val="false"/>
          <w:i w:val="false"/>
          <w:color w:val="000000"/>
          <w:sz w:val="28"/>
        </w:rPr>
        <w:t> </w:t>
      </w:r>
      <w:r>
        <w:rPr>
          <w:rFonts w:ascii="Times New Roman"/>
          <w:b w:val="false"/>
          <w:i w:val="false"/>
          <w:color w:val="000000"/>
          <w:sz w:val="28"/>
        </w:rPr>
        <w:t>ПРЕСС-РЕЛИЗ</w:t>
      </w:r>
    </w:p>
    <w:bookmarkStart w:name="z1" w:id="0"/>
    <w:p>
      <w:pPr>
        <w:spacing w:after="0"/>
        <w:ind w:left="0"/>
        <w:jc w:val="both"/>
      </w:pPr>
      <w:r>
        <w:rPr>
          <w:rFonts w:ascii="Times New Roman"/>
          <w:b w:val="false"/>
          <w:i w:val="false"/>
          <w:color w:val="000000"/>
          <w:sz w:val="28"/>
        </w:rPr>
        <w:t>
</w:t>
      </w:r>
      <w:r>
        <w:rPr>
          <w:rFonts w:ascii="Times New Roman"/>
          <w:b/>
          <w:i w:val="false"/>
          <w:color w:val="000000"/>
          <w:sz w:val="28"/>
        </w:rPr>
        <w:t>      Статья 1.</w:t>
      </w:r>
      <w:r>
        <w:rPr>
          <w:rFonts w:ascii="Times New Roman"/>
          <w:b w:val="false"/>
          <w:i w:val="false"/>
          <w:color w:val="000000"/>
          <w:sz w:val="28"/>
        </w:rPr>
        <w:t xml:space="preserve"> Внести в </w:t>
      </w:r>
      <w:r>
        <w:rPr>
          <w:rFonts w:ascii="Times New Roman"/>
          <w:b w:val="false"/>
          <w:i w:val="false"/>
          <w:color w:val="000000"/>
          <w:sz w:val="28"/>
        </w:rPr>
        <w:t>Трудовой кодекс</w:t>
      </w:r>
      <w:r>
        <w:rPr>
          <w:rFonts w:ascii="Times New Roman"/>
          <w:b w:val="false"/>
          <w:i w:val="false"/>
          <w:color w:val="000000"/>
          <w:sz w:val="28"/>
        </w:rPr>
        <w:t xml:space="preserve"> Республики Казахстан от 15 мая 2007 года (Ведомости Парламента Республики Казахстан, 2007 г., № 9, ст. 65; № 19, ст. 147; № 20, ст. 152; № 24, ст. 178; 2008 г., № 21, ст. 97; № 23, ст. 114; 2009 г., № 8, ст. 44; № 9-10, ст. 50; № 17, ст. 82; № 18, ст. 84; № 24, ст. 122, 134; 2010 г., № 5, ст. 23; № 10, ст. 48; № 24, ст. 146, 148; 2011 г., № 1, ст. 2, 3; № 11, ст. 102; № 16, ст. 128) следующие изменения и дополнения:</w:t>
      </w:r>
      <w:r>
        <w:br/>
      </w:r>
      <w:r>
        <w:rPr>
          <w:rFonts w:ascii="Times New Roman"/>
          <w:b w:val="false"/>
          <w:i w:val="false"/>
          <w:color w:val="000000"/>
          <w:sz w:val="28"/>
        </w:rPr>
        <w:t>
</w:t>
      </w:r>
      <w:r>
        <w:rPr>
          <w:rFonts w:ascii="Times New Roman"/>
          <w:b w:val="false"/>
          <w:i w:val="false"/>
          <w:color w:val="000000"/>
          <w:sz w:val="28"/>
        </w:rPr>
        <w:t>
      1) в оглавлении:</w:t>
      </w:r>
      <w:r>
        <w:br/>
      </w:r>
      <w:r>
        <w:rPr>
          <w:rFonts w:ascii="Times New Roman"/>
          <w:b w:val="false"/>
          <w:i w:val="false"/>
          <w:color w:val="000000"/>
          <w:sz w:val="28"/>
        </w:rPr>
        <w:t>
</w:t>
      </w:r>
      <w:r>
        <w:rPr>
          <w:rFonts w:ascii="Times New Roman"/>
          <w:b w:val="false"/>
          <w:i w:val="false"/>
          <w:color w:val="000000"/>
          <w:sz w:val="28"/>
        </w:rPr>
        <w:t>
      в заголовках статей </w:t>
      </w:r>
      <w:r>
        <w:rPr>
          <w:rFonts w:ascii="Times New Roman"/>
          <w:b w:val="false"/>
          <w:i w:val="false"/>
          <w:color w:val="000000"/>
          <w:sz w:val="28"/>
        </w:rPr>
        <w:t>58</w:t>
      </w:r>
      <w:r>
        <w:rPr>
          <w:rFonts w:ascii="Times New Roman"/>
          <w:b w:val="false"/>
          <w:i w:val="false"/>
          <w:color w:val="000000"/>
          <w:sz w:val="28"/>
        </w:rPr>
        <w:t>, </w:t>
      </w:r>
      <w:r>
        <w:rPr>
          <w:rFonts w:ascii="Times New Roman"/>
          <w:b w:val="false"/>
          <w:i w:val="false"/>
          <w:color w:val="000000"/>
          <w:sz w:val="28"/>
        </w:rPr>
        <w:t>59</w:t>
      </w:r>
      <w:r>
        <w:rPr>
          <w:rFonts w:ascii="Times New Roman"/>
          <w:b w:val="false"/>
          <w:i w:val="false"/>
          <w:color w:val="000000"/>
          <w:sz w:val="28"/>
        </w:rPr>
        <w:t xml:space="preserve"> и </w:t>
      </w:r>
      <w:r>
        <w:rPr>
          <w:rFonts w:ascii="Times New Roman"/>
          <w:b w:val="false"/>
          <w:i w:val="false"/>
          <w:color w:val="000000"/>
          <w:sz w:val="28"/>
        </w:rPr>
        <w:t>61</w:t>
      </w:r>
      <w:r>
        <w:rPr>
          <w:rFonts w:ascii="Times New Roman"/>
          <w:b w:val="false"/>
          <w:i w:val="false"/>
          <w:color w:val="000000"/>
          <w:sz w:val="28"/>
        </w:rPr>
        <w:t xml:space="preserve"> слово «Прекращение» заменить словами «Основания прекращения»;</w:t>
      </w:r>
      <w:r>
        <w:br/>
      </w:r>
      <w:r>
        <w:rPr>
          <w:rFonts w:ascii="Times New Roman"/>
          <w:b w:val="false"/>
          <w:i w:val="false"/>
          <w:color w:val="000000"/>
          <w:sz w:val="28"/>
        </w:rPr>
        <w:t>
</w:t>
      </w:r>
      <w:r>
        <w:rPr>
          <w:rFonts w:ascii="Times New Roman"/>
          <w:b w:val="false"/>
          <w:i w:val="false"/>
          <w:color w:val="000000"/>
          <w:sz w:val="28"/>
        </w:rPr>
        <w:t>
      заголовок </w:t>
      </w:r>
      <w:r>
        <w:rPr>
          <w:rFonts w:ascii="Times New Roman"/>
          <w:b w:val="false"/>
          <w:i w:val="false"/>
          <w:color w:val="000000"/>
          <w:sz w:val="28"/>
        </w:rPr>
        <w:t>статьи 101</w:t>
      </w:r>
      <w:r>
        <w:rPr>
          <w:rFonts w:ascii="Times New Roman"/>
          <w:b w:val="false"/>
          <w:i w:val="false"/>
          <w:color w:val="000000"/>
          <w:sz w:val="28"/>
        </w:rPr>
        <w:t xml:space="preserve"> после слова «Продолжительность» дополнить словом «основного»;</w:t>
      </w:r>
      <w:r>
        <w:br/>
      </w:r>
      <w:r>
        <w:rPr>
          <w:rFonts w:ascii="Times New Roman"/>
          <w:b w:val="false"/>
          <w:i w:val="false"/>
          <w:color w:val="000000"/>
          <w:sz w:val="28"/>
        </w:rPr>
        <w:t>
</w:t>
      </w:r>
      <w:r>
        <w:rPr>
          <w:rFonts w:ascii="Times New Roman"/>
          <w:b w:val="false"/>
          <w:i w:val="false"/>
          <w:color w:val="000000"/>
          <w:sz w:val="28"/>
        </w:rPr>
        <w:t>
      в заголовке </w:t>
      </w:r>
      <w:r>
        <w:rPr>
          <w:rFonts w:ascii="Times New Roman"/>
          <w:b w:val="false"/>
          <w:i w:val="false"/>
          <w:color w:val="000000"/>
          <w:sz w:val="28"/>
        </w:rPr>
        <w:t>статьи 108</w:t>
      </w:r>
      <w:r>
        <w:rPr>
          <w:rFonts w:ascii="Times New Roman"/>
          <w:b w:val="false"/>
          <w:i w:val="false"/>
          <w:color w:val="000000"/>
          <w:sz w:val="28"/>
        </w:rPr>
        <w:t xml:space="preserve"> слова «или продления» исключить;</w:t>
      </w:r>
      <w:r>
        <w:br/>
      </w:r>
      <w:r>
        <w:rPr>
          <w:rFonts w:ascii="Times New Roman"/>
          <w:b w:val="false"/>
          <w:i w:val="false"/>
          <w:color w:val="000000"/>
          <w:sz w:val="28"/>
        </w:rPr>
        <w:t>
</w:t>
      </w:r>
      <w:r>
        <w:rPr>
          <w:rFonts w:ascii="Times New Roman"/>
          <w:b w:val="false"/>
          <w:i w:val="false"/>
          <w:color w:val="000000"/>
          <w:sz w:val="28"/>
        </w:rPr>
        <w:t>
      дополнить абзацами сто пятьдесят третьим, сто пятьдесят четвертым, сто пятьдесят пятым, сто пятьдесят шестым, сто пятьдесят седьмым, сто пятьдесят восьмым и сто пятьдесят девятым следующего содержания:</w:t>
      </w:r>
      <w:r>
        <w:br/>
      </w:r>
      <w:r>
        <w:rPr>
          <w:rFonts w:ascii="Times New Roman"/>
          <w:b w:val="false"/>
          <w:i w:val="false"/>
          <w:color w:val="000000"/>
          <w:sz w:val="28"/>
        </w:rPr>
        <w:t>
      «Глава 10-1. Национальная система квалификаций</w:t>
      </w:r>
      <w:r>
        <w:br/>
      </w:r>
      <w:r>
        <w:rPr>
          <w:rFonts w:ascii="Times New Roman"/>
          <w:b w:val="false"/>
          <w:i w:val="false"/>
          <w:color w:val="000000"/>
          <w:sz w:val="28"/>
        </w:rPr>
        <w:t>
      Статья 138-1. Понятия, используемые в настоящей главе</w:t>
      </w:r>
      <w:r>
        <w:br/>
      </w:r>
      <w:r>
        <w:rPr>
          <w:rFonts w:ascii="Times New Roman"/>
          <w:b w:val="false"/>
          <w:i w:val="false"/>
          <w:color w:val="000000"/>
          <w:sz w:val="28"/>
        </w:rPr>
        <w:t>
      Статья 138-2. Структура национальной системы квалификаций</w:t>
      </w:r>
      <w:r>
        <w:br/>
      </w:r>
      <w:r>
        <w:rPr>
          <w:rFonts w:ascii="Times New Roman"/>
          <w:b w:val="false"/>
          <w:i w:val="false"/>
          <w:color w:val="000000"/>
          <w:sz w:val="28"/>
        </w:rPr>
        <w:t>
      Статья 138-3. Национальная рамка квалификаций</w:t>
      </w:r>
      <w:r>
        <w:br/>
      </w:r>
      <w:r>
        <w:rPr>
          <w:rFonts w:ascii="Times New Roman"/>
          <w:b w:val="false"/>
          <w:i w:val="false"/>
          <w:color w:val="000000"/>
          <w:sz w:val="28"/>
        </w:rPr>
        <w:t>
      Статья 138-4. Отраслевые рамки квалификаций</w:t>
      </w:r>
      <w:r>
        <w:br/>
      </w:r>
      <w:r>
        <w:rPr>
          <w:rFonts w:ascii="Times New Roman"/>
          <w:b w:val="false"/>
          <w:i w:val="false"/>
          <w:color w:val="000000"/>
          <w:sz w:val="28"/>
        </w:rPr>
        <w:t>
      Статья 138-5. Профессиональные стандарты</w:t>
      </w:r>
      <w:r>
        <w:br/>
      </w:r>
      <w:r>
        <w:rPr>
          <w:rFonts w:ascii="Times New Roman"/>
          <w:b w:val="false"/>
          <w:i w:val="false"/>
          <w:color w:val="000000"/>
          <w:sz w:val="28"/>
        </w:rPr>
        <w:t>
      Статья 138-6. Оценка профессиональной подготовленности и подтверждение соответствия квалификации специалистов»;</w:t>
      </w:r>
      <w:r>
        <w:br/>
      </w:r>
      <w:r>
        <w:rPr>
          <w:rFonts w:ascii="Times New Roman"/>
          <w:b w:val="false"/>
          <w:i w:val="false"/>
          <w:color w:val="000000"/>
          <w:sz w:val="28"/>
        </w:rPr>
        <w:t>
</w:t>
      </w:r>
      <w:r>
        <w:rPr>
          <w:rFonts w:ascii="Times New Roman"/>
          <w:b w:val="false"/>
          <w:i w:val="false"/>
          <w:color w:val="000000"/>
          <w:sz w:val="28"/>
        </w:rPr>
        <w:t>
      заголовок </w:t>
      </w:r>
      <w:r>
        <w:rPr>
          <w:rFonts w:ascii="Times New Roman"/>
          <w:b w:val="false"/>
          <w:i w:val="false"/>
          <w:color w:val="000000"/>
          <w:sz w:val="28"/>
        </w:rPr>
        <w:t>статьи 185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185. Ограничение прекращения трудового договора»;</w:t>
      </w:r>
      <w:r>
        <w:br/>
      </w:r>
      <w:r>
        <w:rPr>
          <w:rFonts w:ascii="Times New Roman"/>
          <w:b w:val="false"/>
          <w:i w:val="false"/>
          <w:color w:val="000000"/>
          <w:sz w:val="28"/>
        </w:rPr>
        <w:t>
</w:t>
      </w:r>
      <w:r>
        <w:rPr>
          <w:rFonts w:ascii="Times New Roman"/>
          <w:b w:val="false"/>
          <w:i w:val="false"/>
          <w:color w:val="000000"/>
          <w:sz w:val="28"/>
        </w:rPr>
        <w:t>
      дополнить абзацами двести пятидесятым, двести пятьдесят первым, двести пятьдесят вторым и двести пятьдесят третьим следующего содержания:</w:t>
      </w:r>
      <w:r>
        <w:br/>
      </w:r>
      <w:r>
        <w:rPr>
          <w:rFonts w:ascii="Times New Roman"/>
          <w:b w:val="false"/>
          <w:i w:val="false"/>
          <w:color w:val="000000"/>
          <w:sz w:val="28"/>
        </w:rPr>
        <w:t>
      «Глава 23-1. Особенности регулирования труда работников, занятых на дистанционной работе</w:t>
      </w:r>
      <w:r>
        <w:br/>
      </w:r>
      <w:r>
        <w:rPr>
          <w:rFonts w:ascii="Times New Roman"/>
          <w:b w:val="false"/>
          <w:i w:val="false"/>
          <w:color w:val="000000"/>
          <w:sz w:val="28"/>
        </w:rPr>
        <w:t>
      Статья 221-1. Дистанционная работа</w:t>
      </w:r>
      <w:r>
        <w:br/>
      </w:r>
      <w:r>
        <w:rPr>
          <w:rFonts w:ascii="Times New Roman"/>
          <w:b w:val="false"/>
          <w:i w:val="false"/>
          <w:color w:val="000000"/>
          <w:sz w:val="28"/>
        </w:rPr>
        <w:t>
      Статья 221-2. Условия труда работников, занятых на дистанционной работе</w:t>
      </w:r>
      <w:r>
        <w:br/>
      </w:r>
      <w:r>
        <w:rPr>
          <w:rFonts w:ascii="Times New Roman"/>
          <w:b w:val="false"/>
          <w:i w:val="false"/>
          <w:color w:val="000000"/>
          <w:sz w:val="28"/>
        </w:rPr>
        <w:t>
      Статья 221-3. Учет рабочего времени и времени отдыха, условия обеспечения безопасности и охраны труда»;</w:t>
      </w:r>
      <w:r>
        <w:br/>
      </w:r>
      <w:r>
        <w:rPr>
          <w:rFonts w:ascii="Times New Roman"/>
          <w:b w:val="false"/>
          <w:i w:val="false"/>
          <w:color w:val="000000"/>
          <w:sz w:val="28"/>
        </w:rPr>
        <w:t>
      заголовок </w:t>
      </w:r>
      <w:r>
        <w:rPr>
          <w:rFonts w:ascii="Times New Roman"/>
          <w:b w:val="false"/>
          <w:i w:val="false"/>
          <w:color w:val="000000"/>
          <w:sz w:val="28"/>
        </w:rPr>
        <w:t>Главы 27</w:t>
      </w:r>
      <w:r>
        <w:rPr>
          <w:rFonts w:ascii="Times New Roman"/>
          <w:b w:val="false"/>
          <w:i w:val="false"/>
          <w:color w:val="000000"/>
          <w:sz w:val="28"/>
        </w:rPr>
        <w:t xml:space="preserve"> дополнить словами «и работников, назначаемых (избираемых) собственником имущества или уполномоченным им лицом (органом) либо уполномоченным органом юридического лица»;</w:t>
      </w:r>
      <w:r>
        <w:br/>
      </w:r>
      <w:r>
        <w:rPr>
          <w:rFonts w:ascii="Times New Roman"/>
          <w:b w:val="false"/>
          <w:i w:val="false"/>
          <w:color w:val="000000"/>
          <w:sz w:val="28"/>
        </w:rPr>
        <w:t>
</w:t>
      </w:r>
      <w:r>
        <w:rPr>
          <w:rFonts w:ascii="Times New Roman"/>
          <w:b w:val="false"/>
          <w:i w:val="false"/>
          <w:color w:val="000000"/>
          <w:sz w:val="28"/>
        </w:rPr>
        <w:t>
      заголовок </w:t>
      </w:r>
      <w:r>
        <w:rPr>
          <w:rFonts w:ascii="Times New Roman"/>
          <w:b w:val="false"/>
          <w:i w:val="false"/>
          <w:color w:val="000000"/>
          <w:sz w:val="28"/>
        </w:rPr>
        <w:t>статьи 254</w:t>
      </w:r>
      <w:r>
        <w:rPr>
          <w:rFonts w:ascii="Times New Roman"/>
          <w:b w:val="false"/>
          <w:i w:val="false"/>
          <w:color w:val="000000"/>
          <w:sz w:val="28"/>
        </w:rPr>
        <w:t xml:space="preserve"> дополнить словами «и работников, назначаемых (избираемых) собственником имущества или уполномоченным им лицом (органом) либо уполномоченным органом юридического лица»;</w:t>
      </w:r>
      <w:r>
        <w:br/>
      </w:r>
      <w:r>
        <w:rPr>
          <w:rFonts w:ascii="Times New Roman"/>
          <w:b w:val="false"/>
          <w:i w:val="false"/>
          <w:color w:val="000000"/>
          <w:sz w:val="28"/>
        </w:rPr>
        <w:t>
</w:t>
      </w:r>
      <w:r>
        <w:rPr>
          <w:rFonts w:ascii="Times New Roman"/>
          <w:b w:val="false"/>
          <w:i w:val="false"/>
          <w:color w:val="000000"/>
          <w:sz w:val="28"/>
        </w:rPr>
        <w:t>
      дополнить абзацем триста шестьдесят шестым следующего содержания:</w:t>
      </w:r>
      <w:r>
        <w:br/>
      </w:r>
      <w:r>
        <w:rPr>
          <w:rFonts w:ascii="Times New Roman"/>
          <w:b w:val="false"/>
          <w:i w:val="false"/>
          <w:color w:val="000000"/>
          <w:sz w:val="28"/>
        </w:rPr>
        <w:t>
      «Статья 320-1. Аттестация производственных объектов по условиям труда»;</w:t>
      </w:r>
      <w:r>
        <w:br/>
      </w:r>
      <w:r>
        <w:rPr>
          <w:rFonts w:ascii="Times New Roman"/>
          <w:b w:val="false"/>
          <w:i w:val="false"/>
          <w:color w:val="000000"/>
          <w:sz w:val="28"/>
        </w:rPr>
        <w:t>
</w:t>
      </w:r>
      <w:r>
        <w:rPr>
          <w:rFonts w:ascii="Times New Roman"/>
          <w:b w:val="false"/>
          <w:i w:val="false"/>
          <w:color w:val="000000"/>
          <w:sz w:val="28"/>
        </w:rPr>
        <w:t>
      дополнить абзацем триста восемьдесят девятым следующего содержания:</w:t>
      </w:r>
      <w:r>
        <w:br/>
      </w:r>
      <w:r>
        <w:rPr>
          <w:rFonts w:ascii="Times New Roman"/>
          <w:b w:val="false"/>
          <w:i w:val="false"/>
          <w:color w:val="000000"/>
          <w:sz w:val="28"/>
        </w:rPr>
        <w:t>
      «Статья 339-1. Комитет (комиссия) по безопасности и охране труда в организациях»;</w:t>
      </w:r>
      <w:r>
        <w:br/>
      </w:r>
      <w:r>
        <w:rPr>
          <w:rFonts w:ascii="Times New Roman"/>
          <w:b w:val="false"/>
          <w:i w:val="false"/>
          <w:color w:val="000000"/>
          <w:sz w:val="28"/>
        </w:rPr>
        <w:t>
</w:t>
      </w:r>
      <w:r>
        <w:rPr>
          <w:rFonts w:ascii="Times New Roman"/>
          <w:b w:val="false"/>
          <w:i w:val="false"/>
          <w:color w:val="000000"/>
          <w:sz w:val="28"/>
        </w:rPr>
        <w:t>
      2) в </w:t>
      </w:r>
      <w:r>
        <w:rPr>
          <w:rFonts w:ascii="Times New Roman"/>
          <w:b w:val="false"/>
          <w:i w:val="false"/>
          <w:color w:val="000000"/>
          <w:sz w:val="28"/>
        </w:rPr>
        <w:t>пункте 1</w:t>
      </w:r>
      <w:r>
        <w:rPr>
          <w:rFonts w:ascii="Times New Roman"/>
          <w:b w:val="false"/>
          <w:i w:val="false"/>
          <w:color w:val="000000"/>
          <w:sz w:val="28"/>
        </w:rPr>
        <w:t xml:space="preserve"> статьи 1:</w:t>
      </w:r>
      <w:r>
        <w:br/>
      </w:r>
      <w:r>
        <w:rPr>
          <w:rFonts w:ascii="Times New Roman"/>
          <w:b w:val="false"/>
          <w:i w:val="false"/>
          <w:color w:val="000000"/>
          <w:sz w:val="28"/>
        </w:rPr>
        <w:t>
      </w:t>
      </w:r>
      <w:r>
        <w:rPr>
          <w:rFonts w:ascii="Times New Roman"/>
          <w:b w:val="false"/>
          <w:i w:val="false"/>
          <w:color w:val="000000"/>
          <w:sz w:val="28"/>
        </w:rPr>
        <w:t>подпункт 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«5) тяжелые работы — виды деятельности работника, связанные с постоянными передвижениями, перемещением и переноской вручную (десяти килограммов и более) тяжестей и требующие больших физических усилий (расход энергии более 250 ккал/час);»;</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подпункте 14)</w:t>
      </w:r>
      <w:r>
        <w:rPr>
          <w:rFonts w:ascii="Times New Roman"/>
          <w:b w:val="false"/>
          <w:i w:val="false"/>
          <w:color w:val="000000"/>
          <w:sz w:val="28"/>
        </w:rPr>
        <w:t xml:space="preserve"> слово «непрерывного» исключить;</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31)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«31) трудовой стаж – время в календарном исчислении, затраченное работником на выполнение трудовых обязанностей, а также иные периоды, включаемые в трудовой стаж в соответствии с настоящим Кодексом;»;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60)</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«60) представители работников – органы профессиональных союзов, их объединений и (или) иные физические и (или) юридические лица, уполномоченные (избранные) работниками в порядке, установленном законодательными актами Республики Казахстан;»;</w:t>
      </w:r>
      <w:r>
        <w:br/>
      </w:r>
      <w:r>
        <w:rPr>
          <w:rFonts w:ascii="Times New Roman"/>
          <w:b w:val="false"/>
          <w:i w:val="false"/>
          <w:color w:val="000000"/>
          <w:sz w:val="28"/>
        </w:rPr>
        <w:t>
</w:t>
      </w:r>
      <w:r>
        <w:rPr>
          <w:rFonts w:ascii="Times New Roman"/>
          <w:b w:val="false"/>
          <w:i w:val="false"/>
          <w:color w:val="000000"/>
          <w:sz w:val="28"/>
        </w:rPr>
        <w:t>
      дополнить подпунктом 60-1) следующего содержания:</w:t>
      </w:r>
      <w:r>
        <w:br/>
      </w:r>
      <w:r>
        <w:rPr>
          <w:rFonts w:ascii="Times New Roman"/>
          <w:b w:val="false"/>
          <w:i w:val="false"/>
          <w:color w:val="000000"/>
          <w:sz w:val="28"/>
        </w:rPr>
        <w:t>
      «60-1) специализированные организации по проведению аттестации производственных объектов – организации, осуществляющие деятельность по проведению аттестации производственных объектов по условиям труда, обладающие квалифицированными кадрами и имеющие в своем составе лаборатории по лабораторным и инструментальным исследованиям факторов производственной среды и условий труда или имеющие договоры с организациями, имеющими такие лаборатории;»;</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подпункте 67)</w:t>
      </w:r>
      <w:r>
        <w:rPr>
          <w:rFonts w:ascii="Times New Roman"/>
          <w:b w:val="false"/>
          <w:i w:val="false"/>
          <w:color w:val="000000"/>
          <w:sz w:val="28"/>
        </w:rPr>
        <w:t xml:space="preserve"> слова «, цехов, участков, рабочих мест» заменить словами «(цехов, участков, рабочих мест, а также иных, отдельно стоящих подразделений работодателей, осуществляющих производственную деятельность)»;</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78)</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«78) коллективный договор – правовой акт в форме письменного соглашения между коллективом работников в лице уполномоченных их представителей и работодателем, регулирующий социально-трудовые отношения в организации, порядок разработки и заключения которого установлен </w:t>
      </w:r>
      <w:r>
        <w:rPr>
          <w:rFonts w:ascii="Times New Roman"/>
          <w:b w:val="false"/>
          <w:i w:val="false"/>
          <w:color w:val="000000"/>
          <w:sz w:val="28"/>
        </w:rPr>
        <w:t>статьей 282</w:t>
      </w:r>
      <w:r>
        <w:rPr>
          <w:rFonts w:ascii="Times New Roman"/>
          <w:b w:val="false"/>
          <w:i w:val="false"/>
          <w:color w:val="000000"/>
          <w:sz w:val="28"/>
        </w:rPr>
        <w:t xml:space="preserve"> настоящего Кодекса;»;</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пункт 2</w:t>
      </w:r>
      <w:r>
        <w:rPr>
          <w:rFonts w:ascii="Times New Roman"/>
          <w:b w:val="false"/>
          <w:i w:val="false"/>
          <w:color w:val="000000"/>
          <w:sz w:val="28"/>
        </w:rPr>
        <w:t xml:space="preserve"> статьи 10 дополнить словами «и не подлежат применению»;</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пункт 3</w:t>
      </w:r>
      <w:r>
        <w:rPr>
          <w:rFonts w:ascii="Times New Roman"/>
          <w:b w:val="false"/>
          <w:i w:val="false"/>
          <w:color w:val="000000"/>
          <w:sz w:val="28"/>
        </w:rPr>
        <w:t xml:space="preserve"> статьи 11 дополнить словами «и не подлежат применению»;</w:t>
      </w:r>
      <w:r>
        <w:br/>
      </w:r>
      <w:r>
        <w:rPr>
          <w:rFonts w:ascii="Times New Roman"/>
          <w:b w:val="false"/>
          <w:i w:val="false"/>
          <w:color w:val="000000"/>
          <w:sz w:val="28"/>
        </w:rPr>
        <w:t>
</w:t>
      </w:r>
      <w:r>
        <w:rPr>
          <w:rFonts w:ascii="Times New Roman"/>
          <w:b w:val="false"/>
          <w:i w:val="false"/>
          <w:color w:val="000000"/>
          <w:sz w:val="28"/>
        </w:rPr>
        <w:t>
      5) в </w:t>
      </w:r>
      <w:r>
        <w:rPr>
          <w:rFonts w:ascii="Times New Roman"/>
          <w:b w:val="false"/>
          <w:i w:val="false"/>
          <w:color w:val="000000"/>
          <w:sz w:val="28"/>
        </w:rPr>
        <w:t>статье 12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2</w:t>
      </w:r>
      <w:r>
        <w:rPr>
          <w:rFonts w:ascii="Times New Roman"/>
          <w:b w:val="false"/>
          <w:i w:val="false"/>
          <w:color w:val="000000"/>
          <w:sz w:val="28"/>
        </w:rPr>
        <w:t xml:space="preserve"> слова «в комиссию, образованную в соответствии со  </w:t>
      </w:r>
      <w:r>
        <w:rPr>
          <w:rFonts w:ascii="Times New Roman"/>
          <w:b w:val="false"/>
          <w:i w:val="false"/>
          <w:color w:val="000000"/>
          <w:sz w:val="28"/>
        </w:rPr>
        <w:t>статьей 266</w:t>
      </w:r>
      <w:r>
        <w:rPr>
          <w:rFonts w:ascii="Times New Roman"/>
          <w:b w:val="false"/>
          <w:i w:val="false"/>
          <w:color w:val="000000"/>
          <w:sz w:val="28"/>
        </w:rPr>
        <w:t xml:space="preserve"> настоящего Кодекса» заменить словами «представителям работников»;</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3</w:t>
      </w:r>
      <w:r>
        <w:rPr>
          <w:rFonts w:ascii="Times New Roman"/>
          <w:b w:val="false"/>
          <w:i w:val="false"/>
          <w:color w:val="000000"/>
          <w:sz w:val="28"/>
        </w:rPr>
        <w:t xml:space="preserve"> слова «в комиссии» заменить словами «представителями работников»;</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4</w:t>
      </w:r>
      <w:r>
        <w:rPr>
          <w:rFonts w:ascii="Times New Roman"/>
          <w:b w:val="false"/>
          <w:i w:val="false"/>
          <w:color w:val="000000"/>
          <w:sz w:val="28"/>
        </w:rPr>
        <w:t xml:space="preserve"> слово «комиссии» заменить словами «представителей работников»;</w:t>
      </w:r>
      <w:r>
        <w:br/>
      </w:r>
      <w:r>
        <w:rPr>
          <w:rFonts w:ascii="Times New Roman"/>
          <w:b w:val="false"/>
          <w:i w:val="false"/>
          <w:color w:val="000000"/>
          <w:sz w:val="28"/>
        </w:rPr>
        <w:t>
</w:t>
      </w:r>
      <w:r>
        <w:rPr>
          <w:rFonts w:ascii="Times New Roman"/>
          <w:b w:val="false"/>
          <w:i w:val="false"/>
          <w:color w:val="000000"/>
          <w:sz w:val="28"/>
        </w:rPr>
        <w:t>
      в подпункте 2) </w:t>
      </w:r>
      <w:r>
        <w:rPr>
          <w:rFonts w:ascii="Times New Roman"/>
          <w:b w:val="false"/>
          <w:i w:val="false"/>
          <w:color w:val="000000"/>
          <w:sz w:val="28"/>
        </w:rPr>
        <w:t>пункта 5</w:t>
      </w:r>
      <w:r>
        <w:rPr>
          <w:rFonts w:ascii="Times New Roman"/>
          <w:b w:val="false"/>
          <w:i w:val="false"/>
          <w:color w:val="000000"/>
          <w:sz w:val="28"/>
        </w:rPr>
        <w:t xml:space="preserve"> слова «либо издать акт в предложенной им редакции» исключить;</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6</w:t>
      </w:r>
      <w:r>
        <w:rPr>
          <w:rFonts w:ascii="Times New Roman"/>
          <w:b w:val="false"/>
          <w:i w:val="false"/>
          <w:color w:val="000000"/>
          <w:sz w:val="28"/>
        </w:rPr>
        <w:t xml:space="preserve"> слово «нормативный» исключить;</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подпункт 19)</w:t>
      </w:r>
      <w:r>
        <w:rPr>
          <w:rFonts w:ascii="Times New Roman"/>
          <w:b w:val="false"/>
          <w:i w:val="false"/>
          <w:color w:val="000000"/>
          <w:sz w:val="28"/>
        </w:rPr>
        <w:t xml:space="preserve"> статьи 15 исключить;</w:t>
      </w:r>
      <w:r>
        <w:br/>
      </w:r>
      <w:r>
        <w:rPr>
          <w:rFonts w:ascii="Times New Roman"/>
          <w:b w:val="false"/>
          <w:i w:val="false"/>
          <w:color w:val="000000"/>
          <w:sz w:val="28"/>
        </w:rPr>
        <w:t>
</w:t>
      </w:r>
      <w:r>
        <w:rPr>
          <w:rFonts w:ascii="Times New Roman"/>
          <w:b w:val="false"/>
          <w:i w:val="false"/>
          <w:color w:val="000000"/>
          <w:sz w:val="28"/>
        </w:rPr>
        <w:t>
      7) </w:t>
      </w:r>
      <w:r>
        <w:rPr>
          <w:rFonts w:ascii="Times New Roman"/>
          <w:b w:val="false"/>
          <w:i w:val="false"/>
          <w:color w:val="000000"/>
          <w:sz w:val="28"/>
        </w:rPr>
        <w:t>подпункт 21)</w:t>
      </w:r>
      <w:r>
        <w:rPr>
          <w:rFonts w:ascii="Times New Roman"/>
          <w:b w:val="false"/>
          <w:i w:val="false"/>
          <w:color w:val="000000"/>
          <w:sz w:val="28"/>
        </w:rPr>
        <w:t xml:space="preserve"> статьи 16 изложить в следующей редакции:</w:t>
      </w:r>
      <w:r>
        <w:br/>
      </w:r>
      <w:r>
        <w:rPr>
          <w:rFonts w:ascii="Times New Roman"/>
          <w:b w:val="false"/>
          <w:i w:val="false"/>
          <w:color w:val="000000"/>
          <w:sz w:val="28"/>
        </w:rPr>
        <w:t>
      «21) определяет список производств, цехов, профессий и должностей, перечень тяжелых работ, работ с вредными (особо вредными) и (или) опасными условиями труда, работа в которых дает право на сокращенную продолжительность рабочего времени, на дополнительный оплачиваемый ежегодный трудовой отпуск и на повышенный размер оплаты труда, а также порядок их предоставления;»;</w:t>
      </w:r>
      <w:r>
        <w:br/>
      </w:r>
      <w:r>
        <w:rPr>
          <w:rFonts w:ascii="Times New Roman"/>
          <w:b w:val="false"/>
          <w:i w:val="false"/>
          <w:color w:val="000000"/>
          <w:sz w:val="28"/>
        </w:rPr>
        <w:t>
</w:t>
      </w:r>
      <w:r>
        <w:rPr>
          <w:rFonts w:ascii="Times New Roman"/>
          <w:b w:val="false"/>
          <w:i w:val="false"/>
          <w:color w:val="000000"/>
          <w:sz w:val="28"/>
        </w:rPr>
        <w:t>
      8) </w:t>
      </w:r>
      <w:r>
        <w:rPr>
          <w:rFonts w:ascii="Times New Roman"/>
          <w:b w:val="false"/>
          <w:i w:val="false"/>
          <w:color w:val="000000"/>
          <w:sz w:val="28"/>
        </w:rPr>
        <w:t>статью 17</w:t>
      </w:r>
      <w:r>
        <w:rPr>
          <w:rFonts w:ascii="Times New Roman"/>
          <w:b w:val="false"/>
          <w:i w:val="false"/>
          <w:color w:val="000000"/>
          <w:sz w:val="28"/>
        </w:rPr>
        <w:t xml:space="preserve"> дополнить подпунктом 9) следующего содержания:</w:t>
      </w:r>
      <w:r>
        <w:br/>
      </w:r>
      <w:r>
        <w:rPr>
          <w:rFonts w:ascii="Times New Roman"/>
          <w:b w:val="false"/>
          <w:i w:val="false"/>
          <w:color w:val="000000"/>
          <w:sz w:val="28"/>
        </w:rPr>
        <w:t>
      «9) осуществляют мониторинг аттестации производственных объектов по условиям труда.»;</w:t>
      </w:r>
      <w:r>
        <w:br/>
      </w:r>
      <w:r>
        <w:rPr>
          <w:rFonts w:ascii="Times New Roman"/>
          <w:b w:val="false"/>
          <w:i w:val="false"/>
          <w:color w:val="000000"/>
          <w:sz w:val="28"/>
        </w:rPr>
        <w:t>
</w:t>
      </w:r>
      <w:r>
        <w:rPr>
          <w:rFonts w:ascii="Times New Roman"/>
          <w:b w:val="false"/>
          <w:i w:val="false"/>
          <w:color w:val="000000"/>
          <w:sz w:val="28"/>
        </w:rPr>
        <w:t>
      9) в </w:t>
      </w:r>
      <w:r>
        <w:rPr>
          <w:rFonts w:ascii="Times New Roman"/>
          <w:b w:val="false"/>
          <w:i w:val="false"/>
          <w:color w:val="000000"/>
          <w:sz w:val="28"/>
        </w:rPr>
        <w:t>подпункте 22)</w:t>
      </w:r>
      <w:r>
        <w:rPr>
          <w:rFonts w:ascii="Times New Roman"/>
          <w:b w:val="false"/>
          <w:i w:val="false"/>
          <w:color w:val="000000"/>
          <w:sz w:val="28"/>
        </w:rPr>
        <w:t xml:space="preserve"> пункта 1 статьи 22 слова «безопасности и охраны труда» заменить словами «трудовых и непосредственно связанных с ними отношений»;</w:t>
      </w:r>
      <w:r>
        <w:br/>
      </w:r>
      <w:r>
        <w:rPr>
          <w:rFonts w:ascii="Times New Roman"/>
          <w:b w:val="false"/>
          <w:i w:val="false"/>
          <w:color w:val="000000"/>
          <w:sz w:val="28"/>
        </w:rPr>
        <w:t>
</w:t>
      </w:r>
      <w:r>
        <w:rPr>
          <w:rFonts w:ascii="Times New Roman"/>
          <w:b w:val="false"/>
          <w:i w:val="false"/>
          <w:color w:val="000000"/>
          <w:sz w:val="28"/>
        </w:rPr>
        <w:t>
      10) в </w:t>
      </w:r>
      <w:r>
        <w:rPr>
          <w:rFonts w:ascii="Times New Roman"/>
          <w:b w:val="false"/>
          <w:i w:val="false"/>
          <w:color w:val="000000"/>
          <w:sz w:val="28"/>
        </w:rPr>
        <w:t>пункте 2</w:t>
      </w:r>
      <w:r>
        <w:rPr>
          <w:rFonts w:ascii="Times New Roman"/>
          <w:b w:val="false"/>
          <w:i w:val="false"/>
          <w:color w:val="000000"/>
          <w:sz w:val="28"/>
        </w:rPr>
        <w:t xml:space="preserve"> статьи 23:</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подпункте 6)</w:t>
      </w:r>
      <w:r>
        <w:rPr>
          <w:rFonts w:ascii="Times New Roman"/>
          <w:b w:val="false"/>
          <w:i w:val="false"/>
          <w:color w:val="000000"/>
          <w:sz w:val="28"/>
        </w:rPr>
        <w:t xml:space="preserve"> слова «с актами работодателя» заменить словами «с правилами внутреннего трудового распорядка в организации, иными актами работодателя, имеющими непосредственное отношение к работе (трудовой функции) работника,»;</w:t>
      </w:r>
      <w:r>
        <w:br/>
      </w:r>
      <w:r>
        <w:rPr>
          <w:rFonts w:ascii="Times New Roman"/>
          <w:b w:val="false"/>
          <w:i w:val="false"/>
          <w:color w:val="000000"/>
          <w:sz w:val="28"/>
        </w:rPr>
        <w:t>
</w:t>
      </w:r>
      <w:r>
        <w:rPr>
          <w:rFonts w:ascii="Times New Roman"/>
          <w:b w:val="false"/>
          <w:i w:val="false"/>
          <w:color w:val="000000"/>
          <w:sz w:val="28"/>
        </w:rPr>
        <w:t>
      дополнить подпунктом 24) следующего содержания:</w:t>
      </w:r>
      <w:r>
        <w:br/>
      </w:r>
      <w:r>
        <w:rPr>
          <w:rFonts w:ascii="Times New Roman"/>
          <w:b w:val="false"/>
          <w:i w:val="false"/>
          <w:color w:val="000000"/>
          <w:sz w:val="28"/>
        </w:rPr>
        <w:t>
      «24) обеспечить ведение реестров или других документов, определяемых работодателем, в которых указываются фамилия, имя, отчество (если указано в документе, удостоверяющем личность) и дата рождения работников моложе восемнадцати лет.»;</w:t>
      </w:r>
      <w:r>
        <w:br/>
      </w:r>
      <w:r>
        <w:rPr>
          <w:rFonts w:ascii="Times New Roman"/>
          <w:b w:val="false"/>
          <w:i w:val="false"/>
          <w:color w:val="000000"/>
          <w:sz w:val="28"/>
        </w:rPr>
        <w:t>
</w:t>
      </w:r>
      <w:r>
        <w:rPr>
          <w:rFonts w:ascii="Times New Roman"/>
          <w:b w:val="false"/>
          <w:i w:val="false"/>
          <w:color w:val="000000"/>
          <w:sz w:val="28"/>
        </w:rPr>
        <w:t>
      11) </w:t>
      </w:r>
      <w:r>
        <w:rPr>
          <w:rFonts w:ascii="Times New Roman"/>
          <w:b w:val="false"/>
          <w:i w:val="false"/>
          <w:color w:val="000000"/>
          <w:sz w:val="28"/>
        </w:rPr>
        <w:t>статью 26</w:t>
      </w:r>
      <w:r>
        <w:rPr>
          <w:rFonts w:ascii="Times New Roman"/>
          <w:b w:val="false"/>
          <w:i w:val="false"/>
          <w:color w:val="000000"/>
          <w:sz w:val="28"/>
        </w:rPr>
        <w:t xml:space="preserve"> дополнить пунктом 3 следующего содержания:</w:t>
      </w:r>
      <w:r>
        <w:br/>
      </w:r>
      <w:r>
        <w:rPr>
          <w:rFonts w:ascii="Times New Roman"/>
          <w:b w:val="false"/>
          <w:i w:val="false"/>
          <w:color w:val="000000"/>
          <w:sz w:val="28"/>
        </w:rPr>
        <w:t>
      «3. К трудовой деятельности в сфере образования, воспитания, организации отдыха и оздоровления, физической культуры и спорта, медицинского обеспечения, оказания социальных услуг, культуры и искусства с участием несовершеннолетних не допускаются лица, имеющие или имевшие судимость за преступления в отношении несовершеннолетних: убийство, умышленное причинение вреда здоровью, против половой неприкосновенности.»;</w:t>
      </w:r>
      <w:r>
        <w:br/>
      </w:r>
      <w:r>
        <w:rPr>
          <w:rFonts w:ascii="Times New Roman"/>
          <w:b w:val="false"/>
          <w:i w:val="false"/>
          <w:color w:val="000000"/>
          <w:sz w:val="28"/>
        </w:rPr>
        <w:t>
</w:t>
      </w:r>
      <w:r>
        <w:rPr>
          <w:rFonts w:ascii="Times New Roman"/>
          <w:b w:val="false"/>
          <w:i w:val="false"/>
          <w:color w:val="000000"/>
          <w:sz w:val="28"/>
        </w:rPr>
        <w:t>
      12) в </w:t>
      </w:r>
      <w:r>
        <w:rPr>
          <w:rFonts w:ascii="Times New Roman"/>
          <w:b w:val="false"/>
          <w:i w:val="false"/>
          <w:color w:val="000000"/>
          <w:sz w:val="28"/>
        </w:rPr>
        <w:t>статье 28</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дополнить пунктом 1-1 следующего содержания:</w:t>
      </w:r>
      <w:r>
        <w:br/>
      </w:r>
      <w:r>
        <w:rPr>
          <w:rFonts w:ascii="Times New Roman"/>
          <w:b w:val="false"/>
          <w:i w:val="false"/>
          <w:color w:val="000000"/>
          <w:sz w:val="28"/>
        </w:rPr>
        <w:t>
      «1-1. При изменении реквизитов сторон соответствующие изменения вносятся в трудовой договор.»;</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3</w:t>
      </w:r>
      <w:r>
        <w:rPr>
          <w:rFonts w:ascii="Times New Roman"/>
          <w:b w:val="false"/>
          <w:i w:val="false"/>
          <w:color w:val="000000"/>
          <w:sz w:val="28"/>
        </w:rPr>
        <w:t xml:space="preserve"> дополнить словами «и не подлежат применению»;</w:t>
      </w:r>
      <w:r>
        <w:br/>
      </w:r>
      <w:r>
        <w:rPr>
          <w:rFonts w:ascii="Times New Roman"/>
          <w:b w:val="false"/>
          <w:i w:val="false"/>
          <w:color w:val="000000"/>
          <w:sz w:val="28"/>
        </w:rPr>
        <w:t>
</w:t>
      </w:r>
      <w:r>
        <w:rPr>
          <w:rFonts w:ascii="Times New Roman"/>
          <w:b w:val="false"/>
          <w:i w:val="false"/>
          <w:color w:val="000000"/>
          <w:sz w:val="28"/>
        </w:rPr>
        <w:t>
      13) в подпункте 2) </w:t>
      </w:r>
      <w:r>
        <w:rPr>
          <w:rFonts w:ascii="Times New Roman"/>
          <w:b w:val="false"/>
          <w:i w:val="false"/>
          <w:color w:val="000000"/>
          <w:sz w:val="28"/>
        </w:rPr>
        <w:t>пункта 1</w:t>
      </w:r>
      <w:r>
        <w:rPr>
          <w:rFonts w:ascii="Times New Roman"/>
          <w:b w:val="false"/>
          <w:i w:val="false"/>
          <w:color w:val="000000"/>
          <w:sz w:val="28"/>
        </w:rPr>
        <w:t xml:space="preserve"> статьи 29:</w:t>
      </w:r>
      <w:r>
        <w:br/>
      </w:r>
      <w:r>
        <w:rPr>
          <w:rFonts w:ascii="Times New Roman"/>
          <w:b w:val="false"/>
          <w:i w:val="false"/>
          <w:color w:val="000000"/>
          <w:sz w:val="28"/>
        </w:rPr>
        <w:t>
</w:t>
      </w:r>
      <w:r>
        <w:rPr>
          <w:rFonts w:ascii="Times New Roman"/>
          <w:b w:val="false"/>
          <w:i w:val="false"/>
          <w:color w:val="000000"/>
          <w:sz w:val="28"/>
        </w:rPr>
        <w:t>
      часть вторую изложить в следующей редакции:</w:t>
      </w:r>
      <w:r>
        <w:br/>
      </w:r>
      <w:r>
        <w:rPr>
          <w:rFonts w:ascii="Times New Roman"/>
          <w:b w:val="false"/>
          <w:i w:val="false"/>
          <w:color w:val="000000"/>
          <w:sz w:val="28"/>
        </w:rPr>
        <w:t>
      «При продлении срока трудового договора он считается заключенным на неопределенный срок.»;</w:t>
      </w:r>
      <w:r>
        <w:br/>
      </w:r>
      <w:r>
        <w:rPr>
          <w:rFonts w:ascii="Times New Roman"/>
          <w:b w:val="false"/>
          <w:i w:val="false"/>
          <w:color w:val="000000"/>
          <w:sz w:val="28"/>
        </w:rPr>
        <w:t>
</w:t>
      </w:r>
      <w:r>
        <w:rPr>
          <w:rFonts w:ascii="Times New Roman"/>
          <w:b w:val="false"/>
          <w:i w:val="false"/>
          <w:color w:val="000000"/>
          <w:sz w:val="28"/>
        </w:rPr>
        <w:t>
      дополнить частями третьей и четвертой следующего содержания:</w:t>
      </w:r>
      <w:r>
        <w:br/>
      </w:r>
      <w:r>
        <w:rPr>
          <w:rFonts w:ascii="Times New Roman"/>
          <w:b w:val="false"/>
          <w:i w:val="false"/>
          <w:color w:val="000000"/>
          <w:sz w:val="28"/>
        </w:rPr>
        <w:t>
      «В случае повторного заключения трудового договора с работником, заключенного на определенный срок не менее одного года, по выполняемой им трудовой функции, он также считается заключенным на неопределенный срок.</w:t>
      </w:r>
      <w:r>
        <w:br/>
      </w:r>
      <w:r>
        <w:rPr>
          <w:rFonts w:ascii="Times New Roman"/>
          <w:b w:val="false"/>
          <w:i w:val="false"/>
          <w:color w:val="000000"/>
          <w:sz w:val="28"/>
        </w:rPr>
        <w:t>
      Положение части второй и третьей подпункта 2) настоящего пункта не распространяются на лиц, осуществляющих трудовую деятельность на основании разрешения на привлечение иностранной рабочей силы.»;</w:t>
      </w:r>
      <w:r>
        <w:br/>
      </w:r>
      <w:r>
        <w:rPr>
          <w:rFonts w:ascii="Times New Roman"/>
          <w:b w:val="false"/>
          <w:i w:val="false"/>
          <w:color w:val="000000"/>
          <w:sz w:val="28"/>
        </w:rPr>
        <w:t>
</w:t>
      </w:r>
      <w:r>
        <w:rPr>
          <w:rFonts w:ascii="Times New Roman"/>
          <w:b w:val="false"/>
          <w:i w:val="false"/>
          <w:color w:val="000000"/>
          <w:sz w:val="28"/>
        </w:rPr>
        <w:t>
      в части четвертой слово «суток» заменить словами «последнего рабочего дня (смены)»;</w:t>
      </w:r>
      <w:r>
        <w:br/>
      </w:r>
      <w:r>
        <w:rPr>
          <w:rFonts w:ascii="Times New Roman"/>
          <w:b w:val="false"/>
          <w:i w:val="false"/>
          <w:color w:val="000000"/>
          <w:sz w:val="28"/>
        </w:rPr>
        <w:t>
</w:t>
      </w:r>
      <w:r>
        <w:rPr>
          <w:rFonts w:ascii="Times New Roman"/>
          <w:b w:val="false"/>
          <w:i w:val="false"/>
          <w:color w:val="000000"/>
          <w:sz w:val="28"/>
        </w:rPr>
        <w:t>
      14) в </w:t>
      </w:r>
      <w:r>
        <w:rPr>
          <w:rFonts w:ascii="Times New Roman"/>
          <w:b w:val="false"/>
          <w:i w:val="false"/>
          <w:color w:val="000000"/>
          <w:sz w:val="28"/>
        </w:rPr>
        <w:t>статье 31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w:t>
      </w:r>
      <w:r>
        <w:rPr>
          <w:rFonts w:ascii="Times New Roman"/>
          <w:b w:val="false"/>
          <w:i w:val="false"/>
          <w:color w:val="000000"/>
          <w:sz w:val="28"/>
        </w:rPr>
        <w:t xml:space="preserve"> дополнить подпунктом 9) следующего содержания:</w:t>
      </w:r>
      <w:r>
        <w:br/>
      </w:r>
      <w:r>
        <w:rPr>
          <w:rFonts w:ascii="Times New Roman"/>
          <w:b w:val="false"/>
          <w:i w:val="false"/>
          <w:color w:val="000000"/>
          <w:sz w:val="28"/>
        </w:rPr>
        <w:t>
      «9) справка о наличии либо отсутствии судимости при заключении трудового договора в сфере образования, воспитания, организации отдыха и оздоровления, физической культуры и спорта, медицинского обеспечения, оказания социальных услуг, культуры и искусства с участием несовершеннолетних.»;</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 Работодатель не вправе требовать документы, не предусмотренные пунктом 1 настоящей статьи, за исключением случаев, предусмотренных иными законами Республики Казахстан.»;</w:t>
      </w:r>
      <w:r>
        <w:br/>
      </w:r>
      <w:r>
        <w:rPr>
          <w:rFonts w:ascii="Times New Roman"/>
          <w:b w:val="false"/>
          <w:i w:val="false"/>
          <w:color w:val="000000"/>
          <w:sz w:val="28"/>
        </w:rPr>
        <w:t>
</w:t>
      </w:r>
      <w:r>
        <w:rPr>
          <w:rFonts w:ascii="Times New Roman"/>
          <w:b w:val="false"/>
          <w:i w:val="false"/>
          <w:color w:val="000000"/>
          <w:sz w:val="28"/>
        </w:rPr>
        <w:t>
      15) в </w:t>
      </w:r>
      <w:r>
        <w:rPr>
          <w:rFonts w:ascii="Times New Roman"/>
          <w:b w:val="false"/>
          <w:i w:val="false"/>
          <w:color w:val="000000"/>
          <w:sz w:val="28"/>
        </w:rPr>
        <w:t>статье 33</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2</w:t>
      </w:r>
      <w:r>
        <w:rPr>
          <w:rFonts w:ascii="Times New Roman"/>
          <w:b w:val="false"/>
          <w:i w:val="false"/>
          <w:color w:val="000000"/>
          <w:sz w:val="28"/>
        </w:rPr>
        <w:t xml:space="preserve"> слова «трехдневный срок» заменить словами «течение трех рабочих дней»;</w:t>
      </w:r>
      <w:r>
        <w:br/>
      </w:r>
      <w:r>
        <w:rPr>
          <w:rFonts w:ascii="Times New Roman"/>
          <w:b w:val="false"/>
          <w:i w:val="false"/>
          <w:color w:val="000000"/>
          <w:sz w:val="28"/>
        </w:rPr>
        <w:t>
</w:t>
      </w:r>
      <w:r>
        <w:rPr>
          <w:rFonts w:ascii="Times New Roman"/>
          <w:b w:val="false"/>
          <w:i w:val="false"/>
          <w:color w:val="000000"/>
          <w:sz w:val="28"/>
        </w:rPr>
        <w:t>
      в части первой </w:t>
      </w:r>
      <w:r>
        <w:rPr>
          <w:rFonts w:ascii="Times New Roman"/>
          <w:b w:val="false"/>
          <w:i w:val="false"/>
          <w:color w:val="000000"/>
          <w:sz w:val="28"/>
        </w:rPr>
        <w:t>пункта 3</w:t>
      </w:r>
      <w:r>
        <w:rPr>
          <w:rFonts w:ascii="Times New Roman"/>
          <w:b w:val="false"/>
          <w:i w:val="false"/>
          <w:color w:val="000000"/>
          <w:sz w:val="28"/>
        </w:rPr>
        <w:t xml:space="preserve"> слова «надлежаще заверенную» заменить словами «заверенную работодателем»;</w:t>
      </w:r>
      <w:r>
        <w:br/>
      </w:r>
      <w:r>
        <w:rPr>
          <w:rFonts w:ascii="Times New Roman"/>
          <w:b w:val="false"/>
          <w:i w:val="false"/>
          <w:color w:val="000000"/>
          <w:sz w:val="28"/>
        </w:rPr>
        <w:t>
</w:t>
      </w:r>
      <w:r>
        <w:rPr>
          <w:rFonts w:ascii="Times New Roman"/>
          <w:b w:val="false"/>
          <w:i w:val="false"/>
          <w:color w:val="000000"/>
          <w:sz w:val="28"/>
        </w:rPr>
        <w:t>
      16) </w:t>
      </w:r>
      <w:r>
        <w:rPr>
          <w:rFonts w:ascii="Times New Roman"/>
          <w:b w:val="false"/>
          <w:i w:val="false"/>
          <w:color w:val="000000"/>
          <w:sz w:val="28"/>
        </w:rPr>
        <w:t>статью 34</w:t>
      </w:r>
      <w:r>
        <w:rPr>
          <w:rFonts w:ascii="Times New Roman"/>
          <w:b w:val="false"/>
          <w:i w:val="false"/>
          <w:color w:val="000000"/>
          <w:sz w:val="28"/>
        </w:rPr>
        <w:t xml:space="preserve"> дополнить подпунктами 5-1), 5-2) следующего содержания:</w:t>
      </w:r>
      <w:r>
        <w:br/>
      </w:r>
      <w:r>
        <w:rPr>
          <w:rFonts w:ascii="Times New Roman"/>
          <w:b w:val="false"/>
          <w:i w:val="false"/>
          <w:color w:val="000000"/>
          <w:sz w:val="28"/>
        </w:rPr>
        <w:t>
      «5-1) выписки из накопительного пенсионного фонда о перечисленных обязательных пенсионных взносах;</w:t>
      </w:r>
      <w:r>
        <w:br/>
      </w:r>
      <w:r>
        <w:rPr>
          <w:rFonts w:ascii="Times New Roman"/>
          <w:b w:val="false"/>
          <w:i w:val="false"/>
          <w:color w:val="000000"/>
          <w:sz w:val="28"/>
        </w:rPr>
        <w:t>
      5-2) сведения из Государственного фонда социального страхования о произведенных социальных отчислениях;»;</w:t>
      </w:r>
      <w:r>
        <w:br/>
      </w:r>
      <w:r>
        <w:rPr>
          <w:rFonts w:ascii="Times New Roman"/>
          <w:b w:val="false"/>
          <w:i w:val="false"/>
          <w:color w:val="000000"/>
          <w:sz w:val="28"/>
        </w:rPr>
        <w:t>
</w:t>
      </w:r>
      <w:r>
        <w:rPr>
          <w:rFonts w:ascii="Times New Roman"/>
          <w:b w:val="false"/>
          <w:i w:val="false"/>
          <w:color w:val="000000"/>
          <w:sz w:val="28"/>
        </w:rPr>
        <w:t>
      17) абзац третий </w:t>
      </w:r>
      <w:r>
        <w:rPr>
          <w:rFonts w:ascii="Times New Roman"/>
          <w:b w:val="false"/>
          <w:i w:val="false"/>
          <w:color w:val="000000"/>
          <w:sz w:val="28"/>
        </w:rPr>
        <w:t>пункта 5</w:t>
      </w:r>
      <w:r>
        <w:rPr>
          <w:rFonts w:ascii="Times New Roman"/>
          <w:b w:val="false"/>
          <w:i w:val="false"/>
          <w:color w:val="000000"/>
          <w:sz w:val="28"/>
        </w:rPr>
        <w:t xml:space="preserve"> статьи 36 изложить в следующей:</w:t>
      </w:r>
      <w:r>
        <w:br/>
      </w:r>
      <w:r>
        <w:rPr>
          <w:rFonts w:ascii="Times New Roman"/>
          <w:b w:val="false"/>
          <w:i w:val="false"/>
          <w:color w:val="000000"/>
          <w:sz w:val="28"/>
        </w:rPr>
        <w:t>
      «лиц, окончивших организации послесреднего, высшего и послевузовского образования, впервые поступающих на работу по полученной специальности, но не позднее одного года со дня их окончания;»;</w:t>
      </w:r>
      <w:r>
        <w:br/>
      </w:r>
      <w:r>
        <w:rPr>
          <w:rFonts w:ascii="Times New Roman"/>
          <w:b w:val="false"/>
          <w:i w:val="false"/>
          <w:color w:val="000000"/>
          <w:sz w:val="28"/>
        </w:rPr>
        <w:t>
</w:t>
      </w:r>
      <w:r>
        <w:rPr>
          <w:rFonts w:ascii="Times New Roman"/>
          <w:b w:val="false"/>
          <w:i w:val="false"/>
          <w:color w:val="000000"/>
          <w:sz w:val="28"/>
        </w:rPr>
        <w:t>
      18) дополнить статьей 40-1 следующего содержания:</w:t>
      </w:r>
      <w:r>
        <w:br/>
      </w:r>
      <w:r>
        <w:rPr>
          <w:rFonts w:ascii="Times New Roman"/>
          <w:b w:val="false"/>
          <w:i w:val="false"/>
          <w:color w:val="000000"/>
          <w:sz w:val="28"/>
        </w:rPr>
        <w:t>
      «Статья 40-1. Совмещение должностей (расширение зоны</w:t>
      </w:r>
      <w:r>
        <w:br/>
      </w:r>
      <w:r>
        <w:rPr>
          <w:rFonts w:ascii="Times New Roman"/>
          <w:b w:val="false"/>
          <w:i w:val="false"/>
          <w:color w:val="000000"/>
          <w:sz w:val="28"/>
        </w:rPr>
        <w:t>
                    обслуживания) и выполнение обязанностей временно</w:t>
      </w:r>
      <w:r>
        <w:br/>
      </w:r>
      <w:r>
        <w:rPr>
          <w:rFonts w:ascii="Times New Roman"/>
          <w:b w:val="false"/>
          <w:i w:val="false"/>
          <w:color w:val="000000"/>
          <w:sz w:val="28"/>
        </w:rPr>
        <w:t>
                    отсутствующего работника</w:t>
      </w:r>
      <w:r>
        <w:br/>
      </w:r>
      <w:r>
        <w:rPr>
          <w:rFonts w:ascii="Times New Roman"/>
          <w:b w:val="false"/>
          <w:i w:val="false"/>
          <w:color w:val="000000"/>
          <w:sz w:val="28"/>
        </w:rPr>
        <w:t>
      С письменного согласия работника ему может быть поручено выполнение наряду с работой, определенной трудовым договором, дополнительной работы по другой или такой же должности за дополнительную оплату согласно </w:t>
      </w:r>
      <w:r>
        <w:rPr>
          <w:rFonts w:ascii="Times New Roman"/>
          <w:b w:val="false"/>
          <w:i w:val="false"/>
          <w:color w:val="000000"/>
          <w:sz w:val="28"/>
        </w:rPr>
        <w:t>статье 131</w:t>
      </w:r>
      <w:r>
        <w:rPr>
          <w:rFonts w:ascii="Times New Roman"/>
          <w:b w:val="false"/>
          <w:i w:val="false"/>
          <w:color w:val="000000"/>
          <w:sz w:val="28"/>
        </w:rPr>
        <w:t xml:space="preserve"> настоящего Кодекса.</w:t>
      </w:r>
      <w:r>
        <w:br/>
      </w:r>
      <w:r>
        <w:rPr>
          <w:rFonts w:ascii="Times New Roman"/>
          <w:b w:val="false"/>
          <w:i w:val="false"/>
          <w:color w:val="000000"/>
          <w:sz w:val="28"/>
        </w:rPr>
        <w:t>
      Поручаемая работнику дополнительная работа по другой должности может осуществляться путем совмещения должностей. Поручаемая работнику дополнительная работа по такой же должности может осуществляться путем расширения зон обслуживания. Для исполнения обязанностей временно отсутствующего работника без освобождения от работы, определенной трудовым договором, работнику может быть поручена дополнительная работа как по другой, так и по такой же должности.</w:t>
      </w:r>
      <w:r>
        <w:br/>
      </w:r>
      <w:r>
        <w:rPr>
          <w:rFonts w:ascii="Times New Roman"/>
          <w:b w:val="false"/>
          <w:i w:val="false"/>
          <w:color w:val="000000"/>
          <w:sz w:val="28"/>
        </w:rPr>
        <w:t>
      Срок, в течение которого работник будет выполнять дополнительную работу, ее содержание и объем устанавливаются работодателем с письменного согласия работника.</w:t>
      </w:r>
      <w:r>
        <w:br/>
      </w:r>
      <w:r>
        <w:rPr>
          <w:rFonts w:ascii="Times New Roman"/>
          <w:b w:val="false"/>
          <w:i w:val="false"/>
          <w:color w:val="000000"/>
          <w:sz w:val="28"/>
        </w:rPr>
        <w:t>
      Работник имеет право досрочно отказаться от выполнения дополнительной работы, а работодатель – досрочно отменить поручение о ее выполнении, предупредив об этом другую сторону в письменной форме не позднее чем за три рабочих дня.»;</w:t>
      </w:r>
      <w:r>
        <w:br/>
      </w:r>
      <w:r>
        <w:rPr>
          <w:rFonts w:ascii="Times New Roman"/>
          <w:b w:val="false"/>
          <w:i w:val="false"/>
          <w:color w:val="000000"/>
          <w:sz w:val="28"/>
        </w:rPr>
        <w:t>
</w:t>
      </w:r>
      <w:r>
        <w:rPr>
          <w:rFonts w:ascii="Times New Roman"/>
          <w:b w:val="false"/>
          <w:i w:val="false"/>
          <w:color w:val="000000"/>
          <w:sz w:val="28"/>
        </w:rPr>
        <w:t>
      19) в </w:t>
      </w:r>
      <w:r>
        <w:rPr>
          <w:rFonts w:ascii="Times New Roman"/>
          <w:b w:val="false"/>
          <w:i w:val="false"/>
          <w:color w:val="000000"/>
          <w:sz w:val="28"/>
        </w:rPr>
        <w:t>статье 45</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после слов «установления инвалидности» дополнить словами «, либо установления утраты профессиональной трудоспособности, временно»;</w:t>
      </w:r>
      <w:r>
        <w:br/>
      </w:r>
      <w:r>
        <w:rPr>
          <w:rFonts w:ascii="Times New Roman"/>
          <w:b w:val="false"/>
          <w:i w:val="false"/>
          <w:color w:val="000000"/>
          <w:sz w:val="28"/>
        </w:rPr>
        <w:t>
</w:t>
      </w:r>
      <w:r>
        <w:rPr>
          <w:rFonts w:ascii="Times New Roman"/>
          <w:b w:val="false"/>
          <w:i w:val="false"/>
          <w:color w:val="000000"/>
          <w:sz w:val="28"/>
        </w:rPr>
        <w:t>
      слово «ущерба» заменить словом «вреда»;</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3</w:t>
      </w:r>
      <w:r>
        <w:rPr>
          <w:rFonts w:ascii="Times New Roman"/>
          <w:b w:val="false"/>
          <w:i w:val="false"/>
          <w:color w:val="000000"/>
          <w:sz w:val="28"/>
        </w:rPr>
        <w:t xml:space="preserve"> слово «перевода» заменить словами «временного перевода»;</w:t>
      </w:r>
      <w:r>
        <w:br/>
      </w:r>
      <w:r>
        <w:rPr>
          <w:rFonts w:ascii="Times New Roman"/>
          <w:b w:val="false"/>
          <w:i w:val="false"/>
          <w:color w:val="000000"/>
          <w:sz w:val="28"/>
        </w:rPr>
        <w:t>
</w:t>
      </w:r>
      <w:r>
        <w:rPr>
          <w:rFonts w:ascii="Times New Roman"/>
          <w:b w:val="false"/>
          <w:i w:val="false"/>
          <w:color w:val="000000"/>
          <w:sz w:val="28"/>
        </w:rPr>
        <w:t>
      20) часть первую </w:t>
      </w:r>
      <w:r>
        <w:rPr>
          <w:rFonts w:ascii="Times New Roman"/>
          <w:b w:val="false"/>
          <w:i w:val="false"/>
          <w:color w:val="000000"/>
          <w:sz w:val="28"/>
        </w:rPr>
        <w:t>пункта 2</w:t>
      </w:r>
      <w:r>
        <w:rPr>
          <w:rFonts w:ascii="Times New Roman"/>
          <w:b w:val="false"/>
          <w:i w:val="false"/>
          <w:color w:val="000000"/>
          <w:sz w:val="28"/>
        </w:rPr>
        <w:t xml:space="preserve"> статьи 48 после слов «условий труда» дополнить словами «, произошедшими по причинам, указанным в </w:t>
      </w:r>
      <w:r>
        <w:rPr>
          <w:rFonts w:ascii="Times New Roman"/>
          <w:b w:val="false"/>
          <w:i w:val="false"/>
          <w:color w:val="000000"/>
          <w:sz w:val="28"/>
        </w:rPr>
        <w:t>пункте 1</w:t>
      </w:r>
      <w:r>
        <w:rPr>
          <w:rFonts w:ascii="Times New Roman"/>
          <w:b w:val="false"/>
          <w:i w:val="false"/>
          <w:color w:val="000000"/>
          <w:sz w:val="28"/>
        </w:rPr>
        <w:t xml:space="preserve"> настоящей статьи,»;</w:t>
      </w:r>
      <w:r>
        <w:br/>
      </w:r>
      <w:r>
        <w:rPr>
          <w:rFonts w:ascii="Times New Roman"/>
          <w:b w:val="false"/>
          <w:i w:val="false"/>
          <w:color w:val="000000"/>
          <w:sz w:val="28"/>
        </w:rPr>
        <w:t>
</w:t>
      </w:r>
      <w:r>
        <w:rPr>
          <w:rFonts w:ascii="Times New Roman"/>
          <w:b w:val="false"/>
          <w:i w:val="false"/>
          <w:color w:val="000000"/>
          <w:sz w:val="28"/>
        </w:rPr>
        <w:t>
      21) в </w:t>
      </w:r>
      <w:r>
        <w:rPr>
          <w:rFonts w:ascii="Times New Roman"/>
          <w:b w:val="false"/>
          <w:i w:val="false"/>
          <w:color w:val="000000"/>
          <w:sz w:val="28"/>
        </w:rPr>
        <w:t>статье 50</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дополнить пунктом 2-1 следующего содержания:</w:t>
      </w:r>
      <w:r>
        <w:br/>
      </w:r>
      <w:r>
        <w:rPr>
          <w:rFonts w:ascii="Times New Roman"/>
          <w:b w:val="false"/>
          <w:i w:val="false"/>
          <w:color w:val="000000"/>
          <w:sz w:val="28"/>
        </w:rPr>
        <w:t>
      «2-1. Работодатель имеет право отстранить от работы работника, не обеспечившего сохранность имущества и других ценностей, переданных работнику на основании письменного договора о принятии на себя полной материальной ответственности.»;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4</w:t>
      </w:r>
      <w:r>
        <w:rPr>
          <w:rFonts w:ascii="Times New Roman"/>
          <w:b w:val="false"/>
          <w:i w:val="false"/>
          <w:color w:val="000000"/>
          <w:sz w:val="28"/>
        </w:rPr>
        <w:t xml:space="preserve"> после слова «осуществляется» дополнить словами «актом работодателя»;</w:t>
      </w:r>
      <w:r>
        <w:br/>
      </w:r>
      <w:r>
        <w:rPr>
          <w:rFonts w:ascii="Times New Roman"/>
          <w:b w:val="false"/>
          <w:i w:val="false"/>
          <w:color w:val="000000"/>
          <w:sz w:val="28"/>
        </w:rPr>
        <w:t>
</w:t>
      </w:r>
      <w:r>
        <w:rPr>
          <w:rFonts w:ascii="Times New Roman"/>
          <w:b w:val="false"/>
          <w:i w:val="false"/>
          <w:color w:val="000000"/>
          <w:sz w:val="28"/>
        </w:rPr>
        <w:t>
      22) в </w:t>
      </w:r>
      <w:r>
        <w:rPr>
          <w:rFonts w:ascii="Times New Roman"/>
          <w:b w:val="false"/>
          <w:i w:val="false"/>
          <w:color w:val="000000"/>
          <w:sz w:val="28"/>
        </w:rPr>
        <w:t>пункте 4</w:t>
      </w:r>
      <w:r>
        <w:rPr>
          <w:rFonts w:ascii="Times New Roman"/>
          <w:b w:val="false"/>
          <w:i w:val="false"/>
          <w:color w:val="000000"/>
          <w:sz w:val="28"/>
        </w:rPr>
        <w:t xml:space="preserve"> статьи 53 слово «день» заменить словами «рабочий день, предшествующий дню»;</w:t>
      </w:r>
      <w:r>
        <w:br/>
      </w:r>
      <w:r>
        <w:rPr>
          <w:rFonts w:ascii="Times New Roman"/>
          <w:b w:val="false"/>
          <w:i w:val="false"/>
          <w:color w:val="000000"/>
          <w:sz w:val="28"/>
        </w:rPr>
        <w:t>
</w:t>
      </w:r>
      <w:r>
        <w:rPr>
          <w:rFonts w:ascii="Times New Roman"/>
          <w:b w:val="false"/>
          <w:i w:val="false"/>
          <w:color w:val="000000"/>
          <w:sz w:val="28"/>
        </w:rPr>
        <w:t>
      23) в </w:t>
      </w:r>
      <w:r>
        <w:rPr>
          <w:rFonts w:ascii="Times New Roman"/>
          <w:b w:val="false"/>
          <w:i w:val="false"/>
          <w:color w:val="000000"/>
          <w:sz w:val="28"/>
        </w:rPr>
        <w:t>пункте 1</w:t>
      </w:r>
      <w:r>
        <w:rPr>
          <w:rFonts w:ascii="Times New Roman"/>
          <w:b w:val="false"/>
          <w:i w:val="false"/>
          <w:color w:val="000000"/>
          <w:sz w:val="28"/>
        </w:rPr>
        <w:t xml:space="preserve"> статьи 54:</w:t>
      </w:r>
      <w:r>
        <w:br/>
      </w:r>
      <w:r>
        <w:rPr>
          <w:rFonts w:ascii="Times New Roman"/>
          <w:b w:val="false"/>
          <w:i w:val="false"/>
          <w:color w:val="000000"/>
          <w:sz w:val="28"/>
        </w:rPr>
        <w:t>
</w:t>
      </w:r>
      <w:r>
        <w:rPr>
          <w:rFonts w:ascii="Times New Roman"/>
          <w:b w:val="false"/>
          <w:i w:val="false"/>
          <w:color w:val="000000"/>
          <w:sz w:val="28"/>
        </w:rPr>
        <w:t>
      дополнить подпунктом 7-1) следующего содержания:</w:t>
      </w:r>
      <w:r>
        <w:br/>
      </w:r>
      <w:r>
        <w:rPr>
          <w:rFonts w:ascii="Times New Roman"/>
          <w:b w:val="false"/>
          <w:i w:val="false"/>
          <w:color w:val="000000"/>
          <w:sz w:val="28"/>
        </w:rPr>
        <w:t>
      «7-1) отказа от прохождения медицинского освидетельствования для установления факта употребления веществ, вызывающих состояние алкогольного, наркотического, токсикоманического опьянения, подтвержденного соответствующим актом;»;</w:t>
      </w:r>
      <w:r>
        <w:br/>
      </w:r>
      <w:r>
        <w:rPr>
          <w:rFonts w:ascii="Times New Roman"/>
          <w:b w:val="false"/>
          <w:i w:val="false"/>
          <w:color w:val="000000"/>
          <w:sz w:val="28"/>
        </w:rPr>
        <w:t>
</w:t>
      </w:r>
      <w:r>
        <w:rPr>
          <w:rFonts w:ascii="Times New Roman"/>
          <w:b w:val="false"/>
          <w:i w:val="false"/>
          <w:color w:val="000000"/>
          <w:sz w:val="28"/>
        </w:rPr>
        <w:t>
      подпункт 13) после слов «повторного неисполнения или» дополнить словом «повторного»;</w:t>
      </w:r>
      <w:r>
        <w:br/>
      </w:r>
      <w:r>
        <w:rPr>
          <w:rFonts w:ascii="Times New Roman"/>
          <w:b w:val="false"/>
          <w:i w:val="false"/>
          <w:color w:val="000000"/>
          <w:sz w:val="28"/>
        </w:rPr>
        <w:t>
</w:t>
      </w:r>
      <w:r>
        <w:rPr>
          <w:rFonts w:ascii="Times New Roman"/>
          <w:b w:val="false"/>
          <w:i w:val="false"/>
          <w:color w:val="000000"/>
          <w:sz w:val="28"/>
        </w:rPr>
        <w:t>
      в подпункте 15):</w:t>
      </w:r>
      <w:r>
        <w:br/>
      </w:r>
      <w:r>
        <w:rPr>
          <w:rFonts w:ascii="Times New Roman"/>
          <w:b w:val="false"/>
          <w:i w:val="false"/>
          <w:color w:val="000000"/>
          <w:sz w:val="28"/>
        </w:rPr>
        <w:t>
</w:t>
      </w:r>
      <w:r>
        <w:rPr>
          <w:rFonts w:ascii="Times New Roman"/>
          <w:b w:val="false"/>
          <w:i w:val="false"/>
          <w:color w:val="000000"/>
          <w:sz w:val="28"/>
        </w:rPr>
        <w:t>
      после слов «при заключении трудового договора,» дополнить словами «либо переводе на другую работу,»;</w:t>
      </w:r>
      <w:r>
        <w:br/>
      </w:r>
      <w:r>
        <w:rPr>
          <w:rFonts w:ascii="Times New Roman"/>
          <w:b w:val="false"/>
          <w:i w:val="false"/>
          <w:color w:val="000000"/>
          <w:sz w:val="28"/>
        </w:rPr>
        <w:t>
</w:t>
      </w:r>
      <w:r>
        <w:rPr>
          <w:rFonts w:ascii="Times New Roman"/>
          <w:b w:val="false"/>
          <w:i w:val="false"/>
          <w:color w:val="000000"/>
          <w:sz w:val="28"/>
        </w:rPr>
        <w:t>
      дополнить словами «или переводе на другую работу»;</w:t>
      </w:r>
      <w:r>
        <w:br/>
      </w:r>
      <w:r>
        <w:rPr>
          <w:rFonts w:ascii="Times New Roman"/>
          <w:b w:val="false"/>
          <w:i w:val="false"/>
          <w:color w:val="000000"/>
          <w:sz w:val="28"/>
        </w:rPr>
        <w:t>
</w:t>
      </w:r>
      <w:r>
        <w:rPr>
          <w:rFonts w:ascii="Times New Roman"/>
          <w:b w:val="false"/>
          <w:i w:val="false"/>
          <w:color w:val="000000"/>
          <w:sz w:val="28"/>
        </w:rPr>
        <w:t>
      дополнить подпунктом 19) следующего содержания:</w:t>
      </w:r>
      <w:r>
        <w:br/>
      </w:r>
      <w:r>
        <w:rPr>
          <w:rFonts w:ascii="Times New Roman"/>
          <w:b w:val="false"/>
          <w:i w:val="false"/>
          <w:color w:val="000000"/>
          <w:sz w:val="28"/>
        </w:rPr>
        <w:t>
      «19) продолжения работником участия в забастовке после доведения до его сведения решения суда о признании забастовки незаконной либо о приостановке забастовки.»;</w:t>
      </w:r>
      <w:r>
        <w:br/>
      </w:r>
      <w:r>
        <w:rPr>
          <w:rFonts w:ascii="Times New Roman"/>
          <w:b w:val="false"/>
          <w:i w:val="false"/>
          <w:color w:val="000000"/>
          <w:sz w:val="28"/>
        </w:rPr>
        <w:t>
</w:t>
      </w:r>
      <w:r>
        <w:rPr>
          <w:rFonts w:ascii="Times New Roman"/>
          <w:b w:val="false"/>
          <w:i w:val="false"/>
          <w:color w:val="000000"/>
          <w:sz w:val="28"/>
        </w:rPr>
        <w:t>
      24) в </w:t>
      </w:r>
      <w:r>
        <w:rPr>
          <w:rFonts w:ascii="Times New Roman"/>
          <w:b w:val="false"/>
          <w:i w:val="false"/>
          <w:color w:val="000000"/>
          <w:sz w:val="28"/>
        </w:rPr>
        <w:t>статье 55</w:t>
      </w:r>
      <w:r>
        <w:rPr>
          <w:rFonts w:ascii="Times New Roman"/>
          <w:b w:val="false"/>
          <w:i w:val="false"/>
          <w:color w:val="000000"/>
          <w:sz w:val="28"/>
        </w:rPr>
        <w:t xml:space="preserve"> слова «за исключением случая, предусмотренного подпунктом 1) пункта 1 статьи 54 настоящего Кодекса», заменить словами «за исключением случаев, предусмотренных подпунктами 1) и 17) </w:t>
      </w:r>
      <w:r>
        <w:rPr>
          <w:rFonts w:ascii="Times New Roman"/>
          <w:b w:val="false"/>
          <w:i w:val="false"/>
          <w:color w:val="000000"/>
          <w:sz w:val="28"/>
        </w:rPr>
        <w:t>пункта 1</w:t>
      </w:r>
      <w:r>
        <w:rPr>
          <w:rFonts w:ascii="Times New Roman"/>
          <w:b w:val="false"/>
          <w:i w:val="false"/>
          <w:color w:val="000000"/>
          <w:sz w:val="28"/>
        </w:rPr>
        <w:t xml:space="preserve"> статьи 54 настоящего Кодекса»;</w:t>
      </w:r>
      <w:r>
        <w:br/>
      </w:r>
      <w:r>
        <w:rPr>
          <w:rFonts w:ascii="Times New Roman"/>
          <w:b w:val="false"/>
          <w:i w:val="false"/>
          <w:color w:val="000000"/>
          <w:sz w:val="28"/>
        </w:rPr>
        <w:t>
</w:t>
      </w:r>
      <w:r>
        <w:rPr>
          <w:rFonts w:ascii="Times New Roman"/>
          <w:b w:val="false"/>
          <w:i w:val="false"/>
          <w:color w:val="000000"/>
          <w:sz w:val="28"/>
        </w:rPr>
        <w:t>
      25) в </w:t>
      </w:r>
      <w:r>
        <w:rPr>
          <w:rFonts w:ascii="Times New Roman"/>
          <w:b w:val="false"/>
          <w:i w:val="false"/>
          <w:color w:val="000000"/>
          <w:sz w:val="28"/>
        </w:rPr>
        <w:t>статье 56</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3</w:t>
      </w:r>
      <w:r>
        <w:rPr>
          <w:rFonts w:ascii="Times New Roman"/>
          <w:b w:val="false"/>
          <w:i w:val="false"/>
          <w:color w:val="000000"/>
          <w:sz w:val="28"/>
        </w:rPr>
        <w:t xml:space="preserve"> слова «заключением медико-социальной экспертизы» заменить словами «медицинским заключением»;</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6</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часть первую после слов «недостаточной квалификации» дополнить словами «в соответствии с подпунктом 3) пункта 1 статьи 54 настоящего Кодекса»;</w:t>
      </w:r>
      <w:r>
        <w:br/>
      </w:r>
      <w:r>
        <w:rPr>
          <w:rFonts w:ascii="Times New Roman"/>
          <w:b w:val="false"/>
          <w:i w:val="false"/>
          <w:color w:val="000000"/>
          <w:sz w:val="28"/>
        </w:rPr>
        <w:t>
</w:t>
      </w:r>
      <w:r>
        <w:rPr>
          <w:rFonts w:ascii="Times New Roman"/>
          <w:b w:val="false"/>
          <w:i w:val="false"/>
          <w:color w:val="000000"/>
          <w:sz w:val="28"/>
        </w:rPr>
        <w:t>
      часть вторую дополнить словами «, изданным по согласованию с представителями работников»;</w:t>
      </w:r>
      <w:r>
        <w:br/>
      </w:r>
      <w:r>
        <w:rPr>
          <w:rFonts w:ascii="Times New Roman"/>
          <w:b w:val="false"/>
          <w:i w:val="false"/>
          <w:color w:val="000000"/>
          <w:sz w:val="28"/>
        </w:rPr>
        <w:t>
</w:t>
      </w:r>
      <w:r>
        <w:rPr>
          <w:rFonts w:ascii="Times New Roman"/>
          <w:b w:val="false"/>
          <w:i w:val="false"/>
          <w:color w:val="000000"/>
          <w:sz w:val="28"/>
        </w:rPr>
        <w:t>
      дополнить пунктами 7, 8 следующего содержания:</w:t>
      </w:r>
      <w:r>
        <w:br/>
      </w:r>
      <w:r>
        <w:rPr>
          <w:rFonts w:ascii="Times New Roman"/>
          <w:b w:val="false"/>
          <w:i w:val="false"/>
          <w:color w:val="000000"/>
          <w:sz w:val="28"/>
        </w:rPr>
        <w:t>
      «7. Нахождение работника на работе в состоянии, указанном в подпункте 7) пункта 1 статьи 54 настоящего Кодекса, должно быть подтверждено медицинским заключением.</w:t>
      </w:r>
      <w:r>
        <w:br/>
      </w:r>
      <w:r>
        <w:rPr>
          <w:rFonts w:ascii="Times New Roman"/>
          <w:b w:val="false"/>
          <w:i w:val="false"/>
          <w:color w:val="000000"/>
          <w:sz w:val="28"/>
        </w:rPr>
        <w:t>
      Решение о направлении работника на медицинское освидетельствование принимается уполномоченным работодателем должностным лицом.</w:t>
      </w:r>
      <w:r>
        <w:br/>
      </w:r>
      <w:r>
        <w:rPr>
          <w:rFonts w:ascii="Times New Roman"/>
          <w:b w:val="false"/>
          <w:i w:val="false"/>
          <w:color w:val="000000"/>
          <w:sz w:val="28"/>
        </w:rPr>
        <w:t>
      В случае отказа работника от прохождения медицинского освидетельствования составляется соответствующий акт.</w:t>
      </w:r>
      <w:r>
        <w:br/>
      </w:r>
      <w:r>
        <w:rPr>
          <w:rFonts w:ascii="Times New Roman"/>
          <w:b w:val="false"/>
          <w:i w:val="false"/>
          <w:color w:val="000000"/>
          <w:sz w:val="28"/>
        </w:rPr>
        <w:t>
      8. Расторжение трудового договора в соответствии с подпунктом 17) пункта 1 статьи 54 настоящего Кодекса допускается после предъявления работником листка нетрудоспособности.»;</w:t>
      </w:r>
      <w:r>
        <w:br/>
      </w:r>
      <w:r>
        <w:rPr>
          <w:rFonts w:ascii="Times New Roman"/>
          <w:b w:val="false"/>
          <w:i w:val="false"/>
          <w:color w:val="000000"/>
          <w:sz w:val="28"/>
        </w:rPr>
        <w:t>
</w:t>
      </w:r>
      <w:r>
        <w:rPr>
          <w:rFonts w:ascii="Times New Roman"/>
          <w:b w:val="false"/>
          <w:i w:val="false"/>
          <w:color w:val="000000"/>
          <w:sz w:val="28"/>
        </w:rPr>
        <w:t>
      26) </w:t>
      </w:r>
      <w:r>
        <w:rPr>
          <w:rFonts w:ascii="Times New Roman"/>
          <w:b w:val="false"/>
          <w:i w:val="false"/>
          <w:color w:val="000000"/>
          <w:sz w:val="28"/>
        </w:rPr>
        <w:t>пункт 4</w:t>
      </w:r>
      <w:r>
        <w:rPr>
          <w:rFonts w:ascii="Times New Roman"/>
          <w:b w:val="false"/>
          <w:i w:val="false"/>
          <w:color w:val="000000"/>
          <w:sz w:val="28"/>
        </w:rPr>
        <w:t xml:space="preserve"> статьи 57 после слов «семидневного срока» дополнить словами «со дня письменного уведомления»;</w:t>
      </w:r>
      <w:r>
        <w:br/>
      </w:r>
      <w:r>
        <w:rPr>
          <w:rFonts w:ascii="Times New Roman"/>
          <w:b w:val="false"/>
          <w:i w:val="false"/>
          <w:color w:val="000000"/>
          <w:sz w:val="28"/>
        </w:rPr>
        <w:t>
</w:t>
      </w:r>
      <w:r>
        <w:rPr>
          <w:rFonts w:ascii="Times New Roman"/>
          <w:b w:val="false"/>
          <w:i w:val="false"/>
          <w:color w:val="000000"/>
          <w:sz w:val="28"/>
        </w:rPr>
        <w:t>
      27) в </w:t>
      </w:r>
      <w:r>
        <w:rPr>
          <w:rFonts w:ascii="Times New Roman"/>
          <w:b w:val="false"/>
          <w:i w:val="false"/>
          <w:color w:val="000000"/>
          <w:sz w:val="28"/>
        </w:rPr>
        <w:t>пункте 1</w:t>
      </w:r>
      <w:r>
        <w:rPr>
          <w:rFonts w:ascii="Times New Roman"/>
          <w:b w:val="false"/>
          <w:i w:val="false"/>
          <w:color w:val="000000"/>
          <w:sz w:val="28"/>
        </w:rPr>
        <w:t xml:space="preserve"> статьи 58:</w:t>
      </w:r>
      <w:r>
        <w:br/>
      </w:r>
      <w:r>
        <w:rPr>
          <w:rFonts w:ascii="Times New Roman"/>
          <w:b w:val="false"/>
          <w:i w:val="false"/>
          <w:color w:val="000000"/>
          <w:sz w:val="28"/>
        </w:rPr>
        <w:t>
</w:t>
      </w:r>
      <w:r>
        <w:rPr>
          <w:rFonts w:ascii="Times New Roman"/>
          <w:b w:val="false"/>
          <w:i w:val="false"/>
          <w:color w:val="000000"/>
          <w:sz w:val="28"/>
        </w:rPr>
        <w:t>
      в подпункте 1) слова «не позднее чем в трехдневный срок» исключить;</w:t>
      </w:r>
      <w:r>
        <w:br/>
      </w:r>
      <w:r>
        <w:rPr>
          <w:rFonts w:ascii="Times New Roman"/>
          <w:b w:val="false"/>
          <w:i w:val="false"/>
          <w:color w:val="000000"/>
          <w:sz w:val="28"/>
        </w:rPr>
        <w:t>
</w:t>
      </w:r>
      <w:r>
        <w:rPr>
          <w:rFonts w:ascii="Times New Roman"/>
          <w:b w:val="false"/>
          <w:i w:val="false"/>
          <w:color w:val="000000"/>
          <w:sz w:val="28"/>
        </w:rPr>
        <w:t>
      дополнить подпунктом 2-1) следующего содержания:</w:t>
      </w:r>
      <w:r>
        <w:br/>
      </w:r>
      <w:r>
        <w:rPr>
          <w:rFonts w:ascii="Times New Roman"/>
          <w:b w:val="false"/>
          <w:i w:val="false"/>
          <w:color w:val="000000"/>
          <w:sz w:val="28"/>
        </w:rPr>
        <w:t>
      «2-1) при отзыве местными исполнительными органами разрешения на привлечение иностранной рабочей силы;»;</w:t>
      </w:r>
      <w:r>
        <w:br/>
      </w:r>
      <w:r>
        <w:rPr>
          <w:rFonts w:ascii="Times New Roman"/>
          <w:b w:val="false"/>
          <w:i w:val="false"/>
          <w:color w:val="000000"/>
          <w:sz w:val="28"/>
        </w:rPr>
        <w:t>
</w:t>
      </w:r>
      <w:r>
        <w:rPr>
          <w:rFonts w:ascii="Times New Roman"/>
          <w:b w:val="false"/>
          <w:i w:val="false"/>
          <w:color w:val="000000"/>
          <w:sz w:val="28"/>
        </w:rPr>
        <w:t>
      28) в заголовках статей </w:t>
      </w:r>
      <w:r>
        <w:rPr>
          <w:rFonts w:ascii="Times New Roman"/>
          <w:b w:val="false"/>
          <w:i w:val="false"/>
          <w:color w:val="000000"/>
          <w:sz w:val="28"/>
        </w:rPr>
        <w:t>58</w:t>
      </w:r>
      <w:r>
        <w:rPr>
          <w:rFonts w:ascii="Times New Roman"/>
          <w:b w:val="false"/>
          <w:i w:val="false"/>
          <w:color w:val="000000"/>
          <w:sz w:val="28"/>
        </w:rPr>
        <w:t>, </w:t>
      </w:r>
      <w:r>
        <w:rPr>
          <w:rFonts w:ascii="Times New Roman"/>
          <w:b w:val="false"/>
          <w:i w:val="false"/>
          <w:color w:val="000000"/>
          <w:sz w:val="28"/>
        </w:rPr>
        <w:t>59</w:t>
      </w:r>
      <w:r>
        <w:rPr>
          <w:rFonts w:ascii="Times New Roman"/>
          <w:b w:val="false"/>
          <w:i w:val="false"/>
          <w:color w:val="000000"/>
          <w:sz w:val="28"/>
        </w:rPr>
        <w:t>, </w:t>
      </w:r>
      <w:r>
        <w:rPr>
          <w:rFonts w:ascii="Times New Roman"/>
          <w:b w:val="false"/>
          <w:i w:val="false"/>
          <w:color w:val="000000"/>
          <w:sz w:val="28"/>
        </w:rPr>
        <w:t>61</w:t>
      </w:r>
      <w:r>
        <w:rPr>
          <w:rFonts w:ascii="Times New Roman"/>
          <w:b w:val="false"/>
          <w:i w:val="false"/>
          <w:color w:val="000000"/>
          <w:sz w:val="28"/>
        </w:rPr>
        <w:t xml:space="preserve"> слово «Прекращение» заменить словами «Основания прекращения»;</w:t>
      </w:r>
      <w:r>
        <w:br/>
      </w:r>
      <w:r>
        <w:rPr>
          <w:rFonts w:ascii="Times New Roman"/>
          <w:b w:val="false"/>
          <w:i w:val="false"/>
          <w:color w:val="000000"/>
          <w:sz w:val="28"/>
        </w:rPr>
        <w:t>
</w:t>
      </w:r>
      <w:r>
        <w:rPr>
          <w:rFonts w:ascii="Times New Roman"/>
          <w:b w:val="false"/>
          <w:i w:val="false"/>
          <w:color w:val="000000"/>
          <w:sz w:val="28"/>
        </w:rPr>
        <w:t>
      29) в </w:t>
      </w:r>
      <w:r>
        <w:rPr>
          <w:rFonts w:ascii="Times New Roman"/>
          <w:b w:val="false"/>
          <w:i w:val="false"/>
          <w:color w:val="000000"/>
          <w:sz w:val="28"/>
        </w:rPr>
        <w:t>статье 59</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подпункт 4) </w:t>
      </w:r>
      <w:r>
        <w:rPr>
          <w:rFonts w:ascii="Times New Roman"/>
          <w:b w:val="false"/>
          <w:i w:val="false"/>
          <w:color w:val="000000"/>
          <w:sz w:val="28"/>
        </w:rPr>
        <w:t>пункта 1</w:t>
      </w:r>
      <w:r>
        <w:rPr>
          <w:rFonts w:ascii="Times New Roman"/>
          <w:b w:val="false"/>
          <w:i w:val="false"/>
          <w:color w:val="000000"/>
          <w:sz w:val="28"/>
        </w:rPr>
        <w:t xml:space="preserve"> после слов «отказа работника от» дополнить словом «временного»;</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3</w:t>
      </w:r>
      <w:r>
        <w:rPr>
          <w:rFonts w:ascii="Times New Roman"/>
          <w:b w:val="false"/>
          <w:i w:val="false"/>
          <w:color w:val="000000"/>
          <w:sz w:val="28"/>
        </w:rPr>
        <w:t xml:space="preserve"> после слов «трудового договора» дополнить словами «по обстоятельствам, указанным в пункте 1 настоящей статьи,»;</w:t>
      </w:r>
      <w:r>
        <w:br/>
      </w:r>
      <w:r>
        <w:rPr>
          <w:rFonts w:ascii="Times New Roman"/>
          <w:b w:val="false"/>
          <w:i w:val="false"/>
          <w:color w:val="000000"/>
          <w:sz w:val="28"/>
        </w:rPr>
        <w:t>
</w:t>
      </w:r>
      <w:r>
        <w:rPr>
          <w:rFonts w:ascii="Times New Roman"/>
          <w:b w:val="false"/>
          <w:i w:val="false"/>
          <w:color w:val="000000"/>
          <w:sz w:val="28"/>
        </w:rPr>
        <w:t>
      30) в </w:t>
      </w:r>
      <w:r>
        <w:rPr>
          <w:rFonts w:ascii="Times New Roman"/>
          <w:b w:val="false"/>
          <w:i w:val="false"/>
          <w:color w:val="000000"/>
          <w:sz w:val="28"/>
        </w:rPr>
        <w:t>статье 61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w:t>
      </w:r>
      <w:r>
        <w:rPr>
          <w:rFonts w:ascii="Times New Roman"/>
          <w:b w:val="false"/>
          <w:i w:val="false"/>
          <w:color w:val="000000"/>
          <w:sz w:val="28"/>
        </w:rPr>
        <w:t xml:space="preserve"> дополнить подпунктом 3-2) следующего содержания:</w:t>
      </w:r>
      <w:r>
        <w:br/>
      </w:r>
      <w:r>
        <w:rPr>
          <w:rFonts w:ascii="Times New Roman"/>
          <w:b w:val="false"/>
          <w:i w:val="false"/>
          <w:color w:val="000000"/>
          <w:sz w:val="28"/>
        </w:rPr>
        <w:t>
      «3-2) заключения трудового договора с лицом, указанным в пункте 3 </w:t>
      </w:r>
      <w:r>
        <w:rPr>
          <w:rFonts w:ascii="Times New Roman"/>
          <w:b w:val="false"/>
          <w:i w:val="false"/>
          <w:color w:val="000000"/>
          <w:sz w:val="28"/>
        </w:rPr>
        <w:t>статьи 26</w:t>
      </w:r>
      <w:r>
        <w:rPr>
          <w:rFonts w:ascii="Times New Roman"/>
          <w:b w:val="false"/>
          <w:i w:val="false"/>
          <w:color w:val="000000"/>
          <w:sz w:val="28"/>
        </w:rPr>
        <w:t xml:space="preserve"> настоящего Кодекса;»;</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2</w:t>
      </w:r>
      <w:r>
        <w:rPr>
          <w:rFonts w:ascii="Times New Roman"/>
          <w:b w:val="false"/>
          <w:i w:val="false"/>
          <w:color w:val="000000"/>
          <w:sz w:val="28"/>
        </w:rPr>
        <w:t xml:space="preserve"> слова «с ним заключается» заменить словами «вносятся соответствующие изменения в»;</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3</w:t>
      </w:r>
      <w:r>
        <w:rPr>
          <w:rFonts w:ascii="Times New Roman"/>
          <w:b w:val="false"/>
          <w:i w:val="false"/>
          <w:color w:val="000000"/>
          <w:sz w:val="28"/>
        </w:rPr>
        <w:t xml:space="preserve"> слова «в случаях, предусмотренных подпунктами 1), 3)» заменить словами «в случае, предусмотренном подпунктом 1)»;</w:t>
      </w:r>
      <w:r>
        <w:br/>
      </w:r>
      <w:r>
        <w:rPr>
          <w:rFonts w:ascii="Times New Roman"/>
          <w:b w:val="false"/>
          <w:i w:val="false"/>
          <w:color w:val="000000"/>
          <w:sz w:val="28"/>
        </w:rPr>
        <w:t>
</w:t>
      </w:r>
      <w:r>
        <w:rPr>
          <w:rFonts w:ascii="Times New Roman"/>
          <w:b w:val="false"/>
          <w:i w:val="false"/>
          <w:color w:val="000000"/>
          <w:sz w:val="28"/>
        </w:rPr>
        <w:t>
      31) </w:t>
      </w:r>
      <w:r>
        <w:rPr>
          <w:rFonts w:ascii="Times New Roman"/>
          <w:b w:val="false"/>
          <w:i w:val="false"/>
          <w:color w:val="000000"/>
          <w:sz w:val="28"/>
        </w:rPr>
        <w:t>пункт 1</w:t>
      </w:r>
      <w:r>
        <w:rPr>
          <w:rFonts w:ascii="Times New Roman"/>
          <w:b w:val="false"/>
          <w:i w:val="false"/>
          <w:color w:val="000000"/>
          <w:sz w:val="28"/>
        </w:rPr>
        <w:t xml:space="preserve"> статьи 63 дополнить частью второй следующего содержания:</w:t>
      </w:r>
      <w:r>
        <w:br/>
      </w:r>
      <w:r>
        <w:rPr>
          <w:rFonts w:ascii="Times New Roman"/>
          <w:b w:val="false"/>
          <w:i w:val="false"/>
          <w:color w:val="000000"/>
          <w:sz w:val="28"/>
        </w:rPr>
        <w:t>
      «В случае, когда в день прекращения трудового договора выдать трудовую книжку работнику невозможно в связи с его отсутствием либо отказом от ее получения, работодатель обязан в течение десяти рабочих дней направить работнику уведомление о необходимости явиться за трудовой книжкой или о даче согласия на отправление ее по почте.»;</w:t>
      </w:r>
      <w:r>
        <w:br/>
      </w:r>
      <w:r>
        <w:rPr>
          <w:rFonts w:ascii="Times New Roman"/>
          <w:b w:val="false"/>
          <w:i w:val="false"/>
          <w:color w:val="000000"/>
          <w:sz w:val="28"/>
        </w:rPr>
        <w:t>
</w:t>
      </w:r>
      <w:r>
        <w:rPr>
          <w:rFonts w:ascii="Times New Roman"/>
          <w:b w:val="false"/>
          <w:i w:val="false"/>
          <w:color w:val="000000"/>
          <w:sz w:val="28"/>
        </w:rPr>
        <w:t>
      32) в </w:t>
      </w:r>
      <w:r>
        <w:rPr>
          <w:rFonts w:ascii="Times New Roman"/>
          <w:b w:val="false"/>
          <w:i w:val="false"/>
          <w:color w:val="000000"/>
          <w:sz w:val="28"/>
        </w:rPr>
        <w:t>статье 65</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подпункт 3) дополнить словами «, либо уполномоченными государственными органами с предварительным уведомлением и получением согласия работника»;</w:t>
      </w:r>
      <w:r>
        <w:br/>
      </w:r>
      <w:r>
        <w:rPr>
          <w:rFonts w:ascii="Times New Roman"/>
          <w:b w:val="false"/>
          <w:i w:val="false"/>
          <w:color w:val="000000"/>
          <w:sz w:val="28"/>
        </w:rPr>
        <w:t>
</w:t>
      </w:r>
      <w:r>
        <w:rPr>
          <w:rFonts w:ascii="Times New Roman"/>
          <w:b w:val="false"/>
          <w:i w:val="false"/>
          <w:color w:val="000000"/>
          <w:sz w:val="28"/>
        </w:rPr>
        <w:t>
      подпункт 6) исключить;</w:t>
      </w:r>
      <w:r>
        <w:br/>
      </w:r>
      <w:r>
        <w:rPr>
          <w:rFonts w:ascii="Times New Roman"/>
          <w:b w:val="false"/>
          <w:i w:val="false"/>
          <w:color w:val="000000"/>
          <w:sz w:val="28"/>
        </w:rPr>
        <w:t>
</w:t>
      </w:r>
      <w:r>
        <w:rPr>
          <w:rFonts w:ascii="Times New Roman"/>
          <w:b w:val="false"/>
          <w:i w:val="false"/>
          <w:color w:val="000000"/>
          <w:sz w:val="28"/>
        </w:rPr>
        <w:t>
      дополнить подпунктом 8) следующего содержания:</w:t>
      </w:r>
      <w:r>
        <w:br/>
      </w:r>
      <w:r>
        <w:rPr>
          <w:rFonts w:ascii="Times New Roman"/>
          <w:b w:val="false"/>
          <w:i w:val="false"/>
          <w:color w:val="000000"/>
          <w:sz w:val="28"/>
        </w:rPr>
        <w:t>
      «8) в случае изменения персональных данных работник обязан в течение десяти рабочих дней сообщить об этом работодателю.»;</w:t>
      </w:r>
      <w:r>
        <w:br/>
      </w:r>
      <w:r>
        <w:rPr>
          <w:rFonts w:ascii="Times New Roman"/>
          <w:b w:val="false"/>
          <w:i w:val="false"/>
          <w:color w:val="000000"/>
          <w:sz w:val="28"/>
        </w:rPr>
        <w:t>
</w:t>
      </w:r>
      <w:r>
        <w:rPr>
          <w:rFonts w:ascii="Times New Roman"/>
          <w:b w:val="false"/>
          <w:i w:val="false"/>
          <w:color w:val="000000"/>
          <w:sz w:val="28"/>
        </w:rPr>
        <w:t>
      33) подпункт 3) </w:t>
      </w:r>
      <w:r>
        <w:rPr>
          <w:rFonts w:ascii="Times New Roman"/>
          <w:b w:val="false"/>
          <w:i w:val="false"/>
          <w:color w:val="000000"/>
          <w:sz w:val="28"/>
        </w:rPr>
        <w:t>пункта 5</w:t>
      </w:r>
      <w:r>
        <w:rPr>
          <w:rFonts w:ascii="Times New Roman"/>
          <w:b w:val="false"/>
          <w:i w:val="false"/>
          <w:color w:val="000000"/>
          <w:sz w:val="28"/>
        </w:rPr>
        <w:t xml:space="preserve"> статьи 73 дополнить словами «или межвахтовом отдыхе»;</w:t>
      </w:r>
      <w:r>
        <w:br/>
      </w:r>
      <w:r>
        <w:rPr>
          <w:rFonts w:ascii="Times New Roman"/>
          <w:b w:val="false"/>
          <w:i w:val="false"/>
          <w:color w:val="000000"/>
          <w:sz w:val="28"/>
        </w:rPr>
        <w:t>
</w:t>
      </w:r>
      <w:r>
        <w:rPr>
          <w:rFonts w:ascii="Times New Roman"/>
          <w:b w:val="false"/>
          <w:i w:val="false"/>
          <w:color w:val="000000"/>
          <w:sz w:val="28"/>
        </w:rPr>
        <w:t>
      34) </w:t>
      </w:r>
      <w:r>
        <w:rPr>
          <w:rFonts w:ascii="Times New Roman"/>
          <w:b w:val="false"/>
          <w:i w:val="false"/>
          <w:color w:val="000000"/>
          <w:sz w:val="28"/>
        </w:rPr>
        <w:t>пункт 1</w:t>
      </w:r>
      <w:r>
        <w:rPr>
          <w:rFonts w:ascii="Times New Roman"/>
          <w:b w:val="false"/>
          <w:i w:val="false"/>
          <w:color w:val="000000"/>
          <w:sz w:val="28"/>
        </w:rPr>
        <w:t xml:space="preserve"> статьи 74 дополнить частью второй следующего содержания:</w:t>
      </w:r>
      <w:r>
        <w:br/>
      </w:r>
      <w:r>
        <w:rPr>
          <w:rFonts w:ascii="Times New Roman"/>
          <w:b w:val="false"/>
          <w:i w:val="false"/>
          <w:color w:val="000000"/>
          <w:sz w:val="28"/>
        </w:rPr>
        <w:t>
      «В случаях, предусмотренных </w:t>
      </w:r>
      <w:r>
        <w:rPr>
          <w:rFonts w:ascii="Times New Roman"/>
          <w:b w:val="false"/>
          <w:i w:val="false"/>
          <w:color w:val="000000"/>
          <w:sz w:val="28"/>
        </w:rPr>
        <w:t>статьей 304</w:t>
      </w:r>
      <w:r>
        <w:rPr>
          <w:rFonts w:ascii="Times New Roman"/>
          <w:b w:val="false"/>
          <w:i w:val="false"/>
          <w:color w:val="000000"/>
          <w:sz w:val="28"/>
        </w:rPr>
        <w:t>, дисциплинарные взыскания налагаются не позднее одного месяца со дня вступления в законную силу решения суда о признании забастовки незаконной.»;</w:t>
      </w:r>
      <w:r>
        <w:br/>
      </w:r>
      <w:r>
        <w:rPr>
          <w:rFonts w:ascii="Times New Roman"/>
          <w:b w:val="false"/>
          <w:i w:val="false"/>
          <w:color w:val="000000"/>
          <w:sz w:val="28"/>
        </w:rPr>
        <w:t>
</w:t>
      </w:r>
      <w:r>
        <w:rPr>
          <w:rFonts w:ascii="Times New Roman"/>
          <w:b w:val="false"/>
          <w:i w:val="false"/>
          <w:color w:val="000000"/>
          <w:sz w:val="28"/>
        </w:rPr>
        <w:t>
      35) в </w:t>
      </w:r>
      <w:r>
        <w:rPr>
          <w:rFonts w:ascii="Times New Roman"/>
          <w:b w:val="false"/>
          <w:i w:val="false"/>
          <w:color w:val="000000"/>
          <w:sz w:val="28"/>
        </w:rPr>
        <w:t>статье 97</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2</w:t>
      </w:r>
      <w:r>
        <w:rPr>
          <w:rFonts w:ascii="Times New Roman"/>
          <w:b w:val="false"/>
          <w:i w:val="false"/>
          <w:color w:val="000000"/>
          <w:sz w:val="28"/>
        </w:rPr>
        <w:t xml:space="preserve"> слово «разрешения» заменить словом «акта»;</w:t>
      </w:r>
      <w:r>
        <w:br/>
      </w:r>
      <w:r>
        <w:rPr>
          <w:rFonts w:ascii="Times New Roman"/>
          <w:b w:val="false"/>
          <w:i w:val="false"/>
          <w:color w:val="000000"/>
          <w:sz w:val="28"/>
        </w:rPr>
        <w:t>
</w:t>
      </w:r>
      <w:r>
        <w:rPr>
          <w:rFonts w:ascii="Times New Roman"/>
          <w:b w:val="false"/>
          <w:i w:val="false"/>
          <w:color w:val="000000"/>
          <w:sz w:val="28"/>
        </w:rPr>
        <w:t>
      дополнить пунктом 4 следующего содержания:</w:t>
      </w:r>
      <w:r>
        <w:br/>
      </w:r>
      <w:r>
        <w:rPr>
          <w:rFonts w:ascii="Times New Roman"/>
          <w:b w:val="false"/>
          <w:i w:val="false"/>
          <w:color w:val="000000"/>
          <w:sz w:val="28"/>
        </w:rPr>
        <w:t>
      «4. В целях рационального использования рабочего времени в период национальных и государственных праздников, а также в случаях, предусмотренных </w:t>
      </w:r>
      <w:r>
        <w:rPr>
          <w:rFonts w:ascii="Times New Roman"/>
          <w:b w:val="false"/>
          <w:i w:val="false"/>
          <w:color w:val="000000"/>
          <w:sz w:val="28"/>
        </w:rPr>
        <w:t>пунктом 4</w:t>
      </w:r>
      <w:r>
        <w:rPr>
          <w:rFonts w:ascii="Times New Roman"/>
          <w:b w:val="false"/>
          <w:i w:val="false"/>
          <w:color w:val="000000"/>
          <w:sz w:val="28"/>
        </w:rPr>
        <w:t xml:space="preserve"> статьи 96 настоящего Кодекса, Правительство Республики Казахстан вправе переносить выходные дни на другие рабочие дни.»;</w:t>
      </w:r>
      <w:r>
        <w:br/>
      </w:r>
      <w:r>
        <w:rPr>
          <w:rFonts w:ascii="Times New Roman"/>
          <w:b w:val="false"/>
          <w:i w:val="false"/>
          <w:color w:val="000000"/>
          <w:sz w:val="28"/>
        </w:rPr>
        <w:t>
</w:t>
      </w:r>
      <w:r>
        <w:rPr>
          <w:rFonts w:ascii="Times New Roman"/>
          <w:b w:val="false"/>
          <w:i w:val="false"/>
          <w:color w:val="000000"/>
          <w:sz w:val="28"/>
        </w:rPr>
        <w:t>
      36) </w:t>
      </w:r>
      <w:r>
        <w:rPr>
          <w:rFonts w:ascii="Times New Roman"/>
          <w:b w:val="false"/>
          <w:i w:val="false"/>
          <w:color w:val="000000"/>
          <w:sz w:val="28"/>
        </w:rPr>
        <w:t>статью 100</w:t>
      </w:r>
      <w:r>
        <w:rPr>
          <w:rFonts w:ascii="Times New Roman"/>
          <w:b w:val="false"/>
          <w:i w:val="false"/>
          <w:color w:val="000000"/>
          <w:sz w:val="28"/>
        </w:rPr>
        <w:t xml:space="preserve"> дополнить пунктом 2-1 следующего содержания:</w:t>
      </w:r>
      <w:r>
        <w:br/>
      </w:r>
      <w:r>
        <w:rPr>
          <w:rFonts w:ascii="Times New Roman"/>
          <w:b w:val="false"/>
          <w:i w:val="false"/>
          <w:color w:val="000000"/>
          <w:sz w:val="28"/>
        </w:rPr>
        <w:t>
      «2-1. Работникам предоставляются следующие виды оплачиваемых ежегодных трудовых отпусков:</w:t>
      </w:r>
      <w:r>
        <w:br/>
      </w:r>
      <w:r>
        <w:rPr>
          <w:rFonts w:ascii="Times New Roman"/>
          <w:b w:val="false"/>
          <w:i w:val="false"/>
          <w:color w:val="000000"/>
          <w:sz w:val="28"/>
        </w:rPr>
        <w:t>
      1) основной оплачиваемый ежегодный трудовой отпуск;</w:t>
      </w:r>
      <w:r>
        <w:br/>
      </w:r>
      <w:r>
        <w:rPr>
          <w:rFonts w:ascii="Times New Roman"/>
          <w:b w:val="false"/>
          <w:i w:val="false"/>
          <w:color w:val="000000"/>
          <w:sz w:val="28"/>
        </w:rPr>
        <w:t>
      2) дополнительный оплачиваемый ежегодный трудовой отпуск.»;</w:t>
      </w:r>
      <w:r>
        <w:br/>
      </w:r>
      <w:r>
        <w:rPr>
          <w:rFonts w:ascii="Times New Roman"/>
          <w:b w:val="false"/>
          <w:i w:val="false"/>
          <w:color w:val="000000"/>
          <w:sz w:val="28"/>
        </w:rPr>
        <w:t>
</w:t>
      </w:r>
      <w:r>
        <w:rPr>
          <w:rFonts w:ascii="Times New Roman"/>
          <w:b w:val="false"/>
          <w:i w:val="false"/>
          <w:color w:val="000000"/>
          <w:sz w:val="28"/>
        </w:rPr>
        <w:t>
      37) в </w:t>
      </w:r>
      <w:r>
        <w:rPr>
          <w:rFonts w:ascii="Times New Roman"/>
          <w:b w:val="false"/>
          <w:i w:val="false"/>
          <w:color w:val="000000"/>
          <w:sz w:val="28"/>
        </w:rPr>
        <w:t>статье 101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заголовок после слова «Продолжительность» дополнить словом «основного»;</w:t>
      </w:r>
      <w:r>
        <w:br/>
      </w:r>
      <w:r>
        <w:rPr>
          <w:rFonts w:ascii="Times New Roman"/>
          <w:b w:val="false"/>
          <w:i w:val="false"/>
          <w:color w:val="000000"/>
          <w:sz w:val="28"/>
        </w:rPr>
        <w:t>
</w:t>
      </w:r>
      <w:r>
        <w:rPr>
          <w:rFonts w:ascii="Times New Roman"/>
          <w:b w:val="false"/>
          <w:i w:val="false"/>
          <w:color w:val="000000"/>
          <w:sz w:val="28"/>
        </w:rPr>
        <w:t>
      слово «Оплачиваемый» заменить словами «Основной оплачиваемый»;</w:t>
      </w:r>
      <w:r>
        <w:br/>
      </w:r>
      <w:r>
        <w:rPr>
          <w:rFonts w:ascii="Times New Roman"/>
          <w:b w:val="false"/>
          <w:i w:val="false"/>
          <w:color w:val="000000"/>
          <w:sz w:val="28"/>
        </w:rPr>
        <w:t>
</w:t>
      </w:r>
      <w:r>
        <w:rPr>
          <w:rFonts w:ascii="Times New Roman"/>
          <w:b w:val="false"/>
          <w:i w:val="false"/>
          <w:color w:val="000000"/>
          <w:sz w:val="28"/>
        </w:rPr>
        <w:t>
      38) подпункт 3) </w:t>
      </w:r>
      <w:r>
        <w:rPr>
          <w:rFonts w:ascii="Times New Roman"/>
          <w:b w:val="false"/>
          <w:i w:val="false"/>
          <w:color w:val="000000"/>
          <w:sz w:val="28"/>
        </w:rPr>
        <w:t>статьи 104</w:t>
      </w:r>
      <w:r>
        <w:rPr>
          <w:rFonts w:ascii="Times New Roman"/>
          <w:b w:val="false"/>
          <w:i w:val="false"/>
          <w:color w:val="000000"/>
          <w:sz w:val="28"/>
        </w:rPr>
        <w:t xml:space="preserve"> дополнить словами «, в том числе время нахождения в отпуске по беременности и родам»;</w:t>
      </w:r>
      <w:r>
        <w:br/>
      </w:r>
      <w:r>
        <w:rPr>
          <w:rFonts w:ascii="Times New Roman"/>
          <w:b w:val="false"/>
          <w:i w:val="false"/>
          <w:color w:val="000000"/>
          <w:sz w:val="28"/>
        </w:rPr>
        <w:t>
</w:t>
      </w:r>
      <w:r>
        <w:rPr>
          <w:rFonts w:ascii="Times New Roman"/>
          <w:b w:val="false"/>
          <w:i w:val="false"/>
          <w:color w:val="000000"/>
          <w:sz w:val="28"/>
        </w:rPr>
        <w:t>
      39) </w:t>
      </w:r>
      <w:r>
        <w:rPr>
          <w:rFonts w:ascii="Times New Roman"/>
          <w:b w:val="false"/>
          <w:i w:val="false"/>
          <w:color w:val="000000"/>
          <w:sz w:val="28"/>
        </w:rPr>
        <w:t>пункт 5</w:t>
      </w:r>
      <w:r>
        <w:rPr>
          <w:rFonts w:ascii="Times New Roman"/>
          <w:b w:val="false"/>
          <w:i w:val="false"/>
          <w:color w:val="000000"/>
          <w:sz w:val="28"/>
        </w:rPr>
        <w:t xml:space="preserve"> статьи 105 изложить в следующей редакции:</w:t>
      </w:r>
      <w:r>
        <w:br/>
      </w:r>
      <w:r>
        <w:rPr>
          <w:rFonts w:ascii="Times New Roman"/>
          <w:b w:val="false"/>
          <w:i w:val="false"/>
          <w:color w:val="000000"/>
          <w:sz w:val="28"/>
        </w:rPr>
        <w:t>
      «5. Оплата ежегодного трудового отпуска производится не позднее чем за три календарных дня до его начала, а в случае предоставления трудового отпуска вне графика – не позднее трех календарных дней со дня его предоставления.»;</w:t>
      </w:r>
      <w:r>
        <w:br/>
      </w:r>
      <w:r>
        <w:rPr>
          <w:rFonts w:ascii="Times New Roman"/>
          <w:b w:val="false"/>
          <w:i w:val="false"/>
          <w:color w:val="000000"/>
          <w:sz w:val="28"/>
        </w:rPr>
        <w:t>
</w:t>
      </w:r>
      <w:r>
        <w:rPr>
          <w:rFonts w:ascii="Times New Roman"/>
          <w:b w:val="false"/>
          <w:i w:val="false"/>
          <w:color w:val="000000"/>
          <w:sz w:val="28"/>
        </w:rPr>
        <w:t>
      40) в </w:t>
      </w:r>
      <w:r>
        <w:rPr>
          <w:rFonts w:ascii="Times New Roman"/>
          <w:b w:val="false"/>
          <w:i w:val="false"/>
          <w:color w:val="000000"/>
          <w:sz w:val="28"/>
        </w:rPr>
        <w:t>пункте 1</w:t>
      </w:r>
      <w:r>
        <w:rPr>
          <w:rFonts w:ascii="Times New Roman"/>
          <w:b w:val="false"/>
          <w:i w:val="false"/>
          <w:color w:val="000000"/>
          <w:sz w:val="28"/>
        </w:rPr>
        <w:t xml:space="preserve"> статьи 107:</w:t>
      </w:r>
      <w:r>
        <w:br/>
      </w:r>
      <w:r>
        <w:rPr>
          <w:rFonts w:ascii="Times New Roman"/>
          <w:b w:val="false"/>
          <w:i w:val="false"/>
          <w:color w:val="000000"/>
          <w:sz w:val="28"/>
        </w:rPr>
        <w:t>
</w:t>
      </w:r>
      <w:r>
        <w:rPr>
          <w:rFonts w:ascii="Times New Roman"/>
          <w:b w:val="false"/>
          <w:i w:val="false"/>
          <w:color w:val="000000"/>
          <w:sz w:val="28"/>
        </w:rPr>
        <w:t>
      слова «трудовым, коллективным договорами,» исключить;</w:t>
      </w:r>
      <w:r>
        <w:br/>
      </w:r>
      <w:r>
        <w:rPr>
          <w:rFonts w:ascii="Times New Roman"/>
          <w:b w:val="false"/>
          <w:i w:val="false"/>
          <w:color w:val="000000"/>
          <w:sz w:val="28"/>
        </w:rPr>
        <w:t>
</w:t>
      </w:r>
      <w:r>
        <w:rPr>
          <w:rFonts w:ascii="Times New Roman"/>
          <w:b w:val="false"/>
          <w:i w:val="false"/>
          <w:color w:val="000000"/>
          <w:sz w:val="28"/>
        </w:rPr>
        <w:t>
      дополнить словами «, либо устанавливается по соглашению сторон»;</w:t>
      </w:r>
      <w:r>
        <w:br/>
      </w:r>
      <w:r>
        <w:rPr>
          <w:rFonts w:ascii="Times New Roman"/>
          <w:b w:val="false"/>
          <w:i w:val="false"/>
          <w:color w:val="000000"/>
          <w:sz w:val="28"/>
        </w:rPr>
        <w:t>
</w:t>
      </w:r>
      <w:r>
        <w:rPr>
          <w:rFonts w:ascii="Times New Roman"/>
          <w:b w:val="false"/>
          <w:i w:val="false"/>
          <w:color w:val="000000"/>
          <w:sz w:val="28"/>
        </w:rPr>
        <w:t>
      41) в </w:t>
      </w:r>
      <w:r>
        <w:rPr>
          <w:rFonts w:ascii="Times New Roman"/>
          <w:b w:val="false"/>
          <w:i w:val="false"/>
          <w:color w:val="000000"/>
          <w:sz w:val="28"/>
        </w:rPr>
        <w:t>статье 108</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заголовке статьи слова «или продления» исключить;</w:t>
      </w:r>
      <w:r>
        <w:br/>
      </w:r>
      <w:r>
        <w:rPr>
          <w:rFonts w:ascii="Times New Roman"/>
          <w:b w:val="false"/>
          <w:i w:val="false"/>
          <w:color w:val="000000"/>
          <w:sz w:val="28"/>
        </w:rPr>
        <w:t>
</w:t>
      </w:r>
      <w:r>
        <w:rPr>
          <w:rFonts w:ascii="Times New Roman"/>
          <w:b w:val="false"/>
          <w:i w:val="false"/>
          <w:color w:val="000000"/>
          <w:sz w:val="28"/>
        </w:rPr>
        <w:t>
      в абзаце первом </w:t>
      </w:r>
      <w:r>
        <w:rPr>
          <w:rFonts w:ascii="Times New Roman"/>
          <w:b w:val="false"/>
          <w:i w:val="false"/>
          <w:color w:val="000000"/>
          <w:sz w:val="28"/>
        </w:rPr>
        <w:t>пункта 1</w:t>
      </w:r>
      <w:r>
        <w:rPr>
          <w:rFonts w:ascii="Times New Roman"/>
          <w:b w:val="false"/>
          <w:i w:val="false"/>
          <w:color w:val="000000"/>
          <w:sz w:val="28"/>
        </w:rPr>
        <w:t xml:space="preserve"> слова «может быть перенесен или продлен» заменить словом «переносится»;</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2</w:t>
      </w:r>
      <w:r>
        <w:rPr>
          <w:rFonts w:ascii="Times New Roman"/>
          <w:b w:val="false"/>
          <w:i w:val="false"/>
          <w:color w:val="000000"/>
          <w:sz w:val="28"/>
        </w:rPr>
        <w:t xml:space="preserve"> слова «может быть продлен или перенесен» заменить словом «переносится»;</w:t>
      </w:r>
      <w:r>
        <w:br/>
      </w:r>
      <w:r>
        <w:rPr>
          <w:rFonts w:ascii="Times New Roman"/>
          <w:b w:val="false"/>
          <w:i w:val="false"/>
          <w:color w:val="000000"/>
          <w:sz w:val="28"/>
        </w:rPr>
        <w:t>
</w:t>
      </w:r>
      <w:r>
        <w:rPr>
          <w:rFonts w:ascii="Times New Roman"/>
          <w:b w:val="false"/>
          <w:i w:val="false"/>
          <w:color w:val="000000"/>
          <w:sz w:val="28"/>
        </w:rPr>
        <w:t>
      42) </w:t>
      </w:r>
      <w:r>
        <w:rPr>
          <w:rFonts w:ascii="Times New Roman"/>
          <w:b w:val="false"/>
          <w:i w:val="false"/>
          <w:color w:val="000000"/>
          <w:sz w:val="28"/>
        </w:rPr>
        <w:t>статью 127</w:t>
      </w:r>
      <w:r>
        <w:rPr>
          <w:rFonts w:ascii="Times New Roman"/>
          <w:b w:val="false"/>
          <w:i w:val="false"/>
          <w:color w:val="000000"/>
          <w:sz w:val="28"/>
        </w:rPr>
        <w:t xml:space="preserve"> после слов «в полуторном размере» дополнить словами «, исходя из тарифной ставки (должностного оклада) работника»;</w:t>
      </w:r>
      <w:r>
        <w:br/>
      </w:r>
      <w:r>
        <w:rPr>
          <w:rFonts w:ascii="Times New Roman"/>
          <w:b w:val="false"/>
          <w:i w:val="false"/>
          <w:color w:val="000000"/>
          <w:sz w:val="28"/>
        </w:rPr>
        <w:t>
</w:t>
      </w:r>
      <w:r>
        <w:rPr>
          <w:rFonts w:ascii="Times New Roman"/>
          <w:b w:val="false"/>
          <w:i w:val="false"/>
          <w:color w:val="000000"/>
          <w:sz w:val="28"/>
        </w:rPr>
        <w:t>
      43) в </w:t>
      </w:r>
      <w:r>
        <w:rPr>
          <w:rFonts w:ascii="Times New Roman"/>
          <w:b w:val="false"/>
          <w:i w:val="false"/>
          <w:color w:val="000000"/>
          <w:sz w:val="28"/>
        </w:rPr>
        <w:t>пункте 1</w:t>
      </w:r>
      <w:r>
        <w:rPr>
          <w:rFonts w:ascii="Times New Roman"/>
          <w:b w:val="false"/>
          <w:i w:val="false"/>
          <w:color w:val="000000"/>
          <w:sz w:val="28"/>
        </w:rPr>
        <w:t xml:space="preserve"> статьи 131 слова «по другой должности или» заменить словами «по другой или такой же должности либо»;</w:t>
      </w:r>
      <w:r>
        <w:br/>
      </w:r>
      <w:r>
        <w:rPr>
          <w:rFonts w:ascii="Times New Roman"/>
          <w:b w:val="false"/>
          <w:i w:val="false"/>
          <w:color w:val="000000"/>
          <w:sz w:val="28"/>
        </w:rPr>
        <w:t>
</w:t>
      </w:r>
      <w:r>
        <w:rPr>
          <w:rFonts w:ascii="Times New Roman"/>
          <w:b w:val="false"/>
          <w:i w:val="false"/>
          <w:color w:val="000000"/>
          <w:sz w:val="28"/>
        </w:rPr>
        <w:t>
      44) дополнить главой 10-1 следующего содержания:</w:t>
      </w:r>
      <w:r>
        <w:br/>
      </w:r>
      <w:r>
        <w:rPr>
          <w:rFonts w:ascii="Times New Roman"/>
          <w:b w:val="false"/>
          <w:i w:val="false"/>
          <w:color w:val="000000"/>
          <w:sz w:val="28"/>
        </w:rPr>
        <w:t>
      «Глава 10-1. Национальная система квалификаций</w:t>
      </w:r>
      <w:r>
        <w:br/>
      </w:r>
      <w:r>
        <w:rPr>
          <w:rFonts w:ascii="Times New Roman"/>
          <w:b w:val="false"/>
          <w:i w:val="false"/>
          <w:color w:val="000000"/>
          <w:sz w:val="28"/>
        </w:rPr>
        <w:t>
      Статья 138-1. Понятия, используемые в настоящей главе</w:t>
      </w:r>
      <w:r>
        <w:br/>
      </w:r>
      <w:r>
        <w:rPr>
          <w:rFonts w:ascii="Times New Roman"/>
          <w:b w:val="false"/>
          <w:i w:val="false"/>
          <w:color w:val="000000"/>
          <w:sz w:val="28"/>
        </w:rPr>
        <w:t>
      В настоящей главе используются следующие понятия:</w:t>
      </w:r>
      <w:r>
        <w:br/>
      </w:r>
      <w:r>
        <w:rPr>
          <w:rFonts w:ascii="Times New Roman"/>
          <w:b w:val="false"/>
          <w:i w:val="false"/>
          <w:color w:val="000000"/>
          <w:sz w:val="28"/>
        </w:rPr>
        <w:t>
      1) национальная система квалификаций – совокупность механизмов правового и институционального регулирования спроса и предложений на квалификации специалистов со стороны рынка труда;</w:t>
      </w:r>
      <w:r>
        <w:br/>
      </w:r>
      <w:r>
        <w:rPr>
          <w:rFonts w:ascii="Times New Roman"/>
          <w:b w:val="false"/>
          <w:i w:val="false"/>
          <w:color w:val="000000"/>
          <w:sz w:val="28"/>
        </w:rPr>
        <w:t>
      2) национальная рамка квалификаций – структурированное описание квалификационных уровней, признаваемых на рынке труда;</w:t>
      </w:r>
      <w:r>
        <w:br/>
      </w:r>
      <w:r>
        <w:rPr>
          <w:rFonts w:ascii="Times New Roman"/>
          <w:b w:val="false"/>
          <w:i w:val="false"/>
          <w:color w:val="000000"/>
          <w:sz w:val="28"/>
        </w:rPr>
        <w:t>
      3) отраслевые рамки квалификаций – структурированное описание квалификационных уровней, признаваемых в отрасли;</w:t>
      </w:r>
      <w:r>
        <w:br/>
      </w:r>
      <w:r>
        <w:rPr>
          <w:rFonts w:ascii="Times New Roman"/>
          <w:b w:val="false"/>
          <w:i w:val="false"/>
          <w:color w:val="000000"/>
          <w:sz w:val="28"/>
        </w:rPr>
        <w:t>
      4) профессиональный стандарт – стандарт, определяющий в конкретной области профессиональной деятельности требования к уровню квалификации и компетентности, к содержанию, качеству и условиям труда.</w:t>
      </w:r>
      <w:r>
        <w:br/>
      </w:r>
      <w:r>
        <w:rPr>
          <w:rFonts w:ascii="Times New Roman"/>
          <w:b w:val="false"/>
          <w:i w:val="false"/>
          <w:color w:val="000000"/>
          <w:sz w:val="28"/>
        </w:rPr>
        <w:t>
      Статья 138-2. Структура национальной системы квалификаций</w:t>
      </w:r>
      <w:r>
        <w:br/>
      </w:r>
      <w:r>
        <w:rPr>
          <w:rFonts w:ascii="Times New Roman"/>
          <w:b w:val="false"/>
          <w:i w:val="false"/>
          <w:color w:val="000000"/>
          <w:sz w:val="28"/>
        </w:rPr>
        <w:t>
      Национальная система квалификаций включает:</w:t>
      </w:r>
      <w:r>
        <w:br/>
      </w:r>
      <w:r>
        <w:rPr>
          <w:rFonts w:ascii="Times New Roman"/>
          <w:b w:val="false"/>
          <w:i w:val="false"/>
          <w:color w:val="000000"/>
          <w:sz w:val="28"/>
        </w:rPr>
        <w:t>
      1) национальную рамку квалификаций;</w:t>
      </w:r>
      <w:r>
        <w:br/>
      </w:r>
      <w:r>
        <w:rPr>
          <w:rFonts w:ascii="Times New Roman"/>
          <w:b w:val="false"/>
          <w:i w:val="false"/>
          <w:color w:val="000000"/>
          <w:sz w:val="28"/>
        </w:rPr>
        <w:t>
      2) отраслевые рамки квалификаций;</w:t>
      </w:r>
      <w:r>
        <w:br/>
      </w:r>
      <w:r>
        <w:rPr>
          <w:rFonts w:ascii="Times New Roman"/>
          <w:b w:val="false"/>
          <w:i w:val="false"/>
          <w:color w:val="000000"/>
          <w:sz w:val="28"/>
        </w:rPr>
        <w:t>
      3) профессиональные стандарты;</w:t>
      </w:r>
      <w:r>
        <w:br/>
      </w:r>
      <w:r>
        <w:rPr>
          <w:rFonts w:ascii="Times New Roman"/>
          <w:b w:val="false"/>
          <w:i w:val="false"/>
          <w:color w:val="000000"/>
          <w:sz w:val="28"/>
        </w:rPr>
        <w:t>
      4) оценку профессиональной подготовленности и подтверждение соответствия квалификации специалиста.</w:t>
      </w:r>
      <w:r>
        <w:br/>
      </w:r>
      <w:r>
        <w:rPr>
          <w:rFonts w:ascii="Times New Roman"/>
          <w:b w:val="false"/>
          <w:i w:val="false"/>
          <w:color w:val="000000"/>
          <w:sz w:val="28"/>
        </w:rPr>
        <w:t>
      Статья 138-3. Национальная рамка квалификаций</w:t>
      </w:r>
      <w:r>
        <w:br/>
      </w:r>
      <w:r>
        <w:rPr>
          <w:rFonts w:ascii="Times New Roman"/>
          <w:b w:val="false"/>
          <w:i w:val="false"/>
          <w:color w:val="000000"/>
          <w:sz w:val="28"/>
        </w:rPr>
        <w:t>
      1. Национальная рамка квалификаций состоит из описания для каждого квалификационного уровня общих характеристик профессиональной деятельности.</w:t>
      </w:r>
      <w:r>
        <w:br/>
      </w:r>
      <w:r>
        <w:rPr>
          <w:rFonts w:ascii="Times New Roman"/>
          <w:b w:val="false"/>
          <w:i w:val="false"/>
          <w:color w:val="000000"/>
          <w:sz w:val="28"/>
        </w:rPr>
        <w:t>
      2. Разработка и утверждение национальной рамки квалификаций производятся уполномоченным государственным органом по труду совместно с уполномоченным государственным органом в сфере образования с учетом мнения республиканских объединений работодателей и республиканских объединений работников.</w:t>
      </w:r>
      <w:r>
        <w:br/>
      </w:r>
      <w:r>
        <w:rPr>
          <w:rFonts w:ascii="Times New Roman"/>
          <w:b w:val="false"/>
          <w:i w:val="false"/>
          <w:color w:val="000000"/>
          <w:sz w:val="28"/>
        </w:rPr>
        <w:t>
      Статья 138-4. Отраслевые рамки квалификаций</w:t>
      </w:r>
      <w:r>
        <w:br/>
      </w:r>
      <w:r>
        <w:rPr>
          <w:rFonts w:ascii="Times New Roman"/>
          <w:b w:val="false"/>
          <w:i w:val="false"/>
          <w:color w:val="000000"/>
          <w:sz w:val="28"/>
        </w:rPr>
        <w:t>
      1. Отраслевые рамки квалификаций разрабатываются на основе национальной рамки квалификаций в конкретной отрасли экономической деятельности.</w:t>
      </w:r>
      <w:r>
        <w:br/>
      </w:r>
      <w:r>
        <w:rPr>
          <w:rFonts w:ascii="Times New Roman"/>
          <w:b w:val="false"/>
          <w:i w:val="false"/>
          <w:color w:val="000000"/>
          <w:sz w:val="28"/>
        </w:rPr>
        <w:t>
      2. Отраслевая рамка квалификаций классифицирует в отрасли требования к квалификации специалиста по уровням в зависимости от сложности выполняемых работ и характера используемых знаний, умений и компетенции.</w:t>
      </w:r>
      <w:r>
        <w:br/>
      </w:r>
      <w:r>
        <w:rPr>
          <w:rFonts w:ascii="Times New Roman"/>
          <w:b w:val="false"/>
          <w:i w:val="false"/>
          <w:color w:val="000000"/>
          <w:sz w:val="28"/>
        </w:rPr>
        <w:t>
      3. Разработка и утверждение отраслевой рамки квалификаций производятся уполномоченными государственными органами соответствующих сфер деятельности с учетом мнения отраслевых объединений работодателей и отраслевых объединений работников.</w:t>
      </w:r>
      <w:r>
        <w:br/>
      </w:r>
      <w:r>
        <w:rPr>
          <w:rFonts w:ascii="Times New Roman"/>
          <w:b w:val="false"/>
          <w:i w:val="false"/>
          <w:color w:val="000000"/>
          <w:sz w:val="28"/>
        </w:rPr>
        <w:t>
      Статья 138-5. Профессиональные стандарты</w:t>
      </w:r>
      <w:r>
        <w:br/>
      </w:r>
      <w:r>
        <w:rPr>
          <w:rFonts w:ascii="Times New Roman"/>
          <w:b w:val="false"/>
          <w:i w:val="false"/>
          <w:color w:val="000000"/>
          <w:sz w:val="28"/>
        </w:rPr>
        <w:t>
      1. Разработка профессиональных стандартов осуществляется уполномоченными государственными органами соответствующих сфер деятельности совместно с отраслевыми объединениями работодателей и отраслевыми объединениями работников.</w:t>
      </w:r>
      <w:r>
        <w:br/>
      </w:r>
      <w:r>
        <w:rPr>
          <w:rFonts w:ascii="Times New Roman"/>
          <w:b w:val="false"/>
          <w:i w:val="false"/>
          <w:color w:val="000000"/>
          <w:sz w:val="28"/>
        </w:rPr>
        <w:t>
      2. Структура, порядок разработки, пересмотра, апробации и применения профессиональных стандартов определяются уполномоченным государственным органом по труду по согласованию с республиканскими объединениями работодателей и республиканскими объединениями работников.</w:t>
      </w:r>
      <w:r>
        <w:br/>
      </w:r>
      <w:r>
        <w:rPr>
          <w:rFonts w:ascii="Times New Roman"/>
          <w:b w:val="false"/>
          <w:i w:val="false"/>
          <w:color w:val="000000"/>
          <w:sz w:val="28"/>
        </w:rPr>
        <w:t>
      3. Утверждение профессиональных стандартов производится уполномоченными государственными органами соответствующих сфер деятельности по согласованию с уполномоченным государственным органом по труду в установленном им порядке.</w:t>
      </w:r>
      <w:r>
        <w:br/>
      </w:r>
      <w:r>
        <w:rPr>
          <w:rFonts w:ascii="Times New Roman"/>
          <w:b w:val="false"/>
          <w:i w:val="false"/>
          <w:color w:val="000000"/>
          <w:sz w:val="28"/>
        </w:rPr>
        <w:t>
      4. Уполномоченный государственный орган по труду осуществляет ведение Реестра профессиональных стандартов по установленной им форме.</w:t>
      </w:r>
      <w:r>
        <w:br/>
      </w:r>
      <w:r>
        <w:rPr>
          <w:rFonts w:ascii="Times New Roman"/>
          <w:b w:val="false"/>
          <w:i w:val="false"/>
          <w:color w:val="000000"/>
          <w:sz w:val="28"/>
        </w:rPr>
        <w:t>
      Статья 138-6. Оценка профессиональной подготовленности</w:t>
      </w:r>
      <w:r>
        <w:br/>
      </w:r>
      <w:r>
        <w:rPr>
          <w:rFonts w:ascii="Times New Roman"/>
          <w:b w:val="false"/>
          <w:i w:val="false"/>
          <w:color w:val="000000"/>
          <w:sz w:val="28"/>
        </w:rPr>
        <w:t>
                    и подтверждение соответствия квалификации</w:t>
      </w:r>
      <w:r>
        <w:br/>
      </w:r>
      <w:r>
        <w:rPr>
          <w:rFonts w:ascii="Times New Roman"/>
          <w:b w:val="false"/>
          <w:i w:val="false"/>
          <w:color w:val="000000"/>
          <w:sz w:val="28"/>
        </w:rPr>
        <w:t>
                    специалистов</w:t>
      </w:r>
      <w:r>
        <w:br/>
      </w:r>
      <w:r>
        <w:rPr>
          <w:rFonts w:ascii="Times New Roman"/>
          <w:b w:val="false"/>
          <w:i w:val="false"/>
          <w:color w:val="000000"/>
          <w:sz w:val="28"/>
        </w:rPr>
        <w:t>
      1. Соответствие компетенции специалиста определяется на основе подтверждения соответствия квалификации, осуществляемого аккредитованными организациями в порядке, установленном законодательством Республики Казахстан.</w:t>
      </w:r>
      <w:r>
        <w:br/>
      </w:r>
      <w:r>
        <w:rPr>
          <w:rFonts w:ascii="Times New Roman"/>
          <w:b w:val="false"/>
          <w:i w:val="false"/>
          <w:color w:val="000000"/>
          <w:sz w:val="28"/>
        </w:rPr>
        <w:t>
      2. Утверждение порядка подтверждения соответствия и присвоения квалификации специалистов осуществляется уполномоченными государственными органами соответствующих сфер деятельности с учетом мнения республиканских объединений работодателей и объединений работников.»;</w:t>
      </w:r>
      <w:r>
        <w:br/>
      </w:r>
      <w:r>
        <w:rPr>
          <w:rFonts w:ascii="Times New Roman"/>
          <w:b w:val="false"/>
          <w:i w:val="false"/>
          <w:color w:val="000000"/>
          <w:sz w:val="28"/>
        </w:rPr>
        <w:t>
</w:t>
      </w:r>
      <w:r>
        <w:rPr>
          <w:rFonts w:ascii="Times New Roman"/>
          <w:b w:val="false"/>
          <w:i w:val="false"/>
          <w:color w:val="000000"/>
          <w:sz w:val="28"/>
        </w:rPr>
        <w:t>
      45) </w:t>
      </w:r>
      <w:r>
        <w:rPr>
          <w:rFonts w:ascii="Times New Roman"/>
          <w:b w:val="false"/>
          <w:i w:val="false"/>
          <w:color w:val="000000"/>
          <w:sz w:val="28"/>
        </w:rPr>
        <w:t>пункт 2</w:t>
      </w:r>
      <w:r>
        <w:rPr>
          <w:rFonts w:ascii="Times New Roman"/>
          <w:b w:val="false"/>
          <w:i w:val="false"/>
          <w:color w:val="000000"/>
          <w:sz w:val="28"/>
        </w:rPr>
        <w:t xml:space="preserve"> статьи 140 дополнить подпунктом 3) следующего содержания:</w:t>
      </w:r>
      <w:r>
        <w:br/>
      </w:r>
      <w:r>
        <w:rPr>
          <w:rFonts w:ascii="Times New Roman"/>
          <w:b w:val="false"/>
          <w:i w:val="false"/>
          <w:color w:val="000000"/>
          <w:sz w:val="28"/>
        </w:rPr>
        <w:t>
      «3) в иных организациях, осуществляющих профессиональную подготовку, переподготовку и повышение квалификации кадров.»;</w:t>
      </w:r>
      <w:r>
        <w:br/>
      </w:r>
      <w:r>
        <w:rPr>
          <w:rFonts w:ascii="Times New Roman"/>
          <w:b w:val="false"/>
          <w:i w:val="false"/>
          <w:color w:val="000000"/>
          <w:sz w:val="28"/>
        </w:rPr>
        <w:t>
</w:t>
      </w:r>
      <w:r>
        <w:rPr>
          <w:rFonts w:ascii="Times New Roman"/>
          <w:b w:val="false"/>
          <w:i w:val="false"/>
          <w:color w:val="000000"/>
          <w:sz w:val="28"/>
        </w:rPr>
        <w:t>
      46) </w:t>
      </w:r>
      <w:r>
        <w:rPr>
          <w:rFonts w:ascii="Times New Roman"/>
          <w:b w:val="false"/>
          <w:i w:val="false"/>
          <w:color w:val="000000"/>
          <w:sz w:val="28"/>
        </w:rPr>
        <w:t>пункт 3-1</w:t>
      </w:r>
      <w:r>
        <w:rPr>
          <w:rFonts w:ascii="Times New Roman"/>
          <w:b w:val="false"/>
          <w:i w:val="false"/>
          <w:color w:val="000000"/>
          <w:sz w:val="28"/>
        </w:rPr>
        <w:t xml:space="preserve"> статьи 159 дополнить подпунктом 5) следующего содержания:</w:t>
      </w:r>
      <w:r>
        <w:br/>
      </w:r>
      <w:r>
        <w:rPr>
          <w:rFonts w:ascii="Times New Roman"/>
          <w:b w:val="false"/>
          <w:i w:val="false"/>
          <w:color w:val="000000"/>
          <w:sz w:val="28"/>
        </w:rPr>
        <w:t>
      «5) за дни временной нетрудоспособности, приходящиеся на оплачиваемый ежегодный трудовой отпуск.»;</w:t>
      </w:r>
      <w:r>
        <w:br/>
      </w:r>
      <w:r>
        <w:rPr>
          <w:rFonts w:ascii="Times New Roman"/>
          <w:b w:val="false"/>
          <w:i w:val="false"/>
          <w:color w:val="000000"/>
          <w:sz w:val="28"/>
        </w:rPr>
        <w:t>
</w:t>
      </w:r>
      <w:r>
        <w:rPr>
          <w:rFonts w:ascii="Times New Roman"/>
          <w:b w:val="false"/>
          <w:i w:val="false"/>
          <w:color w:val="000000"/>
          <w:sz w:val="28"/>
        </w:rPr>
        <w:t>
      47) в </w:t>
      </w:r>
      <w:r>
        <w:rPr>
          <w:rFonts w:ascii="Times New Roman"/>
          <w:b w:val="false"/>
          <w:i w:val="false"/>
          <w:color w:val="000000"/>
          <w:sz w:val="28"/>
        </w:rPr>
        <w:t>статье 185</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заголовок изложить в следующей редакции:</w:t>
      </w:r>
      <w:r>
        <w:br/>
      </w:r>
      <w:r>
        <w:rPr>
          <w:rFonts w:ascii="Times New Roman"/>
          <w:b w:val="false"/>
          <w:i w:val="false"/>
          <w:color w:val="000000"/>
          <w:sz w:val="28"/>
        </w:rPr>
        <w:t>
      «Статья 185. Ограничение прекращения трудового договора»;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2</w:t>
      </w:r>
      <w:r>
        <w:rPr>
          <w:rFonts w:ascii="Times New Roman"/>
          <w:b w:val="false"/>
          <w:i w:val="false"/>
          <w:color w:val="000000"/>
          <w:sz w:val="28"/>
        </w:rPr>
        <w:t xml:space="preserve"> после слов «более недель» дополнить словами «, кроме случаев замещения отсутствующего работника»;</w:t>
      </w:r>
      <w:r>
        <w:br/>
      </w:r>
      <w:r>
        <w:rPr>
          <w:rFonts w:ascii="Times New Roman"/>
          <w:b w:val="false"/>
          <w:i w:val="false"/>
          <w:color w:val="000000"/>
          <w:sz w:val="28"/>
        </w:rPr>
        <w:t>
</w:t>
      </w:r>
      <w:r>
        <w:rPr>
          <w:rFonts w:ascii="Times New Roman"/>
          <w:b w:val="false"/>
          <w:i w:val="false"/>
          <w:color w:val="000000"/>
          <w:sz w:val="28"/>
        </w:rPr>
        <w:t>
      48) </w:t>
      </w:r>
      <w:r>
        <w:rPr>
          <w:rFonts w:ascii="Times New Roman"/>
          <w:b w:val="false"/>
          <w:i w:val="false"/>
          <w:color w:val="000000"/>
          <w:sz w:val="28"/>
        </w:rPr>
        <w:t>пункт 1</w:t>
      </w:r>
      <w:r>
        <w:rPr>
          <w:rFonts w:ascii="Times New Roman"/>
          <w:b w:val="false"/>
          <w:i w:val="false"/>
          <w:color w:val="000000"/>
          <w:sz w:val="28"/>
        </w:rPr>
        <w:t xml:space="preserve"> статьи 186 дополнить словами «согласно Списку работ, на которых запрещается применение труда женщин»;</w:t>
      </w:r>
      <w:r>
        <w:br/>
      </w:r>
      <w:r>
        <w:rPr>
          <w:rFonts w:ascii="Times New Roman"/>
          <w:b w:val="false"/>
          <w:i w:val="false"/>
          <w:color w:val="000000"/>
          <w:sz w:val="28"/>
        </w:rPr>
        <w:t>
</w:t>
      </w:r>
      <w:r>
        <w:rPr>
          <w:rFonts w:ascii="Times New Roman"/>
          <w:b w:val="false"/>
          <w:i w:val="false"/>
          <w:color w:val="000000"/>
          <w:sz w:val="28"/>
        </w:rPr>
        <w:t>
      49) в </w:t>
      </w:r>
      <w:r>
        <w:rPr>
          <w:rFonts w:ascii="Times New Roman"/>
          <w:b w:val="false"/>
          <w:i w:val="false"/>
          <w:color w:val="000000"/>
          <w:sz w:val="28"/>
        </w:rPr>
        <w:t>статье 189</w:t>
      </w:r>
      <w:r>
        <w:rPr>
          <w:rFonts w:ascii="Times New Roman"/>
          <w:b w:val="false"/>
          <w:i w:val="false"/>
          <w:color w:val="000000"/>
          <w:sz w:val="28"/>
        </w:rPr>
        <w:t xml:space="preserve"> слова «женщины, имеющей ребенка (детей) в возрасте до трех лет, отца, усыновителя, удочерителя, воспитывающего детей в возрасте до трех лет без матери» заменить словами «одного из родителей (усыновителя, удочерителя), имеющего ребенка (детей) в возрасте до трех лет»;</w:t>
      </w:r>
      <w:r>
        <w:br/>
      </w:r>
      <w:r>
        <w:rPr>
          <w:rFonts w:ascii="Times New Roman"/>
          <w:b w:val="false"/>
          <w:i w:val="false"/>
          <w:color w:val="000000"/>
          <w:sz w:val="28"/>
        </w:rPr>
        <w:t>
</w:t>
      </w:r>
      <w:r>
        <w:rPr>
          <w:rFonts w:ascii="Times New Roman"/>
          <w:b w:val="false"/>
          <w:i w:val="false"/>
          <w:color w:val="000000"/>
          <w:sz w:val="28"/>
        </w:rPr>
        <w:t>
      50) </w:t>
      </w:r>
      <w:r>
        <w:rPr>
          <w:rFonts w:ascii="Times New Roman"/>
          <w:b w:val="false"/>
          <w:i w:val="false"/>
          <w:color w:val="000000"/>
          <w:sz w:val="28"/>
        </w:rPr>
        <w:t>статью 191</w:t>
      </w:r>
      <w:r>
        <w:rPr>
          <w:rFonts w:ascii="Times New Roman"/>
          <w:b w:val="false"/>
          <w:i w:val="false"/>
          <w:color w:val="000000"/>
          <w:sz w:val="28"/>
        </w:rPr>
        <w:t xml:space="preserve"> дополнить частью второй следующего содержания:</w:t>
      </w:r>
      <w:r>
        <w:br/>
      </w:r>
      <w:r>
        <w:rPr>
          <w:rFonts w:ascii="Times New Roman"/>
          <w:b w:val="false"/>
          <w:i w:val="false"/>
          <w:color w:val="000000"/>
          <w:sz w:val="28"/>
        </w:rPr>
        <w:t>
      «До предоставления беременной женщине другой работы, исключающей воздействие неблагоприятных производственных факторов, она подлежит освобождению от работы с сохранением средней заработной платы за все пропущенные вследствие этого рабочие дни за счет средств работодателя.»;</w:t>
      </w:r>
      <w:r>
        <w:br/>
      </w:r>
      <w:r>
        <w:rPr>
          <w:rFonts w:ascii="Times New Roman"/>
          <w:b w:val="false"/>
          <w:i w:val="false"/>
          <w:color w:val="000000"/>
          <w:sz w:val="28"/>
        </w:rPr>
        <w:t>
</w:t>
      </w:r>
      <w:r>
        <w:rPr>
          <w:rFonts w:ascii="Times New Roman"/>
          <w:b w:val="false"/>
          <w:i w:val="false"/>
          <w:color w:val="000000"/>
          <w:sz w:val="28"/>
        </w:rPr>
        <w:t>
      51) </w:t>
      </w:r>
      <w:r>
        <w:rPr>
          <w:rFonts w:ascii="Times New Roman"/>
          <w:b w:val="false"/>
          <w:i w:val="false"/>
          <w:color w:val="000000"/>
          <w:sz w:val="28"/>
        </w:rPr>
        <w:t>пункт 1</w:t>
      </w:r>
      <w:r>
        <w:rPr>
          <w:rFonts w:ascii="Times New Roman"/>
          <w:b w:val="false"/>
          <w:i w:val="false"/>
          <w:color w:val="000000"/>
          <w:sz w:val="28"/>
        </w:rPr>
        <w:t xml:space="preserve"> статьи 193 после слова «Женщинам» дополнить словами «по их заявлению и на основании выданного в установленном порядке листка нетрудоспособности»;</w:t>
      </w:r>
      <w:r>
        <w:br/>
      </w:r>
      <w:r>
        <w:rPr>
          <w:rFonts w:ascii="Times New Roman"/>
          <w:b w:val="false"/>
          <w:i w:val="false"/>
          <w:color w:val="000000"/>
          <w:sz w:val="28"/>
        </w:rPr>
        <w:t>
</w:t>
      </w:r>
      <w:r>
        <w:rPr>
          <w:rFonts w:ascii="Times New Roman"/>
          <w:b w:val="false"/>
          <w:i w:val="false"/>
          <w:color w:val="000000"/>
          <w:sz w:val="28"/>
        </w:rPr>
        <w:t>
      52) в </w:t>
      </w:r>
      <w:r>
        <w:rPr>
          <w:rFonts w:ascii="Times New Roman"/>
          <w:b w:val="false"/>
          <w:i w:val="false"/>
          <w:color w:val="000000"/>
          <w:sz w:val="28"/>
        </w:rPr>
        <w:t>статье 195</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подпункт 3) </w:t>
      </w:r>
      <w:r>
        <w:rPr>
          <w:rFonts w:ascii="Times New Roman"/>
          <w:b w:val="false"/>
          <w:i w:val="false"/>
          <w:color w:val="000000"/>
          <w:sz w:val="28"/>
        </w:rPr>
        <w:t>пункта 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 бабушке, деду, другому родственнику, фактически воспитывающему ребенка, оставшегося без попечения родителей, либо опекуну;»;</w:t>
      </w:r>
      <w:r>
        <w:br/>
      </w:r>
      <w:r>
        <w:rPr>
          <w:rFonts w:ascii="Times New Roman"/>
          <w:b w:val="false"/>
          <w:i w:val="false"/>
          <w:color w:val="000000"/>
          <w:sz w:val="28"/>
        </w:rPr>
        <w:t>
</w:t>
      </w:r>
      <w:r>
        <w:rPr>
          <w:rFonts w:ascii="Times New Roman"/>
          <w:b w:val="false"/>
          <w:i w:val="false"/>
          <w:color w:val="000000"/>
          <w:sz w:val="28"/>
        </w:rPr>
        <w:t>
      дополнить пунктом 5 следующего содержания:</w:t>
      </w:r>
      <w:r>
        <w:br/>
      </w:r>
      <w:r>
        <w:rPr>
          <w:rFonts w:ascii="Times New Roman"/>
          <w:b w:val="false"/>
          <w:i w:val="false"/>
          <w:color w:val="000000"/>
          <w:sz w:val="28"/>
        </w:rPr>
        <w:t>
      «5. В случае выхода на работу до истечения отпуска без сохранения заработной платы по уходу за ребенком до достижения им возраста трех лет работник обязан предупредить работодателя о своем намерении за месяц до начала работы.»;</w:t>
      </w:r>
      <w:r>
        <w:br/>
      </w:r>
      <w:r>
        <w:rPr>
          <w:rFonts w:ascii="Times New Roman"/>
          <w:b w:val="false"/>
          <w:i w:val="false"/>
          <w:color w:val="000000"/>
          <w:sz w:val="28"/>
        </w:rPr>
        <w:t>
</w:t>
      </w:r>
      <w:r>
        <w:rPr>
          <w:rFonts w:ascii="Times New Roman"/>
          <w:b w:val="false"/>
          <w:i w:val="false"/>
          <w:color w:val="000000"/>
          <w:sz w:val="28"/>
        </w:rPr>
        <w:t>
      53) в </w:t>
      </w:r>
      <w:r>
        <w:rPr>
          <w:rFonts w:ascii="Times New Roman"/>
          <w:b w:val="false"/>
          <w:i w:val="false"/>
          <w:color w:val="000000"/>
          <w:sz w:val="28"/>
        </w:rPr>
        <w:t>пункте 2</w:t>
      </w:r>
      <w:r>
        <w:rPr>
          <w:rFonts w:ascii="Times New Roman"/>
          <w:b w:val="false"/>
          <w:i w:val="false"/>
          <w:color w:val="000000"/>
          <w:sz w:val="28"/>
        </w:rPr>
        <w:t xml:space="preserve"> статьи 202:</w:t>
      </w:r>
      <w:r>
        <w:br/>
      </w:r>
      <w:r>
        <w:rPr>
          <w:rFonts w:ascii="Times New Roman"/>
          <w:b w:val="false"/>
          <w:i w:val="false"/>
          <w:color w:val="000000"/>
          <w:sz w:val="28"/>
        </w:rPr>
        <w:t>
</w:t>
      </w:r>
      <w:r>
        <w:rPr>
          <w:rFonts w:ascii="Times New Roman"/>
          <w:b w:val="false"/>
          <w:i w:val="false"/>
          <w:color w:val="000000"/>
          <w:sz w:val="28"/>
        </w:rPr>
        <w:t>
      слова «а также» исключить;</w:t>
      </w:r>
      <w:r>
        <w:br/>
      </w:r>
      <w:r>
        <w:rPr>
          <w:rFonts w:ascii="Times New Roman"/>
          <w:b w:val="false"/>
          <w:i w:val="false"/>
          <w:color w:val="000000"/>
          <w:sz w:val="28"/>
        </w:rPr>
        <w:t>
</w:t>
      </w:r>
      <w:r>
        <w:rPr>
          <w:rFonts w:ascii="Times New Roman"/>
          <w:b w:val="false"/>
          <w:i w:val="false"/>
          <w:color w:val="000000"/>
          <w:sz w:val="28"/>
        </w:rPr>
        <w:t>
      после слов «рабочего времени,» дополнить словами «а также порядок его предоставления»;</w:t>
      </w:r>
      <w:r>
        <w:br/>
      </w:r>
      <w:r>
        <w:rPr>
          <w:rFonts w:ascii="Times New Roman"/>
          <w:b w:val="false"/>
          <w:i w:val="false"/>
          <w:color w:val="000000"/>
          <w:sz w:val="28"/>
        </w:rPr>
        <w:t>
</w:t>
      </w:r>
      <w:r>
        <w:rPr>
          <w:rFonts w:ascii="Times New Roman"/>
          <w:b w:val="false"/>
          <w:i w:val="false"/>
          <w:color w:val="000000"/>
          <w:sz w:val="28"/>
        </w:rPr>
        <w:t>
      54) в </w:t>
      </w:r>
      <w:r>
        <w:rPr>
          <w:rFonts w:ascii="Times New Roman"/>
          <w:b w:val="false"/>
          <w:i w:val="false"/>
          <w:color w:val="000000"/>
          <w:sz w:val="28"/>
        </w:rPr>
        <w:t>статье 203</w:t>
      </w:r>
      <w:r>
        <w:rPr>
          <w:rFonts w:ascii="Times New Roman"/>
          <w:b w:val="false"/>
          <w:i w:val="false"/>
          <w:color w:val="000000"/>
          <w:sz w:val="28"/>
        </w:rPr>
        <w:t xml:space="preserve"> слово «условия» заменить словом «порядок»;</w:t>
      </w:r>
      <w:r>
        <w:br/>
      </w:r>
      <w:r>
        <w:rPr>
          <w:rFonts w:ascii="Times New Roman"/>
          <w:b w:val="false"/>
          <w:i w:val="false"/>
          <w:color w:val="000000"/>
          <w:sz w:val="28"/>
        </w:rPr>
        <w:t>
</w:t>
      </w:r>
      <w:r>
        <w:rPr>
          <w:rFonts w:ascii="Times New Roman"/>
          <w:b w:val="false"/>
          <w:i w:val="false"/>
          <w:color w:val="000000"/>
          <w:sz w:val="28"/>
        </w:rPr>
        <w:t>
      55) в части второй </w:t>
      </w:r>
      <w:r>
        <w:rPr>
          <w:rFonts w:ascii="Times New Roman"/>
          <w:b w:val="false"/>
          <w:i w:val="false"/>
          <w:color w:val="000000"/>
          <w:sz w:val="28"/>
        </w:rPr>
        <w:t>статьи 204</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слова «а также» исключить;</w:t>
      </w:r>
      <w:r>
        <w:br/>
      </w:r>
      <w:r>
        <w:rPr>
          <w:rFonts w:ascii="Times New Roman"/>
          <w:b w:val="false"/>
          <w:i w:val="false"/>
          <w:color w:val="000000"/>
          <w:sz w:val="28"/>
        </w:rPr>
        <w:t>
</w:t>
      </w:r>
      <w:r>
        <w:rPr>
          <w:rFonts w:ascii="Times New Roman"/>
          <w:b w:val="false"/>
          <w:i w:val="false"/>
          <w:color w:val="000000"/>
          <w:sz w:val="28"/>
        </w:rPr>
        <w:t>
      после слов «условиями труда» дополнить словами «, работа в которых дает право на повышенный размер оплаты труда, а также порядок его предоставления»;</w:t>
      </w:r>
      <w:r>
        <w:br/>
      </w:r>
      <w:r>
        <w:rPr>
          <w:rFonts w:ascii="Times New Roman"/>
          <w:b w:val="false"/>
          <w:i w:val="false"/>
          <w:color w:val="000000"/>
          <w:sz w:val="28"/>
        </w:rPr>
        <w:t>
</w:t>
      </w:r>
      <w:r>
        <w:rPr>
          <w:rFonts w:ascii="Times New Roman"/>
          <w:b w:val="false"/>
          <w:i w:val="false"/>
          <w:color w:val="000000"/>
          <w:sz w:val="28"/>
        </w:rPr>
        <w:t>
      56) часть первую </w:t>
      </w:r>
      <w:r>
        <w:rPr>
          <w:rFonts w:ascii="Times New Roman"/>
          <w:b w:val="false"/>
          <w:i w:val="false"/>
          <w:color w:val="000000"/>
          <w:sz w:val="28"/>
        </w:rPr>
        <w:t>пункта 2</w:t>
      </w:r>
      <w:r>
        <w:rPr>
          <w:rFonts w:ascii="Times New Roman"/>
          <w:b w:val="false"/>
          <w:i w:val="false"/>
          <w:color w:val="000000"/>
          <w:sz w:val="28"/>
        </w:rPr>
        <w:t xml:space="preserve"> статьи 210 после слов «работ жильем» дополнить словами «и организовать их питание»;</w:t>
      </w:r>
      <w:r>
        <w:br/>
      </w:r>
      <w:r>
        <w:rPr>
          <w:rFonts w:ascii="Times New Roman"/>
          <w:b w:val="false"/>
          <w:i w:val="false"/>
          <w:color w:val="000000"/>
          <w:sz w:val="28"/>
        </w:rPr>
        <w:t>
</w:t>
      </w:r>
      <w:r>
        <w:rPr>
          <w:rFonts w:ascii="Times New Roman"/>
          <w:b w:val="false"/>
          <w:i w:val="false"/>
          <w:color w:val="000000"/>
          <w:sz w:val="28"/>
        </w:rPr>
        <w:t>
      57) </w:t>
      </w:r>
      <w:r>
        <w:rPr>
          <w:rFonts w:ascii="Times New Roman"/>
          <w:b w:val="false"/>
          <w:i w:val="false"/>
          <w:color w:val="000000"/>
          <w:sz w:val="28"/>
        </w:rPr>
        <w:t>пункт 2</w:t>
      </w:r>
      <w:r>
        <w:rPr>
          <w:rFonts w:ascii="Times New Roman"/>
          <w:b w:val="false"/>
          <w:i w:val="false"/>
          <w:color w:val="000000"/>
          <w:sz w:val="28"/>
        </w:rPr>
        <w:t xml:space="preserve"> статьи 212 изложить в следующей редакции:</w:t>
      </w:r>
      <w:r>
        <w:br/>
      </w:r>
      <w:r>
        <w:rPr>
          <w:rFonts w:ascii="Times New Roman"/>
          <w:b w:val="false"/>
          <w:i w:val="false"/>
          <w:color w:val="000000"/>
          <w:sz w:val="28"/>
        </w:rPr>
        <w:t>
      «2. Продолжительность вахты не может превышать пятнадцать календарных дней.</w:t>
      </w:r>
      <w:r>
        <w:br/>
      </w:r>
      <w:r>
        <w:rPr>
          <w:rFonts w:ascii="Times New Roman"/>
          <w:b w:val="false"/>
          <w:i w:val="false"/>
          <w:color w:val="000000"/>
          <w:sz w:val="28"/>
        </w:rPr>
        <w:t>
      На отдельных объектах продолжительность вахты с письменного согласия работника может быть увеличена до тридцати календарных дней в соответствии с трудовым и (или) коллективным договором.</w:t>
      </w:r>
      <w:r>
        <w:br/>
      </w:r>
      <w:r>
        <w:rPr>
          <w:rFonts w:ascii="Times New Roman"/>
          <w:b w:val="false"/>
          <w:i w:val="false"/>
          <w:color w:val="000000"/>
          <w:sz w:val="28"/>
        </w:rPr>
        <w:t>
      Для членов экипажей морских судов с согласия работника продолжительность вахты может быть увеличена до ста двадцати календарных дней.»;</w:t>
      </w:r>
      <w:r>
        <w:br/>
      </w:r>
      <w:r>
        <w:rPr>
          <w:rFonts w:ascii="Times New Roman"/>
          <w:b w:val="false"/>
          <w:i w:val="false"/>
          <w:color w:val="000000"/>
          <w:sz w:val="28"/>
        </w:rPr>
        <w:t>
</w:t>
      </w:r>
      <w:r>
        <w:rPr>
          <w:rFonts w:ascii="Times New Roman"/>
          <w:b w:val="false"/>
          <w:i w:val="false"/>
          <w:color w:val="000000"/>
          <w:sz w:val="28"/>
        </w:rPr>
        <w:t>
      58) дополнить главой 23-1 следующего содержания:</w:t>
      </w:r>
      <w:r>
        <w:br/>
      </w:r>
      <w:r>
        <w:rPr>
          <w:rFonts w:ascii="Times New Roman"/>
          <w:b w:val="false"/>
          <w:i w:val="false"/>
          <w:color w:val="000000"/>
          <w:sz w:val="28"/>
        </w:rPr>
        <w:t>
      «Глава 23-1. Особенности регулирования труда работников, занятых на дистанционной работе</w:t>
      </w:r>
      <w:r>
        <w:br/>
      </w:r>
      <w:r>
        <w:rPr>
          <w:rFonts w:ascii="Times New Roman"/>
          <w:b w:val="false"/>
          <w:i w:val="false"/>
          <w:color w:val="000000"/>
          <w:sz w:val="28"/>
        </w:rPr>
        <w:t>
      Статья 221-1. Дистанционная работа</w:t>
      </w:r>
      <w:r>
        <w:br/>
      </w:r>
      <w:r>
        <w:rPr>
          <w:rFonts w:ascii="Times New Roman"/>
          <w:b w:val="false"/>
          <w:i w:val="false"/>
          <w:color w:val="000000"/>
          <w:sz w:val="28"/>
        </w:rPr>
        <w:t>
      Дистанционная работа является особой формой осуществления трудового процесса вне места расположения работодателя с применением в процессе работы информационных и коммуникационных технологий.</w:t>
      </w:r>
      <w:r>
        <w:br/>
      </w:r>
      <w:r>
        <w:rPr>
          <w:rFonts w:ascii="Times New Roman"/>
          <w:b w:val="false"/>
          <w:i w:val="false"/>
          <w:color w:val="000000"/>
          <w:sz w:val="28"/>
        </w:rPr>
        <w:t>
      Статья 221-2. Условия труда работников, занятых на</w:t>
      </w:r>
      <w:r>
        <w:br/>
      </w:r>
      <w:r>
        <w:rPr>
          <w:rFonts w:ascii="Times New Roman"/>
          <w:b w:val="false"/>
          <w:i w:val="false"/>
          <w:color w:val="000000"/>
          <w:sz w:val="28"/>
        </w:rPr>
        <w:t>
                    дистанционной работе</w:t>
      </w:r>
      <w:r>
        <w:br/>
      </w:r>
      <w:r>
        <w:rPr>
          <w:rFonts w:ascii="Times New Roman"/>
          <w:b w:val="false"/>
          <w:i w:val="false"/>
          <w:color w:val="000000"/>
          <w:sz w:val="28"/>
        </w:rPr>
        <w:t>
      1. Работодатель предоставляет работнику средства коммуникаций (средства связи) и несет расходы по их установке и обслуживанию. В случае, когда работник использует собственные средства коммуникаций на постоянной основе работодателем выплачивается компенсация, размер и порядок выплаты которых устанавливается по соглашению с работником.</w:t>
      </w:r>
      <w:r>
        <w:br/>
      </w:r>
      <w:r>
        <w:rPr>
          <w:rFonts w:ascii="Times New Roman"/>
          <w:b w:val="false"/>
          <w:i w:val="false"/>
          <w:color w:val="000000"/>
          <w:sz w:val="28"/>
        </w:rPr>
        <w:t>
      По соглашению сторон дистанционному работнику могут возмещаться и иные расходы, связанные с выполнением для работодателя работы (стоимость электроэнергии, воды и т. д.).</w:t>
      </w:r>
      <w:r>
        <w:br/>
      </w:r>
      <w:r>
        <w:rPr>
          <w:rFonts w:ascii="Times New Roman"/>
          <w:b w:val="false"/>
          <w:i w:val="false"/>
          <w:color w:val="000000"/>
          <w:sz w:val="28"/>
        </w:rPr>
        <w:t>
      2. Способы и периодичность рабочих контактов работника с работодателем определяются в трудовом договоре.</w:t>
      </w:r>
      <w:r>
        <w:br/>
      </w:r>
      <w:r>
        <w:rPr>
          <w:rFonts w:ascii="Times New Roman"/>
          <w:b w:val="false"/>
          <w:i w:val="false"/>
          <w:color w:val="000000"/>
          <w:sz w:val="28"/>
        </w:rPr>
        <w:t>
      Статья 221-3. Учет рабочего времени и времени отдыха, условия</w:t>
      </w:r>
      <w:r>
        <w:br/>
      </w:r>
      <w:r>
        <w:rPr>
          <w:rFonts w:ascii="Times New Roman"/>
          <w:b w:val="false"/>
          <w:i w:val="false"/>
          <w:color w:val="000000"/>
          <w:sz w:val="28"/>
        </w:rPr>
        <w:t>
                    обеспечения безопасности и охраны труда</w:t>
      </w:r>
      <w:r>
        <w:br/>
      </w:r>
      <w:r>
        <w:rPr>
          <w:rFonts w:ascii="Times New Roman"/>
          <w:b w:val="false"/>
          <w:i w:val="false"/>
          <w:color w:val="000000"/>
          <w:sz w:val="28"/>
        </w:rPr>
        <w:t>
      На работников, занятых на дистанционной работе, распространяются нормы продолжительности рабочего времени и времени отдыха, установленные настоящим Кодексом.</w:t>
      </w:r>
      <w:r>
        <w:br/>
      </w:r>
      <w:r>
        <w:rPr>
          <w:rFonts w:ascii="Times New Roman"/>
          <w:b w:val="false"/>
          <w:i w:val="false"/>
          <w:color w:val="000000"/>
          <w:sz w:val="28"/>
        </w:rPr>
        <w:t>
      Для работников, занятых на дистанционной работе, устанавливается фиксированный учет рабочего времени, особенности контроля за которым определяются в трудовом договоре.</w:t>
      </w:r>
      <w:r>
        <w:br/>
      </w:r>
      <w:r>
        <w:rPr>
          <w:rFonts w:ascii="Times New Roman"/>
          <w:b w:val="false"/>
          <w:i w:val="false"/>
          <w:color w:val="000000"/>
          <w:sz w:val="28"/>
        </w:rPr>
        <w:t>
      Особенности контроля за соблюдением режима рабочего времени, условия по обеспечению безопасности и охраны труда и соблюдению этих условий для работника определяются в трудовом договоре.»;</w:t>
      </w:r>
      <w:r>
        <w:br/>
      </w:r>
      <w:r>
        <w:rPr>
          <w:rFonts w:ascii="Times New Roman"/>
          <w:b w:val="false"/>
          <w:i w:val="false"/>
          <w:color w:val="000000"/>
          <w:sz w:val="28"/>
        </w:rPr>
        <w:t>
</w:t>
      </w:r>
      <w:r>
        <w:rPr>
          <w:rFonts w:ascii="Times New Roman"/>
          <w:b w:val="false"/>
          <w:i w:val="false"/>
          <w:color w:val="000000"/>
          <w:sz w:val="28"/>
        </w:rPr>
        <w:t>
      59) в </w:t>
      </w:r>
      <w:r>
        <w:rPr>
          <w:rFonts w:ascii="Times New Roman"/>
          <w:b w:val="false"/>
          <w:i w:val="false"/>
          <w:color w:val="000000"/>
          <w:sz w:val="28"/>
        </w:rPr>
        <w:t>статье 222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1</w:t>
      </w:r>
      <w:r>
        <w:rPr>
          <w:rFonts w:ascii="Times New Roman"/>
          <w:b w:val="false"/>
          <w:i w:val="false"/>
          <w:color w:val="000000"/>
          <w:sz w:val="28"/>
        </w:rPr>
        <w:t xml:space="preserve"> слова «с учетом индивидуальных программ реабилитации» исключить;</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2</w:t>
      </w:r>
      <w:r>
        <w:rPr>
          <w:rFonts w:ascii="Times New Roman"/>
          <w:b w:val="false"/>
          <w:i w:val="false"/>
          <w:color w:val="000000"/>
          <w:sz w:val="28"/>
        </w:rPr>
        <w:t xml:space="preserve"> слова «заключению уполномоченного государственного органа в области социальной защиты населения» заменить словами «медицинскому заключению»;</w:t>
      </w:r>
      <w:r>
        <w:br/>
      </w:r>
      <w:r>
        <w:rPr>
          <w:rFonts w:ascii="Times New Roman"/>
          <w:b w:val="false"/>
          <w:i w:val="false"/>
          <w:color w:val="000000"/>
          <w:sz w:val="28"/>
        </w:rPr>
        <w:t>
</w:t>
      </w:r>
      <w:r>
        <w:rPr>
          <w:rFonts w:ascii="Times New Roman"/>
          <w:b w:val="false"/>
          <w:i w:val="false"/>
          <w:color w:val="000000"/>
          <w:sz w:val="28"/>
        </w:rPr>
        <w:t>
      60) в </w:t>
      </w:r>
      <w:r>
        <w:rPr>
          <w:rFonts w:ascii="Times New Roman"/>
          <w:b w:val="false"/>
          <w:i w:val="false"/>
          <w:color w:val="000000"/>
          <w:sz w:val="28"/>
        </w:rPr>
        <w:t>пункте 1</w:t>
      </w:r>
      <w:r>
        <w:rPr>
          <w:rFonts w:ascii="Times New Roman"/>
          <w:b w:val="false"/>
          <w:i w:val="false"/>
          <w:color w:val="000000"/>
          <w:sz w:val="28"/>
        </w:rPr>
        <w:t xml:space="preserve"> статьи 239:</w:t>
      </w:r>
      <w:r>
        <w:br/>
      </w:r>
      <w:r>
        <w:rPr>
          <w:rFonts w:ascii="Times New Roman"/>
          <w:b w:val="false"/>
          <w:i w:val="false"/>
          <w:color w:val="000000"/>
          <w:sz w:val="28"/>
        </w:rPr>
        <w:t>
</w:t>
      </w:r>
      <w:r>
        <w:rPr>
          <w:rFonts w:ascii="Times New Roman"/>
          <w:b w:val="false"/>
          <w:i w:val="false"/>
          <w:color w:val="000000"/>
          <w:sz w:val="28"/>
        </w:rPr>
        <w:t>
      в части первой слова «предоставляются оплачиваемые ежегодные трудовые отпуска» заменить словами «предоставляется основной оплачиваемый ежегодный трудовой отпуск»;</w:t>
      </w:r>
      <w:r>
        <w:br/>
      </w:r>
      <w:r>
        <w:rPr>
          <w:rFonts w:ascii="Times New Roman"/>
          <w:b w:val="false"/>
          <w:i w:val="false"/>
          <w:color w:val="000000"/>
          <w:sz w:val="28"/>
        </w:rPr>
        <w:t>
</w:t>
      </w:r>
      <w:r>
        <w:rPr>
          <w:rFonts w:ascii="Times New Roman"/>
          <w:b w:val="false"/>
          <w:i w:val="false"/>
          <w:color w:val="000000"/>
          <w:sz w:val="28"/>
        </w:rPr>
        <w:t>
      часть вторую после слов «длительная продолжительность» дополнить словом «основного»;</w:t>
      </w:r>
      <w:r>
        <w:br/>
      </w:r>
      <w:r>
        <w:rPr>
          <w:rFonts w:ascii="Times New Roman"/>
          <w:b w:val="false"/>
          <w:i w:val="false"/>
          <w:color w:val="000000"/>
          <w:sz w:val="28"/>
        </w:rPr>
        <w:t>
</w:t>
      </w:r>
      <w:r>
        <w:rPr>
          <w:rFonts w:ascii="Times New Roman"/>
          <w:b w:val="false"/>
          <w:i w:val="false"/>
          <w:color w:val="000000"/>
          <w:sz w:val="28"/>
        </w:rPr>
        <w:t>
      61) заголовок </w:t>
      </w:r>
      <w:r>
        <w:rPr>
          <w:rFonts w:ascii="Times New Roman"/>
          <w:b w:val="false"/>
          <w:i w:val="false"/>
          <w:color w:val="000000"/>
          <w:sz w:val="28"/>
        </w:rPr>
        <w:t>главы 27</w:t>
      </w:r>
      <w:r>
        <w:rPr>
          <w:rFonts w:ascii="Times New Roman"/>
          <w:b w:val="false"/>
          <w:i w:val="false"/>
          <w:color w:val="000000"/>
          <w:sz w:val="28"/>
        </w:rPr>
        <w:t xml:space="preserve"> дополнить словами «и работников, назначаемых (избираемых) собственником имущества или уполномоченным им лицом (органом) либо уполномоченным органом юридического лица»;</w:t>
      </w:r>
      <w:r>
        <w:br/>
      </w:r>
      <w:r>
        <w:rPr>
          <w:rFonts w:ascii="Times New Roman"/>
          <w:b w:val="false"/>
          <w:i w:val="false"/>
          <w:color w:val="000000"/>
          <w:sz w:val="28"/>
        </w:rPr>
        <w:t>
</w:t>
      </w:r>
      <w:r>
        <w:rPr>
          <w:rFonts w:ascii="Times New Roman"/>
          <w:b w:val="false"/>
          <w:i w:val="false"/>
          <w:color w:val="000000"/>
          <w:sz w:val="28"/>
        </w:rPr>
        <w:t>
      62) часть вторую </w:t>
      </w:r>
      <w:r>
        <w:rPr>
          <w:rFonts w:ascii="Times New Roman"/>
          <w:b w:val="false"/>
          <w:i w:val="false"/>
          <w:color w:val="000000"/>
          <w:sz w:val="28"/>
        </w:rPr>
        <w:t>статьи 252</w:t>
      </w:r>
      <w:r>
        <w:rPr>
          <w:rFonts w:ascii="Times New Roman"/>
          <w:b w:val="false"/>
          <w:i w:val="false"/>
          <w:color w:val="000000"/>
          <w:sz w:val="28"/>
        </w:rPr>
        <w:t xml:space="preserve"> после слов «в размере,» дополнить словами «на условиях и в порядке»;</w:t>
      </w:r>
      <w:r>
        <w:br/>
      </w:r>
      <w:r>
        <w:rPr>
          <w:rFonts w:ascii="Times New Roman"/>
          <w:b w:val="false"/>
          <w:i w:val="false"/>
          <w:color w:val="000000"/>
          <w:sz w:val="28"/>
        </w:rPr>
        <w:t>
</w:t>
      </w:r>
      <w:r>
        <w:rPr>
          <w:rFonts w:ascii="Times New Roman"/>
          <w:b w:val="false"/>
          <w:i w:val="false"/>
          <w:color w:val="000000"/>
          <w:sz w:val="28"/>
        </w:rPr>
        <w:t>
      63) в </w:t>
      </w:r>
      <w:r>
        <w:rPr>
          <w:rFonts w:ascii="Times New Roman"/>
          <w:b w:val="false"/>
          <w:i w:val="false"/>
          <w:color w:val="000000"/>
          <w:sz w:val="28"/>
        </w:rPr>
        <w:t>статье 254</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заголовок дополнить словами «и работников, назначаемых (избираемых) собственником имущества или уполномоченным им лицом (органом) либо уполномоченным органом юридического лица»;</w:t>
      </w:r>
      <w:r>
        <w:br/>
      </w:r>
      <w:r>
        <w:rPr>
          <w:rFonts w:ascii="Times New Roman"/>
          <w:b w:val="false"/>
          <w:i w:val="false"/>
          <w:color w:val="000000"/>
          <w:sz w:val="28"/>
        </w:rPr>
        <w:t>
</w:t>
      </w:r>
      <w:r>
        <w:rPr>
          <w:rFonts w:ascii="Times New Roman"/>
          <w:b w:val="false"/>
          <w:i w:val="false"/>
          <w:color w:val="000000"/>
          <w:sz w:val="28"/>
        </w:rPr>
        <w:t>
      в части первой слова «, учредительными документами» исключить;</w:t>
      </w:r>
      <w:r>
        <w:br/>
      </w:r>
      <w:r>
        <w:rPr>
          <w:rFonts w:ascii="Times New Roman"/>
          <w:b w:val="false"/>
          <w:i w:val="false"/>
          <w:color w:val="000000"/>
          <w:sz w:val="28"/>
        </w:rPr>
        <w:t>
</w:t>
      </w:r>
      <w:r>
        <w:rPr>
          <w:rFonts w:ascii="Times New Roman"/>
          <w:b w:val="false"/>
          <w:i w:val="false"/>
          <w:color w:val="000000"/>
          <w:sz w:val="28"/>
        </w:rPr>
        <w:t>
      дополнить частью второй следующего содержания:</w:t>
      </w:r>
      <w:r>
        <w:br/>
      </w:r>
      <w:r>
        <w:rPr>
          <w:rFonts w:ascii="Times New Roman"/>
          <w:b w:val="false"/>
          <w:i w:val="false"/>
          <w:color w:val="000000"/>
          <w:sz w:val="28"/>
        </w:rPr>
        <w:t>
      «Особенности регулирования труда работников, назначаемых (избираемых) собственником имущества или уполномоченным им лицом (органом) либо уполномоченным органом юридического лица, определяются законами Республики Казахстан.»;</w:t>
      </w:r>
      <w:r>
        <w:br/>
      </w:r>
      <w:r>
        <w:rPr>
          <w:rFonts w:ascii="Times New Roman"/>
          <w:b w:val="false"/>
          <w:i w:val="false"/>
          <w:color w:val="000000"/>
          <w:sz w:val="28"/>
        </w:rPr>
        <w:t>
</w:t>
      </w:r>
      <w:r>
        <w:rPr>
          <w:rFonts w:ascii="Times New Roman"/>
          <w:b w:val="false"/>
          <w:i w:val="false"/>
          <w:color w:val="000000"/>
          <w:sz w:val="28"/>
        </w:rPr>
        <w:t>
      64) в </w:t>
      </w:r>
      <w:r>
        <w:rPr>
          <w:rFonts w:ascii="Times New Roman"/>
          <w:b w:val="false"/>
          <w:i w:val="false"/>
          <w:color w:val="000000"/>
          <w:sz w:val="28"/>
        </w:rPr>
        <w:t>статье 266</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1</w:t>
      </w:r>
      <w:r>
        <w:rPr>
          <w:rFonts w:ascii="Times New Roman"/>
          <w:b w:val="false"/>
          <w:i w:val="false"/>
          <w:color w:val="000000"/>
          <w:sz w:val="28"/>
        </w:rPr>
        <w:t xml:space="preserve"> слова «, обсуждения проектов актов работодателя, издание которых в соответствии с настоящим Кодексом осуществляется с учетом мнения или по согласованию с представителями работников» исключить;</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3</w:t>
      </w:r>
      <w:r>
        <w:rPr>
          <w:rFonts w:ascii="Times New Roman"/>
          <w:b w:val="false"/>
          <w:i w:val="false"/>
          <w:color w:val="000000"/>
          <w:sz w:val="28"/>
        </w:rPr>
        <w:t xml:space="preserve"> слова «может ежемесячно перечислять» заменить словами «ежемесячно перечисляет»;</w:t>
      </w:r>
      <w:r>
        <w:br/>
      </w:r>
      <w:r>
        <w:rPr>
          <w:rFonts w:ascii="Times New Roman"/>
          <w:b w:val="false"/>
          <w:i w:val="false"/>
          <w:color w:val="000000"/>
          <w:sz w:val="28"/>
        </w:rPr>
        <w:t>
</w:t>
      </w:r>
      <w:r>
        <w:rPr>
          <w:rFonts w:ascii="Times New Roman"/>
          <w:b w:val="false"/>
          <w:i w:val="false"/>
          <w:color w:val="000000"/>
          <w:sz w:val="28"/>
        </w:rPr>
        <w:t>
      65) в </w:t>
      </w:r>
      <w:r>
        <w:rPr>
          <w:rFonts w:ascii="Times New Roman"/>
          <w:b w:val="false"/>
          <w:i w:val="false"/>
          <w:color w:val="000000"/>
          <w:sz w:val="28"/>
        </w:rPr>
        <w:t>пункте 2</w:t>
      </w:r>
      <w:r>
        <w:rPr>
          <w:rFonts w:ascii="Times New Roman"/>
          <w:b w:val="false"/>
          <w:i w:val="false"/>
          <w:color w:val="000000"/>
          <w:sz w:val="28"/>
        </w:rPr>
        <w:t xml:space="preserve"> статьи 275 слова «соответствующими исполнительными органами,» заменить словами «уполномоченными государственными органами соответствующей сферы деятельности,»;</w:t>
      </w:r>
      <w:r>
        <w:br/>
      </w:r>
      <w:r>
        <w:rPr>
          <w:rFonts w:ascii="Times New Roman"/>
          <w:b w:val="false"/>
          <w:i w:val="false"/>
          <w:color w:val="000000"/>
          <w:sz w:val="28"/>
        </w:rPr>
        <w:t>
</w:t>
      </w:r>
      <w:r>
        <w:rPr>
          <w:rFonts w:ascii="Times New Roman"/>
          <w:b w:val="false"/>
          <w:i w:val="false"/>
          <w:color w:val="000000"/>
          <w:sz w:val="28"/>
        </w:rPr>
        <w:t>
      66) </w:t>
      </w:r>
      <w:r>
        <w:rPr>
          <w:rFonts w:ascii="Times New Roman"/>
          <w:b w:val="false"/>
          <w:i w:val="false"/>
          <w:color w:val="000000"/>
          <w:sz w:val="28"/>
        </w:rPr>
        <w:t>пункт 6</w:t>
      </w:r>
      <w:r>
        <w:rPr>
          <w:rFonts w:ascii="Times New Roman"/>
          <w:b w:val="false"/>
          <w:i w:val="false"/>
          <w:color w:val="000000"/>
          <w:sz w:val="28"/>
        </w:rPr>
        <w:t xml:space="preserve"> статьи 276 дополнить словами «и не подлежат применению»;</w:t>
      </w:r>
      <w:r>
        <w:br/>
      </w:r>
      <w:r>
        <w:rPr>
          <w:rFonts w:ascii="Times New Roman"/>
          <w:b w:val="false"/>
          <w:i w:val="false"/>
          <w:color w:val="000000"/>
          <w:sz w:val="28"/>
        </w:rPr>
        <w:t>
</w:t>
      </w:r>
      <w:r>
        <w:rPr>
          <w:rFonts w:ascii="Times New Roman"/>
          <w:b w:val="false"/>
          <w:i w:val="false"/>
          <w:color w:val="000000"/>
          <w:sz w:val="28"/>
        </w:rPr>
        <w:t>
      67) в </w:t>
      </w:r>
      <w:r>
        <w:rPr>
          <w:rFonts w:ascii="Times New Roman"/>
          <w:b w:val="false"/>
          <w:i w:val="false"/>
          <w:color w:val="000000"/>
          <w:sz w:val="28"/>
        </w:rPr>
        <w:t>статье 278</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Действие соглашений распространяется на соответствующие исполнительные органы, работников и работодателей, представители которых подписали соглашение.»;</w:t>
      </w:r>
      <w:r>
        <w:br/>
      </w:r>
      <w:r>
        <w:rPr>
          <w:rFonts w:ascii="Times New Roman"/>
          <w:b w:val="false"/>
          <w:i w:val="false"/>
          <w:color w:val="000000"/>
          <w:sz w:val="28"/>
        </w:rPr>
        <w:t>
</w:t>
      </w:r>
      <w:r>
        <w:rPr>
          <w:rFonts w:ascii="Times New Roman"/>
          <w:b w:val="false"/>
          <w:i w:val="false"/>
          <w:color w:val="000000"/>
          <w:sz w:val="28"/>
        </w:rPr>
        <w:t>
      часть первую </w:t>
      </w:r>
      <w:r>
        <w:rPr>
          <w:rFonts w:ascii="Times New Roman"/>
          <w:b w:val="false"/>
          <w:i w:val="false"/>
          <w:color w:val="000000"/>
          <w:sz w:val="28"/>
        </w:rPr>
        <w:t>пункта 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«4. Уполномоченный государственный орган по труду на республиканском уровне, уполномоченные государственные органы соответствующей сферы деятельности на отраслевом и местные исполнительные органы на региональном уровнях обязаны официально опубликовать соглашения с предложением объединениям работодателей, работодателям, объединениям работников, не участвовавшим в заключении соглашения, присоединиться к соглашению на соответствующем уровне.»;</w:t>
      </w:r>
      <w:r>
        <w:br/>
      </w:r>
      <w:r>
        <w:rPr>
          <w:rFonts w:ascii="Times New Roman"/>
          <w:b w:val="false"/>
          <w:i w:val="false"/>
          <w:color w:val="000000"/>
          <w:sz w:val="28"/>
        </w:rPr>
        <w:t>
</w:t>
      </w:r>
      <w:r>
        <w:rPr>
          <w:rFonts w:ascii="Times New Roman"/>
          <w:b w:val="false"/>
          <w:i w:val="false"/>
          <w:color w:val="000000"/>
          <w:sz w:val="28"/>
        </w:rPr>
        <w:t>
      68) в </w:t>
      </w:r>
      <w:r>
        <w:rPr>
          <w:rFonts w:ascii="Times New Roman"/>
          <w:b w:val="false"/>
          <w:i w:val="false"/>
          <w:color w:val="000000"/>
          <w:sz w:val="28"/>
        </w:rPr>
        <w:t>статье 282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часть первую </w:t>
      </w:r>
      <w:r>
        <w:rPr>
          <w:rFonts w:ascii="Times New Roman"/>
          <w:b w:val="false"/>
          <w:i w:val="false"/>
          <w:color w:val="000000"/>
          <w:sz w:val="28"/>
        </w:rPr>
        <w:t>пункта 1</w:t>
      </w:r>
      <w:r>
        <w:rPr>
          <w:rFonts w:ascii="Times New Roman"/>
          <w:b w:val="false"/>
          <w:i w:val="false"/>
          <w:color w:val="000000"/>
          <w:sz w:val="28"/>
        </w:rPr>
        <w:t xml:space="preserve"> после слова «проекта» дополнить словами «и заключения»;</w:t>
      </w:r>
      <w:r>
        <w:br/>
      </w:r>
      <w:r>
        <w:rPr>
          <w:rFonts w:ascii="Times New Roman"/>
          <w:b w:val="false"/>
          <w:i w:val="false"/>
          <w:color w:val="000000"/>
          <w:sz w:val="28"/>
        </w:rPr>
        <w:t>
</w:t>
      </w:r>
      <w:r>
        <w:rPr>
          <w:rFonts w:ascii="Times New Roman"/>
          <w:b w:val="false"/>
          <w:i w:val="false"/>
          <w:color w:val="000000"/>
          <w:sz w:val="28"/>
        </w:rPr>
        <w:t>
      часть третью </w:t>
      </w:r>
      <w:r>
        <w:rPr>
          <w:rFonts w:ascii="Times New Roman"/>
          <w:b w:val="false"/>
          <w:i w:val="false"/>
          <w:color w:val="000000"/>
          <w:sz w:val="28"/>
        </w:rPr>
        <w:t>пункта 2</w:t>
      </w:r>
      <w:r>
        <w:rPr>
          <w:rFonts w:ascii="Times New Roman"/>
          <w:b w:val="false"/>
          <w:i w:val="false"/>
          <w:color w:val="000000"/>
          <w:sz w:val="28"/>
        </w:rPr>
        <w:t xml:space="preserve"> после слов «профессионального союза,» дополнить словами «на договорной основе»;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9</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«9. Подписанный сторонами коллективный договор работодатель обязан в месячный срок со дня подписания представить в территориальное подразделение уполномоченного органа по труду для мониторинга.»;</w:t>
      </w:r>
      <w:r>
        <w:br/>
      </w:r>
      <w:r>
        <w:rPr>
          <w:rFonts w:ascii="Times New Roman"/>
          <w:b w:val="false"/>
          <w:i w:val="false"/>
          <w:color w:val="000000"/>
          <w:sz w:val="28"/>
        </w:rPr>
        <w:t>
</w:t>
      </w:r>
      <w:r>
        <w:rPr>
          <w:rFonts w:ascii="Times New Roman"/>
          <w:b w:val="false"/>
          <w:i w:val="false"/>
          <w:color w:val="000000"/>
          <w:sz w:val="28"/>
        </w:rPr>
        <w:t>
      69) </w:t>
      </w:r>
      <w:r>
        <w:rPr>
          <w:rFonts w:ascii="Times New Roman"/>
          <w:b w:val="false"/>
          <w:i w:val="false"/>
          <w:color w:val="000000"/>
          <w:sz w:val="28"/>
        </w:rPr>
        <w:t>пункт 2</w:t>
      </w:r>
      <w:r>
        <w:rPr>
          <w:rFonts w:ascii="Times New Roman"/>
          <w:b w:val="false"/>
          <w:i w:val="false"/>
          <w:color w:val="000000"/>
          <w:sz w:val="28"/>
        </w:rPr>
        <w:t xml:space="preserve"> статьи 283 дополнить словами «иностранных юридических лиц»;</w:t>
      </w:r>
      <w:r>
        <w:br/>
      </w:r>
      <w:r>
        <w:rPr>
          <w:rFonts w:ascii="Times New Roman"/>
          <w:b w:val="false"/>
          <w:i w:val="false"/>
          <w:color w:val="000000"/>
          <w:sz w:val="28"/>
        </w:rPr>
        <w:t>
</w:t>
      </w:r>
      <w:r>
        <w:rPr>
          <w:rFonts w:ascii="Times New Roman"/>
          <w:b w:val="false"/>
          <w:i w:val="false"/>
          <w:color w:val="000000"/>
          <w:sz w:val="28"/>
        </w:rPr>
        <w:t>
      70) в </w:t>
      </w:r>
      <w:r>
        <w:rPr>
          <w:rFonts w:ascii="Times New Roman"/>
          <w:b w:val="false"/>
          <w:i w:val="false"/>
          <w:color w:val="000000"/>
          <w:sz w:val="28"/>
        </w:rPr>
        <w:t>статье 284</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подпункт 2) изложить в следующей редакции:</w:t>
      </w:r>
      <w:r>
        <w:br/>
      </w:r>
      <w:r>
        <w:rPr>
          <w:rFonts w:ascii="Times New Roman"/>
          <w:b w:val="false"/>
          <w:i w:val="false"/>
          <w:color w:val="000000"/>
          <w:sz w:val="28"/>
        </w:rPr>
        <w:t>
      «2) о порядке индексации заработной платы, о выплате пособий и компенсационных выплат, в том числе при несчастных случаях;»;</w:t>
      </w:r>
      <w:r>
        <w:br/>
      </w:r>
      <w:r>
        <w:rPr>
          <w:rFonts w:ascii="Times New Roman"/>
          <w:b w:val="false"/>
          <w:i w:val="false"/>
          <w:color w:val="000000"/>
          <w:sz w:val="28"/>
        </w:rPr>
        <w:t>
</w:t>
      </w:r>
      <w:r>
        <w:rPr>
          <w:rFonts w:ascii="Times New Roman"/>
          <w:b w:val="false"/>
          <w:i w:val="false"/>
          <w:color w:val="000000"/>
          <w:sz w:val="28"/>
        </w:rPr>
        <w:t>
      в подпункте 6) слова «, о гарантиях медицинского страхования работников и их семей, об охране окружающей среды» исключить;</w:t>
      </w:r>
      <w:r>
        <w:br/>
      </w:r>
      <w:r>
        <w:rPr>
          <w:rFonts w:ascii="Times New Roman"/>
          <w:b w:val="false"/>
          <w:i w:val="false"/>
          <w:color w:val="000000"/>
          <w:sz w:val="28"/>
        </w:rPr>
        <w:t>
</w:t>
      </w:r>
      <w:r>
        <w:rPr>
          <w:rFonts w:ascii="Times New Roman"/>
          <w:b w:val="false"/>
          <w:i w:val="false"/>
          <w:color w:val="000000"/>
          <w:sz w:val="28"/>
        </w:rPr>
        <w:t>
      подпункт 7) исключить;</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2</w:t>
      </w:r>
      <w:r>
        <w:rPr>
          <w:rFonts w:ascii="Times New Roman"/>
          <w:b w:val="false"/>
          <w:i w:val="false"/>
          <w:color w:val="000000"/>
          <w:sz w:val="28"/>
        </w:rPr>
        <w:t xml:space="preserve"> дополнить подпунктом 16-1) следующего содержания:</w:t>
      </w:r>
      <w:r>
        <w:br/>
      </w:r>
      <w:r>
        <w:rPr>
          <w:rFonts w:ascii="Times New Roman"/>
          <w:b w:val="false"/>
          <w:i w:val="false"/>
          <w:color w:val="000000"/>
          <w:sz w:val="28"/>
        </w:rPr>
        <w:t>
      «16-1) о гарантиях медицинского страхования работников и их семей, об охране окружающей среды;»;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3</w:t>
      </w:r>
      <w:r>
        <w:rPr>
          <w:rFonts w:ascii="Times New Roman"/>
          <w:b w:val="false"/>
          <w:i w:val="false"/>
          <w:color w:val="000000"/>
          <w:sz w:val="28"/>
        </w:rPr>
        <w:t xml:space="preserve"> дополнить словами «и не подлежат применению»;</w:t>
      </w:r>
      <w:r>
        <w:br/>
      </w:r>
      <w:r>
        <w:rPr>
          <w:rFonts w:ascii="Times New Roman"/>
          <w:b w:val="false"/>
          <w:i w:val="false"/>
          <w:color w:val="000000"/>
          <w:sz w:val="28"/>
        </w:rPr>
        <w:t>
</w:t>
      </w:r>
      <w:r>
        <w:rPr>
          <w:rFonts w:ascii="Times New Roman"/>
          <w:b w:val="false"/>
          <w:i w:val="false"/>
          <w:color w:val="000000"/>
          <w:sz w:val="28"/>
        </w:rPr>
        <w:t>
      71) </w:t>
      </w:r>
      <w:r>
        <w:rPr>
          <w:rFonts w:ascii="Times New Roman"/>
          <w:b w:val="false"/>
          <w:i w:val="false"/>
          <w:color w:val="000000"/>
          <w:sz w:val="28"/>
        </w:rPr>
        <w:t>пункт 3</w:t>
      </w:r>
      <w:r>
        <w:rPr>
          <w:rFonts w:ascii="Times New Roman"/>
          <w:b w:val="false"/>
          <w:i w:val="false"/>
          <w:color w:val="000000"/>
          <w:sz w:val="28"/>
        </w:rPr>
        <w:t xml:space="preserve"> статьи 285 дополнить частью второй следующего содержания:</w:t>
      </w:r>
      <w:r>
        <w:br/>
      </w:r>
      <w:r>
        <w:rPr>
          <w:rFonts w:ascii="Times New Roman"/>
          <w:b w:val="false"/>
          <w:i w:val="false"/>
          <w:color w:val="000000"/>
          <w:sz w:val="28"/>
        </w:rPr>
        <w:t>
      «Порядок присоединения определяется в коллективном договоре.»;</w:t>
      </w:r>
      <w:r>
        <w:br/>
      </w:r>
      <w:r>
        <w:rPr>
          <w:rFonts w:ascii="Times New Roman"/>
          <w:b w:val="false"/>
          <w:i w:val="false"/>
          <w:color w:val="000000"/>
          <w:sz w:val="28"/>
        </w:rPr>
        <w:t>
</w:t>
      </w:r>
      <w:r>
        <w:rPr>
          <w:rFonts w:ascii="Times New Roman"/>
          <w:b w:val="false"/>
          <w:i w:val="false"/>
          <w:color w:val="000000"/>
          <w:sz w:val="28"/>
        </w:rPr>
        <w:t>
      72) в </w:t>
      </w:r>
      <w:r>
        <w:rPr>
          <w:rFonts w:ascii="Times New Roman"/>
          <w:b w:val="false"/>
          <w:i w:val="false"/>
          <w:color w:val="000000"/>
          <w:sz w:val="28"/>
        </w:rPr>
        <w:t>статье 287</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часть первую исключить;</w:t>
      </w:r>
      <w:r>
        <w:br/>
      </w:r>
      <w:r>
        <w:rPr>
          <w:rFonts w:ascii="Times New Roman"/>
          <w:b w:val="false"/>
          <w:i w:val="false"/>
          <w:color w:val="000000"/>
          <w:sz w:val="28"/>
        </w:rPr>
        <w:t>
</w:t>
      </w:r>
      <w:r>
        <w:rPr>
          <w:rFonts w:ascii="Times New Roman"/>
          <w:b w:val="false"/>
          <w:i w:val="false"/>
          <w:color w:val="000000"/>
          <w:sz w:val="28"/>
        </w:rPr>
        <w:t>
      часть вторую изложить в следующей редакции:</w:t>
      </w:r>
      <w:r>
        <w:br/>
      </w:r>
      <w:r>
        <w:rPr>
          <w:rFonts w:ascii="Times New Roman"/>
          <w:b w:val="false"/>
          <w:i w:val="false"/>
          <w:color w:val="000000"/>
          <w:sz w:val="28"/>
        </w:rPr>
        <w:t>
      «С членами представительных органов работников, участвующими в коллективных переговорах, в период их ведения не может быть расторгнут трудовой договор по инициативе работодателя без согласия соответствующего представительного органа (кроме случаев ликвидации организации).»;</w:t>
      </w:r>
      <w:r>
        <w:br/>
      </w:r>
      <w:r>
        <w:rPr>
          <w:rFonts w:ascii="Times New Roman"/>
          <w:b w:val="false"/>
          <w:i w:val="false"/>
          <w:color w:val="000000"/>
          <w:sz w:val="28"/>
        </w:rPr>
        <w:t>
</w:t>
      </w:r>
      <w:r>
        <w:rPr>
          <w:rFonts w:ascii="Times New Roman"/>
          <w:b w:val="false"/>
          <w:i w:val="false"/>
          <w:color w:val="000000"/>
          <w:sz w:val="28"/>
        </w:rPr>
        <w:t>
      73) </w:t>
      </w:r>
      <w:r>
        <w:rPr>
          <w:rFonts w:ascii="Times New Roman"/>
          <w:b w:val="false"/>
          <w:i w:val="false"/>
          <w:color w:val="000000"/>
          <w:sz w:val="28"/>
        </w:rPr>
        <w:t>пункт 1</w:t>
      </w:r>
      <w:r>
        <w:rPr>
          <w:rFonts w:ascii="Times New Roman"/>
          <w:b w:val="false"/>
          <w:i w:val="false"/>
          <w:color w:val="000000"/>
          <w:sz w:val="28"/>
        </w:rPr>
        <w:t xml:space="preserve"> статьи 288 изложить в следующей редакции:</w:t>
      </w:r>
      <w:r>
        <w:br/>
      </w:r>
      <w:r>
        <w:rPr>
          <w:rFonts w:ascii="Times New Roman"/>
          <w:b w:val="false"/>
          <w:i w:val="false"/>
          <w:color w:val="000000"/>
          <w:sz w:val="28"/>
        </w:rPr>
        <w:t>
      «1. Коллективный трудовой спор считается возникшим со дня письменного уведомления работодателя о требованиях работников по вопросам применения трудового законодательства Республики Казахстан, выполнения или изменения условий соглашений, трудового и (или) коллективного договоров, актов работодателя, оформленных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289 настоящего Кодекса, или со дня истечения срока, указанного в </w:t>
      </w:r>
      <w:r>
        <w:rPr>
          <w:rFonts w:ascii="Times New Roman"/>
          <w:b w:val="false"/>
          <w:i w:val="false"/>
          <w:color w:val="000000"/>
          <w:sz w:val="28"/>
        </w:rPr>
        <w:t>статье 290</w:t>
      </w:r>
      <w:r>
        <w:rPr>
          <w:rFonts w:ascii="Times New Roman"/>
          <w:b w:val="false"/>
          <w:i w:val="false"/>
          <w:color w:val="000000"/>
          <w:sz w:val="28"/>
        </w:rPr>
        <w:t xml:space="preserve"> настоящего Кодекса, в случае несообщения работодателем, объединением работодателей своих решений.»;</w:t>
      </w:r>
      <w:r>
        <w:br/>
      </w:r>
      <w:r>
        <w:rPr>
          <w:rFonts w:ascii="Times New Roman"/>
          <w:b w:val="false"/>
          <w:i w:val="false"/>
          <w:color w:val="000000"/>
          <w:sz w:val="28"/>
        </w:rPr>
        <w:t>
</w:t>
      </w:r>
      <w:r>
        <w:rPr>
          <w:rFonts w:ascii="Times New Roman"/>
          <w:b w:val="false"/>
          <w:i w:val="false"/>
          <w:color w:val="000000"/>
          <w:sz w:val="28"/>
        </w:rPr>
        <w:t>
      74) в </w:t>
      </w:r>
      <w:r>
        <w:rPr>
          <w:rFonts w:ascii="Times New Roman"/>
          <w:b w:val="false"/>
          <w:i w:val="false"/>
          <w:color w:val="000000"/>
          <w:sz w:val="28"/>
        </w:rPr>
        <w:t>статье 289</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Требования работников по вопросам установления и изменения условий и оплаты труда, заключения, изменения и выполнения коллективных договоров и соглашений между работниками и работодателем, объединением работодателей формируются и утверждаются на общем собрании (конференции) работников.</w:t>
      </w:r>
      <w:r>
        <w:br/>
      </w:r>
      <w:r>
        <w:rPr>
          <w:rFonts w:ascii="Times New Roman"/>
          <w:b w:val="false"/>
          <w:i w:val="false"/>
          <w:color w:val="000000"/>
          <w:sz w:val="28"/>
        </w:rPr>
        <w:t>
      Собрание работников считается правомочным, если на нем присутствует более половины от общего числа работников организации.</w:t>
      </w:r>
      <w:r>
        <w:br/>
      </w:r>
      <w:r>
        <w:rPr>
          <w:rFonts w:ascii="Times New Roman"/>
          <w:b w:val="false"/>
          <w:i w:val="false"/>
          <w:color w:val="000000"/>
          <w:sz w:val="28"/>
        </w:rPr>
        <w:t>
      Конференция считается правомочной, если на ней присутствует не менее двух третей делегатов, избранных работниками в соответствии с протокольными решениями.</w:t>
      </w:r>
      <w:r>
        <w:br/>
      </w:r>
      <w:r>
        <w:rPr>
          <w:rFonts w:ascii="Times New Roman"/>
          <w:b w:val="false"/>
          <w:i w:val="false"/>
          <w:color w:val="000000"/>
          <w:sz w:val="28"/>
        </w:rPr>
        <w:t>
      Решения собрания (конференции) работников считаются принятыми большинством голосов участников. При невозможности проведения собрания (конференции) работников, представительный орган работников имеет право утвердить свое решение, собрав подписи более половины работников в поддержку выдвинутых им требований.»;</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2</w:t>
      </w:r>
      <w:r>
        <w:rPr>
          <w:rFonts w:ascii="Times New Roman"/>
          <w:b w:val="false"/>
          <w:i w:val="false"/>
          <w:color w:val="000000"/>
          <w:sz w:val="28"/>
        </w:rPr>
        <w:t xml:space="preserve"> слова «со дня проведения общего собрания (конференции) работников» исключить;</w:t>
      </w:r>
      <w:r>
        <w:br/>
      </w:r>
      <w:r>
        <w:rPr>
          <w:rFonts w:ascii="Times New Roman"/>
          <w:b w:val="false"/>
          <w:i w:val="false"/>
          <w:color w:val="000000"/>
          <w:sz w:val="28"/>
        </w:rPr>
        <w:t>
</w:t>
      </w:r>
      <w:r>
        <w:rPr>
          <w:rFonts w:ascii="Times New Roman"/>
          <w:b w:val="false"/>
          <w:i w:val="false"/>
          <w:color w:val="000000"/>
          <w:sz w:val="28"/>
        </w:rPr>
        <w:t>
      75) </w:t>
      </w:r>
      <w:r>
        <w:rPr>
          <w:rFonts w:ascii="Times New Roman"/>
          <w:b w:val="false"/>
          <w:i w:val="false"/>
          <w:color w:val="000000"/>
          <w:sz w:val="28"/>
        </w:rPr>
        <w:t>статью 290</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«Работодатель обязан рассмотреть выдвинутые работниками требования не позднее трех рабочих дней, объединение работодателей не позднее пяти рабочих дней со дня их получения и принять меры для их разрешения, а при невозможности разрешения в указанный срок довести свои решения и предложения в письменном виде до работников с указанием своих представителей для дальнейшего рассмотрения возникших разногласий.»;</w:t>
      </w:r>
      <w:r>
        <w:br/>
      </w:r>
      <w:r>
        <w:rPr>
          <w:rFonts w:ascii="Times New Roman"/>
          <w:b w:val="false"/>
          <w:i w:val="false"/>
          <w:color w:val="000000"/>
          <w:sz w:val="28"/>
        </w:rPr>
        <w:t>
</w:t>
      </w:r>
      <w:r>
        <w:rPr>
          <w:rFonts w:ascii="Times New Roman"/>
          <w:b w:val="false"/>
          <w:i w:val="false"/>
          <w:color w:val="000000"/>
          <w:sz w:val="28"/>
        </w:rPr>
        <w:t>
      76) в </w:t>
      </w:r>
      <w:r>
        <w:rPr>
          <w:rFonts w:ascii="Times New Roman"/>
          <w:b w:val="false"/>
          <w:i w:val="false"/>
          <w:color w:val="000000"/>
          <w:sz w:val="28"/>
        </w:rPr>
        <w:t>пункте 3</w:t>
      </w:r>
      <w:r>
        <w:rPr>
          <w:rFonts w:ascii="Times New Roman"/>
          <w:b w:val="false"/>
          <w:i w:val="false"/>
          <w:color w:val="000000"/>
          <w:sz w:val="28"/>
        </w:rPr>
        <w:t xml:space="preserve"> статьи 292 слова «семи календарных» заменить словами «трех рабочих»;</w:t>
      </w:r>
      <w:r>
        <w:br/>
      </w:r>
      <w:r>
        <w:rPr>
          <w:rFonts w:ascii="Times New Roman"/>
          <w:b w:val="false"/>
          <w:i w:val="false"/>
          <w:color w:val="000000"/>
          <w:sz w:val="28"/>
        </w:rPr>
        <w:t>
</w:t>
      </w:r>
      <w:r>
        <w:rPr>
          <w:rFonts w:ascii="Times New Roman"/>
          <w:b w:val="false"/>
          <w:i w:val="false"/>
          <w:color w:val="000000"/>
          <w:sz w:val="28"/>
        </w:rPr>
        <w:t>
      77) </w:t>
      </w:r>
      <w:r>
        <w:rPr>
          <w:rFonts w:ascii="Times New Roman"/>
          <w:b w:val="false"/>
          <w:i w:val="false"/>
          <w:color w:val="000000"/>
          <w:sz w:val="28"/>
        </w:rPr>
        <w:t>пункт 2</w:t>
      </w:r>
      <w:r>
        <w:rPr>
          <w:rFonts w:ascii="Times New Roman"/>
          <w:b w:val="false"/>
          <w:i w:val="false"/>
          <w:color w:val="000000"/>
          <w:sz w:val="28"/>
        </w:rPr>
        <w:t xml:space="preserve"> статьи 298 изложить в следующей редакции:</w:t>
      </w:r>
      <w:r>
        <w:br/>
      </w:r>
      <w:r>
        <w:rPr>
          <w:rFonts w:ascii="Times New Roman"/>
          <w:b w:val="false"/>
          <w:i w:val="false"/>
          <w:color w:val="000000"/>
          <w:sz w:val="28"/>
        </w:rPr>
        <w:t>
      «2. Решение о проведении забастовки принимается на собрании (конференции) работников (их представителей).</w:t>
      </w:r>
      <w:r>
        <w:br/>
      </w:r>
      <w:r>
        <w:rPr>
          <w:rFonts w:ascii="Times New Roman"/>
          <w:b w:val="false"/>
          <w:i w:val="false"/>
          <w:color w:val="000000"/>
          <w:sz w:val="28"/>
        </w:rPr>
        <w:t>
      Собрание работников считается правомочным, если на нем присутствует более половины от общего числа работников организации.</w:t>
      </w:r>
      <w:r>
        <w:br/>
      </w:r>
      <w:r>
        <w:rPr>
          <w:rFonts w:ascii="Times New Roman"/>
          <w:b w:val="false"/>
          <w:i w:val="false"/>
          <w:color w:val="000000"/>
          <w:sz w:val="28"/>
        </w:rPr>
        <w:t>
      Конференция считается правомочной, если на ней присутствует не менее двух третей делегатов, избранных работниками в соответствии с протокольными решениями.</w:t>
      </w:r>
      <w:r>
        <w:br/>
      </w:r>
      <w:r>
        <w:rPr>
          <w:rFonts w:ascii="Times New Roman"/>
          <w:b w:val="false"/>
          <w:i w:val="false"/>
          <w:color w:val="000000"/>
          <w:sz w:val="28"/>
        </w:rPr>
        <w:t>
      Решения собрания (конференции) работников считаются принятыми большинством голосов участников. При невозможности проведения собрания (конференции) работников представительный орган работников имеет право утвердить свое решение, собрав подписи более половины работников в поддержку проведения забастовки.»;</w:t>
      </w:r>
      <w:r>
        <w:br/>
      </w:r>
      <w:r>
        <w:rPr>
          <w:rFonts w:ascii="Times New Roman"/>
          <w:b w:val="false"/>
          <w:i w:val="false"/>
          <w:color w:val="000000"/>
          <w:sz w:val="28"/>
        </w:rPr>
        <w:t>
</w:t>
      </w:r>
      <w:r>
        <w:rPr>
          <w:rFonts w:ascii="Times New Roman"/>
          <w:b w:val="false"/>
          <w:i w:val="false"/>
          <w:color w:val="000000"/>
          <w:sz w:val="28"/>
        </w:rPr>
        <w:t>
      78) в </w:t>
      </w:r>
      <w:r>
        <w:rPr>
          <w:rFonts w:ascii="Times New Roman"/>
          <w:b w:val="false"/>
          <w:i w:val="false"/>
          <w:color w:val="000000"/>
          <w:sz w:val="28"/>
        </w:rPr>
        <w:t>статье 299</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1</w:t>
      </w:r>
      <w:r>
        <w:rPr>
          <w:rFonts w:ascii="Times New Roman"/>
          <w:b w:val="false"/>
          <w:i w:val="false"/>
          <w:color w:val="000000"/>
          <w:sz w:val="28"/>
        </w:rPr>
        <w:t xml:space="preserve"> слова «пятнадцать календарных» заменить словами «пять рабочих»;</w:t>
      </w:r>
      <w:r>
        <w:br/>
      </w:r>
      <w:r>
        <w:rPr>
          <w:rFonts w:ascii="Times New Roman"/>
          <w:b w:val="false"/>
          <w:i w:val="false"/>
          <w:color w:val="000000"/>
          <w:sz w:val="28"/>
        </w:rPr>
        <w:t>
</w:t>
      </w:r>
      <w:r>
        <w:rPr>
          <w:rFonts w:ascii="Times New Roman"/>
          <w:b w:val="false"/>
          <w:i w:val="false"/>
          <w:color w:val="000000"/>
          <w:sz w:val="28"/>
        </w:rPr>
        <w:t>
      в подпункте 2) </w:t>
      </w:r>
      <w:r>
        <w:rPr>
          <w:rFonts w:ascii="Times New Roman"/>
          <w:b w:val="false"/>
          <w:i w:val="false"/>
          <w:color w:val="000000"/>
          <w:sz w:val="28"/>
        </w:rPr>
        <w:t>пункта 2</w:t>
      </w:r>
      <w:r>
        <w:rPr>
          <w:rFonts w:ascii="Times New Roman"/>
          <w:b w:val="false"/>
          <w:i w:val="false"/>
          <w:color w:val="000000"/>
          <w:sz w:val="28"/>
        </w:rPr>
        <w:t xml:space="preserve"> слова «ее продолжительность и» исключить;</w:t>
      </w:r>
      <w:r>
        <w:br/>
      </w:r>
      <w:r>
        <w:rPr>
          <w:rFonts w:ascii="Times New Roman"/>
          <w:b w:val="false"/>
          <w:i w:val="false"/>
          <w:color w:val="000000"/>
          <w:sz w:val="28"/>
        </w:rPr>
        <w:t>
</w:t>
      </w:r>
      <w:r>
        <w:rPr>
          <w:rFonts w:ascii="Times New Roman"/>
          <w:b w:val="false"/>
          <w:i w:val="false"/>
          <w:color w:val="000000"/>
          <w:sz w:val="28"/>
        </w:rPr>
        <w:t>
      79) в части первой </w:t>
      </w:r>
      <w:r>
        <w:rPr>
          <w:rFonts w:ascii="Times New Roman"/>
          <w:b w:val="false"/>
          <w:i w:val="false"/>
          <w:color w:val="000000"/>
          <w:sz w:val="28"/>
        </w:rPr>
        <w:t>статьи 301</w:t>
      </w:r>
      <w:r>
        <w:rPr>
          <w:rFonts w:ascii="Times New Roman"/>
          <w:b w:val="false"/>
          <w:i w:val="false"/>
          <w:color w:val="000000"/>
          <w:sz w:val="28"/>
        </w:rPr>
        <w:t xml:space="preserve"> слова «примирительных процедур» заменить словом «переговоров»;</w:t>
      </w:r>
      <w:r>
        <w:br/>
      </w:r>
      <w:r>
        <w:rPr>
          <w:rFonts w:ascii="Times New Roman"/>
          <w:b w:val="false"/>
          <w:i w:val="false"/>
          <w:color w:val="000000"/>
          <w:sz w:val="28"/>
        </w:rPr>
        <w:t>
</w:t>
      </w:r>
      <w:r>
        <w:rPr>
          <w:rFonts w:ascii="Times New Roman"/>
          <w:b w:val="false"/>
          <w:i w:val="false"/>
          <w:color w:val="000000"/>
          <w:sz w:val="28"/>
        </w:rPr>
        <w:t>
      80) </w:t>
      </w:r>
      <w:r>
        <w:rPr>
          <w:rFonts w:ascii="Times New Roman"/>
          <w:b w:val="false"/>
          <w:i w:val="false"/>
          <w:color w:val="000000"/>
          <w:sz w:val="28"/>
        </w:rPr>
        <w:t>пункт 4</w:t>
      </w:r>
      <w:r>
        <w:rPr>
          <w:rFonts w:ascii="Times New Roman"/>
          <w:b w:val="false"/>
          <w:i w:val="false"/>
          <w:color w:val="000000"/>
          <w:sz w:val="28"/>
        </w:rPr>
        <w:t xml:space="preserve"> статьи 303 изложить в следующей редакции:</w:t>
      </w:r>
      <w:r>
        <w:br/>
      </w:r>
      <w:r>
        <w:rPr>
          <w:rFonts w:ascii="Times New Roman"/>
          <w:b w:val="false"/>
          <w:i w:val="false"/>
          <w:color w:val="000000"/>
          <w:sz w:val="28"/>
        </w:rPr>
        <w:t>
      «4. Решение о признании забастовки незаконной принимается судом по заявлению работодателя или прокурора.</w:t>
      </w:r>
      <w:r>
        <w:br/>
      </w:r>
      <w:r>
        <w:rPr>
          <w:rFonts w:ascii="Times New Roman"/>
          <w:b w:val="false"/>
          <w:i w:val="false"/>
          <w:color w:val="000000"/>
          <w:sz w:val="28"/>
        </w:rPr>
        <w:t>
      Решение суда доводится до сведения работников через орган, возглавляющий забастовку, который обязан немедленно проинформировать участников забастовки о решении суда, а при отсутствии органа, возглавляющего забастовку – непосредственно работодателем.</w:t>
      </w:r>
      <w:r>
        <w:br/>
      </w:r>
      <w:r>
        <w:rPr>
          <w:rFonts w:ascii="Times New Roman"/>
          <w:b w:val="false"/>
          <w:i w:val="false"/>
          <w:color w:val="000000"/>
          <w:sz w:val="28"/>
        </w:rPr>
        <w:t>
      Работодатель обеспечивает размещение текста решения суда в  местах, доступных для всеобщего обозрения.</w:t>
      </w:r>
      <w:r>
        <w:br/>
      </w:r>
      <w:r>
        <w:rPr>
          <w:rFonts w:ascii="Times New Roman"/>
          <w:b w:val="false"/>
          <w:i w:val="false"/>
          <w:color w:val="000000"/>
          <w:sz w:val="28"/>
        </w:rPr>
        <w:t>
      Решение суда о признании забастовки незаконной подлежит немедленному исполнению, а забастовка – прекращению.</w:t>
      </w:r>
      <w:r>
        <w:br/>
      </w:r>
      <w:r>
        <w:rPr>
          <w:rFonts w:ascii="Times New Roman"/>
          <w:b w:val="false"/>
          <w:i w:val="false"/>
          <w:color w:val="000000"/>
          <w:sz w:val="28"/>
        </w:rPr>
        <w:t>
      В случае создания непосредственной угрозы жизни и здоровью людей прокурор или суд до принятия соответствующего решения вправе приостановить забастовку.»;</w:t>
      </w:r>
      <w:r>
        <w:br/>
      </w:r>
      <w:r>
        <w:rPr>
          <w:rFonts w:ascii="Times New Roman"/>
          <w:b w:val="false"/>
          <w:i w:val="false"/>
          <w:color w:val="000000"/>
          <w:sz w:val="28"/>
        </w:rPr>
        <w:t>
</w:t>
      </w:r>
      <w:r>
        <w:rPr>
          <w:rFonts w:ascii="Times New Roman"/>
          <w:b w:val="false"/>
          <w:i w:val="false"/>
          <w:color w:val="000000"/>
          <w:sz w:val="28"/>
        </w:rPr>
        <w:t>
      81) </w:t>
      </w:r>
      <w:r>
        <w:rPr>
          <w:rFonts w:ascii="Times New Roman"/>
          <w:b w:val="false"/>
          <w:i w:val="false"/>
          <w:color w:val="000000"/>
          <w:sz w:val="28"/>
        </w:rPr>
        <w:t>статью 305</w:t>
      </w:r>
      <w:r>
        <w:rPr>
          <w:rFonts w:ascii="Times New Roman"/>
          <w:b w:val="false"/>
          <w:i w:val="false"/>
          <w:color w:val="000000"/>
          <w:sz w:val="28"/>
        </w:rPr>
        <w:t xml:space="preserve"> дополнить словами «, за исключением случая, предусмотренного подпунктом 19) </w:t>
      </w:r>
      <w:r>
        <w:rPr>
          <w:rFonts w:ascii="Times New Roman"/>
          <w:b w:val="false"/>
          <w:i w:val="false"/>
          <w:color w:val="000000"/>
          <w:sz w:val="28"/>
        </w:rPr>
        <w:t>пункта 1</w:t>
      </w:r>
      <w:r>
        <w:rPr>
          <w:rFonts w:ascii="Times New Roman"/>
          <w:b w:val="false"/>
          <w:i w:val="false"/>
          <w:color w:val="000000"/>
          <w:sz w:val="28"/>
        </w:rPr>
        <w:t xml:space="preserve"> статьи 54 настоящего Кодекса»;</w:t>
      </w:r>
      <w:r>
        <w:br/>
      </w:r>
      <w:r>
        <w:rPr>
          <w:rFonts w:ascii="Times New Roman"/>
          <w:b w:val="false"/>
          <w:i w:val="false"/>
          <w:color w:val="000000"/>
          <w:sz w:val="28"/>
        </w:rPr>
        <w:t>
</w:t>
      </w:r>
      <w:r>
        <w:rPr>
          <w:rFonts w:ascii="Times New Roman"/>
          <w:b w:val="false"/>
          <w:i w:val="false"/>
          <w:color w:val="000000"/>
          <w:sz w:val="28"/>
        </w:rPr>
        <w:t>
      82) в </w:t>
      </w:r>
      <w:r>
        <w:rPr>
          <w:rFonts w:ascii="Times New Roman"/>
          <w:b w:val="false"/>
          <w:i w:val="false"/>
          <w:color w:val="000000"/>
          <w:sz w:val="28"/>
        </w:rPr>
        <w:t>пункте 1</w:t>
      </w:r>
      <w:r>
        <w:rPr>
          <w:rFonts w:ascii="Times New Roman"/>
          <w:b w:val="false"/>
          <w:i w:val="false"/>
          <w:color w:val="000000"/>
          <w:sz w:val="28"/>
        </w:rPr>
        <w:t xml:space="preserve"> статьи 308 слово «критерии» заменить словом «нормативы»;</w:t>
      </w:r>
      <w:r>
        <w:br/>
      </w:r>
      <w:r>
        <w:rPr>
          <w:rFonts w:ascii="Times New Roman"/>
          <w:b w:val="false"/>
          <w:i w:val="false"/>
          <w:color w:val="000000"/>
          <w:sz w:val="28"/>
        </w:rPr>
        <w:t>
</w:t>
      </w:r>
      <w:r>
        <w:rPr>
          <w:rFonts w:ascii="Times New Roman"/>
          <w:b w:val="false"/>
          <w:i w:val="false"/>
          <w:color w:val="000000"/>
          <w:sz w:val="28"/>
        </w:rPr>
        <w:t>
      83) </w:t>
      </w:r>
      <w:r>
        <w:rPr>
          <w:rFonts w:ascii="Times New Roman"/>
          <w:b w:val="false"/>
          <w:i w:val="false"/>
          <w:color w:val="000000"/>
          <w:sz w:val="28"/>
        </w:rPr>
        <w:t>пункт 4</w:t>
      </w:r>
      <w:r>
        <w:rPr>
          <w:rFonts w:ascii="Times New Roman"/>
          <w:b w:val="false"/>
          <w:i w:val="false"/>
          <w:color w:val="000000"/>
          <w:sz w:val="28"/>
        </w:rPr>
        <w:t xml:space="preserve"> статьи 313 изложить в следующей редакции:</w:t>
      </w:r>
      <w:r>
        <w:br/>
      </w:r>
      <w:r>
        <w:rPr>
          <w:rFonts w:ascii="Times New Roman"/>
          <w:b w:val="false"/>
          <w:i w:val="false"/>
          <w:color w:val="000000"/>
          <w:sz w:val="28"/>
        </w:rPr>
        <w:t>
      «4. Руководящие работники и лица, ответственные за обеспечение безопасности и охраны труда, организаций, осуществляющих производственную деятельность, периодически, не реже одного раза в три года, обязаны пройти обучение и проверку знаний по вопросам безопасности и охраны труда в организациях, осуществляющих профессиональную подготовку, переподготовку и повышение квалификации кадров.</w:t>
      </w:r>
      <w:r>
        <w:br/>
      </w:r>
      <w:r>
        <w:rPr>
          <w:rFonts w:ascii="Times New Roman"/>
          <w:b w:val="false"/>
          <w:i w:val="false"/>
          <w:color w:val="000000"/>
          <w:sz w:val="28"/>
        </w:rPr>
        <w:t>
      Список лиц, подлежащих обучению и проверке знаний, утверждается актом работодателя.»;</w:t>
      </w:r>
      <w:r>
        <w:br/>
      </w:r>
      <w:r>
        <w:rPr>
          <w:rFonts w:ascii="Times New Roman"/>
          <w:b w:val="false"/>
          <w:i w:val="false"/>
          <w:color w:val="000000"/>
          <w:sz w:val="28"/>
        </w:rPr>
        <w:t>
</w:t>
      </w:r>
      <w:r>
        <w:rPr>
          <w:rFonts w:ascii="Times New Roman"/>
          <w:b w:val="false"/>
          <w:i w:val="false"/>
          <w:color w:val="000000"/>
          <w:sz w:val="28"/>
        </w:rPr>
        <w:t>
      84) в </w:t>
      </w:r>
      <w:r>
        <w:rPr>
          <w:rFonts w:ascii="Times New Roman"/>
          <w:b w:val="false"/>
          <w:i w:val="false"/>
          <w:color w:val="000000"/>
          <w:sz w:val="28"/>
        </w:rPr>
        <w:t>пункте 1</w:t>
      </w:r>
      <w:r>
        <w:rPr>
          <w:rFonts w:ascii="Times New Roman"/>
          <w:b w:val="false"/>
          <w:i w:val="false"/>
          <w:color w:val="000000"/>
          <w:sz w:val="28"/>
        </w:rPr>
        <w:t xml:space="preserve"> статьи 317:</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6)</w:t>
      </w:r>
      <w:r>
        <w:rPr>
          <w:rFonts w:ascii="Times New Roman"/>
          <w:b w:val="false"/>
          <w:i w:val="false"/>
          <w:color w:val="000000"/>
          <w:sz w:val="28"/>
        </w:rPr>
        <w:t xml:space="preserve"> после слов «лечебно-профилактическим питанием» дополнить словами «, средствами индивидуальной и коллективной защиты»;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7)</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«7) предоставлять уполномоченному государственному органу по труду и его территориальным подразделениям, представителям работников по их письменному запросу необходимую информацию о состоянии условий, безопасности и охраны труда, включая информацию об аттестации производственных объектов по условиям труда в организациях;»;</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10)</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«10) проводить с участием представителей работников периодическую, не реже чем один раз в пять лет, аттестацию производственных объектов по условиям труда в соответствии с правилами, утвержденными Правительством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дополнить подпунктом 10-1) следующего содержания:</w:t>
      </w:r>
      <w:r>
        <w:br/>
      </w:r>
      <w:r>
        <w:rPr>
          <w:rFonts w:ascii="Times New Roman"/>
          <w:b w:val="false"/>
          <w:i w:val="false"/>
          <w:color w:val="000000"/>
          <w:sz w:val="28"/>
        </w:rPr>
        <w:t>
      «10-1) предоставлять в месячный срок на бумажном и электронном носителях результаты аттестации производственных объектов по условиям труда соответствующему территориальному подразделению уполномоченного государственного органа по труду;»;</w:t>
      </w:r>
      <w:r>
        <w:br/>
      </w:r>
      <w:r>
        <w:rPr>
          <w:rFonts w:ascii="Times New Roman"/>
          <w:b w:val="false"/>
          <w:i w:val="false"/>
          <w:color w:val="000000"/>
          <w:sz w:val="28"/>
        </w:rPr>
        <w:t>
</w:t>
      </w:r>
      <w:r>
        <w:rPr>
          <w:rFonts w:ascii="Times New Roman"/>
          <w:b w:val="false"/>
          <w:i w:val="false"/>
          <w:color w:val="000000"/>
          <w:sz w:val="28"/>
        </w:rPr>
        <w:t>
      85) часть третью </w:t>
      </w:r>
      <w:r>
        <w:rPr>
          <w:rFonts w:ascii="Times New Roman"/>
          <w:b w:val="false"/>
          <w:i w:val="false"/>
          <w:color w:val="000000"/>
          <w:sz w:val="28"/>
        </w:rPr>
        <w:t>статьи 318</w:t>
      </w:r>
      <w:r>
        <w:rPr>
          <w:rFonts w:ascii="Times New Roman"/>
          <w:b w:val="false"/>
          <w:i w:val="false"/>
          <w:color w:val="000000"/>
          <w:sz w:val="28"/>
        </w:rPr>
        <w:t xml:space="preserve"> дополнить словами «или актом работодателя»;</w:t>
      </w:r>
      <w:r>
        <w:br/>
      </w:r>
      <w:r>
        <w:rPr>
          <w:rFonts w:ascii="Times New Roman"/>
          <w:b w:val="false"/>
          <w:i w:val="false"/>
          <w:color w:val="000000"/>
          <w:sz w:val="28"/>
        </w:rPr>
        <w:t>
</w:t>
      </w:r>
      <w:r>
        <w:rPr>
          <w:rFonts w:ascii="Times New Roman"/>
          <w:b w:val="false"/>
          <w:i w:val="false"/>
          <w:color w:val="000000"/>
          <w:sz w:val="28"/>
        </w:rPr>
        <w:t>
      86) в </w:t>
      </w:r>
      <w:r>
        <w:rPr>
          <w:rFonts w:ascii="Times New Roman"/>
          <w:b w:val="false"/>
          <w:i w:val="false"/>
          <w:color w:val="000000"/>
          <w:sz w:val="28"/>
        </w:rPr>
        <w:t>статье 319</w:t>
      </w:r>
      <w:r>
        <w:rPr>
          <w:rFonts w:ascii="Times New Roman"/>
          <w:b w:val="false"/>
          <w:i w:val="false"/>
          <w:color w:val="000000"/>
          <w:sz w:val="28"/>
        </w:rPr>
        <w:t xml:space="preserve"> слово «критерии» заменить словом «нормативы»;</w:t>
      </w:r>
      <w:r>
        <w:br/>
      </w:r>
      <w:r>
        <w:rPr>
          <w:rFonts w:ascii="Times New Roman"/>
          <w:b w:val="false"/>
          <w:i w:val="false"/>
          <w:color w:val="000000"/>
          <w:sz w:val="28"/>
        </w:rPr>
        <w:t>
</w:t>
      </w:r>
      <w:r>
        <w:rPr>
          <w:rFonts w:ascii="Times New Roman"/>
          <w:b w:val="false"/>
          <w:i w:val="false"/>
          <w:color w:val="000000"/>
          <w:sz w:val="28"/>
        </w:rPr>
        <w:t>
      87) </w:t>
      </w:r>
      <w:r>
        <w:rPr>
          <w:rFonts w:ascii="Times New Roman"/>
          <w:b w:val="false"/>
          <w:i w:val="false"/>
          <w:color w:val="000000"/>
          <w:sz w:val="28"/>
        </w:rPr>
        <w:t>пункт 3</w:t>
      </w:r>
      <w:r>
        <w:rPr>
          <w:rFonts w:ascii="Times New Roman"/>
          <w:b w:val="false"/>
          <w:i w:val="false"/>
          <w:color w:val="000000"/>
          <w:sz w:val="28"/>
        </w:rPr>
        <w:t xml:space="preserve"> статьи 320 исключить;</w:t>
      </w:r>
      <w:r>
        <w:br/>
      </w:r>
      <w:r>
        <w:rPr>
          <w:rFonts w:ascii="Times New Roman"/>
          <w:b w:val="false"/>
          <w:i w:val="false"/>
          <w:color w:val="000000"/>
          <w:sz w:val="28"/>
        </w:rPr>
        <w:t>
</w:t>
      </w:r>
      <w:r>
        <w:rPr>
          <w:rFonts w:ascii="Times New Roman"/>
          <w:b w:val="false"/>
          <w:i w:val="false"/>
          <w:color w:val="000000"/>
          <w:sz w:val="28"/>
        </w:rPr>
        <w:t>
      88) дополнить статьей 320-1 следующего содержания:</w:t>
      </w:r>
      <w:r>
        <w:br/>
      </w:r>
      <w:r>
        <w:rPr>
          <w:rFonts w:ascii="Times New Roman"/>
          <w:b w:val="false"/>
          <w:i w:val="false"/>
          <w:color w:val="000000"/>
          <w:sz w:val="28"/>
        </w:rPr>
        <w:t>
      «Статья 320-1. Аттестация производственных объектов по условиям труда</w:t>
      </w:r>
      <w:r>
        <w:br/>
      </w:r>
      <w:r>
        <w:rPr>
          <w:rFonts w:ascii="Times New Roman"/>
          <w:b w:val="false"/>
          <w:i w:val="false"/>
          <w:color w:val="000000"/>
          <w:sz w:val="28"/>
        </w:rPr>
        <w:t>
      1. Производственные объекты подлежат обязательной периодической аттестации по условиям труда.</w:t>
      </w:r>
      <w:r>
        <w:br/>
      </w:r>
      <w:r>
        <w:rPr>
          <w:rFonts w:ascii="Times New Roman"/>
          <w:b w:val="false"/>
          <w:i w:val="false"/>
          <w:color w:val="000000"/>
          <w:sz w:val="28"/>
        </w:rPr>
        <w:t>
      2. Аттестация производственных объектов по условиям труда проводится специализированными организациями по проведению аттестации производственных объектов или работодателем, имеющим в своей организации службу безопасности и охраны труда и лабораторию по лабораторным и инструментальным исследованиям факторов производственной среды периодически не реже чем один раз в пять лет.</w:t>
      </w:r>
      <w:r>
        <w:br/>
      </w:r>
      <w:r>
        <w:rPr>
          <w:rFonts w:ascii="Times New Roman"/>
          <w:b w:val="false"/>
          <w:i w:val="false"/>
          <w:color w:val="000000"/>
          <w:sz w:val="28"/>
        </w:rPr>
        <w:t>
      3. Порядок проведения обязательной периодической аттестации производственных объектов по условиям труда определяется Правительством Республики Казахстан.</w:t>
      </w:r>
      <w:r>
        <w:br/>
      </w:r>
      <w:r>
        <w:rPr>
          <w:rFonts w:ascii="Times New Roman"/>
          <w:b w:val="false"/>
          <w:i w:val="false"/>
          <w:color w:val="000000"/>
          <w:sz w:val="28"/>
        </w:rPr>
        <w:t>
      4. Внеочередная аттестация производственных объектов по условиям труда проводится по требованию органа государственного надзора и контроля за безопасностью и охраной труда при выявлении нарушения порядка проведения аттестации производственных объектов по условиям труда.</w:t>
      </w:r>
      <w:r>
        <w:br/>
      </w:r>
      <w:r>
        <w:rPr>
          <w:rFonts w:ascii="Times New Roman"/>
          <w:b w:val="false"/>
          <w:i w:val="false"/>
          <w:color w:val="000000"/>
          <w:sz w:val="28"/>
        </w:rPr>
        <w:t>
      Результаты внеочередной аттестации производственных объектов по условиям труда оформляются в виде приложения к материалам предшествующей аттестации производственного объекта по условиям труда.</w:t>
      </w:r>
      <w:r>
        <w:br/>
      </w:r>
      <w:r>
        <w:rPr>
          <w:rFonts w:ascii="Times New Roman"/>
          <w:b w:val="false"/>
          <w:i w:val="false"/>
          <w:color w:val="000000"/>
          <w:sz w:val="28"/>
        </w:rPr>
        <w:t>
      5. Контроль над своевременностью и качеством проведения аттестации производственных объектов осуществляется государственными инспекторами труда.»;</w:t>
      </w:r>
      <w:r>
        <w:br/>
      </w:r>
      <w:r>
        <w:rPr>
          <w:rFonts w:ascii="Times New Roman"/>
          <w:b w:val="false"/>
          <w:i w:val="false"/>
          <w:color w:val="000000"/>
          <w:sz w:val="28"/>
        </w:rPr>
        <w:t>
</w:t>
      </w:r>
      <w:r>
        <w:rPr>
          <w:rFonts w:ascii="Times New Roman"/>
          <w:b w:val="false"/>
          <w:i w:val="false"/>
          <w:color w:val="000000"/>
          <w:sz w:val="28"/>
        </w:rPr>
        <w:t>
      89) в </w:t>
      </w:r>
      <w:r>
        <w:rPr>
          <w:rFonts w:ascii="Times New Roman"/>
          <w:b w:val="false"/>
          <w:i w:val="false"/>
          <w:color w:val="000000"/>
          <w:sz w:val="28"/>
        </w:rPr>
        <w:t>статье 321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2</w:t>
      </w:r>
      <w:r>
        <w:rPr>
          <w:rFonts w:ascii="Times New Roman"/>
          <w:b w:val="false"/>
          <w:i w:val="false"/>
          <w:color w:val="000000"/>
          <w:sz w:val="28"/>
        </w:rPr>
        <w:t xml:space="preserve"> после слов «иметь соответствующие» дополнить словами «технические паспорта (сертификат),»;</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4</w:t>
      </w:r>
      <w:r>
        <w:rPr>
          <w:rFonts w:ascii="Times New Roman"/>
          <w:b w:val="false"/>
          <w:i w:val="false"/>
          <w:color w:val="000000"/>
          <w:sz w:val="28"/>
        </w:rPr>
        <w:t xml:space="preserve"> слова «по возможности» исключить;</w:t>
      </w:r>
      <w:r>
        <w:br/>
      </w:r>
      <w:r>
        <w:rPr>
          <w:rFonts w:ascii="Times New Roman"/>
          <w:b w:val="false"/>
          <w:i w:val="false"/>
          <w:color w:val="000000"/>
          <w:sz w:val="28"/>
        </w:rPr>
        <w:t>
</w:t>
      </w:r>
      <w:r>
        <w:rPr>
          <w:rFonts w:ascii="Times New Roman"/>
          <w:b w:val="false"/>
          <w:i w:val="false"/>
          <w:color w:val="000000"/>
          <w:sz w:val="28"/>
        </w:rPr>
        <w:t>
      90) в </w:t>
      </w:r>
      <w:r>
        <w:rPr>
          <w:rFonts w:ascii="Times New Roman"/>
          <w:b w:val="false"/>
          <w:i w:val="false"/>
          <w:color w:val="000000"/>
          <w:sz w:val="28"/>
        </w:rPr>
        <w:t>статье 322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2</w:t>
      </w:r>
      <w:r>
        <w:rPr>
          <w:rFonts w:ascii="Times New Roman"/>
          <w:b w:val="false"/>
          <w:i w:val="false"/>
          <w:color w:val="000000"/>
          <w:sz w:val="28"/>
        </w:rPr>
        <w:t xml:space="preserve"> дополнить подпунктом 8) следующего содержания:</w:t>
      </w:r>
      <w:r>
        <w:br/>
      </w:r>
      <w:r>
        <w:rPr>
          <w:rFonts w:ascii="Times New Roman"/>
          <w:b w:val="false"/>
          <w:i w:val="false"/>
          <w:color w:val="000000"/>
          <w:sz w:val="28"/>
        </w:rPr>
        <w:t>
      «8) перед началом или по окончании рабочего времени работников, работающих вахтовым методом, по пути следования с места сбора (проживания в период вахты) на работу или обратно на транспорте, представленном работодателем.»;</w:t>
      </w:r>
      <w:r>
        <w:br/>
      </w:r>
      <w:r>
        <w:rPr>
          <w:rFonts w:ascii="Times New Roman"/>
          <w:b w:val="false"/>
          <w:i w:val="false"/>
          <w:color w:val="000000"/>
          <w:sz w:val="28"/>
        </w:rPr>
        <w:t>
</w:t>
      </w:r>
      <w:r>
        <w:rPr>
          <w:rFonts w:ascii="Times New Roman"/>
          <w:b w:val="false"/>
          <w:i w:val="false"/>
          <w:color w:val="000000"/>
          <w:sz w:val="28"/>
        </w:rPr>
        <w:t>
      подпункт 1) </w:t>
      </w:r>
      <w:r>
        <w:rPr>
          <w:rFonts w:ascii="Times New Roman"/>
          <w:b w:val="false"/>
          <w:i w:val="false"/>
          <w:color w:val="000000"/>
          <w:sz w:val="28"/>
        </w:rPr>
        <w:t>пункта 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при выполнении пострадавшим по собственной инициативе работ или иных действий, не входящих в функциональные обязанности работника и не связанных с интересом работодателя, в том числе в период междусменного отдыха при работе вахтовым методом, перерыва для отдыха и приема пищи, а также по причине, связанной с состоянием алкогольного опьянения, употребления токсических и наркотических веществ (их аналогов);»;</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4</w:t>
      </w:r>
      <w:r>
        <w:rPr>
          <w:rFonts w:ascii="Times New Roman"/>
          <w:b w:val="false"/>
          <w:i w:val="false"/>
          <w:color w:val="000000"/>
          <w:sz w:val="28"/>
        </w:rPr>
        <w:t xml:space="preserve"> после слов «организаций здравоохранения» дополнить словами «не позднее двух рабочих дней»;</w:t>
      </w:r>
      <w:r>
        <w:br/>
      </w:r>
      <w:r>
        <w:rPr>
          <w:rFonts w:ascii="Times New Roman"/>
          <w:b w:val="false"/>
          <w:i w:val="false"/>
          <w:color w:val="000000"/>
          <w:sz w:val="28"/>
        </w:rPr>
        <w:t>
</w:t>
      </w:r>
      <w:r>
        <w:rPr>
          <w:rFonts w:ascii="Times New Roman"/>
          <w:b w:val="false"/>
          <w:i w:val="false"/>
          <w:color w:val="000000"/>
          <w:sz w:val="28"/>
        </w:rPr>
        <w:t>
      91) </w:t>
      </w:r>
      <w:r>
        <w:rPr>
          <w:rFonts w:ascii="Times New Roman"/>
          <w:b w:val="false"/>
          <w:i w:val="false"/>
          <w:color w:val="000000"/>
          <w:sz w:val="28"/>
        </w:rPr>
        <w:t>пункт 8</w:t>
      </w:r>
      <w:r>
        <w:rPr>
          <w:rFonts w:ascii="Times New Roman"/>
          <w:b w:val="false"/>
          <w:i w:val="false"/>
          <w:color w:val="000000"/>
          <w:sz w:val="28"/>
        </w:rPr>
        <w:t xml:space="preserve"> статьи 325 после слова «разрушений» дополнить словом «, пожара»;</w:t>
      </w:r>
      <w:r>
        <w:br/>
      </w:r>
      <w:r>
        <w:rPr>
          <w:rFonts w:ascii="Times New Roman"/>
          <w:b w:val="false"/>
          <w:i w:val="false"/>
          <w:color w:val="000000"/>
          <w:sz w:val="28"/>
        </w:rPr>
        <w:t>
</w:t>
      </w:r>
      <w:r>
        <w:rPr>
          <w:rFonts w:ascii="Times New Roman"/>
          <w:b w:val="false"/>
          <w:i w:val="false"/>
          <w:color w:val="000000"/>
          <w:sz w:val="28"/>
        </w:rPr>
        <w:t>
      92) в </w:t>
      </w:r>
      <w:r>
        <w:rPr>
          <w:rFonts w:ascii="Times New Roman"/>
          <w:b w:val="false"/>
          <w:i w:val="false"/>
          <w:color w:val="000000"/>
          <w:sz w:val="28"/>
        </w:rPr>
        <w:t>статье 326</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часть первую </w:t>
      </w:r>
      <w:r>
        <w:rPr>
          <w:rFonts w:ascii="Times New Roman"/>
          <w:b w:val="false"/>
          <w:i w:val="false"/>
          <w:color w:val="000000"/>
          <w:sz w:val="28"/>
        </w:rPr>
        <w:t>пункта 4</w:t>
      </w:r>
      <w:r>
        <w:rPr>
          <w:rFonts w:ascii="Times New Roman"/>
          <w:b w:val="false"/>
          <w:i w:val="false"/>
          <w:color w:val="000000"/>
          <w:sz w:val="28"/>
        </w:rPr>
        <w:t xml:space="preserve"> дополнить словами «на бумажном и электронном носителе»;</w:t>
      </w:r>
      <w:r>
        <w:br/>
      </w:r>
      <w:r>
        <w:rPr>
          <w:rFonts w:ascii="Times New Roman"/>
          <w:b w:val="false"/>
          <w:i w:val="false"/>
          <w:color w:val="000000"/>
          <w:sz w:val="28"/>
        </w:rPr>
        <w:t>
</w:t>
      </w:r>
      <w:r>
        <w:rPr>
          <w:rFonts w:ascii="Times New Roman"/>
          <w:b w:val="false"/>
          <w:i w:val="false"/>
          <w:color w:val="000000"/>
          <w:sz w:val="28"/>
        </w:rPr>
        <w:t>
      в части первой </w:t>
      </w:r>
      <w:r>
        <w:rPr>
          <w:rFonts w:ascii="Times New Roman"/>
          <w:b w:val="false"/>
          <w:i w:val="false"/>
          <w:color w:val="000000"/>
          <w:sz w:val="28"/>
        </w:rPr>
        <w:t>пункта 6</w:t>
      </w:r>
      <w:r>
        <w:rPr>
          <w:rFonts w:ascii="Times New Roman"/>
          <w:b w:val="false"/>
          <w:i w:val="false"/>
          <w:color w:val="000000"/>
          <w:sz w:val="28"/>
        </w:rPr>
        <w:t xml:space="preserve"> слова «, возникшие в ходе расследования» исключить;</w:t>
      </w:r>
      <w:r>
        <w:br/>
      </w:r>
      <w:r>
        <w:rPr>
          <w:rFonts w:ascii="Times New Roman"/>
          <w:b w:val="false"/>
          <w:i w:val="false"/>
          <w:color w:val="000000"/>
          <w:sz w:val="28"/>
        </w:rPr>
        <w:t>
</w:t>
      </w:r>
      <w:r>
        <w:rPr>
          <w:rFonts w:ascii="Times New Roman"/>
          <w:b w:val="false"/>
          <w:i w:val="false"/>
          <w:color w:val="000000"/>
          <w:sz w:val="28"/>
        </w:rPr>
        <w:t>
      93) </w:t>
      </w:r>
      <w:r>
        <w:rPr>
          <w:rFonts w:ascii="Times New Roman"/>
          <w:b w:val="false"/>
          <w:i w:val="false"/>
          <w:color w:val="000000"/>
          <w:sz w:val="28"/>
        </w:rPr>
        <w:t>пункт 5</w:t>
      </w:r>
      <w:r>
        <w:rPr>
          <w:rFonts w:ascii="Times New Roman"/>
          <w:b w:val="false"/>
          <w:i w:val="false"/>
          <w:color w:val="000000"/>
          <w:sz w:val="28"/>
        </w:rPr>
        <w:t xml:space="preserve"> статьи 328 дополнить частью второй следующего содержания:</w:t>
      </w:r>
      <w:r>
        <w:br/>
      </w:r>
      <w:r>
        <w:rPr>
          <w:rFonts w:ascii="Times New Roman"/>
          <w:b w:val="false"/>
          <w:i w:val="false"/>
          <w:color w:val="000000"/>
          <w:sz w:val="28"/>
        </w:rPr>
        <w:t>
      «Уполномоченные должностные лица, осуществляющие государственный контроль за соблюдением участниками регионального финансового центра города Алматы трудового законодательства Республики Казахстан, приравниваются к государственным инспекторам труда и осуществляют полномочия, предусмотренные настоящим Кодексом.»;</w:t>
      </w:r>
      <w:r>
        <w:br/>
      </w:r>
      <w:r>
        <w:rPr>
          <w:rFonts w:ascii="Times New Roman"/>
          <w:b w:val="false"/>
          <w:i w:val="false"/>
          <w:color w:val="000000"/>
          <w:sz w:val="28"/>
        </w:rPr>
        <w:t>
</w:t>
      </w:r>
      <w:r>
        <w:rPr>
          <w:rFonts w:ascii="Times New Roman"/>
          <w:b w:val="false"/>
          <w:i w:val="false"/>
          <w:color w:val="000000"/>
          <w:sz w:val="28"/>
        </w:rPr>
        <w:t>
      94) </w:t>
      </w:r>
      <w:r>
        <w:rPr>
          <w:rFonts w:ascii="Times New Roman"/>
          <w:b w:val="false"/>
          <w:i w:val="false"/>
          <w:color w:val="000000"/>
          <w:sz w:val="28"/>
        </w:rPr>
        <w:t>пункт 1</w:t>
      </w:r>
      <w:r>
        <w:rPr>
          <w:rFonts w:ascii="Times New Roman"/>
          <w:b w:val="false"/>
          <w:i w:val="false"/>
          <w:color w:val="000000"/>
          <w:sz w:val="28"/>
        </w:rPr>
        <w:t xml:space="preserve"> статьи 338 после слов «включает в себя организацию» дополнить словами «создания и внедрения системы управления охраной труда,»;</w:t>
      </w:r>
      <w:r>
        <w:br/>
      </w:r>
      <w:r>
        <w:rPr>
          <w:rFonts w:ascii="Times New Roman"/>
          <w:b w:val="false"/>
          <w:i w:val="false"/>
          <w:color w:val="000000"/>
          <w:sz w:val="28"/>
        </w:rPr>
        <w:t>
</w:t>
      </w:r>
      <w:r>
        <w:rPr>
          <w:rFonts w:ascii="Times New Roman"/>
          <w:b w:val="false"/>
          <w:i w:val="false"/>
          <w:color w:val="000000"/>
          <w:sz w:val="28"/>
        </w:rPr>
        <w:t>
      95) </w:t>
      </w:r>
      <w:r>
        <w:rPr>
          <w:rFonts w:ascii="Times New Roman"/>
          <w:b w:val="false"/>
          <w:i w:val="false"/>
          <w:color w:val="000000"/>
          <w:sz w:val="28"/>
        </w:rPr>
        <w:t>статью 339</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339. Механизм осуществления внутреннего контроля</w:t>
      </w:r>
      <w:r>
        <w:br/>
      </w:r>
      <w:r>
        <w:rPr>
          <w:rFonts w:ascii="Times New Roman"/>
          <w:b w:val="false"/>
          <w:i w:val="false"/>
          <w:color w:val="000000"/>
          <w:sz w:val="28"/>
        </w:rPr>
        <w:t>
                   по безопасности и охране труда</w:t>
      </w:r>
      <w:r>
        <w:br/>
      </w:r>
      <w:r>
        <w:rPr>
          <w:rFonts w:ascii="Times New Roman"/>
          <w:b w:val="false"/>
          <w:i w:val="false"/>
          <w:color w:val="000000"/>
          <w:sz w:val="28"/>
        </w:rPr>
        <w:t>
      1. В целях осуществления внутреннего контроля за соблюдением требований безопасности и охраны труда в организациях, осуществляющих производственную деятельность, с численностью более пятидесяти работников работодатель создает службу безопасности и охраны труда, которая подчиняется непосредственно первому руководителю организации или лицу, им уполномоченному.</w:t>
      </w:r>
      <w:r>
        <w:br/>
      </w:r>
      <w:r>
        <w:rPr>
          <w:rFonts w:ascii="Times New Roman"/>
          <w:b w:val="false"/>
          <w:i w:val="false"/>
          <w:color w:val="000000"/>
          <w:sz w:val="28"/>
        </w:rPr>
        <w:t>
      2. Типовое положение о службе безопасности и охраны труда в организации разрабатывается уполномоченным государственным органом по труду.</w:t>
      </w:r>
      <w:r>
        <w:br/>
      </w:r>
      <w:r>
        <w:rPr>
          <w:rFonts w:ascii="Times New Roman"/>
          <w:b w:val="false"/>
          <w:i w:val="false"/>
          <w:color w:val="000000"/>
          <w:sz w:val="28"/>
        </w:rPr>
        <w:t>
      3. Работодатель с численностью работников до пятидесяти человек вводит должность специалиста по безопасности и охране труда с учетом специфики деятельности либо обязанности по обеспечению безопасности и охране труда возлагает на другого специалиста.</w:t>
      </w:r>
      <w:r>
        <w:br/>
      </w:r>
      <w:r>
        <w:rPr>
          <w:rFonts w:ascii="Times New Roman"/>
          <w:b w:val="false"/>
          <w:i w:val="false"/>
          <w:color w:val="000000"/>
          <w:sz w:val="28"/>
        </w:rPr>
        <w:t>
      4. Служба безопасности и охраны труда или специалист, указанный в пункте 3 настоящей статьи, вправе:</w:t>
      </w:r>
      <w:r>
        <w:br/>
      </w:r>
      <w:r>
        <w:rPr>
          <w:rFonts w:ascii="Times New Roman"/>
          <w:b w:val="false"/>
          <w:i w:val="false"/>
          <w:color w:val="000000"/>
          <w:sz w:val="28"/>
        </w:rPr>
        <w:t>
      1) беспрепятственно посещать и осматривать производственные, бытовые и другие помещения;</w:t>
      </w:r>
      <w:r>
        <w:br/>
      </w:r>
      <w:r>
        <w:rPr>
          <w:rFonts w:ascii="Times New Roman"/>
          <w:b w:val="false"/>
          <w:i w:val="false"/>
          <w:color w:val="000000"/>
          <w:sz w:val="28"/>
        </w:rPr>
        <w:t>
      2) осуществлять контроль за разработкой и выполнением профилактических мероприятий по созданию безопасных и здоровых условий труда, предупреждению производственного травматизма и профессиональных заболеваний в структурных подразделениях организации;</w:t>
      </w:r>
      <w:r>
        <w:br/>
      </w:r>
      <w:r>
        <w:rPr>
          <w:rFonts w:ascii="Times New Roman"/>
          <w:b w:val="false"/>
          <w:i w:val="false"/>
          <w:color w:val="000000"/>
          <w:sz w:val="28"/>
        </w:rPr>
        <w:t>
      3) выдавать работникам структурных подразделений организации обязательные для выполнения указания о принятии мер по устранению выявленных нарушений по безопасности и охране труда.</w:t>
      </w:r>
      <w:r>
        <w:br/>
      </w:r>
      <w:r>
        <w:rPr>
          <w:rFonts w:ascii="Times New Roman"/>
          <w:b w:val="false"/>
          <w:i w:val="false"/>
          <w:color w:val="000000"/>
          <w:sz w:val="28"/>
        </w:rPr>
        <w:t>
      5. Служба безопасности и охраны труда или специалист, указанный в пункте 3 настоящей статьи, обязаны:</w:t>
      </w:r>
      <w:r>
        <w:br/>
      </w:r>
      <w:r>
        <w:rPr>
          <w:rFonts w:ascii="Times New Roman"/>
          <w:b w:val="false"/>
          <w:i w:val="false"/>
          <w:color w:val="000000"/>
          <w:sz w:val="28"/>
        </w:rPr>
        <w:t>
      1) ежемесячно проводить анализ состояния и причин производственного травматизма и профессиональных заболеваний в организации и разрабатывать мероприятия по их предупреждению;</w:t>
      </w:r>
      <w:r>
        <w:br/>
      </w:r>
      <w:r>
        <w:rPr>
          <w:rFonts w:ascii="Times New Roman"/>
          <w:b w:val="false"/>
          <w:i w:val="false"/>
          <w:color w:val="000000"/>
          <w:sz w:val="28"/>
        </w:rPr>
        <w:t>
      2) организовывать обучение, проверку знаний по вопросам безопасности и охраны труда работников организации;</w:t>
      </w:r>
      <w:r>
        <w:br/>
      </w:r>
      <w:r>
        <w:rPr>
          <w:rFonts w:ascii="Times New Roman"/>
          <w:b w:val="false"/>
          <w:i w:val="false"/>
          <w:color w:val="000000"/>
          <w:sz w:val="28"/>
        </w:rPr>
        <w:t>
      3) обеспечивать соблюдение порядка расследования несчастных случаев на производстве в организациях.»;</w:t>
      </w:r>
      <w:r>
        <w:br/>
      </w:r>
      <w:r>
        <w:rPr>
          <w:rFonts w:ascii="Times New Roman"/>
          <w:b w:val="false"/>
          <w:i w:val="false"/>
          <w:color w:val="000000"/>
          <w:sz w:val="28"/>
        </w:rPr>
        <w:t>
</w:t>
      </w:r>
      <w:r>
        <w:rPr>
          <w:rFonts w:ascii="Times New Roman"/>
          <w:b w:val="false"/>
          <w:i w:val="false"/>
          <w:color w:val="000000"/>
          <w:sz w:val="28"/>
        </w:rPr>
        <w:t>
      96) </w:t>
      </w:r>
      <w:r>
        <w:rPr>
          <w:rFonts w:ascii="Times New Roman"/>
          <w:b w:val="false"/>
          <w:i w:val="false"/>
          <w:color w:val="000000"/>
          <w:sz w:val="28"/>
        </w:rPr>
        <w:t>главу 39</w:t>
      </w:r>
      <w:r>
        <w:rPr>
          <w:rFonts w:ascii="Times New Roman"/>
          <w:b w:val="false"/>
          <w:i w:val="false"/>
          <w:color w:val="000000"/>
          <w:sz w:val="28"/>
        </w:rPr>
        <w:t xml:space="preserve"> дополнить статьей 339-1 следующего содержания:</w:t>
      </w:r>
      <w:r>
        <w:br/>
      </w:r>
      <w:r>
        <w:rPr>
          <w:rFonts w:ascii="Times New Roman"/>
          <w:b w:val="false"/>
          <w:i w:val="false"/>
          <w:color w:val="000000"/>
          <w:sz w:val="28"/>
        </w:rPr>
        <w:t>
      «Статья 339-1. Комитет (комиссия) по безопасности и охране</w:t>
      </w:r>
      <w:r>
        <w:br/>
      </w:r>
      <w:r>
        <w:rPr>
          <w:rFonts w:ascii="Times New Roman"/>
          <w:b w:val="false"/>
          <w:i w:val="false"/>
          <w:color w:val="000000"/>
          <w:sz w:val="28"/>
        </w:rPr>
        <w:t>
                     труда в организациях</w:t>
      </w:r>
      <w:r>
        <w:br/>
      </w:r>
      <w:r>
        <w:rPr>
          <w:rFonts w:ascii="Times New Roman"/>
          <w:b w:val="false"/>
          <w:i w:val="false"/>
          <w:color w:val="000000"/>
          <w:sz w:val="28"/>
        </w:rPr>
        <w:t>
      1. По инициативе работодателя и (или) по инициативе работников либо их представителей создается комитет (комиссия) по безопасности и охране труда. В ее состав на паритетной основе входят представители работодателя, представители профсоюзной организации или иных уполномоченных работниками представителей.</w:t>
      </w:r>
      <w:r>
        <w:br/>
      </w:r>
      <w:r>
        <w:rPr>
          <w:rFonts w:ascii="Times New Roman"/>
          <w:b w:val="false"/>
          <w:i w:val="false"/>
          <w:color w:val="000000"/>
          <w:sz w:val="28"/>
        </w:rPr>
        <w:t>
      2. Комитет (комиссия) по безопасности и охране труда организует совместные действия работодателя и работников по обеспечению требований охраны труда, предупреждению производственного травматизма и профессиональных заболеваний, а также организует проведение проверок условий и охраны труда на рабочих местах и информирование работников о результатах указанных проверок, сбор предложений к разделу коллективного договора (соглашения) об охране труда.».</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Статья 2.</w:t>
      </w:r>
      <w:r>
        <w:rPr>
          <w:rFonts w:ascii="Times New Roman"/>
          <w:b w:val="false"/>
          <w:i w:val="false"/>
          <w:color w:val="000000"/>
          <w:sz w:val="28"/>
        </w:rPr>
        <w:t xml:space="preserve"> Настоящий Закон вводится в действие по истечении десяти календарных дней после его первого официального опубликования.</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Президент</w:t>
      </w:r>
      <w:r>
        <w:br/>
      </w:r>
      <w:r>
        <w:rPr>
          <w:rFonts w:ascii="Times New Roman"/>
          <w:b w:val="false"/>
          <w:i w:val="false"/>
          <w:color w:val="000000"/>
          <w:sz w:val="28"/>
        </w:rPr>
        <w:t>
</w:t>
      </w:r>
      <w:r>
        <w:rPr>
          <w:rFonts w:ascii="Times New Roman"/>
          <w:b w:val="false"/>
          <w:i/>
          <w:color w:val="000000"/>
          <w:sz w:val="28"/>
        </w:rPr>
        <w:t>      Республики Казахстан                       Н. Назарбаев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