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b1bd" w14:textId="10fb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границе Республики Казахстан</w:t>
      </w:r>
    </w:p>
    <w:p>
      <w:pPr>
        <w:spacing w:after="0"/>
        <w:ind w:left="0"/>
        <w:jc w:val="both"/>
      </w:pPr>
      <w:r>
        <w:rPr>
          <w:rFonts w:ascii="Times New Roman"/>
          <w:b w:val="false"/>
          <w:i w:val="false"/>
          <w:color w:val="000000"/>
          <w:sz w:val="28"/>
        </w:rPr>
        <w:t>Закон Республики Казахстан от 16 января 2013 года № 70-V.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Государственной границы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Государственная граница Республики Казахстан</w:t>
      </w:r>
    </w:p>
    <w:bookmarkStart w:name="z4" w:id="2"/>
    <w:p>
      <w:pPr>
        <w:spacing w:after="0"/>
        <w:ind w:left="0"/>
        <w:jc w:val="both"/>
      </w:pPr>
      <w:r>
        <w:rPr>
          <w:rFonts w:ascii="Times New Roman"/>
          <w:b w:val="false"/>
          <w:i w:val="false"/>
          <w:color w:val="000000"/>
          <w:sz w:val="28"/>
        </w:rPr>
        <w:t>
      Государственная граница Республики Казахстан (далее – Государственная граница) –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w:t>
      </w:r>
    </w:p>
    <w:bookmarkEnd w:id="2"/>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8" w:id="4"/>
    <w:p>
      <w:pPr>
        <w:spacing w:after="0"/>
        <w:ind w:left="0"/>
        <w:jc w:val="both"/>
      </w:pPr>
      <w:r>
        <w:rPr>
          <w:rFonts w:ascii="Times New Roman"/>
          <w:b w:val="false"/>
          <w:i w:val="false"/>
          <w:color w:val="000000"/>
          <w:sz w:val="28"/>
        </w:rPr>
        <w:t>
      1) автоматизированная система электронной очереди (далее – система электронной очереди) – программно-аппаратный комплекс, предназначенный для бронирования времени въезда автомобильных транспортных средств в автомобильные пункты пропуска при выезде из Республики Казахстан;</w:t>
      </w:r>
    </w:p>
    <w:bookmarkEnd w:id="4"/>
    <w:bookmarkStart w:name="z859" w:id="5"/>
    <w:p>
      <w:pPr>
        <w:spacing w:after="0"/>
        <w:ind w:left="0"/>
        <w:jc w:val="both"/>
      </w:pPr>
      <w:r>
        <w:rPr>
          <w:rFonts w:ascii="Times New Roman"/>
          <w:b w:val="false"/>
          <w:i w:val="false"/>
          <w:color w:val="000000"/>
          <w:sz w:val="28"/>
        </w:rPr>
        <w:t>
      1-1) 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на правонарушителей, используемые ими транспорт и объекты с целью пресечения противоправных действий либо индивидуальной защиты и маскировки военнослужащих, сотрудников уполномоченных органов и граждан, участвующих в защите Государственной границы;</w:t>
      </w:r>
    </w:p>
    <w:bookmarkEnd w:id="5"/>
    <w:bookmarkStart w:name="z898" w:id="6"/>
    <w:p>
      <w:pPr>
        <w:spacing w:after="0"/>
        <w:ind w:left="0"/>
        <w:jc w:val="both"/>
      </w:pPr>
      <w:r>
        <w:rPr>
          <w:rFonts w:ascii="Times New Roman"/>
          <w:b w:val="false"/>
          <w:i w:val="false"/>
          <w:color w:val="000000"/>
          <w:sz w:val="28"/>
        </w:rPr>
        <w:t>
      1-2) обеспечение операций по недропользованию – деятельность по перевозке судами лиц, багажа и грузов, задействованных и предназначенных для разведки и добычи полезных ископаемых, а также деятельность, связанная с использованием судов в обслуживании и эксплуатации портов, морских терминалов, причальных сооружений Республики Казахстан и каналов, используемых для сопровождения операций по разведке и добыче полезных ископаемых;</w:t>
      </w:r>
    </w:p>
    <w:bookmarkEnd w:id="6"/>
    <w:bookmarkStart w:name="z9" w:id="7"/>
    <w:p>
      <w:pPr>
        <w:spacing w:after="0"/>
        <w:ind w:left="0"/>
        <w:jc w:val="both"/>
      </w:pPr>
      <w:r>
        <w:rPr>
          <w:rFonts w:ascii="Times New Roman"/>
          <w:b w:val="false"/>
          <w:i w:val="false"/>
          <w:color w:val="000000"/>
          <w:sz w:val="28"/>
        </w:rPr>
        <w:t>
      2) рубеж инженерных сооружений и заграждений – отведенная в пределах пограничного пространства Республики Казахстан в постоянное пользование земельная полоса, предназначенная для обеспечения деятельности Пограничной службы Комитета национальной безопасности Республики Казахстан;</w:t>
      </w:r>
    </w:p>
    <w:bookmarkEnd w:id="7"/>
    <w:bookmarkStart w:name="z10" w:id="8"/>
    <w:p>
      <w:pPr>
        <w:spacing w:after="0"/>
        <w:ind w:left="0"/>
        <w:jc w:val="both"/>
      </w:pPr>
      <w:r>
        <w:rPr>
          <w:rFonts w:ascii="Times New Roman"/>
          <w:b w:val="false"/>
          <w:i w:val="false"/>
          <w:color w:val="000000"/>
          <w:sz w:val="28"/>
        </w:rPr>
        <w:t>
      3) инспекционно-досмотровый комплекс – досмотровая интраскопическая техника (стационарные, переносные и мобильные технические средства неинтрузивного досмотра), оснащенная системами обработки и анализа изображения, используемая уполномоченными органами для визуальной проверки железнодорожных и автотранспортных средств, содержимого грузовых отсеков транспортных средств, контейнеров без их вскрытия методом неинтрузивного (бесконтактного) досмотра;</w:t>
      </w:r>
    </w:p>
    <w:bookmarkEnd w:id="8"/>
    <w:bookmarkStart w:name="z11" w:id="9"/>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9"/>
    <w:bookmarkStart w:name="z12" w:id="10"/>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10"/>
    <w:bookmarkStart w:name="z871" w:id="11"/>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11"/>
    <w:bookmarkStart w:name="z13" w:id="12"/>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12"/>
    <w:bookmarkStart w:name="z14" w:id="13"/>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13"/>
    <w:bookmarkStart w:name="z15" w:id="14"/>
    <w:p>
      <w:pPr>
        <w:spacing w:after="0"/>
        <w:ind w:left="0"/>
        <w:jc w:val="both"/>
      </w:pPr>
      <w:r>
        <w:rPr>
          <w:rFonts w:ascii="Times New Roman"/>
          <w:b w:val="false"/>
          <w:i w:val="false"/>
          <w:color w:val="000000"/>
          <w:sz w:val="28"/>
        </w:rPr>
        <w:t>
      8) физическая защита загранучреждений Республики Казахстан (далее – физическая защита загранучреждений) – составная часть обеспечения безопасности загранучреждений Республики Казахстан и их персонала, включающая комплекс мероприятий по обеспечению внутриобъектового и пропускного режимов в загранучреждениях Республики Казахстан;</w:t>
      </w:r>
    </w:p>
    <w:bookmarkEnd w:id="14"/>
    <w:bookmarkStart w:name="z16" w:id="15"/>
    <w:p>
      <w:pPr>
        <w:spacing w:after="0"/>
        <w:ind w:left="0"/>
        <w:jc w:val="both"/>
      </w:pPr>
      <w:r>
        <w:rPr>
          <w:rFonts w:ascii="Times New Roman"/>
          <w:b w:val="false"/>
          <w:i w:val="false"/>
          <w:color w:val="000000"/>
          <w:sz w:val="28"/>
        </w:rPr>
        <w:t>
      9) внутренние воды Республики Казахстан (далее – внутренние воды) – составная часть территории Республики Казахстан, которая включает воды:</w:t>
      </w:r>
    </w:p>
    <w:bookmarkEnd w:id="15"/>
    <w:bookmarkStart w:name="z17" w:id="16"/>
    <w:p>
      <w:pPr>
        <w:spacing w:after="0"/>
        <w:ind w:left="0"/>
        <w:jc w:val="both"/>
      </w:pPr>
      <w:r>
        <w:rPr>
          <w:rFonts w:ascii="Times New Roman"/>
          <w:b w:val="false"/>
          <w:i w:val="false"/>
          <w:color w:val="000000"/>
          <w:sz w:val="28"/>
        </w:rPr>
        <w:t>
      расположенные в сторону берега от исходных линий;</w:t>
      </w:r>
    </w:p>
    <w:bookmarkEnd w:id="16"/>
    <w:bookmarkStart w:name="z18" w:id="17"/>
    <w:p>
      <w:pPr>
        <w:spacing w:after="0"/>
        <w:ind w:left="0"/>
        <w:jc w:val="both"/>
      </w:pPr>
      <w:r>
        <w:rPr>
          <w:rFonts w:ascii="Times New Roman"/>
          <w:b w:val="false"/>
          <w:i w:val="false"/>
          <w:color w:val="000000"/>
          <w:sz w:val="28"/>
        </w:rPr>
        <w:t>
      заливов, бухт, губ и лиманов, ограниченных прямой линией, проведенной от берега к берегу в месте среднемноголетнего уровня;</w:t>
      </w:r>
    </w:p>
    <w:bookmarkEnd w:id="17"/>
    <w:bookmarkStart w:name="z19" w:id="18"/>
    <w:p>
      <w:pPr>
        <w:spacing w:after="0"/>
        <w:ind w:left="0"/>
        <w:jc w:val="both"/>
      </w:pPr>
      <w:r>
        <w:rPr>
          <w:rFonts w:ascii="Times New Roman"/>
          <w:b w:val="false"/>
          <w:i w:val="false"/>
          <w:color w:val="000000"/>
          <w:sz w:val="28"/>
        </w:rPr>
        <w:t>
      портов Республики Казахстан, ограниченных линией, проходящей через наиболее удаленные в сторону моря точки гидротехнических и иных постоянных сооружений портов;</w:t>
      </w:r>
    </w:p>
    <w:bookmarkEnd w:id="18"/>
    <w:bookmarkStart w:name="z20" w:id="19"/>
    <w:p>
      <w:pPr>
        <w:spacing w:after="0"/>
        <w:ind w:left="0"/>
        <w:jc w:val="both"/>
      </w:pPr>
      <w:r>
        <w:rPr>
          <w:rFonts w:ascii="Times New Roman"/>
          <w:b w:val="false"/>
          <w:i w:val="false"/>
          <w:color w:val="000000"/>
          <w:sz w:val="28"/>
        </w:rPr>
        <w:t>
      Аральского моря, расположенные от Государственной границы в сторону берега Республики Казахстан до гидросооружения Аклак в проливе Берга (в пределах казахстанской части Большого Аральского моря);</w:t>
      </w:r>
    </w:p>
    <w:bookmarkEnd w:id="19"/>
    <w:bookmarkStart w:name="z21" w:id="20"/>
    <w:p>
      <w:pPr>
        <w:spacing w:after="0"/>
        <w:ind w:left="0"/>
        <w:jc w:val="both"/>
      </w:pPr>
      <w:r>
        <w:rPr>
          <w:rFonts w:ascii="Times New Roman"/>
          <w:b w:val="false"/>
          <w:i w:val="false"/>
          <w:color w:val="000000"/>
          <w:sz w:val="28"/>
        </w:rPr>
        <w:t>
      пограничных рек, озер и иных водоемов, берега которых принадлежат Республике Казахстан;</w:t>
      </w:r>
    </w:p>
    <w:bookmarkEnd w:id="20"/>
    <w:bookmarkStart w:name="z22" w:id="21"/>
    <w:p>
      <w:pPr>
        <w:spacing w:after="0"/>
        <w:ind w:left="0"/>
        <w:jc w:val="both"/>
      </w:pPr>
      <w:r>
        <w:rPr>
          <w:rFonts w:ascii="Times New Roman"/>
          <w:b w:val="false"/>
          <w:i w:val="false"/>
          <w:color w:val="000000"/>
          <w:sz w:val="28"/>
        </w:rPr>
        <w:t>
      10) редемаркация – восстановление утраченных и ремонт устаревших пограничных знаков, установка дополнительных пограничных знаков, оформленные международным договором, ратифицированным Республикой Казахстан;</w:t>
      </w:r>
    </w:p>
    <w:bookmarkEnd w:id="21"/>
    <w:bookmarkStart w:name="z23" w:id="22"/>
    <w:p>
      <w:pPr>
        <w:spacing w:after="0"/>
        <w:ind w:left="0"/>
        <w:jc w:val="both"/>
      </w:pPr>
      <w:r>
        <w:rPr>
          <w:rFonts w:ascii="Times New Roman"/>
          <w:b w:val="false"/>
          <w:i w:val="false"/>
          <w:color w:val="000000"/>
          <w:sz w:val="28"/>
        </w:rPr>
        <w:t>
      11) служебные животные – собаки и лошади, предназначенные для усиления пограничных нарядов в целях предупреждения, выявления, установления и пресечения правонарушений в пограничном пространстве, а также физического, психологического, блокирующего и иного воздействия на правонарушителей;</w:t>
      </w:r>
    </w:p>
    <w:bookmarkEnd w:id="22"/>
    <w:bookmarkStart w:name="z24" w:id="23"/>
    <w:p>
      <w:pPr>
        <w:spacing w:after="0"/>
        <w:ind w:left="0"/>
        <w:jc w:val="both"/>
      </w:pPr>
      <w:r>
        <w:rPr>
          <w:rFonts w:ascii="Times New Roman"/>
          <w:b w:val="false"/>
          <w:i w:val="false"/>
          <w:color w:val="000000"/>
          <w:sz w:val="28"/>
        </w:rPr>
        <w:t>
      12) делимитация – определение положения и направления Государственной границы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23"/>
    <w:bookmarkStart w:name="z25" w:id="24"/>
    <w:p>
      <w:pPr>
        <w:spacing w:after="0"/>
        <w:ind w:left="0"/>
        <w:jc w:val="both"/>
      </w:pPr>
      <w:r>
        <w:rPr>
          <w:rFonts w:ascii="Times New Roman"/>
          <w:b w:val="false"/>
          <w:i w:val="false"/>
          <w:color w:val="000000"/>
          <w:sz w:val="28"/>
        </w:rPr>
        <w:t>
      13) пропуск лиц, транспортных средств, грузов и товаров через Государственную границу – признание законности пересечения (разрешение на пересечение) Государственной границы лицами, транспортными средствами, перемещения через Государственную границу грузов и товаров;</w:t>
      </w:r>
    </w:p>
    <w:bookmarkEnd w:id="24"/>
    <w:bookmarkStart w:name="z840" w:id="25"/>
    <w:p>
      <w:pPr>
        <w:spacing w:after="0"/>
        <w:ind w:left="0"/>
        <w:jc w:val="both"/>
      </w:pPr>
      <w:r>
        <w:rPr>
          <w:rFonts w:ascii="Times New Roman"/>
          <w:b w:val="false"/>
          <w:i w:val="false"/>
          <w:color w:val="000000"/>
          <w:sz w:val="28"/>
        </w:rPr>
        <w:t>
      13-1) иное место, где осуществляется пропуск через Государственную границу, – территория (акватория), не являющаяся пунктом пропуска, где в исключительных случаях осуществляется пропуск через Государственную границу лиц, транспортных средств, грузов и товаров;</w:t>
      </w:r>
    </w:p>
    <w:bookmarkEnd w:id="25"/>
    <w:bookmarkStart w:name="z26" w:id="26"/>
    <w:p>
      <w:pPr>
        <w:spacing w:after="0"/>
        <w:ind w:left="0"/>
        <w:jc w:val="both"/>
      </w:pPr>
      <w:r>
        <w:rPr>
          <w:rFonts w:ascii="Times New Roman"/>
          <w:b w:val="false"/>
          <w:i w:val="false"/>
          <w:color w:val="000000"/>
          <w:sz w:val="28"/>
        </w:rPr>
        <w:t>
      14) пункт пропуска через Государственную границу (далее – пункт пропуска) – территория (акватория) в пределах железнодорожного, автомобильного вокзала или станции, морского или речного порта, международного аэропорта или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на котором осуществляется пропуск лиц, транспортных средств, грузов и товаров;</w:t>
      </w:r>
    </w:p>
    <w:bookmarkEnd w:id="26"/>
    <w:bookmarkStart w:name="z27" w:id="27"/>
    <w:p>
      <w:pPr>
        <w:spacing w:after="0"/>
        <w:ind w:left="0"/>
        <w:jc w:val="both"/>
      </w:pPr>
      <w:r>
        <w:rPr>
          <w:rFonts w:ascii="Times New Roman"/>
          <w:b w:val="false"/>
          <w:i w:val="false"/>
          <w:color w:val="000000"/>
          <w:sz w:val="28"/>
        </w:rPr>
        <w:t>
      15) грузы и товары, перемещаемые через Государственную границу (далее – грузы и товары) – коммерческие и некоммерческие грузы, товары, предметы, материалы, средства, вещества, ручная кладь (багаж) и транспортные средства, перемещаемые через Государственную границу;</w:t>
      </w:r>
    </w:p>
    <w:bookmarkEnd w:id="27"/>
    <w:bookmarkStart w:name="z28" w:id="28"/>
    <w:p>
      <w:pPr>
        <w:spacing w:after="0"/>
        <w:ind w:left="0"/>
        <w:jc w:val="both"/>
      </w:pPr>
      <w:r>
        <w:rPr>
          <w:rFonts w:ascii="Times New Roman"/>
          <w:b w:val="false"/>
          <w:i w:val="false"/>
          <w:color w:val="000000"/>
          <w:sz w:val="28"/>
        </w:rPr>
        <w:t>
      16) обустройство Государственной границы – меры, принимаемые уполномоченными органами по созданию и развитию инфраструктуры Государственной границы;</w:t>
      </w:r>
    </w:p>
    <w:bookmarkEnd w:id="28"/>
    <w:bookmarkStart w:name="z29" w:id="29"/>
    <w:p>
      <w:pPr>
        <w:spacing w:after="0"/>
        <w:ind w:left="0"/>
        <w:jc w:val="both"/>
      </w:pPr>
      <w:r>
        <w:rPr>
          <w:rFonts w:ascii="Times New Roman"/>
          <w:b w:val="false"/>
          <w:i w:val="false"/>
          <w:color w:val="000000"/>
          <w:sz w:val="28"/>
        </w:rPr>
        <w:t>
      17) инженерные и технические средства защиты Государственной границы (далее – инженерно-технические средства) – средства, предназначенные для предупреждения, выявления и пресечения правонарушений в пограничном пространстве;</w:t>
      </w:r>
    </w:p>
    <w:bookmarkEnd w:id="29"/>
    <w:bookmarkStart w:name="z30" w:id="30"/>
    <w:p>
      <w:pPr>
        <w:spacing w:after="0"/>
        <w:ind w:left="0"/>
        <w:jc w:val="both"/>
      </w:pPr>
      <w:r>
        <w:rPr>
          <w:rFonts w:ascii="Times New Roman"/>
          <w:b w:val="false"/>
          <w:i w:val="false"/>
          <w:color w:val="000000"/>
          <w:sz w:val="28"/>
        </w:rPr>
        <w:t>
      18) инфраструктура Государственной границы – комплекс рубежей, объектов, гидротехнических, инженерных и иных сооружений и заграждений, возводимых, оборудуемых и используемых уполномоченными органами в целях защиты Государственной границы;</w:t>
      </w:r>
    </w:p>
    <w:bookmarkEnd w:id="30"/>
    <w:bookmarkStart w:name="z31" w:id="31"/>
    <w:p>
      <w:pPr>
        <w:spacing w:after="0"/>
        <w:ind w:left="0"/>
        <w:jc w:val="both"/>
      </w:pPr>
      <w:r>
        <w:rPr>
          <w:rFonts w:ascii="Times New Roman"/>
          <w:b w:val="false"/>
          <w:i w:val="false"/>
          <w:color w:val="000000"/>
          <w:sz w:val="28"/>
        </w:rPr>
        <w:t>
      19) установление Государственной границы – комплекс мер по международно-правовому определению, документальному описанию и законодательному оформлению Государственной границы;</w:t>
      </w:r>
    </w:p>
    <w:bookmarkEnd w:id="31"/>
    <w:bookmarkStart w:name="z32" w:id="32"/>
    <w:p>
      <w:pPr>
        <w:spacing w:after="0"/>
        <w:ind w:left="0"/>
        <w:jc w:val="both"/>
      </w:pPr>
      <w:r>
        <w:rPr>
          <w:rFonts w:ascii="Times New Roman"/>
          <w:b w:val="false"/>
          <w:i w:val="false"/>
          <w:color w:val="000000"/>
          <w:sz w:val="28"/>
        </w:rPr>
        <w:t>
      20) категорирование Государственной границы – определение состояния участков Государственной границы на основе характера их специфических особенностей (взаимоотношений с сопредельными государствами, угроз пограничной безопасности, социально-политического положения и плотности населения приграничных районов, рельефа местности) и правового положения (статуса) Государственной границы;</w:t>
      </w:r>
    </w:p>
    <w:bookmarkEnd w:id="32"/>
    <w:bookmarkStart w:name="z33" w:id="33"/>
    <w:p>
      <w:pPr>
        <w:spacing w:after="0"/>
        <w:ind w:left="0"/>
        <w:jc w:val="both"/>
      </w:pPr>
      <w:r>
        <w:rPr>
          <w:rFonts w:ascii="Times New Roman"/>
          <w:b w:val="false"/>
          <w:i w:val="false"/>
          <w:color w:val="000000"/>
          <w:sz w:val="28"/>
        </w:rPr>
        <w:t xml:space="preserve">
      21) тальвег реки – линия, соединяющая наиболее пониженные участки дна реки; </w:t>
      </w:r>
    </w:p>
    <w:bookmarkEnd w:id="33"/>
    <w:bookmarkStart w:name="z34" w:id="34"/>
    <w:p>
      <w:pPr>
        <w:spacing w:after="0"/>
        <w:ind w:left="0"/>
        <w:jc w:val="both"/>
      </w:pPr>
      <w:r>
        <w:rPr>
          <w:rFonts w:ascii="Times New Roman"/>
          <w:b w:val="false"/>
          <w:i w:val="false"/>
          <w:color w:val="000000"/>
          <w:sz w:val="28"/>
        </w:rPr>
        <w:t>
      22) радиационный контроль – проверка уровня ионизирующего излучения, исходящего из грузов, товаров и (или) транспортных средств, перемещаемых через Государственную границу, и сравнение его с естественным фоном;</w:t>
      </w:r>
    </w:p>
    <w:bookmarkEnd w:id="34"/>
    <w:bookmarkStart w:name="z6" w:id="35"/>
    <w:p>
      <w:pPr>
        <w:spacing w:after="0"/>
        <w:ind w:left="0"/>
        <w:jc w:val="both"/>
      </w:pPr>
      <w:r>
        <w:rPr>
          <w:rFonts w:ascii="Times New Roman"/>
          <w:b w:val="false"/>
          <w:i w:val="false"/>
          <w:color w:val="000000"/>
          <w:sz w:val="28"/>
        </w:rPr>
        <w:t>
      22-1)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p>
    <w:bookmarkEnd w:id="35"/>
    <w:bookmarkStart w:name="z35" w:id="36"/>
    <w:p>
      <w:pPr>
        <w:spacing w:after="0"/>
        <w:ind w:left="0"/>
        <w:jc w:val="both"/>
      </w:pPr>
      <w:r>
        <w:rPr>
          <w:rFonts w:ascii="Times New Roman"/>
          <w:b w:val="false"/>
          <w:i w:val="false"/>
          <w:color w:val="000000"/>
          <w:sz w:val="28"/>
        </w:rPr>
        <w:t>
      23) уполномоченные органы – государственные органы, осуществляющие в пределах своей компетенции защиту Государственной границы;</w:t>
      </w:r>
    </w:p>
    <w:bookmarkEnd w:id="36"/>
    <w:bookmarkStart w:name="z36" w:id="37"/>
    <w:p>
      <w:pPr>
        <w:spacing w:after="0"/>
        <w:ind w:left="0"/>
        <w:jc w:val="both"/>
      </w:pPr>
      <w:r>
        <w:rPr>
          <w:rFonts w:ascii="Times New Roman"/>
          <w:b w:val="false"/>
          <w:i w:val="false"/>
          <w:color w:val="000000"/>
          <w:sz w:val="28"/>
        </w:rPr>
        <w:t>
      24)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7"/>
    <w:bookmarkStart w:name="z37" w:id="38"/>
    <w:p>
      <w:pPr>
        <w:spacing w:after="0"/>
        <w:ind w:left="0"/>
        <w:jc w:val="both"/>
      </w:pPr>
      <w:r>
        <w:rPr>
          <w:rFonts w:ascii="Times New Roman"/>
          <w:b w:val="false"/>
          <w:i w:val="false"/>
          <w:color w:val="000000"/>
          <w:sz w:val="28"/>
        </w:rPr>
        <w:t>
      25) демаркация – определение и обозначение Государственной границы на местности, оформленные международным договором, ратифицированным Республикой Казахстан;</w:t>
      </w:r>
    </w:p>
    <w:bookmarkEnd w:id="38"/>
    <w:bookmarkStart w:name="z38" w:id="39"/>
    <w:p>
      <w:pPr>
        <w:spacing w:after="0"/>
        <w:ind w:left="0"/>
        <w:jc w:val="both"/>
      </w:pPr>
      <w:r>
        <w:rPr>
          <w:rFonts w:ascii="Times New Roman"/>
          <w:b w:val="false"/>
          <w:i w:val="false"/>
          <w:color w:val="000000"/>
          <w:sz w:val="28"/>
        </w:rPr>
        <w:t>
      26) пограничный инцидент – происшествие на Государственной границе, связанное с нарушением режима Государственной границы, затрагивающее интересы Республики Казахстан, одного или нескольких сопредельных с ней государств;</w:t>
      </w:r>
    </w:p>
    <w:bookmarkEnd w:id="39"/>
    <w:bookmarkStart w:name="z39" w:id="40"/>
    <w:p>
      <w:pPr>
        <w:spacing w:after="0"/>
        <w:ind w:left="0"/>
        <w:jc w:val="both"/>
      </w:pPr>
      <w:r>
        <w:rPr>
          <w:rFonts w:ascii="Times New Roman"/>
          <w:b w:val="false"/>
          <w:i w:val="false"/>
          <w:color w:val="000000"/>
          <w:sz w:val="28"/>
        </w:rPr>
        <w:t>
      27) пограничная безопасность – составная часть национальной безопасности Республики Казахстан, представляющая собой состояние защищенности политических, экономических, информационных, гуманитарных и иных интересов личности, общества и государства в пограничном пространстве;</w:t>
      </w:r>
    </w:p>
    <w:bookmarkEnd w:id="40"/>
    <w:bookmarkStart w:name="z40" w:id="41"/>
    <w:p>
      <w:pPr>
        <w:spacing w:after="0"/>
        <w:ind w:left="0"/>
        <w:jc w:val="both"/>
      </w:pPr>
      <w:r>
        <w:rPr>
          <w:rFonts w:ascii="Times New Roman"/>
          <w:b w:val="false"/>
          <w:i w:val="false"/>
          <w:color w:val="000000"/>
          <w:sz w:val="28"/>
        </w:rPr>
        <w:t>
      28)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41"/>
    <w:bookmarkStart w:name="z41" w:id="42"/>
    <w:p>
      <w:pPr>
        <w:spacing w:after="0"/>
        <w:ind w:left="0"/>
        <w:jc w:val="both"/>
      </w:pPr>
      <w:r>
        <w:rPr>
          <w:rFonts w:ascii="Times New Roman"/>
          <w:b w:val="false"/>
          <w:i w:val="false"/>
          <w:color w:val="000000"/>
          <w:sz w:val="28"/>
        </w:rPr>
        <w:t>
      29) пограничная полоса – часть территории, на сухопутном участке непосредственно примыкающая к Государственной границе, а на участке, где Государственная граница проходит по пограничным рекам, озерам и иным водоемам, – непосредственно примыкающая к коренному берегу указанных водоемов, а также территории расположенных в них островов, где действует режим Государственной границы;</w:t>
      </w:r>
    </w:p>
    <w:bookmarkEnd w:id="42"/>
    <w:bookmarkStart w:name="z42" w:id="43"/>
    <w:p>
      <w:pPr>
        <w:spacing w:after="0"/>
        <w:ind w:left="0"/>
        <w:jc w:val="both"/>
      </w:pPr>
      <w:r>
        <w:rPr>
          <w:rFonts w:ascii="Times New Roman"/>
          <w:b w:val="false"/>
          <w:i w:val="false"/>
          <w:color w:val="000000"/>
          <w:sz w:val="28"/>
        </w:rPr>
        <w:t>
      30) пограничные представители – уполномоченные должностные лица, назначаемые из числа офицеров Пограничной службы Комитета национальной безопасности Республики Казахстан для решения вопросов, связанных с поддержанием установленного режима Государственной границы;</w:t>
      </w:r>
    </w:p>
    <w:bookmarkEnd w:id="43"/>
    <w:bookmarkStart w:name="z43" w:id="44"/>
    <w:p>
      <w:pPr>
        <w:spacing w:after="0"/>
        <w:ind w:left="0"/>
        <w:jc w:val="both"/>
      </w:pPr>
      <w:r>
        <w:rPr>
          <w:rFonts w:ascii="Times New Roman"/>
          <w:b w:val="false"/>
          <w:i w:val="false"/>
          <w:color w:val="000000"/>
          <w:sz w:val="28"/>
        </w:rPr>
        <w:t>
      31) пункт встреч пограничных представителей – отдельное здание со специально оборудованными помещениями, используемое Пограничной службой Комитета национальной безопасности Республики Казахстан для организации и проведения заседаний пограничных представителей, а также международных встреч.</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Государственной границе</w:t>
      </w:r>
    </w:p>
    <w:bookmarkStart w:name="z46" w:id="4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Государственной границе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5"/>
    <w:bookmarkStart w:name="z47"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6"/>
    <w:p>
      <w:pPr>
        <w:spacing w:after="0"/>
        <w:ind w:left="0"/>
        <w:jc w:val="both"/>
      </w:pPr>
      <w:r>
        <w:rPr>
          <w:rFonts w:ascii="Times New Roman"/>
          <w:b/>
          <w:i w:val="false"/>
          <w:color w:val="000000"/>
          <w:sz w:val="28"/>
        </w:rPr>
        <w:t>Статья 4. Пограничная политика</w:t>
      </w:r>
    </w:p>
    <w:bookmarkStart w:name="z49" w:id="47"/>
    <w:p>
      <w:pPr>
        <w:spacing w:after="0"/>
        <w:ind w:left="0"/>
        <w:jc w:val="both"/>
      </w:pPr>
      <w:r>
        <w:rPr>
          <w:rFonts w:ascii="Times New Roman"/>
          <w:b w:val="false"/>
          <w:i w:val="false"/>
          <w:color w:val="000000"/>
          <w:sz w:val="28"/>
        </w:rPr>
        <w:t>
      1. Пограничная политика представляет собой согласованную, скоординированную деятельность Правительства Республики Казахстан и уполномоченных органов, направленную на обеспечение пограничной безопасности, предупреждение и пресечение посягательств на суверенитет, целостность и неприкосновенность территории Республики Казахстан, защиту ее Государственной границы.</w:t>
      </w:r>
    </w:p>
    <w:bookmarkEnd w:id="47"/>
    <w:bookmarkStart w:name="z50" w:id="48"/>
    <w:p>
      <w:pPr>
        <w:spacing w:after="0"/>
        <w:ind w:left="0"/>
        <w:jc w:val="both"/>
      </w:pPr>
      <w:r>
        <w:rPr>
          <w:rFonts w:ascii="Times New Roman"/>
          <w:b w:val="false"/>
          <w:i w:val="false"/>
          <w:color w:val="000000"/>
          <w:sz w:val="28"/>
        </w:rPr>
        <w:t>
      2. Пограничная политика реализуется путем:</w:t>
      </w:r>
    </w:p>
    <w:bookmarkEnd w:id="48"/>
    <w:bookmarkStart w:name="z51" w:id="49"/>
    <w:p>
      <w:pPr>
        <w:spacing w:after="0"/>
        <w:ind w:left="0"/>
        <w:jc w:val="both"/>
      </w:pPr>
      <w:r>
        <w:rPr>
          <w:rFonts w:ascii="Times New Roman"/>
          <w:b w:val="false"/>
          <w:i w:val="false"/>
          <w:color w:val="000000"/>
          <w:sz w:val="28"/>
        </w:rPr>
        <w:t>
      1) международного сотрудничества;</w:t>
      </w:r>
    </w:p>
    <w:bookmarkEnd w:id="49"/>
    <w:bookmarkStart w:name="z52" w:id="50"/>
    <w:p>
      <w:pPr>
        <w:spacing w:after="0"/>
        <w:ind w:left="0"/>
        <w:jc w:val="both"/>
      </w:pPr>
      <w:r>
        <w:rPr>
          <w:rFonts w:ascii="Times New Roman"/>
          <w:b w:val="false"/>
          <w:i w:val="false"/>
          <w:color w:val="000000"/>
          <w:sz w:val="28"/>
        </w:rPr>
        <w:t>
      2) мирного разрешения пограничных вопросов;</w:t>
      </w:r>
    </w:p>
    <w:bookmarkEnd w:id="50"/>
    <w:bookmarkStart w:name="z53" w:id="51"/>
    <w:p>
      <w:pPr>
        <w:spacing w:after="0"/>
        <w:ind w:left="0"/>
        <w:jc w:val="both"/>
      </w:pPr>
      <w:r>
        <w:rPr>
          <w:rFonts w:ascii="Times New Roman"/>
          <w:b w:val="false"/>
          <w:i w:val="false"/>
          <w:color w:val="000000"/>
          <w:sz w:val="28"/>
        </w:rPr>
        <w:t>
      3) согласованных действий уполномоченных органов.</w:t>
      </w:r>
    </w:p>
    <w:bookmarkEnd w:id="51"/>
    <w:bookmarkStart w:name="z54" w:id="52"/>
    <w:p>
      <w:pPr>
        <w:spacing w:after="0"/>
        <w:ind w:left="0"/>
        <w:jc w:val="both"/>
      </w:pPr>
      <w:r>
        <w:rPr>
          <w:rFonts w:ascii="Times New Roman"/>
          <w:b w:val="false"/>
          <w:i w:val="false"/>
          <w:color w:val="000000"/>
          <w:sz w:val="28"/>
        </w:rPr>
        <w:t>
      3. Выработка предложений по формированию пограничной политики Республики Казахстан осуществляется Государственной пограничной комиссией при Правительстве Республики Казахстан.</w:t>
      </w:r>
    </w:p>
    <w:bookmarkEnd w:id="52"/>
    <w:bookmarkStart w:name="z55" w:id="53"/>
    <w:p>
      <w:pPr>
        <w:spacing w:after="0"/>
        <w:ind w:left="0"/>
        <w:jc w:val="both"/>
      </w:pPr>
      <w:r>
        <w:rPr>
          <w:rFonts w:ascii="Times New Roman"/>
          <w:b w:val="false"/>
          <w:i w:val="false"/>
          <w:color w:val="000000"/>
          <w:sz w:val="28"/>
        </w:rPr>
        <w:t>
      Состав, полномочия и порядок деятельности Государственной пограничной комиссии определяются положением, утверждаемым Премьер-Министром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защиты Государственной границы</w:t>
      </w:r>
    </w:p>
    <w:bookmarkStart w:name="z57" w:id="54"/>
    <w:p>
      <w:pPr>
        <w:spacing w:after="0"/>
        <w:ind w:left="0"/>
        <w:jc w:val="both"/>
      </w:pPr>
      <w:r>
        <w:rPr>
          <w:rFonts w:ascii="Times New Roman"/>
          <w:b w:val="false"/>
          <w:i w:val="false"/>
          <w:color w:val="000000"/>
          <w:sz w:val="28"/>
        </w:rPr>
        <w:t>
      Принципами защиты Государственной границы являются:</w:t>
      </w:r>
    </w:p>
    <w:bookmarkEnd w:id="54"/>
    <w:bookmarkStart w:name="z58" w:id="55"/>
    <w:p>
      <w:pPr>
        <w:spacing w:after="0"/>
        <w:ind w:left="0"/>
        <w:jc w:val="both"/>
      </w:pPr>
      <w:r>
        <w:rPr>
          <w:rFonts w:ascii="Times New Roman"/>
          <w:b w:val="false"/>
          <w:i w:val="false"/>
          <w:color w:val="000000"/>
          <w:sz w:val="28"/>
        </w:rPr>
        <w:t>
      1) соблюдение законности при осуществлении деятельности по защите Государственной границы;</w:t>
      </w:r>
    </w:p>
    <w:bookmarkEnd w:id="55"/>
    <w:bookmarkStart w:name="z59" w:id="56"/>
    <w:p>
      <w:pPr>
        <w:spacing w:after="0"/>
        <w:ind w:left="0"/>
        <w:jc w:val="both"/>
      </w:pPr>
      <w:r>
        <w:rPr>
          <w:rFonts w:ascii="Times New Roman"/>
          <w:b w:val="false"/>
          <w:i w:val="false"/>
          <w:color w:val="000000"/>
          <w:sz w:val="28"/>
        </w:rPr>
        <w:t>
      2) обеспечение целостности, неприкосновенности и неотчуждаемости территории Республики Казахстан;</w:t>
      </w:r>
    </w:p>
    <w:bookmarkEnd w:id="56"/>
    <w:bookmarkStart w:name="z60" w:id="57"/>
    <w:p>
      <w:pPr>
        <w:spacing w:after="0"/>
        <w:ind w:left="0"/>
        <w:jc w:val="both"/>
      </w:pPr>
      <w:r>
        <w:rPr>
          <w:rFonts w:ascii="Times New Roman"/>
          <w:b w:val="false"/>
          <w:i w:val="false"/>
          <w:color w:val="000000"/>
          <w:sz w:val="28"/>
        </w:rPr>
        <w:t>
      3) соблюдение прав и свобод человека и гражданина;</w:t>
      </w:r>
    </w:p>
    <w:bookmarkEnd w:id="57"/>
    <w:bookmarkStart w:name="z61" w:id="58"/>
    <w:p>
      <w:pPr>
        <w:spacing w:after="0"/>
        <w:ind w:left="0"/>
        <w:jc w:val="both"/>
      </w:pPr>
      <w:r>
        <w:rPr>
          <w:rFonts w:ascii="Times New Roman"/>
          <w:b w:val="false"/>
          <w:i w:val="false"/>
          <w:color w:val="000000"/>
          <w:sz w:val="28"/>
        </w:rPr>
        <w:t>
      4) взаимная ответственность личности, общества и государства при защите Государственной границы;</w:t>
      </w:r>
    </w:p>
    <w:bookmarkEnd w:id="58"/>
    <w:bookmarkStart w:name="z62" w:id="59"/>
    <w:p>
      <w:pPr>
        <w:spacing w:after="0"/>
        <w:ind w:left="0"/>
        <w:jc w:val="both"/>
      </w:pPr>
      <w:r>
        <w:rPr>
          <w:rFonts w:ascii="Times New Roman"/>
          <w:b w:val="false"/>
          <w:i w:val="false"/>
          <w:color w:val="000000"/>
          <w:sz w:val="28"/>
        </w:rPr>
        <w:t>
      5) соблюдение норм международного права.</w:t>
      </w:r>
    </w:p>
    <w:bookmarkEnd w:id="59"/>
    <w:p>
      <w:pPr>
        <w:spacing w:after="0"/>
        <w:ind w:left="0"/>
        <w:jc w:val="both"/>
      </w:pPr>
      <w:r>
        <w:rPr>
          <w:rFonts w:ascii="Times New Roman"/>
          <w:b/>
          <w:i w:val="false"/>
          <w:color w:val="000000"/>
          <w:sz w:val="28"/>
        </w:rPr>
        <w:t>Статья 6. Защита Государственной границы</w:t>
      </w:r>
    </w:p>
    <w:bookmarkStart w:name="z64" w:id="60"/>
    <w:p>
      <w:pPr>
        <w:spacing w:after="0"/>
        <w:ind w:left="0"/>
        <w:jc w:val="both"/>
      </w:pPr>
      <w:r>
        <w:rPr>
          <w:rFonts w:ascii="Times New Roman"/>
          <w:b w:val="false"/>
          <w:i w:val="false"/>
          <w:color w:val="000000"/>
          <w:sz w:val="28"/>
        </w:rPr>
        <w:t xml:space="preserve">
      1. Защита Государственной границы заключается в обеспечении национальной безопасности Республики Казахстан в пограничном пространстве и осуществляется Правительством Республики Казахстан и уполномоченными органами путем принятия ими в пределах своей компетенции политических, правовых, организационных, экономических, пограничных, военных и иных мер. </w:t>
      </w:r>
    </w:p>
    <w:bookmarkEnd w:id="60"/>
    <w:bookmarkStart w:name="z65" w:id="61"/>
    <w:p>
      <w:pPr>
        <w:spacing w:after="0"/>
        <w:ind w:left="0"/>
        <w:jc w:val="both"/>
      </w:pPr>
      <w:r>
        <w:rPr>
          <w:rFonts w:ascii="Times New Roman"/>
          <w:b w:val="false"/>
          <w:i w:val="false"/>
          <w:color w:val="000000"/>
          <w:sz w:val="28"/>
        </w:rPr>
        <w:t>
      В защите Государственной границы могут принимать участие граждане и организации Республики Казахстан.</w:t>
      </w:r>
    </w:p>
    <w:bookmarkEnd w:id="61"/>
    <w:bookmarkStart w:name="z66" w:id="62"/>
    <w:p>
      <w:pPr>
        <w:spacing w:after="0"/>
        <w:ind w:left="0"/>
        <w:jc w:val="both"/>
      </w:pPr>
      <w:r>
        <w:rPr>
          <w:rFonts w:ascii="Times New Roman"/>
          <w:b w:val="false"/>
          <w:i w:val="false"/>
          <w:color w:val="000000"/>
          <w:sz w:val="28"/>
        </w:rPr>
        <w:t>
      2. В пределах пограничного пространства в целях защиты Государственной границы вводятся следующие режимы:</w:t>
      </w:r>
    </w:p>
    <w:bookmarkEnd w:id="62"/>
    <w:bookmarkStart w:name="z67" w:id="63"/>
    <w:p>
      <w:pPr>
        <w:spacing w:after="0"/>
        <w:ind w:left="0"/>
        <w:jc w:val="both"/>
      </w:pPr>
      <w:r>
        <w:rPr>
          <w:rFonts w:ascii="Times New Roman"/>
          <w:b w:val="false"/>
          <w:i w:val="false"/>
          <w:color w:val="000000"/>
          <w:sz w:val="28"/>
        </w:rPr>
        <w:t>
      1) режим Государственной границы;</w:t>
      </w:r>
    </w:p>
    <w:bookmarkEnd w:id="63"/>
    <w:bookmarkStart w:name="z68" w:id="64"/>
    <w:p>
      <w:pPr>
        <w:spacing w:after="0"/>
        <w:ind w:left="0"/>
        <w:jc w:val="both"/>
      </w:pPr>
      <w:r>
        <w:rPr>
          <w:rFonts w:ascii="Times New Roman"/>
          <w:b w:val="false"/>
          <w:i w:val="false"/>
          <w:color w:val="000000"/>
          <w:sz w:val="28"/>
        </w:rPr>
        <w:t>
      2) режим в пунктах пропуска;</w:t>
      </w:r>
    </w:p>
    <w:bookmarkEnd w:id="64"/>
    <w:bookmarkStart w:name="z69" w:id="65"/>
    <w:p>
      <w:pPr>
        <w:spacing w:after="0"/>
        <w:ind w:left="0"/>
        <w:jc w:val="both"/>
      </w:pPr>
      <w:r>
        <w:rPr>
          <w:rFonts w:ascii="Times New Roman"/>
          <w:b w:val="false"/>
          <w:i w:val="false"/>
          <w:color w:val="000000"/>
          <w:sz w:val="28"/>
        </w:rPr>
        <w:t>
      3) пограничный режим;</w:t>
      </w:r>
    </w:p>
    <w:bookmarkEnd w:id="65"/>
    <w:bookmarkStart w:name="z70" w:id="66"/>
    <w:p>
      <w:pPr>
        <w:spacing w:after="0"/>
        <w:ind w:left="0"/>
        <w:jc w:val="both"/>
      </w:pPr>
      <w:r>
        <w:rPr>
          <w:rFonts w:ascii="Times New Roman"/>
          <w:b w:val="false"/>
          <w:i w:val="false"/>
          <w:color w:val="000000"/>
          <w:sz w:val="28"/>
        </w:rPr>
        <w:t>
      4) режим внутренних и территориальных вод;</w:t>
      </w:r>
    </w:p>
    <w:bookmarkEnd w:id="66"/>
    <w:bookmarkStart w:name="z872" w:id="67"/>
    <w:p>
      <w:pPr>
        <w:spacing w:after="0"/>
        <w:ind w:left="0"/>
        <w:jc w:val="both"/>
      </w:pPr>
      <w:r>
        <w:rPr>
          <w:rFonts w:ascii="Times New Roman"/>
          <w:b w:val="false"/>
          <w:i w:val="false"/>
          <w:color w:val="000000"/>
          <w:sz w:val="28"/>
        </w:rPr>
        <w:t>
      4-1) режим рыболовной зоны;</w:t>
      </w:r>
    </w:p>
    <w:bookmarkEnd w:id="67"/>
    <w:bookmarkStart w:name="z71" w:id="68"/>
    <w:p>
      <w:pPr>
        <w:spacing w:after="0"/>
        <w:ind w:left="0"/>
        <w:jc w:val="both"/>
      </w:pPr>
      <w:r>
        <w:rPr>
          <w:rFonts w:ascii="Times New Roman"/>
          <w:b w:val="false"/>
          <w:i w:val="false"/>
          <w:color w:val="000000"/>
          <w:sz w:val="28"/>
        </w:rPr>
        <w:t>
      5) режим континентального шельфа.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Государственной границы</w:t>
      </w:r>
    </w:p>
    <w:bookmarkStart w:name="z73" w:id="69"/>
    <w:p>
      <w:pPr>
        <w:spacing w:after="0"/>
        <w:ind w:left="0"/>
        <w:jc w:val="both"/>
      </w:pPr>
      <w:r>
        <w:rPr>
          <w:rFonts w:ascii="Times New Roman"/>
          <w:b w:val="false"/>
          <w:i w:val="false"/>
          <w:color w:val="000000"/>
          <w:sz w:val="28"/>
        </w:rPr>
        <w:t>
      1. Охрана Государственной границы как составная часть защиты Государственной границы заключается в проведении уполномоченными органами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69"/>
    <w:bookmarkStart w:name="z74" w:id="70"/>
    <w:p>
      <w:pPr>
        <w:spacing w:after="0"/>
        <w:ind w:left="0"/>
        <w:jc w:val="both"/>
      </w:pPr>
      <w:r>
        <w:rPr>
          <w:rFonts w:ascii="Times New Roman"/>
          <w:b w:val="false"/>
          <w:i w:val="false"/>
          <w:color w:val="000000"/>
          <w:sz w:val="28"/>
        </w:rPr>
        <w:t>
      2. Охрана Государственной границы на суше, во внутренних и территориальных водах (в том числе в подводной среде) осуществляется Пограничной службой Комитета национальной безопасности Республики Казахстан.</w:t>
      </w:r>
    </w:p>
    <w:bookmarkEnd w:id="70"/>
    <w:bookmarkStart w:name="z75" w:id="71"/>
    <w:p>
      <w:pPr>
        <w:spacing w:after="0"/>
        <w:ind w:left="0"/>
        <w:jc w:val="both"/>
      </w:pPr>
      <w:r>
        <w:rPr>
          <w:rFonts w:ascii="Times New Roman"/>
          <w:b w:val="false"/>
          <w:i w:val="false"/>
          <w:color w:val="000000"/>
          <w:sz w:val="28"/>
        </w:rPr>
        <w:t>
      3. Охрана Государственной границы в воздушном пространстве осуществляется Вооруженными Силами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Меры по защите Государственной границы</w:t>
      </w:r>
    </w:p>
    <w:bookmarkStart w:name="z77" w:id="72"/>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и Вооруженные Силы Республики Казахстан привлекают силы и средства уполномоченных органов, организаций и граждан для выполнения мероприятий по защите Государственной границы в соответствии с настоящим Законом, иными нормативными правовыми актами Республики Казахстан.</w:t>
      </w:r>
    </w:p>
    <w:bookmarkEnd w:id="72"/>
    <w:bookmarkStart w:name="z78" w:id="73"/>
    <w:p>
      <w:pPr>
        <w:spacing w:after="0"/>
        <w:ind w:left="0"/>
        <w:jc w:val="both"/>
      </w:pPr>
      <w:r>
        <w:rPr>
          <w:rFonts w:ascii="Times New Roman"/>
          <w:b w:val="false"/>
          <w:i w:val="false"/>
          <w:color w:val="000000"/>
          <w:sz w:val="28"/>
        </w:rPr>
        <w:t>
      2. Меры по защите Государственной границы принимаются с учетом категорирования ее участков.</w:t>
      </w:r>
    </w:p>
    <w:bookmarkEnd w:id="73"/>
    <w:bookmarkStart w:name="z79" w:id="74"/>
    <w:p>
      <w:pPr>
        <w:spacing w:after="0"/>
        <w:ind w:left="0"/>
        <w:jc w:val="left"/>
      </w:pPr>
      <w:r>
        <w:rPr>
          <w:rFonts w:ascii="Times New Roman"/>
          <w:b/>
          <w:i w:val="false"/>
          <w:color w:val="000000"/>
        </w:rPr>
        <w:t xml:space="preserve"> Глава 2. УСТАНОВЛЕНИЕ, ОБОЗНАЧЕНИЕ</w:t>
      </w:r>
      <w:r>
        <w:br/>
      </w:r>
      <w:r>
        <w:rPr>
          <w:rFonts w:ascii="Times New Roman"/>
          <w:b/>
          <w:i w:val="false"/>
          <w:color w:val="000000"/>
        </w:rPr>
        <w:t>И ОБУСТРОЙСТВО ГОСУДАРСТВЕННОЙ ГРАНИЦЫ</w:t>
      </w:r>
    </w:p>
    <w:bookmarkEnd w:id="74"/>
    <w:p>
      <w:pPr>
        <w:spacing w:after="0"/>
        <w:ind w:left="0"/>
        <w:jc w:val="both"/>
      </w:pPr>
      <w:r>
        <w:rPr>
          <w:rFonts w:ascii="Times New Roman"/>
          <w:b/>
          <w:i w:val="false"/>
          <w:color w:val="000000"/>
          <w:sz w:val="28"/>
        </w:rPr>
        <w:t>Статья 9. Установление Государственной границы</w:t>
      </w:r>
    </w:p>
    <w:bookmarkStart w:name="z82" w:id="75"/>
    <w:p>
      <w:pPr>
        <w:spacing w:after="0"/>
        <w:ind w:left="0"/>
        <w:jc w:val="both"/>
      </w:pPr>
      <w:r>
        <w:rPr>
          <w:rFonts w:ascii="Times New Roman"/>
          <w:b w:val="false"/>
          <w:i w:val="false"/>
          <w:color w:val="000000"/>
          <w:sz w:val="28"/>
        </w:rPr>
        <w:t>
      1. Государственная граница устанавливается в процессе делимитации, демаркации и редемаркации.</w:t>
      </w:r>
    </w:p>
    <w:bookmarkEnd w:id="75"/>
    <w:bookmarkStart w:name="z83" w:id="76"/>
    <w:p>
      <w:pPr>
        <w:spacing w:after="0"/>
        <w:ind w:left="0"/>
        <w:jc w:val="both"/>
      </w:pPr>
      <w:r>
        <w:rPr>
          <w:rFonts w:ascii="Times New Roman"/>
          <w:b w:val="false"/>
          <w:i w:val="false"/>
          <w:color w:val="000000"/>
          <w:sz w:val="28"/>
        </w:rPr>
        <w:t>
      2. Действия, связанные с делимитацией, демаркацией и редемаркацией Государственной границы, осуществляются совместной комиссией, образуемой из представителей Республики Казахстан и сопредельных государств.</w:t>
      </w:r>
    </w:p>
    <w:bookmarkEnd w:id="76"/>
    <w:bookmarkStart w:name="z84" w:id="77"/>
    <w:p>
      <w:pPr>
        <w:spacing w:after="0"/>
        <w:ind w:left="0"/>
        <w:jc w:val="both"/>
      </w:pPr>
      <w:r>
        <w:rPr>
          <w:rFonts w:ascii="Times New Roman"/>
          <w:b w:val="false"/>
          <w:i w:val="false"/>
          <w:color w:val="000000"/>
          <w:sz w:val="28"/>
        </w:rPr>
        <w:t>
      3. Государственная граница устанавливается:</w:t>
      </w:r>
    </w:p>
    <w:bookmarkEnd w:id="77"/>
    <w:bookmarkStart w:name="z85" w:id="78"/>
    <w:p>
      <w:pPr>
        <w:spacing w:after="0"/>
        <w:ind w:left="0"/>
        <w:jc w:val="both"/>
      </w:pPr>
      <w:r>
        <w:rPr>
          <w:rFonts w:ascii="Times New Roman"/>
          <w:b w:val="false"/>
          <w:i w:val="false"/>
          <w:color w:val="000000"/>
          <w:sz w:val="28"/>
        </w:rPr>
        <w:t>
      1) на суше – по характерным точкам, линиям рельефа или ясно видимым ориентирам;</w:t>
      </w:r>
    </w:p>
    <w:bookmarkEnd w:id="78"/>
    <w:bookmarkStart w:name="z86" w:id="79"/>
    <w:p>
      <w:pPr>
        <w:spacing w:after="0"/>
        <w:ind w:left="0"/>
        <w:jc w:val="both"/>
      </w:pPr>
      <w:r>
        <w:rPr>
          <w:rFonts w:ascii="Times New Roman"/>
          <w:b w:val="false"/>
          <w:i w:val="false"/>
          <w:color w:val="000000"/>
          <w:sz w:val="28"/>
        </w:rPr>
        <w:t>
      2) на Каспийском море – по внешнему пределу территориальных вод;</w:t>
      </w:r>
    </w:p>
    <w:bookmarkEnd w:id="79"/>
    <w:bookmarkStart w:name="z87" w:id="80"/>
    <w:p>
      <w:pPr>
        <w:spacing w:after="0"/>
        <w:ind w:left="0"/>
        <w:jc w:val="both"/>
      </w:pPr>
      <w:r>
        <w:rPr>
          <w:rFonts w:ascii="Times New Roman"/>
          <w:b w:val="false"/>
          <w:i w:val="false"/>
          <w:color w:val="000000"/>
          <w:sz w:val="28"/>
        </w:rPr>
        <w:t>
      3) на Аральском море – по линии пограничных точек, соединяющих выходы Государственной границы к берегам, которая не перемещается при изменении очертания берегов и уровня воды в море;</w:t>
      </w:r>
    </w:p>
    <w:bookmarkEnd w:id="80"/>
    <w:bookmarkStart w:name="z88" w:id="81"/>
    <w:p>
      <w:pPr>
        <w:spacing w:after="0"/>
        <w:ind w:left="0"/>
        <w:jc w:val="both"/>
      </w:pPr>
      <w:r>
        <w:rPr>
          <w:rFonts w:ascii="Times New Roman"/>
          <w:b w:val="false"/>
          <w:i w:val="false"/>
          <w:color w:val="000000"/>
          <w:sz w:val="28"/>
        </w:rPr>
        <w:t>
      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подпункте 5) пункта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p>
    <w:bookmarkEnd w:id="81"/>
    <w:bookmarkStart w:name="z89" w:id="82"/>
    <w:p>
      <w:pPr>
        <w:spacing w:after="0"/>
        <w:ind w:left="0"/>
        <w:jc w:val="both"/>
      </w:pPr>
      <w:r>
        <w:rPr>
          <w:rFonts w:ascii="Times New Roman"/>
          <w:b w:val="false"/>
          <w:i w:val="false"/>
          <w:color w:val="000000"/>
          <w:sz w:val="28"/>
        </w:rPr>
        <w:t>
      Государственная граница, проходящая по реке, ручью, озеру или иному водоему, не перемещается при изменении очертания берегов или уровня воды, а также при отклонении русла реки, ручья;</w:t>
      </w:r>
    </w:p>
    <w:bookmarkEnd w:id="82"/>
    <w:bookmarkStart w:name="z90" w:id="83"/>
    <w:p>
      <w:pPr>
        <w:spacing w:after="0"/>
        <w:ind w:left="0"/>
        <w:jc w:val="both"/>
      </w:pPr>
      <w:r>
        <w:rPr>
          <w:rFonts w:ascii="Times New Roman"/>
          <w:b w:val="false"/>
          <w:i w:val="false"/>
          <w:color w:val="000000"/>
          <w:sz w:val="28"/>
        </w:rPr>
        <w:t xml:space="preserve">
      5) на водохранилищах гидроузлов и иных искусственных водоемах – в соответствии с Государственной границей, проходившей на местности до ее затопления; </w:t>
      </w:r>
    </w:p>
    <w:bookmarkEnd w:id="83"/>
    <w:bookmarkStart w:name="z91" w:id="84"/>
    <w:p>
      <w:pPr>
        <w:spacing w:after="0"/>
        <w:ind w:left="0"/>
        <w:jc w:val="both"/>
      </w:pPr>
      <w:r>
        <w:rPr>
          <w:rFonts w:ascii="Times New Roman"/>
          <w:b w:val="false"/>
          <w:i w:val="false"/>
          <w:color w:val="000000"/>
          <w:sz w:val="28"/>
        </w:rPr>
        <w:t>
      6) на мостах, плотинах и иных сооружениях, проходящих через реки, ручьи, озера и иные водоемы, – по середине этих сооружений или их технологической оси независимо от прохождения Государственной границы на воде.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Обозначение Государственной границы</w:t>
      </w:r>
    </w:p>
    <w:bookmarkStart w:name="z93" w:id="85"/>
    <w:p>
      <w:pPr>
        <w:spacing w:after="0"/>
        <w:ind w:left="0"/>
        <w:jc w:val="both"/>
      </w:pPr>
      <w:r>
        <w:rPr>
          <w:rFonts w:ascii="Times New Roman"/>
          <w:b w:val="false"/>
          <w:i w:val="false"/>
          <w:color w:val="000000"/>
          <w:sz w:val="28"/>
        </w:rPr>
        <w:t>
      1. Государственная граница на местности обозначается ясно видимыми пограничными знаками в соответствии с демаркацией.</w:t>
      </w:r>
    </w:p>
    <w:bookmarkEnd w:id="85"/>
    <w:bookmarkStart w:name="z94" w:id="86"/>
    <w:p>
      <w:pPr>
        <w:spacing w:after="0"/>
        <w:ind w:left="0"/>
        <w:jc w:val="both"/>
      </w:pPr>
      <w:r>
        <w:rPr>
          <w:rFonts w:ascii="Times New Roman"/>
          <w:b w:val="false"/>
          <w:i w:val="false"/>
          <w:color w:val="000000"/>
          <w:sz w:val="28"/>
        </w:rPr>
        <w:t>
      2. Формы, размеры, описания, конструкции и порядок установки пограничных знаков определяются Правительством Республики Казахстан.</w:t>
      </w:r>
    </w:p>
    <w:bookmarkEnd w:id="86"/>
    <w:p>
      <w:pPr>
        <w:spacing w:after="0"/>
        <w:ind w:left="0"/>
        <w:jc w:val="both"/>
      </w:pPr>
      <w:r>
        <w:rPr>
          <w:rFonts w:ascii="Times New Roman"/>
          <w:b/>
          <w:i w:val="false"/>
          <w:color w:val="000000"/>
          <w:sz w:val="28"/>
        </w:rPr>
        <w:t>Статья 11. Обустройство Государственной границы</w:t>
      </w:r>
    </w:p>
    <w:bookmarkStart w:name="z96" w:id="87"/>
    <w:p>
      <w:pPr>
        <w:spacing w:after="0"/>
        <w:ind w:left="0"/>
        <w:jc w:val="both"/>
      </w:pPr>
      <w:r>
        <w:rPr>
          <w:rFonts w:ascii="Times New Roman"/>
          <w:b w:val="false"/>
          <w:i w:val="false"/>
          <w:color w:val="000000"/>
          <w:sz w:val="28"/>
        </w:rPr>
        <w:t xml:space="preserve">
      1. Обустройство Государственной границы осуществляется в порядке, предусмотренном нормативными правовыми актами Республики Казахстан. </w:t>
      </w:r>
    </w:p>
    <w:bookmarkEnd w:id="87"/>
    <w:bookmarkStart w:name="z97" w:id="88"/>
    <w:p>
      <w:pPr>
        <w:spacing w:after="0"/>
        <w:ind w:left="0"/>
        <w:jc w:val="both"/>
      </w:pPr>
      <w:r>
        <w:rPr>
          <w:rFonts w:ascii="Times New Roman"/>
          <w:b w:val="false"/>
          <w:i w:val="false"/>
          <w:color w:val="000000"/>
          <w:sz w:val="28"/>
        </w:rPr>
        <w:t>
      2. Инфраструктура Государственной границы устанавливается исходя из категорирования ее участков в порядке, определяемом Правительством Республики Казахстан.</w:t>
      </w:r>
    </w:p>
    <w:bookmarkEnd w:id="88"/>
    <w:bookmarkStart w:name="z98" w:id="89"/>
    <w:p>
      <w:pPr>
        <w:spacing w:after="0"/>
        <w:ind w:left="0"/>
        <w:jc w:val="left"/>
      </w:pPr>
      <w:r>
        <w:rPr>
          <w:rFonts w:ascii="Times New Roman"/>
          <w:b/>
          <w:i w:val="false"/>
          <w:color w:val="000000"/>
        </w:rPr>
        <w:t xml:space="preserve"> Глава 3. РЕЖИМ ГОСУДАРСТВЕННОЙ ГРАНИЦЫ</w:t>
      </w:r>
    </w:p>
    <w:bookmarkEnd w:id="89"/>
    <w:p>
      <w:pPr>
        <w:spacing w:after="0"/>
        <w:ind w:left="0"/>
        <w:jc w:val="both"/>
      </w:pPr>
      <w:r>
        <w:rPr>
          <w:rFonts w:ascii="Times New Roman"/>
          <w:b/>
          <w:i w:val="false"/>
          <w:color w:val="000000"/>
          <w:sz w:val="28"/>
        </w:rPr>
        <w:t>Статья 12. Режим Государственной границы</w:t>
      </w:r>
    </w:p>
    <w:bookmarkStart w:name="z100" w:id="90"/>
    <w:p>
      <w:pPr>
        <w:spacing w:after="0"/>
        <w:ind w:left="0"/>
        <w:jc w:val="both"/>
      </w:pPr>
      <w:r>
        <w:rPr>
          <w:rFonts w:ascii="Times New Roman"/>
          <w:b w:val="false"/>
          <w:i w:val="false"/>
          <w:color w:val="000000"/>
          <w:sz w:val="28"/>
        </w:rPr>
        <w:t>
      1. Режим Государственной границы действует на Государственной границе и в пограничной полосе в соответствии с настоящим Законом и международными договорами, ратифицированными Республикой Казахстан.</w:t>
      </w:r>
    </w:p>
    <w:bookmarkEnd w:id="90"/>
    <w:bookmarkStart w:name="z101" w:id="91"/>
    <w:p>
      <w:pPr>
        <w:spacing w:after="0"/>
        <w:ind w:left="0"/>
        <w:jc w:val="both"/>
      </w:pPr>
      <w:r>
        <w:rPr>
          <w:rFonts w:ascii="Times New Roman"/>
          <w:b w:val="false"/>
          <w:i w:val="false"/>
          <w:color w:val="000000"/>
          <w:sz w:val="28"/>
        </w:rPr>
        <w:t>
      2. Режим Государственной границы включает порядок:</w:t>
      </w:r>
    </w:p>
    <w:bookmarkEnd w:id="91"/>
    <w:bookmarkStart w:name="z102" w:id="92"/>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92"/>
    <w:bookmarkStart w:name="z103" w:id="93"/>
    <w:p>
      <w:pPr>
        <w:spacing w:after="0"/>
        <w:ind w:left="0"/>
        <w:jc w:val="both"/>
      </w:pPr>
      <w:r>
        <w:rPr>
          <w:rFonts w:ascii="Times New Roman"/>
          <w:b w:val="false"/>
          <w:i w:val="false"/>
          <w:color w:val="000000"/>
          <w:sz w:val="28"/>
        </w:rPr>
        <w:t>
      2) пересечения Государственной границы;</w:t>
      </w:r>
    </w:p>
    <w:bookmarkEnd w:id="93"/>
    <w:bookmarkStart w:name="z104" w:id="94"/>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94"/>
    <w:bookmarkStart w:name="z105" w:id="95"/>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95"/>
    <w:bookmarkStart w:name="z106" w:id="96"/>
    <w:p>
      <w:pPr>
        <w:spacing w:after="0"/>
        <w:ind w:left="0"/>
        <w:jc w:val="both"/>
      </w:pPr>
      <w:r>
        <w:rPr>
          <w:rFonts w:ascii="Times New Roman"/>
          <w:b w:val="false"/>
          <w:i w:val="false"/>
          <w:color w:val="000000"/>
          <w:sz w:val="28"/>
        </w:rPr>
        <w:t xml:space="preserve">
      5) ведения хозяйственной, промысловой или иной деятельности, проведения общественно-политических, культурных или иных мероприятий; </w:t>
      </w:r>
    </w:p>
    <w:bookmarkEnd w:id="96"/>
    <w:bookmarkStart w:name="z107" w:id="97"/>
    <w:p>
      <w:pPr>
        <w:spacing w:after="0"/>
        <w:ind w:left="0"/>
        <w:jc w:val="both"/>
      </w:pPr>
      <w:r>
        <w:rPr>
          <w:rFonts w:ascii="Times New Roman"/>
          <w:b w:val="false"/>
          <w:i w:val="false"/>
          <w:color w:val="000000"/>
          <w:sz w:val="28"/>
        </w:rPr>
        <w:t>
      6) разрешения пограничных инцидентов.</w:t>
      </w:r>
    </w:p>
    <w:bookmarkEnd w:id="97"/>
    <w:bookmarkStart w:name="z108" w:id="98"/>
    <w:p>
      <w:pPr>
        <w:spacing w:after="0"/>
        <w:ind w:left="0"/>
        <w:jc w:val="both"/>
      </w:pPr>
      <w:r>
        <w:rPr>
          <w:rFonts w:ascii="Times New Roman"/>
          <w:b w:val="false"/>
          <w:i w:val="false"/>
          <w:color w:val="000000"/>
          <w:sz w:val="28"/>
        </w:rPr>
        <w:t>
      3. Пограничная полоса по участкам Государственной границы устанавливается Правительством Республики Казахстан.</w:t>
      </w:r>
    </w:p>
    <w:bookmarkEnd w:id="98"/>
    <w:bookmarkStart w:name="z109" w:id="99"/>
    <w:p>
      <w:pPr>
        <w:spacing w:after="0"/>
        <w:ind w:left="0"/>
        <w:jc w:val="both"/>
      </w:pPr>
      <w:r>
        <w:rPr>
          <w:rFonts w:ascii="Times New Roman"/>
          <w:b w:val="false"/>
          <w:i w:val="false"/>
          <w:color w:val="000000"/>
          <w:sz w:val="28"/>
        </w:rPr>
        <w:t>
      На пограничной полосе оборудуется рубеж обозначения Государственной границы.</w:t>
      </w:r>
    </w:p>
    <w:bookmarkEnd w:id="99"/>
    <w:p>
      <w:pPr>
        <w:spacing w:after="0"/>
        <w:ind w:left="0"/>
        <w:jc w:val="both"/>
      </w:pPr>
      <w:r>
        <w:rPr>
          <w:rFonts w:ascii="Times New Roman"/>
          <w:b/>
          <w:i w:val="false"/>
          <w:color w:val="000000"/>
          <w:sz w:val="28"/>
        </w:rPr>
        <w:t>Статья 13. Содержание Государственной границы</w:t>
      </w:r>
    </w:p>
    <w:bookmarkStart w:name="z111" w:id="100"/>
    <w:p>
      <w:pPr>
        <w:spacing w:after="0"/>
        <w:ind w:left="0"/>
        <w:jc w:val="both"/>
      </w:pPr>
      <w:r>
        <w:rPr>
          <w:rFonts w:ascii="Times New Roman"/>
          <w:b w:val="false"/>
          <w:i w:val="false"/>
          <w:color w:val="000000"/>
          <w:sz w:val="28"/>
        </w:rPr>
        <w:t>
      1.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100"/>
    <w:bookmarkStart w:name="z112" w:id="101"/>
    <w:p>
      <w:pPr>
        <w:spacing w:after="0"/>
        <w:ind w:left="0"/>
        <w:jc w:val="both"/>
      </w:pPr>
      <w:r>
        <w:rPr>
          <w:rFonts w:ascii="Times New Roman"/>
          <w:b w:val="false"/>
          <w:i w:val="false"/>
          <w:color w:val="000000"/>
          <w:sz w:val="28"/>
        </w:rPr>
        <w:t>
      2. Содержание Государственной границы включает порядок оборудования и обеспечения функционирования рубежа обозначения Государственной границы (установка, сохранение и поддержание в исправном состоянии пограничных знаков, их контрольный осмотр, оборудование пограничных просек и троп), а также проведения совместных с сопредельным государством проверок прохождения Государственной границы.</w:t>
      </w:r>
    </w:p>
    <w:bookmarkEnd w:id="101"/>
    <w:bookmarkStart w:name="z113" w:id="102"/>
    <w:p>
      <w:pPr>
        <w:spacing w:after="0"/>
        <w:ind w:left="0"/>
        <w:jc w:val="both"/>
      </w:pPr>
      <w:r>
        <w:rPr>
          <w:rFonts w:ascii="Times New Roman"/>
          <w:b w:val="false"/>
          <w:i w:val="false"/>
          <w:color w:val="000000"/>
          <w:sz w:val="28"/>
        </w:rPr>
        <w:t>
      3. На участках Государственной границы, на которых процесс демаркации не завершен, порядок сохранения пограничных знаков, их контрольных осмотров определяется Комитетом национальной безопасности Республики Казахстан.</w:t>
      </w:r>
    </w:p>
    <w:bookmarkEnd w:id="102"/>
    <w:p>
      <w:pPr>
        <w:spacing w:after="0"/>
        <w:ind w:left="0"/>
        <w:jc w:val="both"/>
      </w:pPr>
      <w:r>
        <w:rPr>
          <w:rFonts w:ascii="Times New Roman"/>
          <w:b/>
          <w:i w:val="false"/>
          <w:color w:val="000000"/>
          <w:sz w:val="28"/>
        </w:rPr>
        <w:t>Статья 14. Пересечение Государственной границы</w:t>
      </w:r>
    </w:p>
    <w:bookmarkStart w:name="z115" w:id="103"/>
    <w:p>
      <w:pPr>
        <w:spacing w:after="0"/>
        <w:ind w:left="0"/>
        <w:jc w:val="both"/>
      </w:pPr>
      <w:r>
        <w:rPr>
          <w:rFonts w:ascii="Times New Roman"/>
          <w:b w:val="false"/>
          <w:i w:val="false"/>
          <w:color w:val="000000"/>
          <w:sz w:val="28"/>
        </w:rPr>
        <w:t>
      1. Пересечение Государственной границы осуществляется:</w:t>
      </w:r>
    </w:p>
    <w:bookmarkEnd w:id="103"/>
    <w:bookmarkStart w:name="z116" w:id="104"/>
    <w:p>
      <w:pPr>
        <w:spacing w:after="0"/>
        <w:ind w:left="0"/>
        <w:jc w:val="both"/>
      </w:pPr>
      <w:r>
        <w:rPr>
          <w:rFonts w:ascii="Times New Roman"/>
          <w:b w:val="false"/>
          <w:i w:val="false"/>
          <w:color w:val="000000"/>
          <w:sz w:val="28"/>
        </w:rPr>
        <w:t>
      1) на суше, пограничных реках, озерах и иных водоемах – в местах пересечения Государственной границы, устанавливаемых на путях международного железнодорожного, автомобильного, речного и иных сообщений;</w:t>
      </w:r>
    </w:p>
    <w:bookmarkEnd w:id="104"/>
    <w:bookmarkStart w:name="z117" w:id="105"/>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5"/>
    <w:bookmarkStart w:name="z118" w:id="106"/>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6"/>
    <w:bookmarkStart w:name="z119" w:id="107"/>
    <w:p>
      <w:pPr>
        <w:spacing w:after="0"/>
        <w:ind w:left="0"/>
        <w:jc w:val="both"/>
      </w:pPr>
      <w:r>
        <w:rPr>
          <w:rFonts w:ascii="Times New Roman"/>
          <w:b w:val="false"/>
          <w:i w:val="false"/>
          <w:color w:val="000000"/>
          <w:sz w:val="28"/>
        </w:rPr>
        <w:t>
      Пересечение Государственной границы в иных местах допускается в случаях, предусмотренных законами Республики Казахстан и международными договорами, ратифицированными Республикой Казахстан.</w:t>
      </w:r>
    </w:p>
    <w:bookmarkEnd w:id="107"/>
    <w:bookmarkStart w:name="z120" w:id="108"/>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при исполнении обязанностей по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w:t>
      </w:r>
    </w:p>
    <w:bookmarkEnd w:id="108"/>
    <w:bookmarkStart w:name="z121" w:id="109"/>
    <w:p>
      <w:pPr>
        <w:spacing w:after="0"/>
        <w:ind w:left="0"/>
        <w:jc w:val="both"/>
      </w:pPr>
      <w:r>
        <w:rPr>
          <w:rFonts w:ascii="Times New Roman"/>
          <w:b w:val="false"/>
          <w:i w:val="false"/>
          <w:color w:val="000000"/>
          <w:sz w:val="28"/>
        </w:rPr>
        <w:t>
      3. Порядок пересечения Государственной границы в пределах международного центра приграничного сотрудничества с сопредельным государством, а также порядок пребывания лиц на его территории регулируются международными договорами, ратифицированными Республикой Казахстан, и законодательством Республики Казахстан.</w:t>
      </w:r>
    </w:p>
    <w:bookmarkEnd w:id="109"/>
    <w:bookmarkStart w:name="z841" w:id="110"/>
    <w:p>
      <w:pPr>
        <w:spacing w:after="0"/>
        <w:ind w:left="0"/>
        <w:jc w:val="both"/>
      </w:pPr>
      <w:r>
        <w:rPr>
          <w:rFonts w:ascii="Times New Roman"/>
          <w:b w:val="false"/>
          <w:i w:val="false"/>
          <w:color w:val="000000"/>
          <w:sz w:val="28"/>
        </w:rPr>
        <w:t>
      3-1. Не является въездом в Республику Казахстан и выездом из Республики Казахстан пересечение лицом Государственной границы железнодорожным транспортным средством при следовании:</w:t>
      </w:r>
    </w:p>
    <w:bookmarkEnd w:id="110"/>
    <w:p>
      <w:pPr>
        <w:spacing w:after="0"/>
        <w:ind w:left="0"/>
        <w:jc w:val="both"/>
      </w:pPr>
      <w:r>
        <w:rPr>
          <w:rFonts w:ascii="Times New Roman"/>
          <w:b w:val="false"/>
          <w:i w:val="false"/>
          <w:color w:val="000000"/>
          <w:sz w:val="28"/>
        </w:rPr>
        <w:t>
      с территории Республики Казахстан транзитом через территорию иностранного государства на другую часть территории Республики Казахстан;</w:t>
      </w:r>
    </w:p>
    <w:p>
      <w:pPr>
        <w:spacing w:after="0"/>
        <w:ind w:left="0"/>
        <w:jc w:val="both"/>
      </w:pPr>
      <w:r>
        <w:rPr>
          <w:rFonts w:ascii="Times New Roman"/>
          <w:b w:val="false"/>
          <w:i w:val="false"/>
          <w:color w:val="000000"/>
          <w:sz w:val="28"/>
        </w:rPr>
        <w:t>
      с территории иностранного государства транзитом через территорию Республики Казахстан на другую часть территории этого же иностранного государства.</w:t>
      </w:r>
    </w:p>
    <w:p>
      <w:pPr>
        <w:spacing w:after="0"/>
        <w:ind w:left="0"/>
        <w:jc w:val="both"/>
      </w:pPr>
      <w:r>
        <w:rPr>
          <w:rFonts w:ascii="Times New Roman"/>
          <w:b w:val="false"/>
          <w:i w:val="false"/>
          <w:color w:val="000000"/>
          <w:sz w:val="28"/>
        </w:rPr>
        <w:t>
      Пограничный, таможенный и иные виды контроля в указанных случаях не проводятся при условии соблюдения запрета на осуществление высадки (посадки) пассажиров, выгрузки (погрузки) грузов и товаров при следовании транзитом по территории Республики Казахстан или территории иностранного государства.</w:t>
      </w:r>
    </w:p>
    <w:p>
      <w:pPr>
        <w:spacing w:after="0"/>
        <w:ind w:left="0"/>
        <w:jc w:val="both"/>
      </w:pPr>
      <w:r>
        <w:rPr>
          <w:rFonts w:ascii="Times New Roman"/>
          <w:b w:val="false"/>
          <w:i w:val="false"/>
          <w:color w:val="000000"/>
          <w:sz w:val="28"/>
        </w:rPr>
        <w:t>
      Обеспечение безостановочного следования железнодорожных транспортных средств, контроль за соблюдением запрета на осуществление высадки (посадки) пассажиров, выгрузки (погрузки) грузов и товаров являются обязанностями транспортной организации (перевозчика пассажиров, грузов и товаров).</w:t>
      </w:r>
    </w:p>
    <w:bookmarkStart w:name="z122" w:id="111"/>
    <w:p>
      <w:pPr>
        <w:spacing w:after="0"/>
        <w:ind w:left="0"/>
        <w:jc w:val="both"/>
      </w:pPr>
      <w:r>
        <w:rPr>
          <w:rFonts w:ascii="Times New Roman"/>
          <w:b w:val="false"/>
          <w:i w:val="false"/>
          <w:color w:val="000000"/>
          <w:sz w:val="28"/>
        </w:rPr>
        <w:t>
      4. Для локализации и ликвидации чрезвычайных ситуаций природного и техногенного характера законами Республики Казахстан и международными договорами, ратифицированными Республикой Казахстан, может быть предусмотрен иной порядок пересечения Государственной границы аварийно-спасательными формированиями.</w:t>
      </w:r>
    </w:p>
    <w:bookmarkEnd w:id="111"/>
    <w:bookmarkStart w:name="z123" w:id="112"/>
    <w:p>
      <w:pPr>
        <w:spacing w:after="0"/>
        <w:ind w:left="0"/>
        <w:jc w:val="both"/>
      </w:pPr>
      <w:r>
        <w:rPr>
          <w:rFonts w:ascii="Times New Roman"/>
          <w:b w:val="false"/>
          <w:i w:val="false"/>
          <w:color w:val="000000"/>
          <w:sz w:val="28"/>
        </w:rPr>
        <w:t>
      5.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 устанавливаются Правительством Республики Казахстан.</w:t>
      </w:r>
    </w:p>
    <w:bookmarkEnd w:id="112"/>
    <w:bookmarkStart w:name="z124" w:id="113"/>
    <w:p>
      <w:pPr>
        <w:spacing w:after="0"/>
        <w:ind w:left="0"/>
        <w:jc w:val="both"/>
      </w:pPr>
      <w:r>
        <w:rPr>
          <w:rFonts w:ascii="Times New Roman"/>
          <w:b w:val="false"/>
          <w:i w:val="false"/>
          <w:color w:val="000000"/>
          <w:sz w:val="28"/>
        </w:rPr>
        <w:t>
      6. При следовании лиц и транспортных средств от Государственной границы до пунктов пропуска и иных мест, где осуществляется пропуск через Государственную границу, или в обратном направлении запрещаются:</w:t>
      </w:r>
    </w:p>
    <w:bookmarkEnd w:id="113"/>
    <w:bookmarkStart w:name="z125" w:id="114"/>
    <w:p>
      <w:pPr>
        <w:spacing w:after="0"/>
        <w:ind w:left="0"/>
        <w:jc w:val="both"/>
      </w:pPr>
      <w:r>
        <w:rPr>
          <w:rFonts w:ascii="Times New Roman"/>
          <w:b w:val="false"/>
          <w:i w:val="false"/>
          <w:color w:val="000000"/>
          <w:sz w:val="28"/>
        </w:rPr>
        <w:t>
      1) изменение установленного маршрута движения;</w:t>
      </w:r>
    </w:p>
    <w:bookmarkEnd w:id="114"/>
    <w:bookmarkStart w:name="z126" w:id="115"/>
    <w:p>
      <w:pPr>
        <w:spacing w:after="0"/>
        <w:ind w:left="0"/>
        <w:jc w:val="both"/>
      </w:pPr>
      <w:r>
        <w:rPr>
          <w:rFonts w:ascii="Times New Roman"/>
          <w:b w:val="false"/>
          <w:i w:val="false"/>
          <w:color w:val="000000"/>
          <w:sz w:val="28"/>
        </w:rPr>
        <w:t>
      2) остановка, высадка (посадка) лиц, выгрузка (погрузка) грузов и товаров, подъем в воздух, посадка или прием любого летательного аппарата, в том числе беспилотного воздушного судна.</w:t>
      </w:r>
    </w:p>
    <w:bookmarkEnd w:id="115"/>
    <w:bookmarkStart w:name="z127" w:id="116"/>
    <w:p>
      <w:pPr>
        <w:spacing w:after="0"/>
        <w:ind w:left="0"/>
        <w:jc w:val="both"/>
      </w:pPr>
      <w:r>
        <w:rPr>
          <w:rFonts w:ascii="Times New Roman"/>
          <w:b w:val="false"/>
          <w:i w:val="false"/>
          <w:color w:val="000000"/>
          <w:sz w:val="28"/>
        </w:rPr>
        <w:t>
      7. В интересах обеспечения национальной безопасности Республики Казахстан, а также по письменному обращению сопредельных государств Правительство Республики Казахстан временно ограничивает или прекращает пересечение Государственной границы на отдельных ее участках.</w:t>
      </w:r>
    </w:p>
    <w:bookmarkEnd w:id="116"/>
    <w:bookmarkStart w:name="z128" w:id="117"/>
    <w:p>
      <w:pPr>
        <w:spacing w:after="0"/>
        <w:ind w:left="0"/>
        <w:jc w:val="both"/>
      </w:pPr>
      <w:r>
        <w:rPr>
          <w:rFonts w:ascii="Times New Roman"/>
          <w:b w:val="false"/>
          <w:i w:val="false"/>
          <w:color w:val="000000"/>
          <w:sz w:val="28"/>
        </w:rPr>
        <w:t>
      Уведомление о временном ограничении или прекращении пересечения Государственной границы направляется Министерством иностранных дел Республики Казахстан по дипломатическим каналам заинтересованным государствам в течение семидесяти двух часов с момента принятия такого решения.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Пересечение Государственной границы на море, реках, озерах и иных водоемах</w:t>
      </w:r>
    </w:p>
    <w:bookmarkStart w:name="z131" w:id="118"/>
    <w:p>
      <w:pPr>
        <w:spacing w:after="0"/>
        <w:ind w:left="0"/>
        <w:jc w:val="both"/>
      </w:pPr>
      <w:r>
        <w:rPr>
          <w:rFonts w:ascii="Times New Roman"/>
          <w:b w:val="false"/>
          <w:i w:val="false"/>
          <w:color w:val="000000"/>
          <w:sz w:val="28"/>
        </w:rPr>
        <w:t>
      1. Казахстанские и иностранные (надводные и подводные) суда, военные корабли, средства передвижения по льду пересекают Государственную границу на море, реках, озерах и иных водоемах в соответствии с законами Республики Казахстан и международными договорами, ратифицированными Республикой Казахстан.</w:t>
      </w:r>
    </w:p>
    <w:bookmarkEnd w:id="118"/>
    <w:bookmarkStart w:name="z132" w:id="119"/>
    <w:p>
      <w:pPr>
        <w:spacing w:after="0"/>
        <w:ind w:left="0"/>
        <w:jc w:val="both"/>
      </w:pPr>
      <w:r>
        <w:rPr>
          <w:rFonts w:ascii="Times New Roman"/>
          <w:b w:val="false"/>
          <w:i w:val="false"/>
          <w:color w:val="000000"/>
          <w:sz w:val="28"/>
        </w:rPr>
        <w:t>
      2. Подводные иностранные суда (средства) пересекают Государственную границу и следуют в территориальных водах на поверхности и с поднятым флагом.</w:t>
      </w:r>
    </w:p>
    <w:bookmarkEnd w:id="119"/>
    <w:bookmarkStart w:name="z133" w:id="120"/>
    <w:p>
      <w:pPr>
        <w:spacing w:after="0"/>
        <w:ind w:left="0"/>
        <w:jc w:val="both"/>
      </w:pPr>
      <w:r>
        <w:rPr>
          <w:rFonts w:ascii="Times New Roman"/>
          <w:b w:val="false"/>
          <w:i w:val="false"/>
          <w:color w:val="000000"/>
          <w:sz w:val="28"/>
        </w:rPr>
        <w:t>
      3. Судоходство на пограничных реках, озерах и иных водоемах с пересечением Государственной границы без захода в порты Республики Казахстан и сопредельных государств регулируется международным договором с сопредельным государством, ратифицированным Республикой Казахстан.</w:t>
      </w:r>
    </w:p>
    <w:bookmarkEnd w:id="120"/>
    <w:bookmarkStart w:name="z134" w:id="121"/>
    <w:p>
      <w:pPr>
        <w:spacing w:after="0"/>
        <w:ind w:left="0"/>
        <w:jc w:val="both"/>
      </w:pP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во внутренних и территориальных водах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p>
    <w:bookmarkEnd w:id="121"/>
    <w:bookmarkStart w:name="z135" w:id="122"/>
    <w:p>
      <w:pPr>
        <w:spacing w:after="0"/>
        <w:ind w:left="0"/>
        <w:jc w:val="both"/>
      </w:pPr>
      <w:r>
        <w:rPr>
          <w:rFonts w:ascii="Times New Roman"/>
          <w:b w:val="false"/>
          <w:i w:val="false"/>
          <w:color w:val="000000"/>
          <w:sz w:val="28"/>
        </w:rPr>
        <w:t>
      1) показать свой флаг, если он не поднят;</w:t>
      </w:r>
    </w:p>
    <w:bookmarkEnd w:id="122"/>
    <w:bookmarkStart w:name="z136" w:id="123"/>
    <w:p>
      <w:pPr>
        <w:spacing w:after="0"/>
        <w:ind w:left="0"/>
        <w:jc w:val="both"/>
      </w:pPr>
      <w:r>
        <w:rPr>
          <w:rFonts w:ascii="Times New Roman"/>
          <w:b w:val="false"/>
          <w:i w:val="false"/>
          <w:color w:val="000000"/>
          <w:sz w:val="28"/>
        </w:rPr>
        <w:t>
      2) изменить курс, если он ведет в запретный или временно опасный для плавания район, а также в зону безопасности, установленную вокруг искусственного острова, установки или сооружения, либо влечет другое нарушение режима плавания;</w:t>
      </w:r>
    </w:p>
    <w:bookmarkEnd w:id="123"/>
    <w:bookmarkStart w:name="z137" w:id="124"/>
    <w:p>
      <w:pPr>
        <w:spacing w:after="0"/>
        <w:ind w:left="0"/>
        <w:jc w:val="both"/>
      </w:pPr>
      <w:r>
        <w:rPr>
          <w:rFonts w:ascii="Times New Roman"/>
          <w:b w:val="false"/>
          <w:i w:val="false"/>
          <w:color w:val="000000"/>
          <w:sz w:val="28"/>
        </w:rPr>
        <w:t>
      3) сообщить о целях захода во внутренние или территориальные воды, причинах отклонения от схемы движения;</w:t>
      </w:r>
    </w:p>
    <w:bookmarkEnd w:id="124"/>
    <w:bookmarkStart w:name="z138" w:id="125"/>
    <w:p>
      <w:pPr>
        <w:spacing w:after="0"/>
        <w:ind w:left="0"/>
        <w:jc w:val="both"/>
      </w:pPr>
      <w:r>
        <w:rPr>
          <w:rFonts w:ascii="Times New Roman"/>
          <w:b w:val="false"/>
          <w:i w:val="false"/>
          <w:color w:val="000000"/>
          <w:sz w:val="28"/>
        </w:rPr>
        <w:t>
      4) остановиться и принять осмотровую группу для проверки (осмотра судовых помещений), представить судовые и навигационные документы, документы членов экипажа и пассажиров, документы на грузы или товары;</w:t>
      </w:r>
    </w:p>
    <w:bookmarkEnd w:id="125"/>
    <w:bookmarkStart w:name="z139" w:id="126"/>
    <w:p>
      <w:pPr>
        <w:spacing w:after="0"/>
        <w:ind w:left="0"/>
        <w:jc w:val="both"/>
      </w:pPr>
      <w:r>
        <w:rPr>
          <w:rFonts w:ascii="Times New Roman"/>
          <w:b w:val="false"/>
          <w:i w:val="false"/>
          <w:color w:val="000000"/>
          <w:sz w:val="28"/>
        </w:rPr>
        <w:t>
      5) изменить курс и следовать в порт Республики Казахстан или иной указанный пункт;</w:t>
      </w:r>
    </w:p>
    <w:bookmarkEnd w:id="126"/>
    <w:bookmarkStart w:name="z140" w:id="127"/>
    <w:p>
      <w:pPr>
        <w:spacing w:after="0"/>
        <w:ind w:left="0"/>
        <w:jc w:val="both"/>
      </w:pPr>
      <w:r>
        <w:rPr>
          <w:rFonts w:ascii="Times New Roman"/>
          <w:b w:val="false"/>
          <w:i w:val="false"/>
          <w:color w:val="000000"/>
          <w:sz w:val="28"/>
        </w:rPr>
        <w:t>
      6) выполнить иные требования, предусмотренные законами Республики Казахстан и международными договорами.</w:t>
      </w:r>
    </w:p>
    <w:bookmarkEnd w:id="127"/>
    <w:bookmarkStart w:name="z141" w:id="128"/>
    <w:p>
      <w:pPr>
        <w:spacing w:after="0"/>
        <w:ind w:left="0"/>
        <w:jc w:val="both"/>
      </w:pPr>
      <w:r>
        <w:rPr>
          <w:rFonts w:ascii="Times New Roman"/>
          <w:b w:val="false"/>
          <w:i w:val="false"/>
          <w:color w:val="000000"/>
          <w:sz w:val="28"/>
        </w:rPr>
        <w:t>
      Положения подпунктов 4) и 5) пункта 4 настоящей статьи не распространяются на иностранные военные корабли и иностранные государственные суда, используемые в некоммерческих целях.</w:t>
      </w:r>
    </w:p>
    <w:bookmarkEnd w:id="128"/>
    <w:bookmarkStart w:name="z142" w:id="129"/>
    <w:p>
      <w:pPr>
        <w:spacing w:after="0"/>
        <w:ind w:left="0"/>
        <w:jc w:val="both"/>
      </w:pPr>
      <w:r>
        <w:rPr>
          <w:rFonts w:ascii="Times New Roman"/>
          <w:b w:val="false"/>
          <w:i w:val="false"/>
          <w:color w:val="000000"/>
          <w:sz w:val="28"/>
        </w:rPr>
        <w:t>
      5. Казахстанским и иностранным судам, указанным в пункте 4 настоящей статьи, запрещаются:</w:t>
      </w:r>
    </w:p>
    <w:bookmarkEnd w:id="129"/>
    <w:bookmarkStart w:name="z143" w:id="130"/>
    <w:p>
      <w:pPr>
        <w:spacing w:after="0"/>
        <w:ind w:left="0"/>
        <w:jc w:val="both"/>
      </w:pPr>
      <w:r>
        <w:rPr>
          <w:rFonts w:ascii="Times New Roman"/>
          <w:b w:val="false"/>
          <w:i w:val="false"/>
          <w:color w:val="000000"/>
          <w:sz w:val="28"/>
        </w:rPr>
        <w:t>
      1) заход в порты (на рейды) Республики Казахстан, где не открыты пункты пропуска;</w:t>
      </w:r>
    </w:p>
    <w:bookmarkEnd w:id="130"/>
    <w:bookmarkStart w:name="z144" w:id="131"/>
    <w:p>
      <w:pPr>
        <w:spacing w:after="0"/>
        <w:ind w:left="0"/>
        <w:jc w:val="both"/>
      </w:pPr>
      <w:r>
        <w:rPr>
          <w:rFonts w:ascii="Times New Roman"/>
          <w:b w:val="false"/>
          <w:i w:val="false"/>
          <w:color w:val="000000"/>
          <w:sz w:val="28"/>
        </w:rPr>
        <w:t>
      2)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131"/>
    <w:bookmarkStart w:name="z145" w:id="132"/>
    <w:p>
      <w:pPr>
        <w:spacing w:after="0"/>
        <w:ind w:left="0"/>
        <w:jc w:val="both"/>
      </w:pPr>
      <w:r>
        <w:rPr>
          <w:rFonts w:ascii="Times New Roman"/>
          <w:b w:val="false"/>
          <w:i w:val="false"/>
          <w:color w:val="000000"/>
          <w:sz w:val="28"/>
        </w:rPr>
        <w:t>
      3)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ведение промысловой, исследовательской, изыскательской или иной деятельности без разрешения уполномоченного органа либо с нарушением условий такого разрешения.</w:t>
      </w:r>
    </w:p>
    <w:bookmarkEnd w:id="132"/>
    <w:bookmarkStart w:name="z146" w:id="133"/>
    <w:p>
      <w:pPr>
        <w:spacing w:after="0"/>
        <w:ind w:left="0"/>
        <w:jc w:val="both"/>
      </w:pPr>
      <w:r>
        <w:rPr>
          <w:rFonts w:ascii="Times New Roman"/>
          <w:b w:val="false"/>
          <w:i w:val="false"/>
          <w:color w:val="000000"/>
          <w:sz w:val="28"/>
        </w:rPr>
        <w:t>
      6. Иностранные военные корабли и другие иностранные государственные суда, используемые в некоммерческих целях, пересекают Государственную границу для захода во внутренние и территориальные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календарных дней до даты предполагаемого захода.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казахстанских судов, ведущих промысел, на неоднократное пересечение Государственной границы на море, реках, озерах и иных водоемах</w:t>
      </w:r>
    </w:p>
    <w:bookmarkStart w:name="z151" w:id="134"/>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134"/>
    <w:bookmarkStart w:name="z152" w:id="135"/>
    <w:p>
      <w:pPr>
        <w:spacing w:after="0"/>
        <w:ind w:left="0"/>
        <w:jc w:val="both"/>
      </w:pPr>
      <w:r>
        <w:rPr>
          <w:rFonts w:ascii="Times New Roman"/>
          <w:b w:val="false"/>
          <w:i w:val="false"/>
          <w:color w:val="000000"/>
          <w:sz w:val="28"/>
        </w:rPr>
        <w:t>
      2. Казахстанским судам, указанным в пункте 1 настоящей статьи, запрещаются:</w:t>
      </w:r>
    </w:p>
    <w:bookmarkEnd w:id="135"/>
    <w:bookmarkStart w:name="z153" w:id="136"/>
    <w:p>
      <w:pPr>
        <w:spacing w:after="0"/>
        <w:ind w:left="0"/>
        <w:jc w:val="both"/>
      </w:pPr>
      <w:r>
        <w:rPr>
          <w:rFonts w:ascii="Times New Roman"/>
          <w:b w:val="false"/>
          <w:i w:val="false"/>
          <w:color w:val="000000"/>
          <w:sz w:val="28"/>
        </w:rPr>
        <w:t>
      1) заход во внутренние и территориальные воды иностранного государства, иностранные порты;</w:t>
      </w:r>
    </w:p>
    <w:bookmarkEnd w:id="136"/>
    <w:bookmarkStart w:name="z154" w:id="137"/>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суда, а также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End w:id="137"/>
    <w:bookmarkStart w:name="z155" w:id="138"/>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контроля за казахстанскими судами, указанными в пункте 1 настоящей статьи, устанавливаются Правительством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Право казахстанских и иностранных судов, задействованных в операциях по недропользованию, на неоднократное пересечение Государственной границы</w:t>
      </w:r>
    </w:p>
    <w:bookmarkStart w:name="z130" w:id="139"/>
    <w:p>
      <w:pPr>
        <w:spacing w:after="0"/>
        <w:ind w:left="0"/>
        <w:jc w:val="both"/>
      </w:pPr>
      <w:r>
        <w:rPr>
          <w:rFonts w:ascii="Times New Roman"/>
          <w:b w:val="false"/>
          <w:i w:val="false"/>
          <w:color w:val="000000"/>
          <w:sz w:val="28"/>
        </w:rPr>
        <w:t>
      1. Право на неоднократное пересечение Государственной границы предоставляется:</w:t>
      </w:r>
    </w:p>
    <w:bookmarkEnd w:id="139"/>
    <w:bookmarkStart w:name="z860" w:id="140"/>
    <w:p>
      <w:pPr>
        <w:spacing w:after="0"/>
        <w:ind w:left="0"/>
        <w:jc w:val="both"/>
      </w:pPr>
      <w:r>
        <w:rPr>
          <w:rFonts w:ascii="Times New Roman"/>
          <w:b w:val="false"/>
          <w:i w:val="false"/>
          <w:color w:val="000000"/>
          <w:sz w:val="28"/>
        </w:rPr>
        <w:t>
      1)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выполнения работ по государственному геологическому изучению недр, разведке и добыче полезных ископаемых, а также в целях создания, использования и эксплуатации морских объектов, плавучих буровых установок с последующим прибытием в порты, морские терминалы или причальные сооружения Республики Казахстан;</w:t>
      </w:r>
    </w:p>
    <w:bookmarkEnd w:id="140"/>
    <w:bookmarkStart w:name="z861" w:id="141"/>
    <w:p>
      <w:pPr>
        <w:spacing w:after="0"/>
        <w:ind w:left="0"/>
        <w:jc w:val="both"/>
      </w:pPr>
      <w:r>
        <w:rPr>
          <w:rFonts w:ascii="Times New Roman"/>
          <w:b w:val="false"/>
          <w:i w:val="false"/>
          <w:color w:val="000000"/>
          <w:sz w:val="28"/>
        </w:rPr>
        <w:t>
      2) казахстанским и иностранным судам, убывающим в водное пространство казахстанского сектора Каспийского моря из морских пунктов пропуска Республики Казахстан или иных мест, где осуществляется пропуск через Государственную границу, в целях обеспечения операций по недропользованию с последующим прибытием в морские пункты пропуска Республики Казахстан или иные места, где осуществляется пропуск через Государственную границу;</w:t>
      </w:r>
    </w:p>
    <w:bookmarkEnd w:id="141"/>
    <w:bookmarkStart w:name="z862" w:id="142"/>
    <w:p>
      <w:pPr>
        <w:spacing w:after="0"/>
        <w:ind w:left="0"/>
        <w:jc w:val="both"/>
      </w:pPr>
      <w:r>
        <w:rPr>
          <w:rFonts w:ascii="Times New Roman"/>
          <w:b w:val="false"/>
          <w:i w:val="false"/>
          <w:color w:val="000000"/>
          <w:sz w:val="28"/>
        </w:rPr>
        <w:t>
      3)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обеспечения операций по недропользованию в рамках реализации проектов, определенных приоритетными Правительством Республики Казахстан, с последующим прибытием в порты, морские терминалы или причальные сооружения Республики Казахстан.</w:t>
      </w:r>
    </w:p>
    <w:bookmarkEnd w:id="142"/>
    <w:p>
      <w:pPr>
        <w:spacing w:after="0"/>
        <w:ind w:left="0"/>
        <w:jc w:val="both"/>
      </w:pPr>
      <w:r>
        <w:rPr>
          <w:rFonts w:ascii="Times New Roman"/>
          <w:b w:val="false"/>
          <w:i w:val="false"/>
          <w:color w:val="000000"/>
          <w:sz w:val="28"/>
        </w:rPr>
        <w:t>
      Казахстанские и иностранные суда в случаях, установленных частью первой настоящего пункта, могут неоднократно пересекать Государственную границу без прохождения ими пограничного и иных видов контроля на основании разрешения Пограничной службы Комитета национальной безопасности Республики Казахстан при наличии на самоходном судне технических средств контроля, обеспечивающих постоянную автоматическую передачу информации о местоположении судна.</w:t>
      </w:r>
    </w:p>
    <w:p>
      <w:pPr>
        <w:spacing w:after="0"/>
        <w:ind w:left="0"/>
        <w:jc w:val="both"/>
      </w:pPr>
      <w:r>
        <w:rPr>
          <w:rFonts w:ascii="Times New Roman"/>
          <w:b w:val="false"/>
          <w:i w:val="false"/>
          <w:color w:val="000000"/>
          <w:sz w:val="28"/>
        </w:rPr>
        <w:t>
      Таможенные операции, связанные с прибытием или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Start w:name="z148" w:id="143"/>
    <w:p>
      <w:pPr>
        <w:spacing w:after="0"/>
        <w:ind w:left="0"/>
        <w:jc w:val="both"/>
      </w:pPr>
      <w:r>
        <w:rPr>
          <w:rFonts w:ascii="Times New Roman"/>
          <w:b w:val="false"/>
          <w:i w:val="false"/>
          <w:color w:val="000000"/>
          <w:sz w:val="28"/>
        </w:rPr>
        <w:t>
      2. Казахстанским и иностранным судам, указанным в пункте 1 настоящей статьи, запрещается:</w:t>
      </w:r>
    </w:p>
    <w:bookmarkEnd w:id="143"/>
    <w:p>
      <w:pPr>
        <w:spacing w:after="0"/>
        <w:ind w:left="0"/>
        <w:jc w:val="both"/>
      </w:pPr>
      <w:r>
        <w:rPr>
          <w:rFonts w:ascii="Times New Roman"/>
          <w:b w:val="false"/>
          <w:i w:val="false"/>
          <w:color w:val="000000"/>
          <w:sz w:val="28"/>
        </w:rPr>
        <w:t>
      1) заход в территориальные воды (море) иностранного государства, во внутренние воды иностранного государства, иностранные порты;</w:t>
      </w:r>
    </w:p>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и казахстанские суда, в отношении которых осуществлен пограничный контроль при убытии с территории Республики Казахстан, а также не прошедших пограничный контроль при прибытии на территорию Республики Казахстан,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Start w:name="z149" w:id="144"/>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казахстанскими и иностранными судами, задействованными в операциях по недропользованию, а также в обеспечении операций по недропользованию, пространственные и временные пределы действия такого разрешения, а также порядок осуществления контроля за судами, указанными в пункте 1 настоящей статьи, устанавливаются Правительством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Пересечение Государственной границы в воздушном пространстве</w:t>
      </w:r>
    </w:p>
    <w:bookmarkStart w:name="z158" w:id="145"/>
    <w:p>
      <w:pPr>
        <w:spacing w:after="0"/>
        <w:ind w:left="0"/>
        <w:jc w:val="both"/>
      </w:pPr>
      <w:r>
        <w:rPr>
          <w:rFonts w:ascii="Times New Roman"/>
          <w:b w:val="false"/>
          <w:i w:val="false"/>
          <w:color w:val="000000"/>
          <w:sz w:val="28"/>
        </w:rPr>
        <w:t>
      1. Воздушные суда, следующие от места пересечения Государственной границы до пунктов пропуска и обратно, а также при транзитном пролете через воздушное пространство Республики Казахстан, обязаны выполнять следующие требования Вооруженных Сил Республики Казахстан и уполномоченного органа в сфере гражданской авиации Республики Казахстан:</w:t>
      </w:r>
    </w:p>
    <w:bookmarkEnd w:id="145"/>
    <w:bookmarkStart w:name="z159" w:id="146"/>
    <w:p>
      <w:pPr>
        <w:spacing w:after="0"/>
        <w:ind w:left="0"/>
        <w:jc w:val="both"/>
      </w:pPr>
      <w:r>
        <w:rPr>
          <w:rFonts w:ascii="Times New Roman"/>
          <w:b w:val="false"/>
          <w:i w:val="false"/>
          <w:color w:val="000000"/>
          <w:sz w:val="28"/>
        </w:rPr>
        <w:t>
      1) изменить курс, если он ведет в запретный или временно опасный для полетов район;</w:t>
      </w:r>
    </w:p>
    <w:bookmarkEnd w:id="146"/>
    <w:bookmarkStart w:name="z160" w:id="147"/>
    <w:p>
      <w:pPr>
        <w:spacing w:after="0"/>
        <w:ind w:left="0"/>
        <w:jc w:val="both"/>
      </w:pPr>
      <w:r>
        <w:rPr>
          <w:rFonts w:ascii="Times New Roman"/>
          <w:b w:val="false"/>
          <w:i w:val="false"/>
          <w:color w:val="000000"/>
          <w:sz w:val="28"/>
        </w:rPr>
        <w:t>
      2) сообщить о целях входа в воздушное пространство Республики Казахстан или причинах отклонения от плана полета;</w:t>
      </w:r>
    </w:p>
    <w:bookmarkEnd w:id="147"/>
    <w:bookmarkStart w:name="z161" w:id="148"/>
    <w:p>
      <w:pPr>
        <w:spacing w:after="0"/>
        <w:ind w:left="0"/>
        <w:jc w:val="both"/>
      </w:pPr>
      <w:r>
        <w:rPr>
          <w:rFonts w:ascii="Times New Roman"/>
          <w:b w:val="false"/>
          <w:i w:val="false"/>
          <w:color w:val="000000"/>
          <w:sz w:val="28"/>
        </w:rPr>
        <w:t>
      3) осуществить посадку в указанном месте.</w:t>
      </w:r>
    </w:p>
    <w:bookmarkEnd w:id="148"/>
    <w:bookmarkStart w:name="z162" w:id="149"/>
    <w:p>
      <w:pPr>
        <w:spacing w:after="0"/>
        <w:ind w:left="0"/>
        <w:jc w:val="both"/>
      </w:pPr>
      <w:r>
        <w:rPr>
          <w:rFonts w:ascii="Times New Roman"/>
          <w:b w:val="false"/>
          <w:i w:val="false"/>
          <w:color w:val="000000"/>
          <w:sz w:val="28"/>
        </w:rPr>
        <w:t>
      2. Воздушным судам при следовании от Государственной границы до пунктов пропуска или в обратном направлении, а также транзитном пролете через воздушное пространство Республики Казахстан запрещаются, за исключением стихийного бедствия, катастрофы, аварии, аварийной ситуации и других случаев, угрожающих жизни или здоровью людей:</w:t>
      </w:r>
    </w:p>
    <w:bookmarkEnd w:id="149"/>
    <w:bookmarkStart w:name="z163" w:id="150"/>
    <w:p>
      <w:pPr>
        <w:spacing w:after="0"/>
        <w:ind w:left="0"/>
        <w:jc w:val="both"/>
      </w:pPr>
      <w:r>
        <w:rPr>
          <w:rFonts w:ascii="Times New Roman"/>
          <w:b w:val="false"/>
          <w:i w:val="false"/>
          <w:color w:val="000000"/>
          <w:sz w:val="28"/>
        </w:rPr>
        <w:t>
      1) посадка (вылет) в аэропорты или аэродромы, не являющиеся международными, не указанные в плане полета, а также вне аэропортов и аэродромов;</w:t>
      </w:r>
    </w:p>
    <w:bookmarkEnd w:id="150"/>
    <w:bookmarkStart w:name="z164" w:id="151"/>
    <w:p>
      <w:pPr>
        <w:spacing w:after="0"/>
        <w:ind w:left="0"/>
        <w:jc w:val="both"/>
      </w:pPr>
      <w:r>
        <w:rPr>
          <w:rFonts w:ascii="Times New Roman"/>
          <w:b w:val="false"/>
          <w:i w:val="false"/>
          <w:color w:val="000000"/>
          <w:sz w:val="28"/>
        </w:rPr>
        <w:t>
      2) отклонение от установленных (рекомендованных) коридоров и маршрутов следования, пролет над территорией запретных зон и зон ограничений полетов, публикуемых в документах аэронавигационной информации;</w:t>
      </w:r>
    </w:p>
    <w:bookmarkEnd w:id="151"/>
    <w:bookmarkStart w:name="z165" w:id="152"/>
    <w:p>
      <w:pPr>
        <w:spacing w:after="0"/>
        <w:ind w:left="0"/>
        <w:jc w:val="both"/>
      </w:pPr>
      <w:r>
        <w:rPr>
          <w:rFonts w:ascii="Times New Roman"/>
          <w:b w:val="false"/>
          <w:i w:val="false"/>
          <w:color w:val="000000"/>
          <w:sz w:val="28"/>
        </w:rPr>
        <w:t>
      3) высадка (посадка) людей, выгрузка (погрузка) любых грузов и товаров.</w:t>
      </w:r>
    </w:p>
    <w:bookmarkEnd w:id="152"/>
    <w:p>
      <w:pPr>
        <w:spacing w:after="0"/>
        <w:ind w:left="0"/>
        <w:jc w:val="both"/>
      </w:pPr>
      <w:r>
        <w:rPr>
          <w:rFonts w:ascii="Times New Roman"/>
          <w:b w:val="false"/>
          <w:i w:val="false"/>
          <w:color w:val="000000"/>
          <w:sz w:val="28"/>
        </w:rPr>
        <w:t>
      Действие подпункта 3) настоящего пункта не распространяется на случаи пересечения Государственной границы, указанные в пункте 4 настоящей статьи.</w:t>
      </w:r>
    </w:p>
    <w:bookmarkStart w:name="z166" w:id="153"/>
    <w:p>
      <w:pPr>
        <w:spacing w:after="0"/>
        <w:ind w:left="0"/>
        <w:jc w:val="both"/>
      </w:pP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p>
    <w:bookmarkEnd w:id="153"/>
    <w:bookmarkStart w:name="z150" w:id="154"/>
    <w:p>
      <w:pPr>
        <w:spacing w:after="0"/>
        <w:ind w:left="0"/>
        <w:jc w:val="both"/>
      </w:pPr>
      <w:r>
        <w:rPr>
          <w:rFonts w:ascii="Times New Roman"/>
          <w:b w:val="false"/>
          <w:i w:val="false"/>
          <w:color w:val="000000"/>
          <w:sz w:val="28"/>
        </w:rPr>
        <w:t>
      4.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указанных искусственных островов, установок и сооружений, плавучих буровых установок, включая плавучие гостиницы, на территорию Республики Казахстан, могут неоднократно пересекать Государственную границу вне выделенных воздушных коридоров без прохождения пограничного и иных видов контроля в порядке, установленном Правительством Республики Казахстан. Указанным казахстанским воздушным судам запрещается осуществлять влет в воздушное пространство иностранных государств, посадку (прием на борт) лиц, прошедших пограничный контроль при убытии с территории Республики Казахстан, а также лиц, не прошедших пограничный контроль при прибытии на территорию Республики Казахстан, погрузку (выгрузку) любых грузов, товаров, валюты, животных на суда (с судов), в отношении которых осуществлен пограничный и таможенный контроль при убытии с территории Республики Казахстан, а также на суда (с судов), в отношении которых не осуществлен пограничный и таможенный контроль при прибытии на территорию Республики Казахстан, за исключением случаев, когда это вызвано необходимостью спасания людей, судов либо другими чрезвычайными обстоятельствами, о которых командир казахстанского воздушного судна незамедлительно информирует Пограничную службу Комитета национальной безопасности Республики Казахстан, а также уполномоченные органы в сфере гражданской и государственной авиации.</w:t>
      </w:r>
    </w:p>
    <w:bookmarkEnd w:id="154"/>
    <w:bookmarkStart w:name="z853" w:id="155"/>
    <w:p>
      <w:pPr>
        <w:spacing w:after="0"/>
        <w:ind w:left="0"/>
        <w:jc w:val="both"/>
      </w:pPr>
      <w:r>
        <w:rPr>
          <w:rFonts w:ascii="Times New Roman"/>
          <w:b w:val="false"/>
          <w:i w:val="false"/>
          <w:color w:val="000000"/>
          <w:sz w:val="28"/>
        </w:rPr>
        <w:t>
      Таможенные операции, связанные с прибытием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155"/>
    <w:p>
      <w:pPr>
        <w:spacing w:after="0"/>
        <w:ind w:left="0"/>
        <w:jc w:val="both"/>
      </w:pPr>
      <w:r>
        <w:rPr>
          <w:rFonts w:ascii="Times New Roman"/>
          <w:b w:val="false"/>
          <w:i w:val="false"/>
          <w:color w:val="000000"/>
          <w:sz w:val="28"/>
        </w:rPr>
        <w:t>
      При выполнении полетов между территорией Республики Казахстан и искусственными островами, установками и сооружениями, плавучими буровыми установками, плавучими гостиницами, расположенными в водном пространстве над континентальным шельфом, вылет воздушных судов с территории Республики Казахстан и их посадка на территории Республики Казахстан могут производиться с аэродромов, вертодромов и посадочных площадок Республики Казахстан, в том числе не открытых для международных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Вынужденное пересечение Государственной границы</w:t>
      </w:r>
    </w:p>
    <w:bookmarkStart w:name="z169" w:id="156"/>
    <w:p>
      <w:pPr>
        <w:spacing w:after="0"/>
        <w:ind w:left="0"/>
        <w:jc w:val="both"/>
      </w:pPr>
      <w:r>
        <w:rPr>
          <w:rFonts w:ascii="Times New Roman"/>
          <w:b w:val="false"/>
          <w:i w:val="false"/>
          <w:color w:val="000000"/>
          <w:sz w:val="28"/>
        </w:rPr>
        <w:t>
      1. Не является нарушением порядка пересечения Государственной границы ее вынужденное пересечение (вне установленных мест, морских или воздушных коридоров), осуществляемое в силу следующих чрезвычайных обстоятельств:</w:t>
      </w:r>
    </w:p>
    <w:bookmarkEnd w:id="156"/>
    <w:bookmarkStart w:name="z170" w:id="157"/>
    <w:p>
      <w:pPr>
        <w:spacing w:after="0"/>
        <w:ind w:left="0"/>
        <w:jc w:val="both"/>
      </w:pPr>
      <w:r>
        <w:rPr>
          <w:rFonts w:ascii="Times New Roman"/>
          <w:b w:val="false"/>
          <w:i w:val="false"/>
          <w:color w:val="000000"/>
          <w:sz w:val="28"/>
        </w:rPr>
        <w:t>
      1) стихийного бедствия, катастрофы, аварии, аварийной ситуации и в других случаях, угрожающих жизни или здоровью людей, безопасности казахстанского или иностранного судна, иностранного военного корабля, средства передвижения по льду, а также воздушного судна;</w:t>
      </w:r>
    </w:p>
    <w:bookmarkEnd w:id="157"/>
    <w:bookmarkStart w:name="z171" w:id="158"/>
    <w:p>
      <w:pPr>
        <w:spacing w:after="0"/>
        <w:ind w:left="0"/>
        <w:jc w:val="both"/>
      </w:pPr>
      <w:r>
        <w:rPr>
          <w:rFonts w:ascii="Times New Roman"/>
          <w:b w:val="false"/>
          <w:i w:val="false"/>
          <w:color w:val="000000"/>
          <w:sz w:val="28"/>
        </w:rPr>
        <w:t xml:space="preserve">
      2) буксировки поврежденного казахстанского или иностранного судна, иностранного военного корабля, средства передвижения по льду; </w:t>
      </w:r>
    </w:p>
    <w:bookmarkEnd w:id="158"/>
    <w:bookmarkStart w:name="z172" w:id="159"/>
    <w:p>
      <w:pPr>
        <w:spacing w:after="0"/>
        <w:ind w:left="0"/>
        <w:jc w:val="both"/>
      </w:pPr>
      <w:r>
        <w:rPr>
          <w:rFonts w:ascii="Times New Roman"/>
          <w:b w:val="false"/>
          <w:i w:val="false"/>
          <w:color w:val="000000"/>
          <w:sz w:val="28"/>
        </w:rPr>
        <w:t xml:space="preserve">
      3) доставки спасенных людей; </w:t>
      </w:r>
    </w:p>
    <w:bookmarkEnd w:id="159"/>
    <w:bookmarkStart w:name="z173" w:id="160"/>
    <w:p>
      <w:pPr>
        <w:spacing w:after="0"/>
        <w:ind w:left="0"/>
        <w:jc w:val="both"/>
      </w:pPr>
      <w:r>
        <w:rPr>
          <w:rFonts w:ascii="Times New Roman"/>
          <w:b w:val="false"/>
          <w:i w:val="false"/>
          <w:color w:val="000000"/>
          <w:sz w:val="28"/>
        </w:rPr>
        <w:t>
      4) оказания срочной медицинской помощи члену экипажа или пассажирам казахстанского или иностранного судна, иностранного военного корабля, средства передвижения по льду.</w:t>
      </w:r>
    </w:p>
    <w:bookmarkEnd w:id="160"/>
    <w:bookmarkStart w:name="z174" w:id="161"/>
    <w:p>
      <w:pPr>
        <w:spacing w:after="0"/>
        <w:ind w:left="0"/>
        <w:jc w:val="both"/>
      </w:pPr>
      <w:r>
        <w:rPr>
          <w:rFonts w:ascii="Times New Roman"/>
          <w:b w:val="false"/>
          <w:i w:val="false"/>
          <w:color w:val="000000"/>
          <w:sz w:val="28"/>
        </w:rPr>
        <w:t>
      2. Капитан (судоводитель) казахстанского или иностранного судна, иностранного военного корабля, средства передвижения по льду, командир воздушного судна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или в обратном направлении обязаны:</w:t>
      </w:r>
    </w:p>
    <w:bookmarkEnd w:id="161"/>
    <w:bookmarkStart w:name="z175" w:id="162"/>
    <w:p>
      <w:pPr>
        <w:spacing w:after="0"/>
        <w:ind w:left="0"/>
        <w:jc w:val="both"/>
      </w:pPr>
      <w:r>
        <w:rPr>
          <w:rFonts w:ascii="Times New Roman"/>
          <w:b w:val="false"/>
          <w:i w:val="false"/>
          <w:color w:val="000000"/>
          <w:sz w:val="28"/>
        </w:rPr>
        <w:t>
      1) немедленно уведомить об этом администрацию ближайшего казахстанского морского или речного порта, аэропорта или аэродрома, которые немедленно оповещают Пограничную службу Комитета национальной безопасности Республики Казахстан и Министерство обороны Республики Казахстан;</w:t>
      </w:r>
    </w:p>
    <w:bookmarkEnd w:id="162"/>
    <w:bookmarkStart w:name="z176" w:id="163"/>
    <w:p>
      <w:pPr>
        <w:spacing w:after="0"/>
        <w:ind w:left="0"/>
        <w:jc w:val="both"/>
      </w:pPr>
      <w:r>
        <w:rPr>
          <w:rFonts w:ascii="Times New Roman"/>
          <w:b w:val="false"/>
          <w:i w:val="false"/>
          <w:color w:val="000000"/>
          <w:sz w:val="28"/>
        </w:rPr>
        <w:t>
      2) действовать согласно указаниям уполномоченных органов, командира пограничного или военного корабля Республики Казахстан, капитана морского, речного судна или командира воздушного судна Республики Казахстан, прибывших для оказания помощи или выяснения обстоятельств случившегося.</w:t>
      </w:r>
    </w:p>
    <w:bookmarkEnd w:id="163"/>
    <w:bookmarkStart w:name="z177" w:id="164"/>
    <w:p>
      <w:pPr>
        <w:spacing w:after="0"/>
        <w:ind w:left="0"/>
        <w:jc w:val="both"/>
      </w:pPr>
      <w:r>
        <w:rPr>
          <w:rFonts w:ascii="Times New Roman"/>
          <w:b w:val="false"/>
          <w:i w:val="false"/>
          <w:color w:val="000000"/>
          <w:sz w:val="28"/>
        </w:rPr>
        <w:t>
      3. Иные лица и транспортные средства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 обратно обязаны:</w:t>
      </w:r>
    </w:p>
    <w:bookmarkEnd w:id="164"/>
    <w:bookmarkStart w:name="z178" w:id="165"/>
    <w:p>
      <w:pPr>
        <w:spacing w:after="0"/>
        <w:ind w:left="0"/>
        <w:jc w:val="both"/>
      </w:pPr>
      <w:r>
        <w:rPr>
          <w:rFonts w:ascii="Times New Roman"/>
          <w:b w:val="false"/>
          <w:i w:val="false"/>
          <w:color w:val="000000"/>
          <w:sz w:val="28"/>
        </w:rPr>
        <w:t>
      1) немедленно уведомить об этом руководство ближайшего территориального подразделения (структурного подразделения) Пограничной службы Комитета национальной безопасности Республики Казахстан;</w:t>
      </w:r>
    </w:p>
    <w:bookmarkEnd w:id="165"/>
    <w:bookmarkStart w:name="z179" w:id="166"/>
    <w:p>
      <w:pPr>
        <w:spacing w:after="0"/>
        <w:ind w:left="0"/>
        <w:jc w:val="both"/>
      </w:pPr>
      <w:r>
        <w:rPr>
          <w:rFonts w:ascii="Times New Roman"/>
          <w:b w:val="false"/>
          <w:i w:val="false"/>
          <w:color w:val="000000"/>
          <w:sz w:val="28"/>
        </w:rPr>
        <w:t>
      2) действовать согласно указаниям представителя Пограничной службы Комитета национальной безопасности Республики Казахстан, прибывшего для выяснения обстоятельств случившегося.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Пропуск лиц, транспортных средств, грузов и товаров через Государственную границу. Пункты пропуска</w:t>
      </w:r>
    </w:p>
    <w:bookmarkStart w:name="z183" w:id="167"/>
    <w:p>
      <w:pPr>
        <w:spacing w:after="0"/>
        <w:ind w:left="0"/>
        <w:jc w:val="both"/>
      </w:pPr>
      <w:r>
        <w:rPr>
          <w:rFonts w:ascii="Times New Roman"/>
          <w:b w:val="false"/>
          <w:i w:val="false"/>
          <w:color w:val="000000"/>
          <w:sz w:val="28"/>
        </w:rPr>
        <w:t>
      1. Пропуск через Государственную границу лиц, транспортных средств, грузов и товаров производится в пунктах пропуска, открытых в соответствии с законодательством Республики Казахстан и международными договорами, ратифицированными Республикой Казахстан, а также в иных местах, где осуществляется пропуск через Государственную границу, определяемых Правительством Республики Казахстан.</w:t>
      </w:r>
    </w:p>
    <w:bookmarkEnd w:id="167"/>
    <w:bookmarkStart w:name="z184" w:id="168"/>
    <w:p>
      <w:pPr>
        <w:spacing w:after="0"/>
        <w:ind w:left="0"/>
        <w:jc w:val="both"/>
      </w:pPr>
      <w:r>
        <w:rPr>
          <w:rFonts w:ascii="Times New Roman"/>
          <w:b w:val="false"/>
          <w:i w:val="false"/>
          <w:color w:val="000000"/>
          <w:sz w:val="28"/>
        </w:rPr>
        <w:t>
      2. Правила открытия (закрытия), функционирования (эксплуатации), категорирования, классификации, обустройства, а также требования по техническому оснащению и организации работы пунктов пропуска определяются Правительством Республики Казахстан.</w:t>
      </w:r>
    </w:p>
    <w:bookmarkEnd w:id="168"/>
    <w:bookmarkStart w:name="z185" w:id="169"/>
    <w:p>
      <w:pPr>
        <w:spacing w:after="0"/>
        <w:ind w:left="0"/>
        <w:jc w:val="both"/>
      </w:pPr>
      <w:r>
        <w:rPr>
          <w:rFonts w:ascii="Times New Roman"/>
          <w:b w:val="false"/>
          <w:i w:val="false"/>
          <w:color w:val="000000"/>
          <w:sz w:val="28"/>
        </w:rPr>
        <w:t>
      3. Перечень пунктов пропуска утверждается Правительством Республики Казахстан.</w:t>
      </w:r>
    </w:p>
    <w:bookmarkEnd w:id="169"/>
    <w:bookmarkStart w:name="z186" w:id="170"/>
    <w:p>
      <w:pPr>
        <w:spacing w:after="0"/>
        <w:ind w:left="0"/>
        <w:jc w:val="both"/>
      </w:pPr>
      <w:r>
        <w:rPr>
          <w:rFonts w:ascii="Times New Roman"/>
          <w:b w:val="false"/>
          <w:i w:val="false"/>
          <w:color w:val="000000"/>
          <w:sz w:val="28"/>
        </w:rPr>
        <w:t>
      4. В пунктах пропуска размещаются подразделения контролирующих органов, отвечающих в пределах своей компетенции, за организацию пограничного, таможенного, транспортного, санитарно-карантинного, ветеринарного, фитосанитарного контроля и контроля за перемещением специфических товаров.</w:t>
      </w:r>
    </w:p>
    <w:bookmarkEnd w:id="170"/>
    <w:bookmarkStart w:name="z187" w:id="171"/>
    <w:p>
      <w:pPr>
        <w:spacing w:after="0"/>
        <w:ind w:left="0"/>
        <w:jc w:val="both"/>
      </w:pPr>
      <w:r>
        <w:rPr>
          <w:rFonts w:ascii="Times New Roman"/>
          <w:b w:val="false"/>
          <w:i w:val="false"/>
          <w:color w:val="000000"/>
          <w:sz w:val="28"/>
        </w:rPr>
        <w:t>
      5. При пропуске лиц в пунктах пропуска, а также в иных местах, где осуществляется пропуск через Государственную границу, в качестве Государственной границы выступает линия паспортного контроля.</w:t>
      </w:r>
    </w:p>
    <w:bookmarkEnd w:id="171"/>
    <w:bookmarkStart w:name="z854" w:id="172"/>
    <w:p>
      <w:pPr>
        <w:spacing w:after="0"/>
        <w:ind w:left="0"/>
        <w:jc w:val="both"/>
      </w:pPr>
      <w:r>
        <w:rPr>
          <w:rFonts w:ascii="Times New Roman"/>
          <w:b w:val="false"/>
          <w:i w:val="false"/>
          <w:color w:val="000000"/>
          <w:sz w:val="28"/>
        </w:rPr>
        <w:t>
      5-1. Въезд на территорию и выезд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 осуществляются в порядке, определяемом Комитетом национальной безопасности Республики Казахстан.</w:t>
      </w:r>
    </w:p>
    <w:bookmarkEnd w:id="172"/>
    <w:bookmarkStart w:name="z855" w:id="173"/>
    <w:p>
      <w:pPr>
        <w:spacing w:after="0"/>
        <w:ind w:left="0"/>
        <w:jc w:val="both"/>
      </w:pPr>
      <w:r>
        <w:rPr>
          <w:rFonts w:ascii="Times New Roman"/>
          <w:b w:val="false"/>
          <w:i w:val="false"/>
          <w:color w:val="000000"/>
          <w:sz w:val="28"/>
        </w:rPr>
        <w:t>
      Осуществление въезда и выезда специального автомобильного транспорта службы инкассации проводится путем его досмотра (при необходимости) без вскрытия опломбированных инкассаторских мешков (сумок).</w:t>
      </w:r>
    </w:p>
    <w:bookmarkEnd w:id="173"/>
    <w:bookmarkStart w:name="z856" w:id="174"/>
    <w:p>
      <w:pPr>
        <w:spacing w:after="0"/>
        <w:ind w:left="0"/>
        <w:jc w:val="both"/>
      </w:pPr>
      <w:r>
        <w:rPr>
          <w:rFonts w:ascii="Times New Roman"/>
          <w:b w:val="false"/>
          <w:i w:val="false"/>
          <w:color w:val="000000"/>
          <w:sz w:val="28"/>
        </w:rPr>
        <w:t>
      В целях обеспечения безопасности провозимых ценных грузов работники службы инкассации имеют право на использование средств индивидуальной защиты, хранение и ношение служебного оружия и патронов к нему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w:t>
      </w:r>
    </w:p>
    <w:bookmarkEnd w:id="174"/>
    <w:bookmarkStart w:name="z188" w:id="175"/>
    <w:p>
      <w:pPr>
        <w:spacing w:after="0"/>
        <w:ind w:left="0"/>
        <w:jc w:val="both"/>
      </w:pPr>
      <w:r>
        <w:rPr>
          <w:rFonts w:ascii="Times New Roman"/>
          <w:b w:val="false"/>
          <w:i w:val="false"/>
          <w:color w:val="000000"/>
          <w:sz w:val="28"/>
        </w:rPr>
        <w:t>
      6. Пропуск лиц, транспортных средств, грузов и товаров через Государственную границу осуществляется Пограничной службой Комитета национальной безопасности Республики Казахстан.</w:t>
      </w:r>
    </w:p>
    <w:bookmarkEnd w:id="175"/>
    <w:bookmarkStart w:name="z189" w:id="176"/>
    <w:p>
      <w:pPr>
        <w:spacing w:after="0"/>
        <w:ind w:left="0"/>
        <w:jc w:val="both"/>
      </w:pPr>
      <w:r>
        <w:rPr>
          <w:rFonts w:ascii="Times New Roman"/>
          <w:b w:val="false"/>
          <w:i w:val="false"/>
          <w:color w:val="000000"/>
          <w:sz w:val="28"/>
        </w:rPr>
        <w:t>
      7.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а также отсутствии ограничений в отношении данных лиц, установленных законами Республики Казахстан.</w:t>
      </w:r>
    </w:p>
    <w:bookmarkEnd w:id="176"/>
    <w:bookmarkStart w:name="z190" w:id="177"/>
    <w:p>
      <w:pPr>
        <w:spacing w:after="0"/>
        <w:ind w:left="0"/>
        <w:jc w:val="both"/>
      </w:pP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p>
    <w:bookmarkEnd w:id="177"/>
    <w:bookmarkStart w:name="z899" w:id="178"/>
    <w:p>
      <w:pPr>
        <w:spacing w:after="0"/>
        <w:ind w:left="0"/>
        <w:jc w:val="both"/>
      </w:pPr>
      <w:r>
        <w:rPr>
          <w:rFonts w:ascii="Times New Roman"/>
          <w:b w:val="false"/>
          <w:i w:val="false"/>
          <w:color w:val="000000"/>
          <w:sz w:val="28"/>
        </w:rPr>
        <w:t>
      8-1. Пропуск через Государственную границу автомобильных транспортных средств, грузов и товаров, в том числе с использованием системы электронной очереди, может осуществляться на платной основе в порядке, определенном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w:t>
      </w:r>
    </w:p>
    <w:bookmarkEnd w:id="178"/>
    <w:bookmarkStart w:name="z900" w:id="179"/>
    <w:p>
      <w:pPr>
        <w:spacing w:after="0"/>
        <w:ind w:left="0"/>
        <w:jc w:val="both"/>
      </w:pPr>
      <w:r>
        <w:rPr>
          <w:rFonts w:ascii="Times New Roman"/>
          <w:b w:val="false"/>
          <w:i w:val="false"/>
          <w:color w:val="000000"/>
          <w:sz w:val="28"/>
        </w:rPr>
        <w:t>
      При этом нерезиденты – владельцы автомобильных транспортных средств и пользователи системы электронной очереди – нерезиденты, имеющие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задолженность за проезд по платным автомобильным дорогам (участкам), не подлежат регистрации в системе электронной очереди до уплаты таких платежей и штрафов.</w:t>
      </w:r>
    </w:p>
    <w:bookmarkEnd w:id="179"/>
    <w:bookmarkStart w:name="z901" w:id="180"/>
    <w:p>
      <w:pPr>
        <w:spacing w:after="0"/>
        <w:ind w:left="0"/>
        <w:jc w:val="both"/>
      </w:pPr>
      <w:r>
        <w:rPr>
          <w:rFonts w:ascii="Times New Roman"/>
          <w:b w:val="false"/>
          <w:i w:val="false"/>
          <w:color w:val="000000"/>
          <w:sz w:val="28"/>
        </w:rPr>
        <w:t>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автомобильных транспортных средств, грузов и товаров и за бронирование электронной очереди осуществляется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 путем применения механизма государственно-частного партнерства либо применения иных механизмов в соответствии с законодательством Республики Казахстан.</w:t>
      </w:r>
    </w:p>
    <w:bookmarkEnd w:id="180"/>
    <w:bookmarkStart w:name="z902" w:id="181"/>
    <w:p>
      <w:pPr>
        <w:spacing w:after="0"/>
        <w:ind w:left="0"/>
        <w:jc w:val="both"/>
      </w:pPr>
      <w:r>
        <w:rPr>
          <w:rFonts w:ascii="Times New Roman"/>
          <w:b w:val="false"/>
          <w:i w:val="false"/>
          <w:color w:val="000000"/>
          <w:sz w:val="28"/>
        </w:rPr>
        <w:t>
      Запрещается предоставление иной оплачиваемой услуги при пропуске через Государственную границу автомобильных транспортных средств, грузов и товаров с использованием системы электронной очереди в рамках механизма государственно-частного партнерства.</w:t>
      </w:r>
    </w:p>
    <w:bookmarkEnd w:id="181"/>
    <w:bookmarkStart w:name="z903" w:id="182"/>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размеры плат за пропуск через Государственную границу автомобильных транспортных средств, грузов и товаров, а также их прохождение по электронной очереди определяются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антимонопольным органом.</w:t>
      </w:r>
    </w:p>
    <w:bookmarkEnd w:id="182"/>
    <w:bookmarkStart w:name="z191" w:id="183"/>
    <w:p>
      <w:pPr>
        <w:spacing w:after="0"/>
        <w:ind w:left="0"/>
        <w:jc w:val="both"/>
      </w:pPr>
      <w:r>
        <w:rPr>
          <w:rFonts w:ascii="Times New Roman"/>
          <w:b w:val="false"/>
          <w:i w:val="false"/>
          <w:color w:val="000000"/>
          <w:sz w:val="28"/>
        </w:rPr>
        <w:t>
      9. Пропуск через Государственную границу считается завершенным по окончании процедуры пограничного контроля и при выезде лица, транспортного средства или вывозе грузов и товаров за пределы пункта пропуска, а также иного места, где осуществляется пропуск через Государственную границу.</w:t>
      </w:r>
    </w:p>
    <w:bookmarkEnd w:id="183"/>
    <w:bookmarkStart w:name="z192" w:id="184"/>
    <w:p>
      <w:pPr>
        <w:spacing w:after="0"/>
        <w:ind w:left="0"/>
        <w:jc w:val="both"/>
      </w:pPr>
      <w:r>
        <w:rPr>
          <w:rFonts w:ascii="Times New Roman"/>
          <w:b w:val="false"/>
          <w:i w:val="false"/>
          <w:color w:val="000000"/>
          <w:sz w:val="28"/>
        </w:rPr>
        <w:t>
      10. Не подлежат пропуску через Государственную границу в соответствии с законами Республики Казахстан иностранцы и лица без гражданства, которым не разрешен либо ограничен въезд в Республику Казахстан, а также лица, в отношении которых принято решение о запрещении выезда из Республики Казахстан. Иностранцы и лица без гражданства, прибывшие в пункт пропуска или иное место, где осуществляется пропуск через Государственную границу, и не имеющие оснований для пропуска через Государственную границу, в соответствии с международными договорами Республики Казахстан возвращаются в страну, откуда они прибыли, или в страну своего гражданства.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Упрощенный порядок пропуска через Государственную границу. Пункты упрощенного пропуска</w:t>
      </w:r>
    </w:p>
    <w:bookmarkStart w:name="z196" w:id="185"/>
    <w:p>
      <w:pPr>
        <w:spacing w:after="0"/>
        <w:ind w:left="0"/>
        <w:jc w:val="both"/>
      </w:pPr>
      <w:r>
        <w:rPr>
          <w:rFonts w:ascii="Times New Roman"/>
          <w:b w:val="false"/>
          <w:i w:val="false"/>
          <w:color w:val="000000"/>
          <w:sz w:val="28"/>
        </w:rPr>
        <w:t>
      1. Упрощенный порядок пропуска через Государственную границу устанавливается непосредственно в местах пересечения Государственной границы, на которых оборудуются пункты упрощенного пропуска в соответствии с международным договором, ратифицированным Республикой Казахстан.</w:t>
      </w:r>
    </w:p>
    <w:bookmarkEnd w:id="185"/>
    <w:bookmarkStart w:name="z197" w:id="186"/>
    <w:p>
      <w:pPr>
        <w:spacing w:after="0"/>
        <w:ind w:left="0"/>
        <w:jc w:val="both"/>
      </w:pPr>
      <w:r>
        <w:rPr>
          <w:rFonts w:ascii="Times New Roman"/>
          <w:b w:val="false"/>
          <w:i w:val="false"/>
          <w:color w:val="000000"/>
          <w:sz w:val="28"/>
        </w:rPr>
        <w:t>
      2. Пропуск грузов и товаров в пунктах упрощенного пропуска через Государственную границу в коммерческих целях запрещается.</w:t>
      </w:r>
    </w:p>
    <w:bookmarkEnd w:id="186"/>
    <w:p>
      <w:pPr>
        <w:spacing w:after="0"/>
        <w:ind w:left="0"/>
        <w:jc w:val="both"/>
      </w:pPr>
      <w:r>
        <w:rPr>
          <w:rFonts w:ascii="Times New Roman"/>
          <w:b/>
          <w:i w:val="false"/>
          <w:color w:val="000000"/>
          <w:sz w:val="28"/>
        </w:rPr>
        <w:t>Статья 21. Пропуск через Государственную границу при возникновении чрезвычайных ситуаций природного и техногенного характера</w:t>
      </w:r>
    </w:p>
    <w:bookmarkStart w:name="z201" w:id="187"/>
    <w:p>
      <w:pPr>
        <w:spacing w:after="0"/>
        <w:ind w:left="0"/>
        <w:jc w:val="both"/>
      </w:pPr>
      <w:r>
        <w:rPr>
          <w:rFonts w:ascii="Times New Roman"/>
          <w:b w:val="false"/>
          <w:i w:val="false"/>
          <w:color w:val="000000"/>
          <w:sz w:val="28"/>
        </w:rPr>
        <w:t>
      При возникновении чрезвычайных ситуаций природного и техногенного характера пропуск через Государственную границу аварийно-спасательных формирований для локализации и ликвидации чрезвычайных ситуаций природного и техногенного характера производится в порядке, определяемом международными договорами, ратифицированными Республикой Казахстан.</w:t>
      </w:r>
    </w:p>
    <w:bookmarkEnd w:id="187"/>
    <w:p>
      <w:pPr>
        <w:spacing w:after="0"/>
        <w:ind w:left="0"/>
        <w:jc w:val="both"/>
      </w:pPr>
      <w:r>
        <w:rPr>
          <w:rFonts w:ascii="Times New Roman"/>
          <w:b/>
          <w:i w:val="false"/>
          <w:color w:val="000000"/>
          <w:sz w:val="28"/>
        </w:rPr>
        <w:t>Статья 22. Пропуск через Государственную границу судов в исключительных случаях</w:t>
      </w:r>
    </w:p>
    <w:bookmarkStart w:name="z204" w:id="188"/>
    <w:p>
      <w:pPr>
        <w:spacing w:after="0"/>
        <w:ind w:left="0"/>
        <w:jc w:val="both"/>
      </w:pPr>
      <w:r>
        <w:rPr>
          <w:rFonts w:ascii="Times New Roman"/>
          <w:b w:val="false"/>
          <w:i w:val="false"/>
          <w:color w:val="000000"/>
          <w:sz w:val="28"/>
        </w:rPr>
        <w:t xml:space="preserve">
      В исключительных случаях пропуск через Государственную границу лиц и транспортных средств осуществляют соответствующие территориальные органы национальной безопасности Республики Казахстан совместно с администрацией аэропортов или аэродромов, морских или речных портов с последующим уведомлением соответствующего подразделения Пограничной службы Комитета национальной безопасности Республики Казахстан в отношении: </w:t>
      </w:r>
    </w:p>
    <w:bookmarkEnd w:id="188"/>
    <w:bookmarkStart w:name="z205" w:id="189"/>
    <w:p>
      <w:pPr>
        <w:spacing w:after="0"/>
        <w:ind w:left="0"/>
        <w:jc w:val="both"/>
      </w:pPr>
      <w:r>
        <w:rPr>
          <w:rFonts w:ascii="Times New Roman"/>
          <w:b w:val="false"/>
          <w:i w:val="false"/>
          <w:color w:val="000000"/>
          <w:sz w:val="28"/>
        </w:rPr>
        <w:t xml:space="preserve">
      1) воздушных судов, выполняющих специальные международные полеты из аэропортов или аэродромов, не являющиеся международными; </w:t>
      </w:r>
    </w:p>
    <w:bookmarkEnd w:id="189"/>
    <w:bookmarkStart w:name="z206" w:id="190"/>
    <w:p>
      <w:pPr>
        <w:spacing w:after="0"/>
        <w:ind w:left="0"/>
        <w:jc w:val="both"/>
      </w:pPr>
      <w:r>
        <w:rPr>
          <w:rFonts w:ascii="Times New Roman"/>
          <w:b w:val="false"/>
          <w:i w:val="false"/>
          <w:color w:val="000000"/>
          <w:sz w:val="28"/>
        </w:rPr>
        <w:t>
      2) казахстанских и иностранных воздушных судов, выполняющих международные полеты, осуществивших вынужденные посадки в неустановленных местах;</w:t>
      </w:r>
    </w:p>
    <w:bookmarkEnd w:id="190"/>
    <w:bookmarkStart w:name="z207" w:id="191"/>
    <w:p>
      <w:pPr>
        <w:spacing w:after="0"/>
        <w:ind w:left="0"/>
        <w:jc w:val="both"/>
      </w:pPr>
      <w:r>
        <w:rPr>
          <w:rFonts w:ascii="Times New Roman"/>
          <w:b w:val="false"/>
          <w:i w:val="false"/>
          <w:color w:val="000000"/>
          <w:sz w:val="28"/>
        </w:rPr>
        <w:t>
      3) казахстанских судов и средств передвижения по льду, выполняющих международные перевозки, иностранных (надводных и подводных) судов, иностранных военных кораблей, средств передвижения по льду, осуществивших вынужденные заходы в морские и речные порты (на рейды) Республики Казахстан, где отсутствуют пункты пропуска, подошедших к причалам, пристаням, либо казахстанскому берегу.</w:t>
      </w:r>
    </w:p>
    <w:bookmarkEnd w:id="191"/>
    <w:p>
      <w:pPr>
        <w:spacing w:after="0"/>
        <w:ind w:left="0"/>
        <w:jc w:val="both"/>
      </w:pPr>
      <w:r>
        <w:rPr>
          <w:rFonts w:ascii="Times New Roman"/>
          <w:b/>
          <w:i w:val="false"/>
          <w:color w:val="000000"/>
          <w:sz w:val="28"/>
        </w:rPr>
        <w:t>Статья 22-1. Пропуск в иных местах, где осуществляется пропуск через Государственную границу</w:t>
      </w:r>
    </w:p>
    <w:bookmarkStart w:name="z842" w:id="192"/>
    <w:p>
      <w:pPr>
        <w:spacing w:after="0"/>
        <w:ind w:left="0"/>
        <w:jc w:val="both"/>
      </w:pPr>
      <w:r>
        <w:rPr>
          <w:rFonts w:ascii="Times New Roman"/>
          <w:b w:val="false"/>
          <w:i w:val="false"/>
          <w:color w:val="000000"/>
          <w:sz w:val="28"/>
        </w:rPr>
        <w:t>
      Пропуск в иных местах, где осуществляется пропуск через Государственную границу, осуществляется Пограничной службой Комитета национальной безопасности Республики Казахстан с соблюдением порядка, установленного законодательством Республики Казахстан, в отношении:</w:t>
      </w:r>
    </w:p>
    <w:bookmarkEnd w:id="192"/>
    <w:bookmarkStart w:name="z843" w:id="193"/>
    <w:p>
      <w:pPr>
        <w:spacing w:after="0"/>
        <w:ind w:left="0"/>
        <w:jc w:val="both"/>
      </w:pPr>
      <w:r>
        <w:rPr>
          <w:rFonts w:ascii="Times New Roman"/>
          <w:b w:val="false"/>
          <w:i w:val="false"/>
          <w:color w:val="000000"/>
          <w:sz w:val="28"/>
        </w:rPr>
        <w:t>
      1) судов, задействованных в мероприятиях, проводимых при ликвидации чрезвычайных ситуаций и их последствий, а также судов, задействованных в рамках реализации приоритетных проектов, определенных Правительством Республики Казахстан;</w:t>
      </w:r>
    </w:p>
    <w:bookmarkEnd w:id="193"/>
    <w:bookmarkStart w:name="z844" w:id="194"/>
    <w:p>
      <w:pPr>
        <w:spacing w:after="0"/>
        <w:ind w:left="0"/>
        <w:jc w:val="both"/>
      </w:pPr>
      <w:r>
        <w:rPr>
          <w:rFonts w:ascii="Times New Roman"/>
          <w:b w:val="false"/>
          <w:i w:val="false"/>
          <w:color w:val="000000"/>
          <w:sz w:val="28"/>
        </w:rPr>
        <w:t>
      2) автотранспортных средств с грузом или без груза, которые по своим весовым и (или) габаритным параметрам превышают допустимые нормы и не могут проследовать через автомобильный пункт пропуска. Пропуск данной категории транспортных средств осуществляется на участке местности, непосредственно прилегающем к пункту пропуска;</w:t>
      </w:r>
    </w:p>
    <w:bookmarkEnd w:id="194"/>
    <w:bookmarkStart w:name="z845" w:id="195"/>
    <w:p>
      <w:pPr>
        <w:spacing w:after="0"/>
        <w:ind w:left="0"/>
        <w:jc w:val="both"/>
      </w:pPr>
      <w:r>
        <w:rPr>
          <w:rFonts w:ascii="Times New Roman"/>
          <w:b w:val="false"/>
          <w:i w:val="false"/>
          <w:color w:val="000000"/>
          <w:sz w:val="28"/>
        </w:rPr>
        <w:t>
      3) железнодорожных транспортных средств в случаях, когда инфраструктура пункта пропуска не обеспечивает возможность их остановки на время, необходимое для проведения установленных видов контроля, либо открытие пункта пропуска нецелесообразно из-за экономических соображений. Пропуск данной категории транспортных средств осуществляется на ближайшей к пункту пропуска станции, где имеется необходимая инфраструктура, либо в пути следования;</w:t>
      </w:r>
    </w:p>
    <w:bookmarkEnd w:id="195"/>
    <w:p>
      <w:pPr>
        <w:spacing w:after="0"/>
        <w:ind w:left="0"/>
        <w:jc w:val="both"/>
      </w:pPr>
      <w:r>
        <w:rPr>
          <w:rFonts w:ascii="Times New Roman"/>
          <w:b w:val="false"/>
          <w:i w:val="false"/>
          <w:color w:val="000000"/>
          <w:sz w:val="28"/>
        </w:rPr>
        <w:t>
      4) лиц, пересекающих Государственную границу, транспортных средств, грузов и товаров,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Республики Казахстан (лицом, его замещающим), согласованных с территориальным органом Комитета национальной безопасности Республики Казахстан и представленных в территориальное подразделение Пограничной службы Комитета национальной безопасности Республики Казахстан, осуществляющее деятельность на территории такой специальной экономической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22-1 в соответствии с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Пограничный контроль в пунктах пропуска</w:t>
      </w:r>
    </w:p>
    <w:bookmarkStart w:name="z209" w:id="196"/>
    <w:p>
      <w:pPr>
        <w:spacing w:after="0"/>
        <w:ind w:left="0"/>
        <w:jc w:val="both"/>
      </w:pPr>
      <w:r>
        <w:rPr>
          <w:rFonts w:ascii="Times New Roman"/>
          <w:b w:val="false"/>
          <w:i w:val="false"/>
          <w:color w:val="000000"/>
          <w:sz w:val="28"/>
        </w:rPr>
        <w:t>
      1. Пограничный контроль в пунктах пропуска является одним из видов пограничной деятельности Пограничной службы Комитета национальной безопасности Республики Казахстан.</w:t>
      </w:r>
    </w:p>
    <w:bookmarkEnd w:id="196"/>
    <w:bookmarkStart w:name="z210" w:id="197"/>
    <w:p>
      <w:pPr>
        <w:spacing w:after="0"/>
        <w:ind w:left="0"/>
        <w:jc w:val="both"/>
      </w:pPr>
      <w:r>
        <w:rPr>
          <w:rFonts w:ascii="Times New Roman"/>
          <w:b w:val="false"/>
          <w:i w:val="false"/>
          <w:color w:val="000000"/>
          <w:sz w:val="28"/>
        </w:rPr>
        <w:t>
      2. Пограничный контроль в пунктах пропуска в отношении лиц, транспортных средств, грузов и товаров включает: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1)</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проверку документов и лиц, в том числе посредством процедуры подтверждения личности по дактилоскопической информации,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Start w:name="z847" w:id="198"/>
    <w:p>
      <w:pPr>
        <w:spacing w:after="0"/>
        <w:ind w:left="0"/>
        <w:jc w:val="both"/>
      </w:pPr>
      <w:r>
        <w:rPr>
          <w:rFonts w:ascii="Times New Roman"/>
          <w:b w:val="false"/>
          <w:i w:val="false"/>
          <w:color w:val="000000"/>
          <w:sz w:val="28"/>
        </w:rPr>
        <w:t>
      1-1) проверку документов и лиц, в том числе посредством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на въезд в Республику Казахстан и выезд из Республики Казахстан;</w:t>
      </w:r>
    </w:p>
    <w:bookmarkEnd w:id="198"/>
    <w:bookmarkStart w:name="z212" w:id="199"/>
    <w:p>
      <w:pPr>
        <w:spacing w:after="0"/>
        <w:ind w:left="0"/>
        <w:jc w:val="both"/>
      </w:pPr>
      <w:r>
        <w:rPr>
          <w:rFonts w:ascii="Times New Roman"/>
          <w:b w:val="false"/>
          <w:i w:val="false"/>
          <w:color w:val="000000"/>
          <w:sz w:val="28"/>
        </w:rPr>
        <w:t>
      2) проверку наличия разрешительных отметок всех контролирующих органов в целях определения законности перемещения через Государственную границу транспортных средств, грузов и товаров, выявления и пресечения нарушений порядка пересечения Государственной границы;</w:t>
      </w:r>
    </w:p>
    <w:bookmarkEnd w:id="199"/>
    <w:bookmarkStart w:name="z213" w:id="200"/>
    <w:p>
      <w:pPr>
        <w:spacing w:after="0"/>
        <w:ind w:left="0"/>
        <w:jc w:val="both"/>
      </w:pPr>
      <w:r>
        <w:rPr>
          <w:rFonts w:ascii="Times New Roman"/>
          <w:b w:val="false"/>
          <w:i w:val="false"/>
          <w:color w:val="000000"/>
          <w:sz w:val="28"/>
        </w:rPr>
        <w:t>
      3) досмотр транспортных средств, грузов и товаров, в необходимых случаях – специальный (углубленный), в целях обнаружения и задержания нарушителей порядка пересечения Государственной границы;</w:t>
      </w:r>
    </w:p>
    <w:bookmarkEnd w:id="200"/>
    <w:bookmarkStart w:name="z214" w:id="201"/>
    <w:p>
      <w:pPr>
        <w:spacing w:after="0"/>
        <w:ind w:left="0"/>
        <w:jc w:val="both"/>
      </w:pPr>
      <w:r>
        <w:rPr>
          <w:rFonts w:ascii="Times New Roman"/>
          <w:b w:val="false"/>
          <w:i w:val="false"/>
          <w:color w:val="000000"/>
          <w:sz w:val="28"/>
        </w:rPr>
        <w:t xml:space="preserve">
      4) досмотр лиц при наличии признаков нарушения порядка пересечения Государственной границы; </w:t>
      </w:r>
    </w:p>
    <w:bookmarkEnd w:id="201"/>
    <w:bookmarkStart w:name="z215" w:id="202"/>
    <w:p>
      <w:pPr>
        <w:spacing w:after="0"/>
        <w:ind w:left="0"/>
        <w:jc w:val="both"/>
      </w:pPr>
      <w:r>
        <w:rPr>
          <w:rFonts w:ascii="Times New Roman"/>
          <w:b w:val="false"/>
          <w:i w:val="false"/>
          <w:color w:val="000000"/>
          <w:sz w:val="28"/>
        </w:rPr>
        <w:t>
      5) сопровождение транспортных средств от мест пересечения Государственной границы до пунктов пропуска либо от пунктов пропуска до мест пересечения Государственной границы.</w:t>
      </w:r>
    </w:p>
    <w:bookmarkEnd w:id="202"/>
    <w:bookmarkStart w:name="z216" w:id="203"/>
    <w:p>
      <w:pPr>
        <w:spacing w:after="0"/>
        <w:ind w:left="0"/>
        <w:jc w:val="both"/>
      </w:pPr>
      <w:r>
        <w:rPr>
          <w:rFonts w:ascii="Times New Roman"/>
          <w:b w:val="false"/>
          <w:i w:val="false"/>
          <w:color w:val="000000"/>
          <w:sz w:val="28"/>
        </w:rPr>
        <w:t>
      3. Проведение пограничного контроля вне пунктов пропуска не допускается, за исключением случаев, предусмотренных пунктом 1 статьи 19 и статьями 22 и 22-1 настоящего Закона.</w:t>
      </w:r>
    </w:p>
    <w:bookmarkEnd w:id="203"/>
    <w:bookmarkStart w:name="z904" w:id="204"/>
    <w:p>
      <w:pPr>
        <w:spacing w:after="0"/>
        <w:ind w:left="0"/>
        <w:jc w:val="both"/>
      </w:pPr>
      <w:r>
        <w:rPr>
          <w:rFonts w:ascii="Times New Roman"/>
          <w:b w:val="false"/>
          <w:i w:val="false"/>
          <w:color w:val="000000"/>
          <w:sz w:val="28"/>
        </w:rPr>
        <w:t>
      4.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Въезд, временное пребывание, проживание, передвижение в пограничной полосе и осуществление полетов над пограничной полосой</w:t>
      </w:r>
    </w:p>
    <w:bookmarkStart w:name="z220" w:id="205"/>
    <w:p>
      <w:pPr>
        <w:spacing w:after="0"/>
        <w:ind w:left="0"/>
        <w:jc w:val="both"/>
      </w:pPr>
      <w:r>
        <w:rPr>
          <w:rFonts w:ascii="Times New Roman"/>
          <w:b w:val="false"/>
          <w:i w:val="false"/>
          <w:color w:val="000000"/>
          <w:sz w:val="28"/>
        </w:rPr>
        <w:t>
      1. Въезд в пограничную полосу, временное пребывание, проживание или передвижение в ней лиц без разрешения Пограничной службы Комитета национальной безопасности Республики Казахстан запрещаются.</w:t>
      </w:r>
    </w:p>
    <w:bookmarkEnd w:id="205"/>
    <w:bookmarkStart w:name="z221" w:id="206"/>
    <w:p>
      <w:pPr>
        <w:spacing w:after="0"/>
        <w:ind w:left="0"/>
        <w:jc w:val="both"/>
      </w:pP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206"/>
    <w:bookmarkStart w:name="z222" w:id="207"/>
    <w:p>
      <w:pPr>
        <w:spacing w:after="0"/>
        <w:ind w:left="0"/>
        <w:jc w:val="both"/>
      </w:pPr>
      <w:r>
        <w:rPr>
          <w:rFonts w:ascii="Times New Roman"/>
          <w:b w:val="false"/>
          <w:i w:val="false"/>
          <w:color w:val="000000"/>
          <w:sz w:val="28"/>
        </w:rPr>
        <w:t>
      3. Пропуск в пограничную полосу руководителей местных исполнительных и иных государственных органов при выполнении ими служебных обязанностей осуществляется в установленных для этого местах при наличии документов, удостоверяющих личность.</w:t>
      </w:r>
    </w:p>
    <w:bookmarkEnd w:id="207"/>
    <w:bookmarkStart w:name="z223" w:id="208"/>
    <w:p>
      <w:pPr>
        <w:spacing w:after="0"/>
        <w:ind w:left="0"/>
        <w:jc w:val="both"/>
      </w:pPr>
      <w:r>
        <w:rPr>
          <w:rFonts w:ascii="Times New Roman"/>
          <w:b w:val="false"/>
          <w:i w:val="false"/>
          <w:color w:val="000000"/>
          <w:sz w:val="28"/>
        </w:rPr>
        <w:t>
      4. Полеты воздушных судов, не выполняющих международные полеты, в воздушном пространстве над пограничной полосой запрещаются, за исключением полетов, выполняемых авиацией органов национальной безопасности Республики Казахстан, авиацией других уполномоченных органов при исполнении возложенных на них задач. Полеты авиации уполномоченных органов в пограничной полосе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208"/>
    <w:bookmarkStart w:name="z224" w:id="209"/>
    <w:p>
      <w:pPr>
        <w:spacing w:after="0"/>
        <w:ind w:left="0"/>
        <w:jc w:val="both"/>
      </w:pPr>
      <w:r>
        <w:rPr>
          <w:rFonts w:ascii="Times New Roman"/>
          <w:b w:val="false"/>
          <w:i w:val="false"/>
          <w:color w:val="000000"/>
          <w:sz w:val="28"/>
        </w:rPr>
        <w:t>
      5. Ограничения, предусмотренные пунктами 1 и 4 настоящей статьи, также действуют в полосе местности от внешней границы пограничной полосы до рубежа инженерных сооружений и заграждений Пограничной службы Комитета национальной безопасности Республики Казахстан, а также в воздушном пространстве над ней.</w:t>
      </w:r>
    </w:p>
    <w:bookmarkEnd w:id="209"/>
    <w:bookmarkStart w:name="z225" w:id="210"/>
    <w:p>
      <w:pPr>
        <w:spacing w:after="0"/>
        <w:ind w:left="0"/>
        <w:jc w:val="both"/>
      </w:pPr>
      <w:r>
        <w:rPr>
          <w:rFonts w:ascii="Times New Roman"/>
          <w:b w:val="false"/>
          <w:i w:val="false"/>
          <w:color w:val="000000"/>
          <w:sz w:val="28"/>
        </w:rPr>
        <w:t>
      6. Полеты воздушных судов, не выполняющих международные полеты, в воздушном пространстве над иной территорией пограничного пространства выполняются с разрешения Министерства обороны Республики Казахстан с уведомлением Пограничной службы Комитета национальной безопасности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в пограничной полосе</w:t>
      </w:r>
    </w:p>
    <w:bookmarkStart w:name="z230" w:id="211"/>
    <w:p>
      <w:pPr>
        <w:spacing w:after="0"/>
        <w:ind w:left="0"/>
        <w:jc w:val="both"/>
      </w:pPr>
      <w:r>
        <w:rPr>
          <w:rFonts w:ascii="Times New Roman"/>
          <w:b w:val="false"/>
          <w:i w:val="false"/>
          <w:color w:val="000000"/>
          <w:sz w:val="28"/>
        </w:rPr>
        <w:t>
      1. Для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Пограничной службой Комитета национальной безопасности Республики Казахстан выдаются пропуска на въезд и пребывание в пограничной полосе в порядке, определяемом Правительством Республики Казахстан.</w:t>
      </w:r>
    </w:p>
    <w:bookmarkEnd w:id="211"/>
    <w:bookmarkStart w:name="z231" w:id="212"/>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с учетом интересов защиты Государственной границы может вносить ограничения или временно приостанавливать действие пропусков в соответствии с настоящим Законом. </w:t>
      </w:r>
    </w:p>
    <w:bookmarkEnd w:id="212"/>
    <w:bookmarkStart w:name="z232" w:id="21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пропуска физические и юридические лица вносят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Государственной границы, если это оговорено в международных договорах Республики Казахстан с сопредельным государством.</w:t>
      </w:r>
    </w:p>
    <w:bookmarkEnd w:id="213"/>
    <w:bookmarkStart w:name="z233" w:id="214"/>
    <w:p>
      <w:pPr>
        <w:spacing w:after="0"/>
        <w:ind w:left="0"/>
        <w:jc w:val="both"/>
      </w:pPr>
      <w:r>
        <w:rPr>
          <w:rFonts w:ascii="Times New Roman"/>
          <w:b w:val="false"/>
          <w:i w:val="false"/>
          <w:color w:val="000000"/>
          <w:sz w:val="28"/>
        </w:rPr>
        <w:t>
      3.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в пограничной полосе, не должны:</w:t>
      </w:r>
    </w:p>
    <w:bookmarkEnd w:id="214"/>
    <w:bookmarkStart w:name="z234" w:id="215"/>
    <w:p>
      <w:pPr>
        <w:spacing w:after="0"/>
        <w:ind w:left="0"/>
        <w:jc w:val="both"/>
      </w:pPr>
      <w:r>
        <w:rPr>
          <w:rFonts w:ascii="Times New Roman"/>
          <w:b w:val="false"/>
          <w:i w:val="false"/>
          <w:color w:val="000000"/>
          <w:sz w:val="28"/>
        </w:rPr>
        <w:t>
      1) наносить ущерб национальной безопасности Республики Казахстан, сопредельных государств или содержать угрозу причинения ущерба;</w:t>
      </w:r>
    </w:p>
    <w:bookmarkEnd w:id="215"/>
    <w:bookmarkStart w:name="z235" w:id="216"/>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Пограничной службой Комитета национальной безопасности Республики Казахстан;</w:t>
      </w:r>
    </w:p>
    <w:bookmarkEnd w:id="216"/>
    <w:bookmarkStart w:name="z236" w:id="217"/>
    <w:p>
      <w:pPr>
        <w:spacing w:after="0"/>
        <w:ind w:left="0"/>
        <w:jc w:val="both"/>
      </w:pPr>
      <w:r>
        <w:rPr>
          <w:rFonts w:ascii="Times New Roman"/>
          <w:b w:val="false"/>
          <w:i w:val="false"/>
          <w:color w:val="000000"/>
          <w:sz w:val="28"/>
        </w:rPr>
        <w:t xml:space="preserve">
      3) нарушать установленный порядок на Государственной границе. </w:t>
      </w:r>
    </w:p>
    <w:bookmarkEnd w:id="217"/>
    <w:bookmarkStart w:name="z237" w:id="218"/>
    <w:p>
      <w:pPr>
        <w:spacing w:after="0"/>
        <w:ind w:left="0"/>
        <w:jc w:val="both"/>
      </w:pPr>
      <w:r>
        <w:rPr>
          <w:rFonts w:ascii="Times New Roman"/>
          <w:b w:val="false"/>
          <w:i w:val="false"/>
          <w:color w:val="000000"/>
          <w:sz w:val="28"/>
        </w:rPr>
        <w:t>
      4. Ведение охоты в пограничной полосе с целью промысла запрещается. Указанное ограничение также действует в полосе местности от внешней границы пограничной полосы до линии инженерно-технических средств Пограничной службы Комитета национальной безопасности Республики Казахстан.</w:t>
      </w:r>
    </w:p>
    <w:bookmarkEnd w:id="218"/>
    <w:bookmarkStart w:name="z238" w:id="219"/>
    <w:p>
      <w:pPr>
        <w:spacing w:after="0"/>
        <w:ind w:left="0"/>
        <w:jc w:val="both"/>
      </w:pPr>
      <w:r>
        <w:rPr>
          <w:rFonts w:ascii="Times New Roman"/>
          <w:b w:val="false"/>
          <w:i w:val="false"/>
          <w:color w:val="000000"/>
          <w:sz w:val="28"/>
        </w:rPr>
        <w:t>
      5. По представлению местных исполнительных органов Пограничной службой Комитета национальной безопасности Республики Казахстан устанавливаются места производства забора воды, купания, водопоя животных в водах пограничных рек, озер и иных водоемов, находящихся в пограничной полосе,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санитарно-эпидемиологическим требованиям.</w:t>
      </w:r>
    </w:p>
    <w:bookmarkEnd w:id="219"/>
    <w:p>
      <w:pPr>
        <w:spacing w:after="0"/>
        <w:ind w:left="0"/>
        <w:jc w:val="both"/>
      </w:pPr>
      <w:r>
        <w:rPr>
          <w:rFonts w:ascii="Times New Roman"/>
          <w:b/>
          <w:i w:val="false"/>
          <w:color w:val="000000"/>
          <w:sz w:val="28"/>
        </w:rPr>
        <w:t>Статья 26. Карантинная полоса</w:t>
      </w:r>
    </w:p>
    <w:bookmarkStart w:name="z240" w:id="220"/>
    <w:p>
      <w:pPr>
        <w:spacing w:after="0"/>
        <w:ind w:left="0"/>
        <w:jc w:val="both"/>
      </w:pPr>
      <w:r>
        <w:rPr>
          <w:rFonts w:ascii="Times New Roman"/>
          <w:b w:val="false"/>
          <w:i w:val="false"/>
          <w:color w:val="000000"/>
          <w:sz w:val="28"/>
        </w:rPr>
        <w:t xml:space="preserve">
      1. В целях недопущения переноса заразных болезней непосредственно вдоль Государственной границы оборудуется карантинная полоса. </w:t>
      </w:r>
    </w:p>
    <w:bookmarkEnd w:id="220"/>
    <w:bookmarkStart w:name="z241" w:id="221"/>
    <w:p>
      <w:pPr>
        <w:spacing w:after="0"/>
        <w:ind w:left="0"/>
        <w:jc w:val="both"/>
      </w:pPr>
      <w:r>
        <w:rPr>
          <w:rFonts w:ascii="Times New Roman"/>
          <w:b w:val="false"/>
          <w:i w:val="false"/>
          <w:color w:val="000000"/>
          <w:sz w:val="28"/>
        </w:rPr>
        <w:t>
      2. Содержание карантинного режима в пределах карантинной полосы определяется в порядке, предусмотренном законодательством Республики Казахстан.</w:t>
      </w:r>
    </w:p>
    <w:bookmarkEnd w:id="221"/>
    <w:p>
      <w:pPr>
        <w:spacing w:after="0"/>
        <w:ind w:left="0"/>
        <w:jc w:val="both"/>
      </w:pPr>
      <w:r>
        <w:rPr>
          <w:rFonts w:ascii="Times New Roman"/>
          <w:b/>
          <w:i w:val="false"/>
          <w:color w:val="000000"/>
          <w:sz w:val="28"/>
        </w:rPr>
        <w:t>Статья 27. Разрешение пограничных инцидентов</w:t>
      </w:r>
    </w:p>
    <w:bookmarkStart w:name="z243" w:id="222"/>
    <w:p>
      <w:pPr>
        <w:spacing w:after="0"/>
        <w:ind w:left="0"/>
        <w:jc w:val="both"/>
      </w:pPr>
      <w:r>
        <w:rPr>
          <w:rFonts w:ascii="Times New Roman"/>
          <w:b w:val="false"/>
          <w:i w:val="false"/>
          <w:color w:val="000000"/>
          <w:sz w:val="28"/>
        </w:rPr>
        <w:t>
      1. Разрешение пограничных инцидентов осуществляется в порядке, установленном законами Республики Казахстан и международными договорами, ратифицированными Республикой Казахстан.</w:t>
      </w:r>
    </w:p>
    <w:bookmarkEnd w:id="222"/>
    <w:bookmarkStart w:name="z244" w:id="223"/>
    <w:p>
      <w:pPr>
        <w:spacing w:after="0"/>
        <w:ind w:left="0"/>
        <w:jc w:val="both"/>
      </w:pPr>
      <w:r>
        <w:rPr>
          <w:rFonts w:ascii="Times New Roman"/>
          <w:b w:val="false"/>
          <w:i w:val="false"/>
          <w:color w:val="000000"/>
          <w:sz w:val="28"/>
        </w:rPr>
        <w:t xml:space="preserve">
      2. Разрешение пограничных инцидентов достигается путем одностороннего или совместного с сопредельным государством расследования, рассмотрения пограничных инцидентов на заседаниях пограничных представителей Республики Казахстан и сопредельного государства. </w:t>
      </w:r>
    </w:p>
    <w:bookmarkEnd w:id="223"/>
    <w:bookmarkStart w:name="z245" w:id="224"/>
    <w:p>
      <w:pPr>
        <w:spacing w:after="0"/>
        <w:ind w:left="0"/>
        <w:jc w:val="both"/>
      </w:pPr>
      <w:r>
        <w:rPr>
          <w:rFonts w:ascii="Times New Roman"/>
          <w:b w:val="false"/>
          <w:i w:val="false"/>
          <w:color w:val="000000"/>
          <w:sz w:val="28"/>
        </w:rPr>
        <w:t>
      3. Для обмена информацией устанавливаются пункты обмена корреспонденцией на Государственной границе.</w:t>
      </w:r>
    </w:p>
    <w:bookmarkEnd w:id="224"/>
    <w:bookmarkStart w:name="z246" w:id="225"/>
    <w:p>
      <w:pPr>
        <w:spacing w:after="0"/>
        <w:ind w:left="0"/>
        <w:jc w:val="both"/>
      </w:pPr>
      <w:r>
        <w:rPr>
          <w:rFonts w:ascii="Times New Roman"/>
          <w:b w:val="false"/>
          <w:i w:val="false"/>
          <w:color w:val="000000"/>
          <w:sz w:val="28"/>
        </w:rPr>
        <w:t>
      4. Совместные расследования по пограничным инцидентам и иные заседания пограничных представителей проводятся в пунктах встреч пограничных представителей. В случае необходимости указанная деятельность может быть организована непосредственно в месте пограничного инцидента.</w:t>
      </w:r>
    </w:p>
    <w:bookmarkEnd w:id="225"/>
    <w:bookmarkStart w:name="z248" w:id="226"/>
    <w:p>
      <w:pPr>
        <w:spacing w:after="0"/>
        <w:ind w:left="0"/>
        <w:jc w:val="both"/>
      </w:pPr>
      <w:r>
        <w:rPr>
          <w:rFonts w:ascii="Times New Roman"/>
          <w:b w:val="false"/>
          <w:i w:val="false"/>
          <w:color w:val="000000"/>
          <w:sz w:val="28"/>
        </w:rPr>
        <w:t>
      5. Деятельность по разрешению пограничных инцидентов осуществляется Пограничной службой Комитета национальной безопасности Республики Казахстан.</w:t>
      </w:r>
    </w:p>
    <w:bookmarkEnd w:id="226"/>
    <w:bookmarkStart w:name="z249" w:id="227"/>
    <w:p>
      <w:pPr>
        <w:spacing w:after="0"/>
        <w:ind w:left="0"/>
        <w:jc w:val="both"/>
      </w:pPr>
      <w:r>
        <w:rPr>
          <w:rFonts w:ascii="Times New Roman"/>
          <w:b w:val="false"/>
          <w:i w:val="false"/>
          <w:color w:val="000000"/>
          <w:sz w:val="28"/>
        </w:rPr>
        <w:t>
      При разрешении пограничных инцидентов в воздушном пространстве в качестве экспертов привлекаются представители Вооруженных Сил Республики Казахстан.</w:t>
      </w:r>
    </w:p>
    <w:bookmarkEnd w:id="227"/>
    <w:bookmarkStart w:name="z250" w:id="228"/>
    <w:p>
      <w:pPr>
        <w:spacing w:after="0"/>
        <w:ind w:left="0"/>
        <w:jc w:val="both"/>
      </w:pPr>
      <w:r>
        <w:rPr>
          <w:rFonts w:ascii="Times New Roman"/>
          <w:b w:val="false"/>
          <w:i w:val="false"/>
          <w:color w:val="000000"/>
          <w:sz w:val="28"/>
        </w:rPr>
        <w:t>
      6. При разрешении пограничных инцидентов Пограничная служба Комитета национальной безопасности Республики Казахстан может привлекать к расследованию силы и средства иных уполномоченных органов.</w:t>
      </w:r>
    </w:p>
    <w:bookmarkEnd w:id="228"/>
    <w:bookmarkStart w:name="z251" w:id="229"/>
    <w:p>
      <w:pPr>
        <w:spacing w:after="0"/>
        <w:ind w:left="0"/>
        <w:jc w:val="both"/>
      </w:pPr>
      <w:r>
        <w:rPr>
          <w:rFonts w:ascii="Times New Roman"/>
          <w:b w:val="false"/>
          <w:i w:val="false"/>
          <w:color w:val="000000"/>
          <w:sz w:val="28"/>
        </w:rPr>
        <w:t>
      7. Пограничные инциденты, не урегулированные Пограничной службой Комитета национальной безопасности Республики Казахстан, разрешаются Министерством иностранных дел Республики Казахстан.</w:t>
      </w:r>
    </w:p>
    <w:bookmarkEnd w:id="229"/>
    <w:p>
      <w:pPr>
        <w:spacing w:after="0"/>
        <w:ind w:left="0"/>
        <w:jc w:val="both"/>
      </w:pPr>
      <w:r>
        <w:rPr>
          <w:rFonts w:ascii="Times New Roman"/>
          <w:b/>
          <w:i w:val="false"/>
          <w:color w:val="000000"/>
          <w:sz w:val="28"/>
        </w:rPr>
        <w:t>Статья 28. Пограничные представители</w:t>
      </w:r>
    </w:p>
    <w:bookmarkStart w:name="z253" w:id="230"/>
    <w:p>
      <w:pPr>
        <w:spacing w:after="0"/>
        <w:ind w:left="0"/>
        <w:jc w:val="both"/>
      </w:pPr>
      <w:r>
        <w:rPr>
          <w:rFonts w:ascii="Times New Roman"/>
          <w:b w:val="false"/>
          <w:i w:val="false"/>
          <w:color w:val="000000"/>
          <w:sz w:val="28"/>
        </w:rPr>
        <w:t>
      1. Пограничные представители в своей деятельности руководствуются международными договорами Республики Казахстан, настоящим Законом и иными нормативными правовыми актами Республики Казахстан.</w:t>
      </w:r>
    </w:p>
    <w:bookmarkEnd w:id="230"/>
    <w:bookmarkStart w:name="z254" w:id="231"/>
    <w:p>
      <w:pPr>
        <w:spacing w:after="0"/>
        <w:ind w:left="0"/>
        <w:jc w:val="both"/>
      </w:pPr>
      <w:r>
        <w:rPr>
          <w:rFonts w:ascii="Times New Roman"/>
          <w:b w:val="false"/>
          <w:i w:val="false"/>
          <w:color w:val="000000"/>
          <w:sz w:val="28"/>
        </w:rPr>
        <w:t>
      2. Деятельность пограничных представителей является одной из форм международного сотрудничества и направлена на развитие дружественных отношений Республики Казахстан с сопредельными государствами.</w:t>
      </w:r>
    </w:p>
    <w:bookmarkEnd w:id="231"/>
    <w:p>
      <w:pPr>
        <w:spacing w:after="0"/>
        <w:ind w:left="0"/>
        <w:jc w:val="both"/>
      </w:pPr>
      <w:r>
        <w:rPr>
          <w:rFonts w:ascii="Times New Roman"/>
          <w:b/>
          <w:i w:val="false"/>
          <w:color w:val="000000"/>
          <w:sz w:val="28"/>
        </w:rPr>
        <w:t>Статья 29. Нарушение режима Государственной границы</w:t>
      </w:r>
    </w:p>
    <w:bookmarkStart w:name="z256" w:id="232"/>
    <w:p>
      <w:pPr>
        <w:spacing w:after="0"/>
        <w:ind w:left="0"/>
        <w:jc w:val="both"/>
      </w:pPr>
      <w:r>
        <w:rPr>
          <w:rFonts w:ascii="Times New Roman"/>
          <w:b w:val="false"/>
          <w:i w:val="false"/>
          <w:color w:val="000000"/>
          <w:sz w:val="28"/>
        </w:rPr>
        <w:t>
      1. Нарушением режима Государственной границы признается несоблюдение установленного порядка:</w:t>
      </w:r>
    </w:p>
    <w:bookmarkEnd w:id="232"/>
    <w:bookmarkStart w:name="z257" w:id="233"/>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233"/>
    <w:bookmarkStart w:name="z258" w:id="234"/>
    <w:p>
      <w:pPr>
        <w:spacing w:after="0"/>
        <w:ind w:left="0"/>
        <w:jc w:val="both"/>
      </w:pPr>
      <w:r>
        <w:rPr>
          <w:rFonts w:ascii="Times New Roman"/>
          <w:b w:val="false"/>
          <w:i w:val="false"/>
          <w:color w:val="000000"/>
          <w:sz w:val="28"/>
        </w:rPr>
        <w:t>
      2) пересечения Государственной границы;</w:t>
      </w:r>
    </w:p>
    <w:bookmarkEnd w:id="234"/>
    <w:bookmarkStart w:name="z259" w:id="235"/>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235"/>
    <w:bookmarkStart w:name="z260" w:id="236"/>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236"/>
    <w:bookmarkStart w:name="z261" w:id="237"/>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w:t>
      </w:r>
    </w:p>
    <w:bookmarkEnd w:id="237"/>
    <w:bookmarkStart w:name="z262" w:id="238"/>
    <w:p>
      <w:pPr>
        <w:spacing w:after="0"/>
        <w:ind w:left="0"/>
        <w:jc w:val="both"/>
      </w:pPr>
      <w:r>
        <w:rPr>
          <w:rFonts w:ascii="Times New Roman"/>
          <w:b w:val="false"/>
          <w:i w:val="false"/>
          <w:color w:val="000000"/>
          <w:sz w:val="28"/>
        </w:rPr>
        <w:t>
      6) разрешения с иностранными государствами пограничных инцидентов, связанных с нарушением Государственной границы.</w:t>
      </w:r>
    </w:p>
    <w:bookmarkEnd w:id="238"/>
    <w:bookmarkStart w:name="z263" w:id="239"/>
    <w:p>
      <w:pPr>
        <w:spacing w:after="0"/>
        <w:ind w:left="0"/>
        <w:jc w:val="both"/>
      </w:pPr>
      <w:r>
        <w:rPr>
          <w:rFonts w:ascii="Times New Roman"/>
          <w:b w:val="false"/>
          <w:i w:val="false"/>
          <w:color w:val="000000"/>
          <w:sz w:val="28"/>
        </w:rPr>
        <w:t>
      2. Любое несанкционированное нарушение установленного порядка пересечения Государственной границы лицами и транспортными средствами является нарушением Государственной границы.</w:t>
      </w:r>
    </w:p>
    <w:bookmarkEnd w:id="239"/>
    <w:p>
      <w:pPr>
        <w:spacing w:after="0"/>
        <w:ind w:left="0"/>
        <w:jc w:val="both"/>
      </w:pPr>
      <w:r>
        <w:rPr>
          <w:rFonts w:ascii="Times New Roman"/>
          <w:b/>
          <w:i w:val="false"/>
          <w:color w:val="000000"/>
          <w:sz w:val="28"/>
        </w:rPr>
        <w:t>Статья 30. Нарушители Государственной границы</w:t>
      </w:r>
    </w:p>
    <w:bookmarkStart w:name="z265" w:id="240"/>
    <w:p>
      <w:pPr>
        <w:spacing w:after="0"/>
        <w:ind w:left="0"/>
        <w:jc w:val="both"/>
      </w:pPr>
      <w:r>
        <w:rPr>
          <w:rFonts w:ascii="Times New Roman"/>
          <w:b w:val="false"/>
          <w:i w:val="false"/>
          <w:color w:val="000000"/>
          <w:sz w:val="28"/>
        </w:rPr>
        <w:t>
      Нарушителями Государственной границы признаются:</w:t>
      </w:r>
    </w:p>
    <w:bookmarkEnd w:id="240"/>
    <w:bookmarkStart w:name="z266" w:id="241"/>
    <w:p>
      <w:pPr>
        <w:spacing w:after="0"/>
        <w:ind w:left="0"/>
        <w:jc w:val="both"/>
      </w:pPr>
      <w:r>
        <w:rPr>
          <w:rFonts w:ascii="Times New Roman"/>
          <w:b w:val="false"/>
          <w:i w:val="false"/>
          <w:color w:val="000000"/>
          <w:sz w:val="28"/>
        </w:rPr>
        <w:t>
      1) лица, пересекшие или пытающиеся пересечь Государственную границу любым способом вне пунктов пропуска или в пунктах пропуска и иных местах, где осуществляется пропуск через Государственную границу, с нарушением установленного порядка ее пересечения;</w:t>
      </w:r>
    </w:p>
    <w:bookmarkEnd w:id="241"/>
    <w:bookmarkStart w:name="z267" w:id="242"/>
    <w:p>
      <w:pPr>
        <w:spacing w:after="0"/>
        <w:ind w:left="0"/>
        <w:jc w:val="both"/>
      </w:pPr>
      <w:r>
        <w:rPr>
          <w:rFonts w:ascii="Times New Roman"/>
          <w:b w:val="false"/>
          <w:i w:val="false"/>
          <w:color w:val="000000"/>
          <w:sz w:val="28"/>
        </w:rPr>
        <w:t>
      2) лица, проникшие или пытающиеся проникнуть на казахстанские или иностранные транспортные средства заграничного следования с целью незаконного выезда из Республики Казахстан;</w:t>
      </w:r>
    </w:p>
    <w:bookmarkEnd w:id="242"/>
    <w:bookmarkStart w:name="z268" w:id="243"/>
    <w:p>
      <w:pPr>
        <w:spacing w:after="0"/>
        <w:ind w:left="0"/>
        <w:jc w:val="both"/>
      </w:pPr>
      <w:r>
        <w:rPr>
          <w:rFonts w:ascii="Times New Roman"/>
          <w:b w:val="false"/>
          <w:i w:val="false"/>
          <w:color w:val="000000"/>
          <w:sz w:val="28"/>
        </w:rPr>
        <w:t>
      3) иностранные невоенные суда и военные корабли, зашедшие во внутренние или территориальные воды,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p>
    <w:bookmarkEnd w:id="243"/>
    <w:bookmarkStart w:name="z269" w:id="244"/>
    <w:p>
      <w:pPr>
        <w:spacing w:after="0"/>
        <w:ind w:left="0"/>
        <w:jc w:val="both"/>
      </w:pPr>
      <w:r>
        <w:rPr>
          <w:rFonts w:ascii="Times New Roman"/>
          <w:b w:val="false"/>
          <w:i w:val="false"/>
          <w:color w:val="000000"/>
          <w:sz w:val="28"/>
        </w:rPr>
        <w:t>
      4) воздушные суда и иные летательные аппараты, в том числе беспилотные воздушные суда, пересекшие Государственную границу в нарушение установленного порядка, а также нарушившие установленные правила использования воздушного пространства при следовании от Государственной границы в аэропорты или аэродромы назначения либо транзитном пролете через воздушное пространство Республики Казахстан;</w:t>
      </w:r>
    </w:p>
    <w:bookmarkEnd w:id="244"/>
    <w:bookmarkStart w:name="z270" w:id="245"/>
    <w:p>
      <w:pPr>
        <w:spacing w:after="0"/>
        <w:ind w:left="0"/>
        <w:jc w:val="both"/>
      </w:pPr>
      <w:r>
        <w:rPr>
          <w:rFonts w:ascii="Times New Roman"/>
          <w:b w:val="false"/>
          <w:i w:val="false"/>
          <w:color w:val="000000"/>
          <w:sz w:val="28"/>
        </w:rPr>
        <w:t>
      5) иные лица, технические и иные средства, пересекшие или пытающиеся пересечь Государственную границу без надлежащего на то разрешения или в нарушение установленного порядка.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6"/>
    <w:p>
      <w:pPr>
        <w:spacing w:after="0"/>
        <w:ind w:left="0"/>
        <w:jc w:val="left"/>
      </w:pPr>
      <w:r>
        <w:rPr>
          <w:rFonts w:ascii="Times New Roman"/>
          <w:b/>
          <w:i w:val="false"/>
          <w:color w:val="000000"/>
        </w:rPr>
        <w:t xml:space="preserve"> Глава 4. РЕЖИМ В ПУНКТАХ ПРОПУСКА</w:t>
      </w:r>
    </w:p>
    <w:bookmarkEnd w:id="246"/>
    <w:p>
      <w:pPr>
        <w:spacing w:after="0"/>
        <w:ind w:left="0"/>
        <w:jc w:val="both"/>
      </w:pPr>
      <w:r>
        <w:rPr>
          <w:rFonts w:ascii="Times New Roman"/>
          <w:b/>
          <w:i w:val="false"/>
          <w:color w:val="000000"/>
          <w:sz w:val="28"/>
        </w:rPr>
        <w:t>Статья 31. Режим в пунктах пропуска</w:t>
      </w:r>
    </w:p>
    <w:bookmarkStart w:name="z273" w:id="247"/>
    <w:p>
      <w:pPr>
        <w:spacing w:after="0"/>
        <w:ind w:left="0"/>
        <w:jc w:val="both"/>
      </w:pPr>
      <w:r>
        <w:rPr>
          <w:rFonts w:ascii="Times New Roman"/>
          <w:b w:val="false"/>
          <w:i w:val="false"/>
          <w:color w:val="000000"/>
          <w:sz w:val="28"/>
        </w:rPr>
        <w:t>
      1. Настоящим Законом устанавливается режим в пунктах пропуска – порядок въезда в пункты пропуска, пребывания, передвижения и выезда из них лиц, транспортных средств, ввоза, нахождения, перемещения, вывоза грузов и товаров.</w:t>
      </w:r>
    </w:p>
    <w:bookmarkEnd w:id="247"/>
    <w:bookmarkStart w:name="z274" w:id="248"/>
    <w:p>
      <w:pPr>
        <w:spacing w:after="0"/>
        <w:ind w:left="0"/>
        <w:jc w:val="both"/>
      </w:pPr>
      <w:r>
        <w:rPr>
          <w:rFonts w:ascii="Times New Roman"/>
          <w:b w:val="false"/>
          <w:i w:val="false"/>
          <w:color w:val="000000"/>
          <w:sz w:val="28"/>
        </w:rPr>
        <w:t>
      2. Территория пункта пропуска является режимной.</w:t>
      </w:r>
    </w:p>
    <w:bookmarkEnd w:id="248"/>
    <w:bookmarkStart w:name="z275" w:id="249"/>
    <w:p>
      <w:pPr>
        <w:spacing w:after="0"/>
        <w:ind w:left="0"/>
        <w:jc w:val="both"/>
      </w:pPr>
      <w:r>
        <w:rPr>
          <w:rFonts w:ascii="Times New Roman"/>
          <w:b w:val="false"/>
          <w:i w:val="false"/>
          <w:color w:val="000000"/>
          <w:sz w:val="28"/>
        </w:rPr>
        <w:t>
      3. Режим в пунктах пропуска должен исключать возможность:</w:t>
      </w:r>
    </w:p>
    <w:bookmarkEnd w:id="249"/>
    <w:bookmarkStart w:name="z276" w:id="250"/>
    <w:p>
      <w:pPr>
        <w:spacing w:after="0"/>
        <w:ind w:left="0"/>
        <w:jc w:val="both"/>
      </w:pPr>
      <w:r>
        <w:rPr>
          <w:rFonts w:ascii="Times New Roman"/>
          <w:b w:val="false"/>
          <w:i w:val="false"/>
          <w:color w:val="000000"/>
          <w:sz w:val="28"/>
        </w:rPr>
        <w:t xml:space="preserve">
      1) незаконного пересечения Государственной границы лицами, транспортными средствами, грузами и товарами; </w:t>
      </w:r>
    </w:p>
    <w:bookmarkEnd w:id="250"/>
    <w:bookmarkStart w:name="z277" w:id="251"/>
    <w:p>
      <w:pPr>
        <w:spacing w:after="0"/>
        <w:ind w:left="0"/>
        <w:jc w:val="both"/>
      </w:pPr>
      <w:r>
        <w:rPr>
          <w:rFonts w:ascii="Times New Roman"/>
          <w:b w:val="false"/>
          <w:i w:val="false"/>
          <w:color w:val="000000"/>
          <w:sz w:val="28"/>
        </w:rPr>
        <w:t>
      2) доступа посторонних лиц к закрытым в пунктах пропуска местам, помещениям (объектам), а также транспортным средствам заграничного следования.</w:t>
      </w:r>
    </w:p>
    <w:bookmarkEnd w:id="251"/>
    <w:bookmarkStart w:name="z278" w:id="252"/>
    <w:p>
      <w:pPr>
        <w:spacing w:after="0"/>
        <w:ind w:left="0"/>
        <w:jc w:val="both"/>
      </w:pPr>
      <w:r>
        <w:rPr>
          <w:rFonts w:ascii="Times New Roman"/>
          <w:b w:val="false"/>
          <w:i w:val="false"/>
          <w:color w:val="000000"/>
          <w:sz w:val="28"/>
        </w:rPr>
        <w:t>
      4. Контроль режима в пункте пропуска осуществляется Пограничной службой Комитета национальной безопасности Республики Казахстан и заключается в проведении проверочных и иных мероприятий по соблюдению порядка въезда, пребывания, передвижения, выезда лиц и транспортных средств; ввоза, нахождения, перемещения, вывоза грузов и товаров в пункте пропуска.</w:t>
      </w:r>
    </w:p>
    <w:bookmarkEnd w:id="252"/>
    <w:bookmarkStart w:name="z848" w:id="253"/>
    <w:p>
      <w:pPr>
        <w:spacing w:after="0"/>
        <w:ind w:left="0"/>
        <w:jc w:val="both"/>
      </w:pPr>
      <w:r>
        <w:rPr>
          <w:rFonts w:ascii="Times New Roman"/>
          <w:b w:val="false"/>
          <w:i w:val="false"/>
          <w:color w:val="000000"/>
          <w:sz w:val="28"/>
        </w:rPr>
        <w:t>
      5. Действие настоящей главы распространяется на иные места, где осуществляется пропуск через Государственную границу, и на железнодорожное транспортное средство при проведении пограничного, таможенного и иных видов контроля в пути следования и прекращается после их завершения.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въезда, выезда лиц и транспортных средств, ввоза, вывоза грузов и товаров в пунктах пропуска</w:t>
      </w:r>
    </w:p>
    <w:bookmarkStart w:name="z282" w:id="254"/>
    <w:p>
      <w:pPr>
        <w:spacing w:after="0"/>
        <w:ind w:left="0"/>
        <w:jc w:val="both"/>
      </w:pPr>
      <w:r>
        <w:rPr>
          <w:rFonts w:ascii="Times New Roman"/>
          <w:b w:val="false"/>
          <w:i w:val="false"/>
          <w:color w:val="000000"/>
          <w:sz w:val="28"/>
        </w:rPr>
        <w:t>
      1. Въезд, выезд лиц и транспортных средств, ввоз, вывоз грузов и товаров в пунктах пропуска осуществляются в установленных местах при наличии у лиц документов на право въезда в Республику Казахстан или выезда из Республики Казахстан, а также документов на транспортные средства.</w:t>
      </w:r>
    </w:p>
    <w:bookmarkEnd w:id="254"/>
    <w:bookmarkStart w:name="z283" w:id="255"/>
    <w:p>
      <w:pPr>
        <w:spacing w:after="0"/>
        <w:ind w:left="0"/>
        <w:jc w:val="both"/>
      </w:pP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а также сотрудников правоохранительных и специальных государственных органов и иных должностных лиц, уполномоченных на решение в пункте пропуска задач, возложенных на них законами Республики Казахстан, осуществляется по пропускам, выдаваемым:</w:t>
      </w:r>
    </w:p>
    <w:bookmarkEnd w:id="255"/>
    <w:bookmarkStart w:name="z284" w:id="256"/>
    <w:p>
      <w:pPr>
        <w:spacing w:after="0"/>
        <w:ind w:left="0"/>
        <w:jc w:val="both"/>
      </w:pPr>
      <w:r>
        <w:rPr>
          <w:rFonts w:ascii="Times New Roman"/>
          <w:b w:val="false"/>
          <w:i w:val="false"/>
          <w:color w:val="000000"/>
          <w:sz w:val="28"/>
        </w:rPr>
        <w:t>
      1) в железнодорожных, автомобильных, морских и речных пунктах пропуска – Пограничной службой Комитета национальной безопасности Республики Казахстан;</w:t>
      </w:r>
    </w:p>
    <w:bookmarkEnd w:id="256"/>
    <w:bookmarkStart w:name="z285" w:id="257"/>
    <w:p>
      <w:pPr>
        <w:spacing w:after="0"/>
        <w:ind w:left="0"/>
        <w:jc w:val="both"/>
      </w:pPr>
      <w:r>
        <w:rPr>
          <w:rFonts w:ascii="Times New Roman"/>
          <w:b w:val="false"/>
          <w:i w:val="false"/>
          <w:color w:val="000000"/>
          <w:sz w:val="28"/>
        </w:rPr>
        <w:t>
      2) в авиационных пунктах пропуска – уполномоченным органом в сфере гражданской авиации по согласованию с Пограничной службой Комитета национальной безопасности Республики Казахстан.</w:t>
      </w:r>
    </w:p>
    <w:bookmarkEnd w:id="257"/>
    <w:bookmarkStart w:name="z286" w:id="258"/>
    <w:p>
      <w:pPr>
        <w:spacing w:after="0"/>
        <w:ind w:left="0"/>
        <w:jc w:val="both"/>
      </w:pPr>
      <w:r>
        <w:rPr>
          <w:rFonts w:ascii="Times New Roman"/>
          <w:b w:val="false"/>
          <w:i w:val="false"/>
          <w:color w:val="000000"/>
          <w:sz w:val="28"/>
        </w:rPr>
        <w:t>
      3. Разрешительный порядок въезда, выезда в пункты пропуска (на основании специальных пропусков) устанавливается и в отношении служебного транспорта вышеуказанных органов и организаций.</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пребывания, передвижения лиц и транспортных средств, нахождения и перемещения грузов и товаров в пунктах пропуска</w:t>
      </w:r>
    </w:p>
    <w:bookmarkStart w:name="z291" w:id="25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и иными органами, а также транспортными организациями, осуществляющими в пределах своей компетенции деятельность в пункте пропуска:</w:t>
      </w:r>
    </w:p>
    <w:bookmarkEnd w:id="259"/>
    <w:bookmarkStart w:name="z292" w:id="260"/>
    <w:p>
      <w:pPr>
        <w:spacing w:after="0"/>
        <w:ind w:left="0"/>
        <w:jc w:val="both"/>
      </w:pPr>
      <w:r>
        <w:rPr>
          <w:rFonts w:ascii="Times New Roman"/>
          <w:b w:val="false"/>
          <w:i w:val="false"/>
          <w:color w:val="000000"/>
          <w:sz w:val="28"/>
        </w:rPr>
        <w:t>
      1) определяет схему передвижения лиц и транспортных средств, перемещения грузов и товаров в пункте пропуска, а также порядок передвижения и места стоянок для служебного транспорта;</w:t>
      </w:r>
    </w:p>
    <w:bookmarkEnd w:id="260"/>
    <w:bookmarkStart w:name="z293" w:id="261"/>
    <w:p>
      <w:pPr>
        <w:spacing w:after="0"/>
        <w:ind w:left="0"/>
        <w:jc w:val="both"/>
      </w:pPr>
      <w:r>
        <w:rPr>
          <w:rFonts w:ascii="Times New Roman"/>
          <w:b w:val="false"/>
          <w:i w:val="false"/>
          <w:color w:val="000000"/>
          <w:sz w:val="28"/>
        </w:rPr>
        <w:t>
      2) устанавливает порядок допуска в помещения и иные места, где осуществляются пограничный и иные виды контроля, а также на транспортные средства заграничного следования;</w:t>
      </w:r>
    </w:p>
    <w:bookmarkEnd w:id="261"/>
    <w:bookmarkStart w:name="z294" w:id="262"/>
    <w:p>
      <w:pPr>
        <w:spacing w:after="0"/>
        <w:ind w:left="0"/>
        <w:jc w:val="both"/>
      </w:pPr>
      <w:r>
        <w:rPr>
          <w:rFonts w:ascii="Times New Roman"/>
          <w:b w:val="false"/>
          <w:i w:val="false"/>
          <w:color w:val="000000"/>
          <w:sz w:val="28"/>
        </w:rPr>
        <w:t>
      3) вырабатывает меры и обеспечивает контроль за исполнением режима, установленного в пункте пропуска.</w:t>
      </w:r>
    </w:p>
    <w:bookmarkEnd w:id="262"/>
    <w:bookmarkStart w:name="z295" w:id="263"/>
    <w:p>
      <w:pPr>
        <w:spacing w:after="0"/>
        <w:ind w:left="0"/>
        <w:jc w:val="both"/>
      </w:pPr>
      <w:r>
        <w:rPr>
          <w:rFonts w:ascii="Times New Roman"/>
          <w:b w:val="false"/>
          <w:i w:val="false"/>
          <w:color w:val="000000"/>
          <w:sz w:val="28"/>
        </w:rPr>
        <w:t>
      2. Места и продолжительность стоянок в пунктах пропуска (кроме автомобильных) транспортных средств заграничного следования определяются администрацией транспортных организаций по согласованию с Пограничной службой Комитета национальной безопасности Республики Казахстан.</w:t>
      </w:r>
    </w:p>
    <w:bookmarkEnd w:id="263"/>
    <w:bookmarkStart w:name="z296" w:id="264"/>
    <w:p>
      <w:pPr>
        <w:spacing w:after="0"/>
        <w:ind w:left="0"/>
        <w:jc w:val="both"/>
      </w:pPr>
      <w:r>
        <w:rPr>
          <w:rFonts w:ascii="Times New Roman"/>
          <w:b w:val="false"/>
          <w:i w:val="false"/>
          <w:color w:val="000000"/>
          <w:sz w:val="28"/>
        </w:rPr>
        <w:t>
      3. Транспортные средства заграничного следования начинают движение для убытия с территории пункта пропуска, а равно меняют место стоянки только с разрешения Пограничной службы Комитета национальной безопасности Республики Казахстан.</w:t>
      </w:r>
    </w:p>
    <w:bookmarkEnd w:id="264"/>
    <w:bookmarkStart w:name="z297" w:id="265"/>
    <w:p>
      <w:pPr>
        <w:spacing w:after="0"/>
        <w:ind w:left="0"/>
        <w:jc w:val="both"/>
      </w:pPr>
      <w:r>
        <w:rPr>
          <w:rFonts w:ascii="Times New Roman"/>
          <w:b w:val="false"/>
          <w:i w:val="false"/>
          <w:color w:val="000000"/>
          <w:sz w:val="28"/>
        </w:rPr>
        <w:t>
      4. Доступ лиц к транспортным средствам, в том числе заграничного следования, к грузам и товарам, перемещаемым в пунктах пропуска, в период осуществления пограничного и иных видов контроля запрещается.</w:t>
      </w:r>
    </w:p>
    <w:bookmarkEnd w:id="265"/>
    <w:bookmarkStart w:name="z298" w:id="266"/>
    <w:p>
      <w:pPr>
        <w:spacing w:after="0"/>
        <w:ind w:left="0"/>
        <w:jc w:val="both"/>
      </w:pP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органов государственных доходов Республики Казахстан по согласованию с Пограничной службой Комитета национальной безопасности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Досмотр транспортных средств, грузов и товаров</w:t>
      </w:r>
    </w:p>
    <w:bookmarkStart w:name="z301" w:id="267"/>
    <w:p>
      <w:pPr>
        <w:spacing w:after="0"/>
        <w:ind w:left="0"/>
        <w:jc w:val="both"/>
      </w:pP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p>
    <w:bookmarkEnd w:id="267"/>
    <w:bookmarkStart w:name="z302" w:id="268"/>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 – членами Евразийского экономического союза осуществляется Пограничной службой Комитета национальной безопасности Республики Казахстан.</w:t>
      </w:r>
    </w:p>
    <w:bookmarkEnd w:id="268"/>
    <w:bookmarkStart w:name="z303" w:id="269"/>
    <w:p>
      <w:pPr>
        <w:spacing w:after="0"/>
        <w:ind w:left="0"/>
        <w:jc w:val="both"/>
      </w:pP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Допуск в пункты пропуска отдельных категорий лиц</w:t>
      </w:r>
    </w:p>
    <w:bookmarkStart w:name="z306" w:id="270"/>
    <w:p>
      <w:pPr>
        <w:spacing w:after="0"/>
        <w:ind w:left="0"/>
        <w:jc w:val="both"/>
      </w:pPr>
      <w:r>
        <w:rPr>
          <w:rFonts w:ascii="Times New Roman"/>
          <w:b w:val="false"/>
          <w:i w:val="false"/>
          <w:color w:val="000000"/>
          <w:sz w:val="28"/>
        </w:rPr>
        <w:t>
      1. Сотрудники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допускаются в помещения и иные места в пунктах пропуска, где осуществляются пограничный и иные виды контроля, при наличии пропусков, выдаваемых Министерством иностранных дел Республики Казахстан.</w:t>
      </w:r>
    </w:p>
    <w:bookmarkEnd w:id="270"/>
    <w:bookmarkStart w:name="z307" w:id="271"/>
    <w:p>
      <w:pPr>
        <w:spacing w:after="0"/>
        <w:ind w:left="0"/>
        <w:jc w:val="both"/>
      </w:pPr>
      <w:r>
        <w:rPr>
          <w:rFonts w:ascii="Times New Roman"/>
          <w:b w:val="false"/>
          <w:i w:val="false"/>
          <w:color w:val="000000"/>
          <w:sz w:val="28"/>
        </w:rPr>
        <w:t>
      2. Послы иностранных государств в Республике Казахстан допускаются в указанные режимные зоны на основании аккредитационных удостоверений.</w:t>
      </w:r>
    </w:p>
    <w:bookmarkEnd w:id="271"/>
    <w:bookmarkStart w:name="z308" w:id="272"/>
    <w:p>
      <w:pPr>
        <w:spacing w:after="0"/>
        <w:ind w:left="0"/>
        <w:jc w:val="both"/>
      </w:pP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p>
    <w:bookmarkEnd w:id="272"/>
    <w:bookmarkStart w:name="z309" w:id="273"/>
    <w:p>
      <w:pPr>
        <w:spacing w:after="0"/>
        <w:ind w:left="0"/>
        <w:jc w:val="both"/>
      </w:pPr>
      <w:r>
        <w:rPr>
          <w:rFonts w:ascii="Times New Roman"/>
          <w:b w:val="false"/>
          <w:i w:val="false"/>
          <w:color w:val="000000"/>
          <w:sz w:val="28"/>
        </w:rPr>
        <w:t>
      4. Прибывших в пункты пропуска граждан Республики Казахстан, утративших в период пребывания за границей документы на право въезда на территорию Республики Казахстан, оставляют в добровольном порядке в пунктах пропуска на время, необходимое для установления их личности. Порядок их содержания в пунктах пропуска определяется Комитетом национальной безопасности Республики Казахстан.</w:t>
      </w:r>
    </w:p>
    <w:bookmarkEnd w:id="273"/>
    <w:bookmarkStart w:name="z310" w:id="274"/>
    <w:p>
      <w:pPr>
        <w:spacing w:after="0"/>
        <w:ind w:left="0"/>
        <w:jc w:val="both"/>
      </w:pPr>
      <w:r>
        <w:rPr>
          <w:rFonts w:ascii="Times New Roman"/>
          <w:b w:val="false"/>
          <w:i w:val="false"/>
          <w:color w:val="000000"/>
          <w:sz w:val="28"/>
        </w:rPr>
        <w:t>
      5. В случае, когда личность прибывшего в пункт пропуска гражданина Республики Казахстан подтвердить не удалось, он подлежит передаче в органы внутренних дел Республики Казахстан по территориальности.</w:t>
      </w:r>
    </w:p>
    <w:bookmarkEnd w:id="274"/>
    <w:bookmarkStart w:name="z311" w:id="275"/>
    <w:p>
      <w:pPr>
        <w:spacing w:after="0"/>
        <w:ind w:left="0"/>
        <w:jc w:val="both"/>
      </w:pPr>
      <w:r>
        <w:rPr>
          <w:rFonts w:ascii="Times New Roman"/>
          <w:b w:val="false"/>
          <w:i w:val="false"/>
          <w:color w:val="000000"/>
          <w:sz w:val="28"/>
        </w:rPr>
        <w:t>
      Органы внутренних дел Республики Казахстан по запросу Пограничной службы Комитета национальной безопасности Республики Казахстан информируют о принятом решении в отношении указанных граждан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Обязанности органов государственных доходов и иных органов, транспортных организаций, осуществляющих деятельность в пунктах пропуска, по вопросам поддержания установленного режима</w:t>
      </w:r>
    </w:p>
    <w:p>
      <w:pPr>
        <w:spacing w:after="0"/>
        <w:ind w:left="0"/>
        <w:jc w:val="both"/>
      </w:pPr>
      <w:r>
        <w:rPr>
          <w:rFonts w:ascii="Times New Roman"/>
          <w:b w:val="false"/>
          <w:i w:val="false"/>
          <w:color w:val="ff0000"/>
          <w:sz w:val="28"/>
        </w:rPr>
        <w:t>
      Сноска. Заголовок статьи 36 в редакции Закона РК от 28.11.2014</w:t>
      </w:r>
      <w:r>
        <w:rPr>
          <w:rFonts w:ascii="Times New Roman"/>
          <w:b w:val="false"/>
          <w:i w:val="false"/>
          <w:color w:val="ff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12)</w:t>
      </w:r>
      <w:r>
        <w:rPr>
          <w:rFonts w:ascii="Times New Roman"/>
          <w:b w:val="false"/>
          <w:i w:val="false"/>
          <w:color w:val="ff0000"/>
          <w:sz w:val="28"/>
        </w:rPr>
        <w:t xml:space="preserve"> ст. 10).</w:t>
      </w:r>
    </w:p>
    <w:bookmarkStart w:name="z316" w:id="276"/>
    <w:p>
      <w:pPr>
        <w:spacing w:after="0"/>
        <w:ind w:left="0"/>
        <w:jc w:val="both"/>
      </w:pPr>
      <w:r>
        <w:rPr>
          <w:rFonts w:ascii="Times New Roman"/>
          <w:b w:val="false"/>
          <w:i w:val="false"/>
          <w:color w:val="000000"/>
          <w:sz w:val="28"/>
        </w:rPr>
        <w:t xml:space="preserve">
      1. Сотрудники транспортных организаций, участвующих в международных перевозках, в том числе владельцы транспортных средств, обязаны: </w:t>
      </w:r>
    </w:p>
    <w:bookmarkEnd w:id="276"/>
    <w:bookmarkStart w:name="z317" w:id="277"/>
    <w:p>
      <w:pPr>
        <w:spacing w:after="0"/>
        <w:ind w:left="0"/>
        <w:jc w:val="both"/>
      </w:pPr>
      <w:r>
        <w:rPr>
          <w:rFonts w:ascii="Times New Roman"/>
          <w:b w:val="false"/>
          <w:i w:val="false"/>
          <w:color w:val="000000"/>
          <w:sz w:val="28"/>
        </w:rPr>
        <w:t>
      1) принимать меры к недопущению проникновения на транспортные средства посторонних лиц, проноса на них посторонних грузов и товаров;</w:t>
      </w:r>
    </w:p>
    <w:bookmarkEnd w:id="277"/>
    <w:bookmarkStart w:name="z318" w:id="278"/>
    <w:p>
      <w:pPr>
        <w:spacing w:after="0"/>
        <w:ind w:left="0"/>
        <w:jc w:val="both"/>
      </w:pP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p>
    <w:bookmarkEnd w:id="278"/>
    <w:bookmarkStart w:name="z319" w:id="279"/>
    <w:p>
      <w:pPr>
        <w:spacing w:after="0"/>
        <w:ind w:left="0"/>
        <w:jc w:val="both"/>
      </w:pPr>
      <w:r>
        <w:rPr>
          <w:rFonts w:ascii="Times New Roman"/>
          <w:b w:val="false"/>
          <w:i w:val="false"/>
          <w:color w:val="000000"/>
          <w:sz w:val="28"/>
        </w:rPr>
        <w:t>
      3) оповещать пассажиров о прибытии в пункт пропуска и предстоящем пограничном контроле, ограничивать передвижение пассажиров по транспортному средству, информировать представителей Комитета национальной безопасности Республики Казахстан о количестве пассажиров и их поведении в пути следования.</w:t>
      </w:r>
    </w:p>
    <w:bookmarkEnd w:id="279"/>
    <w:bookmarkStart w:name="z320" w:id="280"/>
    <w:p>
      <w:pPr>
        <w:spacing w:after="0"/>
        <w:ind w:left="0"/>
        <w:jc w:val="both"/>
      </w:pP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p>
    <w:bookmarkEnd w:id="280"/>
    <w:bookmarkStart w:name="z321" w:id="281"/>
    <w:p>
      <w:pPr>
        <w:spacing w:after="0"/>
        <w:ind w:left="0"/>
        <w:jc w:val="both"/>
      </w:pPr>
      <w:r>
        <w:rPr>
          <w:rFonts w:ascii="Times New Roman"/>
          <w:b w:val="false"/>
          <w:i w:val="false"/>
          <w:color w:val="000000"/>
          <w:sz w:val="28"/>
        </w:rPr>
        <w:t>
      1) о работниках, оставшихся после окончания работы;</w:t>
      </w:r>
    </w:p>
    <w:bookmarkEnd w:id="281"/>
    <w:bookmarkStart w:name="z322" w:id="282"/>
    <w:p>
      <w:pPr>
        <w:spacing w:after="0"/>
        <w:ind w:left="0"/>
        <w:jc w:val="both"/>
      </w:pPr>
      <w:r>
        <w:rPr>
          <w:rFonts w:ascii="Times New Roman"/>
          <w:b w:val="false"/>
          <w:i w:val="false"/>
          <w:color w:val="000000"/>
          <w:sz w:val="28"/>
        </w:rPr>
        <w:t>
      2) о лицах, уволенных с работы или отстраненных от исполнения обязанностей в пункте пропуска, с представлением изъятых у них пропусков в течение двадцати четырех часов после их увольнения, перемещения на другую должность или участок работы либо возникновения иных обстоятельств.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Хозяйственная и иная деятельность в пунктах пропуска</w:t>
      </w:r>
    </w:p>
    <w:bookmarkStart w:name="z325" w:id="283"/>
    <w:p>
      <w:pPr>
        <w:spacing w:after="0"/>
        <w:ind w:left="0"/>
        <w:jc w:val="both"/>
      </w:pPr>
      <w:r>
        <w:rPr>
          <w:rFonts w:ascii="Times New Roman"/>
          <w:b w:val="false"/>
          <w:i w:val="false"/>
          <w:color w:val="000000"/>
          <w:sz w:val="28"/>
        </w:rPr>
        <w:t>
      Перечень видов хозяйственной и иной деятельности, осуществляемой в пунктах пропуска, устанавливается Правительством Республики Казахстан.</w:t>
      </w:r>
    </w:p>
    <w:bookmarkEnd w:id="283"/>
    <w:p>
      <w:pPr>
        <w:spacing w:after="0"/>
        <w:ind w:left="0"/>
        <w:jc w:val="both"/>
      </w:pPr>
      <w:r>
        <w:rPr>
          <w:rFonts w:ascii="Times New Roman"/>
          <w:b/>
          <w:i w:val="false"/>
          <w:color w:val="000000"/>
          <w:sz w:val="28"/>
        </w:rPr>
        <w:t>Статья 38. Нарушение режима в пунктах пропуска</w:t>
      </w:r>
    </w:p>
    <w:bookmarkStart w:name="z327" w:id="284"/>
    <w:p>
      <w:pPr>
        <w:spacing w:after="0"/>
        <w:ind w:left="0"/>
        <w:jc w:val="both"/>
      </w:pPr>
      <w:r>
        <w:rPr>
          <w:rFonts w:ascii="Times New Roman"/>
          <w:b w:val="false"/>
          <w:i w:val="false"/>
          <w:color w:val="000000"/>
          <w:sz w:val="28"/>
        </w:rPr>
        <w:t>
      Несоблюдение установленных в соответствии с настоящим Законом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признается нарушением режима в пунктах пропуска.</w:t>
      </w:r>
    </w:p>
    <w:bookmarkEnd w:id="284"/>
    <w:bookmarkStart w:name="z328" w:id="285"/>
    <w:p>
      <w:pPr>
        <w:spacing w:after="0"/>
        <w:ind w:left="0"/>
        <w:jc w:val="left"/>
      </w:pPr>
      <w:r>
        <w:rPr>
          <w:rFonts w:ascii="Times New Roman"/>
          <w:b/>
          <w:i w:val="false"/>
          <w:color w:val="000000"/>
        </w:rPr>
        <w:t xml:space="preserve"> Глава 5. ПОГРАНИЧНЫЙ РЕЖИМ</w:t>
      </w:r>
    </w:p>
    <w:bookmarkEnd w:id="285"/>
    <w:p>
      <w:pPr>
        <w:spacing w:after="0"/>
        <w:ind w:left="0"/>
        <w:jc w:val="both"/>
      </w:pPr>
      <w:r>
        <w:rPr>
          <w:rFonts w:ascii="Times New Roman"/>
          <w:b/>
          <w:i w:val="false"/>
          <w:color w:val="000000"/>
          <w:sz w:val="28"/>
        </w:rPr>
        <w:t>Статья 39. Пограничная зона</w:t>
      </w:r>
    </w:p>
    <w:bookmarkStart w:name="z330" w:id="286"/>
    <w:p>
      <w:pPr>
        <w:spacing w:after="0"/>
        <w:ind w:left="0"/>
        <w:jc w:val="both"/>
      </w:pPr>
      <w:r>
        <w:rPr>
          <w:rFonts w:ascii="Times New Roman"/>
          <w:b w:val="false"/>
          <w:i w:val="false"/>
          <w:color w:val="000000"/>
          <w:sz w:val="28"/>
        </w:rPr>
        <w:t>
      1. В пределах территории приграничных административно-территориальных единиц Правительством Республики Казахстан устанавливается пограничная зона, в которой действует пограничный режим, определенный настоящим Законом.</w:t>
      </w:r>
    </w:p>
    <w:bookmarkEnd w:id="286"/>
    <w:bookmarkStart w:name="z331" w:id="287"/>
    <w:p>
      <w:pPr>
        <w:spacing w:after="0"/>
        <w:ind w:left="0"/>
        <w:jc w:val="both"/>
      </w:pPr>
      <w:r>
        <w:rPr>
          <w:rFonts w:ascii="Times New Roman"/>
          <w:b w:val="false"/>
          <w:i w:val="false"/>
          <w:color w:val="000000"/>
          <w:sz w:val="28"/>
        </w:rPr>
        <w:t>
      2. Пограничный режим – установленный порядок въезда, временного пребывания, проживания или передвижения, проведения общественно-политических, культурных или иных мероприятий в пограничной зоне.</w:t>
      </w:r>
    </w:p>
    <w:bookmarkEnd w:id="287"/>
    <w:bookmarkStart w:name="z332" w:id="288"/>
    <w:p>
      <w:pPr>
        <w:spacing w:after="0"/>
        <w:ind w:left="0"/>
        <w:jc w:val="both"/>
      </w:pPr>
      <w:r>
        <w:rPr>
          <w:rFonts w:ascii="Times New Roman"/>
          <w:b w:val="false"/>
          <w:i w:val="false"/>
          <w:color w:val="000000"/>
          <w:sz w:val="28"/>
        </w:rPr>
        <w:t>
      3. Основным назначением пограничного режима является обеспечение установленного порядка в пограничной зоне путем создания необходимых условий для защиты Государственной границы.</w:t>
      </w:r>
    </w:p>
    <w:bookmarkEnd w:id="288"/>
    <w:bookmarkStart w:name="z333" w:id="289"/>
    <w:p>
      <w:pPr>
        <w:spacing w:after="0"/>
        <w:ind w:left="0"/>
        <w:jc w:val="both"/>
      </w:pPr>
      <w:r>
        <w:rPr>
          <w:rFonts w:ascii="Times New Roman"/>
          <w:b w:val="false"/>
          <w:i w:val="false"/>
          <w:color w:val="000000"/>
          <w:sz w:val="28"/>
        </w:rPr>
        <w:t>
      4. На въездах в пограничную зону местными исполнительными органами устанавливаются дорожные (информационные) знаки.</w:t>
      </w:r>
    </w:p>
    <w:bookmarkEnd w:id="289"/>
    <w:bookmarkStart w:name="z334" w:id="290"/>
    <w:p>
      <w:pPr>
        <w:spacing w:after="0"/>
        <w:ind w:left="0"/>
        <w:jc w:val="both"/>
      </w:pPr>
      <w:r>
        <w:rPr>
          <w:rFonts w:ascii="Times New Roman"/>
          <w:b w:val="false"/>
          <w:i w:val="false"/>
          <w:color w:val="000000"/>
          <w:sz w:val="28"/>
        </w:rPr>
        <w:t xml:space="preserve">
      5. В пограничной зоне Пограничной службе Комитета национальной безопасности Республики Казахстан в порядке, установленном законами Республики Казахстан, безвозмездно отводятся в постоянное пользование земельные полосы (участки), которые используются для обустройства и содержания инженерно-технических сооружений и заграждений, коммуникаций, пунктов пропуска и иных объектов инфраструктуры Государственной границы. </w:t>
      </w:r>
    </w:p>
    <w:bookmarkEnd w:id="290"/>
    <w:bookmarkStart w:name="z335" w:id="291"/>
    <w:p>
      <w:pPr>
        <w:spacing w:after="0"/>
        <w:ind w:left="0"/>
        <w:jc w:val="both"/>
      </w:pPr>
      <w:r>
        <w:rPr>
          <w:rFonts w:ascii="Times New Roman"/>
          <w:b w:val="false"/>
          <w:i w:val="false"/>
          <w:color w:val="000000"/>
          <w:sz w:val="28"/>
        </w:rPr>
        <w:t xml:space="preserve">
      6. По представлениям местных исполнительных органов, согласованных с Комитетом национальной безопасности Республики Казахстан и Министерством внутренних дел Республики Казахстан, устанавливается перечень приграничных территорий, входящих в пограничную зону, где Правительством Республики Казахстан может исключаться или приостанавливаться действие отдельных режимных ограничений. </w:t>
      </w:r>
    </w:p>
    <w:bookmarkEnd w:id="291"/>
    <w:bookmarkStart w:name="z336" w:id="292"/>
    <w:p>
      <w:pPr>
        <w:spacing w:after="0"/>
        <w:ind w:left="0"/>
        <w:jc w:val="both"/>
      </w:pPr>
      <w:r>
        <w:rPr>
          <w:rFonts w:ascii="Times New Roman"/>
          <w:b w:val="false"/>
          <w:i w:val="false"/>
          <w:color w:val="000000"/>
          <w:sz w:val="28"/>
        </w:rPr>
        <w:t>
      7. Контроль пограничного режима осуществляется Пограничной службой Комитета национальной безопасности Республики Казахстан и Министерством внутренних дел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Въезд в пограничную зону</w:t>
      </w:r>
    </w:p>
    <w:bookmarkStart w:name="z338" w:id="293"/>
    <w:p>
      <w:pPr>
        <w:spacing w:after="0"/>
        <w:ind w:left="0"/>
        <w:jc w:val="both"/>
      </w:pPr>
      <w:r>
        <w:rPr>
          <w:rFonts w:ascii="Times New Roman"/>
          <w:b w:val="false"/>
          <w:i w:val="false"/>
          <w:color w:val="000000"/>
          <w:sz w:val="28"/>
        </w:rPr>
        <w:t>
      1. Въезд граждан Республики Казахстан в пограничную зону осуществляется по документам, удостоверяющим личность либо при их предъявлении посредством сервиса цифровых документов.</w:t>
      </w:r>
    </w:p>
    <w:bookmarkEnd w:id="293"/>
    <w:bookmarkStart w:name="z339" w:id="294"/>
    <w:p>
      <w:pPr>
        <w:spacing w:after="0"/>
        <w:ind w:left="0"/>
        <w:jc w:val="both"/>
      </w:pPr>
      <w:r>
        <w:rPr>
          <w:rFonts w:ascii="Times New Roman"/>
          <w:b w:val="false"/>
          <w:i w:val="false"/>
          <w:color w:val="000000"/>
          <w:sz w:val="28"/>
        </w:rPr>
        <w:t>
      2. Въезд иностранцев и лиц без гражданства в пограничную зону осуществляется по документам, удостоверяющим личность.</w:t>
      </w:r>
    </w:p>
    <w:bookmarkEnd w:id="294"/>
    <w:bookmarkStart w:name="z340" w:id="295"/>
    <w:p>
      <w:pPr>
        <w:spacing w:after="0"/>
        <w:ind w:left="0"/>
        <w:jc w:val="both"/>
      </w:pPr>
      <w:r>
        <w:rPr>
          <w:rFonts w:ascii="Times New Roman"/>
          <w:b w:val="false"/>
          <w:i w:val="false"/>
          <w:color w:val="000000"/>
          <w:sz w:val="28"/>
        </w:rPr>
        <w:t>
      3. В случае следования иностранцев и лиц без гражданства по путям международных железнодорожных и автомобильных сообщений к пункту пропуска с целью выезда из Республики Казахстан их въезд в пограничную зону производится по документам, удостоверяющим личность. Изменение маршрута следования данной категорией лиц запрещается.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Временное пребывание, проживание и передвижение в пограничной зоне</w:t>
      </w:r>
    </w:p>
    <w:bookmarkStart w:name="z343" w:id="296"/>
    <w:p>
      <w:pPr>
        <w:spacing w:after="0"/>
        <w:ind w:left="0"/>
        <w:jc w:val="both"/>
      </w:pPr>
      <w:r>
        <w:rPr>
          <w:rFonts w:ascii="Times New Roman"/>
          <w:b w:val="false"/>
          <w:i w:val="false"/>
          <w:color w:val="000000"/>
          <w:sz w:val="28"/>
        </w:rPr>
        <w:t>
      1. Лица, находящиеся в пограничной зоне, должны постоянно иметь при себе документы, удостоверяющие личность.</w:t>
      </w:r>
    </w:p>
    <w:bookmarkEnd w:id="296"/>
    <w:bookmarkStart w:name="z344" w:id="297"/>
    <w:p>
      <w:pPr>
        <w:spacing w:after="0"/>
        <w:ind w:left="0"/>
        <w:jc w:val="both"/>
      </w:pPr>
      <w:r>
        <w:rPr>
          <w:rFonts w:ascii="Times New Roman"/>
          <w:b w:val="false"/>
          <w:i w:val="false"/>
          <w:color w:val="000000"/>
          <w:sz w:val="28"/>
        </w:rPr>
        <w:t>
      2. Иностранцы (жители приграничных районов сопредельных государств), въехавшие в Республику Казахстан через пункты упрощенного пропуска, перемещаются в пограничной зоне по документам, удостоверяющим личность, и специальным пропускам, выдаваемым Пограничной службой Комитета национальной безопасности Республики Казахстан, если таковое предусмотрено международными договорами Республики Казахстан с сопредельным государством.</w:t>
      </w:r>
    </w:p>
    <w:bookmarkEnd w:id="297"/>
    <w:bookmarkStart w:name="z345" w:id="298"/>
    <w:p>
      <w:pPr>
        <w:spacing w:after="0"/>
        <w:ind w:left="0"/>
        <w:jc w:val="both"/>
      </w:pPr>
      <w:r>
        <w:rPr>
          <w:rFonts w:ascii="Times New Roman"/>
          <w:b w:val="false"/>
          <w:i w:val="false"/>
          <w:color w:val="000000"/>
          <w:sz w:val="28"/>
        </w:rPr>
        <w:t>
      3. Контроль за въездом, временным пребыванием, проживанием и передвижением в пограничной зоне возлагается на Пограничную службу Комитета национальной безопасности Республики Казахстан и Министерство внутренних дел Республики Казахстан, которые по согласованию устанавливают места въезда в пограничную зону.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общественно-политических, культурных или иных мероприятий в пограничной зоне</w:t>
      </w:r>
    </w:p>
    <w:bookmarkStart w:name="z349" w:id="299"/>
    <w:p>
      <w:pPr>
        <w:spacing w:after="0"/>
        <w:ind w:left="0"/>
        <w:jc w:val="both"/>
      </w:pPr>
      <w:r>
        <w:rPr>
          <w:rFonts w:ascii="Times New Roman"/>
          <w:b w:val="false"/>
          <w:i w:val="false"/>
          <w:color w:val="000000"/>
          <w:sz w:val="28"/>
        </w:rPr>
        <w:t>
      1. Проведение общественно-политических, культурных или иных мероприятий в пограничной зоне осуществляется с уведомлением ближайшего подразделения Пограничной службы Комитета национальной безопасности Республики Казахстан письменно в произвольной форме.</w:t>
      </w:r>
    </w:p>
    <w:bookmarkEnd w:id="299"/>
    <w:bookmarkStart w:name="z350" w:id="300"/>
    <w:p>
      <w:pPr>
        <w:spacing w:after="0"/>
        <w:ind w:left="0"/>
        <w:jc w:val="both"/>
      </w:pPr>
      <w:r>
        <w:rPr>
          <w:rFonts w:ascii="Times New Roman"/>
          <w:b w:val="false"/>
          <w:i w:val="false"/>
          <w:color w:val="000000"/>
          <w:sz w:val="28"/>
        </w:rPr>
        <w:t>
      2. Уведомление вносится непосредственным организатором планируемого мероприятия и должно содержать сведения о характере, месте, времени и количестве его участников.</w:t>
      </w:r>
    </w:p>
    <w:bookmarkEnd w:id="300"/>
    <w:bookmarkStart w:name="z351" w:id="301"/>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вправе вносить представления в адрес местных исполнительных или иных уполномоченных органов, а также непосредственного организатора мероприятия по принятию дополнительных мер, направленных на устранение причин и условий, способствующих совершению правонарушений в пограничной зоне.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Нарушение пограничного режима</w:t>
      </w:r>
    </w:p>
    <w:bookmarkStart w:name="z353" w:id="302"/>
    <w:p>
      <w:pPr>
        <w:spacing w:after="0"/>
        <w:ind w:left="0"/>
        <w:jc w:val="both"/>
      </w:pPr>
      <w:r>
        <w:rPr>
          <w:rFonts w:ascii="Times New Roman"/>
          <w:b w:val="false"/>
          <w:i w:val="false"/>
          <w:color w:val="000000"/>
          <w:sz w:val="28"/>
        </w:rPr>
        <w:t>
      Несоблюдение установленного в соответствии с настоящим Законом порядка въезда (прохода), временного пребывания или передвижения, ведения хозяйственной, промысловой или иной деятельности, проведения общественно-политических, культурных или иных мероприятий в пограничной зоне признается нарушением пограничного режима.</w:t>
      </w:r>
    </w:p>
    <w:bookmarkEnd w:id="302"/>
    <w:bookmarkStart w:name="z354" w:id="303"/>
    <w:p>
      <w:pPr>
        <w:spacing w:after="0"/>
        <w:ind w:left="0"/>
        <w:jc w:val="left"/>
      </w:pPr>
      <w:r>
        <w:rPr>
          <w:rFonts w:ascii="Times New Roman"/>
          <w:b/>
          <w:i w:val="false"/>
          <w:color w:val="000000"/>
        </w:rPr>
        <w:t xml:space="preserve"> Глава 6. РЕЖИМ ВНУТРЕННИХ И ТЕРРИТОРИАЛЬНЫХ ВОД</w:t>
      </w:r>
    </w:p>
    <w:bookmarkEnd w:id="303"/>
    <w:p>
      <w:pPr>
        <w:spacing w:after="0"/>
        <w:ind w:left="0"/>
        <w:jc w:val="both"/>
      </w:pPr>
      <w:r>
        <w:rPr>
          <w:rFonts w:ascii="Times New Roman"/>
          <w:b w:val="false"/>
          <w:i w:val="false"/>
          <w:color w:val="ff0000"/>
          <w:sz w:val="28"/>
        </w:rPr>
        <w:t xml:space="preserve">
      Сноска. Заголовок главы 6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44. Режим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44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58" w:id="304"/>
    <w:p>
      <w:pPr>
        <w:spacing w:after="0"/>
        <w:ind w:left="0"/>
        <w:jc w:val="both"/>
      </w:pPr>
      <w:r>
        <w:rPr>
          <w:rFonts w:ascii="Times New Roman"/>
          <w:b w:val="false"/>
          <w:i w:val="false"/>
          <w:color w:val="000000"/>
          <w:sz w:val="28"/>
        </w:rPr>
        <w:t>
      1. В пределах внутренних и территориальных вод действует режим внутренних и территориальных вод, которым устанавливается порядок:</w:t>
      </w:r>
    </w:p>
    <w:bookmarkEnd w:id="304"/>
    <w:bookmarkStart w:name="z359" w:id="305"/>
    <w:p>
      <w:pPr>
        <w:spacing w:after="0"/>
        <w:ind w:left="0"/>
        <w:jc w:val="both"/>
      </w:pP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во внутренних и территориальных водах;</w:t>
      </w:r>
    </w:p>
    <w:bookmarkEnd w:id="305"/>
    <w:bookmarkStart w:name="z360" w:id="306"/>
    <w:p>
      <w:pPr>
        <w:spacing w:after="0"/>
        <w:ind w:left="0"/>
        <w:jc w:val="both"/>
      </w:pPr>
      <w:r>
        <w:rPr>
          <w:rFonts w:ascii="Times New Roman"/>
          <w:b w:val="false"/>
          <w:i w:val="false"/>
          <w:color w:val="000000"/>
          <w:sz w:val="28"/>
        </w:rPr>
        <w:t>
      плавания (эксплуатации) во внутренних и территориальных водах казахстанских судов, иностранных судов и военных кораблей, средств передвижения по льду;</w:t>
      </w:r>
    </w:p>
    <w:bookmarkEnd w:id="306"/>
    <w:bookmarkStart w:name="z361" w:id="307"/>
    <w:p>
      <w:pPr>
        <w:spacing w:after="0"/>
        <w:ind w:left="0"/>
        <w:jc w:val="both"/>
      </w:pPr>
      <w:r>
        <w:rPr>
          <w:rFonts w:ascii="Times New Roman"/>
          <w:b w:val="false"/>
          <w:i w:val="false"/>
          <w:color w:val="000000"/>
          <w:sz w:val="28"/>
        </w:rPr>
        <w:t>
      ведения во внутренних и территориальных водах промысловой, исследовательской, изыскательской или иной деятельности, в том числе направленной на сохранение природных минеральных или живых ресурсов континентального шельфа.</w:t>
      </w:r>
    </w:p>
    <w:bookmarkEnd w:id="307"/>
    <w:bookmarkStart w:name="z362" w:id="308"/>
    <w:p>
      <w:pPr>
        <w:spacing w:after="0"/>
        <w:ind w:left="0"/>
        <w:jc w:val="both"/>
      </w:pPr>
      <w:r>
        <w:rPr>
          <w:rFonts w:ascii="Times New Roman"/>
          <w:b w:val="false"/>
          <w:i w:val="false"/>
          <w:color w:val="000000"/>
          <w:sz w:val="28"/>
        </w:rPr>
        <w:t>
      2. Режим внутренних и территориальных вод устанавливается настоящим Законом и международными договорами, ратифицированными Республикой Казахстан.</w:t>
      </w:r>
    </w:p>
    <w:bookmarkEnd w:id="308"/>
    <w:bookmarkStart w:name="z363" w:id="309"/>
    <w:p>
      <w:pPr>
        <w:spacing w:after="0"/>
        <w:ind w:left="0"/>
        <w:jc w:val="both"/>
      </w:pPr>
      <w:r>
        <w:rPr>
          <w:rFonts w:ascii="Times New Roman"/>
          <w:b w:val="false"/>
          <w:i w:val="false"/>
          <w:color w:val="000000"/>
          <w:sz w:val="28"/>
        </w:rPr>
        <w:t>
      3. Основным назначением режима внутренних и территориальных вод является создание необходимых условий для защиты Государственной границы.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Учет маломерных самоходных и несамоходных (надводных и подводных) судов (средств)и средств передвижения по льду</w:t>
      </w:r>
    </w:p>
    <w:bookmarkStart w:name="z367" w:id="310"/>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во внутренних и территориальных водах, должны быть учтены Пограничной службой Комитета национальной безопасности Республики Казахстан.</w:t>
      </w:r>
    </w:p>
    <w:bookmarkEnd w:id="310"/>
    <w:bookmarkStart w:name="z368" w:id="311"/>
    <w:p>
      <w:pPr>
        <w:spacing w:after="0"/>
        <w:ind w:left="0"/>
        <w:jc w:val="both"/>
      </w:pPr>
      <w:r>
        <w:rPr>
          <w:rFonts w:ascii="Times New Roman"/>
          <w:b w:val="false"/>
          <w:i w:val="false"/>
          <w:color w:val="000000"/>
          <w:sz w:val="28"/>
        </w:rPr>
        <w:t xml:space="preserve">
      2. Учет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казахстанские маломерные суда и средства передвижения по льду, принадлежащие уполномоченным органам, выполняющим в пределах своей компетенции задачи во внутренних и территориальных водах, а также принадлежащие организациям при выполнении международных перевозок, приписанных к соответствующим морским или речным портам и прошедших государственную регистрацию в порядке, установленном законодательством Республики Казахстан. </w:t>
      </w:r>
    </w:p>
    <w:bookmarkEnd w:id="311"/>
    <w:bookmarkStart w:name="z369" w:id="312"/>
    <w:p>
      <w:pPr>
        <w:spacing w:after="0"/>
        <w:ind w:left="0"/>
        <w:jc w:val="both"/>
      </w:pPr>
      <w:r>
        <w:rPr>
          <w:rFonts w:ascii="Times New Roman"/>
          <w:b w:val="false"/>
          <w:i w:val="false"/>
          <w:color w:val="000000"/>
          <w:sz w:val="28"/>
        </w:rPr>
        <w:t>
      3. Казахстанские маломерные самоходные и несамоходные (надводные и подводные) суда (средства) и средства передвижения по льду, на которых граждане на время прибывают на охраняемое Пограничной службой Комитета национальной безопасности Республики Казахстан побережье Каспийского моря, берега пограничных рек, озер и иных водоемов, должны быть поставлены на временный учет Пограничной службой Комитета национальной безопасности Республики Казахстан.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маломерных самоходных и несамоходных (надводных и подводных)судов (средств) и средств передвижения по льду</w:t>
      </w:r>
    </w:p>
    <w:bookmarkStart w:name="z373" w:id="313"/>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должны быть приписаны к соответствующим пристаням, причалам, пунктам базирования или по месту их содержания и иметь постоянное место для стоянки.</w:t>
      </w:r>
    </w:p>
    <w:bookmarkEnd w:id="313"/>
    <w:bookmarkStart w:name="z374" w:id="314"/>
    <w:p>
      <w:pPr>
        <w:spacing w:after="0"/>
        <w:ind w:left="0"/>
        <w:jc w:val="both"/>
      </w:pPr>
      <w:r>
        <w:rPr>
          <w:rFonts w:ascii="Times New Roman"/>
          <w:b w:val="false"/>
          <w:i w:val="false"/>
          <w:color w:val="000000"/>
          <w:sz w:val="28"/>
        </w:rPr>
        <w:t>
      2. Комитетом национальной безопасности Республики Казахстан в отношении отдельных типов казахстанских маломерных самоходных и несамоходных (надводных и подводных) судов (средств) и средств передвижения по льду устанавливается иной порядок содержания, о чем в регистрационных документах владельца ставится специальный штамп.</w:t>
      </w:r>
    </w:p>
    <w:bookmarkEnd w:id="314"/>
    <w:bookmarkStart w:name="z375" w:id="315"/>
    <w:p>
      <w:pPr>
        <w:spacing w:after="0"/>
        <w:ind w:left="0"/>
        <w:jc w:val="both"/>
      </w:pPr>
      <w:r>
        <w:rPr>
          <w:rFonts w:ascii="Times New Roman"/>
          <w:b w:val="false"/>
          <w:i w:val="false"/>
          <w:color w:val="000000"/>
          <w:sz w:val="28"/>
        </w:rPr>
        <w:t>
      3. Для опознавания казахстанских маломерных самоходных и несамоходных (надводных и подводных) судов (средств) и средств передвижения по льду владельцы наносят на борта носовой части и корму присвоенные регистрационные номера и надписи. Для опознавания с воздуха номера также должны быть нанесены на верхнюю часть рубки, а при ее отсутствии – на специально оборудованную в носовой части площадку.</w:t>
      </w:r>
    </w:p>
    <w:bookmarkEnd w:id="315"/>
    <w:bookmarkStart w:name="z376" w:id="316"/>
    <w:p>
      <w:pPr>
        <w:spacing w:after="0"/>
        <w:ind w:left="0"/>
        <w:jc w:val="both"/>
      </w:pPr>
      <w:r>
        <w:rPr>
          <w:rFonts w:ascii="Times New Roman"/>
          <w:b w:val="false"/>
          <w:i w:val="false"/>
          <w:color w:val="000000"/>
          <w:sz w:val="28"/>
        </w:rPr>
        <w:t>
      Указанное требование распространяется на их штатные и нештатные спасательные средства (шлюпки, круги, пояса).</w:t>
      </w:r>
    </w:p>
    <w:bookmarkEnd w:id="316"/>
    <w:p>
      <w:pPr>
        <w:spacing w:after="0"/>
        <w:ind w:left="0"/>
        <w:jc w:val="both"/>
      </w:pPr>
      <w:r>
        <w:rPr>
          <w:rFonts w:ascii="Times New Roman"/>
          <w:b/>
          <w:i w:val="false"/>
          <w:color w:val="000000"/>
          <w:sz w:val="28"/>
        </w:rPr>
        <w:t>Статья 47. Пристани, причалы и пункты базирования маломерных самоходных и несамоходных (надводных и подводных) судов (средств)и средств передвижения по льду</w:t>
      </w:r>
    </w:p>
    <w:bookmarkStart w:name="z381" w:id="317"/>
    <w:p>
      <w:pPr>
        <w:spacing w:after="0"/>
        <w:ind w:left="0"/>
        <w:jc w:val="both"/>
      </w:pPr>
      <w:r>
        <w:rPr>
          <w:rFonts w:ascii="Times New Roman"/>
          <w:b w:val="false"/>
          <w:i w:val="false"/>
          <w:color w:val="000000"/>
          <w:sz w:val="28"/>
        </w:rPr>
        <w:t>
      1. Пристани, причалы и пункты базирования для казахстанских маломерных самоходных и несамоходных (надводных и подводных) судов (средств) и средств передвижения по льду на побережье Каспийского моря, берегах пограничных рек, озер и иных водоемов оборудуются организациями на основании разрешений соответствующих местных исполнительных органов, согласованных с Пограничной службой Комитета национальной безопасности Республики Казахстан.</w:t>
      </w:r>
    </w:p>
    <w:bookmarkEnd w:id="317"/>
    <w:bookmarkStart w:name="z382" w:id="318"/>
    <w:p>
      <w:pPr>
        <w:spacing w:after="0"/>
        <w:ind w:left="0"/>
        <w:jc w:val="both"/>
      </w:pPr>
      <w:r>
        <w:rPr>
          <w:rFonts w:ascii="Times New Roman"/>
          <w:b w:val="false"/>
          <w:i w:val="false"/>
          <w:color w:val="000000"/>
          <w:sz w:val="28"/>
        </w:rPr>
        <w:t>
      2. Пристани, причалы и пункты базирования должны иметь:</w:t>
      </w:r>
    </w:p>
    <w:bookmarkEnd w:id="318"/>
    <w:bookmarkStart w:name="z383" w:id="319"/>
    <w:p>
      <w:pPr>
        <w:spacing w:after="0"/>
        <w:ind w:left="0"/>
        <w:jc w:val="both"/>
      </w:pPr>
      <w:r>
        <w:rPr>
          <w:rFonts w:ascii="Times New Roman"/>
          <w:b w:val="false"/>
          <w:i w:val="false"/>
          <w:color w:val="000000"/>
          <w:sz w:val="28"/>
        </w:rPr>
        <w:t>
      1) ограждение, исключающее возможность доступа на территорию посторонних лиц;</w:t>
      </w:r>
    </w:p>
    <w:bookmarkEnd w:id="319"/>
    <w:bookmarkStart w:name="z384" w:id="320"/>
    <w:p>
      <w:pPr>
        <w:spacing w:after="0"/>
        <w:ind w:left="0"/>
        <w:jc w:val="both"/>
      </w:pPr>
      <w:r>
        <w:rPr>
          <w:rFonts w:ascii="Times New Roman"/>
          <w:b w:val="false"/>
          <w:i w:val="false"/>
          <w:color w:val="000000"/>
          <w:sz w:val="28"/>
        </w:rPr>
        <w:t>
      2) крепления для содержащихся на воде и берегу маломерных самоходных и несамоходных (надводных и подводных) судов (средств) и средств передвижения по льду, а также места для их хранения;</w:t>
      </w:r>
    </w:p>
    <w:bookmarkEnd w:id="320"/>
    <w:bookmarkStart w:name="z385" w:id="321"/>
    <w:p>
      <w:pPr>
        <w:spacing w:after="0"/>
        <w:ind w:left="0"/>
        <w:jc w:val="both"/>
      </w:pPr>
      <w:r>
        <w:rPr>
          <w:rFonts w:ascii="Times New Roman"/>
          <w:b w:val="false"/>
          <w:i w:val="false"/>
          <w:color w:val="000000"/>
          <w:sz w:val="28"/>
        </w:rPr>
        <w:t>
      3) специальные помещения для хранения подвесных моторов, парусов и весел;</w:t>
      </w:r>
    </w:p>
    <w:bookmarkEnd w:id="321"/>
    <w:bookmarkStart w:name="z386" w:id="322"/>
    <w:p>
      <w:pPr>
        <w:spacing w:after="0"/>
        <w:ind w:left="0"/>
        <w:jc w:val="both"/>
      </w:pPr>
      <w:r>
        <w:rPr>
          <w:rFonts w:ascii="Times New Roman"/>
          <w:b w:val="false"/>
          <w:i w:val="false"/>
          <w:color w:val="000000"/>
          <w:sz w:val="28"/>
        </w:rPr>
        <w:t>
      4) помещения для охраны;</w:t>
      </w:r>
    </w:p>
    <w:bookmarkEnd w:id="322"/>
    <w:bookmarkStart w:name="z387" w:id="323"/>
    <w:p>
      <w:pPr>
        <w:spacing w:after="0"/>
        <w:ind w:left="0"/>
        <w:jc w:val="both"/>
      </w:pPr>
      <w:r>
        <w:rPr>
          <w:rFonts w:ascii="Times New Roman"/>
          <w:b w:val="false"/>
          <w:i w:val="false"/>
          <w:color w:val="000000"/>
          <w:sz w:val="28"/>
        </w:rPr>
        <w:t>
      5) средства связи с соответствующим подразделением Пограничной службы Комитета национальной безопасности Республики Казахстан.</w:t>
      </w:r>
    </w:p>
    <w:bookmarkEnd w:id="323"/>
    <w:bookmarkStart w:name="z388" w:id="324"/>
    <w:p>
      <w:pPr>
        <w:spacing w:after="0"/>
        <w:ind w:left="0"/>
        <w:jc w:val="both"/>
      </w:pPr>
      <w:r>
        <w:rPr>
          <w:rFonts w:ascii="Times New Roman"/>
          <w:b w:val="false"/>
          <w:i w:val="false"/>
          <w:color w:val="000000"/>
          <w:sz w:val="28"/>
        </w:rPr>
        <w:t>
      3. Руководители организаций – собственников пристаней, причалов и мест для базирования обязаны обеспечить их надлежащее оборудование, охрану и средство связи с соответствующим подразделением Пограничной службы Комитета национальной безопасности Республики Казахстан.</w:t>
      </w:r>
    </w:p>
    <w:bookmarkEnd w:id="324"/>
    <w:p>
      <w:pPr>
        <w:spacing w:after="0"/>
        <w:ind w:left="0"/>
        <w:jc w:val="both"/>
      </w:pPr>
      <w:r>
        <w:rPr>
          <w:rFonts w:ascii="Times New Roman"/>
          <w:b/>
          <w:i w:val="false"/>
          <w:color w:val="000000"/>
          <w:sz w:val="28"/>
        </w:rPr>
        <w:t>Статья 48.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93" w:id="325"/>
    <w:p>
      <w:pPr>
        <w:spacing w:after="0"/>
        <w:ind w:left="0"/>
        <w:jc w:val="both"/>
      </w:pPr>
      <w:r>
        <w:rPr>
          <w:rFonts w:ascii="Times New Roman"/>
          <w:b w:val="false"/>
          <w:i w:val="false"/>
          <w:color w:val="000000"/>
          <w:sz w:val="28"/>
        </w:rPr>
        <w:t>
      1.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p>
    <w:bookmarkEnd w:id="325"/>
    <w:bookmarkStart w:name="z394" w:id="326"/>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во внутренние и территориальные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w:t>
      </w:r>
    </w:p>
    <w:bookmarkEnd w:id="326"/>
    <w:bookmarkStart w:name="z395" w:id="327"/>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при ведении поисковых мероприятий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 </w:t>
      </w:r>
    </w:p>
    <w:bookmarkEnd w:id="327"/>
    <w:bookmarkStart w:name="z396" w:id="328"/>
    <w:p>
      <w:pPr>
        <w:spacing w:after="0"/>
        <w:ind w:left="0"/>
        <w:jc w:val="both"/>
      </w:pPr>
      <w:r>
        <w:rPr>
          <w:rFonts w:ascii="Times New Roman"/>
          <w:b w:val="false"/>
          <w:i w:val="false"/>
          <w:color w:val="000000"/>
          <w:sz w:val="28"/>
        </w:rPr>
        <w:t>
      4.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p>
    <w:bookmarkEnd w:id="328"/>
    <w:bookmarkStart w:name="z873" w:id="329"/>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329"/>
    <w:bookmarkStart w:name="z397" w:id="330"/>
    <w:p>
      <w:pPr>
        <w:spacing w:after="0"/>
        <w:ind w:left="0"/>
        <w:jc w:val="both"/>
      </w:pP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пределах своей компетенции задачи во внутренних и территориальных водах, уведомляют о своем выходе Пограничную службу Комитета национальной безопасности Республики Казахстан перед выходом в указанные акватории в любое время суток.</w:t>
      </w:r>
    </w:p>
    <w:bookmarkEnd w:id="330"/>
    <w:bookmarkStart w:name="z398" w:id="331"/>
    <w:p>
      <w:pPr>
        <w:spacing w:after="0"/>
        <w:ind w:left="0"/>
        <w:jc w:val="both"/>
      </w:pP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физическими и юридическими лицами для отдыха, туризма и спорта.</w:t>
      </w:r>
    </w:p>
    <w:bookmarkEnd w:id="331"/>
    <w:bookmarkStart w:name="z399" w:id="332"/>
    <w:p>
      <w:pPr>
        <w:spacing w:after="0"/>
        <w:ind w:left="0"/>
        <w:jc w:val="both"/>
      </w:pPr>
      <w:r>
        <w:rPr>
          <w:rFonts w:ascii="Times New Roman"/>
          <w:b w:val="false"/>
          <w:i w:val="false"/>
          <w:color w:val="000000"/>
          <w:sz w:val="28"/>
        </w:rPr>
        <w:t>
      7. Контроль учета содержания, выхода (выпуска) во внутренние и территориальные воды,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12) пункта 8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Порядок плавания (эксплуатации) во внутренних и территориальных водах казахстанских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05" w:id="333"/>
    <w:p>
      <w:pPr>
        <w:spacing w:after="0"/>
        <w:ind w:left="0"/>
        <w:jc w:val="both"/>
      </w:pPr>
      <w:r>
        <w:rPr>
          <w:rFonts w:ascii="Times New Roman"/>
          <w:b w:val="false"/>
          <w:i w:val="false"/>
          <w:color w:val="000000"/>
          <w:sz w:val="28"/>
        </w:rPr>
        <w:t xml:space="preserve">
      1. Плавание и (или) эксплуатация во внутренних и территориальных водах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w:t>
      </w:r>
      <w:r>
        <w:rPr>
          <w:rFonts w:ascii="Times New Roman"/>
          <w:b w:val="false"/>
          <w:i w:val="false"/>
          <w:color w:val="000000"/>
          <w:sz w:val="28"/>
        </w:rPr>
        <w:t>Им запрещаются:</w:t>
      </w:r>
    </w:p>
    <w:bookmarkEnd w:id="333"/>
    <w:bookmarkStart w:name="z407" w:id="334"/>
    <w:p>
      <w:pPr>
        <w:spacing w:after="0"/>
        <w:ind w:left="0"/>
        <w:jc w:val="both"/>
      </w:pPr>
      <w:r>
        <w:rPr>
          <w:rFonts w:ascii="Times New Roman"/>
          <w:b w:val="false"/>
          <w:i w:val="false"/>
          <w:color w:val="000000"/>
          <w:sz w:val="28"/>
        </w:rPr>
        <w:t>
      1) выход за пределы разрешенного или установленного (определенного) района,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334"/>
    <w:bookmarkStart w:name="z408" w:id="335"/>
    <w:p>
      <w:pPr>
        <w:spacing w:after="0"/>
        <w:ind w:left="0"/>
        <w:jc w:val="both"/>
      </w:pPr>
      <w:r>
        <w:rPr>
          <w:rFonts w:ascii="Times New Roman"/>
          <w:b w:val="false"/>
          <w:i w:val="false"/>
          <w:color w:val="000000"/>
          <w:sz w:val="28"/>
        </w:rPr>
        <w:t>
      2)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 случаях, если иной порядок не оговорен настоящим Законом и иными законами Республики Казахстан.</w:t>
      </w:r>
    </w:p>
    <w:bookmarkEnd w:id="335"/>
    <w:bookmarkStart w:name="z409" w:id="336"/>
    <w:p>
      <w:pPr>
        <w:spacing w:after="0"/>
        <w:ind w:left="0"/>
        <w:jc w:val="both"/>
      </w:pP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во внутренних и территориальных водах разрешается плавать в ночное время без установленных огней. В этих случаях командиры кораблей и катеров обязаны принять меры, исключающие возможность столкновения с иными судами (средствами), создания иных аварийных ситуаций.</w:t>
      </w:r>
    </w:p>
    <w:bookmarkEnd w:id="336"/>
    <w:bookmarkStart w:name="z411" w:id="337"/>
    <w:p>
      <w:pPr>
        <w:spacing w:after="0"/>
        <w:ind w:left="0"/>
        <w:jc w:val="both"/>
      </w:pPr>
      <w:r>
        <w:rPr>
          <w:rFonts w:ascii="Times New Roman"/>
          <w:b w:val="false"/>
          <w:i w:val="false"/>
          <w:color w:val="000000"/>
          <w:sz w:val="28"/>
        </w:rPr>
        <w:t>
      3. В определенных районах территориальных вод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плавания (эксплуатации) иностранных судов (средств) и средств передвижения по льду, иностранных военных кораблей</w:t>
      </w:r>
    </w:p>
    <w:bookmarkStart w:name="z415" w:id="338"/>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во внутренних и территориальных водах.</w:t>
      </w:r>
    </w:p>
    <w:bookmarkEnd w:id="338"/>
    <w:bookmarkStart w:name="z416" w:id="339"/>
    <w:p>
      <w:pPr>
        <w:spacing w:after="0"/>
        <w:ind w:left="0"/>
        <w:jc w:val="both"/>
      </w:pPr>
      <w:r>
        <w:rPr>
          <w:rFonts w:ascii="Times New Roman"/>
          <w:b w:val="false"/>
          <w:i w:val="false"/>
          <w:color w:val="000000"/>
          <w:sz w:val="28"/>
        </w:rPr>
        <w:t xml:space="preserve">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должны соблюдать общепризнанные нормы международного права, международные договоры и законодательство Республики Казахстан. </w:t>
      </w:r>
    </w:p>
    <w:bookmarkEnd w:id="339"/>
    <w:bookmarkStart w:name="z417" w:id="340"/>
    <w:p>
      <w:pPr>
        <w:spacing w:after="0"/>
        <w:ind w:left="0"/>
        <w:jc w:val="both"/>
      </w:pP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территориальных водах Пограничная служба Комитета национальной безопасности Республики Казахстан и Вооруженные Силы Республики Казахстан требуют от него немедленно покинуть территориальные воды.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24" w:id="341"/>
    <w:p>
      <w:pPr>
        <w:spacing w:after="0"/>
        <w:ind w:left="0"/>
        <w:jc w:val="both"/>
      </w:pPr>
      <w:r>
        <w:rPr>
          <w:rFonts w:ascii="Times New Roman"/>
          <w:b w:val="false"/>
          <w:i w:val="false"/>
          <w:color w:val="000000"/>
          <w:sz w:val="28"/>
        </w:rPr>
        <w:t>
      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41"/>
    <w:bookmarkStart w:name="z425" w:id="342"/>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 территориальные воды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 территориальных водах, помимо сведений, указанных в пункте 2 статьи 48 настоящего Закона, обязаны предоставить полную информацию о:</w:t>
      </w:r>
    </w:p>
    <w:bookmarkEnd w:id="342"/>
    <w:bookmarkStart w:name="z426" w:id="343"/>
    <w:p>
      <w:pPr>
        <w:spacing w:after="0"/>
        <w:ind w:left="0"/>
        <w:jc w:val="both"/>
      </w:pPr>
      <w:r>
        <w:rPr>
          <w:rFonts w:ascii="Times New Roman"/>
          <w:b w:val="false"/>
          <w:i w:val="false"/>
          <w:color w:val="000000"/>
          <w:sz w:val="28"/>
        </w:rPr>
        <w:t>
      1) характере и целях проекта;</w:t>
      </w:r>
    </w:p>
    <w:bookmarkEnd w:id="343"/>
    <w:bookmarkStart w:name="z427" w:id="344"/>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описание научного оборудования;</w:t>
      </w:r>
    </w:p>
    <w:bookmarkEnd w:id="344"/>
    <w:bookmarkStart w:name="z428" w:id="345"/>
    <w:p>
      <w:pPr>
        <w:spacing w:after="0"/>
        <w:ind w:left="0"/>
        <w:jc w:val="both"/>
      </w:pPr>
      <w:r>
        <w:rPr>
          <w:rFonts w:ascii="Times New Roman"/>
          <w:b w:val="false"/>
          <w:i w:val="false"/>
          <w:color w:val="000000"/>
          <w:sz w:val="28"/>
        </w:rPr>
        <w:t>
      3) точных географических данных по районам, в которых будет проводиться проект;</w:t>
      </w:r>
    </w:p>
    <w:bookmarkEnd w:id="345"/>
    <w:bookmarkStart w:name="z429" w:id="346"/>
    <w:p>
      <w:pPr>
        <w:spacing w:after="0"/>
        <w:ind w:left="0"/>
        <w:jc w:val="both"/>
      </w:pPr>
      <w:r>
        <w:rPr>
          <w:rFonts w:ascii="Times New Roman"/>
          <w:b w:val="false"/>
          <w:i w:val="false"/>
          <w:color w:val="000000"/>
          <w:sz w:val="28"/>
        </w:rPr>
        <w:t>
      4) дате прибытия и ухода исследовательских судов или в соответствующих случаях размещения и снятия оборудования;</w:t>
      </w:r>
    </w:p>
    <w:bookmarkEnd w:id="346"/>
    <w:bookmarkStart w:name="z430" w:id="347"/>
    <w:p>
      <w:pPr>
        <w:spacing w:after="0"/>
        <w:ind w:left="0"/>
        <w:jc w:val="both"/>
      </w:pPr>
      <w:r>
        <w:rPr>
          <w:rFonts w:ascii="Times New Roman"/>
          <w:b w:val="false"/>
          <w:i w:val="false"/>
          <w:color w:val="000000"/>
          <w:sz w:val="28"/>
        </w:rPr>
        <w:t xml:space="preserve">
      5) наименовании организации, руководителе или лице, ответственном за проект. </w:t>
      </w:r>
    </w:p>
    <w:bookmarkEnd w:id="347"/>
    <w:bookmarkStart w:name="z431" w:id="348"/>
    <w:p>
      <w:pPr>
        <w:spacing w:after="0"/>
        <w:ind w:left="0"/>
        <w:jc w:val="both"/>
      </w:pP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p>
    <w:bookmarkEnd w:id="348"/>
    <w:bookmarkStart w:name="z432" w:id="349"/>
    <w:p>
      <w:pPr>
        <w:spacing w:after="0"/>
        <w:ind w:left="0"/>
        <w:jc w:val="both"/>
      </w:pPr>
      <w:r>
        <w:rPr>
          <w:rFonts w:ascii="Times New Roman"/>
          <w:b w:val="false"/>
          <w:i w:val="false"/>
          <w:color w:val="000000"/>
          <w:sz w:val="28"/>
        </w:rPr>
        <w:t>
      4. Выход во внутренние и территориальные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p>
    <w:bookmarkEnd w:id="349"/>
    <w:bookmarkStart w:name="z433" w:id="350"/>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государственный орган в области охраны, воспроизводства и использования животного мира,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Нарушение режима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36" w:id="351"/>
    <w:p>
      <w:pPr>
        <w:spacing w:after="0"/>
        <w:ind w:left="0"/>
        <w:jc w:val="both"/>
      </w:pPr>
      <w:r>
        <w:rPr>
          <w:rFonts w:ascii="Times New Roman"/>
          <w:b w:val="false"/>
          <w:i w:val="false"/>
          <w:color w:val="000000"/>
          <w:sz w:val="28"/>
        </w:rPr>
        <w:t>
      1. Нарушением режима внутренних и территориальных вод признается нарушение установленного настоящим Законом порядка:</w:t>
      </w:r>
    </w:p>
    <w:bookmarkEnd w:id="351"/>
    <w:bookmarkStart w:name="z437" w:id="352"/>
    <w:p>
      <w:pPr>
        <w:spacing w:after="0"/>
        <w:ind w:left="0"/>
        <w:jc w:val="both"/>
      </w:pP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во внутренних и территориальных водах;</w:t>
      </w:r>
    </w:p>
    <w:bookmarkEnd w:id="352"/>
    <w:bookmarkStart w:name="z438" w:id="353"/>
    <w:p>
      <w:pPr>
        <w:spacing w:after="0"/>
        <w:ind w:left="0"/>
        <w:jc w:val="both"/>
      </w:pPr>
      <w:r>
        <w:rPr>
          <w:rFonts w:ascii="Times New Roman"/>
          <w:b w:val="false"/>
          <w:i w:val="false"/>
          <w:color w:val="000000"/>
          <w:sz w:val="28"/>
        </w:rPr>
        <w:t>
      2) ведения во внутренних и территориальных водах, казахстанской части вод пограничных рек, озер и иных водоемов промысловой, исследовательской, изыскательской или иной деятельности.</w:t>
      </w:r>
    </w:p>
    <w:bookmarkEnd w:id="353"/>
    <w:bookmarkStart w:name="z439" w:id="354"/>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внутренних и территориальных вод, Пограничная служба Комитета национальной безопасности Республики Казахстан, а также иные указанные в настоящей главе уполномоченные органы применяют необходимые меры к прекращению незаконной деятельности в соответствии с настоящим Законом.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874" w:id="355"/>
    <w:p>
      <w:pPr>
        <w:spacing w:after="0"/>
        <w:ind w:left="0"/>
        <w:jc w:val="left"/>
      </w:pPr>
      <w:r>
        <w:rPr>
          <w:rFonts w:ascii="Times New Roman"/>
          <w:b/>
          <w:i w:val="false"/>
          <w:color w:val="000000"/>
        </w:rPr>
        <w:t xml:space="preserve"> Глава 6-1. РЕЖИМ РЫБОЛОВНОЙ ЗОНЫ</w:t>
      </w:r>
    </w:p>
    <w:bookmarkEnd w:id="355"/>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52-1. Режим рыболовной зоны</w:t>
      </w:r>
    </w:p>
    <w:bookmarkStart w:name="z876" w:id="356"/>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356"/>
    <w:bookmarkStart w:name="z877" w:id="357"/>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357"/>
    <w:bookmarkStart w:name="z878" w:id="358"/>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358"/>
    <w:bookmarkStart w:name="z879" w:id="359"/>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359"/>
    <w:bookmarkStart w:name="z880" w:id="360"/>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360"/>
    <w:p>
      <w:pPr>
        <w:spacing w:after="0"/>
        <w:ind w:left="0"/>
        <w:jc w:val="both"/>
      </w:pPr>
      <w:r>
        <w:rPr>
          <w:rFonts w:ascii="Times New Roman"/>
          <w:b/>
          <w:i w:val="false"/>
          <w:color w:val="000000"/>
          <w:sz w:val="28"/>
        </w:rPr>
        <w:t>Статья 52-2. Ведение промысла и исследований водных биологических ресурсов в рыболовной зоне</w:t>
      </w:r>
    </w:p>
    <w:bookmarkStart w:name="z882" w:id="361"/>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61"/>
    <w:bookmarkStart w:name="z883" w:id="362"/>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уведомляет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w:t>
      </w:r>
    </w:p>
    <w:bookmarkEnd w:id="362"/>
    <w:p>
      <w:pPr>
        <w:spacing w:after="0"/>
        <w:ind w:left="0"/>
        <w:jc w:val="both"/>
      </w:pPr>
      <w:r>
        <w:rPr>
          <w:rFonts w:ascii="Times New Roman"/>
          <w:b/>
          <w:i w:val="false"/>
          <w:color w:val="000000"/>
          <w:sz w:val="28"/>
        </w:rPr>
        <w:t>Статья 52-3. Нарушение режима рыболовной зоны</w:t>
      </w:r>
    </w:p>
    <w:bookmarkStart w:name="z885" w:id="363"/>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363"/>
    <w:bookmarkStart w:name="z886" w:id="364"/>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364"/>
    <w:bookmarkStart w:name="z440" w:id="365"/>
    <w:p>
      <w:pPr>
        <w:spacing w:after="0"/>
        <w:ind w:left="0"/>
        <w:jc w:val="left"/>
      </w:pPr>
      <w:r>
        <w:rPr>
          <w:rFonts w:ascii="Times New Roman"/>
          <w:b/>
          <w:i w:val="false"/>
          <w:color w:val="000000"/>
        </w:rPr>
        <w:t xml:space="preserve"> Глава 7. РЕЖИМ КОНТИНЕНТАЛЬНОГО ШЕЛЬФА</w:t>
      </w:r>
    </w:p>
    <w:bookmarkEnd w:id="365"/>
    <w:p>
      <w:pPr>
        <w:spacing w:after="0"/>
        <w:ind w:left="0"/>
        <w:jc w:val="both"/>
      </w:pPr>
      <w:r>
        <w:rPr>
          <w:rFonts w:ascii="Times New Roman"/>
          <w:b/>
          <w:i w:val="false"/>
          <w:color w:val="000000"/>
          <w:sz w:val="28"/>
        </w:rPr>
        <w:t>Статья 53. Режим континентального шельфа</w:t>
      </w:r>
    </w:p>
    <w:bookmarkStart w:name="z442" w:id="366"/>
    <w:p>
      <w:pPr>
        <w:spacing w:after="0"/>
        <w:ind w:left="0"/>
        <w:jc w:val="both"/>
      </w:pPr>
      <w:r>
        <w:rPr>
          <w:rFonts w:ascii="Times New Roman"/>
          <w:b w:val="false"/>
          <w:i w:val="false"/>
          <w:color w:val="000000"/>
          <w:sz w:val="28"/>
        </w:rPr>
        <w:t>
      1. В пределах континентального шельфа устанавливается режим континентального шельфа – порядок осуществления деятельности, связанной с ведением разведки и разработкой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на континентальном шельфе.</w:t>
      </w:r>
    </w:p>
    <w:bookmarkEnd w:id="366"/>
    <w:bookmarkStart w:name="z443" w:id="367"/>
    <w:p>
      <w:pPr>
        <w:spacing w:after="0"/>
        <w:ind w:left="0"/>
        <w:jc w:val="both"/>
      </w:pPr>
      <w:r>
        <w:rPr>
          <w:rFonts w:ascii="Times New Roman"/>
          <w:b w:val="false"/>
          <w:i w:val="false"/>
          <w:color w:val="000000"/>
          <w:sz w:val="28"/>
        </w:rPr>
        <w:t xml:space="preserve">
      2. Режим континентального шельфа устанавливается законами Республики Казахстан и международными договорами, ратифицированными Республикой Казахстан.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68"/>
    <w:p>
      <w:pPr>
        <w:spacing w:after="0"/>
        <w:ind w:left="0"/>
        <w:jc w:val="both"/>
      </w:pPr>
      <w:r>
        <w:rPr>
          <w:rFonts w:ascii="Times New Roman"/>
          <w:b w:val="false"/>
          <w:i w:val="false"/>
          <w:color w:val="000000"/>
          <w:sz w:val="28"/>
        </w:rPr>
        <w:t>
      4. Основным назначением режима континентального шельфа является обеспечение установленного порядка осуществления деятельности, связанной с ведением разведки и разработкой природных ресурсов континентального шельфа.</w:t>
      </w:r>
    </w:p>
    <w:bookmarkEnd w:id="368"/>
    <w:bookmarkStart w:name="z446" w:id="369"/>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Нарушение режима континентального шельфа</w:t>
      </w:r>
    </w:p>
    <w:bookmarkStart w:name="z448" w:id="370"/>
    <w:p>
      <w:pPr>
        <w:spacing w:after="0"/>
        <w:ind w:left="0"/>
        <w:jc w:val="both"/>
      </w:pPr>
      <w:r>
        <w:rPr>
          <w:rFonts w:ascii="Times New Roman"/>
          <w:b w:val="false"/>
          <w:i w:val="false"/>
          <w:color w:val="000000"/>
          <w:sz w:val="28"/>
        </w:rPr>
        <w:t>
      1. Нарушение порядка осуществления деятельности на континентальном шельфе, связанной с ведением разведки и разработки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признается нарушением режима континентального шельфа.</w:t>
      </w:r>
    </w:p>
    <w:bookmarkEnd w:id="370"/>
    <w:bookmarkStart w:name="z449" w:id="371"/>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принимают необходимые меры по прекращению незаконной деятельности в соответствии с настоящим Законом.</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0" w:id="372"/>
    <w:p>
      <w:pPr>
        <w:spacing w:after="0"/>
        <w:ind w:left="0"/>
        <w:jc w:val="left"/>
      </w:pPr>
      <w:r>
        <w:rPr>
          <w:rFonts w:ascii="Times New Roman"/>
          <w:b/>
          <w:i w:val="false"/>
          <w:color w:val="000000"/>
        </w:rPr>
        <w:t xml:space="preserve"> Глава 8. КОМПЕТЕНЦИЯ ПРАВИТЕЛЬСТВА РЕСПУБЛИКИ КАЗАХСТАН,</w:t>
      </w:r>
      <w:r>
        <w:br/>
      </w:r>
      <w:r>
        <w:rPr>
          <w:rFonts w:ascii="Times New Roman"/>
          <w:b/>
          <w:i w:val="false"/>
          <w:color w:val="000000"/>
        </w:rPr>
        <w:t>ИНЫХ ГОСУДАРСТВЕННЫХ ОРГАНОВ РЕСПУБЛИКИ КАЗАХСТАН</w:t>
      </w:r>
      <w:r>
        <w:br/>
      </w:r>
      <w:r>
        <w:rPr>
          <w:rFonts w:ascii="Times New Roman"/>
          <w:b/>
          <w:i w:val="false"/>
          <w:color w:val="000000"/>
        </w:rPr>
        <w:t>В ОБЛАСТИ ЗАЩИТЫ ГОСУДАРСТВЕННОЙ ГРАНИЦЫ</w:t>
      </w:r>
    </w:p>
    <w:bookmarkEnd w:id="372"/>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454" w:id="373"/>
    <w:p>
      <w:pPr>
        <w:spacing w:after="0"/>
        <w:ind w:left="0"/>
        <w:jc w:val="both"/>
      </w:pPr>
      <w:r>
        <w:rPr>
          <w:rFonts w:ascii="Times New Roman"/>
          <w:b w:val="false"/>
          <w:i w:val="false"/>
          <w:color w:val="000000"/>
          <w:sz w:val="28"/>
        </w:rPr>
        <w:t>
      Правительство Республики Казахстан:</w:t>
      </w:r>
    </w:p>
    <w:bookmarkEnd w:id="373"/>
    <w:bookmarkStart w:name="z455" w:id="374"/>
    <w:p>
      <w:pPr>
        <w:spacing w:after="0"/>
        <w:ind w:left="0"/>
        <w:jc w:val="both"/>
      </w:pPr>
      <w:r>
        <w:rPr>
          <w:rFonts w:ascii="Times New Roman"/>
          <w:b w:val="false"/>
          <w:i w:val="false"/>
          <w:color w:val="000000"/>
          <w:sz w:val="28"/>
        </w:rPr>
        <w:t xml:space="preserve">
      1) издает нормативные правовые акты по вопросам обеспечения защиты Государственной границы; </w:t>
      </w:r>
    </w:p>
    <w:bookmarkEnd w:id="374"/>
    <w:bookmarkStart w:name="z456" w:id="375"/>
    <w:p>
      <w:pPr>
        <w:spacing w:after="0"/>
        <w:ind w:left="0"/>
        <w:jc w:val="both"/>
      </w:pPr>
      <w:r>
        <w:rPr>
          <w:rFonts w:ascii="Times New Roman"/>
          <w:b w:val="false"/>
          <w:i w:val="false"/>
          <w:color w:val="000000"/>
          <w:sz w:val="28"/>
        </w:rPr>
        <w:t>
      2) определяет порядок установления инфраструктуры Государственной границы;</w:t>
      </w:r>
    </w:p>
    <w:bookmarkEnd w:id="375"/>
    <w:bookmarkStart w:name="z457" w:id="376"/>
    <w:p>
      <w:pPr>
        <w:spacing w:after="0"/>
        <w:ind w:left="0"/>
        <w:jc w:val="both"/>
      </w:pPr>
      <w:r>
        <w:rPr>
          <w:rFonts w:ascii="Times New Roman"/>
          <w:b w:val="false"/>
          <w:i w:val="false"/>
          <w:color w:val="000000"/>
          <w:sz w:val="28"/>
        </w:rPr>
        <w:t>
      3) определяет правила категорирования Государственной границы;</w:t>
      </w:r>
    </w:p>
    <w:bookmarkEnd w:id="376"/>
    <w:bookmarkStart w:name="z458" w:id="377"/>
    <w:p>
      <w:pPr>
        <w:spacing w:after="0"/>
        <w:ind w:left="0"/>
        <w:jc w:val="both"/>
      </w:pPr>
      <w:r>
        <w:rPr>
          <w:rFonts w:ascii="Times New Roman"/>
          <w:b w:val="false"/>
          <w:i w:val="false"/>
          <w:color w:val="000000"/>
          <w:sz w:val="28"/>
        </w:rPr>
        <w:t>
      4) устанавливает пределы пограничной полосы, карантинной полосы и пограничной зоны;</w:t>
      </w:r>
    </w:p>
    <w:bookmarkEnd w:id="377"/>
    <w:bookmarkStart w:name="z459" w:id="378"/>
    <w:p>
      <w:pPr>
        <w:spacing w:after="0"/>
        <w:ind w:left="0"/>
        <w:jc w:val="both"/>
      </w:pPr>
      <w:r>
        <w:rPr>
          <w:rFonts w:ascii="Times New Roman"/>
          <w:b w:val="false"/>
          <w:i w:val="false"/>
          <w:color w:val="000000"/>
          <w:sz w:val="28"/>
        </w:rPr>
        <w:t>
      5) определяет порядок выдачи пропусков на въезд и пребывание в пограничной полосе;</w:t>
      </w:r>
    </w:p>
    <w:bookmarkEnd w:id="378"/>
    <w:bookmarkStart w:name="z460" w:id="379"/>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379"/>
    <w:bookmarkStart w:name="z461" w:id="380"/>
    <w:p>
      <w:pPr>
        <w:spacing w:after="0"/>
        <w:ind w:left="0"/>
        <w:jc w:val="both"/>
      </w:pPr>
      <w:r>
        <w:rPr>
          <w:rFonts w:ascii="Times New Roman"/>
          <w:b w:val="false"/>
          <w:i w:val="false"/>
          <w:color w:val="000000"/>
          <w:sz w:val="28"/>
        </w:rPr>
        <w:t>
      7) вводит временные ограничения или прекращает пересечение Государственной границы на отдельных ее участках;</w:t>
      </w:r>
    </w:p>
    <w:bookmarkEnd w:id="380"/>
    <w:bookmarkStart w:name="z462" w:id="381"/>
    <w:p>
      <w:pPr>
        <w:spacing w:after="0"/>
        <w:ind w:left="0"/>
        <w:jc w:val="both"/>
      </w:pPr>
      <w:r>
        <w:rPr>
          <w:rFonts w:ascii="Times New Roman"/>
          <w:b w:val="false"/>
          <w:i w:val="false"/>
          <w:color w:val="000000"/>
          <w:sz w:val="28"/>
        </w:rPr>
        <w:t>
      8) принимает решение об установлении карантинной зоны с введением карантинного режима или его отмене на территориях двух и более областей;</w:t>
      </w:r>
    </w:p>
    <w:bookmarkEnd w:id="381"/>
    <w:bookmarkStart w:name="z463" w:id="382"/>
    <w:p>
      <w:pPr>
        <w:spacing w:after="0"/>
        <w:ind w:left="0"/>
        <w:jc w:val="both"/>
      </w:pP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p>
    <w:bookmarkEnd w:id="382"/>
    <w:bookmarkStart w:name="z464" w:id="383"/>
    <w:p>
      <w:pPr>
        <w:spacing w:after="0"/>
        <w:ind w:left="0"/>
        <w:jc w:val="both"/>
      </w:pPr>
      <w:r>
        <w:rPr>
          <w:rFonts w:ascii="Times New Roman"/>
          <w:b w:val="false"/>
          <w:i w:val="false"/>
          <w:color w:val="000000"/>
          <w:sz w:val="28"/>
        </w:rPr>
        <w:t>
      10) утверждает перечень пунктов пропуска;</w:t>
      </w:r>
    </w:p>
    <w:bookmarkEnd w:id="383"/>
    <w:bookmarkStart w:name="z849" w:id="384"/>
    <w:p>
      <w:pPr>
        <w:spacing w:after="0"/>
        <w:ind w:left="0"/>
        <w:jc w:val="both"/>
      </w:pPr>
      <w:r>
        <w:rPr>
          <w:rFonts w:ascii="Times New Roman"/>
          <w:b w:val="false"/>
          <w:i w:val="false"/>
          <w:color w:val="000000"/>
          <w:sz w:val="28"/>
        </w:rPr>
        <w:t>
      10-1) определяет иные места, где осуществляется пропуск через Государственную границу;</w:t>
      </w:r>
    </w:p>
    <w:bookmarkEnd w:id="384"/>
    <w:bookmarkStart w:name="z850" w:id="385"/>
    <w:p>
      <w:pPr>
        <w:spacing w:after="0"/>
        <w:ind w:left="0"/>
        <w:jc w:val="both"/>
      </w:pPr>
      <w:r>
        <w:rPr>
          <w:rFonts w:ascii="Times New Roman"/>
          <w:b w:val="false"/>
          <w:i w:val="false"/>
          <w:color w:val="000000"/>
          <w:sz w:val="28"/>
        </w:rPr>
        <w:t>
      10-2) по согласованию с Комитетом национальной безопасности Республики Казахстан определяет порядок освобождения от прохождения пограничного, таможенного и иных видов контроля при пересечении Государственной границы в отношении железнодорожных транспортных средств, следующих безостановочно транзитом через Республику Казахстан;</w:t>
      </w:r>
    </w:p>
    <w:bookmarkEnd w:id="385"/>
    <w:bookmarkStart w:name="z851" w:id="386"/>
    <w:p>
      <w:pPr>
        <w:spacing w:after="0"/>
        <w:ind w:left="0"/>
        <w:jc w:val="both"/>
      </w:pPr>
      <w:r>
        <w:rPr>
          <w:rFonts w:ascii="Times New Roman"/>
          <w:b w:val="false"/>
          <w:i w:val="false"/>
          <w:color w:val="000000"/>
          <w:sz w:val="28"/>
        </w:rPr>
        <w:t>
      10-3) определяет порядок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386"/>
    <w:bookmarkStart w:name="z465" w:id="387"/>
    <w:p>
      <w:pPr>
        <w:spacing w:after="0"/>
        <w:ind w:left="0"/>
        <w:jc w:val="both"/>
      </w:pPr>
      <w:r>
        <w:rPr>
          <w:rFonts w:ascii="Times New Roman"/>
          <w:b w:val="false"/>
          <w:i w:val="false"/>
          <w:color w:val="000000"/>
          <w:sz w:val="28"/>
        </w:rPr>
        <w:t>
      11) устанавливает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по ним,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w:t>
      </w:r>
    </w:p>
    <w:bookmarkEnd w:id="387"/>
    <w:bookmarkStart w:name="z466" w:id="388"/>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388"/>
    <w:p>
      <w:pPr>
        <w:spacing w:after="0"/>
        <w:ind w:left="0"/>
        <w:jc w:val="both"/>
      </w:pP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Start w:name="z467" w:id="389"/>
    <w:p>
      <w:pPr>
        <w:spacing w:after="0"/>
        <w:ind w:left="0"/>
        <w:jc w:val="both"/>
      </w:pPr>
      <w:r>
        <w:rPr>
          <w:rFonts w:ascii="Times New Roman"/>
          <w:b w:val="false"/>
          <w:i w:val="false"/>
          <w:color w:val="000000"/>
          <w:sz w:val="28"/>
        </w:rPr>
        <w:t>
      13)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 перечень приграничных территорий, входящих в пограничную зону, где может исключаться или приостанавливаться действие отдельных ограничений, входящих в пограничный режим;</w:t>
      </w:r>
    </w:p>
    <w:bookmarkEnd w:id="389"/>
    <w:bookmarkStart w:name="z468" w:id="390"/>
    <w:p>
      <w:pPr>
        <w:spacing w:after="0"/>
        <w:ind w:left="0"/>
        <w:jc w:val="both"/>
      </w:pPr>
      <w:r>
        <w:rPr>
          <w:rFonts w:ascii="Times New Roman"/>
          <w:b w:val="false"/>
          <w:i w:val="false"/>
          <w:color w:val="000000"/>
          <w:sz w:val="28"/>
        </w:rPr>
        <w:t>
      14) устанавливает перечень видов хозяйственной и иной деятельности, осуществляемой в пунктах пропуска;</w:t>
      </w:r>
    </w:p>
    <w:bookmarkEnd w:id="390"/>
    <w:bookmarkStart w:name="z469" w:id="391"/>
    <w:p>
      <w:pPr>
        <w:spacing w:after="0"/>
        <w:ind w:left="0"/>
        <w:jc w:val="both"/>
      </w:pPr>
      <w:r>
        <w:rPr>
          <w:rFonts w:ascii="Times New Roman"/>
          <w:b w:val="false"/>
          <w:i w:val="false"/>
          <w:color w:val="000000"/>
          <w:sz w:val="28"/>
        </w:rPr>
        <w:t>
      15) определяет формы, размеры, описание, конструкцию и порядок установки пограничных знаков;</w:t>
      </w:r>
    </w:p>
    <w:bookmarkEnd w:id="391"/>
    <w:bookmarkStart w:name="z470" w:id="392"/>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393"/>
    <w:p>
      <w:pPr>
        <w:spacing w:after="0"/>
        <w:ind w:left="0"/>
        <w:jc w:val="both"/>
      </w:pPr>
      <w:r>
        <w:rPr>
          <w:rFonts w:ascii="Times New Roman"/>
          <w:b w:val="false"/>
          <w:i w:val="false"/>
          <w:color w:val="000000"/>
          <w:sz w:val="28"/>
        </w:rPr>
        <w:t>
      18) утверждает правила привлечения граждан к защите Государственной границы в пределах пограничного пространства;</w:t>
      </w:r>
    </w:p>
    <w:bookmarkEnd w:id="393"/>
    <w:bookmarkStart w:name="z473" w:id="394"/>
    <w:p>
      <w:pPr>
        <w:spacing w:after="0"/>
        <w:ind w:left="0"/>
        <w:jc w:val="both"/>
      </w:pPr>
      <w:r>
        <w:rPr>
          <w:rFonts w:ascii="Times New Roman"/>
          <w:b w:val="false"/>
          <w:i w:val="false"/>
          <w:color w:val="000000"/>
          <w:sz w:val="28"/>
        </w:rPr>
        <w:t xml:space="preserve">
      19)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Комитета национальной безопасности Республики Казахстан</w:t>
      </w:r>
    </w:p>
    <w:p>
      <w:pPr>
        <w:spacing w:after="0"/>
        <w:ind w:left="0"/>
        <w:jc w:val="left"/>
      </w:pP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5"/>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395"/>
    <w:bookmarkStart w:name="z479" w:id="396"/>
    <w:p>
      <w:pPr>
        <w:spacing w:after="0"/>
        <w:ind w:left="0"/>
        <w:jc w:val="both"/>
      </w:pPr>
      <w:r>
        <w:rPr>
          <w:rFonts w:ascii="Times New Roman"/>
          <w:b w:val="false"/>
          <w:i w:val="false"/>
          <w:color w:val="000000"/>
          <w:sz w:val="28"/>
        </w:rPr>
        <w:t>
      3)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w:t>
      </w:r>
    </w:p>
    <w:bookmarkEnd w:id="396"/>
    <w:bookmarkStart w:name="z480" w:id="397"/>
    <w:p>
      <w:pPr>
        <w:spacing w:after="0"/>
        <w:ind w:left="0"/>
        <w:jc w:val="both"/>
      </w:pPr>
      <w:r>
        <w:rPr>
          <w:rFonts w:ascii="Times New Roman"/>
          <w:b w:val="false"/>
          <w:i w:val="false"/>
          <w:color w:val="000000"/>
          <w:sz w:val="28"/>
        </w:rPr>
        <w:t>
      4) разрабатывает и утверждает нормативные правовые акты, регламентирующие деятельность Пограничной службы Комитета национальной безопасности Республики Казахстан по организации и осуществлению защиты и охраны Государственной границы;</w:t>
      </w:r>
    </w:p>
    <w:bookmarkEnd w:id="397"/>
    <w:bookmarkStart w:name="z481" w:id="398"/>
    <w:p>
      <w:pPr>
        <w:spacing w:after="0"/>
        <w:ind w:left="0"/>
        <w:jc w:val="both"/>
      </w:pPr>
      <w:r>
        <w:rPr>
          <w:rFonts w:ascii="Times New Roman"/>
          <w:b w:val="false"/>
          <w:i w:val="false"/>
          <w:color w:val="000000"/>
          <w:sz w:val="28"/>
        </w:rPr>
        <w:t>
      5)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399"/>
    <w:p>
      <w:pPr>
        <w:spacing w:after="0"/>
        <w:ind w:left="0"/>
        <w:jc w:val="both"/>
      </w:pPr>
      <w:r>
        <w:rPr>
          <w:rFonts w:ascii="Times New Roman"/>
          <w:b w:val="false"/>
          <w:i w:val="false"/>
          <w:color w:val="000000"/>
          <w:sz w:val="28"/>
        </w:rPr>
        <w:t>
      7)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w:t>
      </w:r>
    </w:p>
    <w:bookmarkEnd w:id="399"/>
    <w:bookmarkStart w:name="z484" w:id="400"/>
    <w:p>
      <w:pPr>
        <w:spacing w:after="0"/>
        <w:ind w:left="0"/>
        <w:jc w:val="both"/>
      </w:pPr>
      <w:r>
        <w:rPr>
          <w:rFonts w:ascii="Times New Roman"/>
          <w:b w:val="false"/>
          <w:i w:val="false"/>
          <w:color w:val="000000"/>
          <w:sz w:val="28"/>
        </w:rPr>
        <w:t>
      8)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осуществляет производство досудебного расследования по делам об уголовных правонарушениях и производство по делам об административных правонарушениях, отнесенных к ее ведению, принимает участие в выяснении обстоятельств правонарушений и проверке лиц, задержанных в пограничном пространстве;</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01"/>
    <w:p>
      <w:pPr>
        <w:spacing w:after="0"/>
        <w:ind w:left="0"/>
        <w:jc w:val="both"/>
      </w:pPr>
      <w:r>
        <w:rPr>
          <w:rFonts w:ascii="Times New Roman"/>
          <w:b w:val="false"/>
          <w:i w:val="false"/>
          <w:color w:val="000000"/>
          <w:sz w:val="28"/>
        </w:rPr>
        <w:t>
      43) на период проведения призыва граждан на воинскую службу участвует в работе призывных комиссий;</w:t>
      </w:r>
    </w:p>
    <w:bookmarkEnd w:id="401"/>
    <w:bookmarkStart w:name="z520" w:id="402"/>
    <w:p>
      <w:pPr>
        <w:spacing w:after="0"/>
        <w:ind w:left="0"/>
        <w:jc w:val="both"/>
      </w:pPr>
      <w:r>
        <w:rPr>
          <w:rFonts w:ascii="Times New Roman"/>
          <w:b w:val="false"/>
          <w:i w:val="false"/>
          <w:color w:val="000000"/>
          <w:sz w:val="28"/>
        </w:rPr>
        <w:t>
      44)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 Республики Казахстан;</w:t>
      </w:r>
    </w:p>
    <w:bookmarkEnd w:id="402"/>
    <w:bookmarkStart w:name="z521" w:id="403"/>
    <w:p>
      <w:pPr>
        <w:spacing w:after="0"/>
        <w:ind w:left="0"/>
        <w:jc w:val="both"/>
      </w:pPr>
      <w:r>
        <w:rPr>
          <w:rFonts w:ascii="Times New Roman"/>
          <w:b w:val="false"/>
          <w:i w:val="false"/>
          <w:color w:val="000000"/>
          <w:sz w:val="28"/>
        </w:rPr>
        <w:t>
      45) осуществляет иные полномочия, предусмотренные законами Республики Казахстан и актами Президента Республики Казахстан.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19) пункта 8 статьи 1, которые вводятся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Компетенция органов государственных доходов Республики Казахстан</w:t>
      </w:r>
    </w:p>
    <w:p>
      <w:pPr>
        <w:spacing w:after="0"/>
        <w:ind w:left="0"/>
        <w:jc w:val="both"/>
      </w:pPr>
      <w:r>
        <w:rPr>
          <w:rFonts w:ascii="Times New Roman"/>
          <w:b w:val="false"/>
          <w:i w:val="false"/>
          <w:color w:val="ff0000"/>
          <w:sz w:val="28"/>
        </w:rPr>
        <w:t xml:space="preserve">
      Сноска. Заголовок статьи 57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государственных доходов Республики Казахстан:</w:t>
      </w:r>
    </w:p>
    <w:bookmarkStart w:name="z525" w:id="404"/>
    <w:p>
      <w:pPr>
        <w:spacing w:after="0"/>
        <w:ind w:left="0"/>
        <w:jc w:val="both"/>
      </w:pPr>
      <w:r>
        <w:rPr>
          <w:rFonts w:ascii="Times New Roman"/>
          <w:b w:val="false"/>
          <w:i w:val="false"/>
          <w:color w:val="000000"/>
          <w:sz w:val="28"/>
        </w:rPr>
        <w:t>
      1) организуют и проводят мероприятия по защите на Государственной границе экономических и иных интересов личности, общества и государства;</w:t>
      </w:r>
    </w:p>
    <w:bookmarkEnd w:id="404"/>
    <w:bookmarkStart w:name="z526" w:id="405"/>
    <w:p>
      <w:pPr>
        <w:spacing w:after="0"/>
        <w:ind w:left="0"/>
        <w:jc w:val="both"/>
      </w:pPr>
      <w:r>
        <w:rPr>
          <w:rFonts w:ascii="Times New Roman"/>
          <w:b w:val="false"/>
          <w:i w:val="false"/>
          <w:color w:val="000000"/>
          <w:sz w:val="28"/>
        </w:rPr>
        <w:t>
      2) в пределах своей компетенции отвечают за организацию таможенного и иных видов контроля, осуществляют оформление разрешительных документов на ввоз в Республику Казахстан или вывоз с территории Республики Казахстан транспортных средств, грузов и товаров;</w:t>
      </w:r>
    </w:p>
    <w:bookmarkEnd w:id="405"/>
    <w:bookmarkStart w:name="z527" w:id="406"/>
    <w:p>
      <w:pPr>
        <w:spacing w:after="0"/>
        <w:ind w:left="0"/>
        <w:jc w:val="both"/>
      </w:pPr>
      <w:r>
        <w:rPr>
          <w:rFonts w:ascii="Times New Roman"/>
          <w:b w:val="false"/>
          <w:i w:val="false"/>
          <w:color w:val="000000"/>
          <w:sz w:val="28"/>
        </w:rPr>
        <w:t>
      3) оказывают содействие Пограничной службе Комитета национальной безопасности Республики Казахстан в обеспечении защиты Государственной границы в соответствии с настоящим Законом и нормативными правовыми актами Республики Казахстан;</w:t>
      </w:r>
    </w:p>
    <w:bookmarkEnd w:id="406"/>
    <w:bookmarkStart w:name="z528" w:id="407"/>
    <w:p>
      <w:pPr>
        <w:spacing w:after="0"/>
        <w:ind w:left="0"/>
        <w:jc w:val="both"/>
      </w:pPr>
      <w:r>
        <w:rPr>
          <w:rFonts w:ascii="Times New Roman"/>
          <w:b w:val="false"/>
          <w:i w:val="false"/>
          <w:color w:val="000000"/>
          <w:sz w:val="28"/>
        </w:rPr>
        <w:t>
      4) информируют Пограничную службу Комитета национальной безопасности Республики Казахстан по вопросам обеспечения режима в пунктах пропуска, иным сведениям, входящим в их компетенцию;</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530" w:id="408"/>
    <w:p>
      <w:pPr>
        <w:spacing w:after="0"/>
        <w:ind w:left="0"/>
        <w:jc w:val="both"/>
      </w:pPr>
      <w:r>
        <w:rPr>
          <w:rFonts w:ascii="Times New Roman"/>
          <w:b w:val="false"/>
          <w:i w:val="false"/>
          <w:color w:val="000000"/>
          <w:sz w:val="28"/>
        </w:rPr>
        <w:t>
      6) осуществляют содержание находящихся на балансе пунктов пропуска, инженерно-технических сооружений, заграждений, коммуникаций, а также обеспечивают эксплуатацию и сохранность используемого оборудования;</w:t>
      </w:r>
    </w:p>
    <w:bookmarkEnd w:id="408"/>
    <w:bookmarkStart w:name="z531" w:id="409"/>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Компетенция Министерства иностранных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w:t>
      </w:r>
    </w:p>
    <w:bookmarkStart w:name="z535" w:id="410"/>
    <w:p>
      <w:pPr>
        <w:spacing w:after="0"/>
        <w:ind w:left="0"/>
        <w:jc w:val="both"/>
      </w:pPr>
      <w:r>
        <w:rPr>
          <w:rFonts w:ascii="Times New Roman"/>
          <w:b w:val="false"/>
          <w:i w:val="false"/>
          <w:color w:val="000000"/>
          <w:sz w:val="28"/>
        </w:rPr>
        <w:t>
      1) координирует деятельность государственных органов Республики Казахстан по вопросам, связанным с делимитацией, демаркацией и редемаркацией, участвует в переговорах по заключению договоров о режиме Государственной границы;</w:t>
      </w:r>
    </w:p>
    <w:bookmarkEnd w:id="410"/>
    <w:bookmarkStart w:name="z536" w:id="411"/>
    <w:p>
      <w:pPr>
        <w:spacing w:after="0"/>
        <w:ind w:left="0"/>
        <w:jc w:val="both"/>
      </w:pPr>
      <w:r>
        <w:rPr>
          <w:rFonts w:ascii="Times New Roman"/>
          <w:b w:val="false"/>
          <w:i w:val="false"/>
          <w:color w:val="000000"/>
          <w:sz w:val="28"/>
        </w:rPr>
        <w:t>
      2) осуществляет внешнеполитическое, международно-правовое обеспечение защиты Государственной границы;</w:t>
      </w:r>
    </w:p>
    <w:bookmarkEnd w:id="411"/>
    <w:bookmarkStart w:name="z537" w:id="412"/>
    <w:p>
      <w:pPr>
        <w:spacing w:after="0"/>
        <w:ind w:left="0"/>
        <w:jc w:val="both"/>
      </w:pPr>
      <w:r>
        <w:rPr>
          <w:rFonts w:ascii="Times New Roman"/>
          <w:b w:val="false"/>
          <w:i w:val="false"/>
          <w:color w:val="000000"/>
          <w:sz w:val="28"/>
        </w:rPr>
        <w:t>
      3) в пределах своей компетенции оформляет документы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412"/>
    <w:bookmarkStart w:name="z538" w:id="413"/>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о проведении делимитации, демаркации или редемаркации Государственной границы с сопредельными государствами;</w:t>
      </w:r>
    </w:p>
    <w:bookmarkEnd w:id="413"/>
    <w:bookmarkStart w:name="z539" w:id="414"/>
    <w:p>
      <w:pPr>
        <w:spacing w:after="0"/>
        <w:ind w:left="0"/>
        <w:jc w:val="both"/>
      </w:pPr>
      <w:r>
        <w:rPr>
          <w:rFonts w:ascii="Times New Roman"/>
          <w:b w:val="false"/>
          <w:i w:val="false"/>
          <w:color w:val="000000"/>
          <w:sz w:val="28"/>
        </w:rPr>
        <w:t>
      5) разрешает дипломатическими средствами и методами вопросы соблюдения режима Государственной границы и пограничные инциденты, не урегулированные пограничными представителями Пограничной службы Комитета национальной безопасности Республики Казахстан;</w:t>
      </w:r>
    </w:p>
    <w:bookmarkEnd w:id="414"/>
    <w:bookmarkStart w:name="z540" w:id="415"/>
    <w:p>
      <w:pPr>
        <w:spacing w:after="0"/>
        <w:ind w:left="0"/>
        <w:jc w:val="both"/>
      </w:pPr>
      <w:r>
        <w:rPr>
          <w:rFonts w:ascii="Times New Roman"/>
          <w:b w:val="false"/>
          <w:i w:val="false"/>
          <w:color w:val="000000"/>
          <w:sz w:val="28"/>
        </w:rPr>
        <w:t>
      6) осуществляет выдачу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415"/>
    <w:bookmarkStart w:name="z541" w:id="416"/>
    <w:p>
      <w:pPr>
        <w:spacing w:after="0"/>
        <w:ind w:left="0"/>
        <w:jc w:val="both"/>
      </w:pPr>
      <w:r>
        <w:rPr>
          <w:rFonts w:ascii="Times New Roman"/>
          <w:b w:val="false"/>
          <w:i w:val="false"/>
          <w:color w:val="000000"/>
          <w:sz w:val="28"/>
        </w:rPr>
        <w:t>
      7) осуществляет обмен списками пограничных представителей с сопредельными государствами;</w:t>
      </w:r>
    </w:p>
    <w:bookmarkEnd w:id="416"/>
    <w:bookmarkStart w:name="z542" w:id="417"/>
    <w:p>
      <w:pPr>
        <w:spacing w:after="0"/>
        <w:ind w:left="0"/>
        <w:jc w:val="both"/>
      </w:pPr>
      <w:r>
        <w:rPr>
          <w:rFonts w:ascii="Times New Roman"/>
          <w:b w:val="false"/>
          <w:i w:val="false"/>
          <w:color w:val="000000"/>
          <w:sz w:val="28"/>
        </w:rPr>
        <w:t>
      8) принимает решения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w:t>
      </w:r>
    </w:p>
    <w:bookmarkEnd w:id="417"/>
    <w:bookmarkStart w:name="z543" w:id="418"/>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18"/>
    <w:p>
      <w:pPr>
        <w:spacing w:after="0"/>
        <w:ind w:left="0"/>
        <w:jc w:val="both"/>
      </w:pPr>
      <w:r>
        <w:rPr>
          <w:rFonts w:ascii="Times New Roman"/>
          <w:b/>
          <w:i w:val="false"/>
          <w:color w:val="000000"/>
          <w:sz w:val="28"/>
        </w:rPr>
        <w:t>Статья 59. Компетенция Министерства внутренних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внутренних дел Республики Казахстан:</w:t>
      </w:r>
    </w:p>
    <w:bookmarkStart w:name="z547" w:id="419"/>
    <w:p>
      <w:pPr>
        <w:spacing w:after="0"/>
        <w:ind w:left="0"/>
        <w:jc w:val="both"/>
      </w:pPr>
      <w:r>
        <w:rPr>
          <w:rFonts w:ascii="Times New Roman"/>
          <w:b w:val="false"/>
          <w:i w:val="false"/>
          <w:color w:val="000000"/>
          <w:sz w:val="28"/>
        </w:rPr>
        <w:t>
      1) самостоятельно или совместно с Пограничной службой Комитета национальной безопасности Республики Казахстан осуществляет контроль за въездом, временным пребыванием, проживанием и передвижением лиц в пограничной зоне;</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20"/>
    <w:p>
      <w:pPr>
        <w:spacing w:after="0"/>
        <w:ind w:left="0"/>
        <w:jc w:val="both"/>
      </w:pPr>
      <w:r>
        <w:rPr>
          <w:rFonts w:ascii="Times New Roman"/>
          <w:b w:val="false"/>
          <w:i w:val="false"/>
          <w:color w:val="000000"/>
          <w:sz w:val="28"/>
        </w:rPr>
        <w:t>
      3) обеспечивает общественный порядок при проведении в пограничной зоне и пограничной полосе общественно-политических, культурных и иных мероприятий;</w:t>
      </w:r>
    </w:p>
    <w:bookmarkEnd w:id="420"/>
    <w:bookmarkStart w:name="z550" w:id="421"/>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 состоянии правопорядка в пограничном пространстве, лицах, покинувших место жительства при неизвестных обстоятельствах, преступных группах и лицах, имеющих противоправные устремления в отношении Государственной границы и Пограничной службы Комитета национальной безопасности Республики Казахстан;</w:t>
      </w:r>
    </w:p>
    <w:bookmarkEnd w:id="421"/>
    <w:bookmarkStart w:name="z551" w:id="422"/>
    <w:p>
      <w:pPr>
        <w:spacing w:after="0"/>
        <w:ind w:left="0"/>
        <w:jc w:val="both"/>
      </w:pPr>
      <w:r>
        <w:rPr>
          <w:rFonts w:ascii="Times New Roman"/>
          <w:b w:val="false"/>
          <w:i w:val="false"/>
          <w:color w:val="000000"/>
          <w:sz w:val="28"/>
        </w:rPr>
        <w:t>
      5) оказывает содействие Комитету национальной безопасности Республики Казахстан в розыске лиц, нарушивших Государственную границу, и иных правонарушителей, а также выяснении и проверке обстоятельств правонарушений;</w:t>
      </w:r>
    </w:p>
    <w:bookmarkEnd w:id="422"/>
    <w:bookmarkStart w:name="z552" w:id="423"/>
    <w:p>
      <w:pPr>
        <w:spacing w:after="0"/>
        <w:ind w:left="0"/>
        <w:jc w:val="both"/>
      </w:pPr>
      <w:r>
        <w:rPr>
          <w:rFonts w:ascii="Times New Roman"/>
          <w:b w:val="false"/>
          <w:i w:val="false"/>
          <w:color w:val="000000"/>
          <w:sz w:val="28"/>
        </w:rPr>
        <w:t>
      6) обеспечивает участие сил и средств органов внутренних дел в защите Государственной границы в случаях и порядке, установленных настоящим Законом и иными законами Республики Казахстан;</w:t>
      </w:r>
    </w:p>
    <w:bookmarkEnd w:id="423"/>
    <w:bookmarkStart w:name="z553" w:id="424"/>
    <w:p>
      <w:pPr>
        <w:spacing w:after="0"/>
        <w:ind w:left="0"/>
        <w:jc w:val="both"/>
      </w:pPr>
      <w:r>
        <w:rPr>
          <w:rFonts w:ascii="Times New Roman"/>
          <w:b w:val="false"/>
          <w:i w:val="false"/>
          <w:color w:val="000000"/>
          <w:sz w:val="28"/>
        </w:rPr>
        <w:t>
      7)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пограничном пространстве;</w:t>
      </w:r>
    </w:p>
    <w:bookmarkEnd w:id="424"/>
    <w:bookmarkStart w:name="z554" w:id="425"/>
    <w:p>
      <w:pPr>
        <w:spacing w:after="0"/>
        <w:ind w:left="0"/>
        <w:jc w:val="both"/>
      </w:pPr>
      <w:r>
        <w:rPr>
          <w:rFonts w:ascii="Times New Roman"/>
          <w:b w:val="false"/>
          <w:i w:val="false"/>
          <w:color w:val="000000"/>
          <w:sz w:val="28"/>
        </w:rPr>
        <w:t>
      8) содержит в следственных изоляторах, изоляторах временного содержания органов внутренних дел лиц, задержанных Пограничной службой Комитета национальной безопасности Республики Казахстан в соответствии с уголовно-процессуальным законодательством Республики Казахстан;</w:t>
      </w:r>
    </w:p>
    <w:bookmarkEnd w:id="425"/>
    <w:bookmarkStart w:name="z555" w:id="426"/>
    <w:p>
      <w:pPr>
        <w:spacing w:after="0"/>
        <w:ind w:left="0"/>
        <w:jc w:val="both"/>
      </w:pPr>
      <w:r>
        <w:rPr>
          <w:rFonts w:ascii="Times New Roman"/>
          <w:b w:val="false"/>
          <w:i w:val="false"/>
          <w:color w:val="000000"/>
          <w:sz w:val="28"/>
        </w:rPr>
        <w:t>
      9)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 осуществляет профилактику правонарушений в пограничном пространстве;</w:t>
      </w:r>
    </w:p>
    <w:bookmarkEnd w:id="426"/>
    <w:bookmarkStart w:name="z556" w:id="427"/>
    <w:p>
      <w:pPr>
        <w:spacing w:after="0"/>
        <w:ind w:left="0"/>
        <w:jc w:val="both"/>
      </w:pP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xml:space="preserve">
      1) в пределах своей компетенции создает инфраструктуру воздушных, железнодорожных, морских (речных) и автомобильных пунктов пропуска на Государственной границе Республики Казахстан; </w:t>
      </w:r>
    </w:p>
    <w:bookmarkStart w:name="z897" w:id="428"/>
    <w:p>
      <w:pPr>
        <w:spacing w:after="0"/>
        <w:ind w:left="0"/>
        <w:jc w:val="both"/>
      </w:pPr>
      <w:r>
        <w:rPr>
          <w:rFonts w:ascii="Times New Roman"/>
          <w:b w:val="false"/>
          <w:i w:val="false"/>
          <w:color w:val="000000"/>
          <w:sz w:val="28"/>
        </w:rPr>
        <w:t>
      1-1) организует проектирование и строительство зданий и сооружений пограничных отделов (отделений) Пограничной службы Комитета национальной безопасности Республики Казахстан, а также автомобильных пунктов пропуска через Государственную границу;</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60 в редакции Закона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61 – в редакции Закона РК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5" w:id="429"/>
    <w:p>
      <w:pPr>
        <w:spacing w:after="0"/>
        <w:ind w:left="0"/>
        <w:jc w:val="both"/>
      </w:pPr>
      <w:r>
        <w:rPr>
          <w:rFonts w:ascii="Times New Roman"/>
          <w:b w:val="false"/>
          <w:i w:val="false"/>
          <w:color w:val="000000"/>
          <w:sz w:val="28"/>
        </w:rPr>
        <w:t>
      Уполномоченный орган в сфере геодезии, картографии и пространственных данных:</w:t>
      </w:r>
    </w:p>
    <w:bookmarkEnd w:id="429"/>
    <w:bookmarkStart w:name="z566" w:id="430"/>
    <w:p>
      <w:pPr>
        <w:spacing w:after="0"/>
        <w:ind w:left="0"/>
        <w:jc w:val="both"/>
      </w:pPr>
      <w:r>
        <w:rPr>
          <w:rFonts w:ascii="Times New Roman"/>
          <w:b w:val="false"/>
          <w:i w:val="false"/>
          <w:color w:val="000000"/>
          <w:sz w:val="28"/>
        </w:rPr>
        <w:t xml:space="preserve">
      1) в пределах своей компетенции осуществляет контроль за отображением Государственной границы на картографических материалах, обеспечивает геодезическое определение пограничных знаков; </w:t>
      </w:r>
    </w:p>
    <w:bookmarkEnd w:id="430"/>
    <w:bookmarkStart w:name="z567" w:id="431"/>
    <w:p>
      <w:pPr>
        <w:spacing w:after="0"/>
        <w:ind w:left="0"/>
        <w:jc w:val="both"/>
      </w:pP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Компетенция местных исполнительных и иных государственных органов Республики Казахстан</w:t>
      </w:r>
    </w:p>
    <w:bookmarkStart w:name="z571" w:id="432"/>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432"/>
    <w:bookmarkStart w:name="z572" w:id="433"/>
    <w:p>
      <w:pPr>
        <w:spacing w:after="0"/>
        <w:ind w:left="0"/>
        <w:jc w:val="both"/>
      </w:pPr>
      <w:r>
        <w:rPr>
          <w:rFonts w:ascii="Times New Roman"/>
          <w:b w:val="false"/>
          <w:i w:val="false"/>
          <w:color w:val="000000"/>
          <w:sz w:val="28"/>
        </w:rPr>
        <w:t>
      1) в пределах своей компетенции издают нормативные правовые акты, направленные на создание условий для защиты Государственной границы;</w:t>
      </w:r>
    </w:p>
    <w:bookmarkEnd w:id="433"/>
    <w:bookmarkStart w:name="z573" w:id="434"/>
    <w:p>
      <w:pPr>
        <w:spacing w:after="0"/>
        <w:ind w:left="0"/>
        <w:jc w:val="both"/>
      </w:pPr>
      <w:r>
        <w:rPr>
          <w:rFonts w:ascii="Times New Roman"/>
          <w:b w:val="false"/>
          <w:i w:val="false"/>
          <w:color w:val="000000"/>
          <w:sz w:val="28"/>
        </w:rPr>
        <w:t>
      2) информируют Пограничную службу Комитета национальной безопасности Республики Казахстан по вопросам, касающимся обстановки в пограничном пространстве;</w:t>
      </w:r>
    </w:p>
    <w:bookmarkEnd w:id="434"/>
    <w:bookmarkStart w:name="z574" w:id="435"/>
    <w:p>
      <w:pPr>
        <w:spacing w:after="0"/>
        <w:ind w:left="0"/>
        <w:jc w:val="both"/>
      </w:pPr>
      <w:r>
        <w:rPr>
          <w:rFonts w:ascii="Times New Roman"/>
          <w:b w:val="false"/>
          <w:i w:val="false"/>
          <w:color w:val="000000"/>
          <w:sz w:val="28"/>
        </w:rPr>
        <w:t>
      3) в соответствии с законодательством Республики Казахстан предоставляют земельные участки для нужд защиты и охраны Государственной границы;</w:t>
      </w:r>
    </w:p>
    <w:bookmarkEnd w:id="435"/>
    <w:bookmarkStart w:name="z575" w:id="436"/>
    <w:p>
      <w:pPr>
        <w:spacing w:after="0"/>
        <w:ind w:left="0"/>
        <w:jc w:val="both"/>
      </w:pPr>
      <w:r>
        <w:rPr>
          <w:rFonts w:ascii="Times New Roman"/>
          <w:b w:val="false"/>
          <w:i w:val="false"/>
          <w:color w:val="000000"/>
          <w:sz w:val="28"/>
        </w:rPr>
        <w:t>
      4) оказывают помощь уполномоченным органам, осуществляющим защиту Государственной границы, рассматривают и исполняют их представления и иные предусмотренные законодательством Республики Казахстан акты реагирования;</w:t>
      </w:r>
    </w:p>
    <w:bookmarkEnd w:id="436"/>
    <w:bookmarkStart w:name="z865" w:id="437"/>
    <w:p>
      <w:pPr>
        <w:spacing w:after="0"/>
        <w:ind w:left="0"/>
        <w:jc w:val="both"/>
      </w:pPr>
      <w:r>
        <w:rPr>
          <w:rFonts w:ascii="Times New Roman"/>
          <w:b w:val="false"/>
          <w:i w:val="false"/>
          <w:color w:val="000000"/>
          <w:sz w:val="28"/>
        </w:rPr>
        <w:t>
      4-1) организуют учет, хранение, оценку и дальнейшее использование имущества, изъятого Пограничной службой Комитета национальной безопасности Республики Казахстан при пресечении правонарушений в пограничном пространстве и признанного в порядке, установленном законодательством Республики Казахстан, бесхозяйным;</w:t>
      </w:r>
    </w:p>
    <w:bookmarkEnd w:id="437"/>
    <w:bookmarkStart w:name="z576" w:id="438"/>
    <w:p>
      <w:pPr>
        <w:spacing w:after="0"/>
        <w:ind w:left="0"/>
        <w:jc w:val="both"/>
      </w:pPr>
      <w:r>
        <w:rPr>
          <w:rFonts w:ascii="Times New Roman"/>
          <w:b w:val="false"/>
          <w:i w:val="false"/>
          <w:color w:val="000000"/>
          <w:sz w:val="28"/>
        </w:rPr>
        <w:t>
      5) для оперативного разрешения вопросов обеспечения пограничной безопасности Республики Казахстан назначают ответственных должностных лиц и организуют деятельность координационных советов по пограничным вопросам, создаваемых при акиматах приграничных районов (городов), с возложением на них функций координации (на своих территориях) за выполнением органами, организациями, общественными объединениями и гражданами требований настоящего Закона, иных нормативных правовых актов в области защиты Государственной границы;</w:t>
      </w:r>
    </w:p>
    <w:bookmarkEnd w:id="438"/>
    <w:bookmarkStart w:name="z577" w:id="439"/>
    <w:p>
      <w:pPr>
        <w:spacing w:after="0"/>
        <w:ind w:left="0"/>
        <w:jc w:val="both"/>
      </w:pPr>
      <w:r>
        <w:rPr>
          <w:rFonts w:ascii="Times New Roman"/>
          <w:b w:val="false"/>
          <w:i w:val="false"/>
          <w:color w:val="000000"/>
          <w:sz w:val="28"/>
        </w:rPr>
        <w:t>
      6) создают условия для участия граждан на добровольной основе в защите Государственной границы;</w:t>
      </w:r>
    </w:p>
    <w:bookmarkEnd w:id="439"/>
    <w:bookmarkStart w:name="z578" w:id="440"/>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40"/>
    <w:bookmarkStart w:name="z157" w:id="441"/>
    <w:p>
      <w:pPr>
        <w:spacing w:after="0"/>
        <w:ind w:left="0"/>
        <w:jc w:val="both"/>
      </w:pPr>
      <w:r>
        <w:rPr>
          <w:rFonts w:ascii="Times New Roman"/>
          <w:b w:val="false"/>
          <w:i w:val="false"/>
          <w:color w:val="000000"/>
          <w:sz w:val="28"/>
        </w:rPr>
        <w:t>
      1-1. Уполномоченный орган в области углеводородов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441"/>
    <w:bookmarkStart w:name="z889" w:id="442"/>
    <w:p>
      <w:pPr>
        <w:spacing w:after="0"/>
        <w:ind w:left="0"/>
        <w:jc w:val="both"/>
      </w:pPr>
      <w:r>
        <w:rPr>
          <w:rFonts w:ascii="Times New Roman"/>
          <w:b w:val="false"/>
          <w:i w:val="false"/>
          <w:color w:val="000000"/>
          <w:sz w:val="28"/>
        </w:rPr>
        <w:t>
      1-2. Уполномоченный государственный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w:t>
      </w:r>
    </w:p>
    <w:bookmarkEnd w:id="442"/>
    <w:bookmarkStart w:name="z579" w:id="443"/>
    <w:p>
      <w:pPr>
        <w:spacing w:after="0"/>
        <w:ind w:left="0"/>
        <w:jc w:val="both"/>
      </w:pPr>
      <w:r>
        <w:rPr>
          <w:rFonts w:ascii="Times New Roman"/>
          <w:b w:val="false"/>
          <w:i w:val="false"/>
          <w:color w:val="000000"/>
          <w:sz w:val="28"/>
        </w:rPr>
        <w:t>
      2.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Вооруженным Силам Республики Казахстан содействие в обеспечении защиты Государственной границы.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Взаимодействие уполномоченных органов, участвующих в защите Государственной границы</w:t>
      </w:r>
    </w:p>
    <w:bookmarkStart w:name="z582" w:id="444"/>
    <w:p>
      <w:pPr>
        <w:spacing w:after="0"/>
        <w:ind w:left="0"/>
        <w:jc w:val="both"/>
      </w:pPr>
      <w:r>
        <w:rPr>
          <w:rFonts w:ascii="Times New Roman"/>
          <w:b w:val="false"/>
          <w:i w:val="false"/>
          <w:color w:val="000000"/>
          <w:sz w:val="28"/>
        </w:rPr>
        <w:t>
      1. Уполномоченные органы, указанные в статьях 56 – 62 настоящего Закона, при выполнении возложенных на них задач по защите Государственной границы взаимодействуют между собой, реализуют совместные меры и информируют друг друга по вопросам, относящимся к их компетенции.</w:t>
      </w:r>
    </w:p>
    <w:bookmarkEnd w:id="444"/>
    <w:bookmarkStart w:name="z583" w:id="445"/>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Министерство обороны Республики Казахстан:</w:t>
      </w:r>
    </w:p>
    <w:bookmarkEnd w:id="445"/>
    <w:bookmarkStart w:name="z584" w:id="446"/>
    <w:p>
      <w:pPr>
        <w:spacing w:after="0"/>
        <w:ind w:left="0"/>
        <w:jc w:val="both"/>
      </w:pPr>
      <w:r>
        <w:rPr>
          <w:rFonts w:ascii="Times New Roman"/>
          <w:b w:val="false"/>
          <w:i w:val="false"/>
          <w:color w:val="000000"/>
          <w:sz w:val="28"/>
        </w:rPr>
        <w:t>
      1) организуют непосредственно на Государственной границе взаимодействие своих сил и уполномоченных органов, участвующих в защите Государственной границы или осуществляющих свою деятельность, затрагивающую интересы защиты Государственной границы;</w:t>
      </w:r>
    </w:p>
    <w:bookmarkEnd w:id="446"/>
    <w:bookmarkStart w:name="z585" w:id="447"/>
    <w:p>
      <w:pPr>
        <w:spacing w:after="0"/>
        <w:ind w:left="0"/>
        <w:jc w:val="both"/>
      </w:pPr>
      <w:r>
        <w:rPr>
          <w:rFonts w:ascii="Times New Roman"/>
          <w:b w:val="false"/>
          <w:i w:val="false"/>
          <w:color w:val="000000"/>
          <w:sz w:val="28"/>
        </w:rPr>
        <w:t>
      2) осуществляют взаимодействие с соответствующими государственными органами иностранных государств.</w:t>
      </w:r>
    </w:p>
    <w:bookmarkEnd w:id="447"/>
    <w:bookmarkStart w:name="z586" w:id="448"/>
    <w:p>
      <w:pPr>
        <w:spacing w:after="0"/>
        <w:ind w:left="0"/>
        <w:jc w:val="left"/>
      </w:pPr>
      <w:r>
        <w:rPr>
          <w:rFonts w:ascii="Times New Roman"/>
          <w:b/>
          <w:i w:val="false"/>
          <w:color w:val="000000"/>
        </w:rPr>
        <w:t xml:space="preserve"> Глава 9. ПОГРАНИЧНАЯ СЛУЖБА КОМИТЕТА</w:t>
      </w:r>
      <w:r>
        <w:br/>
      </w:r>
      <w:r>
        <w:rPr>
          <w:rFonts w:ascii="Times New Roman"/>
          <w:b/>
          <w:i w:val="false"/>
          <w:color w:val="000000"/>
        </w:rPr>
        <w:t>НАЦИОНАЛЬНОЙ БЕЗОПАСНОСТИ</w:t>
      </w:r>
      <w:r>
        <w:br/>
      </w:r>
      <w:r>
        <w:rPr>
          <w:rFonts w:ascii="Times New Roman"/>
          <w:b/>
          <w:i w:val="false"/>
          <w:color w:val="000000"/>
        </w:rPr>
        <w:t>РЕСПУБЛИКИ КАЗАХСТАН</w:t>
      </w:r>
    </w:p>
    <w:bookmarkEnd w:id="448"/>
    <w:p>
      <w:pPr>
        <w:spacing w:after="0"/>
        <w:ind w:left="0"/>
        <w:jc w:val="both"/>
      </w:pPr>
      <w:r>
        <w:rPr>
          <w:rFonts w:ascii="Times New Roman"/>
          <w:b/>
          <w:i w:val="false"/>
          <w:color w:val="000000"/>
          <w:sz w:val="28"/>
        </w:rPr>
        <w:t>Статья 64. Пограничная служба Комитета национальной безопасности Республики Казахстан</w:t>
      </w:r>
    </w:p>
    <w:bookmarkStart w:name="z591" w:id="44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осуществляющим защиту и охрану Государственной границы на суше, во внутренних и территориальных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449"/>
    <w:bookmarkStart w:name="z592" w:id="450"/>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имеет флаг, в том числе военно-морской, и опознавательные знаки, используемые Вооруженными Силами Республики Казахстан, а воинские части – боевые знамена установленного образца.</w:t>
      </w:r>
    </w:p>
    <w:bookmarkEnd w:id="450"/>
    <w:bookmarkStart w:name="z593" w:id="451"/>
    <w:p>
      <w:pPr>
        <w:spacing w:after="0"/>
        <w:ind w:left="0"/>
        <w:jc w:val="both"/>
      </w:pPr>
      <w:r>
        <w:rPr>
          <w:rFonts w:ascii="Times New Roman"/>
          <w:b w:val="false"/>
          <w:i w:val="false"/>
          <w:color w:val="000000"/>
          <w:sz w:val="28"/>
        </w:rPr>
        <w:t>
      3. Задачами Пограничной службы Комитета национальной безопасности Республики Казахстан являются:</w:t>
      </w:r>
    </w:p>
    <w:bookmarkEnd w:id="451"/>
    <w:bookmarkStart w:name="z594" w:id="452"/>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452"/>
    <w:bookmarkStart w:name="z595" w:id="453"/>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453"/>
    <w:bookmarkStart w:name="z596" w:id="454"/>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454"/>
    <w:bookmarkStart w:name="z597" w:id="455"/>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455"/>
    <w:bookmarkStart w:name="z598" w:id="456"/>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456"/>
    <w:bookmarkStart w:name="z599" w:id="457"/>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457"/>
    <w:bookmarkStart w:name="z600" w:id="458"/>
    <w:p>
      <w:pPr>
        <w:spacing w:after="0"/>
        <w:ind w:left="0"/>
        <w:jc w:val="both"/>
      </w:pPr>
      <w:r>
        <w:rPr>
          <w:rFonts w:ascii="Times New Roman"/>
          <w:b w:val="false"/>
          <w:i w:val="false"/>
          <w:color w:val="000000"/>
          <w:sz w:val="28"/>
        </w:rPr>
        <w:t>
      4. Другие задачи могут возлагаться на Пограничную службу Комитета национальной безопасности Республики Казахстан иными законами Республики Казахстан и актами Президента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Деятельность Пограничной службы Комитета национальной безопасности Республики Казахстан</w:t>
      </w:r>
    </w:p>
    <w:bookmarkStart w:name="z603" w:id="45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свою деятельность на Государственной границе, в пограничном пространстве и при выполнении задач по обеспечению безопасности загранучреждений Республики Казахстан осуществляет на основе международных договоров и законодательства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Обязанности Пограничной службы Комитета национальной безопасности Республики Казахстан</w:t>
      </w:r>
    </w:p>
    <w:bookmarkStart w:name="z608" w:id="460"/>
    <w:p>
      <w:pPr>
        <w:spacing w:after="0"/>
        <w:ind w:left="0"/>
        <w:jc w:val="both"/>
      </w:pPr>
      <w:r>
        <w:rPr>
          <w:rFonts w:ascii="Times New Roman"/>
          <w:b w:val="false"/>
          <w:i w:val="false"/>
          <w:color w:val="000000"/>
          <w:sz w:val="28"/>
        </w:rPr>
        <w:t>
      При защите и охране Государственной границы Пограничная служба Комитета национальной безопасности Республики Казахстан обязана:</w:t>
      </w:r>
    </w:p>
    <w:bookmarkEnd w:id="460"/>
    <w:bookmarkStart w:name="z609" w:id="461"/>
    <w:p>
      <w:pPr>
        <w:spacing w:after="0"/>
        <w:ind w:left="0"/>
        <w:jc w:val="both"/>
      </w:pPr>
      <w:r>
        <w:rPr>
          <w:rFonts w:ascii="Times New Roman"/>
          <w:b w:val="false"/>
          <w:i w:val="false"/>
          <w:color w:val="000000"/>
          <w:sz w:val="28"/>
        </w:rPr>
        <w:t xml:space="preserve">
      1) пресекать любые попытки изменения прохождения Государственной границы, освоения территории Республики Казахстан; </w:t>
      </w:r>
    </w:p>
    <w:bookmarkEnd w:id="461"/>
    <w:bookmarkStart w:name="z610" w:id="462"/>
    <w:p>
      <w:pPr>
        <w:spacing w:after="0"/>
        <w:ind w:left="0"/>
        <w:jc w:val="both"/>
      </w:pPr>
      <w:r>
        <w:rPr>
          <w:rFonts w:ascii="Times New Roman"/>
          <w:b w:val="false"/>
          <w:i w:val="false"/>
          <w:color w:val="000000"/>
          <w:sz w:val="28"/>
        </w:rPr>
        <w:t>
      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положений;</w:t>
      </w:r>
    </w:p>
    <w:bookmarkEnd w:id="462"/>
    <w:bookmarkStart w:name="z611" w:id="463"/>
    <w:p>
      <w:pPr>
        <w:spacing w:after="0"/>
        <w:ind w:left="0"/>
        <w:jc w:val="both"/>
      </w:pPr>
      <w:r>
        <w:rPr>
          <w:rFonts w:ascii="Times New Roman"/>
          <w:b w:val="false"/>
          <w:i w:val="false"/>
          <w:color w:val="000000"/>
          <w:sz w:val="28"/>
        </w:rPr>
        <w:t>
      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463"/>
    <w:bookmarkStart w:name="z612" w:id="464"/>
    <w:p>
      <w:pPr>
        <w:spacing w:after="0"/>
        <w:ind w:left="0"/>
        <w:jc w:val="both"/>
      </w:pPr>
      <w:r>
        <w:rPr>
          <w:rFonts w:ascii="Times New Roman"/>
          <w:b w:val="false"/>
          <w:i w:val="false"/>
          <w:color w:val="000000"/>
          <w:sz w:val="28"/>
        </w:rPr>
        <w:t>
      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464"/>
    <w:bookmarkStart w:name="z613" w:id="465"/>
    <w:p>
      <w:pPr>
        <w:spacing w:after="0"/>
        <w:ind w:left="0"/>
        <w:jc w:val="both"/>
      </w:pP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видов контроля пропуск лиц, транспортных средств, грузов и товаров;</w:t>
      </w:r>
    </w:p>
    <w:bookmarkEnd w:id="465"/>
    <w:bookmarkStart w:name="z614" w:id="466"/>
    <w:p>
      <w:pPr>
        <w:spacing w:after="0"/>
        <w:ind w:left="0"/>
        <w:jc w:val="both"/>
      </w:pPr>
      <w:r>
        <w:rPr>
          <w:rFonts w:ascii="Times New Roman"/>
          <w:b w:val="false"/>
          <w:i w:val="false"/>
          <w:color w:val="000000"/>
          <w:sz w:val="28"/>
        </w:rPr>
        <w:t>
      6) обеспечивать выполнение режима Государственной границы и режима в пунктах пропуска;</w:t>
      </w:r>
    </w:p>
    <w:bookmarkEnd w:id="466"/>
    <w:bookmarkStart w:name="z615" w:id="467"/>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467"/>
    <w:bookmarkStart w:name="z616" w:id="468"/>
    <w:p>
      <w:pPr>
        <w:spacing w:after="0"/>
        <w:ind w:left="0"/>
        <w:jc w:val="both"/>
      </w:pPr>
      <w:r>
        <w:rPr>
          <w:rFonts w:ascii="Times New Roman"/>
          <w:b w:val="false"/>
          <w:i w:val="false"/>
          <w:color w:val="000000"/>
          <w:sz w:val="28"/>
        </w:rPr>
        <w:t>
      8) осуществлять профилактику правонарушений в пределах своей компетенции;</w:t>
      </w:r>
    </w:p>
    <w:bookmarkEnd w:id="468"/>
    <w:bookmarkStart w:name="z617" w:id="469"/>
    <w:p>
      <w:pPr>
        <w:spacing w:after="0"/>
        <w:ind w:left="0"/>
        <w:jc w:val="both"/>
      </w:pPr>
      <w:r>
        <w:rPr>
          <w:rFonts w:ascii="Times New Roman"/>
          <w:b w:val="false"/>
          <w:i w:val="false"/>
          <w:color w:val="000000"/>
          <w:sz w:val="28"/>
        </w:rPr>
        <w:t>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469"/>
    <w:bookmarkStart w:name="z869" w:id="470"/>
    <w:p>
      <w:pPr>
        <w:spacing w:after="0"/>
        <w:ind w:left="0"/>
        <w:jc w:val="both"/>
      </w:pPr>
      <w:r>
        <w:rPr>
          <w:rFonts w:ascii="Times New Roman"/>
          <w:b w:val="false"/>
          <w:i w:val="false"/>
          <w:color w:val="000000"/>
          <w:sz w:val="28"/>
        </w:rPr>
        <w:t>
      9-1)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10)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3)</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Start w:name="z619" w:id="471"/>
    <w:p>
      <w:pPr>
        <w:spacing w:after="0"/>
        <w:ind w:left="0"/>
        <w:jc w:val="both"/>
      </w:pPr>
      <w:r>
        <w:rPr>
          <w:rFonts w:ascii="Times New Roman"/>
          <w:b w:val="false"/>
          <w:i w:val="false"/>
          <w:color w:val="000000"/>
          <w:sz w:val="28"/>
        </w:rPr>
        <w:t>
      11)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471"/>
    <w:bookmarkStart w:name="z620" w:id="472"/>
    <w:p>
      <w:pPr>
        <w:spacing w:after="0"/>
        <w:ind w:left="0"/>
        <w:jc w:val="both"/>
      </w:pPr>
      <w:r>
        <w:rPr>
          <w:rFonts w:ascii="Times New Roman"/>
          <w:b w:val="false"/>
          <w:i w:val="false"/>
          <w:color w:val="000000"/>
          <w:sz w:val="28"/>
        </w:rPr>
        <w:t>
      12) осуществлять задержание и личный досмотр лиц в соответствии с законами Республики Казахстан;</w:t>
      </w:r>
    </w:p>
    <w:bookmarkEnd w:id="472"/>
    <w:bookmarkStart w:name="z621" w:id="473"/>
    <w:p>
      <w:pPr>
        <w:spacing w:after="0"/>
        <w:ind w:left="0"/>
        <w:jc w:val="both"/>
      </w:pPr>
      <w:r>
        <w:rPr>
          <w:rFonts w:ascii="Times New Roman"/>
          <w:b w:val="false"/>
          <w:i w:val="false"/>
          <w:color w:val="000000"/>
          <w:sz w:val="28"/>
        </w:rPr>
        <w:t>
      13)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Комитета национальной безопасности Республики Казахстан для выяснения обстоятельств правонарушения;</w:t>
      </w:r>
    </w:p>
    <w:bookmarkEnd w:id="473"/>
    <w:bookmarkStart w:name="z622" w:id="474"/>
    <w:p>
      <w:pPr>
        <w:spacing w:after="0"/>
        <w:ind w:left="0"/>
        <w:jc w:val="both"/>
      </w:pPr>
      <w:r>
        <w:rPr>
          <w:rFonts w:ascii="Times New Roman"/>
          <w:b w:val="false"/>
          <w:i w:val="false"/>
          <w:color w:val="000000"/>
          <w:sz w:val="28"/>
        </w:rPr>
        <w:t xml:space="preserve">
      14)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p>
    <w:bookmarkEnd w:id="474"/>
    <w:bookmarkStart w:name="z623" w:id="475"/>
    <w:p>
      <w:pPr>
        <w:spacing w:after="0"/>
        <w:ind w:left="0"/>
        <w:jc w:val="both"/>
      </w:pPr>
      <w:r>
        <w:rPr>
          <w:rFonts w:ascii="Times New Roman"/>
          <w:b w:val="false"/>
          <w:i w:val="false"/>
          <w:color w:val="000000"/>
          <w:sz w:val="28"/>
        </w:rPr>
        <w:t>
      15) оказывать содействие Вооруженным Силам Республики Казахстан в охране Государственной границы в воздушном пространстве;</w:t>
      </w:r>
    </w:p>
    <w:bookmarkEnd w:id="475"/>
    <w:bookmarkStart w:name="z624" w:id="476"/>
    <w:p>
      <w:pPr>
        <w:spacing w:after="0"/>
        <w:ind w:left="0"/>
        <w:jc w:val="both"/>
      </w:pPr>
      <w:r>
        <w:rPr>
          <w:rFonts w:ascii="Times New Roman"/>
          <w:b w:val="false"/>
          <w:i w:val="false"/>
          <w:color w:val="000000"/>
          <w:sz w:val="28"/>
        </w:rPr>
        <w:t>
      16)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77"/>
    <w:p>
      <w:pPr>
        <w:spacing w:after="0"/>
        <w:ind w:left="0"/>
        <w:jc w:val="both"/>
      </w:pPr>
      <w:r>
        <w:rPr>
          <w:rFonts w:ascii="Times New Roman"/>
          <w:b w:val="false"/>
          <w:i w:val="false"/>
          <w:color w:val="000000"/>
          <w:sz w:val="28"/>
        </w:rPr>
        <w:t>
      18) осуществлять контроль за пересечением Государственной границы в подводной среде;</w:t>
      </w:r>
    </w:p>
    <w:bookmarkEnd w:id="477"/>
    <w:bookmarkStart w:name="z627" w:id="478"/>
    <w:p>
      <w:pPr>
        <w:spacing w:after="0"/>
        <w:ind w:left="0"/>
        <w:jc w:val="both"/>
      </w:pPr>
      <w:r>
        <w:rPr>
          <w:rFonts w:ascii="Times New Roman"/>
          <w:b w:val="false"/>
          <w:i w:val="false"/>
          <w:color w:val="000000"/>
          <w:sz w:val="28"/>
        </w:rPr>
        <w:t xml:space="preserve">
      19)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 </w:t>
      </w:r>
    </w:p>
    <w:bookmarkEnd w:id="478"/>
    <w:bookmarkStart w:name="z628" w:id="479"/>
    <w:p>
      <w:pPr>
        <w:spacing w:after="0"/>
        <w:ind w:left="0"/>
        <w:jc w:val="both"/>
      </w:pPr>
      <w:r>
        <w:rPr>
          <w:rFonts w:ascii="Times New Roman"/>
          <w:b w:val="false"/>
          <w:i w:val="false"/>
          <w:color w:val="000000"/>
          <w:sz w:val="28"/>
        </w:rPr>
        <w:t>
      20) осуществлять противолодочные и противодиверсионные мероприятия в подводной среде в интересах защиты Государственной границы;</w:t>
      </w:r>
    </w:p>
    <w:bookmarkEnd w:id="479"/>
    <w:bookmarkStart w:name="z629" w:id="480"/>
    <w:p>
      <w:pPr>
        <w:spacing w:after="0"/>
        <w:ind w:left="0"/>
        <w:jc w:val="both"/>
      </w:pPr>
      <w:r>
        <w:rPr>
          <w:rFonts w:ascii="Times New Roman"/>
          <w:b w:val="false"/>
          <w:i w:val="false"/>
          <w:color w:val="000000"/>
          <w:sz w:val="28"/>
        </w:rPr>
        <w:t>
      21)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480"/>
    <w:bookmarkStart w:name="z630" w:id="481"/>
    <w:p>
      <w:pPr>
        <w:spacing w:after="0"/>
        <w:ind w:left="0"/>
        <w:jc w:val="both"/>
      </w:pPr>
      <w:r>
        <w:rPr>
          <w:rFonts w:ascii="Times New Roman"/>
          <w:b w:val="false"/>
          <w:i w:val="false"/>
          <w:color w:val="000000"/>
          <w:sz w:val="28"/>
        </w:rPr>
        <w:t>
      22)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481"/>
    <w:bookmarkStart w:name="z631" w:id="482"/>
    <w:p>
      <w:pPr>
        <w:spacing w:after="0"/>
        <w:ind w:left="0"/>
        <w:jc w:val="both"/>
      </w:pPr>
      <w:r>
        <w:rPr>
          <w:rFonts w:ascii="Times New Roman"/>
          <w:b w:val="false"/>
          <w:i w:val="false"/>
          <w:color w:val="000000"/>
          <w:sz w:val="28"/>
        </w:rPr>
        <w:t>
      23) осуществлять физическую защиту загранучреждений,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w:t>
      </w:r>
    </w:p>
    <w:bookmarkEnd w:id="482"/>
    <w:bookmarkStart w:name="z632" w:id="483"/>
    <w:p>
      <w:pPr>
        <w:spacing w:after="0"/>
        <w:ind w:left="0"/>
        <w:jc w:val="both"/>
      </w:pPr>
      <w:r>
        <w:rPr>
          <w:rFonts w:ascii="Times New Roman"/>
          <w:b w:val="false"/>
          <w:i w:val="false"/>
          <w:color w:val="000000"/>
          <w:sz w:val="28"/>
        </w:rPr>
        <w:t>
      Физическая защита загранучреждений осуществляется военнослужащими Пограничной службы Комитета национальной безопасности Республики Казахстан, прикомандированными к Министерству иностранных дел Республики Казахстан.</w:t>
      </w:r>
    </w:p>
    <w:bookmarkEnd w:id="483"/>
    <w:bookmarkStart w:name="z633" w:id="484"/>
    <w:p>
      <w:pPr>
        <w:spacing w:after="0"/>
        <w:ind w:left="0"/>
        <w:jc w:val="both"/>
      </w:pPr>
      <w:r>
        <w:rPr>
          <w:rFonts w:ascii="Times New Roman"/>
          <w:b w:val="false"/>
          <w:i w:val="false"/>
          <w:color w:val="000000"/>
          <w:sz w:val="28"/>
        </w:rPr>
        <w:t>
      Перечень загранучреждений Республики Казахстан, в которых обеспечивается физическая защита, определяется Правительством Республики Казахстан;</w:t>
      </w:r>
    </w:p>
    <w:bookmarkEnd w:id="484"/>
    <w:bookmarkStart w:name="z634" w:id="485"/>
    <w:p>
      <w:pPr>
        <w:spacing w:after="0"/>
        <w:ind w:left="0"/>
        <w:jc w:val="both"/>
      </w:pPr>
      <w:r>
        <w:rPr>
          <w:rFonts w:ascii="Times New Roman"/>
          <w:b w:val="false"/>
          <w:i w:val="false"/>
          <w:color w:val="000000"/>
          <w:sz w:val="28"/>
        </w:rPr>
        <w:t>
      24) исполнять иные обязанности, предусмотренные настоящим Законом, иными законами Республики Казахстан и актами Президента Республики Казахстан.</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Пограничной службы Комитета национальной безопасности Республики Казахстан</w:t>
      </w:r>
    </w:p>
    <w:bookmarkStart w:name="z637" w:id="486"/>
    <w:p>
      <w:pPr>
        <w:spacing w:after="0"/>
        <w:ind w:left="0"/>
        <w:jc w:val="both"/>
      </w:pPr>
      <w:r>
        <w:rPr>
          <w:rFonts w:ascii="Times New Roman"/>
          <w:b w:val="false"/>
          <w:i w:val="false"/>
          <w:color w:val="000000"/>
          <w:sz w:val="28"/>
        </w:rPr>
        <w:t>
      1. В пределах пограничного пространства Пограничная служба Комитета национальной безопасности Республики Казахстан имеет право:</w:t>
      </w:r>
    </w:p>
    <w:bookmarkEnd w:id="486"/>
    <w:bookmarkStart w:name="z638" w:id="487"/>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487"/>
    <w:bookmarkStart w:name="z639" w:id="488"/>
    <w:p>
      <w:pPr>
        <w:spacing w:after="0"/>
        <w:ind w:left="0"/>
        <w:jc w:val="both"/>
      </w:pPr>
      <w:r>
        <w:rPr>
          <w:rFonts w:ascii="Times New Roman"/>
          <w:b w:val="false"/>
          <w:i w:val="false"/>
          <w:color w:val="000000"/>
          <w:sz w:val="28"/>
        </w:rPr>
        <w:t>
      2) осуществлять строительство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488"/>
    <w:bookmarkStart w:name="z640" w:id="489"/>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489"/>
    <w:bookmarkStart w:name="z641" w:id="490"/>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90"/>
    <w:bookmarkStart w:name="z642" w:id="491"/>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91"/>
    <w:bookmarkStart w:name="z643" w:id="492"/>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492"/>
    <w:bookmarkStart w:name="z644" w:id="493"/>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w:t>
      </w:r>
    </w:p>
    <w:bookmarkEnd w:id="493"/>
    <w:bookmarkStart w:name="z645" w:id="494"/>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495"/>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настоящим Законом;</w:t>
      </w:r>
    </w:p>
    <w:bookmarkEnd w:id="495"/>
    <w:bookmarkStart w:name="z648" w:id="496"/>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11-1) было приостановлено до 01.01.2024 </w:t>
      </w:r>
      <w:r>
        <w:rPr>
          <w:rFonts w:ascii="Times New Roman"/>
          <w:b w:val="false"/>
          <w:i w:val="false"/>
          <w:color w:val="ff0000"/>
          <w:sz w:val="28"/>
        </w:rPr>
        <w:t>подпунктом 4)</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получать и использовать дактилоскопическую информацию, содержащуюся в базе данных дактилоскопической информации органов внутренних дел, в соответствии с законодательством Республики Казахстан;</w:t>
      </w:r>
    </w:p>
    <w:bookmarkStart w:name="z649" w:id="497"/>
    <w:p>
      <w:pPr>
        <w:spacing w:after="0"/>
        <w:ind w:left="0"/>
        <w:jc w:val="both"/>
      </w:pPr>
      <w:r>
        <w:rPr>
          <w:rFonts w:ascii="Times New Roman"/>
          <w:b w:val="false"/>
          <w:i w:val="false"/>
          <w:color w:val="000000"/>
          <w:sz w:val="28"/>
        </w:rPr>
        <w:t>
      12)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Комитета национальной безопасности Республики Казахстан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497"/>
    <w:bookmarkStart w:name="z650" w:id="498"/>
    <w:p>
      <w:pPr>
        <w:spacing w:after="0"/>
        <w:ind w:left="0"/>
        <w:jc w:val="both"/>
      </w:pPr>
      <w:r>
        <w:rPr>
          <w:rFonts w:ascii="Times New Roman"/>
          <w:b w:val="false"/>
          <w:i w:val="false"/>
          <w:color w:val="000000"/>
          <w:sz w:val="28"/>
        </w:rPr>
        <w:t>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498"/>
    <w:bookmarkStart w:name="z651" w:id="499"/>
    <w:p>
      <w:pPr>
        <w:spacing w:after="0"/>
        <w:ind w:left="0"/>
        <w:jc w:val="both"/>
      </w:pPr>
      <w:r>
        <w:rPr>
          <w:rFonts w:ascii="Times New Roman"/>
          <w:b w:val="false"/>
          <w:i w:val="false"/>
          <w:color w:val="000000"/>
          <w:sz w:val="28"/>
        </w:rPr>
        <w:t xml:space="preserve">
      14) применять вооружение и военную технику, специальные средства, служебных животных и физическую силу в соответствии с настоящим Законом;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500"/>
    <w:p>
      <w:pPr>
        <w:spacing w:after="0"/>
        <w:ind w:left="0"/>
        <w:jc w:val="both"/>
      </w:pPr>
      <w:r>
        <w:rPr>
          <w:rFonts w:ascii="Times New Roman"/>
          <w:b w:val="false"/>
          <w:i w:val="false"/>
          <w:color w:val="000000"/>
          <w:sz w:val="28"/>
        </w:rPr>
        <w:t>
      19)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500"/>
    <w:bookmarkStart w:name="z657" w:id="501"/>
    <w:p>
      <w:pPr>
        <w:spacing w:after="0"/>
        <w:ind w:left="0"/>
        <w:jc w:val="both"/>
      </w:pPr>
      <w:r>
        <w:rPr>
          <w:rFonts w:ascii="Times New Roman"/>
          <w:b w:val="false"/>
          <w:i w:val="false"/>
          <w:color w:val="000000"/>
          <w:sz w:val="28"/>
        </w:rPr>
        <w:t>
      20) сопровождать транспортные средства и располагать на них пограничные наряды;</w:t>
      </w:r>
    </w:p>
    <w:bookmarkEnd w:id="501"/>
    <w:bookmarkStart w:name="z658" w:id="502"/>
    <w:p>
      <w:pPr>
        <w:spacing w:after="0"/>
        <w:ind w:left="0"/>
        <w:jc w:val="both"/>
      </w:pPr>
      <w:r>
        <w:rPr>
          <w:rFonts w:ascii="Times New Roman"/>
          <w:b w:val="false"/>
          <w:i w:val="false"/>
          <w:color w:val="000000"/>
          <w:sz w:val="28"/>
        </w:rPr>
        <w:t>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502"/>
    <w:bookmarkStart w:name="z659" w:id="503"/>
    <w:p>
      <w:pPr>
        <w:spacing w:after="0"/>
        <w:ind w:left="0"/>
        <w:jc w:val="both"/>
      </w:pP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503"/>
    <w:bookmarkStart w:name="z660" w:id="504"/>
    <w:p>
      <w:pPr>
        <w:spacing w:after="0"/>
        <w:ind w:left="0"/>
        <w:jc w:val="both"/>
      </w:pPr>
      <w:r>
        <w:rPr>
          <w:rFonts w:ascii="Times New Roman"/>
          <w:b w:val="false"/>
          <w:i w:val="false"/>
          <w:color w:val="000000"/>
          <w:sz w:val="28"/>
        </w:rPr>
        <w:t>
      23)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504"/>
    <w:bookmarkStart w:name="z661" w:id="505"/>
    <w:p>
      <w:pPr>
        <w:spacing w:after="0"/>
        <w:ind w:left="0"/>
        <w:jc w:val="both"/>
      </w:pPr>
      <w:r>
        <w:rPr>
          <w:rFonts w:ascii="Times New Roman"/>
          <w:b w:val="false"/>
          <w:i w:val="false"/>
          <w:color w:val="000000"/>
          <w:sz w:val="28"/>
        </w:rPr>
        <w:t>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505"/>
    <w:bookmarkStart w:name="z662" w:id="506"/>
    <w:p>
      <w:pPr>
        <w:spacing w:after="0"/>
        <w:ind w:left="0"/>
        <w:jc w:val="both"/>
      </w:pPr>
      <w:r>
        <w:rPr>
          <w:rFonts w:ascii="Times New Roman"/>
          <w:b w:val="false"/>
          <w:i w:val="false"/>
          <w:color w:val="000000"/>
          <w:sz w:val="28"/>
        </w:rPr>
        <w:t>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506"/>
    <w:bookmarkStart w:name="z663" w:id="507"/>
    <w:p>
      <w:pPr>
        <w:spacing w:after="0"/>
        <w:ind w:left="0"/>
        <w:jc w:val="both"/>
      </w:pPr>
      <w:r>
        <w:rPr>
          <w:rFonts w:ascii="Times New Roman"/>
          <w:b w:val="false"/>
          <w:i w:val="false"/>
          <w:color w:val="000000"/>
          <w:sz w:val="28"/>
        </w:rPr>
        <w:t>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507"/>
    <w:bookmarkStart w:name="z664" w:id="508"/>
    <w:p>
      <w:pPr>
        <w:spacing w:after="0"/>
        <w:ind w:left="0"/>
        <w:jc w:val="both"/>
      </w:pPr>
      <w:r>
        <w:rPr>
          <w:rFonts w:ascii="Times New Roman"/>
          <w:b w:val="false"/>
          <w:i w:val="false"/>
          <w:color w:val="000000"/>
          <w:sz w:val="28"/>
        </w:rPr>
        <w:t>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Комитета национальной безопасности Республики Казахстан, в случае невыполнения этих требований принимать соответствующие меры, предусмотренные законами Республики Казахстан;</w:t>
      </w:r>
    </w:p>
    <w:bookmarkEnd w:id="508"/>
    <w:bookmarkStart w:name="z665" w:id="509"/>
    <w:p>
      <w:pPr>
        <w:spacing w:after="0"/>
        <w:ind w:left="0"/>
        <w:jc w:val="both"/>
      </w:pPr>
      <w:r>
        <w:rPr>
          <w:rFonts w:ascii="Times New Roman"/>
          <w:b w:val="false"/>
          <w:i w:val="false"/>
          <w:color w:val="000000"/>
          <w:sz w:val="28"/>
        </w:rPr>
        <w:t>
      28)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 специально оборудованных для содержания лиц, подвергнутых административному задержанию;</w:t>
      </w:r>
    </w:p>
    <w:bookmarkEnd w:id="509"/>
    <w:bookmarkStart w:name="z666" w:id="510"/>
    <w:p>
      <w:pPr>
        <w:spacing w:after="0"/>
        <w:ind w:left="0"/>
        <w:jc w:val="both"/>
      </w:pPr>
      <w:r>
        <w:rPr>
          <w:rFonts w:ascii="Times New Roman"/>
          <w:b w:val="false"/>
          <w:i w:val="false"/>
          <w:color w:val="000000"/>
          <w:sz w:val="28"/>
        </w:rPr>
        <w:t>
      29)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510"/>
    <w:bookmarkStart w:name="z667" w:id="511"/>
    <w:p>
      <w:pPr>
        <w:spacing w:after="0"/>
        <w:ind w:left="0"/>
        <w:jc w:val="both"/>
      </w:pPr>
      <w:r>
        <w:rPr>
          <w:rFonts w:ascii="Times New Roman"/>
          <w:b w:val="false"/>
          <w:i w:val="false"/>
          <w:color w:val="000000"/>
          <w:sz w:val="28"/>
        </w:rPr>
        <w:t>
      30) приглашать лиц в подразделения Пограничной службы Комитета национальной безопасности Республики Казахстан с целью получения от них объяснений об известных им обстоятельствах нарушения установленных режимов в пограничном пространстве;</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512"/>
    <w:p>
      <w:pPr>
        <w:spacing w:after="0"/>
        <w:ind w:left="0"/>
        <w:jc w:val="both"/>
      </w:pPr>
      <w:r>
        <w:rPr>
          <w:rFonts w:ascii="Times New Roman"/>
          <w:b w:val="false"/>
          <w:i w:val="false"/>
          <w:color w:val="000000"/>
          <w:sz w:val="28"/>
        </w:rPr>
        <w:t>
      33)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512"/>
    <w:bookmarkStart w:name="z671" w:id="513"/>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513"/>
    <w:bookmarkStart w:name="z672" w:id="514"/>
    <w:p>
      <w:pPr>
        <w:spacing w:after="0"/>
        <w:ind w:left="0"/>
        <w:jc w:val="both"/>
      </w:pPr>
      <w:r>
        <w:rPr>
          <w:rFonts w:ascii="Times New Roman"/>
          <w:b w:val="false"/>
          <w:i w:val="false"/>
          <w:color w:val="000000"/>
          <w:sz w:val="28"/>
        </w:rPr>
        <w:t>
      35) осуществлять иные полномочия, предусмотренные законами Республики Казахстан и актами Президента Республики Казахстан.</w:t>
      </w:r>
    </w:p>
    <w:bookmarkEnd w:id="514"/>
    <w:bookmarkStart w:name="z673" w:id="515"/>
    <w:p>
      <w:pPr>
        <w:spacing w:after="0"/>
        <w:ind w:left="0"/>
        <w:jc w:val="both"/>
      </w:pPr>
      <w:r>
        <w:rPr>
          <w:rFonts w:ascii="Times New Roman"/>
          <w:b w:val="false"/>
          <w:i w:val="false"/>
          <w:color w:val="000000"/>
          <w:sz w:val="28"/>
        </w:rPr>
        <w:t>
      2. Кроме того,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имеет право:</w:t>
      </w:r>
    </w:p>
    <w:bookmarkEnd w:id="515"/>
    <w:bookmarkStart w:name="z674" w:id="516"/>
    <w:p>
      <w:pPr>
        <w:spacing w:after="0"/>
        <w:ind w:left="0"/>
        <w:jc w:val="both"/>
      </w:pP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документы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 Республики Казахстан;</w:t>
      </w:r>
    </w:p>
    <w:bookmarkEnd w:id="516"/>
    <w:bookmarkStart w:name="z675" w:id="517"/>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17"/>
    <w:bookmarkStart w:name="z676" w:id="518"/>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518"/>
    <w:bookmarkStart w:name="z677" w:id="519"/>
    <w:p>
      <w:pPr>
        <w:spacing w:after="0"/>
        <w:ind w:left="0"/>
        <w:jc w:val="both"/>
      </w:pPr>
      <w:r>
        <w:rPr>
          <w:rFonts w:ascii="Times New Roman"/>
          <w:b w:val="false"/>
          <w:i w:val="false"/>
          <w:color w:val="000000"/>
          <w:sz w:val="28"/>
        </w:rPr>
        <w:t>
      3. При охране Государственной границы в подводной среде Пограничная служба Комитета национальной безопасности Республики Казахстан имеет право:</w:t>
      </w:r>
    </w:p>
    <w:bookmarkEnd w:id="519"/>
    <w:bookmarkStart w:name="z678" w:id="520"/>
    <w:p>
      <w:pPr>
        <w:spacing w:after="0"/>
        <w:ind w:left="0"/>
        <w:jc w:val="both"/>
      </w:pPr>
      <w:r>
        <w:rPr>
          <w:rFonts w:ascii="Times New Roman"/>
          <w:b w:val="false"/>
          <w:i w:val="false"/>
          <w:color w:val="000000"/>
          <w:sz w:val="28"/>
        </w:rPr>
        <w:t>
      1)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520"/>
    <w:bookmarkStart w:name="z679" w:id="521"/>
    <w:p>
      <w:pPr>
        <w:spacing w:after="0"/>
        <w:ind w:left="0"/>
        <w:jc w:val="both"/>
      </w:pPr>
      <w:r>
        <w:rPr>
          <w:rFonts w:ascii="Times New Roman"/>
          <w:b w:val="false"/>
          <w:i w:val="false"/>
          <w:color w:val="000000"/>
          <w:sz w:val="28"/>
        </w:rPr>
        <w:t>
      2)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521"/>
    <w:bookmarkStart w:name="z680" w:id="522"/>
    <w:p>
      <w:pPr>
        <w:spacing w:after="0"/>
        <w:ind w:left="0"/>
        <w:jc w:val="both"/>
      </w:pPr>
      <w:r>
        <w:rPr>
          <w:rFonts w:ascii="Times New Roman"/>
          <w:b w:val="false"/>
          <w:i w:val="false"/>
          <w:color w:val="000000"/>
          <w:sz w:val="28"/>
        </w:rPr>
        <w:t>
      3)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22"/>
    <w:bookmarkStart w:name="z681" w:id="523"/>
    <w:p>
      <w:pPr>
        <w:spacing w:after="0"/>
        <w:ind w:left="0"/>
        <w:jc w:val="both"/>
      </w:pPr>
      <w:r>
        <w:rPr>
          <w:rFonts w:ascii="Times New Roman"/>
          <w:b w:val="false"/>
          <w:i w:val="false"/>
          <w:color w:val="000000"/>
          <w:sz w:val="28"/>
        </w:rPr>
        <w:t>
      4)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523"/>
    <w:bookmarkStart w:name="z682" w:id="524"/>
    <w:p>
      <w:pPr>
        <w:spacing w:after="0"/>
        <w:ind w:left="0"/>
        <w:jc w:val="both"/>
      </w:pPr>
      <w:r>
        <w:rPr>
          <w:rFonts w:ascii="Times New Roman"/>
          <w:b w:val="false"/>
          <w:i w:val="false"/>
          <w:color w:val="000000"/>
          <w:sz w:val="28"/>
        </w:rPr>
        <w:t>
      5) применять вооружение и военную технику в соответствии с законами Республики Казахстан.</w:t>
      </w:r>
    </w:p>
    <w:bookmarkEnd w:id="524"/>
    <w:bookmarkStart w:name="z683" w:id="525"/>
    <w:p>
      <w:pPr>
        <w:spacing w:after="0"/>
        <w:ind w:left="0"/>
        <w:jc w:val="both"/>
      </w:pPr>
      <w:r>
        <w:rPr>
          <w:rFonts w:ascii="Times New Roman"/>
          <w:b w:val="false"/>
          <w:i w:val="false"/>
          <w:color w:val="000000"/>
          <w:sz w:val="28"/>
        </w:rPr>
        <w:t>
      4. При проведении пограничных поисков и операций на территории Республики Казахстан Пограничная служба Комитета национальной безопасности Республики Казахстан может использовать предоставленные ей права и за пределами пограничного пространства.</w:t>
      </w:r>
    </w:p>
    <w:bookmarkEnd w:id="525"/>
    <w:bookmarkStart w:name="z684" w:id="526"/>
    <w:p>
      <w:pPr>
        <w:spacing w:after="0"/>
        <w:ind w:left="0"/>
        <w:jc w:val="both"/>
      </w:pPr>
      <w:r>
        <w:rPr>
          <w:rFonts w:ascii="Times New Roman"/>
          <w:b w:val="false"/>
          <w:i w:val="false"/>
          <w:color w:val="000000"/>
          <w:sz w:val="28"/>
        </w:rPr>
        <w:t>
      5. При решении служебных задач по охране Государственной границы кораблям, катерам, самолетам и вертолетам (иным летательным аппаратам), используемым органами национальной безопасности Республики Казахстан и Вооруженными Силами Республики Казахстан, предоставляется право на:</w:t>
      </w:r>
    </w:p>
    <w:bookmarkEnd w:id="526"/>
    <w:p>
      <w:pPr>
        <w:spacing w:after="0"/>
        <w:ind w:left="0"/>
        <w:jc w:val="both"/>
      </w:pP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p>
    <w:p>
      <w:pPr>
        <w:spacing w:after="0"/>
        <w:ind w:left="0"/>
        <w:jc w:val="both"/>
      </w:pPr>
      <w:r>
        <w:rPr>
          <w:rFonts w:ascii="Times New Roman"/>
          <w:b w:val="false"/>
          <w:i w:val="false"/>
          <w:color w:val="000000"/>
          <w:sz w:val="28"/>
        </w:rPr>
        <w:t>
      2) получение навигационной, метеорологической, гидрографической и иной информации;</w:t>
      </w:r>
    </w:p>
    <w:p>
      <w:pPr>
        <w:spacing w:after="0"/>
        <w:ind w:left="0"/>
        <w:jc w:val="both"/>
      </w:pPr>
      <w:r>
        <w:rPr>
          <w:rFonts w:ascii="Times New Roman"/>
          <w:b w:val="false"/>
          <w:i w:val="false"/>
          <w:color w:val="000000"/>
          <w:sz w:val="28"/>
        </w:rPr>
        <w:t>
      3) аэропортовое (аэродромное) обеспечение полетов и кораблевождения.</w:t>
      </w:r>
    </w:p>
    <w:p>
      <w:pPr>
        <w:spacing w:after="0"/>
        <w:ind w:left="0"/>
        <w:jc w:val="both"/>
      </w:pPr>
      <w:r>
        <w:rPr>
          <w:rFonts w:ascii="Times New Roman"/>
          <w:b w:val="false"/>
          <w:i w:val="false"/>
          <w:color w:val="000000"/>
          <w:sz w:val="28"/>
        </w:rPr>
        <w:t>
      При этом расходы на осуществление услуг, предусмотренных частью первой настоящего пункта, оплачиваются за счет бюджетных средств в соответствии с законодательством Республики Казахстан. Предоставление указанных услуг может осуществляться без предварительной оплаты.</w:t>
      </w:r>
    </w:p>
    <w:bookmarkStart w:name="z688" w:id="527"/>
    <w:p>
      <w:pPr>
        <w:spacing w:after="0"/>
        <w:ind w:left="0"/>
        <w:jc w:val="both"/>
      </w:pPr>
      <w:r>
        <w:rPr>
          <w:rFonts w:ascii="Times New Roman"/>
          <w:b w:val="false"/>
          <w:i w:val="false"/>
          <w:color w:val="000000"/>
          <w:sz w:val="28"/>
        </w:rPr>
        <w:t>
      6. Военнослужащие Пограничной службы Комитета национальной безопасности Республики Казахстан, осуществляющие физическую защиту загранучреждений, имеют право на провоз, ношение, хранение и применение оружия, специальных средств, служебных собак, а также физической силы в порядке и случаях, предусмотренных законами Республики Казахстан.</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Строительство линий связи в пределах пограничного пространства</w:t>
      </w:r>
    </w:p>
    <w:bookmarkStart w:name="z868" w:id="528"/>
    <w:p>
      <w:pPr>
        <w:spacing w:after="0"/>
        <w:ind w:left="0"/>
        <w:jc w:val="both"/>
      </w:pPr>
      <w:r>
        <w:rPr>
          <w:rFonts w:ascii="Times New Roman"/>
          <w:b w:val="false"/>
          <w:i w:val="false"/>
          <w:color w:val="000000"/>
          <w:sz w:val="28"/>
        </w:rPr>
        <w:t>
      Строительство линий связи в пределах пограничного пространства вправе осуществлять уполномоченное ведомство Комитета национальной безопасности Республики Казахстан.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67-1 в соответствии с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Кадры Пограничной службы Комитета национальной безопасности Республики Казахстан. Особенности прохождения воинской службы в Пограничной службе Комитета национальной безопасности Республики Казахстан</w:t>
      </w:r>
    </w:p>
    <w:bookmarkStart w:name="z694" w:id="529"/>
    <w:p>
      <w:pPr>
        <w:spacing w:after="0"/>
        <w:ind w:left="0"/>
        <w:jc w:val="both"/>
      </w:pPr>
      <w:r>
        <w:rPr>
          <w:rFonts w:ascii="Times New Roman"/>
          <w:b w:val="false"/>
          <w:i w:val="false"/>
          <w:color w:val="000000"/>
          <w:sz w:val="28"/>
        </w:rPr>
        <w:t>
      1. Кадры Пограничной службы Комитета национальной безопасности Республики Казахстан состоят из военнослужащих (военнослужащих по призыву, военнослужащих по контракту) и работников.</w:t>
      </w:r>
    </w:p>
    <w:bookmarkEnd w:id="529"/>
    <w:bookmarkStart w:name="z695" w:id="530"/>
    <w:p>
      <w:pPr>
        <w:spacing w:after="0"/>
        <w:ind w:left="0"/>
        <w:jc w:val="both"/>
      </w:pPr>
      <w:r>
        <w:rPr>
          <w:rFonts w:ascii="Times New Roman"/>
          <w:b w:val="false"/>
          <w:i w:val="false"/>
          <w:color w:val="000000"/>
          <w:sz w:val="28"/>
        </w:rPr>
        <w:t>
      Прохождение воинской службы в Пограничной службе Комитета национальной безопасности Республики Казахстан осуществляется в порядке, определяемом законодательством Республики Казахстан.</w:t>
      </w:r>
    </w:p>
    <w:bookmarkEnd w:id="530"/>
    <w:bookmarkStart w:name="z696" w:id="531"/>
    <w:p>
      <w:pPr>
        <w:spacing w:after="0"/>
        <w:ind w:left="0"/>
        <w:jc w:val="both"/>
      </w:pPr>
      <w:r>
        <w:rPr>
          <w:rFonts w:ascii="Times New Roman"/>
          <w:b w:val="false"/>
          <w:i w:val="false"/>
          <w:color w:val="000000"/>
          <w:sz w:val="28"/>
        </w:rPr>
        <w:t>
      Подготовка, переподготовка и повышение квалификации кадров для Пограничной службы Комитета национальной безопасности Республики Казахстан осуществляются в военных, специальных учебных заведениях Республики Казахстан, а также в других организациях образования Республики Казахстан и иностранных государств в соответствии с международными соглашениями.</w:t>
      </w:r>
    </w:p>
    <w:bookmarkEnd w:id="531"/>
    <w:bookmarkStart w:name="z697" w:id="532"/>
    <w:p>
      <w:pPr>
        <w:spacing w:after="0"/>
        <w:ind w:left="0"/>
        <w:jc w:val="both"/>
      </w:pPr>
      <w:r>
        <w:rPr>
          <w:rFonts w:ascii="Times New Roman"/>
          <w:b w:val="false"/>
          <w:i w:val="false"/>
          <w:color w:val="000000"/>
          <w:sz w:val="28"/>
        </w:rPr>
        <w:t>
      2. На срочную воинскую службу в Пограничную службу Комитета национальной безопасности Республики Казахстан призываются граждане Республики Казахстан с соответствующими физическими и морально-психологическими качествами в соответствии с законодательством Республики Казахстан в приоритетном порядке.</w:t>
      </w:r>
    </w:p>
    <w:bookmarkEnd w:id="532"/>
    <w:bookmarkStart w:name="z698" w:id="533"/>
    <w:p>
      <w:pPr>
        <w:spacing w:after="0"/>
        <w:ind w:left="0"/>
        <w:jc w:val="both"/>
      </w:pPr>
      <w:r>
        <w:rPr>
          <w:rFonts w:ascii="Times New Roman"/>
          <w:b w:val="false"/>
          <w:i w:val="false"/>
          <w:color w:val="000000"/>
          <w:sz w:val="28"/>
        </w:rPr>
        <w:t>
      Особенности отбора, изучения и призыва граждан Республики Казахстан в Пограничную службу Комитета национальной безопасности Республики Казахстан определяются правилами организации и проведения призыва граждан Республики Казахстан на воинскую службу, утверждаемыми Правительством Республики Казахстан.</w:t>
      </w:r>
    </w:p>
    <w:bookmarkEnd w:id="533"/>
    <w:bookmarkStart w:name="z699" w:id="534"/>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при исполнении служебных обязанностей являются представителями государственной власти и находятся под защитой государства. Никто не вправе вмешиваться в служебную деятельность Пограничной службы Комитета национальной безопасности Республики Казахстан, кроме лиц, прямо уполномоченных на то законами Республики Казахстан.</w:t>
      </w:r>
    </w:p>
    <w:bookmarkEnd w:id="534"/>
    <w:bookmarkStart w:name="z700" w:id="535"/>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а также физической защите загранучреждений является боевым дежурством (боевой службой).</w:t>
      </w:r>
    </w:p>
    <w:bookmarkEnd w:id="535"/>
    <w:bookmarkStart w:name="z701" w:id="536"/>
    <w:p>
      <w:pPr>
        <w:spacing w:after="0"/>
        <w:ind w:left="0"/>
        <w:jc w:val="both"/>
      </w:pPr>
      <w:r>
        <w:rPr>
          <w:rFonts w:ascii="Times New Roman"/>
          <w:b w:val="false"/>
          <w:i w:val="false"/>
          <w:color w:val="000000"/>
          <w:sz w:val="28"/>
        </w:rPr>
        <w:t>
      4. Военнослужащий Пограничной службы Комитета национальной безопасности Республики Казахстан на всей территории Республики Казахстан независимо от занимаемой должности, места нахождения и времени в случае обращения к нему граждан с заявлением или сообщением о событиях, угрожающих пограничной безопасности, либо в случае непосредственного выявления им таковых обязан:</w:t>
      </w:r>
    </w:p>
    <w:bookmarkEnd w:id="536"/>
    <w:bookmarkStart w:name="z702" w:id="537"/>
    <w:p>
      <w:pPr>
        <w:spacing w:after="0"/>
        <w:ind w:left="0"/>
        <w:jc w:val="both"/>
      </w:pPr>
      <w:r>
        <w:rPr>
          <w:rFonts w:ascii="Times New Roman"/>
          <w:b w:val="false"/>
          <w:i w:val="false"/>
          <w:color w:val="000000"/>
          <w:sz w:val="28"/>
        </w:rPr>
        <w:t>
      1) принять возможные меры по пресечению правонарушения, установлению и задержанию граждан, его совершивших, охране места происшествия;</w:t>
      </w:r>
    </w:p>
    <w:bookmarkEnd w:id="537"/>
    <w:bookmarkStart w:name="z703" w:id="538"/>
    <w:p>
      <w:pPr>
        <w:spacing w:after="0"/>
        <w:ind w:left="0"/>
        <w:jc w:val="both"/>
      </w:pPr>
      <w:r>
        <w:rPr>
          <w:rFonts w:ascii="Times New Roman"/>
          <w:b w:val="false"/>
          <w:i w:val="false"/>
          <w:color w:val="000000"/>
          <w:sz w:val="28"/>
        </w:rPr>
        <w:t>
      2) сообщить об этом в ближайшее подразделение Пограничной службы Комитета национальной безопасности Республики Казахстан.</w:t>
      </w:r>
    </w:p>
    <w:bookmarkEnd w:id="538"/>
    <w:bookmarkStart w:name="z704" w:id="539"/>
    <w:p>
      <w:pPr>
        <w:spacing w:after="0"/>
        <w:ind w:left="0"/>
        <w:jc w:val="both"/>
      </w:pPr>
      <w:r>
        <w:rPr>
          <w:rFonts w:ascii="Times New Roman"/>
          <w:b w:val="false"/>
          <w:i w:val="false"/>
          <w:color w:val="000000"/>
          <w:sz w:val="28"/>
        </w:rPr>
        <w:t xml:space="preserve">
      5. Трудовая деятельность работников Пограничной службы Комитета национальной безопасности Республики Казахстан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Особенности снабжения Пограничной службы Комитета национальной безопасности Республики Казахстан нефтепродуктами</w:t>
      </w:r>
    </w:p>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68-1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540"/>
    <w:p>
      <w:pPr>
        <w:spacing w:after="0"/>
        <w:ind w:left="0"/>
        <w:jc w:val="left"/>
      </w:pPr>
      <w:r>
        <w:rPr>
          <w:rFonts w:ascii="Times New Roman"/>
          <w:b/>
          <w:i w:val="false"/>
          <w:color w:val="000000"/>
        </w:rPr>
        <w:t xml:space="preserve"> Глава 10. КОМПЕТЕНЦИЯ ВООРУЖЕННЫХ СИЛ</w:t>
      </w:r>
      <w:r>
        <w:br/>
      </w:r>
      <w:r>
        <w:rPr>
          <w:rFonts w:ascii="Times New Roman"/>
          <w:b/>
          <w:i w:val="false"/>
          <w:color w:val="000000"/>
        </w:rPr>
        <w:t>РЕСПУБЛИКИ КАЗАХСТАН</w:t>
      </w:r>
    </w:p>
    <w:bookmarkEnd w:id="540"/>
    <w:p>
      <w:pPr>
        <w:spacing w:after="0"/>
        <w:ind w:left="0"/>
        <w:jc w:val="both"/>
      </w:pPr>
      <w:r>
        <w:rPr>
          <w:rFonts w:ascii="Times New Roman"/>
          <w:b/>
          <w:i w:val="false"/>
          <w:color w:val="000000"/>
          <w:sz w:val="28"/>
        </w:rPr>
        <w:t>Статья 69. Компетенция Вооруженных Сил Республики Казахстан</w:t>
      </w:r>
    </w:p>
    <w:bookmarkStart w:name="z716" w:id="541"/>
    <w:p>
      <w:pPr>
        <w:spacing w:after="0"/>
        <w:ind w:left="0"/>
        <w:jc w:val="both"/>
      </w:pPr>
      <w:r>
        <w:rPr>
          <w:rFonts w:ascii="Times New Roman"/>
          <w:b w:val="false"/>
          <w:i w:val="false"/>
          <w:color w:val="000000"/>
          <w:sz w:val="28"/>
        </w:rPr>
        <w:t>
      Вооруженные Силы Республики Казахстан:</w:t>
      </w:r>
    </w:p>
    <w:bookmarkEnd w:id="541"/>
    <w:bookmarkStart w:name="z708" w:id="542"/>
    <w:p>
      <w:pPr>
        <w:spacing w:after="0"/>
        <w:ind w:left="0"/>
        <w:jc w:val="both"/>
      </w:pPr>
      <w:r>
        <w:rPr>
          <w:rFonts w:ascii="Times New Roman"/>
          <w:b w:val="false"/>
          <w:i w:val="false"/>
          <w:color w:val="000000"/>
          <w:sz w:val="28"/>
        </w:rPr>
        <w:t>
      1) организуют и обеспечивают охрану Государственной границы в воздушном пространстве;</w:t>
      </w:r>
    </w:p>
    <w:bookmarkEnd w:id="542"/>
    <w:bookmarkStart w:name="z709" w:id="543"/>
    <w:p>
      <w:pPr>
        <w:spacing w:after="0"/>
        <w:ind w:left="0"/>
        <w:jc w:val="both"/>
      </w:pPr>
      <w:r>
        <w:rPr>
          <w:rFonts w:ascii="Times New Roman"/>
          <w:b w:val="false"/>
          <w:i w:val="false"/>
          <w:color w:val="000000"/>
          <w:sz w:val="28"/>
        </w:rPr>
        <w:t>
      2) участвуют в защите Государственной границы на суше, во внутренних и территориальных водах, а также в подводной среде в соответствии с настоящим Законом, другими законами Республики Казахстан;</w:t>
      </w:r>
    </w:p>
    <w:bookmarkEnd w:id="543"/>
    <w:bookmarkStart w:name="z710" w:id="544"/>
    <w:p>
      <w:pPr>
        <w:spacing w:after="0"/>
        <w:ind w:left="0"/>
        <w:jc w:val="both"/>
      </w:pPr>
      <w:r>
        <w:rPr>
          <w:rFonts w:ascii="Times New Roman"/>
          <w:b w:val="false"/>
          <w:i w:val="false"/>
          <w:color w:val="000000"/>
          <w:sz w:val="28"/>
        </w:rPr>
        <w:t>
      3) в пределах своей компетенции участвуют в разрешении инцидентов, связанных с нарушением режима Государственной границы, привлекают для этих целей иные уполномоченные органы;</w:t>
      </w:r>
    </w:p>
    <w:bookmarkEnd w:id="544"/>
    <w:bookmarkStart w:name="z711" w:id="545"/>
    <w:p>
      <w:pPr>
        <w:spacing w:after="0"/>
        <w:ind w:left="0"/>
        <w:jc w:val="both"/>
      </w:pP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w:t>
      </w:r>
    </w:p>
    <w:bookmarkEnd w:id="545"/>
    <w:bookmarkStart w:name="z712" w:id="546"/>
    <w:p>
      <w:pPr>
        <w:spacing w:after="0"/>
        <w:ind w:left="0"/>
        <w:jc w:val="both"/>
      </w:pPr>
      <w:r>
        <w:rPr>
          <w:rFonts w:ascii="Times New Roman"/>
          <w:b w:val="false"/>
          <w:i w:val="false"/>
          <w:color w:val="000000"/>
          <w:sz w:val="28"/>
        </w:rPr>
        <w:t>
      5) привлекают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546"/>
    <w:bookmarkStart w:name="z713" w:id="547"/>
    <w:p>
      <w:pPr>
        <w:spacing w:after="0"/>
        <w:ind w:left="0"/>
        <w:jc w:val="both"/>
      </w:pPr>
      <w:r>
        <w:rPr>
          <w:rFonts w:ascii="Times New Roman"/>
          <w:b w:val="false"/>
          <w:i w:val="false"/>
          <w:color w:val="000000"/>
          <w:sz w:val="28"/>
        </w:rPr>
        <w:t>
      6) в соответствии с законодательством Республики Казахстан оказывают содействие Пограничной службе Комитета национальной безопасности Республики Казахстан в обеспечении защиты Государственной границы;</w:t>
      </w:r>
    </w:p>
    <w:bookmarkEnd w:id="547"/>
    <w:bookmarkStart w:name="z714" w:id="548"/>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Компетенция Сил воздушной обороны Вооруженных Сил Республики Казахстан</w:t>
      </w:r>
    </w:p>
    <w:bookmarkStart w:name="z717" w:id="549"/>
    <w:p>
      <w:pPr>
        <w:spacing w:after="0"/>
        <w:ind w:left="0"/>
        <w:jc w:val="both"/>
      </w:pPr>
      <w:r>
        <w:rPr>
          <w:rFonts w:ascii="Times New Roman"/>
          <w:b w:val="false"/>
          <w:i w:val="false"/>
          <w:color w:val="000000"/>
          <w:sz w:val="28"/>
        </w:rPr>
        <w:t>
      1. Силы воздушной обороны Вооруженных Сил Республики Казахстан при охране Государственной границы в воздушном пространстве:</w:t>
      </w:r>
    </w:p>
    <w:bookmarkEnd w:id="549"/>
    <w:bookmarkStart w:name="z718" w:id="550"/>
    <w:p>
      <w:pPr>
        <w:spacing w:after="0"/>
        <w:ind w:left="0"/>
        <w:jc w:val="both"/>
      </w:pPr>
      <w:r>
        <w:rPr>
          <w:rFonts w:ascii="Times New Roman"/>
          <w:b w:val="false"/>
          <w:i w:val="false"/>
          <w:color w:val="000000"/>
          <w:sz w:val="28"/>
        </w:rPr>
        <w:t xml:space="preserve">
      1) осуществляют контроль за соблюдением порядка пересечения Государственной границы; </w:t>
      </w:r>
    </w:p>
    <w:bookmarkEnd w:id="550"/>
    <w:bookmarkStart w:name="z719" w:id="551"/>
    <w:p>
      <w:pPr>
        <w:spacing w:after="0"/>
        <w:ind w:left="0"/>
        <w:jc w:val="both"/>
      </w:pPr>
      <w:r>
        <w:rPr>
          <w:rFonts w:ascii="Times New Roman"/>
          <w:b w:val="false"/>
          <w:i w:val="false"/>
          <w:color w:val="000000"/>
          <w:sz w:val="28"/>
        </w:rPr>
        <w:t>
      2) используют имеющиеся у них средства для опознавания воздушных судов в воздушном пространстве Республики Казахстан, а также за пределами территориальных вод до границ иностранных государств при возникновении угрозы незаконного пересечения или незаконном пересечении ими Государственной границы;</w:t>
      </w:r>
    </w:p>
    <w:bookmarkEnd w:id="551"/>
    <w:bookmarkStart w:name="z720" w:id="552"/>
    <w:p>
      <w:pPr>
        <w:spacing w:after="0"/>
        <w:ind w:left="0"/>
        <w:jc w:val="both"/>
      </w:pPr>
      <w:r>
        <w:rPr>
          <w:rFonts w:ascii="Times New Roman"/>
          <w:b w:val="false"/>
          <w:i w:val="false"/>
          <w:color w:val="000000"/>
          <w:sz w:val="28"/>
        </w:rPr>
        <w:t>
      3) пресекают полеты и принимают меры к посадке на территории Республики Казахстан воздушных судов, незаконно пересекших Государственную границу и (или) нарушивших порядок использования воздушного пространства Республики Казахстан;</w:t>
      </w:r>
    </w:p>
    <w:bookmarkEnd w:id="552"/>
    <w:bookmarkStart w:name="z721" w:id="553"/>
    <w:p>
      <w:pPr>
        <w:spacing w:after="0"/>
        <w:ind w:left="0"/>
        <w:jc w:val="both"/>
      </w:pPr>
      <w:r>
        <w:rPr>
          <w:rFonts w:ascii="Times New Roman"/>
          <w:b w:val="false"/>
          <w:i w:val="false"/>
          <w:color w:val="000000"/>
          <w:sz w:val="28"/>
        </w:rPr>
        <w:t>
      4) оказывают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w:t>
      </w:r>
    </w:p>
    <w:bookmarkEnd w:id="553"/>
    <w:bookmarkStart w:name="z722" w:id="554"/>
    <w:p>
      <w:pPr>
        <w:spacing w:after="0"/>
        <w:ind w:left="0"/>
        <w:jc w:val="both"/>
      </w:pPr>
      <w:r>
        <w:rPr>
          <w:rFonts w:ascii="Times New Roman"/>
          <w:b w:val="false"/>
          <w:i w:val="false"/>
          <w:color w:val="000000"/>
          <w:sz w:val="28"/>
        </w:rPr>
        <w:t>
      2. Силы воздушной обороны Вооруженных Сил Республики Казахстан имеют право:</w:t>
      </w:r>
    </w:p>
    <w:bookmarkEnd w:id="554"/>
    <w:bookmarkStart w:name="z723" w:id="555"/>
    <w:p>
      <w:pPr>
        <w:spacing w:after="0"/>
        <w:ind w:left="0"/>
        <w:jc w:val="both"/>
      </w:pPr>
      <w:r>
        <w:rPr>
          <w:rFonts w:ascii="Times New Roman"/>
          <w:b w:val="false"/>
          <w:i w:val="false"/>
          <w:color w:val="000000"/>
          <w:sz w:val="28"/>
        </w:rPr>
        <w:t>
      1) привлекать в установленном законодательством Республики Казахстан порядке силы и средства других уполномоченных органов для выяснения обстановки в воздушном пространстве Республики Казахстан;</w:t>
      </w:r>
    </w:p>
    <w:bookmarkEnd w:id="555"/>
    <w:bookmarkStart w:name="z724" w:id="556"/>
    <w:p>
      <w:pPr>
        <w:spacing w:after="0"/>
        <w:ind w:left="0"/>
        <w:jc w:val="both"/>
      </w:pPr>
      <w:r>
        <w:rPr>
          <w:rFonts w:ascii="Times New Roman"/>
          <w:b w:val="false"/>
          <w:i w:val="false"/>
          <w:color w:val="000000"/>
          <w:sz w:val="28"/>
        </w:rPr>
        <w:t>
      2) запрещать или ограничивать полеты воздушных судов в отдельных районах воздушного пространства Республики Казахстан при возникновении угрозы незаконного пересечения или незаконном пересечении Государственной границы в воздушном пространстве;</w:t>
      </w:r>
    </w:p>
    <w:bookmarkEnd w:id="556"/>
    <w:bookmarkStart w:name="z725" w:id="557"/>
    <w:p>
      <w:pPr>
        <w:spacing w:after="0"/>
        <w:ind w:left="0"/>
        <w:jc w:val="both"/>
      </w:pPr>
      <w:r>
        <w:rPr>
          <w:rFonts w:ascii="Times New Roman"/>
          <w:b w:val="false"/>
          <w:i w:val="false"/>
          <w:color w:val="000000"/>
          <w:sz w:val="28"/>
        </w:rPr>
        <w:t>
      3) потребовать от воздушного судна сообщить информацию о целях влета в воздушное пространство Республики Казахстан или причинах отклонения от плана полета;</w:t>
      </w:r>
    </w:p>
    <w:bookmarkEnd w:id="557"/>
    <w:bookmarkStart w:name="z726" w:id="558"/>
    <w:p>
      <w:pPr>
        <w:spacing w:after="0"/>
        <w:ind w:left="0"/>
        <w:jc w:val="both"/>
      </w:pPr>
      <w:r>
        <w:rPr>
          <w:rFonts w:ascii="Times New Roman"/>
          <w:b w:val="false"/>
          <w:i w:val="false"/>
          <w:color w:val="000000"/>
          <w:sz w:val="28"/>
        </w:rPr>
        <w:t>
      4) оказывать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 предложить воздушному судну изменить курс, если он ведет в запретный или временно опасный для полетов район;</w:t>
      </w:r>
    </w:p>
    <w:bookmarkEnd w:id="558"/>
    <w:bookmarkStart w:name="z727" w:id="559"/>
    <w:p>
      <w:pPr>
        <w:spacing w:after="0"/>
        <w:ind w:left="0"/>
        <w:jc w:val="both"/>
      </w:pPr>
      <w:r>
        <w:rPr>
          <w:rFonts w:ascii="Times New Roman"/>
          <w:b w:val="false"/>
          <w:i w:val="false"/>
          <w:color w:val="000000"/>
          <w:sz w:val="28"/>
        </w:rPr>
        <w:t>
      5) принимать меры по предупреждению или прекращению незаконного пересечения Государственной границы, в случае необходимости потребовать от экипажа воздушного судна осуществить посадку в указанном месте, в том числе в принудительном порядке;</w:t>
      </w:r>
    </w:p>
    <w:bookmarkEnd w:id="559"/>
    <w:bookmarkStart w:name="z728" w:id="560"/>
    <w:p>
      <w:pPr>
        <w:spacing w:after="0"/>
        <w:ind w:left="0"/>
        <w:jc w:val="both"/>
      </w:pPr>
      <w:r>
        <w:rPr>
          <w:rFonts w:ascii="Times New Roman"/>
          <w:b w:val="false"/>
          <w:i w:val="false"/>
          <w:color w:val="000000"/>
          <w:sz w:val="28"/>
        </w:rPr>
        <w:t>
      6) приглашать (после посадки на территории Республики Казахстан) членов экипажей воздушных судов, незаконно пересекших Государственную границу и (или) нарушивших порядок использования воздушного пространства Республики Казахстан, в подразделения Министерства обороны Республики Казахстан для выяснения обстоятельств правонарушения;</w:t>
      </w:r>
    </w:p>
    <w:bookmarkEnd w:id="560"/>
    <w:bookmarkStart w:name="z729" w:id="561"/>
    <w:p>
      <w:pPr>
        <w:spacing w:after="0"/>
        <w:ind w:left="0"/>
        <w:jc w:val="both"/>
      </w:pPr>
      <w:r>
        <w:rPr>
          <w:rFonts w:ascii="Times New Roman"/>
          <w:b w:val="false"/>
          <w:i w:val="false"/>
          <w:color w:val="000000"/>
          <w:sz w:val="28"/>
        </w:rPr>
        <w:t>
      7)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соответствующим органам;</w:t>
      </w:r>
    </w:p>
    <w:bookmarkEnd w:id="561"/>
    <w:bookmarkStart w:name="z730" w:id="562"/>
    <w:p>
      <w:pPr>
        <w:spacing w:after="0"/>
        <w:ind w:left="0"/>
        <w:jc w:val="both"/>
      </w:pPr>
      <w:r>
        <w:rPr>
          <w:rFonts w:ascii="Times New Roman"/>
          <w:b w:val="false"/>
          <w:i w:val="false"/>
          <w:color w:val="000000"/>
          <w:sz w:val="28"/>
        </w:rPr>
        <w:t>
      8) применять вооружение и военную технику в соответствии с законами Республики Казахстан;</w:t>
      </w:r>
    </w:p>
    <w:bookmarkEnd w:id="562"/>
    <w:bookmarkStart w:name="z731" w:id="563"/>
    <w:p>
      <w:pPr>
        <w:spacing w:after="0"/>
        <w:ind w:left="0"/>
        <w:jc w:val="both"/>
      </w:pPr>
      <w:r>
        <w:rPr>
          <w:rFonts w:ascii="Times New Roman"/>
          <w:b w:val="false"/>
          <w:i w:val="false"/>
          <w:color w:val="000000"/>
          <w:sz w:val="28"/>
        </w:rPr>
        <w:t>
      9) осуществлять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Военно-морских Сил Вооруженных Сил Республики Казахстан при применении для защиты Государственной границы</w:t>
      </w:r>
    </w:p>
    <w:p>
      <w:pPr>
        <w:spacing w:after="0"/>
        <w:ind w:left="0"/>
        <w:jc w:val="both"/>
      </w:pPr>
      <w:r>
        <w:rPr>
          <w:rFonts w:ascii="Times New Roman"/>
          <w:b w:val="false"/>
          <w:i w:val="false"/>
          <w:color w:val="ff0000"/>
          <w:sz w:val="28"/>
        </w:rPr>
        <w:t xml:space="preserve">
      Сноска. Заголовок статьи 71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 w:id="564"/>
    <w:p>
      <w:pPr>
        <w:spacing w:after="0"/>
        <w:ind w:left="0"/>
        <w:jc w:val="both"/>
      </w:pPr>
      <w:r>
        <w:rPr>
          <w:rFonts w:ascii="Times New Roman"/>
          <w:b w:val="false"/>
          <w:i w:val="false"/>
          <w:color w:val="000000"/>
          <w:sz w:val="28"/>
        </w:rPr>
        <w:t>
      Военно-морские Силы Вооруженных Сил Республики Казахстан при применении для защиты Государственной границы:</w:t>
      </w:r>
    </w:p>
    <w:bookmarkEnd w:id="564"/>
    <w:bookmarkStart w:name="z736" w:id="565"/>
    <w:p>
      <w:pPr>
        <w:spacing w:after="0"/>
        <w:ind w:left="0"/>
        <w:jc w:val="both"/>
      </w:pPr>
      <w:r>
        <w:rPr>
          <w:rFonts w:ascii="Times New Roman"/>
          <w:b w:val="false"/>
          <w:i w:val="false"/>
          <w:color w:val="000000"/>
          <w:sz w:val="28"/>
        </w:rPr>
        <w:t>
      1) участвуют в осуществлении контроля за пересечением Государственной границы в подводной среде;</w:t>
      </w:r>
    </w:p>
    <w:bookmarkEnd w:id="565"/>
    <w:bookmarkStart w:name="z737" w:id="566"/>
    <w:p>
      <w:pPr>
        <w:spacing w:after="0"/>
        <w:ind w:left="0"/>
        <w:jc w:val="both"/>
      </w:pPr>
      <w:r>
        <w:rPr>
          <w:rFonts w:ascii="Times New Roman"/>
          <w:b w:val="false"/>
          <w:i w:val="false"/>
          <w:color w:val="000000"/>
          <w:sz w:val="28"/>
        </w:rPr>
        <w:t>
      2) оказывают содействие Пограничной службе Комитета национальной безопасности Республики Казахстан в осуществлении противолодочной, в том числе подводно-диверсионной обороны в интересах безопасности Республики Казахстан;</w:t>
      </w:r>
    </w:p>
    <w:bookmarkEnd w:id="566"/>
    <w:bookmarkStart w:name="z738" w:id="567"/>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568"/>
    <w:p>
      <w:pPr>
        <w:spacing w:after="0"/>
        <w:ind w:left="0"/>
        <w:jc w:val="left"/>
      </w:pPr>
      <w:r>
        <w:rPr>
          <w:rFonts w:ascii="Times New Roman"/>
          <w:b/>
          <w:i w:val="false"/>
          <w:color w:val="000000"/>
        </w:rPr>
        <w:t xml:space="preserve"> Глава 11. ПРИМЕНЕНИЕ ВООРУЖЕНИЯ И ВОЕННОЙ</w:t>
      </w:r>
      <w:r>
        <w:br/>
      </w:r>
      <w:r>
        <w:rPr>
          <w:rFonts w:ascii="Times New Roman"/>
          <w:b/>
          <w:i w:val="false"/>
          <w:color w:val="000000"/>
        </w:rPr>
        <w:t>ТЕХНИКИ, СПЕЦИАЛЬНЫХ СРЕДСТВ, СЛУЖЕБНЫХ</w:t>
      </w:r>
      <w:r>
        <w:br/>
      </w:r>
      <w:r>
        <w:rPr>
          <w:rFonts w:ascii="Times New Roman"/>
          <w:b/>
          <w:i w:val="false"/>
          <w:color w:val="000000"/>
        </w:rPr>
        <w:t>ЖИВОТНЫХ И ФИЗИЧЕСКОЙ СИЛЫ ПРИ ЗАЩИТЕ</w:t>
      </w:r>
      <w:r>
        <w:br/>
      </w:r>
      <w:r>
        <w:rPr>
          <w:rFonts w:ascii="Times New Roman"/>
          <w:b/>
          <w:i w:val="false"/>
          <w:color w:val="000000"/>
        </w:rPr>
        <w:t>ГОСУДАРСТВЕННОЙ ГРАНИЦЫ</w:t>
      </w:r>
    </w:p>
    <w:bookmarkEnd w:id="568"/>
    <w:p>
      <w:pPr>
        <w:spacing w:after="0"/>
        <w:ind w:left="0"/>
        <w:jc w:val="both"/>
      </w:pPr>
      <w:r>
        <w:rPr>
          <w:rFonts w:ascii="Times New Roman"/>
          <w:b/>
          <w:i w:val="false"/>
          <w:color w:val="000000"/>
          <w:sz w:val="28"/>
        </w:rPr>
        <w:t>Статья 72. Условия и пределы применения вооружения и военной техники, специальных средств, служебных животных и физической силы</w:t>
      </w:r>
    </w:p>
    <w:bookmarkStart w:name="z746" w:id="569"/>
    <w:p>
      <w:pPr>
        <w:spacing w:after="0"/>
        <w:ind w:left="0"/>
        <w:jc w:val="both"/>
      </w:pPr>
      <w:r>
        <w:rPr>
          <w:rFonts w:ascii="Times New Roman"/>
          <w:b w:val="false"/>
          <w:i w:val="false"/>
          <w:color w:val="000000"/>
          <w:sz w:val="28"/>
        </w:rPr>
        <w:t>
      1. Военнослужащие Пограничной службы Комитета национальной безопасности Республики Казахстан, Вооруженных Сил Республики Казахстан в пределах пограничного пространства имеют право на ношение, хранение, применение оружия и специальных средств, а также могут применять военную технику, служебных животных и физическую силу.</w:t>
      </w:r>
    </w:p>
    <w:bookmarkEnd w:id="569"/>
    <w:bookmarkStart w:name="z747" w:id="570"/>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обязаны проходить специальную подготовку, ежегодную проверку на пригодность к действиям в условиях, связанных с применением вооружения и военной техники, специальных средств, служебных животных и физической силы.</w:t>
      </w:r>
    </w:p>
    <w:bookmarkEnd w:id="570"/>
    <w:bookmarkStart w:name="z748" w:id="571"/>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Вооруженных Сил Республики Казахстан при защите Государственной границы в случаях необходимой обороны и крайней необходимости или при задержании лица, совершившего правонарушение, при отсутствии штатного оружия и специальных средств либо возможности их применить вправе использовать любые подручные средства.</w:t>
      </w:r>
    </w:p>
    <w:bookmarkEnd w:id="571"/>
    <w:bookmarkStart w:name="z749" w:id="572"/>
    <w:p>
      <w:pPr>
        <w:spacing w:after="0"/>
        <w:ind w:left="0"/>
        <w:jc w:val="both"/>
      </w:pPr>
      <w:r>
        <w:rPr>
          <w:rFonts w:ascii="Times New Roman"/>
          <w:b w:val="false"/>
          <w:i w:val="false"/>
          <w:color w:val="000000"/>
          <w:sz w:val="28"/>
        </w:rPr>
        <w:t>
      4. В случаях привлечения Пограничной службы Комитета национальной безопасности Республики Казахстан к мероприятиям, проводимым специальными государственными и правоохранительными органами Республики Казахстан, вооружение и военная техника, специальные средства, служебные животные и физическая сила применяются в соответствии с нормативными правовыми актами Республики Казахстан, регламентирующими деятельность органа – инициатора мероприятия.</w:t>
      </w:r>
    </w:p>
    <w:bookmarkEnd w:id="572"/>
    <w:bookmarkStart w:name="z750" w:id="573"/>
    <w:p>
      <w:pPr>
        <w:spacing w:after="0"/>
        <w:ind w:left="0"/>
        <w:jc w:val="both"/>
      </w:pPr>
      <w:r>
        <w:rPr>
          <w:rFonts w:ascii="Times New Roman"/>
          <w:b w:val="false"/>
          <w:i w:val="false"/>
          <w:color w:val="000000"/>
          <w:sz w:val="28"/>
        </w:rPr>
        <w:t>
      5. Запрещается применять вооружение и военную технику, специальные средства, служебных животных и физическую силу в отношении женщин, лиц с явными признаками инвалидности и несовершеннолетних, за исключением случаев наличия реальной угрозы здоровью и жизни граждан, военнослужащих, а также совершения ими вооруженного или группового нападения, оказания вооруженного сопротивления, захвата заложников, объектов, транспортных средств, в том числе воздушных и морских судов.</w:t>
      </w:r>
    </w:p>
    <w:bookmarkEnd w:id="573"/>
    <w:bookmarkStart w:name="z751" w:id="574"/>
    <w:p>
      <w:pPr>
        <w:spacing w:after="0"/>
        <w:ind w:left="0"/>
        <w:jc w:val="both"/>
      </w:pPr>
      <w:r>
        <w:rPr>
          <w:rFonts w:ascii="Times New Roman"/>
          <w:b w:val="false"/>
          <w:i w:val="false"/>
          <w:color w:val="000000"/>
          <w:sz w:val="28"/>
        </w:rPr>
        <w:t>
      6. Применение вооружения и военной техники также запрещается:</w:t>
      </w:r>
    </w:p>
    <w:bookmarkEnd w:id="574"/>
    <w:bookmarkStart w:name="z752" w:id="575"/>
    <w:p>
      <w:pPr>
        <w:spacing w:after="0"/>
        <w:ind w:left="0"/>
        <w:jc w:val="both"/>
      </w:pPr>
      <w:r>
        <w:rPr>
          <w:rFonts w:ascii="Times New Roman"/>
          <w:b w:val="false"/>
          <w:i w:val="false"/>
          <w:color w:val="000000"/>
          <w:sz w:val="28"/>
        </w:rPr>
        <w:t>
      1) по надводным, подводным, воздушным судам, летательным аппаратам и средствам передвижения по льду, а также иным транспортным средствам с пассажирами, если они не создают реальной угрозы национальной безопасности Республики Казахстан;</w:t>
      </w:r>
    </w:p>
    <w:bookmarkEnd w:id="575"/>
    <w:bookmarkStart w:name="z753" w:id="576"/>
    <w:p>
      <w:pPr>
        <w:spacing w:after="0"/>
        <w:ind w:left="0"/>
        <w:jc w:val="both"/>
      </w:pPr>
      <w:r>
        <w:rPr>
          <w:rFonts w:ascii="Times New Roman"/>
          <w:b w:val="false"/>
          <w:i w:val="false"/>
          <w:color w:val="000000"/>
          <w:sz w:val="28"/>
        </w:rPr>
        <w:t>
      2) в отношении лиц, которые незаконно пересекли или пытаются пересечь Государственную границу непреднамеренно, в связи с несчастным случаем или воздействием непреодолимых сил природы;</w:t>
      </w:r>
    </w:p>
    <w:bookmarkEnd w:id="576"/>
    <w:bookmarkStart w:name="z754" w:id="577"/>
    <w:p>
      <w:pPr>
        <w:spacing w:after="0"/>
        <w:ind w:left="0"/>
        <w:jc w:val="both"/>
      </w:pPr>
      <w:r>
        <w:rPr>
          <w:rFonts w:ascii="Times New Roman"/>
          <w:b w:val="false"/>
          <w:i w:val="false"/>
          <w:color w:val="000000"/>
          <w:sz w:val="28"/>
        </w:rPr>
        <w:t>
      3) в отношении диких и домашних животных, пересекших или пытающихся пересечь Государственную границу.</w:t>
      </w:r>
    </w:p>
    <w:bookmarkEnd w:id="577"/>
    <w:bookmarkStart w:name="z755" w:id="578"/>
    <w:p>
      <w:pPr>
        <w:spacing w:after="0"/>
        <w:ind w:left="0"/>
        <w:jc w:val="both"/>
      </w:pPr>
      <w:r>
        <w:rPr>
          <w:rFonts w:ascii="Times New Roman"/>
          <w:b w:val="false"/>
          <w:i w:val="false"/>
          <w:color w:val="000000"/>
          <w:sz w:val="28"/>
        </w:rPr>
        <w:t>
      7. Во всех случаях применения вооружения и военной техники, специальных средств, служебных животных и физической силы военнослужащие Пограничной службы Комитета национальной безопасности Республики Казахстан, Вооруженных Сил Республики Казахстан обязаны принять меры по обеспечению безопасности окружающих лиц и оказанию неотложной медицинской помощи пострадавшим.</w:t>
      </w:r>
    </w:p>
    <w:bookmarkEnd w:id="578"/>
    <w:bookmarkStart w:name="z756" w:id="579"/>
    <w:p>
      <w:pPr>
        <w:spacing w:after="0"/>
        <w:ind w:left="0"/>
        <w:jc w:val="both"/>
      </w:pPr>
      <w:r>
        <w:rPr>
          <w:rFonts w:ascii="Times New Roman"/>
          <w:b w:val="false"/>
          <w:i w:val="false"/>
          <w:color w:val="000000"/>
          <w:sz w:val="28"/>
        </w:rPr>
        <w:t>
      8. Военнослужащие Пограничной службы Комитета национальной безопасности Республики Казахстан, Вооруженных Сил Республики Казахстан не несут ответственности за моральный, материальный и физический вред, причиненный в связи с применением в предусмотренных настоящим Законом случаях вооружения и военной техники, специальных средств, служебных животных и физической силы, в том числе нанесенный в результате:</w:t>
      </w:r>
    </w:p>
    <w:bookmarkEnd w:id="579"/>
    <w:bookmarkStart w:name="z757" w:id="580"/>
    <w:p>
      <w:pPr>
        <w:spacing w:after="0"/>
        <w:ind w:left="0"/>
        <w:jc w:val="both"/>
      </w:pPr>
      <w:r>
        <w:rPr>
          <w:rFonts w:ascii="Times New Roman"/>
          <w:b w:val="false"/>
          <w:i w:val="false"/>
          <w:color w:val="000000"/>
          <w:sz w:val="28"/>
        </w:rPr>
        <w:t>
      1) опасного или неожиданного маневра транспортных средств и (или) действий правонарушителей;</w:t>
      </w:r>
    </w:p>
    <w:bookmarkEnd w:id="580"/>
    <w:bookmarkStart w:name="z758" w:id="581"/>
    <w:p>
      <w:pPr>
        <w:spacing w:after="0"/>
        <w:ind w:left="0"/>
        <w:jc w:val="both"/>
      </w:pPr>
      <w:r>
        <w:rPr>
          <w:rFonts w:ascii="Times New Roman"/>
          <w:b w:val="false"/>
          <w:i w:val="false"/>
          <w:color w:val="000000"/>
          <w:sz w:val="28"/>
        </w:rPr>
        <w:t>
      2) изменения траектории полета пуль (снарядов) вследствие их рикошета;</w:t>
      </w:r>
    </w:p>
    <w:bookmarkEnd w:id="581"/>
    <w:bookmarkStart w:name="z759" w:id="582"/>
    <w:p>
      <w:pPr>
        <w:spacing w:after="0"/>
        <w:ind w:left="0"/>
        <w:jc w:val="both"/>
      </w:pPr>
      <w:r>
        <w:rPr>
          <w:rFonts w:ascii="Times New Roman"/>
          <w:b w:val="false"/>
          <w:i w:val="false"/>
          <w:color w:val="000000"/>
          <w:sz w:val="28"/>
        </w:rPr>
        <w:t>
      3) разрушения или повреждения транспортных средств нарушителей.</w:t>
      </w:r>
    </w:p>
    <w:bookmarkEnd w:id="582"/>
    <w:bookmarkStart w:name="z760" w:id="583"/>
    <w:p>
      <w:pPr>
        <w:spacing w:after="0"/>
        <w:ind w:left="0"/>
        <w:jc w:val="both"/>
      </w:pPr>
      <w:r>
        <w:rPr>
          <w:rFonts w:ascii="Times New Roman"/>
          <w:b w:val="false"/>
          <w:i w:val="false"/>
          <w:color w:val="000000"/>
          <w:sz w:val="28"/>
        </w:rPr>
        <w:t>
      9. По каждому случаю применения вооружения и военной техники, специальных средств, служебных животных и физической силы при пресечении нарушений установленных в пограничном пространстве режимов не позднее двенадцати часов информируется соответствующий прокурор.</w:t>
      </w:r>
    </w:p>
    <w:bookmarkEnd w:id="583"/>
    <w:bookmarkStart w:name="z761" w:id="584"/>
    <w:p>
      <w:pPr>
        <w:spacing w:after="0"/>
        <w:ind w:left="0"/>
        <w:jc w:val="both"/>
      </w:pPr>
      <w:r>
        <w:rPr>
          <w:rFonts w:ascii="Times New Roman"/>
          <w:b w:val="false"/>
          <w:i w:val="false"/>
          <w:color w:val="000000"/>
          <w:sz w:val="28"/>
        </w:rPr>
        <w:t>
      10. Иные уполномоченные органы в области защиты Государственной границы применяют вооружение и военную технику, специальные средства, служебных животных и физическую силу в соответствии с законами Республики Казахстан.</w:t>
      </w:r>
    </w:p>
    <w:bookmarkEnd w:id="584"/>
    <w:p>
      <w:pPr>
        <w:spacing w:after="0"/>
        <w:ind w:left="0"/>
        <w:jc w:val="both"/>
      </w:pPr>
      <w:r>
        <w:rPr>
          <w:rFonts w:ascii="Times New Roman"/>
          <w:b/>
          <w:i w:val="false"/>
          <w:color w:val="000000"/>
          <w:sz w:val="28"/>
        </w:rPr>
        <w:t>Статья 73. Применение вооружения и военной техники</w:t>
      </w:r>
    </w:p>
    <w:bookmarkStart w:name="z763" w:id="585"/>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Вооруженные Силы Республики Казахстан при защите Государственной границы применяют вооружение и военную технику:</w:t>
      </w:r>
    </w:p>
    <w:bookmarkEnd w:id="585"/>
    <w:bookmarkStart w:name="z764" w:id="586"/>
    <w:p>
      <w:pPr>
        <w:spacing w:after="0"/>
        <w:ind w:left="0"/>
        <w:jc w:val="both"/>
      </w:pPr>
      <w:r>
        <w:rPr>
          <w:rFonts w:ascii="Times New Roman"/>
          <w:b w:val="false"/>
          <w:i w:val="false"/>
          <w:color w:val="000000"/>
          <w:sz w:val="28"/>
        </w:rPr>
        <w:t>
      1) для отражения вооруженного вторжения и вооруженного нападения на территорию Республики Казахстан, пресечения вооруженных провокаций на Государственной границе;</w:t>
      </w:r>
    </w:p>
    <w:bookmarkEnd w:id="586"/>
    <w:bookmarkStart w:name="z765" w:id="587"/>
    <w:p>
      <w:pPr>
        <w:spacing w:after="0"/>
        <w:ind w:left="0"/>
        <w:jc w:val="both"/>
      </w:pPr>
      <w:r>
        <w:rPr>
          <w:rFonts w:ascii="Times New Roman"/>
          <w:b w:val="false"/>
          <w:i w:val="false"/>
          <w:color w:val="000000"/>
          <w:sz w:val="28"/>
        </w:rPr>
        <w:t>
      2) для отражения вооруженного нападения на подразделения Пограничной службы Комитета национальной безопасности Республики Казахстан, Вооруженных Сил Республики Казахстан, иных войск и воинских формирований Республики Казахстан, участвующих в защите Государственной границы;</w:t>
      </w:r>
    </w:p>
    <w:bookmarkEnd w:id="587"/>
    <w:bookmarkStart w:name="z766" w:id="588"/>
    <w:p>
      <w:pPr>
        <w:spacing w:after="0"/>
        <w:ind w:left="0"/>
        <w:jc w:val="both"/>
      </w:pPr>
      <w:r>
        <w:rPr>
          <w:rFonts w:ascii="Times New Roman"/>
          <w:b w:val="false"/>
          <w:i w:val="false"/>
          <w:color w:val="000000"/>
          <w:sz w:val="28"/>
        </w:rPr>
        <w:t>
      3) против лиц,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пересекших или пересекающих Государственную границу и оказывающих вооруженное сопротивление, либо в ответ на применение ими силы;</w:t>
      </w:r>
    </w:p>
    <w:bookmarkEnd w:id="588"/>
    <w:bookmarkStart w:name="z767" w:id="589"/>
    <w:p>
      <w:pPr>
        <w:spacing w:after="0"/>
        <w:ind w:left="0"/>
        <w:jc w:val="both"/>
      </w:pPr>
      <w:r>
        <w:rPr>
          <w:rFonts w:ascii="Times New Roman"/>
          <w:b w:val="false"/>
          <w:i w:val="false"/>
          <w:color w:val="000000"/>
          <w:sz w:val="28"/>
        </w:rPr>
        <w:t xml:space="preserve">
      4) для остановки (прекращения движения или полета)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 </w:t>
      </w:r>
    </w:p>
    <w:bookmarkEnd w:id="589"/>
    <w:bookmarkStart w:name="z768" w:id="590"/>
    <w:p>
      <w:pPr>
        <w:spacing w:after="0"/>
        <w:ind w:left="0"/>
        <w:jc w:val="both"/>
      </w:pPr>
      <w:r>
        <w:rPr>
          <w:rFonts w:ascii="Times New Roman"/>
          <w:b w:val="false"/>
          <w:i w:val="false"/>
          <w:color w:val="000000"/>
          <w:sz w:val="28"/>
        </w:rPr>
        <w:t xml:space="preserve">
      5) для предотвращения угона за границу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без пассажиров; </w:t>
      </w:r>
    </w:p>
    <w:bookmarkEnd w:id="590"/>
    <w:bookmarkStart w:name="z769" w:id="591"/>
    <w:p>
      <w:pPr>
        <w:spacing w:after="0"/>
        <w:ind w:left="0"/>
        <w:jc w:val="both"/>
      </w:pPr>
      <w:r>
        <w:rPr>
          <w:rFonts w:ascii="Times New Roman"/>
          <w:b w:val="false"/>
          <w:i w:val="false"/>
          <w:color w:val="000000"/>
          <w:sz w:val="28"/>
        </w:rPr>
        <w:t>
      6) для отражения нападения, в том числе невооруженного, на военнослужащих и объекты Пограничной службы Комитета национальной безопасности Республики Казахстан, Вооруженных Сил Республики Казахстан, иных граждан, выполняющих служебные обязанности или общественный долг по защите Государственной границы, членов их семей, когда их жизнь подвергается непосредственной опасности;</w:t>
      </w:r>
    </w:p>
    <w:bookmarkEnd w:id="591"/>
    <w:bookmarkStart w:name="z770" w:id="592"/>
    <w:p>
      <w:pPr>
        <w:spacing w:after="0"/>
        <w:ind w:left="0"/>
        <w:jc w:val="both"/>
      </w:pPr>
      <w:r>
        <w:rPr>
          <w:rFonts w:ascii="Times New Roman"/>
          <w:b w:val="false"/>
          <w:i w:val="false"/>
          <w:color w:val="000000"/>
          <w:sz w:val="28"/>
        </w:rPr>
        <w:t>
      7) для защиты граждан от нападения, угрожающего их жизни и здоровью, а также освобождения заложников;</w:t>
      </w:r>
    </w:p>
    <w:bookmarkEnd w:id="592"/>
    <w:bookmarkStart w:name="z771" w:id="593"/>
    <w:p>
      <w:pPr>
        <w:spacing w:after="0"/>
        <w:ind w:left="0"/>
        <w:jc w:val="both"/>
      </w:pPr>
      <w:r>
        <w:rPr>
          <w:rFonts w:ascii="Times New Roman"/>
          <w:b w:val="false"/>
          <w:i w:val="false"/>
          <w:color w:val="000000"/>
          <w:sz w:val="28"/>
        </w:rPr>
        <w:t>
      8) для защиты военнослужащих или граждан от нападения животных, угрожающих их жизни и здоровью;</w:t>
      </w:r>
    </w:p>
    <w:bookmarkEnd w:id="593"/>
    <w:bookmarkStart w:name="z772" w:id="594"/>
    <w:p>
      <w:pPr>
        <w:spacing w:after="0"/>
        <w:ind w:left="0"/>
        <w:jc w:val="both"/>
      </w:pPr>
      <w:r>
        <w:rPr>
          <w:rFonts w:ascii="Times New Roman"/>
          <w:b w:val="false"/>
          <w:i w:val="false"/>
          <w:color w:val="000000"/>
          <w:sz w:val="28"/>
        </w:rPr>
        <w:t>
      9) для предупреждения, выявления и пресечения иных правонарушений, а также необходимой обороны и в случае крайней необходимости.</w:t>
      </w:r>
    </w:p>
    <w:bookmarkEnd w:id="594"/>
    <w:bookmarkStart w:name="z773" w:id="595"/>
    <w:p>
      <w:pPr>
        <w:spacing w:after="0"/>
        <w:ind w:left="0"/>
        <w:jc w:val="both"/>
      </w:pPr>
      <w:r>
        <w:rPr>
          <w:rFonts w:ascii="Times New Roman"/>
          <w:b w:val="false"/>
          <w:i w:val="false"/>
          <w:color w:val="000000"/>
          <w:sz w:val="28"/>
        </w:rPr>
        <w:t>
      Военнослужащие Пограничной службы Комитета национальной безопасности Республики Казахстан в пограничном пространстве также имеют право использовать оружие для подачи сигнала тревоги или вызова помощи.</w:t>
      </w:r>
    </w:p>
    <w:bookmarkEnd w:id="595"/>
    <w:bookmarkStart w:name="z774" w:id="596"/>
    <w:p>
      <w:pPr>
        <w:spacing w:after="0"/>
        <w:ind w:left="0"/>
        <w:jc w:val="both"/>
      </w:pPr>
      <w:r>
        <w:rPr>
          <w:rFonts w:ascii="Times New Roman"/>
          <w:b w:val="false"/>
          <w:i w:val="false"/>
          <w:color w:val="000000"/>
          <w:sz w:val="28"/>
        </w:rPr>
        <w:t>
      2. Без предупреждения вооружение и военная техника могут применяться:</w:t>
      </w:r>
    </w:p>
    <w:bookmarkEnd w:id="596"/>
    <w:bookmarkStart w:name="z775" w:id="597"/>
    <w:p>
      <w:pPr>
        <w:spacing w:after="0"/>
        <w:ind w:left="0"/>
        <w:jc w:val="both"/>
      </w:pPr>
      <w:r>
        <w:rPr>
          <w:rFonts w:ascii="Times New Roman"/>
          <w:b w:val="false"/>
          <w:i w:val="false"/>
          <w:color w:val="000000"/>
          <w:sz w:val="28"/>
        </w:rPr>
        <w:t>
      1) для отражения вооруженного вторжения и вооруженного нападения;</w:t>
      </w:r>
    </w:p>
    <w:bookmarkEnd w:id="597"/>
    <w:bookmarkStart w:name="z776" w:id="598"/>
    <w:p>
      <w:pPr>
        <w:spacing w:after="0"/>
        <w:ind w:left="0"/>
        <w:jc w:val="both"/>
      </w:pPr>
      <w:r>
        <w:rPr>
          <w:rFonts w:ascii="Times New Roman"/>
          <w:b w:val="false"/>
          <w:i w:val="false"/>
          <w:color w:val="000000"/>
          <w:sz w:val="28"/>
        </w:rPr>
        <w:t>
      2) при оказании вооруженного сопротивления;</w:t>
      </w:r>
    </w:p>
    <w:bookmarkEnd w:id="598"/>
    <w:bookmarkStart w:name="z777" w:id="599"/>
    <w:p>
      <w:pPr>
        <w:spacing w:after="0"/>
        <w:ind w:left="0"/>
        <w:jc w:val="both"/>
      </w:pPr>
      <w:r>
        <w:rPr>
          <w:rFonts w:ascii="Times New Roman"/>
          <w:b w:val="false"/>
          <w:i w:val="false"/>
          <w:color w:val="000000"/>
          <w:sz w:val="28"/>
        </w:rPr>
        <w:t>
      3) при внезапном нападении на военнослужащих и иных граждан;</w:t>
      </w:r>
    </w:p>
    <w:bookmarkEnd w:id="599"/>
    <w:bookmarkStart w:name="z778" w:id="600"/>
    <w:p>
      <w:pPr>
        <w:spacing w:after="0"/>
        <w:ind w:left="0"/>
        <w:jc w:val="both"/>
      </w:pPr>
      <w:r>
        <w:rPr>
          <w:rFonts w:ascii="Times New Roman"/>
          <w:b w:val="false"/>
          <w:i w:val="false"/>
          <w:color w:val="000000"/>
          <w:sz w:val="28"/>
        </w:rPr>
        <w:t>
      4) при побеге задержанных лиц с захваченным оружием.</w:t>
      </w:r>
    </w:p>
    <w:bookmarkEnd w:id="600"/>
    <w:bookmarkStart w:name="z779" w:id="601"/>
    <w:p>
      <w:pPr>
        <w:spacing w:after="0"/>
        <w:ind w:left="0"/>
        <w:jc w:val="both"/>
      </w:pPr>
      <w:r>
        <w:rPr>
          <w:rFonts w:ascii="Times New Roman"/>
          <w:b w:val="false"/>
          <w:i w:val="false"/>
          <w:color w:val="000000"/>
          <w:sz w:val="28"/>
        </w:rPr>
        <w:t>
      3. В иных случаях применению вооружения и военной техники должны предшествовать ясно выраженное предупреждение о намерении их применить и (или) предупредительные выстрелы.</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Применение специальных средств</w:t>
      </w:r>
    </w:p>
    <w:bookmarkStart w:name="z781" w:id="602"/>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Вооруженным Силам Республики Казахстан применять вооружение и военную технику при защите Государственной границы, могут применяться специальные средства.</w:t>
      </w:r>
    </w:p>
    <w:bookmarkEnd w:id="602"/>
    <w:bookmarkStart w:name="z782" w:id="603"/>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в пограничном пространстве также имеют право использовать специальные средства:</w:t>
      </w:r>
    </w:p>
    <w:bookmarkEnd w:id="603"/>
    <w:bookmarkStart w:name="z783" w:id="604"/>
    <w:p>
      <w:pPr>
        <w:spacing w:after="0"/>
        <w:ind w:left="0"/>
        <w:jc w:val="both"/>
      </w:pPr>
      <w:r>
        <w:rPr>
          <w:rFonts w:ascii="Times New Roman"/>
          <w:b w:val="false"/>
          <w:i w:val="false"/>
          <w:color w:val="000000"/>
          <w:sz w:val="28"/>
        </w:rPr>
        <w:t xml:space="preserve">
      1) для задержания и разоружения правонарушителей, иных лиц, оказывающих сопротивление или умышленно препятствующих военнослужащим, участвующим в защите Государственной границы, осуществлять возложенные на них служебные обязанности, либо в отношении лиц, незаконно имеющих при себе оружие, боеприпасы, взрывчатые, ядовитые, радиоактивные, наркотические и иные, запрещенные к свободному обращению, вещества; </w:t>
      </w:r>
    </w:p>
    <w:bookmarkEnd w:id="604"/>
    <w:bookmarkStart w:name="z784" w:id="605"/>
    <w:p>
      <w:pPr>
        <w:spacing w:after="0"/>
        <w:ind w:left="0"/>
        <w:jc w:val="both"/>
      </w:pPr>
      <w:r>
        <w:rPr>
          <w:rFonts w:ascii="Times New Roman"/>
          <w:b w:val="false"/>
          <w:i w:val="false"/>
          <w:color w:val="000000"/>
          <w:sz w:val="28"/>
        </w:rPr>
        <w:t>
      2) для пресечения массовых беспорядков в пограничном пространстве и в случаях массового невооруженного пересечения или попытки пересечения Государственной границы, групповых действиях правонарушителей, посягающих на жизнь и здоровье граждан или безопасность государства;</w:t>
      </w:r>
    </w:p>
    <w:bookmarkEnd w:id="605"/>
    <w:bookmarkStart w:name="z785" w:id="606"/>
    <w:p>
      <w:pPr>
        <w:spacing w:after="0"/>
        <w:ind w:left="0"/>
        <w:jc w:val="both"/>
      </w:pPr>
      <w:r>
        <w:rPr>
          <w:rFonts w:ascii="Times New Roman"/>
          <w:b w:val="false"/>
          <w:i w:val="false"/>
          <w:color w:val="000000"/>
          <w:sz w:val="28"/>
        </w:rPr>
        <w:t>
      3) при конвоировании и охране задержанных лиц, если имеются достаточные основания полагать, что они могут совершить побег, причинить вред окружающим или собственному здоровью;</w:t>
      </w:r>
    </w:p>
    <w:bookmarkEnd w:id="606"/>
    <w:bookmarkStart w:name="z786" w:id="607"/>
    <w:p>
      <w:pPr>
        <w:spacing w:after="0"/>
        <w:ind w:left="0"/>
        <w:jc w:val="both"/>
      </w:pPr>
      <w:r>
        <w:rPr>
          <w:rFonts w:ascii="Times New Roman"/>
          <w:b w:val="false"/>
          <w:i w:val="false"/>
          <w:color w:val="000000"/>
          <w:sz w:val="28"/>
        </w:rPr>
        <w:t>
      4) для доставки задержанных,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607"/>
    <w:bookmarkStart w:name="z787" w:id="608"/>
    <w:p>
      <w:pPr>
        <w:spacing w:after="0"/>
        <w:ind w:left="0"/>
        <w:jc w:val="both"/>
      </w:pPr>
      <w:r>
        <w:rPr>
          <w:rFonts w:ascii="Times New Roman"/>
          <w:b w:val="false"/>
          <w:i w:val="false"/>
          <w:color w:val="000000"/>
          <w:sz w:val="28"/>
        </w:rPr>
        <w:t>
      5) для вскрытия объектов и транспортных средств, а также их демонтажа в целях пресечения правонарушений;</w:t>
      </w:r>
    </w:p>
    <w:bookmarkEnd w:id="608"/>
    <w:bookmarkStart w:name="z788" w:id="609"/>
    <w:p>
      <w:pPr>
        <w:spacing w:after="0"/>
        <w:ind w:left="0"/>
        <w:jc w:val="both"/>
      </w:pPr>
      <w:r>
        <w:rPr>
          <w:rFonts w:ascii="Times New Roman"/>
          <w:b w:val="false"/>
          <w:i w:val="false"/>
          <w:color w:val="000000"/>
          <w:sz w:val="28"/>
        </w:rPr>
        <w:t>
      6) для предупреждения, выявления и пресечения иных правонарушений, а также необходимой обороны и в случае крайней необходимости.</w:t>
      </w:r>
    </w:p>
    <w:bookmarkEnd w:id="609"/>
    <w:p>
      <w:pPr>
        <w:spacing w:after="0"/>
        <w:ind w:left="0"/>
        <w:jc w:val="both"/>
      </w:pPr>
      <w:r>
        <w:rPr>
          <w:rFonts w:ascii="Times New Roman"/>
          <w:b/>
          <w:i w:val="false"/>
          <w:color w:val="000000"/>
          <w:sz w:val="28"/>
        </w:rPr>
        <w:t>Статья 75. Применение служебных животных и физической силы</w:t>
      </w:r>
    </w:p>
    <w:bookmarkStart w:name="z790" w:id="610"/>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применять вооружение и военную технику и специальные средства при защите Государственной границы, могут применяться служебные животные и физическая сила.</w:t>
      </w:r>
    </w:p>
    <w:bookmarkEnd w:id="610"/>
    <w:bookmarkStart w:name="z791" w:id="611"/>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 пограничном пространстве также имеют право применять служебных животных и физическую силу, в том числе боевые приемы борьбы:</w:t>
      </w:r>
    </w:p>
    <w:bookmarkEnd w:id="611"/>
    <w:bookmarkStart w:name="z792" w:id="612"/>
    <w:p>
      <w:pPr>
        <w:spacing w:after="0"/>
        <w:ind w:left="0"/>
        <w:jc w:val="both"/>
      </w:pPr>
      <w:r>
        <w:rPr>
          <w:rFonts w:ascii="Times New Roman"/>
          <w:b w:val="false"/>
          <w:i w:val="false"/>
          <w:color w:val="000000"/>
          <w:sz w:val="28"/>
        </w:rPr>
        <w:t>
      1) для поиска и задержания правонарушителей;</w:t>
      </w:r>
    </w:p>
    <w:bookmarkEnd w:id="612"/>
    <w:bookmarkStart w:name="z793" w:id="613"/>
    <w:p>
      <w:pPr>
        <w:spacing w:after="0"/>
        <w:ind w:left="0"/>
        <w:jc w:val="both"/>
      </w:pPr>
      <w:r>
        <w:rPr>
          <w:rFonts w:ascii="Times New Roman"/>
          <w:b w:val="false"/>
          <w:i w:val="false"/>
          <w:color w:val="000000"/>
          <w:sz w:val="28"/>
        </w:rPr>
        <w:t>
      2) при досмотре лиц, транспортных средств, грузов и товаров, осмотре местности, с целью поиска и обнаружения предметов, материалов, средств, веществ, запрещенных к свободному обращению, ввозу в Республику Казахстан или вывозу из Республики Казахстан в соответствии с законодательством Республики Казахстан;</w:t>
      </w:r>
    </w:p>
    <w:bookmarkEnd w:id="613"/>
    <w:bookmarkStart w:name="z794" w:id="614"/>
    <w:p>
      <w:pPr>
        <w:spacing w:after="0"/>
        <w:ind w:left="0"/>
        <w:jc w:val="both"/>
      </w:pPr>
      <w:r>
        <w:rPr>
          <w:rFonts w:ascii="Times New Roman"/>
          <w:b w:val="false"/>
          <w:i w:val="false"/>
          <w:color w:val="000000"/>
          <w:sz w:val="28"/>
        </w:rPr>
        <w:t>
      3) для предупреждения, выявления и пресечения иных правонарушений, а также необходимой обороны и в случае крайней необходимости.</w:t>
      </w:r>
    </w:p>
    <w:bookmarkEnd w:id="614"/>
    <w:bookmarkStart w:name="z795" w:id="615"/>
    <w:p>
      <w:pPr>
        <w:spacing w:after="0"/>
        <w:ind w:left="0"/>
        <w:jc w:val="left"/>
      </w:pPr>
      <w:r>
        <w:rPr>
          <w:rFonts w:ascii="Times New Roman"/>
          <w:b/>
          <w:i w:val="false"/>
          <w:color w:val="000000"/>
        </w:rPr>
        <w:t xml:space="preserve"> Глава 12. УЧАСТИЕ ГРАЖДАН В ЗАЩИТЕ</w:t>
      </w:r>
      <w:r>
        <w:br/>
      </w:r>
      <w:r>
        <w:rPr>
          <w:rFonts w:ascii="Times New Roman"/>
          <w:b/>
          <w:i w:val="false"/>
          <w:color w:val="000000"/>
        </w:rPr>
        <w:t>ГОСУДАРСТВЕННОЙ ГРАНИЦЫ, ИХ ПРАВОВАЯ ЗАЩИТА</w:t>
      </w:r>
    </w:p>
    <w:bookmarkEnd w:id="615"/>
    <w:p>
      <w:pPr>
        <w:spacing w:after="0"/>
        <w:ind w:left="0"/>
        <w:jc w:val="both"/>
      </w:pPr>
      <w:r>
        <w:rPr>
          <w:rFonts w:ascii="Times New Roman"/>
          <w:b/>
          <w:i w:val="false"/>
          <w:color w:val="000000"/>
          <w:sz w:val="28"/>
        </w:rPr>
        <w:t>Статья 76. Участие граждан в защите Государственной границы</w:t>
      </w:r>
    </w:p>
    <w:bookmarkStart w:name="z799" w:id="616"/>
    <w:p>
      <w:pPr>
        <w:spacing w:after="0"/>
        <w:ind w:left="0"/>
        <w:jc w:val="both"/>
      </w:pPr>
      <w:r>
        <w:rPr>
          <w:rFonts w:ascii="Times New Roman"/>
          <w:b w:val="false"/>
          <w:i w:val="false"/>
          <w:color w:val="000000"/>
          <w:sz w:val="28"/>
        </w:rPr>
        <w:t>
      1. В пределах пограничного пространства граждане участвуют на добровольной основе в защите Государственной границы в составе добровольных дружин и иных формах.</w:t>
      </w:r>
    </w:p>
    <w:bookmarkEnd w:id="616"/>
    <w:bookmarkStart w:name="z800" w:id="617"/>
    <w:p>
      <w:pPr>
        <w:spacing w:after="0"/>
        <w:ind w:left="0"/>
        <w:jc w:val="both"/>
      </w:pPr>
      <w:r>
        <w:rPr>
          <w:rFonts w:ascii="Times New Roman"/>
          <w:b w:val="false"/>
          <w:i w:val="false"/>
          <w:color w:val="000000"/>
          <w:sz w:val="28"/>
        </w:rPr>
        <w:t>
      2. Порядок привлечения граждан к защите Государственной границы в составе добровольных дружин, формы и виды такого привлечения определяются Правительством Республики Казахстан.</w:t>
      </w:r>
    </w:p>
    <w:bookmarkEnd w:id="617"/>
    <w:bookmarkStart w:name="z801" w:id="618"/>
    <w:p>
      <w:pPr>
        <w:spacing w:after="0"/>
        <w:ind w:left="0"/>
        <w:jc w:val="both"/>
      </w:pPr>
      <w:r>
        <w:rPr>
          <w:rFonts w:ascii="Times New Roman"/>
          <w:b w:val="false"/>
          <w:i w:val="false"/>
          <w:color w:val="000000"/>
          <w:sz w:val="28"/>
        </w:rPr>
        <w:t>
      3. Граждане, участвующие в защите Государственной границы, осуществляют свою деятельность на основе принципов законности, уважения и соблюдения прав и свобод человека и гражданина.</w:t>
      </w:r>
    </w:p>
    <w:bookmarkEnd w:id="618"/>
    <w:bookmarkStart w:name="z802" w:id="619"/>
    <w:p>
      <w:pPr>
        <w:spacing w:after="0"/>
        <w:ind w:left="0"/>
        <w:jc w:val="both"/>
      </w:pPr>
      <w:r>
        <w:rPr>
          <w:rFonts w:ascii="Times New Roman"/>
          <w:b w:val="false"/>
          <w:i w:val="false"/>
          <w:color w:val="000000"/>
          <w:sz w:val="28"/>
        </w:rPr>
        <w:t>
      4. Обстоятельствами, исключающими возможность участия гражданина Республики Казахстан в защите Государственной границы в составе добровольных дружин, являются:</w:t>
      </w:r>
    </w:p>
    <w:bookmarkEnd w:id="619"/>
    <w:bookmarkStart w:name="z803" w:id="620"/>
    <w:p>
      <w:pPr>
        <w:spacing w:after="0"/>
        <w:ind w:left="0"/>
        <w:jc w:val="both"/>
      </w:pPr>
      <w:r>
        <w:rPr>
          <w:rFonts w:ascii="Times New Roman"/>
          <w:b w:val="false"/>
          <w:i w:val="false"/>
          <w:color w:val="000000"/>
          <w:sz w:val="28"/>
        </w:rPr>
        <w:t>
      1) привлечение к уголовной ответственности;</w:t>
      </w:r>
    </w:p>
    <w:bookmarkEnd w:id="620"/>
    <w:bookmarkStart w:name="z804" w:id="621"/>
    <w:p>
      <w:pPr>
        <w:spacing w:after="0"/>
        <w:ind w:left="0"/>
        <w:jc w:val="both"/>
      </w:pPr>
      <w:r>
        <w:rPr>
          <w:rFonts w:ascii="Times New Roman"/>
          <w:b w:val="false"/>
          <w:i w:val="false"/>
          <w:color w:val="000000"/>
          <w:sz w:val="28"/>
        </w:rPr>
        <w:t>
      2) неоднократное (два и более раза в течение года) совершение умышленных административных правонарушений;</w:t>
      </w:r>
    </w:p>
    <w:bookmarkEnd w:id="621"/>
    <w:bookmarkStart w:name="z805" w:id="622"/>
    <w:p>
      <w:pPr>
        <w:spacing w:after="0"/>
        <w:ind w:left="0"/>
        <w:jc w:val="both"/>
      </w:pPr>
      <w:r>
        <w:rPr>
          <w:rFonts w:ascii="Times New Roman"/>
          <w:b w:val="false"/>
          <w:i w:val="false"/>
          <w:color w:val="000000"/>
          <w:sz w:val="28"/>
        </w:rPr>
        <w:t>
      3) выезд на постоянное место жительства за пределы пограничного пространства или Республики Казахстан;</w:t>
      </w:r>
    </w:p>
    <w:bookmarkEnd w:id="622"/>
    <w:bookmarkStart w:name="z806" w:id="623"/>
    <w:p>
      <w:pPr>
        <w:spacing w:after="0"/>
        <w:ind w:left="0"/>
        <w:jc w:val="both"/>
      </w:pPr>
      <w:r>
        <w:rPr>
          <w:rFonts w:ascii="Times New Roman"/>
          <w:b w:val="false"/>
          <w:i w:val="false"/>
          <w:color w:val="000000"/>
          <w:sz w:val="28"/>
        </w:rPr>
        <w:t>
      4) наступление обстоятельств, исключающих его дальнейшее участие в защите Государственной границы (выявление психических, поведенческих расстройств (заболеваний), в том числе связанных с употреблением психоактивных веществ, иной болезнью, представляющей опасность для окружающих, – согласно перечню, утвержденному Правительством Республики Казахстан, смерти гражданина);</w:t>
      </w:r>
    </w:p>
    <w:bookmarkEnd w:id="623"/>
    <w:bookmarkStart w:name="z807" w:id="624"/>
    <w:p>
      <w:pPr>
        <w:spacing w:after="0"/>
        <w:ind w:left="0"/>
        <w:jc w:val="both"/>
      </w:pPr>
      <w:r>
        <w:rPr>
          <w:rFonts w:ascii="Times New Roman"/>
          <w:b w:val="false"/>
          <w:i w:val="false"/>
          <w:color w:val="000000"/>
          <w:sz w:val="28"/>
        </w:rPr>
        <w:t>
      5) нежелание в дальнейшем участвовать в защите Государственной границы.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граждан, участвующих в защите Государственной границы</w:t>
      </w:r>
    </w:p>
    <w:bookmarkStart w:name="z810" w:id="625"/>
    <w:p>
      <w:pPr>
        <w:spacing w:after="0"/>
        <w:ind w:left="0"/>
        <w:jc w:val="both"/>
      </w:pPr>
      <w:r>
        <w:rPr>
          <w:rFonts w:ascii="Times New Roman"/>
          <w:b w:val="false"/>
          <w:i w:val="false"/>
          <w:color w:val="000000"/>
          <w:sz w:val="28"/>
        </w:rPr>
        <w:t>
      1. Граждане, участвующие в защите Государственной границы (далее – лица, участвующие в защите Государственной границы), обязаны:</w:t>
      </w:r>
    </w:p>
    <w:bookmarkEnd w:id="625"/>
    <w:bookmarkStart w:name="z811" w:id="626"/>
    <w:p>
      <w:pPr>
        <w:spacing w:after="0"/>
        <w:ind w:left="0"/>
        <w:jc w:val="both"/>
      </w:pPr>
      <w:r>
        <w:rPr>
          <w:rFonts w:ascii="Times New Roman"/>
          <w:b w:val="false"/>
          <w:i w:val="false"/>
          <w:color w:val="000000"/>
          <w:sz w:val="28"/>
        </w:rPr>
        <w:t>
      1) незамедлительно информировать подразделения Пограничной службы Комитета национальной безопасности Республики Казахстан о ставших известными им фактах готовящихся либо совершенных правонарушений в пограничном пространстве;</w:t>
      </w:r>
    </w:p>
    <w:bookmarkEnd w:id="626"/>
    <w:bookmarkStart w:name="z812" w:id="627"/>
    <w:p>
      <w:pPr>
        <w:spacing w:after="0"/>
        <w:ind w:left="0"/>
        <w:jc w:val="both"/>
      </w:pPr>
      <w:r>
        <w:rPr>
          <w:rFonts w:ascii="Times New Roman"/>
          <w:b w:val="false"/>
          <w:i w:val="false"/>
          <w:color w:val="000000"/>
          <w:sz w:val="28"/>
        </w:rPr>
        <w:t>
      2) в предусмотренных законодательством Республики Казахстан случаях предъявлять по требованию граждан удостоверения, подтверждающие правомерность их участия в защите Государственной границы;</w:t>
      </w:r>
    </w:p>
    <w:bookmarkEnd w:id="627"/>
    <w:bookmarkStart w:name="z813" w:id="628"/>
    <w:p>
      <w:pPr>
        <w:spacing w:after="0"/>
        <w:ind w:left="0"/>
        <w:jc w:val="both"/>
      </w:pPr>
      <w:r>
        <w:rPr>
          <w:rFonts w:ascii="Times New Roman"/>
          <w:b w:val="false"/>
          <w:i w:val="false"/>
          <w:color w:val="000000"/>
          <w:sz w:val="28"/>
        </w:rPr>
        <w:t>
      3) разъяснять гражданам, задержанным за совершение правонарушений, основания применяемых к ним принудительных мер;</w:t>
      </w:r>
    </w:p>
    <w:bookmarkEnd w:id="628"/>
    <w:bookmarkStart w:name="z814" w:id="629"/>
    <w:p>
      <w:pPr>
        <w:spacing w:after="0"/>
        <w:ind w:left="0"/>
        <w:jc w:val="both"/>
      </w:pPr>
      <w:r>
        <w:rPr>
          <w:rFonts w:ascii="Times New Roman"/>
          <w:b w:val="false"/>
          <w:i w:val="false"/>
          <w:color w:val="000000"/>
          <w:sz w:val="28"/>
        </w:rPr>
        <w:t>
      4) проходить в подразделениях Пограничной службы Комитета национальной безопасности Республики Казахстан правовую подготовку перед участием в мероприятиях по защите Государственной границы.</w:t>
      </w:r>
    </w:p>
    <w:bookmarkEnd w:id="629"/>
    <w:bookmarkStart w:name="z815" w:id="630"/>
    <w:p>
      <w:pPr>
        <w:spacing w:after="0"/>
        <w:ind w:left="0"/>
        <w:jc w:val="both"/>
      </w:pPr>
      <w:r>
        <w:rPr>
          <w:rFonts w:ascii="Times New Roman"/>
          <w:b w:val="false"/>
          <w:i w:val="false"/>
          <w:color w:val="000000"/>
          <w:sz w:val="28"/>
        </w:rPr>
        <w:t>
      2. Лица, участвующие в защите Государственной границы, имеют право:</w:t>
      </w:r>
    </w:p>
    <w:bookmarkEnd w:id="630"/>
    <w:bookmarkStart w:name="z816" w:id="631"/>
    <w:p>
      <w:pPr>
        <w:spacing w:after="0"/>
        <w:ind w:left="0"/>
        <w:jc w:val="both"/>
      </w:pPr>
      <w:r>
        <w:rPr>
          <w:rFonts w:ascii="Times New Roman"/>
          <w:b w:val="false"/>
          <w:i w:val="false"/>
          <w:color w:val="000000"/>
          <w:sz w:val="28"/>
        </w:rPr>
        <w:t>
      1) оказывать содействие Пограничной службе Комитета национальной безопасности Республики Казахстан в мероприятиях защиты Государственной границы, не связанных с контрольными и надзорными функциями;</w:t>
      </w:r>
    </w:p>
    <w:bookmarkEnd w:id="631"/>
    <w:bookmarkStart w:name="z817" w:id="632"/>
    <w:p>
      <w:pPr>
        <w:spacing w:after="0"/>
        <w:ind w:left="0"/>
        <w:jc w:val="both"/>
      </w:pPr>
      <w:r>
        <w:rPr>
          <w:rFonts w:ascii="Times New Roman"/>
          <w:b w:val="false"/>
          <w:i w:val="false"/>
          <w:color w:val="000000"/>
          <w:sz w:val="28"/>
        </w:rPr>
        <w:t>
      2) предупреждать и пресекать правонарушения в пограничном пространстве;</w:t>
      </w:r>
    </w:p>
    <w:bookmarkEnd w:id="632"/>
    <w:bookmarkStart w:name="z818" w:id="633"/>
    <w:p>
      <w:pPr>
        <w:spacing w:after="0"/>
        <w:ind w:left="0"/>
        <w:jc w:val="both"/>
      </w:pPr>
      <w:r>
        <w:rPr>
          <w:rFonts w:ascii="Times New Roman"/>
          <w:b w:val="false"/>
          <w:i w:val="false"/>
          <w:color w:val="000000"/>
          <w:sz w:val="28"/>
        </w:rPr>
        <w:t>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w:t>
      </w:r>
    </w:p>
    <w:bookmarkEnd w:id="633"/>
    <w:bookmarkStart w:name="z819" w:id="634"/>
    <w:p>
      <w:pPr>
        <w:spacing w:after="0"/>
        <w:ind w:left="0"/>
        <w:jc w:val="both"/>
      </w:pPr>
      <w:r>
        <w:rPr>
          <w:rFonts w:ascii="Times New Roman"/>
          <w:b w:val="false"/>
          <w:i w:val="false"/>
          <w:color w:val="000000"/>
          <w:sz w:val="28"/>
        </w:rPr>
        <w:t>
      4) в предусмотренных законами Республики Казахстан случаях задерживать и доставлять в подразделения Пограничной службы Комитета национальной безопасности Республики Казахстан, правоохранительные или иные уполномоченные органы лиц, совершивших правонарушения в пограничном пространстве;</w:t>
      </w:r>
    </w:p>
    <w:bookmarkEnd w:id="634"/>
    <w:bookmarkStart w:name="z820" w:id="635"/>
    <w:p>
      <w:pPr>
        <w:spacing w:after="0"/>
        <w:ind w:left="0"/>
        <w:jc w:val="both"/>
      </w:pPr>
      <w:r>
        <w:rPr>
          <w:rFonts w:ascii="Times New Roman"/>
          <w:b w:val="false"/>
          <w:i w:val="false"/>
          <w:color w:val="000000"/>
          <w:sz w:val="28"/>
        </w:rPr>
        <w:t>
      5) совместно с представителями Пограничной службы Комитета национальной безопасности Республики Казахстан проводить мероприятия, направленные на профилактику правонарушений в пограничном пространстве;</w:t>
      </w:r>
    </w:p>
    <w:bookmarkEnd w:id="635"/>
    <w:bookmarkStart w:name="z821" w:id="636"/>
    <w:p>
      <w:pPr>
        <w:spacing w:after="0"/>
        <w:ind w:left="0"/>
        <w:jc w:val="both"/>
      </w:pPr>
      <w:r>
        <w:rPr>
          <w:rFonts w:ascii="Times New Roman"/>
          <w:b w:val="false"/>
          <w:i w:val="false"/>
          <w:color w:val="000000"/>
          <w:sz w:val="28"/>
        </w:rPr>
        <w:t>
      6) требовать соблюдения установленных режимов в пограничном пространстве.</w:t>
      </w:r>
    </w:p>
    <w:bookmarkEnd w:id="636"/>
    <w:bookmarkStart w:name="z822" w:id="637"/>
    <w:p>
      <w:pPr>
        <w:spacing w:after="0"/>
        <w:ind w:left="0"/>
        <w:jc w:val="both"/>
      </w:pPr>
      <w:r>
        <w:rPr>
          <w:rFonts w:ascii="Times New Roman"/>
          <w:b w:val="false"/>
          <w:i w:val="false"/>
          <w:color w:val="000000"/>
          <w:sz w:val="28"/>
        </w:rPr>
        <w:t>
      Законные требования лиц, участвующих в защите Государственной границы, обязательны для исполнения.</w:t>
      </w:r>
    </w:p>
    <w:bookmarkEnd w:id="637"/>
    <w:bookmarkStart w:name="z823" w:id="638"/>
    <w:p>
      <w:pPr>
        <w:spacing w:after="0"/>
        <w:ind w:left="0"/>
        <w:jc w:val="both"/>
      </w:pPr>
      <w:r>
        <w:rPr>
          <w:rFonts w:ascii="Times New Roman"/>
          <w:b w:val="false"/>
          <w:i w:val="false"/>
          <w:color w:val="000000"/>
          <w:sz w:val="28"/>
        </w:rPr>
        <w:t>
      3. Противоправные действия в отношении лиц, участвующих в защите Государственной границы, и членов их семей в связи с оказанием содействия в защите Государственной границы, а также невыполнение законных требований лиц, участвующих в защите Государственной границы, влекут ответственность, установленную законами Республики Казахстан.</w:t>
      </w:r>
    </w:p>
    <w:bookmarkEnd w:id="638"/>
    <w:bookmarkStart w:name="z824" w:id="639"/>
    <w:p>
      <w:pPr>
        <w:spacing w:after="0"/>
        <w:ind w:left="0"/>
        <w:jc w:val="left"/>
      </w:pPr>
      <w:r>
        <w:rPr>
          <w:rFonts w:ascii="Times New Roman"/>
          <w:b/>
          <w:i w:val="false"/>
          <w:color w:val="000000"/>
        </w:rPr>
        <w:t xml:space="preserve"> Глава 13. ЗАКЛЮЧИТЕЛЬНЫЕ ПОЛОЖЕНИЯ</w:t>
      </w:r>
    </w:p>
    <w:bookmarkEnd w:id="639"/>
    <w:p>
      <w:pPr>
        <w:spacing w:after="0"/>
        <w:ind w:left="0"/>
        <w:jc w:val="both"/>
      </w:pPr>
      <w:r>
        <w:rPr>
          <w:rFonts w:ascii="Times New Roman"/>
          <w:b/>
          <w:i w:val="false"/>
          <w:color w:val="000000"/>
          <w:sz w:val="28"/>
        </w:rPr>
        <w:t>Статья 78. Надзор за соблюдением законности в области защиты Государственной границы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Государственной границе</w:t>
      </w:r>
    </w:p>
    <w:bookmarkStart w:name="z831" w:id="640"/>
    <w:p>
      <w:pPr>
        <w:spacing w:after="0"/>
        <w:ind w:left="0"/>
        <w:jc w:val="both"/>
      </w:pPr>
      <w:r>
        <w:rPr>
          <w:rFonts w:ascii="Times New Roman"/>
          <w:b w:val="false"/>
          <w:i w:val="false"/>
          <w:color w:val="000000"/>
          <w:sz w:val="28"/>
        </w:rPr>
        <w:t>
      1. Лица, нарушившие требования настоящего Закона и иных нормативных правовых актов Республики Казахстан о Государственной границе, несут ответственность, установленную законами Республики Казахстан.</w:t>
      </w:r>
    </w:p>
    <w:bookmarkEnd w:id="640"/>
    <w:bookmarkStart w:name="z832" w:id="641"/>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имеют право на получение от Пограничной службы Комитета национальной безопасности Республики Казахстан, Министерства обороны Республики Казахстан, иных уполномоченных органов в области защиты Государственной границы разъяснения по поводу ограничения их прав и свобод.</w:t>
      </w:r>
    </w:p>
    <w:bookmarkEnd w:id="641"/>
    <w:bookmarkStart w:name="z833" w:id="642"/>
    <w:p>
      <w:pPr>
        <w:spacing w:after="0"/>
        <w:ind w:left="0"/>
        <w:jc w:val="both"/>
      </w:pPr>
      <w:r>
        <w:rPr>
          <w:rFonts w:ascii="Times New Roman"/>
          <w:b w:val="false"/>
          <w:i w:val="false"/>
          <w:color w:val="000000"/>
          <w:sz w:val="28"/>
        </w:rPr>
        <w:t>
      3. В случае нарушения законных прав и свобод граждан Республики Казахстан, иностранцев или лиц без гражданства соответствующие должностные лица обязаны восстановить эти права и возместить им ущерб в порядке, установленном законами Республики Казахстан.</w:t>
      </w:r>
    </w:p>
    <w:bookmarkEnd w:id="642"/>
    <w:p>
      <w:pPr>
        <w:spacing w:after="0"/>
        <w:ind w:left="0"/>
        <w:jc w:val="both"/>
      </w:pPr>
      <w:r>
        <w:rPr>
          <w:rFonts w:ascii="Times New Roman"/>
          <w:b/>
          <w:i w:val="false"/>
          <w:color w:val="000000"/>
          <w:sz w:val="28"/>
        </w:rPr>
        <w:t>Статья 80. Порядок введения в действие настоящего Закона</w:t>
      </w:r>
    </w:p>
    <w:bookmarkStart w:name="z836" w:id="643"/>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643"/>
    <w:bookmarkStart w:name="z890" w:id="644"/>
    <w:p>
      <w:pPr>
        <w:spacing w:after="0"/>
        <w:ind w:left="0"/>
        <w:jc w:val="both"/>
      </w:pPr>
      <w:r>
        <w:rPr>
          <w:rFonts w:ascii="Times New Roman"/>
          <w:b w:val="false"/>
          <w:i w:val="false"/>
          <w:color w:val="000000"/>
          <w:sz w:val="28"/>
        </w:rPr>
        <w:t>
      1-1. Приостановить до 1 января 2024 года действие:</w:t>
      </w:r>
    </w:p>
    <w:bookmarkEnd w:id="644"/>
    <w:bookmarkStart w:name="z891" w:id="6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23 настоящего Закона, установив, что в период приостановления данный подпункт действует в следующей редакции:</w:t>
      </w:r>
    </w:p>
    <w:bookmarkEnd w:id="645"/>
    <w:bookmarkStart w:name="z892" w:id="646"/>
    <w:p>
      <w:pPr>
        <w:spacing w:after="0"/>
        <w:ind w:left="0"/>
        <w:jc w:val="both"/>
      </w:pPr>
      <w:r>
        <w:rPr>
          <w:rFonts w:ascii="Times New Roman"/>
          <w:b w:val="false"/>
          <w:i w:val="false"/>
          <w:color w:val="000000"/>
          <w:sz w:val="28"/>
        </w:rPr>
        <w:t>
      "1) проверку документов и лиц, в том числе посредством процедуры обработки биометрических персональных данных,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End w:id="646"/>
    <w:bookmarkStart w:name="z893" w:id="6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9-1)</w:t>
      </w:r>
      <w:r>
        <w:rPr>
          <w:rFonts w:ascii="Times New Roman"/>
          <w:b w:val="false"/>
          <w:i w:val="false"/>
          <w:color w:val="000000"/>
          <w:sz w:val="28"/>
        </w:rPr>
        <w:t xml:space="preserve"> статьи 66 настоящего Закона;</w:t>
      </w:r>
    </w:p>
    <w:bookmarkEnd w:id="647"/>
    <w:bookmarkStart w:name="z894" w:id="6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10)</w:t>
      </w:r>
      <w:r>
        <w:rPr>
          <w:rFonts w:ascii="Times New Roman"/>
          <w:b w:val="false"/>
          <w:i w:val="false"/>
          <w:color w:val="000000"/>
          <w:sz w:val="28"/>
        </w:rPr>
        <w:t xml:space="preserve"> статьи 66 настоящего Закона, установив, что в период приостановления данный подпункт действует в следующей редакции:</w:t>
      </w:r>
    </w:p>
    <w:bookmarkEnd w:id="648"/>
    <w:bookmarkStart w:name="z895" w:id="649"/>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не исполнивших в установленный законами Республики Казахстан срок судебные решения и постановления уполномоченных органов (должностных лиц) о наложении штрафа;";</w:t>
      </w:r>
    </w:p>
    <w:bookmarkEnd w:id="649"/>
    <w:bookmarkStart w:name="z896" w:id="6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11-1)</w:t>
      </w:r>
      <w:r>
        <w:rPr>
          <w:rFonts w:ascii="Times New Roman"/>
          <w:b w:val="false"/>
          <w:i w:val="false"/>
          <w:color w:val="000000"/>
          <w:sz w:val="28"/>
        </w:rPr>
        <w:t xml:space="preserve"> пункта 1 статьи 67 настоящего Закона.</w:t>
      </w:r>
    </w:p>
    <w:bookmarkEnd w:id="650"/>
    <w:bookmarkStart w:name="z837" w:id="651"/>
    <w:p>
      <w:pPr>
        <w:spacing w:after="0"/>
        <w:ind w:left="0"/>
        <w:jc w:val="both"/>
      </w:pPr>
      <w:r>
        <w:rPr>
          <w:rFonts w:ascii="Times New Roman"/>
          <w:b w:val="false"/>
          <w:i w:val="false"/>
          <w:color w:val="000000"/>
          <w:sz w:val="28"/>
        </w:rPr>
        <w:t>
      2. Признать утратившими силу:</w:t>
      </w:r>
    </w:p>
    <w:bookmarkEnd w:id="651"/>
    <w:bookmarkStart w:name="z838" w:id="6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Государственной границе Республики Казахстан" (Ведомости Верховного Совета Республики Казахстан, 1993 г., № 1, ст. 1; Ведомости Парламента Республики Казахстан, 1996 г., № 14, ст. 275; 1998 г., № 24, ст. 436; 2002 г., № 15, ст. 147; 2004 г., № 23, ст. 142; 2007 г., № 24, ст. 180; 2009 г., № 18, ст. 86; 2011 г., № 11, ст. 102);</w:t>
      </w:r>
    </w:p>
    <w:bookmarkEnd w:id="652"/>
    <w:bookmarkStart w:name="z839" w:id="6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 2012 г., № 4, ст. 32).</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