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7b9f" w14:textId="c7c7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документов, удостоверяющих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января 2013 года № 74-V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Введение в действие настоящего Закона см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№ 17-18, ст. 111; № 20-21, ст. 119; № 22, ст. 130; № 24, ст. 149; 2011 г., № 1, ст. 9; № 2, ст. 19, 28; № 19, ст. 145; № 20, ст. 158; № 24, ст. 196; 2012 г., № 1, ст. 5; № 3, ст. 26; № 4, ст. 32; № 5, ст. 35; № 6, ст. 44; № 10, ст. 77; № 14, ст. 93):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к </w:t>
      </w:r>
      <w:r>
        <w:rPr>
          <w:rFonts w:ascii="Times New Roman"/>
          <w:b w:val="false"/>
          <w:i w:val="false"/>
          <w:color w:val="000000"/>
          <w:sz w:val="28"/>
        </w:rPr>
        <w:t>статье 280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«Примечание. Документами, удостоверяющими личность, в настоящей статье признаются: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дипломатический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служебный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моряка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заграничный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на возвращение;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рождении (для лица, не достигшего шестнадцатилетнего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водительское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военный билет.».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2012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29 декабря 2012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слова «Статья 379. Незаконное изъятие паспортов, удостоверений личности или принятие их в залог» заменить словами «Статья 379. Незаконное изъятие у физических лиц документов, удостоверяющих личность, а равно принятие их в залог»;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379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379. Незаконное изъятие у физических лиц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удостоверяющих личность, а равно принятие 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Незаконное изъятие у физических лиц документов, удостоверяющих личность, а равно принятие их в залог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Незаконное изъятие у физических лиц документов, удостоверяющих личность, должностными лицами государственных органов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абзаце сорок шестом подпункта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регистрации и документирования граждан Республики Казахстан» исключить.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 № 11, ст. 102; № 16, ст. 128; 2012 г., № 3, ст. 26; № 4, ст. 32; № 5, ст. 41; № 6, ст. 45; № 13, ст. 91; № 14, ст. 92; № 15, ст. 97;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декабря 2012 года «О внесении изменений и дополнений в некоторые законодательные акты Республики Казахстан по вопросам государственной службы», опубликованный в газетах «Егемен Қазақстан» и «Казахстанская правда» 25 декабря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после слова «Казахстан)» дополнить словами «либо удостоверение беженца».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2012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29 декабря 2012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дополнить абзацами восемнадцатым и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«изготовление документов, удостоверяющих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функционирования оборудования и информационной системы регистрационных пунктов документирования и регистрации населения;».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«О таможенном деле в Республике Казахстан» (Ведомости Парламента Республики Казахстан, 2010 г., № 14, ст. 70; № 24, ст. 145; 2011 г., № 1, ст. 3; № 11, ст. 102; № 19, ст. 145; 2012 г., № 2, ст. 15; № 13, ст. 91; № 15, ст. 97;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опубликованный в газетах «Егемен Қазақстан» и «Казахстанская правда» 29 декабря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2012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29 декабря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281 слова «удостоверение личности;» заменить словами «удостоверение личности гражданина Республики Казахстан;».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 (Ведомости Парламента Республики Казахстан, 2011 г., № 22, ст. 174;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опубликованный в газетах «Егемен Қазақстан» и «Казахстанская правда» 29 декабря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документ, удостоверяющий личность, – материальный объект установленного образца с зафиксированной на нем информацией о персональных данных физического лица, позволяющей установить личность и правовой статус его владельца в целях идентификации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документам, удостоверяющим личность, относятся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документах, удостоверяющих личность»;»;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193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«национальным паспортом» заменить словами «заграничным паспортом»;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«национальном паспорте» заменить словами «заграничном паспорте»;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«Иностранец, лицо без гражданства, постоянно проживающие на территории другого государства, наряду с предъявлением документов, удостоверяющих личность, должны представить нотариально засвидетельствованный перевод их текста на казахском или русском языке.»;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 регистрации смерти в регистрирующий орган подлежат сдаче документы, удостоверяющие личность, военный билет умершего.».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«Об обязательном социальном страховании» (Ведомости Парламента Республики Казахстан, 2003 г., № 9, ст. 41; 2004 г., № 23, ст. 140, 142; 2006 г., № 23, ст. 141; 2007 г., № 3, ст. 20; № 20, ст. 152; № 24, ст. 178; 2008 г., № 23, ст. 114; 2009 г., № 9-10, ст. 50; 2010 г., № 5, ст. 23; № 7, ст. 28; 2011 г., № 6, ст. 49; № 11, ст. 102; № 14, ст. 117; 2012 г., № 2, ст. 14; № 3, ст. 26; № 4, ст. 32; № 8, ст. 64; № 14, ст. 95;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2012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29 декабря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сведения о месте жительства (адресная справка либо справка акима аульного (сельского) округа);»;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сведения о месте жительства (адресная справка либо справка акима аульного (сельского) округа);»;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сведения о месте жительства (адресная справка либо справка акима аульного (сельского) округа);».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национальных реестрах идентификационных номеров» (Ведомости Парламента Республики Казахстан, 2007 г., № 3, ст. 19; 2008 г., № 23, ст. 114; 2010 г., № 5, ст. 23; № 17-18, ст. 101; 2011 г., № 11, ст. 102; 2012 г., № 2, ст. 14;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опубликованный в газетах «Егемен Қазақстан» и «Казахстанская правда» 29 декабря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2012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29 декабря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Интегральная микросхема, содержащая индивидуальный идентификационный номер, размещается на документах, удостоверяющих личность, указанных в подпунктах 2)–7) пункта 3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Документами с индивидуальным идентификационным номером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дипломатический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служебный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регистрационное свидетельство для иностранцев и лиц без гражданства в случае отсутствия документов, удостоверяющих личность.»;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Формирование индивидуального идентификационного номера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 при выдаче: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иностранца при выдаче вида на жительство иностранца в Республике Казахстан или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 без гражданства при выдаче удостоверения лица без гражданства или регистрационного свидетельства, выдаваемого при регистрации в органах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повторной и последующей выдаче документов, указанных в настоящем пункте, формирование нового индивидуального идентификационного номера не производится, кроме случаев усыновления (удочерения).»;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Индивидуальный идентификационный номер условно исключается из Национального реестра индивидуальных идентификационных номеров: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вступления в силу решения суда о признании физического лица безвестно отсутствующим, сведения о котором представляются в порядке, объемах и сроки, которые установлены государственным органом, осуществляющим в пределах своей компетенции статистическую деятельность в области правовой статистики и специальных учетов;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выезде нерезидентов из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вступления в силу решения суда об усыновлении (удочерении) при изменении сведений об усыновленном ребенке, его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повторной и последующих регистрациях иностранцев и лиц без гражданства, а также в случае признания усыновления (удочерения) недействительным выдается документ с ранее сформированным индивидуальным идентификационным номером.».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«О беженцах» (Ведомости Парламента Республики Казахстан, 2009 г., № 23, ст. 116; 2010 г., № 24, ст. 149; 2012 г.,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удостоверение беженца – документ, удостоверяющий личность и подтверждающий статус беженца;»;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утверждает образец удостоверения беженца и требования к его защите;»;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утверждает образец проездного документа, осуществляет выдачу удостоверения беженца и проездного документа;».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опубликованный в газетах «Егемен Қазақстан» и «Казахстанская правда» 29 декабря 2012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