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6202a" w14:textId="59620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разграничения полномочий между органами государственного управления</w:t>
      </w:r>
    </w:p>
    <w:p>
      <w:pPr>
        <w:spacing w:after="0"/>
        <w:ind w:left="0"/>
        <w:jc w:val="both"/>
      </w:pPr>
      <w:r>
        <w:rPr>
          <w:rFonts w:ascii="Times New Roman"/>
          <w:b w:val="false"/>
          <w:i w:val="false"/>
          <w:color w:val="000000"/>
          <w:sz w:val="28"/>
        </w:rPr>
        <w:t>Закон Республики Казахстан от 13 июня 2013 года № 102-V</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настоящего Закона РК см. </w:t>
      </w:r>
      <w:r>
        <w:rPr>
          <w:rFonts w:ascii="Times New Roman"/>
          <w:b w:val="false"/>
          <w:i w:val="false"/>
          <w:color w:val="ff0000"/>
          <w:sz w:val="28"/>
        </w:rPr>
        <w:t>ст.2</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 от 13 июля 1999 года (Ведомости Парламента Республики Казахстан, 1999 г., № 18, ст. 644; 2000 г., № 3-4, ст. 66; № 10, ст. 244; 2001 г., № 8, ст. 52; № 15-16, ст. 239; № 21-22, ст. 281; № 24, ст. 338; 2002 г., № 17, ст. 155; 2003 г., № 10, ст. 49; № 14, ст. 109; № 15, ст. 138; 2004 г., № 5, ст. 25; № 17, ст. 97; № 23, ст. 140; № 24, ст. 153; 2005 г., № 5, ст. 5; № 13, ст. 53; № 24, ст. 123; 2006 г., № 2, ст. 19; № 10, ст. 52; № 11, ст. 55; № 12, ст. 72; № 13, ст. 86; 2007 г., № 3, ст. 20; № 4, ст. 28; № 9, ст. 67; № 10, ст. 69; № 13, ст. 99; 2008 г., № 13-14, ст. 56; № 15-16, ст. 62; 2009 г., № 15-16, ст. 74;  № 17, ст. 81; № 24, ст. 127, 130; 2010 г., № 1-2, ст. 4; № 3-4, ст. 12; № 7, ст. 28, 32; № 17-18, ст. 111; № 22, ст. 130; № 24, ст. 151; 2011 г., № 1, ст. 9; № 2, ст. 28; № 5, ст. 43; № 6, ст. 50; № 14, ст. 117; № 16, ст. 128, 129; № 23, ст. 179; 2012 г., № 2, ст. 14; № 6, ст. 43, 44; № 8, ст. 64; № 13, ст. 91; № 14, ст. 93; № 21-22, ст. 124):</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317-12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317-12. Подача заявления</w:t>
      </w:r>
      <w:r>
        <w:br/>
      </w:r>
      <w:r>
        <w:rPr>
          <w:rFonts w:ascii="Times New Roman"/>
          <w:b w:val="false"/>
          <w:i w:val="false"/>
          <w:color w:val="000000"/>
          <w:sz w:val="28"/>
        </w:rPr>
        <w:t>
      Заявление о выдворении иностранца или лица без гражданства за пределы Республики Казахстан за нарушение законодательства Республики Казахстан подается органами внутренних дел в суд по месту пребывания и (или) регистрации иностранца или лица без гражданства.»;</w:t>
      </w:r>
      <w:r>
        <w:br/>
      </w:r>
      <w:r>
        <w:rPr>
          <w:rFonts w:ascii="Times New Roman"/>
          <w:b w:val="false"/>
          <w:i w:val="false"/>
          <w:color w:val="000000"/>
          <w:sz w:val="28"/>
        </w:rPr>
        <w:t>
</w:t>
      </w:r>
      <w:r>
        <w:rPr>
          <w:rFonts w:ascii="Times New Roman"/>
          <w:b w:val="false"/>
          <w:i w:val="false"/>
          <w:color w:val="000000"/>
          <w:sz w:val="28"/>
        </w:rPr>
        <w:t>
      2) часть третью </w:t>
      </w:r>
      <w:r>
        <w:rPr>
          <w:rFonts w:ascii="Times New Roman"/>
          <w:b w:val="false"/>
          <w:i w:val="false"/>
          <w:color w:val="000000"/>
          <w:sz w:val="28"/>
        </w:rPr>
        <w:t>статьи 317-15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Решение суда направляется для исполнения в органы внутренних дел.».</w:t>
      </w:r>
    </w:p>
    <w:bookmarkEnd w:id="0"/>
    <w:bookmarkStart w:name="z5" w:id="1"/>
    <w:p>
      <w:pPr>
        <w:spacing w:after="0"/>
        <w:ind w:left="0"/>
        <w:jc w:val="both"/>
      </w:pPr>
      <w:r>
        <w:rPr>
          <w:rFonts w:ascii="Times New Roman"/>
          <w:b w:val="false"/>
          <w:i w:val="false"/>
          <w:color w:val="000000"/>
          <w:sz w:val="28"/>
        </w:rPr>
        <w:t>
      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 17, ст. 79,  80, 82; № 18, ст. 84, 86; № 19, ст. 88; № 23, ст. 97, 115, 117; № 24, ст. 121, 122, 125, 129, 130, 133, 134; 2010 г., № 1-2, ст. 1, 4, 5; № 5, ст. 23; № 7, ст. 28, 32; № 8, ст. 41; № 9, ст. 44; № 11, ст. 58; № 13, ст. 67; № 15, ст. 71; № 17-18, ст. 112, 114; № 20-21, ст. 119; № 22, ст. 128, 130; № 24, ст. 146, 149; 2011 г., № 1, ст. 2, 3, 7, 9; № 2, ст. 19, 25, 26, 28; № 3, ст. 32; № 6, ст. 50; № 8, ст. 64; № 11, ст. 102; № 12, ст. 111; № 13, ст. 115, 116; № 14, ст. 117; № 16, ст. 128, 129; № 17, ст. 136; № 19, ст. 145; № 21, ст. 161; № 24, ст. 196; 2012 г., № 1, ст. 5; № 2, ст. 9, 11, 13, 14, 16; № 3, ст. 21, 22, 25, 26, 27; № 4, ст. 32; № 5, ст. 35, 36; № 8, ст. 64; № 10, ст. 77; № 12, ст. 84, 85; № 13, ст. 91; № 14, ст. 92, 93, 94; № 15, ст. 97; № 20, ст. 121; № 23-24, ст. 125; 2013 г., № 1, ст. 2, 3; № 2, ст. 10, 11, 13; № 4, ст. 21):</w:t>
      </w:r>
      <w:r>
        <w:br/>
      </w:r>
      <w:r>
        <w:rPr>
          <w:rFonts w:ascii="Times New Roman"/>
          <w:b w:val="false"/>
          <w:i w:val="false"/>
          <w:color w:val="000000"/>
          <w:sz w:val="28"/>
        </w:rPr>
        <w:t>
</w:t>
      </w:r>
      <w:r>
        <w:rPr>
          <w:rFonts w:ascii="Times New Roman"/>
          <w:b w:val="false"/>
          <w:i w:val="false"/>
          <w:color w:val="000000"/>
          <w:sz w:val="28"/>
        </w:rPr>
        <w:t>
      1) в оглавлении заголовок </w:t>
      </w:r>
      <w:r>
        <w:rPr>
          <w:rFonts w:ascii="Times New Roman"/>
          <w:b w:val="false"/>
          <w:i w:val="false"/>
          <w:color w:val="000000"/>
          <w:sz w:val="28"/>
        </w:rPr>
        <w:t>статьи 560-1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560-1. Уполномоченный орган в области регулирования зернового рынка»;</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543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w:t>
      </w:r>
      <w:r>
        <w:br/>
      </w:r>
      <w:r>
        <w:rPr>
          <w:rFonts w:ascii="Times New Roman"/>
          <w:b w:val="false"/>
          <w:i w:val="false"/>
          <w:color w:val="000000"/>
          <w:sz w:val="28"/>
        </w:rPr>
        <w:t>
</w:t>
      </w:r>
      <w:r>
        <w:rPr>
          <w:rFonts w:ascii="Times New Roman"/>
          <w:b w:val="false"/>
          <w:i w:val="false"/>
          <w:color w:val="000000"/>
          <w:sz w:val="28"/>
        </w:rPr>
        <w:t>
      после слов «446 (частью первой),» дополнить словами «447-1 (частью второй), 447-3,»;</w:t>
      </w:r>
      <w:r>
        <w:br/>
      </w:r>
      <w:r>
        <w:rPr>
          <w:rFonts w:ascii="Times New Roman"/>
          <w:b w:val="false"/>
          <w:i w:val="false"/>
          <w:color w:val="000000"/>
          <w:sz w:val="28"/>
        </w:rPr>
        <w:t>
</w:t>
      </w:r>
      <w:r>
        <w:rPr>
          <w:rFonts w:ascii="Times New Roman"/>
          <w:b w:val="false"/>
          <w:i w:val="false"/>
          <w:color w:val="000000"/>
          <w:sz w:val="28"/>
        </w:rPr>
        <w:t>
      после слов «466 (частью первой),» дополнить цифрами «467-1,»;</w:t>
      </w:r>
      <w:r>
        <w:br/>
      </w:r>
      <w:r>
        <w:rPr>
          <w:rFonts w:ascii="Times New Roman"/>
          <w:b w:val="false"/>
          <w:i w:val="false"/>
          <w:color w:val="000000"/>
          <w:sz w:val="28"/>
        </w:rPr>
        <w:t>
</w:t>
      </w:r>
      <w:r>
        <w:rPr>
          <w:rFonts w:ascii="Times New Roman"/>
          <w:b w:val="false"/>
          <w:i w:val="false"/>
          <w:color w:val="000000"/>
          <w:sz w:val="28"/>
        </w:rPr>
        <w:t>
      в части второй:</w:t>
      </w:r>
      <w:r>
        <w:br/>
      </w:r>
      <w:r>
        <w:rPr>
          <w:rFonts w:ascii="Times New Roman"/>
          <w:b w:val="false"/>
          <w:i w:val="false"/>
          <w:color w:val="000000"/>
          <w:sz w:val="28"/>
        </w:rPr>
        <w:t>
</w:t>
      </w:r>
      <w:r>
        <w:rPr>
          <w:rFonts w:ascii="Times New Roman"/>
          <w:b w:val="false"/>
          <w:i w:val="false"/>
          <w:color w:val="000000"/>
          <w:sz w:val="28"/>
        </w:rPr>
        <w:t>
      подпункт 6) после слов «464-1 (частью третьей),» дополнить словами «467-1 (частью второй),»;</w:t>
      </w:r>
      <w:r>
        <w:br/>
      </w:r>
      <w:r>
        <w:rPr>
          <w:rFonts w:ascii="Times New Roman"/>
          <w:b w:val="false"/>
          <w:i w:val="false"/>
          <w:color w:val="000000"/>
          <w:sz w:val="28"/>
        </w:rPr>
        <w:t>
</w:t>
      </w:r>
      <w:r>
        <w:rPr>
          <w:rFonts w:ascii="Times New Roman"/>
          <w:b w:val="false"/>
          <w:i w:val="false"/>
          <w:color w:val="000000"/>
          <w:sz w:val="28"/>
        </w:rPr>
        <w:t>
      подпункт 7):</w:t>
      </w:r>
      <w:r>
        <w:br/>
      </w:r>
      <w:r>
        <w:rPr>
          <w:rFonts w:ascii="Times New Roman"/>
          <w:b w:val="false"/>
          <w:i w:val="false"/>
          <w:color w:val="000000"/>
          <w:sz w:val="28"/>
        </w:rPr>
        <w:t>
</w:t>
      </w:r>
      <w:r>
        <w:rPr>
          <w:rFonts w:ascii="Times New Roman"/>
          <w:b w:val="false"/>
          <w:i w:val="false"/>
          <w:color w:val="000000"/>
          <w:sz w:val="28"/>
        </w:rPr>
        <w:t>
      после цифр «247,» дополнить словами «447-1 (частью второй), 447-3,»;</w:t>
      </w:r>
      <w:r>
        <w:br/>
      </w:r>
      <w:r>
        <w:rPr>
          <w:rFonts w:ascii="Times New Roman"/>
          <w:b w:val="false"/>
          <w:i w:val="false"/>
          <w:color w:val="000000"/>
          <w:sz w:val="28"/>
        </w:rPr>
        <w:t>
</w:t>
      </w:r>
      <w:r>
        <w:rPr>
          <w:rFonts w:ascii="Times New Roman"/>
          <w:b w:val="false"/>
          <w:i w:val="false"/>
          <w:color w:val="000000"/>
          <w:sz w:val="28"/>
        </w:rPr>
        <w:t>
      после слов «466 (частью первой),» дополнить словами «467-1 (частью первой),»;</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548</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в части первой:</w:t>
      </w:r>
      <w:r>
        <w:br/>
      </w:r>
      <w:r>
        <w:rPr>
          <w:rFonts w:ascii="Times New Roman"/>
          <w:b w:val="false"/>
          <w:i w:val="false"/>
          <w:color w:val="000000"/>
          <w:sz w:val="28"/>
        </w:rPr>
        <w:t>
</w:t>
      </w:r>
      <w:r>
        <w:rPr>
          <w:rFonts w:ascii="Times New Roman"/>
          <w:b w:val="false"/>
          <w:i w:val="false"/>
          <w:color w:val="000000"/>
          <w:sz w:val="28"/>
        </w:rPr>
        <w:t>
      цифры «247,» исключить;</w:t>
      </w:r>
      <w:r>
        <w:br/>
      </w:r>
      <w:r>
        <w:rPr>
          <w:rFonts w:ascii="Times New Roman"/>
          <w:b w:val="false"/>
          <w:i w:val="false"/>
          <w:color w:val="000000"/>
          <w:sz w:val="28"/>
        </w:rPr>
        <w:t>
</w:t>
      </w:r>
      <w:r>
        <w:rPr>
          <w:rFonts w:ascii="Times New Roman"/>
          <w:b w:val="false"/>
          <w:i w:val="false"/>
          <w:color w:val="000000"/>
          <w:sz w:val="28"/>
        </w:rPr>
        <w:t>
      цифры «447-1, 447-2, 447-3,» заменить словами «447-1 (частью первой), 447-2,»;</w:t>
      </w:r>
      <w:r>
        <w:br/>
      </w:r>
      <w:r>
        <w:rPr>
          <w:rFonts w:ascii="Times New Roman"/>
          <w:b w:val="false"/>
          <w:i w:val="false"/>
          <w:color w:val="000000"/>
          <w:sz w:val="28"/>
        </w:rPr>
        <w:t>
</w:t>
      </w:r>
      <w:r>
        <w:rPr>
          <w:rFonts w:ascii="Times New Roman"/>
          <w:b w:val="false"/>
          <w:i w:val="false"/>
          <w:color w:val="000000"/>
          <w:sz w:val="28"/>
        </w:rPr>
        <w:t>
      в абзаце третьем части второй:</w:t>
      </w:r>
      <w:r>
        <w:br/>
      </w:r>
      <w:r>
        <w:rPr>
          <w:rFonts w:ascii="Times New Roman"/>
          <w:b w:val="false"/>
          <w:i w:val="false"/>
          <w:color w:val="000000"/>
          <w:sz w:val="28"/>
        </w:rPr>
        <w:t>
</w:t>
      </w:r>
      <w:r>
        <w:rPr>
          <w:rFonts w:ascii="Times New Roman"/>
          <w:b w:val="false"/>
          <w:i w:val="false"/>
          <w:color w:val="000000"/>
          <w:sz w:val="28"/>
        </w:rPr>
        <w:t xml:space="preserve">
      цифры «247,» исключить; </w:t>
      </w:r>
      <w:r>
        <w:br/>
      </w:r>
      <w:r>
        <w:rPr>
          <w:rFonts w:ascii="Times New Roman"/>
          <w:b w:val="false"/>
          <w:i w:val="false"/>
          <w:color w:val="000000"/>
          <w:sz w:val="28"/>
        </w:rPr>
        <w:t>
</w:t>
      </w:r>
      <w:r>
        <w:rPr>
          <w:rFonts w:ascii="Times New Roman"/>
          <w:b w:val="false"/>
          <w:i w:val="false"/>
          <w:color w:val="000000"/>
          <w:sz w:val="28"/>
        </w:rPr>
        <w:t>
      цифры «447-1, 447-2, 447-3,» заменить словами «447-1 (частью первой), 447-2,»;</w:t>
      </w:r>
      <w:r>
        <w:br/>
      </w:r>
      <w:r>
        <w:rPr>
          <w:rFonts w:ascii="Times New Roman"/>
          <w:b w:val="false"/>
          <w:i w:val="false"/>
          <w:color w:val="000000"/>
          <w:sz w:val="28"/>
        </w:rPr>
        <w:t>
</w:t>
      </w:r>
      <w:r>
        <w:rPr>
          <w:rFonts w:ascii="Times New Roman"/>
          <w:b w:val="false"/>
          <w:i w:val="false"/>
          <w:color w:val="000000"/>
          <w:sz w:val="28"/>
        </w:rPr>
        <w:t>
      4) заголовок и часть первую </w:t>
      </w:r>
      <w:r>
        <w:rPr>
          <w:rFonts w:ascii="Times New Roman"/>
          <w:b w:val="false"/>
          <w:i w:val="false"/>
          <w:color w:val="000000"/>
          <w:sz w:val="28"/>
        </w:rPr>
        <w:t>статьи 560-1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560-1. Уполномоченный орган в области регулирования</w:t>
      </w:r>
      <w:r>
        <w:br/>
      </w:r>
      <w:r>
        <w:rPr>
          <w:rFonts w:ascii="Times New Roman"/>
          <w:b w:val="false"/>
          <w:i w:val="false"/>
          <w:color w:val="000000"/>
          <w:sz w:val="28"/>
        </w:rPr>
        <w:t>
                     зернового рынка</w:t>
      </w:r>
      <w:r>
        <w:br/>
      </w:r>
      <w:r>
        <w:rPr>
          <w:rFonts w:ascii="Times New Roman"/>
          <w:b w:val="false"/>
          <w:i w:val="false"/>
          <w:color w:val="000000"/>
          <w:sz w:val="28"/>
        </w:rPr>
        <w:t>
      1. Уполномоченный орган в области регулирования зернового рынка и его территориальные органы рассматривают дела об административных правонарушениях, предусмотренные статьями 186, 309-1 (частями второй, третьей, четвертой), 357-2 (частью первой) настоящего Кодекса.»;</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статье 576-4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 слова «309-4 (частями четвертой, пятой, шестой, седьмой)» заменить словами «309-2 (частями первой – третьей), 309-4 (частями первой – седьмой)»;</w:t>
      </w:r>
      <w:r>
        <w:br/>
      </w:r>
      <w:r>
        <w:rPr>
          <w:rFonts w:ascii="Times New Roman"/>
          <w:b w:val="false"/>
          <w:i w:val="false"/>
          <w:color w:val="000000"/>
          <w:sz w:val="28"/>
        </w:rPr>
        <w:t>
</w:t>
      </w:r>
      <w:r>
        <w:rPr>
          <w:rFonts w:ascii="Times New Roman"/>
          <w:b w:val="false"/>
          <w:i w:val="false"/>
          <w:color w:val="000000"/>
          <w:sz w:val="28"/>
        </w:rPr>
        <w:t>
      в части второй слова «309-4 (частями четвертой, пятой, шестой, седьмой)» заменить словами «309-2 (частями первой – третьей), 309-4 (частями первой – седьмой)»;</w:t>
      </w:r>
      <w:r>
        <w:br/>
      </w:r>
      <w:r>
        <w:rPr>
          <w:rFonts w:ascii="Times New Roman"/>
          <w:b w:val="false"/>
          <w:i w:val="false"/>
          <w:color w:val="000000"/>
          <w:sz w:val="28"/>
        </w:rPr>
        <w:t>
</w:t>
      </w:r>
      <w:r>
        <w:rPr>
          <w:rFonts w:ascii="Times New Roman"/>
          <w:b w:val="false"/>
          <w:i w:val="false"/>
          <w:color w:val="000000"/>
          <w:sz w:val="28"/>
        </w:rPr>
        <w:t>
      6) в подпункте 1) части первой </w:t>
      </w:r>
      <w:r>
        <w:rPr>
          <w:rFonts w:ascii="Times New Roman"/>
          <w:b w:val="false"/>
          <w:i w:val="false"/>
          <w:color w:val="000000"/>
          <w:sz w:val="28"/>
        </w:rPr>
        <w:t>статьи 636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восемнадцатом слова «309-2 (часть четвертая),» исключить;</w:t>
      </w:r>
      <w:r>
        <w:br/>
      </w:r>
      <w:r>
        <w:rPr>
          <w:rFonts w:ascii="Times New Roman"/>
          <w:b w:val="false"/>
          <w:i w:val="false"/>
          <w:color w:val="000000"/>
          <w:sz w:val="28"/>
        </w:rPr>
        <w:t>
</w:t>
      </w:r>
      <w:r>
        <w:rPr>
          <w:rFonts w:ascii="Times New Roman"/>
          <w:b w:val="false"/>
          <w:i w:val="false"/>
          <w:color w:val="000000"/>
          <w:sz w:val="28"/>
        </w:rPr>
        <w:t>
      в абзаце двадцать девятом цифры «357-1,» исключить;</w:t>
      </w:r>
      <w:r>
        <w:br/>
      </w:r>
      <w:r>
        <w:rPr>
          <w:rFonts w:ascii="Times New Roman"/>
          <w:b w:val="false"/>
          <w:i w:val="false"/>
          <w:color w:val="000000"/>
          <w:sz w:val="28"/>
        </w:rPr>
        <w:t>
</w:t>
      </w:r>
      <w:r>
        <w:rPr>
          <w:rFonts w:ascii="Times New Roman"/>
          <w:b w:val="false"/>
          <w:i w:val="false"/>
          <w:color w:val="000000"/>
          <w:sz w:val="28"/>
        </w:rPr>
        <w:t>
      абзац пятьдесят пятый:</w:t>
      </w:r>
      <w:r>
        <w:br/>
      </w:r>
      <w:r>
        <w:rPr>
          <w:rFonts w:ascii="Times New Roman"/>
          <w:b w:val="false"/>
          <w:i w:val="false"/>
          <w:color w:val="000000"/>
          <w:sz w:val="28"/>
        </w:rPr>
        <w:t>
</w:t>
      </w:r>
      <w:r>
        <w:rPr>
          <w:rFonts w:ascii="Times New Roman"/>
          <w:b w:val="false"/>
          <w:i w:val="false"/>
          <w:color w:val="000000"/>
          <w:sz w:val="28"/>
        </w:rPr>
        <w:t>
      после слов «309-1 (частями седьмой, восьмой),» дополнить словами «309-2 (часть четвертая),»;</w:t>
      </w:r>
      <w:r>
        <w:br/>
      </w:r>
      <w:r>
        <w:rPr>
          <w:rFonts w:ascii="Times New Roman"/>
          <w:b w:val="false"/>
          <w:i w:val="false"/>
          <w:color w:val="000000"/>
          <w:sz w:val="28"/>
        </w:rPr>
        <w:t>
</w:t>
      </w:r>
      <w:r>
        <w:rPr>
          <w:rFonts w:ascii="Times New Roman"/>
          <w:b w:val="false"/>
          <w:i w:val="false"/>
          <w:color w:val="000000"/>
          <w:sz w:val="28"/>
        </w:rPr>
        <w:t>
      после цифр «346 – 352» дополнить цифрами «, 374-1, 375»;</w:t>
      </w:r>
      <w:r>
        <w:br/>
      </w:r>
      <w:r>
        <w:rPr>
          <w:rFonts w:ascii="Times New Roman"/>
          <w:b w:val="false"/>
          <w:i w:val="false"/>
          <w:color w:val="000000"/>
          <w:sz w:val="28"/>
        </w:rPr>
        <w:t>
</w:t>
      </w:r>
      <w:r>
        <w:rPr>
          <w:rFonts w:ascii="Times New Roman"/>
          <w:b w:val="false"/>
          <w:i w:val="false"/>
          <w:color w:val="000000"/>
          <w:sz w:val="28"/>
        </w:rPr>
        <w:t>
      абзац шестидесятый изложить в следующей редакции:</w:t>
      </w:r>
      <w:r>
        <w:br/>
      </w:r>
      <w:r>
        <w:rPr>
          <w:rFonts w:ascii="Times New Roman"/>
          <w:b w:val="false"/>
          <w:i w:val="false"/>
          <w:color w:val="000000"/>
          <w:sz w:val="28"/>
        </w:rPr>
        <w:t xml:space="preserve">
      «уполномоченного государственного органа в сфере религиозной деятельности (статья 375 (части вторая, шестая и девятая (когда эти нарушения совершены должностными лицами центральных государственных органов);». </w:t>
      </w:r>
    </w:p>
    <w:bookmarkEnd w:id="1"/>
    <w:bookmarkStart w:name="z34" w:id="2"/>
    <w:p>
      <w:pPr>
        <w:spacing w:after="0"/>
        <w:ind w:left="0"/>
        <w:jc w:val="both"/>
      </w:pPr>
      <w:r>
        <w:rPr>
          <w:rFonts w:ascii="Times New Roman"/>
          <w:b w:val="false"/>
          <w:i w:val="false"/>
          <w:color w:val="000000"/>
          <w:sz w:val="28"/>
        </w:rPr>
        <w:t>
      3.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 (Ведомости Парламента Республики Казахстан, 2003 г., № 13, ст. 99; 2005 г., № 9, ст. 26; 2006 г., № 1, ст. 5; № 3, ст. 22; № 11, ст. 55; № 12, ст. 79, 83; № 16, ст. 97; 2007 г., № 1, ст. 4; № 2, ст. 18; № 14, ст. 105; № 15, ст. 106, 109; № 16, ст. 129; № 17, ст. 139; № 18, ст. 143; № 20, ст. 152; № 24, ст. 180; 2008 г., № 6-7, ст. 27; № 15-16, ст. 64; № 21, ст. 95; № 23, ст. 114; 2009 г., № 2-3, ст. 18; № 13-14, ст. 62; № 15-16, ст. 76; № 17, ст. 79; № 18, ст. 84, 86; 2010 г., № 5, ст. 23; № 24, ст. 146; 2011 г., № 1, ст. 2; № 5, ст. 43; № 6, ст. 49, 50; № 11, ст. 102; № 12, ст. 111; № 13, ст. 114; № 15, ст. 120; 2012 г., № 1, ст. 5; № 2, ст. 9, 11; № 3, ст. 27; № 4, ст. 32; № 5, ст. 35; № 8, ст. 64; № 11, ст. 80; № 14, ст. 95; № 15, ст. 97; № 21-22, ст. 124; 2013 г., № 1, ст. 3):</w:t>
      </w:r>
      <w:r>
        <w:br/>
      </w:r>
      <w:r>
        <w:rPr>
          <w:rFonts w:ascii="Times New Roman"/>
          <w:b w:val="false"/>
          <w:i w:val="false"/>
          <w:color w:val="000000"/>
          <w:sz w:val="28"/>
        </w:rPr>
        <w:t>
</w:t>
      </w:r>
      <w:r>
        <w:rPr>
          <w:rFonts w:ascii="Times New Roman"/>
          <w:b w:val="false"/>
          <w:i w:val="false"/>
          <w:color w:val="000000"/>
          <w:sz w:val="28"/>
        </w:rPr>
        <w:t>
      1) часть вторую </w:t>
      </w:r>
      <w:r>
        <w:rPr>
          <w:rFonts w:ascii="Times New Roman"/>
          <w:b w:val="false"/>
          <w:i w:val="false"/>
          <w:color w:val="000000"/>
          <w:sz w:val="28"/>
        </w:rPr>
        <w:t>пункта 2</w:t>
      </w:r>
      <w:r>
        <w:rPr>
          <w:rFonts w:ascii="Times New Roman"/>
          <w:b w:val="false"/>
          <w:i w:val="false"/>
          <w:color w:val="000000"/>
          <w:sz w:val="28"/>
        </w:rPr>
        <w:t xml:space="preserve"> статьи 8 исключить;</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14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дополнить подпунктами 1-1), 1-2) и 7-1) следующего содержания:</w:t>
      </w:r>
      <w:r>
        <w:br/>
      </w:r>
      <w:r>
        <w:rPr>
          <w:rFonts w:ascii="Times New Roman"/>
          <w:b w:val="false"/>
          <w:i w:val="false"/>
          <w:color w:val="000000"/>
          <w:sz w:val="28"/>
        </w:rPr>
        <w:t xml:space="preserve">
      «1-1) реализация государственной политики в области регулирования земельных отношений; </w:t>
      </w:r>
      <w:r>
        <w:br/>
      </w:r>
      <w:r>
        <w:rPr>
          <w:rFonts w:ascii="Times New Roman"/>
          <w:b w:val="false"/>
          <w:i w:val="false"/>
          <w:color w:val="000000"/>
          <w:sz w:val="28"/>
        </w:rPr>
        <w:t>
      1-2) осуществление координации и методического руководства местных исполнительных органов в области регулирования земельных отношений;»;</w:t>
      </w:r>
      <w:r>
        <w:br/>
      </w:r>
      <w:r>
        <w:rPr>
          <w:rFonts w:ascii="Times New Roman"/>
          <w:b w:val="false"/>
          <w:i w:val="false"/>
          <w:color w:val="000000"/>
          <w:sz w:val="28"/>
        </w:rPr>
        <w:t>
      «7-1) утверждение классификатора целевого назначения земель на основе проектов (схем) зонирования земель;»;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пункта 2 исключить;</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14-1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подпунктом 1-1) следующего содержания:</w:t>
      </w:r>
      <w:r>
        <w:br/>
      </w:r>
      <w:r>
        <w:rPr>
          <w:rFonts w:ascii="Times New Roman"/>
          <w:b w:val="false"/>
          <w:i w:val="false"/>
          <w:color w:val="000000"/>
          <w:sz w:val="28"/>
        </w:rPr>
        <w:t>
      «1-1) реализация государственной политики в области регулирования земельных отношений;»;</w:t>
      </w:r>
      <w:r>
        <w:br/>
      </w:r>
      <w:r>
        <w:rPr>
          <w:rFonts w:ascii="Times New Roman"/>
          <w:b w:val="false"/>
          <w:i w:val="false"/>
          <w:color w:val="000000"/>
          <w:sz w:val="28"/>
        </w:rPr>
        <w:t>
</w:t>
      </w:r>
      <w:r>
        <w:rPr>
          <w:rFonts w:ascii="Times New Roman"/>
          <w:b w:val="false"/>
          <w:i w:val="false"/>
          <w:color w:val="000000"/>
          <w:sz w:val="28"/>
        </w:rPr>
        <w:t>
      дополнить подпунктом 14-1) следующего содержания:</w:t>
      </w:r>
      <w:r>
        <w:br/>
      </w:r>
      <w:r>
        <w:rPr>
          <w:rFonts w:ascii="Times New Roman"/>
          <w:b w:val="false"/>
          <w:i w:val="false"/>
          <w:color w:val="000000"/>
          <w:sz w:val="28"/>
        </w:rPr>
        <w:t>
      «14-1) выявление земель, неиспользуемых и используемых с нарушением законодательства Республики Казахстан, с предоставлением информации по данным нарушениям в территориальные органы по управлению земельными ресурсами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подпунктом 1-1) следующего содержания:</w:t>
      </w:r>
      <w:r>
        <w:br/>
      </w:r>
      <w:r>
        <w:rPr>
          <w:rFonts w:ascii="Times New Roman"/>
          <w:b w:val="false"/>
          <w:i w:val="false"/>
          <w:color w:val="000000"/>
          <w:sz w:val="28"/>
        </w:rPr>
        <w:t>
      «1-1) реализация государственной политики в области регулирования земельных отношений;»;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«20) выявление земель, неиспользуемых и используемых с нарушением законодательства Республики Казахстан, в том числе не по назначению, с предоставлением информации по данным нарушениям в территориальные органы по управлению земельными ресурсами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дополнить подпунктами 1-1) и 18-1) следующего содержания:</w:t>
      </w:r>
      <w:r>
        <w:br/>
      </w:r>
      <w:r>
        <w:rPr>
          <w:rFonts w:ascii="Times New Roman"/>
          <w:b w:val="false"/>
          <w:i w:val="false"/>
          <w:color w:val="000000"/>
          <w:sz w:val="28"/>
        </w:rPr>
        <w:t>
      «1-1) реализация государственной политики в области регулирования земельных отношений;»;</w:t>
      </w:r>
      <w:r>
        <w:br/>
      </w:r>
      <w:r>
        <w:rPr>
          <w:rFonts w:ascii="Times New Roman"/>
          <w:b w:val="false"/>
          <w:i w:val="false"/>
          <w:color w:val="000000"/>
          <w:sz w:val="28"/>
        </w:rPr>
        <w:t>
      «18-1) выявление земель, неиспользуемых и используемых с нарушением законодательства Республики Казахстан, с предоставлением информации по данным нарушениям в территориальные органы по управлению земельными ресурсами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статье 16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10)</w:t>
      </w:r>
      <w:r>
        <w:rPr>
          <w:rFonts w:ascii="Times New Roman"/>
          <w:b w:val="false"/>
          <w:i w:val="false"/>
          <w:color w:val="000000"/>
          <w:sz w:val="28"/>
        </w:rPr>
        <w:t xml:space="preserve"> пункта 1 изложить в следующей редакции:</w:t>
      </w:r>
      <w:r>
        <w:br/>
      </w:r>
      <w:r>
        <w:rPr>
          <w:rFonts w:ascii="Times New Roman"/>
          <w:b w:val="false"/>
          <w:i w:val="false"/>
          <w:color w:val="000000"/>
          <w:sz w:val="28"/>
        </w:rPr>
        <w:t>
      «10) осуществление координации и руководства деятельностью районных, городских (областного значения) исполнительных органов в части использования и охраны земельных ресурсов;»;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5)</w:t>
      </w:r>
      <w:r>
        <w:rPr>
          <w:rFonts w:ascii="Times New Roman"/>
          <w:b w:val="false"/>
          <w:i w:val="false"/>
          <w:color w:val="000000"/>
          <w:sz w:val="28"/>
        </w:rPr>
        <w:t xml:space="preserve"> пункта 2 исключить;</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подпункт 9)</w:t>
      </w:r>
      <w:r>
        <w:rPr>
          <w:rFonts w:ascii="Times New Roman"/>
          <w:b w:val="false"/>
          <w:i w:val="false"/>
          <w:color w:val="000000"/>
          <w:sz w:val="28"/>
        </w:rPr>
        <w:t xml:space="preserve"> статьи 17 исключить;</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подпункт 9)</w:t>
      </w:r>
      <w:r>
        <w:rPr>
          <w:rFonts w:ascii="Times New Roman"/>
          <w:b w:val="false"/>
          <w:i w:val="false"/>
          <w:color w:val="000000"/>
          <w:sz w:val="28"/>
        </w:rPr>
        <w:t xml:space="preserve"> статьи 18 исключить.</w:t>
      </w:r>
    </w:p>
    <w:bookmarkEnd w:id="2"/>
    <w:bookmarkStart w:name="z52" w:id="3"/>
    <w:p>
      <w:pPr>
        <w:spacing w:after="0"/>
        <w:ind w:left="0"/>
        <w:jc w:val="both"/>
      </w:pPr>
      <w:r>
        <w:rPr>
          <w:rFonts w:ascii="Times New Roman"/>
          <w:b w:val="false"/>
          <w:i w:val="false"/>
          <w:color w:val="000000"/>
          <w:sz w:val="28"/>
        </w:rPr>
        <w:t>
      4. В </w:t>
      </w:r>
      <w:r>
        <w:rPr>
          <w:rFonts w:ascii="Times New Roman"/>
          <w:b w:val="false"/>
          <w:i w:val="false"/>
          <w:color w:val="000000"/>
          <w:sz w:val="28"/>
        </w:rPr>
        <w:t>Лесной кодекс</w:t>
      </w:r>
      <w:r>
        <w:rPr>
          <w:rFonts w:ascii="Times New Roman"/>
          <w:b w:val="false"/>
          <w:i w:val="false"/>
          <w:color w:val="000000"/>
          <w:sz w:val="28"/>
        </w:rPr>
        <w:t xml:space="preserve"> Республики Казахстан от 8 июля 2003 года (Ведомости Парламента Республики Казахстан, 2003 г., № 16, ст. 140; 2004 г., № 23, ст. 142; 2006 г., № 3, ст. 22; № 16, ст. 97; 2007 г., № 1, ст. 4; № 2, ст. 18; № 3, ст. 20; 2008 г., № 23, ст. 114; 2009 г., № 18, ст. 84; 2010 г., № 5, ст. 23; 2011 г., № 1, ст. 2, 3; № 11, ст. 102; 2012 г., № 2, ст. 14; № 3, ст. 27; № 14, ст. 92, 95; № 15, ст. 97):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статье 13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пункте 1:</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7)</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18-1)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«18-1) осуществляет координацию и методическое руководство местных исполнительных органов областей, городов республиканского значения, столицы, ведающих лесным хозяйством, а также лесных учреждений и природоохранных организаций по вопросам охраны, защиты, пользования лесным фондом, воспроизводства лесов и лесоразведения;»;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10)</w:t>
      </w:r>
      <w:r>
        <w:rPr>
          <w:rFonts w:ascii="Times New Roman"/>
          <w:b w:val="false"/>
          <w:i w:val="false"/>
          <w:color w:val="000000"/>
          <w:sz w:val="28"/>
        </w:rPr>
        <w:t xml:space="preserve"> пункта 2 исключить.</w:t>
      </w:r>
    </w:p>
    <w:bookmarkEnd w:id="3"/>
    <w:bookmarkStart w:name="z58" w:id="4"/>
    <w:p>
      <w:pPr>
        <w:spacing w:after="0"/>
        <w:ind w:left="0"/>
        <w:jc w:val="both"/>
      </w:pPr>
      <w:r>
        <w:rPr>
          <w:rFonts w:ascii="Times New Roman"/>
          <w:b w:val="false"/>
          <w:i w:val="false"/>
          <w:color w:val="000000"/>
          <w:sz w:val="28"/>
        </w:rPr>
        <w:t>
      5. В </w:t>
      </w:r>
      <w:r>
        <w:rPr>
          <w:rFonts w:ascii="Times New Roman"/>
          <w:b w:val="false"/>
          <w:i w:val="false"/>
          <w:color w:val="000000"/>
          <w:sz w:val="28"/>
        </w:rPr>
        <w:t>Водный кодекс</w:t>
      </w:r>
      <w:r>
        <w:rPr>
          <w:rFonts w:ascii="Times New Roman"/>
          <w:b w:val="false"/>
          <w:i w:val="false"/>
          <w:color w:val="000000"/>
          <w:sz w:val="28"/>
        </w:rPr>
        <w:t xml:space="preserve"> Республики Казахстан от 9 июля 2003 года (Ведомости Парламента Республики Казахстан, 2003 г., № 17, ст. 141; 2004 г., № 23, ст. 142; 2006 г., № 1, ст. 5; № 3, ст. 22; № 15, ст. 95; 2007 г., № 1, ст. 4; № 2, ст. 18; № 19, ст. 147; № 24, ст. 180; 2008 г., № 6-7, ст. 27; № 23, ст. 114; № 24, ст. 129; 2009 г., № 2-3, ст. 15; № 15-16, ст. 76; № 18, ст. 84; 2010 г., № 1-2, ст. 5; № 5, ст. 23; № 24, ст. 146; 2011 г., № 1, ст. 2, 7; № 5, ст. 43; № 6, ст. 50; № 11, ст. 102; № 16, ст. 129; 2012 г., № 3, ст. 27; № 14, ст. 92; № 15, ст. 97; № 21-22, ст. 124):</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1</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дополнить подпунктом 6-1) следующего содержания:</w:t>
      </w:r>
      <w:r>
        <w:br/>
      </w:r>
      <w:r>
        <w:rPr>
          <w:rFonts w:ascii="Times New Roman"/>
          <w:b w:val="false"/>
          <w:i w:val="false"/>
          <w:color w:val="000000"/>
          <w:sz w:val="28"/>
        </w:rPr>
        <w:t>
      «6-1) гидромелиоративные мероприятия – регулирование водного режима почв с помощью гидромелиоративных систем, а также отдельно расположенных гидротехнических сооружений;»;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16)</w:t>
      </w:r>
      <w:r>
        <w:rPr>
          <w:rFonts w:ascii="Times New Roman"/>
          <w:b w:val="false"/>
          <w:i w:val="false"/>
          <w:color w:val="000000"/>
          <w:sz w:val="28"/>
        </w:rPr>
        <w:t xml:space="preserve"> после слова «мероприятия» дополнить словами «(агролесомелиоративные, агротехнические, гидромелиоративные, химические)»; </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подпункте 5)</w:t>
      </w:r>
      <w:r>
        <w:rPr>
          <w:rFonts w:ascii="Times New Roman"/>
          <w:b w:val="false"/>
          <w:i w:val="false"/>
          <w:color w:val="000000"/>
          <w:sz w:val="28"/>
        </w:rPr>
        <w:t xml:space="preserve"> статьи 36 слова «подаче воды сельскохозяйственным товаропроизводителям и» исключить;</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пункте 1</w:t>
      </w:r>
      <w:r>
        <w:rPr>
          <w:rFonts w:ascii="Times New Roman"/>
          <w:b w:val="false"/>
          <w:i w:val="false"/>
          <w:color w:val="000000"/>
          <w:sz w:val="28"/>
        </w:rPr>
        <w:t xml:space="preserve"> статьи 37:</w:t>
      </w:r>
      <w:r>
        <w:br/>
      </w:r>
      <w:r>
        <w:rPr>
          <w:rFonts w:ascii="Times New Roman"/>
          <w:b w:val="false"/>
          <w:i w:val="false"/>
          <w:color w:val="000000"/>
          <w:sz w:val="28"/>
        </w:rPr>
        <w:t>
</w:t>
      </w:r>
      <w:r>
        <w:rPr>
          <w:rFonts w:ascii="Times New Roman"/>
          <w:b w:val="false"/>
          <w:i w:val="false"/>
          <w:color w:val="000000"/>
          <w:sz w:val="28"/>
        </w:rPr>
        <w:t>
      дополнить подпунктом 1-1) следующего содержания:</w:t>
      </w:r>
      <w:r>
        <w:br/>
      </w:r>
      <w:r>
        <w:rPr>
          <w:rFonts w:ascii="Times New Roman"/>
          <w:b w:val="false"/>
          <w:i w:val="false"/>
          <w:color w:val="000000"/>
          <w:sz w:val="28"/>
        </w:rPr>
        <w:t>
      «1-1) осуществляет координацию и методическое руководство местных исполнительных органов в области использования и охраны водного фонда, водоснабжения и водоотведения вне пределов населенных пунктов;»;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8)</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статью 37-1</w:t>
      </w:r>
      <w:r>
        <w:rPr>
          <w:rFonts w:ascii="Times New Roman"/>
          <w:b w:val="false"/>
          <w:i w:val="false"/>
          <w:color w:val="000000"/>
          <w:sz w:val="28"/>
        </w:rPr>
        <w:t xml:space="preserve"> дополнить подпунктом 1-1) следующего содержания:</w:t>
      </w:r>
      <w:r>
        <w:br/>
      </w:r>
      <w:r>
        <w:rPr>
          <w:rFonts w:ascii="Times New Roman"/>
          <w:b w:val="false"/>
          <w:i w:val="false"/>
          <w:color w:val="000000"/>
          <w:sz w:val="28"/>
        </w:rPr>
        <w:t>
      «1-1) осуществляет координацию и методическое руководство местных исполнительных органов в области использования и охраны водного фонда, водоснабжения и водоотведения в пределах населенных пунктов;»;</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статью 39</w:t>
      </w:r>
      <w:r>
        <w:rPr>
          <w:rFonts w:ascii="Times New Roman"/>
          <w:b w:val="false"/>
          <w:i w:val="false"/>
          <w:color w:val="000000"/>
          <w:sz w:val="28"/>
        </w:rPr>
        <w:t xml:space="preserve"> дополнить подпунктом 1-2) следующего содержания:</w:t>
      </w:r>
      <w:r>
        <w:br/>
      </w:r>
      <w:r>
        <w:rPr>
          <w:rFonts w:ascii="Times New Roman"/>
          <w:b w:val="false"/>
          <w:i w:val="false"/>
          <w:color w:val="000000"/>
          <w:sz w:val="28"/>
        </w:rPr>
        <w:t>
      «1-2) реализуют государственную политику в области использования и охраны водного фонда, водоснабжения и водоотведения;»;</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пункт 1</w:t>
      </w:r>
      <w:r>
        <w:rPr>
          <w:rFonts w:ascii="Times New Roman"/>
          <w:b w:val="false"/>
          <w:i w:val="false"/>
          <w:color w:val="000000"/>
          <w:sz w:val="28"/>
        </w:rPr>
        <w:t xml:space="preserve"> статьи 95-1 изложить в следующей редакции:</w:t>
      </w:r>
      <w:r>
        <w:br/>
      </w:r>
      <w:r>
        <w:rPr>
          <w:rFonts w:ascii="Times New Roman"/>
          <w:b w:val="false"/>
          <w:i w:val="false"/>
          <w:color w:val="000000"/>
          <w:sz w:val="28"/>
        </w:rPr>
        <w:t>
      «1. Гидромелиорация земель производится с целью улучшения состояния засушливых, засоленных, заболоченных, излишне увлажненных земель, состояние которых зависит от воздействия воды.»;</w:t>
      </w:r>
      <w:r>
        <w:br/>
      </w:r>
      <w:r>
        <w:rPr>
          <w:rFonts w:ascii="Times New Roman"/>
          <w:b w:val="false"/>
          <w:i w:val="false"/>
          <w:color w:val="000000"/>
          <w:sz w:val="28"/>
        </w:rPr>
        <w:t>
</w:t>
      </w:r>
      <w:r>
        <w:rPr>
          <w:rFonts w:ascii="Times New Roman"/>
          <w:b w:val="false"/>
          <w:i w:val="false"/>
          <w:color w:val="000000"/>
          <w:sz w:val="28"/>
        </w:rPr>
        <w:t>
      7) в </w:t>
      </w:r>
      <w:r>
        <w:rPr>
          <w:rFonts w:ascii="Times New Roman"/>
          <w:b w:val="false"/>
          <w:i w:val="false"/>
          <w:color w:val="000000"/>
          <w:sz w:val="28"/>
        </w:rPr>
        <w:t>статье 135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5)</w:t>
      </w:r>
      <w:r>
        <w:rPr>
          <w:rFonts w:ascii="Times New Roman"/>
          <w:b w:val="false"/>
          <w:i w:val="false"/>
          <w:color w:val="000000"/>
          <w:sz w:val="28"/>
        </w:rPr>
        <w:t xml:space="preserve"> слова «доставке воды сельскохозяйственным товаропроизводителям и»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8)</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абзац первый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«2. Основными принципами инвестиционной политики по рациональному использованию и охране водного фонда, гидромелиорации орошаемых земель, безопасности водохозяйственных систем и сооружений являются:».</w:t>
      </w:r>
    </w:p>
    <w:bookmarkEnd w:id="4"/>
    <w:bookmarkStart w:name="z74" w:id="5"/>
    <w:p>
      <w:pPr>
        <w:spacing w:after="0"/>
        <w:ind w:left="0"/>
        <w:jc w:val="both"/>
      </w:pPr>
      <w:r>
        <w:rPr>
          <w:rFonts w:ascii="Times New Roman"/>
          <w:b w:val="false"/>
          <w:i w:val="false"/>
          <w:color w:val="000000"/>
          <w:sz w:val="28"/>
        </w:rPr>
        <w:t>
      6. В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от 9 января 2007 года (Ведомости Парламента Республики Казахстан, 2007 г., № 1, ст. 1; № 20, ст. 152; 2008 г., № 21, ст. 97; № 23, ст. 114; 2009 г., № 11-12, ст. 55; № 18, ст. 84; № 23, ст. 100; 2010 г., № 1-2, ст. 5; № 5, ст. 23; № 24, ст. 146; 2011 г., № 1, ст. 2, 3, 7; № 5, ст. 43; № 11, ст. 102; № 12, ст. 111; № 16, ст. 129; № 21, ст. 161; 2012 г., № 3, ст. 27; № 8, ст. 64; № 14, ст. 92, 95; № 15, ст. 97; № 21-22, ст. 124):</w:t>
      </w:r>
      <w:r>
        <w:br/>
      </w:r>
      <w:r>
        <w:rPr>
          <w:rFonts w:ascii="Times New Roman"/>
          <w:b w:val="false"/>
          <w:i w:val="false"/>
          <w:color w:val="000000"/>
          <w:sz w:val="28"/>
        </w:rPr>
        <w:t>
</w:t>
      </w:r>
      <w:r>
        <w:rPr>
          <w:rFonts w:ascii="Times New Roman"/>
          <w:b w:val="false"/>
          <w:i w:val="false"/>
          <w:color w:val="000000"/>
          <w:sz w:val="28"/>
        </w:rPr>
        <w:t>
      1) в оглавлении заголовок </w:t>
      </w:r>
      <w:r>
        <w:rPr>
          <w:rFonts w:ascii="Times New Roman"/>
          <w:b w:val="false"/>
          <w:i w:val="false"/>
          <w:color w:val="000000"/>
          <w:sz w:val="28"/>
        </w:rPr>
        <w:t>статьи 17-1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1:</w:t>
      </w:r>
      <w:r>
        <w:br/>
      </w:r>
      <w:r>
        <w:rPr>
          <w:rFonts w:ascii="Times New Roman"/>
          <w:b w:val="false"/>
          <w:i w:val="false"/>
          <w:color w:val="000000"/>
          <w:sz w:val="28"/>
        </w:rPr>
        <w:t>
</w:t>
      </w:r>
      <w:r>
        <w:rPr>
          <w:rFonts w:ascii="Times New Roman"/>
          <w:b w:val="false"/>
          <w:i w:val="false"/>
          <w:color w:val="000000"/>
          <w:sz w:val="28"/>
        </w:rPr>
        <w:t>
      в абзаце первом слова «1. В настоящем» заменить словами «В настоящем»;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16)</w:t>
      </w:r>
      <w:r>
        <w:rPr>
          <w:rFonts w:ascii="Times New Roman"/>
          <w:b w:val="false"/>
          <w:i w:val="false"/>
          <w:color w:val="000000"/>
          <w:sz w:val="28"/>
        </w:rPr>
        <w:t xml:space="preserve"> исключить;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47)</w:t>
      </w:r>
      <w:r>
        <w:rPr>
          <w:rFonts w:ascii="Times New Roman"/>
          <w:b w:val="false"/>
          <w:i w:val="false"/>
          <w:color w:val="000000"/>
          <w:sz w:val="28"/>
        </w:rPr>
        <w:t xml:space="preserve"> слова «по вопросам разработки и реализации государственной политики» исключить;</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статью 17</w:t>
      </w:r>
      <w:r>
        <w:rPr>
          <w:rFonts w:ascii="Times New Roman"/>
          <w:b w:val="false"/>
          <w:i w:val="false"/>
          <w:color w:val="000000"/>
          <w:sz w:val="28"/>
        </w:rPr>
        <w:t xml:space="preserve"> дополнить подпунктами 1-2), 1-3), 1-4), 1-5), 1-6) и 1-7) следующего содержания:</w:t>
      </w:r>
      <w:r>
        <w:br/>
      </w:r>
      <w:r>
        <w:rPr>
          <w:rFonts w:ascii="Times New Roman"/>
          <w:b w:val="false"/>
          <w:i w:val="false"/>
          <w:color w:val="000000"/>
          <w:sz w:val="28"/>
        </w:rPr>
        <w:t>
      «1-2) реализует государственную политику в области охраны окружающей среды;</w:t>
      </w:r>
      <w:r>
        <w:br/>
      </w:r>
      <w:r>
        <w:rPr>
          <w:rFonts w:ascii="Times New Roman"/>
          <w:b w:val="false"/>
          <w:i w:val="false"/>
          <w:color w:val="000000"/>
          <w:sz w:val="28"/>
        </w:rPr>
        <w:t>
      1-3) реализует государственную политику и осуществляет межотраслевую координацию в области обращения с коммунальными отходами;</w:t>
      </w:r>
      <w:r>
        <w:br/>
      </w:r>
      <w:r>
        <w:rPr>
          <w:rFonts w:ascii="Times New Roman"/>
          <w:b w:val="false"/>
          <w:i w:val="false"/>
          <w:color w:val="000000"/>
          <w:sz w:val="28"/>
        </w:rPr>
        <w:t>
      1-4) разрабатывает и утверждает в пределах компетенции нормативно-техническую документацию в области обращения с коммунальными отходами;</w:t>
      </w:r>
      <w:r>
        <w:br/>
      </w:r>
      <w:r>
        <w:rPr>
          <w:rFonts w:ascii="Times New Roman"/>
          <w:b w:val="false"/>
          <w:i w:val="false"/>
          <w:color w:val="000000"/>
          <w:sz w:val="28"/>
        </w:rPr>
        <w:t>
      1-5) организует методическое обеспечение в области обращения с коммунальными отходами;</w:t>
      </w:r>
      <w:r>
        <w:br/>
      </w:r>
      <w:r>
        <w:rPr>
          <w:rFonts w:ascii="Times New Roman"/>
          <w:b w:val="false"/>
          <w:i w:val="false"/>
          <w:color w:val="000000"/>
          <w:sz w:val="28"/>
        </w:rPr>
        <w:t>
      1-6) организует проведение прикладных научно-исследовательских и опытно-конструкторских работ в области обращения с коммунальными отходами;</w:t>
      </w:r>
      <w:r>
        <w:br/>
      </w:r>
      <w:r>
        <w:rPr>
          <w:rFonts w:ascii="Times New Roman"/>
          <w:b w:val="false"/>
          <w:i w:val="false"/>
          <w:color w:val="000000"/>
          <w:sz w:val="28"/>
        </w:rPr>
        <w:t>
      1-7) разрабатывает типовые правила расчета норм образования и накопления коммунальных отходов;»;</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статью 17-1</w:t>
      </w:r>
      <w:r>
        <w:rPr>
          <w:rFonts w:ascii="Times New Roman"/>
          <w:b w:val="false"/>
          <w:i w:val="false"/>
          <w:color w:val="000000"/>
          <w:sz w:val="28"/>
        </w:rPr>
        <w:t xml:space="preserve"> исключить; </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статью 20</w:t>
      </w:r>
      <w:r>
        <w:rPr>
          <w:rFonts w:ascii="Times New Roman"/>
          <w:b w:val="false"/>
          <w:i w:val="false"/>
          <w:color w:val="000000"/>
          <w:sz w:val="28"/>
        </w:rPr>
        <w:t xml:space="preserve"> дополнить подпунктами 1-1) и 1-2) следующего содержания:</w:t>
      </w:r>
      <w:r>
        <w:br/>
      </w:r>
      <w:r>
        <w:rPr>
          <w:rFonts w:ascii="Times New Roman"/>
          <w:b w:val="false"/>
          <w:i w:val="false"/>
          <w:color w:val="000000"/>
          <w:sz w:val="28"/>
        </w:rPr>
        <w:t>
      «1-1) реализуют государственную политику в области охраны окружающей среды;</w:t>
      </w:r>
      <w:r>
        <w:br/>
      </w:r>
      <w:r>
        <w:rPr>
          <w:rFonts w:ascii="Times New Roman"/>
          <w:b w:val="false"/>
          <w:i w:val="false"/>
          <w:color w:val="000000"/>
          <w:sz w:val="28"/>
        </w:rPr>
        <w:t>
      1-2) заключают в пределах компетенции соглашения и меморандумы в области охраны окружающей среды;».</w:t>
      </w:r>
    </w:p>
    <w:bookmarkEnd w:id="5"/>
    <w:bookmarkStart w:name="z83" w:id="6"/>
    <w:p>
      <w:pPr>
        <w:spacing w:after="0"/>
        <w:ind w:left="0"/>
        <w:jc w:val="both"/>
      </w:pPr>
      <w:r>
        <w:rPr>
          <w:rFonts w:ascii="Times New Roman"/>
          <w:b w:val="false"/>
          <w:i w:val="false"/>
          <w:color w:val="000000"/>
          <w:sz w:val="28"/>
        </w:rPr>
        <w:t>
      7. В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15 мая 2007 года (Ведомости Парламента Республики Казахстан, 2007 г., № 9, ст. 65; № 19, ст. 147; № 20, ст. 152; № 24, ст. 178; 2008 г., № 21, ст. 97; № 23, ст. 114; 2009 г., № 8, ст. 44; № 9-10, ст. 50; № 17, ст. 82; № 18, ст. 84; № 24, ст. 122, 134; 2010 г., № 5, ст. 23; № 10, ст. 48; № 24, ст. 146, 148; 2011 г., № 1, ст. 2, 3; № 11, ст. 102; № 16, ст. 128; 2012 г., № 3, ст. 26; № 4, ст. 32; № 5, ст. 41; № 6, ст. 45; № 13, ст. 91; № 14, ст. 92; № 15, ст. 97; № 21-22, ст. 123; 2013 г., № 2, ст. 13; № 3, ст. 15;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мая 2013 года «О внесении изменений и дополнений в некоторые законодательные акты Республики Казахстан по вопросам персональных данных и их защиты», опубликованный в газетах «Егемен Қазақстан» и «Казахстанская правда» 25 мая 2013 г.): </w:t>
      </w:r>
      <w:r>
        <w:br/>
      </w:r>
      <w:r>
        <w:rPr>
          <w:rFonts w:ascii="Times New Roman"/>
          <w:b w:val="false"/>
          <w:i w:val="false"/>
          <w:color w:val="000000"/>
          <w:sz w:val="28"/>
        </w:rPr>
        <w:t>
</w:t>
      </w:r>
      <w:r>
        <w:rPr>
          <w:rFonts w:ascii="Times New Roman"/>
          <w:b w:val="false"/>
          <w:i w:val="false"/>
          <w:color w:val="000000"/>
          <w:sz w:val="28"/>
        </w:rPr>
        <w:t>
      1) в оглавлении заголовок </w:t>
      </w:r>
      <w:r>
        <w:rPr>
          <w:rFonts w:ascii="Times New Roman"/>
          <w:b w:val="false"/>
          <w:i w:val="false"/>
          <w:color w:val="000000"/>
          <w:sz w:val="28"/>
        </w:rPr>
        <w:t>статьи 17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17. Компетенция местного органа по инспекции труда»;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подпункты 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пункта 1 статьи 1 изложить в следующей редакции: </w:t>
      </w:r>
      <w:r>
        <w:br/>
      </w:r>
      <w:r>
        <w:rPr>
          <w:rFonts w:ascii="Times New Roman"/>
          <w:b w:val="false"/>
          <w:i w:val="false"/>
          <w:color w:val="000000"/>
          <w:sz w:val="28"/>
        </w:rPr>
        <w:t>
      «22) уполномоченный государственный орган по труду – центральный исполнительный орган, осуществляющий руководство и межотраслевую координацию в сфере трудовых отношений в соответствии с законодательством Республики Казахстан;</w:t>
      </w:r>
      <w:r>
        <w:br/>
      </w:r>
      <w:r>
        <w:rPr>
          <w:rFonts w:ascii="Times New Roman"/>
          <w:b w:val="false"/>
          <w:i w:val="false"/>
          <w:color w:val="000000"/>
          <w:sz w:val="28"/>
        </w:rPr>
        <w:t>
      23) местный орган по инспекции труда – структурное подразделение местных исполнительных органов области, города республиканского значения, столицы, осуществляющее в пределах соответствующей административно-территориальной единицы полномочия в сфере трудовых отношений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пункт 8</w:t>
      </w:r>
      <w:r>
        <w:rPr>
          <w:rFonts w:ascii="Times New Roman"/>
          <w:b w:val="false"/>
          <w:i w:val="false"/>
          <w:color w:val="000000"/>
          <w:sz w:val="28"/>
        </w:rPr>
        <w:t xml:space="preserve"> статьи 12 изложить в следующей редакции:</w:t>
      </w:r>
      <w:r>
        <w:br/>
      </w:r>
      <w:r>
        <w:rPr>
          <w:rFonts w:ascii="Times New Roman"/>
          <w:b w:val="false"/>
          <w:i w:val="false"/>
          <w:color w:val="000000"/>
          <w:sz w:val="28"/>
        </w:rPr>
        <w:t>
      «8. В случае если изданный акт работодателя содержит положения, нарушающие либо ухудшающие права и гарантии работников, предусмотренные настоящим Кодексом, трудовым, коллективным договорами, соглашениями, он может быть обжалован в местный орган по инспекции труда либо в суд.»;</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статье 16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организует государственный контроль за соблюдением трудового законодательства Республики Казахстан, в том числе требования по безопасности и охране труда, законодательства Республики Казахстан о занятости населения, а также координирует деятельность и осуществляет проверку деятельности местного органа по инспекции труда;»;</w:t>
      </w:r>
      <w:r>
        <w:br/>
      </w:r>
      <w:r>
        <w:rPr>
          <w:rFonts w:ascii="Times New Roman"/>
          <w:b w:val="false"/>
          <w:i w:val="false"/>
          <w:color w:val="000000"/>
          <w:sz w:val="28"/>
        </w:rPr>
        <w:t>
</w:t>
      </w:r>
      <w:r>
        <w:rPr>
          <w:rFonts w:ascii="Times New Roman"/>
          <w:b w:val="false"/>
          <w:i w:val="false"/>
          <w:color w:val="000000"/>
          <w:sz w:val="28"/>
        </w:rPr>
        <w:t>
      дополнить подпунктами 3-1), 3-2), 3-3) и 21-1) следующего содержания:</w:t>
      </w:r>
      <w:r>
        <w:br/>
      </w:r>
      <w:r>
        <w:rPr>
          <w:rFonts w:ascii="Times New Roman"/>
          <w:b w:val="false"/>
          <w:i w:val="false"/>
          <w:color w:val="000000"/>
          <w:sz w:val="28"/>
        </w:rPr>
        <w:t xml:space="preserve">
      «3-1) осуществляет координацию и методическое руководство местных исполнительных органов в области регулирования трудовых отношений; </w:t>
      </w:r>
      <w:r>
        <w:br/>
      </w:r>
      <w:r>
        <w:rPr>
          <w:rFonts w:ascii="Times New Roman"/>
          <w:b w:val="false"/>
          <w:i w:val="false"/>
          <w:color w:val="000000"/>
          <w:sz w:val="28"/>
        </w:rPr>
        <w:t>
      3-2) запрашивает необходимую информацию от местных органов по инспекции труда по вопросам трудовых отношений;</w:t>
      </w:r>
      <w:r>
        <w:br/>
      </w:r>
      <w:r>
        <w:rPr>
          <w:rFonts w:ascii="Times New Roman"/>
          <w:b w:val="false"/>
          <w:i w:val="false"/>
          <w:color w:val="000000"/>
          <w:sz w:val="28"/>
        </w:rPr>
        <w:t>
      3-3) согласовывает назначение главного государственного инспектора труда области, города республиканского значения, столицы;»;</w:t>
      </w:r>
      <w:r>
        <w:br/>
      </w:r>
      <w:r>
        <w:rPr>
          <w:rFonts w:ascii="Times New Roman"/>
          <w:b w:val="false"/>
          <w:i w:val="false"/>
          <w:color w:val="000000"/>
          <w:sz w:val="28"/>
        </w:rPr>
        <w:t>
      «21-1) создает комиссию для расследования групповых несчастных случаев при гибели от трех до пяти человек;»;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«25) разрабатывает и утверждает формы обязательной ведомственной отчетности, проверочных листов, критерии оценки степени риска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статью 17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17. Компетенция местного органа по инспекции труда</w:t>
      </w:r>
      <w:r>
        <w:br/>
      </w:r>
      <w:r>
        <w:rPr>
          <w:rFonts w:ascii="Times New Roman"/>
          <w:b w:val="false"/>
          <w:i w:val="false"/>
          <w:color w:val="000000"/>
          <w:sz w:val="28"/>
        </w:rPr>
        <w:t>
      Местный орган по инспекции труда:</w:t>
      </w:r>
      <w:r>
        <w:br/>
      </w:r>
      <w:r>
        <w:rPr>
          <w:rFonts w:ascii="Times New Roman"/>
          <w:b w:val="false"/>
          <w:i w:val="false"/>
          <w:color w:val="000000"/>
          <w:sz w:val="28"/>
        </w:rPr>
        <w:t xml:space="preserve">
      1) осуществляет государственный контроль за соблюдением трудового законодательства Республики Казахстан, требований по безопасности и охране труда; </w:t>
      </w:r>
      <w:r>
        <w:br/>
      </w:r>
      <w:r>
        <w:rPr>
          <w:rFonts w:ascii="Times New Roman"/>
          <w:b w:val="false"/>
          <w:i w:val="false"/>
          <w:color w:val="000000"/>
          <w:sz w:val="28"/>
        </w:rPr>
        <w:t xml:space="preserve">
      2) осуществляет мониторинг коллективных договоров, представленных работодателями; </w:t>
      </w:r>
      <w:r>
        <w:br/>
      </w:r>
      <w:r>
        <w:rPr>
          <w:rFonts w:ascii="Times New Roman"/>
          <w:b w:val="false"/>
          <w:i w:val="false"/>
          <w:color w:val="000000"/>
          <w:sz w:val="28"/>
        </w:rPr>
        <w:t xml:space="preserve">
      3) проводит анализ причин производственного травматизма, профессиональных заболеваний, профессиональных отравлений и разрабатывает предложения по их профилактике; </w:t>
      </w:r>
      <w:r>
        <w:br/>
      </w:r>
      <w:r>
        <w:rPr>
          <w:rFonts w:ascii="Times New Roman"/>
          <w:b w:val="false"/>
          <w:i w:val="false"/>
          <w:color w:val="000000"/>
          <w:sz w:val="28"/>
        </w:rPr>
        <w:t xml:space="preserve">
      4) расследует несчастные случаи на производстве в порядке, установленном законодательством Республики Казахстан; </w:t>
      </w:r>
      <w:r>
        <w:br/>
      </w:r>
      <w:r>
        <w:rPr>
          <w:rFonts w:ascii="Times New Roman"/>
          <w:b w:val="false"/>
          <w:i w:val="false"/>
          <w:color w:val="000000"/>
          <w:sz w:val="28"/>
        </w:rPr>
        <w:t>
      5) проводит проверку знаний у руководящих работников и лиц, ответственных за обеспечение безопасности и охраны труда у работодателей;</w:t>
      </w:r>
      <w:r>
        <w:br/>
      </w:r>
      <w:r>
        <w:rPr>
          <w:rFonts w:ascii="Times New Roman"/>
          <w:b w:val="false"/>
          <w:i w:val="false"/>
          <w:color w:val="000000"/>
          <w:sz w:val="28"/>
        </w:rPr>
        <w:t xml:space="preserve">
      6) участвует в составе приемочной комиссии по приемке в эксплуатацию объектов производственного назначения; </w:t>
      </w:r>
      <w:r>
        <w:br/>
      </w:r>
      <w:r>
        <w:rPr>
          <w:rFonts w:ascii="Times New Roman"/>
          <w:b w:val="false"/>
          <w:i w:val="false"/>
          <w:color w:val="000000"/>
          <w:sz w:val="28"/>
        </w:rPr>
        <w:t xml:space="preserve">
      7) взаимодействует с полномочными представителями работников и работодателей по вопросам совершенствования нормативов безопасности и охраны труда; </w:t>
      </w:r>
      <w:r>
        <w:br/>
      </w:r>
      <w:r>
        <w:rPr>
          <w:rFonts w:ascii="Times New Roman"/>
          <w:b w:val="false"/>
          <w:i w:val="false"/>
          <w:color w:val="000000"/>
          <w:sz w:val="28"/>
        </w:rPr>
        <w:t>
      8) рассматривает обращения работников, работодателей и их представителей по вопросам безопасности и охраны труда;</w:t>
      </w:r>
      <w:r>
        <w:br/>
      </w:r>
      <w:r>
        <w:rPr>
          <w:rFonts w:ascii="Times New Roman"/>
          <w:b w:val="false"/>
          <w:i w:val="false"/>
          <w:color w:val="000000"/>
          <w:sz w:val="28"/>
        </w:rPr>
        <w:t>
      9) осуществляет мониторинг аттестации производственных объектов по условиям труда;</w:t>
      </w:r>
      <w:r>
        <w:br/>
      </w:r>
      <w:r>
        <w:rPr>
          <w:rFonts w:ascii="Times New Roman"/>
          <w:b w:val="false"/>
          <w:i w:val="false"/>
          <w:color w:val="000000"/>
          <w:sz w:val="28"/>
        </w:rPr>
        <w:t>
      10) разрабатывает и утверждает планы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xml:space="preserve">
      11) представляет в уполномоченный государственный орган по труду периодические отчеты, а также результаты мониторинга состояния безопасности и охраны труда на базе информационной системы по охране труда и безопасности; </w:t>
      </w:r>
      <w:r>
        <w:br/>
      </w:r>
      <w:r>
        <w:rPr>
          <w:rFonts w:ascii="Times New Roman"/>
          <w:b w:val="false"/>
          <w:i w:val="false"/>
          <w:color w:val="000000"/>
          <w:sz w:val="28"/>
        </w:rPr>
        <w:t>
      12) предоставляет необходимую информацию по трудовым отношениям в уполномоченный государственный орган по труду.»;</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статью 18</w:t>
      </w:r>
      <w:r>
        <w:rPr>
          <w:rFonts w:ascii="Times New Roman"/>
          <w:b w:val="false"/>
          <w:i w:val="false"/>
          <w:color w:val="000000"/>
          <w:sz w:val="28"/>
        </w:rPr>
        <w:t xml:space="preserve"> дополнить подпунктом 1-1) следующего содержания:</w:t>
      </w:r>
      <w:r>
        <w:br/>
      </w:r>
      <w:r>
        <w:rPr>
          <w:rFonts w:ascii="Times New Roman"/>
          <w:b w:val="false"/>
          <w:i w:val="false"/>
          <w:color w:val="000000"/>
          <w:sz w:val="28"/>
        </w:rPr>
        <w:t>
      «1-1) реализуют государственную политику в области регулирования трудовых отношений;»;</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подпункт 21)</w:t>
      </w:r>
      <w:r>
        <w:rPr>
          <w:rFonts w:ascii="Times New Roman"/>
          <w:b w:val="false"/>
          <w:i w:val="false"/>
          <w:color w:val="000000"/>
          <w:sz w:val="28"/>
        </w:rPr>
        <w:t xml:space="preserve"> пункта 1 статьи 22 изложить в следующей редакции:</w:t>
      </w:r>
      <w:r>
        <w:br/>
      </w:r>
      <w:r>
        <w:rPr>
          <w:rFonts w:ascii="Times New Roman"/>
          <w:b w:val="false"/>
          <w:i w:val="false"/>
          <w:color w:val="000000"/>
          <w:sz w:val="28"/>
        </w:rPr>
        <w:t>
      «21) на обращение в уполномоченный государственный орган по труду и (или) в местный орган по инспекции труда о проведении обследования условий безопасности и охраны труда на рабочем месте, а также на представительное участие в проверке и рассмотрении вопросов, связанных с улучшением условий, безопасности и охраны труда;»;</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подпункт 22)</w:t>
      </w:r>
      <w:r>
        <w:rPr>
          <w:rFonts w:ascii="Times New Roman"/>
          <w:b w:val="false"/>
          <w:i w:val="false"/>
          <w:color w:val="000000"/>
          <w:sz w:val="28"/>
        </w:rPr>
        <w:t xml:space="preserve"> пункта 2 статьи 23 изложить в следующей редакции:</w:t>
      </w:r>
      <w:r>
        <w:br/>
      </w:r>
      <w:r>
        <w:rPr>
          <w:rFonts w:ascii="Times New Roman"/>
          <w:b w:val="false"/>
          <w:i w:val="false"/>
          <w:color w:val="000000"/>
          <w:sz w:val="28"/>
        </w:rPr>
        <w:t>
      «22) беспрепятственно допускать должностных лиц уполномоченного государственного органа по труду и местного органа по инспекции труда, представителей работников, общественных инспекторов по охране труда для проведения проверок состояния безопасности, условий и охраны труда в организациях и соблюдения законодательства Республики Казахстан о безопасности и охране труда, а также для расследования несчастных случаев на производстве и профессиональных заболеваний;»;</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пункт 3</w:t>
      </w:r>
      <w:r>
        <w:rPr>
          <w:rFonts w:ascii="Times New Roman"/>
          <w:b w:val="false"/>
          <w:i w:val="false"/>
          <w:color w:val="000000"/>
          <w:sz w:val="28"/>
        </w:rPr>
        <w:t xml:space="preserve"> статьи 147 изложить в следующей редакции:</w:t>
      </w:r>
      <w:r>
        <w:br/>
      </w:r>
      <w:r>
        <w:rPr>
          <w:rFonts w:ascii="Times New Roman"/>
          <w:b w:val="false"/>
          <w:i w:val="false"/>
          <w:color w:val="000000"/>
          <w:sz w:val="28"/>
        </w:rPr>
        <w:t>
      «3. Информация о приеме на работу лиц и (или) прекращении трудовых отношений с лицами, не являющимися местными жителями, предоставляется работодателем в органы внутренних дел в течение месяца. Порядок и форма предоставления информации определяются Министерством внутренних дел.»;</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пункт 9</w:t>
      </w:r>
      <w:r>
        <w:rPr>
          <w:rFonts w:ascii="Times New Roman"/>
          <w:b w:val="false"/>
          <w:i w:val="false"/>
          <w:color w:val="000000"/>
          <w:sz w:val="28"/>
        </w:rPr>
        <w:t xml:space="preserve"> статьи 282 изложить в следующей редакции:</w:t>
      </w:r>
      <w:r>
        <w:br/>
      </w:r>
      <w:r>
        <w:rPr>
          <w:rFonts w:ascii="Times New Roman"/>
          <w:b w:val="false"/>
          <w:i w:val="false"/>
          <w:color w:val="000000"/>
          <w:sz w:val="28"/>
        </w:rPr>
        <w:t>
      «9. Подписанный сторонами коллективный договор работодатель обязан в месячный срок со дня подписания представить в местный орган по инспекции труда для мониторинга.»;</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статьи 307</w:t>
      </w:r>
      <w:r>
        <w:rPr>
          <w:rFonts w:ascii="Times New Roman"/>
          <w:b w:val="false"/>
          <w:i w:val="false"/>
          <w:color w:val="000000"/>
          <w:sz w:val="28"/>
        </w:rPr>
        <w:t xml:space="preserve"> и </w:t>
      </w:r>
      <w:r>
        <w:rPr>
          <w:rFonts w:ascii="Times New Roman"/>
          <w:b w:val="false"/>
          <w:i w:val="false"/>
          <w:color w:val="000000"/>
          <w:sz w:val="28"/>
        </w:rPr>
        <w:t>309</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«Статья 307. Государственное управление, контроль и надзор в</w:t>
      </w:r>
      <w:r>
        <w:br/>
      </w:r>
      <w:r>
        <w:rPr>
          <w:rFonts w:ascii="Times New Roman"/>
          <w:b w:val="false"/>
          <w:i w:val="false"/>
          <w:color w:val="000000"/>
          <w:sz w:val="28"/>
        </w:rPr>
        <w:t>
                   области безопасности и охраны труда</w:t>
      </w:r>
      <w:r>
        <w:br/>
      </w:r>
      <w:r>
        <w:rPr>
          <w:rFonts w:ascii="Times New Roman"/>
          <w:b w:val="false"/>
          <w:i w:val="false"/>
          <w:color w:val="000000"/>
          <w:sz w:val="28"/>
        </w:rPr>
        <w:t>
      Государственное управление, контроль и надзор в области безопасности и охраны труда осуществляются Правительством Республики Казахстан, уполномоченным государственным органом по труду, местным органом по инспекции труда и иными уполномоченными государственными органами в соответствии с их компетенцией.»;</w:t>
      </w:r>
      <w:r>
        <w:br/>
      </w:r>
      <w:r>
        <w:rPr>
          <w:rFonts w:ascii="Times New Roman"/>
          <w:b w:val="false"/>
          <w:i w:val="false"/>
          <w:color w:val="000000"/>
          <w:sz w:val="28"/>
        </w:rPr>
        <w:t>
      «Статья 309. Мониторинг и оценка рисков в сфере безопасности и</w:t>
      </w:r>
      <w:r>
        <w:br/>
      </w:r>
      <w:r>
        <w:rPr>
          <w:rFonts w:ascii="Times New Roman"/>
          <w:b w:val="false"/>
          <w:i w:val="false"/>
          <w:color w:val="000000"/>
          <w:sz w:val="28"/>
        </w:rPr>
        <w:t>
                   охраны труда</w:t>
      </w:r>
      <w:r>
        <w:br/>
      </w:r>
      <w:r>
        <w:rPr>
          <w:rFonts w:ascii="Times New Roman"/>
          <w:b w:val="false"/>
          <w:i w:val="false"/>
          <w:color w:val="000000"/>
          <w:sz w:val="28"/>
        </w:rPr>
        <w:t>
      В целях комплексной оценки условий труда на рабочих местах, снижения производственного травматизма и предупреждения несчастных случаев на производстве уполномоченный государственный орган по труду и местный орган по инспекции труда организуют мониторинг и оценку рисков в сфере безопасности и охраны труда.»;</w:t>
      </w:r>
      <w:r>
        <w:br/>
      </w:r>
      <w:r>
        <w:rPr>
          <w:rFonts w:ascii="Times New Roman"/>
          <w:b w:val="false"/>
          <w:i w:val="false"/>
          <w:color w:val="000000"/>
          <w:sz w:val="28"/>
        </w:rPr>
        <w:t>
</w:t>
      </w:r>
      <w:r>
        <w:rPr>
          <w:rFonts w:ascii="Times New Roman"/>
          <w:b w:val="false"/>
          <w:i w:val="false"/>
          <w:color w:val="000000"/>
          <w:sz w:val="28"/>
        </w:rPr>
        <w:t>
      12) подпункт 3) </w:t>
      </w:r>
      <w:r>
        <w:rPr>
          <w:rFonts w:ascii="Times New Roman"/>
          <w:b w:val="false"/>
          <w:i w:val="false"/>
          <w:color w:val="000000"/>
          <w:sz w:val="28"/>
        </w:rPr>
        <w:t>статьи 314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обращение в уполномоченный государственный орган по труду и (или) в местный орган по инспекции труда о проведении обследования условий и охраны труда на его рабочем месте;»;</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подпункты 7)</w:t>
      </w:r>
      <w:r>
        <w:rPr>
          <w:rFonts w:ascii="Times New Roman"/>
          <w:b w:val="false"/>
          <w:i w:val="false"/>
          <w:color w:val="000000"/>
          <w:sz w:val="28"/>
        </w:rPr>
        <w:t xml:space="preserve"> и </w:t>
      </w:r>
      <w:r>
        <w:rPr>
          <w:rFonts w:ascii="Times New Roman"/>
          <w:b w:val="false"/>
          <w:i w:val="false"/>
          <w:color w:val="000000"/>
          <w:sz w:val="28"/>
        </w:rPr>
        <w:t>10-1)</w:t>
      </w:r>
      <w:r>
        <w:rPr>
          <w:rFonts w:ascii="Times New Roman"/>
          <w:b w:val="false"/>
          <w:i w:val="false"/>
          <w:color w:val="000000"/>
          <w:sz w:val="28"/>
        </w:rPr>
        <w:t> пункта 1 статьи 317 изложить в следующей редакции:</w:t>
      </w:r>
      <w:r>
        <w:br/>
      </w:r>
      <w:r>
        <w:rPr>
          <w:rFonts w:ascii="Times New Roman"/>
          <w:b w:val="false"/>
          <w:i w:val="false"/>
          <w:color w:val="000000"/>
          <w:sz w:val="28"/>
        </w:rPr>
        <w:t>
      «7) предоставлять уполномоченному государственному органу по труду и местному органу по инспекции труда, представителям работников по их письменному запросу необходимую информацию о состоянии условий, безопасности и охраны труда, включая информацию об аттестации производственных объектов по условиям труда в организациях;»;</w:t>
      </w:r>
      <w:r>
        <w:br/>
      </w:r>
      <w:r>
        <w:rPr>
          <w:rFonts w:ascii="Times New Roman"/>
          <w:b w:val="false"/>
          <w:i w:val="false"/>
          <w:color w:val="000000"/>
          <w:sz w:val="28"/>
        </w:rPr>
        <w:t>
      «10-1) представлять в месячный срок на бумажном и электронном носителях результаты аттестации производственных объектов по условиям труда соответствующему местному органу по инспекции труда;»;</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пункт 4</w:t>
      </w:r>
      <w:r>
        <w:rPr>
          <w:rFonts w:ascii="Times New Roman"/>
          <w:b w:val="false"/>
          <w:i w:val="false"/>
          <w:color w:val="000000"/>
          <w:sz w:val="28"/>
        </w:rPr>
        <w:t xml:space="preserve"> статьи 322 изложить в следующей редакции:</w:t>
      </w:r>
      <w:r>
        <w:br/>
      </w:r>
      <w:r>
        <w:rPr>
          <w:rFonts w:ascii="Times New Roman"/>
          <w:b w:val="false"/>
          <w:i w:val="false"/>
          <w:color w:val="000000"/>
          <w:sz w:val="28"/>
        </w:rPr>
        <w:t xml:space="preserve">
      «4. О каждом несчастном случае пострадавший или очевидец обязан незамедлительно сообщить работодателю или организатору работ. Ответственные должностные лица организаций здравоохранения не позднее двух рабочих дней должны информировать работодателей и местный орган по инспекции труда о каждом случае первичного обращения с травмой или иным повреждением здоровья работников на производстве, а также о случаях острого профессионального заболевания (отравления) – государственный орган в области санитарно-эпидемиологического благополучия населения.»; </w:t>
      </w:r>
      <w:r>
        <w:br/>
      </w:r>
      <w:r>
        <w:rPr>
          <w:rFonts w:ascii="Times New Roman"/>
          <w:b w:val="false"/>
          <w:i w:val="false"/>
          <w:color w:val="000000"/>
          <w:sz w:val="28"/>
        </w:rPr>
        <w:t>
</w:t>
      </w:r>
      <w:r>
        <w:rPr>
          <w:rFonts w:ascii="Times New Roman"/>
          <w:b w:val="false"/>
          <w:i w:val="false"/>
          <w:color w:val="000000"/>
          <w:sz w:val="28"/>
        </w:rPr>
        <w:t>
      15) подпункт 1)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323 изложить в следующей редакции:</w:t>
      </w:r>
      <w:r>
        <w:br/>
      </w:r>
      <w:r>
        <w:rPr>
          <w:rFonts w:ascii="Times New Roman"/>
          <w:b w:val="false"/>
          <w:i w:val="false"/>
          <w:color w:val="000000"/>
          <w:sz w:val="28"/>
        </w:rPr>
        <w:t>
      «1) в местный орган по инспекции труда;»;</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пункт 1</w:t>
      </w:r>
      <w:r>
        <w:rPr>
          <w:rFonts w:ascii="Times New Roman"/>
          <w:b w:val="false"/>
          <w:i w:val="false"/>
          <w:color w:val="000000"/>
          <w:sz w:val="28"/>
        </w:rPr>
        <w:t xml:space="preserve"> статьи 325 изложить в следующей редакции:</w:t>
      </w:r>
      <w:r>
        <w:br/>
      </w:r>
      <w:r>
        <w:rPr>
          <w:rFonts w:ascii="Times New Roman"/>
          <w:b w:val="false"/>
          <w:i w:val="false"/>
          <w:color w:val="000000"/>
          <w:sz w:val="28"/>
        </w:rPr>
        <w:t>
      «1. Специальное расследование несчастного случая проводится комиссией, создаваемой местным органом по инспекции труда, в следующем составе:</w:t>
      </w:r>
      <w:r>
        <w:br/>
      </w:r>
      <w:r>
        <w:rPr>
          <w:rFonts w:ascii="Times New Roman"/>
          <w:b w:val="false"/>
          <w:i w:val="false"/>
          <w:color w:val="000000"/>
          <w:sz w:val="28"/>
        </w:rPr>
        <w:t xml:space="preserve">
      председатель – государственный инспектор труда; </w:t>
      </w:r>
      <w:r>
        <w:br/>
      </w:r>
      <w:r>
        <w:rPr>
          <w:rFonts w:ascii="Times New Roman"/>
          <w:b w:val="false"/>
          <w:i w:val="false"/>
          <w:color w:val="000000"/>
          <w:sz w:val="28"/>
        </w:rPr>
        <w:t>
      члены – работодатель и представитель работников.»;</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пункт 2</w:t>
      </w:r>
      <w:r>
        <w:rPr>
          <w:rFonts w:ascii="Times New Roman"/>
          <w:b w:val="false"/>
          <w:i w:val="false"/>
          <w:color w:val="000000"/>
          <w:sz w:val="28"/>
        </w:rPr>
        <w:t xml:space="preserve"> статьи 328 изложить в следующей редакции:</w:t>
      </w:r>
      <w:r>
        <w:br/>
      </w:r>
      <w:r>
        <w:rPr>
          <w:rFonts w:ascii="Times New Roman"/>
          <w:b w:val="false"/>
          <w:i w:val="false"/>
          <w:color w:val="000000"/>
          <w:sz w:val="28"/>
        </w:rPr>
        <w:t xml:space="preserve">
      «2. К государственным инспекторам труда относятся: </w:t>
      </w:r>
      <w:r>
        <w:br/>
      </w:r>
      <w:r>
        <w:rPr>
          <w:rFonts w:ascii="Times New Roman"/>
          <w:b w:val="false"/>
          <w:i w:val="false"/>
          <w:color w:val="000000"/>
          <w:sz w:val="28"/>
        </w:rPr>
        <w:t>
      1) Главный государственный инспектор труда Республики Казахстан – должностное лицо уполномоченного государственного органа по труду;</w:t>
      </w:r>
      <w:r>
        <w:br/>
      </w:r>
      <w:r>
        <w:rPr>
          <w:rFonts w:ascii="Times New Roman"/>
          <w:b w:val="false"/>
          <w:i w:val="false"/>
          <w:color w:val="000000"/>
          <w:sz w:val="28"/>
        </w:rPr>
        <w:t xml:space="preserve">
      2) главные государственные инспекторы труда – должностные лица уполномоченного государственного органа по труду; </w:t>
      </w:r>
      <w:r>
        <w:br/>
      </w:r>
      <w:r>
        <w:rPr>
          <w:rFonts w:ascii="Times New Roman"/>
          <w:b w:val="false"/>
          <w:i w:val="false"/>
          <w:color w:val="000000"/>
          <w:sz w:val="28"/>
        </w:rPr>
        <w:t>
      3) главный государственный инспектор труда области, города республиканского значения, столицы – руководитель местного органа по инспекции труда области, города республиканского значения, столицы;</w:t>
      </w:r>
      <w:r>
        <w:br/>
      </w:r>
      <w:r>
        <w:rPr>
          <w:rFonts w:ascii="Times New Roman"/>
          <w:b w:val="false"/>
          <w:i w:val="false"/>
          <w:color w:val="000000"/>
          <w:sz w:val="28"/>
        </w:rPr>
        <w:t>
      4) государственные инспекторы труда – должностные лица местного органа по инспекции труда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пункт 2</w:t>
      </w:r>
      <w:r>
        <w:rPr>
          <w:rFonts w:ascii="Times New Roman"/>
          <w:b w:val="false"/>
          <w:i w:val="false"/>
          <w:color w:val="000000"/>
          <w:sz w:val="28"/>
        </w:rPr>
        <w:t xml:space="preserve"> статьи 335 изложить в следующей редакции:</w:t>
      </w:r>
      <w:r>
        <w:br/>
      </w:r>
      <w:r>
        <w:rPr>
          <w:rFonts w:ascii="Times New Roman"/>
          <w:b w:val="false"/>
          <w:i w:val="false"/>
          <w:color w:val="000000"/>
          <w:sz w:val="28"/>
        </w:rPr>
        <w:t>
      «2. Главный государственный инспектор труда Республики Казахстан или главный государственный инспектор труда области, города республиканского значения, столицы вправе до вынесения решения по заявлению (жалобе) физических и (или) юридических лиц на действия (бездействие) или акты приостановить исполнение, отменить либо отозвать акты нижестоящего государственного инспектора труда.».</w:t>
      </w:r>
    </w:p>
    <w:bookmarkEnd w:id="6"/>
    <w:bookmarkStart w:name="z105" w:id="7"/>
    <w:p>
      <w:pPr>
        <w:spacing w:after="0"/>
        <w:ind w:left="0"/>
        <w:jc w:val="both"/>
      </w:pPr>
      <w:r>
        <w:rPr>
          <w:rFonts w:ascii="Times New Roman"/>
          <w:b w:val="false"/>
          <w:i w:val="false"/>
          <w:color w:val="000000"/>
          <w:sz w:val="28"/>
        </w:rPr>
        <w:t>
      8.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 93; 2009 г., № 23, ст. 112; № 24, ст. 129; 2010 г., № 5, ст. 23; № 7, ст. 29, 32; № 15, ст. 71; № 24, ст. 146, 149, 150; 2011 г., № 2, ст. 21, 25; № 4, ст. 37; № 6, ст. 50; № 7, ст. 54; № 11, ст. 102; № 13, ст. 115; № 15, ст. 125; № 16, ст. 129; № 20, ст. 151; № 24, ст. 196; 2012 г., № 1, ст. 5; № 2, ст. 16; № 3, ст. 21; № 4, ст. 30, 32; № 5, ст. 36, 41; № 8, ст. 64; № 13, ст. 91; № 14, ст. 94; № 18-19, ст. 119; № 23-24, ст. 125; 2013 г., № 2, ст. 13;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апреля 2013 года «О внесении изменений и дополнений в некоторые законодательные акты Республики Казахстан по вопросам государственных услуг», опубликованный в газетах «Егемен Қазақстан» и «Казахстанская правда» 20 апреля 2013 г.):</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пункте 1</w:t>
      </w:r>
      <w:r>
        <w:rPr>
          <w:rFonts w:ascii="Times New Roman"/>
          <w:b w:val="false"/>
          <w:i w:val="false"/>
          <w:color w:val="000000"/>
          <w:sz w:val="28"/>
        </w:rPr>
        <w:t xml:space="preserve"> статьи 3:</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14-1)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55)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«55) центральный уполномоченный орган по государственному планированию – центральный исполнительный орган, осуществляющий руководство и межотраслевую координацию в области стратегического, экономического и бюджетного планирования, выработки и формирования  бюджетной политики;»;</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1</w:t>
      </w:r>
      <w:r>
        <w:rPr>
          <w:rFonts w:ascii="Times New Roman"/>
          <w:b w:val="false"/>
          <w:i w:val="false"/>
          <w:color w:val="000000"/>
          <w:sz w:val="28"/>
        </w:rPr>
        <w:t xml:space="preserve"> статьи 23 дополнить подпунктом 4) следующего содержания:</w:t>
      </w:r>
      <w:r>
        <w:br/>
      </w:r>
      <w:r>
        <w:rPr>
          <w:rFonts w:ascii="Times New Roman"/>
          <w:b w:val="false"/>
          <w:i w:val="false"/>
          <w:color w:val="000000"/>
          <w:sz w:val="28"/>
        </w:rPr>
        <w:t>
      «4) в виде целевых трансфертов, передаваемых из Национального фонда Республики Казахстан в республиканский бюджет на цели, определяемые Президентом Республики Казахстан.»;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26 изложить в следующей редакции:</w:t>
      </w:r>
      <w:r>
        <w:br/>
      </w:r>
      <w:r>
        <w:rPr>
          <w:rFonts w:ascii="Times New Roman"/>
          <w:b w:val="false"/>
          <w:i w:val="false"/>
          <w:color w:val="000000"/>
          <w:sz w:val="28"/>
        </w:rPr>
        <w:t>
      «3. Единая бюджетная классификация составляется на основе законодательных актов Республики Казахстан, указов Президента Республики Казахстан, постановлений Правительства Республики Казахстан, решений маслихата области, города республиканского значения, столицы, района и города областного значения в порядке, определяемом центральным уполномоченным органом по государственному планированию.</w:t>
      </w:r>
      <w:r>
        <w:br/>
      </w:r>
      <w:r>
        <w:rPr>
          <w:rFonts w:ascii="Times New Roman"/>
          <w:b w:val="false"/>
          <w:i w:val="false"/>
          <w:color w:val="000000"/>
          <w:sz w:val="28"/>
        </w:rPr>
        <w:t>
      4. Единая бюджетная классификация разрабатывается и утверждается центральным уполномоченным органом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пункт 3</w:t>
      </w:r>
      <w:r>
        <w:rPr>
          <w:rFonts w:ascii="Times New Roman"/>
          <w:b w:val="false"/>
          <w:i w:val="false"/>
          <w:color w:val="000000"/>
          <w:sz w:val="28"/>
        </w:rPr>
        <w:t xml:space="preserve"> статьи 30 изложить в следующей редакции:</w:t>
      </w:r>
      <w:r>
        <w:br/>
      </w:r>
      <w:r>
        <w:rPr>
          <w:rFonts w:ascii="Times New Roman"/>
          <w:b w:val="false"/>
          <w:i w:val="false"/>
          <w:color w:val="000000"/>
          <w:sz w:val="28"/>
        </w:rPr>
        <w:t>
      «3. Структура специфик экономической классификации расходов бюджета разрабатывается и утверждается центральным уполномоченным органом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31 изложить в следующей редакции:</w:t>
      </w:r>
      <w:r>
        <w:br/>
      </w:r>
      <w:r>
        <w:rPr>
          <w:rFonts w:ascii="Times New Roman"/>
          <w:b w:val="false"/>
          <w:i w:val="false"/>
          <w:color w:val="000000"/>
          <w:sz w:val="28"/>
        </w:rPr>
        <w:t>
      «3. Структурные и территориальные подразделения государственных органов не могут быть администраторами бюджетных программ, за исключением органов внутренних дел и территориальных органов уполномоченных органов в области чрезвычайных ситуаций природного и техногенного характера, Гражданской обороны области, города республиканского значения, столицы, которые являются администраторами областных бюджетных программ, бюджетных программ города республиканского значения, столицы.»;</w:t>
      </w:r>
      <w:r>
        <w:br/>
      </w:r>
      <w:r>
        <w:rPr>
          <w:rFonts w:ascii="Times New Roman"/>
          <w:b w:val="false"/>
          <w:i w:val="false"/>
          <w:color w:val="000000"/>
          <w:sz w:val="28"/>
        </w:rPr>
        <w:t>
      «5. Администраторы местных бюджетных программ определяются исходя из базовой структуры местного государственного управления, утверждаемой Правительством Республики Казахстан, и схемы управления соответствующей административно-территориальной единицей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статье 32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«Администраторы бюджетных программ, не разрабатывающие стратегические планы, разрабатывают бюджетные программы с объемами планируемых бюджетных средств на плановый период, показателями результативности и эффективности в порядке, определяемом центральным уполномоченным органом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Порядок разработки бюджетных программ (подпрограмм) и требования к их содержанию определяются центральным уполномоченным органом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пункт 5</w:t>
      </w:r>
      <w:r>
        <w:rPr>
          <w:rFonts w:ascii="Times New Roman"/>
          <w:b w:val="false"/>
          <w:i w:val="false"/>
          <w:color w:val="000000"/>
          <w:sz w:val="28"/>
        </w:rPr>
        <w:t xml:space="preserve"> статьи 39-1 изложить в следующей редакции:</w:t>
      </w:r>
      <w:r>
        <w:br/>
      </w:r>
      <w:r>
        <w:rPr>
          <w:rFonts w:ascii="Times New Roman"/>
          <w:b w:val="false"/>
          <w:i w:val="false"/>
          <w:color w:val="000000"/>
          <w:sz w:val="28"/>
        </w:rPr>
        <w:t>
      «5. Планирование расходов по бюджетным программам, направленным на вложение целевого вклада, осуществляется посредством составления бюджетной заявки в соответствии с порядком, установленным центральным уполномоченным органом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8) часть четвертую </w:t>
      </w:r>
      <w:r>
        <w:rPr>
          <w:rFonts w:ascii="Times New Roman"/>
          <w:b w:val="false"/>
          <w:i w:val="false"/>
          <w:color w:val="000000"/>
          <w:sz w:val="28"/>
        </w:rPr>
        <w:t>статьи 41-1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«Перечень и объем условно финансируемых расходов формируются центральным уполномоченным органом по государственному планированию, рассматриваются Республиканской бюджетной комиссией и одобряются в составе прогноза социально-экономического развития. Условно  финансируемые расходы в республиканском бюджете на плановый период предусматриваются по отдельной распределяемой бюджетной программе, администрируемой центральным уполномоченным органом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пункт 12-1</w:t>
      </w:r>
      <w:r>
        <w:rPr>
          <w:rFonts w:ascii="Times New Roman"/>
          <w:b w:val="false"/>
          <w:i w:val="false"/>
          <w:color w:val="000000"/>
          <w:sz w:val="28"/>
        </w:rPr>
        <w:t xml:space="preserve"> статьи 46 изложить в следующей редакции:</w:t>
      </w:r>
      <w:r>
        <w:br/>
      </w:r>
      <w:r>
        <w:rPr>
          <w:rFonts w:ascii="Times New Roman"/>
          <w:b w:val="false"/>
          <w:i w:val="false"/>
          <w:color w:val="000000"/>
          <w:sz w:val="28"/>
        </w:rPr>
        <w:t>
      «12-1. Администратор бюджетной программы вышестоящего бюджета не заключает соглашение о результатах по целевым трансфертам, предоставляемым из вышестоящего бюджета нижестоящему бюджету, с соответствующим местным исполнительным органом по целевым трансфертам на развитие, направленным на реализацию особо важных и требующих оперативной реализации задач, указанных в </w:t>
      </w:r>
      <w:r>
        <w:rPr>
          <w:rFonts w:ascii="Times New Roman"/>
          <w:b w:val="false"/>
          <w:i w:val="false"/>
          <w:color w:val="000000"/>
          <w:sz w:val="28"/>
        </w:rPr>
        <w:t>подпункте 2-1)</w:t>
      </w:r>
      <w:r>
        <w:rPr>
          <w:rFonts w:ascii="Times New Roman"/>
          <w:b w:val="false"/>
          <w:i w:val="false"/>
          <w:color w:val="000000"/>
          <w:sz w:val="28"/>
        </w:rPr>
        <w:t xml:space="preserve"> части второй пункта 2 статьи 79 настоящего Кодекса, до представления центральному уполномоченному органу по государственному планированию документации в соответствии с требованиями </w:t>
      </w:r>
      <w:r>
        <w:rPr>
          <w:rFonts w:ascii="Times New Roman"/>
          <w:b w:val="false"/>
          <w:i w:val="false"/>
          <w:color w:val="000000"/>
          <w:sz w:val="28"/>
        </w:rPr>
        <w:t>статей 154</w:t>
      </w:r>
      <w:r>
        <w:rPr>
          <w:rFonts w:ascii="Times New Roman"/>
          <w:b w:val="false"/>
          <w:i w:val="false"/>
          <w:color w:val="000000"/>
          <w:sz w:val="28"/>
        </w:rPr>
        <w:t xml:space="preserve"> и </w:t>
      </w:r>
      <w:r>
        <w:rPr>
          <w:rFonts w:ascii="Times New Roman"/>
          <w:b w:val="false"/>
          <w:i w:val="false"/>
          <w:color w:val="000000"/>
          <w:sz w:val="28"/>
        </w:rPr>
        <w:t>156</w:t>
      </w:r>
      <w:r>
        <w:rPr>
          <w:rFonts w:ascii="Times New Roman"/>
          <w:b w:val="false"/>
          <w:i w:val="false"/>
          <w:color w:val="000000"/>
          <w:sz w:val="28"/>
        </w:rPr>
        <w:t xml:space="preserve"> настоящего Кодекса в течение шести месяцев со дня положительного предложения Республиканской бюджетной комиссии.»;</w:t>
      </w:r>
      <w:r>
        <w:br/>
      </w:r>
      <w:r>
        <w:rPr>
          <w:rFonts w:ascii="Times New Roman"/>
          <w:b w:val="false"/>
          <w:i w:val="false"/>
          <w:color w:val="000000"/>
          <w:sz w:val="28"/>
        </w:rPr>
        <w:t>
</w:t>
      </w:r>
      <w:r>
        <w:rPr>
          <w:rFonts w:ascii="Times New Roman"/>
          <w:b w:val="false"/>
          <w:i w:val="false"/>
          <w:color w:val="000000"/>
          <w:sz w:val="28"/>
        </w:rPr>
        <w:t>
      10) в </w:t>
      </w:r>
      <w:r>
        <w:rPr>
          <w:rFonts w:ascii="Times New Roman"/>
          <w:b w:val="false"/>
          <w:i w:val="false"/>
          <w:color w:val="000000"/>
          <w:sz w:val="28"/>
        </w:rPr>
        <w:t>пункте 1</w:t>
      </w:r>
      <w:r>
        <w:rPr>
          <w:rFonts w:ascii="Times New Roman"/>
          <w:b w:val="false"/>
          <w:i w:val="false"/>
          <w:color w:val="000000"/>
          <w:sz w:val="28"/>
        </w:rPr>
        <w:t xml:space="preserve"> статьи 53:</w:t>
      </w:r>
      <w:r>
        <w:br/>
      </w:r>
      <w:r>
        <w:rPr>
          <w:rFonts w:ascii="Times New Roman"/>
          <w:b w:val="false"/>
          <w:i w:val="false"/>
          <w:color w:val="000000"/>
          <w:sz w:val="28"/>
        </w:rPr>
        <w:t>
</w:t>
      </w:r>
      <w:r>
        <w:rPr>
          <w:rFonts w:ascii="Times New Roman"/>
          <w:b w:val="false"/>
          <w:i w:val="false"/>
          <w:color w:val="000000"/>
          <w:sz w:val="28"/>
        </w:rPr>
        <w:t>
      абзац семнадцатый </w:t>
      </w:r>
      <w:r>
        <w:rPr>
          <w:rFonts w:ascii="Times New Roman"/>
          <w:b w:val="false"/>
          <w:i w:val="false"/>
          <w:color w:val="000000"/>
          <w:sz w:val="28"/>
        </w:rPr>
        <w:t>подпункта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«реализация миграционных мероприятий;»;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6)</w:t>
      </w:r>
      <w:r>
        <w:rPr>
          <w:rFonts w:ascii="Times New Roman"/>
          <w:b w:val="false"/>
          <w:i w:val="false"/>
          <w:color w:val="000000"/>
          <w:sz w:val="28"/>
        </w:rPr>
        <w:t xml:space="preserve"> дополнить абзацем четырнадцатым следующего содержания:</w:t>
      </w:r>
      <w:r>
        <w:br/>
      </w:r>
      <w:r>
        <w:rPr>
          <w:rFonts w:ascii="Times New Roman"/>
          <w:b w:val="false"/>
          <w:i w:val="false"/>
          <w:color w:val="000000"/>
          <w:sz w:val="28"/>
        </w:rPr>
        <w:t>
      «реализация миграционной политики;»;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четвертый изложить в следующей редакции:</w:t>
      </w:r>
      <w:r>
        <w:br/>
      </w:r>
      <w:r>
        <w:rPr>
          <w:rFonts w:ascii="Times New Roman"/>
          <w:b w:val="false"/>
          <w:i w:val="false"/>
          <w:color w:val="000000"/>
          <w:sz w:val="28"/>
        </w:rPr>
        <w:t>
      «проведение социально значимых мероприятий республиканского и международного значения в сфере культуры и государственной молодежной политики;»;</w:t>
      </w:r>
      <w:r>
        <w:br/>
      </w:r>
      <w:r>
        <w:rPr>
          <w:rFonts w:ascii="Times New Roman"/>
          <w:b w:val="false"/>
          <w:i w:val="false"/>
          <w:color w:val="000000"/>
          <w:sz w:val="28"/>
        </w:rPr>
        <w:t>
</w:t>
      </w:r>
      <w:r>
        <w:rPr>
          <w:rFonts w:ascii="Times New Roman"/>
          <w:b w:val="false"/>
          <w:i w:val="false"/>
          <w:color w:val="000000"/>
          <w:sz w:val="28"/>
        </w:rPr>
        <w:t>
      дополнить абзацем пятнадцатым следующего содержания:</w:t>
      </w:r>
      <w:r>
        <w:br/>
      </w:r>
      <w:r>
        <w:rPr>
          <w:rFonts w:ascii="Times New Roman"/>
          <w:b w:val="false"/>
          <w:i w:val="false"/>
          <w:color w:val="000000"/>
          <w:sz w:val="28"/>
        </w:rPr>
        <w:t>
      «повышение квалификации и переподготовка работников организаций культуры на республиканском уровне;»;</w:t>
      </w:r>
      <w:r>
        <w:br/>
      </w:r>
      <w:r>
        <w:rPr>
          <w:rFonts w:ascii="Times New Roman"/>
          <w:b w:val="false"/>
          <w:i w:val="false"/>
          <w:color w:val="000000"/>
          <w:sz w:val="28"/>
        </w:rPr>
        <w:t>
</w:t>
      </w:r>
      <w:r>
        <w:rPr>
          <w:rFonts w:ascii="Times New Roman"/>
          <w:b w:val="false"/>
          <w:i w:val="false"/>
          <w:color w:val="000000"/>
          <w:sz w:val="28"/>
        </w:rPr>
        <w:t>
      11) в </w:t>
      </w:r>
      <w:r>
        <w:rPr>
          <w:rFonts w:ascii="Times New Roman"/>
          <w:b w:val="false"/>
          <w:i w:val="false"/>
          <w:color w:val="000000"/>
          <w:sz w:val="28"/>
        </w:rPr>
        <w:t>пункте 1</w:t>
      </w:r>
      <w:r>
        <w:rPr>
          <w:rFonts w:ascii="Times New Roman"/>
          <w:b w:val="false"/>
          <w:i w:val="false"/>
          <w:color w:val="000000"/>
          <w:sz w:val="28"/>
        </w:rPr>
        <w:t xml:space="preserve"> статьи 54:</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5)</w:t>
      </w:r>
      <w:r>
        <w:rPr>
          <w:rFonts w:ascii="Times New Roman"/>
          <w:b w:val="false"/>
          <w:i w:val="false"/>
          <w:color w:val="000000"/>
          <w:sz w:val="28"/>
        </w:rPr>
        <w:t xml:space="preserve"> дополнить абзацем четвертым следующего содержания:</w:t>
      </w:r>
      <w:r>
        <w:br/>
      </w:r>
      <w:r>
        <w:rPr>
          <w:rFonts w:ascii="Times New Roman"/>
          <w:b w:val="false"/>
          <w:i w:val="false"/>
          <w:color w:val="000000"/>
          <w:sz w:val="28"/>
        </w:rPr>
        <w:t>
      «реализация миграционных мероприятий на местном уровне;»;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7)</w:t>
      </w:r>
      <w:r>
        <w:rPr>
          <w:rFonts w:ascii="Times New Roman"/>
          <w:b w:val="false"/>
          <w:i w:val="false"/>
          <w:color w:val="000000"/>
          <w:sz w:val="28"/>
        </w:rPr>
        <w:t xml:space="preserve"> дополнить абзацем четвертым следующего содержания:</w:t>
      </w:r>
      <w:r>
        <w:br/>
      </w:r>
      <w:r>
        <w:rPr>
          <w:rFonts w:ascii="Times New Roman"/>
          <w:b w:val="false"/>
          <w:i w:val="false"/>
          <w:color w:val="000000"/>
          <w:sz w:val="28"/>
        </w:rPr>
        <w:t>
      «проведение социально значимых мероприятий местного значения в сфере культуры;»;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11)</w:t>
      </w:r>
      <w:r>
        <w:rPr>
          <w:rFonts w:ascii="Times New Roman"/>
          <w:b w:val="false"/>
          <w:i w:val="false"/>
          <w:color w:val="000000"/>
          <w:sz w:val="28"/>
        </w:rPr>
        <w:t xml:space="preserve"> дополнить абзацем третьим следующего содержания:</w:t>
      </w:r>
      <w:r>
        <w:br/>
      </w:r>
      <w:r>
        <w:rPr>
          <w:rFonts w:ascii="Times New Roman"/>
          <w:b w:val="false"/>
          <w:i w:val="false"/>
          <w:color w:val="000000"/>
          <w:sz w:val="28"/>
        </w:rPr>
        <w:t>
      «государственная поддержка индустриально-инновационной деятельности;»;</w:t>
      </w:r>
      <w:r>
        <w:br/>
      </w:r>
      <w:r>
        <w:rPr>
          <w:rFonts w:ascii="Times New Roman"/>
          <w:b w:val="false"/>
          <w:i w:val="false"/>
          <w:color w:val="000000"/>
          <w:sz w:val="28"/>
        </w:rPr>
        <w:t>
</w:t>
      </w:r>
      <w:r>
        <w:rPr>
          <w:rFonts w:ascii="Times New Roman"/>
          <w:b w:val="false"/>
          <w:i w:val="false"/>
          <w:color w:val="000000"/>
          <w:sz w:val="28"/>
        </w:rPr>
        <w:t>
      12) в </w:t>
      </w:r>
      <w:r>
        <w:rPr>
          <w:rFonts w:ascii="Times New Roman"/>
          <w:b w:val="false"/>
          <w:i w:val="false"/>
          <w:color w:val="000000"/>
          <w:sz w:val="28"/>
        </w:rPr>
        <w:t>пункте 1</w:t>
      </w:r>
      <w:r>
        <w:rPr>
          <w:rFonts w:ascii="Times New Roman"/>
          <w:b w:val="false"/>
          <w:i w:val="false"/>
          <w:color w:val="000000"/>
          <w:sz w:val="28"/>
        </w:rPr>
        <w:t xml:space="preserve"> статьи 55:</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5)</w:t>
      </w:r>
      <w:r>
        <w:rPr>
          <w:rFonts w:ascii="Times New Roman"/>
          <w:b w:val="false"/>
          <w:i w:val="false"/>
          <w:color w:val="000000"/>
          <w:sz w:val="28"/>
        </w:rPr>
        <w:t xml:space="preserve"> дополнить абзацем одиннадцатым следующего содержания:</w:t>
      </w:r>
      <w:r>
        <w:br/>
      </w:r>
      <w:r>
        <w:rPr>
          <w:rFonts w:ascii="Times New Roman"/>
          <w:b w:val="false"/>
          <w:i w:val="false"/>
          <w:color w:val="000000"/>
          <w:sz w:val="28"/>
        </w:rPr>
        <w:t>
      «реализация миграционных мероприятий на местном уровне;»;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7)</w:t>
      </w:r>
      <w:r>
        <w:rPr>
          <w:rFonts w:ascii="Times New Roman"/>
          <w:b w:val="false"/>
          <w:i w:val="false"/>
          <w:color w:val="000000"/>
          <w:sz w:val="28"/>
        </w:rPr>
        <w:t xml:space="preserve"> дополнить абзацем пятым следующего содержания:</w:t>
      </w:r>
      <w:r>
        <w:br/>
      </w:r>
      <w:r>
        <w:rPr>
          <w:rFonts w:ascii="Times New Roman"/>
          <w:b w:val="false"/>
          <w:i w:val="false"/>
          <w:color w:val="000000"/>
          <w:sz w:val="28"/>
        </w:rPr>
        <w:t>
      «проведение социально значимых мероприятий местного значения в сфере культуры;»;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11)</w:t>
      </w:r>
      <w:r>
        <w:rPr>
          <w:rFonts w:ascii="Times New Roman"/>
          <w:b w:val="false"/>
          <w:i w:val="false"/>
          <w:color w:val="000000"/>
          <w:sz w:val="28"/>
        </w:rPr>
        <w:t xml:space="preserve"> дополнить абзацем третьим следующего содержания:</w:t>
      </w:r>
      <w:r>
        <w:br/>
      </w:r>
      <w:r>
        <w:rPr>
          <w:rFonts w:ascii="Times New Roman"/>
          <w:b w:val="false"/>
          <w:i w:val="false"/>
          <w:color w:val="000000"/>
          <w:sz w:val="28"/>
        </w:rPr>
        <w:t>
      «государственная поддержка индустриально-инновационной деятельности;»;</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пункт 5</w:t>
      </w:r>
      <w:r>
        <w:rPr>
          <w:rFonts w:ascii="Times New Roman"/>
          <w:b w:val="false"/>
          <w:i w:val="false"/>
          <w:color w:val="000000"/>
          <w:sz w:val="28"/>
        </w:rPr>
        <w:t xml:space="preserve"> статьи 56 дополнить подпунктами 16) и 17) следующего содержания:</w:t>
      </w:r>
      <w:r>
        <w:br/>
      </w:r>
      <w:r>
        <w:rPr>
          <w:rFonts w:ascii="Times New Roman"/>
          <w:b w:val="false"/>
          <w:i w:val="false"/>
          <w:color w:val="000000"/>
          <w:sz w:val="28"/>
        </w:rPr>
        <w:t>
      «16) обеспечение занятости населения на местном уровне;</w:t>
      </w:r>
      <w:r>
        <w:br/>
      </w:r>
      <w:r>
        <w:rPr>
          <w:rFonts w:ascii="Times New Roman"/>
          <w:b w:val="false"/>
          <w:i w:val="false"/>
          <w:color w:val="000000"/>
          <w:sz w:val="28"/>
        </w:rPr>
        <w:t>
      17) проведение физкультурно-оздоровительных и спортивных мероприятий на местном уровне.»;</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пункт 2</w:t>
      </w:r>
      <w:r>
        <w:rPr>
          <w:rFonts w:ascii="Times New Roman"/>
          <w:b w:val="false"/>
          <w:i w:val="false"/>
          <w:color w:val="000000"/>
          <w:sz w:val="28"/>
        </w:rPr>
        <w:t xml:space="preserve"> статьи 59 изложить в следующей редакции:</w:t>
      </w:r>
      <w:r>
        <w:br/>
      </w:r>
      <w:r>
        <w:rPr>
          <w:rFonts w:ascii="Times New Roman"/>
          <w:b w:val="false"/>
          <w:i w:val="false"/>
          <w:color w:val="000000"/>
          <w:sz w:val="28"/>
        </w:rPr>
        <w:t>
      «2. Рабочими органами бюджетных комиссий являются соответственно центральный и местный уполномоченные органы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пункт 3</w:t>
      </w:r>
      <w:r>
        <w:rPr>
          <w:rFonts w:ascii="Times New Roman"/>
          <w:b w:val="false"/>
          <w:i w:val="false"/>
          <w:color w:val="000000"/>
          <w:sz w:val="28"/>
        </w:rPr>
        <w:t xml:space="preserve"> статьи 60 изложить в следующей редакции:</w:t>
      </w:r>
      <w:r>
        <w:br/>
      </w:r>
      <w:r>
        <w:rPr>
          <w:rFonts w:ascii="Times New Roman"/>
          <w:b w:val="false"/>
          <w:i w:val="false"/>
          <w:color w:val="000000"/>
          <w:sz w:val="28"/>
        </w:rPr>
        <w:t>
      «3. Центральный уполномоченный орган по государственному планированию осуществляет методологическое руководство по государственному и бюджетному планированию, а также вырабатывает предложения по совершенствованию систем государственного и бюджетного планирования.»;</w:t>
      </w:r>
      <w:r>
        <w:br/>
      </w:r>
      <w:r>
        <w:rPr>
          <w:rFonts w:ascii="Times New Roman"/>
          <w:b w:val="false"/>
          <w:i w:val="false"/>
          <w:color w:val="000000"/>
          <w:sz w:val="28"/>
        </w:rPr>
        <w:t>
</w:t>
      </w:r>
      <w:r>
        <w:rPr>
          <w:rFonts w:ascii="Times New Roman"/>
          <w:b w:val="false"/>
          <w:i w:val="false"/>
          <w:color w:val="000000"/>
          <w:sz w:val="28"/>
        </w:rPr>
        <w:t>
      16) в </w:t>
      </w:r>
      <w:r>
        <w:rPr>
          <w:rFonts w:ascii="Times New Roman"/>
          <w:b w:val="false"/>
          <w:i w:val="false"/>
          <w:color w:val="000000"/>
          <w:sz w:val="28"/>
        </w:rPr>
        <w:t>статье 61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7-1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Порядок и сроки разработки прогноза социально-экономического развития определяются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17) в </w:t>
      </w:r>
      <w:r>
        <w:rPr>
          <w:rFonts w:ascii="Times New Roman"/>
          <w:b w:val="false"/>
          <w:i w:val="false"/>
          <w:color w:val="000000"/>
          <w:sz w:val="28"/>
        </w:rPr>
        <w:t>статье 64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Республиканский бюджет ежегодно разрабатывается на плановый период центральным уполномоченным органом по государственному планированию с учетом прогноза социально-экономического развития.»;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 xml:space="preserve"> слова «центральные уполномоченные органы по государственному и бюджетному планированию» заменить словами «центральный уполномоченный орган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65 изложить в следующей редакции:</w:t>
      </w:r>
      <w:r>
        <w:br/>
      </w:r>
      <w:r>
        <w:rPr>
          <w:rFonts w:ascii="Times New Roman"/>
          <w:b w:val="false"/>
          <w:i w:val="false"/>
          <w:color w:val="000000"/>
          <w:sz w:val="28"/>
        </w:rPr>
        <w:t>
      «1. Прогнозирование поступлений в государственный и республиканский бюджеты, в Национальный фонд Республики Казахстан по категориям, классам и подклассам единой бюджетной классификации осуществляется центральным уполномоченным органом по государственному планированию с учетом прогноза социально-экономического развития.»;</w:t>
      </w:r>
      <w:r>
        <w:br/>
      </w:r>
      <w:r>
        <w:rPr>
          <w:rFonts w:ascii="Times New Roman"/>
          <w:b w:val="false"/>
          <w:i w:val="false"/>
          <w:color w:val="000000"/>
          <w:sz w:val="28"/>
        </w:rPr>
        <w:t>
      «3. Методика прогнозирования поступлений бюджета разрабатывается и утверждается центральным уполномоченным органом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66 изложить в следующей редакции:</w:t>
      </w:r>
      <w:r>
        <w:br/>
      </w:r>
      <w:r>
        <w:rPr>
          <w:rFonts w:ascii="Times New Roman"/>
          <w:b w:val="false"/>
          <w:i w:val="false"/>
          <w:color w:val="000000"/>
          <w:sz w:val="28"/>
        </w:rPr>
        <w:t>
      «1. Для планирования расходов бюджета соответствующие администраторы бюджетных программ в срок до 15 мая текущего финансового года представляют в центральный или местный уполномоченные органы по государственному планированию проекты стратегических планов или проекты изменений и дополнений в стратегические планы и бюджетные заявки.</w:t>
      </w:r>
      <w:r>
        <w:br/>
      </w:r>
      <w:r>
        <w:rPr>
          <w:rFonts w:ascii="Times New Roman"/>
          <w:b w:val="false"/>
          <w:i w:val="false"/>
          <w:color w:val="000000"/>
          <w:sz w:val="28"/>
        </w:rPr>
        <w:t>
      2. Администраторы бюджетных программ, не разрабатывающие стратегические планы, представляют в центральный и местный уполномоченные органы по государственному планированию бюджетные заявки и проекты бюджетных программ.»;</w:t>
      </w:r>
      <w:r>
        <w:br/>
      </w:r>
      <w:r>
        <w:rPr>
          <w:rFonts w:ascii="Times New Roman"/>
          <w:b w:val="false"/>
          <w:i w:val="false"/>
          <w:color w:val="000000"/>
          <w:sz w:val="28"/>
        </w:rPr>
        <w:t>
</w:t>
      </w:r>
      <w:r>
        <w:rPr>
          <w:rFonts w:ascii="Times New Roman"/>
          <w:b w:val="false"/>
          <w:i w:val="false"/>
          <w:color w:val="000000"/>
          <w:sz w:val="28"/>
        </w:rPr>
        <w:t>
      20) в </w:t>
      </w:r>
      <w:r>
        <w:rPr>
          <w:rFonts w:ascii="Times New Roman"/>
          <w:b w:val="false"/>
          <w:i w:val="false"/>
          <w:color w:val="000000"/>
          <w:sz w:val="28"/>
        </w:rPr>
        <w:t>статье 67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6 изложить в следующей редакции:</w:t>
      </w:r>
      <w:r>
        <w:br/>
      </w:r>
      <w:r>
        <w:rPr>
          <w:rFonts w:ascii="Times New Roman"/>
          <w:b w:val="false"/>
          <w:i w:val="false"/>
          <w:color w:val="000000"/>
          <w:sz w:val="28"/>
        </w:rPr>
        <w:t>
      «4) прогноз поступлений и расходов денег от реализации государственными учреждениями товаров (работ, услуг), остающихся в их распоряжении, по форме, установленной центральным уполномоченным органом по государственному планированию;»;</w:t>
      </w:r>
      <w:r>
        <w:br/>
      </w:r>
      <w:r>
        <w:rPr>
          <w:rFonts w:ascii="Times New Roman"/>
          <w:b w:val="false"/>
          <w:i w:val="false"/>
          <w:color w:val="000000"/>
          <w:sz w:val="28"/>
        </w:rPr>
        <w:t>
      «6) другую необходимую информацию, запрашиваемую центральным и местным уполномоченными органами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10</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«10. При несоответствии бюджетной заявки требованиям бюджетного законодательства Республики Казахстан по ее составлению и представлению центральный или местный уполномоченный орган по государственному планированию возвращает ее администратору бюджетной программы без рассмотрения.»;</w:t>
      </w:r>
      <w:r>
        <w:br/>
      </w:r>
      <w:r>
        <w:rPr>
          <w:rFonts w:ascii="Times New Roman"/>
          <w:b w:val="false"/>
          <w:i w:val="false"/>
          <w:color w:val="000000"/>
          <w:sz w:val="28"/>
        </w:rPr>
        <w:t>
      «13. Порядок составления и представления бюджетной заявки определяется центральным уполномоченным органом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21) в </w:t>
      </w:r>
      <w:r>
        <w:rPr>
          <w:rFonts w:ascii="Times New Roman"/>
          <w:b w:val="false"/>
          <w:i w:val="false"/>
          <w:color w:val="000000"/>
          <w:sz w:val="28"/>
        </w:rPr>
        <w:t>статье 68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Центральный и местные уполномоченные органы по государственному планированию с учетом результатов анализа исполнения бюджета за отчетный финансовый год рассматривают:</w:t>
      </w:r>
      <w:r>
        <w:br/>
      </w:r>
      <w:r>
        <w:rPr>
          <w:rFonts w:ascii="Times New Roman"/>
          <w:b w:val="false"/>
          <w:i w:val="false"/>
          <w:color w:val="000000"/>
          <w:sz w:val="28"/>
        </w:rPr>
        <w:t>
      1) проекты стратегических планов или проекты изменений и дополнений в стратегические планы на предмет их соответствия стратегическим и программным документам, прогнозу социально-экономического развития страны, бюджетному и иному законодательству Республики Казахстан;</w:t>
      </w:r>
      <w:r>
        <w:br/>
      </w:r>
      <w:r>
        <w:rPr>
          <w:rFonts w:ascii="Times New Roman"/>
          <w:b w:val="false"/>
          <w:i w:val="false"/>
          <w:color w:val="000000"/>
          <w:sz w:val="28"/>
        </w:rPr>
        <w:t>
      2) бюджетные заявки администраторов бюджетных программ на предмет их соответствия бюджетному и иному законодательству Республики Казахстан, прогнозу социально-экономического развития, действующим натуральным нормам и проектам стратегических планов или проектам изменений и дополнений в стратегические планы;</w:t>
      </w:r>
      <w:r>
        <w:br/>
      </w:r>
      <w:r>
        <w:rPr>
          <w:rFonts w:ascii="Times New Roman"/>
          <w:b w:val="false"/>
          <w:i w:val="false"/>
          <w:color w:val="000000"/>
          <w:sz w:val="28"/>
        </w:rPr>
        <w:t>
      3) показатели бюджетных программ, представленных в составе проектов стратегических планов или проектов изменений и дополнений в стратегические планы на предмет их взаимосвязи со стратегическими целями, с задачами стратегических направлений;</w:t>
      </w:r>
      <w:r>
        <w:br/>
      </w:r>
      <w:r>
        <w:rPr>
          <w:rFonts w:ascii="Times New Roman"/>
          <w:b w:val="false"/>
          <w:i w:val="false"/>
          <w:color w:val="000000"/>
          <w:sz w:val="28"/>
        </w:rPr>
        <w:t>
      4) показатели результативности и эффективности, представленные в проектах бюджетных программ администраторов бюджетных программ, не разрабатывающих стратегические планы, на предмет их соответствия функциям, полномочиям, направлениям деятельности администратора бюджетных программ.</w:t>
      </w:r>
      <w:r>
        <w:br/>
      </w:r>
      <w:r>
        <w:rPr>
          <w:rFonts w:ascii="Times New Roman"/>
          <w:b w:val="false"/>
          <w:i w:val="false"/>
          <w:color w:val="000000"/>
          <w:sz w:val="28"/>
        </w:rPr>
        <w:t>
      2. Центральный и местные уполномоченные органы по государственному планированию по итогам рассмотрения проектов стратегических планов или проектов изменений и дополнений в стратегические планы, бюджетных заявок, проектов бюджетных программ администраторов бюджетных программ, не разрабатывающих стратегические планы, формируют заключения по расходам администраторов бюджетных программ и направляют на рассмотрение соответствующей бюджетной комиссии.</w:t>
      </w:r>
      <w:r>
        <w:br/>
      </w:r>
      <w:r>
        <w:rPr>
          <w:rFonts w:ascii="Times New Roman"/>
          <w:b w:val="false"/>
          <w:i w:val="false"/>
          <w:color w:val="000000"/>
          <w:sz w:val="28"/>
        </w:rPr>
        <w:t>
      3. Разногласия между администраторами бюджетных программ и центральным или местным уполномоченными органами по государственному планированию рассматриваются соответствующей бюджетной комиссией.</w:t>
      </w:r>
      <w:r>
        <w:br/>
      </w:r>
      <w:r>
        <w:rPr>
          <w:rFonts w:ascii="Times New Roman"/>
          <w:b w:val="false"/>
          <w:i w:val="false"/>
          <w:color w:val="000000"/>
          <w:sz w:val="28"/>
        </w:rPr>
        <w:t>
      Соответствующая бюджетная комиссия рассматривает материалы, указанные в пунктах 1 и 2 настоящей статьи, и вырабатывает по ним предложения.»;</w:t>
      </w:r>
      <w:r>
        <w:br/>
      </w:r>
      <w:r>
        <w:rPr>
          <w:rFonts w:ascii="Times New Roman"/>
          <w:b w:val="false"/>
          <w:i w:val="false"/>
          <w:color w:val="000000"/>
          <w:sz w:val="28"/>
        </w:rPr>
        <w:t>
</w:t>
      </w:r>
      <w:r>
        <w:rPr>
          <w:rFonts w:ascii="Times New Roman"/>
          <w:b w:val="false"/>
          <w:i w:val="false"/>
          <w:color w:val="000000"/>
          <w:sz w:val="28"/>
        </w:rPr>
        <w:t>
      абзац первый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Центральный и местный уполномоченные органы по государственному планированию рассматривают:»;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Администраторы бюджетных программ в соответствии с предложениями бюджетной комиссии представляют в центральный и местный уполномоченные органы по государственному планированию доработанные проекты стратегических планов или проекты изменений и дополнений в стратегические планы и бюджетные заявки.</w:t>
      </w:r>
      <w:r>
        <w:br/>
      </w:r>
      <w:r>
        <w:rPr>
          <w:rFonts w:ascii="Times New Roman"/>
          <w:b w:val="false"/>
          <w:i w:val="false"/>
          <w:color w:val="000000"/>
          <w:sz w:val="28"/>
        </w:rPr>
        <w:t>
      6. Администраторы бюджетных программ, не разрабатывающие стратегические планы, представляют в центральный и местные уполномоченные органы по государственному планированию доработанные проекты бюджетных программ и бюджетные заявки.»;</w:t>
      </w:r>
      <w:r>
        <w:br/>
      </w:r>
      <w:r>
        <w:rPr>
          <w:rFonts w:ascii="Times New Roman"/>
          <w:b w:val="false"/>
          <w:i w:val="false"/>
          <w:color w:val="000000"/>
          <w:sz w:val="28"/>
        </w:rPr>
        <w:t>
</w:t>
      </w:r>
      <w:r>
        <w:rPr>
          <w:rFonts w:ascii="Times New Roman"/>
          <w:b w:val="false"/>
          <w:i w:val="false"/>
          <w:color w:val="000000"/>
          <w:sz w:val="28"/>
        </w:rPr>
        <w:t>
      в части первой </w:t>
      </w:r>
      <w:r>
        <w:rPr>
          <w:rFonts w:ascii="Times New Roman"/>
          <w:b w:val="false"/>
          <w:i w:val="false"/>
          <w:color w:val="000000"/>
          <w:sz w:val="28"/>
        </w:rPr>
        <w:t>пункта 7</w:t>
      </w:r>
      <w:r>
        <w:rPr>
          <w:rFonts w:ascii="Times New Roman"/>
          <w:b w:val="false"/>
          <w:i w:val="false"/>
          <w:color w:val="000000"/>
          <w:sz w:val="28"/>
        </w:rPr>
        <w:t xml:space="preserve"> слова «, центральным уполномоченным органом по бюджетному планированию»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Администраторы республиканских бюджетных программ в соответствии с предложениями Республиканской бюджетной комиссии представляют в центральный уполномоченный орган по государственному планированию доработанные бюджетные заявки, проекты стратегических планов или проекты изменений и дополнений в стратегические планы.</w:t>
      </w:r>
      <w:r>
        <w:br/>
      </w:r>
      <w:r>
        <w:rPr>
          <w:rFonts w:ascii="Times New Roman"/>
          <w:b w:val="false"/>
          <w:i w:val="false"/>
          <w:color w:val="000000"/>
          <w:sz w:val="28"/>
        </w:rPr>
        <w:t>
      Администраторы республиканских бюджетных программ, не разрабатывающие стратегические планы, представляют в центральный уполномоченный орган по государственному планированию доработанные проекты бюджетных программ.»;</w:t>
      </w:r>
      <w:r>
        <w:br/>
      </w:r>
      <w:r>
        <w:rPr>
          <w:rFonts w:ascii="Times New Roman"/>
          <w:b w:val="false"/>
          <w:i w:val="false"/>
          <w:color w:val="000000"/>
          <w:sz w:val="28"/>
        </w:rPr>
        <w:t>
</w:t>
      </w:r>
      <w:r>
        <w:rPr>
          <w:rFonts w:ascii="Times New Roman"/>
          <w:b w:val="false"/>
          <w:i w:val="false"/>
          <w:color w:val="000000"/>
          <w:sz w:val="28"/>
        </w:rPr>
        <w:t>
      22)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71 изложить в следующей редакции:</w:t>
      </w:r>
      <w:r>
        <w:br/>
      </w:r>
      <w:r>
        <w:rPr>
          <w:rFonts w:ascii="Times New Roman"/>
          <w:b w:val="false"/>
          <w:i w:val="false"/>
          <w:color w:val="000000"/>
          <w:sz w:val="28"/>
        </w:rPr>
        <w:t>
      «1. Центральный уполномоченный орган по государственному планированию составляет проект республиканского бюджета и вносит его на рассмотрение Республиканской бюджетной комиссии.»;</w:t>
      </w:r>
      <w:r>
        <w:br/>
      </w:r>
      <w:r>
        <w:rPr>
          <w:rFonts w:ascii="Times New Roman"/>
          <w:b w:val="false"/>
          <w:i w:val="false"/>
          <w:color w:val="000000"/>
          <w:sz w:val="28"/>
        </w:rPr>
        <w:t>
      «6. Центральный уполномоченный орган по государственному планированию не позднее 15 августа текущего финансового года представляет проект закона о республиканском бюджете на рассмотрение в Правительство Республики Казахстан.»;</w:t>
      </w:r>
      <w:r>
        <w:br/>
      </w:r>
      <w:r>
        <w:rPr>
          <w:rFonts w:ascii="Times New Roman"/>
          <w:b w:val="false"/>
          <w:i w:val="false"/>
          <w:color w:val="000000"/>
          <w:sz w:val="28"/>
        </w:rPr>
        <w:t>
</w:t>
      </w:r>
      <w:r>
        <w:rPr>
          <w:rFonts w:ascii="Times New Roman"/>
          <w:b w:val="false"/>
          <w:i w:val="false"/>
          <w:color w:val="000000"/>
          <w:sz w:val="28"/>
        </w:rPr>
        <w:t>
      23) часть первую </w:t>
      </w:r>
      <w:r>
        <w:rPr>
          <w:rFonts w:ascii="Times New Roman"/>
          <w:b w:val="false"/>
          <w:i w:val="false"/>
          <w:color w:val="000000"/>
          <w:sz w:val="28"/>
        </w:rPr>
        <w:t>пункта 3</w:t>
      </w:r>
      <w:r>
        <w:rPr>
          <w:rFonts w:ascii="Times New Roman"/>
          <w:b w:val="false"/>
          <w:i w:val="false"/>
          <w:color w:val="000000"/>
          <w:sz w:val="28"/>
        </w:rPr>
        <w:t xml:space="preserve"> статьи 74 изложить в следующей редакции:</w:t>
      </w:r>
      <w:r>
        <w:br/>
      </w:r>
      <w:r>
        <w:rPr>
          <w:rFonts w:ascii="Times New Roman"/>
          <w:b w:val="false"/>
          <w:i w:val="false"/>
          <w:color w:val="000000"/>
          <w:sz w:val="28"/>
        </w:rPr>
        <w:t>
      «3. В случае если Парламентом Республики Казахстан до 1 декабря текущего года не будет принят закон о республиканском бюджете, Президент Республики Казахстан вправе издать указ о республиканском финансовом плане на первый квартал очередного финансового года, который действует до утверждения Парламентом Республики Казахстан закона о республиканском бюджете. Проект указа Президента Республики Казахстан о республиканском финансовом плане на первый квартал очередного финансового года, а также проект постановления Правительства Республики Казахстан о его реализации разрабатываются центральным уполномоченным органом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24) часть третью </w:t>
      </w:r>
      <w:r>
        <w:rPr>
          <w:rFonts w:ascii="Times New Roman"/>
          <w:b w:val="false"/>
          <w:i w:val="false"/>
          <w:color w:val="000000"/>
          <w:sz w:val="28"/>
        </w:rPr>
        <w:t>пункта 1</w:t>
      </w:r>
      <w:r>
        <w:rPr>
          <w:rFonts w:ascii="Times New Roman"/>
          <w:b w:val="false"/>
          <w:i w:val="false"/>
          <w:color w:val="000000"/>
          <w:sz w:val="28"/>
        </w:rPr>
        <w:t xml:space="preserve"> статьи 79 изложить в следующей редакции:</w:t>
      </w:r>
      <w:r>
        <w:br/>
      </w:r>
      <w:r>
        <w:rPr>
          <w:rFonts w:ascii="Times New Roman"/>
          <w:b w:val="false"/>
          <w:i w:val="false"/>
          <w:color w:val="000000"/>
          <w:sz w:val="28"/>
        </w:rPr>
        <w:t>
      «Проекты постановлений Правительства Республики Казахстан и местных исполнительных органов о реализации закона о республиканском бюджете и реализации решения маслихата о местном бюджете разрабатываются соответственно центральным и местным уполномоченными органами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25) </w:t>
      </w:r>
      <w:r>
        <w:rPr>
          <w:rFonts w:ascii="Times New Roman"/>
          <w:b w:val="false"/>
          <w:i w:val="false"/>
          <w:color w:val="000000"/>
          <w:sz w:val="28"/>
        </w:rPr>
        <w:t>пункт 3</w:t>
      </w:r>
      <w:r>
        <w:rPr>
          <w:rFonts w:ascii="Times New Roman"/>
          <w:b w:val="false"/>
          <w:i w:val="false"/>
          <w:color w:val="000000"/>
          <w:sz w:val="28"/>
        </w:rPr>
        <w:t xml:space="preserve"> статьи 80 изложить в следующей редакции:</w:t>
      </w:r>
      <w:r>
        <w:br/>
      </w:r>
      <w:r>
        <w:rPr>
          <w:rFonts w:ascii="Times New Roman"/>
          <w:b w:val="false"/>
          <w:i w:val="false"/>
          <w:color w:val="000000"/>
          <w:sz w:val="28"/>
        </w:rPr>
        <w:t>
      «3. Чрезвычайный государственный бюджет разрабатывается центральным уполномоченным органом по государственному планированию и утверждается указом Президента Республики Казахстан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26) в </w:t>
      </w:r>
      <w:r>
        <w:rPr>
          <w:rFonts w:ascii="Times New Roman"/>
          <w:b w:val="false"/>
          <w:i w:val="false"/>
          <w:color w:val="000000"/>
          <w:sz w:val="28"/>
        </w:rPr>
        <w:t>статье 81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При введении Президентом Республики Казахстан чрезвычайного или военного положения соответствующие государственные органы вносят в центральный уполномоченный орган по государственному планированию бюджетные заявки по финансированию мероприятий, осуществляемых в период действия чрезвычайного или военного положения.</w:t>
      </w:r>
      <w:r>
        <w:br/>
      </w:r>
      <w:r>
        <w:rPr>
          <w:rFonts w:ascii="Times New Roman"/>
          <w:b w:val="false"/>
          <w:i w:val="false"/>
          <w:color w:val="000000"/>
          <w:sz w:val="28"/>
        </w:rPr>
        <w:t>
      3. Центральный уполномоченный орган по государственному планированию составляет перечень и объемы бюджетных программ для финансирования мероприятий чрезвычайного или военного положения и вносит их на рассмотрение Республиканской бюджетной комиссии.»;</w:t>
      </w:r>
      <w:r>
        <w:br/>
      </w:r>
      <w:r>
        <w:rPr>
          <w:rFonts w:ascii="Times New Roman"/>
          <w:b w:val="false"/>
          <w:i w:val="false"/>
          <w:color w:val="000000"/>
          <w:sz w:val="28"/>
        </w:rPr>
        <w:t>
</w:t>
      </w:r>
      <w:r>
        <w:rPr>
          <w:rFonts w:ascii="Times New Roman"/>
          <w:b w:val="false"/>
          <w:i w:val="false"/>
          <w:color w:val="000000"/>
          <w:sz w:val="28"/>
        </w:rPr>
        <w:t>
      абзац первый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После одобрения Республиканской бюджетной комиссией указанных в пункте 3 настоящей статьи перечней и объемов бюджетных программ центральный уполномоченный орган по государственному планированию составляет проект указа Президента Республики Казахстан  о чрезвычайном государственном бюджете. К проекту указа Президента Республики Казахстан о чрезвычайном государственном бюджете прилагаются:»;</w:t>
      </w:r>
      <w:r>
        <w:br/>
      </w:r>
      <w:r>
        <w:rPr>
          <w:rFonts w:ascii="Times New Roman"/>
          <w:b w:val="false"/>
          <w:i w:val="false"/>
          <w:color w:val="000000"/>
          <w:sz w:val="28"/>
        </w:rPr>
        <w:t>
</w:t>
      </w:r>
      <w:r>
        <w:rPr>
          <w:rFonts w:ascii="Times New Roman"/>
          <w:b w:val="false"/>
          <w:i w:val="false"/>
          <w:color w:val="000000"/>
          <w:sz w:val="28"/>
        </w:rPr>
        <w:t>
      27) </w:t>
      </w:r>
      <w:r>
        <w:rPr>
          <w:rFonts w:ascii="Times New Roman"/>
          <w:b w:val="false"/>
          <w:i w:val="false"/>
          <w:color w:val="000000"/>
          <w:sz w:val="28"/>
        </w:rPr>
        <w:t>пункт 2</w:t>
      </w:r>
      <w:r>
        <w:rPr>
          <w:rFonts w:ascii="Times New Roman"/>
          <w:b w:val="false"/>
          <w:i w:val="false"/>
          <w:color w:val="000000"/>
          <w:sz w:val="28"/>
        </w:rPr>
        <w:t xml:space="preserve"> статьи 92 изложить в следующей редакции:</w:t>
      </w:r>
      <w:r>
        <w:br/>
      </w:r>
      <w:r>
        <w:rPr>
          <w:rFonts w:ascii="Times New Roman"/>
          <w:b w:val="false"/>
          <w:i w:val="false"/>
          <w:color w:val="000000"/>
          <w:sz w:val="28"/>
        </w:rPr>
        <w:t>
      «2. Распределение поступлений осуществляется на основании утверждаемой центральным уполномоченным органом по государственному планированию таблицы распределения поступлений бюджета между уровнями бюджетов и контрольным счетом наличности Национального фонда Республики Казахстан, нормативов распределения доходов между областным бюджетом и его районными (городов областного значения) бюджетами, устанавливаемых решением областного маслихата, а также перечня организаций нефтяного сектора.»;</w:t>
      </w:r>
      <w:r>
        <w:br/>
      </w:r>
      <w:r>
        <w:rPr>
          <w:rFonts w:ascii="Times New Roman"/>
          <w:b w:val="false"/>
          <w:i w:val="false"/>
          <w:color w:val="000000"/>
          <w:sz w:val="28"/>
        </w:rPr>
        <w:t>
</w:t>
      </w:r>
      <w:r>
        <w:rPr>
          <w:rFonts w:ascii="Times New Roman"/>
          <w:b w:val="false"/>
          <w:i w:val="false"/>
          <w:color w:val="000000"/>
          <w:sz w:val="28"/>
        </w:rPr>
        <w:t>
      28) в </w:t>
      </w:r>
      <w:r>
        <w:rPr>
          <w:rFonts w:ascii="Times New Roman"/>
          <w:b w:val="false"/>
          <w:i w:val="false"/>
          <w:color w:val="000000"/>
          <w:sz w:val="28"/>
        </w:rPr>
        <w:t>статье 96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третью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«Государственное учреждение не принимает обязательства по бюджетным инвестиционным проектам, включенным в перечень, указанный в  </w:t>
      </w:r>
      <w:r>
        <w:rPr>
          <w:rFonts w:ascii="Times New Roman"/>
          <w:b w:val="false"/>
          <w:i w:val="false"/>
          <w:color w:val="000000"/>
          <w:sz w:val="28"/>
        </w:rPr>
        <w:t>подпункте 2-1)</w:t>
      </w:r>
      <w:r>
        <w:rPr>
          <w:rFonts w:ascii="Times New Roman"/>
          <w:b w:val="false"/>
          <w:i w:val="false"/>
          <w:color w:val="000000"/>
          <w:sz w:val="28"/>
        </w:rPr>
        <w:t xml:space="preserve"> части второй пункта 2 статьи 79 настоящего Кодекса, до представления центральному уполномоченному органу по государственному планированию документации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154 настоящего Кодекса в течение шести месяцев со дня положительного предложения Республиканской бюджетной комиссии.»;</w:t>
      </w:r>
      <w:r>
        <w:br/>
      </w:r>
      <w:r>
        <w:rPr>
          <w:rFonts w:ascii="Times New Roman"/>
          <w:b w:val="false"/>
          <w:i w:val="false"/>
          <w:color w:val="000000"/>
          <w:sz w:val="28"/>
        </w:rPr>
        <w:t>
</w:t>
      </w:r>
      <w:r>
        <w:rPr>
          <w:rFonts w:ascii="Times New Roman"/>
          <w:b w:val="false"/>
          <w:i w:val="false"/>
          <w:color w:val="000000"/>
          <w:sz w:val="28"/>
        </w:rPr>
        <w:t>
      части пятую и шестую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«Регистрация гражданско-правовых сделок по бюджетным инвестиционным проектам, включенным в перечень, указанный в </w:t>
      </w:r>
      <w:r>
        <w:rPr>
          <w:rFonts w:ascii="Times New Roman"/>
          <w:b w:val="false"/>
          <w:i w:val="false"/>
          <w:color w:val="000000"/>
          <w:sz w:val="28"/>
        </w:rPr>
        <w:t>подпункте 2-1)</w:t>
      </w:r>
      <w:r>
        <w:rPr>
          <w:rFonts w:ascii="Times New Roman"/>
          <w:b w:val="false"/>
          <w:i w:val="false"/>
          <w:color w:val="000000"/>
          <w:sz w:val="28"/>
        </w:rPr>
        <w:t xml:space="preserve"> части второй пункта 2 статьи 79 настоящего Кодекса, осуществляется после представления центральному уполномоченному органу по государственному планированию документации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154 настоящего Кодекса в течение шести месяцев со дня положительного предложения Республиканской бюджетной комиссии.</w:t>
      </w:r>
      <w:r>
        <w:br/>
      </w:r>
      <w:r>
        <w:rPr>
          <w:rFonts w:ascii="Times New Roman"/>
          <w:b w:val="false"/>
          <w:i w:val="false"/>
          <w:color w:val="000000"/>
          <w:sz w:val="28"/>
        </w:rPr>
        <w:t>
      Государственное учреждение не принимает обязательства по оплате акций или долей участия в уставном капитале юридических лиц, включенных в перечень, указанный в </w:t>
      </w:r>
      <w:r>
        <w:rPr>
          <w:rFonts w:ascii="Times New Roman"/>
          <w:b w:val="false"/>
          <w:i w:val="false"/>
          <w:color w:val="000000"/>
          <w:sz w:val="28"/>
        </w:rPr>
        <w:t>подпункте 2-1)</w:t>
      </w:r>
      <w:r>
        <w:rPr>
          <w:rFonts w:ascii="Times New Roman"/>
          <w:b w:val="false"/>
          <w:i w:val="false"/>
          <w:color w:val="000000"/>
          <w:sz w:val="28"/>
        </w:rPr>
        <w:t xml:space="preserve"> части второй пункта 2 статьи 79 настоящего Кодекса, до представления центральному уполномоченному органу по государственному планированию документации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156 настоящего Кодекса в течение шести месяцев со дня положительного предложения Республиканской бюджетной комиссии.»;</w:t>
      </w:r>
      <w:r>
        <w:br/>
      </w:r>
      <w:r>
        <w:rPr>
          <w:rFonts w:ascii="Times New Roman"/>
          <w:b w:val="false"/>
          <w:i w:val="false"/>
          <w:color w:val="000000"/>
          <w:sz w:val="28"/>
        </w:rPr>
        <w:t>
</w:t>
      </w:r>
      <w:r>
        <w:rPr>
          <w:rFonts w:ascii="Times New Roman"/>
          <w:b w:val="false"/>
          <w:i w:val="false"/>
          <w:color w:val="000000"/>
          <w:sz w:val="28"/>
        </w:rPr>
        <w:t>
      29) в </w:t>
      </w:r>
      <w:r>
        <w:rPr>
          <w:rFonts w:ascii="Times New Roman"/>
          <w:b w:val="false"/>
          <w:i w:val="false"/>
          <w:color w:val="000000"/>
          <w:sz w:val="28"/>
        </w:rPr>
        <w:t>статье 107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4-1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С учетом предложения Республиканской бюджетной комиссии об уточнении республиканского бюджета на текущий финансовый год администраторы республиканских бюджетных программ в течение пяти рабочих дней представляют в центральный уполномоченный орган по государственному планированию предложения по новым инициативам расходов, направляемых на реализацию приоритетов социально-экономического развития, в том числе предложения по бюджетным инвестициям для внесения изменений и дополнений в перечень приоритетных бюджетных инвестиций, проект вносимых изменений и  дополнений в стратегический план, бюджетную заявку по бюджетным программам, по которым предусматривается внесение изменений.</w:t>
      </w:r>
      <w:r>
        <w:br/>
      </w:r>
      <w:r>
        <w:rPr>
          <w:rFonts w:ascii="Times New Roman"/>
          <w:b w:val="false"/>
          <w:i w:val="false"/>
          <w:color w:val="000000"/>
          <w:sz w:val="28"/>
        </w:rPr>
        <w:t>
      4-1. Центральный уполномоченный орган по государственному планированию в течение десяти рабочих дней после представления администраторами республиканских бюджетных программ соответствующих документов, указанных в пункте 4 настоящей статьи, рассматривает их, готовит по ним заключения и вносит на рассмотрение Республиканской бюджетной комиссии.»;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С учетом предложения Республиканской бюджетной комиссии центральный уполномоченный орган по государственному планированию в течение пяти рабочих дней составляет проект уточненного республиканского бюджета и вносит его на рассмотрение Республиканской бюджетной комиссии.</w:t>
      </w:r>
      <w:r>
        <w:br/>
      </w:r>
      <w:r>
        <w:rPr>
          <w:rFonts w:ascii="Times New Roman"/>
          <w:b w:val="false"/>
          <w:i w:val="false"/>
          <w:color w:val="000000"/>
          <w:sz w:val="28"/>
        </w:rPr>
        <w:t>
      7. Центральный уполномоченный орган по государственному планированию на основе предложения Республиканской бюджетной комиссии по проекту уточненного республиканского бюджета в течение десяти рабочих дней составляет проект закона о внесении изменений и дополнений в закон о республиканском бюджете и представляет его на рассмотрение в Правительство Республики Казахстан.»;</w:t>
      </w:r>
      <w:r>
        <w:br/>
      </w:r>
      <w:r>
        <w:rPr>
          <w:rFonts w:ascii="Times New Roman"/>
          <w:b w:val="false"/>
          <w:i w:val="false"/>
          <w:color w:val="000000"/>
          <w:sz w:val="28"/>
        </w:rPr>
        <w:t>
</w:t>
      </w:r>
      <w:r>
        <w:rPr>
          <w:rFonts w:ascii="Times New Roman"/>
          <w:b w:val="false"/>
          <w:i w:val="false"/>
          <w:color w:val="000000"/>
          <w:sz w:val="28"/>
        </w:rPr>
        <w:t>
      30) </w:t>
      </w:r>
      <w:r>
        <w:rPr>
          <w:rFonts w:ascii="Times New Roman"/>
          <w:b w:val="false"/>
          <w:i w:val="false"/>
          <w:color w:val="000000"/>
          <w:sz w:val="28"/>
        </w:rPr>
        <w:t>пункт 5</w:t>
      </w:r>
      <w:r>
        <w:rPr>
          <w:rFonts w:ascii="Times New Roman"/>
          <w:b w:val="false"/>
          <w:i w:val="false"/>
          <w:color w:val="000000"/>
          <w:sz w:val="28"/>
        </w:rPr>
        <w:t xml:space="preserve"> статьи 112 изложить в следующей редакции:</w:t>
      </w:r>
      <w:r>
        <w:br/>
      </w:r>
      <w:r>
        <w:rPr>
          <w:rFonts w:ascii="Times New Roman"/>
          <w:b w:val="false"/>
          <w:i w:val="false"/>
          <w:color w:val="000000"/>
          <w:sz w:val="28"/>
        </w:rPr>
        <w:t>
      «5. По результатам бюджетного мониторинга центральные и местные уполномоченные органы по исполнению бюджета ежеквартально и по итогам года направляют в Правительство Республики Казахстан, местные исполнительные органы и центральный уполномоченный орган по государственному планированию аналитический отчет об исполнении республиканского и местного бюджетов, а также ежемесячно администраторам бюджетных программ информацию-напоминание о непринятых обязательствах по бюджетным программам в соответствии с планом финансирования по обязательствам и несвоевременном выполнении плана финансирования по платежам.»;</w:t>
      </w:r>
      <w:r>
        <w:br/>
      </w:r>
      <w:r>
        <w:rPr>
          <w:rFonts w:ascii="Times New Roman"/>
          <w:b w:val="false"/>
          <w:i w:val="false"/>
          <w:color w:val="000000"/>
          <w:sz w:val="28"/>
        </w:rPr>
        <w:t>
</w:t>
      </w:r>
      <w:r>
        <w:rPr>
          <w:rFonts w:ascii="Times New Roman"/>
          <w:b w:val="false"/>
          <w:i w:val="false"/>
          <w:color w:val="000000"/>
          <w:sz w:val="28"/>
        </w:rPr>
        <w:t>
      31) части вторую и шестую </w:t>
      </w:r>
      <w:r>
        <w:rPr>
          <w:rFonts w:ascii="Times New Roman"/>
          <w:b w:val="false"/>
          <w:i w:val="false"/>
          <w:color w:val="000000"/>
          <w:sz w:val="28"/>
        </w:rPr>
        <w:t>пункта 8</w:t>
      </w:r>
      <w:r>
        <w:rPr>
          <w:rFonts w:ascii="Times New Roman"/>
          <w:b w:val="false"/>
          <w:i w:val="false"/>
          <w:color w:val="000000"/>
          <w:sz w:val="28"/>
        </w:rPr>
        <w:t xml:space="preserve"> статьи 151 изложить в следующей редакции:</w:t>
      </w:r>
      <w:r>
        <w:br/>
      </w:r>
      <w:r>
        <w:rPr>
          <w:rFonts w:ascii="Times New Roman"/>
          <w:b w:val="false"/>
          <w:i w:val="false"/>
          <w:color w:val="000000"/>
          <w:sz w:val="28"/>
        </w:rPr>
        <w:t>
      «При этом администраторы бюджетных программ в течение шести месяцев со дня положительного предложения Республиканской бюджетной комиссии обязаны представить соответствующую документацию, указанную в </w:t>
      </w:r>
      <w:r>
        <w:rPr>
          <w:rFonts w:ascii="Times New Roman"/>
          <w:b w:val="false"/>
          <w:i w:val="false"/>
          <w:color w:val="000000"/>
          <w:sz w:val="28"/>
        </w:rPr>
        <w:t>статьях 154</w:t>
      </w:r>
      <w:r>
        <w:rPr>
          <w:rFonts w:ascii="Times New Roman"/>
          <w:b w:val="false"/>
          <w:i w:val="false"/>
          <w:color w:val="000000"/>
          <w:sz w:val="28"/>
        </w:rPr>
        <w:t xml:space="preserve"> и </w:t>
      </w:r>
      <w:r>
        <w:rPr>
          <w:rFonts w:ascii="Times New Roman"/>
          <w:b w:val="false"/>
          <w:i w:val="false"/>
          <w:color w:val="000000"/>
          <w:sz w:val="28"/>
        </w:rPr>
        <w:t>156</w:t>
      </w:r>
      <w:r>
        <w:rPr>
          <w:rFonts w:ascii="Times New Roman"/>
          <w:b w:val="false"/>
          <w:i w:val="false"/>
          <w:color w:val="000000"/>
          <w:sz w:val="28"/>
        </w:rPr>
        <w:t xml:space="preserve"> настоящего Кодекса, в центральный уполномоченный орган по государственному планированию.»; </w:t>
      </w:r>
      <w:r>
        <w:br/>
      </w:r>
      <w:r>
        <w:rPr>
          <w:rFonts w:ascii="Times New Roman"/>
          <w:b w:val="false"/>
          <w:i w:val="false"/>
          <w:color w:val="000000"/>
          <w:sz w:val="28"/>
        </w:rPr>
        <w:t>
      «В случае если после представления документов, указанных в статьях 154 и 156 настоящего Кодекса, по республиканским бюджетным инвестициям, направленным на реализацию особо важных и требующих оперативной реализации задач, их стоимость будет меньше суммы, предусмотренной в законе о республиканском бюджете на соответствующий плановый период, то центральный уполномоченный орган по государственному планированию вправе по предложению администратора бюджетных программ перераспределить оставшуюся сумму между бюджетными инвестициями в пределах одной бюджетной программы соответствующего администратора бюджетных программ путем корректировки либо исключить при уточнении бюджета.»;</w:t>
      </w:r>
      <w:r>
        <w:br/>
      </w:r>
      <w:r>
        <w:rPr>
          <w:rFonts w:ascii="Times New Roman"/>
          <w:b w:val="false"/>
          <w:i w:val="false"/>
          <w:color w:val="000000"/>
          <w:sz w:val="28"/>
        </w:rPr>
        <w:t>
</w:t>
      </w:r>
      <w:r>
        <w:rPr>
          <w:rFonts w:ascii="Times New Roman"/>
          <w:b w:val="false"/>
          <w:i w:val="false"/>
          <w:color w:val="000000"/>
          <w:sz w:val="28"/>
        </w:rPr>
        <w:t>
      32) </w:t>
      </w:r>
      <w:r>
        <w:rPr>
          <w:rFonts w:ascii="Times New Roman"/>
          <w:b w:val="false"/>
          <w:i w:val="false"/>
          <w:color w:val="000000"/>
          <w:sz w:val="28"/>
        </w:rPr>
        <w:t>пункт 2-1</w:t>
      </w:r>
      <w:r>
        <w:rPr>
          <w:rFonts w:ascii="Times New Roman"/>
          <w:b w:val="false"/>
          <w:i w:val="false"/>
          <w:color w:val="000000"/>
          <w:sz w:val="28"/>
        </w:rPr>
        <w:t xml:space="preserve"> статьи 156 изложить в следующей редакции:</w:t>
      </w:r>
      <w:r>
        <w:br/>
      </w:r>
      <w:r>
        <w:rPr>
          <w:rFonts w:ascii="Times New Roman"/>
          <w:b w:val="false"/>
          <w:i w:val="false"/>
          <w:color w:val="000000"/>
          <w:sz w:val="28"/>
        </w:rPr>
        <w:t>
      «2-1. Центральный или местный уполномоченный орган по государственному планированию рассматривает предложения администраторов бюджетных программ об осуществлении бюджетных инвестиций посредством участия государства в уставном капитале юридических лиц и их финансово-экономические обоснования на предмет соответствия стратегическим и (или) программным документам, законодательству Республики Казахстан, осуществляет оценку финансовых затрат и доходов юридического лица и готовит по ним экономические заключения для последующего вынесения на рассмотрение соответствующей бюджетной комиссии.»;</w:t>
      </w:r>
      <w:r>
        <w:br/>
      </w:r>
      <w:r>
        <w:rPr>
          <w:rFonts w:ascii="Times New Roman"/>
          <w:b w:val="false"/>
          <w:i w:val="false"/>
          <w:color w:val="000000"/>
          <w:sz w:val="28"/>
        </w:rPr>
        <w:t>
</w:t>
      </w:r>
      <w:r>
        <w:rPr>
          <w:rFonts w:ascii="Times New Roman"/>
          <w:b w:val="false"/>
          <w:i w:val="false"/>
          <w:color w:val="000000"/>
          <w:sz w:val="28"/>
        </w:rPr>
        <w:t>
      33) части первую, вторую и третью </w:t>
      </w:r>
      <w:r>
        <w:rPr>
          <w:rFonts w:ascii="Times New Roman"/>
          <w:b w:val="false"/>
          <w:i w:val="false"/>
          <w:color w:val="000000"/>
          <w:sz w:val="28"/>
        </w:rPr>
        <w:t>пункта 10</w:t>
      </w:r>
      <w:r>
        <w:rPr>
          <w:rFonts w:ascii="Times New Roman"/>
          <w:b w:val="false"/>
          <w:i w:val="false"/>
          <w:color w:val="000000"/>
          <w:sz w:val="28"/>
        </w:rPr>
        <w:t xml:space="preserve"> статьи 157 изложить в следующей редакции:</w:t>
      </w:r>
      <w:r>
        <w:br/>
      </w:r>
      <w:r>
        <w:rPr>
          <w:rFonts w:ascii="Times New Roman"/>
          <w:b w:val="false"/>
          <w:i w:val="false"/>
          <w:color w:val="000000"/>
          <w:sz w:val="28"/>
        </w:rPr>
        <w:t>
      «10. Мониторинг реализации бюджетных инвестиционных проектов осуществляется центральным уполномоченным органом по государственному планированию в период создания (строительства) новых, реконструкции имеющихся объектов.</w:t>
      </w:r>
      <w:r>
        <w:br/>
      </w:r>
      <w:r>
        <w:rPr>
          <w:rFonts w:ascii="Times New Roman"/>
          <w:b w:val="false"/>
          <w:i w:val="false"/>
          <w:color w:val="000000"/>
          <w:sz w:val="28"/>
        </w:rPr>
        <w:t>
      При проведении мониторинга реализации бюджетных инвестиционных проектов центральный уполномоченный орган по государственному планированию привлекает юридическое лицо, определяемое Правительством Республики Казахстан.</w:t>
      </w:r>
      <w:r>
        <w:br/>
      </w:r>
      <w:r>
        <w:rPr>
          <w:rFonts w:ascii="Times New Roman"/>
          <w:b w:val="false"/>
          <w:i w:val="false"/>
          <w:color w:val="000000"/>
          <w:sz w:val="28"/>
        </w:rPr>
        <w:t>
      Порядок проведения мониторинга реализации бюджетных инвестиционных проектов разрабатывается центральным уполномоченным органом по государственному планированию и утверждается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34) </w:t>
      </w:r>
      <w:r>
        <w:rPr>
          <w:rFonts w:ascii="Times New Roman"/>
          <w:b w:val="false"/>
          <w:i w:val="false"/>
          <w:color w:val="000000"/>
          <w:sz w:val="28"/>
        </w:rPr>
        <w:t>пункт 3</w:t>
      </w:r>
      <w:r>
        <w:rPr>
          <w:rFonts w:ascii="Times New Roman"/>
          <w:b w:val="false"/>
          <w:i w:val="false"/>
          <w:color w:val="000000"/>
          <w:sz w:val="28"/>
        </w:rPr>
        <w:t xml:space="preserve"> статьи 159 изложить в следующей редакции:</w:t>
      </w:r>
      <w:r>
        <w:br/>
      </w:r>
      <w:r>
        <w:rPr>
          <w:rFonts w:ascii="Times New Roman"/>
          <w:b w:val="false"/>
          <w:i w:val="false"/>
          <w:color w:val="000000"/>
          <w:sz w:val="28"/>
        </w:rPr>
        <w:t>
      «3. Мониторинг и оценка реализации бюджетных инвестиций посредством участия государства в уставном капитале юридических лиц осуществляются центральным уполномоченным органом по государственному планированию.</w:t>
      </w:r>
      <w:r>
        <w:br/>
      </w:r>
      <w:r>
        <w:rPr>
          <w:rFonts w:ascii="Times New Roman"/>
          <w:b w:val="false"/>
          <w:i w:val="false"/>
          <w:color w:val="000000"/>
          <w:sz w:val="28"/>
        </w:rPr>
        <w:t>
      При проведении мониторинга и оценки реализации бюджетных инвестиций посредством участия государства в уставном капитале юридических лиц центральный уполномоченный орган по государственному планированию привлекает юридическое лицо, определяемое Правительством Республики Казахстан.</w:t>
      </w:r>
      <w:r>
        <w:br/>
      </w:r>
      <w:r>
        <w:rPr>
          <w:rFonts w:ascii="Times New Roman"/>
          <w:b w:val="false"/>
          <w:i w:val="false"/>
          <w:color w:val="000000"/>
          <w:sz w:val="28"/>
        </w:rPr>
        <w:t>
      Порядок проведения мониторинга и оценки реализации бюджетных инвестиций посредством участия государства в уставном капитале юридических лиц разрабатывается центральным уполномоченным органом по государственному планированию и утверждается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35) </w:t>
      </w:r>
      <w:r>
        <w:rPr>
          <w:rFonts w:ascii="Times New Roman"/>
          <w:b w:val="false"/>
          <w:i w:val="false"/>
          <w:color w:val="000000"/>
          <w:sz w:val="28"/>
        </w:rPr>
        <w:t>статью 187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187. Принятие решения о предоставлении</w:t>
      </w:r>
      <w:r>
        <w:br/>
      </w:r>
      <w:r>
        <w:rPr>
          <w:rFonts w:ascii="Times New Roman"/>
          <w:b w:val="false"/>
          <w:i w:val="false"/>
          <w:color w:val="000000"/>
          <w:sz w:val="28"/>
        </w:rPr>
        <w:t>
                   бюджетного кредита</w:t>
      </w:r>
      <w:r>
        <w:br/>
      </w:r>
      <w:r>
        <w:rPr>
          <w:rFonts w:ascii="Times New Roman"/>
          <w:b w:val="false"/>
          <w:i w:val="false"/>
          <w:color w:val="000000"/>
          <w:sz w:val="28"/>
        </w:rPr>
        <w:t>
      Принятие решения о предоставлении бюджетного кредита включает:</w:t>
      </w:r>
      <w:r>
        <w:br/>
      </w:r>
      <w:r>
        <w:rPr>
          <w:rFonts w:ascii="Times New Roman"/>
          <w:b w:val="false"/>
          <w:i w:val="false"/>
          <w:color w:val="000000"/>
          <w:sz w:val="28"/>
        </w:rPr>
        <w:t>
      1) определение центральным или местным уполномоченным органом по государственному планированию целесообразности бюджетного кредитования в порядке, определенном центральным уполномоченным органом по государственному планированию с учетом предложений центрального уполномоченного органа по исполнению бюджета, за исключением бюджетных кредитов, направляемых на покрытие дефицита наличности нижестоящих бюджетов;</w:t>
      </w:r>
      <w:r>
        <w:br/>
      </w:r>
      <w:r>
        <w:rPr>
          <w:rFonts w:ascii="Times New Roman"/>
          <w:b w:val="false"/>
          <w:i w:val="false"/>
          <w:color w:val="000000"/>
          <w:sz w:val="28"/>
        </w:rPr>
        <w:t>
      2) рассмотрение центральным и местным уполномоченными органами по государственному планированию бюджетных программ, предлагаемых администратором бюджетных программ к реализации посредством бюджетного кредитования, на предмет соответствия их критериям бюджетного кредитования;</w:t>
      </w:r>
      <w:r>
        <w:br/>
      </w:r>
      <w:r>
        <w:rPr>
          <w:rFonts w:ascii="Times New Roman"/>
          <w:b w:val="false"/>
          <w:i w:val="false"/>
          <w:color w:val="000000"/>
          <w:sz w:val="28"/>
        </w:rPr>
        <w:t>
      3) рассмотрение бюджетной комиссией бюджетной заявки и заключения центрального или местного уполномоченного органа по государственному планированию;</w:t>
      </w:r>
      <w:r>
        <w:br/>
      </w:r>
      <w:r>
        <w:rPr>
          <w:rFonts w:ascii="Times New Roman"/>
          <w:b w:val="false"/>
          <w:i w:val="false"/>
          <w:color w:val="000000"/>
          <w:sz w:val="28"/>
        </w:rPr>
        <w:t>
      4) выработку бюджетной комиссией предложений по включению бюджетной программы в проект бюджета.».</w:t>
      </w:r>
    </w:p>
    <w:bookmarkEnd w:id="7"/>
    <w:bookmarkStart w:name="z174" w:id="8"/>
    <w:p>
      <w:pPr>
        <w:spacing w:after="0"/>
        <w:ind w:left="0"/>
        <w:jc w:val="both"/>
      </w:pPr>
      <w:r>
        <w:rPr>
          <w:rFonts w:ascii="Times New Roman"/>
          <w:b w:val="false"/>
          <w:i w:val="false"/>
          <w:color w:val="000000"/>
          <w:sz w:val="28"/>
        </w:rPr>
        <w:t>
      9.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 10, ст. 77; № 11, ст. 80; № 13, ст. 91; № 14, ст. 92; № 15, ст. 97; № 20, ст. 121; № 21-22, ст. 124; № 23-24, ст. 125; 2013 г., № 1, ст. 3, № 2, ст. 7, 10; № 3, ст. 15; № 4, ст. 21):</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 13</w:t>
      </w:r>
      <w:r>
        <w:rPr>
          <w:rFonts w:ascii="Times New Roman"/>
          <w:b w:val="false"/>
          <w:i w:val="false"/>
          <w:color w:val="000000"/>
          <w:sz w:val="28"/>
        </w:rPr>
        <w:t xml:space="preserve"> статьи 37-1 изложить в следующей редакции:</w:t>
      </w:r>
      <w:r>
        <w:br/>
      </w:r>
      <w:r>
        <w:rPr>
          <w:rFonts w:ascii="Times New Roman"/>
          <w:b w:val="false"/>
          <w:i w:val="false"/>
          <w:color w:val="000000"/>
          <w:sz w:val="28"/>
        </w:rPr>
        <w:t>
      «13. После представления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настоящей статьи, и выполнения положений, установленных пунктами 11 и 12 настоящей статьи, налоговый орган направляет государственному органу, осуществляющему государственную регистрацию, перерегистрацию юридических лиц, государственную регистрацию прекращения деятельности юридических лиц, учетную регистрацию, перерегистрацию, снятие с учетной регистрации структурных подразделений, сведения об отсутствии (наличии) налоговой задолженности, задолженности по обязательным пенсионным взносам и социальным отчислениям по ликвидируемому юридическому лицу в порядке и сроки, установленные </w:t>
      </w:r>
      <w:r>
        <w:rPr>
          <w:rFonts w:ascii="Times New Roman"/>
          <w:b w:val="false"/>
          <w:i w:val="false"/>
          <w:color w:val="000000"/>
          <w:sz w:val="28"/>
        </w:rPr>
        <w:t>статьей 598</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подпункт 25)</w:t>
      </w:r>
      <w:r>
        <w:rPr>
          <w:rFonts w:ascii="Times New Roman"/>
          <w:b w:val="false"/>
          <w:i w:val="false"/>
          <w:color w:val="000000"/>
          <w:sz w:val="28"/>
        </w:rPr>
        <w:t xml:space="preserve"> статьи 541 изложить в следующей редакции:</w:t>
      </w:r>
      <w:r>
        <w:br/>
      </w:r>
      <w:r>
        <w:rPr>
          <w:rFonts w:ascii="Times New Roman"/>
          <w:b w:val="false"/>
          <w:i w:val="false"/>
          <w:color w:val="000000"/>
          <w:sz w:val="28"/>
        </w:rPr>
        <w:t>
      «25) органы внутренних дел – при подаче заявлений по вопросам, связанным с выдворением иностранцев и лиц без гражданства за пределы Республики Казахстан за нарушение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пункте 3</w:t>
      </w:r>
      <w:r>
        <w:rPr>
          <w:rFonts w:ascii="Times New Roman"/>
          <w:b w:val="false"/>
          <w:i w:val="false"/>
          <w:color w:val="000000"/>
          <w:sz w:val="28"/>
        </w:rPr>
        <w:t xml:space="preserve"> статьи 557:</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4)</w:t>
      </w:r>
      <w:r>
        <w:rPr>
          <w:rFonts w:ascii="Times New Roman"/>
          <w:b w:val="false"/>
          <w:i w:val="false"/>
          <w:color w:val="000000"/>
          <w:sz w:val="28"/>
        </w:rPr>
        <w:t xml:space="preserve"> слово «бюджетному» заменить словом «государственному»;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«12) уполномоченному государственному органу, осуществляющему государственную регистрацию, перерегистрацию юридических лиц, государственную регистрацию прекращения деятельности юридических лиц, учетную регистрацию, перерегистрацию, снятие с учетной регистрации структурных подразделений, а также органам внутренних дел в части сведений об отсутствии (наличии) налоговой задолженности, задолженности по обязательным пенсионным взносам и социальным отчислениям, составляющим налоговую тайну;»;</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подпункте 1)</w:t>
      </w:r>
      <w:r>
        <w:rPr>
          <w:rFonts w:ascii="Times New Roman"/>
          <w:b w:val="false"/>
          <w:i w:val="false"/>
          <w:color w:val="000000"/>
          <w:sz w:val="28"/>
        </w:rPr>
        <w:t xml:space="preserve"> статьи 582:</w:t>
      </w:r>
      <w:r>
        <w:br/>
      </w:r>
      <w:r>
        <w:rPr>
          <w:rFonts w:ascii="Times New Roman"/>
          <w:b w:val="false"/>
          <w:i w:val="false"/>
          <w:color w:val="000000"/>
          <w:sz w:val="28"/>
        </w:rPr>
        <w:t>
</w:t>
      </w:r>
      <w:r>
        <w:rPr>
          <w:rFonts w:ascii="Times New Roman"/>
          <w:b w:val="false"/>
          <w:i w:val="false"/>
          <w:color w:val="000000"/>
          <w:sz w:val="28"/>
        </w:rPr>
        <w:t>
      слова «и ликвидацию» исключить;</w:t>
      </w:r>
      <w:r>
        <w:br/>
      </w:r>
      <w:r>
        <w:rPr>
          <w:rFonts w:ascii="Times New Roman"/>
          <w:b w:val="false"/>
          <w:i w:val="false"/>
          <w:color w:val="000000"/>
          <w:sz w:val="28"/>
        </w:rPr>
        <w:t>
</w:t>
      </w:r>
      <w:r>
        <w:rPr>
          <w:rFonts w:ascii="Times New Roman"/>
          <w:b w:val="false"/>
          <w:i w:val="false"/>
          <w:color w:val="000000"/>
          <w:sz w:val="28"/>
        </w:rPr>
        <w:t>
      после слова «лиц,» дополнить словами «государственную регистрацию прекращения деятельности юридических лиц,»;</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пункте 1</w:t>
      </w:r>
      <w:r>
        <w:rPr>
          <w:rFonts w:ascii="Times New Roman"/>
          <w:b w:val="false"/>
          <w:i w:val="false"/>
          <w:color w:val="000000"/>
          <w:sz w:val="28"/>
        </w:rPr>
        <w:t xml:space="preserve"> статьи 583:</w:t>
      </w:r>
      <w:r>
        <w:br/>
      </w:r>
      <w:r>
        <w:rPr>
          <w:rFonts w:ascii="Times New Roman"/>
          <w:b w:val="false"/>
          <w:i w:val="false"/>
          <w:color w:val="000000"/>
          <w:sz w:val="28"/>
        </w:rPr>
        <w:t>
</w:t>
      </w:r>
      <w:r>
        <w:rPr>
          <w:rFonts w:ascii="Times New Roman"/>
          <w:b w:val="false"/>
          <w:i w:val="false"/>
          <w:color w:val="000000"/>
          <w:sz w:val="28"/>
        </w:rPr>
        <w:t>
      слова «и ликвидацию» и «, ликвидации» исключить;</w:t>
      </w:r>
      <w:r>
        <w:br/>
      </w:r>
      <w:r>
        <w:rPr>
          <w:rFonts w:ascii="Times New Roman"/>
          <w:b w:val="false"/>
          <w:i w:val="false"/>
          <w:color w:val="000000"/>
          <w:sz w:val="28"/>
        </w:rPr>
        <w:t>
</w:t>
      </w:r>
      <w:r>
        <w:rPr>
          <w:rFonts w:ascii="Times New Roman"/>
          <w:b w:val="false"/>
          <w:i w:val="false"/>
          <w:color w:val="000000"/>
          <w:sz w:val="28"/>
        </w:rPr>
        <w:t>
      после слова «лиц,» дополнить словами «государственную регистрацию прекращения деятельности юридических лиц,»;</w:t>
      </w:r>
      <w:r>
        <w:br/>
      </w:r>
      <w:r>
        <w:rPr>
          <w:rFonts w:ascii="Times New Roman"/>
          <w:b w:val="false"/>
          <w:i w:val="false"/>
          <w:color w:val="000000"/>
          <w:sz w:val="28"/>
        </w:rPr>
        <w:t>
</w:t>
      </w:r>
      <w:r>
        <w:rPr>
          <w:rFonts w:ascii="Times New Roman"/>
          <w:b w:val="false"/>
          <w:i w:val="false"/>
          <w:color w:val="000000"/>
          <w:sz w:val="28"/>
        </w:rPr>
        <w:t>
      после слова «лица,» дополнить словами «государственной регистрации прекращения деятельности юридических лиц,»;</w:t>
      </w:r>
      <w:r>
        <w:br/>
      </w: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статье 598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«и ликвидацию» исключить;</w:t>
      </w:r>
      <w:r>
        <w:br/>
      </w:r>
      <w:r>
        <w:rPr>
          <w:rFonts w:ascii="Times New Roman"/>
          <w:b w:val="false"/>
          <w:i w:val="false"/>
          <w:color w:val="000000"/>
          <w:sz w:val="28"/>
        </w:rPr>
        <w:t>
</w:t>
      </w:r>
      <w:r>
        <w:rPr>
          <w:rFonts w:ascii="Times New Roman"/>
          <w:b w:val="false"/>
          <w:i w:val="false"/>
          <w:color w:val="000000"/>
          <w:sz w:val="28"/>
        </w:rPr>
        <w:t>
      после слова «лиц,» дополнить словами «государственную регистрацию прекращения деятельности юридических лиц,»;</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органам внутренних дел – по запросу такого органа;»;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пункта 6 изложить в следующей редакции:</w:t>
      </w:r>
      <w:r>
        <w:br/>
      </w:r>
      <w:r>
        <w:rPr>
          <w:rFonts w:ascii="Times New Roman"/>
          <w:b w:val="false"/>
          <w:i w:val="false"/>
          <w:color w:val="000000"/>
          <w:sz w:val="28"/>
        </w:rPr>
        <w:t>
      «2) по запросу органов внутренних дел – не позднее трех рабочих дней со дня поступления запроса.».</w:t>
      </w:r>
    </w:p>
    <w:bookmarkEnd w:id="8"/>
    <w:bookmarkStart w:name="z194" w:id="9"/>
    <w:p>
      <w:pPr>
        <w:spacing w:after="0"/>
        <w:ind w:left="0"/>
        <w:jc w:val="both"/>
      </w:pPr>
      <w:r>
        <w:rPr>
          <w:rFonts w:ascii="Times New Roman"/>
          <w:b w:val="false"/>
          <w:i w:val="false"/>
          <w:color w:val="000000"/>
          <w:sz w:val="28"/>
        </w:rPr>
        <w:t>
      10.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(Ведомости Парламента Республики Казахстан, 2009 г., № 20-21, ст. 89; 2010 г., № 5, ст. 23; № 7, ст. 32; № 15, ст. 71; № 24, ст. 149, 152; 2011 г., № 1, ст. 2, 3; № 2, ст. 21; № 11, ст. 102; № 12, ст. 111; № 17, ст. 136; № 21, ст. 161; 2012 г., № 1, ст. 5; № 3, ст. 26; № 4, ст. 32; № 8, ст. 64; № 12, ст. 83; № 14, ст. 92, 95; № 15, ст. 97; № 21-22, ст. 124; 2013 г., № 1, ст. 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апреля 2013 года «О внесении изменений и дополнений в некоторые законодательные акты Республики Казахстан по вопросам государственных услуг», опубликованный в газетах «Егемен Қазақстан» и «Казахстанская правда» 20 апреля 2013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мая 2013 года «О внесении изменений и дополнений в некоторые законодательные акты Республики Казахстан по вопросам персональных данных и их защиты», опубликованный в газетах «Егемен Қазақстан» и «Казахстанская правда» 25 мая 2013 г.):</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пункте 1</w:t>
      </w:r>
      <w:r>
        <w:rPr>
          <w:rFonts w:ascii="Times New Roman"/>
          <w:b w:val="false"/>
          <w:i w:val="false"/>
          <w:color w:val="000000"/>
          <w:sz w:val="28"/>
        </w:rPr>
        <w:t xml:space="preserve"> статьи 7:</w:t>
      </w:r>
      <w:r>
        <w:br/>
      </w:r>
      <w:r>
        <w:rPr>
          <w:rFonts w:ascii="Times New Roman"/>
          <w:b w:val="false"/>
          <w:i w:val="false"/>
          <w:color w:val="000000"/>
          <w:sz w:val="28"/>
        </w:rPr>
        <w:t>
</w:t>
      </w:r>
      <w:r>
        <w:rPr>
          <w:rFonts w:ascii="Times New Roman"/>
          <w:b w:val="false"/>
          <w:i w:val="false"/>
          <w:color w:val="000000"/>
          <w:sz w:val="28"/>
        </w:rPr>
        <w:t>
      дополнить подпунктом 7-1) следующего содержания:</w:t>
      </w:r>
      <w:r>
        <w:br/>
      </w:r>
      <w:r>
        <w:rPr>
          <w:rFonts w:ascii="Times New Roman"/>
          <w:b w:val="false"/>
          <w:i w:val="false"/>
          <w:color w:val="000000"/>
          <w:sz w:val="28"/>
        </w:rPr>
        <w:t>
      «7-1) координации и методическому руководству местных исполнительных органов в области здравоохранения;»;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29)</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«49) осуществлению государственного контроля за соблюдением стандартов на занятие медицинской и фармацевтической деятельностью;»;</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пункте 2</w:t>
      </w:r>
      <w:r>
        <w:rPr>
          <w:rFonts w:ascii="Times New Roman"/>
          <w:b w:val="false"/>
          <w:i w:val="false"/>
          <w:color w:val="000000"/>
          <w:sz w:val="28"/>
        </w:rPr>
        <w:t xml:space="preserve"> статьи 9:</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«11) осуществляют лицензирование медицинской и фармацевтической деятельности, а также видов деятельности, связанных с оборотом наркотических средств, психотропных веществ и прекурсоров в области здравоохранения, в соответствии с законодательством Республики Казахстан о лицензировании;»;</w:t>
      </w:r>
      <w:r>
        <w:br/>
      </w:r>
      <w:r>
        <w:rPr>
          <w:rFonts w:ascii="Times New Roman"/>
          <w:b w:val="false"/>
          <w:i w:val="false"/>
          <w:color w:val="000000"/>
          <w:sz w:val="28"/>
        </w:rPr>
        <w:t>
</w:t>
      </w:r>
      <w:r>
        <w:rPr>
          <w:rFonts w:ascii="Times New Roman"/>
          <w:b w:val="false"/>
          <w:i w:val="false"/>
          <w:color w:val="000000"/>
          <w:sz w:val="28"/>
        </w:rPr>
        <w:t>
      дополнить подпунктом 18-2) следующего содержания:</w:t>
      </w:r>
      <w:r>
        <w:br/>
      </w:r>
      <w:r>
        <w:rPr>
          <w:rFonts w:ascii="Times New Roman"/>
          <w:b w:val="false"/>
          <w:i w:val="false"/>
          <w:color w:val="000000"/>
          <w:sz w:val="28"/>
        </w:rPr>
        <w:t>
      «18-2) осуществляет контроль за соблюдением законодательства Республики Казахстан о лицензировании по занятию медицинской и фармацевтической деятельностью, а также видов деятельности, связанных с оборотом наркотических средств, психотропных веществ и прекурсоров в области здравоохранения;».</w:t>
      </w:r>
    </w:p>
    <w:bookmarkEnd w:id="9"/>
    <w:bookmarkStart w:name="z202" w:id="10"/>
    <w:p>
      <w:pPr>
        <w:spacing w:after="0"/>
        <w:ind w:left="0"/>
        <w:jc w:val="both"/>
      </w:pPr>
      <w:r>
        <w:rPr>
          <w:rFonts w:ascii="Times New Roman"/>
          <w:b w:val="false"/>
          <w:i w:val="false"/>
          <w:color w:val="000000"/>
          <w:sz w:val="28"/>
        </w:rPr>
        <w:t>
      11.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26 декабря 2011 года «О браке (супружестве) и семье» (Ведомости Парламента Республики Казахстан, 2011 г., № 22, ст. 174; 2012 г., № 21-22, ст. 124; 2013 г., № 1, ст. 3; № 2, ст. 13):</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2 статьи 114 изложить в следующей редакции:</w:t>
      </w:r>
      <w:r>
        <w:br/>
      </w:r>
      <w:r>
        <w:rPr>
          <w:rFonts w:ascii="Times New Roman"/>
          <w:b w:val="false"/>
          <w:i w:val="false"/>
          <w:color w:val="000000"/>
          <w:sz w:val="28"/>
        </w:rPr>
        <w:t>
      «2) представить справку об учетной регистрации (перерегистрации) филиала (представительства) в уполномоченный орган по защите прав детей Республики Казахстан;</w:t>
      </w:r>
      <w:r>
        <w:br/>
      </w:r>
      <w:r>
        <w:rPr>
          <w:rFonts w:ascii="Times New Roman"/>
          <w:b w:val="false"/>
          <w:i w:val="false"/>
          <w:color w:val="000000"/>
          <w:sz w:val="28"/>
        </w:rPr>
        <w:t>
      3) информировать не позднее пяти рабочих дней о начале своей деятельности уполномоченный орган по защите прав детей Республики Казахстан;»;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2</w:t>
      </w:r>
      <w:r>
        <w:rPr>
          <w:rFonts w:ascii="Times New Roman"/>
          <w:b w:val="false"/>
          <w:i w:val="false"/>
          <w:color w:val="000000"/>
          <w:sz w:val="28"/>
        </w:rPr>
        <w:t xml:space="preserve"> статьи 120 изложить в следующей редакции:</w:t>
      </w:r>
      <w:r>
        <w:br/>
      </w:r>
      <w:r>
        <w:rPr>
          <w:rFonts w:ascii="Times New Roman"/>
          <w:b w:val="false"/>
          <w:i w:val="false"/>
          <w:color w:val="000000"/>
          <w:sz w:val="28"/>
        </w:rPr>
        <w:t>
      «2. Координация деятельности и организация взаимодействия государственных органов и организаций по опеке или попечительству над несовершеннолетними осуществляются уполномоченным органом в области защиты прав детей Республики Казахстан.».</w:t>
      </w:r>
    </w:p>
    <w:bookmarkEnd w:id="10"/>
    <w:bookmarkStart w:name="z205" w:id="11"/>
    <w:p>
      <w:pPr>
        <w:spacing w:after="0"/>
        <w:ind w:left="0"/>
        <w:jc w:val="both"/>
      </w:pPr>
      <w:r>
        <w:rPr>
          <w:rFonts w:ascii="Times New Roman"/>
          <w:b w:val="false"/>
          <w:i w:val="false"/>
          <w:color w:val="000000"/>
          <w:sz w:val="28"/>
        </w:rPr>
        <w:t>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декабря 1991 года «О гражданстве Республики Казахстан» (Ведомости Верховного Совета Республики Казахстан, 1991 г., № 52, ст. 636; 1995 г., № 19, ст. 117; Ведомости Парламента Республики Казахстан, 2002 г., № 10, ст. 101; 2004 г., № 19, ст. 115; № 23, ст. 142; 2007 г., № 10, ст. 69; 2009 г., № 8, ст. 44; 2011 г., № 16, ст. 128; 2012 г., № 8, ст. 64):</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статьи 34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«Министерство иностранных дел и Министерство внутренних дел представляют Президенту Республики Казахстан мотивированное заключение о целесообразности приема в гражданство Республики Казахстан или восстановления в нем каждого заявителя, постоянно проживающего вне пределов территории Республики Казахстан, в том числе возможности его трудового, жилищного и иного устройства в Республике Казахстан.».</w:t>
      </w:r>
    </w:p>
    <w:bookmarkEnd w:id="11"/>
    <w:bookmarkStart w:name="z207" w:id="12"/>
    <w:p>
      <w:pPr>
        <w:spacing w:after="0"/>
        <w:ind w:left="0"/>
        <w:jc w:val="both"/>
      </w:pPr>
      <w:r>
        <w:rPr>
          <w:rFonts w:ascii="Times New Roman"/>
          <w:b w:val="false"/>
          <w:i w:val="false"/>
          <w:color w:val="000000"/>
          <w:sz w:val="28"/>
        </w:rPr>
        <w:t>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сентября 1994 года «О транспорте в Республике Казахстан» (Ведомости Верховного Совета Республики Казахстан, 1994 г., № 15, ст. 201; Ведомости Парламента Республики Казахстан, 1996 г., № 2, ст. 186; 1998 г., № 24, ст. 447; 2001 г., № 23, ст. 309, 321; № 24, ст. 338; 2003 г., № 10, ст. 54; 2004 г., № 18, ст. 110; № 23, ст. 142; 2005 г., № 15, ст. 63; 2006 г., № 3, ст. 22; № 14, ст. 89; № 24, ст. 148; 2009 г., № 18, ст. 84;  2010 г., № 17-18, ст. 114; № 24, ст. 146; 2011 г., № 1, ст. 2, 3; № 5, ст. 43; № 12, ст. 111; 2012 г., № 2, ст. 14; № 3, ст. 21; № 14, ст. 92, 96; № 15, ст. 97; 2013 г., № 1, ст. 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17)</w:t>
      </w:r>
      <w:r>
        <w:rPr>
          <w:rFonts w:ascii="Times New Roman"/>
          <w:b w:val="false"/>
          <w:i w:val="false"/>
          <w:color w:val="000000"/>
          <w:sz w:val="28"/>
        </w:rPr>
        <w:t xml:space="preserve"> части второй статьи 25 исключить. </w:t>
      </w:r>
    </w:p>
    <w:bookmarkEnd w:id="12"/>
    <w:bookmarkStart w:name="z209" w:id="13"/>
    <w:p>
      <w:pPr>
        <w:spacing w:after="0"/>
        <w:ind w:left="0"/>
        <w:jc w:val="both"/>
      </w:pPr>
      <w:r>
        <w:rPr>
          <w:rFonts w:ascii="Times New Roman"/>
          <w:b w:val="false"/>
          <w:i w:val="false"/>
          <w:color w:val="000000"/>
          <w:sz w:val="28"/>
        </w:rPr>
        <w:t>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июня 1995 года «О правовом положении иностранцев» (Ведомости Верховного Совета Республики Казахстан, 1995 г., № 9-10, ст. 68; Ведомости Парламента Республики Казахстан, 1997 г., № 12, ст. 184; 2001 г., № 8, ст. 50, 54; № 21-22, ст. 285; 2006 г., № 5-6, ст. 31; 2007 г., № 3, ст. 23; № 20, ст. 152; 2009 г., № 17, ст. 82; № 24, ст. 122; 2011 г., № 16, ст. 128; 2013 г., № 2, ст. 10):</w:t>
      </w:r>
      <w:r>
        <w:br/>
      </w:r>
      <w:r>
        <w:rPr>
          <w:rFonts w:ascii="Times New Roman"/>
          <w:b w:val="false"/>
          <w:i w:val="false"/>
          <w:color w:val="000000"/>
          <w:sz w:val="28"/>
        </w:rPr>
        <w:t>
</w:t>
      </w:r>
      <w:r>
        <w:rPr>
          <w:rFonts w:ascii="Times New Roman"/>
          <w:b w:val="false"/>
          <w:i w:val="false"/>
          <w:color w:val="000000"/>
          <w:sz w:val="28"/>
        </w:rPr>
        <w:t>
      часть третью </w:t>
      </w:r>
      <w:r>
        <w:rPr>
          <w:rFonts w:ascii="Times New Roman"/>
          <w:b w:val="false"/>
          <w:i w:val="false"/>
          <w:color w:val="000000"/>
          <w:sz w:val="28"/>
        </w:rPr>
        <w:t>статьи 28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«Органы внутренних дел, осуществляющие исполнение решения суда о выдворении в принудительном порядке, в пунктах пропуска через Государственную границу Республики Казахстан производят передачу выдворяемого иностранца или лица без гражданства Пограничной службе Комитета национальной безопасности Республики Казахстан для официальной передачи иностранца или лица без гражданства представителю власти иностранного государства, на территорию которого указанное лицо выдворяется.».</w:t>
      </w:r>
    </w:p>
    <w:bookmarkEnd w:id="13"/>
    <w:bookmarkStart w:name="z211" w:id="14"/>
    <w:p>
      <w:pPr>
        <w:spacing w:after="0"/>
        <w:ind w:left="0"/>
        <w:jc w:val="both"/>
      </w:pPr>
      <w:r>
        <w:rPr>
          <w:rFonts w:ascii="Times New Roman"/>
          <w:b w:val="false"/>
          <w:i w:val="false"/>
          <w:color w:val="000000"/>
          <w:sz w:val="28"/>
        </w:rPr>
        <w:t>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декабря 1995 года «Об органах внутренних дел» (Ведомости Верховного Совета Республики Казахстан, 1995 г., № 23, ст. 154; Ведомости Парламента Республики Казахстан, 1997 г., № 7, ст. 79; № 12, ст. 184; 1998 г., № 17-18, ст. 225; № 23, ст. 416; № 24, ст. 436; 1999 г., № 8, ст. 233, 247; № 23, ст. 920; 2000 г., № 3-4, ст. 66; 2001 г., № 13-14, ст. 174; № 17-18, ст. 245; № 20, ст. 257; № 23, ст. 309; 2002 г., № 17, ст. 155; 2003 г., № 12, ст. 82; 2004 г., № 23, ст. 142; № 24, ст. 154, 155; 2006 г., № 1, ст. 5; № 3, ст. 22; 2007 г., № 2, ст. 18; № 3, ст. 20; № 9,  ст. 67; № 10, ст. 69; 2008 г., № 15-16, ст. 61; 2009 г., № 8, ст. 44; № 18, ст. 84; № 19, ст. 88; 2010 г., № 5, ст. 23; № 7, ст. 28, 32; № 8, ст. 41; № 24, ст. 149; 2011 г., № 1, ст. 2, 3; № 2, ст. 25; № 11, ст. 102; № 12, ст. 111; 2012 г., № 3, ст. 26; № 4, ст. 32; № 5, ст. 35; № 8, ст. 64; № 15, ст. 97; 2013 г., № 1, ст. 2, 3; № 2, ст. 8):</w:t>
      </w:r>
      <w:r>
        <w:br/>
      </w:r>
      <w:r>
        <w:rPr>
          <w:rFonts w:ascii="Times New Roman"/>
          <w:b w:val="false"/>
          <w:i w:val="false"/>
          <w:color w:val="000000"/>
          <w:sz w:val="28"/>
        </w:rPr>
        <w:t>
</w:t>
      </w:r>
      <w:r>
        <w:rPr>
          <w:rFonts w:ascii="Times New Roman"/>
          <w:b w:val="false"/>
          <w:i w:val="false"/>
          <w:color w:val="000000"/>
          <w:sz w:val="28"/>
        </w:rPr>
        <w:t>
      1) в части первой </w:t>
      </w:r>
      <w:r>
        <w:rPr>
          <w:rFonts w:ascii="Times New Roman"/>
          <w:b w:val="false"/>
          <w:i w:val="false"/>
          <w:color w:val="000000"/>
          <w:sz w:val="28"/>
        </w:rPr>
        <w:t>статьи 4-2</w:t>
      </w:r>
      <w:r>
        <w:rPr>
          <w:rFonts w:ascii="Times New Roman"/>
          <w:b w:val="false"/>
          <w:i w:val="false"/>
          <w:color w:val="000000"/>
          <w:sz w:val="28"/>
        </w:rPr>
        <w:t xml:space="preserve"> слова «осуществление в пределах своей компетенции регулирования миграционных процессов и координации работы в области миграции населения,» исключить;</w:t>
      </w:r>
      <w:r>
        <w:br/>
      </w:r>
      <w:r>
        <w:rPr>
          <w:rFonts w:ascii="Times New Roman"/>
          <w:b w:val="false"/>
          <w:i w:val="false"/>
          <w:color w:val="000000"/>
          <w:sz w:val="28"/>
        </w:rPr>
        <w:t>
</w:t>
      </w:r>
      <w:r>
        <w:rPr>
          <w:rFonts w:ascii="Times New Roman"/>
          <w:b w:val="false"/>
          <w:i w:val="false"/>
          <w:color w:val="000000"/>
          <w:sz w:val="28"/>
        </w:rPr>
        <w:t>
      2) в пункте 1 </w:t>
      </w:r>
      <w:r>
        <w:rPr>
          <w:rFonts w:ascii="Times New Roman"/>
          <w:b w:val="false"/>
          <w:i w:val="false"/>
          <w:color w:val="000000"/>
          <w:sz w:val="28"/>
        </w:rPr>
        <w:t>статьи 10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25-1)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25-2)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«25-2) координировать работу по вопросам беженцев;»;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25-3)</w:t>
      </w:r>
      <w:r>
        <w:rPr>
          <w:rFonts w:ascii="Times New Roman"/>
          <w:b w:val="false"/>
          <w:i w:val="false"/>
          <w:color w:val="000000"/>
          <w:sz w:val="28"/>
        </w:rPr>
        <w:t xml:space="preserve"> и </w:t>
      </w:r>
      <w:r>
        <w:rPr>
          <w:rFonts w:ascii="Times New Roman"/>
          <w:b w:val="false"/>
          <w:i w:val="false"/>
          <w:color w:val="000000"/>
          <w:sz w:val="28"/>
        </w:rPr>
        <w:t>25-4)</w:t>
      </w:r>
      <w:r>
        <w:rPr>
          <w:rFonts w:ascii="Times New Roman"/>
          <w:b w:val="false"/>
          <w:i w:val="false"/>
          <w:color w:val="000000"/>
          <w:sz w:val="28"/>
        </w:rPr>
        <w:t xml:space="preserve"> исключить.</w:t>
      </w:r>
    </w:p>
    <w:bookmarkEnd w:id="14"/>
    <w:bookmarkStart w:name="z217" w:id="15"/>
    <w:p>
      <w:pPr>
        <w:spacing w:after="0"/>
        <w:ind w:left="0"/>
        <w:jc w:val="both"/>
      </w:pPr>
      <w:r>
        <w:rPr>
          <w:rFonts w:ascii="Times New Roman"/>
          <w:b w:val="false"/>
          <w:i w:val="false"/>
          <w:color w:val="000000"/>
          <w:sz w:val="28"/>
        </w:rPr>
        <w:t>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1996 года «О чрезвычайных ситуациях природного и техногенного характера» (Ведомости Парламента Республики Казахстан, 1996 г., № 11-12, ст. 263; 1998 г., № 23, ст. 416; 1999 г., № 4, ст. 101; 2000 г., № 6, ст. 145; 2003 г., № 14, ст. 112; 2004 г., № 11-12, ст. 67; № 23, ст. 142; 2006 г., № 1, ст. 5; № 24, ст. 148; 2007 г., № 2, ст. 18; № 8, ст. 52; № 20, ст. 152; 2008 г., № 6-7, ст. 27; № 21, ст. 97; 2009 г., № 2-3, ст. 9; № 18, ст. 84; 2010 г., № 5, ст. 23; 2011 г., № 1, ст. 2; № 5, ст. 43; № 11, ст. 102; 2012 г., № 15, ст. 97):</w:t>
      </w:r>
      <w:r>
        <w:br/>
      </w:r>
      <w:r>
        <w:rPr>
          <w:rFonts w:ascii="Times New Roman"/>
          <w:b w:val="false"/>
          <w:i w:val="false"/>
          <w:color w:val="000000"/>
          <w:sz w:val="28"/>
        </w:rPr>
        <w:t>
</w:t>
      </w:r>
      <w:r>
        <w:rPr>
          <w:rFonts w:ascii="Times New Roman"/>
          <w:b w:val="false"/>
          <w:i w:val="false"/>
          <w:color w:val="000000"/>
          <w:sz w:val="28"/>
        </w:rPr>
        <w:t>
      1) в части третьей </w:t>
      </w:r>
      <w:r>
        <w:rPr>
          <w:rFonts w:ascii="Times New Roman"/>
          <w:b w:val="false"/>
          <w:i w:val="false"/>
          <w:color w:val="000000"/>
          <w:sz w:val="28"/>
        </w:rPr>
        <w:t>статьи 13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второй изложить в следующей редакции:</w:t>
      </w:r>
      <w:r>
        <w:br/>
      </w:r>
      <w:r>
        <w:rPr>
          <w:rFonts w:ascii="Times New Roman"/>
          <w:b w:val="false"/>
          <w:i w:val="false"/>
          <w:color w:val="000000"/>
          <w:sz w:val="28"/>
        </w:rPr>
        <w:t>
      «организуют в пределах компетенции совместно с территориальными органами уполномоченного органа выполнение мероприятий по предупреждению и ликвидации чрезвычайных ситуаций местного масштаба, в том числе по реквизиции имущества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w:t>
      </w:r>
      <w:r>
        <w:br/>
      </w:r>
      <w:r>
        <w:rPr>
          <w:rFonts w:ascii="Times New Roman"/>
          <w:b w:val="false"/>
          <w:i w:val="false"/>
          <w:color w:val="000000"/>
          <w:sz w:val="28"/>
        </w:rPr>
        <w:t>
</w:t>
      </w:r>
      <w:r>
        <w:rPr>
          <w:rFonts w:ascii="Times New Roman"/>
          <w:b w:val="false"/>
          <w:i w:val="false"/>
          <w:color w:val="000000"/>
          <w:sz w:val="28"/>
        </w:rPr>
        <w:t>
      дополнить абзацами третьим и четвертым следующего содержания:</w:t>
      </w:r>
      <w:r>
        <w:br/>
      </w:r>
      <w:r>
        <w:rPr>
          <w:rFonts w:ascii="Times New Roman"/>
          <w:b w:val="false"/>
          <w:i w:val="false"/>
          <w:color w:val="000000"/>
          <w:sz w:val="28"/>
        </w:rPr>
        <w:t>
      «создают комиссии по предупреждению и ликвидации чрезвычайных ситуаций и определяют их состав. Руководители местных исполнительных органов являются председателями комиссии по предупреждению и ликвидации чрезвычайных ситуаций, а заместителями председателей комиссий – руководители территориальных органов уполномоченного органа;</w:t>
      </w:r>
      <w:r>
        <w:br/>
      </w:r>
      <w:r>
        <w:rPr>
          <w:rFonts w:ascii="Times New Roman"/>
          <w:b w:val="false"/>
          <w:i w:val="false"/>
          <w:color w:val="000000"/>
          <w:sz w:val="28"/>
        </w:rPr>
        <w:t>
      вправе при наличии бюджетных средств оказывать содействие уполномоченному органу в материально-техническом оснащении территориальных органов, подведомственных государственных учреждений уполномоченного органа в соответствии с утвержденным уполномоченным  органом перечнем, а также строительстве, реконструкции и ремонте зданий и сооружений;»;</w:t>
      </w:r>
      <w:r>
        <w:br/>
      </w:r>
      <w:r>
        <w:rPr>
          <w:rFonts w:ascii="Times New Roman"/>
          <w:b w:val="false"/>
          <w:i w:val="false"/>
          <w:color w:val="000000"/>
          <w:sz w:val="28"/>
        </w:rPr>
        <w:t>
</w:t>
      </w:r>
      <w:r>
        <w:rPr>
          <w:rFonts w:ascii="Times New Roman"/>
          <w:b w:val="false"/>
          <w:i w:val="false"/>
          <w:color w:val="000000"/>
          <w:sz w:val="28"/>
        </w:rPr>
        <w:t>
      2) часть первую </w:t>
      </w:r>
      <w:r>
        <w:rPr>
          <w:rFonts w:ascii="Times New Roman"/>
          <w:b w:val="false"/>
          <w:i w:val="false"/>
          <w:color w:val="000000"/>
          <w:sz w:val="28"/>
        </w:rPr>
        <w:t>статьи 20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«Первоочередные действия по ликвидации чрезвычайных ситуаций природного и техногенного характера организуют в соответствии с ранее утвержденными планами местные исполнительные органы совместно с территориальными органами уполномоченного органа и руководители организаций с привлечением сил и средств аварийно-спасательных служб, дислоцированных в зоне чрезвычайной ситуации.».</w:t>
      </w:r>
    </w:p>
    <w:bookmarkEnd w:id="15"/>
    <w:bookmarkStart w:name="z222" w:id="16"/>
    <w:p>
      <w:pPr>
        <w:spacing w:after="0"/>
        <w:ind w:left="0"/>
        <w:jc w:val="both"/>
      </w:pPr>
      <w:r>
        <w:rPr>
          <w:rFonts w:ascii="Times New Roman"/>
          <w:b w:val="false"/>
          <w:i w:val="false"/>
          <w:color w:val="000000"/>
          <w:sz w:val="28"/>
        </w:rPr>
        <w:t>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1996 года «О безопасности дорожного движения» (Ведомости Парламента Республики Казахстан, 1996 г., № 14, ст. 273; 2001 г., № 24, ст. 338; 2003 г., № 10, ст. 54; № 12, ст. 82; 2004 г., № 23, ст. 142; 2005 г., № 7-8, ст. 23; 2006 г., № 1, ст. 5; № 24, ст. 148; 2007 г., № 2, ст. 18; 2008 г., № 13-14, ст. 54; № 23, ст. 114; 2009 г., № 23, ст. 100; 2010 г., № 24, ст. 146; 2011 г., № 1, ст. 7; № 2, ст. 25; № 11, ст. 102; № 12, ст. 111; 2012 г., № 8, ст. 64; № 15, ст. 97; № 21-22, ст. 124; 2013 г., № 1, ст. 3):</w:t>
      </w:r>
      <w:r>
        <w:br/>
      </w:r>
      <w:r>
        <w:rPr>
          <w:rFonts w:ascii="Times New Roman"/>
          <w:b w:val="false"/>
          <w:i w:val="false"/>
          <w:color w:val="000000"/>
          <w:sz w:val="28"/>
        </w:rPr>
        <w:t>
</w:t>
      </w:r>
      <w:r>
        <w:rPr>
          <w:rFonts w:ascii="Times New Roman"/>
          <w:b w:val="false"/>
          <w:i w:val="false"/>
          <w:color w:val="000000"/>
          <w:sz w:val="28"/>
        </w:rPr>
        <w:t>
      1) подпункты 6) и 9) </w:t>
      </w:r>
      <w:r>
        <w:rPr>
          <w:rFonts w:ascii="Times New Roman"/>
          <w:b w:val="false"/>
          <w:i w:val="false"/>
          <w:color w:val="000000"/>
          <w:sz w:val="28"/>
        </w:rPr>
        <w:t>статьи 7-1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2) пункт 2 </w:t>
      </w:r>
      <w:r>
        <w:rPr>
          <w:rFonts w:ascii="Times New Roman"/>
          <w:b w:val="false"/>
          <w:i w:val="false"/>
          <w:color w:val="000000"/>
          <w:sz w:val="28"/>
        </w:rPr>
        <w:t>статьи 8</w:t>
      </w:r>
      <w:r>
        <w:rPr>
          <w:rFonts w:ascii="Times New Roman"/>
          <w:b w:val="false"/>
          <w:i w:val="false"/>
          <w:color w:val="000000"/>
          <w:sz w:val="28"/>
        </w:rPr>
        <w:t xml:space="preserve"> дополнить абзацем вторым следующего содержания:</w:t>
      </w:r>
      <w:r>
        <w:br/>
      </w:r>
      <w:r>
        <w:rPr>
          <w:rFonts w:ascii="Times New Roman"/>
          <w:b w:val="false"/>
          <w:i w:val="false"/>
          <w:color w:val="000000"/>
          <w:sz w:val="28"/>
        </w:rPr>
        <w:t>
      «выдача международных сертификатов технического осмотра;»;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статью 19-1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«Статья 19-1. Выдача международного сертификата </w:t>
      </w:r>
      <w:r>
        <w:br/>
      </w:r>
      <w:r>
        <w:rPr>
          <w:rFonts w:ascii="Times New Roman"/>
          <w:b w:val="false"/>
          <w:i w:val="false"/>
          <w:color w:val="000000"/>
          <w:sz w:val="28"/>
        </w:rPr>
        <w:t>
                    технического осмотра</w:t>
      </w:r>
      <w:r>
        <w:br/>
      </w:r>
      <w:r>
        <w:rPr>
          <w:rFonts w:ascii="Times New Roman"/>
          <w:b w:val="false"/>
          <w:i w:val="false"/>
          <w:color w:val="000000"/>
          <w:sz w:val="28"/>
        </w:rPr>
        <w:t>
      1. Для получения международного сертификата технического осмотра владелец механического транспортного средства и прицепов к нему обращается в местный исполнительный орган с заявлением и приложением следующих документов:</w:t>
      </w:r>
      <w:r>
        <w:br/>
      </w:r>
      <w:r>
        <w:rPr>
          <w:rFonts w:ascii="Times New Roman"/>
          <w:b w:val="false"/>
          <w:i w:val="false"/>
          <w:color w:val="000000"/>
          <w:sz w:val="28"/>
        </w:rPr>
        <w:t>
      1) квитанции об уплате государственной пошлины за выдачу международного сертификата технического осмотра;</w:t>
      </w:r>
      <w:r>
        <w:br/>
      </w:r>
      <w:r>
        <w:rPr>
          <w:rFonts w:ascii="Times New Roman"/>
          <w:b w:val="false"/>
          <w:i w:val="false"/>
          <w:color w:val="000000"/>
          <w:sz w:val="28"/>
        </w:rPr>
        <w:t>
      2) подтверждающих уплату физическими лицами налога на транспортные средства за текущий календарный год в порядке, установленном </w:t>
      </w:r>
      <w:r>
        <w:rPr>
          <w:rFonts w:ascii="Times New Roman"/>
          <w:b w:val="false"/>
          <w:i w:val="false"/>
          <w:color w:val="000000"/>
          <w:sz w:val="28"/>
        </w:rPr>
        <w:t xml:space="preserve">Налоговым кодексом </w:t>
      </w:r>
      <w:r>
        <w:rPr>
          <w:rFonts w:ascii="Times New Roman"/>
          <w:b w:val="false"/>
          <w:i w:val="false"/>
          <w:color w:val="000000"/>
          <w:sz w:val="28"/>
        </w:rPr>
        <w:t>Республики Казахстан, или право на освобождение от его уплаты;</w:t>
      </w:r>
      <w:r>
        <w:br/>
      </w:r>
      <w:r>
        <w:rPr>
          <w:rFonts w:ascii="Times New Roman"/>
          <w:b w:val="false"/>
          <w:i w:val="false"/>
          <w:color w:val="000000"/>
          <w:sz w:val="28"/>
        </w:rPr>
        <w:t>
      3) копии свидетельства о прохождении государственного или обязательного технического осмотра.</w:t>
      </w:r>
      <w:r>
        <w:br/>
      </w:r>
      <w:r>
        <w:rPr>
          <w:rFonts w:ascii="Times New Roman"/>
          <w:b w:val="false"/>
          <w:i w:val="false"/>
          <w:color w:val="000000"/>
          <w:sz w:val="28"/>
        </w:rPr>
        <w:t>
      2. Местный исполнительный орган в течение двух рабочих дней со дня подачи заявления с приложенными документами выдает владельцу механического транспортного средства и прицепов к нему международный сертификат технического осмотра.</w:t>
      </w:r>
      <w:r>
        <w:br/>
      </w:r>
      <w:r>
        <w:rPr>
          <w:rFonts w:ascii="Times New Roman"/>
          <w:b w:val="false"/>
          <w:i w:val="false"/>
          <w:color w:val="000000"/>
          <w:sz w:val="28"/>
        </w:rPr>
        <w:t>
      3. В случае отсутствия документов, перечисленных в пункте 1 настоящей статьи, местный исполнительный орган в течение одного рабочего дня со дня подачи заявления направляет владельцу механического транспортного средства и прицепов к нему письменный мотивированный отказ в выдаче международного сертификата технического осмотра с указанием причины отказа.</w:t>
      </w:r>
      <w:r>
        <w:br/>
      </w:r>
      <w:r>
        <w:rPr>
          <w:rFonts w:ascii="Times New Roman"/>
          <w:b w:val="false"/>
          <w:i w:val="false"/>
          <w:color w:val="000000"/>
          <w:sz w:val="28"/>
        </w:rPr>
        <w:t>
      4. Международный сертификат технического осмотра выдается в соответствии с международными договорами, ратифицированными Республикой Казахстан.</w:t>
      </w:r>
      <w:r>
        <w:br/>
      </w:r>
      <w:r>
        <w:rPr>
          <w:rFonts w:ascii="Times New Roman"/>
          <w:b w:val="false"/>
          <w:i w:val="false"/>
          <w:color w:val="000000"/>
          <w:sz w:val="28"/>
        </w:rPr>
        <w:t>
      5. При утере или порче международного сертификата технического осмотра владелец транспортного средства имеет право на получение дубликата международного сертификата технического осмотра.</w:t>
      </w:r>
      <w:r>
        <w:br/>
      </w:r>
      <w:r>
        <w:rPr>
          <w:rFonts w:ascii="Times New Roman"/>
          <w:b w:val="false"/>
          <w:i w:val="false"/>
          <w:color w:val="000000"/>
          <w:sz w:val="28"/>
        </w:rPr>
        <w:t>
      Для получения дубликата международного сертификата технического осмотра владелец транспортного средства обращается в местный исполнительный орган с заявлением и представлением квитанции об уплате государственной пошлины за выдачу дубликата международного сертификата технического осмотра.</w:t>
      </w:r>
      <w:r>
        <w:br/>
      </w:r>
      <w:r>
        <w:rPr>
          <w:rFonts w:ascii="Times New Roman"/>
          <w:b w:val="false"/>
          <w:i w:val="false"/>
          <w:color w:val="000000"/>
          <w:sz w:val="28"/>
        </w:rPr>
        <w:t>
      Утерянный или испорченный бланк международного сертификата технического осмотра признается недействительным со дня подачи в местный исполнительный орган заявления об утере или порче.</w:t>
      </w:r>
      <w:r>
        <w:br/>
      </w:r>
      <w:r>
        <w:rPr>
          <w:rFonts w:ascii="Times New Roman"/>
          <w:b w:val="false"/>
          <w:i w:val="false"/>
          <w:color w:val="000000"/>
          <w:sz w:val="28"/>
        </w:rPr>
        <w:t>
      6. Местный исполнительный орган в течение двух рабочих дней со дня подачи заявления производит выдачу дубликата международного сертификата технического осмотра с присвоением нового номера и надписью «Дубликат» в правом верхнем углу.</w:t>
      </w:r>
      <w:r>
        <w:br/>
      </w:r>
      <w:r>
        <w:rPr>
          <w:rFonts w:ascii="Times New Roman"/>
          <w:b w:val="false"/>
          <w:i w:val="false"/>
          <w:color w:val="000000"/>
          <w:sz w:val="28"/>
        </w:rPr>
        <w:t>
      7. В случае подачи владельцем транспортного средства заявления без представления квитанции об уплате государственной пошлины за выдачу дубликата международного сертификата технического осмотра местный исполнительный орган в срок, указанный в пункте 6 настоящей статьи, отказывает в письменной форме в выдаче дубликата международного сертификата технического осмотра.</w:t>
      </w:r>
      <w:r>
        <w:br/>
      </w:r>
      <w:r>
        <w:rPr>
          <w:rFonts w:ascii="Times New Roman"/>
          <w:b w:val="false"/>
          <w:i w:val="false"/>
          <w:color w:val="000000"/>
          <w:sz w:val="28"/>
        </w:rPr>
        <w:t>
      8. Международный сертификат технического осмотра выдается на срок, соответствующий указанному в свидетельстве о прохождении обязательного или государственного технического осмотра.»;</w:t>
      </w:r>
      <w:r>
        <w:br/>
      </w:r>
      <w:r>
        <w:rPr>
          <w:rFonts w:ascii="Times New Roman"/>
          <w:b w:val="false"/>
          <w:i w:val="false"/>
          <w:color w:val="000000"/>
          <w:sz w:val="28"/>
        </w:rPr>
        <w:t>
</w:t>
      </w:r>
      <w:r>
        <w:rPr>
          <w:rFonts w:ascii="Times New Roman"/>
          <w:b w:val="false"/>
          <w:i w:val="false"/>
          <w:color w:val="000000"/>
          <w:sz w:val="28"/>
        </w:rPr>
        <w:t>
      4) подпункт 10) </w:t>
      </w:r>
      <w:r>
        <w:rPr>
          <w:rFonts w:ascii="Times New Roman"/>
          <w:b w:val="false"/>
          <w:i w:val="false"/>
          <w:color w:val="000000"/>
          <w:sz w:val="28"/>
        </w:rPr>
        <w:t>пункта 2</w:t>
      </w:r>
      <w:r>
        <w:rPr>
          <w:rFonts w:ascii="Times New Roman"/>
          <w:b w:val="false"/>
          <w:i w:val="false"/>
          <w:color w:val="000000"/>
          <w:sz w:val="28"/>
        </w:rPr>
        <w:t xml:space="preserve"> статьи 19-3 изложить в следующей редакции:</w:t>
      </w:r>
      <w:r>
        <w:br/>
      </w:r>
      <w:r>
        <w:rPr>
          <w:rFonts w:ascii="Times New Roman"/>
          <w:b w:val="false"/>
          <w:i w:val="false"/>
          <w:color w:val="000000"/>
          <w:sz w:val="28"/>
        </w:rPr>
        <w:t>
      «10) составлять график проведения обязательного технического осмотра в пределах региона деятельности с согласия местных исполнительных органов;».</w:t>
      </w:r>
    </w:p>
    <w:bookmarkEnd w:id="16"/>
    <w:bookmarkStart w:name="z227" w:id="17"/>
    <w:p>
      <w:pPr>
        <w:spacing w:after="0"/>
        <w:ind w:left="0"/>
        <w:jc w:val="both"/>
      </w:pPr>
      <w:r>
        <w:rPr>
          <w:rFonts w:ascii="Times New Roman"/>
          <w:b w:val="false"/>
          <w:i w:val="false"/>
          <w:color w:val="000000"/>
          <w:sz w:val="28"/>
        </w:rPr>
        <w:t>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ноября 1996 года «О пожарной безопасности» (Ведомости Парламента Республики Казахстан, 1996 г., № 18, ст. 368; 1998 г., № 23, ст. 416; 1999 г., № 20, ст. 728; № 23, ст. 931; 2000 г., № 6, ст. 142; 2002 г., № 17, ст. 155; 2003 г., № 14, ст. 112; № 24, ст. 177; 2004 г., № 23, ст. 142; 2006 г., № 3, ст. 22; № 24, ст. 148; 2007 г., № 2, ст. 18; № 9, ст. 67; № 10, ст. 69; № 20, ст. 152; 2008 г., № 6-7, ст. 27; 2009 г., № 18, ст. 84; 2010 г., № 5, ст. 23; № 13, ст. 67; 2011 г., № 1, ст. 2, 3; № 11, ст. 102; 2012 г., № 4, ст. 32; № 8, ст. 64; № 15, ст. 97):</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6</w:t>
      </w:r>
      <w:r>
        <w:rPr>
          <w:rFonts w:ascii="Times New Roman"/>
          <w:b w:val="false"/>
          <w:i w:val="false"/>
          <w:color w:val="000000"/>
          <w:sz w:val="28"/>
        </w:rPr>
        <w:t xml:space="preserve"> дополнить подпунктом 4-1) следующего содержания:</w:t>
      </w:r>
      <w:r>
        <w:br/>
      </w:r>
      <w:r>
        <w:rPr>
          <w:rFonts w:ascii="Times New Roman"/>
          <w:b w:val="false"/>
          <w:i w:val="false"/>
          <w:color w:val="000000"/>
          <w:sz w:val="28"/>
        </w:rPr>
        <w:t>
      «4-1) информирует население и организации о мерах в области пожарной безопасности;»;</w:t>
      </w:r>
      <w:r>
        <w:br/>
      </w:r>
      <w:r>
        <w:rPr>
          <w:rFonts w:ascii="Times New Roman"/>
          <w:b w:val="false"/>
          <w:i w:val="false"/>
          <w:color w:val="000000"/>
          <w:sz w:val="28"/>
        </w:rPr>
        <w:t>
</w:t>
      </w:r>
      <w:r>
        <w:rPr>
          <w:rFonts w:ascii="Times New Roman"/>
          <w:b w:val="false"/>
          <w:i w:val="false"/>
          <w:color w:val="000000"/>
          <w:sz w:val="28"/>
        </w:rPr>
        <w:t>
      2) подпункт 1) </w:t>
      </w:r>
      <w:r>
        <w:rPr>
          <w:rFonts w:ascii="Times New Roman"/>
          <w:b w:val="false"/>
          <w:i w:val="false"/>
          <w:color w:val="000000"/>
          <w:sz w:val="28"/>
        </w:rPr>
        <w:t>статьи 8</w:t>
      </w:r>
      <w:r>
        <w:rPr>
          <w:rFonts w:ascii="Times New Roman"/>
          <w:b w:val="false"/>
          <w:i w:val="false"/>
          <w:color w:val="000000"/>
          <w:sz w:val="28"/>
        </w:rPr>
        <w:t xml:space="preserve"> исключить.</w:t>
      </w:r>
    </w:p>
    <w:bookmarkEnd w:id="17"/>
    <w:bookmarkStart w:name="z230" w:id="18"/>
    <w:p>
      <w:pPr>
        <w:spacing w:after="0"/>
        <w:ind w:left="0"/>
        <w:jc w:val="both"/>
      </w:pPr>
      <w:r>
        <w:rPr>
          <w:rFonts w:ascii="Times New Roman"/>
          <w:b w:val="false"/>
          <w:i w:val="false"/>
          <w:color w:val="000000"/>
          <w:sz w:val="28"/>
        </w:rPr>
        <w:t>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апреля 1997 года «О жилищных отношениях» (Ведомости Парламента Республики Казахстан, 1997 г., № 8, ст. 84; 1999 г., № 13, ст. 431; № 23, ст. 921; 2001 г., № 15-16, ст. 228; 2002 г., № 6, ст. 71; 2003 г., № 11, ст. 67; 2004 г., № 14, ст. 82; № 17, ст. 101; № 23, ст. 142; 2006 г., № 16, ст. 103;  2007 г., № 9, ст. 67; № 10, ст. 69; № 15, ст. 106, 108; № 18, ст. 143; 2009 г., № 11-12, ст. 54; № 18, ст. 84; № 24, ст. 122; 2010 г., № 5, ст. 23; № 10, ст. 52; 2011 г., № 1, ст. 2, 3; № 5, ст. 43; № 6, ст. 50; № 10, ст. 86; № 11, ст. 102; № 16, ст. 128, 129; 2012 г., № 1, ст. 5; № 3, ст. 21; № 4, ст. 32; № 5, ст. 41; № 15, ст. 97; № 21-22, ст. 124):</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10-2</w:t>
      </w:r>
      <w:r>
        <w:rPr>
          <w:rFonts w:ascii="Times New Roman"/>
          <w:b w:val="false"/>
          <w:i w:val="false"/>
          <w:color w:val="000000"/>
          <w:sz w:val="28"/>
        </w:rPr>
        <w:t xml:space="preserve"> дополнить подпунктами 1-1), 10-8) и 10-9) следующего содержания:</w:t>
      </w:r>
      <w:r>
        <w:br/>
      </w:r>
      <w:r>
        <w:rPr>
          <w:rFonts w:ascii="Times New Roman"/>
          <w:b w:val="false"/>
          <w:i w:val="false"/>
          <w:color w:val="000000"/>
          <w:sz w:val="28"/>
        </w:rPr>
        <w:t>
      «1-1) осуществляет координацию и методическое руководство местных исполнительных органов в области жилищных отношений;»;</w:t>
      </w:r>
      <w:r>
        <w:br/>
      </w:r>
      <w:r>
        <w:rPr>
          <w:rFonts w:ascii="Times New Roman"/>
          <w:b w:val="false"/>
          <w:i w:val="false"/>
          <w:color w:val="000000"/>
          <w:sz w:val="28"/>
        </w:rPr>
        <w:t>
      «10-8) осуществляет мониторинг предоставления жилищной помощи;</w:t>
      </w:r>
      <w:r>
        <w:br/>
      </w:r>
      <w:r>
        <w:rPr>
          <w:rFonts w:ascii="Times New Roman"/>
          <w:b w:val="false"/>
          <w:i w:val="false"/>
          <w:color w:val="000000"/>
          <w:sz w:val="28"/>
        </w:rPr>
        <w:t>
      10-9) осуществляет методическое обеспечение внедрения современных методов управления в организациях, предоставляющих жилищно-эксплуатационные и коммунальные услуги;»;</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2</w:t>
      </w:r>
      <w:r>
        <w:rPr>
          <w:rFonts w:ascii="Times New Roman"/>
          <w:b w:val="false"/>
          <w:i w:val="false"/>
          <w:color w:val="000000"/>
          <w:sz w:val="28"/>
        </w:rPr>
        <w:t xml:space="preserve"> статьи 10-3 дополнить подпунктом 1-1) следующего содержания:</w:t>
      </w:r>
      <w:r>
        <w:br/>
      </w:r>
      <w:r>
        <w:rPr>
          <w:rFonts w:ascii="Times New Roman"/>
          <w:b w:val="false"/>
          <w:i w:val="false"/>
          <w:color w:val="000000"/>
          <w:sz w:val="28"/>
        </w:rPr>
        <w:t>
      «1-1) реализуют государственную политику в области жилищных отношений;».</w:t>
      </w:r>
    </w:p>
    <w:bookmarkEnd w:id="18"/>
    <w:bookmarkStart w:name="z233" w:id="19"/>
    <w:p>
      <w:pPr>
        <w:spacing w:after="0"/>
        <w:ind w:left="0"/>
        <w:jc w:val="both"/>
      </w:pPr>
      <w:r>
        <w:rPr>
          <w:rFonts w:ascii="Times New Roman"/>
          <w:b w:val="false"/>
          <w:i w:val="false"/>
          <w:color w:val="000000"/>
          <w:sz w:val="28"/>
        </w:rPr>
        <w:t>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мая 1997 года «О Гражданской обороне» (Ведомости Парламента Республики Казахстан, 1997 г., № 9, ст. 93; 1998 г., № 23, ст. 416; 1999 г., № 4, ст. 101; 2000 г., № 6, ст. 142; 2004 г., № 23, ст. 142; 2006 г., № 1, ст. 5; № 16, ст. 104; 2007 г., № 10, ст. 69; 2008 г., № 6-7, ст. 27; № 21, ст. 97; 2009 г., № 18, ст. 84; 2010 г., № 5, ст. 23; 2011 г., № 1, ст. 2, 7; № 5, ст. 43; № 11, ст. 102; 2012 г., № 4, ст. 32; № 15, ст. 97):</w:t>
      </w:r>
      <w:r>
        <w:br/>
      </w:r>
      <w:r>
        <w:rPr>
          <w:rFonts w:ascii="Times New Roman"/>
          <w:b w:val="false"/>
          <w:i w:val="false"/>
          <w:color w:val="000000"/>
          <w:sz w:val="28"/>
        </w:rPr>
        <w:t>
</w:t>
      </w:r>
      <w:r>
        <w:rPr>
          <w:rFonts w:ascii="Times New Roman"/>
          <w:b w:val="false"/>
          <w:i w:val="false"/>
          <w:color w:val="000000"/>
          <w:sz w:val="28"/>
        </w:rPr>
        <w:t>
      абзацы второй и четвертый части второй </w:t>
      </w:r>
      <w:r>
        <w:rPr>
          <w:rFonts w:ascii="Times New Roman"/>
          <w:b w:val="false"/>
          <w:i w:val="false"/>
          <w:color w:val="000000"/>
          <w:sz w:val="28"/>
        </w:rPr>
        <w:t>статьи 22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«организуют совместно с территориальными органами уполномоченного органа выполнение мероприятий Гражданской обороны организациями, расположенными на подведомственной территории;»;</w:t>
      </w:r>
      <w:r>
        <w:br/>
      </w:r>
      <w:r>
        <w:rPr>
          <w:rFonts w:ascii="Times New Roman"/>
          <w:b w:val="false"/>
          <w:i w:val="false"/>
          <w:color w:val="000000"/>
          <w:sz w:val="28"/>
        </w:rPr>
        <w:t>
      «организуют и проводят совместно с территориальными органами уполномоченного органа неотложные работы, обеспечивают проведение эвакуационных мероприятий;».</w:t>
      </w:r>
    </w:p>
    <w:bookmarkEnd w:id="19"/>
    <w:bookmarkStart w:name="z235" w:id="20"/>
    <w:p>
      <w:pPr>
        <w:spacing w:after="0"/>
        <w:ind w:left="0"/>
        <w:jc w:val="both"/>
      </w:pPr>
      <w:r>
        <w:rPr>
          <w:rFonts w:ascii="Times New Roman"/>
          <w:b w:val="false"/>
          <w:i w:val="false"/>
          <w:color w:val="000000"/>
          <w:sz w:val="28"/>
        </w:rPr>
        <w:t>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1998 года «О племенном животноводстве» (Ведомости Парламента Республики Казахстан, 1998 г., № 16, ст. 220; 2001 г., № 23, ст. 318; 2004 г., № 23, ст. 142; 2006 г., № 1, ст. 5; № 3, ст. 22; 2008 г., № 15-16, ст. 60; 2009 г., № 18, ст. 84; 2010 г., № 5, ст. 23; 2011 г., № 1, ст. 2; № 11, ст. 102; 2012 г., № 2, ст. 16; № 15, ст. 97; № 21-22, ст. 124):</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13</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дополнить подпунктом 3-1) следующего содержания:</w:t>
      </w:r>
      <w:r>
        <w:br/>
      </w:r>
      <w:r>
        <w:rPr>
          <w:rFonts w:ascii="Times New Roman"/>
          <w:b w:val="false"/>
          <w:i w:val="false"/>
          <w:color w:val="000000"/>
          <w:sz w:val="28"/>
        </w:rPr>
        <w:t>
      «3-1) осуществляет координацию и методическое руководство местных исполнительных органов в области племенного животноводства;»;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14</w:t>
      </w:r>
      <w:r>
        <w:rPr>
          <w:rFonts w:ascii="Times New Roman"/>
          <w:b w:val="false"/>
          <w:i w:val="false"/>
          <w:color w:val="000000"/>
          <w:sz w:val="28"/>
        </w:rPr>
        <w:t xml:space="preserve"> дополнить подпунктом 1-1) следующего содержания:</w:t>
      </w:r>
      <w:r>
        <w:br/>
      </w:r>
      <w:r>
        <w:rPr>
          <w:rFonts w:ascii="Times New Roman"/>
          <w:b w:val="false"/>
          <w:i w:val="false"/>
          <w:color w:val="000000"/>
          <w:sz w:val="28"/>
        </w:rPr>
        <w:t>
      «1-1) реализуют государственную политику в области племенного животноводства;».</w:t>
      </w:r>
    </w:p>
    <w:bookmarkEnd w:id="20"/>
    <w:bookmarkStart w:name="z240" w:id="21"/>
    <w:p>
      <w:pPr>
        <w:spacing w:after="0"/>
        <w:ind w:left="0"/>
        <w:jc w:val="both"/>
      </w:pPr>
      <w:r>
        <w:rPr>
          <w:rFonts w:ascii="Times New Roman"/>
          <w:b w:val="false"/>
          <w:i w:val="false"/>
          <w:color w:val="000000"/>
          <w:sz w:val="28"/>
        </w:rPr>
        <w:t>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февраля 1999 года «О карантине растений» (Ведомости Парламента Республики Казахстан, 1999 г., № 2-3, ст. 34; № 23, ст. 931; 2002 г., № 4, ст. 30; 2003 г., № 15, ст. 121; 2004 г., № 23, ст. 142; 2006 г., № 1, ст. 5; № 3, ст. 22; 2009 г., № 18, ст. 84, 85; 2010 г., № 1-2, ст. 1; № 5, ст. 23; № 15, ст. 71; 2011 г., № 1, ст. 2, 3; № 6, ст. 49; № 11, ст. 102; № 12, ст. 111; № 14, ст. 95; № 15, ст. 97):</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 10)</w:t>
      </w:r>
      <w:r>
        <w:rPr>
          <w:rFonts w:ascii="Times New Roman"/>
          <w:b w:val="false"/>
          <w:i w:val="false"/>
          <w:color w:val="000000"/>
          <w:sz w:val="28"/>
        </w:rPr>
        <w:t xml:space="preserve"> статьи 1 изложить в следующей редакции:</w:t>
      </w:r>
      <w:r>
        <w:br/>
      </w:r>
      <w:r>
        <w:rPr>
          <w:rFonts w:ascii="Times New Roman"/>
          <w:b w:val="false"/>
          <w:i w:val="false"/>
          <w:color w:val="000000"/>
          <w:sz w:val="28"/>
        </w:rPr>
        <w:t>
      «10) уполномоченный орган по карантину растений (далее – уполномоченный орган) – центральный исполнительный орган, осуществляющий руководство и межотраслевую координацию в области карантина растений;»;</w:t>
      </w:r>
      <w:r>
        <w:br/>
      </w:r>
      <w:r>
        <w:rPr>
          <w:rFonts w:ascii="Times New Roman"/>
          <w:b w:val="false"/>
          <w:i w:val="false"/>
          <w:color w:val="000000"/>
          <w:sz w:val="28"/>
        </w:rPr>
        <w:t>
</w:t>
      </w:r>
      <w:r>
        <w:rPr>
          <w:rFonts w:ascii="Times New Roman"/>
          <w:b w:val="false"/>
          <w:i w:val="false"/>
          <w:color w:val="000000"/>
          <w:sz w:val="28"/>
        </w:rPr>
        <w:t>
      2) в пункте 1 </w:t>
      </w:r>
      <w:r>
        <w:rPr>
          <w:rFonts w:ascii="Times New Roman"/>
          <w:b w:val="false"/>
          <w:i w:val="false"/>
          <w:color w:val="000000"/>
          <w:sz w:val="28"/>
        </w:rPr>
        <w:t>статьи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подпунктом 1-2) следующего содержания:</w:t>
      </w:r>
      <w:r>
        <w:br/>
      </w:r>
      <w:r>
        <w:rPr>
          <w:rFonts w:ascii="Times New Roman"/>
          <w:b w:val="false"/>
          <w:i w:val="false"/>
          <w:color w:val="000000"/>
          <w:sz w:val="28"/>
        </w:rPr>
        <w:t>
      «1-2) осуществляет координацию и методическое руководство местных исполнительных органов в области карантина растений;»;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«8) утверждает методы, методики, рекомендации, регламентирующие порядок и способы осуществления мероприятий по карантину растений;»;</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статью 9-1</w:t>
      </w:r>
      <w:r>
        <w:rPr>
          <w:rFonts w:ascii="Times New Roman"/>
          <w:b w:val="false"/>
          <w:i w:val="false"/>
          <w:color w:val="000000"/>
          <w:sz w:val="28"/>
        </w:rPr>
        <w:t xml:space="preserve"> дополнить подпунктом 1-1) следующего содержания:</w:t>
      </w:r>
      <w:r>
        <w:br/>
      </w:r>
      <w:r>
        <w:rPr>
          <w:rFonts w:ascii="Times New Roman"/>
          <w:b w:val="false"/>
          <w:i w:val="false"/>
          <w:color w:val="000000"/>
          <w:sz w:val="28"/>
        </w:rPr>
        <w:t>
      «1-1) реализуют государственную политику в области карантина растений;».</w:t>
      </w:r>
    </w:p>
    <w:bookmarkEnd w:id="21"/>
    <w:bookmarkStart w:name="z247" w:id="22"/>
    <w:p>
      <w:pPr>
        <w:spacing w:after="0"/>
        <w:ind w:left="0"/>
        <w:jc w:val="both"/>
      </w:pPr>
      <w:r>
        <w:rPr>
          <w:rFonts w:ascii="Times New Roman"/>
          <w:b w:val="false"/>
          <w:i w:val="false"/>
          <w:color w:val="000000"/>
          <w:sz w:val="28"/>
        </w:rPr>
        <w:t>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января 2001 года «О зерне» (Ведомости Парламента Республики Казахстан, 2001 г., № 2, ст. 12; № 15-16, ст. 232; 2003 г., № 19-20, ст. 148; 2004 г., № 23, ст. 142; 2006 г., № 1, ст. 5; № 24, ст. 148; 2007 г., № 2, ст. 18; № 3, ст. 20; № 9, ст. 67; № 18, ст. 145; 2008 г., № 13-14, ст. 58; № 20, ст. 89; 2009 г., № 18, ст. 84; № 24, ст. 129; 2010 г., № 5, ст. 23; № 15, ст. 71; 2011 г., № 1, ст. 2; № 11, ст. 102; № 12, ст. 111; 2012 г., № 2, ст. 14; № 14, ст. 94; № 15, ст. 97; № 21-22, ст. 124):</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 29)</w:t>
      </w:r>
      <w:r>
        <w:rPr>
          <w:rFonts w:ascii="Times New Roman"/>
          <w:b w:val="false"/>
          <w:i w:val="false"/>
          <w:color w:val="000000"/>
          <w:sz w:val="28"/>
        </w:rPr>
        <w:t xml:space="preserve"> статьи 1 изложить в следующей редакции:</w:t>
      </w:r>
      <w:r>
        <w:br/>
      </w:r>
      <w:r>
        <w:rPr>
          <w:rFonts w:ascii="Times New Roman"/>
          <w:b w:val="false"/>
          <w:i w:val="false"/>
          <w:color w:val="000000"/>
          <w:sz w:val="28"/>
        </w:rPr>
        <w:t>
      «29) уполномоченный орган – центральный исполнительный орган, осуществляющий в пределах компетенции координацию и регулирование деятельности его участников, а также управление государственными ресурсами зерна.»;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6</w:t>
      </w:r>
      <w:r>
        <w:rPr>
          <w:rFonts w:ascii="Times New Roman"/>
          <w:b w:val="false"/>
          <w:i w:val="false"/>
          <w:color w:val="000000"/>
          <w:sz w:val="28"/>
        </w:rPr>
        <w:t xml:space="preserve"> дополнить подпунктом 1-1) следующего содержания:</w:t>
      </w:r>
      <w:r>
        <w:br/>
      </w:r>
      <w:r>
        <w:rPr>
          <w:rFonts w:ascii="Times New Roman"/>
          <w:b w:val="false"/>
          <w:i w:val="false"/>
          <w:color w:val="000000"/>
          <w:sz w:val="28"/>
        </w:rPr>
        <w:t>
      «1-1) осуществление координации и методического руководства местных исполнительных органов в области зернового рынка;»;</w:t>
      </w:r>
      <w:r>
        <w:br/>
      </w:r>
      <w:r>
        <w:rPr>
          <w:rFonts w:ascii="Times New Roman"/>
          <w:b w:val="false"/>
          <w:i w:val="false"/>
          <w:color w:val="000000"/>
          <w:sz w:val="28"/>
        </w:rPr>
        <w:t>
</w:t>
      </w:r>
      <w:r>
        <w:rPr>
          <w:rFonts w:ascii="Times New Roman"/>
          <w:b w:val="false"/>
          <w:i w:val="false"/>
          <w:color w:val="000000"/>
          <w:sz w:val="28"/>
        </w:rPr>
        <w:t>
      3) в пункте 1 </w:t>
      </w:r>
      <w:r>
        <w:rPr>
          <w:rFonts w:ascii="Times New Roman"/>
          <w:b w:val="false"/>
          <w:i w:val="false"/>
          <w:color w:val="000000"/>
          <w:sz w:val="28"/>
        </w:rPr>
        <w:t>статьи 6-1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подпунктом 1-1) следующего содержания:</w:t>
      </w:r>
      <w:r>
        <w:br/>
      </w:r>
      <w:r>
        <w:rPr>
          <w:rFonts w:ascii="Times New Roman"/>
          <w:b w:val="false"/>
          <w:i w:val="false"/>
          <w:color w:val="000000"/>
          <w:sz w:val="28"/>
        </w:rPr>
        <w:t>
      «1-1) реализация государственной политики в области зернового рынка;»;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исключить.</w:t>
      </w:r>
    </w:p>
    <w:bookmarkEnd w:id="22"/>
    <w:bookmarkStart w:name="z253" w:id="23"/>
    <w:p>
      <w:pPr>
        <w:spacing w:after="0"/>
        <w:ind w:left="0"/>
        <w:jc w:val="both"/>
      </w:pPr>
      <w:r>
        <w:rPr>
          <w:rFonts w:ascii="Times New Roman"/>
          <w:b w:val="false"/>
          <w:i w:val="false"/>
          <w:color w:val="000000"/>
          <w:sz w:val="28"/>
        </w:rPr>
        <w:t>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(Ведомости Парламента Республики Казахстан, 2001 г., № 3, ст. 17; № 9, ст. 86; № 24, ст. 338; 2002 г., № 10, ст. 103; 2004 г., № 10, ст. 56; № 17, ст. 97; № 23, ст. 142; № 24, ст. 144; 2005 г., № 7-8, ст. 23; 2006 г., № 1, ст. 5; № 13, ст. 86, 87; № 15, ст. 92, 95; № 16, ст. 99; № 18, ст. 113; № 23, ст. 141; 2007 г., № 1, ст. 4; № 2, ст. 14; № 10, ст. 69; № 12, ст. 88; № 17, ст. 139; № 20, ст. 152; 2008 г., № 21, ст. 97; № 23, ст. 114, 124; 2009 г., № 2-3, ст. 9; № 24, ст. 133; 2010 г., № 1-2, ст. 2; № 5, ст. 23; № 7, ст. 29, 32; № 24, ст. 146; 2011 г., № 1, ст. 3, 7; № 2, ст. 28; № 6, ст. 49; № 11, ст. 102; № 13, ст. 115; № 15, ст. 118; № 16, ст. 129; 2012 г., № 2, ст. 11; № 3, ст. 21; № 5, ст. 35; № 8, ст. 64; № 14, ст. 92; № 23-24, ст. 125; 2013 г., № 1, ст. 2, 3):</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 3)</w:t>
      </w:r>
      <w:r>
        <w:rPr>
          <w:rFonts w:ascii="Times New Roman"/>
          <w:b w:val="false"/>
          <w:i w:val="false"/>
          <w:color w:val="000000"/>
          <w:sz w:val="28"/>
        </w:rPr>
        <w:t xml:space="preserve"> пункта 1 статьи 6 изложить в следующей редакции:</w:t>
      </w:r>
      <w:r>
        <w:br/>
      </w:r>
      <w:r>
        <w:rPr>
          <w:rFonts w:ascii="Times New Roman"/>
          <w:b w:val="false"/>
          <w:i w:val="false"/>
          <w:color w:val="000000"/>
          <w:sz w:val="28"/>
        </w:rPr>
        <w:t>
      «3) утверждение по представлению акима схемы управления административно-территориальной единицей, сформированной на основе базовых структур местного государственного управления, утверждаемых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1</w:t>
      </w:r>
      <w:r>
        <w:rPr>
          <w:rFonts w:ascii="Times New Roman"/>
          <w:b w:val="false"/>
          <w:i w:val="false"/>
          <w:color w:val="000000"/>
          <w:sz w:val="28"/>
        </w:rPr>
        <w:t xml:space="preserve"> статьи 27 дополнить подпунктом 19-2) следующего содержания:</w:t>
      </w:r>
      <w:r>
        <w:br/>
      </w:r>
      <w:r>
        <w:rPr>
          <w:rFonts w:ascii="Times New Roman"/>
          <w:b w:val="false"/>
          <w:i w:val="false"/>
          <w:color w:val="000000"/>
          <w:sz w:val="28"/>
        </w:rPr>
        <w:t>
      «19-2) не чаще одного раза в год имеет право выделять дополнительную штатную численность сверх минимальных нормативов штатной численности аппаратов акимов сел, поселков, сельских округов, утверждаемых Правительством Республики Казахстан, в пределах общего лимита штатной численности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пункте 1</w:t>
      </w:r>
      <w:r>
        <w:rPr>
          <w:rFonts w:ascii="Times New Roman"/>
          <w:b w:val="false"/>
          <w:i w:val="false"/>
          <w:color w:val="000000"/>
          <w:sz w:val="28"/>
        </w:rPr>
        <w:t xml:space="preserve"> статьи 29:</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вносит на утверждение соответствующих маслихатов схемы управления административно-территориальной единицей, сформированные на основе базовых структур местного государственного управления, утверждаемых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11)</w:t>
      </w:r>
      <w:r>
        <w:rPr>
          <w:rFonts w:ascii="Times New Roman"/>
          <w:b w:val="false"/>
          <w:i w:val="false"/>
          <w:color w:val="000000"/>
          <w:sz w:val="28"/>
        </w:rPr>
        <w:t xml:space="preserve"> после слова «Казахстан» дополнить словами «об обороне и Вооруженных Силах,»;</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пункт 1</w:t>
      </w:r>
      <w:r>
        <w:rPr>
          <w:rFonts w:ascii="Times New Roman"/>
          <w:b w:val="false"/>
          <w:i w:val="false"/>
          <w:color w:val="000000"/>
          <w:sz w:val="28"/>
        </w:rPr>
        <w:t xml:space="preserve"> статьи 31 дополнить подпунктом 25) следующего содержания: </w:t>
      </w:r>
      <w:r>
        <w:br/>
      </w:r>
      <w:r>
        <w:rPr>
          <w:rFonts w:ascii="Times New Roman"/>
          <w:b w:val="false"/>
          <w:i w:val="false"/>
          <w:color w:val="000000"/>
          <w:sz w:val="28"/>
        </w:rPr>
        <w:t>
      «25) организует работу по развитию физической культуры и спорта.»;</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подпункт 11)</w:t>
      </w:r>
      <w:r>
        <w:rPr>
          <w:rFonts w:ascii="Times New Roman"/>
          <w:b w:val="false"/>
          <w:i w:val="false"/>
          <w:color w:val="000000"/>
          <w:sz w:val="28"/>
        </w:rPr>
        <w:t xml:space="preserve"> пункта 1 статьи 33 изложить в следующей редакции:</w:t>
      </w:r>
      <w:r>
        <w:br/>
      </w:r>
      <w:r>
        <w:rPr>
          <w:rFonts w:ascii="Times New Roman"/>
          <w:b w:val="false"/>
          <w:i w:val="false"/>
          <w:color w:val="000000"/>
          <w:sz w:val="28"/>
        </w:rPr>
        <w:t>
      «11) вносит на утверждение соответствующих маслихатов схемы управления административно-территориальной единицей, сформированные на основе базовых структур местного государственного управления, утверждаемых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пункт 1</w:t>
      </w:r>
      <w:r>
        <w:rPr>
          <w:rFonts w:ascii="Times New Roman"/>
          <w:b w:val="false"/>
          <w:i w:val="false"/>
          <w:color w:val="000000"/>
          <w:sz w:val="28"/>
        </w:rPr>
        <w:t xml:space="preserve"> статьи 35 дополнить подпунктами 12-2), 12-3), 12-4), 12-5), 12-6), 12-7) и 12-8) следующего содержания:</w:t>
      </w:r>
      <w:r>
        <w:br/>
      </w:r>
      <w:r>
        <w:rPr>
          <w:rFonts w:ascii="Times New Roman"/>
          <w:b w:val="false"/>
          <w:i w:val="false"/>
          <w:color w:val="000000"/>
          <w:sz w:val="28"/>
        </w:rPr>
        <w:t>
      «12-2) организует помощь инвалидам;</w:t>
      </w:r>
      <w:r>
        <w:br/>
      </w:r>
      <w:r>
        <w:rPr>
          <w:rFonts w:ascii="Times New Roman"/>
          <w:b w:val="false"/>
          <w:i w:val="false"/>
          <w:color w:val="000000"/>
          <w:sz w:val="28"/>
        </w:rPr>
        <w:t xml:space="preserve">
      12-3) организует общественные работы, молодежную практику и социальные рабочие места; </w:t>
      </w:r>
      <w:r>
        <w:br/>
      </w:r>
      <w:r>
        <w:rPr>
          <w:rFonts w:ascii="Times New Roman"/>
          <w:b w:val="false"/>
          <w:i w:val="false"/>
          <w:color w:val="000000"/>
          <w:sz w:val="28"/>
        </w:rPr>
        <w:t>
      12-4)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r>
        <w:br/>
      </w:r>
      <w:r>
        <w:rPr>
          <w:rFonts w:ascii="Times New Roman"/>
          <w:b w:val="false"/>
          <w:i w:val="false"/>
          <w:color w:val="000000"/>
          <w:sz w:val="28"/>
        </w:rPr>
        <w:t>
      12-5) организует совместно с общественными объединениями инвалидов культурно-массовые и просветительские мероприятия;</w:t>
      </w:r>
      <w:r>
        <w:br/>
      </w:r>
      <w:r>
        <w:rPr>
          <w:rFonts w:ascii="Times New Roman"/>
          <w:b w:val="false"/>
          <w:i w:val="false"/>
          <w:color w:val="000000"/>
          <w:sz w:val="28"/>
        </w:rPr>
        <w:t>
      12-6) координирует оказание благотворительной и социальной помощи инвалидам;</w:t>
      </w:r>
      <w:r>
        <w:br/>
      </w:r>
      <w:r>
        <w:rPr>
          <w:rFonts w:ascii="Times New Roman"/>
          <w:b w:val="false"/>
          <w:i w:val="false"/>
          <w:color w:val="000000"/>
          <w:sz w:val="28"/>
        </w:rPr>
        <w:t>
      12-7) координирует оказание социально уязвимым слоям населения благотворительной помощи;</w:t>
      </w:r>
      <w:r>
        <w:br/>
      </w:r>
      <w:r>
        <w:rPr>
          <w:rFonts w:ascii="Times New Roman"/>
          <w:b w:val="false"/>
          <w:i w:val="false"/>
          <w:color w:val="000000"/>
          <w:sz w:val="28"/>
        </w:rPr>
        <w:t>
      12-8) содействует кадровому обеспечению сельских организаций здравоохранения;».</w:t>
      </w:r>
    </w:p>
    <w:bookmarkEnd w:id="23"/>
    <w:bookmarkStart w:name="z262" w:id="24"/>
    <w:p>
      <w:pPr>
        <w:spacing w:after="0"/>
        <w:ind w:left="0"/>
        <w:jc w:val="both"/>
      </w:pPr>
      <w:r>
        <w:rPr>
          <w:rFonts w:ascii="Times New Roman"/>
          <w:b w:val="false"/>
          <w:i w:val="false"/>
          <w:color w:val="000000"/>
          <w:sz w:val="28"/>
        </w:rPr>
        <w:t>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занятости населения» (Ведомости Парламента Республики Казахстан, 2001 г., № 3, ст. 18; 2004 г., № 2, ст. 10; 2005 г., № 7-8, ст. 19; № 17-18, ст. 76; 2006 г., № 3, ст. 22; № 10, ст. 52; 2007 г., № 2, ст. 14, 18; № 3, ст. 20; № 8, ст. 52; № 9, ст. 67; № 15, ст. 106; № 20, ст. 152; 2009 г., № 1, ст. 4; № 9-10, ст. 50; № 18, ст. 84; 2010 г., № 5, ст. 23; № 8, ст. 41; № 24, ст. 149; 2011 г., № 1, ст. 2; № 2, ст. 21; № 10, ст. 86; № 11, ст. 102; № 12, ст. 111; № 16, ст. 128; 2012 г., № 2, ст. 11, 14; № 5, ст. 35; № 8, ст. 64; № 13, ст. 91; № 15, ст. 97; № 20, ст. 121; 2013 г., № 1, ст. 3):</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пункте 2</w:t>
      </w:r>
      <w:r>
        <w:rPr>
          <w:rFonts w:ascii="Times New Roman"/>
          <w:b w:val="false"/>
          <w:i w:val="false"/>
          <w:color w:val="000000"/>
          <w:sz w:val="28"/>
        </w:rPr>
        <w:t xml:space="preserve"> статьи 6:</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осуществлять координацию и методическое руководство местных исполнительных органов в сфере занятости населения;»;</w:t>
      </w:r>
      <w:r>
        <w:br/>
      </w:r>
      <w:r>
        <w:rPr>
          <w:rFonts w:ascii="Times New Roman"/>
          <w:b w:val="false"/>
          <w:i w:val="false"/>
          <w:color w:val="000000"/>
          <w:sz w:val="28"/>
        </w:rPr>
        <w:t>
</w:t>
      </w:r>
      <w:r>
        <w:rPr>
          <w:rFonts w:ascii="Times New Roman"/>
          <w:b w:val="false"/>
          <w:i w:val="false"/>
          <w:color w:val="000000"/>
          <w:sz w:val="28"/>
        </w:rPr>
        <w:t>
      дополнить подпунктом 1-1) следующего содержания:</w:t>
      </w:r>
      <w:r>
        <w:br/>
      </w:r>
      <w:r>
        <w:rPr>
          <w:rFonts w:ascii="Times New Roman"/>
          <w:b w:val="false"/>
          <w:i w:val="false"/>
          <w:color w:val="000000"/>
          <w:sz w:val="28"/>
        </w:rPr>
        <w:t>
      «1-1) реализовывать государственную политику в сфере занятости населения;»;</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7</w:t>
      </w:r>
      <w:r>
        <w:rPr>
          <w:rFonts w:ascii="Times New Roman"/>
          <w:b w:val="false"/>
          <w:i w:val="false"/>
          <w:color w:val="000000"/>
          <w:sz w:val="28"/>
        </w:rPr>
        <w:t xml:space="preserve"> дополнить подпунктами 5-8) и 5-9) следующего содержания:</w:t>
      </w:r>
      <w:r>
        <w:br/>
      </w:r>
      <w:r>
        <w:rPr>
          <w:rFonts w:ascii="Times New Roman"/>
          <w:b w:val="false"/>
          <w:i w:val="false"/>
          <w:color w:val="000000"/>
          <w:sz w:val="28"/>
        </w:rPr>
        <w:t>
      «5-8) формирования потребности в трудовых ресурсах, организации занятости населения и содействия в трудоустройстве;</w:t>
      </w:r>
      <w:r>
        <w:br/>
      </w:r>
      <w:r>
        <w:rPr>
          <w:rFonts w:ascii="Times New Roman"/>
          <w:b w:val="false"/>
          <w:i w:val="false"/>
          <w:color w:val="000000"/>
          <w:sz w:val="28"/>
        </w:rPr>
        <w:t>
      5-9) оказания в пределах компетенции государственных услуг, оказываемых в электронной форме,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подпункт 10)</w:t>
      </w:r>
      <w:r>
        <w:rPr>
          <w:rFonts w:ascii="Times New Roman"/>
          <w:b w:val="false"/>
          <w:i w:val="false"/>
          <w:color w:val="000000"/>
          <w:sz w:val="28"/>
        </w:rPr>
        <w:t xml:space="preserve"> пункта 1 статьи 8 изложить в следующей редакции:</w:t>
      </w:r>
      <w:r>
        <w:br/>
      </w:r>
      <w:r>
        <w:rPr>
          <w:rFonts w:ascii="Times New Roman"/>
          <w:b w:val="false"/>
          <w:i w:val="false"/>
          <w:color w:val="000000"/>
          <w:sz w:val="28"/>
        </w:rPr>
        <w:t>
      «10) реализовывать в пределах компетенции государственную политику в сфере занятости населения и специальные мероприятия, обеспечивающие содействие занятости целевым группам.»;</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пункт 1</w:t>
      </w:r>
      <w:r>
        <w:rPr>
          <w:rFonts w:ascii="Times New Roman"/>
          <w:b w:val="false"/>
          <w:i w:val="false"/>
          <w:color w:val="000000"/>
          <w:sz w:val="28"/>
        </w:rPr>
        <w:t xml:space="preserve"> статьи 20 изложить в следующей редакции:</w:t>
      </w:r>
      <w:r>
        <w:br/>
      </w:r>
      <w:r>
        <w:rPr>
          <w:rFonts w:ascii="Times New Roman"/>
          <w:b w:val="false"/>
          <w:i w:val="false"/>
          <w:color w:val="000000"/>
          <w:sz w:val="28"/>
        </w:rPr>
        <w:t>
      «1. Общественные работы организуются местными исполнительными органами в организациях и финансируются за счет бюджетных средств и средств работодателей по их заявкам.»;</w:t>
      </w:r>
      <w:r>
        <w:br/>
      </w:r>
      <w:r>
        <w:rPr>
          <w:rFonts w:ascii="Times New Roman"/>
          <w:b w:val="false"/>
          <w:i w:val="false"/>
          <w:color w:val="000000"/>
          <w:sz w:val="28"/>
        </w:rPr>
        <w:t>
</w:t>
      </w:r>
      <w:r>
        <w:rPr>
          <w:rFonts w:ascii="Times New Roman"/>
          <w:b w:val="false"/>
          <w:i w:val="false"/>
          <w:color w:val="000000"/>
          <w:sz w:val="28"/>
        </w:rPr>
        <w:t>
      5) часть первую </w:t>
      </w:r>
      <w:r>
        <w:rPr>
          <w:rFonts w:ascii="Times New Roman"/>
          <w:b w:val="false"/>
          <w:i w:val="false"/>
          <w:color w:val="000000"/>
          <w:sz w:val="28"/>
        </w:rPr>
        <w:t>статьи 22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«Государственный контроль в сфере занятости населения осуществляется центральным и местными исполнительными органами.».</w:t>
      </w:r>
    </w:p>
    <w:bookmarkEnd w:id="24"/>
    <w:bookmarkStart w:name="z270" w:id="25"/>
    <w:p>
      <w:pPr>
        <w:spacing w:after="0"/>
        <w:ind w:left="0"/>
        <w:jc w:val="both"/>
      </w:pPr>
      <w:r>
        <w:rPr>
          <w:rFonts w:ascii="Times New Roman"/>
          <w:b w:val="false"/>
          <w:i w:val="false"/>
          <w:color w:val="000000"/>
          <w:sz w:val="28"/>
        </w:rPr>
        <w:t>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апреля 2001 года «О Банке Развития Казахстана» (Ведомости Парламента Республики Казахстан, 2001 г., № 9, ст. 85; 2003 г., № 11, ст. 56; № 12, ст. 83; № 15, ст. 139; 2004 г., № 15, ст. 85; № 23, ст. 140, 142; 2005 г., № 11, ст. 37; № 23, ст. 105; 2006 г., № 8, ст. 45; № 16, ст. 99; 2009 г., № 2-3, ст. 18; 2010 г., № 7, ст. 29; 2011 г., № 20, ст. 151; № 24, ст. 196; 2012 г., № 13, ст. 91):</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3)</w:t>
      </w:r>
      <w:r>
        <w:rPr>
          <w:rFonts w:ascii="Times New Roman"/>
          <w:b w:val="false"/>
          <w:i w:val="false"/>
          <w:color w:val="000000"/>
          <w:sz w:val="28"/>
        </w:rPr>
        <w:t xml:space="preserve"> статьи 20 слово «бюджетному» заменить словом «государственному».</w:t>
      </w:r>
    </w:p>
    <w:bookmarkEnd w:id="25"/>
    <w:bookmarkStart w:name="z272" w:id="26"/>
    <w:p>
      <w:pPr>
        <w:spacing w:after="0"/>
        <w:ind w:left="0"/>
        <w:jc w:val="both"/>
      </w:pPr>
      <w:r>
        <w:rPr>
          <w:rFonts w:ascii="Times New Roman"/>
          <w:b w:val="false"/>
          <w:i w:val="false"/>
          <w:color w:val="000000"/>
          <w:sz w:val="28"/>
        </w:rPr>
        <w:t>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(Ведомости Парламента Республики Казахстан, 2001 г., № 17-18, ст. 243; 2004 г., № 23, ст. 142; 2005 г., № 6, ст. 10; № 7-8, ст. 19; 2006 г., № 1, ст. 5; № 3, ст. 22; № 15, ст. 95; № 23, ст. 144; № 24, ст. 148; 2007 г., № 1, ст. 4; № 2, ст. 18; № 16, ст. 129; 2008 г., № 21, ст. 97; № 24, ст. 129; 2009 г., № 15-16, ст. 76; № 18, ст. 84; 2010 г., № 5, ст. 23; 2011 г., № 1, ст. 2; № 6, ст. 50; № 11, ст. 102; № 12, ст. 111; 2012 г., № 3, ст. 21, 27; № 4, ст. 32; № 8, ст. 64; № 14, ст. 92, 95; № 15, ст. 97):</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20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подпунктом 1-2) следующего содержания:</w:t>
      </w:r>
      <w:r>
        <w:br/>
      </w:r>
      <w:r>
        <w:rPr>
          <w:rFonts w:ascii="Times New Roman"/>
          <w:b w:val="false"/>
          <w:i w:val="false"/>
          <w:color w:val="000000"/>
          <w:sz w:val="28"/>
        </w:rPr>
        <w:t>
      «1-2) осуществление координации и методического руководства местных исполнительных органов в области архитектуры, градостроительства, строительства, развития производственной базы строительной индустрии;»;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дополнить подпунктом 11-2) следующего содержания:</w:t>
      </w:r>
      <w:r>
        <w:br/>
      </w:r>
      <w:r>
        <w:rPr>
          <w:rFonts w:ascii="Times New Roman"/>
          <w:b w:val="false"/>
          <w:i w:val="false"/>
          <w:color w:val="000000"/>
          <w:sz w:val="28"/>
        </w:rPr>
        <w:t>
      «11-2) разработка и утверждение правил образования физическими и юридическими лицами, выполняющими экспертизу проектов (включая государственную экспертизу), экспертных комиссий и привлечение специалистов для участия в экспертизе;»;</w:t>
      </w:r>
      <w:r>
        <w:br/>
      </w:r>
      <w:r>
        <w:rPr>
          <w:rFonts w:ascii="Times New Roman"/>
          <w:b w:val="false"/>
          <w:i w:val="false"/>
          <w:color w:val="000000"/>
          <w:sz w:val="28"/>
        </w:rPr>
        <w:t>
</w:t>
      </w:r>
      <w:r>
        <w:rPr>
          <w:rFonts w:ascii="Times New Roman"/>
          <w:b w:val="false"/>
          <w:i w:val="false"/>
          <w:color w:val="000000"/>
          <w:sz w:val="28"/>
        </w:rPr>
        <w:t>
      2) пункт 1 </w:t>
      </w:r>
      <w:r>
        <w:rPr>
          <w:rFonts w:ascii="Times New Roman"/>
          <w:b w:val="false"/>
          <w:i w:val="false"/>
          <w:color w:val="000000"/>
          <w:sz w:val="28"/>
        </w:rPr>
        <w:t>статьи 24</w:t>
      </w:r>
      <w:r>
        <w:rPr>
          <w:rFonts w:ascii="Times New Roman"/>
          <w:b w:val="false"/>
          <w:i w:val="false"/>
          <w:color w:val="000000"/>
          <w:sz w:val="28"/>
        </w:rPr>
        <w:t xml:space="preserve"> дополнить подпунктом 1-1) следующего содержания:</w:t>
      </w:r>
      <w:r>
        <w:br/>
      </w:r>
      <w:r>
        <w:rPr>
          <w:rFonts w:ascii="Times New Roman"/>
          <w:b w:val="false"/>
          <w:i w:val="false"/>
          <w:color w:val="000000"/>
          <w:sz w:val="28"/>
        </w:rPr>
        <w:t>
      «1-1) реализация государственной политики в области архитектуры, градостроительства, строительства, развития производственной базы строительной индустрии;»;</w:t>
      </w:r>
      <w:r>
        <w:br/>
      </w:r>
      <w:r>
        <w:rPr>
          <w:rFonts w:ascii="Times New Roman"/>
          <w:b w:val="false"/>
          <w:i w:val="false"/>
          <w:color w:val="000000"/>
          <w:sz w:val="28"/>
        </w:rPr>
        <w:t>
</w:t>
      </w:r>
      <w:r>
        <w:rPr>
          <w:rFonts w:ascii="Times New Roman"/>
          <w:b w:val="false"/>
          <w:i w:val="false"/>
          <w:color w:val="000000"/>
          <w:sz w:val="28"/>
        </w:rPr>
        <w:t>
      3) пункт 1 </w:t>
      </w:r>
      <w:r>
        <w:rPr>
          <w:rFonts w:ascii="Times New Roman"/>
          <w:b w:val="false"/>
          <w:i w:val="false"/>
          <w:color w:val="000000"/>
          <w:sz w:val="28"/>
        </w:rPr>
        <w:t>статьи 25</w:t>
      </w:r>
      <w:r>
        <w:rPr>
          <w:rFonts w:ascii="Times New Roman"/>
          <w:b w:val="false"/>
          <w:i w:val="false"/>
          <w:color w:val="000000"/>
          <w:sz w:val="28"/>
        </w:rPr>
        <w:t xml:space="preserve"> дополнить подпунктом 1-1) следующего содержания:</w:t>
      </w:r>
      <w:r>
        <w:br/>
      </w:r>
      <w:r>
        <w:rPr>
          <w:rFonts w:ascii="Times New Roman"/>
          <w:b w:val="false"/>
          <w:i w:val="false"/>
          <w:color w:val="000000"/>
          <w:sz w:val="28"/>
        </w:rPr>
        <w:t>
      «1-1) реализация государственной политики в области архитектуры, градостроительства, строительства, развития производственной базы строительной индустрии;».</w:t>
      </w:r>
    </w:p>
    <w:bookmarkEnd w:id="26"/>
    <w:bookmarkStart w:name="z279" w:id="27"/>
    <w:p>
      <w:pPr>
        <w:spacing w:after="0"/>
        <w:ind w:left="0"/>
        <w:jc w:val="both"/>
      </w:pPr>
      <w:r>
        <w:rPr>
          <w:rFonts w:ascii="Times New Roman"/>
          <w:b w:val="false"/>
          <w:i w:val="false"/>
          <w:color w:val="000000"/>
          <w:sz w:val="28"/>
        </w:rPr>
        <w:t>
      28.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июля 2001 года «Об автомобильных дорогах» (Ведомости Парламента Республики Казахстан, 2001 г., № 17-18, ст. 246; 2004 г., № 23, ст. 142; 2006 г., № 1, ст. 5; № 14, ст. 89; № 24, ст. 148; 2007 г., № 16, ст. 129; 2008 г., № 15-16, ст. 64; № 23, ст. 114; 2009 г., № 18, ст. 84; 2010 г., № 24, ст. 146; 2011 г., № 5, ст. 43; № 15, ст. 125; 2012 г., № 14, ст. 92; № 23-24, ст. 125):</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 19)</w:t>
      </w:r>
      <w:r>
        <w:rPr>
          <w:rFonts w:ascii="Times New Roman"/>
          <w:b w:val="false"/>
          <w:i w:val="false"/>
          <w:color w:val="000000"/>
          <w:sz w:val="28"/>
        </w:rPr>
        <w:t xml:space="preserve"> статьи 1 изложить в следующей редакции:</w:t>
      </w:r>
      <w:r>
        <w:br/>
      </w:r>
      <w:r>
        <w:rPr>
          <w:rFonts w:ascii="Times New Roman"/>
          <w:b w:val="false"/>
          <w:i w:val="false"/>
          <w:color w:val="000000"/>
          <w:sz w:val="28"/>
        </w:rPr>
        <w:t>
      «19) дорожный орган – уполномоченный государственный орган по автомобильным дорогам, осуществляющий управление государственными автомобильными дорогами общего пользования;»;</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9 слова «дорожных органов», «дорожными органами» заменить соответственно словами «дорожного органа», «дорожным органом»;</w:t>
      </w:r>
      <w:r>
        <w:br/>
      </w:r>
      <w:r>
        <w:rPr>
          <w:rFonts w:ascii="Times New Roman"/>
          <w:b w:val="false"/>
          <w:i w:val="false"/>
          <w:color w:val="000000"/>
          <w:sz w:val="28"/>
        </w:rPr>
        <w:t>
</w:t>
      </w:r>
      <w:r>
        <w:rPr>
          <w:rFonts w:ascii="Times New Roman"/>
          <w:b w:val="false"/>
          <w:i w:val="false"/>
          <w:color w:val="000000"/>
          <w:sz w:val="28"/>
        </w:rPr>
        <w:t>
      3) пункт 2 </w:t>
      </w:r>
      <w:r>
        <w:rPr>
          <w:rFonts w:ascii="Times New Roman"/>
          <w:b w:val="false"/>
          <w:i w:val="false"/>
          <w:color w:val="000000"/>
          <w:sz w:val="28"/>
        </w:rPr>
        <w:t>статьи 12</w:t>
      </w:r>
      <w:r>
        <w:rPr>
          <w:rFonts w:ascii="Times New Roman"/>
          <w:b w:val="false"/>
          <w:i w:val="false"/>
          <w:color w:val="000000"/>
          <w:sz w:val="28"/>
        </w:rPr>
        <w:t xml:space="preserve"> дополнить подпунктом 2-1) следующего содержания:</w:t>
      </w:r>
      <w:r>
        <w:br/>
      </w:r>
      <w:r>
        <w:rPr>
          <w:rFonts w:ascii="Times New Roman"/>
          <w:b w:val="false"/>
          <w:i w:val="false"/>
          <w:color w:val="000000"/>
          <w:sz w:val="28"/>
        </w:rPr>
        <w:t>
      «2-1) координация и методическое руководство местных исполнительных органов в сфере автомобильных дорог и дорожной деятельности;»;</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пункт 1-1</w:t>
      </w:r>
      <w:r>
        <w:rPr>
          <w:rFonts w:ascii="Times New Roman"/>
          <w:b w:val="false"/>
          <w:i w:val="false"/>
          <w:color w:val="000000"/>
          <w:sz w:val="28"/>
        </w:rPr>
        <w:t xml:space="preserve"> статьи 13 дополнить подпунктом 1-1) следующего содержания:</w:t>
      </w:r>
      <w:r>
        <w:br/>
      </w:r>
      <w:r>
        <w:rPr>
          <w:rFonts w:ascii="Times New Roman"/>
          <w:b w:val="false"/>
          <w:i w:val="false"/>
          <w:color w:val="000000"/>
          <w:sz w:val="28"/>
        </w:rPr>
        <w:t>
      «1-1) реализация государственной политики в сфере автомобильных дорог и дорожной деятельности;»;</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статье 18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заголовке слова «дорожных органов и их» заменить словами «дорожного органа и его»;</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слова «Дорожные органы», «дорожных органов» заменить соответственно словами «Дорожный орган», «дорожного органа»;</w:t>
      </w:r>
      <w:r>
        <w:br/>
      </w:r>
      <w:r>
        <w:rPr>
          <w:rFonts w:ascii="Times New Roman"/>
          <w:b w:val="false"/>
          <w:i w:val="false"/>
          <w:color w:val="000000"/>
          <w:sz w:val="28"/>
        </w:rPr>
        <w:t>
</w:t>
      </w:r>
      <w:r>
        <w:rPr>
          <w:rFonts w:ascii="Times New Roman"/>
          <w:b w:val="false"/>
          <w:i w:val="false"/>
          <w:color w:val="000000"/>
          <w:sz w:val="28"/>
        </w:rPr>
        <w:t>
      6) в заголовке и абзаце первом </w:t>
      </w:r>
      <w:r>
        <w:rPr>
          <w:rFonts w:ascii="Times New Roman"/>
          <w:b w:val="false"/>
          <w:i w:val="false"/>
          <w:color w:val="000000"/>
          <w:sz w:val="28"/>
        </w:rPr>
        <w:t>статьи 19</w:t>
      </w:r>
      <w:r>
        <w:rPr>
          <w:rFonts w:ascii="Times New Roman"/>
          <w:b w:val="false"/>
          <w:i w:val="false"/>
          <w:color w:val="000000"/>
          <w:sz w:val="28"/>
        </w:rPr>
        <w:t xml:space="preserve"> слова «дорожных органов», «Дорожные органы» заменить соответственно словами «дорожного органа», «Дорожный орган»;</w:t>
      </w:r>
      <w:r>
        <w:br/>
      </w:r>
      <w:r>
        <w:rPr>
          <w:rFonts w:ascii="Times New Roman"/>
          <w:b w:val="false"/>
          <w:i w:val="false"/>
          <w:color w:val="000000"/>
          <w:sz w:val="28"/>
        </w:rPr>
        <w:t>
</w:t>
      </w:r>
      <w:r>
        <w:rPr>
          <w:rFonts w:ascii="Times New Roman"/>
          <w:b w:val="false"/>
          <w:i w:val="false"/>
          <w:color w:val="000000"/>
          <w:sz w:val="28"/>
        </w:rPr>
        <w:t>
      7) в подпункте 1) пункта 1 </w:t>
      </w:r>
      <w:r>
        <w:rPr>
          <w:rFonts w:ascii="Times New Roman"/>
          <w:b w:val="false"/>
          <w:i w:val="false"/>
          <w:color w:val="000000"/>
          <w:sz w:val="28"/>
        </w:rPr>
        <w:t>статьи 23</w:t>
      </w:r>
      <w:r>
        <w:rPr>
          <w:rFonts w:ascii="Times New Roman"/>
          <w:b w:val="false"/>
          <w:i w:val="false"/>
          <w:color w:val="000000"/>
          <w:sz w:val="28"/>
        </w:rPr>
        <w:t xml:space="preserve"> слова «дорожными органами» заменить словами «дорожным органом»;</w:t>
      </w:r>
      <w:r>
        <w:br/>
      </w:r>
      <w:r>
        <w:rPr>
          <w:rFonts w:ascii="Times New Roman"/>
          <w:b w:val="false"/>
          <w:i w:val="false"/>
          <w:color w:val="000000"/>
          <w:sz w:val="28"/>
        </w:rPr>
        <w:t>
</w:t>
      </w:r>
      <w:r>
        <w:rPr>
          <w:rFonts w:ascii="Times New Roman"/>
          <w:b w:val="false"/>
          <w:i w:val="false"/>
          <w:color w:val="000000"/>
          <w:sz w:val="28"/>
        </w:rPr>
        <w:t>
      8) в пункте 3 </w:t>
      </w:r>
      <w:r>
        <w:rPr>
          <w:rFonts w:ascii="Times New Roman"/>
          <w:b w:val="false"/>
          <w:i w:val="false"/>
          <w:color w:val="000000"/>
          <w:sz w:val="28"/>
        </w:rPr>
        <w:t>статьи 25</w:t>
      </w:r>
      <w:r>
        <w:rPr>
          <w:rFonts w:ascii="Times New Roman"/>
          <w:b w:val="false"/>
          <w:i w:val="false"/>
          <w:color w:val="000000"/>
          <w:sz w:val="28"/>
        </w:rPr>
        <w:t xml:space="preserve"> слова «дорожными органами» заменить словами «дорожным органом».</w:t>
      </w:r>
    </w:p>
    <w:bookmarkEnd w:id="27"/>
    <w:bookmarkStart w:name="z290" w:id="28"/>
    <w:p>
      <w:pPr>
        <w:spacing w:after="0"/>
        <w:ind w:left="0"/>
        <w:jc w:val="both"/>
      </w:pPr>
      <w:r>
        <w:rPr>
          <w:rFonts w:ascii="Times New Roman"/>
          <w:b w:val="false"/>
          <w:i w:val="false"/>
          <w:color w:val="000000"/>
          <w:sz w:val="28"/>
        </w:rPr>
        <w:t>
      29.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2002 года «О защите растений» (Ведомости Парламента Республики Казахстан, 2002 г., № 13-14, ст. 140; 2004 г., № 17, ст. 98; № 23, ст. 142; 2006 г., № 1, ст. 5; № 3, ст. 22; № 24, ст. 148; 2007 г., № 2, ст. 18; 2009 г., № 18, ст. 84, 85; 2010 г., № 5, ст. 23; № 15, ст. 71; 2011 г., № 1, ст. 2, 7; № 11, ст. 102; № 12, ст. 111; 2012 г., № 14, ст. 95; № 15, ст. 97): </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подпункте 17)</w:t>
      </w:r>
      <w:r>
        <w:rPr>
          <w:rFonts w:ascii="Times New Roman"/>
          <w:b w:val="false"/>
          <w:i w:val="false"/>
          <w:color w:val="000000"/>
          <w:sz w:val="28"/>
        </w:rPr>
        <w:t xml:space="preserve"> статьи 1 слова «и реализацию государственной политики» исключить;</w:t>
      </w:r>
      <w:r>
        <w:br/>
      </w:r>
      <w:r>
        <w:rPr>
          <w:rFonts w:ascii="Times New Roman"/>
          <w:b w:val="false"/>
          <w:i w:val="false"/>
          <w:color w:val="000000"/>
          <w:sz w:val="28"/>
        </w:rPr>
        <w:t>
</w:t>
      </w:r>
      <w:r>
        <w:rPr>
          <w:rFonts w:ascii="Times New Roman"/>
          <w:b w:val="false"/>
          <w:i w:val="false"/>
          <w:color w:val="000000"/>
          <w:sz w:val="28"/>
        </w:rPr>
        <w:t>
      2) пункт 1 </w:t>
      </w:r>
      <w:r>
        <w:rPr>
          <w:rFonts w:ascii="Times New Roman"/>
          <w:b w:val="false"/>
          <w:i w:val="false"/>
          <w:color w:val="000000"/>
          <w:sz w:val="28"/>
        </w:rPr>
        <w:t>статьи 6</w:t>
      </w:r>
      <w:r>
        <w:rPr>
          <w:rFonts w:ascii="Times New Roman"/>
          <w:b w:val="false"/>
          <w:i w:val="false"/>
          <w:color w:val="000000"/>
          <w:sz w:val="28"/>
        </w:rPr>
        <w:t xml:space="preserve"> дополнить подпунктом 2-2) следующего содержания:</w:t>
      </w:r>
      <w:r>
        <w:br/>
      </w:r>
      <w:r>
        <w:rPr>
          <w:rFonts w:ascii="Times New Roman"/>
          <w:b w:val="false"/>
          <w:i w:val="false"/>
          <w:color w:val="000000"/>
          <w:sz w:val="28"/>
        </w:rPr>
        <w:t>
      «2-2) осуществление координации и методического руководства местных исполнительных органов в области защиты растений;»;</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подпунктом 1-1) следующего содержания:</w:t>
      </w:r>
      <w:r>
        <w:br/>
      </w:r>
      <w:r>
        <w:rPr>
          <w:rFonts w:ascii="Times New Roman"/>
          <w:b w:val="false"/>
          <w:i w:val="false"/>
          <w:color w:val="000000"/>
          <w:sz w:val="28"/>
        </w:rPr>
        <w:t>
      «1-1) реализация государственной политики в области защиты растений;»;</w:t>
      </w:r>
      <w:r>
        <w:br/>
      </w:r>
      <w:r>
        <w:rPr>
          <w:rFonts w:ascii="Times New Roman"/>
          <w:b w:val="false"/>
          <w:i w:val="false"/>
          <w:color w:val="000000"/>
          <w:sz w:val="28"/>
        </w:rPr>
        <w:t>
</w:t>
      </w:r>
      <w:r>
        <w:rPr>
          <w:rFonts w:ascii="Times New Roman"/>
          <w:b w:val="false"/>
          <w:i w:val="false"/>
          <w:color w:val="000000"/>
          <w:sz w:val="28"/>
        </w:rPr>
        <w:t>
      подпункты 2) и 3) исключить;</w:t>
      </w:r>
      <w:r>
        <w:br/>
      </w:r>
      <w:r>
        <w:rPr>
          <w:rFonts w:ascii="Times New Roman"/>
          <w:b w:val="false"/>
          <w:i w:val="false"/>
          <w:color w:val="000000"/>
          <w:sz w:val="28"/>
        </w:rPr>
        <w:t>
</w:t>
      </w:r>
      <w:r>
        <w:rPr>
          <w:rFonts w:ascii="Times New Roman"/>
          <w:b w:val="false"/>
          <w:i w:val="false"/>
          <w:color w:val="000000"/>
          <w:sz w:val="28"/>
        </w:rPr>
        <w:t>
      4) пункт 4 </w:t>
      </w:r>
      <w:r>
        <w:rPr>
          <w:rFonts w:ascii="Times New Roman"/>
          <w:b w:val="false"/>
          <w:i w:val="false"/>
          <w:color w:val="000000"/>
          <w:sz w:val="28"/>
        </w:rPr>
        <w:t>статьи 14-1</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«4. Целесообразность размещения в регионах специальных хранилищ (могильников) и их количество определяются местными исполнительными органами областей, городов республиканского значения и столицы по согласованию с уполномоченными государственными органами в области  охраны окружающей среды и здравоохранения.».</w:t>
      </w:r>
    </w:p>
    <w:bookmarkEnd w:id="28"/>
    <w:bookmarkStart w:name="z297" w:id="29"/>
    <w:p>
      <w:pPr>
        <w:spacing w:after="0"/>
        <w:ind w:left="0"/>
        <w:jc w:val="both"/>
      </w:pPr>
      <w:r>
        <w:rPr>
          <w:rFonts w:ascii="Times New Roman"/>
          <w:b w:val="false"/>
          <w:i w:val="false"/>
          <w:color w:val="000000"/>
          <w:sz w:val="28"/>
        </w:rPr>
        <w:t>
      30.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июля 2002 года «О ветеринарии» (Ведомости Парламента Республики Казахстан, 2002 г., № 15, ст. 148; 2004 г., № 23, ст. 142; 2005 г., № 7-8, ст. 23; 2006 г., № 1, ст. 5; № 3, ст. 22; № 24, ст. 148; 2007 г., № 2, ст. 18; № 20, ст. 152; 2008 г., № 24, ст. 129; 2009 г., № 18, ст. 84, 86; 2010 г., № 1-2, ст. 1; № 15, ст. 71; 2011 г., № 1, ст. 2, 3, 7; № 6, ст. 49; № 11, ст. 102; № 12, ст. 111; 2012 г., № 2, ст. 16; № 8, ст. 64; № 14, ст. 95; № 15, ст. 97):</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«18) ветеринарно-санитарная экспертиза – определение соответствия продукции и сырья животного происхождения, кормов и кормовых добавок ветеринарным нормативам комплексом органолептических, биохимических, микробиологических, паразитологических, токсикологических и радиологических исследований;»;</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21)</w:t>
      </w:r>
      <w:r>
        <w:rPr>
          <w:rFonts w:ascii="Times New Roman"/>
          <w:b w:val="false"/>
          <w:i w:val="false"/>
          <w:color w:val="000000"/>
          <w:sz w:val="28"/>
        </w:rPr>
        <w:t xml:space="preserve"> слова «и реализацию государственной политики»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«33) энзоотические болезни животных – болезни животных, характеризующиеся постоянным или часто повторяющимся проявлением в определенной местности, социально-экономическим ущербом, определяемые местными исполнительными органами областей, городов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40)</w:t>
      </w:r>
      <w:r>
        <w:rPr>
          <w:rFonts w:ascii="Times New Roman"/>
          <w:b w:val="false"/>
          <w:i w:val="false"/>
          <w:color w:val="000000"/>
          <w:sz w:val="28"/>
        </w:rPr>
        <w:t xml:space="preserve"> слова «в порядке, установленном уполномоченным органом» исключить;</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17)</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дополнить подпунктом 18-6) следующего содержания:</w:t>
      </w:r>
      <w:r>
        <w:br/>
      </w:r>
      <w:r>
        <w:rPr>
          <w:rFonts w:ascii="Times New Roman"/>
          <w:b w:val="false"/>
          <w:i w:val="false"/>
          <w:color w:val="000000"/>
          <w:sz w:val="28"/>
        </w:rPr>
        <w:t>
      «18-6) утверждение правил проведения ветеринарно-санитарной экспертизы;»;</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подпунктом 1-1) следующего содержания:</w:t>
      </w:r>
      <w:r>
        <w:br/>
      </w:r>
      <w:r>
        <w:rPr>
          <w:rFonts w:ascii="Times New Roman"/>
          <w:b w:val="false"/>
          <w:i w:val="false"/>
          <w:color w:val="000000"/>
          <w:sz w:val="28"/>
        </w:rPr>
        <w:t>
      «1-1) осуществление координации и методического руководства местных исполнительных органов в области ветеринарии;»;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5)</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34)</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«34) утверждение правил отбора проб перемещаемых (перевозимых) объектов и биологического материала;</w:t>
      </w:r>
      <w:r>
        <w:br/>
      </w:r>
      <w:r>
        <w:rPr>
          <w:rFonts w:ascii="Times New Roman"/>
          <w:b w:val="false"/>
          <w:i w:val="false"/>
          <w:color w:val="000000"/>
          <w:sz w:val="28"/>
        </w:rPr>
        <w:t>
</w:t>
      </w:r>
      <w:r>
        <w:rPr>
          <w:rFonts w:ascii="Times New Roman"/>
          <w:b w:val="false"/>
          <w:i w:val="false"/>
          <w:color w:val="000000"/>
          <w:sz w:val="28"/>
        </w:rPr>
        <w:t>
      35) утверждение рекомендаций и методических указаний по осуществлению ветеринарных мероприятий;»;</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статье 10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подпунктом 1-1) следующего содержания:</w:t>
      </w:r>
      <w:r>
        <w:br/>
      </w:r>
      <w:r>
        <w:rPr>
          <w:rFonts w:ascii="Times New Roman"/>
          <w:b w:val="false"/>
          <w:i w:val="false"/>
          <w:color w:val="000000"/>
          <w:sz w:val="28"/>
        </w:rPr>
        <w:t>
      «1-1) реализация государственной политики в области ветеринарии;»;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9)</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дополнить подпунктами 17-2) и 17-3) следующего содержания:</w:t>
      </w:r>
      <w:r>
        <w:br/>
      </w:r>
      <w:r>
        <w:rPr>
          <w:rFonts w:ascii="Times New Roman"/>
          <w:b w:val="false"/>
          <w:i w:val="false"/>
          <w:color w:val="000000"/>
          <w:sz w:val="28"/>
        </w:rPr>
        <w:t>
      «17-2) участие в государственных комиссиях по приему в эксплуатацию объектов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а также организаций по производству, хранению и реализации ветеринарных препаратов, кормов и кормовых добавок;</w:t>
      </w:r>
      <w:r>
        <w:br/>
      </w:r>
      <w:r>
        <w:rPr>
          <w:rFonts w:ascii="Times New Roman"/>
          <w:b w:val="false"/>
          <w:i w:val="false"/>
          <w:color w:val="000000"/>
          <w:sz w:val="28"/>
        </w:rPr>
        <w:t>
      17-3) утверждение перечня энзоотических болезней животных, профилактика и диагностика которых осуществляются за счет бюджетных средств;»;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подпунктом 1-1) следующего содержания:</w:t>
      </w:r>
      <w:r>
        <w:br/>
      </w:r>
      <w:r>
        <w:rPr>
          <w:rFonts w:ascii="Times New Roman"/>
          <w:b w:val="false"/>
          <w:i w:val="false"/>
          <w:color w:val="000000"/>
          <w:sz w:val="28"/>
        </w:rPr>
        <w:t>
      «1-1) реализация государственной политики в области ветеринарии;»;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9)</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дополнить подпунктами 32-1) и 32-2) следующего содержания:</w:t>
      </w:r>
      <w:r>
        <w:br/>
      </w:r>
      <w:r>
        <w:rPr>
          <w:rFonts w:ascii="Times New Roman"/>
          <w:b w:val="false"/>
          <w:i w:val="false"/>
          <w:color w:val="000000"/>
          <w:sz w:val="28"/>
        </w:rPr>
        <w:t>
      «32-1) участие в государственных комиссиях по приему в эксплуатацию объектов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а также организаций по производству, хранению и реализации ветеринарных препаратов, кормов и кормовых добавок;</w:t>
      </w:r>
      <w:r>
        <w:br/>
      </w:r>
      <w:r>
        <w:rPr>
          <w:rFonts w:ascii="Times New Roman"/>
          <w:b w:val="false"/>
          <w:i w:val="false"/>
          <w:color w:val="000000"/>
          <w:sz w:val="28"/>
        </w:rPr>
        <w:t>
      32-2) утверждение перечня энзоотических болезней животных, профилактика и диагностика которых осуществляются за счет бюджетных средств;»;</w:t>
      </w:r>
      <w:r>
        <w:br/>
      </w:r>
      <w:r>
        <w:rPr>
          <w:rFonts w:ascii="Times New Roman"/>
          <w:b w:val="false"/>
          <w:i w:val="false"/>
          <w:color w:val="000000"/>
          <w:sz w:val="28"/>
        </w:rPr>
        <w:t>
</w:t>
      </w:r>
      <w:r>
        <w:rPr>
          <w:rFonts w:ascii="Times New Roman"/>
          <w:b w:val="false"/>
          <w:i w:val="false"/>
          <w:color w:val="000000"/>
          <w:sz w:val="28"/>
        </w:rPr>
        <w:t>
      5) в абзаце третьем </w:t>
      </w:r>
      <w:r>
        <w:rPr>
          <w:rFonts w:ascii="Times New Roman"/>
          <w:b w:val="false"/>
          <w:i w:val="false"/>
          <w:color w:val="000000"/>
          <w:sz w:val="28"/>
        </w:rPr>
        <w:t>подпункта 2)</w:t>
      </w:r>
      <w:r>
        <w:rPr>
          <w:rFonts w:ascii="Times New Roman"/>
          <w:b w:val="false"/>
          <w:i w:val="false"/>
          <w:color w:val="000000"/>
          <w:sz w:val="28"/>
        </w:rPr>
        <w:t xml:space="preserve"> пункта 1 статьи 11 слова «уполномоченным органом» заменить словами «местным исполнительным органом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пункт 6</w:t>
      </w:r>
      <w:r>
        <w:rPr>
          <w:rFonts w:ascii="Times New Roman"/>
          <w:b w:val="false"/>
          <w:i w:val="false"/>
          <w:color w:val="000000"/>
          <w:sz w:val="28"/>
        </w:rPr>
        <w:t xml:space="preserve"> статьи 22 исключить.</w:t>
      </w:r>
    </w:p>
    <w:bookmarkEnd w:id="29"/>
    <w:bookmarkStart w:name="z322" w:id="30"/>
    <w:p>
      <w:pPr>
        <w:spacing w:after="0"/>
        <w:ind w:left="0"/>
        <w:jc w:val="both"/>
      </w:pPr>
      <w:r>
        <w:rPr>
          <w:rFonts w:ascii="Times New Roman"/>
          <w:b w:val="false"/>
          <w:i w:val="false"/>
          <w:color w:val="000000"/>
          <w:sz w:val="28"/>
        </w:rPr>
        <w:t>
      31.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июля 2002 года «О социальной и медико-педагогической коррекционной поддержке детей с ограниченными возможностями» (Ведомости Парламента Республики Казахстан, 2002 г., № 16, ст. 152; 2004 г., № 23, ст. 142; 2007 г., № 20, ст. 152; 2009 г., № 24, ст. 122; 2010 г., № 5, ст. 23; 2011 г., № 11, ст. 102; 2012 г., № 14, ст. 92):</w:t>
      </w:r>
      <w:r>
        <w:br/>
      </w:r>
      <w:r>
        <w:rPr>
          <w:rFonts w:ascii="Times New Roman"/>
          <w:b w:val="false"/>
          <w:i w:val="false"/>
          <w:color w:val="000000"/>
          <w:sz w:val="28"/>
        </w:rPr>
        <w:t>
</w:t>
      </w:r>
      <w:r>
        <w:rPr>
          <w:rFonts w:ascii="Times New Roman"/>
          <w:b w:val="false"/>
          <w:i w:val="false"/>
          <w:color w:val="000000"/>
          <w:sz w:val="28"/>
        </w:rPr>
        <w:t>
      1) подпункт 8) </w:t>
      </w:r>
      <w:r>
        <w:rPr>
          <w:rFonts w:ascii="Times New Roman"/>
          <w:b w:val="false"/>
          <w:i w:val="false"/>
          <w:color w:val="000000"/>
          <w:sz w:val="28"/>
        </w:rPr>
        <w:t>статьи 7</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2) подпункт 4) </w:t>
      </w:r>
      <w:r>
        <w:rPr>
          <w:rFonts w:ascii="Times New Roman"/>
          <w:b w:val="false"/>
          <w:i w:val="false"/>
          <w:color w:val="000000"/>
          <w:sz w:val="28"/>
        </w:rPr>
        <w:t>статьи 16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на возмещение затрат на обучение на дому детей с ограниченными возможностями из числа инвалидов по индивидуальному учебному плану в порядке и размерах, определяемых по решению местных представительных органов.».</w:t>
      </w:r>
    </w:p>
    <w:bookmarkEnd w:id="30"/>
    <w:bookmarkStart w:name="z325" w:id="31"/>
    <w:p>
      <w:pPr>
        <w:spacing w:after="0"/>
        <w:ind w:left="0"/>
        <w:jc w:val="both"/>
      </w:pPr>
      <w:r>
        <w:rPr>
          <w:rFonts w:ascii="Times New Roman"/>
          <w:b w:val="false"/>
          <w:i w:val="false"/>
          <w:color w:val="000000"/>
          <w:sz w:val="28"/>
        </w:rPr>
        <w:t>
      32.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августа 2002 года «О правах ребенка в Республике Казахстан» (Ведомости Парламента Республики Казахстан, 2002 г., № 17, ст. 154; 2004 г., № 23, ст. 142; 2005 г., № 7-8, ст. 19; 2006 г., № 3, ст. 22; 2007 г., № 9, ст. 67; № 20, ст. 152; 2009 г., № 15-16, ст. 72; № 17, ст. 81; № 18, ст. 84; 2010 г., № 5, ст. 23; № 22, ст. 130; № 24, ст. 149; 2011 г., № 1, ст. 2; № 11, ст. 102; № 17, ст. 136; № 21, ст. 173; 2012 г., № 15, ст. 97):</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 3</w:t>
      </w:r>
      <w:r>
        <w:rPr>
          <w:rFonts w:ascii="Times New Roman"/>
          <w:b w:val="false"/>
          <w:i w:val="false"/>
          <w:color w:val="000000"/>
          <w:sz w:val="28"/>
        </w:rPr>
        <w:t xml:space="preserve"> статьи 7 дополнить подпунктом 4-1) следующего содержания:</w:t>
      </w:r>
      <w:r>
        <w:br/>
      </w:r>
      <w:r>
        <w:rPr>
          <w:rFonts w:ascii="Times New Roman"/>
          <w:b w:val="false"/>
          <w:i w:val="false"/>
          <w:color w:val="000000"/>
          <w:sz w:val="28"/>
        </w:rPr>
        <w:t>
      «4-1) осуществление в установленном порядке обязательного трудоустройства и обеспечения жильем детей-сирот, детей, оставшихся без попечения родителей;»;</w:t>
      </w:r>
      <w:r>
        <w:br/>
      </w:r>
      <w:r>
        <w:rPr>
          <w:rFonts w:ascii="Times New Roman"/>
          <w:b w:val="false"/>
          <w:i w:val="false"/>
          <w:color w:val="000000"/>
          <w:sz w:val="28"/>
        </w:rPr>
        <w:t>
</w:t>
      </w:r>
      <w:r>
        <w:rPr>
          <w:rFonts w:ascii="Times New Roman"/>
          <w:b w:val="false"/>
          <w:i w:val="false"/>
          <w:color w:val="000000"/>
          <w:sz w:val="28"/>
        </w:rPr>
        <w:t>
      2) пункт 2 </w:t>
      </w:r>
      <w:r>
        <w:rPr>
          <w:rFonts w:ascii="Times New Roman"/>
          <w:b w:val="false"/>
          <w:i w:val="false"/>
          <w:color w:val="000000"/>
          <w:sz w:val="28"/>
        </w:rPr>
        <w:t>статьи 47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Органы опеки и попечительства по месту нахождения ребенка, территориальные подразделения уполномоченного органа, осуществляющего руководство в сфере регулирования отношений по вопросам беженцев, содействуют в получении сведений о наличии и месте проживания родителей либо иных законных представителей, при необходимости определяют ребенка в лечебно-профилактические или иные организации, осуществляющие функции по защите прав ребенка.»;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статью 51</w:t>
      </w:r>
      <w:r>
        <w:rPr>
          <w:rFonts w:ascii="Times New Roman"/>
          <w:b w:val="false"/>
          <w:i w:val="false"/>
          <w:color w:val="000000"/>
          <w:sz w:val="28"/>
        </w:rPr>
        <w:t xml:space="preserve"> дополнить подпунктами 1-1) и 1-2) следующего содержания:</w:t>
      </w:r>
      <w:r>
        <w:br/>
      </w:r>
      <w:r>
        <w:rPr>
          <w:rFonts w:ascii="Times New Roman"/>
          <w:b w:val="false"/>
          <w:i w:val="false"/>
          <w:color w:val="000000"/>
          <w:sz w:val="28"/>
        </w:rPr>
        <w:t>
      «1-1) реализует государственную политику в области защиты прав ребенка;</w:t>
      </w:r>
      <w:r>
        <w:br/>
      </w:r>
      <w:r>
        <w:rPr>
          <w:rFonts w:ascii="Times New Roman"/>
          <w:b w:val="false"/>
          <w:i w:val="false"/>
          <w:color w:val="000000"/>
          <w:sz w:val="28"/>
        </w:rPr>
        <w:t>
      1-2) осуществляет координацию и методическое руководство местных исполнительных органов в области защиты прав ребенка;».</w:t>
      </w:r>
    </w:p>
    <w:bookmarkEnd w:id="31"/>
    <w:bookmarkStart w:name="z329" w:id="32"/>
    <w:p>
      <w:pPr>
        <w:spacing w:after="0"/>
        <w:ind w:left="0"/>
        <w:jc w:val="both"/>
      </w:pPr>
      <w:r>
        <w:rPr>
          <w:rFonts w:ascii="Times New Roman"/>
          <w:b w:val="false"/>
          <w:i w:val="false"/>
          <w:color w:val="000000"/>
          <w:sz w:val="28"/>
        </w:rPr>
        <w:t>
      33.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февраля 2003 года «О семеноводстве» (Ведомости Парламента Республики Казахстан, 2003 г., № 3, ст. 16; 2004 г., № 23, ст. 142; 2006 г., № 1, ст. 5; № 3, ст. 22; № 24, ст. 148; 2009 г., № 18, ст. 84; № 24, ст. 129; 2010 г., № 5, ст. 23; 2011 г., № 1, ст. 2, 7; № 11, ст. 102; № 12, ст. 111; 2012 г., № 14, ст. 92; № 15, ст. 97):</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подпункты 34)</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статьи 1 изложить в следующей редакции:</w:t>
      </w:r>
      <w:r>
        <w:br/>
      </w:r>
      <w:r>
        <w:rPr>
          <w:rFonts w:ascii="Times New Roman"/>
          <w:b w:val="false"/>
          <w:i w:val="false"/>
          <w:color w:val="000000"/>
          <w:sz w:val="28"/>
        </w:rPr>
        <w:t>
      «34) государственный инспектор по семеноводству – должностное лицо местного исполнительного органа, осуществляющее государственный контроль в области семеноводства;»;</w:t>
      </w:r>
      <w:r>
        <w:br/>
      </w:r>
      <w:r>
        <w:rPr>
          <w:rFonts w:ascii="Times New Roman"/>
          <w:b w:val="false"/>
          <w:i w:val="false"/>
          <w:color w:val="000000"/>
          <w:sz w:val="28"/>
        </w:rPr>
        <w:t>
      «36) уполномоченный государственный орган в области семеноводства (далее – уполномоченный орган) – центральный исполнительный орган, осуществляющий руководство и межотраслевую координацию в области семеноводства;»;</w:t>
      </w:r>
      <w:r>
        <w:br/>
      </w:r>
      <w:r>
        <w:rPr>
          <w:rFonts w:ascii="Times New Roman"/>
          <w:b w:val="false"/>
          <w:i w:val="false"/>
          <w:color w:val="000000"/>
          <w:sz w:val="28"/>
        </w:rPr>
        <w:t>
</w:t>
      </w:r>
      <w:r>
        <w:rPr>
          <w:rFonts w:ascii="Times New Roman"/>
          <w:b w:val="false"/>
          <w:i w:val="false"/>
          <w:color w:val="000000"/>
          <w:sz w:val="28"/>
        </w:rPr>
        <w:t>
      2) в пункте 1 </w:t>
      </w:r>
      <w:r>
        <w:rPr>
          <w:rFonts w:ascii="Times New Roman"/>
          <w:b w:val="false"/>
          <w:i w:val="false"/>
          <w:color w:val="000000"/>
          <w:sz w:val="28"/>
        </w:rPr>
        <w:t>статьи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подпунктами 1-1) и 1-2) следующего содержания:</w:t>
      </w:r>
      <w:r>
        <w:br/>
      </w:r>
      <w:r>
        <w:rPr>
          <w:rFonts w:ascii="Times New Roman"/>
          <w:b w:val="false"/>
          <w:i w:val="false"/>
          <w:color w:val="000000"/>
          <w:sz w:val="28"/>
        </w:rPr>
        <w:t>
      «1-1) реализует государственную политику в области семеноводства;</w:t>
      </w:r>
      <w:r>
        <w:br/>
      </w:r>
      <w:r>
        <w:rPr>
          <w:rFonts w:ascii="Times New Roman"/>
          <w:b w:val="false"/>
          <w:i w:val="false"/>
          <w:color w:val="000000"/>
          <w:sz w:val="28"/>
        </w:rPr>
        <w:t>
      1-2) осуществляет координацию и методическое руководство местных исполнительных органов в области семеноводства;»;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3)</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«20) определяет по согласованию с местными исполнительными органами ежегодные квоты по каждому виду семян, подлежащих субсидированию:</w:t>
      </w:r>
      <w:r>
        <w:br/>
      </w:r>
      <w:r>
        <w:rPr>
          <w:rFonts w:ascii="Times New Roman"/>
          <w:b w:val="false"/>
          <w:i w:val="false"/>
          <w:color w:val="000000"/>
          <w:sz w:val="28"/>
        </w:rPr>
        <w:t>
      по оригинальным семенам – для каждого аттестованного субъекта в области семеноводства;</w:t>
      </w:r>
      <w:r>
        <w:br/>
      </w:r>
      <w:r>
        <w:rPr>
          <w:rFonts w:ascii="Times New Roman"/>
          <w:b w:val="false"/>
          <w:i w:val="false"/>
          <w:color w:val="000000"/>
          <w:sz w:val="28"/>
        </w:rPr>
        <w:t>
      по элитным семенам – для каждой административно-территориальной единицы;»;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22)</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статью 6-1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6-1. Компетенция местных исполнительных органов</w:t>
      </w:r>
      <w:r>
        <w:br/>
      </w:r>
      <w:r>
        <w:rPr>
          <w:rFonts w:ascii="Times New Roman"/>
          <w:b w:val="false"/>
          <w:i w:val="false"/>
          <w:color w:val="000000"/>
          <w:sz w:val="28"/>
        </w:rPr>
        <w:t>
                   областей, городов республиканского значения и</w:t>
      </w:r>
      <w:r>
        <w:br/>
      </w:r>
      <w:r>
        <w:rPr>
          <w:rFonts w:ascii="Times New Roman"/>
          <w:b w:val="false"/>
          <w:i w:val="false"/>
          <w:color w:val="000000"/>
          <w:sz w:val="28"/>
        </w:rPr>
        <w:t xml:space="preserve">
                   столицы </w:t>
      </w:r>
      <w:r>
        <w:br/>
      </w:r>
      <w:r>
        <w:rPr>
          <w:rFonts w:ascii="Times New Roman"/>
          <w:b w:val="false"/>
          <w:i w:val="false"/>
          <w:color w:val="000000"/>
          <w:sz w:val="28"/>
        </w:rPr>
        <w:t xml:space="preserve">
      Местные исполнительные органы областей, городов республиканского значения и столицы: </w:t>
      </w:r>
      <w:r>
        <w:br/>
      </w:r>
      <w:r>
        <w:rPr>
          <w:rFonts w:ascii="Times New Roman"/>
          <w:b w:val="false"/>
          <w:i w:val="false"/>
          <w:color w:val="000000"/>
          <w:sz w:val="28"/>
        </w:rPr>
        <w:t>
      1) осуществляют государственный контроль в области семеноводства;</w:t>
      </w:r>
      <w:r>
        <w:br/>
      </w:r>
      <w:r>
        <w:rPr>
          <w:rFonts w:ascii="Times New Roman"/>
          <w:b w:val="false"/>
          <w:i w:val="false"/>
          <w:color w:val="000000"/>
          <w:sz w:val="28"/>
        </w:rPr>
        <w:t>
      2) реализуют государственную политику в области семеноводства;</w:t>
      </w:r>
      <w:r>
        <w:br/>
      </w:r>
      <w:r>
        <w:rPr>
          <w:rFonts w:ascii="Times New Roman"/>
          <w:b w:val="false"/>
          <w:i w:val="false"/>
          <w:color w:val="000000"/>
          <w:sz w:val="28"/>
        </w:rPr>
        <w:t xml:space="preserve">
      3) вносят на рассмотрение в уполномоченный орган предложения по объемам производства и реализации элитно-семеноводческими хозяйствами элитных семян; </w:t>
      </w:r>
      <w:r>
        <w:br/>
      </w:r>
      <w:r>
        <w:rPr>
          <w:rFonts w:ascii="Times New Roman"/>
          <w:b w:val="false"/>
          <w:i w:val="false"/>
          <w:color w:val="000000"/>
          <w:sz w:val="28"/>
        </w:rPr>
        <w:t>
      4) проводят аттестацию субъектов семеноводства (за исключением лабораторий по экспертизе качества семян) с выдачей соответствующего свидетельства;</w:t>
      </w:r>
      <w:r>
        <w:br/>
      </w:r>
      <w:r>
        <w:rPr>
          <w:rFonts w:ascii="Times New Roman"/>
          <w:b w:val="false"/>
          <w:i w:val="false"/>
          <w:color w:val="000000"/>
          <w:sz w:val="28"/>
        </w:rPr>
        <w:t>
      5) осуществляют учет апробаторов и семенных экспертов, уведомивших о начале деятельности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административных процедурах»;</w:t>
      </w:r>
      <w:r>
        <w:br/>
      </w:r>
      <w:r>
        <w:rPr>
          <w:rFonts w:ascii="Times New Roman"/>
          <w:b w:val="false"/>
          <w:i w:val="false"/>
          <w:color w:val="000000"/>
          <w:sz w:val="28"/>
        </w:rPr>
        <w:t>
      6) составляют балансы семян по области, городу республиканского значения и столице;</w:t>
      </w:r>
      <w:r>
        <w:br/>
      </w:r>
      <w:r>
        <w:rPr>
          <w:rFonts w:ascii="Times New Roman"/>
          <w:b w:val="false"/>
          <w:i w:val="false"/>
          <w:color w:val="000000"/>
          <w:sz w:val="28"/>
        </w:rPr>
        <w:t xml:space="preserve">
      7) обеспечивают предоставление в уполномоченный орган в сфере сельского хозяйства необходимой информации в области семеноводства сельскохозяйственных культур; </w:t>
      </w:r>
      <w:r>
        <w:br/>
      </w:r>
      <w:r>
        <w:rPr>
          <w:rFonts w:ascii="Times New Roman"/>
          <w:b w:val="false"/>
          <w:i w:val="false"/>
          <w:color w:val="000000"/>
          <w:sz w:val="28"/>
        </w:rPr>
        <w:t xml:space="preserve">
      8) содействуют в пределах компетенции формированию сельскохозяйственными товаропроизводителями страховых и переходящих фондов семян; </w:t>
      </w:r>
      <w:r>
        <w:br/>
      </w:r>
      <w:r>
        <w:rPr>
          <w:rFonts w:ascii="Times New Roman"/>
          <w:b w:val="false"/>
          <w:i w:val="false"/>
          <w:color w:val="000000"/>
          <w:sz w:val="28"/>
        </w:rPr>
        <w:t xml:space="preserve">
      9) вносят предложения по схемам и методам ведения первичного, элитного семеноводства и массового размножения семян сельскохозяйственных культур; </w:t>
      </w:r>
      <w:r>
        <w:br/>
      </w:r>
      <w:r>
        <w:rPr>
          <w:rFonts w:ascii="Times New Roman"/>
          <w:b w:val="false"/>
          <w:i w:val="false"/>
          <w:color w:val="000000"/>
          <w:sz w:val="28"/>
        </w:rPr>
        <w:t>
      10) осуществляют контроль за исполнением порядка осуществления сортового и семенного контроля, проведения апробации сортовых посевов, грунтовой оценки, лабораторных сортовых испытаний, экспертизы качества семян;</w:t>
      </w:r>
      <w:r>
        <w:br/>
      </w:r>
      <w:r>
        <w:rPr>
          <w:rFonts w:ascii="Times New Roman"/>
          <w:b w:val="false"/>
          <w:i w:val="false"/>
          <w:color w:val="000000"/>
          <w:sz w:val="28"/>
        </w:rPr>
        <w:t>
      11) устанавливают предельную цену реализации на подлежащие субсидированию семена в пределах квот, определяемых в соответствии с </w:t>
      </w:r>
      <w:r>
        <w:rPr>
          <w:rFonts w:ascii="Times New Roman"/>
          <w:b w:val="false"/>
          <w:i w:val="false"/>
          <w:color w:val="000000"/>
          <w:sz w:val="28"/>
        </w:rPr>
        <w:t>подпунктом 20)</w:t>
      </w:r>
      <w:r>
        <w:rPr>
          <w:rFonts w:ascii="Times New Roman"/>
          <w:b w:val="false"/>
          <w:i w:val="false"/>
          <w:color w:val="000000"/>
          <w:sz w:val="28"/>
        </w:rPr>
        <w:t xml:space="preserve"> пункта 1 статьи 6 настоящего Закона;</w:t>
      </w:r>
      <w:r>
        <w:br/>
      </w:r>
      <w:r>
        <w:rPr>
          <w:rFonts w:ascii="Times New Roman"/>
          <w:b w:val="false"/>
          <w:i w:val="false"/>
          <w:color w:val="000000"/>
          <w:sz w:val="28"/>
        </w:rPr>
        <w:t>
      12) согласовывают ежегодные квоты по каждому виду семян, подлежащих субсидированию:</w:t>
      </w:r>
      <w:r>
        <w:br/>
      </w:r>
      <w:r>
        <w:rPr>
          <w:rFonts w:ascii="Times New Roman"/>
          <w:b w:val="false"/>
          <w:i w:val="false"/>
          <w:color w:val="000000"/>
          <w:sz w:val="28"/>
        </w:rPr>
        <w:t>
      по оригинальным семенам – для каждого аттестованного субъекта в области семеноводства;</w:t>
      </w:r>
      <w:r>
        <w:br/>
      </w:r>
      <w:r>
        <w:rPr>
          <w:rFonts w:ascii="Times New Roman"/>
          <w:b w:val="false"/>
          <w:i w:val="false"/>
          <w:color w:val="000000"/>
          <w:sz w:val="28"/>
        </w:rPr>
        <w:t>
      по элитным семенам – для каждой административно-территориальной единицы;</w:t>
      </w:r>
      <w:r>
        <w:br/>
      </w:r>
      <w:r>
        <w:rPr>
          <w:rFonts w:ascii="Times New Roman"/>
          <w:b w:val="false"/>
          <w:i w:val="false"/>
          <w:color w:val="000000"/>
          <w:sz w:val="28"/>
        </w:rPr>
        <w:t>
      13) контролируют целевое использование просубсидированных оригинальных и элитных семян;</w:t>
      </w:r>
      <w:r>
        <w:br/>
      </w:r>
      <w:r>
        <w:rPr>
          <w:rFonts w:ascii="Times New Roman"/>
          <w:b w:val="false"/>
          <w:i w:val="false"/>
          <w:color w:val="000000"/>
          <w:sz w:val="28"/>
        </w:rPr>
        <w:t xml:space="preserve">
      14) организуют подготовку и повышение квалификации кадров апробаторов и семенных экспертов; </w:t>
      </w:r>
      <w:r>
        <w:br/>
      </w:r>
      <w:r>
        <w:rPr>
          <w:rFonts w:ascii="Times New Roman"/>
          <w:b w:val="false"/>
          <w:i w:val="false"/>
          <w:color w:val="000000"/>
          <w:sz w:val="28"/>
        </w:rPr>
        <w:t xml:space="preserve">
      15) осуществляют контроль за соблюдением нормативных правовых актов по проведению экспертизы сортовых и посевных качеств семян сельскохозяйственных растений; </w:t>
      </w:r>
      <w:r>
        <w:br/>
      </w:r>
      <w:r>
        <w:rPr>
          <w:rFonts w:ascii="Times New Roman"/>
          <w:b w:val="false"/>
          <w:i w:val="false"/>
          <w:color w:val="000000"/>
          <w:sz w:val="28"/>
        </w:rPr>
        <w:t>
      16) проводят аттестацию лабораторий по экспертизе качества семян с выдачей соответствующего свидетельства;</w:t>
      </w:r>
      <w:r>
        <w:br/>
      </w:r>
      <w:r>
        <w:rPr>
          <w:rFonts w:ascii="Times New Roman"/>
          <w:b w:val="false"/>
          <w:i w:val="false"/>
          <w:color w:val="000000"/>
          <w:sz w:val="28"/>
        </w:rPr>
        <w:t>
      17) на основании предложения государственного инспектора по семеноводству приостанавливают:</w:t>
      </w:r>
      <w:r>
        <w:br/>
      </w:r>
      <w:r>
        <w:rPr>
          <w:rFonts w:ascii="Times New Roman"/>
          <w:b w:val="false"/>
          <w:i w:val="false"/>
          <w:color w:val="000000"/>
          <w:sz w:val="28"/>
        </w:rPr>
        <w:t>
      действие свидетельства об аттестации, удостоверяющего право субъекта на осуществление деятельности в области семеноводства;</w:t>
      </w:r>
      <w:r>
        <w:br/>
      </w:r>
      <w:r>
        <w:rPr>
          <w:rFonts w:ascii="Times New Roman"/>
          <w:b w:val="false"/>
          <w:i w:val="false"/>
          <w:color w:val="000000"/>
          <w:sz w:val="28"/>
        </w:rPr>
        <w:t>
      деятельность по проведению экспертизы сортовых и посевных качеств семян;</w:t>
      </w:r>
      <w:r>
        <w:br/>
      </w:r>
      <w:r>
        <w:rPr>
          <w:rFonts w:ascii="Times New Roman"/>
          <w:b w:val="false"/>
          <w:i w:val="false"/>
          <w:color w:val="000000"/>
          <w:sz w:val="28"/>
        </w:rPr>
        <w:t>
      18)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статье 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8. Государственные инспекторы по семеноводству</w:t>
      </w:r>
      <w:r>
        <w:br/>
      </w:r>
      <w:r>
        <w:rPr>
          <w:rFonts w:ascii="Times New Roman"/>
          <w:b w:val="false"/>
          <w:i w:val="false"/>
          <w:color w:val="000000"/>
          <w:sz w:val="28"/>
        </w:rPr>
        <w:t>
                 и их полномочия</w:t>
      </w:r>
      <w:r>
        <w:br/>
      </w:r>
      <w:r>
        <w:rPr>
          <w:rFonts w:ascii="Times New Roman"/>
          <w:b w:val="false"/>
          <w:i w:val="false"/>
          <w:color w:val="000000"/>
          <w:sz w:val="28"/>
        </w:rPr>
        <w:t>
      1. Акимы области, города республиканского значения и столицы вправе в порядке, установленном законодательством Республики Казахстан, присваивать дополнительное специальное наименование «Государственный инспектор по семеноводству» соответствующим должностям административных государственных служащих.»;</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«2. Государственные инспекторы по семеноводству имеют право:»;</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вносить в местный исполнительный орган области, города республиканского значения и столицы предложения о приостановлении:</w:t>
      </w:r>
      <w:r>
        <w:br/>
      </w:r>
      <w:r>
        <w:rPr>
          <w:rFonts w:ascii="Times New Roman"/>
          <w:b w:val="false"/>
          <w:i w:val="false"/>
          <w:color w:val="000000"/>
          <w:sz w:val="28"/>
        </w:rPr>
        <w:t>
      действия свидетельства об аттестации, удостоверяющего право субъекта на осуществление деятельности в области семеноводства;</w:t>
      </w:r>
      <w:r>
        <w:br/>
      </w:r>
      <w:r>
        <w:rPr>
          <w:rFonts w:ascii="Times New Roman"/>
          <w:b w:val="false"/>
          <w:i w:val="false"/>
          <w:color w:val="000000"/>
          <w:sz w:val="28"/>
        </w:rPr>
        <w:t>
      деятельности по проведению экспертизы сортовых и посевных качеств семян;»;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пункт 1</w:t>
      </w:r>
      <w:r>
        <w:rPr>
          <w:rFonts w:ascii="Times New Roman"/>
          <w:b w:val="false"/>
          <w:i w:val="false"/>
          <w:color w:val="000000"/>
          <w:sz w:val="28"/>
        </w:rPr>
        <w:t xml:space="preserve"> статьи 9 изложить в следующей редакции:</w:t>
      </w:r>
      <w:r>
        <w:br/>
      </w:r>
      <w:r>
        <w:rPr>
          <w:rFonts w:ascii="Times New Roman"/>
          <w:b w:val="false"/>
          <w:i w:val="false"/>
          <w:color w:val="000000"/>
          <w:sz w:val="28"/>
        </w:rPr>
        <w:t>
      «1. Государственный контроль в области семеноводства осуществляется государственными инспекторами по семеноводству и направлен на обеспечение соблюдения законодательства Республики Казахстан о семеноводстве, национальных стандартов и иных нормативных документов в области семеноводства.»;</w:t>
      </w:r>
      <w:r>
        <w:br/>
      </w:r>
      <w:r>
        <w:rPr>
          <w:rFonts w:ascii="Times New Roman"/>
          <w:b w:val="false"/>
          <w:i w:val="false"/>
          <w:color w:val="000000"/>
          <w:sz w:val="28"/>
        </w:rPr>
        <w:t>
</w:t>
      </w:r>
      <w:r>
        <w:rPr>
          <w:rFonts w:ascii="Times New Roman"/>
          <w:b w:val="false"/>
          <w:i w:val="false"/>
          <w:color w:val="000000"/>
          <w:sz w:val="28"/>
        </w:rPr>
        <w:t>
      6) пункт 4 </w:t>
      </w:r>
      <w:r>
        <w:rPr>
          <w:rFonts w:ascii="Times New Roman"/>
          <w:b w:val="false"/>
          <w:i w:val="false"/>
          <w:color w:val="000000"/>
          <w:sz w:val="28"/>
        </w:rPr>
        <w:t>статьи 19</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7) пункт 2 </w:t>
      </w:r>
      <w:r>
        <w:rPr>
          <w:rFonts w:ascii="Times New Roman"/>
          <w:b w:val="false"/>
          <w:i w:val="false"/>
          <w:color w:val="000000"/>
          <w:sz w:val="28"/>
        </w:rPr>
        <w:t>статьи 22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Отбор проб из партий семян, подлежащих реализации, производится государственными инспекторами по семеноводству местного исполнительного органа области, города республиканского значения и столицы при участии представителя производителя семян.».</w:t>
      </w:r>
    </w:p>
    <w:bookmarkEnd w:id="32"/>
    <w:bookmarkStart w:name="z344" w:id="33"/>
    <w:p>
      <w:pPr>
        <w:spacing w:after="0"/>
        <w:ind w:left="0"/>
        <w:jc w:val="both"/>
      </w:pPr>
      <w:r>
        <w:rPr>
          <w:rFonts w:ascii="Times New Roman"/>
          <w:b w:val="false"/>
          <w:i w:val="false"/>
          <w:color w:val="000000"/>
          <w:sz w:val="28"/>
        </w:rPr>
        <w:t>
      34.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2003 года «Об автомобильном транспорте» (Ведомости Парламента Республики Казахстан, 2003 г., № 15, ст. 134; 2004 г., № 23, ст. 142; 2005 г., № 7-8, ст. 19; 2006 г., № 3, ст. 22; № 24, ст. 148; 2007 г., № 2, ст. 18; № 16, ст. 129; 2008 г., № 23, ст. 114; 2009 г., № 18, ст. 84; 2010 г., № 1-2, ст. 1; № 5, ст. 23; № 15, ст. 71; № 24, ст. 146; 2011 г., № 1, ст. 2, 3; № 11, ст. 102; № 12, ст. 111; 2012 г., № 15, ст. 97):</w:t>
      </w:r>
      <w:r>
        <w:br/>
      </w:r>
      <w:r>
        <w:rPr>
          <w:rFonts w:ascii="Times New Roman"/>
          <w:b w:val="false"/>
          <w:i w:val="false"/>
          <w:color w:val="000000"/>
          <w:sz w:val="28"/>
        </w:rPr>
        <w:t>
</w:t>
      </w:r>
      <w:r>
        <w:rPr>
          <w:rFonts w:ascii="Times New Roman"/>
          <w:b w:val="false"/>
          <w:i w:val="false"/>
          <w:color w:val="000000"/>
          <w:sz w:val="28"/>
        </w:rPr>
        <w:t>
      1) пункт 5 </w:t>
      </w:r>
      <w:r>
        <w:rPr>
          <w:rFonts w:ascii="Times New Roman"/>
          <w:b w:val="false"/>
          <w:i w:val="false"/>
          <w:color w:val="000000"/>
          <w:sz w:val="28"/>
        </w:rPr>
        <w:t>статьи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Физические или юридические лица перед началом осуществления деятельности по установке и обслуживанию тахографов обязаны направить уведомление установленной формы в местные исполнительные органы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административных процедурах».»;</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13</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дополнить подпунктом 1-1) следующего содержания:</w:t>
      </w:r>
      <w:r>
        <w:br/>
      </w:r>
      <w:r>
        <w:rPr>
          <w:rFonts w:ascii="Times New Roman"/>
          <w:b w:val="false"/>
          <w:i w:val="false"/>
          <w:color w:val="000000"/>
          <w:sz w:val="28"/>
        </w:rPr>
        <w:t>
      «1-1) осуществляет координацию и методическое руководство местных исполнительных органов в сфере автомобильного транспорта;»;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7)</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пункт 2</w:t>
      </w:r>
      <w:r>
        <w:rPr>
          <w:rFonts w:ascii="Times New Roman"/>
          <w:b w:val="false"/>
          <w:i w:val="false"/>
          <w:color w:val="000000"/>
          <w:sz w:val="28"/>
        </w:rPr>
        <w:t xml:space="preserve"> статьи 14 дополнить подпунктами 1-1), 6-1) и 10-1) следующего содержания: </w:t>
      </w:r>
      <w:r>
        <w:br/>
      </w:r>
      <w:r>
        <w:rPr>
          <w:rFonts w:ascii="Times New Roman"/>
          <w:b w:val="false"/>
          <w:i w:val="false"/>
          <w:color w:val="000000"/>
          <w:sz w:val="28"/>
        </w:rPr>
        <w:t>
      «1-1) реализуют государственную политику в сфере автомобильного транспорта;»;</w:t>
      </w:r>
      <w:r>
        <w:br/>
      </w:r>
      <w:r>
        <w:rPr>
          <w:rFonts w:ascii="Times New Roman"/>
          <w:b w:val="false"/>
          <w:i w:val="false"/>
          <w:color w:val="000000"/>
          <w:sz w:val="28"/>
        </w:rPr>
        <w:t>
      «6-1) ведут реестр физических и юридических лиц, подавших уведомление о начале осуществления деятельности по установке и обслуживанию тахографов;»;</w:t>
      </w:r>
      <w:r>
        <w:br/>
      </w:r>
      <w:r>
        <w:rPr>
          <w:rFonts w:ascii="Times New Roman"/>
          <w:b w:val="false"/>
          <w:i w:val="false"/>
          <w:color w:val="000000"/>
          <w:sz w:val="28"/>
        </w:rPr>
        <w:t>
      «10-1) осуществляют лицензирование в соответствии с законодательством Республики Казахстан о лицензировании;»;</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статью 19-7</w:t>
      </w:r>
      <w:r>
        <w:rPr>
          <w:rFonts w:ascii="Times New Roman"/>
          <w:b w:val="false"/>
          <w:i w:val="false"/>
          <w:color w:val="000000"/>
          <w:sz w:val="28"/>
        </w:rPr>
        <w:t xml:space="preserve"> дополнить частью третьей следующего содержания: </w:t>
      </w:r>
      <w:r>
        <w:br/>
      </w:r>
      <w:r>
        <w:rPr>
          <w:rFonts w:ascii="Times New Roman"/>
          <w:b w:val="false"/>
          <w:i w:val="false"/>
          <w:color w:val="000000"/>
          <w:sz w:val="28"/>
        </w:rPr>
        <w:t>
      «Контрольные функции, предусмотренные подпунктами 2), 4), 8), 9) и 10) части первой настоящей статьи, на автомобильных дорогах Республики Казахстан осуществляются уполномоченным органом в области безопасности дорожного движения Республики Казахстан.»;</w:t>
      </w:r>
      <w:r>
        <w:br/>
      </w:r>
      <w:r>
        <w:rPr>
          <w:rFonts w:ascii="Times New Roman"/>
          <w:b w:val="false"/>
          <w:i w:val="false"/>
          <w:color w:val="000000"/>
          <w:sz w:val="28"/>
        </w:rPr>
        <w:t>
</w:t>
      </w:r>
      <w:r>
        <w:rPr>
          <w:rFonts w:ascii="Times New Roman"/>
          <w:b w:val="false"/>
          <w:i w:val="false"/>
          <w:color w:val="000000"/>
          <w:sz w:val="28"/>
        </w:rPr>
        <w:t>
      5) пункт 1 </w:t>
      </w:r>
      <w:r>
        <w:rPr>
          <w:rFonts w:ascii="Times New Roman"/>
          <w:b w:val="false"/>
          <w:i w:val="false"/>
          <w:color w:val="000000"/>
          <w:sz w:val="28"/>
        </w:rPr>
        <w:t>статьи 26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Индивидуальные предприниматели или юридические лица перед началом осуществления деятельности по перевозке пассажиров и багажа такси обязаны направить в местный исполнительный орган уведомление о начале деятельности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административных процедурах».».</w:t>
      </w:r>
    </w:p>
    <w:bookmarkEnd w:id="33"/>
    <w:bookmarkStart w:name="z352" w:id="34"/>
    <w:p>
      <w:pPr>
        <w:spacing w:after="0"/>
        <w:ind w:left="0"/>
        <w:jc w:val="both"/>
      </w:pPr>
      <w:r>
        <w:rPr>
          <w:rFonts w:ascii="Times New Roman"/>
          <w:b w:val="false"/>
          <w:i w:val="false"/>
          <w:color w:val="000000"/>
          <w:sz w:val="28"/>
        </w:rPr>
        <w:t>
      35.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 профилактике правонарушений среди несовершеннолетних и предупреждении детской безнадзорности и беспризорности» (Ведомости Парламента Республики Казахстан, 2004 г., № 18, ст. 105; 2007 г., № 9, ст. 67; № 20, ст. 152; 2009 г., № 15-16, ст. 72; 2010 г., № 8, ст. 41; № 22, ст. 130, № 24, ст. 149, 152; 2011 г., № 11, ст. 102; 2012 г., № 3, ст. 26):</w:t>
      </w:r>
      <w:r>
        <w:br/>
      </w:r>
      <w:r>
        <w:rPr>
          <w:rFonts w:ascii="Times New Roman"/>
          <w:b w:val="false"/>
          <w:i w:val="false"/>
          <w:color w:val="000000"/>
          <w:sz w:val="28"/>
        </w:rPr>
        <w:t>
</w:t>
      </w:r>
      <w:r>
        <w:rPr>
          <w:rFonts w:ascii="Times New Roman"/>
          <w:b w:val="false"/>
          <w:i w:val="false"/>
          <w:color w:val="000000"/>
          <w:sz w:val="28"/>
        </w:rPr>
        <w:t>
      1) пункт 3 </w:t>
      </w:r>
      <w:r>
        <w:rPr>
          <w:rFonts w:ascii="Times New Roman"/>
          <w:b w:val="false"/>
          <w:i w:val="false"/>
          <w:color w:val="000000"/>
          <w:sz w:val="28"/>
        </w:rPr>
        <w:t>статьи 8</w:t>
      </w:r>
      <w:r>
        <w:rPr>
          <w:rFonts w:ascii="Times New Roman"/>
          <w:b w:val="false"/>
          <w:i w:val="false"/>
          <w:color w:val="000000"/>
          <w:sz w:val="28"/>
        </w:rPr>
        <w:t xml:space="preserve"> дополнить подпунктом 4-1) следующего содержания:</w:t>
      </w:r>
      <w:r>
        <w:br/>
      </w:r>
      <w:r>
        <w:rPr>
          <w:rFonts w:ascii="Times New Roman"/>
          <w:b w:val="false"/>
          <w:i w:val="false"/>
          <w:color w:val="000000"/>
          <w:sz w:val="28"/>
        </w:rPr>
        <w:t>
      «4-1) содержат в установленном законом порядке в центрах адаптации несовершеннолетних безнадзорных и беспризорных в возрасте от трех до восемнадцати лет, несовершеннолетних, оставшихся без попечения родителей или лиц, их заменяющих, а также направляемых в специальные организации образования;»;</w:t>
      </w:r>
      <w:r>
        <w:br/>
      </w:r>
      <w:r>
        <w:rPr>
          <w:rFonts w:ascii="Times New Roman"/>
          <w:b w:val="false"/>
          <w:i w:val="false"/>
          <w:color w:val="000000"/>
          <w:sz w:val="28"/>
        </w:rPr>
        <w:t>
</w:t>
      </w:r>
      <w:r>
        <w:rPr>
          <w:rFonts w:ascii="Times New Roman"/>
          <w:b w:val="false"/>
          <w:i w:val="false"/>
          <w:color w:val="000000"/>
          <w:sz w:val="28"/>
        </w:rPr>
        <w:t>
      2) подпункт 8) </w:t>
      </w:r>
      <w:r>
        <w:rPr>
          <w:rFonts w:ascii="Times New Roman"/>
          <w:b w:val="false"/>
          <w:i w:val="false"/>
          <w:color w:val="000000"/>
          <w:sz w:val="28"/>
        </w:rPr>
        <w:t>статьи 12</w:t>
      </w:r>
      <w:r>
        <w:rPr>
          <w:rFonts w:ascii="Times New Roman"/>
          <w:b w:val="false"/>
          <w:i w:val="false"/>
          <w:color w:val="000000"/>
          <w:sz w:val="28"/>
        </w:rPr>
        <w:t xml:space="preserve"> исключить.</w:t>
      </w:r>
    </w:p>
    <w:bookmarkEnd w:id="34"/>
    <w:bookmarkStart w:name="z355" w:id="35"/>
    <w:p>
      <w:pPr>
        <w:spacing w:after="0"/>
        <w:ind w:left="0"/>
        <w:jc w:val="both"/>
      </w:pPr>
      <w:r>
        <w:rPr>
          <w:rFonts w:ascii="Times New Roman"/>
          <w:b w:val="false"/>
          <w:i w:val="false"/>
          <w:color w:val="000000"/>
          <w:sz w:val="28"/>
        </w:rPr>
        <w:t>
      36.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охране, воспроизводстве и использовании животного мира» (Ведомости Парламента Республики Казахстан, 2004 г., № 18, ст. 107; 2006 г., № 3, ст. 22; 2007 г., № 1, ст. 4; 2008 г., № 23, ст. 114; 2009 г., № 18, ст. 84; 2010 г., № 1-2, ст. 5; № 5, ст. 23; 2011 г., № 1, ст. 2, 7; № 11, ст. 102; № 12, ст. 111; № 21, ст. 161; 2012 г., № 3, ст. 27; № 15, ст. 97):</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подпункте 42)</w:t>
      </w:r>
      <w:r>
        <w:rPr>
          <w:rFonts w:ascii="Times New Roman"/>
          <w:b w:val="false"/>
          <w:i w:val="false"/>
          <w:color w:val="000000"/>
          <w:sz w:val="28"/>
        </w:rPr>
        <w:t xml:space="preserve"> статьи 1 слова «и реализацию государственной политики» исключить;</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подпункт 14-1)</w:t>
      </w:r>
      <w:r>
        <w:rPr>
          <w:rFonts w:ascii="Times New Roman"/>
          <w:b w:val="false"/>
          <w:i w:val="false"/>
          <w:color w:val="000000"/>
          <w:sz w:val="28"/>
        </w:rPr>
        <w:t xml:space="preserve"> статьи 8 исключить;</w:t>
      </w:r>
      <w:r>
        <w:br/>
      </w:r>
      <w:r>
        <w:rPr>
          <w:rFonts w:ascii="Times New Roman"/>
          <w:b w:val="false"/>
          <w:i w:val="false"/>
          <w:color w:val="000000"/>
          <w:sz w:val="28"/>
        </w:rPr>
        <w:t>
</w:t>
      </w:r>
      <w:r>
        <w:rPr>
          <w:rFonts w:ascii="Times New Roman"/>
          <w:b w:val="false"/>
          <w:i w:val="false"/>
          <w:color w:val="000000"/>
          <w:sz w:val="28"/>
        </w:rPr>
        <w:t>
      3) в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9:</w:t>
      </w:r>
      <w:r>
        <w:br/>
      </w:r>
      <w:r>
        <w:rPr>
          <w:rFonts w:ascii="Times New Roman"/>
          <w:b w:val="false"/>
          <w:i w:val="false"/>
          <w:color w:val="000000"/>
          <w:sz w:val="28"/>
        </w:rPr>
        <w:t>
</w:t>
      </w:r>
      <w:r>
        <w:rPr>
          <w:rFonts w:ascii="Times New Roman"/>
          <w:b w:val="false"/>
          <w:i w:val="false"/>
          <w:color w:val="000000"/>
          <w:sz w:val="28"/>
        </w:rPr>
        <w:t>
      дополнить подпунктом 1-1) следующего содержания:</w:t>
      </w:r>
      <w:r>
        <w:br/>
      </w:r>
      <w:r>
        <w:rPr>
          <w:rFonts w:ascii="Times New Roman"/>
          <w:b w:val="false"/>
          <w:i w:val="false"/>
          <w:color w:val="000000"/>
          <w:sz w:val="28"/>
        </w:rPr>
        <w:t>
      «1-1) осуществляет координацию и методическое руководство местных исполнительных органов в области охраны, воспроизводства и использования животного мира;»;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30)</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51-11)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«51-11) разрабатывает и утверждает правила проведения работ по зарыблению водоемов, рыбохозяйственной мелиорации водных объектов;»;</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пункт 2</w:t>
      </w:r>
      <w:r>
        <w:rPr>
          <w:rFonts w:ascii="Times New Roman"/>
          <w:b w:val="false"/>
          <w:i w:val="false"/>
          <w:color w:val="000000"/>
          <w:sz w:val="28"/>
        </w:rPr>
        <w:t xml:space="preserve"> статьи 10 дополнить подпунктом 1-1) следующего содержания:</w:t>
      </w:r>
      <w:r>
        <w:br/>
      </w:r>
      <w:r>
        <w:rPr>
          <w:rFonts w:ascii="Times New Roman"/>
          <w:b w:val="false"/>
          <w:i w:val="false"/>
          <w:color w:val="000000"/>
          <w:sz w:val="28"/>
        </w:rPr>
        <w:t>
      «1-1) реализуют государственную политику в области охраны, воспроизводства и использования животного мира;»;</w:t>
      </w:r>
      <w:r>
        <w:br/>
      </w:r>
      <w:r>
        <w:rPr>
          <w:rFonts w:ascii="Times New Roman"/>
          <w:b w:val="false"/>
          <w:i w:val="false"/>
          <w:color w:val="000000"/>
          <w:sz w:val="28"/>
        </w:rPr>
        <w:t>
</w:t>
      </w:r>
      <w:r>
        <w:rPr>
          <w:rFonts w:ascii="Times New Roman"/>
          <w:b w:val="false"/>
          <w:i w:val="false"/>
          <w:color w:val="000000"/>
          <w:sz w:val="28"/>
        </w:rPr>
        <w:t>
      5) часть третью пункта 1 </w:t>
      </w:r>
      <w:r>
        <w:rPr>
          <w:rFonts w:ascii="Times New Roman"/>
          <w:b w:val="false"/>
          <w:i w:val="false"/>
          <w:color w:val="000000"/>
          <w:sz w:val="28"/>
        </w:rPr>
        <w:t>статьи 40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«На конкурс выставляются охотничьи угодья и рыбохозяйственные водоемы и (или) участки резервного фонда, которые на основании межхозяйственного охотоустройства и паспортизации рыбохозяйственных водоемов и (или) участков, осуществляемых за счет бюджетных средств,  признаются перспективными для ведения охотничьего и рыбного хозяйств.   Обязательства, данные пользователем при участии в конкурсе на закрепление охотничьих угодий и рыбохозяйственных водоемов и (или) участков, являются обязательными условиями договора на ведение охотничьего и рыбного хозяйств.».</w:t>
      </w:r>
    </w:p>
    <w:bookmarkEnd w:id="35"/>
    <w:bookmarkStart w:name="z364" w:id="36"/>
    <w:p>
      <w:pPr>
        <w:spacing w:after="0"/>
        <w:ind w:left="0"/>
        <w:jc w:val="both"/>
      </w:pPr>
      <w:r>
        <w:rPr>
          <w:rFonts w:ascii="Times New Roman"/>
          <w:b w:val="false"/>
          <w:i w:val="false"/>
          <w:color w:val="000000"/>
          <w:sz w:val="28"/>
        </w:rPr>
        <w:t>
      37.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апреля 2005 года «О социальной защите инвалидов в Республике Казахстан» (Ведомости Парламента Республики Казахстан, 2005 г., № 7-8, ст. 18; 2006 г., № 15, ст. 92; 2007 г., № 2, ст. 18; № 20, ст. 152; № 24, ст. 178; 2009 г., № 18, ст. 84; № 24, ст. 122; 2010 г., № 5, ст. 23; 2011 г., № 1, ст. 2; № 11, ст. 102; 2012 г., № 15, ст. 97):</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 8)</w:t>
      </w:r>
      <w:r>
        <w:rPr>
          <w:rFonts w:ascii="Times New Roman"/>
          <w:b w:val="false"/>
          <w:i w:val="false"/>
          <w:color w:val="000000"/>
          <w:sz w:val="28"/>
        </w:rPr>
        <w:t xml:space="preserve"> пункта 1 статьи 7 исключить;</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подпункт 11)</w:t>
      </w:r>
      <w:r>
        <w:rPr>
          <w:rFonts w:ascii="Times New Roman"/>
          <w:b w:val="false"/>
          <w:i w:val="false"/>
          <w:color w:val="000000"/>
          <w:sz w:val="28"/>
        </w:rPr>
        <w:t xml:space="preserve"> пункта 2 статьи 10 изложить в следующей редакции:</w:t>
      </w:r>
      <w:r>
        <w:br/>
      </w:r>
      <w:r>
        <w:rPr>
          <w:rFonts w:ascii="Times New Roman"/>
          <w:b w:val="false"/>
          <w:i w:val="false"/>
          <w:color w:val="000000"/>
          <w:sz w:val="28"/>
        </w:rPr>
        <w:t>
      «11) организуют совместно с общественными объединениями инвалидов культурно-массовые и просветительские мероприятия;»;</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пункт 2</w:t>
      </w:r>
      <w:r>
        <w:rPr>
          <w:rFonts w:ascii="Times New Roman"/>
          <w:b w:val="false"/>
          <w:i w:val="false"/>
          <w:color w:val="000000"/>
          <w:sz w:val="28"/>
        </w:rPr>
        <w:t xml:space="preserve"> статьи 25 изложить в следующей редакции:</w:t>
      </w:r>
      <w:r>
        <w:br/>
      </w:r>
      <w:r>
        <w:rPr>
          <w:rFonts w:ascii="Times New Roman"/>
          <w:b w:val="false"/>
          <w:i w:val="false"/>
          <w:color w:val="000000"/>
          <w:sz w:val="28"/>
        </w:rPr>
        <w:t>
      «2. Сдача в эксплуатацию объектов жилищно-гражданского и коммунального назначения не допускается без участия в составе государственной приемочной комиссии по приемке представителей местного исполнительного органа области, города республиканского значения, столицы в области занятости и социальных программ, общественных объединений инвалидов.».</w:t>
      </w:r>
    </w:p>
    <w:bookmarkEnd w:id="36"/>
    <w:bookmarkStart w:name="z368" w:id="37"/>
    <w:p>
      <w:pPr>
        <w:spacing w:after="0"/>
        <w:ind w:left="0"/>
        <w:jc w:val="both"/>
      </w:pPr>
      <w:r>
        <w:rPr>
          <w:rFonts w:ascii="Times New Roman"/>
          <w:b w:val="false"/>
          <w:i w:val="false"/>
          <w:color w:val="000000"/>
          <w:sz w:val="28"/>
        </w:rPr>
        <w:t>
      38.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июля 2005 года «О государственном регулировании развития агропромышленного комплекса и сельских территорий» (Ведомости Парламента Республики Казахстан, 2005 г., № 13, ст. 52; 2007 г., № 5-6, ст. 42; № 18, ст. 145; 2008 г., № 23, ст. 124; 2009 г., № 17, ст. 82; № 24, ст. 129; 2010 г., № 1-2, ст. 5; № 5, ст. 23; № 15, ст. 71; 2011 г., № 1, ст. 2, 7; № 2, ст. 26; № 11, ст. 102; 2012 г., № 2, ст. 16; № 14, ст. 94; № 15, ст. 97):</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уполномоченный орган в области развития агропромышленного комплекса – государственный орган, осуществляющий государственное регулирование в области развития агропромышленного комплекса, за исключением развития рыбного хозяйства;»;</w:t>
      </w:r>
      <w:r>
        <w:br/>
      </w:r>
      <w:r>
        <w:rPr>
          <w:rFonts w:ascii="Times New Roman"/>
          <w:b w:val="false"/>
          <w:i w:val="false"/>
          <w:color w:val="000000"/>
          <w:sz w:val="28"/>
        </w:rPr>
        <w:t>
</w:t>
      </w:r>
      <w:r>
        <w:rPr>
          <w:rFonts w:ascii="Times New Roman"/>
          <w:b w:val="false"/>
          <w:i w:val="false"/>
          <w:color w:val="000000"/>
          <w:sz w:val="28"/>
        </w:rPr>
        <w:t xml:space="preserve">
      дополнить подпунктами 6-1), 23-1) и 28-1) следующего содержания: </w:t>
      </w:r>
      <w:r>
        <w:br/>
      </w:r>
      <w:r>
        <w:rPr>
          <w:rFonts w:ascii="Times New Roman"/>
          <w:b w:val="false"/>
          <w:i w:val="false"/>
          <w:color w:val="000000"/>
          <w:sz w:val="28"/>
        </w:rPr>
        <w:t>
      «6-1) агротехнические (культуртехнические) мелиоративные мероприятия – комплекс технических мероприятий по коренному улучшению земель, который включает в себя:</w:t>
      </w:r>
      <w:r>
        <w:br/>
      </w:r>
      <w:r>
        <w:rPr>
          <w:rFonts w:ascii="Times New Roman"/>
          <w:b w:val="false"/>
          <w:i w:val="false"/>
          <w:color w:val="000000"/>
          <w:sz w:val="28"/>
        </w:rPr>
        <w:t xml:space="preserve">
      расчистку мелиорируемых земель от древесной и травянистой растительности, камней и иных предметов; </w:t>
      </w:r>
      <w:r>
        <w:br/>
      </w:r>
      <w:r>
        <w:rPr>
          <w:rFonts w:ascii="Times New Roman"/>
          <w:b w:val="false"/>
          <w:i w:val="false"/>
          <w:color w:val="000000"/>
          <w:sz w:val="28"/>
        </w:rPr>
        <w:t>
      глубокое рыхление, пескование, землевание, плантаж, глинование;</w:t>
      </w:r>
      <w:r>
        <w:br/>
      </w:r>
      <w:r>
        <w:rPr>
          <w:rFonts w:ascii="Times New Roman"/>
          <w:b w:val="false"/>
          <w:i w:val="false"/>
          <w:color w:val="000000"/>
          <w:sz w:val="28"/>
        </w:rPr>
        <w:t>
      почвозащитные мероприятия;»;</w:t>
      </w:r>
      <w:r>
        <w:br/>
      </w:r>
      <w:r>
        <w:rPr>
          <w:rFonts w:ascii="Times New Roman"/>
          <w:b w:val="false"/>
          <w:i w:val="false"/>
          <w:color w:val="000000"/>
          <w:sz w:val="28"/>
        </w:rPr>
        <w:t>
      «23-1) мелиорированные земли – земли, на которых проведены мелиоративные мероприятия;»;</w:t>
      </w:r>
      <w:r>
        <w:br/>
      </w:r>
      <w:r>
        <w:rPr>
          <w:rFonts w:ascii="Times New Roman"/>
          <w:b w:val="false"/>
          <w:i w:val="false"/>
          <w:color w:val="000000"/>
          <w:sz w:val="28"/>
        </w:rPr>
        <w:t>
      «28-1) химические мелиоративные мероприятия – система приемов химического воздействия на почву для улучшения свойств и повышения урожайности сельскохозяйственных культур;»;</w:t>
      </w:r>
      <w:r>
        <w:br/>
      </w:r>
      <w:r>
        <w:rPr>
          <w:rFonts w:ascii="Times New Roman"/>
          <w:b w:val="false"/>
          <w:i w:val="false"/>
          <w:color w:val="000000"/>
          <w:sz w:val="28"/>
        </w:rPr>
        <w:t>
</w:t>
      </w:r>
      <w:r>
        <w:rPr>
          <w:rFonts w:ascii="Times New Roman"/>
          <w:b w:val="false"/>
          <w:i w:val="false"/>
          <w:color w:val="000000"/>
          <w:sz w:val="28"/>
        </w:rPr>
        <w:t>
      2) в пункте 1 </w:t>
      </w:r>
      <w:r>
        <w:rPr>
          <w:rFonts w:ascii="Times New Roman"/>
          <w:b w:val="false"/>
          <w:i w:val="false"/>
          <w:color w:val="000000"/>
          <w:sz w:val="28"/>
        </w:rPr>
        <w:t>статьи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7)</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xml:space="preserve">
      «8) проведение мониторинга: </w:t>
      </w:r>
      <w:r>
        <w:br/>
      </w:r>
      <w:r>
        <w:rPr>
          <w:rFonts w:ascii="Times New Roman"/>
          <w:b w:val="false"/>
          <w:i w:val="false"/>
          <w:color w:val="000000"/>
          <w:sz w:val="28"/>
        </w:rPr>
        <w:t xml:space="preserve">
      развития агропромышленного комплекса; </w:t>
      </w:r>
      <w:r>
        <w:br/>
      </w:r>
      <w:r>
        <w:rPr>
          <w:rFonts w:ascii="Times New Roman"/>
          <w:b w:val="false"/>
          <w:i w:val="false"/>
          <w:color w:val="000000"/>
          <w:sz w:val="28"/>
        </w:rPr>
        <w:t>
      цен и рынков продовольственных товаров;</w:t>
      </w:r>
      <w:r>
        <w:br/>
      </w:r>
      <w:r>
        <w:rPr>
          <w:rFonts w:ascii="Times New Roman"/>
          <w:b w:val="false"/>
          <w:i w:val="false"/>
          <w:color w:val="000000"/>
          <w:sz w:val="28"/>
        </w:rPr>
        <w:t>
      состояния продовольственной безопасности;»;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9)</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«21) координация и методическое руководство местных исполнительных органов в области развития агропромышленного комплекса;»;</w:t>
      </w:r>
      <w:r>
        <w:br/>
      </w:r>
      <w:r>
        <w:rPr>
          <w:rFonts w:ascii="Times New Roman"/>
          <w:b w:val="false"/>
          <w:i w:val="false"/>
          <w:color w:val="000000"/>
          <w:sz w:val="28"/>
        </w:rPr>
        <w:t>
</w:t>
      </w:r>
      <w:r>
        <w:rPr>
          <w:rFonts w:ascii="Times New Roman"/>
          <w:b w:val="false"/>
          <w:i w:val="false"/>
          <w:color w:val="000000"/>
          <w:sz w:val="28"/>
        </w:rPr>
        <w:t xml:space="preserve">
      дополнить подпунктами 25-1) и 25-2) следующего содержания: </w:t>
      </w:r>
      <w:r>
        <w:br/>
      </w:r>
      <w:r>
        <w:rPr>
          <w:rFonts w:ascii="Times New Roman"/>
          <w:b w:val="false"/>
          <w:i w:val="false"/>
          <w:color w:val="000000"/>
          <w:sz w:val="28"/>
        </w:rPr>
        <w:t>
      «25-1) организация проведения специализированными государственными учреждениями мониторинга и оценки мелиоративного состояния орошаемых земель;</w:t>
      </w:r>
      <w:r>
        <w:br/>
      </w:r>
      <w:r>
        <w:rPr>
          <w:rFonts w:ascii="Times New Roman"/>
          <w:b w:val="false"/>
          <w:i w:val="false"/>
          <w:color w:val="000000"/>
          <w:sz w:val="28"/>
        </w:rPr>
        <w:t>
      25-2) разработка правил субсидирования стоимости услуг по подаче воды сельскохозяйственным товаропроизводителям;»;</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подпунктами 1-1) и 2-1) следующего содержания:</w:t>
      </w:r>
      <w:r>
        <w:br/>
      </w:r>
      <w:r>
        <w:rPr>
          <w:rFonts w:ascii="Times New Roman"/>
          <w:b w:val="false"/>
          <w:i w:val="false"/>
          <w:color w:val="000000"/>
          <w:sz w:val="28"/>
        </w:rPr>
        <w:t>
      «1-1) реализация государственной политики в области развития агропромышленного комплекса и сельских территорий;»;</w:t>
      </w:r>
      <w:r>
        <w:br/>
      </w:r>
      <w:r>
        <w:rPr>
          <w:rFonts w:ascii="Times New Roman"/>
          <w:b w:val="false"/>
          <w:i w:val="false"/>
          <w:color w:val="000000"/>
          <w:sz w:val="28"/>
        </w:rPr>
        <w:t>
      «2-1) осуществление государственной технической инспекции в области развития агропромышленного комплекса;»;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подпунктом 2-1) следующего содержания:</w:t>
      </w:r>
      <w:r>
        <w:br/>
      </w:r>
      <w:r>
        <w:rPr>
          <w:rFonts w:ascii="Times New Roman"/>
          <w:b w:val="false"/>
          <w:i w:val="false"/>
          <w:color w:val="000000"/>
          <w:sz w:val="28"/>
        </w:rPr>
        <w:t>
      «2-1) осуществление государственной технической инспекции в области развития агропромышленного комплекса;»;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исключить;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5 исключить;</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пункт 2</w:t>
      </w:r>
      <w:r>
        <w:rPr>
          <w:rFonts w:ascii="Times New Roman"/>
          <w:b w:val="false"/>
          <w:i w:val="false"/>
          <w:color w:val="000000"/>
          <w:sz w:val="28"/>
        </w:rPr>
        <w:t xml:space="preserve"> статьи 9 дополнить подпунктом 11-1) следующего содержания:</w:t>
      </w:r>
      <w:r>
        <w:br/>
      </w:r>
      <w:r>
        <w:rPr>
          <w:rFonts w:ascii="Times New Roman"/>
          <w:b w:val="false"/>
          <w:i w:val="false"/>
          <w:color w:val="000000"/>
          <w:sz w:val="28"/>
        </w:rPr>
        <w:t>
      «11-1) финансирования затрат по мониторингу и оценке мелиоративного состояния орошаемых земель;»;</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пункт 2</w:t>
      </w:r>
      <w:r>
        <w:rPr>
          <w:rFonts w:ascii="Times New Roman"/>
          <w:b w:val="false"/>
          <w:i w:val="false"/>
          <w:color w:val="000000"/>
          <w:sz w:val="28"/>
        </w:rPr>
        <w:t xml:space="preserve"> статьи 11 дополнить подпунктом 5-3) следующего содержания:</w:t>
      </w:r>
      <w:r>
        <w:br/>
      </w:r>
      <w:r>
        <w:rPr>
          <w:rFonts w:ascii="Times New Roman"/>
          <w:b w:val="false"/>
          <w:i w:val="false"/>
          <w:color w:val="000000"/>
          <w:sz w:val="28"/>
        </w:rPr>
        <w:t>
      «5-3) субсидирование стоимости услуг по доставке воды сельскохозяйственным товаропроизводителям;».</w:t>
      </w:r>
    </w:p>
    <w:bookmarkEnd w:id="37"/>
    <w:bookmarkStart w:name="z388" w:id="38"/>
    <w:p>
      <w:pPr>
        <w:spacing w:after="0"/>
        <w:ind w:left="0"/>
        <w:jc w:val="both"/>
      </w:pPr>
      <w:r>
        <w:rPr>
          <w:rFonts w:ascii="Times New Roman"/>
          <w:b w:val="false"/>
          <w:i w:val="false"/>
          <w:color w:val="000000"/>
          <w:sz w:val="28"/>
        </w:rPr>
        <w:t>
      39.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«Об особо охраняемых природных территориях» (Ведомости Парламента Республики Казахстан, 2006 г., № 16, ст. 96; 2007 г., № 1, ст. 4; 2008 г., № 21, ст. 95; № 23, ст. 114; 2009 г., № 18, ст. 84; 2010 г., № 1-2, ст. 5; № 5, ст. 23; 2011 г., № 1, ст. 2; № 5, ст. 43; № 11, ст. 102; № 13, ст. 114; 2012 г., № 3, ст. 27; № 15, ст. 97):</w:t>
      </w:r>
      <w:r>
        <w:br/>
      </w:r>
      <w:r>
        <w:rPr>
          <w:rFonts w:ascii="Times New Roman"/>
          <w:b w:val="false"/>
          <w:i w:val="false"/>
          <w:color w:val="000000"/>
          <w:sz w:val="28"/>
        </w:rPr>
        <w:t>
</w:t>
      </w:r>
      <w:r>
        <w:rPr>
          <w:rFonts w:ascii="Times New Roman"/>
          <w:b w:val="false"/>
          <w:i w:val="false"/>
          <w:color w:val="000000"/>
          <w:sz w:val="28"/>
        </w:rPr>
        <w:t>
      1) подпункт 6-2) </w:t>
      </w:r>
      <w:r>
        <w:rPr>
          <w:rFonts w:ascii="Times New Roman"/>
          <w:b w:val="false"/>
          <w:i w:val="false"/>
          <w:color w:val="000000"/>
          <w:sz w:val="28"/>
        </w:rPr>
        <w:t>статьи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«6-2) упразднение государственных природных заказников республиканского значения и государственных заповедных зон республиканского значения и уменьшение их территории по предложению уполномоченного органа на основании положительного заключения государственной экологической экспертизы на естественно-научное обоснование;»;</w:t>
      </w:r>
      <w:r>
        <w:br/>
      </w:r>
      <w:r>
        <w:rPr>
          <w:rFonts w:ascii="Times New Roman"/>
          <w:b w:val="false"/>
          <w:i w:val="false"/>
          <w:color w:val="000000"/>
          <w:sz w:val="28"/>
        </w:rPr>
        <w:t>
</w:t>
      </w:r>
      <w:r>
        <w:rPr>
          <w:rFonts w:ascii="Times New Roman"/>
          <w:b w:val="false"/>
          <w:i w:val="false"/>
          <w:color w:val="000000"/>
          <w:sz w:val="28"/>
        </w:rPr>
        <w:t>
      2) в части первой </w:t>
      </w:r>
      <w:r>
        <w:rPr>
          <w:rFonts w:ascii="Times New Roman"/>
          <w:b w:val="false"/>
          <w:i w:val="false"/>
          <w:color w:val="000000"/>
          <w:sz w:val="28"/>
        </w:rPr>
        <w:t>статьи 8</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дополнить подпунктом 1-1) следующего содержания:</w:t>
      </w:r>
      <w:r>
        <w:br/>
      </w:r>
      <w:r>
        <w:rPr>
          <w:rFonts w:ascii="Times New Roman"/>
          <w:b w:val="false"/>
          <w:i w:val="false"/>
          <w:color w:val="000000"/>
          <w:sz w:val="28"/>
        </w:rPr>
        <w:t>
      «1-1) осуществление координации и методического руководства местных исполнительных органов в области особо охраняемых природных территорий;»;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5-2)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пункте 2</w:t>
      </w:r>
      <w:r>
        <w:rPr>
          <w:rFonts w:ascii="Times New Roman"/>
          <w:b w:val="false"/>
          <w:i w:val="false"/>
          <w:color w:val="000000"/>
          <w:sz w:val="28"/>
        </w:rPr>
        <w:t xml:space="preserve"> статьи 10:</w:t>
      </w:r>
      <w:r>
        <w:br/>
      </w:r>
      <w:r>
        <w:rPr>
          <w:rFonts w:ascii="Times New Roman"/>
          <w:b w:val="false"/>
          <w:i w:val="false"/>
          <w:color w:val="000000"/>
          <w:sz w:val="28"/>
        </w:rPr>
        <w:t>
</w:t>
      </w:r>
      <w:r>
        <w:rPr>
          <w:rFonts w:ascii="Times New Roman"/>
          <w:b w:val="false"/>
          <w:i w:val="false"/>
          <w:color w:val="000000"/>
          <w:sz w:val="28"/>
        </w:rPr>
        <w:t>
      дополнить подпунктом 1-1) следующего содержания:</w:t>
      </w:r>
      <w:r>
        <w:br/>
      </w:r>
      <w:r>
        <w:rPr>
          <w:rFonts w:ascii="Times New Roman"/>
          <w:b w:val="false"/>
          <w:i w:val="false"/>
          <w:color w:val="000000"/>
          <w:sz w:val="28"/>
        </w:rPr>
        <w:t>
      «1-1) реализуют государственную политику в области особо охраняемых природных территорий;»;</w:t>
      </w:r>
      <w:r>
        <w:br/>
      </w:r>
      <w:r>
        <w:rPr>
          <w:rFonts w:ascii="Times New Roman"/>
          <w:b w:val="false"/>
          <w:i w:val="false"/>
          <w:color w:val="000000"/>
          <w:sz w:val="28"/>
        </w:rPr>
        <w:t>
</w:t>
      </w:r>
      <w:r>
        <w:rPr>
          <w:rFonts w:ascii="Times New Roman"/>
          <w:b w:val="false"/>
          <w:i w:val="false"/>
          <w:color w:val="000000"/>
          <w:sz w:val="28"/>
        </w:rPr>
        <w:t>
      подпункт 15) изложить в следующей редакции:</w:t>
      </w:r>
      <w:r>
        <w:br/>
      </w:r>
      <w:r>
        <w:rPr>
          <w:rFonts w:ascii="Times New Roman"/>
          <w:b w:val="false"/>
          <w:i w:val="false"/>
          <w:color w:val="000000"/>
          <w:sz w:val="28"/>
        </w:rPr>
        <w:t>
      «15) упраздняют государственные природные заказники местного значения и уменьшают их территории;».</w:t>
      </w:r>
    </w:p>
    <w:bookmarkEnd w:id="38"/>
    <w:bookmarkStart w:name="z396" w:id="39"/>
    <w:p>
      <w:pPr>
        <w:spacing w:after="0"/>
        <w:ind w:left="0"/>
        <w:jc w:val="both"/>
      </w:pPr>
      <w:r>
        <w:rPr>
          <w:rFonts w:ascii="Times New Roman"/>
          <w:b w:val="false"/>
          <w:i w:val="false"/>
          <w:color w:val="000000"/>
          <w:sz w:val="28"/>
        </w:rPr>
        <w:t>
      40.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декабря 2006 года «О культуре» (Ведомости Парламента Республики Казахстан, 2006 г., № 24, ст. 147; 2008 г., № 23, ст. 124; 2010 г., № 5, ст. 23; № 10, ст. 49; № 15, ст. 71; № 24, ст. 149; 2011 г., № 5, ст. 43; № 11, ст. 102; 2012 г., № 2, ст. 13; № 3, ст. 25; № 15, ст. 97):</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подпункты 6)</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статьи 1 изложить в следующей редакции:</w:t>
      </w:r>
      <w:r>
        <w:br/>
      </w:r>
      <w:r>
        <w:rPr>
          <w:rFonts w:ascii="Times New Roman"/>
          <w:b w:val="false"/>
          <w:i w:val="false"/>
          <w:color w:val="000000"/>
          <w:sz w:val="28"/>
        </w:rPr>
        <w:t>
      «6) социально значимые мероприятия в области культуры – мероприятия по проведению памятных и юбилейных дат, дней культуры, фестивалей, смотров, конкурсов, выставок и увековечению памяти видных деятелей государства на международном, республиканском и местном уровнях;»;</w:t>
      </w:r>
      <w:r>
        <w:br/>
      </w:r>
      <w:r>
        <w:rPr>
          <w:rFonts w:ascii="Times New Roman"/>
          <w:b w:val="false"/>
          <w:i w:val="false"/>
          <w:color w:val="000000"/>
          <w:sz w:val="28"/>
        </w:rPr>
        <w:t>
      «9) уполномоченный орган в области культуры (далее – уполномоченный орган) – центральный исполнительный орган, осуществляющий руководство и межотраслевую координацию в области культуры;»;</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подпунктом 1-1) следующего содержания:</w:t>
      </w:r>
      <w:r>
        <w:br/>
      </w:r>
      <w:r>
        <w:rPr>
          <w:rFonts w:ascii="Times New Roman"/>
          <w:b w:val="false"/>
          <w:i w:val="false"/>
          <w:color w:val="000000"/>
          <w:sz w:val="28"/>
        </w:rPr>
        <w:t>
      «1-1) осуществляет координацию и методическое руководство местных исполнительных органов в области культуры;»;</w:t>
      </w:r>
      <w:r>
        <w:br/>
      </w:r>
      <w:r>
        <w:rPr>
          <w:rFonts w:ascii="Times New Roman"/>
          <w:b w:val="false"/>
          <w:i w:val="false"/>
          <w:color w:val="000000"/>
          <w:sz w:val="28"/>
        </w:rPr>
        <w:t>
</w:t>
      </w:r>
      <w:r>
        <w:rPr>
          <w:rFonts w:ascii="Times New Roman"/>
          <w:b w:val="false"/>
          <w:i w:val="false"/>
          <w:color w:val="000000"/>
          <w:sz w:val="28"/>
        </w:rPr>
        <w:t>
      подпункт 10) изложить в следующей редакции:</w:t>
      </w:r>
      <w:r>
        <w:br/>
      </w:r>
      <w:r>
        <w:rPr>
          <w:rFonts w:ascii="Times New Roman"/>
          <w:b w:val="false"/>
          <w:i w:val="false"/>
          <w:color w:val="000000"/>
          <w:sz w:val="28"/>
        </w:rPr>
        <w:t>
      «10) вносит предложения о присвоении деятелям культуры и искусства почетных званий и государственных наград Республики Казахстан, награждении творческих коллективов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подпункты 10-1) и 13) исключить;</w:t>
      </w:r>
      <w:r>
        <w:br/>
      </w:r>
      <w:r>
        <w:rPr>
          <w:rFonts w:ascii="Times New Roman"/>
          <w:b w:val="false"/>
          <w:i w:val="false"/>
          <w:color w:val="000000"/>
          <w:sz w:val="28"/>
        </w:rPr>
        <w:t>
</w:t>
      </w:r>
      <w:r>
        <w:rPr>
          <w:rFonts w:ascii="Times New Roman"/>
          <w:b w:val="false"/>
          <w:i w:val="false"/>
          <w:color w:val="000000"/>
          <w:sz w:val="28"/>
        </w:rPr>
        <w:t>
      подпункт 26) изложить в следующей редакции:</w:t>
      </w:r>
      <w:r>
        <w:br/>
      </w:r>
      <w:r>
        <w:rPr>
          <w:rFonts w:ascii="Times New Roman"/>
          <w:b w:val="false"/>
          <w:i w:val="false"/>
          <w:color w:val="000000"/>
          <w:sz w:val="28"/>
        </w:rPr>
        <w:t>
      «26) осуществляет комплекс мероприятий, направленных на поиск и поддержку талантливой молодежи и перспективных творческих коллективов;»;</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 xml:space="preserve">статье </w:t>
      </w:r>
      <w:r>
        <w:rPr>
          <w:rFonts w:ascii="Times New Roman"/>
          <w:b w:val="false"/>
          <w:i w:val="false"/>
          <w:color w:val="000000"/>
          <w:sz w:val="28"/>
        </w:rPr>
        <w:t>8:</w:t>
      </w:r>
      <w:r>
        <w:br/>
      </w:r>
      <w:r>
        <w:rPr>
          <w:rFonts w:ascii="Times New Roman"/>
          <w:b w:val="false"/>
          <w:i w:val="false"/>
          <w:color w:val="000000"/>
          <w:sz w:val="28"/>
        </w:rPr>
        <w:t>
</w:t>
      </w:r>
      <w:r>
        <w:rPr>
          <w:rFonts w:ascii="Times New Roman"/>
          <w:b w:val="false"/>
          <w:i w:val="false"/>
          <w:color w:val="000000"/>
          <w:sz w:val="28"/>
        </w:rPr>
        <w:t>
      дополнить подпунктом 1-1) следующего содержания:</w:t>
      </w:r>
      <w:r>
        <w:br/>
      </w:r>
      <w:r>
        <w:rPr>
          <w:rFonts w:ascii="Times New Roman"/>
          <w:b w:val="false"/>
          <w:i w:val="false"/>
          <w:color w:val="000000"/>
          <w:sz w:val="28"/>
        </w:rPr>
        <w:t>
      «1-1) реализует государственную политику в области культуры;»;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«6) создает экспертную комиссию по временному вывозу культурных ценностей и утверждает положение о ней;»;</w:t>
      </w:r>
      <w:r>
        <w:br/>
      </w:r>
      <w:r>
        <w:rPr>
          <w:rFonts w:ascii="Times New Roman"/>
          <w:b w:val="false"/>
          <w:i w:val="false"/>
          <w:color w:val="000000"/>
          <w:sz w:val="28"/>
        </w:rPr>
        <w:t>
</w:t>
      </w:r>
      <w:r>
        <w:rPr>
          <w:rFonts w:ascii="Times New Roman"/>
          <w:b w:val="false"/>
          <w:i w:val="false"/>
          <w:color w:val="000000"/>
          <w:sz w:val="28"/>
        </w:rPr>
        <w:t>
      дополнить подпунктами 14-1) и 14-2) следующего содержания:</w:t>
      </w:r>
      <w:r>
        <w:br/>
      </w:r>
      <w:r>
        <w:rPr>
          <w:rFonts w:ascii="Times New Roman"/>
          <w:b w:val="false"/>
          <w:i w:val="false"/>
          <w:color w:val="000000"/>
          <w:sz w:val="28"/>
        </w:rPr>
        <w:t>
      «14-1) осуществляет комплекс мероприятий, направленных на поиск и поддержку талантливой молодежи и перспективных творческих коллективов;</w:t>
      </w:r>
      <w:r>
        <w:br/>
      </w:r>
      <w:r>
        <w:rPr>
          <w:rFonts w:ascii="Times New Roman"/>
          <w:b w:val="false"/>
          <w:i w:val="false"/>
          <w:color w:val="000000"/>
          <w:sz w:val="28"/>
        </w:rPr>
        <w:t>
      14-2) осуществляет проведение социально значимых мероприятий в области культуры;».</w:t>
      </w:r>
    </w:p>
    <w:bookmarkEnd w:id="39"/>
    <w:bookmarkStart w:name="z407" w:id="40"/>
    <w:p>
      <w:pPr>
        <w:spacing w:after="0"/>
        <w:ind w:left="0"/>
        <w:jc w:val="both"/>
      </w:pPr>
      <w:r>
        <w:rPr>
          <w:rFonts w:ascii="Times New Roman"/>
          <w:b w:val="false"/>
          <w:i w:val="false"/>
          <w:color w:val="000000"/>
          <w:sz w:val="28"/>
        </w:rPr>
        <w:t>
      41.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развитии хлопковой отрасли» (Ведомости Парламента Республики Казахстан, 2007 г., № 16, ст. 130; 2009 г., № 18, ст. 84; № 24, ст. 129; 2010 г., № 5, ст. 23; № 15, ст. 71; 2011 г., № 1, ст. 2; № 11, ст. 102; № 12, ст. 111; 2012 г., № 15, ст. 97; № 21-22, ст. 124):</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подпунктом 1-1) следующего содержания:</w:t>
      </w:r>
      <w:r>
        <w:br/>
      </w:r>
      <w:r>
        <w:rPr>
          <w:rFonts w:ascii="Times New Roman"/>
          <w:b w:val="false"/>
          <w:i w:val="false"/>
          <w:color w:val="000000"/>
          <w:sz w:val="28"/>
        </w:rPr>
        <w:t>
      «1-1) осуществление координации и методического руководства местных исполнительных органов в области развития хлопковой отрасли;»;</w:t>
      </w:r>
      <w:r>
        <w:br/>
      </w:r>
      <w:r>
        <w:rPr>
          <w:rFonts w:ascii="Times New Roman"/>
          <w:b w:val="false"/>
          <w:i w:val="false"/>
          <w:color w:val="000000"/>
          <w:sz w:val="28"/>
        </w:rPr>
        <w:t>
</w:t>
      </w:r>
      <w:r>
        <w:rPr>
          <w:rFonts w:ascii="Times New Roman"/>
          <w:b w:val="false"/>
          <w:i w:val="false"/>
          <w:color w:val="000000"/>
          <w:sz w:val="28"/>
        </w:rPr>
        <w:t>
      подпункты 8), 9), 10), 12) и 13) исключить;</w:t>
      </w:r>
      <w:r>
        <w:br/>
      </w:r>
      <w:r>
        <w:rPr>
          <w:rFonts w:ascii="Times New Roman"/>
          <w:b w:val="false"/>
          <w:i w:val="false"/>
          <w:color w:val="000000"/>
          <w:sz w:val="28"/>
        </w:rPr>
        <w:t>
</w:t>
      </w:r>
      <w:r>
        <w:rPr>
          <w:rFonts w:ascii="Times New Roman"/>
          <w:b w:val="false"/>
          <w:i w:val="false"/>
          <w:color w:val="000000"/>
          <w:sz w:val="28"/>
        </w:rPr>
        <w:t>
      в подпункте 15) слова «в области развития» исключить;</w:t>
      </w:r>
      <w:r>
        <w:br/>
      </w:r>
      <w:r>
        <w:rPr>
          <w:rFonts w:ascii="Times New Roman"/>
          <w:b w:val="false"/>
          <w:i w:val="false"/>
          <w:color w:val="000000"/>
          <w:sz w:val="28"/>
        </w:rPr>
        <w:t>
</w:t>
      </w:r>
      <w:r>
        <w:rPr>
          <w:rFonts w:ascii="Times New Roman"/>
          <w:b w:val="false"/>
          <w:i w:val="false"/>
          <w:color w:val="000000"/>
          <w:sz w:val="28"/>
        </w:rPr>
        <w:t>
      подпункт 19) изложить в следующей редакции:</w:t>
      </w:r>
      <w:r>
        <w:br/>
      </w:r>
      <w:r>
        <w:rPr>
          <w:rFonts w:ascii="Times New Roman"/>
          <w:b w:val="false"/>
          <w:i w:val="false"/>
          <w:color w:val="000000"/>
          <w:sz w:val="28"/>
        </w:rPr>
        <w:t>
      «19) контроль за соблюдением хлопкоперерабатывающими организациями правил выдачи, обращения, аннулирования и погашения хлопковых расписок;»;</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8. Компетенция местных исполнительных</w:t>
      </w:r>
      <w:r>
        <w:br/>
      </w:r>
      <w:r>
        <w:rPr>
          <w:rFonts w:ascii="Times New Roman"/>
          <w:b w:val="false"/>
          <w:i w:val="false"/>
          <w:color w:val="000000"/>
          <w:sz w:val="28"/>
        </w:rPr>
        <w:t xml:space="preserve">
                 органов областей, городов республиканского значения </w:t>
      </w:r>
      <w:r>
        <w:br/>
      </w:r>
      <w:r>
        <w:rPr>
          <w:rFonts w:ascii="Times New Roman"/>
          <w:b w:val="false"/>
          <w:i w:val="false"/>
          <w:color w:val="000000"/>
          <w:sz w:val="28"/>
        </w:rPr>
        <w:t>
                 и столицы</w:t>
      </w:r>
      <w:r>
        <w:br/>
      </w:r>
      <w:r>
        <w:rPr>
          <w:rFonts w:ascii="Times New Roman"/>
          <w:b w:val="false"/>
          <w:i w:val="false"/>
          <w:color w:val="000000"/>
          <w:sz w:val="28"/>
        </w:rPr>
        <w:t xml:space="preserve">
      К компетенции местных исполнительных органов областей, городов республиканского значения и столицы относятся: </w:t>
      </w:r>
      <w:r>
        <w:br/>
      </w:r>
      <w:r>
        <w:rPr>
          <w:rFonts w:ascii="Times New Roman"/>
          <w:b w:val="false"/>
          <w:i w:val="false"/>
          <w:color w:val="000000"/>
          <w:sz w:val="28"/>
        </w:rPr>
        <w:t xml:space="preserve">
      1) реализация государственной политики в области развития хлопковой отрасли; </w:t>
      </w:r>
      <w:r>
        <w:br/>
      </w:r>
      <w:r>
        <w:rPr>
          <w:rFonts w:ascii="Times New Roman"/>
          <w:b w:val="false"/>
          <w:i w:val="false"/>
          <w:color w:val="000000"/>
          <w:sz w:val="28"/>
        </w:rPr>
        <w:t>
      2) лицензирование деятельности по оказанию услуг по складской деятельности с выдачей хлопковых расписок;</w:t>
      </w:r>
      <w:r>
        <w:br/>
      </w:r>
      <w:r>
        <w:rPr>
          <w:rFonts w:ascii="Times New Roman"/>
          <w:b w:val="false"/>
          <w:i w:val="false"/>
          <w:color w:val="000000"/>
          <w:sz w:val="28"/>
        </w:rPr>
        <w:t xml:space="preserve">
      3) участие в проведении мониторинга хлопкового рынка в соответствии с правилами, утвержденными уполномоченным органом; </w:t>
      </w:r>
      <w:r>
        <w:br/>
      </w:r>
      <w:r>
        <w:rPr>
          <w:rFonts w:ascii="Times New Roman"/>
          <w:b w:val="false"/>
          <w:i w:val="false"/>
          <w:color w:val="000000"/>
          <w:sz w:val="28"/>
        </w:rPr>
        <w:t xml:space="preserve">
      4) мониторинг соблюдения сельскохозяйственными товаропроизводителями специализированных хлопковых севооборотов в зонах возделывания хлопчатника; </w:t>
      </w:r>
      <w:r>
        <w:br/>
      </w:r>
      <w:r>
        <w:rPr>
          <w:rFonts w:ascii="Times New Roman"/>
          <w:b w:val="false"/>
          <w:i w:val="false"/>
          <w:color w:val="000000"/>
          <w:sz w:val="28"/>
        </w:rPr>
        <w:t xml:space="preserve">
      5) лицензионный контроль за хлопкоперерабатывающими организациями, включающий: </w:t>
      </w:r>
      <w:r>
        <w:br/>
      </w:r>
      <w:r>
        <w:rPr>
          <w:rFonts w:ascii="Times New Roman"/>
          <w:b w:val="false"/>
          <w:i w:val="false"/>
          <w:color w:val="000000"/>
          <w:sz w:val="28"/>
        </w:rPr>
        <w:t xml:space="preserve">
      ежегодную плановую проверку хлопкоперерабатывающей организации в целях защиты интересов владельцев хлопка на предмет соответствия квалификационным требованиям и готовности к приемке хлопка-сырца нового урожая на основании утвержденных графиков; </w:t>
      </w:r>
      <w:r>
        <w:br/>
      </w:r>
      <w:r>
        <w:rPr>
          <w:rFonts w:ascii="Times New Roman"/>
          <w:b w:val="false"/>
          <w:i w:val="false"/>
          <w:color w:val="000000"/>
          <w:sz w:val="28"/>
        </w:rPr>
        <w:t>
      оформление актов проверки хлопкоперерабатывающих организаций;</w:t>
      </w:r>
      <w:r>
        <w:br/>
      </w:r>
      <w:r>
        <w:rPr>
          <w:rFonts w:ascii="Times New Roman"/>
          <w:b w:val="false"/>
          <w:i w:val="false"/>
          <w:color w:val="000000"/>
          <w:sz w:val="28"/>
        </w:rPr>
        <w:t xml:space="preserve">
      6) внесение в уполномоченный орган: </w:t>
      </w:r>
      <w:r>
        <w:br/>
      </w:r>
      <w:r>
        <w:rPr>
          <w:rFonts w:ascii="Times New Roman"/>
          <w:b w:val="false"/>
          <w:i w:val="false"/>
          <w:color w:val="000000"/>
          <w:sz w:val="28"/>
        </w:rPr>
        <w:t xml:space="preserve">
      представления о введении временного управления хлопкоперерабатывающей организацией; </w:t>
      </w:r>
      <w:r>
        <w:br/>
      </w:r>
      <w:r>
        <w:rPr>
          <w:rFonts w:ascii="Times New Roman"/>
          <w:b w:val="false"/>
          <w:i w:val="false"/>
          <w:color w:val="000000"/>
          <w:sz w:val="28"/>
        </w:rPr>
        <w:t xml:space="preserve">
      предложений о подаче иска в суд о принудительной ликвидации хлопкоперерабатывающей организации; </w:t>
      </w:r>
      <w:r>
        <w:br/>
      </w:r>
      <w:r>
        <w:rPr>
          <w:rFonts w:ascii="Times New Roman"/>
          <w:b w:val="false"/>
          <w:i w:val="false"/>
          <w:color w:val="000000"/>
          <w:sz w:val="28"/>
        </w:rPr>
        <w:t xml:space="preserve">
      предложений по совершенствованию нормативных документов по стандартизации, нормативных правовых актов в области развития хлопковой отрасли; </w:t>
      </w:r>
      <w:r>
        <w:br/>
      </w:r>
      <w:r>
        <w:rPr>
          <w:rFonts w:ascii="Times New Roman"/>
          <w:b w:val="false"/>
          <w:i w:val="false"/>
          <w:color w:val="000000"/>
          <w:sz w:val="28"/>
        </w:rPr>
        <w:t>
      7) приостановление действия лицензии на право осуществления деятельности по оказанию услуг по складской деятельности с выдачей хлопковых расписок в целом или в части осуществления отдельных операций в порядке, предусмотренном законодательством Республики Казахстан об административных правонарушениях, а также подача искового заявления в суд о лишении лицензии на право осуществления деятельности по оказанию услуг по складской деятельности с выдачей  хлопковых расписок;</w:t>
      </w:r>
      <w:r>
        <w:br/>
      </w:r>
      <w:r>
        <w:rPr>
          <w:rFonts w:ascii="Times New Roman"/>
          <w:b w:val="false"/>
          <w:i w:val="false"/>
          <w:color w:val="000000"/>
          <w:sz w:val="28"/>
        </w:rPr>
        <w:t>
      8) организация проведения экспертизы качества хлопка-сырца;</w:t>
      </w:r>
      <w:r>
        <w:br/>
      </w:r>
      <w:r>
        <w:rPr>
          <w:rFonts w:ascii="Times New Roman"/>
          <w:b w:val="false"/>
          <w:i w:val="false"/>
          <w:color w:val="000000"/>
          <w:sz w:val="28"/>
        </w:rPr>
        <w:t xml:space="preserve">
      9) контроль: </w:t>
      </w:r>
      <w:r>
        <w:br/>
      </w:r>
      <w:r>
        <w:rPr>
          <w:rFonts w:ascii="Times New Roman"/>
          <w:b w:val="false"/>
          <w:i w:val="false"/>
          <w:color w:val="000000"/>
          <w:sz w:val="28"/>
        </w:rPr>
        <w:t xml:space="preserve">
      безопасности и качества хлопка; </w:t>
      </w:r>
      <w:r>
        <w:br/>
      </w:r>
      <w:r>
        <w:rPr>
          <w:rFonts w:ascii="Times New Roman"/>
          <w:b w:val="false"/>
          <w:i w:val="false"/>
          <w:color w:val="000000"/>
          <w:sz w:val="28"/>
        </w:rPr>
        <w:t xml:space="preserve">
      за деятельностью аккредитованных испытательных лабораторий (центров); </w:t>
      </w:r>
      <w:r>
        <w:br/>
      </w:r>
      <w:r>
        <w:rPr>
          <w:rFonts w:ascii="Times New Roman"/>
          <w:b w:val="false"/>
          <w:i w:val="false"/>
          <w:color w:val="000000"/>
          <w:sz w:val="28"/>
        </w:rPr>
        <w:t xml:space="preserve">
      за деятельностью экспертной организации; </w:t>
      </w:r>
      <w:r>
        <w:br/>
      </w:r>
      <w:r>
        <w:rPr>
          <w:rFonts w:ascii="Times New Roman"/>
          <w:b w:val="false"/>
          <w:i w:val="false"/>
          <w:color w:val="000000"/>
          <w:sz w:val="28"/>
        </w:rPr>
        <w:t xml:space="preserve">
      10) осуществление инспектирования (проверки) деятельности хлопкоперерабатывающих организаций; </w:t>
      </w:r>
      <w:r>
        <w:br/>
      </w:r>
      <w:r>
        <w:rPr>
          <w:rFonts w:ascii="Times New Roman"/>
          <w:b w:val="false"/>
          <w:i w:val="false"/>
          <w:color w:val="000000"/>
          <w:sz w:val="28"/>
        </w:rPr>
        <w:t xml:space="preserve">
      11) выдача обязательных для исполнения письменных предписаний об устранении выявленных нарушений законодательства Республики Казахстан о развитии хлопковой отрасли в установленные в предписании сроки; </w:t>
      </w:r>
      <w:r>
        <w:br/>
      </w:r>
      <w:r>
        <w:rPr>
          <w:rFonts w:ascii="Times New Roman"/>
          <w:b w:val="false"/>
          <w:i w:val="false"/>
          <w:color w:val="000000"/>
          <w:sz w:val="28"/>
        </w:rPr>
        <w:t xml:space="preserve">
      12) предъявление иска в суд о принудительной ликвидации хлопкоперерабатывающей организации; </w:t>
      </w:r>
      <w:r>
        <w:br/>
      </w:r>
      <w:r>
        <w:rPr>
          <w:rFonts w:ascii="Times New Roman"/>
          <w:b w:val="false"/>
          <w:i w:val="false"/>
          <w:color w:val="000000"/>
          <w:sz w:val="28"/>
        </w:rPr>
        <w:t xml:space="preserve">
      13) наложение временного запрета на отпуск хлопка при наличии оснований, предусмотренных пунктом 2 статьи 32 настоящего Закона; </w:t>
      </w:r>
      <w:r>
        <w:br/>
      </w:r>
      <w:r>
        <w:rPr>
          <w:rFonts w:ascii="Times New Roman"/>
          <w:b w:val="false"/>
          <w:i w:val="false"/>
          <w:color w:val="000000"/>
          <w:sz w:val="28"/>
        </w:rPr>
        <w:t xml:space="preserve">
      14) контроль за соблюдением хлопкоперерабатывающими организациями правил: </w:t>
      </w:r>
      <w:r>
        <w:br/>
      </w:r>
      <w:r>
        <w:rPr>
          <w:rFonts w:ascii="Times New Roman"/>
          <w:b w:val="false"/>
          <w:i w:val="false"/>
          <w:color w:val="000000"/>
          <w:sz w:val="28"/>
        </w:rPr>
        <w:t xml:space="preserve">
      ведения количественно-качественного учета хлопка; </w:t>
      </w:r>
      <w:r>
        <w:br/>
      </w:r>
      <w:r>
        <w:rPr>
          <w:rFonts w:ascii="Times New Roman"/>
          <w:b w:val="false"/>
          <w:i w:val="false"/>
          <w:color w:val="000000"/>
          <w:sz w:val="28"/>
        </w:rPr>
        <w:t xml:space="preserve">
      формирования, хранения и использования государственных ресурсов семян хлопчатника; </w:t>
      </w:r>
      <w:r>
        <w:br/>
      </w:r>
      <w:r>
        <w:rPr>
          <w:rFonts w:ascii="Times New Roman"/>
          <w:b w:val="false"/>
          <w:i w:val="false"/>
          <w:color w:val="000000"/>
          <w:sz w:val="28"/>
        </w:rPr>
        <w:t>
      15)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пункт 1</w:t>
      </w:r>
      <w:r>
        <w:rPr>
          <w:rFonts w:ascii="Times New Roman"/>
          <w:b w:val="false"/>
          <w:i w:val="false"/>
          <w:color w:val="000000"/>
          <w:sz w:val="28"/>
        </w:rPr>
        <w:t xml:space="preserve"> статьи 9 изложить в следующей редакции:</w:t>
      </w:r>
      <w:r>
        <w:br/>
      </w:r>
      <w:r>
        <w:rPr>
          <w:rFonts w:ascii="Times New Roman"/>
          <w:b w:val="false"/>
          <w:i w:val="false"/>
          <w:color w:val="000000"/>
          <w:sz w:val="28"/>
        </w:rPr>
        <w:t>
      «1. Государственный контроль в области безопасности и качества хлопка осуществляется местными исполнительными органами областей, городов республиканского значения и столицы в пределах компетенции и направлен на обеспечение соблюдения требований законов Республики Казахстан, указов Президента Республики Казахстан и постановлений Правительства Республики Казахстан, предъявляемых к безопасности и качеству хлопка.»;</w:t>
      </w:r>
      <w:r>
        <w:br/>
      </w:r>
      <w:r>
        <w:rPr>
          <w:rFonts w:ascii="Times New Roman"/>
          <w:b w:val="false"/>
          <w:i w:val="false"/>
          <w:color w:val="000000"/>
          <w:sz w:val="28"/>
        </w:rPr>
        <w:t>
</w:t>
      </w:r>
      <w:r>
        <w:rPr>
          <w:rFonts w:ascii="Times New Roman"/>
          <w:b w:val="false"/>
          <w:i w:val="false"/>
          <w:color w:val="000000"/>
          <w:sz w:val="28"/>
        </w:rPr>
        <w:t>
      4) в подпункте 2) </w:t>
      </w:r>
      <w:r>
        <w:rPr>
          <w:rFonts w:ascii="Times New Roman"/>
          <w:b w:val="false"/>
          <w:i w:val="false"/>
          <w:color w:val="000000"/>
          <w:sz w:val="28"/>
        </w:rPr>
        <w:t>пункта 1</w:t>
      </w:r>
      <w:r>
        <w:rPr>
          <w:rFonts w:ascii="Times New Roman"/>
          <w:b w:val="false"/>
          <w:i w:val="false"/>
          <w:color w:val="000000"/>
          <w:sz w:val="28"/>
        </w:rPr>
        <w:t>, части первой </w:t>
      </w:r>
      <w:r>
        <w:rPr>
          <w:rFonts w:ascii="Times New Roman"/>
          <w:b w:val="false"/>
          <w:i w:val="false"/>
          <w:color w:val="000000"/>
          <w:sz w:val="28"/>
        </w:rPr>
        <w:t>пункта 4</w:t>
      </w:r>
      <w:r>
        <w:rPr>
          <w:rFonts w:ascii="Times New Roman"/>
          <w:b w:val="false"/>
          <w:i w:val="false"/>
          <w:color w:val="000000"/>
          <w:sz w:val="28"/>
        </w:rPr>
        <w:t xml:space="preserve"> статьи 19 и  </w:t>
      </w:r>
      <w:r>
        <w:rPr>
          <w:rFonts w:ascii="Times New Roman"/>
          <w:b w:val="false"/>
          <w:i w:val="false"/>
          <w:color w:val="000000"/>
          <w:sz w:val="28"/>
        </w:rPr>
        <w:t>пункте 1</w:t>
      </w:r>
      <w:r>
        <w:rPr>
          <w:rFonts w:ascii="Times New Roman"/>
          <w:b w:val="false"/>
          <w:i w:val="false"/>
          <w:color w:val="000000"/>
          <w:sz w:val="28"/>
        </w:rPr>
        <w:t xml:space="preserve"> статьи 28 слова «в области развития» исключить;</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статье 29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29. Государственный инспектор хлопковой отрасли»;</w:t>
      </w:r>
      <w:r>
        <w:br/>
      </w:r>
      <w:r>
        <w:rPr>
          <w:rFonts w:ascii="Times New Roman"/>
          <w:b w:val="false"/>
          <w:i w:val="false"/>
          <w:color w:val="000000"/>
          <w:sz w:val="28"/>
        </w:rPr>
        <w:t>
</w:t>
      </w:r>
      <w:r>
        <w:rPr>
          <w:rFonts w:ascii="Times New Roman"/>
          <w:b w:val="false"/>
          <w:i w:val="false"/>
          <w:color w:val="000000"/>
          <w:sz w:val="28"/>
        </w:rPr>
        <w:t>
      в абзаце первом пункта 1 слова «в области развития»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Акимы области, города республиканского значения и столицы вправе в порядке, установленном законодательством Республики Казахстан, присваивать дополнительное специальное наименование «государственный инспектор хлопковой отрасли» соответствующим должностям административных государственных служащих.».</w:t>
      </w:r>
    </w:p>
    <w:bookmarkEnd w:id="40"/>
    <w:bookmarkStart w:name="z419" w:id="41"/>
    <w:p>
      <w:pPr>
        <w:spacing w:after="0"/>
        <w:ind w:left="0"/>
        <w:jc w:val="both"/>
      </w:pPr>
      <w:r>
        <w:rPr>
          <w:rFonts w:ascii="Times New Roman"/>
          <w:b w:val="false"/>
          <w:i w:val="false"/>
          <w:color w:val="000000"/>
          <w:sz w:val="28"/>
        </w:rPr>
        <w:t>
      42.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безопасности игрушек» (Ведомости Парламента Республики Казахстан, 2007 г., № 17, ст. 138; 2009 г., № 18, ст. 84; 2011 г., № 1, ст. 2; № 11, ст. 102; № 12, ст. 111):</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 9)</w:t>
      </w:r>
      <w:r>
        <w:rPr>
          <w:rFonts w:ascii="Times New Roman"/>
          <w:b w:val="false"/>
          <w:i w:val="false"/>
          <w:color w:val="000000"/>
          <w:sz w:val="28"/>
        </w:rPr>
        <w:t xml:space="preserve"> статьи 1 исключить;</w:t>
      </w:r>
      <w:r>
        <w:br/>
      </w:r>
      <w:r>
        <w:rPr>
          <w:rFonts w:ascii="Times New Roman"/>
          <w:b w:val="false"/>
          <w:i w:val="false"/>
          <w:color w:val="000000"/>
          <w:sz w:val="28"/>
        </w:rPr>
        <w:t>
</w:t>
      </w:r>
      <w:r>
        <w:rPr>
          <w:rFonts w:ascii="Times New Roman"/>
          <w:b w:val="false"/>
          <w:i w:val="false"/>
          <w:color w:val="000000"/>
          <w:sz w:val="28"/>
        </w:rPr>
        <w:t>
      2) подпункт 3) </w:t>
      </w:r>
      <w:r>
        <w:rPr>
          <w:rFonts w:ascii="Times New Roman"/>
          <w:b w:val="false"/>
          <w:i w:val="false"/>
          <w:color w:val="000000"/>
          <w:sz w:val="28"/>
        </w:rPr>
        <w:t>статьи 4</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«1. К компетенции уполномоченного органа в области здравоохранения относятся: </w:t>
      </w:r>
      <w:r>
        <w:br/>
      </w:r>
      <w:r>
        <w:rPr>
          <w:rFonts w:ascii="Times New Roman"/>
          <w:b w:val="false"/>
          <w:i w:val="false"/>
          <w:color w:val="000000"/>
          <w:sz w:val="28"/>
        </w:rPr>
        <w:t xml:space="preserve">
      1) реализация государственной политики в области безопасности игрушек; </w:t>
      </w:r>
      <w:r>
        <w:br/>
      </w:r>
      <w:r>
        <w:rPr>
          <w:rFonts w:ascii="Times New Roman"/>
          <w:b w:val="false"/>
          <w:i w:val="false"/>
          <w:color w:val="000000"/>
          <w:sz w:val="28"/>
        </w:rPr>
        <w:t xml:space="preserve">
      2) представление Республики Казахстан в международных организациях в области безопасности игрушек; </w:t>
      </w:r>
      <w:r>
        <w:br/>
      </w:r>
      <w:r>
        <w:rPr>
          <w:rFonts w:ascii="Times New Roman"/>
          <w:b w:val="false"/>
          <w:i w:val="false"/>
          <w:color w:val="000000"/>
          <w:sz w:val="28"/>
        </w:rPr>
        <w:t xml:space="preserve">
      3) разработка технических регламентов в области безопасности игрушек; </w:t>
      </w:r>
      <w:r>
        <w:br/>
      </w:r>
      <w:r>
        <w:rPr>
          <w:rFonts w:ascii="Times New Roman"/>
          <w:b w:val="false"/>
          <w:i w:val="false"/>
          <w:color w:val="000000"/>
          <w:sz w:val="28"/>
        </w:rPr>
        <w:t>
      4) разработка программы оценки рисков;</w:t>
      </w:r>
      <w:r>
        <w:br/>
      </w:r>
      <w:r>
        <w:rPr>
          <w:rFonts w:ascii="Times New Roman"/>
          <w:b w:val="false"/>
          <w:i w:val="false"/>
          <w:color w:val="000000"/>
          <w:sz w:val="28"/>
        </w:rPr>
        <w:t xml:space="preserve">
      5) разработка санитарно-эпидемиологических правил и гигиенических нормативов по безопасности игрушек; </w:t>
      </w:r>
      <w:r>
        <w:br/>
      </w:r>
      <w:r>
        <w:rPr>
          <w:rFonts w:ascii="Times New Roman"/>
          <w:b w:val="false"/>
          <w:i w:val="false"/>
          <w:color w:val="000000"/>
          <w:sz w:val="28"/>
        </w:rPr>
        <w:t>
      6) осуществление контроля и мониторинга потребительского рынка в целях выявления и выработки мер по недопущению реализации игрушек, опасных для жизни и здоровья человека, окружающей среды;</w:t>
      </w:r>
      <w:r>
        <w:br/>
      </w:r>
      <w:r>
        <w:rPr>
          <w:rFonts w:ascii="Times New Roman"/>
          <w:b w:val="false"/>
          <w:i w:val="false"/>
          <w:color w:val="000000"/>
          <w:sz w:val="28"/>
        </w:rPr>
        <w:t>
      7) согласование нормативных правовых актов в области безопасности игрушек;</w:t>
      </w:r>
      <w:r>
        <w:br/>
      </w:r>
      <w:r>
        <w:rPr>
          <w:rFonts w:ascii="Times New Roman"/>
          <w:b w:val="false"/>
          <w:i w:val="false"/>
          <w:color w:val="000000"/>
          <w:sz w:val="28"/>
        </w:rPr>
        <w:t>
      8)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4) в части второй </w:t>
      </w:r>
      <w:r>
        <w:rPr>
          <w:rFonts w:ascii="Times New Roman"/>
          <w:b w:val="false"/>
          <w:i w:val="false"/>
          <w:color w:val="000000"/>
          <w:sz w:val="28"/>
        </w:rPr>
        <w:t>пункта 5</w:t>
      </w:r>
      <w:r>
        <w:rPr>
          <w:rFonts w:ascii="Times New Roman"/>
          <w:b w:val="false"/>
          <w:i w:val="false"/>
          <w:color w:val="000000"/>
          <w:sz w:val="28"/>
        </w:rPr>
        <w:t xml:space="preserve"> статьи 6 слова «уполномоченный орган обязан» заменить словами «уполномоченные органы в области безопасности игрушек обязаны»;</w:t>
      </w:r>
      <w:r>
        <w:br/>
      </w:r>
      <w:r>
        <w:rPr>
          <w:rFonts w:ascii="Times New Roman"/>
          <w:b w:val="false"/>
          <w:i w:val="false"/>
          <w:color w:val="000000"/>
          <w:sz w:val="28"/>
        </w:rPr>
        <w:t>
</w:t>
      </w:r>
      <w:r>
        <w:rPr>
          <w:rFonts w:ascii="Times New Roman"/>
          <w:b w:val="false"/>
          <w:i w:val="false"/>
          <w:color w:val="000000"/>
          <w:sz w:val="28"/>
        </w:rPr>
        <w:t>
      5) в подпункте 5) </w:t>
      </w:r>
      <w:r>
        <w:rPr>
          <w:rFonts w:ascii="Times New Roman"/>
          <w:b w:val="false"/>
          <w:i w:val="false"/>
          <w:color w:val="000000"/>
          <w:sz w:val="28"/>
        </w:rPr>
        <w:t>пункта 6</w:t>
      </w:r>
      <w:r>
        <w:rPr>
          <w:rFonts w:ascii="Times New Roman"/>
          <w:b w:val="false"/>
          <w:i w:val="false"/>
          <w:color w:val="000000"/>
          <w:sz w:val="28"/>
        </w:rPr>
        <w:t xml:space="preserve"> статьи 7 слова «предписания уполномоченного органа» заменить словами «предписаний уполномоченных органов в области безопасности игрушек».</w:t>
      </w:r>
    </w:p>
    <w:bookmarkEnd w:id="41"/>
    <w:bookmarkStart w:name="z424" w:id="42"/>
    <w:p>
      <w:pPr>
        <w:spacing w:after="0"/>
        <w:ind w:left="0"/>
        <w:jc w:val="both"/>
      </w:pPr>
      <w:r>
        <w:rPr>
          <w:rFonts w:ascii="Times New Roman"/>
          <w:b w:val="false"/>
          <w:i w:val="false"/>
          <w:color w:val="000000"/>
          <w:sz w:val="28"/>
        </w:rPr>
        <w:t>
      43.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июля 2007 года «Об образовании» (Ведомости Парламента Республики Казахстан, 2007 г., № 20, ст. 151; 2008 г., № 23, ст. 124; 2009 г., № 18, ст. 84; 2010 г., № 5, ст. 23; № 24, ст. 149; 2011 г., № 1, ст. 2; № 2, ст. 21; № 5, ст. 43; № 11, ст. 102; № 12, ст. 111; № 16, ст. 128; № 18, ст. 142; 2012 г., № 2, ст. 11; № 4, ст. 32; № 15, ст. 97; 2013 г., № 2, ст. 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мая 2013 года «О внесении изменений и дополнений в некоторые законодательные акты Республики Казахстан по вопросам правоохранительной службы», опубликованный в газетах «Егемен Қазақстан» и «Казахстанская правда» 25 мая 2013 г.):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5</w:t>
      </w:r>
      <w:r>
        <w:rPr>
          <w:rFonts w:ascii="Times New Roman"/>
          <w:b w:val="false"/>
          <w:i w:val="false"/>
          <w:color w:val="000000"/>
          <w:sz w:val="28"/>
        </w:rPr>
        <w:t xml:space="preserve"> дополнить подпунктом 1-1) следующего содержания:</w:t>
      </w:r>
      <w:r>
        <w:br/>
      </w:r>
      <w:r>
        <w:rPr>
          <w:rFonts w:ascii="Times New Roman"/>
          <w:b w:val="false"/>
          <w:i w:val="false"/>
          <w:color w:val="000000"/>
          <w:sz w:val="28"/>
        </w:rPr>
        <w:t>
      «1-1) осуществляет координацию и методическое руководство местных исполнительных органов в области образования;»;</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дополнить подпунктом 1-1) следующего содержания: </w:t>
      </w:r>
      <w:r>
        <w:br/>
      </w:r>
      <w:r>
        <w:rPr>
          <w:rFonts w:ascii="Times New Roman"/>
          <w:b w:val="false"/>
          <w:i w:val="false"/>
          <w:color w:val="000000"/>
          <w:sz w:val="28"/>
        </w:rPr>
        <w:t>
      «1-1) реализует государственную политику в области образования;»;</w:t>
      </w:r>
      <w:r>
        <w:br/>
      </w:r>
      <w:r>
        <w:rPr>
          <w:rFonts w:ascii="Times New Roman"/>
          <w:b w:val="false"/>
          <w:i w:val="false"/>
          <w:color w:val="000000"/>
          <w:sz w:val="28"/>
        </w:rPr>
        <w:t>
</w:t>
      </w:r>
      <w:r>
        <w:rPr>
          <w:rFonts w:ascii="Times New Roman"/>
          <w:b w:val="false"/>
          <w:i w:val="false"/>
          <w:color w:val="000000"/>
          <w:sz w:val="28"/>
        </w:rPr>
        <w:t>
      подпункт 5-1) исключить;</w:t>
      </w:r>
      <w:r>
        <w:br/>
      </w:r>
      <w:r>
        <w:rPr>
          <w:rFonts w:ascii="Times New Roman"/>
          <w:b w:val="false"/>
          <w:i w:val="false"/>
          <w:color w:val="000000"/>
          <w:sz w:val="28"/>
        </w:rPr>
        <w:t>
</w:t>
      </w:r>
      <w:r>
        <w:rPr>
          <w:rFonts w:ascii="Times New Roman"/>
          <w:b w:val="false"/>
          <w:i w:val="false"/>
          <w:color w:val="000000"/>
          <w:sz w:val="28"/>
        </w:rPr>
        <w:t>
      подпункты 18) и 24-5) изложить в следующей редакции:</w:t>
      </w:r>
      <w:r>
        <w:br/>
      </w:r>
      <w:r>
        <w:rPr>
          <w:rFonts w:ascii="Times New Roman"/>
          <w:b w:val="false"/>
          <w:i w:val="false"/>
          <w:color w:val="000000"/>
          <w:sz w:val="28"/>
        </w:rPr>
        <w:t>
      «18) осуществляет в установленном порядке государственное обеспечение детей-сирот, детей, оставшихся без попечения родителей;»;</w:t>
      </w:r>
      <w:r>
        <w:br/>
      </w:r>
      <w:r>
        <w:rPr>
          <w:rFonts w:ascii="Times New Roman"/>
          <w:b w:val="false"/>
          <w:i w:val="false"/>
          <w:color w:val="000000"/>
          <w:sz w:val="28"/>
        </w:rPr>
        <w:t>
      «24-5) обеспечивает материально-техническую базу методических кабинетов;»;</w:t>
      </w:r>
      <w:r>
        <w:br/>
      </w:r>
      <w:r>
        <w:rPr>
          <w:rFonts w:ascii="Times New Roman"/>
          <w:b w:val="false"/>
          <w:i w:val="false"/>
          <w:color w:val="000000"/>
          <w:sz w:val="28"/>
        </w:rPr>
        <w:t>
</w:t>
      </w:r>
      <w:r>
        <w:rPr>
          <w:rFonts w:ascii="Times New Roman"/>
          <w:b w:val="false"/>
          <w:i w:val="false"/>
          <w:color w:val="000000"/>
          <w:sz w:val="28"/>
        </w:rPr>
        <w:t>
      подпункт 19) пункта 3 изложить в следующей редакции:</w:t>
      </w:r>
      <w:r>
        <w:br/>
      </w:r>
      <w:r>
        <w:rPr>
          <w:rFonts w:ascii="Times New Roman"/>
          <w:b w:val="false"/>
          <w:i w:val="false"/>
          <w:color w:val="000000"/>
          <w:sz w:val="28"/>
        </w:rPr>
        <w:t>
      «19) осуществляет в установленном порядке государственное обеспечение детей-сирот, детей, оставшихся без попечения родителей;»;</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дополнить подпунктами 8-1) и 8-2) следующего содержания: </w:t>
      </w:r>
      <w:r>
        <w:br/>
      </w:r>
      <w:r>
        <w:rPr>
          <w:rFonts w:ascii="Times New Roman"/>
          <w:b w:val="false"/>
          <w:i w:val="false"/>
          <w:color w:val="000000"/>
          <w:sz w:val="28"/>
        </w:rPr>
        <w:t>
      «8-1) утверждает государственный образовательный заказ на дошкольное воспитание и обучение, размер подушевого финансирования и родительской платы;</w:t>
      </w:r>
      <w:r>
        <w:br/>
      </w:r>
      <w:r>
        <w:rPr>
          <w:rFonts w:ascii="Times New Roman"/>
          <w:b w:val="false"/>
          <w:i w:val="false"/>
          <w:color w:val="000000"/>
          <w:sz w:val="28"/>
        </w:rPr>
        <w:t>
      8-2) обеспечивает материально-техническую базу районных методических кабинетов;»;</w:t>
      </w:r>
      <w:r>
        <w:br/>
      </w:r>
      <w:r>
        <w:rPr>
          <w:rFonts w:ascii="Times New Roman"/>
          <w:b w:val="false"/>
          <w:i w:val="false"/>
          <w:color w:val="000000"/>
          <w:sz w:val="28"/>
        </w:rPr>
        <w:t>
</w:t>
      </w:r>
      <w:r>
        <w:rPr>
          <w:rFonts w:ascii="Times New Roman"/>
          <w:b w:val="false"/>
          <w:i w:val="false"/>
          <w:color w:val="000000"/>
          <w:sz w:val="28"/>
        </w:rPr>
        <w:t>
      подпункт 19) изложить в следующей редакции:</w:t>
      </w:r>
      <w:r>
        <w:br/>
      </w:r>
      <w:r>
        <w:rPr>
          <w:rFonts w:ascii="Times New Roman"/>
          <w:b w:val="false"/>
          <w:i w:val="false"/>
          <w:color w:val="000000"/>
          <w:sz w:val="28"/>
        </w:rPr>
        <w:t>
      «19) назначает первых руководителей районных (городских) отделов образования по согласованию с местным исполнительным органом области;».</w:t>
      </w:r>
    </w:p>
    <w:bookmarkEnd w:id="42"/>
    <w:bookmarkStart w:name="z435" w:id="43"/>
    <w:p>
      <w:pPr>
        <w:spacing w:after="0"/>
        <w:ind w:left="0"/>
        <w:jc w:val="both"/>
      </w:pPr>
      <w:r>
        <w:rPr>
          <w:rFonts w:ascii="Times New Roman"/>
          <w:b w:val="false"/>
          <w:i w:val="false"/>
          <w:color w:val="000000"/>
          <w:sz w:val="28"/>
        </w:rPr>
        <w:t>
      44.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2009 года «О поддержке использования возобновляемых источников энергии» (Ведомости Парламента Республики Казахстан, 2009 г., № 13-14, ст. 61; 2011 г., № 11, ст. 102; № 12, ст. 111; 2012 г., № 14, ст. 92):</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дополнить подпунктом 1-1) следующего содержания: </w:t>
      </w:r>
      <w:r>
        <w:br/>
      </w:r>
      <w:r>
        <w:rPr>
          <w:rFonts w:ascii="Times New Roman"/>
          <w:b w:val="false"/>
          <w:i w:val="false"/>
          <w:color w:val="000000"/>
          <w:sz w:val="28"/>
        </w:rPr>
        <w:t>
      «1-1) уполномоченный орган по реализации государственной политики в области поддержки использования возобновляемых источников энергии – государственный орган, осуществляющий реализацию государственной политики в области поддержки использования возобновляемых источников энергии;»;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уполномоченный орган – центральный исполнительный орган, осуществляющий руководство и межотраслевую координацию в области поддержки использования возобновляемых источников энергии;»;</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подпункт 9)</w:t>
      </w:r>
      <w:r>
        <w:rPr>
          <w:rFonts w:ascii="Times New Roman"/>
          <w:b w:val="false"/>
          <w:i w:val="false"/>
          <w:color w:val="000000"/>
          <w:sz w:val="28"/>
        </w:rPr>
        <w:t xml:space="preserve"> статьи 6 исключить;</w:t>
      </w:r>
      <w:r>
        <w:br/>
      </w:r>
      <w:r>
        <w:rPr>
          <w:rFonts w:ascii="Times New Roman"/>
          <w:b w:val="false"/>
          <w:i w:val="false"/>
          <w:color w:val="000000"/>
          <w:sz w:val="28"/>
        </w:rPr>
        <w:t>
</w:t>
      </w:r>
      <w:r>
        <w:rPr>
          <w:rFonts w:ascii="Times New Roman"/>
          <w:b w:val="false"/>
          <w:i w:val="false"/>
          <w:color w:val="000000"/>
          <w:sz w:val="28"/>
        </w:rPr>
        <w:t>
      3) дополнить статьей 6-1 следующего содержания:</w:t>
      </w:r>
      <w:r>
        <w:br/>
      </w:r>
      <w:r>
        <w:rPr>
          <w:rFonts w:ascii="Times New Roman"/>
          <w:b w:val="false"/>
          <w:i w:val="false"/>
          <w:color w:val="000000"/>
          <w:sz w:val="28"/>
        </w:rPr>
        <w:t xml:space="preserve">
      «Статья 6-1. Компетенция уполномоченного органа по реализации </w:t>
      </w:r>
      <w:r>
        <w:br/>
      </w:r>
      <w:r>
        <w:rPr>
          <w:rFonts w:ascii="Times New Roman"/>
          <w:b w:val="false"/>
          <w:i w:val="false"/>
          <w:color w:val="000000"/>
          <w:sz w:val="28"/>
        </w:rPr>
        <w:t>
                   государственной политики в области поддержки</w:t>
      </w:r>
      <w:r>
        <w:br/>
      </w:r>
      <w:r>
        <w:rPr>
          <w:rFonts w:ascii="Times New Roman"/>
          <w:b w:val="false"/>
          <w:i w:val="false"/>
          <w:color w:val="000000"/>
          <w:sz w:val="28"/>
        </w:rPr>
        <w:t>
                   использования возобновляемых источников энергии</w:t>
      </w:r>
      <w:r>
        <w:br/>
      </w:r>
      <w:r>
        <w:rPr>
          <w:rFonts w:ascii="Times New Roman"/>
          <w:b w:val="false"/>
          <w:i w:val="false"/>
          <w:color w:val="000000"/>
          <w:sz w:val="28"/>
        </w:rPr>
        <w:t>
      Уполномоченный орган по реализации государственной политики в области поддержки использования возобновляемых источников энергии:</w:t>
      </w:r>
      <w:r>
        <w:br/>
      </w:r>
      <w:r>
        <w:rPr>
          <w:rFonts w:ascii="Times New Roman"/>
          <w:b w:val="false"/>
          <w:i w:val="false"/>
          <w:color w:val="000000"/>
          <w:sz w:val="28"/>
        </w:rPr>
        <w:t xml:space="preserve">
      1) реализует государственную политику в области поддержки использования возобновляемых источников энергии; </w:t>
      </w:r>
      <w:r>
        <w:br/>
      </w:r>
      <w:r>
        <w:rPr>
          <w:rFonts w:ascii="Times New Roman"/>
          <w:b w:val="false"/>
          <w:i w:val="false"/>
          <w:color w:val="000000"/>
          <w:sz w:val="28"/>
        </w:rPr>
        <w:t xml:space="preserve">
      2) осуществляет контроль за подключением объектов по использованию возобновляемых источников энергии к электрическим или тепловым сетям энергопередающих организаций в соответствии с законодательством Республики Казахстан об электроэнергетике; </w:t>
      </w:r>
      <w:r>
        <w:br/>
      </w:r>
      <w:r>
        <w:rPr>
          <w:rFonts w:ascii="Times New Roman"/>
          <w:b w:val="false"/>
          <w:i w:val="false"/>
          <w:color w:val="000000"/>
          <w:sz w:val="28"/>
        </w:rPr>
        <w:t>
      3)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43"/>
    <w:bookmarkStart w:name="z441" w:id="44"/>
    <w:p>
      <w:pPr>
        <w:spacing w:after="0"/>
        <w:ind w:left="0"/>
        <w:jc w:val="both"/>
      </w:pPr>
      <w:r>
        <w:rPr>
          <w:rFonts w:ascii="Times New Roman"/>
          <w:b w:val="false"/>
          <w:i w:val="false"/>
          <w:color w:val="000000"/>
          <w:sz w:val="28"/>
        </w:rPr>
        <w:t>
      45.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декабря 2009 года «О беженцах» (Ведомости Парламента Республики Казахстан, 2009 г., № 23, ст. 116; 2010 г., № 24, ст. 149; 2012 г., № 8, ст. 64; 2013 г., № 2, ст. 10, 13):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6</w:t>
      </w:r>
      <w:r>
        <w:rPr>
          <w:rFonts w:ascii="Times New Roman"/>
          <w:b w:val="false"/>
          <w:i w:val="false"/>
          <w:color w:val="000000"/>
          <w:sz w:val="28"/>
        </w:rPr>
        <w:t xml:space="preserve"> дополнить подпунктом 2-1) следующего содержания:</w:t>
      </w:r>
      <w:r>
        <w:br/>
      </w:r>
      <w:r>
        <w:rPr>
          <w:rFonts w:ascii="Times New Roman"/>
          <w:b w:val="false"/>
          <w:i w:val="false"/>
          <w:color w:val="000000"/>
          <w:sz w:val="28"/>
        </w:rPr>
        <w:t>
      «2-1) осуществляет координацию и методическое руководство местных исполнительных органов по вопросам беженцев;»;</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3</w:t>
      </w:r>
      <w:r>
        <w:rPr>
          <w:rFonts w:ascii="Times New Roman"/>
          <w:b w:val="false"/>
          <w:i w:val="false"/>
          <w:color w:val="000000"/>
          <w:sz w:val="28"/>
        </w:rPr>
        <w:t xml:space="preserve"> статьи 10 изложить в следующей редакции:</w:t>
      </w:r>
      <w:r>
        <w:br/>
      </w:r>
      <w:r>
        <w:rPr>
          <w:rFonts w:ascii="Times New Roman"/>
          <w:b w:val="false"/>
          <w:i w:val="false"/>
          <w:color w:val="000000"/>
          <w:sz w:val="28"/>
        </w:rPr>
        <w:t>
      «3. При пересечении Государственной границы Республики Казахстан лицо подает письменное ходатайство в пункт миграционного контроля, а в случае отсутствия такого пункта – в подразделение Пограничной службы Комитета национальной безопасности Республики Казахстан.</w:t>
      </w:r>
      <w:r>
        <w:br/>
      </w:r>
      <w:r>
        <w:rPr>
          <w:rFonts w:ascii="Times New Roman"/>
          <w:b w:val="false"/>
          <w:i w:val="false"/>
          <w:color w:val="000000"/>
          <w:sz w:val="28"/>
        </w:rPr>
        <w:t>
      При отсутствии пункта пропуска через Государственную границу Республики Казахстан лицо в случае вынужденного незаконного пересечения Государственной границы Республики Казахстан должно в течение суток обратиться в уполномоченный орган.».</w:t>
      </w:r>
    </w:p>
    <w:bookmarkEnd w:id="44"/>
    <w:bookmarkStart w:name="z444" w:id="45"/>
    <w:p>
      <w:pPr>
        <w:spacing w:after="0"/>
        <w:ind w:left="0"/>
        <w:jc w:val="both"/>
      </w:pPr>
      <w:r>
        <w:rPr>
          <w:rFonts w:ascii="Times New Roman"/>
          <w:b w:val="false"/>
          <w:i w:val="false"/>
          <w:color w:val="000000"/>
          <w:sz w:val="28"/>
        </w:rPr>
        <w:t>
      46.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«Об исполнительном производстве и статусе судебных исполнителей» (Ведомости Парламента Республики Казахстан, 2010 г., № 7, ст. 27; № 24, ст. 145; 2011 г., № 1, ст. 3; № 5, ст. 43; № 24, ст. 196; 2012 г., № 6, ст. 43; № 8, ст. 64; № 13, ст. 91; № 21-22, ст. 124; 2013 г., № 2, ст. 10):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статьи 33 изложить в следующей редакции:</w:t>
      </w:r>
      <w:r>
        <w:br/>
      </w:r>
      <w:r>
        <w:rPr>
          <w:rFonts w:ascii="Times New Roman"/>
          <w:b w:val="false"/>
          <w:i w:val="false"/>
          <w:color w:val="000000"/>
          <w:sz w:val="28"/>
        </w:rPr>
        <w:t>
      «2. Копии указанного постановления направляются должнику для сведения и в Пограничную службу Комитета национальной безопасности Республики Казахстан для исполнения.».</w:t>
      </w:r>
    </w:p>
    <w:bookmarkEnd w:id="45"/>
    <w:bookmarkStart w:name="z446" w:id="46"/>
    <w:p>
      <w:pPr>
        <w:spacing w:after="0"/>
        <w:ind w:left="0"/>
        <w:jc w:val="both"/>
      </w:pPr>
      <w:r>
        <w:rPr>
          <w:rFonts w:ascii="Times New Roman"/>
          <w:b w:val="false"/>
          <w:i w:val="false"/>
          <w:color w:val="000000"/>
          <w:sz w:val="28"/>
        </w:rPr>
        <w:t>
      47.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апреля 2010 года «О профилактике правонарушений» (Ведомости Парламента Республики Казахстан, 2010 г., № 8, ст. 40; № 24, ст. 149; 2012 г., № 3, ст. 26; № 5, ст. 41):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1-1)</w:t>
      </w:r>
      <w:r>
        <w:rPr>
          <w:rFonts w:ascii="Times New Roman"/>
          <w:b w:val="false"/>
          <w:i w:val="false"/>
          <w:color w:val="000000"/>
          <w:sz w:val="28"/>
        </w:rPr>
        <w:t xml:space="preserve"> статьи 7 исключить.</w:t>
      </w:r>
    </w:p>
    <w:bookmarkEnd w:id="46"/>
    <w:bookmarkStart w:name="z448" w:id="47"/>
    <w:p>
      <w:pPr>
        <w:spacing w:after="0"/>
        <w:ind w:left="0"/>
        <w:jc w:val="both"/>
      </w:pPr>
      <w:r>
        <w:rPr>
          <w:rFonts w:ascii="Times New Roman"/>
          <w:b w:val="false"/>
          <w:i w:val="false"/>
          <w:color w:val="000000"/>
          <w:sz w:val="28"/>
        </w:rPr>
        <w:t>
      48.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июня 2010 года «О недрах и недропользовании» (Ведомости Парламента Республики Казахстан, 2010 г., № 12, ст. 60; 2011 г., № 1, ст. 2; № 11, ст. 102; № 12, ст. 111; 2012 г., № 2, ст. 11, 14; № 3, ст. 21; № 4, ст. 30; № 6, ст. 46; № 8, ст. 64; № 11, ст. 80; № 15, ст. 97; № 23-24, ст. 125):</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 19)</w:t>
      </w:r>
      <w:r>
        <w:rPr>
          <w:rFonts w:ascii="Times New Roman"/>
          <w:b w:val="false"/>
          <w:i w:val="false"/>
          <w:color w:val="000000"/>
          <w:sz w:val="28"/>
        </w:rPr>
        <w:t xml:space="preserve"> статьи 27 исключить;</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10</w:t>
      </w:r>
      <w:r>
        <w:rPr>
          <w:rFonts w:ascii="Times New Roman"/>
          <w:b w:val="false"/>
          <w:i w:val="false"/>
          <w:color w:val="000000"/>
          <w:sz w:val="28"/>
        </w:rPr>
        <w:t xml:space="preserve"> статьи 35 изложить в следующей редакции:</w:t>
      </w:r>
      <w:r>
        <w:br/>
      </w:r>
      <w:r>
        <w:rPr>
          <w:rFonts w:ascii="Times New Roman"/>
          <w:b w:val="false"/>
          <w:i w:val="false"/>
          <w:color w:val="000000"/>
          <w:sz w:val="28"/>
        </w:rPr>
        <w:t>
      «10. Предоставление права недропользования на общераспространенные полезные ископаемые, используемые при строительстве (реконструкции) и ремонте автомобильных дорог общего пользования, железных дорог и гидросооружений, осуществляется на основании письменного разрешения местного исполнительного органа по согласованию с территориальными подразделениями уполномоченного органа по изучению и использованию недр и уполномоченного органа в области охраны окружающей среды в порядке, установленном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пункт 1</w:t>
      </w:r>
      <w:r>
        <w:rPr>
          <w:rFonts w:ascii="Times New Roman"/>
          <w:b w:val="false"/>
          <w:i w:val="false"/>
          <w:color w:val="000000"/>
          <w:sz w:val="28"/>
        </w:rPr>
        <w:t xml:space="preserve"> статьи 113 изложить в следующей редакции:</w:t>
      </w:r>
      <w:r>
        <w:br/>
      </w:r>
      <w:r>
        <w:rPr>
          <w:rFonts w:ascii="Times New Roman"/>
          <w:b w:val="false"/>
          <w:i w:val="false"/>
          <w:color w:val="000000"/>
          <w:sz w:val="28"/>
        </w:rPr>
        <w:t>
      «1. 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территориального подразделения уполномоченного органа по изучению и использованию недр соответствующей территории об отсутствии или малозначительности полезных ископаемых в недрах под участком предстоящей застройки.».</w:t>
      </w:r>
    </w:p>
    <w:bookmarkEnd w:id="47"/>
    <w:bookmarkStart w:name="z452" w:id="48"/>
    <w:p>
      <w:pPr>
        <w:spacing w:after="0"/>
        <w:ind w:left="0"/>
        <w:jc w:val="both"/>
      </w:pPr>
      <w:r>
        <w:rPr>
          <w:rFonts w:ascii="Times New Roman"/>
          <w:b w:val="false"/>
          <w:i w:val="false"/>
          <w:color w:val="000000"/>
          <w:sz w:val="28"/>
        </w:rPr>
        <w:t>
      49.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 (Ведомости Парламента Республики Казахстан, 2011 г., № 5, ст. 42; № 15, ст. 118; № 16, ст. 129; № 17, ст. 136; № 24, ст. 196; 2012 г., № 2, ст. 11, 16; № 4, ст. 30, 32; № 5, ст. 41; № 6, ст. 43; № 8, ст. 64; № 13, ст. 91; № 14, ст. 95; № 21-22, ст. 124; 2013 г., № 2, ст. 13):</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w:t>
      </w:r>
      <w:r>
        <w:rPr>
          <w:rFonts w:ascii="Times New Roman"/>
          <w:b w:val="false"/>
          <w:i w:val="false"/>
          <w:color w:val="000000"/>
          <w:sz w:val="28"/>
        </w:rPr>
        <w:t xml:space="preserve"> статьи 184 слова «и уполномоченным органом по бюджетному планированию» заменить словами «а также». </w:t>
      </w:r>
    </w:p>
    <w:bookmarkEnd w:id="48"/>
    <w:bookmarkStart w:name="z454" w:id="49"/>
    <w:p>
      <w:pPr>
        <w:spacing w:after="0"/>
        <w:ind w:left="0"/>
        <w:jc w:val="both"/>
      </w:pPr>
      <w:r>
        <w:rPr>
          <w:rFonts w:ascii="Times New Roman"/>
          <w:b w:val="false"/>
          <w:i w:val="false"/>
          <w:color w:val="000000"/>
          <w:sz w:val="28"/>
        </w:rPr>
        <w:t>
      50.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миграции населения» (Ведомости Парламента Республики Казахстан, 2011 г., № 16, ст. 127; 2012 г., № 5, ст. 41; № 8, ст. 64; № 15, ст. 97):</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подпунктом 20-1) следующего содержания:</w:t>
      </w:r>
      <w:r>
        <w:br/>
      </w:r>
      <w:r>
        <w:rPr>
          <w:rFonts w:ascii="Times New Roman"/>
          <w:b w:val="false"/>
          <w:i w:val="false"/>
          <w:color w:val="000000"/>
          <w:sz w:val="28"/>
        </w:rPr>
        <w:t>
      «20-1) уполномоченный орган по вопросам формирования государственной политики в области миграции населения – государственный орган, осуществляющий в пределах компетенции формирование государственной политики в области миграции населения;»;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подпунктах 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слова «по труду» заменить словами «по вопросам миграции населения»;</w:t>
      </w:r>
      <w:r>
        <w:br/>
      </w:r>
      <w:r>
        <w:rPr>
          <w:rFonts w:ascii="Times New Roman"/>
          <w:b w:val="false"/>
          <w:i w:val="false"/>
          <w:color w:val="000000"/>
          <w:sz w:val="28"/>
        </w:rPr>
        <w:t>
</w:t>
      </w:r>
      <w:r>
        <w:rPr>
          <w:rFonts w:ascii="Times New Roman"/>
          <w:b w:val="false"/>
          <w:i w:val="false"/>
          <w:color w:val="000000"/>
          <w:sz w:val="28"/>
        </w:rPr>
        <w:t>
      2) в части второй </w:t>
      </w:r>
      <w:r>
        <w:rPr>
          <w:rFonts w:ascii="Times New Roman"/>
          <w:b w:val="false"/>
          <w:i w:val="false"/>
          <w:color w:val="000000"/>
          <w:sz w:val="28"/>
        </w:rPr>
        <w:t>пункта 3</w:t>
      </w:r>
      <w:r>
        <w:rPr>
          <w:rFonts w:ascii="Times New Roman"/>
          <w:b w:val="false"/>
          <w:i w:val="false"/>
          <w:color w:val="000000"/>
          <w:sz w:val="28"/>
        </w:rPr>
        <w:t xml:space="preserve"> статьи 6 слова «уполномоченным органом по вопросам миграции населения» заменить словами «органами внутренних дел»;</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подпункте 1)</w:t>
      </w:r>
      <w:r>
        <w:rPr>
          <w:rFonts w:ascii="Times New Roman"/>
          <w:b w:val="false"/>
          <w:i w:val="false"/>
          <w:color w:val="000000"/>
          <w:sz w:val="28"/>
        </w:rPr>
        <w:t xml:space="preserve"> части первой статьи 7 слова «уполномоченном органе по вопросам миграции населения» заменить словами «органах внутренних дел»;</w:t>
      </w:r>
      <w:r>
        <w:br/>
      </w:r>
      <w:r>
        <w:rPr>
          <w:rFonts w:ascii="Times New Roman"/>
          <w:b w:val="false"/>
          <w:i w:val="false"/>
          <w:color w:val="000000"/>
          <w:sz w:val="28"/>
        </w:rPr>
        <w:t>
</w:t>
      </w:r>
      <w:r>
        <w:rPr>
          <w:rFonts w:ascii="Times New Roman"/>
          <w:b w:val="false"/>
          <w:i w:val="false"/>
          <w:color w:val="000000"/>
          <w:sz w:val="28"/>
        </w:rPr>
        <w:t>
      4) дополнить статьей 8-1 следующего содержания:</w:t>
      </w:r>
      <w:r>
        <w:br/>
      </w:r>
      <w:r>
        <w:rPr>
          <w:rFonts w:ascii="Times New Roman"/>
          <w:b w:val="false"/>
          <w:i w:val="false"/>
          <w:color w:val="000000"/>
          <w:sz w:val="28"/>
        </w:rPr>
        <w:t xml:space="preserve">
      «Статья 8-1. Компетенция уполномоченного органа по вопросам </w:t>
      </w:r>
      <w:r>
        <w:br/>
      </w:r>
      <w:r>
        <w:rPr>
          <w:rFonts w:ascii="Times New Roman"/>
          <w:b w:val="false"/>
          <w:i w:val="false"/>
          <w:color w:val="000000"/>
          <w:sz w:val="28"/>
        </w:rPr>
        <w:t xml:space="preserve">
                   формирования государственной политики в области </w:t>
      </w:r>
      <w:r>
        <w:br/>
      </w:r>
      <w:r>
        <w:rPr>
          <w:rFonts w:ascii="Times New Roman"/>
          <w:b w:val="false"/>
          <w:i w:val="false"/>
          <w:color w:val="000000"/>
          <w:sz w:val="28"/>
        </w:rPr>
        <w:t xml:space="preserve">
                   миграции населения </w:t>
      </w:r>
      <w:r>
        <w:br/>
      </w:r>
      <w:r>
        <w:rPr>
          <w:rFonts w:ascii="Times New Roman"/>
          <w:b w:val="false"/>
          <w:i w:val="false"/>
          <w:color w:val="000000"/>
          <w:sz w:val="28"/>
        </w:rPr>
        <w:t>
      Уполномоченный орган по вопросам формирования государственной политики в области миграции населения:</w:t>
      </w:r>
      <w:r>
        <w:br/>
      </w:r>
      <w:r>
        <w:rPr>
          <w:rFonts w:ascii="Times New Roman"/>
          <w:b w:val="false"/>
          <w:i w:val="false"/>
          <w:color w:val="000000"/>
          <w:sz w:val="28"/>
        </w:rPr>
        <w:t>
      1) формирует государственную политику в сфере миграции населения;</w:t>
      </w:r>
      <w:r>
        <w:br/>
      </w:r>
      <w:r>
        <w:rPr>
          <w:rFonts w:ascii="Times New Roman"/>
          <w:b w:val="false"/>
          <w:i w:val="false"/>
          <w:color w:val="000000"/>
          <w:sz w:val="28"/>
        </w:rPr>
        <w:t>
      2) организует и осуществляет в пределах компетенции сотрудничество с уполномоченными органами иностранных государств и международными организациями в сфере регулирования миграционных процессов;</w:t>
      </w:r>
      <w:r>
        <w:br/>
      </w:r>
      <w:r>
        <w:rPr>
          <w:rFonts w:ascii="Times New Roman"/>
          <w:b w:val="false"/>
          <w:i w:val="false"/>
          <w:color w:val="000000"/>
          <w:sz w:val="28"/>
        </w:rPr>
        <w:t>
      3)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статью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9. Компетенция органов внутренних дел</w:t>
      </w:r>
      <w:r>
        <w:br/>
      </w:r>
      <w:r>
        <w:rPr>
          <w:rFonts w:ascii="Times New Roman"/>
          <w:b w:val="false"/>
          <w:i w:val="false"/>
          <w:color w:val="000000"/>
          <w:sz w:val="28"/>
        </w:rPr>
        <w:t>
      Органы внутренних дел:</w:t>
      </w:r>
      <w:r>
        <w:br/>
      </w:r>
      <w:r>
        <w:rPr>
          <w:rFonts w:ascii="Times New Roman"/>
          <w:b w:val="false"/>
          <w:i w:val="false"/>
          <w:color w:val="000000"/>
          <w:sz w:val="28"/>
        </w:rPr>
        <w:t>
      1) реализуют в пределах компетенции государственную политику в области миграции населения;</w:t>
      </w:r>
      <w:r>
        <w:br/>
      </w:r>
      <w:r>
        <w:rPr>
          <w:rFonts w:ascii="Times New Roman"/>
          <w:b w:val="false"/>
          <w:i w:val="false"/>
          <w:color w:val="000000"/>
          <w:sz w:val="28"/>
        </w:rPr>
        <w:t>
      2) совместно с Министерством иностранных дел Республики Казахстан по согласованию с Комитетом национальной безопасности Республики Казахстан определяют порядок регистрации паспортов иммигрантов, их передвижения, а также въезда в отдельные местности (территории), закрытые для посещения иностранцами, порядок транзитного проезда иностранцев и лиц без гражданства по территории Республики Казахстан;</w:t>
      </w:r>
      <w:r>
        <w:br/>
      </w:r>
      <w:r>
        <w:rPr>
          <w:rFonts w:ascii="Times New Roman"/>
          <w:b w:val="false"/>
          <w:i w:val="false"/>
          <w:color w:val="000000"/>
          <w:sz w:val="28"/>
        </w:rPr>
        <w:t>
      3) формируют единую базу данных учета въезда и выезда иностранцев и лиц без гражданства, обеспечивают системное обновление сведений, а также осуществляют своевременный информационный обмен с уполномоченным органом по вопросам миграции населения, Министерством  иностранных дел Республики Казахстан и органом национальной безопасности;</w:t>
      </w:r>
      <w:r>
        <w:br/>
      </w:r>
      <w:r>
        <w:rPr>
          <w:rFonts w:ascii="Times New Roman"/>
          <w:b w:val="false"/>
          <w:i w:val="false"/>
          <w:color w:val="000000"/>
          <w:sz w:val="28"/>
        </w:rPr>
        <w:t>
      4) выдают визы на выезд из Республики Казахстан и въезд в Республику Казахстан иммигрантам, находящимся на территории Республики Казахстан;</w:t>
      </w:r>
      <w:r>
        <w:br/>
      </w:r>
      <w:r>
        <w:rPr>
          <w:rFonts w:ascii="Times New Roman"/>
          <w:b w:val="false"/>
          <w:i w:val="false"/>
          <w:color w:val="000000"/>
          <w:sz w:val="28"/>
        </w:rPr>
        <w:t>
      5) осуществляют учет и регистрацию иностранцев и лиц без гражданства;</w:t>
      </w:r>
      <w:r>
        <w:br/>
      </w:r>
      <w:r>
        <w:rPr>
          <w:rFonts w:ascii="Times New Roman"/>
          <w:b w:val="false"/>
          <w:i w:val="false"/>
          <w:color w:val="000000"/>
          <w:sz w:val="28"/>
        </w:rPr>
        <w:t>
      6) контролируют соблюдение иммигрантами установленных правил въезда в Республику Казахстан, выезда из Республики Казахстан, пребывания в Республике Казахстан и транзитного проезда через территорию Республики Казахстан;</w:t>
      </w:r>
      <w:r>
        <w:br/>
      </w:r>
      <w:r>
        <w:rPr>
          <w:rFonts w:ascii="Times New Roman"/>
          <w:b w:val="false"/>
          <w:i w:val="false"/>
          <w:color w:val="000000"/>
          <w:sz w:val="28"/>
        </w:rPr>
        <w:t>
      7) принимают меры по пресечению незаконной иммиграции;</w:t>
      </w:r>
      <w:r>
        <w:br/>
      </w:r>
      <w:r>
        <w:rPr>
          <w:rFonts w:ascii="Times New Roman"/>
          <w:b w:val="false"/>
          <w:i w:val="false"/>
          <w:color w:val="000000"/>
          <w:sz w:val="28"/>
        </w:rPr>
        <w:t>
      8) принимают решения о сокращении срока пребывания иммигрантов в Республике Казахстан в соответствии с законодательством Республики Казахстан;</w:t>
      </w:r>
      <w:r>
        <w:br/>
      </w:r>
      <w:r>
        <w:rPr>
          <w:rFonts w:ascii="Times New Roman"/>
          <w:b w:val="false"/>
          <w:i w:val="false"/>
          <w:color w:val="000000"/>
          <w:sz w:val="28"/>
        </w:rPr>
        <w:t>
      9) оформляют иммигрантам документы на право въезда в пограничную зону;</w:t>
      </w:r>
      <w:r>
        <w:br/>
      </w:r>
      <w:r>
        <w:rPr>
          <w:rFonts w:ascii="Times New Roman"/>
          <w:b w:val="false"/>
          <w:i w:val="false"/>
          <w:color w:val="000000"/>
          <w:sz w:val="28"/>
        </w:rPr>
        <w:t>
      10) определяют порядок выдачи и выдают иностранцам и лицам без гражданства разрешения на временное и постоянное проживание в Республике Казахстан;</w:t>
      </w:r>
      <w:r>
        <w:br/>
      </w:r>
      <w:r>
        <w:rPr>
          <w:rFonts w:ascii="Times New Roman"/>
          <w:b w:val="false"/>
          <w:i w:val="false"/>
          <w:color w:val="000000"/>
          <w:sz w:val="28"/>
        </w:rPr>
        <w:t>
      11) принимают решения о присвоении статуса беженца;</w:t>
      </w:r>
      <w:r>
        <w:br/>
      </w:r>
      <w:r>
        <w:rPr>
          <w:rFonts w:ascii="Times New Roman"/>
          <w:b w:val="false"/>
          <w:i w:val="false"/>
          <w:color w:val="000000"/>
          <w:sz w:val="28"/>
        </w:rPr>
        <w:t>
      12) оформляют документы на выезд за пределы Республики Казахстан на постоянное место жительства;</w:t>
      </w:r>
      <w:r>
        <w:br/>
      </w:r>
      <w:r>
        <w:rPr>
          <w:rFonts w:ascii="Times New Roman"/>
          <w:b w:val="false"/>
          <w:i w:val="false"/>
          <w:color w:val="000000"/>
          <w:sz w:val="28"/>
        </w:rPr>
        <w:t>
      13) принимают в соответствии с законодательством Республики Казахстан решения об отказе в предоставлении разрешений гражданам Республики Казахстан на выезд из Республики Казахстан на постоянное место жительства;</w:t>
      </w:r>
      <w:r>
        <w:br/>
      </w:r>
      <w:r>
        <w:rPr>
          <w:rFonts w:ascii="Times New Roman"/>
          <w:b w:val="false"/>
          <w:i w:val="false"/>
          <w:color w:val="000000"/>
          <w:sz w:val="28"/>
        </w:rPr>
        <w:t>
      14) осуществляют учет и регистрацию граждан Республики Казахстан;</w:t>
      </w:r>
      <w:r>
        <w:br/>
      </w:r>
      <w:r>
        <w:rPr>
          <w:rFonts w:ascii="Times New Roman"/>
          <w:b w:val="false"/>
          <w:i w:val="false"/>
          <w:color w:val="000000"/>
          <w:sz w:val="28"/>
        </w:rPr>
        <w:t>
      15) осуществляют регистрацию по месту жительства и снятие с регистрации граждан Республики Казахстан;</w:t>
      </w:r>
      <w:r>
        <w:br/>
      </w:r>
      <w:r>
        <w:rPr>
          <w:rFonts w:ascii="Times New Roman"/>
          <w:b w:val="false"/>
          <w:i w:val="false"/>
          <w:color w:val="000000"/>
          <w:sz w:val="28"/>
        </w:rPr>
        <w:t>
      16) осуществляют постановку на учет граждан Республики Казахстан, прибывающих на временное место жительства, по месту временного пребывания;</w:t>
      </w:r>
      <w:r>
        <w:br/>
      </w:r>
      <w:r>
        <w:rPr>
          <w:rFonts w:ascii="Times New Roman"/>
          <w:b w:val="false"/>
          <w:i w:val="false"/>
          <w:color w:val="000000"/>
          <w:sz w:val="28"/>
        </w:rPr>
        <w:t>
      17)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подпункте 4)</w:t>
      </w:r>
      <w:r>
        <w:rPr>
          <w:rFonts w:ascii="Times New Roman"/>
          <w:b w:val="false"/>
          <w:i w:val="false"/>
          <w:color w:val="000000"/>
          <w:sz w:val="28"/>
        </w:rPr>
        <w:t xml:space="preserve"> статьи 10 слова «уполномоченным органом по вопросам миграции населения и органом» заменить словами «органами внутренних дел и»;</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статью 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11. Компетенция уполномоченного органа по</w:t>
      </w:r>
      <w:r>
        <w:br/>
      </w:r>
      <w:r>
        <w:rPr>
          <w:rFonts w:ascii="Times New Roman"/>
          <w:b w:val="false"/>
          <w:i w:val="false"/>
          <w:color w:val="000000"/>
          <w:sz w:val="28"/>
        </w:rPr>
        <w:t>
                  вопросам миграции населения</w:t>
      </w:r>
      <w:r>
        <w:br/>
      </w:r>
      <w:r>
        <w:rPr>
          <w:rFonts w:ascii="Times New Roman"/>
          <w:b w:val="false"/>
          <w:i w:val="false"/>
          <w:color w:val="000000"/>
          <w:sz w:val="28"/>
        </w:rPr>
        <w:t>
      Уполномоченный орган по вопросам миграции населения:</w:t>
      </w:r>
      <w:r>
        <w:br/>
      </w:r>
      <w:r>
        <w:rPr>
          <w:rFonts w:ascii="Times New Roman"/>
          <w:b w:val="false"/>
          <w:i w:val="false"/>
          <w:color w:val="000000"/>
          <w:sz w:val="28"/>
        </w:rPr>
        <w:t>
      1) реализует в пределах компетенции государственную политику в области миграции населения;</w:t>
      </w:r>
      <w:r>
        <w:br/>
      </w:r>
      <w:r>
        <w:rPr>
          <w:rFonts w:ascii="Times New Roman"/>
          <w:b w:val="false"/>
          <w:i w:val="false"/>
          <w:color w:val="000000"/>
          <w:sz w:val="28"/>
        </w:rPr>
        <w:t>
      2) осуществляет в пределах компетенции межведомственную координацию деятельности государственных органов по вопросам миграции населения;</w:t>
      </w:r>
      <w:r>
        <w:br/>
      </w:r>
      <w:r>
        <w:rPr>
          <w:rFonts w:ascii="Times New Roman"/>
          <w:b w:val="false"/>
          <w:i w:val="false"/>
          <w:color w:val="000000"/>
          <w:sz w:val="28"/>
        </w:rPr>
        <w:t>
      3) осуществляет координацию и методическое руководство местных исполнительных органов в области миграции населения;</w:t>
      </w:r>
      <w:r>
        <w:br/>
      </w:r>
      <w:r>
        <w:rPr>
          <w:rFonts w:ascii="Times New Roman"/>
          <w:b w:val="false"/>
          <w:i w:val="false"/>
          <w:color w:val="000000"/>
          <w:sz w:val="28"/>
        </w:rPr>
        <w:t>
      4) вырабатывает и вносит в Правительство Республики Казахстан предложения по формированию квот иммиграции оралманов, переселения внутренних мигрантов, на привлечение иностранной рабочей силы;</w:t>
      </w:r>
      <w:r>
        <w:br/>
      </w:r>
      <w:r>
        <w:rPr>
          <w:rFonts w:ascii="Times New Roman"/>
          <w:b w:val="false"/>
          <w:i w:val="false"/>
          <w:color w:val="000000"/>
          <w:sz w:val="28"/>
        </w:rPr>
        <w:t>
      5) распределяет квоты иммиграции оралманов, переселения внутренних мигрантов и на привлечение иностранной рабочей силы между областями, городами республиканского значения и столицей;</w:t>
      </w:r>
      <w:r>
        <w:br/>
      </w:r>
      <w:r>
        <w:rPr>
          <w:rFonts w:ascii="Times New Roman"/>
          <w:b w:val="false"/>
          <w:i w:val="false"/>
          <w:color w:val="000000"/>
          <w:sz w:val="28"/>
        </w:rPr>
        <w:t>
      6) обеспечивает социальную защиту мигрантов в соответствии с законодательством Республики Казахстан;</w:t>
      </w:r>
      <w:r>
        <w:br/>
      </w:r>
      <w:r>
        <w:rPr>
          <w:rFonts w:ascii="Times New Roman"/>
          <w:b w:val="false"/>
          <w:i w:val="false"/>
          <w:color w:val="000000"/>
          <w:sz w:val="28"/>
        </w:rPr>
        <w:t>
      7) осуществляет мониторинг миграционных процессов;</w:t>
      </w:r>
      <w:r>
        <w:br/>
      </w:r>
      <w:r>
        <w:rPr>
          <w:rFonts w:ascii="Times New Roman"/>
          <w:b w:val="false"/>
          <w:i w:val="false"/>
          <w:color w:val="000000"/>
          <w:sz w:val="28"/>
        </w:rPr>
        <w:t>
      8) разрабатывает систему мер в области регулирования и мониторинга миграционных процессов;</w:t>
      </w:r>
      <w:r>
        <w:br/>
      </w:r>
      <w:r>
        <w:rPr>
          <w:rFonts w:ascii="Times New Roman"/>
          <w:b w:val="false"/>
          <w:i w:val="false"/>
          <w:color w:val="000000"/>
          <w:sz w:val="28"/>
        </w:rPr>
        <w:t>
      9) определяет порядок присвоения статуса оралмана;</w:t>
      </w:r>
      <w:r>
        <w:br/>
      </w:r>
      <w:r>
        <w:rPr>
          <w:rFonts w:ascii="Times New Roman"/>
          <w:b w:val="false"/>
          <w:i w:val="false"/>
          <w:color w:val="000000"/>
          <w:sz w:val="28"/>
        </w:rPr>
        <w:t>
      10) рассматривает жалобы об отказе присвоения статуса оралмана;</w:t>
      </w:r>
      <w:r>
        <w:br/>
      </w:r>
      <w:r>
        <w:rPr>
          <w:rFonts w:ascii="Times New Roman"/>
          <w:b w:val="false"/>
          <w:i w:val="false"/>
          <w:color w:val="000000"/>
          <w:sz w:val="28"/>
        </w:rPr>
        <w:t>
      11) определяет порядок деятельности центров адаптации и интеграции оралманов, центров временного размещения;</w:t>
      </w:r>
      <w:r>
        <w:br/>
      </w:r>
      <w:r>
        <w:rPr>
          <w:rFonts w:ascii="Times New Roman"/>
          <w:b w:val="false"/>
          <w:i w:val="false"/>
          <w:color w:val="000000"/>
          <w:sz w:val="28"/>
        </w:rPr>
        <w:t>
      12) формирует единую базу данных трудовых мигрантов и этнических казахов и обеспечивает взаимодействие с соответствующими информационными системами органов внутренних дел, органа национальной безопасности, Министерства иностранных дел;</w:t>
      </w:r>
      <w:r>
        <w:br/>
      </w:r>
      <w:r>
        <w:rPr>
          <w:rFonts w:ascii="Times New Roman"/>
          <w:b w:val="false"/>
          <w:i w:val="false"/>
          <w:color w:val="000000"/>
          <w:sz w:val="28"/>
        </w:rPr>
        <w:t>
      13) контролирует в пределах компетенции соблюдение законодательства Республики Казахстан о миграции населения;</w:t>
      </w:r>
      <w:r>
        <w:br/>
      </w:r>
      <w:r>
        <w:rPr>
          <w:rFonts w:ascii="Times New Roman"/>
          <w:b w:val="false"/>
          <w:i w:val="false"/>
          <w:color w:val="000000"/>
          <w:sz w:val="28"/>
        </w:rPr>
        <w:t>
      14) организует и осуществляет в пределах компетенции сотрудничество с уполномоченными органами иностранных государств и международными организациями в сфере регулирования миграционных процессов;</w:t>
      </w:r>
      <w:r>
        <w:br/>
      </w:r>
      <w:r>
        <w:rPr>
          <w:rFonts w:ascii="Times New Roman"/>
          <w:b w:val="false"/>
          <w:i w:val="false"/>
          <w:color w:val="000000"/>
          <w:sz w:val="28"/>
        </w:rPr>
        <w:t>
      15)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подпункт 4</w:t>
      </w:r>
      <w:r>
        <w:rPr>
          <w:rFonts w:ascii="Times New Roman"/>
          <w:b w:val="false"/>
          <w:i w:val="false"/>
          <w:color w:val="000000"/>
          <w:sz w:val="28"/>
        </w:rPr>
        <w:t>) статьи 13 исключить;</w:t>
      </w:r>
      <w:r>
        <w:br/>
      </w:r>
      <w:r>
        <w:rPr>
          <w:rFonts w:ascii="Times New Roman"/>
          <w:b w:val="false"/>
          <w:i w:val="false"/>
          <w:color w:val="000000"/>
          <w:sz w:val="28"/>
        </w:rPr>
        <w:t>
</w:t>
      </w:r>
      <w:r>
        <w:rPr>
          <w:rFonts w:ascii="Times New Roman"/>
          <w:b w:val="false"/>
          <w:i w:val="false"/>
          <w:color w:val="000000"/>
          <w:sz w:val="28"/>
        </w:rPr>
        <w:t>
      9) в </w:t>
      </w:r>
      <w:r>
        <w:rPr>
          <w:rFonts w:ascii="Times New Roman"/>
          <w:b w:val="false"/>
          <w:i w:val="false"/>
          <w:color w:val="000000"/>
          <w:sz w:val="28"/>
        </w:rPr>
        <w:t>подпункте 2)</w:t>
      </w:r>
      <w:r>
        <w:rPr>
          <w:rFonts w:ascii="Times New Roman"/>
          <w:b w:val="false"/>
          <w:i w:val="false"/>
          <w:color w:val="000000"/>
          <w:sz w:val="28"/>
        </w:rPr>
        <w:t xml:space="preserve"> статьи 14 слова «уполномоченным органом по вопросам миграции населения» заменить словами «органами внутренних дел»;</w:t>
      </w:r>
      <w:r>
        <w:br/>
      </w:r>
      <w:r>
        <w:rPr>
          <w:rFonts w:ascii="Times New Roman"/>
          <w:b w:val="false"/>
          <w:i w:val="false"/>
          <w:color w:val="000000"/>
          <w:sz w:val="28"/>
        </w:rPr>
        <w:t>
</w:t>
      </w:r>
      <w:r>
        <w:rPr>
          <w:rFonts w:ascii="Times New Roman"/>
          <w:b w:val="false"/>
          <w:i w:val="false"/>
          <w:color w:val="000000"/>
          <w:sz w:val="28"/>
        </w:rPr>
        <w:t>
      10) в </w:t>
      </w:r>
      <w:r>
        <w:rPr>
          <w:rFonts w:ascii="Times New Roman"/>
          <w:b w:val="false"/>
          <w:i w:val="false"/>
          <w:color w:val="000000"/>
          <w:sz w:val="28"/>
        </w:rPr>
        <w:t>пункте 1</w:t>
      </w:r>
      <w:r>
        <w:rPr>
          <w:rFonts w:ascii="Times New Roman"/>
          <w:b w:val="false"/>
          <w:i w:val="false"/>
          <w:color w:val="000000"/>
          <w:sz w:val="28"/>
        </w:rPr>
        <w:t xml:space="preserve"> статьи 15:</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4)</w:t>
      </w:r>
      <w:r>
        <w:rPr>
          <w:rFonts w:ascii="Times New Roman"/>
          <w:b w:val="false"/>
          <w:i w:val="false"/>
          <w:color w:val="000000"/>
          <w:sz w:val="28"/>
        </w:rPr>
        <w:t xml:space="preserve"> слова «по труду» заменить словами «по вопросам миграции населения»;</w:t>
      </w:r>
      <w:r>
        <w:br/>
      </w:r>
      <w:r>
        <w:rPr>
          <w:rFonts w:ascii="Times New Roman"/>
          <w:b w:val="false"/>
          <w:i w:val="false"/>
          <w:color w:val="000000"/>
          <w:sz w:val="28"/>
        </w:rPr>
        <w:t>
</w:t>
      </w:r>
      <w:r>
        <w:rPr>
          <w:rFonts w:ascii="Times New Roman"/>
          <w:b w:val="false"/>
          <w:i w:val="false"/>
          <w:color w:val="000000"/>
          <w:sz w:val="28"/>
        </w:rPr>
        <w:t>
      дополнить подпунктами 4-1), 4-2), 4-3), 4-4), 4-5), 4-6), 4-7) и 4-8) следующего содержания:</w:t>
      </w:r>
      <w:r>
        <w:br/>
      </w:r>
      <w:r>
        <w:rPr>
          <w:rFonts w:ascii="Times New Roman"/>
          <w:b w:val="false"/>
          <w:i w:val="false"/>
          <w:color w:val="000000"/>
          <w:sz w:val="28"/>
        </w:rPr>
        <w:t>
      «4-1) осуществляют учет и регистрацию оралманов и трудовых мигрантов;</w:t>
      </w:r>
      <w:r>
        <w:br/>
      </w:r>
      <w:r>
        <w:rPr>
          <w:rFonts w:ascii="Times New Roman"/>
          <w:b w:val="false"/>
          <w:i w:val="false"/>
          <w:color w:val="000000"/>
          <w:sz w:val="28"/>
        </w:rPr>
        <w:t>
      4-2) принимают заявление с приложением необходимых документов от этнических казахов на присвоение статуса оралмана, включение в квоту иммиграции оралманов;</w:t>
      </w:r>
      <w:r>
        <w:br/>
      </w:r>
      <w:r>
        <w:rPr>
          <w:rFonts w:ascii="Times New Roman"/>
          <w:b w:val="false"/>
          <w:i w:val="false"/>
          <w:color w:val="000000"/>
          <w:sz w:val="28"/>
        </w:rPr>
        <w:t>
      4-3) принимают заявление с приложением необходимых документов от граждан Республики Казахстан на присвоение статуса переселенца и включение в квоту переселения внутренних мигрантов;</w:t>
      </w:r>
      <w:r>
        <w:br/>
      </w:r>
      <w:r>
        <w:rPr>
          <w:rFonts w:ascii="Times New Roman"/>
          <w:b w:val="false"/>
          <w:i w:val="false"/>
          <w:color w:val="000000"/>
          <w:sz w:val="28"/>
        </w:rPr>
        <w:t>
      4-4) принимают решения о присвоении статуса оралмана, включении в квоту иммиграции оралманов и назначении выплат единовременных пособий, средств на приобретение жилья оралманам, включенным в квоты  иммиграции оралманов;</w:t>
      </w:r>
      <w:r>
        <w:br/>
      </w:r>
      <w:r>
        <w:rPr>
          <w:rFonts w:ascii="Times New Roman"/>
          <w:b w:val="false"/>
          <w:i w:val="false"/>
          <w:color w:val="000000"/>
          <w:sz w:val="28"/>
        </w:rPr>
        <w:t>
      4-5) выдают удостоверения оралмана и переселенца;</w:t>
      </w:r>
      <w:r>
        <w:br/>
      </w:r>
      <w:r>
        <w:rPr>
          <w:rFonts w:ascii="Times New Roman"/>
          <w:b w:val="false"/>
          <w:i w:val="false"/>
          <w:color w:val="000000"/>
          <w:sz w:val="28"/>
        </w:rPr>
        <w:t>
      4-6) организуют деятельность центров адаптации и интеграции оралманов, центров временного размещения;</w:t>
      </w:r>
      <w:r>
        <w:br/>
      </w:r>
      <w:r>
        <w:rPr>
          <w:rFonts w:ascii="Times New Roman"/>
          <w:b w:val="false"/>
          <w:i w:val="false"/>
          <w:color w:val="000000"/>
          <w:sz w:val="28"/>
        </w:rPr>
        <w:t>
      4-7) принимают меры по обеспечению права детей мигрантов на образование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подпунктах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слова «по труду» заменить словами «по вопросам миграции населения»;</w:t>
      </w:r>
      <w:r>
        <w:br/>
      </w:r>
      <w:r>
        <w:rPr>
          <w:rFonts w:ascii="Times New Roman"/>
          <w:b w:val="false"/>
          <w:i w:val="false"/>
          <w:color w:val="000000"/>
          <w:sz w:val="28"/>
        </w:rPr>
        <w:t>
</w:t>
      </w:r>
      <w:r>
        <w:rPr>
          <w:rFonts w:ascii="Times New Roman"/>
          <w:b w:val="false"/>
          <w:i w:val="false"/>
          <w:color w:val="000000"/>
          <w:sz w:val="28"/>
        </w:rPr>
        <w:t>
      11) в </w:t>
      </w:r>
      <w:r>
        <w:rPr>
          <w:rFonts w:ascii="Times New Roman"/>
          <w:b w:val="false"/>
          <w:i w:val="false"/>
          <w:color w:val="000000"/>
          <w:sz w:val="28"/>
        </w:rPr>
        <w:t>статье 18</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 xml:space="preserve"> слова «территориальные подразделения уполномоченного органа по вопросам миграции населения» заменить словами «местные исполнительные органы»;</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2)</w:t>
      </w:r>
      <w:r>
        <w:rPr>
          <w:rFonts w:ascii="Times New Roman"/>
          <w:b w:val="false"/>
          <w:i w:val="false"/>
          <w:color w:val="000000"/>
          <w:sz w:val="28"/>
        </w:rPr>
        <w:t xml:space="preserve"> пункта 2 слова «территориальные подразделения уполномоченного органа по вопросам миграции населения» заменить словами «местные исполнительные органы»;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пункта 3 после слова «усыновленные» дополнить словом «(удочеренные)»; </w:t>
      </w:r>
      <w:r>
        <w:br/>
      </w:r>
      <w:r>
        <w:rPr>
          <w:rFonts w:ascii="Times New Roman"/>
          <w:b w:val="false"/>
          <w:i w:val="false"/>
          <w:color w:val="000000"/>
          <w:sz w:val="28"/>
        </w:rPr>
        <w:t>
</w:t>
      </w:r>
      <w:r>
        <w:rPr>
          <w:rFonts w:ascii="Times New Roman"/>
          <w:b w:val="false"/>
          <w:i w:val="false"/>
          <w:color w:val="000000"/>
          <w:sz w:val="28"/>
        </w:rPr>
        <w:t>
      12) в абзаце первом </w:t>
      </w:r>
      <w:r>
        <w:rPr>
          <w:rFonts w:ascii="Times New Roman"/>
          <w:b w:val="false"/>
          <w:i w:val="false"/>
          <w:color w:val="000000"/>
          <w:sz w:val="28"/>
        </w:rPr>
        <w:t>статьи 19</w:t>
      </w:r>
      <w:r>
        <w:rPr>
          <w:rFonts w:ascii="Times New Roman"/>
          <w:b w:val="false"/>
          <w:i w:val="false"/>
          <w:color w:val="000000"/>
          <w:sz w:val="28"/>
        </w:rPr>
        <w:t xml:space="preserve"> слова «территориальными подразделениями уполномоченного органа по вопросам миграции населения» заменить словами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13) в </w:t>
      </w:r>
      <w:r>
        <w:rPr>
          <w:rFonts w:ascii="Times New Roman"/>
          <w:b w:val="false"/>
          <w:i w:val="false"/>
          <w:color w:val="000000"/>
          <w:sz w:val="28"/>
        </w:rPr>
        <w:t>статье 20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Уполномоченный орган по вопросам миграции населения в течение пяти рабочих дней со дня поступления заявлений и документов этнических казахов направляет их для подготовки заключения о согласии на включение в квоту иммиграции оралманов в местные исполнительные органы в административно-территориальных единицах, избранных претендентами для проживания.</w:t>
      </w:r>
      <w:r>
        <w:br/>
      </w:r>
      <w:r>
        <w:rPr>
          <w:rFonts w:ascii="Times New Roman"/>
          <w:b w:val="false"/>
          <w:i w:val="false"/>
          <w:color w:val="000000"/>
          <w:sz w:val="28"/>
        </w:rPr>
        <w:t>
      Для подготовки заключения местные исполнительные органы в течение пяти рабочих дней со дня поступления заявлений и документов этнических казахов направляют их для проверки на наличие либо отсутствие компрометирующих сведений о совершении претендентами преступлений или правонарушений на территории Республики Казахстан и  иной информации о их принадлежности к экстремистским организациям в территориальные подразделения органов внутренних дел, национальной безопасности, прокуратуры в регионах, избранных претендентами для проживания.</w:t>
      </w:r>
      <w:r>
        <w:br/>
      </w:r>
      <w:r>
        <w:rPr>
          <w:rFonts w:ascii="Times New Roman"/>
          <w:b w:val="false"/>
          <w:i w:val="false"/>
          <w:color w:val="000000"/>
          <w:sz w:val="28"/>
        </w:rPr>
        <w:t>
      Территориальные подразделения органов внутренних дел, национальной безопасности, прокуратуры в течение тридцати календарных дней со дня регистрации заявлений и документов этнических казахов направляют информацию о наличии или отсутствии оснований, указанных в части второй настоящего пункта, препятствующих приему этнических  казахов, в местные исполнительные органы.</w:t>
      </w:r>
      <w:r>
        <w:br/>
      </w:r>
      <w:r>
        <w:rPr>
          <w:rFonts w:ascii="Times New Roman"/>
          <w:b w:val="false"/>
          <w:i w:val="false"/>
          <w:color w:val="000000"/>
          <w:sz w:val="28"/>
        </w:rPr>
        <w:t>
      Местный исполнительный орган в течение десяти календарных дней со дня поступления информации готовит предложение о согласии на прием этнического казаха для проживания в избранной им административно-территориальной единице либо об отказе в его приеме с мотивированным обоснованием причин отказа и вносит его на рассмотрение комиссии по включению в квоту иммиграции оралманов.»;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5</w:t>
      </w:r>
      <w:r>
        <w:rPr>
          <w:rFonts w:ascii="Times New Roman"/>
          <w:b w:val="false"/>
          <w:i w:val="false"/>
          <w:color w:val="000000"/>
          <w:sz w:val="28"/>
        </w:rPr>
        <w:t xml:space="preserve"> слова «территориальным подразделением уполномоченного органа по вопросам миграции населения» заменить словами «местным исполнительным органом»;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8</w:t>
      </w:r>
      <w:r>
        <w:rPr>
          <w:rFonts w:ascii="Times New Roman"/>
          <w:b w:val="false"/>
          <w:i w:val="false"/>
          <w:color w:val="000000"/>
          <w:sz w:val="28"/>
        </w:rPr>
        <w:t xml:space="preserve"> слова «в территориальное подразделение уполномоченного органа по вопросам миграции населения» заменить словами «в местные исполнительные органы»;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9</w:t>
      </w:r>
      <w:r>
        <w:rPr>
          <w:rFonts w:ascii="Times New Roman"/>
          <w:b w:val="false"/>
          <w:i w:val="false"/>
          <w:color w:val="000000"/>
          <w:sz w:val="28"/>
        </w:rPr>
        <w:t xml:space="preserve"> слова «Территориальное подразделение уполномоченного органа по вопросам миграции населения» заменить словами «Местный исполнительный орган»;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12</w:t>
      </w:r>
      <w:r>
        <w:rPr>
          <w:rFonts w:ascii="Times New Roman"/>
          <w:b w:val="false"/>
          <w:i w:val="false"/>
          <w:color w:val="000000"/>
          <w:sz w:val="28"/>
        </w:rPr>
        <w:t xml:space="preserve"> слова «Уполномоченный орган по труду» заменить словами «Местный исполнительный орган»;</w:t>
      </w:r>
      <w:r>
        <w:br/>
      </w:r>
      <w:r>
        <w:rPr>
          <w:rFonts w:ascii="Times New Roman"/>
          <w:b w:val="false"/>
          <w:i w:val="false"/>
          <w:color w:val="000000"/>
          <w:sz w:val="28"/>
        </w:rPr>
        <w:t>
</w:t>
      </w:r>
      <w:r>
        <w:rPr>
          <w:rFonts w:ascii="Times New Roman"/>
          <w:b w:val="false"/>
          <w:i w:val="false"/>
          <w:color w:val="000000"/>
          <w:sz w:val="28"/>
        </w:rPr>
        <w:t>
      14) в частях первой и третьей </w:t>
      </w:r>
      <w:r>
        <w:rPr>
          <w:rFonts w:ascii="Times New Roman"/>
          <w:b w:val="false"/>
          <w:i w:val="false"/>
          <w:color w:val="000000"/>
          <w:sz w:val="28"/>
        </w:rPr>
        <w:t>пункта 1</w:t>
      </w:r>
      <w:r>
        <w:rPr>
          <w:rFonts w:ascii="Times New Roman"/>
          <w:b w:val="false"/>
          <w:i w:val="false"/>
          <w:color w:val="000000"/>
          <w:sz w:val="28"/>
        </w:rPr>
        <w:t xml:space="preserve"> статьи 21 слова «Территориальное подразделение уполномоченного органа по вопросам миграции населения», «территориальное подразделение уполномоченного органа по вопросам миграции населения» заменить соответственно словами «Местный исполнительный орган», «местный исполнительный орган»;</w:t>
      </w:r>
      <w:r>
        <w:br/>
      </w:r>
      <w:r>
        <w:rPr>
          <w:rFonts w:ascii="Times New Roman"/>
          <w:b w:val="false"/>
          <w:i w:val="false"/>
          <w:color w:val="000000"/>
          <w:sz w:val="28"/>
        </w:rPr>
        <w:t>
</w:t>
      </w:r>
      <w:r>
        <w:rPr>
          <w:rFonts w:ascii="Times New Roman"/>
          <w:b w:val="false"/>
          <w:i w:val="false"/>
          <w:color w:val="000000"/>
          <w:sz w:val="28"/>
        </w:rPr>
        <w:t>
      15) в </w:t>
      </w:r>
      <w:r>
        <w:rPr>
          <w:rFonts w:ascii="Times New Roman"/>
          <w:b w:val="false"/>
          <w:i w:val="false"/>
          <w:color w:val="000000"/>
          <w:sz w:val="28"/>
        </w:rPr>
        <w:t>подпункте 1)</w:t>
      </w:r>
      <w:r>
        <w:rPr>
          <w:rFonts w:ascii="Times New Roman"/>
          <w:b w:val="false"/>
          <w:i w:val="false"/>
          <w:color w:val="000000"/>
          <w:sz w:val="28"/>
        </w:rPr>
        <w:t xml:space="preserve"> пункта 2 статьи 26 слова «территориальные подразделения уполномоченного органа по вопросам миграции населения» заменить словами «местные исполнительные органы»;</w:t>
      </w:r>
      <w:r>
        <w:br/>
      </w:r>
      <w:r>
        <w:rPr>
          <w:rFonts w:ascii="Times New Roman"/>
          <w:b w:val="false"/>
          <w:i w:val="false"/>
          <w:color w:val="000000"/>
          <w:sz w:val="28"/>
        </w:rPr>
        <w:t>
</w:t>
      </w:r>
      <w:r>
        <w:rPr>
          <w:rFonts w:ascii="Times New Roman"/>
          <w:b w:val="false"/>
          <w:i w:val="false"/>
          <w:color w:val="000000"/>
          <w:sz w:val="28"/>
        </w:rPr>
        <w:t>
      16) в </w:t>
      </w:r>
      <w:r>
        <w:rPr>
          <w:rFonts w:ascii="Times New Roman"/>
          <w:b w:val="false"/>
          <w:i w:val="false"/>
          <w:color w:val="000000"/>
          <w:sz w:val="28"/>
        </w:rPr>
        <w:t>пункте 3</w:t>
      </w:r>
      <w:r>
        <w:rPr>
          <w:rFonts w:ascii="Times New Roman"/>
          <w:b w:val="false"/>
          <w:i w:val="false"/>
          <w:color w:val="000000"/>
          <w:sz w:val="28"/>
        </w:rPr>
        <w:t xml:space="preserve"> статьи 28 слова «уполномоченным органом по вопросам миграции населения» заменить словами «органами внутренних дел»;</w:t>
      </w:r>
      <w:r>
        <w:br/>
      </w:r>
      <w:r>
        <w:rPr>
          <w:rFonts w:ascii="Times New Roman"/>
          <w:b w:val="false"/>
          <w:i w:val="false"/>
          <w:color w:val="000000"/>
          <w:sz w:val="28"/>
        </w:rPr>
        <w:t>
</w:t>
      </w:r>
      <w:r>
        <w:rPr>
          <w:rFonts w:ascii="Times New Roman"/>
          <w:b w:val="false"/>
          <w:i w:val="false"/>
          <w:color w:val="000000"/>
          <w:sz w:val="28"/>
        </w:rPr>
        <w:t>
      17) в тексте </w:t>
      </w:r>
      <w:r>
        <w:rPr>
          <w:rFonts w:ascii="Times New Roman"/>
          <w:b w:val="false"/>
          <w:i w:val="false"/>
          <w:color w:val="000000"/>
          <w:sz w:val="28"/>
        </w:rPr>
        <w:t>статьи 32</w:t>
      </w:r>
      <w:r>
        <w:rPr>
          <w:rFonts w:ascii="Times New Roman"/>
          <w:b w:val="false"/>
          <w:i w:val="false"/>
          <w:color w:val="000000"/>
          <w:sz w:val="28"/>
        </w:rPr>
        <w:t xml:space="preserve"> слова «уполномоченным органом по вопросам миграции населения» заменить словами «органами внутренних дел»;</w:t>
      </w:r>
      <w:r>
        <w:br/>
      </w:r>
      <w:r>
        <w:rPr>
          <w:rFonts w:ascii="Times New Roman"/>
          <w:b w:val="false"/>
          <w:i w:val="false"/>
          <w:color w:val="000000"/>
          <w:sz w:val="28"/>
        </w:rPr>
        <w:t>
</w:t>
      </w:r>
      <w:r>
        <w:rPr>
          <w:rFonts w:ascii="Times New Roman"/>
          <w:b w:val="false"/>
          <w:i w:val="false"/>
          <w:color w:val="000000"/>
          <w:sz w:val="28"/>
        </w:rPr>
        <w:t>
      18) в </w:t>
      </w:r>
      <w:r>
        <w:rPr>
          <w:rFonts w:ascii="Times New Roman"/>
          <w:b w:val="false"/>
          <w:i w:val="false"/>
          <w:color w:val="000000"/>
          <w:sz w:val="28"/>
        </w:rPr>
        <w:t>пунктах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36 слова «уполномоченным органом по вопросам миграции населения» заменить словами «органами внутренних дел»;</w:t>
      </w:r>
      <w:r>
        <w:br/>
      </w:r>
      <w:r>
        <w:rPr>
          <w:rFonts w:ascii="Times New Roman"/>
          <w:b w:val="false"/>
          <w:i w:val="false"/>
          <w:color w:val="000000"/>
          <w:sz w:val="28"/>
        </w:rPr>
        <w:t>
</w:t>
      </w:r>
      <w:r>
        <w:rPr>
          <w:rFonts w:ascii="Times New Roman"/>
          <w:b w:val="false"/>
          <w:i w:val="false"/>
          <w:color w:val="000000"/>
          <w:sz w:val="28"/>
        </w:rPr>
        <w:t>
      19) в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37 слова «по труду» заменить словами «по вопросам миграции населения»;</w:t>
      </w:r>
      <w:r>
        <w:br/>
      </w:r>
      <w:r>
        <w:rPr>
          <w:rFonts w:ascii="Times New Roman"/>
          <w:b w:val="false"/>
          <w:i w:val="false"/>
          <w:color w:val="000000"/>
          <w:sz w:val="28"/>
        </w:rPr>
        <w:t>
</w:t>
      </w:r>
      <w:r>
        <w:rPr>
          <w:rFonts w:ascii="Times New Roman"/>
          <w:b w:val="false"/>
          <w:i w:val="false"/>
          <w:color w:val="000000"/>
          <w:sz w:val="28"/>
        </w:rPr>
        <w:t>
      20) в части второй </w:t>
      </w:r>
      <w:r>
        <w:rPr>
          <w:rFonts w:ascii="Times New Roman"/>
          <w:b w:val="false"/>
          <w:i w:val="false"/>
          <w:color w:val="000000"/>
          <w:sz w:val="28"/>
        </w:rPr>
        <w:t>пункта 2</w:t>
      </w:r>
      <w:r>
        <w:rPr>
          <w:rFonts w:ascii="Times New Roman"/>
          <w:b w:val="false"/>
          <w:i w:val="false"/>
          <w:color w:val="000000"/>
          <w:sz w:val="28"/>
        </w:rPr>
        <w:t xml:space="preserve"> статьи 40:</w:t>
      </w:r>
      <w:r>
        <w:br/>
      </w:r>
      <w:r>
        <w:rPr>
          <w:rFonts w:ascii="Times New Roman"/>
          <w:b w:val="false"/>
          <w:i w:val="false"/>
          <w:color w:val="000000"/>
          <w:sz w:val="28"/>
        </w:rPr>
        <w:t>
      слова «уполномоченный орган по вопросам миграции населения» заменить словами «органы внутренних дел»;</w:t>
      </w:r>
      <w:r>
        <w:br/>
      </w:r>
      <w:r>
        <w:rPr>
          <w:rFonts w:ascii="Times New Roman"/>
          <w:b w:val="false"/>
          <w:i w:val="false"/>
          <w:color w:val="000000"/>
          <w:sz w:val="28"/>
        </w:rPr>
        <w:t>
</w:t>
      </w:r>
      <w:r>
        <w:rPr>
          <w:rFonts w:ascii="Times New Roman"/>
          <w:b w:val="false"/>
          <w:i w:val="false"/>
          <w:color w:val="000000"/>
          <w:sz w:val="28"/>
        </w:rPr>
        <w:t>
      слово «принимает» заменить словом «принимают»;</w:t>
      </w:r>
      <w:r>
        <w:br/>
      </w:r>
      <w:r>
        <w:rPr>
          <w:rFonts w:ascii="Times New Roman"/>
          <w:b w:val="false"/>
          <w:i w:val="false"/>
          <w:color w:val="000000"/>
          <w:sz w:val="28"/>
        </w:rPr>
        <w:t>
</w:t>
      </w:r>
      <w:r>
        <w:rPr>
          <w:rFonts w:ascii="Times New Roman"/>
          <w:b w:val="false"/>
          <w:i w:val="false"/>
          <w:color w:val="000000"/>
          <w:sz w:val="28"/>
        </w:rPr>
        <w:t>
      21) в </w:t>
      </w:r>
      <w:r>
        <w:rPr>
          <w:rFonts w:ascii="Times New Roman"/>
          <w:b w:val="false"/>
          <w:i w:val="false"/>
          <w:color w:val="000000"/>
          <w:sz w:val="28"/>
        </w:rPr>
        <w:t>пункте 2</w:t>
      </w:r>
      <w:r>
        <w:rPr>
          <w:rFonts w:ascii="Times New Roman"/>
          <w:b w:val="false"/>
          <w:i w:val="false"/>
          <w:color w:val="000000"/>
          <w:sz w:val="28"/>
        </w:rPr>
        <w:t xml:space="preserve"> статьи 41 слова «уполномоченным органом по вопросам миграции населения» заменить словами «органами внутренних дел»;</w:t>
      </w:r>
      <w:r>
        <w:br/>
      </w:r>
      <w:r>
        <w:rPr>
          <w:rFonts w:ascii="Times New Roman"/>
          <w:b w:val="false"/>
          <w:i w:val="false"/>
          <w:color w:val="000000"/>
          <w:sz w:val="28"/>
        </w:rPr>
        <w:t>
</w:t>
      </w:r>
      <w:r>
        <w:rPr>
          <w:rFonts w:ascii="Times New Roman"/>
          <w:b w:val="false"/>
          <w:i w:val="false"/>
          <w:color w:val="000000"/>
          <w:sz w:val="28"/>
        </w:rPr>
        <w:t>
      22) </w:t>
      </w:r>
      <w:r>
        <w:rPr>
          <w:rFonts w:ascii="Times New Roman"/>
          <w:b w:val="false"/>
          <w:i w:val="false"/>
          <w:color w:val="000000"/>
          <w:sz w:val="28"/>
        </w:rPr>
        <w:t>пункт 3</w:t>
      </w:r>
      <w:r>
        <w:rPr>
          <w:rFonts w:ascii="Times New Roman"/>
          <w:b w:val="false"/>
          <w:i w:val="false"/>
          <w:color w:val="000000"/>
          <w:sz w:val="28"/>
        </w:rPr>
        <w:t xml:space="preserve"> статьи 52 изложить в следующей редакции:</w:t>
      </w:r>
      <w:r>
        <w:br/>
      </w:r>
      <w:r>
        <w:rPr>
          <w:rFonts w:ascii="Times New Roman"/>
          <w:b w:val="false"/>
          <w:i w:val="false"/>
          <w:color w:val="000000"/>
          <w:sz w:val="28"/>
        </w:rPr>
        <w:t>
      «3. Включение в квоту переселения внутренних мигрантов и присвоение статуса переселенца осуществляются на основании заявления, поданного одним из совершеннолетних членов семьи в местный исполнительный орган, в порядке, определяемом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23) в </w:t>
      </w:r>
      <w:r>
        <w:rPr>
          <w:rFonts w:ascii="Times New Roman"/>
          <w:b w:val="false"/>
          <w:i w:val="false"/>
          <w:color w:val="000000"/>
          <w:sz w:val="28"/>
        </w:rPr>
        <w:t>статье 55</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 xml:space="preserve"> слова «уполномоченным органом по вопросам миграции населения» заменить словами «органами внутренних дел»;</w:t>
      </w:r>
      <w:r>
        <w:br/>
      </w:r>
      <w:r>
        <w:rPr>
          <w:rFonts w:ascii="Times New Roman"/>
          <w:b w:val="false"/>
          <w:i w:val="false"/>
          <w:color w:val="000000"/>
          <w:sz w:val="28"/>
        </w:rPr>
        <w:t>
</w:t>
      </w:r>
      <w:r>
        <w:rPr>
          <w:rFonts w:ascii="Times New Roman"/>
          <w:b w:val="false"/>
          <w:i w:val="false"/>
          <w:color w:val="000000"/>
          <w:sz w:val="28"/>
        </w:rPr>
        <w:t>
      в абзаце первом </w:t>
      </w:r>
      <w:r>
        <w:rPr>
          <w:rFonts w:ascii="Times New Roman"/>
          <w:b w:val="false"/>
          <w:i w:val="false"/>
          <w:color w:val="000000"/>
          <w:sz w:val="28"/>
        </w:rPr>
        <w:t>пункта 3</w:t>
      </w:r>
      <w:r>
        <w:rPr>
          <w:rFonts w:ascii="Times New Roman"/>
          <w:b w:val="false"/>
          <w:i w:val="false"/>
          <w:color w:val="000000"/>
          <w:sz w:val="28"/>
        </w:rPr>
        <w:t xml:space="preserve"> слова «территориальные подразделения уполномоченного органа по вопросам миграции населения» заменить словами «органы внутренних дел»;</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в части первой слова «Территориальными подразделениями уполномоченного органа по вопросам миграции населения» заменить словами «Органами внутренних дел»;</w:t>
      </w:r>
      <w:r>
        <w:br/>
      </w:r>
      <w:r>
        <w:rPr>
          <w:rFonts w:ascii="Times New Roman"/>
          <w:b w:val="false"/>
          <w:i w:val="false"/>
          <w:color w:val="000000"/>
          <w:sz w:val="28"/>
        </w:rPr>
        <w:t>
</w:t>
      </w:r>
      <w:r>
        <w:rPr>
          <w:rFonts w:ascii="Times New Roman"/>
          <w:b w:val="false"/>
          <w:i w:val="false"/>
          <w:color w:val="000000"/>
          <w:sz w:val="28"/>
        </w:rPr>
        <w:t>
      в части второй слова «уполномоченного органа по вопросам миграции населения» заменить словами «органов внутренних дел»;</w:t>
      </w:r>
      <w:r>
        <w:br/>
      </w:r>
      <w:r>
        <w:rPr>
          <w:rFonts w:ascii="Times New Roman"/>
          <w:b w:val="false"/>
          <w:i w:val="false"/>
          <w:color w:val="000000"/>
          <w:sz w:val="28"/>
        </w:rPr>
        <w:t>
</w:t>
      </w:r>
      <w:r>
        <w:rPr>
          <w:rFonts w:ascii="Times New Roman"/>
          <w:b w:val="false"/>
          <w:i w:val="false"/>
          <w:color w:val="000000"/>
          <w:sz w:val="28"/>
        </w:rPr>
        <w:t>
      24) в части третьей </w:t>
      </w:r>
      <w:r>
        <w:rPr>
          <w:rFonts w:ascii="Times New Roman"/>
          <w:b w:val="false"/>
          <w:i w:val="false"/>
          <w:color w:val="000000"/>
          <w:sz w:val="28"/>
        </w:rPr>
        <w:t>статьи 56</w:t>
      </w:r>
      <w:r>
        <w:rPr>
          <w:rFonts w:ascii="Times New Roman"/>
          <w:b w:val="false"/>
          <w:i w:val="false"/>
          <w:color w:val="000000"/>
          <w:sz w:val="28"/>
        </w:rPr>
        <w:t xml:space="preserve"> слова «уполномоченный орган по вопросам миграции населения выдает» заменить словами «органы внутренних дел выдают».</w:t>
      </w:r>
    </w:p>
    <w:bookmarkEnd w:id="49"/>
    <w:bookmarkStart w:name="z497" w:id="50"/>
    <w:p>
      <w:pPr>
        <w:spacing w:after="0"/>
        <w:ind w:left="0"/>
        <w:jc w:val="both"/>
      </w:pPr>
      <w:r>
        <w:rPr>
          <w:rFonts w:ascii="Times New Roman"/>
          <w:b w:val="false"/>
          <w:i w:val="false"/>
          <w:color w:val="000000"/>
          <w:sz w:val="28"/>
        </w:rPr>
        <w:t>
      51.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октября 2011 года «О религиозной деятельности и религиозных объединениях» (Ведомости Парламента Республики Казахстан, 2011 г., № 17, ст. 135; 2012 г., № 21-22, ст. 124):</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статьи 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 Компетенция уполномоченного органа</w:t>
      </w:r>
      <w:r>
        <w:br/>
      </w:r>
      <w:r>
        <w:rPr>
          <w:rFonts w:ascii="Times New Roman"/>
          <w:b w:val="false"/>
          <w:i w:val="false"/>
          <w:color w:val="000000"/>
          <w:sz w:val="28"/>
        </w:rPr>
        <w:t>
      Уполномоченный орган:</w:t>
      </w:r>
      <w:r>
        <w:br/>
      </w:r>
      <w:r>
        <w:rPr>
          <w:rFonts w:ascii="Times New Roman"/>
          <w:b w:val="false"/>
          <w:i w:val="false"/>
          <w:color w:val="000000"/>
          <w:sz w:val="28"/>
        </w:rPr>
        <w:t>
      1) участвует в формировании и реализации основных направлений государственной политики в области взаимодействия с религиозными объединениями;</w:t>
      </w:r>
      <w:r>
        <w:br/>
      </w:r>
      <w:r>
        <w:rPr>
          <w:rFonts w:ascii="Times New Roman"/>
          <w:b w:val="false"/>
          <w:i w:val="false"/>
          <w:color w:val="000000"/>
          <w:sz w:val="28"/>
        </w:rPr>
        <w:t>
      2) проводит изучение и анализ деятельности созданных на территории Республики Казахстан религиозных объединений, миссионеров, духовных (религиозных) организаций образования;</w:t>
      </w:r>
      <w:r>
        <w:br/>
      </w:r>
      <w:r>
        <w:rPr>
          <w:rFonts w:ascii="Times New Roman"/>
          <w:b w:val="false"/>
          <w:i w:val="false"/>
          <w:color w:val="000000"/>
          <w:sz w:val="28"/>
        </w:rPr>
        <w:t>
      3) обеспечивает осуществление разъяснительной работы по вопросам, относящимся к его компетенции;</w:t>
      </w:r>
      <w:r>
        <w:br/>
      </w:r>
      <w:r>
        <w:rPr>
          <w:rFonts w:ascii="Times New Roman"/>
          <w:b w:val="false"/>
          <w:i w:val="false"/>
          <w:color w:val="000000"/>
          <w:sz w:val="28"/>
        </w:rPr>
        <w:t>
      4) осуществляет методическое руководство местных исполнительных органов в сфере религиозной деятельности;</w:t>
      </w:r>
      <w:r>
        <w:br/>
      </w:r>
      <w:r>
        <w:rPr>
          <w:rFonts w:ascii="Times New Roman"/>
          <w:b w:val="false"/>
          <w:i w:val="false"/>
          <w:color w:val="000000"/>
          <w:sz w:val="28"/>
        </w:rPr>
        <w:t>
      5) осуществляет информационно-пропагандистские мероприятия по вопросам, относящимся к его компетенции;</w:t>
      </w:r>
      <w:r>
        <w:br/>
      </w:r>
      <w:r>
        <w:rPr>
          <w:rFonts w:ascii="Times New Roman"/>
          <w:b w:val="false"/>
          <w:i w:val="false"/>
          <w:color w:val="000000"/>
          <w:sz w:val="28"/>
        </w:rPr>
        <w:t>
      6) обеспечивает проведение религиоведческих экспертиз;</w:t>
      </w:r>
      <w:r>
        <w:br/>
      </w:r>
      <w:r>
        <w:rPr>
          <w:rFonts w:ascii="Times New Roman"/>
          <w:b w:val="false"/>
          <w:i w:val="false"/>
          <w:color w:val="000000"/>
          <w:sz w:val="28"/>
        </w:rPr>
        <w:t>
      7) организует и осуществляет сотрудничество с уполномоченными органами иностранных государств в сфере религиозной деятельности;</w:t>
      </w:r>
      <w:r>
        <w:br/>
      </w:r>
      <w:r>
        <w:rPr>
          <w:rFonts w:ascii="Times New Roman"/>
          <w:b w:val="false"/>
          <w:i w:val="false"/>
          <w:color w:val="000000"/>
          <w:sz w:val="28"/>
        </w:rPr>
        <w:t>
      8) согласовывает деятельность иностранных религиозных объединений на территории республики, назначение иностранными религиозными центрами руководителей религиозных объединений в Республике Казахстан;</w:t>
      </w:r>
      <w:r>
        <w:br/>
      </w:r>
      <w:r>
        <w:rPr>
          <w:rFonts w:ascii="Times New Roman"/>
          <w:b w:val="false"/>
          <w:i w:val="false"/>
          <w:color w:val="000000"/>
          <w:sz w:val="28"/>
        </w:rPr>
        <w:t>
      9) координирует деятельность местных исполнительных органов областей, городов республиканского значения и столицы по вопросам религиозной деятельности и взаимодействия с религиозными объединениями;</w:t>
      </w:r>
      <w:r>
        <w:br/>
      </w:r>
      <w:r>
        <w:rPr>
          <w:rFonts w:ascii="Times New Roman"/>
          <w:b w:val="false"/>
          <w:i w:val="false"/>
          <w:color w:val="000000"/>
          <w:sz w:val="28"/>
        </w:rPr>
        <w:t>
      10) разрабатывает и утверждает нормативные правовые акты в сфере религиозной деятельности и религиозных объединений в пределах компетенции;</w:t>
      </w:r>
      <w:r>
        <w:br/>
      </w:r>
      <w:r>
        <w:rPr>
          <w:rFonts w:ascii="Times New Roman"/>
          <w:b w:val="false"/>
          <w:i w:val="false"/>
          <w:color w:val="000000"/>
          <w:sz w:val="28"/>
        </w:rPr>
        <w:t>
      11) утверждает инструкцию по определению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 а также помещений для проведения религиозных мероприятий за пределами культовых зданий (сооружений);</w:t>
      </w:r>
      <w:r>
        <w:br/>
      </w:r>
      <w:r>
        <w:rPr>
          <w:rFonts w:ascii="Times New Roman"/>
          <w:b w:val="false"/>
          <w:i w:val="false"/>
          <w:color w:val="000000"/>
          <w:sz w:val="28"/>
        </w:rPr>
        <w:t>
      12) рассматривает обращения физических и юридических лиц, касающиеся нарушений законодательства Республики Казахстан о религиозной деятельности и религиозных объединениях;</w:t>
      </w:r>
      <w:r>
        <w:br/>
      </w:r>
      <w:r>
        <w:rPr>
          <w:rFonts w:ascii="Times New Roman"/>
          <w:b w:val="false"/>
          <w:i w:val="false"/>
          <w:color w:val="000000"/>
          <w:sz w:val="28"/>
        </w:rPr>
        <w:t>
      13) вносит в правоохранительные органы предложения по запрещению деятельности физических и юридических лиц, нарушающих законодательство Республики Казахстан о религиозной деятельности и религиозных объединениях;</w:t>
      </w:r>
      <w:r>
        <w:br/>
      </w:r>
      <w:r>
        <w:rPr>
          <w:rFonts w:ascii="Times New Roman"/>
          <w:b w:val="false"/>
          <w:i w:val="false"/>
          <w:color w:val="000000"/>
          <w:sz w:val="28"/>
        </w:rPr>
        <w:t>
      14)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xml:space="preserve">
      Статья 5. Компетенция местных исполнительных органов </w:t>
      </w:r>
      <w:r>
        <w:br/>
      </w:r>
      <w:r>
        <w:rPr>
          <w:rFonts w:ascii="Times New Roman"/>
          <w:b w:val="false"/>
          <w:i w:val="false"/>
          <w:color w:val="000000"/>
          <w:sz w:val="28"/>
        </w:rPr>
        <w:t>
                областей, городов республиканского значения и</w:t>
      </w:r>
      <w:r>
        <w:br/>
      </w:r>
      <w:r>
        <w:rPr>
          <w:rFonts w:ascii="Times New Roman"/>
          <w:b w:val="false"/>
          <w:i w:val="false"/>
          <w:color w:val="000000"/>
          <w:sz w:val="28"/>
        </w:rPr>
        <w:t>
                столицы по вопросам религиозной деятельности и</w:t>
      </w:r>
      <w:r>
        <w:br/>
      </w:r>
      <w:r>
        <w:rPr>
          <w:rFonts w:ascii="Times New Roman"/>
          <w:b w:val="false"/>
          <w:i w:val="false"/>
          <w:color w:val="000000"/>
          <w:sz w:val="28"/>
        </w:rPr>
        <w:t>
                взаимодействия с религиозными объединениями</w:t>
      </w:r>
      <w:r>
        <w:br/>
      </w:r>
      <w:r>
        <w:rPr>
          <w:rFonts w:ascii="Times New Roman"/>
          <w:b w:val="false"/>
          <w:i w:val="false"/>
          <w:color w:val="000000"/>
          <w:sz w:val="28"/>
        </w:rPr>
        <w:t>
      Местные исполнительные органы областей, городов республиканского значения и столицы по вопросам религиозной деятельности и взаимодействия с религиозными объединениями:</w:t>
      </w:r>
      <w:r>
        <w:br/>
      </w:r>
      <w:r>
        <w:rPr>
          <w:rFonts w:ascii="Times New Roman"/>
          <w:b w:val="false"/>
          <w:i w:val="false"/>
          <w:color w:val="000000"/>
          <w:sz w:val="28"/>
        </w:rPr>
        <w:t>
      1) проводят изучение и анализ религиозной ситуации в регионе;</w:t>
      </w:r>
      <w:r>
        <w:br/>
      </w:r>
      <w:r>
        <w:rPr>
          <w:rFonts w:ascii="Times New Roman"/>
          <w:b w:val="false"/>
          <w:i w:val="false"/>
          <w:color w:val="000000"/>
          <w:sz w:val="28"/>
        </w:rPr>
        <w:t>
      2) вносят в уполномоченный орган предложения по совершенствованию законодательства Республики Казахстан о религиозной деятельности и религиозных объединениях;</w:t>
      </w:r>
      <w:r>
        <w:br/>
      </w:r>
      <w:r>
        <w:rPr>
          <w:rFonts w:ascii="Times New Roman"/>
          <w:b w:val="false"/>
          <w:i w:val="false"/>
          <w:color w:val="000000"/>
          <w:sz w:val="28"/>
        </w:rPr>
        <w:t>
      3) реализуют государственную политику в области религиозной деятельности;</w:t>
      </w:r>
      <w:r>
        <w:br/>
      </w:r>
      <w:r>
        <w:rPr>
          <w:rFonts w:ascii="Times New Roman"/>
          <w:b w:val="false"/>
          <w:i w:val="false"/>
          <w:color w:val="000000"/>
          <w:sz w:val="28"/>
        </w:rPr>
        <w:t>
      4) вносят предложения в правоохранительные органы по запрещению деятельности физических и юридических лиц, нарушающих законодательство Республики Казахстан о религиозной деятельности и религиозных объединениях;</w:t>
      </w:r>
      <w:r>
        <w:br/>
      </w:r>
      <w:r>
        <w:rPr>
          <w:rFonts w:ascii="Times New Roman"/>
          <w:b w:val="false"/>
          <w:i w:val="false"/>
          <w:color w:val="000000"/>
          <w:sz w:val="28"/>
        </w:rPr>
        <w:t>
      5) рассматривают обращения физических и юридических лиц, касающиеся нарушений законодательства Республики Казахстан о религиозной деятельности и религиозных объединениях;</w:t>
      </w:r>
      <w:r>
        <w:br/>
      </w:r>
      <w:r>
        <w:rPr>
          <w:rFonts w:ascii="Times New Roman"/>
          <w:b w:val="false"/>
          <w:i w:val="false"/>
          <w:color w:val="000000"/>
          <w:sz w:val="28"/>
        </w:rPr>
        <w:t>
      6) проводят разъяснительную работу на местном уровне по вопросам, относящимся к их компетенции;</w:t>
      </w:r>
      <w:r>
        <w:br/>
      </w:r>
      <w:r>
        <w:rPr>
          <w:rFonts w:ascii="Times New Roman"/>
          <w:b w:val="false"/>
          <w:i w:val="false"/>
          <w:color w:val="000000"/>
          <w:sz w:val="28"/>
        </w:rPr>
        <w:t>
      7) утверждают 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 а также согласовывают расположение помещений для проведения религиозных мероприятий за пределами культовых зданий  (сооружений);</w:t>
      </w:r>
      <w:r>
        <w:br/>
      </w:r>
      <w:r>
        <w:rPr>
          <w:rFonts w:ascii="Times New Roman"/>
          <w:b w:val="false"/>
          <w:i w:val="false"/>
          <w:color w:val="000000"/>
          <w:sz w:val="28"/>
        </w:rPr>
        <w:t>
      8) принимают решения о строительстве культовых зданий (сооружений), определении их месторасположения, а также перепрофилировании (изменении функционального назначения) зданий (сооружений) в культовые здания (сооружения);</w:t>
      </w:r>
      <w:r>
        <w:br/>
      </w:r>
      <w:r>
        <w:rPr>
          <w:rFonts w:ascii="Times New Roman"/>
          <w:b w:val="false"/>
          <w:i w:val="false"/>
          <w:color w:val="000000"/>
          <w:sz w:val="28"/>
        </w:rPr>
        <w:t>
      9) обеспечивают проведение проверки списков граждан-инициаторов создания религиозных объединений;</w:t>
      </w:r>
      <w:r>
        <w:br/>
      </w:r>
      <w:r>
        <w:rPr>
          <w:rFonts w:ascii="Times New Roman"/>
          <w:b w:val="false"/>
          <w:i w:val="false"/>
          <w:color w:val="000000"/>
          <w:sz w:val="28"/>
        </w:rPr>
        <w:t>
      10) проводят регистрацию лиц, осуществляющих миссионерскую деятельность;</w:t>
      </w:r>
      <w:r>
        <w:br/>
      </w:r>
      <w:r>
        <w:rPr>
          <w:rFonts w:ascii="Times New Roman"/>
          <w:b w:val="false"/>
          <w:i w:val="false"/>
          <w:color w:val="000000"/>
          <w:sz w:val="28"/>
        </w:rPr>
        <w:t>
      11)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r>
        <w:br/>
      </w:r>
      <w:r>
        <w:rPr>
          <w:rFonts w:ascii="Times New Roman"/>
          <w:b w:val="false"/>
          <w:i w:val="false"/>
          <w:color w:val="000000"/>
          <w:sz w:val="28"/>
        </w:rPr>
        <w:t>
      «Статья 8. Миссионерская деятельность</w:t>
      </w:r>
      <w:r>
        <w:br/>
      </w:r>
      <w:r>
        <w:rPr>
          <w:rFonts w:ascii="Times New Roman"/>
          <w:b w:val="false"/>
          <w:i w:val="false"/>
          <w:color w:val="000000"/>
          <w:sz w:val="28"/>
        </w:rPr>
        <w:t>
      1. Граждане Республики Казахстан, иностранцы и лица без гражданства осуществляют миссионерскую деятельность после прохождения регистрации.</w:t>
      </w:r>
      <w:r>
        <w:br/>
      </w:r>
      <w:r>
        <w:rPr>
          <w:rFonts w:ascii="Times New Roman"/>
          <w:b w:val="false"/>
          <w:i w:val="false"/>
          <w:color w:val="000000"/>
          <w:sz w:val="28"/>
        </w:rPr>
        <w:t>
      2. Регистрация лиц, осуществляющих миссионерскую деятельность, производится местными исполнительными органами областей, городов республиканского значения и столицы в срок, не превышающий тридцати календарных дней со дня подачи документов. Срок регистрации приостанавливается при проведении религиоведческой экспертизы для получения заключения по материалам, представленным миссионером.</w:t>
      </w:r>
      <w:r>
        <w:br/>
      </w:r>
      <w:r>
        <w:rPr>
          <w:rFonts w:ascii="Times New Roman"/>
          <w:b w:val="false"/>
          <w:i w:val="false"/>
          <w:color w:val="000000"/>
          <w:sz w:val="28"/>
        </w:rPr>
        <w:t>
      3. Миссионеры на территории Республики Казахстан обязаны ежегодно проходить перерегистрацию в местных исполнительных органах областей, городов республиканского значения и столицы.</w:t>
      </w:r>
      <w:r>
        <w:br/>
      </w:r>
      <w:r>
        <w:rPr>
          <w:rFonts w:ascii="Times New Roman"/>
          <w:b w:val="false"/>
          <w:i w:val="false"/>
          <w:color w:val="000000"/>
          <w:sz w:val="28"/>
        </w:rPr>
        <w:t>
      4. Для регистрации миссионеры представляют в местные исполнительные органы следующие документы и материалы:</w:t>
      </w:r>
      <w:r>
        <w:br/>
      </w:r>
      <w:r>
        <w:rPr>
          <w:rFonts w:ascii="Times New Roman"/>
          <w:b w:val="false"/>
          <w:i w:val="false"/>
          <w:color w:val="000000"/>
          <w:sz w:val="28"/>
        </w:rPr>
        <w:t>
      1) копию паспорта или удостоверения личности;</w:t>
      </w:r>
      <w:r>
        <w:br/>
      </w:r>
      <w:r>
        <w:rPr>
          <w:rFonts w:ascii="Times New Roman"/>
          <w:b w:val="false"/>
          <w:i w:val="false"/>
          <w:color w:val="000000"/>
          <w:sz w:val="28"/>
        </w:rPr>
        <w:t>
      2) заявление с указанием территории и срока миссионерской деятельности;</w:t>
      </w:r>
      <w:r>
        <w:br/>
      </w:r>
      <w:r>
        <w:rPr>
          <w:rFonts w:ascii="Times New Roman"/>
          <w:b w:val="false"/>
          <w:i w:val="false"/>
          <w:color w:val="000000"/>
          <w:sz w:val="28"/>
        </w:rPr>
        <w:t>
      3) документ, выданный религиозным объединением на право осуществления миссионерской деятельности от имени религиозного объединения;</w:t>
      </w:r>
      <w:r>
        <w:br/>
      </w:r>
      <w:r>
        <w:rPr>
          <w:rFonts w:ascii="Times New Roman"/>
          <w:b w:val="false"/>
          <w:i w:val="false"/>
          <w:color w:val="000000"/>
          <w:sz w:val="28"/>
        </w:rPr>
        <w:t>
      4) справку о государственной регистрации (перерегистрации) юридического лица и копию устава религиозного объединения, представителем которого является миссионер;</w:t>
      </w:r>
      <w:r>
        <w:br/>
      </w:r>
      <w:r>
        <w:rPr>
          <w:rFonts w:ascii="Times New Roman"/>
          <w:b w:val="false"/>
          <w:i w:val="false"/>
          <w:color w:val="000000"/>
          <w:sz w:val="28"/>
        </w:rPr>
        <w:t>
      5) религиозную литературу, иные информационные материалы религиозного содержания, предметы религиозного назначения, предназначенные для миссионерской деятельности.</w:t>
      </w:r>
      <w:r>
        <w:br/>
      </w:r>
      <w:r>
        <w:rPr>
          <w:rFonts w:ascii="Times New Roman"/>
          <w:b w:val="false"/>
          <w:i w:val="false"/>
          <w:color w:val="000000"/>
          <w:sz w:val="28"/>
        </w:rPr>
        <w:t>
      Иностранцы и лица без гражданства в Республике Казахстан для регистрации в качестве миссионера в местные исполнительные органы  дополнительно представляют следующие документы:</w:t>
      </w:r>
      <w:r>
        <w:br/>
      </w:r>
      <w:r>
        <w:rPr>
          <w:rFonts w:ascii="Times New Roman"/>
          <w:b w:val="false"/>
          <w:i w:val="false"/>
          <w:color w:val="000000"/>
          <w:sz w:val="28"/>
        </w:rPr>
        <w:t>
      1) легализованный или апостилированный документ, удостоверяющий, что религиозное объединение, которое представляет миссионер, является официально зарегистрированным по законодательству иностранного государства;</w:t>
      </w:r>
      <w:r>
        <w:br/>
      </w:r>
      <w:r>
        <w:rPr>
          <w:rFonts w:ascii="Times New Roman"/>
          <w:b w:val="false"/>
          <w:i w:val="false"/>
          <w:color w:val="000000"/>
          <w:sz w:val="28"/>
        </w:rPr>
        <w:t>
      2) приглашение религиозного объединения, зарегистрированного в Республике Казахстан.</w:t>
      </w:r>
      <w:r>
        <w:br/>
      </w:r>
      <w:r>
        <w:rPr>
          <w:rFonts w:ascii="Times New Roman"/>
          <w:b w:val="false"/>
          <w:i w:val="false"/>
          <w:color w:val="000000"/>
          <w:sz w:val="28"/>
        </w:rPr>
        <w:t>
      Документы, выданные иностранными государствами, представляются с нотариально засвидетельствованной в Республике Казахстан верностью  перевода на казахский и русский языки и нотариально засвидетельствованной в Республике Казахстан подлинностью подписи переводчика, осуществлявшего перевод.</w:t>
      </w:r>
      <w:r>
        <w:br/>
      </w:r>
      <w:r>
        <w:rPr>
          <w:rFonts w:ascii="Times New Roman"/>
          <w:b w:val="false"/>
          <w:i w:val="false"/>
          <w:color w:val="000000"/>
          <w:sz w:val="28"/>
        </w:rPr>
        <w:t>
      5. Гражданам Республики Казахстан, иностранцам и лицам без гражданства, представившим документы для прохождения регистрации в качестве миссионера, отказывается в регистрации на основании отрицательного заключения религиоведческой экспертизы, а также если  их миссионерская деятельность представляет угрозу конституционному строю, общественному порядку, правам и свободам человека, здоровью и нравственности населения.</w:t>
      </w:r>
      <w:r>
        <w:br/>
      </w:r>
      <w:r>
        <w:rPr>
          <w:rFonts w:ascii="Times New Roman"/>
          <w:b w:val="false"/>
          <w:i w:val="false"/>
          <w:color w:val="000000"/>
          <w:sz w:val="28"/>
        </w:rPr>
        <w:t>
      6. Использование миссионерами материалов религиозного содержания и предметов религиозного назначения допускается после получения положительного заключения религиоведческой экспертизы.»;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9</w:t>
      </w:r>
      <w:r>
        <w:rPr>
          <w:rFonts w:ascii="Times New Roman"/>
          <w:b w:val="false"/>
          <w:i w:val="false"/>
          <w:color w:val="000000"/>
          <w:sz w:val="28"/>
        </w:rPr>
        <w:t xml:space="preserve"> статьи 15 изложить в следующей редакции:</w:t>
      </w:r>
      <w:r>
        <w:br/>
      </w:r>
      <w:r>
        <w:rPr>
          <w:rFonts w:ascii="Times New Roman"/>
          <w:b w:val="false"/>
          <w:i w:val="false"/>
          <w:color w:val="000000"/>
          <w:sz w:val="28"/>
        </w:rPr>
        <w:t>
      «9. Регистрирующий орган не позднее трех рабочих дней со дня принятия решения о перерыве срока государственной регистрации (перерегистрации) направляет в уполномоченный орган копии документов, необходимых для организации проведения религиоведческой экспертизы, и в местные исполнительные органы областей, городов республиканского значения и столицы копии списков граждан-инициаторов создания  религиозного объединения для проверки.»;</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пункт 3</w:t>
      </w:r>
      <w:r>
        <w:rPr>
          <w:rFonts w:ascii="Times New Roman"/>
          <w:b w:val="false"/>
          <w:i w:val="false"/>
          <w:color w:val="000000"/>
          <w:sz w:val="28"/>
        </w:rPr>
        <w:t xml:space="preserve"> статьи 24 изложить в следующей редакции:</w:t>
      </w:r>
      <w:r>
        <w:br/>
      </w:r>
      <w:r>
        <w:rPr>
          <w:rFonts w:ascii="Times New Roman"/>
          <w:b w:val="false"/>
          <w:i w:val="false"/>
          <w:color w:val="000000"/>
          <w:sz w:val="28"/>
        </w:rPr>
        <w:t>
      «3. По истечении указанного срока юридические лица, не приведшие свои учредительные документы в соответствие с требованиями настоящего Закона, ликвидируются в судебном порядке по обращению местных исполнительных органов областей, городов республиканского значения и столицы.».</w:t>
      </w:r>
    </w:p>
    <w:bookmarkEnd w:id="50"/>
    <w:bookmarkStart w:name="z501" w:id="51"/>
    <w:p>
      <w:pPr>
        <w:spacing w:after="0"/>
        <w:ind w:left="0"/>
        <w:jc w:val="both"/>
      </w:pPr>
      <w:r>
        <w:rPr>
          <w:rFonts w:ascii="Times New Roman"/>
          <w:b w:val="false"/>
          <w:i w:val="false"/>
          <w:color w:val="000000"/>
          <w:sz w:val="28"/>
        </w:rPr>
        <w:t>
      52.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января 2012 года «О государственной поддержке индустриально-инновационной деятельности»  (Ведомости Парламента Республики Казахстан, 2012 г., № 2, ст. 10; № 14, ст. 92):</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10)</w:t>
      </w:r>
      <w:r>
        <w:rPr>
          <w:rFonts w:ascii="Times New Roman"/>
          <w:b w:val="false"/>
          <w:i w:val="false"/>
          <w:color w:val="000000"/>
          <w:sz w:val="28"/>
        </w:rPr>
        <w:t xml:space="preserve"> статьи 1 слова «и экономического» заменить словами «, экономического и бюджетного».</w:t>
      </w:r>
    </w:p>
    <w:bookmarkEnd w:id="51"/>
    <w:bookmarkStart w:name="z503" w:id="52"/>
    <w:p>
      <w:pPr>
        <w:spacing w:after="0"/>
        <w:ind w:left="0"/>
        <w:jc w:val="both"/>
      </w:pPr>
      <w:r>
        <w:rPr>
          <w:rFonts w:ascii="Times New Roman"/>
          <w:b w:val="false"/>
          <w:i w:val="false"/>
          <w:color w:val="000000"/>
          <w:sz w:val="28"/>
        </w:rPr>
        <w:t>
      53.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января 2013 года «О государственной образовательной накопительной системе» (Ведомости Парламента Республики Казахстан, 2013 г., № 2, ст. 6):</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w:t>
      </w:r>
      <w:r>
        <w:rPr>
          <w:rFonts w:ascii="Times New Roman"/>
          <w:b w:val="false"/>
          <w:i w:val="false"/>
          <w:color w:val="000000"/>
          <w:sz w:val="28"/>
        </w:rPr>
        <w:t xml:space="preserve"> статьи 13 слово «бюджетному» заменить словом «государственному».</w:t>
      </w:r>
      <w:r>
        <w:br/>
      </w:r>
      <w:r>
        <w:rPr>
          <w:rFonts w:ascii="Times New Roman"/>
          <w:b w:val="false"/>
          <w:i w:val="false"/>
          <w:color w:val="000000"/>
          <w:sz w:val="28"/>
        </w:rPr>
        <w:t>
      </w:t>
      </w:r>
      <w:r>
        <w:rPr>
          <w:rFonts w:ascii="Times New Roman"/>
          <w:b w:val="false"/>
          <w:i w:val="false"/>
          <w:color w:val="ff0000"/>
          <w:sz w:val="28"/>
        </w:rPr>
        <w:t xml:space="preserve">Сноска. Cтатья 1 с изменением, внесенным Законом РК от 10.12.2013 </w:t>
      </w:r>
      <w:r>
        <w:rPr>
          <w:rFonts w:ascii="Times New Roman"/>
          <w:b w:val="false"/>
          <w:i w:val="false"/>
          <w:color w:val="000000"/>
          <w:sz w:val="28"/>
        </w:rPr>
        <w:t>№ 153-V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по истечении десяти календарных дней после его первого официального опубликования, за исключением </w:t>
      </w:r>
      <w:r>
        <w:rPr>
          <w:rFonts w:ascii="Times New Roman"/>
          <w:b w:val="false"/>
          <w:i w:val="false"/>
          <w:color w:val="000000"/>
          <w:sz w:val="28"/>
        </w:rPr>
        <w:t>подпункта 22)</w:t>
      </w:r>
      <w:r>
        <w:rPr>
          <w:rFonts w:ascii="Times New Roman"/>
          <w:b w:val="false"/>
          <w:i w:val="false"/>
          <w:color w:val="000000"/>
          <w:sz w:val="28"/>
        </w:rPr>
        <w:t xml:space="preserve"> пункта 50 статьи 1, который вводится в действие с 1 января 2015 года.</w:t>
      </w:r>
      <w:r>
        <w:br/>
      </w:r>
      <w:r>
        <w:rPr>
          <w:rFonts w:ascii="Times New Roman"/>
          <w:b w:val="false"/>
          <w:i w:val="false"/>
          <w:color w:val="000000"/>
          <w:sz w:val="28"/>
        </w:rPr>
        <w:t>
      </w:t>
      </w:r>
      <w:r>
        <w:rPr>
          <w:rFonts w:ascii="Times New Roman"/>
          <w:b w:val="false"/>
          <w:i w:val="false"/>
          <w:color w:val="ff0000"/>
          <w:sz w:val="28"/>
        </w:rPr>
        <w:t xml:space="preserve">Сноска. Cтатья 2 с изменением, внесенным Законом РК от 10.12.2013 </w:t>
      </w:r>
      <w:r>
        <w:rPr>
          <w:rFonts w:ascii="Times New Roman"/>
          <w:b w:val="false"/>
          <w:i w:val="false"/>
          <w:color w:val="000000"/>
          <w:sz w:val="28"/>
        </w:rPr>
        <w:t>№ 153-V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52"/>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xml:space="preserve">      Республики Казахстан                        Н. НАЗАРБАЕВ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