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d4e" w14:textId="fd56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2013 года № 110-V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2013–2015 годы» (Ведомости Парламента Республики Казахстан, 2012 г., № 18-19, ст. 118)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2013–2015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5 132 695 739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3 504 856 329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75 741 504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1 544 397 906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5 888 519 110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41 581 562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122 875 156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81 293 594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73 167 974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87 605 474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14 437 500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870 572 907 тысяч тенге,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870 572 907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2013 год поступления арендных плат за пользование Российской Федерацией комплексом «Байконур» в сумме 17 250 000 тысяч тенге и военными полигонами в сумме 3 717 900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функций и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миграции населения – 6 650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7-1 и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7-1. Предусмотреть в республиканском бюджете на 2013 год поступления трансфертов из областных бюджетов Алматинской, Актюбинской, Восточно-Казахстанской, Южно-Казахстанской областей в сумме 1 699 844 тысячи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8-1. Предусмотреть в республиканском бюджете на 2013 год целевой трансферт из Национального фонда Республики Казахстан на развитие транспортной инфраструктуры в сумме 25 500 000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10-1), 10-2), 11-1), 27-1), 27-2) и 28-1)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на повышение доступности товаров, работ и услуг для субъектов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«27-1)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27-2) на апробирование подушевого финансирования начального,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«28-1) на содержание вновь вводимых объектов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субсидирование ставок вознаграждения по кредитным и лизинговым обязательствам субъектов агропромышленного комплекса для финансового оздоровления;»;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Распределение и (или) порядок использования средств на реализацию Дорожной карты занятости 2020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Утвердить резерв Правительства Республики Казахстан на 2013 год в сумме 53 291 686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23. Учесть, что в составе затрат Министерства по чрезвычайным ситуациям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800 000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29. Установить лимит правительственного долга на 31 декабря 2013 года в размере 4 770 600 000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№ 2013 года № 110-V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56"/>
        <w:gridCol w:w="1553"/>
        <w:gridCol w:w="7555"/>
        <w:gridCol w:w="27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5 132 695 739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3 504 856 329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1 174 337 700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1 174 337 700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1 434 770 184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1 194 031 100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29 901 218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201 751 374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3 667 924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5 418 568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880 038 465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860 451 493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19 586 972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15 709 980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15 709 980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75 741 504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42 834 370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10 155 330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22 419 770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1 728 538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5 605 447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2 689 325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2 689 325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27 178 869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27 178 869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7 550 000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1 544 397 906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138 897 906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5 888 519 110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292 157 756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3 937 483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9 729 382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9 350 766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3 381 429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1 638 336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1 354 872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38 741 128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5 678 979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3 899 991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19 205 995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дипломатических представительств иностранных государств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5 377 526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7 249 230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32 718 552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14 847 623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7 777 375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1 979 972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70 742 810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51 327 450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2 836 279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1 424 880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1 447 829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1 554 670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1 084 078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7 482 666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3 919 946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40 002 253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827 966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6 893 506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9 340 528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2 035 197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63 150 061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27 659 568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34 062 150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1 088 343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386 650 337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62 191 145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8 724 802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35 013 914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7 851 134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5 396 936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1 923 733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318 991 707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14 914 804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92 301 486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32 841 187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9 085 112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16 274 918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138 568 392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5 353 488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530 214 332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228 844 214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52 218 402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43 450 350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20 154 606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8 076 424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3 785 037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9 034 349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5 509 606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4 054 941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14 384 838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32 862 875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15 271 607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Акмолинской области 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25 944 572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8 476 796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4 043 250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1 704 031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6 027 054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170 981 390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161 353 005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9 628 385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10 565 571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10 565 571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29 940 809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23 212 544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2 823 912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29 639 123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20 586 390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4 102 701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11 593 897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1 305 478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4 027 428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15 627 510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11 346 334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4 281 176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467 456 112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44 300 108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7 990 982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7 974 717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371 697 572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2 565 494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9 656 076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15 603 168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42 863 078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54 595 171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4 109 952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89 435 974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12 641 182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высших учебных заведениях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«Болашак»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16 160 910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3 251 097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1 684 162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2 688 218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4 249 349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10 934 758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41 985 846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2 685 026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9 323 443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7 336 460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26 788 353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643 995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24 547 501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34 585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2 904 699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509 899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507 484 751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6 154 067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3 857 377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490 249 679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12 784 101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51 279 581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153 676 866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3 031 444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5 027 302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2 676 712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205 273 925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15 190 354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16 546 197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5 842 928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5 015 305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609 004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1 346 870 073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1 346 870 073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3 507 582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1 089 192 497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81 997 316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64 807 945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2 383 187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19 020 324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787 068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 и первичная адаптация оралманов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80 958 033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188 200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200 240 751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196 441 021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2 847 970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2 596 729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48 674 842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14 658 601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8 230 809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34 448 111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ботанического сада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999 730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95 670 464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1 508 910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2 562 825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57 890 244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3 437 281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1 509 728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35 324 784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3 610 626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29 168 846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14 526 455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изъятие земельных участков под строительство объектов 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2 737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102 928 752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17 063 732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15 584 426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85 551 141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316 390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8 085 313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73 811 790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145 624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219 475 946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147 307 511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10 848 892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1 604 909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2 478 178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перерабатывающих производств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19 509 284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6 184 468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16 093 112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9 670 169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6 418 019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42 003 914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7 762 154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2 333 141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60 090 036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1 168 865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1 406 035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создание «зеленого пояса»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13 005 370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22 209 065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2 541 220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7 440 779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477 577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15 501 094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4 263 026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4 213 026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11 173 668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5 089 851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«Производительность-2020»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5 466 000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385 051 939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382 033 077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4 270 453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206 547 651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4 631 420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20 405 477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пунктов пропуска через Государственную границу Республики Казахстан на автомобильных дорогах республиканского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72 799 002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2 933 277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2 859 663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1 242 025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6 437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273 461 122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51 845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2 077 307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2 077 307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98 868 034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3 096 931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7 253 220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15 202 978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моногородов на 2012-2020 годы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штатной численности местных исполнительных органов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информационно-аналитической системы Министерства регионального развития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116 956 482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53 291 686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5 047 313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30 032 409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Донорский взнос Казахстана в Азиатский фонд развития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16 908 955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3 506 587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1 268 536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4 746 906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4 604 116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13 554 739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12 159 214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Карагандинской области на средний ремонт участка автомобильной дороги к объекту «Санаторий на побережье озера Балхаш»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263 238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199 511 631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199 511 631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199 511 631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41 581 562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122 875 156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23 939 403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30 152 400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6 732 725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2 050 628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81 293 594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81 293 594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80 066 167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87 605 474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2 300 391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2 955 894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1 455 894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2 034 381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15 367 620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13 793 820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1 573 800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39 545 517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25 401 671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15 086 550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«Казахстанский центр модернизации и развития жилищно-коммунального хозяйства»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«Национальное агентство развития» для обеспечения конкурентоспособности и устойчивости национальной экономики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14 437 500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-870 572 907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870 572 907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– 2015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2013 года № 110-V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2013 - 2015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2013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39"/>
        <w:gridCol w:w="8719"/>
        <w:gridCol w:w="330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3 039 371 794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3 038 871 794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1 029 764 651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1 029 764 651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2 009 107 143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2 009 107 143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