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a69f" w14:textId="85da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val="false"/>
          <w:color w:val="000000"/>
          <w:sz w:val="28"/>
        </w:rPr>
        <w:t>Конституционный Закон Республики Казахстан от 3 июля 2013 года № 121-V.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20 июля 2000 года "О Первом Президенте Республики Казахстан – Лидере Нации" (Ведомости Парламента Республики Казахстан, 2000 г., № 10, ст. 232; 2010 г., № 11, ст. 55; 2012 г., № 1, ст. 2):</w:t>
      </w:r>
    </w:p>
    <w:bookmarkEnd w:id="1"/>
    <w:bookmarkStart w:name="z3" w:id="2"/>
    <w:p>
      <w:pPr>
        <w:spacing w:after="0"/>
        <w:ind w:left="0"/>
        <w:jc w:val="both"/>
      </w:pPr>
      <w:r>
        <w:rPr>
          <w:rFonts w:ascii="Times New Roman"/>
          <w:b w:val="false"/>
          <w:i w:val="false"/>
          <w:color w:val="000000"/>
          <w:sz w:val="28"/>
        </w:rPr>
        <w:t xml:space="preserve">
      1) части вторую и третью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xml:space="preserve">
      "Неприкосновенность распространяется на все имущество, принадлежащее на праве частной собственности Первому Президенту Республики Казахстан – Лидеру Нации и совместно проживающим с ним членам его семьи, а также на используемые ими жилые и служебные помещения, служебный транспорт, средства связи, переписку, принадлежащие им документы. Неприкосновенность также распространяется на имущество, принадлежащее фонду Первого Президента Республики Казахстан – Лидера Нации. </w:t>
      </w:r>
    </w:p>
    <w:p>
      <w:pPr>
        <w:spacing w:after="0"/>
        <w:ind w:left="0"/>
        <w:jc w:val="both"/>
      </w:pPr>
      <w:r>
        <w:rPr>
          <w:rFonts w:ascii="Times New Roman"/>
          <w:b w:val="false"/>
          <w:i w:val="false"/>
          <w:color w:val="000000"/>
          <w:sz w:val="28"/>
        </w:rPr>
        <w:t>
      На имущество, принадлежащее на праве частной собственности Первому Президенту Республики Казахстан – Лидеру Нации и совместно проживающим с ним членам его семьи, а также на имущество его фонда не могут быть наложены какие бы то ни было ограничения.";</w:t>
      </w:r>
    </w:p>
    <w:bookmarkStart w:name="z4" w:id="3"/>
    <w:p>
      <w:pPr>
        <w:spacing w:after="0"/>
        <w:ind w:left="0"/>
        <w:jc w:val="both"/>
      </w:pPr>
      <w:r>
        <w:rPr>
          <w:rFonts w:ascii="Times New Roman"/>
          <w:b w:val="false"/>
          <w:i w:val="false"/>
          <w:color w:val="000000"/>
          <w:sz w:val="28"/>
        </w:rPr>
        <w:t xml:space="preserve">
      2) части вторую и третью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"Структура и штатная численность Канцелярии Первого Президента Республики Казахстан – Лидера Нации, содержащейся за счет средств республиканского бюджета, устанавливаются Первым Президентом Республики Казахстан – Лидером Нации. На сотрудников Канцелярии Первого Президента Республики Казахстан – Лидера Нации распространяется законодательство о государственной службе. </w:t>
      </w:r>
    </w:p>
    <w:p>
      <w:pPr>
        <w:spacing w:after="0"/>
        <w:ind w:left="0"/>
        <w:jc w:val="both"/>
      </w:pPr>
      <w:r>
        <w:rPr>
          <w:rFonts w:ascii="Times New Roman"/>
          <w:b w:val="false"/>
          <w:i w:val="false"/>
          <w:color w:val="000000"/>
          <w:sz w:val="28"/>
        </w:rPr>
        <w:t>
      Для размещения Канцелярии Первого Президента Республики Казахстан – Лидера Нации предоставляется отдельное служебное помещение, оборудованное оргтехникой (в том числе персональными компьютерами, подключенными как к общей сети, так и ко всем имеющимся правовым базам и государственным информационным системам, копировально-множительной техникой, аппаратами факсимильной связи), средствами связи, в том числе правительственной связью, необходимой офисной мебелью, а также она обеспечивается транспортным обслуживанием.";</w:t>
      </w:r>
    </w:p>
    <w:bookmarkStart w:name="z5" w:id="4"/>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"Личная библиотека и личный архив Первого Президента Республики Казахстан – Лидера Нации являются национальным достоянием и находятся в собственности государства.".</w:t>
      </w:r>
    </w:p>
    <w:bookmarkStart w:name="z6"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5"/>
    <w:bookmarkStart w:name="z7" w:id="6"/>
    <w:p>
      <w:pPr>
        <w:spacing w:after="0"/>
        <w:ind w:left="0"/>
        <w:jc w:val="both"/>
      </w:pPr>
      <w:r>
        <w:rPr>
          <w:rFonts w:ascii="Times New Roman"/>
          <w:b w:val="false"/>
          <w:i w:val="false"/>
          <w:color w:val="000000"/>
          <w:sz w:val="28"/>
        </w:rPr>
        <w:t>
      1) в оглавлении заголовок статьи 43 изложить в следующей редакции:</w:t>
      </w:r>
    </w:p>
    <w:bookmarkEnd w:id="6"/>
    <w:p>
      <w:pPr>
        <w:spacing w:after="0"/>
        <w:ind w:left="0"/>
        <w:jc w:val="both"/>
      </w:pPr>
      <w:r>
        <w:rPr>
          <w:rFonts w:ascii="Times New Roman"/>
          <w:b w:val="false"/>
          <w:i w:val="false"/>
          <w:color w:val="000000"/>
          <w:sz w:val="28"/>
        </w:rPr>
        <w:t>
      "Статья 43. Филиалы и представительства юридического лица, а также иные обособленные структурные подразделения юридического лица (государственного учреждения)";</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"Статья 43. Филиалы и представительства юридического лица, а также иные обособленные структурные подразделения юридического лица (государственного учреждения)</w:t>
      </w:r>
    </w:p>
    <w:p>
      <w:pPr>
        <w:spacing w:after="0"/>
        <w:ind w:left="0"/>
        <w:jc w:val="both"/>
      </w:pPr>
      <w:r>
        <w:rPr>
          <w:rFonts w:ascii="Times New Roman"/>
          <w:b w:val="false"/>
          <w:i w:val="false"/>
          <w:color w:val="000000"/>
          <w:sz w:val="28"/>
        </w:rPr>
        <w:t>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spacing w:after="0"/>
        <w:ind w:left="0"/>
        <w:jc w:val="both"/>
      </w:pPr>
      <w:r>
        <w:rPr>
          <w:rFonts w:ascii="Times New Roman"/>
          <w:b w:val="false"/>
          <w:i w:val="false"/>
          <w:color w:val="000000"/>
          <w:sz w:val="28"/>
        </w:rPr>
        <w:t>
      4. Иным обособленным структурным подразделением юридического лица (государственного учреждения)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(государственного учреждения). Рабочее место считается стационарным, если оно создано на срок более одного месяца.</w:t>
      </w:r>
    </w:p>
    <w:p>
      <w:pPr>
        <w:spacing w:after="0"/>
        <w:ind w:left="0"/>
        <w:jc w:val="both"/>
      </w:pPr>
      <w:r>
        <w:rPr>
          <w:rFonts w:ascii="Times New Roman"/>
          <w:b w:val="false"/>
          <w:i w:val="false"/>
          <w:color w:val="000000"/>
          <w:sz w:val="28"/>
        </w:rPr>
        <w:t>
      Иное обособленное структурное подразделение юридического лица (государственного учреждения) создается в случаях, прямо предусмотренных законами.</w:t>
      </w:r>
    </w:p>
    <w:p>
      <w:pPr>
        <w:spacing w:after="0"/>
        <w:ind w:left="0"/>
        <w:jc w:val="both"/>
      </w:pPr>
      <w:r>
        <w:rPr>
          <w:rFonts w:ascii="Times New Roman"/>
          <w:b w:val="false"/>
          <w:i w:val="false"/>
          <w:color w:val="000000"/>
          <w:sz w:val="28"/>
        </w:rPr>
        <w:t>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w:t>
      </w:r>
    </w:p>
    <w:p>
      <w:pPr>
        <w:spacing w:after="0"/>
        <w:ind w:left="0"/>
        <w:jc w:val="both"/>
      </w:pPr>
      <w:r>
        <w:rPr>
          <w:rFonts w:ascii="Times New Roman"/>
          <w:b w:val="false"/>
          <w:i w:val="false"/>
          <w:color w:val="000000"/>
          <w:sz w:val="28"/>
        </w:rPr>
        <w:t>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w:t>
      </w:r>
    </w:p>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Start w:name="z9"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167 слова "аула (села)" заменить словом "села".</w:t>
      </w:r>
    </w:p>
    <w:bookmarkEnd w:id="8"/>
    <w:bookmarkStart w:name="z10"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9"/>
    <w:bookmarkStart w:name="z11" w:id="10"/>
    <w:p>
      <w:pPr>
        <w:spacing w:after="0"/>
        <w:ind w:left="0"/>
        <w:jc w:val="both"/>
      </w:pPr>
      <w:r>
        <w:rPr>
          <w:rFonts w:ascii="Times New Roman"/>
          <w:b w:val="false"/>
          <w:i w:val="false"/>
          <w:color w:val="000000"/>
          <w:sz w:val="28"/>
        </w:rPr>
        <w:t xml:space="preserve">
      1) оглавление дополнить заголовком статьи 338-1 следующего содержания: </w:t>
      </w:r>
    </w:p>
    <w:bookmarkEnd w:id="10"/>
    <w:p>
      <w:pPr>
        <w:spacing w:after="0"/>
        <w:ind w:left="0"/>
        <w:jc w:val="both"/>
      </w:pPr>
      <w:r>
        <w:rPr>
          <w:rFonts w:ascii="Times New Roman"/>
          <w:b w:val="false"/>
          <w:i w:val="false"/>
          <w:color w:val="000000"/>
          <w:sz w:val="28"/>
        </w:rPr>
        <w:t>
      "Статья 338-1. Нарушение режима чрезвычайного положения";</w:t>
      </w:r>
    </w:p>
    <w:bookmarkStart w:name="z12"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96</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внесено изменение в абзац первый части первой на казахском языке, текст на русском языке не изменяется;</w:t>
      </w:r>
    </w:p>
    <w:bookmarkEnd w:id="12"/>
    <w:bookmarkStart w:name="z14" w:id="13"/>
    <w:p>
      <w:pPr>
        <w:spacing w:after="0"/>
        <w:ind w:left="0"/>
        <w:jc w:val="both"/>
      </w:pPr>
      <w:r>
        <w:rPr>
          <w:rFonts w:ascii="Times New Roman"/>
          <w:b w:val="false"/>
          <w:i w:val="false"/>
          <w:color w:val="000000"/>
          <w:sz w:val="28"/>
        </w:rPr>
        <w:t>
      в части второй:</w:t>
      </w:r>
    </w:p>
    <w:bookmarkEnd w:id="13"/>
    <w:bookmarkStart w:name="z15" w:id="14"/>
    <w:p>
      <w:pPr>
        <w:spacing w:after="0"/>
        <w:ind w:left="0"/>
        <w:jc w:val="both"/>
      </w:pPr>
      <w:r>
        <w:rPr>
          <w:rFonts w:ascii="Times New Roman"/>
          <w:b w:val="false"/>
          <w:i w:val="false"/>
          <w:color w:val="000000"/>
          <w:sz w:val="28"/>
        </w:rPr>
        <w:t>
      внесено изменение в абзац первый на казахском языке, текст на русском языке не изменяется;</w:t>
      </w:r>
    </w:p>
    <w:bookmarkEnd w:id="14"/>
    <w:bookmarkStart w:name="z16" w:id="15"/>
    <w:p>
      <w:pPr>
        <w:spacing w:after="0"/>
        <w:ind w:left="0"/>
        <w:jc w:val="both"/>
      </w:pPr>
      <w:r>
        <w:rPr>
          <w:rFonts w:ascii="Times New Roman"/>
          <w:b w:val="false"/>
          <w:i w:val="false"/>
          <w:color w:val="000000"/>
          <w:sz w:val="28"/>
        </w:rPr>
        <w:t>
      пункты ж) и о) изложить в следующей редакции:</w:t>
      </w:r>
    </w:p>
    <w:bookmarkEnd w:id="15"/>
    <w:p>
      <w:pPr>
        <w:spacing w:after="0"/>
        <w:ind w:left="0"/>
        <w:jc w:val="both"/>
      </w:pPr>
      <w:r>
        <w:rPr>
          <w:rFonts w:ascii="Times New Roman"/>
          <w:b w:val="false"/>
          <w:i w:val="false"/>
          <w:color w:val="000000"/>
          <w:sz w:val="28"/>
        </w:rPr>
        <w:t>
      "ж) совершенное группой лиц, группой лиц по предварительному сговору;";</w:t>
      </w:r>
    </w:p>
    <w:p>
      <w:pPr>
        <w:spacing w:after="0"/>
        <w:ind w:left="0"/>
        <w:jc w:val="both"/>
      </w:pPr>
      <w:r>
        <w:rPr>
          <w:rFonts w:ascii="Times New Roman"/>
          <w:b w:val="false"/>
          <w:i w:val="false"/>
          <w:color w:val="000000"/>
          <w:sz w:val="28"/>
        </w:rPr>
        <w:t>
      "о) заведомо несовершеннолетнего лица;";</w:t>
      </w:r>
    </w:p>
    <w:bookmarkStart w:name="z17" w:id="16"/>
    <w:p>
      <w:pPr>
        <w:spacing w:after="0"/>
        <w:ind w:left="0"/>
        <w:jc w:val="both"/>
      </w:pPr>
      <w:r>
        <w:rPr>
          <w:rFonts w:ascii="Times New Roman"/>
          <w:b w:val="false"/>
          <w:i w:val="false"/>
          <w:color w:val="000000"/>
          <w:sz w:val="28"/>
        </w:rPr>
        <w:t>
      дополнить пунктом п) следующего содержания:</w:t>
      </w:r>
    </w:p>
    <w:bookmarkEnd w:id="16"/>
    <w:p>
      <w:pPr>
        <w:spacing w:after="0"/>
        <w:ind w:left="0"/>
        <w:jc w:val="both"/>
      </w:pPr>
      <w:r>
        <w:rPr>
          <w:rFonts w:ascii="Times New Roman"/>
          <w:b w:val="false"/>
          <w:i w:val="false"/>
          <w:color w:val="000000"/>
          <w:sz w:val="28"/>
        </w:rPr>
        <w:t>
      "п) совершенное организованной группой, –";</w:t>
      </w:r>
    </w:p>
    <w:bookmarkStart w:name="z18" w:id="17"/>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241</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xml:space="preserve">
      "3. Призывы к активному неподчинению законным требованиям представителей власти и к массовым беспорядкам, а равно призывы к насилию над гражданами – </w:t>
      </w:r>
    </w:p>
    <w:p>
      <w:pPr>
        <w:spacing w:after="0"/>
        <w:ind w:left="0"/>
        <w:jc w:val="both"/>
      </w:pP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p>
    <w:bookmarkStart w:name="z19" w:id="18"/>
    <w:p>
      <w:pPr>
        <w:spacing w:after="0"/>
        <w:ind w:left="0"/>
        <w:jc w:val="both"/>
      </w:pPr>
      <w:r>
        <w:rPr>
          <w:rFonts w:ascii="Times New Roman"/>
          <w:b w:val="false"/>
          <w:i w:val="false"/>
          <w:color w:val="000000"/>
          <w:sz w:val="28"/>
        </w:rPr>
        <w:t>
      4) дополнить статьей 338-1 следующего содержания:</w:t>
      </w:r>
    </w:p>
    <w:bookmarkEnd w:id="18"/>
    <w:p>
      <w:pPr>
        <w:spacing w:after="0"/>
        <w:ind w:left="0"/>
        <w:jc w:val="both"/>
      </w:pPr>
      <w:r>
        <w:rPr>
          <w:rFonts w:ascii="Times New Roman"/>
          <w:b w:val="false"/>
          <w:i w:val="false"/>
          <w:color w:val="000000"/>
          <w:sz w:val="28"/>
        </w:rPr>
        <w:t>
      "Статья 338-1. Нарушение режима чрезвычайного положения</w:t>
      </w:r>
    </w:p>
    <w:p>
      <w:pPr>
        <w:spacing w:after="0"/>
        <w:ind w:left="0"/>
        <w:jc w:val="both"/>
      </w:pPr>
      <w:r>
        <w:rPr>
          <w:rFonts w:ascii="Times New Roman"/>
          <w:b w:val="false"/>
          <w:i w:val="false"/>
          <w:color w:val="000000"/>
          <w:sz w:val="28"/>
        </w:rPr>
        <w:t xml:space="preserve">
      1. Нарушение мер и временных ограничений, применяемых в условиях чрезвычайного положения, а равно неисполнение законных приказов и распоряжений коменданта местности, повлекшие тяжкие последствия, – </w:t>
      </w:r>
    </w:p>
    <w:p>
      <w:pPr>
        <w:spacing w:after="0"/>
        <w:ind w:left="0"/>
        <w:jc w:val="both"/>
      </w:pPr>
      <w:r>
        <w:rPr>
          <w:rFonts w:ascii="Times New Roman"/>
          <w:b w:val="false"/>
          <w:i w:val="false"/>
          <w:color w:val="000000"/>
          <w:sz w:val="28"/>
        </w:rPr>
        <w:t>
      наказываются штрафом в размере от двухсот до пятисот месячных расчетных показателей либо ограничением свободы на срок до трех лет, либо лишением свободы на тот же срок.</w:t>
      </w:r>
    </w:p>
    <w:p>
      <w:pPr>
        <w:spacing w:after="0"/>
        <w:ind w:left="0"/>
        <w:jc w:val="both"/>
      </w:pPr>
      <w:r>
        <w:rPr>
          <w:rFonts w:ascii="Times New Roman"/>
          <w:b w:val="false"/>
          <w:i w:val="false"/>
          <w:color w:val="000000"/>
          <w:sz w:val="28"/>
        </w:rPr>
        <w:t>
      2. Те же деяния, совершенные:</w:t>
      </w:r>
    </w:p>
    <w:p>
      <w:pPr>
        <w:spacing w:after="0"/>
        <w:ind w:left="0"/>
        <w:jc w:val="both"/>
      </w:pPr>
      <w:r>
        <w:rPr>
          <w:rFonts w:ascii="Times New Roman"/>
          <w:b w:val="false"/>
          <w:i w:val="false"/>
          <w:color w:val="000000"/>
          <w:sz w:val="28"/>
        </w:rPr>
        <w:t>
      а) должностным лицом;</w:t>
      </w:r>
    </w:p>
    <w:p>
      <w:pPr>
        <w:spacing w:after="0"/>
        <w:ind w:left="0"/>
        <w:jc w:val="both"/>
      </w:pPr>
      <w:r>
        <w:rPr>
          <w:rFonts w:ascii="Times New Roman"/>
          <w:b w:val="false"/>
          <w:i w:val="false"/>
          <w:color w:val="000000"/>
          <w:sz w:val="28"/>
        </w:rPr>
        <w:t>
      б) группой лиц по предварительному сговору или организованной группой, –</w:t>
      </w:r>
    </w:p>
    <w:p>
      <w:pPr>
        <w:spacing w:after="0"/>
        <w:ind w:left="0"/>
        <w:jc w:val="both"/>
      </w:pPr>
      <w:r>
        <w:rPr>
          <w:rFonts w:ascii="Times New Roman"/>
          <w:b w:val="false"/>
          <w:i w:val="false"/>
          <w:color w:val="000000"/>
          <w:sz w:val="28"/>
        </w:rPr>
        <w:t>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20"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19"/>
    <w:bookmarkStart w:name="z21" w:id="20"/>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37</w:t>
      </w:r>
      <w:r>
        <w:rPr>
          <w:rFonts w:ascii="Times New Roman"/>
          <w:b w:val="false"/>
          <w:i w:val="false"/>
          <w:color w:val="000000"/>
          <w:sz w:val="28"/>
        </w:rPr>
        <w:t xml:space="preserve"> дополнить пунктом 13) следующего содержания:</w:t>
      </w:r>
    </w:p>
    <w:bookmarkEnd w:id="20"/>
    <w:p>
      <w:pPr>
        <w:spacing w:after="0"/>
        <w:ind w:left="0"/>
        <w:jc w:val="both"/>
      </w:pPr>
      <w:r>
        <w:rPr>
          <w:rFonts w:ascii="Times New Roman"/>
          <w:b w:val="false"/>
          <w:i w:val="false"/>
          <w:color w:val="000000"/>
          <w:sz w:val="28"/>
        </w:rPr>
        <w:t>
      "13) в случае признания Конституционным Советом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преступления.";</w:t>
      </w:r>
    </w:p>
    <w:bookmarkStart w:name="z22" w:id="21"/>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39</w:t>
      </w:r>
      <w:r>
        <w:rPr>
          <w:rFonts w:ascii="Times New Roman"/>
          <w:b w:val="false"/>
          <w:i w:val="false"/>
          <w:color w:val="000000"/>
          <w:sz w:val="28"/>
        </w:rPr>
        <w:t xml:space="preserve"> цифры "1, 2, 5, 7, 8" заменить словами "1), 2), 5), 7), 8) и 13)";</w:t>
      </w:r>
    </w:p>
    <w:bookmarkEnd w:id="21"/>
    <w:bookmarkStart w:name="z23" w:id="22"/>
    <w:p>
      <w:pPr>
        <w:spacing w:after="0"/>
        <w:ind w:left="0"/>
        <w:jc w:val="both"/>
      </w:pPr>
      <w:r>
        <w:rPr>
          <w:rFonts w:ascii="Times New Roman"/>
          <w:b w:val="false"/>
          <w:i w:val="false"/>
          <w:color w:val="000000"/>
          <w:sz w:val="28"/>
        </w:rPr>
        <w:t xml:space="preserve">
      3) в абзаце втором части 1-1 </w:t>
      </w:r>
      <w:r>
        <w:rPr>
          <w:rFonts w:ascii="Times New Roman"/>
          <w:b w:val="false"/>
          <w:i w:val="false"/>
          <w:color w:val="000000"/>
          <w:sz w:val="28"/>
        </w:rPr>
        <w:t>статьи 50</w:t>
      </w:r>
      <w:r>
        <w:rPr>
          <w:rFonts w:ascii="Times New Roman"/>
          <w:b w:val="false"/>
          <w:i w:val="false"/>
          <w:color w:val="000000"/>
          <w:sz w:val="28"/>
        </w:rPr>
        <w:t xml:space="preserve"> слова "Суд вправе" заменить словами "Суд при наличии ходатайства стороны защиты обязан";</w:t>
      </w:r>
    </w:p>
    <w:bookmarkEnd w:id="22"/>
    <w:bookmarkStart w:name="z24" w:id="23"/>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по ходатайству обвиняемого, – в составе  одного судьи и десяти присяжных заседателей,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p>
    <w:bookmarkStart w:name="z25"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137</w:t>
      </w:r>
      <w:r>
        <w:rPr>
          <w:rFonts w:ascii="Times New Roman"/>
          <w:b w:val="false"/>
          <w:i w:val="false"/>
          <w:color w:val="000000"/>
          <w:sz w:val="28"/>
        </w:rPr>
        <w:t xml:space="preserve"> изложить в следующей редакции: </w:t>
      </w:r>
    </w:p>
    <w:bookmarkEnd w:id="24"/>
    <w:p>
      <w:pPr>
        <w:spacing w:after="0"/>
        <w:ind w:left="0"/>
        <w:jc w:val="both"/>
      </w:pPr>
      <w:r>
        <w:rPr>
          <w:rFonts w:ascii="Times New Roman"/>
          <w:b w:val="false"/>
          <w:i w:val="false"/>
          <w:color w:val="000000"/>
          <w:sz w:val="28"/>
        </w:rPr>
        <w:t>
      "Статья 137. Порядок содержания под стражей задержанных по подозрению в совершении преступления</w:t>
      </w:r>
    </w:p>
    <w:p>
      <w:pPr>
        <w:spacing w:after="0"/>
        <w:ind w:left="0"/>
        <w:jc w:val="both"/>
      </w:pPr>
      <w:r>
        <w:rPr>
          <w:rFonts w:ascii="Times New Roman"/>
          <w:b w:val="false"/>
          <w:i w:val="false"/>
          <w:color w:val="000000"/>
          <w:sz w:val="28"/>
        </w:rPr>
        <w:t xml:space="preserve">
      Задержанные по подозрению в совершении преступления содержатся в изоляторах временного содержания. Задержанные по подозрению в совершении преступления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частью третьей </w:t>
      </w:r>
      <w:r>
        <w:rPr>
          <w:rFonts w:ascii="Times New Roman"/>
          <w:b w:val="false"/>
          <w:i w:val="false"/>
          <w:color w:val="000000"/>
          <w:sz w:val="28"/>
        </w:rPr>
        <w:t>статьи 65</w:t>
      </w:r>
      <w:r>
        <w:rPr>
          <w:rFonts w:ascii="Times New Roman"/>
          <w:b w:val="false"/>
          <w:i w:val="false"/>
          <w:color w:val="000000"/>
          <w:sz w:val="28"/>
        </w:rPr>
        <w:t xml:space="preserve"> настоящего Кодекса, задержанные по подозрению в совершении преступления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преступления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преступления, определяются законодательством Республики Казахстан.";</w:t>
      </w:r>
    </w:p>
    <w:bookmarkStart w:name="z26" w:id="25"/>
    <w:p>
      <w:pPr>
        <w:spacing w:after="0"/>
        <w:ind w:left="0"/>
        <w:jc w:val="both"/>
      </w:pPr>
      <w:r>
        <w:rPr>
          <w:rFonts w:ascii="Times New Roman"/>
          <w:b w:val="false"/>
          <w:i w:val="false"/>
          <w:color w:val="000000"/>
          <w:sz w:val="28"/>
        </w:rPr>
        <w:t xml:space="preserve">
      6) в части второй </w:t>
      </w:r>
      <w:r>
        <w:rPr>
          <w:rFonts w:ascii="Times New Roman"/>
          <w:b w:val="false"/>
          <w:i w:val="false"/>
          <w:color w:val="000000"/>
          <w:sz w:val="28"/>
        </w:rPr>
        <w:t>статьи 192</w:t>
      </w:r>
      <w:r>
        <w:rPr>
          <w:rFonts w:ascii="Times New Roman"/>
          <w:b w:val="false"/>
          <w:i w:val="false"/>
          <w:color w:val="000000"/>
          <w:sz w:val="28"/>
        </w:rPr>
        <w:t xml:space="preserve"> цифры "335 – 338," заменить цифрами "335 – 338-1,"; </w:t>
      </w:r>
    </w:p>
    <w:bookmarkEnd w:id="25"/>
    <w:bookmarkStart w:name="z27" w:id="26"/>
    <w:p>
      <w:pPr>
        <w:spacing w:after="0"/>
        <w:ind w:left="0"/>
        <w:jc w:val="both"/>
      </w:pPr>
      <w:r>
        <w:rPr>
          <w:rFonts w:ascii="Times New Roman"/>
          <w:b w:val="false"/>
          <w:i w:val="false"/>
          <w:color w:val="000000"/>
          <w:sz w:val="28"/>
        </w:rPr>
        <w:t xml:space="preserve">
      7) в абзаце первом части первой </w:t>
      </w:r>
      <w:r>
        <w:rPr>
          <w:rFonts w:ascii="Times New Roman"/>
          <w:b w:val="false"/>
          <w:i w:val="false"/>
          <w:color w:val="000000"/>
          <w:sz w:val="28"/>
        </w:rPr>
        <w:t>статьи 237</w:t>
      </w:r>
      <w:r>
        <w:rPr>
          <w:rFonts w:ascii="Times New Roman"/>
          <w:b w:val="false"/>
          <w:i w:val="false"/>
          <w:color w:val="000000"/>
          <w:sz w:val="28"/>
        </w:rPr>
        <w:t xml:space="preserve"> слова "241 (часть третья);" исключить;</w:t>
      </w:r>
    </w:p>
    <w:bookmarkEnd w:id="26"/>
    <w:bookmarkStart w:name="z28" w:id="27"/>
    <w:p>
      <w:pPr>
        <w:spacing w:after="0"/>
        <w:ind w:left="0"/>
        <w:jc w:val="both"/>
      </w:pPr>
      <w:r>
        <w:rPr>
          <w:rFonts w:ascii="Times New Roman"/>
          <w:b w:val="false"/>
          <w:i w:val="false"/>
          <w:color w:val="000000"/>
          <w:sz w:val="28"/>
        </w:rPr>
        <w:t xml:space="preserve">
      8) часть 3-1 </w:t>
      </w:r>
      <w:r>
        <w:rPr>
          <w:rFonts w:ascii="Times New Roman"/>
          <w:b w:val="false"/>
          <w:i w:val="false"/>
          <w:color w:val="000000"/>
          <w:sz w:val="28"/>
        </w:rPr>
        <w:t>статьи 301</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"3-1. В ходе предварительного слушания судья выясняет у подсудимого, обвиняемого в совершении преступления, за совершение которого уголовным законом предусмотрены смертная казнь или пожизненное лишение свободы, за исключением преступлений,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о наличии у него ходатайства о рассмотрении его дела с участием присяжных заседателей.";</w:t>
      </w:r>
    </w:p>
    <w:bookmarkStart w:name="z29"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314</w:t>
      </w:r>
      <w:r>
        <w:rPr>
          <w:rFonts w:ascii="Times New Roman"/>
          <w:b w:val="false"/>
          <w:i w:val="false"/>
          <w:color w:val="000000"/>
          <w:sz w:val="28"/>
        </w:rPr>
        <w:t xml:space="preserve"> дополнить частью четвертой следующего содержания: </w:t>
      </w:r>
    </w:p>
    <w:bookmarkEnd w:id="28"/>
    <w:p>
      <w:pPr>
        <w:spacing w:after="0"/>
        <w:ind w:left="0"/>
        <w:jc w:val="both"/>
      </w:pPr>
      <w:r>
        <w:rPr>
          <w:rFonts w:ascii="Times New Roman"/>
          <w:b w:val="false"/>
          <w:i w:val="false"/>
          <w:color w:val="000000"/>
          <w:sz w:val="28"/>
        </w:rPr>
        <w:t>
      "4. В случае проведения Конституционным Советом Республики Казахстан по инициативе другого суда проверки конституционности закона или иного нормативного правового акта, подлежащего применению по уголовному делу, председательствующий уведомляет об этом сторону защиты.";</w:t>
      </w:r>
    </w:p>
    <w:bookmarkStart w:name="z30" w:id="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367</w:t>
      </w:r>
      <w:r>
        <w:rPr>
          <w:rFonts w:ascii="Times New Roman"/>
          <w:b w:val="false"/>
          <w:i w:val="false"/>
          <w:color w:val="000000"/>
          <w:sz w:val="28"/>
        </w:rPr>
        <w:t xml:space="preserve"> дополнить частью третьей следующего содержания: </w:t>
      </w:r>
    </w:p>
    <w:bookmarkEnd w:id="29"/>
    <w:p>
      <w:pPr>
        <w:spacing w:after="0"/>
        <w:ind w:left="0"/>
        <w:jc w:val="both"/>
      </w:pPr>
      <w:r>
        <w:rPr>
          <w:rFonts w:ascii="Times New Roman"/>
          <w:b w:val="false"/>
          <w:i w:val="false"/>
          <w:color w:val="000000"/>
          <w:sz w:val="28"/>
        </w:rPr>
        <w:t>
      "3. В случае проведения Конституционным Советом Республики Казахстан по инициативе другого суда проверки конституционности закона или иного нормативного правового акта, подлежащего применению по уголовному делу, судья откладывает постановление приговора до вынесения решения Конституционным Советом Республики Казахстан.";</w:t>
      </w:r>
    </w:p>
    <w:bookmarkStart w:name="z31" w:id="30"/>
    <w:p>
      <w:pPr>
        <w:spacing w:after="0"/>
        <w:ind w:left="0"/>
        <w:jc w:val="both"/>
      </w:pPr>
      <w:r>
        <w:rPr>
          <w:rFonts w:ascii="Times New Roman"/>
          <w:b w:val="false"/>
          <w:i w:val="false"/>
          <w:color w:val="000000"/>
          <w:sz w:val="28"/>
        </w:rPr>
        <w:t xml:space="preserve">
      11) в части пятой </w:t>
      </w:r>
      <w:r>
        <w:rPr>
          <w:rFonts w:ascii="Times New Roman"/>
          <w:b w:val="false"/>
          <w:i w:val="false"/>
          <w:color w:val="000000"/>
          <w:sz w:val="28"/>
        </w:rPr>
        <w:t>статьи 391</w:t>
      </w:r>
      <w:r>
        <w:rPr>
          <w:rFonts w:ascii="Times New Roman"/>
          <w:b w:val="false"/>
          <w:i w:val="false"/>
          <w:color w:val="000000"/>
          <w:sz w:val="28"/>
        </w:rPr>
        <w:t xml:space="preserve"> слово "конфликта" заменить словами "спора (конфликта)";</w:t>
      </w:r>
    </w:p>
    <w:bookmarkEnd w:id="30"/>
    <w:bookmarkStart w:name="z32"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543</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"Статья 543. Подсудность дел суду с участием присяжных заседателей</w:t>
      </w:r>
    </w:p>
    <w:p>
      <w:pPr>
        <w:spacing w:after="0"/>
        <w:ind w:left="0"/>
        <w:jc w:val="both"/>
      </w:pPr>
      <w:r>
        <w:rPr>
          <w:rFonts w:ascii="Times New Roman"/>
          <w:b w:val="false"/>
          <w:i w:val="false"/>
          <w:color w:val="000000"/>
          <w:sz w:val="28"/>
        </w:rPr>
        <w:t xml:space="preserve">
      1. 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а также дел о применении принудительных мер медицинского характера к лицам, совершившим указанные деяния в состоянии невменяемости либо заболевшим душевной болезнью после их совершения. </w:t>
      </w:r>
    </w:p>
    <w:p>
      <w:pPr>
        <w:spacing w:after="0"/>
        <w:ind w:left="0"/>
        <w:jc w:val="both"/>
      </w:pPr>
      <w:r>
        <w:rPr>
          <w:rFonts w:ascii="Times New Roman"/>
          <w:b w:val="false"/>
          <w:i w:val="false"/>
          <w:color w:val="000000"/>
          <w:sz w:val="28"/>
        </w:rPr>
        <w:t xml:space="preserve">
      2. Если лицо обвиняется в совершении преступлений, предусмотренных несколькими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p>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Start w:name="z33"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w:t>
      </w:r>
    </w:p>
    <w:bookmarkEnd w:id="32"/>
    <w:bookmarkStart w:name="z3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30 слова "аула (села), аульного (сельского)" заменить словами "села, сельского".</w:t>
      </w:r>
    </w:p>
    <w:bookmarkEnd w:id="33"/>
    <w:bookmarkStart w:name="z35"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p>
    <w:bookmarkEnd w:id="34"/>
    <w:bookmarkStart w:name="z36" w:id="35"/>
    <w:p>
      <w:pPr>
        <w:spacing w:after="0"/>
        <w:ind w:left="0"/>
        <w:jc w:val="both"/>
      </w:pPr>
      <w:r>
        <w:rPr>
          <w:rFonts w:ascii="Times New Roman"/>
          <w:b w:val="false"/>
          <w:i w:val="false"/>
          <w:color w:val="000000"/>
          <w:sz w:val="28"/>
        </w:rPr>
        <w:t xml:space="preserve">
      1) оглавление дополнить заголовком статьи 317-16 следующего содержания: </w:t>
      </w:r>
    </w:p>
    <w:bookmarkEnd w:id="35"/>
    <w:p>
      <w:pPr>
        <w:spacing w:after="0"/>
        <w:ind w:left="0"/>
        <w:jc w:val="both"/>
      </w:pPr>
      <w:r>
        <w:rPr>
          <w:rFonts w:ascii="Times New Roman"/>
          <w:b w:val="false"/>
          <w:i w:val="false"/>
          <w:color w:val="000000"/>
          <w:sz w:val="28"/>
        </w:rPr>
        <w:t>
      "Статья 317-16. Приостановление исполнения судебного акта о выдворении";</w:t>
      </w:r>
    </w:p>
    <w:bookmarkStart w:name="z37" w:id="36"/>
    <w:p>
      <w:pPr>
        <w:spacing w:after="0"/>
        <w:ind w:left="0"/>
        <w:jc w:val="both"/>
      </w:pPr>
      <w:r>
        <w:rPr>
          <w:rFonts w:ascii="Times New Roman"/>
          <w:b w:val="false"/>
          <w:i w:val="false"/>
          <w:color w:val="000000"/>
          <w:sz w:val="28"/>
        </w:rPr>
        <w:t>
      2) по всему тексту слова "соглашение об урегулировании спора в порядке медиации", "соглашением об урегулировании спора в порядке медиации", "соглашения об урегулировании спора в порядке медиации", "соглашении об урегулировании спора в порядке медиации", "соглашения сторон об урегулировании спора в порядке медиации", "соглашение сторон об урегулировании спора в порядке медиации" заменить соответственно словами "соглашение об урегулировании спора (конфликта) в порядке медиации", "соглашением об урегулировании спора (конфликта) в порядке медиации", "соглашения об урегулировании спора (конфликта) в порядке медиации", "соглашении об урегулировании спора (конфликта) в порядке медиации", "соглашения сторон об урегулировании спора (конфликта) в порядке медиации", "соглашение сторон об урегулировании спора (конфликта) в порядке медиации";</w:t>
      </w:r>
    </w:p>
    <w:bookmarkEnd w:id="36"/>
    <w:bookmarkStart w:name="z38" w:id="37"/>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статьи 46</w:t>
      </w:r>
      <w:r>
        <w:rPr>
          <w:rFonts w:ascii="Times New Roman"/>
          <w:b w:val="false"/>
          <w:i w:val="false"/>
          <w:color w:val="000000"/>
          <w:sz w:val="28"/>
        </w:rPr>
        <w:t xml:space="preserve"> слова "и прокурора" заменить словами ", а также по ходатайству их законных представителей прокурора"; </w:t>
      </w:r>
    </w:p>
    <w:bookmarkEnd w:id="37"/>
    <w:bookmarkStart w:name="z39"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170</w:t>
      </w:r>
      <w:r>
        <w:rPr>
          <w:rFonts w:ascii="Times New Roman"/>
          <w:b w:val="false"/>
          <w:i w:val="false"/>
          <w:color w:val="000000"/>
          <w:sz w:val="28"/>
        </w:rPr>
        <w:t xml:space="preserve"> дополнить подпунктом 4-1) следующего содержания:</w:t>
      </w:r>
    </w:p>
    <w:bookmarkEnd w:id="38"/>
    <w:p>
      <w:pPr>
        <w:spacing w:after="0"/>
        <w:ind w:left="0"/>
        <w:jc w:val="both"/>
      </w:pPr>
      <w:r>
        <w:rPr>
          <w:rFonts w:ascii="Times New Roman"/>
          <w:b w:val="false"/>
          <w:i w:val="false"/>
          <w:color w:val="000000"/>
          <w:sz w:val="28"/>
        </w:rPr>
        <w:t>
      "4-1) обеспечивает получение сторонами разъяснения организациями профессиональных медиаторов порядка и принципов процедуры медиации;";</w:t>
      </w:r>
    </w:p>
    <w:bookmarkStart w:name="z40" w:id="39"/>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статьи 250</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xml:space="preserve">
      "4. Суд по ходатайству истца или ответчика отменяет свое определение об оставлении заявления без рассмотрения по основаниям, указанным в подпунктах 6) и 7) </w:t>
      </w:r>
      <w:r>
        <w:rPr>
          <w:rFonts w:ascii="Times New Roman"/>
          <w:b w:val="false"/>
          <w:i w:val="false"/>
          <w:color w:val="000000"/>
          <w:sz w:val="28"/>
        </w:rPr>
        <w:t>статьи 249</w:t>
      </w:r>
      <w:r>
        <w:rPr>
          <w:rFonts w:ascii="Times New Roman"/>
          <w:b w:val="false"/>
          <w:i w:val="false"/>
          <w:color w:val="000000"/>
          <w:sz w:val="28"/>
        </w:rPr>
        <w:t xml:space="preserve"> настоящего Кодекса, если стороны представят доказательства, подтверждающие уважительные причины отсутствия их в судебном заседании. Ходатайство об отмене определения об оставлении заявления без рассмотрения рассматривается судом в судебном заседании в течение десяти дней с момента его поступления в суд с участием лица, заявившего ходатайство.";</w:t>
      </w:r>
    </w:p>
    <w:bookmarkStart w:name="z41" w:id="40"/>
    <w:p>
      <w:pPr>
        <w:spacing w:after="0"/>
        <w:ind w:left="0"/>
        <w:jc w:val="both"/>
      </w:pPr>
      <w:r>
        <w:rPr>
          <w:rFonts w:ascii="Times New Roman"/>
          <w:b w:val="false"/>
          <w:i w:val="false"/>
          <w:color w:val="000000"/>
          <w:sz w:val="28"/>
        </w:rPr>
        <w:t>
      6) дополнить статьей 317-16 следующего содержания:</w:t>
      </w:r>
    </w:p>
    <w:bookmarkEnd w:id="40"/>
    <w:p>
      <w:pPr>
        <w:spacing w:after="0"/>
        <w:ind w:left="0"/>
        <w:jc w:val="both"/>
      </w:pPr>
      <w:r>
        <w:rPr>
          <w:rFonts w:ascii="Times New Roman"/>
          <w:b w:val="false"/>
          <w:i w:val="false"/>
          <w:color w:val="000000"/>
          <w:sz w:val="28"/>
        </w:rPr>
        <w:t>
      "Статья 317-16. Приостановление исполнения судебного акта о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bookmarkStart w:name="z42"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344</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подпункт 3) части четвертой изложить в следующей редакции:</w:t>
      </w:r>
    </w:p>
    <w:bookmarkEnd w:id="42"/>
    <w:p>
      <w:pPr>
        <w:spacing w:after="0"/>
        <w:ind w:left="0"/>
        <w:jc w:val="both"/>
      </w:pPr>
      <w:r>
        <w:rPr>
          <w:rFonts w:ascii="Times New Roman"/>
          <w:b w:val="false"/>
          <w:i w:val="false"/>
          <w:color w:val="000000"/>
          <w:sz w:val="28"/>
        </w:rPr>
        <w:t>
      "3) отмене определения полностью или в части и разрешении вопроса по существу;";</w:t>
      </w:r>
    </w:p>
    <w:bookmarkStart w:name="z44" w:id="43"/>
    <w:p>
      <w:pPr>
        <w:spacing w:after="0"/>
        <w:ind w:left="0"/>
        <w:jc w:val="both"/>
      </w:pPr>
      <w:r>
        <w:rPr>
          <w:rFonts w:ascii="Times New Roman"/>
          <w:b w:val="false"/>
          <w:i w:val="false"/>
          <w:color w:val="000000"/>
          <w:sz w:val="28"/>
        </w:rPr>
        <w:t>
      часть пятую изложить в следующей редакции:</w:t>
      </w:r>
    </w:p>
    <w:bookmarkEnd w:id="43"/>
    <w:p>
      <w:pPr>
        <w:spacing w:after="0"/>
        <w:ind w:left="0"/>
        <w:jc w:val="both"/>
      </w:pPr>
      <w:r>
        <w:rPr>
          <w:rFonts w:ascii="Times New Roman"/>
          <w:b w:val="false"/>
          <w:i w:val="false"/>
          <w:color w:val="000000"/>
          <w:sz w:val="28"/>
        </w:rPr>
        <w:t>
      "5.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 за исключением определений, преграждающих возможность дальнейшего движения дела.";</w:t>
      </w:r>
    </w:p>
    <w:bookmarkStart w:name="z45" w:id="44"/>
    <w:p>
      <w:pPr>
        <w:spacing w:after="0"/>
        <w:ind w:left="0"/>
        <w:jc w:val="both"/>
      </w:pPr>
      <w:r>
        <w:rPr>
          <w:rFonts w:ascii="Times New Roman"/>
          <w:b w:val="false"/>
          <w:i w:val="false"/>
          <w:color w:val="000000"/>
          <w:sz w:val="28"/>
        </w:rPr>
        <w:t xml:space="preserve">
      8) абзац третий </w:t>
      </w:r>
      <w:r>
        <w:rPr>
          <w:rFonts w:ascii="Times New Roman"/>
          <w:b w:val="false"/>
          <w:i w:val="false"/>
          <w:color w:val="000000"/>
          <w:sz w:val="28"/>
        </w:rPr>
        <w:t>статьи 383-3</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"Гражданское дело может быть истребовано из соответствующего суда для проверки в кассационном порядке Генеральным Прокурором Республики Казахстан либо его заместителями, прокурорами областей и приравненными к ним прокурорами. Запрос прокурора об истребовании дела исполняется судом не позднее семи календарных дней со дня поступления его в суд и только после выполнения процессуальных действий для приведения в исполнение вступивших в законную силу  судебных актов. Запросы могут направляться с использованием каналов связи.</w:t>
      </w:r>
    </w:p>
    <w:p>
      <w:pPr>
        <w:spacing w:after="0"/>
        <w:ind w:left="0"/>
        <w:jc w:val="both"/>
      </w:pPr>
      <w:r>
        <w:rPr>
          <w:rFonts w:ascii="Times New Roman"/>
          <w:b w:val="false"/>
          <w:i w:val="false"/>
          <w:color w:val="000000"/>
          <w:sz w:val="28"/>
        </w:rPr>
        <w:t>
      В случае истребования дела ходатайство о принесении кассационного протеста подлежит рассмотрению прокурором в течение тридцати календарных дней со дня поступления дела в прокуратуру.".</w:t>
      </w:r>
    </w:p>
    <w:bookmarkStart w:name="z46" w:id="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45"/>
    <w:bookmarkStart w:name="z47" w:id="46"/>
    <w:p>
      <w:pPr>
        <w:spacing w:after="0"/>
        <w:ind w:left="0"/>
        <w:jc w:val="both"/>
      </w:pPr>
      <w:r>
        <w:rPr>
          <w:rFonts w:ascii="Times New Roman"/>
          <w:b w:val="false"/>
          <w:i w:val="false"/>
          <w:color w:val="000000"/>
          <w:sz w:val="28"/>
        </w:rPr>
        <w:t>
      1) в оглавлении:</w:t>
      </w:r>
    </w:p>
    <w:bookmarkEnd w:id="46"/>
    <w:bookmarkStart w:name="z48" w:id="47"/>
    <w:p>
      <w:pPr>
        <w:spacing w:after="0"/>
        <w:ind w:left="0"/>
        <w:jc w:val="both"/>
      </w:pPr>
      <w:r>
        <w:rPr>
          <w:rFonts w:ascii="Times New Roman"/>
          <w:b w:val="false"/>
          <w:i w:val="false"/>
          <w:color w:val="000000"/>
          <w:sz w:val="28"/>
        </w:rPr>
        <w:t>
      дополнить заголовком статьи 131-1 следующего содержания:</w:t>
      </w:r>
    </w:p>
    <w:bookmarkEnd w:id="47"/>
    <w:p>
      <w:pPr>
        <w:spacing w:after="0"/>
        <w:ind w:left="0"/>
        <w:jc w:val="both"/>
      </w:pPr>
      <w:r>
        <w:rPr>
          <w:rFonts w:ascii="Times New Roman"/>
          <w:b w:val="false"/>
          <w:i w:val="false"/>
          <w:color w:val="000000"/>
          <w:sz w:val="28"/>
        </w:rPr>
        <w:t xml:space="preserve">
      "Статья 131-1. Потрава посевов, стогов, порча или уничтожение находящегося в поле собранного урожая сельскохозяйственных культур, повреждение насаждений"; </w:t>
      </w:r>
    </w:p>
    <w:bookmarkStart w:name="z49" w:id="48"/>
    <w:p>
      <w:pPr>
        <w:spacing w:after="0"/>
        <w:ind w:left="0"/>
        <w:jc w:val="both"/>
      </w:pPr>
      <w:r>
        <w:rPr>
          <w:rFonts w:ascii="Times New Roman"/>
          <w:b w:val="false"/>
          <w:i w:val="false"/>
          <w:color w:val="000000"/>
          <w:sz w:val="28"/>
        </w:rPr>
        <w:t>
      заголовки статей 206-2, 358, 421, 424, 425, 426, 427, 428, 430, 431 и 438-1 изложить в следующей редакции:</w:t>
      </w:r>
    </w:p>
    <w:bookmarkEnd w:id="48"/>
    <w:p>
      <w:pPr>
        <w:spacing w:after="0"/>
        <w:ind w:left="0"/>
        <w:jc w:val="both"/>
      </w:pPr>
      <w:r>
        <w:rPr>
          <w:rFonts w:ascii="Times New Roman"/>
          <w:b w:val="false"/>
          <w:i w:val="false"/>
          <w:color w:val="000000"/>
          <w:sz w:val="28"/>
        </w:rPr>
        <w:t>
      "Статья 206-2. Нарушение мер финансового контроля";</w:t>
      </w:r>
    </w:p>
    <w:p>
      <w:pPr>
        <w:spacing w:after="0"/>
        <w:ind w:left="0"/>
        <w:jc w:val="both"/>
      </w:pPr>
      <w:r>
        <w:rPr>
          <w:rFonts w:ascii="Times New Roman"/>
          <w:b w:val="false"/>
          <w:i w:val="false"/>
          <w:color w:val="000000"/>
          <w:sz w:val="28"/>
        </w:rPr>
        <w:t>
      "Статья 358. Невыполнение местными исполнительными органами и иными уполномоченными государственными органами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"Статья 421. Невывоз за пределы таможенной территории Таможенного союза либо невозвращение на эту территорию товаров и транспортных средств";</w:t>
      </w:r>
    </w:p>
    <w:p>
      <w:pPr>
        <w:spacing w:after="0"/>
        <w:ind w:left="0"/>
        <w:jc w:val="both"/>
      </w:pPr>
      <w:r>
        <w:rPr>
          <w:rFonts w:ascii="Times New Roman"/>
          <w:b w:val="false"/>
          <w:i w:val="false"/>
          <w:color w:val="000000"/>
          <w:sz w:val="28"/>
        </w:rPr>
        <w:t>
      "Статья 424. Несоблюдение порядка применения запретов и ограничений при перемещении товаров и транспортных средств через таможенную границу Таможенного союза</w:t>
      </w:r>
    </w:p>
    <w:p>
      <w:pPr>
        <w:spacing w:after="0"/>
        <w:ind w:left="0"/>
        <w:jc w:val="both"/>
      </w:pPr>
      <w:r>
        <w:rPr>
          <w:rFonts w:ascii="Times New Roman"/>
          <w:b w:val="false"/>
          <w:i w:val="false"/>
          <w:color w:val="000000"/>
          <w:sz w:val="28"/>
        </w:rPr>
        <w:t>
      Статья 425. Перемещение товаров через таможенную границу Таможенного союза физическими лицами с нарушением порядка перемещения товаров для личного пользования";</w:t>
      </w:r>
    </w:p>
    <w:p>
      <w:pPr>
        <w:spacing w:after="0"/>
        <w:ind w:left="0"/>
        <w:jc w:val="both"/>
      </w:pPr>
      <w:r>
        <w:rPr>
          <w:rFonts w:ascii="Times New Roman"/>
          <w:b w:val="false"/>
          <w:i w:val="false"/>
          <w:color w:val="000000"/>
          <w:sz w:val="28"/>
        </w:rPr>
        <w:t>
      "Статья 426. Перемещение товаров и транспортных средств через таможенную границу Таможенного союза помимо таможенного контроля</w:t>
      </w:r>
    </w:p>
    <w:p>
      <w:pPr>
        <w:spacing w:after="0"/>
        <w:ind w:left="0"/>
        <w:jc w:val="both"/>
      </w:pPr>
      <w:r>
        <w:rPr>
          <w:rFonts w:ascii="Times New Roman"/>
          <w:b w:val="false"/>
          <w:i w:val="false"/>
          <w:color w:val="000000"/>
          <w:sz w:val="28"/>
        </w:rPr>
        <w:t>
      Статья 427. Сокрытие от таможенного контроля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
      Статья 428.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"Статья 430.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с нарушением таможенных правил</w:t>
      </w:r>
    </w:p>
    <w:p>
      <w:pPr>
        <w:spacing w:after="0"/>
        <w:ind w:left="0"/>
        <w:jc w:val="both"/>
      </w:pPr>
      <w:r>
        <w:rPr>
          <w:rFonts w:ascii="Times New Roman"/>
          <w:b w:val="false"/>
          <w:i w:val="false"/>
          <w:color w:val="000000"/>
          <w:sz w:val="28"/>
        </w:rPr>
        <w:t>
      Статья 431.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"Статья 438-1. Неисполнение требований таможенного органа Республики Казахстан об устранении нарушений, выявленных по результатам таможенной проверки";</w:t>
      </w:r>
    </w:p>
    <w:bookmarkStart w:name="z50" w:id="49"/>
    <w:p>
      <w:pPr>
        <w:spacing w:after="0"/>
        <w:ind w:left="0"/>
        <w:jc w:val="both"/>
      </w:pPr>
      <w:r>
        <w:rPr>
          <w:rFonts w:ascii="Times New Roman"/>
          <w:b w:val="false"/>
          <w:i w:val="false"/>
          <w:color w:val="000000"/>
          <w:sz w:val="28"/>
        </w:rPr>
        <w:t>
      заголовок статьи 532 исключить;</w:t>
      </w:r>
    </w:p>
    <w:bookmarkEnd w:id="49"/>
    <w:bookmarkStart w:name="z51" w:id="50"/>
    <w:p>
      <w:pPr>
        <w:spacing w:after="0"/>
        <w:ind w:left="0"/>
        <w:jc w:val="both"/>
      </w:pPr>
      <w:r>
        <w:rPr>
          <w:rFonts w:ascii="Times New Roman"/>
          <w:b w:val="false"/>
          <w:i w:val="false"/>
          <w:color w:val="000000"/>
          <w:sz w:val="28"/>
        </w:rPr>
        <w:t>
      дополнить заголовком статьи 554-2 следующего содержания:</w:t>
      </w:r>
    </w:p>
    <w:bookmarkEnd w:id="50"/>
    <w:p>
      <w:pPr>
        <w:spacing w:after="0"/>
        <w:ind w:left="0"/>
        <w:jc w:val="both"/>
      </w:pPr>
      <w:r>
        <w:rPr>
          <w:rFonts w:ascii="Times New Roman"/>
          <w:b w:val="false"/>
          <w:i w:val="false"/>
          <w:color w:val="000000"/>
          <w:sz w:val="28"/>
        </w:rPr>
        <w:t>
      "Статья 554-2. Уполномоченный орган в области нефти и газа";</w:t>
      </w:r>
    </w:p>
    <w:bookmarkStart w:name="z52" w:id="51"/>
    <w:p>
      <w:pPr>
        <w:spacing w:after="0"/>
        <w:ind w:left="0"/>
        <w:jc w:val="both"/>
      </w:pPr>
      <w:r>
        <w:rPr>
          <w:rFonts w:ascii="Times New Roman"/>
          <w:b w:val="false"/>
          <w:i w:val="false"/>
          <w:color w:val="000000"/>
          <w:sz w:val="28"/>
        </w:rPr>
        <w:t xml:space="preserve">
      2) части вторую и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естественных монополиях и антимонопольного законодательства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естественных монополиях и антимонопольного законодательства – по истечении пяти лет со дня его совершения.</w:t>
      </w:r>
    </w:p>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53"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122</w:t>
      </w:r>
      <w:r>
        <w:rPr>
          <w:rFonts w:ascii="Times New Roman"/>
          <w:b w:val="false"/>
          <w:i w:val="false"/>
          <w:color w:val="000000"/>
          <w:sz w:val="28"/>
        </w:rPr>
        <w:t xml:space="preserve"> изложить в следующей редакции:</w:t>
      </w:r>
    </w:p>
    <w:bookmarkEnd w:id="52"/>
    <w:p>
      <w:pPr>
        <w:spacing w:after="0"/>
        <w:ind w:left="0"/>
        <w:jc w:val="both"/>
      </w:pPr>
      <w:r>
        <w:rPr>
          <w:rFonts w:ascii="Times New Roman"/>
          <w:b w:val="false"/>
          <w:i w:val="false"/>
          <w:color w:val="000000"/>
          <w:sz w:val="28"/>
        </w:rPr>
        <w:t>
      "Статья 122. Нарушение права государственной собственности на недра</w:t>
      </w:r>
    </w:p>
    <w:p>
      <w:pPr>
        <w:spacing w:after="0"/>
        <w:ind w:left="0"/>
        <w:jc w:val="both"/>
      </w:pPr>
      <w:r>
        <w:rPr>
          <w:rFonts w:ascii="Times New Roman"/>
          <w:b w:val="false"/>
          <w:i w:val="false"/>
          <w:color w:val="000000"/>
          <w:sz w:val="28"/>
        </w:rPr>
        <w:t>
      1. Незаконное пользование недрами, совершение сделок, в прямой или скрытой форме нарушающих право государственной собственности на недра,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двадцати до пятидесяти, на должностных лиц, индивидуальных предпринимателей – в размере от пятидесяти до ста, на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пятидесяти до ста месячных расчетных показателей, на должностных лиц, индивидуальных предпринимателей – в размере от ста до ста пятидесяти, на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пятисот до семисот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bookmarkStart w:name="z54" w:id="53"/>
    <w:p>
      <w:pPr>
        <w:spacing w:after="0"/>
        <w:ind w:left="0"/>
        <w:jc w:val="both"/>
      </w:pPr>
      <w:r>
        <w:rPr>
          <w:rFonts w:ascii="Times New Roman"/>
          <w:b w:val="false"/>
          <w:i w:val="false"/>
          <w:color w:val="000000"/>
          <w:sz w:val="28"/>
        </w:rPr>
        <w:t xml:space="preserve">
      4) дополнить статьей 131-1 следующего содержания: </w:t>
      </w:r>
    </w:p>
    <w:bookmarkEnd w:id="53"/>
    <w:p>
      <w:pPr>
        <w:spacing w:after="0"/>
        <w:ind w:left="0"/>
        <w:jc w:val="both"/>
      </w:pPr>
      <w:r>
        <w:rPr>
          <w:rFonts w:ascii="Times New Roman"/>
          <w:b w:val="false"/>
          <w:i w:val="false"/>
          <w:color w:val="000000"/>
          <w:sz w:val="28"/>
        </w:rPr>
        <w:t>
      "Статья 131-1. Потрава посевов, стогов, порча или уничтожение находящегося в поле собранного урожая сельскохозяйственных культур, повреждение насаждений</w:t>
      </w:r>
    </w:p>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p>
      <w:pPr>
        <w:spacing w:after="0"/>
        <w:ind w:left="0"/>
        <w:jc w:val="both"/>
      </w:pPr>
      <w:r>
        <w:rPr>
          <w:rFonts w:ascii="Times New Roman"/>
          <w:b w:val="false"/>
          <w:i w:val="false"/>
          <w:color w:val="000000"/>
          <w:sz w:val="28"/>
        </w:rPr>
        <w:t xml:space="preserve">
      влекут штраф на граждан в размере до пятидесяти, на должностных лиц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p>
      <w:pPr>
        <w:spacing w:after="0"/>
        <w:ind w:left="0"/>
        <w:jc w:val="both"/>
      </w:pPr>
      <w:r>
        <w:rPr>
          <w:rFonts w:ascii="Times New Roman"/>
          <w:b w:val="false"/>
          <w:i w:val="false"/>
          <w:color w:val="000000"/>
          <w:sz w:val="28"/>
        </w:rPr>
        <w:t>
      влекут штраф на граждан в размере от пятидесяти до ста, на должностных лиц – в размере от семидесяти до ста месячных расчетных показателей.";</w:t>
      </w:r>
    </w:p>
    <w:bookmarkStart w:name="z55"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147-11</w:t>
      </w:r>
      <w:r>
        <w:rPr>
          <w:rFonts w:ascii="Times New Roman"/>
          <w:b w:val="false"/>
          <w:i w:val="false"/>
          <w:color w:val="000000"/>
          <w:sz w:val="28"/>
        </w:rPr>
        <w:t xml:space="preserve"> дополнить частями восьмой и девятой следующего содержания:</w:t>
      </w:r>
    </w:p>
    <w:bookmarkEnd w:id="54"/>
    <w:p>
      <w:pPr>
        <w:spacing w:after="0"/>
        <w:ind w:left="0"/>
        <w:jc w:val="both"/>
      </w:pPr>
      <w:r>
        <w:rPr>
          <w:rFonts w:ascii="Times New Roman"/>
          <w:b w:val="false"/>
          <w:i w:val="false"/>
          <w:color w:val="000000"/>
          <w:sz w:val="28"/>
        </w:rPr>
        <w:t xml:space="preserve">
      "8. Нарушение правил аккредитации газосетевых организаций –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двухсот, на юридических лиц, являющихся субъектами крупного предпринимательства, – в размере пятисот месячных расчетных показателей с приостановлением действия свидетельства об аккредитации.</w:t>
      </w:r>
    </w:p>
    <w:p>
      <w:pPr>
        <w:spacing w:after="0"/>
        <w:ind w:left="0"/>
        <w:jc w:val="both"/>
      </w:pPr>
      <w:r>
        <w:rPr>
          <w:rFonts w:ascii="Times New Roman"/>
          <w:b w:val="false"/>
          <w:i w:val="false"/>
          <w:color w:val="000000"/>
          <w:sz w:val="28"/>
        </w:rPr>
        <w:t xml:space="preserve">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лишением свидетельства об аккредитации.";</w:t>
      </w:r>
    </w:p>
    <w:bookmarkStart w:name="z66" w:id="55"/>
    <w:p>
      <w:pPr>
        <w:spacing w:after="0"/>
        <w:ind w:left="0"/>
        <w:jc w:val="both"/>
      </w:pPr>
      <w:r>
        <w:rPr>
          <w:rFonts w:ascii="Times New Roman"/>
          <w:b w:val="false"/>
          <w:i w:val="false"/>
          <w:color w:val="000000"/>
          <w:sz w:val="28"/>
        </w:rPr>
        <w:t xml:space="preserve">
      6) абзацы четвертый и пятый части пятой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"производства этилового спирта и (или) алкогольной продукции (кроме насыщенного двуокисью углерода) без спиртоизмеряющих аппаратов и (или) контрольных приборов учета либо со спиртоизмеряющими аппаратами и (или) контрольными приборами учета, не осуществляющими автоматизированную передачу информации об объемах выработки уполномоченному органу;</w:t>
      </w:r>
    </w:p>
    <w:p>
      <w:pPr>
        <w:spacing w:after="0"/>
        <w:ind w:left="0"/>
        <w:jc w:val="both"/>
      </w:pPr>
      <w:r>
        <w:rPr>
          <w:rFonts w:ascii="Times New Roman"/>
          <w:b w:val="false"/>
          <w:i w:val="false"/>
          <w:color w:val="000000"/>
          <w:sz w:val="28"/>
        </w:rPr>
        <w:t xml:space="preserve">
      производства этилового спирта и (или) алкогольной продукции (кроме насыщенного двуокисью углерода) с неисправными спиртоизмеряющими аппаратами и (или) контрольными приборами учета, а равно со сверхнормативными отклонениями в учете;"; </w:t>
      </w:r>
    </w:p>
    <w:bookmarkStart w:name="z56" w:id="5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167</w:t>
      </w:r>
      <w:r>
        <w:rPr>
          <w:rFonts w:ascii="Times New Roman"/>
          <w:b w:val="false"/>
          <w:i w:val="false"/>
          <w:color w:val="000000"/>
          <w:sz w:val="28"/>
        </w:rPr>
        <w:t>:</w:t>
      </w:r>
    </w:p>
    <w:bookmarkEnd w:id="56"/>
    <w:bookmarkStart w:name="z57" w:id="57"/>
    <w:p>
      <w:pPr>
        <w:spacing w:after="0"/>
        <w:ind w:left="0"/>
        <w:jc w:val="both"/>
      </w:pPr>
      <w:r>
        <w:rPr>
          <w:rFonts w:ascii="Times New Roman"/>
          <w:b w:val="false"/>
          <w:i w:val="false"/>
          <w:color w:val="000000"/>
          <w:sz w:val="28"/>
        </w:rPr>
        <w:t>
      дополнить частью 6-4 следующего содержания:</w:t>
      </w:r>
    </w:p>
    <w:bookmarkEnd w:id="57"/>
    <w:p>
      <w:pPr>
        <w:spacing w:after="0"/>
        <w:ind w:left="0"/>
        <w:jc w:val="both"/>
      </w:pPr>
      <w:r>
        <w:rPr>
          <w:rFonts w:ascii="Times New Roman"/>
          <w:b w:val="false"/>
          <w:i w:val="false"/>
          <w:color w:val="000000"/>
          <w:sz w:val="28"/>
        </w:rPr>
        <w:t>
      "6-4. Неразделение при осуществлении государственных закупок нескольких видов однородных товаров, работ, услуг на лоты по их однородным видам и (или) по месту их поставки (выполнения, оказания)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58" w:id="58"/>
    <w:p>
      <w:pPr>
        <w:spacing w:after="0"/>
        <w:ind w:left="0"/>
        <w:jc w:val="both"/>
      </w:pPr>
      <w:r>
        <w:rPr>
          <w:rFonts w:ascii="Times New Roman"/>
          <w:b w:val="false"/>
          <w:i w:val="false"/>
          <w:color w:val="000000"/>
          <w:sz w:val="28"/>
        </w:rPr>
        <w:t>
      в примечании:</w:t>
      </w:r>
    </w:p>
    <w:bookmarkEnd w:id="58"/>
    <w:bookmarkStart w:name="z59" w:id="59"/>
    <w:p>
      <w:pPr>
        <w:spacing w:after="0"/>
        <w:ind w:left="0"/>
        <w:jc w:val="both"/>
      </w:pPr>
      <w:r>
        <w:rPr>
          <w:rFonts w:ascii="Times New Roman"/>
          <w:b w:val="false"/>
          <w:i w:val="false"/>
          <w:color w:val="000000"/>
          <w:sz w:val="28"/>
        </w:rPr>
        <w:t>
      абзац шестой изложить в следующей редакции:</w:t>
      </w:r>
    </w:p>
    <w:bookmarkEnd w:id="59"/>
    <w:p>
      <w:pPr>
        <w:spacing w:after="0"/>
        <w:ind w:left="0"/>
        <w:jc w:val="both"/>
      </w:pPr>
      <w:r>
        <w:rPr>
          <w:rFonts w:ascii="Times New Roman"/>
          <w:b w:val="false"/>
          <w:i w:val="false"/>
          <w:color w:val="000000"/>
          <w:sz w:val="28"/>
        </w:rPr>
        <w:t>
      "в части шестой – первых руководителей организатора государственных закупок;";</w:t>
      </w:r>
    </w:p>
    <w:bookmarkStart w:name="z60" w:id="60"/>
    <w:p>
      <w:pPr>
        <w:spacing w:after="0"/>
        <w:ind w:left="0"/>
        <w:jc w:val="both"/>
      </w:pPr>
      <w:r>
        <w:rPr>
          <w:rFonts w:ascii="Times New Roman"/>
          <w:b w:val="false"/>
          <w:i w:val="false"/>
          <w:color w:val="000000"/>
          <w:sz w:val="28"/>
        </w:rPr>
        <w:t>
      абзац десятый изложить в следующей редакции:</w:t>
      </w:r>
    </w:p>
    <w:bookmarkEnd w:id="60"/>
    <w:p>
      <w:pPr>
        <w:spacing w:after="0"/>
        <w:ind w:left="0"/>
        <w:jc w:val="both"/>
      </w:pPr>
      <w:r>
        <w:rPr>
          <w:rFonts w:ascii="Times New Roman"/>
          <w:b w:val="false"/>
          <w:i w:val="false"/>
          <w:color w:val="000000"/>
          <w:sz w:val="28"/>
        </w:rPr>
        <w:t>
      "в части 6-3 – председателя конкурсной комиссии и его заместителя, а также членов конкурсной комиссии;";</w:t>
      </w:r>
    </w:p>
    <w:bookmarkStart w:name="z61" w:id="61"/>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61"/>
    <w:p>
      <w:pPr>
        <w:spacing w:after="0"/>
        <w:ind w:left="0"/>
        <w:jc w:val="both"/>
      </w:pPr>
      <w:r>
        <w:rPr>
          <w:rFonts w:ascii="Times New Roman"/>
          <w:b w:val="false"/>
          <w:i w:val="false"/>
          <w:color w:val="000000"/>
          <w:sz w:val="28"/>
        </w:rPr>
        <w:t>
      "в части 6-4 – первых руководителей организатора государственных закупок.";</w:t>
      </w:r>
    </w:p>
    <w:bookmarkStart w:name="z62" w:id="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206-2</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"Статья 206-2. Нарушение мер финансового контроля</w:t>
      </w:r>
    </w:p>
    <w:p>
      <w:pPr>
        <w:spacing w:after="0"/>
        <w:ind w:left="0"/>
        <w:jc w:val="both"/>
      </w:pPr>
      <w:r>
        <w:rPr>
          <w:rFonts w:ascii="Times New Roman"/>
          <w:b w:val="false"/>
          <w:i w:val="false"/>
          <w:color w:val="000000"/>
          <w:sz w:val="28"/>
        </w:rPr>
        <w:t>
      1. Умышленное непредставление деклараций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законодательством Республики Казахстан,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63" w:id="63"/>
    <w:p>
      <w:pPr>
        <w:spacing w:after="0"/>
        <w:ind w:left="0"/>
        <w:jc w:val="both"/>
      </w:pPr>
      <w:r>
        <w:rPr>
          <w:rFonts w:ascii="Times New Roman"/>
          <w:b w:val="false"/>
          <w:i w:val="false"/>
          <w:color w:val="000000"/>
          <w:sz w:val="28"/>
        </w:rPr>
        <w:t xml:space="preserve">
      9) в абзаце втором </w:t>
      </w:r>
      <w:r>
        <w:rPr>
          <w:rFonts w:ascii="Times New Roman"/>
          <w:b w:val="false"/>
          <w:i w:val="false"/>
          <w:color w:val="000000"/>
          <w:sz w:val="28"/>
        </w:rPr>
        <w:t>статьи 208-1</w:t>
      </w:r>
      <w:r>
        <w:rPr>
          <w:rFonts w:ascii="Times New Roman"/>
          <w:b w:val="false"/>
          <w:i w:val="false"/>
          <w:color w:val="000000"/>
          <w:sz w:val="28"/>
        </w:rPr>
        <w:t xml:space="preserve"> слова "или административный арест сроком на сорок пять суток с конфискацией предметов и орудий, послуживших совершению правонарушения, и имущества, полученного вследствие его совершения" исключить;</w:t>
      </w:r>
    </w:p>
    <w:bookmarkEnd w:id="63"/>
    <w:bookmarkStart w:name="z64" w:id="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209</w:t>
      </w:r>
      <w:r>
        <w:rPr>
          <w:rFonts w:ascii="Times New Roman"/>
          <w:b w:val="false"/>
          <w:i w:val="false"/>
          <w:color w:val="000000"/>
          <w:sz w:val="28"/>
        </w:rPr>
        <w:t>:</w:t>
      </w:r>
    </w:p>
    <w:bookmarkEnd w:id="64"/>
    <w:bookmarkStart w:name="z65" w:id="65"/>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6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индивидуальных предпринимателей, частных нотариусов, частных судебных исполнителей, адвокатов и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начисленной суммы налогов и других обязательных платежей в бюджет.";</w:t>
      </w:r>
    </w:p>
    <w:bookmarkStart w:name="z67" w:id="66"/>
    <w:p>
      <w:pPr>
        <w:spacing w:after="0"/>
        <w:ind w:left="0"/>
        <w:jc w:val="both"/>
      </w:pPr>
      <w:r>
        <w:rPr>
          <w:rFonts w:ascii="Times New Roman"/>
          <w:b w:val="false"/>
          <w:i w:val="false"/>
          <w:color w:val="000000"/>
          <w:sz w:val="28"/>
        </w:rPr>
        <w:t xml:space="preserve">
      в абзаце втором части третьей слова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 исключить; </w:t>
      </w:r>
    </w:p>
    <w:bookmarkEnd w:id="66"/>
    <w:bookmarkStart w:name="z68" w:id="67"/>
    <w:p>
      <w:pPr>
        <w:spacing w:after="0"/>
        <w:ind w:left="0"/>
        <w:jc w:val="both"/>
      </w:pPr>
      <w:r>
        <w:rPr>
          <w:rFonts w:ascii="Times New Roman"/>
          <w:b w:val="false"/>
          <w:i w:val="false"/>
          <w:color w:val="000000"/>
          <w:sz w:val="28"/>
        </w:rPr>
        <w:t xml:space="preserve">
      в абзаце втором части четвертой слова "или административный арест сроком на сорок пять суток с конфискацией предметов и орудий, послуживших совершению правонарушения, и имущества, полученного вследствие его совершения" исключить; </w:t>
      </w:r>
    </w:p>
    <w:bookmarkEnd w:id="67"/>
    <w:bookmarkStart w:name="z69" w:id="68"/>
    <w:p>
      <w:pPr>
        <w:spacing w:after="0"/>
        <w:ind w:left="0"/>
        <w:jc w:val="both"/>
      </w:pPr>
      <w:r>
        <w:rPr>
          <w:rFonts w:ascii="Times New Roman"/>
          <w:b w:val="false"/>
          <w:i w:val="false"/>
          <w:color w:val="000000"/>
          <w:sz w:val="28"/>
        </w:rPr>
        <w:t xml:space="preserve">
      в абзаце втором части шестой слова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 исключить; </w:t>
      </w:r>
    </w:p>
    <w:bookmarkEnd w:id="68"/>
    <w:bookmarkStart w:name="z70" w:id="69"/>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статьи 231</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пятидесяти до семидесяти,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семисот до девятисот месячных расчетных показателей с лишением лицензии на соответствующий вид деятельности.";</w:t>
      </w:r>
    </w:p>
    <w:bookmarkStart w:name="z71" w:id="70"/>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статьи 232</w:t>
      </w:r>
      <w:r>
        <w:rPr>
          <w:rFonts w:ascii="Times New Roman"/>
          <w:b w:val="false"/>
          <w:i w:val="false"/>
          <w:color w:val="000000"/>
          <w:sz w:val="28"/>
        </w:rPr>
        <w:t xml:space="preserve"> изложить в следующей редакции:</w:t>
      </w:r>
    </w:p>
    <w:bookmarkEnd w:id="70"/>
    <w:p>
      <w:pPr>
        <w:spacing w:after="0"/>
        <w:ind w:left="0"/>
        <w:jc w:val="both"/>
      </w:pPr>
      <w:r>
        <w:rPr>
          <w:rFonts w:ascii="Times New Roman"/>
          <w:b w:val="false"/>
          <w:i w:val="false"/>
          <w:color w:val="000000"/>
          <w:sz w:val="28"/>
        </w:rPr>
        <w:t>
      "2. Совершение действий, указанных в части первой настоящей статьи, повлекших за собой потерю прочности, устойчивости зданий, строений, их частей или отдельных конструктивных элементов,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восьмисот месячных расчетных показателей с лишением лицензии на соответствующий вид деятельности.";</w:t>
      </w:r>
    </w:p>
    <w:bookmarkStart w:name="z72" w:id="71"/>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статьи 233</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пятнадцати до двадцати,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шестисот месячных расчетных показателей с лишением лицензии и приостановкой производимых работ.";</w:t>
      </w:r>
    </w:p>
    <w:bookmarkStart w:name="z73" w:id="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330</w:t>
      </w:r>
      <w:r>
        <w:rPr>
          <w:rFonts w:ascii="Times New Roman"/>
          <w:b w:val="false"/>
          <w:i w:val="false"/>
          <w:color w:val="000000"/>
          <w:sz w:val="28"/>
        </w:rPr>
        <w:t xml:space="preserve"> дополнить частью третьей следующего содержания:</w:t>
      </w:r>
    </w:p>
    <w:bookmarkEnd w:id="72"/>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w:t>
      </w:r>
    </w:p>
    <w:bookmarkStart w:name="z74" w:id="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336</w:t>
      </w:r>
      <w:r>
        <w:rPr>
          <w:rFonts w:ascii="Times New Roman"/>
          <w:b w:val="false"/>
          <w:i w:val="false"/>
          <w:color w:val="000000"/>
          <w:sz w:val="28"/>
        </w:rPr>
        <w:t xml:space="preserve"> дополнить частью четвертой следующего содержания:</w:t>
      </w:r>
    </w:p>
    <w:bookmarkEnd w:id="73"/>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75" w:id="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358</w:t>
      </w:r>
      <w:r>
        <w:rPr>
          <w:rFonts w:ascii="Times New Roman"/>
          <w:b w:val="false"/>
          <w:i w:val="false"/>
          <w:color w:val="000000"/>
          <w:sz w:val="28"/>
        </w:rPr>
        <w:t xml:space="preserve"> изложить в следующей редакции:</w:t>
      </w:r>
    </w:p>
    <w:bookmarkEnd w:id="74"/>
    <w:p>
      <w:pPr>
        <w:spacing w:after="0"/>
        <w:ind w:left="0"/>
        <w:jc w:val="both"/>
      </w:pPr>
      <w:r>
        <w:rPr>
          <w:rFonts w:ascii="Times New Roman"/>
          <w:b w:val="false"/>
          <w:i w:val="false"/>
          <w:color w:val="000000"/>
          <w:sz w:val="28"/>
        </w:rPr>
        <w:t>
      "Статья 358. Невыполнение местными исполнительными органами и иными уполномоченными государственными органами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p>
      <w:pPr>
        <w:spacing w:after="0"/>
        <w:ind w:left="0"/>
        <w:jc w:val="both"/>
      </w:pP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p>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налоговой службы, – </w:t>
      </w:r>
    </w:p>
    <w:p>
      <w:pPr>
        <w:spacing w:after="0"/>
        <w:ind w:left="0"/>
        <w:jc w:val="both"/>
      </w:pP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p>
    <w:p>
      <w:pPr>
        <w:spacing w:after="0"/>
        <w:ind w:left="0"/>
        <w:jc w:val="both"/>
      </w:pPr>
      <w:r>
        <w:rPr>
          <w:rFonts w:ascii="Times New Roman"/>
          <w:b w:val="false"/>
          <w:i w:val="false"/>
          <w:color w:val="000000"/>
          <w:sz w:val="28"/>
        </w:rPr>
        <w:t>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w:t>
      </w:r>
    </w:p>
    <w:p>
      <w:pPr>
        <w:spacing w:after="0"/>
        <w:ind w:left="0"/>
        <w:jc w:val="both"/>
      </w:pP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Start w:name="z76" w:id="75"/>
    <w:p>
      <w:pPr>
        <w:spacing w:after="0"/>
        <w:ind w:left="0"/>
        <w:jc w:val="both"/>
      </w:pPr>
      <w:r>
        <w:rPr>
          <w:rFonts w:ascii="Times New Roman"/>
          <w:b w:val="false"/>
          <w:i w:val="false"/>
          <w:color w:val="000000"/>
          <w:sz w:val="28"/>
        </w:rPr>
        <w:t xml:space="preserve">
      17) абзац первый </w:t>
      </w:r>
      <w:r>
        <w:rPr>
          <w:rFonts w:ascii="Times New Roman"/>
          <w:b w:val="false"/>
          <w:i w:val="false"/>
          <w:color w:val="000000"/>
          <w:sz w:val="28"/>
        </w:rPr>
        <w:t>статьи 362</w:t>
      </w:r>
      <w:r>
        <w:rPr>
          <w:rFonts w:ascii="Times New Roman"/>
          <w:b w:val="false"/>
          <w:i w:val="false"/>
          <w:color w:val="000000"/>
          <w:sz w:val="28"/>
        </w:rPr>
        <w:t xml:space="preserve"> изложить в следующей редакции:</w:t>
      </w:r>
    </w:p>
    <w:bookmarkEnd w:id="75"/>
    <w:p>
      <w:pPr>
        <w:spacing w:after="0"/>
        <w:ind w:left="0"/>
        <w:jc w:val="both"/>
      </w:pPr>
      <w:r>
        <w:rPr>
          <w:rFonts w:ascii="Times New Roman"/>
          <w:b w:val="false"/>
          <w:i w:val="false"/>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Start w:name="z77" w:id="76"/>
    <w:p>
      <w:pPr>
        <w:spacing w:after="0"/>
        <w:ind w:left="0"/>
        <w:jc w:val="both"/>
      </w:pPr>
      <w:r>
        <w:rPr>
          <w:rFonts w:ascii="Times New Roman"/>
          <w:b w:val="false"/>
          <w:i w:val="false"/>
          <w:color w:val="000000"/>
          <w:sz w:val="28"/>
        </w:rPr>
        <w:t>
      18) внесены изменения в текст части третьей статьи 373 на казахском языке, текст на русском языке не изменяется;</w:t>
      </w:r>
    </w:p>
    <w:bookmarkEnd w:id="76"/>
    <w:bookmarkStart w:name="z78" w:id="77"/>
    <w:p>
      <w:pPr>
        <w:spacing w:after="0"/>
        <w:ind w:left="0"/>
        <w:jc w:val="both"/>
      </w:pPr>
      <w:r>
        <w:rPr>
          <w:rFonts w:ascii="Times New Roman"/>
          <w:b w:val="false"/>
          <w:i w:val="false"/>
          <w:color w:val="000000"/>
          <w:sz w:val="28"/>
        </w:rPr>
        <w:t xml:space="preserve">
      19) часть первую </w:t>
      </w:r>
      <w:r>
        <w:rPr>
          <w:rFonts w:ascii="Times New Roman"/>
          <w:b w:val="false"/>
          <w:i w:val="false"/>
          <w:color w:val="000000"/>
          <w:sz w:val="28"/>
        </w:rPr>
        <w:t>статьи 377</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десяти календарных дней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9" w:id="78"/>
    <w:p>
      <w:pPr>
        <w:spacing w:after="0"/>
        <w:ind w:left="0"/>
        <w:jc w:val="both"/>
      </w:pPr>
      <w:r>
        <w:rPr>
          <w:rFonts w:ascii="Times New Roman"/>
          <w:b w:val="false"/>
          <w:i w:val="false"/>
          <w:color w:val="000000"/>
          <w:sz w:val="28"/>
        </w:rPr>
        <w:t xml:space="preserve">
      20) часть четвертую </w:t>
      </w:r>
      <w:r>
        <w:rPr>
          <w:rFonts w:ascii="Times New Roman"/>
          <w:b w:val="false"/>
          <w:i w:val="false"/>
          <w:color w:val="000000"/>
          <w:sz w:val="28"/>
        </w:rPr>
        <w:t>статьи 396</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административным выдворением за пределы Республики Казахстан.";</w:t>
      </w:r>
    </w:p>
    <w:bookmarkStart w:name="z80" w:id="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405</w:t>
      </w:r>
      <w:r>
        <w:rPr>
          <w:rFonts w:ascii="Times New Roman"/>
          <w:b w:val="false"/>
          <w:i w:val="false"/>
          <w:color w:val="000000"/>
          <w:sz w:val="28"/>
        </w:rPr>
        <w:t xml:space="preserve"> изложить в следующей редакции:</w:t>
      </w:r>
    </w:p>
    <w:bookmarkEnd w:id="79"/>
    <w:p>
      <w:pPr>
        <w:spacing w:after="0"/>
        <w:ind w:left="0"/>
        <w:jc w:val="both"/>
      </w:pPr>
      <w:r>
        <w:rPr>
          <w:rFonts w:ascii="Times New Roman"/>
          <w:b w:val="false"/>
          <w:i w:val="false"/>
          <w:color w:val="000000"/>
          <w:sz w:val="28"/>
        </w:rPr>
        <w:t>
      "Статья 403. Непринятие мер в случае аварии или действия непреодолимой силы</w:t>
      </w:r>
    </w:p>
    <w:p>
      <w:pPr>
        <w:spacing w:after="0"/>
        <w:ind w:left="0"/>
        <w:jc w:val="both"/>
      </w:pPr>
      <w:r>
        <w:rPr>
          <w:rFonts w:ascii="Times New Roman"/>
          <w:b w:val="false"/>
          <w:i w:val="false"/>
          <w:color w:val="000000"/>
          <w:sz w:val="28"/>
        </w:rPr>
        <w:t>
      Непринятие в случае аварии или действия непреодолимой силы мер для обеспечения сохранности принятых к доставке в определенное таможенным органом государств-членов Таможенного союза место или перемещаемых транзитом товаров и транспортных средств, допущение какого-либо неразрешенного их использования, несообщение в ближайший таможенный орган Республики Казахстан об обстоятельствах дела, месте нахождения таких товаров и транспортных средств либо необеспечение их перевозки в ближайший таможенный орган Республики Казахстан или доставки должностных лиц этого органа к месту нахождения товаров и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val="false"/>
          <w:i w:val="false"/>
          <w:color w:val="000000"/>
          <w:sz w:val="28"/>
        </w:rPr>
        <w:t>
      "Статья 405. 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p>
    <w:p>
      <w:pPr>
        <w:spacing w:after="0"/>
        <w:ind w:left="0"/>
        <w:jc w:val="both"/>
      </w:pPr>
      <w:r>
        <w:rPr>
          <w:rFonts w:ascii="Times New Roman"/>
          <w:b w:val="false"/>
          <w:i w:val="false"/>
          <w:color w:val="000000"/>
          <w:sz w:val="28"/>
        </w:rPr>
        <w:t>
      1. Выдача без разрешения таможенного органа Республики Казахстан, утрата или недоставление в определенное таможенным органом государств-членов Таможенного союза место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p>
    <w:p>
      <w:pPr>
        <w:spacing w:after="0"/>
        <w:ind w:left="0"/>
        <w:jc w:val="both"/>
      </w:pPr>
      <w:r>
        <w:rPr>
          <w:rFonts w:ascii="Times New Roman"/>
          <w:b w:val="false"/>
          <w:i w:val="false"/>
          <w:color w:val="000000"/>
          <w:sz w:val="28"/>
        </w:rPr>
        <w:t>
      2. Утрата или недоставление принятых для вручения таможенному органу Республики Казахстан таможенных или иных документов на товары и транспортные средства, находящиеся под таможенным контролем, –</w:t>
      </w:r>
    </w:p>
    <w:p>
      <w:pPr>
        <w:spacing w:after="0"/>
        <w:ind w:left="0"/>
        <w:jc w:val="both"/>
      </w:pPr>
      <w:r>
        <w:rPr>
          <w:rFonts w:ascii="Times New Roman"/>
          <w:b w:val="false"/>
          <w:i w:val="false"/>
          <w:color w:val="000000"/>
          <w:sz w:val="28"/>
        </w:rPr>
        <w:t>
      влекут предупреждение либо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3. Несоблюдение установленного таможенным органом государств – членов Таможенного союза срока доставки товаров, транспортных средств и документов на них –</w:t>
      </w:r>
    </w:p>
    <w:p>
      <w:pPr>
        <w:spacing w:after="0"/>
        <w:ind w:left="0"/>
        <w:jc w:val="both"/>
      </w:pPr>
      <w:r>
        <w:rPr>
          <w:rFonts w:ascii="Times New Roman"/>
          <w:b w:val="false"/>
          <w:i w:val="false"/>
          <w:color w:val="000000"/>
          <w:sz w:val="28"/>
        </w:rPr>
        <w:t>
      влечет предупреждение либо штраф в размере от десяти до двадцати месячных расчетных показателей.";</w:t>
      </w:r>
    </w:p>
    <w:bookmarkStart w:name="z387" w:id="80"/>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статьи 410</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не принято решение о выпуске товаров, в нарушение требований и условий,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bookmarkStart w:name="z81" w:id="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статьи 412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и </w:t>
      </w:r>
      <w:r>
        <w:rPr>
          <w:rFonts w:ascii="Times New Roman"/>
          <w:b w:val="false"/>
          <w:i w:val="false"/>
          <w:color w:val="000000"/>
          <w:sz w:val="28"/>
        </w:rPr>
        <w:t>417-1</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"Статья 412. Изменение, удаление, уничтожение, повреждение либо утрата средств идентификации</w:t>
      </w:r>
    </w:p>
    <w:p>
      <w:pPr>
        <w:spacing w:after="0"/>
        <w:ind w:left="0"/>
        <w:jc w:val="both"/>
      </w:pPr>
      <w:r>
        <w:rPr>
          <w:rFonts w:ascii="Times New Roman"/>
          <w:b w:val="false"/>
          <w:i w:val="false"/>
          <w:color w:val="000000"/>
          <w:sz w:val="28"/>
        </w:rPr>
        <w:t>
      Умышленное изменение, удаление, уничтожение, повреждение либо утрата средств идентификации, примененных таможенным органом государств-членов Таможенного союза,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"Статья 414. Нарушение сроков подачи таможенной декларации, документов и сведений</w:t>
      </w:r>
    </w:p>
    <w:p>
      <w:pPr>
        <w:spacing w:after="0"/>
        <w:ind w:left="0"/>
        <w:jc w:val="both"/>
      </w:pPr>
      <w:r>
        <w:rPr>
          <w:rFonts w:ascii="Times New Roman"/>
          <w:b w:val="false"/>
          <w:i w:val="false"/>
          <w:color w:val="000000"/>
          <w:sz w:val="28"/>
        </w:rPr>
        <w:t xml:space="preserve">
      Непредставление декларантом таможенному органу Республики Казахстан в установленные сроки таможенной декларации, документов и сведений, представляемых при таможенном декларировании товаров, за исключением случаев, предусмотренных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"Статья 417.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Таможенного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417-1. Нарушение сроков временного хранения товаров</w:t>
      </w:r>
    </w:p>
    <w:p>
      <w:pPr>
        <w:spacing w:after="0"/>
        <w:ind w:left="0"/>
        <w:jc w:val="both"/>
      </w:pPr>
      <w:r>
        <w:rPr>
          <w:rFonts w:ascii="Times New Roman"/>
          <w:b w:val="false"/>
          <w:i w:val="false"/>
          <w:color w:val="000000"/>
          <w:sz w:val="28"/>
        </w:rPr>
        <w:t xml:space="preserve">
      Нарушение сроков временного хранения товаров, установленных таможенным законодательством Таможенного союза и (или) Республики Казахстан, за исключением случаев, предусмотренных </w:t>
      </w:r>
      <w:r>
        <w:rPr>
          <w:rFonts w:ascii="Times New Roman"/>
          <w:b w:val="false"/>
          <w:i w:val="false"/>
          <w:color w:val="000000"/>
          <w:sz w:val="28"/>
        </w:rPr>
        <w:t>статьями 414</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двадцати пяти, на индивидуальных предпринимателей, юридических лиц – в размере пятидесяти месячных расчетных показателей.";</w:t>
      </w:r>
    </w:p>
    <w:bookmarkStart w:name="z82" w:id="8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421</w:t>
      </w:r>
      <w:r>
        <w:rPr>
          <w:rFonts w:ascii="Times New Roman"/>
          <w:b w:val="false"/>
          <w:i w:val="false"/>
          <w:color w:val="000000"/>
          <w:sz w:val="28"/>
        </w:rPr>
        <w:t>:</w:t>
      </w:r>
    </w:p>
    <w:bookmarkEnd w:id="82"/>
    <w:bookmarkStart w:name="z83" w:id="83"/>
    <w:p>
      <w:pPr>
        <w:spacing w:after="0"/>
        <w:ind w:left="0"/>
        <w:jc w:val="both"/>
      </w:pPr>
      <w:r>
        <w:rPr>
          <w:rFonts w:ascii="Times New Roman"/>
          <w:b w:val="false"/>
          <w:i w:val="false"/>
          <w:color w:val="000000"/>
          <w:sz w:val="28"/>
        </w:rPr>
        <w:t>
      заголовок изложить в следующей редакции:</w:t>
      </w:r>
    </w:p>
    <w:bookmarkEnd w:id="83"/>
    <w:p>
      <w:pPr>
        <w:spacing w:after="0"/>
        <w:ind w:left="0"/>
        <w:jc w:val="both"/>
      </w:pPr>
      <w:r>
        <w:rPr>
          <w:rFonts w:ascii="Times New Roman"/>
          <w:b w:val="false"/>
          <w:i w:val="false"/>
          <w:color w:val="000000"/>
          <w:sz w:val="28"/>
        </w:rPr>
        <w:t>
      "Статья 421. Невывоз за пределы таможенной территории Таможенного союза либо невозвращение на эту территорию товаров и транспортных средств";</w:t>
      </w:r>
    </w:p>
    <w:bookmarkStart w:name="z84" w:id="8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84"/>
    <w:p>
      <w:pPr>
        <w:spacing w:after="0"/>
        <w:ind w:left="0"/>
        <w:jc w:val="both"/>
      </w:pPr>
      <w:r>
        <w:rPr>
          <w:rFonts w:ascii="Times New Roman"/>
          <w:b w:val="false"/>
          <w:i w:val="false"/>
          <w:color w:val="000000"/>
          <w:sz w:val="28"/>
        </w:rPr>
        <w:t>
      "1. Невывоз за пределы таможенной территории Таможенного союза ранее ввезенных товаров и транспортных средств и (или) помещенных под определенную таможенную процедуру, при завершении которого предусматривается вывоз в установленные сроки, а также в случаях, если такой вывоз является обязательным, либо невозвращение на таможенную территорию Таможенного союза ранее вывезенных товаров и транспортных средств и (или) помещенных под определенную таможенную процедуру, при завершении которого предусматривается обратный ввоз в установленные сроки, а также в случаях, если такой ввоз является обязательным, –";</w:t>
      </w:r>
    </w:p>
    <w:bookmarkStart w:name="z85" w:id="8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статьи 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 xml:space="preserve"> изложить в следующей редакции:</w:t>
      </w:r>
    </w:p>
    <w:bookmarkEnd w:id="85"/>
    <w:p>
      <w:pPr>
        <w:spacing w:after="0"/>
        <w:ind w:left="0"/>
        <w:jc w:val="both"/>
      </w:pPr>
      <w:r>
        <w:rPr>
          <w:rFonts w:ascii="Times New Roman"/>
          <w:b w:val="false"/>
          <w:i w:val="false"/>
          <w:color w:val="000000"/>
          <w:sz w:val="28"/>
        </w:rPr>
        <w:t>
      "Статья 423.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несоблюдение порядка ведения учета и представления отчетности и иных ограничений, требований и условий таможенной процедуры,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Статья 424. Несоблюдение порядка применения запретов и</w:t>
      </w:r>
    </w:p>
    <w:p>
      <w:pPr>
        <w:spacing w:after="0"/>
        <w:ind w:left="0"/>
        <w:jc w:val="both"/>
      </w:pPr>
      <w:r>
        <w:rPr>
          <w:rFonts w:ascii="Times New Roman"/>
          <w:b w:val="false"/>
          <w:i w:val="false"/>
          <w:color w:val="000000"/>
          <w:sz w:val="28"/>
        </w:rPr>
        <w:t>
                        ограничений при перемещении товаров и транспортных</w:t>
      </w:r>
    </w:p>
    <w:p>
      <w:pPr>
        <w:spacing w:after="0"/>
        <w:ind w:left="0"/>
        <w:jc w:val="both"/>
      </w:pPr>
      <w:r>
        <w:rPr>
          <w:rFonts w:ascii="Times New Roman"/>
          <w:b w:val="false"/>
          <w:i w:val="false"/>
          <w:color w:val="000000"/>
          <w:sz w:val="28"/>
        </w:rPr>
        <w:t>
                        средств через таможенную границу Таможенного союза</w:t>
      </w:r>
    </w:p>
    <w:p>
      <w:pPr>
        <w:spacing w:after="0"/>
        <w:ind w:left="0"/>
        <w:jc w:val="both"/>
      </w:pPr>
      <w:r>
        <w:rPr>
          <w:rFonts w:ascii="Times New Roman"/>
          <w:b w:val="false"/>
          <w:i w:val="false"/>
          <w:color w:val="000000"/>
          <w:sz w:val="28"/>
        </w:rPr>
        <w:t>
      Перемещение через таможенную границу Таможенного союза товаров и транспортных средств в нарушение порядка применения запретов и ограничений, устанавливаемых таможенным законодательством Таможенного союза и (или) Республики Казахстан,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Статья 425. Перемещение товаров через таможенную границу</w:t>
      </w:r>
    </w:p>
    <w:p>
      <w:pPr>
        <w:spacing w:after="0"/>
        <w:ind w:left="0"/>
        <w:jc w:val="both"/>
      </w:pPr>
      <w:r>
        <w:rPr>
          <w:rFonts w:ascii="Times New Roman"/>
          <w:b w:val="false"/>
          <w:i w:val="false"/>
          <w:color w:val="000000"/>
          <w:sz w:val="28"/>
        </w:rPr>
        <w:t>
                        Таможенного союза физическими лицами с нарушением</w:t>
      </w:r>
    </w:p>
    <w:p>
      <w:pPr>
        <w:spacing w:after="0"/>
        <w:ind w:left="0"/>
        <w:jc w:val="both"/>
      </w:pPr>
      <w:r>
        <w:rPr>
          <w:rFonts w:ascii="Times New Roman"/>
          <w:b w:val="false"/>
          <w:i w:val="false"/>
          <w:color w:val="000000"/>
          <w:sz w:val="28"/>
        </w:rPr>
        <w:t>
                        порядка перемещения товаров для личного пользования</w:t>
      </w:r>
    </w:p>
    <w:p>
      <w:pPr>
        <w:spacing w:after="0"/>
        <w:ind w:left="0"/>
        <w:jc w:val="both"/>
      </w:pPr>
      <w:r>
        <w:rPr>
          <w:rFonts w:ascii="Times New Roman"/>
          <w:b w:val="false"/>
          <w:i w:val="false"/>
          <w:color w:val="000000"/>
          <w:sz w:val="28"/>
        </w:rPr>
        <w:t xml:space="preserve">
      Перемещение товаров через таможенную границу Таможенного союза физическими лицами с нарушением порядка перемещения товаров для личного пользования, определяемого таможенным законодательством Таможенного союза и (или) Республики Казахстан, в том числе несоблюдение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деле в Республике Казахстан" по обязательному письменному декларированию товаров и транспортных средств, перемещаемых через таможенную границу для личного пользования, а также порядка перемещения товаров в несопровождаемом багаже,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"Статья 426. Перемещение товаров и транспортных средств через таможенную границу Таможенного союза помимо таможенного контроля</w:t>
      </w:r>
    </w:p>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Республики Казахстан мест перемещения товаров через таможенную границу Таможенного союза или вне установленного времени работы таможенных органов Республики Казахстан в указанных местах,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 в размере от тридцати до сорока месячных расчетных показателей,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должностных лиц, индивидуальных предпринимателей – в размере от сорока до пятидесяти месячных расчетных показателей,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трехсот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Статья 427. Сокрытие от таможенного контроля товаров,</w:t>
      </w:r>
    </w:p>
    <w:p>
      <w:pPr>
        <w:spacing w:after="0"/>
        <w:ind w:left="0"/>
        <w:jc w:val="both"/>
      </w:pPr>
      <w:r>
        <w:rPr>
          <w:rFonts w:ascii="Times New Roman"/>
          <w:b w:val="false"/>
          <w:i w:val="false"/>
          <w:color w:val="000000"/>
          <w:sz w:val="28"/>
        </w:rPr>
        <w:t>
                        перемещаемых через таможенную границу</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Таможенного союза, в том числе с использованием тайников либо других способов, затрудняющих обнаружение товаров, или придание одним товарам вида других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 с конфискацией товаров, явившихся непосредственными предметами совершения административного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Таможенного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Статья 428. Перемещение товаров и транспортных средств через</w:t>
      </w:r>
    </w:p>
    <w:p>
      <w:pPr>
        <w:spacing w:after="0"/>
        <w:ind w:left="0"/>
        <w:jc w:val="both"/>
      </w:pPr>
      <w:r>
        <w:rPr>
          <w:rFonts w:ascii="Times New Roman"/>
          <w:b w:val="false"/>
          <w:i w:val="false"/>
          <w:color w:val="000000"/>
          <w:sz w:val="28"/>
        </w:rPr>
        <w:t>
                        таможенную границу Таможенного союза с обманным</w:t>
      </w:r>
    </w:p>
    <w:p>
      <w:pPr>
        <w:spacing w:after="0"/>
        <w:ind w:left="0"/>
        <w:jc w:val="both"/>
      </w:pPr>
      <w:r>
        <w:rPr>
          <w:rFonts w:ascii="Times New Roman"/>
          <w:b w:val="false"/>
          <w:i w:val="false"/>
          <w:color w:val="000000"/>
          <w:sz w:val="28"/>
        </w:rPr>
        <w:t>
                        использованием документов или средств идентификации</w:t>
      </w:r>
    </w:p>
    <w:p>
      <w:pPr>
        <w:spacing w:after="0"/>
        <w:ind w:left="0"/>
        <w:jc w:val="both"/>
      </w:pPr>
      <w:r>
        <w:rPr>
          <w:rFonts w:ascii="Times New Roman"/>
          <w:b w:val="false"/>
          <w:i w:val="false"/>
          <w:color w:val="000000"/>
          <w:sz w:val="28"/>
        </w:rPr>
        <w:t>
      Перемещение через таможенную границу Таможенного союза товаров и транспортных средств с представлением таможенному органу Республики Казахстан в качестве документов, необходимых для таможенных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другими статьями настоящей главы, при отсутствии признаков преступления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86" w:id="86"/>
    <w:p>
      <w:pPr>
        <w:spacing w:after="0"/>
        <w:ind w:left="0"/>
        <w:jc w:val="both"/>
      </w:pPr>
      <w:r>
        <w:rPr>
          <w:rFonts w:ascii="Times New Roman"/>
          <w:b w:val="false"/>
          <w:i w:val="false"/>
          <w:color w:val="000000"/>
          <w:sz w:val="28"/>
        </w:rPr>
        <w:t xml:space="preserve">
      26) часть вторую </w:t>
      </w:r>
      <w:r>
        <w:rPr>
          <w:rFonts w:ascii="Times New Roman"/>
          <w:b w:val="false"/>
          <w:i w:val="false"/>
          <w:color w:val="000000"/>
          <w:sz w:val="28"/>
        </w:rPr>
        <w:t>статьи 429</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ста, на индивидуальных предпринимателей и юридических лиц, являющихся субъектами малого и среднего предпринимательства, – в размере двухсот, на юридических лиц, являющихся субъектами крупного предпринимательства, – в размере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87" w:id="8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430</w:t>
      </w:r>
      <w:r>
        <w:rPr>
          <w:rFonts w:ascii="Times New Roman"/>
          <w:b w:val="false"/>
          <w:i w:val="false"/>
          <w:color w:val="000000"/>
          <w:sz w:val="28"/>
        </w:rPr>
        <w:t>:</w:t>
      </w:r>
    </w:p>
    <w:bookmarkEnd w:id="87"/>
    <w:bookmarkStart w:name="z88" w:id="88"/>
    <w:p>
      <w:pPr>
        <w:spacing w:after="0"/>
        <w:ind w:left="0"/>
        <w:jc w:val="both"/>
      </w:pPr>
      <w:r>
        <w:rPr>
          <w:rFonts w:ascii="Times New Roman"/>
          <w:b w:val="false"/>
          <w:i w:val="false"/>
          <w:color w:val="000000"/>
          <w:sz w:val="28"/>
        </w:rPr>
        <w:t>
      заголовок изложить в следующей редакции:</w:t>
      </w:r>
    </w:p>
    <w:bookmarkEnd w:id="88"/>
    <w:p>
      <w:pPr>
        <w:spacing w:after="0"/>
        <w:ind w:left="0"/>
        <w:jc w:val="both"/>
      </w:pPr>
      <w:r>
        <w:rPr>
          <w:rFonts w:ascii="Times New Roman"/>
          <w:b w:val="false"/>
          <w:i w:val="false"/>
          <w:color w:val="000000"/>
          <w:sz w:val="28"/>
        </w:rPr>
        <w:t>
      "Статья 430.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с нарушением таможенных правил";</w:t>
      </w:r>
    </w:p>
    <w:bookmarkStart w:name="z89" w:id="89"/>
    <w:p>
      <w:pPr>
        <w:spacing w:after="0"/>
        <w:ind w:left="0"/>
        <w:jc w:val="both"/>
      </w:pPr>
      <w:r>
        <w:rPr>
          <w:rFonts w:ascii="Times New Roman"/>
          <w:b w:val="false"/>
          <w:i w:val="false"/>
          <w:color w:val="000000"/>
          <w:sz w:val="28"/>
        </w:rPr>
        <w:t>
      часть первую изложить в следующей редакции:</w:t>
      </w:r>
    </w:p>
    <w:bookmarkEnd w:id="89"/>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таможенного органа Республики Казахстан в иных целях, чем те, в связи с которыми были предоставлены такие льготы,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пятнадцати до двадцати пяти, на юридических лиц, являющихся субъектами крупного предпринимательства, – в размере от двадцати пяти до тридцати пяти месячных расчетных показателей."; </w:t>
      </w:r>
    </w:p>
    <w:bookmarkStart w:name="z90" w:id="9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статьи 431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434-1</w:t>
      </w:r>
      <w:r>
        <w:rPr>
          <w:rFonts w:ascii="Times New Roman"/>
          <w:b w:val="false"/>
          <w:i w:val="false"/>
          <w:color w:val="000000"/>
          <w:sz w:val="28"/>
        </w:rPr>
        <w:t xml:space="preserve"> и </w:t>
      </w:r>
      <w:r>
        <w:rPr>
          <w:rFonts w:ascii="Times New Roman"/>
          <w:b w:val="false"/>
          <w:i w:val="false"/>
          <w:color w:val="000000"/>
          <w:sz w:val="28"/>
        </w:rPr>
        <w:t>438-1</w:t>
      </w:r>
      <w:r>
        <w:rPr>
          <w:rFonts w:ascii="Times New Roman"/>
          <w:b w:val="false"/>
          <w:i w:val="false"/>
          <w:color w:val="000000"/>
          <w:sz w:val="28"/>
        </w:rPr>
        <w:t xml:space="preserve"> изложить в следующей редакции:</w:t>
      </w:r>
    </w:p>
    <w:bookmarkEnd w:id="90"/>
    <w:p>
      <w:pPr>
        <w:spacing w:after="0"/>
        <w:ind w:left="0"/>
        <w:jc w:val="both"/>
      </w:pPr>
      <w:r>
        <w:rPr>
          <w:rFonts w:ascii="Times New Roman"/>
          <w:b w:val="false"/>
          <w:i w:val="false"/>
          <w:color w:val="000000"/>
          <w:sz w:val="28"/>
        </w:rPr>
        <w:t>
      "Статья 431.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или некоммерческими организациями, – в размере от ста до четырехсот, на юридических лиц, являющихся субъектами крупного предпринимательства, – в размере от пятисот до одной тысячи месячных расчетных показателей.";</w:t>
      </w:r>
    </w:p>
    <w:p>
      <w:pPr>
        <w:spacing w:after="0"/>
        <w:ind w:left="0"/>
        <w:jc w:val="both"/>
      </w:pPr>
      <w:r>
        <w:rPr>
          <w:rFonts w:ascii="Times New Roman"/>
          <w:b w:val="false"/>
          <w:i w:val="false"/>
          <w:color w:val="000000"/>
          <w:sz w:val="28"/>
        </w:rPr>
        <w:t>
      "Статья 434. Нарушение сроков уплаты таможенных платежей и налогов</w:t>
      </w:r>
    </w:p>
    <w:p>
      <w:pPr>
        <w:spacing w:after="0"/>
        <w:ind w:left="0"/>
        <w:jc w:val="both"/>
      </w:pP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 при отсутствии признаков преступления –</w:t>
      </w:r>
    </w:p>
    <w:p>
      <w:pPr>
        <w:spacing w:after="0"/>
        <w:ind w:left="0"/>
        <w:jc w:val="both"/>
      </w:pPr>
      <w:r>
        <w:rPr>
          <w:rFonts w:ascii="Times New Roman"/>
          <w:b w:val="false"/>
          <w:i w:val="false"/>
          <w:color w:val="000000"/>
          <w:sz w:val="28"/>
        </w:rPr>
        <w:t>
      влекут штраф на физических лиц, индивидуальных предпринимателей, должностных лиц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 с исключением из реестра таможенных представителей или уполномоченных экономических операторов.</w:t>
      </w:r>
    </w:p>
    <w:p>
      <w:pPr>
        <w:spacing w:after="0"/>
        <w:ind w:left="0"/>
        <w:jc w:val="both"/>
      </w:pPr>
      <w:r>
        <w:rPr>
          <w:rFonts w:ascii="Times New Roman"/>
          <w:b w:val="false"/>
          <w:i w:val="false"/>
          <w:color w:val="000000"/>
          <w:sz w:val="28"/>
        </w:rPr>
        <w:t>
      Статья 434-1. Неисполнение требования таможенного органа</w:t>
      </w:r>
    </w:p>
    <w:p>
      <w:pPr>
        <w:spacing w:after="0"/>
        <w:ind w:left="0"/>
        <w:jc w:val="both"/>
      </w:pPr>
      <w:r>
        <w:rPr>
          <w:rFonts w:ascii="Times New Roman"/>
          <w:b w:val="false"/>
          <w:i w:val="false"/>
          <w:color w:val="000000"/>
          <w:sz w:val="28"/>
        </w:rPr>
        <w:t>
                          Республики Казахстан об уплате причитающихся сумм</w:t>
      </w:r>
    </w:p>
    <w:p>
      <w:pPr>
        <w:spacing w:after="0"/>
        <w:ind w:left="0"/>
        <w:jc w:val="both"/>
      </w:pPr>
      <w:r>
        <w:rPr>
          <w:rFonts w:ascii="Times New Roman"/>
          <w:b w:val="false"/>
          <w:i w:val="false"/>
          <w:color w:val="000000"/>
          <w:sz w:val="28"/>
        </w:rPr>
        <w:t>
                          таможенных платежей, налогов и пеней в</w:t>
      </w:r>
    </w:p>
    <w:p>
      <w:pPr>
        <w:spacing w:after="0"/>
        <w:ind w:left="0"/>
        <w:jc w:val="both"/>
      </w:pPr>
      <w:r>
        <w:rPr>
          <w:rFonts w:ascii="Times New Roman"/>
          <w:b w:val="false"/>
          <w:i w:val="false"/>
          <w:color w:val="000000"/>
          <w:sz w:val="28"/>
        </w:rPr>
        <w:t>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таможенного органа Республики Казахстан об уплате причитающихся сумм таможенных платежей, налогов и пеней в установленные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p>
    <w:p>
      <w:pPr>
        <w:spacing w:after="0"/>
        <w:ind w:left="0"/>
        <w:jc w:val="both"/>
      </w:pPr>
      <w:r>
        <w:rPr>
          <w:rFonts w:ascii="Times New Roman"/>
          <w:b w:val="false"/>
          <w:i w:val="false"/>
          <w:color w:val="000000"/>
          <w:sz w:val="28"/>
        </w:rPr>
        <w:t>
      влечет штраф на индивидуальных предпринимателей, должностных лиц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w:t>
      </w:r>
    </w:p>
    <w:p>
      <w:pPr>
        <w:spacing w:after="0"/>
        <w:ind w:left="0"/>
        <w:jc w:val="both"/>
      </w:pPr>
      <w:r>
        <w:rPr>
          <w:rFonts w:ascii="Times New Roman"/>
          <w:b w:val="false"/>
          <w:i w:val="false"/>
          <w:color w:val="000000"/>
          <w:sz w:val="28"/>
        </w:rPr>
        <w:t>
      "Статья 438-1. Неисполнение требований таможенного органа Республики Казахстан об устранении нарушений, выявленных по результатам таможенной проверки</w:t>
      </w:r>
    </w:p>
    <w:p>
      <w:pPr>
        <w:spacing w:after="0"/>
        <w:ind w:left="0"/>
        <w:jc w:val="both"/>
      </w:pPr>
      <w:r>
        <w:rPr>
          <w:rFonts w:ascii="Times New Roman"/>
          <w:b w:val="false"/>
          <w:i w:val="false"/>
          <w:color w:val="000000"/>
          <w:sz w:val="28"/>
        </w:rPr>
        <w:t>
      Неисполнение лицами требований таможенного органа Республики Казахстан об устранении нарушений, выявленных по результатам таможенной проверки, а равно о погашении задолженности по таможенным платежам, налогам и пеням в сроки, установленные таможенным законодательством Таможенного союза и (или) Республики Казахстан,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91" w:id="9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532</w:t>
      </w:r>
      <w:r>
        <w:rPr>
          <w:rFonts w:ascii="Times New Roman"/>
          <w:b w:val="false"/>
          <w:i w:val="false"/>
          <w:color w:val="000000"/>
          <w:sz w:val="28"/>
        </w:rPr>
        <w:t xml:space="preserve"> исключить;</w:t>
      </w:r>
    </w:p>
    <w:bookmarkEnd w:id="91"/>
    <w:bookmarkStart w:name="z92" w:id="92"/>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статьи 541</w:t>
      </w:r>
      <w:r>
        <w:rPr>
          <w:rFonts w:ascii="Times New Roman"/>
          <w:b w:val="false"/>
          <w:i w:val="false"/>
          <w:color w:val="000000"/>
          <w:sz w:val="28"/>
        </w:rPr>
        <w:t>:</w:t>
      </w:r>
    </w:p>
    <w:bookmarkEnd w:id="92"/>
    <w:bookmarkStart w:name="z93" w:id="93"/>
    <w:p>
      <w:pPr>
        <w:spacing w:after="0"/>
        <w:ind w:left="0"/>
        <w:jc w:val="both"/>
      </w:pPr>
      <w:r>
        <w:rPr>
          <w:rFonts w:ascii="Times New Roman"/>
          <w:b w:val="false"/>
          <w:i w:val="false"/>
          <w:color w:val="000000"/>
          <w:sz w:val="28"/>
        </w:rPr>
        <w:t>
      цифры "95 – 110-1," заменить цифрами "95 – 110-1, 122,";</w:t>
      </w:r>
    </w:p>
    <w:bookmarkEnd w:id="93"/>
    <w:bookmarkStart w:name="z94" w:id="94"/>
    <w:p>
      <w:pPr>
        <w:spacing w:after="0"/>
        <w:ind w:left="0"/>
        <w:jc w:val="both"/>
      </w:pPr>
      <w:r>
        <w:rPr>
          <w:rFonts w:ascii="Times New Roman"/>
          <w:b w:val="false"/>
          <w:i w:val="false"/>
          <w:color w:val="000000"/>
          <w:sz w:val="28"/>
        </w:rPr>
        <w:t>
      цифры "147-11," заменить словами "147-11 (частями седьмой и девятой),";</w:t>
      </w:r>
    </w:p>
    <w:bookmarkEnd w:id="94"/>
    <w:bookmarkStart w:name="z95" w:id="95"/>
    <w:p>
      <w:pPr>
        <w:spacing w:after="0"/>
        <w:ind w:left="0"/>
        <w:jc w:val="both"/>
      </w:pPr>
      <w:r>
        <w:rPr>
          <w:rFonts w:ascii="Times New Roman"/>
          <w:b w:val="false"/>
          <w:i w:val="false"/>
          <w:color w:val="000000"/>
          <w:sz w:val="28"/>
        </w:rPr>
        <w:t>
      после цифр "203," дополнить цифрами "206-2,";</w:t>
      </w:r>
    </w:p>
    <w:bookmarkEnd w:id="95"/>
    <w:bookmarkStart w:name="z96" w:id="96"/>
    <w:p>
      <w:pPr>
        <w:spacing w:after="0"/>
        <w:ind w:left="0"/>
        <w:jc w:val="both"/>
      </w:pPr>
      <w:r>
        <w:rPr>
          <w:rFonts w:ascii="Times New Roman"/>
          <w:b w:val="false"/>
          <w:i w:val="false"/>
          <w:color w:val="000000"/>
          <w:sz w:val="28"/>
        </w:rPr>
        <w:t>
      слова "218-1 (частью седьмой)," исключить;</w:t>
      </w:r>
    </w:p>
    <w:bookmarkEnd w:id="96"/>
    <w:bookmarkStart w:name="z235" w:id="97"/>
    <w:p>
      <w:pPr>
        <w:spacing w:after="0"/>
        <w:ind w:left="0"/>
        <w:jc w:val="both"/>
      </w:pPr>
      <w:r>
        <w:rPr>
          <w:rFonts w:ascii="Times New Roman"/>
          <w:b w:val="false"/>
          <w:i w:val="false"/>
          <w:color w:val="000000"/>
          <w:sz w:val="28"/>
        </w:rPr>
        <w:t>
      слова "336 (частью третьей)," заменить словами "336 (частями третьей и четвертой),";</w:t>
      </w:r>
    </w:p>
    <w:bookmarkEnd w:id="97"/>
    <w:bookmarkStart w:name="z97" w:id="9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543</w:t>
      </w:r>
      <w:r>
        <w:rPr>
          <w:rFonts w:ascii="Times New Roman"/>
          <w:b w:val="false"/>
          <w:i w:val="false"/>
          <w:color w:val="000000"/>
          <w:sz w:val="28"/>
        </w:rPr>
        <w:t xml:space="preserve">: </w:t>
      </w:r>
    </w:p>
    <w:bookmarkEnd w:id="98"/>
    <w:bookmarkStart w:name="z98" w:id="99"/>
    <w:p>
      <w:pPr>
        <w:spacing w:after="0"/>
        <w:ind w:left="0"/>
        <w:jc w:val="both"/>
      </w:pPr>
      <w:r>
        <w:rPr>
          <w:rFonts w:ascii="Times New Roman"/>
          <w:b w:val="false"/>
          <w:i w:val="false"/>
          <w:color w:val="000000"/>
          <w:sz w:val="28"/>
        </w:rPr>
        <w:t>
      часть первую после цифр "131," дополнить цифрами "131-1,";</w:t>
      </w:r>
    </w:p>
    <w:bookmarkEnd w:id="99"/>
    <w:bookmarkStart w:name="z99" w:id="100"/>
    <w:p>
      <w:pPr>
        <w:spacing w:after="0"/>
        <w:ind w:left="0"/>
        <w:jc w:val="both"/>
      </w:pPr>
      <w:r>
        <w:rPr>
          <w:rFonts w:ascii="Times New Roman"/>
          <w:b w:val="false"/>
          <w:i w:val="false"/>
          <w:color w:val="000000"/>
          <w:sz w:val="28"/>
        </w:rPr>
        <w:t>
      в части второй:</w:t>
      </w:r>
    </w:p>
    <w:bookmarkEnd w:id="100"/>
    <w:bookmarkStart w:name="z100" w:id="101"/>
    <w:p>
      <w:pPr>
        <w:spacing w:after="0"/>
        <w:ind w:left="0"/>
        <w:jc w:val="both"/>
      </w:pPr>
      <w:r>
        <w:rPr>
          <w:rFonts w:ascii="Times New Roman"/>
          <w:b w:val="false"/>
          <w:i w:val="false"/>
          <w:color w:val="000000"/>
          <w:sz w:val="28"/>
        </w:rPr>
        <w:t>
      подпункты 2) и 4) после цифр "131," дополнить цифрами "131-1,";</w:t>
      </w:r>
    </w:p>
    <w:bookmarkEnd w:id="101"/>
    <w:bookmarkStart w:name="z101" w:id="102"/>
    <w:p>
      <w:pPr>
        <w:spacing w:after="0"/>
        <w:ind w:left="0"/>
        <w:jc w:val="both"/>
      </w:pPr>
      <w:r>
        <w:rPr>
          <w:rFonts w:ascii="Times New Roman"/>
          <w:b w:val="false"/>
          <w:i w:val="false"/>
          <w:color w:val="000000"/>
          <w:sz w:val="28"/>
        </w:rPr>
        <w:t>
      дополнить подпунктом 13) следующего содержания:</w:t>
      </w:r>
    </w:p>
    <w:bookmarkEnd w:id="102"/>
    <w:p>
      <w:pPr>
        <w:spacing w:after="0"/>
        <w:ind w:left="0"/>
        <w:jc w:val="both"/>
      </w:pPr>
      <w:r>
        <w:rPr>
          <w:rFonts w:ascii="Times New Roman"/>
          <w:b w:val="false"/>
          <w:i w:val="false"/>
          <w:color w:val="000000"/>
          <w:sz w:val="28"/>
        </w:rPr>
        <w:t xml:space="preserve">
      "13) за административные правонарушения, предусмотренные частью первой </w:t>
      </w:r>
      <w:r>
        <w:rPr>
          <w:rFonts w:ascii="Times New Roman"/>
          <w:b w:val="false"/>
          <w:i w:val="false"/>
          <w:color w:val="000000"/>
          <w:sz w:val="28"/>
        </w:rPr>
        <w:t>статьи 394</w:t>
      </w:r>
      <w:r>
        <w:rPr>
          <w:rFonts w:ascii="Times New Roman"/>
          <w:b w:val="false"/>
          <w:i w:val="false"/>
          <w:color w:val="000000"/>
          <w:sz w:val="28"/>
        </w:rPr>
        <w:t xml:space="preserve"> настоящего Кодекса, – сотрудники миграционной полиции, имеющие специальные звания.";</w:t>
      </w:r>
    </w:p>
    <w:bookmarkStart w:name="z102" w:id="103"/>
    <w:p>
      <w:pPr>
        <w:spacing w:after="0"/>
        <w:ind w:left="0"/>
        <w:jc w:val="both"/>
      </w:pPr>
      <w:r>
        <w:rPr>
          <w:rFonts w:ascii="Times New Roman"/>
          <w:b w:val="false"/>
          <w:i w:val="false"/>
          <w:color w:val="000000"/>
          <w:sz w:val="28"/>
        </w:rPr>
        <w:t xml:space="preserve">
      32) часть первую </w:t>
      </w:r>
      <w:r>
        <w:rPr>
          <w:rFonts w:ascii="Times New Roman"/>
          <w:b w:val="false"/>
          <w:i w:val="false"/>
          <w:color w:val="000000"/>
          <w:sz w:val="28"/>
        </w:rPr>
        <w:t>статьи 554</w:t>
      </w:r>
      <w:r>
        <w:rPr>
          <w:rFonts w:ascii="Times New Roman"/>
          <w:b w:val="false"/>
          <w:i w:val="false"/>
          <w:color w:val="000000"/>
          <w:sz w:val="28"/>
        </w:rPr>
        <w:t xml:space="preserve"> изложить в следующей редакции:</w:t>
      </w:r>
    </w:p>
    <w:bookmarkEnd w:id="103"/>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123 (частью второй), 175 (частью второй в части правонарушений, совершенных лицами, осуществляющими экологически опасные виды хозяйственной и иной деятельности), 220 (частью первой), 240, 240-1, 241 – 246 (частью первой), 247 – 250, 261, 264, 265, 270 – 272, 275 (частью второй), 276, 291, 294, 296, 301, 302 (частью первой), 303 (частью первой), 304 (частью первой), 305 (частью первой), 306 (частью первой), 306-1 (частями первой, второй, четвертой), 306-3 (частью первой), 357-2 (частью первой) настоящего Кодекса.";</w:t>
      </w:r>
    </w:p>
    <w:bookmarkStart w:name="z103" w:id="104"/>
    <w:p>
      <w:pPr>
        <w:spacing w:after="0"/>
        <w:ind w:left="0"/>
        <w:jc w:val="both"/>
      </w:pPr>
      <w:r>
        <w:rPr>
          <w:rFonts w:ascii="Times New Roman"/>
          <w:b w:val="false"/>
          <w:i w:val="false"/>
          <w:color w:val="000000"/>
          <w:sz w:val="28"/>
        </w:rPr>
        <w:t>
      33) дополнить статьей 554-2 следующего содержания:</w:t>
      </w:r>
    </w:p>
    <w:bookmarkEnd w:id="104"/>
    <w:p>
      <w:pPr>
        <w:spacing w:after="0"/>
        <w:ind w:left="0"/>
        <w:jc w:val="both"/>
      </w:pPr>
      <w:r>
        <w:rPr>
          <w:rFonts w:ascii="Times New Roman"/>
          <w:b w:val="false"/>
          <w:i w:val="false"/>
          <w:color w:val="000000"/>
          <w:sz w:val="28"/>
        </w:rPr>
        <w:t>
      "Статья 554-2. Уполномоченный орган в области нефти и газа</w:t>
      </w:r>
    </w:p>
    <w:p>
      <w:pPr>
        <w:spacing w:after="0"/>
        <w:ind w:left="0"/>
        <w:jc w:val="both"/>
      </w:pP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статьями 147-11 (частями первой – шестой, восьмой), 357-2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нефти и газа.";</w:t>
      </w:r>
    </w:p>
    <w:bookmarkStart w:name="z104" w:id="105"/>
    <w:p>
      <w:pPr>
        <w:spacing w:after="0"/>
        <w:ind w:left="0"/>
        <w:jc w:val="both"/>
      </w:pPr>
      <w:r>
        <w:rPr>
          <w:rFonts w:ascii="Times New Roman"/>
          <w:b w:val="false"/>
          <w:i w:val="false"/>
          <w:color w:val="000000"/>
          <w:sz w:val="28"/>
        </w:rPr>
        <w:t xml:space="preserve">
      34) в части первой </w:t>
      </w:r>
      <w:r>
        <w:rPr>
          <w:rFonts w:ascii="Times New Roman"/>
          <w:b w:val="false"/>
          <w:i w:val="false"/>
          <w:color w:val="000000"/>
          <w:sz w:val="28"/>
        </w:rPr>
        <w:t>статьи 570</w:t>
      </w:r>
      <w:r>
        <w:rPr>
          <w:rFonts w:ascii="Times New Roman"/>
          <w:b w:val="false"/>
          <w:i w:val="false"/>
          <w:color w:val="000000"/>
          <w:sz w:val="28"/>
        </w:rPr>
        <w:t xml:space="preserve"> цифры "205 – 208," заменить цифрами "205 – 206-1, 207, 208,", слова "218-1 (частями первой – шестой, восьмой)," заменить цифрами "218-1,";</w:t>
      </w:r>
    </w:p>
    <w:bookmarkEnd w:id="105"/>
    <w:bookmarkStart w:name="z105" w:id="106"/>
    <w:p>
      <w:pPr>
        <w:spacing w:after="0"/>
        <w:ind w:left="0"/>
        <w:jc w:val="both"/>
      </w:pPr>
      <w:r>
        <w:rPr>
          <w:rFonts w:ascii="Times New Roman"/>
          <w:b w:val="false"/>
          <w:i w:val="false"/>
          <w:color w:val="000000"/>
          <w:sz w:val="28"/>
        </w:rPr>
        <w:t xml:space="preserve">
      35) в части первой </w:t>
      </w:r>
      <w:r>
        <w:rPr>
          <w:rFonts w:ascii="Times New Roman"/>
          <w:b w:val="false"/>
          <w:i w:val="false"/>
          <w:color w:val="000000"/>
          <w:sz w:val="28"/>
        </w:rPr>
        <w:t>статьи 570-1</w:t>
      </w:r>
      <w:r>
        <w:rPr>
          <w:rFonts w:ascii="Times New Roman"/>
          <w:b w:val="false"/>
          <w:i w:val="false"/>
          <w:color w:val="000000"/>
          <w:sz w:val="28"/>
        </w:rPr>
        <w:t xml:space="preserve"> цифры "206-2," исключить;</w:t>
      </w:r>
    </w:p>
    <w:bookmarkEnd w:id="106"/>
    <w:bookmarkStart w:name="z106" w:id="107"/>
    <w:p>
      <w:pPr>
        <w:spacing w:after="0"/>
        <w:ind w:left="0"/>
        <w:jc w:val="both"/>
      </w:pPr>
      <w:r>
        <w:rPr>
          <w:rFonts w:ascii="Times New Roman"/>
          <w:b w:val="false"/>
          <w:i w:val="false"/>
          <w:color w:val="000000"/>
          <w:sz w:val="28"/>
        </w:rPr>
        <w:t xml:space="preserve">
      36) подпункт 4) части первой </w:t>
      </w:r>
      <w:r>
        <w:rPr>
          <w:rFonts w:ascii="Times New Roman"/>
          <w:b w:val="false"/>
          <w:i w:val="false"/>
          <w:color w:val="000000"/>
          <w:sz w:val="28"/>
        </w:rPr>
        <w:t>статьи 580</w:t>
      </w:r>
      <w:r>
        <w:rPr>
          <w:rFonts w:ascii="Times New Roman"/>
          <w:b w:val="false"/>
          <w:i w:val="false"/>
          <w:color w:val="000000"/>
          <w:sz w:val="28"/>
        </w:rPr>
        <w:t xml:space="preserve"> изложить в следующей редакции: </w:t>
      </w:r>
    </w:p>
    <w:bookmarkEnd w:id="107"/>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bookmarkStart w:name="z107" w:id="108"/>
    <w:p>
      <w:pPr>
        <w:spacing w:after="0"/>
        <w:ind w:left="0"/>
        <w:jc w:val="both"/>
      </w:pPr>
      <w:r>
        <w:rPr>
          <w:rFonts w:ascii="Times New Roman"/>
          <w:b w:val="false"/>
          <w:i w:val="false"/>
          <w:color w:val="000000"/>
          <w:sz w:val="28"/>
        </w:rPr>
        <w:t xml:space="preserve">
      37) часть третью </w:t>
      </w:r>
      <w:r>
        <w:rPr>
          <w:rFonts w:ascii="Times New Roman"/>
          <w:b w:val="false"/>
          <w:i w:val="false"/>
          <w:color w:val="000000"/>
          <w:sz w:val="28"/>
        </w:rPr>
        <w:t>статьи 584</w:t>
      </w:r>
      <w:r>
        <w:rPr>
          <w:rFonts w:ascii="Times New Roman"/>
          <w:b w:val="false"/>
          <w:i w:val="false"/>
          <w:color w:val="000000"/>
          <w:sz w:val="28"/>
        </w:rPr>
        <w:t xml:space="preserve"> изложить в следующей редакции:</w:t>
      </w:r>
    </w:p>
    <w:bookmarkEnd w:id="108"/>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Start w:name="z108" w:id="109"/>
    <w:p>
      <w:pPr>
        <w:spacing w:after="0"/>
        <w:ind w:left="0"/>
        <w:jc w:val="both"/>
      </w:pPr>
      <w:r>
        <w:rPr>
          <w:rFonts w:ascii="Times New Roman"/>
          <w:b w:val="false"/>
          <w:i w:val="false"/>
          <w:color w:val="000000"/>
          <w:sz w:val="28"/>
        </w:rPr>
        <w:t xml:space="preserve">
      38)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p>
    <w:bookmarkEnd w:id="109"/>
    <w:bookmarkStart w:name="z109" w:id="110"/>
    <w:p>
      <w:pPr>
        <w:spacing w:after="0"/>
        <w:ind w:left="0"/>
        <w:jc w:val="both"/>
      </w:pPr>
      <w:r>
        <w:rPr>
          <w:rFonts w:ascii="Times New Roman"/>
          <w:b w:val="false"/>
          <w:i w:val="false"/>
          <w:color w:val="000000"/>
          <w:sz w:val="28"/>
        </w:rPr>
        <w:t>
      в абзаце втором цифры "336," заменить словами "336 (части 1-1, третья и четвертая),";</w:t>
      </w:r>
    </w:p>
    <w:bookmarkEnd w:id="110"/>
    <w:bookmarkStart w:name="z110" w:id="111"/>
    <w:p>
      <w:pPr>
        <w:spacing w:after="0"/>
        <w:ind w:left="0"/>
        <w:jc w:val="both"/>
      </w:pPr>
      <w:r>
        <w:rPr>
          <w:rFonts w:ascii="Times New Roman"/>
          <w:b w:val="false"/>
          <w:i w:val="false"/>
          <w:color w:val="000000"/>
          <w:sz w:val="28"/>
        </w:rPr>
        <w:t>
      абзац одиннадцатый изложить в следующей редакции:</w:t>
      </w:r>
    </w:p>
    <w:bookmarkEnd w:id="111"/>
    <w:p>
      <w:pPr>
        <w:spacing w:after="0"/>
        <w:ind w:left="0"/>
        <w:jc w:val="both"/>
      </w:pPr>
      <w:r>
        <w:rPr>
          <w:rFonts w:ascii="Times New Roman"/>
          <w:b w:val="false"/>
          <w:i w:val="false"/>
          <w:color w:val="000000"/>
          <w:sz w:val="28"/>
        </w:rPr>
        <w:t>
      "уполномоченного органа в области охраны окружающей среды (статьи 122, 240-2, 246 (часть вторая), 283 (часть первая) (когда эти  нарушения совершены на территориях, не входящих в лесной фонд), 304 (часть вторая), 305 (часть вторая), 306 (часть вторая), 306-1 (часть третья), 306-3 (части вторая и третья), 317-1 (по нарушениям требований безопасности к химической продукции), 356;";</w:t>
      </w:r>
    </w:p>
    <w:bookmarkStart w:name="z111" w:id="112"/>
    <w:p>
      <w:pPr>
        <w:spacing w:after="0"/>
        <w:ind w:left="0"/>
        <w:jc w:val="both"/>
      </w:pPr>
      <w:r>
        <w:rPr>
          <w:rFonts w:ascii="Times New Roman"/>
          <w:b w:val="false"/>
          <w:i w:val="false"/>
          <w:color w:val="000000"/>
          <w:sz w:val="28"/>
        </w:rPr>
        <w:t>
      абзац двадцать третий изложить в следующей редакции:</w:t>
      </w:r>
    </w:p>
    <w:bookmarkEnd w:id="112"/>
    <w:p>
      <w:pPr>
        <w:spacing w:after="0"/>
        <w:ind w:left="0"/>
        <w:jc w:val="both"/>
      </w:pPr>
      <w:r>
        <w:rPr>
          <w:rFonts w:ascii="Times New Roman"/>
          <w:b w:val="false"/>
          <w:i w:val="false"/>
          <w:color w:val="000000"/>
          <w:sz w:val="28"/>
        </w:rPr>
        <w:t>
      "органов государственного архитектурно-строительного контроля и надзора (статьи 231 (часть вторая), 232, 233, 235 (часть вторая), 235-1 (часть четвертая), 237, 278 (часть первая), 356, 357-1);";</w:t>
      </w:r>
    </w:p>
    <w:bookmarkStart w:name="z112" w:id="113"/>
    <w:p>
      <w:pPr>
        <w:spacing w:after="0"/>
        <w:ind w:left="0"/>
        <w:jc w:val="both"/>
      </w:pPr>
      <w:r>
        <w:rPr>
          <w:rFonts w:ascii="Times New Roman"/>
          <w:b w:val="false"/>
          <w:i w:val="false"/>
          <w:color w:val="000000"/>
          <w:sz w:val="28"/>
        </w:rPr>
        <w:t>
      абзац тридцать первый изложить в следующей редакции:</w:t>
      </w:r>
    </w:p>
    <w:bookmarkEnd w:id="113"/>
    <w:p>
      <w:pPr>
        <w:spacing w:after="0"/>
        <w:ind w:left="0"/>
        <w:jc w:val="both"/>
      </w:pPr>
      <w:r>
        <w:rPr>
          <w:rFonts w:ascii="Times New Roman"/>
          <w:b w:val="false"/>
          <w:i w:val="false"/>
          <w:color w:val="000000"/>
          <w:sz w:val="28"/>
        </w:rPr>
        <w:t>
      "уполномоченного органа по внутреннему контролю (статья 356);";</w:t>
      </w:r>
    </w:p>
    <w:bookmarkStart w:name="z113" w:id="114"/>
    <w:p>
      <w:pPr>
        <w:spacing w:after="0"/>
        <w:ind w:left="0"/>
        <w:jc w:val="both"/>
      </w:pPr>
      <w:r>
        <w:rPr>
          <w:rFonts w:ascii="Times New Roman"/>
          <w:b w:val="false"/>
          <w:i w:val="false"/>
          <w:color w:val="000000"/>
          <w:sz w:val="28"/>
        </w:rPr>
        <w:t>
      абзацы тридцать третий, тридцать четвертый, тридцать пятый и тридцать шестой изложить в следующей редакции:</w:t>
      </w:r>
    </w:p>
    <w:bookmarkEnd w:id="114"/>
    <w:p>
      <w:pPr>
        <w:spacing w:after="0"/>
        <w:ind w:left="0"/>
        <w:jc w:val="both"/>
      </w:pPr>
      <w:r>
        <w:rPr>
          <w:rFonts w:ascii="Times New Roman"/>
          <w:b w:val="false"/>
          <w:i w:val="false"/>
          <w:color w:val="000000"/>
          <w:sz w:val="28"/>
        </w:rPr>
        <w:t>
      "органов по государственному контролю над производством и оборотом подакцизной продукции (статьи 163 (части третья, четвертая, шестая, седьмая и девятая), 163-4 (части третья и четвертая), 213 (части четвертая – шестая), 214, 357-1, 357-2);</w:t>
      </w:r>
    </w:p>
    <w:p>
      <w:pPr>
        <w:spacing w:after="0"/>
        <w:ind w:left="0"/>
        <w:jc w:val="both"/>
      </w:pPr>
      <w:r>
        <w:rPr>
          <w:rFonts w:ascii="Times New Roman"/>
          <w:b w:val="false"/>
          <w:i w:val="false"/>
          <w:color w:val="000000"/>
          <w:sz w:val="28"/>
        </w:rPr>
        <w:t>
      органов финансовой полиции (статьи 140 (часть вторая), 143, 143-1, 143-2, 144-1, 145, 146-1, 151, 151-1, 154, 154-1, 155, 155-2, 156, 157, 158-4, 159 (части третья и четвертая), 162, 163 (части третья и четвертая), 176 (часть первая), 179 (части первая и вторая), 179-1, 200, 203, 211, 213 (части пятая и шестая), 214, 217, 275-1, 306-2, 355, 357-1, 357-2 (часть вторая), 357-3, 357-5, 514 – 519, 521, 522, 529, 533 – 535, 537-1);</w:t>
      </w:r>
    </w:p>
    <w:p>
      <w:pPr>
        <w:spacing w:after="0"/>
        <w:ind w:left="0"/>
        <w:jc w:val="both"/>
      </w:pPr>
      <w:r>
        <w:rPr>
          <w:rFonts w:ascii="Times New Roman"/>
          <w:b w:val="false"/>
          <w:i w:val="false"/>
          <w:color w:val="000000"/>
          <w:sz w:val="28"/>
        </w:rPr>
        <w:t>
      органов налоговой службы (статьи 154, 155, 156, 157, 163 (части третья, четвертая, шестая, седьмая и девятая), 163-4 (части третья и четвертая), 203, 206-2, 208-1, 209, 213 (части четвертая – шестая), 214, 357-1, 357-2, 357-5, 359, 361, 374 (части пятая, шестая, седьмая, восьмая, девятая), 533 – 535);</w:t>
      </w:r>
    </w:p>
    <w:p>
      <w:pPr>
        <w:spacing w:after="0"/>
        <w:ind w:left="0"/>
        <w:jc w:val="both"/>
      </w:pPr>
      <w:r>
        <w:rPr>
          <w:rFonts w:ascii="Times New Roman"/>
          <w:b w:val="false"/>
          <w:i w:val="false"/>
          <w:color w:val="000000"/>
          <w:sz w:val="28"/>
        </w:rPr>
        <w:t>
      таможенных органов (статьи 140 (часть вторая), 400-1, 400-2, 405 (часть первая), 409, 410, 413, 413-1, 413-2, 414, 415, 417, 417-1, 418, 421, 423, 424, 425-1, 426 – 430, 433),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323 (частью второй), 357-1, 461 (частью 3-1) настоящего Кодекса;";</w:t>
      </w:r>
    </w:p>
    <w:bookmarkStart w:name="z114" w:id="115"/>
    <w:p>
      <w:pPr>
        <w:spacing w:after="0"/>
        <w:ind w:left="0"/>
        <w:jc w:val="both"/>
      </w:pPr>
      <w:r>
        <w:rPr>
          <w:rFonts w:ascii="Times New Roman"/>
          <w:b w:val="false"/>
          <w:i w:val="false"/>
          <w:color w:val="000000"/>
          <w:sz w:val="28"/>
        </w:rPr>
        <w:t>
      абзац сорок шестой изложить в следующей редакции:</w:t>
      </w:r>
    </w:p>
    <w:bookmarkEnd w:id="115"/>
    <w:p>
      <w:pPr>
        <w:spacing w:after="0"/>
        <w:ind w:left="0"/>
        <w:jc w:val="both"/>
      </w:pPr>
      <w:r>
        <w:rPr>
          <w:rFonts w:ascii="Times New Roman"/>
          <w:b w:val="false"/>
          <w:i w:val="false"/>
          <w:color w:val="000000"/>
          <w:sz w:val="28"/>
        </w:rPr>
        <w:t>
      "уполномоченного органа в области нефти и газа (статьи 147-11 (части седьмая и девятая), 147-12 (части вторая и третья (по превышению предельных цен оптовой реализации товарного или сжиженного нефтяного газа), 356, 357-1, 357-2 (часть вторая);";</w:t>
      </w:r>
    </w:p>
    <w:bookmarkStart w:name="z115" w:id="116"/>
    <w:p>
      <w:pPr>
        <w:spacing w:after="0"/>
        <w:ind w:left="0"/>
        <w:jc w:val="both"/>
      </w:pPr>
      <w:r>
        <w:rPr>
          <w:rFonts w:ascii="Times New Roman"/>
          <w:b w:val="false"/>
          <w:i w:val="false"/>
          <w:color w:val="000000"/>
          <w:sz w:val="28"/>
        </w:rPr>
        <w:t>
      в абзаце пятьдесят первом цифры "336," заменить словами "336 (части 1-1, третья и четвертая),";</w:t>
      </w:r>
    </w:p>
    <w:bookmarkEnd w:id="116"/>
    <w:bookmarkStart w:name="z116" w:id="11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650</w:t>
      </w:r>
      <w:r>
        <w:rPr>
          <w:rFonts w:ascii="Times New Roman"/>
          <w:b w:val="false"/>
          <w:i w:val="false"/>
          <w:color w:val="000000"/>
          <w:sz w:val="28"/>
        </w:rPr>
        <w:t xml:space="preserve"> дополнить частью 1-2 следующего содержания:</w:t>
      </w:r>
    </w:p>
    <w:bookmarkEnd w:id="117"/>
    <w:p>
      <w:pPr>
        <w:spacing w:after="0"/>
        <w:ind w:left="0"/>
        <w:jc w:val="both"/>
      </w:pPr>
      <w:r>
        <w:rPr>
          <w:rFonts w:ascii="Times New Roman"/>
          <w:b w:val="false"/>
          <w:i w:val="false"/>
          <w:color w:val="000000"/>
          <w:sz w:val="28"/>
        </w:rPr>
        <w:t xml:space="preserve">
      "1-2. В случае установления в действиях лица, в отношении которого рассмотрено дело, признаков административного правонарушения, предусмотренного другой статьей или частью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суд вправе изменить квалификацию правонарушения на статью или часть статьи закона, предусматривающие менее строгое административное взыскание.";</w:t>
      </w:r>
    </w:p>
    <w:bookmarkStart w:name="z117" w:id="118"/>
    <w:p>
      <w:pPr>
        <w:spacing w:after="0"/>
        <w:ind w:left="0"/>
        <w:jc w:val="both"/>
      </w:pPr>
      <w:r>
        <w:rPr>
          <w:rFonts w:ascii="Times New Roman"/>
          <w:b w:val="false"/>
          <w:i w:val="false"/>
          <w:color w:val="000000"/>
          <w:sz w:val="28"/>
        </w:rPr>
        <w:t xml:space="preserve">
      40) часть первую </w:t>
      </w:r>
      <w:r>
        <w:rPr>
          <w:rFonts w:ascii="Times New Roman"/>
          <w:b w:val="false"/>
          <w:i w:val="false"/>
          <w:color w:val="000000"/>
          <w:sz w:val="28"/>
        </w:rPr>
        <w:t>статьи 654</w:t>
      </w:r>
      <w:r>
        <w:rPr>
          <w:rFonts w:ascii="Times New Roman"/>
          <w:b w:val="false"/>
          <w:i w:val="false"/>
          <w:color w:val="000000"/>
          <w:sz w:val="28"/>
        </w:rPr>
        <w:t xml:space="preserve"> изложить в следующей редакции:</w:t>
      </w:r>
    </w:p>
    <w:bookmarkEnd w:id="118"/>
    <w:p>
      <w:pPr>
        <w:spacing w:after="0"/>
        <w:ind w:left="0"/>
        <w:jc w:val="both"/>
      </w:pPr>
      <w:r>
        <w:rPr>
          <w:rFonts w:ascii="Times New Roman"/>
          <w:b w:val="false"/>
          <w:i w:val="false"/>
          <w:color w:val="000000"/>
          <w:sz w:val="28"/>
        </w:rPr>
        <w:t>
      "1. При установлении причин и условий, а также при наличии нарушений административного законодательства, способствующих совершению административных правонарушений,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w:t>
      </w:r>
    </w:p>
    <w:bookmarkStart w:name="z236" w:id="1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w:t>
      </w:r>
    </w:p>
    <w:bookmarkEnd w:id="119"/>
    <w:bookmarkStart w:name="z118" w:id="120"/>
    <w:p>
      <w:pPr>
        <w:spacing w:after="0"/>
        <w:ind w:left="0"/>
        <w:jc w:val="both"/>
      </w:pPr>
      <w:r>
        <w:rPr>
          <w:rFonts w:ascii="Times New Roman"/>
          <w:b w:val="false"/>
          <w:i w:val="false"/>
          <w:color w:val="000000"/>
          <w:sz w:val="28"/>
        </w:rPr>
        <w:t>
      по всему тексту слова "аула (села)", "аульного (сельского)", "аулов (сел)", "аульных (сельских)", "ауле (селе)", "аулов, сел" заменить соответственно словами "села", "сельского", "сел", "сельских", "селе", "сел".</w:t>
      </w:r>
    </w:p>
    <w:bookmarkEnd w:id="120"/>
    <w:bookmarkStart w:name="z119" w:id="1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w:t>
      </w:r>
    </w:p>
    <w:bookmarkEnd w:id="121"/>
    <w:bookmarkStart w:name="z120"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статьи 90 слова "аулах (селах), аульного (сельского)" заменить словами "селах, сельского".</w:t>
      </w:r>
    </w:p>
    <w:bookmarkEnd w:id="122"/>
    <w:bookmarkStart w:name="z121" w:id="1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w:t>
      </w:r>
    </w:p>
    <w:bookmarkEnd w:id="123"/>
    <w:bookmarkStart w:name="z122" w:id="124"/>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154 слова "аулов (сел), аульных (сельских)" заменить словами "сел, сельских".</w:t>
      </w:r>
    </w:p>
    <w:bookmarkEnd w:id="124"/>
    <w:bookmarkStart w:name="z123" w:id="12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125"/>
    <w:bookmarkStart w:name="z124" w:id="1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статьи 18 слова "аульной (сельской)" заменить словом "сельской";</w:t>
      </w:r>
    </w:p>
    <w:bookmarkEnd w:id="126"/>
    <w:bookmarkStart w:name="z125" w:id="1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238 слова "аульной (сельской)" заменить словом "сельской".</w:t>
      </w:r>
    </w:p>
    <w:bookmarkEnd w:id="127"/>
    <w:bookmarkStart w:name="z126" w:id="1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w:t>
      </w:r>
    </w:p>
    <w:bookmarkEnd w:id="128"/>
    <w:bookmarkStart w:name="z127" w:id="129"/>
    <w:p>
      <w:pPr>
        <w:spacing w:after="0"/>
        <w:ind w:left="0"/>
        <w:jc w:val="both"/>
      </w:pPr>
      <w:r>
        <w:rPr>
          <w:rFonts w:ascii="Times New Roman"/>
          <w:b w:val="false"/>
          <w:i w:val="false"/>
          <w:color w:val="000000"/>
          <w:sz w:val="28"/>
        </w:rPr>
        <w:t xml:space="preserve">
      1) по всему тексту слова "аула (села)", "аульного (сельского)", "аульной (сельской)", "аулах (селах)", "аульных (сельских)" заменить соответственно словами "села", "сельского", "сельской", "селах", "сельских"; </w:t>
      </w:r>
    </w:p>
    <w:bookmarkEnd w:id="129"/>
    <w:bookmarkStart w:name="z128"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130"/>
    <w:p>
      <w:pPr>
        <w:spacing w:after="0"/>
        <w:ind w:left="0"/>
        <w:jc w:val="both"/>
      </w:pPr>
      <w:r>
        <w:rPr>
          <w:rFonts w:ascii="Times New Roman"/>
          <w:b w:val="false"/>
          <w:i w:val="false"/>
          <w:color w:val="000000"/>
          <w:sz w:val="28"/>
        </w:rPr>
        <w:t>
      "1. Чрезвычайный резерв используется в целях ликвидации чрезвычайных ситуаций социального, природного и техногенного характера,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Start w:name="z129" w:id="1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42 слова "природного и техногенного характера" заменить словами "социального, природного и техногенного характера";</w:t>
      </w:r>
    </w:p>
    <w:bookmarkEnd w:id="131"/>
    <w:bookmarkStart w:name="z130" w:id="1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53:</w:t>
      </w:r>
    </w:p>
    <w:bookmarkEnd w:id="132"/>
    <w:bookmarkStart w:name="z131" w:id="133"/>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33"/>
    <w:p>
      <w:pPr>
        <w:spacing w:after="0"/>
        <w:ind w:left="0"/>
        <w:jc w:val="both"/>
      </w:pPr>
      <w:r>
        <w:rPr>
          <w:rFonts w:ascii="Times New Roman"/>
          <w:b w:val="false"/>
          <w:i w:val="false"/>
          <w:color w:val="000000"/>
          <w:sz w:val="28"/>
        </w:rPr>
        <w:t>
      "организация деятельности в области чрезвычайных ситуаций социального, природного и техногенного характера;";</w:t>
      </w:r>
    </w:p>
    <w:bookmarkStart w:name="z132" w:id="134"/>
    <w:p>
      <w:pPr>
        <w:spacing w:after="0"/>
        <w:ind w:left="0"/>
        <w:jc w:val="both"/>
      </w:pPr>
      <w:r>
        <w:rPr>
          <w:rFonts w:ascii="Times New Roman"/>
          <w:b w:val="false"/>
          <w:i w:val="false"/>
          <w:color w:val="000000"/>
          <w:sz w:val="28"/>
        </w:rPr>
        <w:t xml:space="preserve">
      в абзаце четвертом </w:t>
      </w:r>
      <w:r>
        <w:rPr>
          <w:rFonts w:ascii="Times New Roman"/>
          <w:b w:val="false"/>
          <w:i w:val="false"/>
          <w:color w:val="000000"/>
          <w:sz w:val="28"/>
        </w:rPr>
        <w:t>подпункта 5)</w:t>
      </w:r>
      <w:r>
        <w:rPr>
          <w:rFonts w:ascii="Times New Roman"/>
          <w:b w:val="false"/>
          <w:i w:val="false"/>
          <w:color w:val="000000"/>
          <w:sz w:val="28"/>
        </w:rPr>
        <w:t xml:space="preserve"> слова "природного и техногенного характера" заменить словами "социального, природного и техногенного характера".</w:t>
      </w:r>
    </w:p>
    <w:bookmarkEnd w:id="134"/>
    <w:bookmarkStart w:name="z133" w:id="13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p>
    <w:bookmarkEnd w:id="135"/>
    <w:bookmarkStart w:name="z134" w:id="136"/>
    <w:p>
      <w:pPr>
        <w:spacing w:after="0"/>
        <w:ind w:left="0"/>
        <w:jc w:val="both"/>
      </w:pPr>
      <w:r>
        <w:rPr>
          <w:rFonts w:ascii="Times New Roman"/>
          <w:b w:val="false"/>
          <w:i w:val="false"/>
          <w:color w:val="000000"/>
          <w:sz w:val="28"/>
        </w:rPr>
        <w:t>
      1) по всему тексту слова "аулов (сел)", "аульных (сельских)", "Села (аулы)", "аул (село)", "аульный (сельский)", "села, аулы" заменить соответственно словами "сел", "сельских", "Села", "село", "сельский", "села";</w:t>
      </w:r>
    </w:p>
    <w:bookmarkEnd w:id="136"/>
    <w:bookmarkStart w:name="z135" w:id="137"/>
    <w:p>
      <w:pPr>
        <w:spacing w:after="0"/>
        <w:ind w:left="0"/>
        <w:jc w:val="both"/>
      </w:pPr>
      <w:r>
        <w:rPr>
          <w:rFonts w:ascii="Times New Roman"/>
          <w:b w:val="false"/>
          <w:i w:val="false"/>
          <w:color w:val="000000"/>
          <w:sz w:val="28"/>
        </w:rPr>
        <w:t xml:space="preserve">
      2) строку 2.2. таблицы </w:t>
      </w:r>
      <w:r>
        <w:rPr>
          <w:rFonts w:ascii="Times New Roman"/>
          <w:b w:val="false"/>
          <w:i w:val="false"/>
          <w:color w:val="000000"/>
          <w:sz w:val="28"/>
        </w:rPr>
        <w:t>статьи 456</w:t>
      </w:r>
      <w:r>
        <w:rPr>
          <w:rFonts w:ascii="Times New Roman"/>
          <w:b w:val="false"/>
          <w:i w:val="false"/>
          <w:color w:val="000000"/>
          <w:sz w:val="28"/>
        </w:rPr>
        <w:t xml:space="preserve"> исключить;</w:t>
      </w:r>
    </w:p>
    <w:bookmarkEnd w:id="137"/>
    <w:bookmarkStart w:name="z136"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557 изложить в следующей редакции: </w:t>
      </w:r>
    </w:p>
    <w:bookmarkEnd w:id="138"/>
    <w:p>
      <w:pPr>
        <w:spacing w:after="0"/>
        <w:ind w:left="0"/>
        <w:jc w:val="both"/>
      </w:pPr>
      <w:r>
        <w:rPr>
          <w:rFonts w:ascii="Times New Roman"/>
          <w:b w:val="false"/>
          <w:i w:val="false"/>
          <w:color w:val="000000"/>
          <w:sz w:val="28"/>
        </w:rPr>
        <w:t>
      "9) уполномоченному органу в области государственной статистики.</w:t>
      </w:r>
    </w:p>
    <w:p>
      <w:pPr>
        <w:spacing w:after="0"/>
        <w:ind w:left="0"/>
        <w:jc w:val="both"/>
      </w:pPr>
      <w:r>
        <w:rPr>
          <w:rFonts w:ascii="Times New Roman"/>
          <w:b w:val="false"/>
          <w:i w:val="false"/>
          <w:color w:val="000000"/>
          <w:sz w:val="28"/>
        </w:rPr>
        <w:t>
      Уполномоченный орган в области государственной статистики утверждает перечень должностных лиц, имеющих доступ к сведениям, составляющим налоговую тайну.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"11) центрам обслуживания населения и государственным органам в части сведений, необходимых для оказания государственных услуг.</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государственным органом в сфере информатизации и указанными в настоящем подпункте государственными органами;";</w:t>
      </w:r>
    </w:p>
    <w:bookmarkStart w:name="z137"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598 изложить в следующей редакции:</w:t>
      </w:r>
    </w:p>
    <w:bookmarkEnd w:id="139"/>
    <w:p>
      <w:pPr>
        <w:spacing w:after="0"/>
        <w:ind w:left="0"/>
        <w:jc w:val="both"/>
      </w:pPr>
      <w:r>
        <w:rPr>
          <w:rFonts w:ascii="Times New Roman"/>
          <w:b w:val="false"/>
          <w:i w:val="false"/>
          <w:color w:val="000000"/>
          <w:sz w:val="28"/>
        </w:rPr>
        <w:t>
      "1. Налогоплательщик (налоговый агент) вправе подать в налоговый орган по месту регистрационного учета или через центр обслуживания населения либо через веб-портал "электронного правительства" налоговое заявление для получения сведений об отсутствии (наличии) налоговой задолженности, задолженности по обязательным пенсионным взносам и социальным отчислениям.".</w:t>
      </w:r>
    </w:p>
    <w:bookmarkStart w:name="z138" w:id="14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140"/>
    <w:bookmarkStart w:name="z139" w:id="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141"/>
    <w:p>
      <w:pPr>
        <w:spacing w:after="0"/>
        <w:ind w:left="0"/>
        <w:jc w:val="both"/>
      </w:pPr>
      <w:r>
        <w:rPr>
          <w:rFonts w:ascii="Times New Roman"/>
          <w:b w:val="false"/>
          <w:i w:val="false"/>
          <w:color w:val="000000"/>
          <w:sz w:val="28"/>
        </w:rPr>
        <w:t xml:space="preserve">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 </w:t>
      </w:r>
    </w:p>
    <w:bookmarkStart w:name="z140" w:id="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статьи 6 изложить в следующей редакции:</w:t>
      </w:r>
    </w:p>
    <w:bookmarkEnd w:id="142"/>
    <w:p>
      <w:pPr>
        <w:spacing w:after="0"/>
        <w:ind w:left="0"/>
        <w:jc w:val="both"/>
      </w:pPr>
      <w:r>
        <w:rPr>
          <w:rFonts w:ascii="Times New Roman"/>
          <w:b w:val="false"/>
          <w:i w:val="false"/>
          <w:color w:val="000000"/>
          <w:sz w:val="28"/>
        </w:rPr>
        <w:t>
      "9) определяет порядок, виды и объем медицинской помощи населению при чрезвычайных ситуациях, введении режима чрезвычайного положения;";</w:t>
      </w:r>
    </w:p>
    <w:bookmarkStart w:name="z141" w:id="1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пункта 2 статьи 9 изложить в следующей редакции:</w:t>
      </w:r>
    </w:p>
    <w:bookmarkEnd w:id="143"/>
    <w:p>
      <w:pPr>
        <w:spacing w:after="0"/>
        <w:ind w:left="0"/>
        <w:jc w:val="both"/>
      </w:pPr>
      <w:r>
        <w:rPr>
          <w:rFonts w:ascii="Times New Roman"/>
          <w:b w:val="false"/>
          <w:i w:val="false"/>
          <w:color w:val="000000"/>
          <w:sz w:val="28"/>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bookmarkStart w:name="z142" w:id="1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51 изложить в следующей редакции:</w:t>
      </w:r>
    </w:p>
    <w:bookmarkEnd w:id="144"/>
    <w:p>
      <w:pPr>
        <w:spacing w:after="0"/>
        <w:ind w:left="0"/>
        <w:jc w:val="both"/>
      </w:pPr>
      <w:r>
        <w:rPr>
          <w:rFonts w:ascii="Times New Roman"/>
          <w:b w:val="false"/>
          <w:i w:val="false"/>
          <w:color w:val="000000"/>
          <w:sz w:val="28"/>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bookmarkStart w:name="z143" w:id="14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p>
    <w:bookmarkEnd w:id="145"/>
    <w:bookmarkStart w:name="z144" w:id="146"/>
    <w:p>
      <w:pPr>
        <w:spacing w:after="0"/>
        <w:ind w:left="0"/>
        <w:jc w:val="both"/>
      </w:pPr>
      <w:r>
        <w:rPr>
          <w:rFonts w:ascii="Times New Roman"/>
          <w:b w:val="false"/>
          <w:i w:val="false"/>
          <w:color w:val="000000"/>
          <w:sz w:val="28"/>
        </w:rPr>
        <w:t>
      1) в оглавлении:</w:t>
      </w:r>
    </w:p>
    <w:bookmarkEnd w:id="146"/>
    <w:bookmarkStart w:name="z145" w:id="1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147"/>
    <w:p>
      <w:pPr>
        <w:spacing w:after="0"/>
        <w:ind w:left="0"/>
        <w:jc w:val="both"/>
      </w:pPr>
      <w:r>
        <w:rPr>
          <w:rFonts w:ascii="Times New Roman"/>
          <w:b w:val="false"/>
          <w:i w:val="false"/>
          <w:color w:val="000000"/>
          <w:sz w:val="28"/>
        </w:rPr>
        <w:t>
      "Статья 2. Компетенция уполномоченных государственных органов";</w:t>
      </w:r>
    </w:p>
    <w:bookmarkStart w:name="z146" w:id="148"/>
    <w:p>
      <w:pPr>
        <w:spacing w:after="0"/>
        <w:ind w:left="0"/>
        <w:jc w:val="both"/>
      </w:pPr>
      <w:r>
        <w:rPr>
          <w:rFonts w:ascii="Times New Roman"/>
          <w:b w:val="false"/>
          <w:i w:val="false"/>
          <w:color w:val="000000"/>
          <w:sz w:val="28"/>
        </w:rPr>
        <w:t>
      дополнить заголовком статьи 221-1 следующего содержания:</w:t>
      </w:r>
    </w:p>
    <w:bookmarkEnd w:id="148"/>
    <w:p>
      <w:pPr>
        <w:spacing w:after="0"/>
        <w:ind w:left="0"/>
        <w:jc w:val="both"/>
      </w:pPr>
      <w:r>
        <w:rPr>
          <w:rFonts w:ascii="Times New Roman"/>
          <w:b w:val="false"/>
          <w:i w:val="false"/>
          <w:color w:val="000000"/>
          <w:sz w:val="28"/>
        </w:rPr>
        <w:t>
      "Статья 221-1. Оформление результатов таможенной проверки и принятие решений по ее результатам";</w:t>
      </w:r>
    </w:p>
    <w:bookmarkStart w:name="z147"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bookmarkEnd w:id="149"/>
    <w:p>
      <w:pPr>
        <w:spacing w:after="0"/>
        <w:ind w:left="0"/>
        <w:jc w:val="both"/>
      </w:pPr>
      <w:r>
        <w:rPr>
          <w:rFonts w:ascii="Times New Roman"/>
          <w:b w:val="false"/>
          <w:i w:val="false"/>
          <w:color w:val="000000"/>
          <w:sz w:val="28"/>
        </w:rPr>
        <w:t>
      "Статья 2. Компетенция уполномоченных государственных органов</w:t>
      </w:r>
    </w:p>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Таможенного союза и (или) законодательством Республики Казахстан:</w:t>
      </w:r>
    </w:p>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xml:space="preserve">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2. Уполномоченный орган в сфере таможенного дела в соответствии с таможенным законодательством Таможенного союза и (или) законодательством Республики Казахстан:</w:t>
      </w:r>
    </w:p>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2) осуществляет руководство таможенными органами;</w:t>
      </w:r>
    </w:p>
    <w:p>
      <w:pPr>
        <w:spacing w:after="0"/>
        <w:ind w:left="0"/>
        <w:jc w:val="both"/>
      </w:pPr>
      <w:r>
        <w:rPr>
          <w:rFonts w:ascii="Times New Roman"/>
          <w:b w:val="false"/>
          <w:i w:val="false"/>
          <w:color w:val="000000"/>
          <w:sz w:val="28"/>
        </w:rPr>
        <w:t>
      3) определяет полномочия ведомства, входящего в его состав;</w:t>
      </w:r>
    </w:p>
    <w:p>
      <w:pPr>
        <w:spacing w:after="0"/>
        <w:ind w:left="0"/>
        <w:jc w:val="both"/>
      </w:pPr>
      <w:r>
        <w:rPr>
          <w:rFonts w:ascii="Times New Roman"/>
          <w:b w:val="false"/>
          <w:i w:val="false"/>
          <w:color w:val="000000"/>
          <w:sz w:val="28"/>
        </w:rPr>
        <w:t>
      4) разрабатывает и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p>
      <w:pPr>
        <w:spacing w:after="0"/>
        <w:ind w:left="0"/>
        <w:jc w:val="both"/>
      </w:pPr>
      <w:r>
        <w:rPr>
          <w:rFonts w:ascii="Times New Roman"/>
          <w:b w:val="false"/>
          <w:i w:val="false"/>
          <w:color w:val="000000"/>
          <w:sz w:val="28"/>
        </w:rPr>
        <w:t>
      5) принимает решения о включении в реестры на осуществление деятельности в сфере таможенного дела;</w:t>
      </w:r>
    </w:p>
    <w:p>
      <w:pPr>
        <w:spacing w:after="0"/>
        <w:ind w:left="0"/>
        <w:jc w:val="both"/>
      </w:pPr>
      <w:r>
        <w:rPr>
          <w:rFonts w:ascii="Times New Roman"/>
          <w:b w:val="false"/>
          <w:i w:val="false"/>
          <w:color w:val="000000"/>
          <w:sz w:val="28"/>
        </w:rPr>
        <w:t>
      6) осуществляет таможенное администрирование;</w:t>
      </w:r>
    </w:p>
    <w:p>
      <w:pPr>
        <w:spacing w:after="0"/>
        <w:ind w:left="0"/>
        <w:jc w:val="both"/>
      </w:pPr>
      <w:r>
        <w:rPr>
          <w:rFonts w:ascii="Times New Roman"/>
          <w:b w:val="false"/>
          <w:i w:val="false"/>
          <w:color w:val="000000"/>
          <w:sz w:val="28"/>
        </w:rPr>
        <w:t>
      7) осуществляет таможенный контроль за перемещением через таможенную границу Таможенного союза товаров и транспортных средств;</w:t>
      </w:r>
    </w:p>
    <w:p>
      <w:pPr>
        <w:spacing w:after="0"/>
        <w:ind w:left="0"/>
        <w:jc w:val="both"/>
      </w:pPr>
      <w:r>
        <w:rPr>
          <w:rFonts w:ascii="Times New Roman"/>
          <w:b w:val="false"/>
          <w:i w:val="false"/>
          <w:color w:val="000000"/>
          <w:sz w:val="28"/>
        </w:rPr>
        <w:t>
      8)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Таможенного союза и (или) Республики Казахстан;</w:t>
      </w:r>
    </w:p>
    <w:p>
      <w:pPr>
        <w:spacing w:after="0"/>
        <w:ind w:left="0"/>
        <w:jc w:val="both"/>
      </w:pPr>
      <w:r>
        <w:rPr>
          <w:rFonts w:ascii="Times New Roman"/>
          <w:b w:val="false"/>
          <w:i w:val="false"/>
          <w:color w:val="000000"/>
          <w:sz w:val="28"/>
        </w:rPr>
        <w:t>
      9) ведет таможенную статистику;</w:t>
      </w:r>
    </w:p>
    <w:p>
      <w:pPr>
        <w:spacing w:after="0"/>
        <w:ind w:left="0"/>
        <w:jc w:val="both"/>
      </w:pPr>
      <w:r>
        <w:rPr>
          <w:rFonts w:ascii="Times New Roman"/>
          <w:b w:val="false"/>
          <w:i w:val="false"/>
          <w:color w:val="000000"/>
          <w:sz w:val="28"/>
        </w:rPr>
        <w:t>
      10)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Start w:name="z148" w:id="1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150"/>
    <w:bookmarkStart w:name="z149" w:id="151"/>
    <w:p>
      <w:pPr>
        <w:spacing w:after="0"/>
        <w:ind w:left="0"/>
        <w:jc w:val="both"/>
      </w:pPr>
      <w:r>
        <w:rPr>
          <w:rFonts w:ascii="Times New Roman"/>
          <w:b w:val="false"/>
          <w:i w:val="false"/>
          <w:color w:val="000000"/>
          <w:sz w:val="28"/>
        </w:rPr>
        <w:t>
      дополнить подпунктом 16-1) следующего содержания:</w:t>
      </w:r>
    </w:p>
    <w:bookmarkEnd w:id="151"/>
    <w:p>
      <w:pPr>
        <w:spacing w:after="0"/>
        <w:ind w:left="0"/>
        <w:jc w:val="both"/>
      </w:pPr>
      <w:r>
        <w:rPr>
          <w:rFonts w:ascii="Times New Roman"/>
          <w:b w:val="false"/>
          <w:i w:val="false"/>
          <w:color w:val="000000"/>
          <w:sz w:val="28"/>
        </w:rPr>
        <w:t>
      "16-1) уполномоченный орган в сфере таможенной политики – государственный орган, осуществляющий выработку предложений по формированию таможенной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"50-1) уполномоченное юридическое лицо – юридическое лицо, определенное Правительством Республики Казахстан, в сфере реализации ограниченного в распоряжении имущества плательщика и (или) товаров, задержанных таможенными органами;";</w:t>
      </w:r>
    </w:p>
    <w:bookmarkStart w:name="z151"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18</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статьи 221 исключить;</w:t>
      </w:r>
    </w:p>
    <w:bookmarkEnd w:id="152"/>
    <w:bookmarkStart w:name="z152" w:id="153"/>
    <w:p>
      <w:pPr>
        <w:spacing w:after="0"/>
        <w:ind w:left="0"/>
        <w:jc w:val="both"/>
      </w:pPr>
      <w:r>
        <w:rPr>
          <w:rFonts w:ascii="Times New Roman"/>
          <w:b w:val="false"/>
          <w:i w:val="false"/>
          <w:color w:val="000000"/>
          <w:sz w:val="28"/>
        </w:rPr>
        <w:t>
      5) дополнить статьей 221-1 следующего содержания:</w:t>
      </w:r>
    </w:p>
    <w:bookmarkEnd w:id="153"/>
    <w:p>
      <w:pPr>
        <w:spacing w:after="0"/>
        <w:ind w:left="0"/>
        <w:jc w:val="both"/>
      </w:pPr>
      <w:r>
        <w:rPr>
          <w:rFonts w:ascii="Times New Roman"/>
          <w:b w:val="false"/>
          <w:i w:val="false"/>
          <w:color w:val="000000"/>
          <w:sz w:val="28"/>
        </w:rPr>
        <w:t>
      "Статья 221-1. Оформление результатов таможенной проверки и принятие решений по ее результатам</w:t>
      </w:r>
    </w:p>
    <w:p>
      <w:pPr>
        <w:spacing w:after="0"/>
        <w:ind w:left="0"/>
        <w:jc w:val="both"/>
      </w:pPr>
      <w:r>
        <w:rPr>
          <w:rFonts w:ascii="Times New Roman"/>
          <w:b w:val="false"/>
          <w:i w:val="false"/>
          <w:color w:val="000000"/>
          <w:sz w:val="28"/>
        </w:rPr>
        <w:t xml:space="preserve">
      1. По завершении таможенной проверки должностными лицами таможенного органа составляется акт таможенной проверки с указанием: </w:t>
      </w:r>
    </w:p>
    <w:p>
      <w:pPr>
        <w:spacing w:after="0"/>
        <w:ind w:left="0"/>
        <w:jc w:val="both"/>
      </w:pPr>
      <w:r>
        <w:rPr>
          <w:rFonts w:ascii="Times New Roman"/>
          <w:b w:val="false"/>
          <w:i w:val="false"/>
          <w:color w:val="000000"/>
          <w:sz w:val="28"/>
        </w:rPr>
        <w:t xml:space="preserve">
      1) места проведения проверки, даты составления акта; </w:t>
      </w:r>
    </w:p>
    <w:p>
      <w:pPr>
        <w:spacing w:after="0"/>
        <w:ind w:left="0"/>
        <w:jc w:val="both"/>
      </w:pPr>
      <w:r>
        <w:rPr>
          <w:rFonts w:ascii="Times New Roman"/>
          <w:b w:val="false"/>
          <w:i w:val="false"/>
          <w:color w:val="000000"/>
          <w:sz w:val="28"/>
        </w:rPr>
        <w:t xml:space="preserve">
      2) должности, фамилии, имени, отчества (при его наличии) должностных лиц таможенного органа, проводивших проверку; </w:t>
      </w:r>
    </w:p>
    <w:p>
      <w:pPr>
        <w:spacing w:after="0"/>
        <w:ind w:left="0"/>
        <w:jc w:val="both"/>
      </w:pPr>
      <w:r>
        <w:rPr>
          <w:rFonts w:ascii="Times New Roman"/>
          <w:b w:val="false"/>
          <w:i w:val="false"/>
          <w:color w:val="000000"/>
          <w:sz w:val="28"/>
        </w:rPr>
        <w:t xml:space="preserve">
      3) фамилии, имени, отчества (при его наличии) либо полного наименования проверяемого лица; </w:t>
      </w:r>
    </w:p>
    <w:p>
      <w:pPr>
        <w:spacing w:after="0"/>
        <w:ind w:left="0"/>
        <w:jc w:val="both"/>
      </w:pPr>
      <w:r>
        <w:rPr>
          <w:rFonts w:ascii="Times New Roman"/>
          <w:b w:val="false"/>
          <w:i w:val="false"/>
          <w:color w:val="000000"/>
          <w:sz w:val="28"/>
        </w:rPr>
        <w:t xml:space="preserve">
      4) места нахождения, банковских реквизитов, идентификационного номера проверяемого лица; </w:t>
      </w:r>
    </w:p>
    <w:p>
      <w:pPr>
        <w:spacing w:after="0"/>
        <w:ind w:left="0"/>
        <w:jc w:val="both"/>
      </w:pPr>
      <w:r>
        <w:rPr>
          <w:rFonts w:ascii="Times New Roman"/>
          <w:b w:val="false"/>
          <w:i w:val="false"/>
          <w:color w:val="000000"/>
          <w:sz w:val="28"/>
        </w:rPr>
        <w:t xml:space="preserve">
      5) фамилии, имени, отчества (при его наличии)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 </w:t>
      </w:r>
    </w:p>
    <w:p>
      <w:pPr>
        <w:spacing w:after="0"/>
        <w:ind w:left="0"/>
        <w:jc w:val="both"/>
      </w:pPr>
      <w:r>
        <w:rPr>
          <w:rFonts w:ascii="Times New Roman"/>
          <w:b w:val="false"/>
          <w:i w:val="false"/>
          <w:color w:val="000000"/>
          <w:sz w:val="28"/>
        </w:rPr>
        <w:t xml:space="preserve">
      6) сведений о предыдущей проверке и принятых мерах по устранению ранее выявленных нарушений таможенного законодательства Республики Казахстан; </w:t>
      </w:r>
    </w:p>
    <w:p>
      <w:pPr>
        <w:spacing w:after="0"/>
        <w:ind w:left="0"/>
        <w:jc w:val="both"/>
      </w:pPr>
      <w:r>
        <w:rPr>
          <w:rFonts w:ascii="Times New Roman"/>
          <w:b w:val="false"/>
          <w:i w:val="false"/>
          <w:color w:val="000000"/>
          <w:sz w:val="28"/>
        </w:rPr>
        <w:t xml:space="preserve">
      7) сведений о документах, представленных проверяемым лицом; </w:t>
      </w:r>
    </w:p>
    <w:p>
      <w:pPr>
        <w:spacing w:after="0"/>
        <w:ind w:left="0"/>
        <w:jc w:val="both"/>
      </w:pPr>
      <w:r>
        <w:rPr>
          <w:rFonts w:ascii="Times New Roman"/>
          <w:b w:val="false"/>
          <w:i w:val="false"/>
          <w:color w:val="000000"/>
          <w:sz w:val="28"/>
        </w:rPr>
        <w:t xml:space="preserve">
      8) подробного описания выявленных правонарушений в сфере таможенного дела со ссылкой на соответствующие нормы законодательного акта Республики Казахстан; </w:t>
      </w:r>
    </w:p>
    <w:p>
      <w:pPr>
        <w:spacing w:after="0"/>
        <w:ind w:left="0"/>
        <w:jc w:val="both"/>
      </w:pPr>
      <w:r>
        <w:rPr>
          <w:rFonts w:ascii="Times New Roman"/>
          <w:b w:val="false"/>
          <w:i w:val="false"/>
          <w:color w:val="000000"/>
          <w:sz w:val="28"/>
        </w:rPr>
        <w:t xml:space="preserve">
      9) сведений о результатах проверки, решений, принятых при проведении таможенной проверки; </w:t>
      </w:r>
    </w:p>
    <w:p>
      <w:pPr>
        <w:spacing w:after="0"/>
        <w:ind w:left="0"/>
        <w:jc w:val="both"/>
      </w:pPr>
      <w:r>
        <w:rPr>
          <w:rFonts w:ascii="Times New Roman"/>
          <w:b w:val="false"/>
          <w:i w:val="false"/>
          <w:color w:val="000000"/>
          <w:sz w:val="28"/>
        </w:rPr>
        <w:t xml:space="preserve">
      10) таможенного органа, проводившего таможенную проверку; </w:t>
      </w:r>
    </w:p>
    <w:p>
      <w:pPr>
        <w:spacing w:after="0"/>
        <w:ind w:left="0"/>
        <w:jc w:val="both"/>
      </w:pPr>
      <w:r>
        <w:rPr>
          <w:rFonts w:ascii="Times New Roman"/>
          <w:b w:val="false"/>
          <w:i w:val="false"/>
          <w:color w:val="000000"/>
          <w:sz w:val="28"/>
        </w:rPr>
        <w:t xml:space="preserve">
      11) формы таможенной проверки. </w:t>
      </w:r>
    </w:p>
    <w:p>
      <w:pPr>
        <w:spacing w:after="0"/>
        <w:ind w:left="0"/>
        <w:jc w:val="both"/>
      </w:pPr>
      <w:r>
        <w:rPr>
          <w:rFonts w:ascii="Times New Roman"/>
          <w:b w:val="false"/>
          <w:i w:val="false"/>
          <w:color w:val="000000"/>
          <w:sz w:val="28"/>
        </w:rPr>
        <w:t>
      2. Датой завершения таможенной проверки считается дата составления акта таможенной проверки, оформленного по результатам таможенной проверки, который составляется в двух экземплярах и подписывается должностными лицами, проводившими таможенную проверку.</w:t>
      </w:r>
    </w:p>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p>
      <w:pPr>
        <w:spacing w:after="0"/>
        <w:ind w:left="0"/>
        <w:jc w:val="both"/>
      </w:pPr>
      <w:r>
        <w:rPr>
          <w:rFonts w:ascii="Times New Roman"/>
          <w:b w:val="false"/>
          <w:i w:val="false"/>
          <w:color w:val="000000"/>
          <w:sz w:val="28"/>
        </w:rPr>
        <w:t>
      Первый экземпляр акта таможенной проверки приобщается к материалам таможенной проверки, второй экземпляр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xml:space="preserve">
      3. В случае, если по завершении таможенной проверки не установлены нарушения законодательства Республики Казахстан, в акте проверки производится соответствующая запись. </w:t>
      </w:r>
    </w:p>
    <w:p>
      <w:pPr>
        <w:spacing w:after="0"/>
        <w:ind w:left="0"/>
        <w:jc w:val="both"/>
      </w:pPr>
      <w:r>
        <w:rPr>
          <w:rFonts w:ascii="Times New Roman"/>
          <w:b w:val="false"/>
          <w:i w:val="false"/>
          <w:color w:val="000000"/>
          <w:sz w:val="28"/>
        </w:rPr>
        <w:t xml:space="preserve">
      4. К акту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 </w:t>
      </w:r>
    </w:p>
    <w:p>
      <w:pPr>
        <w:spacing w:after="0"/>
        <w:ind w:left="0"/>
        <w:jc w:val="both"/>
      </w:pPr>
      <w:r>
        <w:rPr>
          <w:rFonts w:ascii="Times New Roman"/>
          <w:b w:val="false"/>
          <w:i w:val="false"/>
          <w:color w:val="000000"/>
          <w:sz w:val="28"/>
        </w:rPr>
        <w:t xml:space="preserve">
      5. Акт проверки регистрируется в специальном журнале регистрации актов проверок, который должен быть пронумерован, прошнурован и скреплен печатью таможенного органа. </w:t>
      </w:r>
    </w:p>
    <w:p>
      <w:pPr>
        <w:spacing w:after="0"/>
        <w:ind w:left="0"/>
        <w:jc w:val="both"/>
      </w:pPr>
      <w:r>
        <w:rPr>
          <w:rFonts w:ascii="Times New Roman"/>
          <w:b w:val="false"/>
          <w:i w:val="false"/>
          <w:color w:val="000000"/>
          <w:sz w:val="28"/>
        </w:rPr>
        <w:t xml:space="preserve">
      6. В случае несогласия проверяемого лица с результатами таможенной проверки в акте проверки производится соответствующая запись. </w:t>
      </w:r>
    </w:p>
    <w:p>
      <w:pPr>
        <w:spacing w:after="0"/>
        <w:ind w:left="0"/>
        <w:jc w:val="both"/>
      </w:pPr>
      <w:r>
        <w:rPr>
          <w:rFonts w:ascii="Times New Roman"/>
          <w:b w:val="false"/>
          <w:i w:val="false"/>
          <w:color w:val="000000"/>
          <w:sz w:val="28"/>
        </w:rPr>
        <w:t xml:space="preserve">
      7. По результатам таможенной проверки, при проведении которой были выявлены нарушения таможенного законодательства Таможенного союза и (или) законодательства Республики Казахстан, выносится уведомление о погашении задолженности по таможенным платежам, налогам и пеням и (или) требование об устранении нарушений по формам, установленным уполномоченным органом в сфере таможенного дела. </w:t>
      </w:r>
    </w:p>
    <w:p>
      <w:pPr>
        <w:spacing w:after="0"/>
        <w:ind w:left="0"/>
        <w:jc w:val="both"/>
      </w:pPr>
      <w:r>
        <w:rPr>
          <w:rFonts w:ascii="Times New Roman"/>
          <w:b w:val="false"/>
          <w:i w:val="false"/>
          <w:color w:val="000000"/>
          <w:sz w:val="28"/>
        </w:rPr>
        <w:t>
      Уведомление выносится в случаях, когда по результатам таможенной проверки выявлены нарушения, повлиявшие на обязанности по уплате таможенных платежей, налогов.</w:t>
      </w:r>
    </w:p>
    <w:p>
      <w:pPr>
        <w:spacing w:after="0"/>
        <w:ind w:left="0"/>
        <w:jc w:val="both"/>
      </w:pPr>
      <w:r>
        <w:rPr>
          <w:rFonts w:ascii="Times New Roman"/>
          <w:b w:val="false"/>
          <w:i w:val="false"/>
          <w:color w:val="000000"/>
          <w:sz w:val="28"/>
        </w:rPr>
        <w:t xml:space="preserve">
      Требование об устранении нарушений, выявленных в ходе таможенной проверки, выносится в случаях, когда по результатам таможенной проверки выявлены нарушения, не повлиявшие на обязанности по уплате таможенных платежей, налогов. </w:t>
      </w:r>
    </w:p>
    <w:p>
      <w:pPr>
        <w:spacing w:after="0"/>
        <w:ind w:left="0"/>
        <w:jc w:val="both"/>
      </w:pPr>
      <w:r>
        <w:rPr>
          <w:rFonts w:ascii="Times New Roman"/>
          <w:b w:val="false"/>
          <w:i w:val="false"/>
          <w:color w:val="000000"/>
          <w:sz w:val="28"/>
        </w:rPr>
        <w:t xml:space="preserve">
      8. Уведомление направляется проверяемому лицу в соответствии с порядком, предусмотренным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9. Требование об устранении нарушений вручается или направляется проверяемому лицу одновременно с актом таможенной проверки. </w:t>
      </w:r>
    </w:p>
    <w:p>
      <w:pPr>
        <w:spacing w:after="0"/>
        <w:ind w:left="0"/>
        <w:jc w:val="both"/>
      </w:pPr>
      <w:r>
        <w:rPr>
          <w:rFonts w:ascii="Times New Roman"/>
          <w:b w:val="false"/>
          <w:i w:val="false"/>
          <w:color w:val="000000"/>
          <w:sz w:val="28"/>
        </w:rPr>
        <w:t>
      Срок исполнения требования об устранении нарушений составляет не более тридцати календарных дней со дня, следующего за днем вручения требования проверяемому лицу.</w:t>
      </w:r>
    </w:p>
    <w:p>
      <w:pPr>
        <w:spacing w:after="0"/>
        <w:ind w:left="0"/>
        <w:jc w:val="both"/>
      </w:pPr>
      <w:r>
        <w:rPr>
          <w:rFonts w:ascii="Times New Roman"/>
          <w:b w:val="false"/>
          <w:i w:val="false"/>
          <w:color w:val="000000"/>
          <w:sz w:val="28"/>
        </w:rPr>
        <w:t>
      10. Проверяемое лицо имеет право обжаловать результаты проверки в порядке и сроки, которые предусмотрены настоящим Кодексом.";</w:t>
      </w:r>
    </w:p>
    <w:bookmarkStart w:name="z153"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240 изложить в следующей редакции:</w:t>
      </w:r>
    </w:p>
    <w:bookmarkEnd w:id="154"/>
    <w:p>
      <w:pPr>
        <w:spacing w:after="0"/>
        <w:ind w:left="0"/>
        <w:jc w:val="both"/>
      </w:pPr>
      <w:r>
        <w:rPr>
          <w:rFonts w:ascii="Times New Roman"/>
          <w:b w:val="false"/>
          <w:i w:val="false"/>
          <w:color w:val="000000"/>
          <w:sz w:val="28"/>
        </w:rPr>
        <w:t xml:space="preserve">
      "1. Товары, задержанные таможенными органами и не востребованные лицами, указанными в </w:t>
      </w:r>
      <w:r>
        <w:rPr>
          <w:rFonts w:ascii="Times New Roman"/>
          <w:b w:val="false"/>
          <w:i w:val="false"/>
          <w:color w:val="000000"/>
          <w:sz w:val="28"/>
        </w:rPr>
        <w:t>статье 239</w:t>
      </w:r>
      <w:r>
        <w:rPr>
          <w:rFonts w:ascii="Times New Roman"/>
          <w:b w:val="false"/>
          <w:i w:val="false"/>
          <w:color w:val="000000"/>
          <w:sz w:val="28"/>
        </w:rPr>
        <w:t xml:space="preserve"> настоящего Кодекса,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238 настоящего Кодекса, подлежат реализации уполномоченным юридическим лицом, а в случаях, установленных пунктом 3 настоящей статьи, такие товары подлежат уничтожению или иному использованию.";</w:t>
      </w:r>
    </w:p>
    <w:bookmarkStart w:name="z154" w:id="1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479 изложить в следующей редакции:</w:t>
      </w:r>
    </w:p>
    <w:bookmarkEnd w:id="155"/>
    <w:p>
      <w:pPr>
        <w:spacing w:after="0"/>
        <w:ind w:left="0"/>
        <w:jc w:val="both"/>
      </w:pPr>
      <w:r>
        <w:rPr>
          <w:rFonts w:ascii="Times New Roman"/>
          <w:b w:val="false"/>
          <w:i w:val="false"/>
          <w:color w:val="000000"/>
          <w:sz w:val="28"/>
        </w:rPr>
        <w:t>
      "1) наличие заключения медицинского учреждения об отсутствии заболеваний, препятствующих выполнению должностных полномочий, в случаях, когда специальные требования к состоянию здоровья для занятия соответствующих должностей установлены в квалификационных требованиях;".</w:t>
      </w:r>
    </w:p>
    <w:bookmarkStart w:name="z155" w:id="15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 21-22, ст. 124; 2013 г., № 1, ст. 3; № 2, ст. 13): </w:t>
      </w:r>
    </w:p>
    <w:bookmarkEnd w:id="156"/>
    <w:bookmarkStart w:name="z156"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179 слова "аула (села)", "аульного (сельского)" заменить словами "села", "сельского".</w:t>
      </w:r>
    </w:p>
    <w:bookmarkEnd w:id="157"/>
    <w:bookmarkStart w:name="z157" w:id="1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w:t>
      </w:r>
    </w:p>
    <w:bookmarkEnd w:id="158"/>
    <w:bookmarkStart w:name="z158" w:id="159"/>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59"/>
    <w:p>
      <w:pPr>
        <w:spacing w:after="0"/>
        <w:ind w:left="0"/>
        <w:jc w:val="both"/>
      </w:pPr>
      <w:r>
        <w:rPr>
          <w:rFonts w:ascii="Times New Roman"/>
          <w:b w:val="false"/>
          <w:i w:val="false"/>
          <w:color w:val="000000"/>
          <w:sz w:val="28"/>
        </w:rPr>
        <w:t>
      "Уполномоченный орган в области связи, Комитет национальной безопасности Республики Казахстан, другие государственные органы и учреждения Республики Казахстан предоставляют бесплатно линии и каналы связи для управления воинскими частями и подразделениями Внутренних войск при выполнении ими обязанностей в условиях чрезвычайных ситуаций социального, природного и техногенного характера, введения чрезвычайного положения.";</w:t>
      </w:r>
    </w:p>
    <w:bookmarkStart w:name="z159" w:id="160"/>
    <w:p>
      <w:pPr>
        <w:spacing w:after="0"/>
        <w:ind w:left="0"/>
        <w:jc w:val="both"/>
      </w:pPr>
      <w:r>
        <w:rPr>
          <w:rFonts w:ascii="Times New Roman"/>
          <w:b w:val="false"/>
          <w:i w:val="false"/>
          <w:color w:val="000000"/>
          <w:sz w:val="28"/>
        </w:rPr>
        <w:t xml:space="preserve">
      2) подпункт 7) части первой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"7) при пресечении массовых беспорядков, в том числе в исправительных учреждениях, следственных изоляторах, тюрьмах, а также при чрезвычайных ситуациях социального характера, введении чрезвычайного положения.".</w:t>
      </w:r>
    </w:p>
    <w:bookmarkStart w:name="z160" w:id="16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1998 г., № 24, ст. 432; 1999 г., № 8, ст. 247; № 23, ст. 923; 2007 г., № 10, ст. 69; 2012 г., № 4, ст. 32; № 8, ст. 64):</w:t>
      </w:r>
    </w:p>
    <w:bookmarkEnd w:id="161"/>
    <w:bookmarkStart w:name="z161" w:id="162"/>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5</w:t>
      </w:r>
      <w:r>
        <w:rPr>
          <w:rFonts w:ascii="Times New Roman"/>
          <w:b w:val="false"/>
          <w:i w:val="false"/>
          <w:color w:val="000000"/>
          <w:sz w:val="28"/>
        </w:rPr>
        <w:t xml:space="preserve"> слова "аульного (сельского)" заменить словом "сельского";</w:t>
      </w:r>
    </w:p>
    <w:bookmarkEnd w:id="162"/>
    <w:bookmarkStart w:name="z162" w:id="16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6</w:t>
      </w:r>
      <w:r>
        <w:rPr>
          <w:rFonts w:ascii="Times New Roman"/>
          <w:b w:val="false"/>
          <w:i w:val="false"/>
          <w:color w:val="000000"/>
          <w:sz w:val="28"/>
        </w:rPr>
        <w:t xml:space="preserve"> слова "аульных (сельских)" заменить словом "сельских".</w:t>
      </w:r>
    </w:p>
    <w:bookmarkEnd w:id="163"/>
    <w:bookmarkStart w:name="z163" w:id="16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 2013 г., № 2, ст. 11):</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 Категории городов и других населенных пунктов</w:t>
      </w:r>
    </w:p>
    <w:p>
      <w:pPr>
        <w:spacing w:after="0"/>
        <w:ind w:left="0"/>
        <w:jc w:val="both"/>
      </w:pPr>
      <w:r>
        <w:rPr>
          <w:rFonts w:ascii="Times New Roman"/>
          <w:b w:val="false"/>
          <w:i w:val="false"/>
          <w:color w:val="000000"/>
          <w:sz w:val="28"/>
        </w:rPr>
        <w:t>
      Города и другие населенные пункты подразделяются:</w:t>
      </w:r>
    </w:p>
    <w:p>
      <w:pPr>
        <w:spacing w:after="0"/>
        <w:ind w:left="0"/>
        <w:jc w:val="both"/>
      </w:pPr>
      <w:r>
        <w:rPr>
          <w:rFonts w:ascii="Times New Roman"/>
          <w:b w:val="false"/>
          <w:i w:val="false"/>
          <w:color w:val="000000"/>
          <w:sz w:val="28"/>
        </w:rPr>
        <w:t>
      1) города республиканского значения, к которым относятся населенные пункты, имеющие особое государственное значение или имеющие численность населения более одного миллиона человек;</w:t>
      </w:r>
    </w:p>
    <w:p>
      <w:pPr>
        <w:spacing w:after="0"/>
        <w:ind w:left="0"/>
        <w:jc w:val="both"/>
      </w:pPr>
      <w:r>
        <w:rPr>
          <w:rFonts w:ascii="Times New Roman"/>
          <w:b w:val="false"/>
          <w:i w:val="false"/>
          <w:color w:val="000000"/>
          <w:sz w:val="28"/>
        </w:rPr>
        <w:t>
      2) города областного значения, к которым относятся населенные пункты, являющиеся крупными экономическими и культурными центрами, имеющие развитую производственную и социальную инфраструктуру и численность более 50 тысяч человек;</w:t>
      </w:r>
    </w:p>
    <w:p>
      <w:pPr>
        <w:spacing w:after="0"/>
        <w:ind w:left="0"/>
        <w:jc w:val="both"/>
      </w:pPr>
      <w:r>
        <w:rPr>
          <w:rFonts w:ascii="Times New Roman"/>
          <w:b w:val="false"/>
          <w:i w:val="false"/>
          <w:color w:val="000000"/>
          <w:sz w:val="28"/>
        </w:rPr>
        <w:t>
      3) города районного значения, к которым относятся населенные пункты, на территории которых имеются промышленные предприятия, коммунальное хозяйство, государственный жилищный фонд, развитая сеть учебных и культурно-просветительных, лечебных и торговых объектов, с численностью населения не менее 10 тысяч человек, из которых рабочие, служащие и члены их семей составляют свыше двух третей общей численности населения;</w:t>
      </w:r>
    </w:p>
    <w:p>
      <w:pPr>
        <w:spacing w:after="0"/>
        <w:ind w:left="0"/>
        <w:jc w:val="both"/>
      </w:pPr>
      <w:r>
        <w:rPr>
          <w:rFonts w:ascii="Times New Roman"/>
          <w:b w:val="false"/>
          <w:i w:val="false"/>
          <w:color w:val="000000"/>
          <w:sz w:val="28"/>
        </w:rPr>
        <w:t>
      4) поселки, к которым относятся населенные пункты при промышленных предприятиях, стройках, железнодорожных станциях и других экономически важных объектах с численностью не менее 3 тысяч человек, из которых рабочие, служащие и члены их семей составляют не менее двух третей;</w:t>
      </w:r>
    </w:p>
    <w:p>
      <w:pPr>
        <w:spacing w:after="0"/>
        <w:ind w:left="0"/>
        <w:jc w:val="both"/>
      </w:pPr>
      <w:r>
        <w:rPr>
          <w:rFonts w:ascii="Times New Roman"/>
          <w:b w:val="false"/>
          <w:i w:val="false"/>
          <w:color w:val="000000"/>
          <w:sz w:val="28"/>
        </w:rPr>
        <w:t>
      к поселкам также приравниваются населенные пункты, расположенные в местности, имеющей лечебное значение, с населением не менее 2 тысяч человек, из которых число приезжающих ежегодно для лечения и отдыха составляет не менее половины; к ним относятся также дачные поселки, являющиеся местами летнего отдыха горожан, в которых не менее 25 процентов взрослого населения постоянно занимается сельским хозяйством;</w:t>
      </w:r>
    </w:p>
    <w:p>
      <w:pPr>
        <w:spacing w:after="0"/>
        <w:ind w:left="0"/>
        <w:jc w:val="both"/>
      </w:pPr>
      <w:r>
        <w:rPr>
          <w:rFonts w:ascii="Times New Roman"/>
          <w:b w:val="false"/>
          <w:i w:val="false"/>
          <w:color w:val="000000"/>
          <w:sz w:val="28"/>
        </w:rPr>
        <w:t>
      5) село – населенный пункт с численностью не менее 50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w:t>
      </w:r>
    </w:p>
    <w:p>
      <w:pPr>
        <w:spacing w:after="0"/>
        <w:ind w:left="0"/>
        <w:jc w:val="both"/>
      </w:pPr>
      <w:r>
        <w:rPr>
          <w:rFonts w:ascii="Times New Roman"/>
          <w:b w:val="false"/>
          <w:i w:val="false"/>
          <w:color w:val="000000"/>
          <w:sz w:val="28"/>
        </w:rPr>
        <w:t>
      6) крестьянские и иные поселения с численностью населения менее 50 человек включаются в состав ближайшего населенного пункта.".</w:t>
      </w:r>
    </w:p>
    <w:bookmarkStart w:name="z165" w:id="16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w:t>
      </w:r>
    </w:p>
    <w:bookmarkEnd w:id="165"/>
    <w:bookmarkStart w:name="z166"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66"/>
    <w:p>
      <w:pPr>
        <w:spacing w:after="0"/>
        <w:ind w:left="0"/>
        <w:jc w:val="both"/>
      </w:pPr>
      <w:r>
        <w:rPr>
          <w:rFonts w:ascii="Times New Roman"/>
          <w:b w:val="false"/>
          <w:i w:val="false"/>
          <w:color w:val="000000"/>
          <w:sz w:val="28"/>
        </w:rPr>
        <w:t>
      "Статья 22. Организация работы транспорта при чрезвычайных ситуациях</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 уполномоченного органа в области транспорта, местного исполнительного органа для ликвидации чрезвычайных ситуаций и их последствий.</w:t>
      </w:r>
    </w:p>
    <w:p>
      <w:pPr>
        <w:spacing w:after="0"/>
        <w:ind w:left="0"/>
        <w:jc w:val="both"/>
      </w:pPr>
      <w:r>
        <w:rPr>
          <w:rFonts w:ascii="Times New Roman"/>
          <w:b w:val="false"/>
          <w:i w:val="false"/>
          <w:color w:val="000000"/>
          <w:sz w:val="28"/>
        </w:rPr>
        <w:t xml:space="preserve">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 природного и техногенного характера, режима чрезвычайного положения. </w:t>
      </w:r>
    </w:p>
    <w:p>
      <w:pPr>
        <w:spacing w:after="0"/>
        <w:ind w:left="0"/>
        <w:jc w:val="both"/>
      </w:pPr>
      <w:r>
        <w:rPr>
          <w:rFonts w:ascii="Times New Roman"/>
          <w:b w:val="false"/>
          <w:i w:val="false"/>
          <w:color w:val="000000"/>
          <w:sz w:val="28"/>
        </w:rPr>
        <w:t xml:space="preserve">
      В условиях чрезвычайных ситуаций социального, природного и техногенного характера, введения чрезвычайного положения расходы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аварийно-восстановительным работам, возмещаются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p>
    <w:bookmarkStart w:name="z167" w:id="167"/>
    <w:p>
      <w:pPr>
        <w:spacing w:after="0"/>
        <w:ind w:left="0"/>
        <w:jc w:val="both"/>
      </w:pPr>
      <w:r>
        <w:rPr>
          <w:rFonts w:ascii="Times New Roman"/>
          <w:b w:val="false"/>
          <w:i w:val="false"/>
          <w:color w:val="000000"/>
          <w:sz w:val="28"/>
        </w:rPr>
        <w:t>
      2) дополнить статьей 22-1 следующего содержания:</w:t>
      </w:r>
    </w:p>
    <w:bookmarkEnd w:id="167"/>
    <w:p>
      <w:pPr>
        <w:spacing w:after="0"/>
        <w:ind w:left="0"/>
        <w:jc w:val="both"/>
      </w:pPr>
      <w:r>
        <w:rPr>
          <w:rFonts w:ascii="Times New Roman"/>
          <w:b w:val="false"/>
          <w:i w:val="false"/>
          <w:color w:val="000000"/>
          <w:sz w:val="28"/>
        </w:rPr>
        <w:t>
      "Статья 22-1. Обязанность предоставления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168" w:id="1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w:t>
      </w:r>
    </w:p>
    <w:bookmarkEnd w:id="168"/>
    <w:bookmarkStart w:name="z169" w:id="169"/>
    <w:p>
      <w:pPr>
        <w:spacing w:after="0"/>
        <w:ind w:left="0"/>
        <w:jc w:val="both"/>
      </w:pPr>
      <w:r>
        <w:rPr>
          <w:rFonts w:ascii="Times New Roman"/>
          <w:b w:val="false"/>
          <w:i w:val="false"/>
          <w:color w:val="000000"/>
          <w:sz w:val="28"/>
        </w:rPr>
        <w:t xml:space="preserve">
      1) в пункте 4 </w:t>
      </w:r>
      <w:r>
        <w:rPr>
          <w:rFonts w:ascii="Times New Roman"/>
          <w:b w:val="false"/>
          <w:i w:val="false"/>
          <w:color w:val="000000"/>
          <w:sz w:val="28"/>
        </w:rPr>
        <w:t>статьи 5</w:t>
      </w:r>
      <w:r>
        <w:rPr>
          <w:rFonts w:ascii="Times New Roman"/>
          <w:b w:val="false"/>
          <w:i w:val="false"/>
          <w:color w:val="000000"/>
          <w:sz w:val="28"/>
        </w:rPr>
        <w:t xml:space="preserve"> слова "их военнослужащих" заменить словами "их сотрудников, военнослужащих";</w:t>
      </w:r>
    </w:p>
    <w:bookmarkEnd w:id="169"/>
    <w:bookmarkStart w:name="z170"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70"/>
    <w:p>
      <w:pPr>
        <w:spacing w:after="0"/>
        <w:ind w:left="0"/>
        <w:jc w:val="both"/>
      </w:pPr>
      <w:r>
        <w:rPr>
          <w:rFonts w:ascii="Times New Roman"/>
          <w:b w:val="false"/>
          <w:i w:val="false"/>
          <w:color w:val="000000"/>
          <w:sz w:val="28"/>
        </w:rPr>
        <w:t>
      "Статья 7. Система органов национальной безопасности</w:t>
      </w:r>
    </w:p>
    <w:p>
      <w:pPr>
        <w:spacing w:after="0"/>
        <w:ind w:left="0"/>
        <w:jc w:val="both"/>
      </w:pPr>
      <w:r>
        <w:rPr>
          <w:rFonts w:ascii="Times New Roman"/>
          <w:b w:val="false"/>
          <w:i w:val="false"/>
          <w:color w:val="000000"/>
          <w:sz w:val="28"/>
        </w:rPr>
        <w:t>
      Единую систему органов национальной безопасности Республики Казахстан составляют Комитет национальной безопасности Республики Казахстан (далее – Комитет национальной безопасности), его ведомства, территориальные и иные органы национальной безопасности, подразделения специального назначения, учебные заведения, научно-исследовательские учреждения и другие подведомственные организации.</w:t>
      </w:r>
    </w:p>
    <w:p>
      <w:pPr>
        <w:spacing w:after="0"/>
        <w:ind w:left="0"/>
        <w:jc w:val="both"/>
      </w:pPr>
      <w:r>
        <w:rPr>
          <w:rFonts w:ascii="Times New Roman"/>
          <w:b w:val="false"/>
          <w:i w:val="false"/>
          <w:color w:val="000000"/>
          <w:sz w:val="28"/>
        </w:rPr>
        <w:t>
      Комитет национальной безопасности, его ведомства, территориальные и иные органы национальной безопасности могут создавать вне места их нахождения иные обособленные структурные подразделения,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Иные обособленные структурные подразделения выполняют часть функций органов национальной безопасности, указанных в части второй настоящей статьи.";</w:t>
      </w:r>
    </w:p>
    <w:bookmarkStart w:name="z171" w:id="171"/>
    <w:p>
      <w:pPr>
        <w:spacing w:after="0"/>
        <w:ind w:left="0"/>
        <w:jc w:val="both"/>
      </w:pPr>
      <w:r>
        <w:rPr>
          <w:rFonts w:ascii="Times New Roman"/>
          <w:b w:val="false"/>
          <w:i w:val="false"/>
          <w:color w:val="000000"/>
          <w:sz w:val="28"/>
        </w:rPr>
        <w:t xml:space="preserve">
      3) в части первой пункта 1 </w:t>
      </w:r>
      <w:r>
        <w:rPr>
          <w:rFonts w:ascii="Times New Roman"/>
          <w:b w:val="false"/>
          <w:i w:val="false"/>
          <w:color w:val="000000"/>
          <w:sz w:val="28"/>
        </w:rPr>
        <w:t>статьи 17</w:t>
      </w:r>
      <w:r>
        <w:rPr>
          <w:rFonts w:ascii="Times New Roman"/>
          <w:b w:val="false"/>
          <w:i w:val="false"/>
          <w:color w:val="000000"/>
          <w:sz w:val="28"/>
        </w:rPr>
        <w:t xml:space="preserve"> слова "О специальных государственных органах" заменить словами "О специальных государственных органах Республики Казахстан". </w:t>
      </w:r>
    </w:p>
    <w:bookmarkEnd w:id="171"/>
    <w:bookmarkStart w:name="z172" w:id="1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w:t>
      </w:r>
    </w:p>
    <w:bookmarkEnd w:id="172"/>
    <w:bookmarkStart w:name="z173" w:id="173"/>
    <w:p>
      <w:pPr>
        <w:spacing w:after="0"/>
        <w:ind w:left="0"/>
        <w:jc w:val="both"/>
      </w:pPr>
      <w:r>
        <w:rPr>
          <w:rFonts w:ascii="Times New Roman"/>
          <w:b w:val="false"/>
          <w:i w:val="false"/>
          <w:color w:val="000000"/>
          <w:sz w:val="28"/>
        </w:rPr>
        <w:t xml:space="preserve">
      в пункте 2 </w:t>
      </w:r>
      <w:r>
        <w:rPr>
          <w:rFonts w:ascii="Times New Roman"/>
          <w:b w:val="false"/>
          <w:i w:val="false"/>
          <w:color w:val="000000"/>
          <w:sz w:val="28"/>
        </w:rPr>
        <w:t>статьи 29</w:t>
      </w:r>
      <w:r>
        <w:rPr>
          <w:rFonts w:ascii="Times New Roman"/>
          <w:b w:val="false"/>
          <w:i w:val="false"/>
          <w:color w:val="000000"/>
          <w:sz w:val="28"/>
        </w:rPr>
        <w:t xml:space="preserve"> слово "ауле," исключить.</w:t>
      </w:r>
    </w:p>
    <w:bookmarkEnd w:id="173"/>
    <w:bookmarkStart w:name="z174" w:id="17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w:t>
      </w:r>
    </w:p>
    <w:bookmarkEnd w:id="174"/>
    <w:bookmarkStart w:name="z175" w:id="175"/>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4</w:t>
      </w:r>
      <w:r>
        <w:rPr>
          <w:rFonts w:ascii="Times New Roman"/>
          <w:b w:val="false"/>
          <w:i w:val="false"/>
          <w:color w:val="000000"/>
          <w:sz w:val="28"/>
        </w:rPr>
        <w:t xml:space="preserve"> статьи 19 слова "аульных (сельских)" заменить словом "сельских".</w:t>
      </w:r>
    </w:p>
    <w:bookmarkEnd w:id="175"/>
    <w:bookmarkStart w:name="z176" w:id="17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w:t>
      </w:r>
    </w:p>
    <w:bookmarkEnd w:id="176"/>
    <w:bookmarkStart w:name="z177" w:id="1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44-1)</w:t>
      </w:r>
      <w:r>
        <w:rPr>
          <w:rFonts w:ascii="Times New Roman"/>
          <w:b w:val="false"/>
          <w:i w:val="false"/>
          <w:color w:val="000000"/>
          <w:sz w:val="28"/>
        </w:rPr>
        <w:t xml:space="preserve"> статьи 2 слово "жилища" заменить словами "жилища из жилищного фонда специальных государственных органов";</w:t>
      </w:r>
    </w:p>
    <w:bookmarkEnd w:id="177"/>
    <w:bookmarkStart w:name="z178" w:id="1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101-1</w:t>
      </w:r>
      <w:r>
        <w:rPr>
          <w:rFonts w:ascii="Times New Roman"/>
          <w:b w:val="false"/>
          <w:i w:val="false"/>
          <w:color w:val="000000"/>
          <w:sz w:val="28"/>
        </w:rPr>
        <w:t>:</w:t>
      </w:r>
    </w:p>
    <w:bookmarkEnd w:id="178"/>
    <w:bookmarkStart w:name="z179"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"либо жилищем, приравненным к служебному," исключить;</w:t>
      </w:r>
    </w:p>
    <w:bookmarkEnd w:id="179"/>
    <w:bookmarkStart w:name="z180"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"воинской службы" заменить словами "воинской службы, службы в специальных государственных органах"; </w:t>
      </w:r>
    </w:p>
    <w:bookmarkEnd w:id="180"/>
    <w:bookmarkStart w:name="z181" w:id="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101-3 изложить в следующей редакции: </w:t>
      </w:r>
    </w:p>
    <w:bookmarkEnd w:id="181"/>
    <w:p>
      <w:pPr>
        <w:spacing w:after="0"/>
        <w:ind w:left="0"/>
        <w:jc w:val="both"/>
      </w:pPr>
      <w:r>
        <w:rPr>
          <w:rFonts w:ascii="Times New Roman"/>
          <w:b w:val="false"/>
          <w:i w:val="false"/>
          <w:color w:val="000000"/>
          <w:sz w:val="28"/>
        </w:rPr>
        <w:t>
      "2) утраты сотрудниками специальных государственных органов статуса нуждающихся в жилье, за исключением случаев, когда обязательство по договору, заключенному в целях, предусмотренных подпунктами 1), 3), 4), 5) и 7) статьи 101-4 настоящего Закона, а также для оплаты аренды жилья с последующим выкупом, ими не исполнено;";</w:t>
      </w:r>
    </w:p>
    <w:bookmarkStart w:name="z182" w:id="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статьи 101-6 изложить в следующей редакции: </w:t>
      </w:r>
    </w:p>
    <w:bookmarkEnd w:id="182"/>
    <w:p>
      <w:pPr>
        <w:spacing w:after="0"/>
        <w:ind w:left="0"/>
        <w:jc w:val="both"/>
      </w:pPr>
      <w:r>
        <w:rPr>
          <w:rFonts w:ascii="Times New Roman"/>
          <w:b w:val="false"/>
          <w:i w:val="false"/>
          <w:color w:val="000000"/>
          <w:sz w:val="28"/>
        </w:rPr>
        <w:t>
      "2) при утрате статуса нуждающегося в жилье, а также исполнении обязательств по договору, заключенному в целях, предусмотренных подпунктами 1), 3), 4), 5) и 7) статьей 101-4 настоящего Закона, а также для оплаты аренды жилья с последующим выкупом, уведомить об этом специальный государственный орган, в котором проходит службу, в срок не более десяти дней со дня утраты статуса нуждающегося в жилье и исполнения данных обязательств;";</w:t>
      </w:r>
    </w:p>
    <w:bookmarkStart w:name="z183" w:id="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101-8 дополнить частью второй следующего содержания: </w:t>
      </w:r>
    </w:p>
    <w:bookmarkEnd w:id="183"/>
    <w:p>
      <w:pPr>
        <w:spacing w:after="0"/>
        <w:ind w:left="0"/>
        <w:jc w:val="both"/>
      </w:pPr>
      <w:r>
        <w:rPr>
          <w:rFonts w:ascii="Times New Roman"/>
          <w:b w:val="false"/>
          <w:i w:val="false"/>
          <w:color w:val="000000"/>
          <w:sz w:val="28"/>
        </w:rPr>
        <w:t>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преступления или административного правонарушения;</w:t>
      </w:r>
    </w:p>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компенсации или уклонения от службы;</w:t>
      </w:r>
    </w:p>
    <w:p>
      <w:pPr>
        <w:spacing w:after="0"/>
        <w:ind w:left="0"/>
        <w:jc w:val="both"/>
      </w:pPr>
      <w:r>
        <w:rPr>
          <w:rFonts w:ascii="Times New Roman"/>
          <w:b w:val="false"/>
          <w:i w:val="false"/>
          <w:color w:val="000000"/>
          <w:sz w:val="28"/>
        </w:rPr>
        <w:t>
      5) в результате действий сотрудника, нарушившего условия контракта о прохождении службы.".</w:t>
      </w:r>
    </w:p>
    <w:bookmarkStart w:name="z184" w:id="18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 (Ведомости Парламента Республики Казахстан, 1997 г., № 8, ст. 87; 2001 г., № 24, ст. 338; 2003 г., № 15, ст. 138; 2005 г., № 14, ст. 55):</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78</w:t>
      </w:r>
    </w:p>
    <w:p>
      <w:pPr>
        <w:spacing w:after="0"/>
        <w:ind w:left="0"/>
        <w:jc w:val="both"/>
      </w:pPr>
      <w:r>
        <w:rPr>
          <w:rFonts w:ascii="Times New Roman"/>
          <w:b w:val="false"/>
          <w:i w:val="false"/>
          <w:color w:val="000000"/>
          <w:sz w:val="28"/>
        </w:rPr>
        <w:t xml:space="preserve">
      Вексельное обращение в Республике Казахстан –  совокупность отношений, складывающихся по поводу выпуска на территории Республики Казахстан простых и переводных коммерческих векселей, передачи права требования по векселям, в том числе выпущенным за пределами Республики Казахстан, исполнение   обязательств по таким векселям и операциям, связанным с ними, их учета учетными конторами и переучета Национальным Банком Республики  Казахстан, а также выпуска простых и переводных векселей центральными и местными исполнительными органами Республики Казахстан. </w:t>
      </w:r>
    </w:p>
    <w:p>
      <w:pPr>
        <w:spacing w:after="0"/>
        <w:ind w:left="0"/>
        <w:jc w:val="both"/>
      </w:pPr>
      <w:r>
        <w:rPr>
          <w:rFonts w:ascii="Times New Roman"/>
          <w:b w:val="false"/>
          <w:i w:val="false"/>
          <w:color w:val="000000"/>
          <w:sz w:val="28"/>
        </w:rPr>
        <w:t>
      Центральные исполнительные органы выпускают простые и переводные векселя на основании решения Правительства Республики Казахстан.</w:t>
      </w:r>
    </w:p>
    <w:p>
      <w:pPr>
        <w:spacing w:after="0"/>
        <w:ind w:left="0"/>
        <w:jc w:val="both"/>
      </w:pPr>
      <w:r>
        <w:rPr>
          <w:rFonts w:ascii="Times New Roman"/>
          <w:b w:val="false"/>
          <w:i w:val="false"/>
          <w:color w:val="000000"/>
          <w:sz w:val="28"/>
        </w:rPr>
        <w:t>
      Статья 79</w:t>
      </w:r>
    </w:p>
    <w:p>
      <w:pPr>
        <w:spacing w:after="0"/>
        <w:ind w:left="0"/>
        <w:jc w:val="both"/>
      </w:pPr>
      <w:r>
        <w:rPr>
          <w:rFonts w:ascii="Times New Roman"/>
          <w:b w:val="false"/>
          <w:i w:val="false"/>
          <w:color w:val="000000"/>
          <w:sz w:val="28"/>
        </w:rPr>
        <w:t>
      Отношения по обращению векселей в Республике Казахстан регулируются Женевскими вексельными конвенциями, а также законодательством Республики Казахстан, состоящим из настоящего Закона, иных законодательных актов Республики Казахстан, нормативных правовых актов Национального Банка Республики Казахстан, изданных в соответствии с ними.</w:t>
      </w:r>
    </w:p>
    <w:p>
      <w:pPr>
        <w:spacing w:after="0"/>
        <w:ind w:left="0"/>
        <w:jc w:val="both"/>
      </w:pPr>
      <w:r>
        <w:rPr>
          <w:rFonts w:ascii="Times New Roman"/>
          <w:b w:val="false"/>
          <w:i w:val="false"/>
          <w:color w:val="000000"/>
          <w:sz w:val="28"/>
        </w:rPr>
        <w:t>
      Статья 80</w:t>
      </w:r>
    </w:p>
    <w:p>
      <w:pPr>
        <w:spacing w:after="0"/>
        <w:ind w:left="0"/>
        <w:jc w:val="both"/>
      </w:pPr>
      <w:r>
        <w:rPr>
          <w:rFonts w:ascii="Times New Roman"/>
          <w:b w:val="false"/>
          <w:i w:val="false"/>
          <w:color w:val="000000"/>
          <w:sz w:val="28"/>
        </w:rPr>
        <w:t xml:space="preserve">
      Вексельное обязательство возникает с момента передачи надлежащим образом оформленного векселя векселедателем. </w:t>
      </w:r>
    </w:p>
    <w:p>
      <w:pPr>
        <w:spacing w:after="0"/>
        <w:ind w:left="0"/>
        <w:jc w:val="both"/>
      </w:pPr>
      <w:r>
        <w:rPr>
          <w:rFonts w:ascii="Times New Roman"/>
          <w:b w:val="false"/>
          <w:i w:val="false"/>
          <w:color w:val="000000"/>
          <w:sz w:val="28"/>
        </w:rPr>
        <w:t xml:space="preserve">
      Коммерческий вексель выдается для отсрочки платежа по договорам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xml:space="preserve">
      Вексельное обязательство имеет силу, если вексель составлен в соответствии с требованиями, установленными </w:t>
      </w:r>
      <w:r>
        <w:rPr>
          <w:rFonts w:ascii="Times New Roman"/>
          <w:b w:val="false"/>
          <w:i w:val="false"/>
          <w:color w:val="000000"/>
          <w:sz w:val="28"/>
        </w:rPr>
        <w:t>статьями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Закона.".</w:t>
      </w:r>
    </w:p>
    <w:bookmarkStart w:name="z186" w:id="18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 2012 г., № 4, ст. 32):</w:t>
      </w:r>
    </w:p>
    <w:bookmarkEnd w:id="185"/>
    <w:bookmarkStart w:name="z187" w:id="186"/>
    <w:p>
      <w:pPr>
        <w:spacing w:after="0"/>
        <w:ind w:left="0"/>
        <w:jc w:val="both"/>
      </w:pPr>
      <w:r>
        <w:rPr>
          <w:rFonts w:ascii="Times New Roman"/>
          <w:b w:val="false"/>
          <w:i w:val="false"/>
          <w:color w:val="000000"/>
          <w:sz w:val="28"/>
        </w:rPr>
        <w:t xml:space="preserve">
      1) абзац седьмой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186"/>
    <w:p>
      <w:pPr>
        <w:spacing w:after="0"/>
        <w:ind w:left="0"/>
        <w:jc w:val="both"/>
      </w:pPr>
      <w:r>
        <w:rPr>
          <w:rFonts w:ascii="Times New Roman"/>
          <w:b w:val="false"/>
          <w:i w:val="false"/>
          <w:color w:val="000000"/>
          <w:sz w:val="28"/>
        </w:rPr>
        <w:t>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правового режима чрезвычайной ситуации, оказания гуманитарной помощи в мирное время и не используемый организациями, имеющими мобилизационный заказ, в текущей производственной деятельности, а также материально-технические средства специальных формирований;";</w:t>
      </w:r>
    </w:p>
    <w:bookmarkStart w:name="z188" w:id="187"/>
    <w:p>
      <w:pPr>
        <w:spacing w:after="0"/>
        <w:ind w:left="0"/>
        <w:jc w:val="both"/>
      </w:pPr>
      <w:r>
        <w:rPr>
          <w:rFonts w:ascii="Times New Roman"/>
          <w:b w:val="false"/>
          <w:i w:val="false"/>
          <w:color w:val="000000"/>
          <w:sz w:val="28"/>
        </w:rPr>
        <w:t xml:space="preserve">
      2) в заголовке и пункте 3 </w:t>
      </w:r>
      <w:r>
        <w:rPr>
          <w:rFonts w:ascii="Times New Roman"/>
          <w:b w:val="false"/>
          <w:i w:val="false"/>
          <w:color w:val="000000"/>
          <w:sz w:val="28"/>
        </w:rPr>
        <w:t>статьи 9</w:t>
      </w:r>
      <w:r>
        <w:rPr>
          <w:rFonts w:ascii="Times New Roman"/>
          <w:b w:val="false"/>
          <w:i w:val="false"/>
          <w:color w:val="000000"/>
          <w:sz w:val="28"/>
        </w:rPr>
        <w:t xml:space="preserve"> слова "аула (села), аульного (сельского)" заменить словами "села, сельского";</w:t>
      </w:r>
    </w:p>
    <w:bookmarkEnd w:id="187"/>
    <w:bookmarkStart w:name="z189" w:id="18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88"/>
    <w:p>
      <w:pPr>
        <w:spacing w:after="0"/>
        <w:ind w:left="0"/>
        <w:jc w:val="both"/>
      </w:pPr>
      <w:r>
        <w:rPr>
          <w:rFonts w:ascii="Times New Roman"/>
          <w:b w:val="false"/>
          <w:i w:val="false"/>
          <w:color w:val="000000"/>
          <w:sz w:val="28"/>
        </w:rPr>
        <w:t>
      "В случае и порядке, которые определены Правительством Республики Казахстан, материальные ценности мобилизационного резерва могут быть использованы в мирное время для принятия первоочередных мер по предупреждению и ликвидации последствий чрезвычайных ситуаций социального, природного и техногенного характера, принятия первоочередных мер обеспечения правового режима чрезвычайной ситуации, оказания гуманитарной помощи.".</w:t>
      </w:r>
    </w:p>
    <w:bookmarkStart w:name="z190" w:id="18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w:t>
      </w:r>
    </w:p>
    <w:bookmarkEnd w:id="189"/>
    <w:bookmarkStart w:name="z191" w:id="190"/>
    <w:p>
      <w:pPr>
        <w:spacing w:after="0"/>
        <w:ind w:left="0"/>
        <w:jc w:val="both"/>
      </w:pPr>
      <w:r>
        <w:rPr>
          <w:rFonts w:ascii="Times New Roman"/>
          <w:b w:val="false"/>
          <w:i w:val="false"/>
          <w:color w:val="000000"/>
          <w:sz w:val="28"/>
        </w:rPr>
        <w:t>
      1) по всему тексту слова "аулов (сел)", "аульных (сельских)", "аула (села)", "аульного (сельского)" заменить соответственно словами "сел", "сельских", "села", "сельского";</w:t>
      </w:r>
    </w:p>
    <w:bookmarkEnd w:id="190"/>
    <w:bookmarkStart w:name="z192"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статьи 3 изложить в следующей редакции:</w:t>
      </w:r>
    </w:p>
    <w:bookmarkEnd w:id="191"/>
    <w:p>
      <w:pPr>
        <w:spacing w:after="0"/>
        <w:ind w:left="0"/>
        <w:jc w:val="both"/>
      </w:pPr>
      <w:r>
        <w:rPr>
          <w:rFonts w:ascii="Times New Roman"/>
          <w:b w:val="false"/>
          <w:i w:val="false"/>
          <w:color w:val="000000"/>
          <w:sz w:val="28"/>
        </w:rPr>
        <w:t>
      "8. Юридические лица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p>
    <w:bookmarkStart w:name="z193"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p>
    <w:bookmarkEnd w:id="192"/>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Действие лицензии приостанавливается со дня доведения такого решения до нотариуса. При устранении обстоятельств, послуживших причиной приостановления, лицензиаром в трехдневный календарный срок со дня доведения нотариусом сведения об устранении обстоятельств, послуживших причиной приостановления, выносится решение о восстановлении действия лицензии.";</w:t>
      </w:r>
    </w:p>
    <w:bookmarkStart w:name="z194" w:id="1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24 слова "может быть привлечен к ответственности" заменить словами "привлекается к ответственности";</w:t>
      </w:r>
    </w:p>
    <w:bookmarkEnd w:id="193"/>
    <w:bookmarkStart w:name="z195"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32</w:t>
      </w:r>
      <w:r>
        <w:rPr>
          <w:rFonts w:ascii="Times New Roman"/>
          <w:b w:val="false"/>
          <w:i w:val="false"/>
          <w:color w:val="000000"/>
          <w:sz w:val="28"/>
        </w:rPr>
        <w:t xml:space="preserve"> дополнить подпунктом 5-2) следующего содержания:</w:t>
      </w:r>
    </w:p>
    <w:bookmarkEnd w:id="194"/>
    <w:p>
      <w:pPr>
        <w:spacing w:after="0"/>
        <w:ind w:left="0"/>
        <w:jc w:val="both"/>
      </w:pPr>
      <w:r>
        <w:rPr>
          <w:rFonts w:ascii="Times New Roman"/>
          <w:b w:val="false"/>
          <w:i w:val="false"/>
          <w:color w:val="000000"/>
          <w:sz w:val="28"/>
        </w:rPr>
        <w:t>
      "5-2) устанавливает порядок и размер оплаты за прохождение стажировки стажерами нотариуса;";</w:t>
      </w:r>
    </w:p>
    <w:bookmarkStart w:name="z196" w:id="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p>
    <w:bookmarkEnd w:id="195"/>
    <w:p>
      <w:pPr>
        <w:spacing w:after="0"/>
        <w:ind w:left="0"/>
        <w:jc w:val="both"/>
      </w:pPr>
      <w:r>
        <w:rPr>
          <w:rFonts w:ascii="Times New Roman"/>
          <w:b w:val="false"/>
          <w:i w:val="false"/>
          <w:color w:val="000000"/>
          <w:sz w:val="28"/>
        </w:rPr>
        <w:t xml:space="preserve">
      "1. Должностные лица, перечисленные в </w:t>
      </w:r>
      <w:r>
        <w:rPr>
          <w:rFonts w:ascii="Times New Roman"/>
          <w:b w:val="false"/>
          <w:i w:val="false"/>
          <w:color w:val="000000"/>
          <w:sz w:val="28"/>
        </w:rPr>
        <w:t>статье 37</w:t>
      </w:r>
      <w:r>
        <w:rPr>
          <w:rFonts w:ascii="Times New Roman"/>
          <w:b w:val="false"/>
          <w:i w:val="false"/>
          <w:color w:val="000000"/>
          <w:sz w:val="28"/>
        </w:rPr>
        <w:t xml:space="preserve">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месту жительства завещателя.";</w:t>
      </w:r>
    </w:p>
    <w:bookmarkStart w:name="z197"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41 изложить в следующей редакции:</w:t>
      </w:r>
    </w:p>
    <w:bookmarkEnd w:id="196"/>
    <w:p>
      <w:pPr>
        <w:spacing w:after="0"/>
        <w:ind w:left="0"/>
        <w:jc w:val="both"/>
      </w:pPr>
      <w:r>
        <w:rPr>
          <w:rFonts w:ascii="Times New Roman"/>
          <w:b w:val="false"/>
          <w:i w:val="false"/>
          <w:color w:val="000000"/>
          <w:sz w:val="28"/>
        </w:rPr>
        <w:t>
      "3.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p>
    <w:bookmarkStart w:name="z198" w:id="19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48</w:t>
      </w:r>
      <w:r>
        <w:rPr>
          <w:rFonts w:ascii="Times New Roman"/>
          <w:b w:val="false"/>
          <w:i w:val="false"/>
          <w:color w:val="000000"/>
          <w:sz w:val="28"/>
        </w:rPr>
        <w:t>:</w:t>
      </w:r>
    </w:p>
    <w:bookmarkEnd w:id="197"/>
    <w:bookmarkStart w:name="z199" w:id="19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8"/>
    <w:p>
      <w:pPr>
        <w:spacing w:after="0"/>
        <w:ind w:left="0"/>
        <w:jc w:val="both"/>
      </w:pPr>
      <w:r>
        <w:rPr>
          <w:rFonts w:ascii="Times New Roman"/>
          <w:b w:val="false"/>
          <w:i w:val="false"/>
          <w:color w:val="000000"/>
          <w:sz w:val="28"/>
        </w:rPr>
        <w:t>
      "1. В совершении нотариального действия отказывается, если:";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bookmarkStart w:name="z200" w:id="1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95 изложить в следующей редакции:</w:t>
      </w:r>
    </w:p>
    <w:bookmarkEnd w:id="199"/>
    <w:p>
      <w:pPr>
        <w:spacing w:after="0"/>
        <w:ind w:left="0"/>
        <w:jc w:val="both"/>
      </w:pPr>
      <w:r>
        <w:rPr>
          <w:rFonts w:ascii="Times New Roman"/>
          <w:b w:val="false"/>
          <w:i w:val="false"/>
          <w:color w:val="000000"/>
          <w:sz w:val="28"/>
        </w:rPr>
        <w:t>
      "3.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bookmarkStart w:name="z201" w:id="20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w:t>
      </w:r>
    </w:p>
    <w:bookmarkEnd w:id="200"/>
    <w:bookmarkStart w:name="z202" w:id="2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01"/>
    <w:bookmarkStart w:name="z203" w:id="20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2"/>
    <w:p>
      <w:pPr>
        <w:spacing w:after="0"/>
        <w:ind w:left="0"/>
        <w:jc w:val="both"/>
      </w:pPr>
      <w:r>
        <w:rPr>
          <w:rFonts w:ascii="Times New Roman"/>
          <w:b w:val="false"/>
          <w:i w:val="false"/>
          <w:color w:val="000000"/>
          <w:sz w:val="28"/>
        </w:rPr>
        <w:t>
      "Заключение договора осуществляется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Размер и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2 настоящей статьи, устанавливаются правилами оплаты юридической помощи, утвержденными Правительством Республики Казахстан.";</w:t>
      </w:r>
    </w:p>
    <w:bookmarkStart w:name="z204" w:id="203"/>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8 изложить в следующей редакции:</w:t>
      </w:r>
    </w:p>
    <w:bookmarkEnd w:id="203"/>
    <w:p>
      <w:pPr>
        <w:spacing w:after="0"/>
        <w:ind w:left="0"/>
        <w:jc w:val="both"/>
      </w:pPr>
      <w:r>
        <w:rPr>
          <w:rFonts w:ascii="Times New Roman"/>
          <w:b w:val="false"/>
          <w:i w:val="false"/>
          <w:color w:val="000000"/>
          <w:sz w:val="28"/>
        </w:rPr>
        <w:t>
      "3. Стажером адвоката является гражданин Республики Казахстан, имеющий высшее юридическое образование.";</w:t>
      </w:r>
    </w:p>
    <w:bookmarkStart w:name="z205" w:id="2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204"/>
    <w:p>
      <w:pPr>
        <w:spacing w:after="0"/>
        <w:ind w:left="0"/>
        <w:jc w:val="both"/>
      </w:pPr>
      <w:r>
        <w:rPr>
          <w:rFonts w:ascii="Times New Roman"/>
          <w:b w:val="false"/>
          <w:i w:val="false"/>
          <w:color w:val="000000"/>
          <w:sz w:val="28"/>
        </w:rPr>
        <w:t>
      "Статья 10. Отказ в выдаче лицензии</w:t>
      </w:r>
    </w:p>
    <w:p>
      <w:pPr>
        <w:spacing w:after="0"/>
        <w:ind w:left="0"/>
        <w:jc w:val="both"/>
      </w:pPr>
      <w:r>
        <w:rPr>
          <w:rFonts w:ascii="Times New Roman"/>
          <w:b w:val="false"/>
          <w:i w:val="false"/>
          <w:color w:val="000000"/>
          <w:sz w:val="28"/>
        </w:rPr>
        <w:t xml:space="preserve">
      В выдаче лицензии отказывается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p>
    <w:bookmarkStart w:name="z206" w:id="2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статьи 17 изложить в следующей редакции:</w:t>
      </w:r>
    </w:p>
    <w:bookmarkEnd w:id="205"/>
    <w:p>
      <w:pPr>
        <w:spacing w:after="0"/>
        <w:ind w:left="0"/>
        <w:jc w:val="both"/>
      </w:pPr>
      <w:r>
        <w:rPr>
          <w:rFonts w:ascii="Times New Roman"/>
          <w:b w:val="false"/>
          <w:i w:val="false"/>
          <w:color w:val="000000"/>
          <w:sz w:val="28"/>
        </w:rPr>
        <w:t>
      "9. Государственные служащие и руководители негосударственных организаций обязаны в течение десяти рабочих дней дать письменный ответ на обращение адвоката, связанное с оказанием им юридической помощи по конкретному делу.";</w:t>
      </w:r>
    </w:p>
    <w:bookmarkStart w:name="z207" w:id="206"/>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20 изложить в следующей редакции:</w:t>
      </w:r>
    </w:p>
    <w:bookmarkEnd w:id="206"/>
    <w:p>
      <w:pPr>
        <w:spacing w:after="0"/>
        <w:ind w:left="0"/>
        <w:jc w:val="both"/>
      </w:pPr>
      <w:r>
        <w:rPr>
          <w:rFonts w:ascii="Times New Roman"/>
          <w:b w:val="false"/>
          <w:i w:val="false"/>
          <w:color w:val="000000"/>
          <w:sz w:val="28"/>
        </w:rPr>
        <w:t>
      "3. На территории области, города республиканского значения, столицы должна быть образована и действовать одна коллегия адвокатов, которая не вправе создавать свои структурные подразделения (филиалы и представительства) на территории другой области, города республиканского значения, столицы.";</w:t>
      </w:r>
    </w:p>
    <w:bookmarkStart w:name="z209" w:id="207"/>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33 изложить в следующей редакции:</w:t>
      </w:r>
    </w:p>
    <w:bookmarkEnd w:id="207"/>
    <w:p>
      <w:pPr>
        <w:spacing w:after="0"/>
        <w:ind w:left="0"/>
        <w:jc w:val="both"/>
      </w:pPr>
      <w:r>
        <w:rPr>
          <w:rFonts w:ascii="Times New Roman"/>
          <w:b w:val="false"/>
          <w:i w:val="false"/>
          <w:color w:val="000000"/>
          <w:sz w:val="28"/>
        </w:rPr>
        <w:t>
      "Учредитель (учредители) адвокатской конторы обязан в течение десяти календарных дней после ее государственной регистрации письменно уведомить об этом соответствующую коллегию адвокатов и представить в ее распоряжение учредительные документы адвокатской конторы.".</w:t>
      </w:r>
    </w:p>
    <w:bookmarkStart w:name="z210" w:id="20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w:t>
      </w:r>
    </w:p>
    <w:bookmarkEnd w:id="208"/>
    <w:bookmarkStart w:name="z211" w:id="2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 изложить в следующей редакции:</w:t>
      </w:r>
    </w:p>
    <w:bookmarkEnd w:id="209"/>
    <w:p>
      <w:pPr>
        <w:spacing w:after="0"/>
        <w:ind w:left="0"/>
        <w:jc w:val="both"/>
      </w:pPr>
      <w:r>
        <w:rPr>
          <w:rFonts w:ascii="Times New Roman"/>
          <w:b w:val="false"/>
          <w:i w:val="false"/>
          <w:color w:val="000000"/>
          <w:sz w:val="28"/>
        </w:rPr>
        <w:t>
      "8) эталонный контрольный банк нормативных правовых актов Республики Казахстан – совокупность нормативных правовых актов (с изменениями и дополнениями) в печатной и электронно-цифровой форме, удостоверенной посредством электронной цифровой подписи, сведения о которых внесены в государственный реестр нормативных правовых актов Республики Казахстан;";</w:t>
      </w:r>
    </w:p>
    <w:p>
      <w:pPr>
        <w:spacing w:after="0"/>
        <w:ind w:left="0"/>
        <w:jc w:val="both"/>
      </w:pPr>
      <w:r>
        <w:rPr>
          <w:rFonts w:ascii="Times New Roman"/>
          <w:b w:val="false"/>
          <w:i w:val="false"/>
          <w:color w:val="000000"/>
          <w:sz w:val="28"/>
        </w:rPr>
        <w:t>
      "11)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p>
    <w:p>
      <w:pPr>
        <w:spacing w:after="0"/>
        <w:ind w:left="0"/>
        <w:jc w:val="both"/>
      </w:pPr>
      <w:r>
        <w:rPr>
          <w:rFonts w:ascii="Times New Roman"/>
          <w:b w:val="false"/>
          <w:i w:val="false"/>
          <w:color w:val="000000"/>
          <w:sz w:val="28"/>
        </w:rPr>
        <w:t>
      "14)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 а также на интернет-ресурсе, определяемом Правительством Республики Казахстан, в графическом формате в полном соответствии с подписанными подлинниками;";</w:t>
      </w:r>
    </w:p>
    <w:bookmarkStart w:name="z212" w:id="2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2:</w:t>
      </w:r>
    </w:p>
    <w:bookmarkEnd w:id="210"/>
    <w:bookmarkStart w:name="z213" w:id="211"/>
    <w:p>
      <w:pPr>
        <w:spacing w:after="0"/>
        <w:ind w:left="0"/>
        <w:jc w:val="both"/>
      </w:pPr>
      <w:r>
        <w:rPr>
          <w:rFonts w:ascii="Times New Roman"/>
          <w:b w:val="false"/>
          <w:i w:val="false"/>
          <w:color w:val="000000"/>
          <w:sz w:val="28"/>
        </w:rPr>
        <w:t>
      подпункт 3) части первой исключить;</w:t>
      </w:r>
    </w:p>
    <w:bookmarkEnd w:id="211"/>
    <w:bookmarkStart w:name="z214" w:id="212"/>
    <w:p>
      <w:pPr>
        <w:spacing w:after="0"/>
        <w:ind w:left="0"/>
        <w:jc w:val="both"/>
      </w:pPr>
      <w:r>
        <w:rPr>
          <w:rFonts w:ascii="Times New Roman"/>
          <w:b w:val="false"/>
          <w:i w:val="false"/>
          <w:color w:val="000000"/>
          <w:sz w:val="28"/>
        </w:rPr>
        <w:t>
      часть вторую изложить в следующей редакции:</w:t>
      </w:r>
    </w:p>
    <w:bookmarkEnd w:id="212"/>
    <w:p>
      <w:pPr>
        <w:spacing w:after="0"/>
        <w:ind w:left="0"/>
        <w:jc w:val="both"/>
      </w:pPr>
      <w:r>
        <w:rPr>
          <w:rFonts w:ascii="Times New Roman"/>
          <w:b w:val="false"/>
          <w:i w:val="false"/>
          <w:color w:val="000000"/>
          <w:sz w:val="28"/>
        </w:rPr>
        <w:t>
      "Нормативные акты, указанные в подпунктах 1) и 2) настоящего пункта, не должны содержать нормы права.";</w:t>
      </w:r>
    </w:p>
    <w:bookmarkStart w:name="z215" w:id="213"/>
    <w:p>
      <w:pPr>
        <w:spacing w:after="0"/>
        <w:ind w:left="0"/>
        <w:jc w:val="both"/>
      </w:pPr>
      <w:r>
        <w:rPr>
          <w:rFonts w:ascii="Times New Roman"/>
          <w:b w:val="false"/>
          <w:i w:val="false"/>
          <w:color w:val="000000"/>
          <w:sz w:val="28"/>
        </w:rPr>
        <w:t>
      3) дополнить статьей 6-1 следующего содержания:</w:t>
      </w:r>
    </w:p>
    <w:bookmarkEnd w:id="213"/>
    <w:p>
      <w:pPr>
        <w:spacing w:after="0"/>
        <w:ind w:left="0"/>
        <w:jc w:val="both"/>
      </w:pPr>
      <w:r>
        <w:rPr>
          <w:rFonts w:ascii="Times New Roman"/>
          <w:b w:val="false"/>
          <w:i w:val="false"/>
          <w:color w:val="000000"/>
          <w:sz w:val="28"/>
        </w:rPr>
        <w:t>
      "Статья 6-1. Исчисление сроков</w:t>
      </w:r>
    </w:p>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p>
    <w:p>
      <w:pPr>
        <w:spacing w:after="0"/>
        <w:ind w:left="0"/>
        <w:jc w:val="both"/>
      </w:pPr>
      <w:r>
        <w:rPr>
          <w:rFonts w:ascii="Times New Roman"/>
          <w:b w:val="false"/>
          <w:i w:val="false"/>
          <w:color w:val="000000"/>
          <w:sz w:val="28"/>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xml:space="preserve">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 </w:t>
      </w:r>
    </w:p>
    <w:p>
      <w:pPr>
        <w:spacing w:after="0"/>
        <w:ind w:left="0"/>
        <w:jc w:val="both"/>
      </w:pPr>
      <w:r>
        <w:rPr>
          <w:rFonts w:ascii="Times New Roman"/>
          <w:b w:val="false"/>
          <w:i w:val="false"/>
          <w:color w:val="000000"/>
          <w:sz w:val="28"/>
        </w:rPr>
        <w:t>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p>
    <w:p>
      <w:pPr>
        <w:spacing w:after="0"/>
        <w:ind w:left="0"/>
        <w:jc w:val="both"/>
      </w:pP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216" w:id="214"/>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214"/>
    <w:p>
      <w:pPr>
        <w:spacing w:after="0"/>
        <w:ind w:left="0"/>
        <w:jc w:val="both"/>
      </w:pP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p>
    <w:bookmarkStart w:name="z217" w:id="215"/>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21-1 изложить в следующей редакции:</w:t>
      </w:r>
    </w:p>
    <w:bookmarkEnd w:id="215"/>
    <w:p>
      <w:pPr>
        <w:spacing w:after="0"/>
        <w:ind w:left="0"/>
        <w:jc w:val="both"/>
      </w:pP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p>
    <w:bookmarkStart w:name="z218" w:id="2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End w:id="216"/>
    <w:p>
      <w:pPr>
        <w:spacing w:after="0"/>
        <w:ind w:left="0"/>
        <w:jc w:val="both"/>
      </w:pPr>
      <w:r>
        <w:rPr>
          <w:rFonts w:ascii="Times New Roman"/>
          <w:b w:val="false"/>
          <w:i w:val="false"/>
          <w:color w:val="000000"/>
          <w:sz w:val="28"/>
        </w:rPr>
        <w:t>
      "Статья 30. Обязательность официального опубликования нормативных правовых актов</w:t>
      </w:r>
    </w:p>
    <w:p>
      <w:pPr>
        <w:spacing w:after="0"/>
        <w:ind w:left="0"/>
        <w:jc w:val="both"/>
      </w:pPr>
      <w:r>
        <w:rPr>
          <w:rFonts w:ascii="Times New Roman"/>
          <w:b w:val="false"/>
          <w:i w:val="false"/>
          <w:color w:val="000000"/>
          <w:sz w:val="28"/>
        </w:rPr>
        <w:t>
      1. Все законы, международные договоры, участником которых является Республика Казахстан,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pPr>
        <w:spacing w:after="0"/>
        <w:ind w:left="0"/>
        <w:jc w:val="both"/>
      </w:pPr>
      <w:r>
        <w:rPr>
          <w:rFonts w:ascii="Times New Roman"/>
          <w:b w:val="false"/>
          <w:i w:val="false"/>
          <w:color w:val="000000"/>
          <w:sz w:val="28"/>
        </w:rPr>
        <w:t>
      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а также на казахском языке – "Қазақстан Ұлттық Банкiнiң Хабаршысы" и на русском языке – "Вестник Национального Банка Республики Казахстан".</w:t>
      </w:r>
    </w:p>
    <w:p>
      <w:pPr>
        <w:spacing w:after="0"/>
        <w:ind w:left="0"/>
        <w:jc w:val="both"/>
      </w:pPr>
      <w:r>
        <w:rPr>
          <w:rFonts w:ascii="Times New Roman"/>
          <w:b w:val="false"/>
          <w:i w:val="false"/>
          <w:color w:val="000000"/>
          <w:sz w:val="28"/>
        </w:rPr>
        <w:t xml:space="preserve">
      2. Официальное опубликование нормативных правовых актов осуществляется также периодическими печатными изданиями, получившими такое право на конкурсной основе, в порядке, определяемом Правительством Республики Казахстан, и в отношении нормативных правовых актов государственных органов, указанных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на интернет-ресурсе, определяемом Правительством Республики Казахстан.</w:t>
      </w:r>
    </w:p>
    <w:p>
      <w:pPr>
        <w:spacing w:after="0"/>
        <w:ind w:left="0"/>
        <w:jc w:val="both"/>
      </w:pPr>
      <w:r>
        <w:rPr>
          <w:rFonts w:ascii="Times New Roman"/>
          <w:b w:val="false"/>
          <w:i w:val="false"/>
          <w:color w:val="000000"/>
          <w:sz w:val="28"/>
        </w:rPr>
        <w:t>
      3. Официальное опубликование нормативных правовых актов должно быть осуществлено в течение тридцати календарных дней после их вступления в силу.</w:t>
      </w:r>
    </w:p>
    <w:p>
      <w:pPr>
        <w:spacing w:after="0"/>
        <w:ind w:left="0"/>
        <w:jc w:val="both"/>
      </w:pPr>
      <w:r>
        <w:rPr>
          <w:rFonts w:ascii="Times New Roman"/>
          <w:b w:val="false"/>
          <w:i w:val="false"/>
          <w:color w:val="000000"/>
          <w:sz w:val="28"/>
        </w:rPr>
        <w:t>
      4. Последующее официальное опубликование текстов нормативных правовых актов осуществляется печатными изданиями в порядке, определяемом Правительством Республики Казахстан, 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w:t>
      </w:r>
    </w:p>
    <w:p>
      <w:pPr>
        <w:spacing w:after="0"/>
        <w:ind w:left="0"/>
        <w:jc w:val="both"/>
      </w:pPr>
      <w:r>
        <w:rPr>
          <w:rFonts w:ascii="Times New Roman"/>
          <w:b w:val="false"/>
          <w:i w:val="false"/>
          <w:color w:val="000000"/>
          <w:sz w:val="28"/>
        </w:rPr>
        <w:t>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w:t>
      </w:r>
    </w:p>
    <w:p>
      <w:pPr>
        <w:spacing w:after="0"/>
        <w:ind w:left="0"/>
        <w:jc w:val="both"/>
      </w:pPr>
      <w:r>
        <w:rPr>
          <w:rFonts w:ascii="Times New Roman"/>
          <w:b w:val="false"/>
          <w:i w:val="false"/>
          <w:color w:val="000000"/>
          <w:sz w:val="28"/>
        </w:rPr>
        <w:t>
      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p>
    <w:p>
      <w:pPr>
        <w:spacing w:after="0"/>
        <w:ind w:left="0"/>
        <w:jc w:val="both"/>
      </w:pP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p>
      <w:pPr>
        <w:spacing w:after="0"/>
        <w:ind w:left="0"/>
        <w:jc w:val="both"/>
      </w:pPr>
      <w:r>
        <w:rPr>
          <w:rFonts w:ascii="Times New Roman"/>
          <w:b w:val="false"/>
          <w:i w:val="false"/>
          <w:color w:val="000000"/>
          <w:sz w:val="28"/>
        </w:rPr>
        <w:t>
      "Статья 33.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p>
      <w:pPr>
        <w:spacing w:after="0"/>
        <w:ind w:left="0"/>
        <w:jc w:val="both"/>
      </w:pPr>
      <w:r>
        <w:rPr>
          <w:rFonts w:ascii="Times New Roman"/>
          <w:b w:val="false"/>
          <w:i w:val="false"/>
          <w:color w:val="000000"/>
          <w:sz w:val="28"/>
        </w:rPr>
        <w:t xml:space="preserve">
      1. Официальное опубликование нормативных правовых актов центральных исполнительных и иных центральных государственных органов осуществляется на интернет-ресурсе, определяемом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всей территории Республики Казахстан,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Копии зарегистрированных нормативных правовых актов центральных исполнительных и иных центральных государственных органов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p>
    <w:p>
      <w:pPr>
        <w:spacing w:after="0"/>
        <w:ind w:left="0"/>
        <w:jc w:val="both"/>
      </w:pPr>
      <w:r>
        <w:rPr>
          <w:rFonts w:ascii="Times New Roman"/>
          <w:b w:val="false"/>
          <w:i w:val="false"/>
          <w:color w:val="000000"/>
          <w:sz w:val="28"/>
        </w:rPr>
        <w:t>
      Статья 34. Официальное опубликование нормативных правовых</w:t>
      </w:r>
    </w:p>
    <w:p>
      <w:pPr>
        <w:spacing w:after="0"/>
        <w:ind w:left="0"/>
        <w:jc w:val="both"/>
      </w:pPr>
      <w:r>
        <w:rPr>
          <w:rFonts w:ascii="Times New Roman"/>
          <w:b w:val="false"/>
          <w:i w:val="false"/>
          <w:color w:val="000000"/>
          <w:sz w:val="28"/>
        </w:rPr>
        <w:t>
                       решений маслихатов, нормативных правовых</w:t>
      </w:r>
    </w:p>
    <w:p>
      <w:pPr>
        <w:spacing w:after="0"/>
        <w:ind w:left="0"/>
        <w:jc w:val="both"/>
      </w:pPr>
      <w:r>
        <w:rPr>
          <w:rFonts w:ascii="Times New Roman"/>
          <w:b w:val="false"/>
          <w:i w:val="false"/>
          <w:color w:val="000000"/>
          <w:sz w:val="28"/>
        </w:rPr>
        <w:t>
                       постановлений акиматов и нормативных правовых</w:t>
      </w:r>
    </w:p>
    <w:p>
      <w:pPr>
        <w:spacing w:after="0"/>
        <w:ind w:left="0"/>
        <w:jc w:val="both"/>
      </w:pPr>
      <w:r>
        <w:rPr>
          <w:rFonts w:ascii="Times New Roman"/>
          <w:b w:val="false"/>
          <w:i w:val="false"/>
          <w:color w:val="000000"/>
          <w:sz w:val="28"/>
        </w:rPr>
        <w:t>
                       решений акимов</w:t>
      </w:r>
    </w:p>
    <w:p>
      <w:pPr>
        <w:spacing w:after="0"/>
        <w:ind w:left="0"/>
        <w:jc w:val="both"/>
      </w:pPr>
      <w:r>
        <w:rPr>
          <w:rFonts w:ascii="Times New Roman"/>
          <w:b w:val="false"/>
          <w:i w:val="false"/>
          <w:color w:val="000000"/>
          <w:sz w:val="28"/>
        </w:rPr>
        <w:t xml:space="preserve">
      1. 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 осуществляется на интернет-ресурсе, определяемом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территории соответствующей административно-территориальной единицы,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Копии зарегистрированных нормативных правовых решений маслихатов, нормативных правовых постановлений акиматов и нормативных правовых решений акимов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p>
    <w:bookmarkStart w:name="z219" w:id="21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36</w:t>
      </w:r>
      <w:r>
        <w:rPr>
          <w:rFonts w:ascii="Times New Roman"/>
          <w:b w:val="false"/>
          <w:i w:val="false"/>
          <w:color w:val="000000"/>
          <w:sz w:val="28"/>
        </w:rPr>
        <w:t>:</w:t>
      </w:r>
    </w:p>
    <w:bookmarkEnd w:id="217"/>
    <w:bookmarkStart w:name="z220"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8"/>
    <w:bookmarkStart w:name="z221" w:id="219"/>
    <w:p>
      <w:pPr>
        <w:spacing w:after="0"/>
        <w:ind w:left="0"/>
        <w:jc w:val="both"/>
      </w:pPr>
      <w:r>
        <w:rPr>
          <w:rFonts w:ascii="Times New Roman"/>
          <w:b w:val="false"/>
          <w:i w:val="false"/>
          <w:color w:val="000000"/>
          <w:sz w:val="28"/>
        </w:rPr>
        <w:t>
      подпункт 1) после слова "после" дополнить словом "дня";</w:t>
      </w:r>
    </w:p>
    <w:bookmarkEnd w:id="219"/>
    <w:bookmarkStart w:name="z222" w:id="220"/>
    <w:p>
      <w:pPr>
        <w:spacing w:after="0"/>
        <w:ind w:left="0"/>
        <w:jc w:val="both"/>
      </w:pPr>
      <w:r>
        <w:rPr>
          <w:rFonts w:ascii="Times New Roman"/>
          <w:b w:val="false"/>
          <w:i w:val="false"/>
          <w:color w:val="000000"/>
          <w:sz w:val="28"/>
        </w:rPr>
        <w:t>
      в подпункте 4) слова "со дня их принятия" заменить словами "по истечении десяти календарных дней после дня их первого официального опубликования";</w:t>
      </w:r>
    </w:p>
    <w:bookmarkEnd w:id="220"/>
    <w:bookmarkStart w:name="z223" w:id="221"/>
    <w:p>
      <w:pPr>
        <w:spacing w:after="0"/>
        <w:ind w:left="0"/>
        <w:jc w:val="both"/>
      </w:pPr>
      <w:r>
        <w:rPr>
          <w:rFonts w:ascii="Times New Roman"/>
          <w:b w:val="false"/>
          <w:i w:val="false"/>
          <w:color w:val="000000"/>
          <w:sz w:val="28"/>
        </w:rPr>
        <w:t>
      подпункт 5) исключить;</w:t>
      </w:r>
    </w:p>
    <w:bookmarkEnd w:id="221"/>
    <w:bookmarkStart w:name="z224" w:id="2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22"/>
    <w:p>
      <w:pPr>
        <w:spacing w:after="0"/>
        <w:ind w:left="0"/>
        <w:jc w:val="both"/>
      </w:pPr>
      <w:r>
        <w:rPr>
          <w:rFonts w:ascii="Times New Roman"/>
          <w:b w:val="false"/>
          <w:i w:val="false"/>
          <w:color w:val="000000"/>
          <w:sz w:val="28"/>
        </w:rPr>
        <w:t>
      "Нормативные правовые акты должны официально публиковаться на казахском и русском языках одновременно.";</w:t>
      </w:r>
    </w:p>
    <w:bookmarkStart w:name="z225" w:id="2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p>
    <w:bookmarkEnd w:id="223"/>
    <w:p>
      <w:pPr>
        <w:spacing w:after="0"/>
        <w:ind w:left="0"/>
        <w:jc w:val="both"/>
      </w:pPr>
      <w:r>
        <w:rPr>
          <w:rFonts w:ascii="Times New Roman"/>
          <w:b w:val="false"/>
          <w:i w:val="false"/>
          <w:color w:val="000000"/>
          <w:sz w:val="28"/>
        </w:rPr>
        <w:t>
      "Статья 38. Государственная регистрация нормативных правовых актов центральных исполнительных и иных центральных государственных органов, а также маслихатов, акиматов и акимов как условие их вступления в силу</w:t>
      </w:r>
    </w:p>
    <w:p>
      <w:pPr>
        <w:spacing w:after="0"/>
        <w:ind w:left="0"/>
        <w:jc w:val="both"/>
      </w:pPr>
      <w:r>
        <w:rPr>
          <w:rFonts w:ascii="Times New Roman"/>
          <w:b w:val="false"/>
          <w:i w:val="false"/>
          <w:color w:val="000000"/>
          <w:sz w:val="28"/>
        </w:rPr>
        <w:t xml:space="preserve">
      1. Нормативные правовые акты государственных органов,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за исключением нормативных постановлений Конституционного Совета, Верховного Суда Республики Казахстан и актов, содержащих государственные секреты,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p>
    <w:p>
      <w:pPr>
        <w:spacing w:after="0"/>
        <w:ind w:left="0"/>
        <w:jc w:val="both"/>
      </w:pPr>
      <w:r>
        <w:rPr>
          <w:rFonts w:ascii="Times New Roman"/>
          <w:b w:val="false"/>
          <w:i w:val="false"/>
          <w:color w:val="000000"/>
          <w:sz w:val="28"/>
        </w:rPr>
        <w:t>
      Государственная регистрация представленных в органы юстиции актов осуществляется путем проведения юридической экспертизы на предмет наличия нормы права, соответствия акта законодательству Республики Казахстан и внесения в Реестр государственной регистрации нормативных правовых актов с присвоением номера государственной регистрации.</w:t>
      </w:r>
    </w:p>
    <w:p>
      <w:pPr>
        <w:spacing w:after="0"/>
        <w:ind w:left="0"/>
        <w:jc w:val="both"/>
      </w:pPr>
      <w:r>
        <w:rPr>
          <w:rFonts w:ascii="Times New Roman"/>
          <w:b w:val="false"/>
          <w:i w:val="false"/>
          <w:color w:val="000000"/>
          <w:sz w:val="28"/>
        </w:rPr>
        <w:t>
      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p>
    <w:p>
      <w:pPr>
        <w:spacing w:after="0"/>
        <w:ind w:left="0"/>
        <w:jc w:val="both"/>
      </w:pPr>
      <w:r>
        <w:rPr>
          <w:rFonts w:ascii="Times New Roman"/>
          <w:b w:val="false"/>
          <w:i w:val="false"/>
          <w:color w:val="000000"/>
          <w:sz w:val="28"/>
        </w:rPr>
        <w:t>
      2. Органы юстиции отказывают в государственной регистрации нормативного правового акта, если такой акт:</w:t>
      </w:r>
    </w:p>
    <w:p>
      <w:pPr>
        <w:spacing w:after="0"/>
        <w:ind w:left="0"/>
        <w:jc w:val="both"/>
      </w:pPr>
      <w:r>
        <w:rPr>
          <w:rFonts w:ascii="Times New Roman"/>
          <w:b w:val="false"/>
          <w:i w:val="false"/>
          <w:color w:val="000000"/>
          <w:sz w:val="28"/>
        </w:rPr>
        <w:t>
      1) ущемляет установленные законом права и свободы граждан;</w:t>
      </w:r>
    </w:p>
    <w:p>
      <w:pPr>
        <w:spacing w:after="0"/>
        <w:ind w:left="0"/>
        <w:jc w:val="both"/>
      </w:pPr>
      <w:r>
        <w:rPr>
          <w:rFonts w:ascii="Times New Roman"/>
          <w:b w:val="false"/>
          <w:i w:val="false"/>
          <w:color w:val="000000"/>
          <w:sz w:val="28"/>
        </w:rPr>
        <w:t>
      2) нарушает законные интересы юридических лиц;</w:t>
      </w:r>
    </w:p>
    <w:p>
      <w:pPr>
        <w:spacing w:after="0"/>
        <w:ind w:left="0"/>
        <w:jc w:val="both"/>
      </w:pPr>
      <w:r>
        <w:rPr>
          <w:rFonts w:ascii="Times New Roman"/>
          <w:b w:val="false"/>
          <w:i w:val="false"/>
          <w:color w:val="000000"/>
          <w:sz w:val="28"/>
        </w:rPr>
        <w:t>
      3) противоречит нормативным правовым актам вышестоящего уровня;</w:t>
      </w:r>
    </w:p>
    <w:p>
      <w:pPr>
        <w:spacing w:after="0"/>
        <w:ind w:left="0"/>
        <w:jc w:val="both"/>
      </w:pPr>
      <w:r>
        <w:rPr>
          <w:rFonts w:ascii="Times New Roman"/>
          <w:b w:val="false"/>
          <w:i w:val="false"/>
          <w:color w:val="000000"/>
          <w:sz w:val="28"/>
        </w:rPr>
        <w:t>
      4) выходит за пределы компетенции органа, издавшего нормативный правовой акт;</w:t>
      </w:r>
    </w:p>
    <w:p>
      <w:pPr>
        <w:spacing w:after="0"/>
        <w:ind w:left="0"/>
        <w:jc w:val="both"/>
      </w:pPr>
      <w:r>
        <w:rPr>
          <w:rFonts w:ascii="Times New Roman"/>
          <w:b w:val="false"/>
          <w:i w:val="false"/>
          <w:color w:val="000000"/>
          <w:sz w:val="28"/>
        </w:rPr>
        <w:t>
      5) не согласован с заинтересованными органами;</w:t>
      </w:r>
    </w:p>
    <w:p>
      <w:pPr>
        <w:spacing w:after="0"/>
        <w:ind w:left="0"/>
        <w:jc w:val="both"/>
      </w:pPr>
      <w:r>
        <w:rPr>
          <w:rFonts w:ascii="Times New Roman"/>
          <w:b w:val="false"/>
          <w:i w:val="false"/>
          <w:color w:val="000000"/>
          <w:sz w:val="28"/>
        </w:rPr>
        <w:t>
      6) затрагивает интересы субъектов частного предпринимательства и не имеет приложений в виде экспертных заключений, представленных аккредитованными объединениями субъектов частного предпринимательства;</w:t>
      </w:r>
    </w:p>
    <w:p>
      <w:pPr>
        <w:spacing w:after="0"/>
        <w:ind w:left="0"/>
        <w:jc w:val="both"/>
      </w:pPr>
      <w:r>
        <w:rPr>
          <w:rFonts w:ascii="Times New Roman"/>
          <w:b w:val="false"/>
          <w:i w:val="false"/>
          <w:color w:val="000000"/>
          <w:sz w:val="28"/>
        </w:rPr>
        <w:t>
      7) принят с нарушением порядка, установленного правилами государственной регистрации, а также оформления и согласования нормативных правовых актов, подлежащих государственной регистрации.</w:t>
      </w:r>
    </w:p>
    <w:p>
      <w:pPr>
        <w:spacing w:after="0"/>
        <w:ind w:left="0"/>
        <w:jc w:val="both"/>
      </w:pPr>
      <w:r>
        <w:rPr>
          <w:rFonts w:ascii="Times New Roman"/>
          <w:b w:val="false"/>
          <w:i w:val="false"/>
          <w:color w:val="000000"/>
          <w:sz w:val="28"/>
        </w:rPr>
        <w:t>
      3.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p>
    <w:p>
      <w:pPr>
        <w:spacing w:after="0"/>
        <w:ind w:left="0"/>
        <w:jc w:val="both"/>
      </w:pPr>
      <w:r>
        <w:rPr>
          <w:rFonts w:ascii="Times New Roman"/>
          <w:b w:val="false"/>
          <w:i w:val="false"/>
          <w:color w:val="000000"/>
          <w:sz w:val="28"/>
        </w:rPr>
        <w:t>
      4. Правила оформления, согласования и государственной регистрации нормативных правовых актов устанавливается Правительством Республики Казахстан.";</w:t>
      </w:r>
    </w:p>
    <w:bookmarkStart w:name="z226" w:id="2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46 изложить в следующей редакции:</w:t>
      </w:r>
    </w:p>
    <w:bookmarkEnd w:id="224"/>
    <w:p>
      <w:pPr>
        <w:spacing w:after="0"/>
        <w:ind w:left="0"/>
        <w:jc w:val="both"/>
      </w:pPr>
      <w:r>
        <w:rPr>
          <w:rFonts w:ascii="Times New Roman"/>
          <w:b w:val="false"/>
          <w:i w:val="false"/>
          <w:color w:val="000000"/>
          <w:sz w:val="28"/>
        </w:rPr>
        <w:t>
      "2. Порядок ведения учета и систематизации нормативных правовых актов государственными органами определяется Правительством Республики Казахстан.".</w:t>
      </w:r>
    </w:p>
    <w:bookmarkStart w:name="z227" w:id="22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w:t>
      </w:r>
    </w:p>
    <w:bookmarkEnd w:id="225"/>
    <w:bookmarkStart w:name="z228" w:id="22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6 слова "ауле (селе)" заменить словом "селе".</w:t>
      </w:r>
    </w:p>
    <w:bookmarkEnd w:id="226"/>
    <w:bookmarkStart w:name="z229" w:id="22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w:t>
      </w:r>
    </w:p>
    <w:bookmarkEnd w:id="227"/>
    <w:bookmarkStart w:name="z230" w:id="228"/>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8 изложить в следующей редакции:</w:t>
      </w:r>
    </w:p>
    <w:bookmarkEnd w:id="228"/>
    <w:p>
      <w:pPr>
        <w:spacing w:after="0"/>
        <w:ind w:left="0"/>
        <w:jc w:val="both"/>
      </w:pPr>
      <w:r>
        <w:rPr>
          <w:rFonts w:ascii="Times New Roman"/>
          <w:b w:val="false"/>
          <w:i w:val="false"/>
          <w:color w:val="000000"/>
          <w:sz w:val="28"/>
        </w:rPr>
        <w:t>
      "Перечень и методика определения должностей с высоким риском совершения коррупционных правонарушений и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w:t>
      </w:r>
    </w:p>
    <w:bookmarkStart w:name="z231" w:id="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229"/>
    <w:p>
      <w:pPr>
        <w:spacing w:after="0"/>
        <w:ind w:left="0"/>
        <w:jc w:val="both"/>
      </w:pPr>
      <w:r>
        <w:rPr>
          <w:rFonts w:ascii="Times New Roman"/>
          <w:b w:val="false"/>
          <w:i w:val="false"/>
          <w:color w:val="000000"/>
          <w:sz w:val="28"/>
        </w:rPr>
        <w:t>
      "5.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bookmarkStart w:name="z232" w:id="2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w:t>
      </w:r>
      <w:r>
        <w:rPr>
          <w:rFonts w:ascii="Times New Roman"/>
          <w:b w:val="false"/>
          <w:i w:val="false"/>
          <w:color w:val="000000"/>
          <w:sz w:val="28"/>
        </w:rPr>
        <w:t>:</w:t>
      </w:r>
    </w:p>
    <w:bookmarkEnd w:id="230"/>
    <w:bookmarkStart w:name="z233" w:id="231"/>
    <w:p>
      <w:pPr>
        <w:spacing w:after="0"/>
        <w:ind w:left="0"/>
        <w:jc w:val="both"/>
      </w:pPr>
      <w:r>
        <w:rPr>
          <w:rFonts w:ascii="Times New Roman"/>
          <w:b w:val="false"/>
          <w:i w:val="false"/>
          <w:color w:val="000000"/>
          <w:sz w:val="28"/>
        </w:rPr>
        <w:t>
      пункт 2 изложить в следующей редакции:</w:t>
      </w:r>
    </w:p>
    <w:bookmarkEnd w:id="231"/>
    <w:p>
      <w:pPr>
        <w:spacing w:after="0"/>
        <w:ind w:left="0"/>
        <w:jc w:val="both"/>
      </w:pPr>
      <w:r>
        <w:rPr>
          <w:rFonts w:ascii="Times New Roman"/>
          <w:b w:val="false"/>
          <w:i w:val="false"/>
          <w:color w:val="000000"/>
          <w:sz w:val="28"/>
        </w:rPr>
        <w:t>
      "2.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 органов налоговой службы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Start w:name="z234" w:id="232"/>
    <w:p>
      <w:pPr>
        <w:spacing w:after="0"/>
        <w:ind w:left="0"/>
        <w:jc w:val="both"/>
      </w:pPr>
      <w:r>
        <w:rPr>
          <w:rFonts w:ascii="Times New Roman"/>
          <w:b w:val="false"/>
          <w:i w:val="false"/>
          <w:color w:val="000000"/>
          <w:sz w:val="28"/>
        </w:rPr>
        <w:t>
      дополнить пунктом 4 следующего содержания:</w:t>
      </w:r>
    </w:p>
    <w:bookmarkEnd w:id="232"/>
    <w:p>
      <w:pPr>
        <w:spacing w:after="0"/>
        <w:ind w:left="0"/>
        <w:jc w:val="both"/>
      </w:pPr>
      <w:r>
        <w:rPr>
          <w:rFonts w:ascii="Times New Roman"/>
          <w:b w:val="false"/>
          <w:i w:val="false"/>
          <w:color w:val="000000"/>
          <w:sz w:val="28"/>
        </w:rPr>
        <w:t>
      "4. В случаях, указанных в пункте 2 настоящей статьи, прокурор, органы налоговой службы либо другие государственные органы и должностные лица, уполномоченные на это законом, не позднее месяца с момента возникновения обязанностей у лиц, уполномоченных на выполнение государственных функций, или лиц, приравненных к ним,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Start w:name="z237" w:id="23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w:t>
      </w:r>
    </w:p>
    <w:bookmarkEnd w:id="233"/>
    <w:bookmarkStart w:name="z238" w:id="23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20 изложить в следующей редакции:</w:t>
      </w:r>
    </w:p>
    <w:bookmarkEnd w:id="234"/>
    <w:p>
      <w:pPr>
        <w:spacing w:after="0"/>
        <w:ind w:left="0"/>
        <w:jc w:val="both"/>
      </w:pPr>
      <w:r>
        <w:rPr>
          <w:rFonts w:ascii="Times New Roman"/>
          <w:b w:val="false"/>
          <w:i w:val="false"/>
          <w:color w:val="000000"/>
          <w:sz w:val="28"/>
        </w:rPr>
        <w:t>
      "3. Срок засекречивания сведений, составляющих государственные секреты, не должен превышать тридцать лет. В исключительных случаях этот срок продлевается по заключению уполномоченного государственного органа по защите государственных секретов.";</w:t>
      </w:r>
    </w:p>
    <w:bookmarkStart w:name="z239" w:id="235"/>
    <w:p>
      <w:pPr>
        <w:spacing w:after="0"/>
        <w:ind w:left="0"/>
        <w:jc w:val="both"/>
      </w:pPr>
      <w:r>
        <w:rPr>
          <w:rFonts w:ascii="Times New Roman"/>
          <w:b w:val="false"/>
          <w:i w:val="false"/>
          <w:color w:val="000000"/>
          <w:sz w:val="28"/>
        </w:rPr>
        <w:t xml:space="preserve">
      2) абзац первый пункта 1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235"/>
    <w:p>
      <w:pPr>
        <w:spacing w:after="0"/>
        <w:ind w:left="0"/>
        <w:jc w:val="both"/>
      </w:pPr>
      <w:r>
        <w:rPr>
          <w:rFonts w:ascii="Times New Roman"/>
          <w:b w:val="false"/>
          <w:i w:val="false"/>
          <w:color w:val="000000"/>
          <w:sz w:val="28"/>
        </w:rPr>
        <w:t>
      "1. Основаниями для отказа должностному лицу или гражданину Республики Казахстан в допуске к государственным секретам являются:".</w:t>
      </w:r>
    </w:p>
    <w:bookmarkStart w:name="z240" w:id="23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w:t>
      </w:r>
    </w:p>
    <w:bookmarkEnd w:id="236"/>
    <w:bookmarkStart w:name="z241"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p>
    <w:bookmarkEnd w:id="237"/>
    <w:p>
      <w:pPr>
        <w:spacing w:after="0"/>
        <w:ind w:left="0"/>
        <w:jc w:val="both"/>
      </w:pPr>
      <w:r>
        <w:rPr>
          <w:rFonts w:ascii="Times New Roman"/>
          <w:b w:val="false"/>
          <w:i w:val="false"/>
          <w:color w:val="000000"/>
          <w:sz w:val="28"/>
        </w:rPr>
        <w:t xml:space="preserve">
      "3. В случаях, когда задержание по подозрению в совершении преступления осуществляется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капитанами морских судов, находящимися в дальнем плавании, начальниками пограничных отрядов, комендантом местности, подозреваемые содержатся в помещениях, которые определены указанными должностными лицами и специально приспособлены для содержания подозреваемых.";</w:t>
      </w:r>
    </w:p>
    <w:bookmarkStart w:name="z242"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9-1 дополнить частью второй следующего содержания:</w:t>
      </w:r>
    </w:p>
    <w:bookmarkEnd w:id="238"/>
    <w:p>
      <w:pPr>
        <w:spacing w:after="0"/>
        <w:ind w:left="0"/>
        <w:jc w:val="both"/>
      </w:pPr>
      <w:r>
        <w:rPr>
          <w:rFonts w:ascii="Times New Roman"/>
          <w:b w:val="false"/>
          <w:i w:val="false"/>
          <w:color w:val="000000"/>
          <w:sz w:val="28"/>
        </w:rPr>
        <w:t>
      "При введении чрезвычайного положения в качестве приемников-распределителей и специальных приемников по решению коменданта местности могут использоваться иные помещения, отвечающие санитарным требованиям и исключающие возможность их самовольного оставления, приспособленные для содержания лиц, не имеющих определенного места жительства и (или) документов, удостоверяющих личность, или подвергнутых административному аресту.".</w:t>
      </w:r>
    </w:p>
    <w:bookmarkStart w:name="z243" w:id="23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7 изложить в следующей редакции:</w:t>
      </w:r>
    </w:p>
    <w:p>
      <w:pPr>
        <w:spacing w:after="0"/>
        <w:ind w:left="0"/>
        <w:jc w:val="both"/>
      </w:pPr>
      <w:r>
        <w:rPr>
          <w:rFonts w:ascii="Times New Roman"/>
          <w:b w:val="false"/>
          <w:i w:val="false"/>
          <w:color w:val="000000"/>
          <w:sz w:val="28"/>
        </w:rPr>
        <w:t>
      "5. При производстве этилового спирта и (или) алкогольной продукции запрещается:</w:t>
      </w:r>
    </w:p>
    <w:p>
      <w:pPr>
        <w:spacing w:after="0"/>
        <w:ind w:left="0"/>
        <w:jc w:val="both"/>
      </w:pPr>
      <w:r>
        <w:rPr>
          <w:rFonts w:ascii="Times New Roman"/>
          <w:b w:val="false"/>
          <w:i w:val="false"/>
          <w:color w:val="000000"/>
          <w:sz w:val="28"/>
        </w:rPr>
        <w:t>
      1) производство этилового спирта и (или) алкогольной продукции (кроме насыщенного двуокисью углерода) без спиртоизмеряющих аппаратов и (или) контрольных приборов учета либо со спиртоизмеряющими аппаратами и (или) контрольными приборами учета, не осуществляющими автоматизированную передачу информации об объемах выработки уполномоченному органу;</w:t>
      </w:r>
    </w:p>
    <w:p>
      <w:pPr>
        <w:spacing w:after="0"/>
        <w:ind w:left="0"/>
        <w:jc w:val="both"/>
      </w:pPr>
      <w:r>
        <w:rPr>
          <w:rFonts w:ascii="Times New Roman"/>
          <w:b w:val="false"/>
          <w:i w:val="false"/>
          <w:color w:val="000000"/>
          <w:sz w:val="28"/>
        </w:rPr>
        <w:t>
      2) производство этилового спирта и (или) алкогольной продукции (кроме насыщенного двуокисью углерода) с неисправными спиртоизмеряющими аппаратами и (или) контрольными приборами учета, а равно со сверхнормативными отклонениями в учете;</w:t>
      </w:r>
    </w:p>
    <w:p>
      <w:pPr>
        <w:spacing w:after="0"/>
        <w:ind w:left="0"/>
        <w:jc w:val="both"/>
      </w:pPr>
      <w:r>
        <w:rPr>
          <w:rFonts w:ascii="Times New Roman"/>
          <w:b w:val="false"/>
          <w:i w:val="false"/>
          <w:color w:val="000000"/>
          <w:sz w:val="28"/>
        </w:rPr>
        <w:t>
      3) производство алкогольной продукции (кроме виноматериала) без оснащения оборудованием для кондиционирования воды при несоответствии питьевой воды требованиям по безопасности.".</w:t>
      </w:r>
    </w:p>
    <w:bookmarkStart w:name="z245" w:id="24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w:t>
      </w:r>
    </w:p>
    <w:bookmarkEnd w:id="240"/>
    <w:bookmarkStart w:name="z246"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23-1 слова "аула (села), аульного (сельского)" заменить словами "села, сельского".</w:t>
      </w:r>
    </w:p>
    <w:bookmarkEnd w:id="241"/>
    <w:bookmarkStart w:name="z247" w:id="24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w:t>
      </w:r>
    </w:p>
    <w:bookmarkEnd w:id="242"/>
    <w:bookmarkStart w:name="z248" w:id="243"/>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статьи 9-2</w:t>
      </w:r>
      <w:r>
        <w:rPr>
          <w:rFonts w:ascii="Times New Roman"/>
          <w:b w:val="false"/>
          <w:i w:val="false"/>
          <w:color w:val="000000"/>
          <w:sz w:val="28"/>
        </w:rPr>
        <w:t xml:space="preserve"> изложить в следующей редакции:</w:t>
      </w:r>
    </w:p>
    <w:bookmarkEnd w:id="243"/>
    <w:p>
      <w:pPr>
        <w:spacing w:after="0"/>
        <w:ind w:left="0"/>
        <w:jc w:val="both"/>
      </w:pPr>
      <w:r>
        <w:rPr>
          <w:rFonts w:ascii="Times New Roman"/>
          <w:b w:val="false"/>
          <w:i w:val="false"/>
          <w:color w:val="000000"/>
          <w:sz w:val="28"/>
        </w:rPr>
        <w:t>
      "Функции государственного органа подразделяются на стратегические, регулятивные, реализационные и контрольные:";</w:t>
      </w:r>
    </w:p>
    <w:bookmarkStart w:name="z249" w:id="2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244"/>
    <w:p>
      <w:pPr>
        <w:spacing w:after="0"/>
        <w:ind w:left="0"/>
        <w:jc w:val="both"/>
      </w:pPr>
      <w:r>
        <w:rPr>
          <w:rFonts w:ascii="Times New Roman"/>
          <w:b w:val="false"/>
          <w:i w:val="false"/>
          <w:color w:val="000000"/>
          <w:sz w:val="28"/>
        </w:rPr>
        <w:t>
      "3. В случае, если вопрос выходит за пределы установленной компетенции,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в срок не более трех рабочих дней.";</w:t>
      </w:r>
    </w:p>
    <w:bookmarkStart w:name="z250" w:id="245"/>
    <w:p>
      <w:pPr>
        <w:spacing w:after="0"/>
        <w:ind w:left="0"/>
        <w:jc w:val="both"/>
      </w:pPr>
      <w:r>
        <w:rPr>
          <w:rFonts w:ascii="Times New Roman"/>
          <w:b w:val="false"/>
          <w:i w:val="false"/>
          <w:color w:val="000000"/>
          <w:sz w:val="28"/>
        </w:rPr>
        <w:t>
      3) дополнить статьей 12-1 следующего содержания:</w:t>
      </w:r>
    </w:p>
    <w:bookmarkEnd w:id="245"/>
    <w:p>
      <w:pPr>
        <w:spacing w:after="0"/>
        <w:ind w:left="0"/>
        <w:jc w:val="both"/>
      </w:pPr>
      <w:r>
        <w:rPr>
          <w:rFonts w:ascii="Times New Roman"/>
          <w:b w:val="false"/>
          <w:i w:val="false"/>
          <w:color w:val="000000"/>
          <w:sz w:val="28"/>
        </w:rPr>
        <w:t>
      "Статья 12-1. Исчисление сроков</w:t>
      </w:r>
    </w:p>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p>
    <w:p>
      <w:pPr>
        <w:spacing w:after="0"/>
        <w:ind w:left="0"/>
        <w:jc w:val="both"/>
      </w:pPr>
      <w:r>
        <w:rPr>
          <w:rFonts w:ascii="Times New Roman"/>
          <w:b w:val="false"/>
          <w:i w:val="false"/>
          <w:color w:val="000000"/>
          <w:sz w:val="28"/>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3.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4.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w:t>
      </w:r>
    </w:p>
    <w:p>
      <w:pPr>
        <w:spacing w:after="0"/>
        <w:ind w:left="0"/>
        <w:jc w:val="both"/>
      </w:pPr>
      <w:r>
        <w:rPr>
          <w:rFonts w:ascii="Times New Roman"/>
          <w:b w:val="false"/>
          <w:i w:val="false"/>
          <w:color w:val="000000"/>
          <w:sz w:val="28"/>
        </w:rPr>
        <w:t>
      5.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p>
    <w:p>
      <w:pPr>
        <w:spacing w:after="0"/>
        <w:ind w:left="0"/>
        <w:jc w:val="both"/>
      </w:pP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p>
      <w:pPr>
        <w:spacing w:after="0"/>
        <w:ind w:left="0"/>
        <w:jc w:val="both"/>
      </w:pPr>
      <w:r>
        <w:rPr>
          <w:rFonts w:ascii="Times New Roman"/>
          <w:b w:val="false"/>
          <w:i w:val="false"/>
          <w:color w:val="000000"/>
          <w:sz w:val="28"/>
        </w:rPr>
        <w:t>
      6.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251" w:id="24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w:t>
      </w:r>
    </w:p>
    <w:bookmarkEnd w:id="246"/>
    <w:bookmarkStart w:name="z252" w:id="247"/>
    <w:p>
      <w:pPr>
        <w:spacing w:after="0"/>
        <w:ind w:left="0"/>
        <w:jc w:val="both"/>
      </w:pPr>
      <w:r>
        <w:rPr>
          <w:rFonts w:ascii="Times New Roman"/>
          <w:b w:val="false"/>
          <w:i w:val="false"/>
          <w:color w:val="000000"/>
          <w:sz w:val="28"/>
        </w:rPr>
        <w:t>
      1) по всему тексту слова "аульного (сельского)", "аула (села)", "аулу (селу)", "аульному (сельскому)", "аульные (сельские)", "аульного (сельского)", "аулах (селах)", "аульных (сельских)", "аульной (сельской)" заменить соответственно словами "сельского", "села", "селу", "сельскому", "сельские", "сельского", "селах", "сельских", "сельской";</w:t>
      </w:r>
    </w:p>
    <w:bookmarkEnd w:id="247"/>
    <w:bookmarkStart w:name="z253"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p>
    <w:bookmarkEnd w:id="248"/>
    <w:p>
      <w:pPr>
        <w:spacing w:after="0"/>
        <w:ind w:left="0"/>
        <w:jc w:val="both"/>
      </w:pPr>
      <w:r>
        <w:rPr>
          <w:rFonts w:ascii="Times New Roman"/>
          <w:b w:val="false"/>
          <w:i w:val="false"/>
          <w:color w:val="000000"/>
          <w:sz w:val="28"/>
        </w:rPr>
        <w:t>
      "3-1)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Start w:name="z254" w:id="2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25-3 изложить в следующей редакции:</w:t>
      </w:r>
    </w:p>
    <w:bookmarkEnd w:id="249"/>
    <w:p>
      <w:pPr>
        <w:spacing w:after="0"/>
        <w:ind w:left="0"/>
        <w:jc w:val="both"/>
      </w:pPr>
      <w:r>
        <w:rPr>
          <w:rFonts w:ascii="Times New Roman"/>
          <w:b w:val="false"/>
          <w:i w:val="false"/>
          <w:color w:val="000000"/>
          <w:sz w:val="28"/>
        </w:rPr>
        <w:t>
      "4. Годовой план работ ревизионной комиссии области, города республиканского значения, столицы должен охватывать объекты контроля,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контроля в отчетном году на их административно-территориальной единице, а также налоговые органы, обеспечивающие полноту и своевременность поступлений в местный бюджет.";</w:t>
      </w:r>
    </w:p>
    <w:bookmarkStart w:name="z255" w:id="2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26-1) следующего содержания:</w:t>
      </w:r>
    </w:p>
    <w:bookmarkEnd w:id="250"/>
    <w:p>
      <w:pPr>
        <w:spacing w:after="0"/>
        <w:ind w:left="0"/>
        <w:jc w:val="both"/>
      </w:pP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bookmarkStart w:name="z256" w:id="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23-1) следующего содержания:</w:t>
      </w:r>
    </w:p>
    <w:bookmarkEnd w:id="251"/>
    <w:p>
      <w:pPr>
        <w:spacing w:after="0"/>
        <w:ind w:left="0"/>
        <w:jc w:val="both"/>
      </w:pP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bookmarkStart w:name="z257" w:id="2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33 дополнить подпунктом 6-1) следующего содержания:</w:t>
      </w:r>
    </w:p>
    <w:bookmarkEnd w:id="252"/>
    <w:p>
      <w:pPr>
        <w:spacing w:after="0"/>
        <w:ind w:left="0"/>
        <w:jc w:val="both"/>
      </w:pPr>
      <w:r>
        <w:rPr>
          <w:rFonts w:ascii="Times New Roman"/>
          <w:b w:val="false"/>
          <w:i w:val="false"/>
          <w:color w:val="000000"/>
          <w:sz w:val="28"/>
        </w:rPr>
        <w:t>
      "6-1) определяет исполнительный орган, финансируемый из соответствующего местного бюджета, в качестве уполномоченного органа для ведения реестра непрофессиональных медиаторов;".</w:t>
      </w:r>
    </w:p>
    <w:bookmarkStart w:name="z258" w:id="25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w:t>
      </w:r>
    </w:p>
    <w:bookmarkEnd w:id="253"/>
    <w:bookmarkStart w:name="z259"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15 слова "аула (села), аульного (сельского)" заменить словами "села, сельского".</w:t>
      </w:r>
    </w:p>
    <w:bookmarkEnd w:id="254"/>
    <w:bookmarkStart w:name="z260" w:id="255"/>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w:t>
      </w:r>
    </w:p>
    <w:bookmarkEnd w:id="255"/>
    <w:bookmarkStart w:name="z261" w:id="25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9)</w:t>
      </w:r>
      <w:r>
        <w:rPr>
          <w:rFonts w:ascii="Times New Roman"/>
          <w:b w:val="false"/>
          <w:i w:val="false"/>
          <w:color w:val="000000"/>
          <w:sz w:val="28"/>
        </w:rPr>
        <w:t xml:space="preserve"> статьи 1 слова "аула (села)" заменить словом "села";</w:t>
      </w:r>
    </w:p>
    <w:bookmarkEnd w:id="256"/>
    <w:bookmarkStart w:name="z262" w:id="2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3 слова "аулов (сел)" заменить словом "сел";</w:t>
      </w:r>
    </w:p>
    <w:bookmarkEnd w:id="257"/>
    <w:bookmarkStart w:name="z263" w:id="258"/>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47 слова "аула (села)" заменить словом "села".</w:t>
      </w:r>
    </w:p>
    <w:bookmarkEnd w:id="258"/>
    <w:bookmarkStart w:name="z264" w:id="25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w:t>
      </w:r>
    </w:p>
    <w:bookmarkEnd w:id="259"/>
    <w:bookmarkStart w:name="z265" w:id="260"/>
    <w:p>
      <w:pPr>
        <w:spacing w:after="0"/>
        <w:ind w:left="0"/>
        <w:jc w:val="both"/>
      </w:pPr>
      <w:r>
        <w:rPr>
          <w:rFonts w:ascii="Times New Roman"/>
          <w:b w:val="false"/>
          <w:i w:val="false"/>
          <w:color w:val="000000"/>
          <w:sz w:val="28"/>
        </w:rPr>
        <w:t xml:space="preserve">
      в абзаце втором подпункта 2) пункта 1 </w:t>
      </w:r>
      <w:r>
        <w:rPr>
          <w:rFonts w:ascii="Times New Roman"/>
          <w:b w:val="false"/>
          <w:i w:val="false"/>
          <w:color w:val="000000"/>
          <w:sz w:val="28"/>
        </w:rPr>
        <w:t>статьи 5-2</w:t>
      </w:r>
      <w:r>
        <w:rPr>
          <w:rFonts w:ascii="Times New Roman"/>
          <w:b w:val="false"/>
          <w:i w:val="false"/>
          <w:color w:val="000000"/>
          <w:sz w:val="28"/>
        </w:rPr>
        <w:t xml:space="preserve"> слова "аулы (села)" заменить словом "села".</w:t>
      </w:r>
    </w:p>
    <w:bookmarkEnd w:id="260"/>
    <w:bookmarkStart w:name="z266" w:id="26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w:t>
      </w:r>
    </w:p>
    <w:bookmarkEnd w:id="261"/>
    <w:bookmarkStart w:name="z267" w:id="262"/>
    <w:p>
      <w:pPr>
        <w:spacing w:after="0"/>
        <w:ind w:left="0"/>
        <w:jc w:val="both"/>
      </w:pPr>
      <w:r>
        <w:rPr>
          <w:rFonts w:ascii="Times New Roman"/>
          <w:b w:val="false"/>
          <w:i w:val="false"/>
          <w:color w:val="000000"/>
          <w:sz w:val="28"/>
        </w:rPr>
        <w:t>
      по всему тексту слова "аула (села)", "аульного (сельского)" заменить соответственно словами "села", "сельского".</w:t>
      </w:r>
    </w:p>
    <w:bookmarkEnd w:id="262"/>
    <w:bookmarkStart w:name="z268" w:id="263"/>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w:t>
      </w:r>
    </w:p>
    <w:bookmarkEnd w:id="263"/>
    <w:bookmarkStart w:name="z269" w:id="26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34 изложить в следующей редакции:</w:t>
      </w:r>
    </w:p>
    <w:bookmarkEnd w:id="264"/>
    <w:p>
      <w:pPr>
        <w:spacing w:after="0"/>
        <w:ind w:left="0"/>
        <w:jc w:val="both"/>
      </w:pPr>
      <w:r>
        <w:rPr>
          <w:rFonts w:ascii="Times New Roman"/>
          <w:b w:val="false"/>
          <w:i w:val="false"/>
          <w:color w:val="000000"/>
          <w:sz w:val="28"/>
        </w:rPr>
        <w:t xml:space="preserve">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 </w:t>
      </w:r>
    </w:p>
    <w:bookmarkStart w:name="z270" w:id="2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35</w:t>
      </w:r>
      <w:r>
        <w:rPr>
          <w:rFonts w:ascii="Times New Roman"/>
          <w:b w:val="false"/>
          <w:i w:val="false"/>
          <w:color w:val="000000"/>
          <w:sz w:val="28"/>
        </w:rPr>
        <w:t xml:space="preserve">: </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введении чрезвычайного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p>
    <w:bookmarkStart w:name="z272"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66"/>
    <w:p>
      <w:pPr>
        <w:spacing w:after="0"/>
        <w:ind w:left="0"/>
        <w:jc w:val="both"/>
      </w:pP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bookmarkStart w:name="z273" w:id="267"/>
    <w:p>
      <w:pPr>
        <w:spacing w:after="0"/>
        <w:ind w:left="0"/>
        <w:jc w:val="both"/>
      </w:pPr>
      <w:r>
        <w:rPr>
          <w:rFonts w:ascii="Times New Roman"/>
          <w:b w:val="false"/>
          <w:i w:val="false"/>
          <w:color w:val="000000"/>
          <w:sz w:val="28"/>
        </w:rPr>
        <w:t>
      3) дополнить статьей 35-1 следующего содержания:</w:t>
      </w:r>
    </w:p>
    <w:bookmarkEnd w:id="267"/>
    <w:p>
      <w:pPr>
        <w:spacing w:after="0"/>
        <w:ind w:left="0"/>
        <w:jc w:val="both"/>
      </w:pPr>
      <w:r>
        <w:rPr>
          <w:rFonts w:ascii="Times New Roman"/>
          <w:b w:val="false"/>
          <w:i w:val="false"/>
          <w:color w:val="000000"/>
          <w:sz w:val="28"/>
        </w:rPr>
        <w:t>
      "Статья 35-1. Обязанность предоставления железнодорожного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274" w:id="2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2 статьи 86 изложить в следующей редакции:</w:t>
      </w:r>
    </w:p>
    <w:bookmarkEnd w:id="268"/>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Start w:name="z275" w:id="269"/>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w:t>
      </w:r>
    </w:p>
    <w:bookmarkEnd w:id="269"/>
    <w:bookmarkStart w:name="z276" w:id="270"/>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p>
    <w:bookmarkEnd w:id="270"/>
    <w:p>
      <w:pPr>
        <w:spacing w:after="0"/>
        <w:ind w:left="0"/>
        <w:jc w:val="both"/>
      </w:pPr>
      <w:r>
        <w:rPr>
          <w:rFonts w:ascii="Times New Roman"/>
          <w:b w:val="false"/>
          <w:i w:val="false"/>
          <w:color w:val="000000"/>
          <w:sz w:val="28"/>
        </w:rPr>
        <w:t>
      "1. При чрезвычайных ситуациях социального, природного и техногенного характера прием грузов может быть временно прекращен или ограничен распоряжением морской администрации порта с незамедлительным уведомлением уполномоченного органа,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w:t>
      </w:r>
    </w:p>
    <w:bookmarkStart w:name="z277" w:id="271"/>
    <w:p>
      <w:pPr>
        <w:spacing w:after="0"/>
        <w:ind w:left="0"/>
        <w:jc w:val="both"/>
      </w:pPr>
      <w:r>
        <w:rPr>
          <w:rFonts w:ascii="Times New Roman"/>
          <w:b w:val="false"/>
          <w:i w:val="false"/>
          <w:color w:val="000000"/>
          <w:sz w:val="28"/>
        </w:rPr>
        <w:t xml:space="preserve">
      2) подпункт 6) пункта 2 </w:t>
      </w:r>
      <w:r>
        <w:rPr>
          <w:rFonts w:ascii="Times New Roman"/>
          <w:b w:val="false"/>
          <w:i w:val="false"/>
          <w:color w:val="000000"/>
          <w:sz w:val="28"/>
        </w:rPr>
        <w:t>статьи 114</w:t>
      </w:r>
      <w:r>
        <w:rPr>
          <w:rFonts w:ascii="Times New Roman"/>
          <w:b w:val="false"/>
          <w:i w:val="false"/>
          <w:color w:val="000000"/>
          <w:sz w:val="28"/>
        </w:rPr>
        <w:t xml:space="preserve"> изложить в следующей редакции:</w:t>
      </w:r>
    </w:p>
    <w:bookmarkEnd w:id="271"/>
    <w:p>
      <w:pPr>
        <w:spacing w:after="0"/>
        <w:ind w:left="0"/>
        <w:jc w:val="both"/>
      </w:pPr>
      <w:r>
        <w:rPr>
          <w:rFonts w:ascii="Times New Roman"/>
          <w:b w:val="false"/>
          <w:i w:val="false"/>
          <w:color w:val="000000"/>
          <w:sz w:val="28"/>
        </w:rPr>
        <w:t>
      "6) чрезвычайных ситуаций социального, природного и техногенного характера;";</w:t>
      </w:r>
    </w:p>
    <w:bookmarkStart w:name="z278" w:id="272"/>
    <w:p>
      <w:pPr>
        <w:spacing w:after="0"/>
        <w:ind w:left="0"/>
        <w:jc w:val="both"/>
      </w:pPr>
      <w:r>
        <w:rPr>
          <w:rFonts w:ascii="Times New Roman"/>
          <w:b w:val="false"/>
          <w:i w:val="false"/>
          <w:color w:val="000000"/>
          <w:sz w:val="28"/>
        </w:rPr>
        <w:t xml:space="preserve">
      3) часть первую пункта 1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p>
    <w:bookmarkEnd w:id="272"/>
    <w:p>
      <w:pPr>
        <w:spacing w:after="0"/>
        <w:ind w:left="0"/>
        <w:jc w:val="both"/>
      </w:pPr>
      <w:r>
        <w:rPr>
          <w:rFonts w:ascii="Times New Roman"/>
          <w:b w:val="false"/>
          <w:i w:val="false"/>
          <w:color w:val="000000"/>
          <w:sz w:val="28"/>
        </w:rPr>
        <w:t>
      "1.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чрезвычайных ситуаций социального, природного и техногенного характера в порту (пункте) отправления, порту (пункте) назначения или пути следования по маршруту перевозки пассажира, а также вследствие других обстоятельств, не зависящих от перевозчика.".</w:t>
      </w:r>
    </w:p>
    <w:bookmarkStart w:name="z279" w:id="27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статьи 6 изложить в следующей редакции:</w:t>
      </w:r>
    </w:p>
    <w:p>
      <w:pPr>
        <w:spacing w:after="0"/>
        <w:ind w:left="0"/>
        <w:jc w:val="both"/>
      </w:pPr>
      <w:r>
        <w:rPr>
          <w:rFonts w:ascii="Times New Roman"/>
          <w:b w:val="false"/>
          <w:i w:val="false"/>
          <w:color w:val="000000"/>
          <w:sz w:val="28"/>
        </w:rPr>
        <w:t>
      "7) разрабатывает правовые, организационные и экономические механизмы реализации приоритетных направлений деятельности органов финансовой полиции;".</w:t>
      </w:r>
    </w:p>
    <w:bookmarkStart w:name="z281" w:id="27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w:t>
      </w:r>
    </w:p>
    <w:bookmarkEnd w:id="274"/>
    <w:bookmarkStart w:name="z282" w:id="275"/>
    <w:p>
      <w:pPr>
        <w:spacing w:after="0"/>
        <w:ind w:left="0"/>
        <w:jc w:val="both"/>
      </w:pPr>
      <w:r>
        <w:rPr>
          <w:rFonts w:ascii="Times New Roman"/>
          <w:b w:val="false"/>
          <w:i w:val="false"/>
          <w:color w:val="000000"/>
          <w:sz w:val="28"/>
        </w:rPr>
        <w:t>
      по всему тексту слова "аула (села)", "аульного (сельского)", "ауле (селе)", "аульном (сельском)" заменить соответственно словами "села", "сельского", "селе", "сельском".</w:t>
      </w:r>
    </w:p>
    <w:bookmarkEnd w:id="275"/>
    <w:bookmarkStart w:name="z283" w:id="27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w:t>
      </w:r>
    </w:p>
    <w:bookmarkEnd w:id="276"/>
    <w:bookmarkStart w:name="z284" w:id="277"/>
    <w:p>
      <w:pPr>
        <w:spacing w:after="0"/>
        <w:ind w:left="0"/>
        <w:jc w:val="both"/>
      </w:pPr>
      <w:r>
        <w:rPr>
          <w:rFonts w:ascii="Times New Roman"/>
          <w:b w:val="false"/>
          <w:i w:val="false"/>
          <w:color w:val="000000"/>
          <w:sz w:val="28"/>
        </w:rPr>
        <w:t>
      1) преамбулу изложить в следующей редакции:</w:t>
      </w:r>
    </w:p>
    <w:bookmarkEnd w:id="277"/>
    <w:p>
      <w:pPr>
        <w:spacing w:after="0"/>
        <w:ind w:left="0"/>
        <w:jc w:val="both"/>
      </w:pPr>
      <w:r>
        <w:rPr>
          <w:rFonts w:ascii="Times New Roman"/>
          <w:b w:val="false"/>
          <w:i w:val="false"/>
          <w:color w:val="000000"/>
          <w:sz w:val="28"/>
        </w:rPr>
        <w:t>
      "Настоящий Закон устанавливает основания, сроки, порядок введения и действия чрезвычайного положения на всей территории Республики Казахстан или в отдельных ее местностях, правовой режим чрезвычайной ситуации социального характера.";</w:t>
      </w:r>
    </w:p>
    <w:bookmarkStart w:name="z285"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278"/>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чрезвычайная ситуация социального характера – чрезвычайная ситуация, обусловленная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w:t>
      </w:r>
    </w:p>
    <w:p>
      <w:pPr>
        <w:spacing w:after="0"/>
        <w:ind w:left="0"/>
        <w:jc w:val="both"/>
      </w:pPr>
      <w:r>
        <w:rPr>
          <w:rFonts w:ascii="Times New Roman"/>
          <w:b w:val="false"/>
          <w:i w:val="false"/>
          <w:color w:val="000000"/>
          <w:sz w:val="28"/>
        </w:rPr>
        <w:t>
      2) комендант местности – должностное лицо, назначаемое Президентом Республики Казахстан, руководящее деятельностью комендатуры местности, где введено чрезвычайное положение, и осуществляющее единое управление силами и средствами, обеспечивающими режим чрезвычайного положения;</w:t>
      </w:r>
    </w:p>
    <w:p>
      <w:pPr>
        <w:spacing w:after="0"/>
        <w:ind w:left="0"/>
        <w:jc w:val="both"/>
      </w:pPr>
      <w:r>
        <w:rPr>
          <w:rFonts w:ascii="Times New Roman"/>
          <w:b w:val="false"/>
          <w:i w:val="false"/>
          <w:color w:val="000000"/>
          <w:sz w:val="28"/>
        </w:rPr>
        <w:t>
      3) комендатура местности – временный специальный орган, создаваемый Президентом Республики Казахстан в местности, где введено чрезвычайное положение, для обеспечения режима чрезвычайного положения;</w:t>
      </w:r>
    </w:p>
    <w:p>
      <w:pPr>
        <w:spacing w:after="0"/>
        <w:ind w:left="0"/>
        <w:jc w:val="both"/>
      </w:pPr>
      <w:r>
        <w:rPr>
          <w:rFonts w:ascii="Times New Roman"/>
          <w:b w:val="false"/>
          <w:i w:val="false"/>
          <w:color w:val="000000"/>
          <w:sz w:val="28"/>
        </w:rPr>
        <w:t>
      4) комендантский час – время суток,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 удостоверяющих личность;</w:t>
      </w:r>
    </w:p>
    <w:p>
      <w:pPr>
        <w:spacing w:after="0"/>
        <w:ind w:left="0"/>
        <w:jc w:val="both"/>
      </w:pPr>
      <w:r>
        <w:rPr>
          <w:rFonts w:ascii="Times New Roman"/>
          <w:b w:val="false"/>
          <w:i w:val="false"/>
          <w:color w:val="000000"/>
          <w:sz w:val="28"/>
        </w:rPr>
        <w:t>
      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pPr>
        <w:spacing w:after="0"/>
        <w:ind w:left="0"/>
        <w:jc w:val="both"/>
      </w:pPr>
      <w:r>
        <w:rPr>
          <w:rFonts w:ascii="Times New Roman"/>
          <w:b w:val="false"/>
          <w:i w:val="false"/>
          <w:color w:val="000000"/>
          <w:sz w:val="28"/>
        </w:rPr>
        <w:t>
      6) границы местности, где вводится чрезвычайное положение, – территория одной или нескольких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7) Государственная комиссия по обеспечению режима чрезвычайного положения – специальный орган государственного управления, создаваемый актом Президента Республики Казахстан на период введения чрезвычайного положения.";</w:t>
      </w:r>
    </w:p>
    <w:bookmarkStart w:name="z286" w:id="279"/>
    <w:p>
      <w:pPr>
        <w:spacing w:after="0"/>
        <w:ind w:left="0"/>
        <w:jc w:val="both"/>
      </w:pPr>
      <w:r>
        <w:rPr>
          <w:rFonts w:ascii="Times New Roman"/>
          <w:b w:val="false"/>
          <w:i w:val="false"/>
          <w:color w:val="000000"/>
          <w:sz w:val="28"/>
        </w:rPr>
        <w:t>
      3) дополнить главой 1-1 следующего содержания:</w:t>
      </w:r>
    </w:p>
    <w:bookmarkEnd w:id="279"/>
    <w:p>
      <w:pPr>
        <w:spacing w:after="0"/>
        <w:ind w:left="0"/>
        <w:jc w:val="both"/>
      </w:pPr>
      <w:r>
        <w:rPr>
          <w:rFonts w:ascii="Times New Roman"/>
          <w:b w:val="false"/>
          <w:i w:val="false"/>
          <w:color w:val="000000"/>
          <w:sz w:val="28"/>
        </w:rPr>
        <w:t>
      "Глава 1-1. Правовой режим чрезвычайной ситуации социального характера</w:t>
      </w:r>
    </w:p>
    <w:p>
      <w:pPr>
        <w:spacing w:after="0"/>
        <w:ind w:left="0"/>
        <w:jc w:val="both"/>
      </w:pPr>
      <w:r>
        <w:rPr>
          <w:rFonts w:ascii="Times New Roman"/>
          <w:b w:val="false"/>
          <w:i w:val="false"/>
          <w:color w:val="000000"/>
          <w:sz w:val="28"/>
        </w:rPr>
        <w:t>
      Статья 3-1. Правовой режим чрезвычайной ситуации</w:t>
      </w:r>
    </w:p>
    <w:p>
      <w:pPr>
        <w:spacing w:after="0"/>
        <w:ind w:left="0"/>
        <w:jc w:val="both"/>
      </w:pPr>
      <w:r>
        <w:rPr>
          <w:rFonts w:ascii="Times New Roman"/>
          <w:b w:val="false"/>
          <w:i w:val="false"/>
          <w:color w:val="000000"/>
          <w:sz w:val="28"/>
        </w:rPr>
        <w:t xml:space="preserve">
                        социального характера </w:t>
      </w:r>
    </w:p>
    <w:p>
      <w:pPr>
        <w:spacing w:after="0"/>
        <w:ind w:left="0"/>
        <w:jc w:val="both"/>
      </w:pPr>
      <w:r>
        <w:rPr>
          <w:rFonts w:ascii="Times New Roman"/>
          <w:b w:val="false"/>
          <w:i w:val="false"/>
          <w:color w:val="000000"/>
          <w:sz w:val="28"/>
        </w:rPr>
        <w:t>
      1. Правовой режим чрезвычайной ситуации социального характера представляет собой особый режим экстренного реагирования и функционирования государственных органов, осуществляющих предупреждение и ликвидацию чрезвычайных обстоятельств социального характера, являющихся основанием для введения чрезвычайного положения.</w:t>
      </w:r>
    </w:p>
    <w:p>
      <w:pPr>
        <w:spacing w:after="0"/>
        <w:ind w:left="0"/>
        <w:jc w:val="both"/>
      </w:pPr>
      <w:r>
        <w:rPr>
          <w:rFonts w:ascii="Times New Roman"/>
          <w:b w:val="false"/>
          <w:i w:val="false"/>
          <w:color w:val="000000"/>
          <w:sz w:val="28"/>
        </w:rPr>
        <w:t>
      2. Правовой режим чрезвычайной ситуации социального характера вводится в отдельных местностях по решению руководителя государственного органа по предупреждению и ликвидации чрезвычайной ситуации социального характера, а в случае, предусмотренном пунктом 1 статьи 3-2 настоящего Закона, – местным исполнительным органом по согласованию с Комитетом национальной безопасности Республики Казахстан.</w:t>
      </w:r>
    </w:p>
    <w:p>
      <w:pPr>
        <w:spacing w:after="0"/>
        <w:ind w:left="0"/>
        <w:jc w:val="both"/>
      </w:pPr>
      <w:r>
        <w:rPr>
          <w:rFonts w:ascii="Times New Roman"/>
          <w:b w:val="false"/>
          <w:i w:val="false"/>
          <w:color w:val="000000"/>
          <w:sz w:val="28"/>
        </w:rPr>
        <w:t xml:space="preserve">
      3. Рабочим органом системы экстренного реагирования и управления при правовом режиме чрезвычайной ситуации социального характера является оперативный штаб. </w:t>
      </w:r>
    </w:p>
    <w:p>
      <w:pPr>
        <w:spacing w:after="0"/>
        <w:ind w:left="0"/>
        <w:jc w:val="both"/>
      </w:pPr>
      <w:r>
        <w:rPr>
          <w:rFonts w:ascii="Times New Roman"/>
          <w:b w:val="false"/>
          <w:i w:val="false"/>
          <w:color w:val="000000"/>
          <w:sz w:val="28"/>
        </w:rPr>
        <w:t xml:space="preserve">
      4. Государственные и местные исполнительные органы при угрозе или возникновении чрезвычайной ситуации социального характера обязаны оказывать содействие и предоставлять необходимую помощь государственному органу по предупреждению и ликвидации чрезвычайной ситуации социального характера. </w:t>
      </w:r>
    </w:p>
    <w:p>
      <w:pPr>
        <w:spacing w:after="0"/>
        <w:ind w:left="0"/>
        <w:jc w:val="both"/>
      </w:pPr>
      <w:r>
        <w:rPr>
          <w:rFonts w:ascii="Times New Roman"/>
          <w:b w:val="false"/>
          <w:i w:val="false"/>
          <w:color w:val="000000"/>
          <w:sz w:val="28"/>
        </w:rPr>
        <w:t>
      5. В целях предупреждения и ликвидации чрезвычайной ситуации социального характера государственный орган по предупреждению и ликвидации чрезвычайной ситуации социального характера вправе:</w:t>
      </w:r>
    </w:p>
    <w:p>
      <w:pPr>
        <w:spacing w:after="0"/>
        <w:ind w:left="0"/>
        <w:jc w:val="both"/>
      </w:pPr>
      <w:r>
        <w:rPr>
          <w:rFonts w:ascii="Times New Roman"/>
          <w:b w:val="false"/>
          <w:i w:val="false"/>
          <w:color w:val="000000"/>
          <w:sz w:val="28"/>
        </w:rPr>
        <w:t>
      1) использовать транспорт (кроме представительств иностранных государств и международных организаций, обладающих дипломатическим иммунитетом) для прибытия в зону чрезвычайной ситуации социального характера, а также доставления лиц, нуждающихся в экстренной медицинской помощи, в лечебные учреждения,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p>
      <w:pPr>
        <w:spacing w:after="0"/>
        <w:ind w:left="0"/>
        <w:jc w:val="both"/>
      </w:pPr>
      <w:r>
        <w:rPr>
          <w:rFonts w:ascii="Times New Roman"/>
          <w:b w:val="false"/>
          <w:i w:val="false"/>
          <w:color w:val="000000"/>
          <w:sz w:val="28"/>
        </w:rPr>
        <w:t xml:space="preserve">
      2) использовать государственный материальный резерв; </w:t>
      </w:r>
    </w:p>
    <w:p>
      <w:pPr>
        <w:spacing w:after="0"/>
        <w:ind w:left="0"/>
        <w:jc w:val="both"/>
      </w:pPr>
      <w:r>
        <w:rPr>
          <w:rFonts w:ascii="Times New Roman"/>
          <w:b w:val="false"/>
          <w:i w:val="false"/>
          <w:color w:val="000000"/>
          <w:sz w:val="28"/>
        </w:rPr>
        <w:t xml:space="preserve">
      3) принимать иные меры, предусмотренные законодательством Республики Казахстан. </w:t>
      </w:r>
    </w:p>
    <w:p>
      <w:pPr>
        <w:spacing w:after="0"/>
        <w:ind w:left="0"/>
        <w:jc w:val="both"/>
      </w:pPr>
      <w:r>
        <w:rPr>
          <w:rFonts w:ascii="Times New Roman"/>
          <w:b w:val="false"/>
          <w:i w:val="false"/>
          <w:color w:val="000000"/>
          <w:sz w:val="28"/>
        </w:rPr>
        <w:t xml:space="preserve">
      6. Срок действия правового режима чрезвычайной ситуации социального характера не должен превышать сроки устранения обстоятельств, послуживших основанием его введения. </w:t>
      </w:r>
    </w:p>
    <w:p>
      <w:pPr>
        <w:spacing w:after="0"/>
        <w:ind w:left="0"/>
        <w:jc w:val="both"/>
      </w:pPr>
      <w:r>
        <w:rPr>
          <w:rFonts w:ascii="Times New Roman"/>
          <w:b w:val="false"/>
          <w:i w:val="false"/>
          <w:color w:val="000000"/>
          <w:sz w:val="28"/>
        </w:rPr>
        <w:t>
      Статья 3-2. Компетенция государственных органов по</w:t>
      </w:r>
    </w:p>
    <w:p>
      <w:pPr>
        <w:spacing w:after="0"/>
        <w:ind w:left="0"/>
        <w:jc w:val="both"/>
      </w:pPr>
      <w:r>
        <w:rPr>
          <w:rFonts w:ascii="Times New Roman"/>
          <w:b w:val="false"/>
          <w:i w:val="false"/>
          <w:color w:val="000000"/>
          <w:sz w:val="28"/>
        </w:rPr>
        <w:t>
                        предупреждению и ликвидации чрезвычайных ситуаций</w:t>
      </w:r>
    </w:p>
    <w:p>
      <w:pPr>
        <w:spacing w:after="0"/>
        <w:ind w:left="0"/>
        <w:jc w:val="both"/>
      </w:pPr>
      <w:r>
        <w:rPr>
          <w:rFonts w:ascii="Times New Roman"/>
          <w:b w:val="false"/>
          <w:i w:val="false"/>
          <w:color w:val="000000"/>
          <w:sz w:val="28"/>
        </w:rPr>
        <w:t>
                        социального характера</w:t>
      </w:r>
    </w:p>
    <w:p>
      <w:pPr>
        <w:spacing w:after="0"/>
        <w:ind w:left="0"/>
        <w:jc w:val="both"/>
      </w:pPr>
      <w:r>
        <w:rPr>
          <w:rFonts w:ascii="Times New Roman"/>
          <w:b w:val="false"/>
          <w:i w:val="false"/>
          <w:color w:val="000000"/>
          <w:sz w:val="28"/>
        </w:rPr>
        <w:t xml:space="preserve">
      1. Комитет национальной безопасности Республики Казахстан выявляет, предупреждает и пресекает чрезвычайные ситуации,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диверсиями; вооруженным мятежом.</w:t>
      </w:r>
    </w:p>
    <w:p>
      <w:pPr>
        <w:spacing w:after="0"/>
        <w:ind w:left="0"/>
        <w:jc w:val="both"/>
      </w:pPr>
      <w:r>
        <w:rPr>
          <w:rFonts w:ascii="Times New Roman"/>
          <w:b w:val="false"/>
          <w:i w:val="false"/>
          <w:color w:val="000000"/>
          <w:sz w:val="28"/>
        </w:rPr>
        <w:t>
      При этом государственным органом по ликвидации чрезвычайных ситуаций социального характера, предусмотренных частью первой настоящего пункта, является местный исполнительный орган.</w:t>
      </w:r>
    </w:p>
    <w:p>
      <w:pPr>
        <w:spacing w:after="0"/>
        <w:ind w:left="0"/>
        <w:jc w:val="both"/>
      </w:pPr>
      <w:r>
        <w:rPr>
          <w:rFonts w:ascii="Times New Roman"/>
          <w:b w:val="false"/>
          <w:i w:val="false"/>
          <w:color w:val="000000"/>
          <w:sz w:val="28"/>
        </w:rPr>
        <w:t>
      2. Министерство внутренних дел Республики Казахстан предупреждает и осуществляет ликвидацию чрезвычайных ситуаций,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w:t>
      </w:r>
    </w:p>
    <w:p>
      <w:pPr>
        <w:spacing w:after="0"/>
        <w:ind w:left="0"/>
        <w:jc w:val="both"/>
      </w:pPr>
      <w:r>
        <w:rPr>
          <w:rFonts w:ascii="Times New Roman"/>
          <w:b w:val="false"/>
          <w:i w:val="false"/>
          <w:color w:val="000000"/>
          <w:sz w:val="28"/>
        </w:rPr>
        <w:t>
      3. Министерство обороны Республики Казахстан участвует в предупреждении чрезвычайных ситуаций, вызванных провокационными действиями со стороны других государств с целью навязывания вооруженного конфликта; нарушениями территориальной целостности Республики Казахстан.</w:t>
      </w:r>
    </w:p>
    <w:p>
      <w:pPr>
        <w:spacing w:after="0"/>
        <w:ind w:left="0"/>
        <w:jc w:val="both"/>
      </w:pPr>
      <w:r>
        <w:rPr>
          <w:rFonts w:ascii="Times New Roman"/>
          <w:b w:val="false"/>
          <w:i w:val="false"/>
          <w:color w:val="000000"/>
          <w:sz w:val="28"/>
        </w:rPr>
        <w:t>
      Статья 3-3. Оперативные штабы</w:t>
      </w:r>
    </w:p>
    <w:p>
      <w:pPr>
        <w:spacing w:after="0"/>
        <w:ind w:left="0"/>
        <w:jc w:val="both"/>
      </w:pPr>
      <w:r>
        <w:rPr>
          <w:rFonts w:ascii="Times New Roman"/>
          <w:b w:val="false"/>
          <w:i w:val="false"/>
          <w:color w:val="000000"/>
          <w:sz w:val="28"/>
        </w:rPr>
        <w:t xml:space="preserve">
      1. В целях предупреждения и ликвидации чрезвычайных ситуаций социального характера создаются постоянно действующие республиканский и региональные (областные, города республиканского значения, столицы) оперативные штабы. </w:t>
      </w:r>
    </w:p>
    <w:p>
      <w:pPr>
        <w:spacing w:after="0"/>
        <w:ind w:left="0"/>
        <w:jc w:val="both"/>
      </w:pPr>
      <w:r>
        <w:rPr>
          <w:rFonts w:ascii="Times New Roman"/>
          <w:b w:val="false"/>
          <w:i w:val="false"/>
          <w:color w:val="000000"/>
          <w:sz w:val="28"/>
        </w:rPr>
        <w:t>
      В случаях, указанных в пункте 1 статьи 3-2 настоящего Закона, местным исполнительным органом создается оперативный штаб, в состав которого входят представитель Комитета национальной безопасности Республики Казахстан в качестве заместителя руководителя оперативного штаба, а также представители иных государственных органов.</w:t>
      </w:r>
    </w:p>
    <w:p>
      <w:pPr>
        <w:spacing w:after="0"/>
        <w:ind w:left="0"/>
        <w:jc w:val="both"/>
      </w:pPr>
      <w:r>
        <w:rPr>
          <w:rFonts w:ascii="Times New Roman"/>
          <w:b w:val="false"/>
          <w:i w:val="false"/>
          <w:color w:val="000000"/>
          <w:sz w:val="28"/>
        </w:rPr>
        <w:t xml:space="preserve">
      Оперативные штабы по противодействию терроризму создаются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2. Оперативные штабы осуществляют свою деятельность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Статья 3-4. Первоочередные действия по ликвидации</w:t>
      </w:r>
    </w:p>
    <w:p>
      <w:pPr>
        <w:spacing w:after="0"/>
        <w:ind w:left="0"/>
        <w:jc w:val="both"/>
      </w:pPr>
      <w:r>
        <w:rPr>
          <w:rFonts w:ascii="Times New Roman"/>
          <w:b w:val="false"/>
          <w:i w:val="false"/>
          <w:color w:val="000000"/>
          <w:sz w:val="28"/>
        </w:rPr>
        <w:t xml:space="preserve">
                        чрезвычайных ситуаций социального характера </w:t>
      </w:r>
    </w:p>
    <w:p>
      <w:pPr>
        <w:spacing w:after="0"/>
        <w:ind w:left="0"/>
        <w:jc w:val="both"/>
      </w:pPr>
      <w:r>
        <w:rPr>
          <w:rFonts w:ascii="Times New Roman"/>
          <w:b w:val="false"/>
          <w:i w:val="false"/>
          <w:color w:val="000000"/>
          <w:sz w:val="28"/>
        </w:rPr>
        <w:t>
      1. Первоочередные действия по локализации и ликвидации чрезвычайных ситуаций социального характера организуют в соответствии с ранее утвержденными планами государственных органов с привлечением комплексных сил и средств государственных органов, а первоочередные действия по локализации и ликвидации чрезвычайных ситуаций социального характера, предусмотренных пунктом 1 статьи 3-2 настоящего Закона, – в соответствии с ранее согласованными с государственными органами по предупреждению (выявлению, пресечению) чрезвычайных ситуаций социального характера и планами, утвержденными местными исполнительными органами.</w:t>
      </w:r>
    </w:p>
    <w:p>
      <w:pPr>
        <w:spacing w:after="0"/>
        <w:ind w:left="0"/>
        <w:jc w:val="both"/>
      </w:pPr>
      <w:r>
        <w:rPr>
          <w:rFonts w:ascii="Times New Roman"/>
          <w:b w:val="false"/>
          <w:i w:val="false"/>
          <w:color w:val="000000"/>
          <w:sz w:val="28"/>
        </w:rPr>
        <w:t xml:space="preserve">
      2. При первоочередных действиях по ликвидации чрезвычайной ситуации социального характера по решению руководителя оперативного штаба могут применяться следующие временные ограничения: </w:t>
      </w:r>
    </w:p>
    <w:p>
      <w:pPr>
        <w:spacing w:after="0"/>
        <w:ind w:left="0"/>
        <w:jc w:val="both"/>
      </w:pPr>
      <w:r>
        <w:rPr>
          <w:rFonts w:ascii="Times New Roman"/>
          <w:b w:val="false"/>
          <w:i w:val="false"/>
          <w:color w:val="000000"/>
          <w:sz w:val="28"/>
        </w:rPr>
        <w:t>
      1) приостановление деятельности опасных производственных объектов;</w:t>
      </w:r>
    </w:p>
    <w:p>
      <w:pPr>
        <w:spacing w:after="0"/>
        <w:ind w:left="0"/>
        <w:jc w:val="both"/>
      </w:pPr>
      <w:r>
        <w:rPr>
          <w:rFonts w:ascii="Times New Roman"/>
          <w:b w:val="false"/>
          <w:i w:val="false"/>
          <w:color w:val="000000"/>
          <w:sz w:val="28"/>
        </w:rPr>
        <w:t>
      2) приостановление оказания услуг связи физическим и (или) юридическим лицам и (или) ограничение использования сети и средств связи;</w:t>
      </w:r>
    </w:p>
    <w:p>
      <w:pPr>
        <w:spacing w:after="0"/>
        <w:ind w:left="0"/>
        <w:jc w:val="both"/>
      </w:pP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spacing w:after="0"/>
        <w:ind w:left="0"/>
        <w:jc w:val="both"/>
      </w:pPr>
      <w:r>
        <w:rPr>
          <w:rFonts w:ascii="Times New Roman"/>
          <w:b w:val="false"/>
          <w:i w:val="false"/>
          <w:color w:val="000000"/>
          <w:sz w:val="28"/>
        </w:rPr>
        <w:t>
      4) временное отселение физических лиц, проживающих в зоне чрезвычайной ситуации социального характера;</w:t>
      </w:r>
    </w:p>
    <w:p>
      <w:pPr>
        <w:spacing w:after="0"/>
        <w:ind w:left="0"/>
        <w:jc w:val="both"/>
      </w:pPr>
      <w:r>
        <w:rPr>
          <w:rFonts w:ascii="Times New Roman"/>
          <w:b w:val="false"/>
          <w:i w:val="false"/>
          <w:color w:val="000000"/>
          <w:sz w:val="28"/>
        </w:rPr>
        <w:t>
      5)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их аналогов и прекурсоров, этилового спирта и алкогольной продукции.</w:t>
      </w:r>
    </w:p>
    <w:p>
      <w:pPr>
        <w:spacing w:after="0"/>
        <w:ind w:left="0"/>
        <w:jc w:val="both"/>
      </w:pPr>
      <w:r>
        <w:rPr>
          <w:rFonts w:ascii="Times New Roman"/>
          <w:b w:val="false"/>
          <w:i w:val="false"/>
          <w:color w:val="000000"/>
          <w:sz w:val="28"/>
        </w:rPr>
        <w:t>
      3. Границы зон чрезвычайной ситуации социального характера определяются руководителем оперативного штаба.";</w:t>
      </w:r>
    </w:p>
    <w:bookmarkStart w:name="z287" w:id="280"/>
    <w:p>
      <w:pPr>
        <w:spacing w:after="0"/>
        <w:ind w:left="0"/>
        <w:jc w:val="both"/>
      </w:pPr>
      <w:r>
        <w:rPr>
          <w:rFonts w:ascii="Times New Roman"/>
          <w:b w:val="false"/>
          <w:i w:val="false"/>
          <w:color w:val="000000"/>
          <w:sz w:val="28"/>
        </w:rPr>
        <w:t xml:space="preserve">
      4) подпункт 1)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80"/>
    <w:p>
      <w:pPr>
        <w:spacing w:after="0"/>
        <w:ind w:left="0"/>
        <w:jc w:val="both"/>
      </w:pPr>
      <w:r>
        <w:rPr>
          <w:rFonts w:ascii="Times New Roman"/>
          <w:b w:val="false"/>
          <w:i w:val="false"/>
          <w:color w:val="000000"/>
          <w:sz w:val="28"/>
        </w:rPr>
        <w:t xml:space="preserve">
      "1) чрезвычайные ситуации социального характера,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подготовкой и деятельностью незаконных вооруженных формирований; вооруженным мятежом; диверсией; провокационными действиями со стороны других государств с целью навязывания вооруженного конфликта; нарушением территориальной целостности Республики Казахстан;";</w:t>
      </w:r>
    </w:p>
    <w:bookmarkStart w:name="z288" w:id="2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3 следующего содержания:</w:t>
      </w:r>
    </w:p>
    <w:bookmarkEnd w:id="281"/>
    <w:p>
      <w:pPr>
        <w:spacing w:after="0"/>
        <w:ind w:left="0"/>
        <w:jc w:val="both"/>
      </w:pPr>
      <w:r>
        <w:rPr>
          <w:rFonts w:ascii="Times New Roman"/>
          <w:b w:val="false"/>
          <w:i w:val="false"/>
          <w:color w:val="000000"/>
          <w:sz w:val="28"/>
        </w:rPr>
        <w:t>
      "3. Деятельность комендатуры осуществляется на основе типового положения, утвержденного Президентом Республики Казахстан.";</w:t>
      </w:r>
    </w:p>
    <w:bookmarkStart w:name="z289" w:id="2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p>
    <w:bookmarkEnd w:id="282"/>
    <w:p>
      <w:pPr>
        <w:spacing w:after="0"/>
        <w:ind w:left="0"/>
        <w:jc w:val="both"/>
      </w:pPr>
      <w:r>
        <w:rPr>
          <w:rFonts w:ascii="Times New Roman"/>
          <w:b w:val="false"/>
          <w:i w:val="false"/>
          <w:color w:val="000000"/>
          <w:sz w:val="28"/>
        </w:rPr>
        <w:t>
      "Статья 13. Полномочия коменданта местности, где введено чрезвычайное положение</w:t>
      </w:r>
    </w:p>
    <w:p>
      <w:pPr>
        <w:spacing w:after="0"/>
        <w:ind w:left="0"/>
        <w:jc w:val="both"/>
      </w:pPr>
      <w:r>
        <w:rPr>
          <w:rFonts w:ascii="Times New Roman"/>
          <w:b w:val="false"/>
          <w:i w:val="false"/>
          <w:color w:val="000000"/>
          <w:sz w:val="28"/>
        </w:rPr>
        <w:t>
      1. Комендатура местности, где введено чрезвычайное положение, осуществляет свою деятельность по обеспечению режима чрезвычайного положения во взаимодействии с местными исполнительными органами.</w:t>
      </w:r>
    </w:p>
    <w:p>
      <w:pPr>
        <w:spacing w:after="0"/>
        <w:ind w:left="0"/>
        <w:jc w:val="both"/>
      </w:pPr>
      <w:r>
        <w:rPr>
          <w:rFonts w:ascii="Times New Roman"/>
          <w:b w:val="false"/>
          <w:i w:val="false"/>
          <w:color w:val="000000"/>
          <w:sz w:val="28"/>
        </w:rPr>
        <w:t>
      Комендатуру местности образуют комендант, назначаемый Президентом Республики Казахстан, и аппарат комендатуры местности, состав которого определяется исходя из обстоятельств, послуживших основанием для введения чрезвычайного положения.</w:t>
      </w:r>
    </w:p>
    <w:p>
      <w:pPr>
        <w:spacing w:after="0"/>
        <w:ind w:left="0"/>
        <w:jc w:val="both"/>
      </w:pPr>
      <w:r>
        <w:rPr>
          <w:rFonts w:ascii="Times New Roman"/>
          <w:b w:val="false"/>
          <w:i w:val="false"/>
          <w:color w:val="000000"/>
          <w:sz w:val="28"/>
        </w:rPr>
        <w:t>
      Комендант подчиняется Президенту Республики Казахстан, а при создании Государственной комиссии – Президенту Республики Казахстан и председателю Государственной комиссии.</w:t>
      </w:r>
    </w:p>
    <w:p>
      <w:pPr>
        <w:spacing w:after="0"/>
        <w:ind w:left="0"/>
        <w:jc w:val="both"/>
      </w:pPr>
      <w:r>
        <w:rPr>
          <w:rFonts w:ascii="Times New Roman"/>
          <w:b w:val="false"/>
          <w:i w:val="false"/>
          <w:color w:val="000000"/>
          <w:sz w:val="28"/>
        </w:rPr>
        <w:t>
      Комендантом местности назначается представитель:</w:t>
      </w:r>
    </w:p>
    <w:p>
      <w:pPr>
        <w:spacing w:after="0"/>
        <w:ind w:left="0"/>
        <w:jc w:val="both"/>
      </w:pPr>
      <w:r>
        <w:rPr>
          <w:rFonts w:ascii="Times New Roman"/>
          <w:b w:val="false"/>
          <w:i w:val="false"/>
          <w:color w:val="000000"/>
          <w:sz w:val="28"/>
        </w:rPr>
        <w:t xml:space="preserve">
      Комитета национальной безопасности Республики Казахстан при массовом переходе Государственной границы Республики Казахстан с территорий сопредельных государств; при попытках насильственного изменения конституционного строя Республики Казахстан; актах терроризма; при действиях, направленных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вооруженном мятеже; диверсии;</w:t>
      </w:r>
    </w:p>
    <w:p>
      <w:pPr>
        <w:spacing w:after="0"/>
        <w:ind w:left="0"/>
        <w:jc w:val="both"/>
      </w:pPr>
      <w:r>
        <w:rPr>
          <w:rFonts w:ascii="Times New Roman"/>
          <w:b w:val="false"/>
          <w:i w:val="false"/>
          <w:color w:val="000000"/>
          <w:sz w:val="28"/>
        </w:rPr>
        <w:t xml:space="preserve">
      Министерства внутренних дел Республики Казахстан при массовых беспорядках; межнациональных и межконфессиональных конфликтах; блокаде или захвате отдельных местностей, особо важных и стратегических объектов экстремистскими группировками; подготовке и деятельности незаконных вооруженных формирований; </w:t>
      </w:r>
    </w:p>
    <w:p>
      <w:pPr>
        <w:spacing w:after="0"/>
        <w:ind w:left="0"/>
        <w:jc w:val="both"/>
      </w:pPr>
      <w:r>
        <w:rPr>
          <w:rFonts w:ascii="Times New Roman"/>
          <w:b w:val="false"/>
          <w:i w:val="false"/>
          <w:color w:val="000000"/>
          <w:sz w:val="28"/>
        </w:rPr>
        <w:t>
      Министерства обороны Республики Казахстан при провокационных действиях со стороны других государств с целью навязывания вооруженного конфликта; нарушении территориальной целостности Республики Казахстан;</w:t>
      </w:r>
    </w:p>
    <w:p>
      <w:pPr>
        <w:spacing w:after="0"/>
        <w:ind w:left="0"/>
        <w:jc w:val="both"/>
      </w:pPr>
      <w:r>
        <w:rPr>
          <w:rFonts w:ascii="Times New Roman"/>
          <w:b w:val="false"/>
          <w:i w:val="false"/>
          <w:color w:val="000000"/>
          <w:sz w:val="28"/>
        </w:rPr>
        <w:t xml:space="preserve">
      Министерства по чрезвычайным ситуациям Республики Казахстан при чрезвычайных ситуациях природного и техногенного характера. </w:t>
      </w:r>
    </w:p>
    <w:p>
      <w:pPr>
        <w:spacing w:after="0"/>
        <w:ind w:left="0"/>
        <w:jc w:val="both"/>
      </w:pPr>
      <w:r>
        <w:rPr>
          <w:rFonts w:ascii="Times New Roman"/>
          <w:b w:val="false"/>
          <w:i w:val="false"/>
          <w:color w:val="000000"/>
          <w:sz w:val="28"/>
        </w:rPr>
        <w:t>
      2. Комендант местности, где введено чрезвычайное положение:</w:t>
      </w:r>
    </w:p>
    <w:p>
      <w:pPr>
        <w:spacing w:after="0"/>
        <w:ind w:left="0"/>
        <w:jc w:val="both"/>
      </w:pPr>
      <w:r>
        <w:rPr>
          <w:rFonts w:ascii="Times New Roman"/>
          <w:b w:val="false"/>
          <w:i w:val="false"/>
          <w:color w:val="000000"/>
          <w:sz w:val="28"/>
        </w:rPr>
        <w:t>
      1)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физическими и юридическими лицами, должностными лицами, органами местного государственного управления и самоуправления, а также начальниками (командирами) органов внутренних дел, подразделений уполномоченного органа в области чрезвычайных ситуаций природного и техногенного характера, воинских формирований, расположенных (дислоцирующихся) в местности, где введено чрезвычайное положение, и дополнительно привлекаемых для обеспечения режима чрезвычайного положения;</w:t>
      </w:r>
    </w:p>
    <w:p>
      <w:pPr>
        <w:spacing w:after="0"/>
        <w:ind w:left="0"/>
        <w:jc w:val="both"/>
      </w:pPr>
      <w:r>
        <w:rPr>
          <w:rFonts w:ascii="Times New Roman"/>
          <w:b w:val="false"/>
          <w:i w:val="false"/>
          <w:color w:val="000000"/>
          <w:sz w:val="28"/>
        </w:rPr>
        <w:t>
      2) вводит ограничения для физических лиц покидать на установленный срок определенную местность, выдворяет нарушителей общественного порядка, не являющихся жителями данной местности, за их счет к месту своего постоянного пребывания или за пределы местности, где объявлено чрезвычайное положение, а также принимает меры по обеспечению законности и правопорядка в местности, где введено чрезвычайное положение;</w:t>
      </w:r>
    </w:p>
    <w:p>
      <w:pPr>
        <w:spacing w:after="0"/>
        <w:ind w:left="0"/>
        <w:jc w:val="both"/>
      </w:pPr>
      <w:r>
        <w:rPr>
          <w:rFonts w:ascii="Times New Roman"/>
          <w:b w:val="false"/>
          <w:i w:val="false"/>
          <w:color w:val="000000"/>
          <w:sz w:val="28"/>
        </w:rPr>
        <w:t>
      3) в случаях недостаточности мест в специальных учреждениях, обеспечивающих временную изоляцию от общества, определяет дополнительные места содержания задержанных лиц, нарушивших режим чрезвычайного положения;</w:t>
      </w:r>
    </w:p>
    <w:p>
      <w:pPr>
        <w:spacing w:after="0"/>
        <w:ind w:left="0"/>
        <w:jc w:val="both"/>
      </w:pPr>
      <w:r>
        <w:rPr>
          <w:rFonts w:ascii="Times New Roman"/>
          <w:b w:val="false"/>
          <w:i w:val="false"/>
          <w:color w:val="000000"/>
          <w:sz w:val="28"/>
        </w:rPr>
        <w:t>
      4) отстраняет от работы на период действия чрезвычайного положения руководителей организаций в связи с ненадлежащим исполнением ими своих обязанностей, приказов и распоряжений коменданта;</w:t>
      </w:r>
    </w:p>
    <w:p>
      <w:pPr>
        <w:spacing w:after="0"/>
        <w:ind w:left="0"/>
        <w:jc w:val="both"/>
      </w:pPr>
      <w:r>
        <w:rPr>
          <w:rFonts w:ascii="Times New Roman"/>
          <w:b w:val="false"/>
          <w:i w:val="false"/>
          <w:color w:val="000000"/>
          <w:sz w:val="28"/>
        </w:rPr>
        <w:t>
      5) обращается к Президенту Республики Казахстан с предложениями о необходимости применения в местности, где введено чрезвычайное положение, дополнительных мер и временных ограничений, предусмотренных настоящим Законом, и обеспечивает исполнение этих мер;</w:t>
      </w:r>
    </w:p>
    <w:p>
      <w:pPr>
        <w:spacing w:after="0"/>
        <w:ind w:left="0"/>
        <w:jc w:val="both"/>
      </w:pPr>
      <w:r>
        <w:rPr>
          <w:rFonts w:ascii="Times New Roman"/>
          <w:b w:val="false"/>
          <w:i w:val="false"/>
          <w:color w:val="000000"/>
          <w:sz w:val="28"/>
        </w:rPr>
        <w:t>
      6) вносит предложения в Правительство Республики Казахстан о дополнительном финансировании мероприятий по обеспечению режима чрезвычайного положения;</w:t>
      </w:r>
    </w:p>
    <w:p>
      <w:pPr>
        <w:spacing w:after="0"/>
        <w:ind w:left="0"/>
        <w:jc w:val="both"/>
      </w:pPr>
      <w:r>
        <w:rPr>
          <w:rFonts w:ascii="Times New Roman"/>
          <w:b w:val="false"/>
          <w:i w:val="false"/>
          <w:color w:val="000000"/>
          <w:sz w:val="28"/>
        </w:rPr>
        <w:t>
      7) оповещает через средства массовой информации население соответствующей местности о необходимости выполнения введенных мер и временных ограничений, применяемых в условиях чрезвычайного положения;</w:t>
      </w:r>
    </w:p>
    <w:p>
      <w:pPr>
        <w:spacing w:after="0"/>
        <w:ind w:left="0"/>
        <w:jc w:val="both"/>
      </w:pPr>
      <w:r>
        <w:rPr>
          <w:rFonts w:ascii="Times New Roman"/>
          <w:b w:val="false"/>
          <w:i w:val="false"/>
          <w:color w:val="000000"/>
          <w:sz w:val="28"/>
        </w:rPr>
        <w:t>
      8) вправе принимать участие во всех заседаниях местных представительных и исполнительных органов и вносить предложения по вопросам, отнесенным к его компетенции;</w:t>
      </w:r>
    </w:p>
    <w:p>
      <w:pPr>
        <w:spacing w:after="0"/>
        <w:ind w:left="0"/>
        <w:jc w:val="both"/>
      </w:pPr>
      <w:r>
        <w:rPr>
          <w:rFonts w:ascii="Times New Roman"/>
          <w:b w:val="false"/>
          <w:i w:val="false"/>
          <w:color w:val="000000"/>
          <w:sz w:val="28"/>
        </w:rPr>
        <w:t>
      9) осуществляет аккредитацию журналистов при комендатуре местности, где введено чрезвычайное положение;</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3. Трудовые отношения работников комендатуры местности регулируются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Образование комендатуры местности, где введено чрезвычайное положение, не приостанавливает деятельности местных представительных и исполнительных органов, действующих на указанной территории.</w:t>
      </w:r>
    </w:p>
    <w:p>
      <w:pPr>
        <w:spacing w:after="0"/>
        <w:ind w:left="0"/>
        <w:jc w:val="both"/>
      </w:pPr>
      <w:r>
        <w:rPr>
          <w:rFonts w:ascii="Times New Roman"/>
          <w:b w:val="false"/>
          <w:i w:val="false"/>
          <w:color w:val="000000"/>
          <w:sz w:val="28"/>
        </w:rPr>
        <w:t>
      5. С целью обеспечения режима чрезвычайного положения на территории, где введено чрезвычайное положение, комендант местности своим распоряжением вправе приостановить на период режима действие нормативных правовых актов местных исполнительных и представительных органов, центральных государственных органов, препятствующих устранению обстоятельств, послуживших основанием введения чрезвычайного положения.";</w:t>
      </w:r>
    </w:p>
    <w:bookmarkStart w:name="z290" w:id="283"/>
    <w:p>
      <w:pPr>
        <w:spacing w:after="0"/>
        <w:ind w:left="0"/>
        <w:jc w:val="both"/>
      </w:pPr>
      <w:r>
        <w:rPr>
          <w:rFonts w:ascii="Times New Roman"/>
          <w:b w:val="false"/>
          <w:i w:val="false"/>
          <w:color w:val="000000"/>
          <w:sz w:val="28"/>
        </w:rPr>
        <w:t>
      7) дополнить статьей 14-1 следующего содержания:</w:t>
      </w:r>
    </w:p>
    <w:bookmarkEnd w:id="283"/>
    <w:p>
      <w:pPr>
        <w:spacing w:after="0"/>
        <w:ind w:left="0"/>
        <w:jc w:val="both"/>
      </w:pPr>
      <w:r>
        <w:rPr>
          <w:rFonts w:ascii="Times New Roman"/>
          <w:b w:val="false"/>
          <w:i w:val="false"/>
          <w:color w:val="000000"/>
          <w:sz w:val="28"/>
        </w:rPr>
        <w:t>
      "Статья 14-1. Управление сетями связи в условиях чрезвычайного положения</w:t>
      </w:r>
    </w:p>
    <w:p>
      <w:pPr>
        <w:spacing w:after="0"/>
        <w:ind w:left="0"/>
        <w:jc w:val="both"/>
      </w:pPr>
      <w:r>
        <w:rPr>
          <w:rFonts w:ascii="Times New Roman"/>
          <w:b w:val="false"/>
          <w:i w:val="false"/>
          <w:color w:val="000000"/>
          <w:sz w:val="28"/>
        </w:rPr>
        <w:t xml:space="preserve">
      1. В условиях чрезвычайного положения государственные органы имеют право на приоритетное использование, а также приостановление деятельности сетей и средств связи, за исключением правительственной связи. </w:t>
      </w:r>
    </w:p>
    <w:p>
      <w:pPr>
        <w:spacing w:after="0"/>
        <w:ind w:left="0"/>
        <w:jc w:val="both"/>
      </w:pPr>
      <w:r>
        <w:rPr>
          <w:rFonts w:ascii="Times New Roman"/>
          <w:b w:val="false"/>
          <w:i w:val="false"/>
          <w:color w:val="000000"/>
          <w:sz w:val="28"/>
        </w:rPr>
        <w:t xml:space="preserve">
      2. Порядок предоставления сетей и средств связи и возмещения затрат, понесенных оператором связи при использовании его сетей и средств связи, определяется Правительством Республики Казахстан. </w:t>
      </w:r>
    </w:p>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Start w:name="z291" w:id="28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w:t>
      </w:r>
      <w:r>
        <w:rPr>
          <w:rFonts w:ascii="Times New Roman"/>
          <w:b w:val="false"/>
          <w:i w:val="false"/>
          <w:color w:val="000000"/>
          <w:sz w:val="28"/>
        </w:rPr>
        <w:t>:</w:t>
      </w:r>
    </w:p>
    <w:bookmarkEnd w:id="284"/>
    <w:bookmarkStart w:name="z292" w:id="285"/>
    <w:p>
      <w:pPr>
        <w:spacing w:after="0"/>
        <w:ind w:left="0"/>
        <w:jc w:val="both"/>
      </w:pPr>
      <w:r>
        <w:rPr>
          <w:rFonts w:ascii="Times New Roman"/>
          <w:b w:val="false"/>
          <w:i w:val="false"/>
          <w:color w:val="000000"/>
          <w:sz w:val="28"/>
        </w:rPr>
        <w:t>
      подпункт 5) изложить в следующей редакции:</w:t>
      </w:r>
    </w:p>
    <w:bookmarkEnd w:id="285"/>
    <w:p>
      <w:pPr>
        <w:spacing w:after="0"/>
        <w:ind w:left="0"/>
        <w:jc w:val="both"/>
      </w:pPr>
      <w:r>
        <w:rPr>
          <w:rFonts w:ascii="Times New Roman"/>
          <w:b w:val="false"/>
          <w:i w:val="false"/>
          <w:color w:val="000000"/>
          <w:sz w:val="28"/>
        </w:rPr>
        <w:t>
      "5) запрещение или ограничение проведения собраний, митингов и демонстраций, шествий и пикетирований, зрелищных, спортивных и других массовых мероприятий, а также семейных обрядов, связанных с рождением, свадьбой, смертью;";</w:t>
      </w:r>
    </w:p>
    <w:bookmarkStart w:name="z293" w:id="286"/>
    <w:p>
      <w:pPr>
        <w:spacing w:after="0"/>
        <w:ind w:left="0"/>
        <w:jc w:val="both"/>
      </w:pPr>
      <w:r>
        <w:rPr>
          <w:rFonts w:ascii="Times New Roman"/>
          <w:b w:val="false"/>
          <w:i w:val="false"/>
          <w:color w:val="000000"/>
          <w:sz w:val="28"/>
        </w:rPr>
        <w:t>
      подпункт 9) изложить в следующей редакции:</w:t>
      </w:r>
    </w:p>
    <w:bookmarkEnd w:id="286"/>
    <w:p>
      <w:pPr>
        <w:spacing w:after="0"/>
        <w:ind w:left="0"/>
        <w:jc w:val="both"/>
      </w:pPr>
      <w:r>
        <w:rPr>
          <w:rFonts w:ascii="Times New Roman"/>
          <w:b w:val="false"/>
          <w:i w:val="false"/>
          <w:color w:val="000000"/>
          <w:sz w:val="28"/>
        </w:rPr>
        <w:t xml:space="preserve">
      "9) запрещение проведения выборов и республиканских референдумов в течение всего периода действия чрезвычайного положения в местности, где оно введено;"; </w:t>
      </w:r>
    </w:p>
    <w:bookmarkStart w:name="z294" w:id="287"/>
    <w:p>
      <w:pPr>
        <w:spacing w:after="0"/>
        <w:ind w:left="0"/>
        <w:jc w:val="both"/>
      </w:pPr>
      <w:r>
        <w:rPr>
          <w:rFonts w:ascii="Times New Roman"/>
          <w:b w:val="false"/>
          <w:i w:val="false"/>
          <w:color w:val="000000"/>
          <w:sz w:val="28"/>
        </w:rPr>
        <w:t>
      дополнить подпунктом 10) следующего содержания:</w:t>
      </w:r>
    </w:p>
    <w:bookmarkEnd w:id="287"/>
    <w:p>
      <w:pPr>
        <w:spacing w:after="0"/>
        <w:ind w:left="0"/>
        <w:jc w:val="both"/>
      </w:pPr>
      <w:r>
        <w:rPr>
          <w:rFonts w:ascii="Times New Roman"/>
          <w:b w:val="false"/>
          <w:i w:val="false"/>
          <w:color w:val="000000"/>
          <w:sz w:val="28"/>
        </w:rPr>
        <w:t>
      "10) приостановление деятельности сетей и средств связи, за исключением правительственной связи.";</w:t>
      </w:r>
    </w:p>
    <w:bookmarkStart w:name="z295" w:id="288"/>
    <w:p>
      <w:pPr>
        <w:spacing w:after="0"/>
        <w:ind w:left="0"/>
        <w:jc w:val="both"/>
      </w:pPr>
      <w:r>
        <w:rPr>
          <w:rFonts w:ascii="Times New Roman"/>
          <w:b w:val="false"/>
          <w:i w:val="false"/>
          <w:color w:val="000000"/>
          <w:sz w:val="28"/>
        </w:rPr>
        <w:t xml:space="preserve">
      9) пункт 1 </w:t>
      </w:r>
      <w:r>
        <w:rPr>
          <w:rFonts w:ascii="Times New Roman"/>
          <w:b w:val="false"/>
          <w:i w:val="false"/>
          <w:color w:val="000000"/>
          <w:sz w:val="28"/>
        </w:rPr>
        <w:t>статьи 16</w:t>
      </w:r>
      <w:r>
        <w:rPr>
          <w:rFonts w:ascii="Times New Roman"/>
          <w:b w:val="false"/>
          <w:i w:val="false"/>
          <w:color w:val="000000"/>
          <w:sz w:val="28"/>
        </w:rPr>
        <w:t xml:space="preserve"> дополнить частью второй следующего содержания: </w:t>
      </w:r>
    </w:p>
    <w:bookmarkEnd w:id="288"/>
    <w:p>
      <w:pPr>
        <w:spacing w:after="0"/>
        <w:ind w:left="0"/>
        <w:jc w:val="both"/>
      </w:pPr>
      <w:r>
        <w:rPr>
          <w:rFonts w:ascii="Times New Roman"/>
          <w:b w:val="false"/>
          <w:i w:val="false"/>
          <w:color w:val="000000"/>
          <w:sz w:val="28"/>
        </w:rPr>
        <w:t>
      "Дополнительные меры и временные ограничения, применяемые в условиях чрезвычайного положения, осуществляются в порядке, определяемом Правительством Республики Казахстан.".</w:t>
      </w:r>
    </w:p>
    <w:bookmarkStart w:name="z296" w:id="28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w:t>
      </w:r>
    </w:p>
    <w:bookmarkEnd w:id="289"/>
    <w:bookmarkStart w:name="z297" w:id="290"/>
    <w:p>
      <w:pPr>
        <w:spacing w:after="0"/>
        <w:ind w:left="0"/>
        <w:jc w:val="both"/>
      </w:pPr>
      <w:r>
        <w:rPr>
          <w:rFonts w:ascii="Times New Roman"/>
          <w:b w:val="false"/>
          <w:i w:val="false"/>
          <w:color w:val="000000"/>
          <w:sz w:val="28"/>
        </w:rPr>
        <w:t>
      по всему тексту слова "аульного (сельского)" заменить словом "сельского".</w:t>
      </w:r>
    </w:p>
    <w:bookmarkEnd w:id="290"/>
    <w:bookmarkStart w:name="z298" w:id="291"/>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 15, ст. 97):</w:t>
      </w:r>
    </w:p>
    <w:bookmarkEnd w:id="291"/>
    <w:bookmarkStart w:name="z299" w:id="2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292"/>
    <w:p>
      <w:pPr>
        <w:spacing w:after="0"/>
        <w:ind w:left="0"/>
        <w:jc w:val="both"/>
      </w:pPr>
      <w:r>
        <w:rPr>
          <w:rFonts w:ascii="Times New Roman"/>
          <w:b w:val="false"/>
          <w:i w:val="false"/>
          <w:color w:val="000000"/>
          <w:sz w:val="28"/>
        </w:rPr>
        <w:t>
      "Статья 5. Обеспечение мобилизационной готовности и привлечение автомобильного транспорта к ликвидации чрезвычайных ситуаций</w:t>
      </w:r>
    </w:p>
    <w:p>
      <w:pPr>
        <w:spacing w:after="0"/>
        <w:ind w:left="0"/>
        <w:jc w:val="both"/>
      </w:pPr>
      <w:r>
        <w:rPr>
          <w:rFonts w:ascii="Times New Roman"/>
          <w:b w:val="false"/>
          <w:i w:val="false"/>
          <w:color w:val="000000"/>
          <w:sz w:val="28"/>
        </w:rPr>
        <w:t xml:space="preserve">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 актами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bookmarkStart w:name="z300" w:id="293"/>
    <w:p>
      <w:pPr>
        <w:spacing w:after="0"/>
        <w:ind w:left="0"/>
        <w:jc w:val="both"/>
      </w:pPr>
      <w:r>
        <w:rPr>
          <w:rFonts w:ascii="Times New Roman"/>
          <w:b w:val="false"/>
          <w:i w:val="false"/>
          <w:color w:val="000000"/>
          <w:sz w:val="28"/>
        </w:rPr>
        <w:t>
      2) дополнить статьей 5-1 следующего содержания:</w:t>
      </w:r>
    </w:p>
    <w:bookmarkEnd w:id="293"/>
    <w:p>
      <w:pPr>
        <w:spacing w:after="0"/>
        <w:ind w:left="0"/>
        <w:jc w:val="both"/>
      </w:pPr>
      <w:r>
        <w:rPr>
          <w:rFonts w:ascii="Times New Roman"/>
          <w:b w:val="false"/>
          <w:i w:val="false"/>
          <w:color w:val="000000"/>
          <w:sz w:val="28"/>
        </w:rPr>
        <w:t>
      "Статья 5-1. Обязанность предоставления автомобильного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301" w:id="294"/>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w:t>
      </w:r>
    </w:p>
    <w:bookmarkEnd w:id="294"/>
    <w:bookmarkStart w:name="z302" w:id="2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утверждение требований к сетям телекоммуникаций оператора междугородной и (или) международной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14-9</w:t>
      </w:r>
      <w:r>
        <w:rPr>
          <w:rFonts w:ascii="Times New Roman"/>
          <w:b w:val="false"/>
          <w:i w:val="false"/>
          <w:color w:val="000000"/>
          <w:sz w:val="28"/>
        </w:rPr>
        <w:t>) исключить;</w:t>
      </w:r>
    </w:p>
    <w:bookmarkStart w:name="z306" w:id="2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9-1:</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техническое сопровождение системы централизованного управления сетями телекоммуникаций Республики Казахстан;";</w:t>
      </w:r>
    </w:p>
    <w:bookmarkStart w:name="z308" w:id="297"/>
    <w:p>
      <w:pPr>
        <w:spacing w:after="0"/>
        <w:ind w:left="0"/>
        <w:jc w:val="both"/>
      </w:pPr>
      <w:r>
        <w:rPr>
          <w:rFonts w:ascii="Times New Roman"/>
          <w:b w:val="false"/>
          <w:i w:val="false"/>
          <w:color w:val="000000"/>
          <w:sz w:val="28"/>
        </w:rPr>
        <w:t>
      дополнить подпунктом 6) следующего содержания:</w:t>
      </w:r>
    </w:p>
    <w:bookmarkEnd w:id="297"/>
    <w:p>
      <w:pPr>
        <w:spacing w:after="0"/>
        <w:ind w:left="0"/>
        <w:jc w:val="both"/>
      </w:pPr>
      <w:r>
        <w:rPr>
          <w:rFonts w:ascii="Times New Roman"/>
          <w:b w:val="false"/>
          <w:i w:val="false"/>
          <w:color w:val="000000"/>
          <w:sz w:val="28"/>
        </w:rPr>
        <w:t>
      "6) техническое обеспечение работ при проведении уполномоченным органом контроля качества услуг, оказываемых операторами связи.";</w:t>
      </w:r>
    </w:p>
    <w:bookmarkStart w:name="z309" w:id="29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10 слова "аула (села), аульного (сельского)" заменить словами "села, сельского";</w:t>
      </w:r>
    </w:p>
    <w:bookmarkEnd w:id="298"/>
    <w:bookmarkStart w:name="z310" w:id="2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299"/>
    <w:p>
      <w:pPr>
        <w:spacing w:after="0"/>
        <w:ind w:left="0"/>
        <w:jc w:val="both"/>
      </w:pPr>
      <w:r>
        <w:rPr>
          <w:rFonts w:ascii="Times New Roman"/>
          <w:b w:val="false"/>
          <w:i w:val="false"/>
          <w:color w:val="000000"/>
          <w:sz w:val="28"/>
        </w:rPr>
        <w:t>
      "Статья 14. Управление сетями связи при чрезвычайных ситуациях, введении чрезвычайного положения</w:t>
      </w:r>
    </w:p>
    <w:p>
      <w:pPr>
        <w:spacing w:after="0"/>
        <w:ind w:left="0"/>
        <w:jc w:val="both"/>
      </w:pPr>
      <w:r>
        <w:rPr>
          <w:rFonts w:ascii="Times New Roman"/>
          <w:b w:val="false"/>
          <w:i w:val="false"/>
          <w:color w:val="000000"/>
          <w:sz w:val="28"/>
        </w:rPr>
        <w:t>
      1. Управление сетями связи при чрезвычайных ситуациях социального, природного и техногенного характера,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центрами управления связью государственных органов по перечню, определяемому Правительством Республики Казахстан и уполномоченными государственными органами в области чрезвычайных ситуаций, а также уполномоченными государственными органами, в ведении которых находятся сети телекоммуникаций.</w:t>
      </w:r>
    </w:p>
    <w:p>
      <w:pPr>
        <w:spacing w:after="0"/>
        <w:ind w:left="0"/>
        <w:jc w:val="both"/>
      </w:pPr>
      <w:r>
        <w:rPr>
          <w:rFonts w:ascii="Times New Roman"/>
          <w:b w:val="false"/>
          <w:i w:val="false"/>
          <w:color w:val="000000"/>
          <w:sz w:val="28"/>
        </w:rPr>
        <w:t xml:space="preserve">
      2. При наступлении чрезвычайных ситуаций социального, природного и техногенного характера, введении чрезвычайного положения государственные органы имеют право на приоритетное использование, а также приостановление деятельности сетей и средств связи, за исключением правительственной связи. </w:t>
      </w:r>
    </w:p>
    <w:p>
      <w:pPr>
        <w:spacing w:after="0"/>
        <w:ind w:left="0"/>
        <w:jc w:val="both"/>
      </w:pPr>
      <w:r>
        <w:rPr>
          <w:rFonts w:ascii="Times New Roman"/>
          <w:b w:val="false"/>
          <w:i w:val="false"/>
          <w:color w:val="000000"/>
          <w:sz w:val="28"/>
        </w:rPr>
        <w:t xml:space="preserve">
      Возмещение расходов, понесенных операторами связи при использовании их сетей и средств связи во время чрезвычайных ситуаций социального, природного и техногенного характера, введении чрезвычайного положения,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Start w:name="z311" w:id="30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33 слова "аула (села), аульного (сельского)" заменить словами "села, сельского".</w:t>
      </w:r>
    </w:p>
    <w:bookmarkEnd w:id="300"/>
    <w:bookmarkStart w:name="z312" w:id="30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 14, ст. 92, 95; № 15, ст. 97):</w:t>
      </w:r>
    </w:p>
    <w:bookmarkEnd w:id="301"/>
    <w:bookmarkStart w:name="z313" w:id="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302"/>
    <w:p>
      <w:pPr>
        <w:spacing w:after="0"/>
        <w:ind w:left="0"/>
        <w:jc w:val="both"/>
      </w:pPr>
      <w:r>
        <w:rPr>
          <w:rFonts w:ascii="Times New Roman"/>
          <w:b w:val="false"/>
          <w:i w:val="false"/>
          <w:color w:val="000000"/>
          <w:sz w:val="28"/>
        </w:rPr>
        <w:t>
      "Статья 5. Обеспечение мобилизационной готовности и привлечение внутреннего водного транспорта к ликвидации чрезвычайных ситуаций</w:t>
      </w:r>
    </w:p>
    <w:p>
      <w:pPr>
        <w:spacing w:after="0"/>
        <w:ind w:left="0"/>
        <w:jc w:val="both"/>
      </w:pPr>
      <w:r>
        <w:rPr>
          <w:rFonts w:ascii="Times New Roman"/>
          <w:b w:val="false"/>
          <w:i w:val="false"/>
          <w:color w:val="000000"/>
          <w:sz w:val="28"/>
        </w:rPr>
        <w:t xml:space="preserve">
      1. Обеспечение мобилизационной готовности внутреннего водного транспорта, мероприятий по гражданской обороне, аварийно-спасательным работам и ликвидации чрезвычайных ситуаций социального характера осуществляется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своей компетенции вправе привлекать перевозчиков к выполнению работ, связанных с ликвидацией чрезвычайных ситуаций, с последующим равноценным возмещением расходов в порядке, установленном законодательством Республики Казахстан.";</w:t>
      </w:r>
    </w:p>
    <w:bookmarkStart w:name="z314" w:id="303"/>
    <w:p>
      <w:pPr>
        <w:spacing w:after="0"/>
        <w:ind w:left="0"/>
        <w:jc w:val="both"/>
      </w:pPr>
      <w:r>
        <w:rPr>
          <w:rFonts w:ascii="Times New Roman"/>
          <w:b w:val="false"/>
          <w:i w:val="false"/>
          <w:color w:val="000000"/>
          <w:sz w:val="28"/>
        </w:rPr>
        <w:t>
      2) дополнить статьей 5-1 следующего содержания:</w:t>
      </w:r>
    </w:p>
    <w:bookmarkEnd w:id="303"/>
    <w:p>
      <w:pPr>
        <w:spacing w:after="0"/>
        <w:ind w:left="0"/>
        <w:jc w:val="both"/>
      </w:pPr>
      <w:r>
        <w:rPr>
          <w:rFonts w:ascii="Times New Roman"/>
          <w:b w:val="false"/>
          <w:i w:val="false"/>
          <w:color w:val="000000"/>
          <w:sz w:val="28"/>
        </w:rPr>
        <w:t>
      "Статья 5-1. Обязанность предоставления внутреннего водного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xml:space="preserve">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внутреннего водного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w:t>
      </w:r>
    </w:p>
    <w:p>
      <w:pPr>
        <w:spacing w:after="0"/>
        <w:ind w:left="0"/>
        <w:jc w:val="both"/>
      </w:pPr>
      <w:r>
        <w:rPr>
          <w:rFonts w:ascii="Times New Roman"/>
          <w:b w:val="false"/>
          <w:i w:val="false"/>
          <w:color w:val="000000"/>
          <w:sz w:val="28"/>
        </w:rPr>
        <w:t>
      Судовладельцу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315"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статьи 53 изложить в следующей редакции:</w:t>
      </w:r>
    </w:p>
    <w:bookmarkEnd w:id="304"/>
    <w:p>
      <w:pPr>
        <w:spacing w:after="0"/>
        <w:ind w:left="0"/>
        <w:jc w:val="both"/>
      </w:pPr>
      <w:r>
        <w:rPr>
          <w:rFonts w:ascii="Times New Roman"/>
          <w:b w:val="false"/>
          <w:i w:val="false"/>
          <w:color w:val="000000"/>
          <w:sz w:val="28"/>
        </w:rPr>
        <w:t>
      "1) невозможности перевозки пассажира в порт назначения вследствие непреодолимой силы, военных действий, чрезвычайных ситуаций социального, природного и техногенного характера или иных не зависящих от перевозчика причин;";</w:t>
      </w:r>
    </w:p>
    <w:bookmarkStart w:name="z316" w:id="30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60 изложить в следующей редакции:</w:t>
      </w:r>
    </w:p>
    <w:bookmarkEnd w:id="305"/>
    <w:p>
      <w:pPr>
        <w:spacing w:after="0"/>
        <w:ind w:left="0"/>
        <w:jc w:val="both"/>
      </w:pPr>
      <w:r>
        <w:rPr>
          <w:rFonts w:ascii="Times New Roman"/>
          <w:b w:val="false"/>
          <w:i w:val="false"/>
          <w:color w:val="000000"/>
          <w:sz w:val="28"/>
        </w:rPr>
        <w:t>
      "1. При невозможности доставки принятого для перевозки груза в порт назначения или выдачи его лицу, указанному в транспортной накладной, вследствие непреодолимой силы, военных действий, издания акта государственными органами, включая местные представительные и исполнительные органы (публичного акта), явлений стихийного характера, чрезвычайных ситуаций социального, природного и техногенного характера или иных не зависящих от перевозчика причин перевозчик уведомляет об этом грузоотправителя, грузополучателя и организации, осуществляющие погрузочно-разгрузочные работы в портах отправления и назначения, с указанием причин, препятствующих доставке груза, и запрашивает распоряжение грузоотправителя, грузополучателя о том, как поступить с грузом.";</w:t>
      </w:r>
    </w:p>
    <w:bookmarkStart w:name="z317" w:id="3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пункта 2 статьи 93 изложить в следующей редакции:</w:t>
      </w:r>
    </w:p>
    <w:bookmarkEnd w:id="306"/>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Start w:name="z318" w:id="30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 (Ведомости Парламента Республики Казахстан, 2004 г., № 16, ст. 95; 2007 г., № 10, ст. 69; № 20, ст. 152; 2010 г., № 22, ст. 130; 2011 г., № 6, ст. 49; № 11, ст. 102):</w:t>
      </w:r>
    </w:p>
    <w:bookmarkEnd w:id="307"/>
    <w:bookmarkStart w:name="z319" w:id="308"/>
    <w:p>
      <w:pPr>
        <w:spacing w:after="0"/>
        <w:ind w:left="0"/>
        <w:jc w:val="both"/>
      </w:pPr>
      <w:r>
        <w:rPr>
          <w:rFonts w:ascii="Times New Roman"/>
          <w:b w:val="false"/>
          <w:i w:val="false"/>
          <w:color w:val="000000"/>
          <w:sz w:val="28"/>
        </w:rPr>
        <w:t xml:space="preserve">
      в подпункте 10) </w:t>
      </w:r>
      <w:r>
        <w:rPr>
          <w:rFonts w:ascii="Times New Roman"/>
          <w:b w:val="false"/>
          <w:i w:val="false"/>
          <w:color w:val="000000"/>
          <w:sz w:val="28"/>
        </w:rPr>
        <w:t>статьи 6</w:t>
      </w:r>
      <w:r>
        <w:rPr>
          <w:rFonts w:ascii="Times New Roman"/>
          <w:b w:val="false"/>
          <w:i w:val="false"/>
          <w:color w:val="000000"/>
          <w:sz w:val="28"/>
        </w:rPr>
        <w:t xml:space="preserve"> слова "аульной (сельской)", "аула (села)" заменить соответственно словами "сельской", "села".</w:t>
      </w:r>
    </w:p>
    <w:bookmarkEnd w:id="308"/>
    <w:bookmarkStart w:name="z320" w:id="309"/>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w:t>
      </w:r>
    </w:p>
    <w:bookmarkEnd w:id="309"/>
    <w:bookmarkStart w:name="z321"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bookmarkEnd w:id="310"/>
    <w:bookmarkStart w:name="z322" w:id="311"/>
    <w:p>
      <w:pPr>
        <w:spacing w:after="0"/>
        <w:ind w:left="0"/>
        <w:jc w:val="both"/>
      </w:pPr>
      <w:r>
        <w:rPr>
          <w:rFonts w:ascii="Times New Roman"/>
          <w:b w:val="false"/>
          <w:i w:val="false"/>
          <w:color w:val="000000"/>
          <w:sz w:val="28"/>
        </w:rPr>
        <w:t>
      в пункте 3 слова "аула (села), аульного (сельского)", "аульной (сельской), аульного (сельского)" заменить соответственно словами "села, сельского", "сельской, сельского";</w:t>
      </w:r>
    </w:p>
    <w:bookmarkEnd w:id="311"/>
    <w:bookmarkStart w:name="z323" w:id="312"/>
    <w:p>
      <w:pPr>
        <w:spacing w:after="0"/>
        <w:ind w:left="0"/>
        <w:jc w:val="both"/>
      </w:pPr>
      <w:r>
        <w:rPr>
          <w:rFonts w:ascii="Times New Roman"/>
          <w:b w:val="false"/>
          <w:i w:val="false"/>
          <w:color w:val="000000"/>
          <w:sz w:val="28"/>
        </w:rPr>
        <w:t>
      в пункте 4 слова "аульной (сельской), аульного (сельского)" заменить словами "сельской, сельского".</w:t>
      </w:r>
    </w:p>
    <w:bookmarkEnd w:id="312"/>
    <w:bookmarkStart w:name="z324" w:id="31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w:t>
      </w:r>
    </w:p>
    <w:bookmarkEnd w:id="313"/>
    <w:bookmarkStart w:name="z325" w:id="314"/>
    <w:p>
      <w:pPr>
        <w:spacing w:after="0"/>
        <w:ind w:left="0"/>
        <w:jc w:val="both"/>
      </w:pPr>
      <w:r>
        <w:rPr>
          <w:rFonts w:ascii="Times New Roman"/>
          <w:b w:val="false"/>
          <w:i w:val="false"/>
          <w:color w:val="000000"/>
          <w:sz w:val="28"/>
        </w:rPr>
        <w:t xml:space="preserve">
      по всему тексту слова "аула (села)", "аульного (сельского)" заменить соответственно словами "села", "сельского". </w:t>
      </w:r>
    </w:p>
    <w:bookmarkEnd w:id="314"/>
    <w:bookmarkStart w:name="z326" w:id="31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w:t>
      </w:r>
    </w:p>
    <w:bookmarkEnd w:id="315"/>
    <w:bookmarkStart w:name="z327" w:id="3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316"/>
    <w:bookmarkStart w:name="z328" w:id="317"/>
    <w:p>
      <w:pPr>
        <w:spacing w:after="0"/>
        <w:ind w:left="0"/>
        <w:jc w:val="both"/>
      </w:pPr>
      <w:r>
        <w:rPr>
          <w:rFonts w:ascii="Times New Roman"/>
          <w:b w:val="false"/>
          <w:i w:val="false"/>
          <w:color w:val="000000"/>
          <w:sz w:val="28"/>
        </w:rPr>
        <w:t>
      пункт 1 дополнить подпунктом 26-2) следующего содержания:</w:t>
      </w:r>
    </w:p>
    <w:bookmarkEnd w:id="317"/>
    <w:p>
      <w:pPr>
        <w:spacing w:after="0"/>
        <w:ind w:left="0"/>
        <w:jc w:val="both"/>
      </w:pPr>
      <w:r>
        <w:rPr>
          <w:rFonts w:ascii="Times New Roman"/>
          <w:b w:val="false"/>
          <w:i w:val="false"/>
          <w:color w:val="000000"/>
          <w:sz w:val="28"/>
        </w:rPr>
        <w:t>
      "26-2) осуществление мониторинга развития системы микрокредитования в сельской местности;";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2 исключить;</w:t>
      </w:r>
    </w:p>
    <w:bookmarkStart w:name="z330" w:id="3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7 слова "аулов (сел), аульных (сельских)" заменить словами "сел, сельских".</w:t>
      </w:r>
    </w:p>
    <w:bookmarkEnd w:id="318"/>
    <w:bookmarkStart w:name="z331" w:id="319"/>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w:t>
      </w:r>
    </w:p>
    <w:bookmarkEnd w:id="319"/>
    <w:bookmarkStart w:name="z332"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1 изложить в следующей редакции:</w:t>
      </w:r>
    </w:p>
    <w:bookmarkEnd w:id="320"/>
    <w:p>
      <w:pPr>
        <w:spacing w:after="0"/>
        <w:ind w:left="0"/>
        <w:jc w:val="both"/>
      </w:pPr>
      <w:r>
        <w:rPr>
          <w:rFonts w:ascii="Times New Roman"/>
          <w:b w:val="false"/>
          <w:i w:val="false"/>
          <w:color w:val="000000"/>
          <w:sz w:val="28"/>
        </w:rPr>
        <w:t>
      "8) долевое участие в жилищном строительстве – отношения сторон, при которых одна сторона обязуется построить жилое здание и передать по результатам другой стороне долю в виде жилого помещения;";</w:t>
      </w:r>
    </w:p>
    <w:bookmarkStart w:name="z333" w:id="3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bookmarkEnd w:id="321"/>
    <w:p>
      <w:pPr>
        <w:spacing w:after="0"/>
        <w:ind w:left="0"/>
        <w:jc w:val="both"/>
      </w:pPr>
      <w:r>
        <w:rPr>
          <w:rFonts w:ascii="Times New Roman"/>
          <w:b w:val="false"/>
          <w:i w:val="false"/>
          <w:color w:val="000000"/>
          <w:sz w:val="28"/>
        </w:rPr>
        <w:t>
      "3. Настоящий Закон распространяется на все отношения, подпадающие под долевое участие в жилищном строительстве, за исключением государственных закупок и закупок, производимых компаниями с государственным участием по покупке ста процентов жилья и когда стопроцентное финансирование осуществляют банки второго уровня на основании открытой кредитной линии.".</w:t>
      </w:r>
    </w:p>
    <w:bookmarkStart w:name="z334" w:id="322"/>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w:t>
      </w:r>
    </w:p>
    <w:bookmarkEnd w:id="322"/>
    <w:bookmarkStart w:name="z335" w:id="32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7 изложить в следующей редакции:</w:t>
      </w:r>
    </w:p>
    <w:bookmarkEnd w:id="323"/>
    <w:p>
      <w:pPr>
        <w:spacing w:after="0"/>
        <w:ind w:left="0"/>
        <w:jc w:val="both"/>
      </w:pPr>
      <w:r>
        <w:rPr>
          <w:rFonts w:ascii="Times New Roman"/>
          <w:b w:val="false"/>
          <w:i w:val="false"/>
          <w:color w:val="000000"/>
          <w:sz w:val="28"/>
        </w:rPr>
        <w:t>
      "6.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bookmarkStart w:name="z336" w:id="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 изложить в следующей редакции:</w:t>
      </w:r>
    </w:p>
    <w:bookmarkEnd w:id="324"/>
    <w:p>
      <w:pPr>
        <w:spacing w:after="0"/>
        <w:ind w:left="0"/>
        <w:jc w:val="both"/>
      </w:pPr>
      <w:r>
        <w:rPr>
          <w:rFonts w:ascii="Times New Roman"/>
          <w:b w:val="false"/>
          <w:i w:val="false"/>
          <w:color w:val="000000"/>
          <w:sz w:val="28"/>
        </w:rPr>
        <w:t>
      "1.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p>
      <w:pPr>
        <w:spacing w:after="0"/>
        <w:ind w:left="0"/>
        <w:jc w:val="both"/>
      </w:pPr>
      <w:r>
        <w:rPr>
          <w:rFonts w:ascii="Times New Roman"/>
          <w:b w:val="false"/>
          <w:i w:val="false"/>
          <w:color w:val="000000"/>
          <w:sz w:val="28"/>
        </w:rPr>
        <w:t>
      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p>
      <w:pPr>
        <w:spacing w:after="0"/>
        <w:ind w:left="0"/>
        <w:jc w:val="both"/>
      </w:pP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p>
      <w:pPr>
        <w:spacing w:after="0"/>
        <w:ind w:left="0"/>
        <w:jc w:val="both"/>
      </w:pPr>
      <w:r>
        <w:rPr>
          <w:rFonts w:ascii="Times New Roman"/>
          <w:b w:val="false"/>
          <w:i w:val="false"/>
          <w:color w:val="000000"/>
          <w:sz w:val="28"/>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bookmarkStart w:name="z388" w:id="325"/>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325"/>
    <w:p>
      <w:pPr>
        <w:spacing w:after="0"/>
        <w:ind w:left="0"/>
        <w:jc w:val="both"/>
      </w:pPr>
      <w:r>
        <w:rPr>
          <w:rFonts w:ascii="Times New Roman"/>
          <w:b w:val="false"/>
          <w:i w:val="false"/>
          <w:color w:val="000000"/>
          <w:sz w:val="28"/>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bookmarkStart w:name="z337" w:id="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p>
    <w:bookmarkEnd w:id="326"/>
    <w:p>
      <w:pPr>
        <w:spacing w:after="0"/>
        <w:ind w:left="0"/>
        <w:jc w:val="both"/>
      </w:pPr>
      <w:r>
        <w:rPr>
          <w:rFonts w:ascii="Times New Roman"/>
          <w:b w:val="false"/>
          <w:i w:val="false"/>
          <w:color w:val="000000"/>
          <w:sz w:val="28"/>
        </w:rPr>
        <w:t>
      "2. Решение о прекращении рассмотрения обращений принимает руководитель субъекта или его заместитель.".</w:t>
      </w:r>
    </w:p>
    <w:bookmarkStart w:name="z338" w:id="327"/>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правоохранительной службы", опубликованный в газетах "Егемен Қазақстан" и "Казахстанская правда" 25 мая 2013 г.):</w:t>
      </w:r>
    </w:p>
    <w:bookmarkEnd w:id="327"/>
    <w:bookmarkStart w:name="z339" w:id="328"/>
    <w:p>
      <w:pPr>
        <w:spacing w:after="0"/>
        <w:ind w:left="0"/>
        <w:jc w:val="both"/>
      </w:pPr>
      <w:r>
        <w:rPr>
          <w:rFonts w:ascii="Times New Roman"/>
          <w:b w:val="false"/>
          <w:i w:val="false"/>
          <w:color w:val="000000"/>
          <w:sz w:val="28"/>
        </w:rPr>
        <w:t>
      по всему тексту слова "аульной (сельской)", "аула (села)", "аульного (сельского)" заменить соответственно словами "сельской", "села", "сельского".</w:t>
      </w:r>
    </w:p>
    <w:bookmarkEnd w:id="328"/>
    <w:bookmarkStart w:name="z340" w:id="329"/>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w:t>
      </w:r>
    </w:p>
    <w:bookmarkEnd w:id="329"/>
    <w:bookmarkStart w:name="z341" w:id="330"/>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p>
    <w:bookmarkEnd w:id="330"/>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342" w:id="331"/>
    <w:p>
      <w:pPr>
        <w:spacing w:after="0"/>
        <w:ind w:left="0"/>
        <w:jc w:val="both"/>
      </w:pPr>
      <w:r>
        <w:rPr>
          <w:rFonts w:ascii="Times New Roman"/>
          <w:b w:val="false"/>
          <w:i w:val="false"/>
          <w:color w:val="000000"/>
          <w:sz w:val="28"/>
        </w:rPr>
        <w:t xml:space="preserve">
      2)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331"/>
    <w:p>
      <w:pPr>
        <w:spacing w:after="0"/>
        <w:ind w:left="0"/>
        <w:jc w:val="both"/>
      </w:pPr>
      <w:r>
        <w:rPr>
          <w:rFonts w:ascii="Times New Roman"/>
          <w:b w:val="false"/>
          <w:i w:val="false"/>
          <w:color w:val="000000"/>
          <w:sz w:val="28"/>
        </w:rPr>
        <w:t>
      "Глава 7. Взаимодействие антимонопольного органа с регулирующими, правоохранительными органами Республики Казахстан и антимонопольными органами других государств";</w:t>
      </w:r>
    </w:p>
    <w:bookmarkStart w:name="z343" w:id="3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47</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Анализ товарного рынка производится на основании статистической информации и иных форм отчетности, представляемых государственными органами, субъектами рынка и их объединениями, а также на основании информации, предоставляемой в соответствии с пунктом 10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 "антимонопольным органом" дополнить словами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p>
    <w:bookmarkStart w:name="z346" w:id="333"/>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52 слова "о согласии" заменить словами "о даче согласия";</w:t>
      </w:r>
    </w:p>
    <w:bookmarkEnd w:id="333"/>
    <w:bookmarkStart w:name="z347" w:id="3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67 дополнить частью второй следующего содержания:</w:t>
      </w:r>
    </w:p>
    <w:bookmarkEnd w:id="334"/>
    <w:p>
      <w:pPr>
        <w:spacing w:after="0"/>
        <w:ind w:left="0"/>
        <w:jc w:val="both"/>
      </w:pPr>
      <w:r>
        <w:rPr>
          <w:rFonts w:ascii="Times New Roman"/>
          <w:b w:val="false"/>
          <w:i w:val="false"/>
          <w:color w:val="000000"/>
          <w:sz w:val="28"/>
        </w:rPr>
        <w:t>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w:t>
      </w:r>
    </w:p>
    <w:bookmarkStart w:name="z348" w:id="335"/>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w:t>
      </w:r>
    </w:p>
    <w:bookmarkEnd w:id="335"/>
    <w:bookmarkStart w:name="z349"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13 слова "аула (села), аульного (сельского)" заменить словами "села, сельского".</w:t>
      </w:r>
    </w:p>
    <w:bookmarkEnd w:id="336"/>
    <w:bookmarkStart w:name="z350" w:id="337"/>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w:t>
      </w:r>
    </w:p>
    <w:bookmarkEnd w:id="337"/>
    <w:bookmarkStart w:name="z351" w:id="3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статьи 1 слова "аула (села), аульного (сельского)" заменить словами "села, сельского";</w:t>
      </w:r>
    </w:p>
    <w:bookmarkEnd w:id="338"/>
    <w:bookmarkStart w:name="z352" w:id="3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16 слова "аула (села), аульного (сельского)" заменить словами "села, сельского".</w:t>
      </w:r>
    </w:p>
    <w:bookmarkEnd w:id="339"/>
    <w:bookmarkStart w:name="z353" w:id="340"/>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w:t>
      </w:r>
    </w:p>
    <w:bookmarkEnd w:id="340"/>
    <w:bookmarkStart w:name="z354" w:id="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24 изложить в следующей редакции:</w:t>
      </w:r>
    </w:p>
    <w:bookmarkEnd w:id="341"/>
    <w:p>
      <w:pPr>
        <w:spacing w:after="0"/>
        <w:ind w:left="0"/>
        <w:jc w:val="both"/>
      </w:pPr>
      <w:r>
        <w:rPr>
          <w:rFonts w:ascii="Times New Roman"/>
          <w:b w:val="false"/>
          <w:i w:val="false"/>
          <w:color w:val="000000"/>
          <w:sz w:val="28"/>
        </w:rPr>
        <w:t>
      "2) оказания помощи при чрезвычайных ситуациях социального, природного и техногенного характера, поиска и эвакуации космических аппаратов и их экипажей;";</w:t>
      </w:r>
    </w:p>
    <w:bookmarkStart w:name="z355" w:id="342"/>
    <w:p>
      <w:pPr>
        <w:spacing w:after="0"/>
        <w:ind w:left="0"/>
        <w:jc w:val="both"/>
      </w:pPr>
      <w:r>
        <w:rPr>
          <w:rFonts w:ascii="Times New Roman"/>
          <w:b w:val="false"/>
          <w:i w:val="false"/>
          <w:color w:val="000000"/>
          <w:sz w:val="28"/>
        </w:rPr>
        <w:t>
      2) дополнить статьей 76-1 следующего содержания:</w:t>
      </w:r>
    </w:p>
    <w:bookmarkEnd w:id="342"/>
    <w:p>
      <w:pPr>
        <w:spacing w:after="0"/>
        <w:ind w:left="0"/>
        <w:jc w:val="both"/>
      </w:pPr>
      <w:r>
        <w:rPr>
          <w:rFonts w:ascii="Times New Roman"/>
          <w:b w:val="false"/>
          <w:i w:val="false"/>
          <w:color w:val="000000"/>
          <w:sz w:val="28"/>
        </w:rPr>
        <w:t>
      "Статья 76-1. Использование воздушного транспорта при чрезвычайных ситуациях социального, природного и техногенного характера, введении чрезвычайного положения</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воздушный транспорт используется для принятия мер по ликвидации чрезвычайных ситуаций и их последствий.</w:t>
      </w:r>
    </w:p>
    <w:p>
      <w:pPr>
        <w:spacing w:after="0"/>
        <w:ind w:left="0"/>
        <w:jc w:val="both"/>
      </w:pPr>
      <w:r>
        <w:rPr>
          <w:rFonts w:ascii="Times New Roman"/>
          <w:b w:val="false"/>
          <w:i w:val="false"/>
          <w:color w:val="000000"/>
          <w:sz w:val="28"/>
        </w:rPr>
        <w:t>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и специальных государственных органов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доставлении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Авиакомпаниям возмещаются расходы за оказанные услуги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356" w:id="343"/>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w:t>
      </w:r>
    </w:p>
    <w:bookmarkEnd w:id="343"/>
    <w:bookmarkStart w:name="z357" w:id="34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p>
    <w:bookmarkEnd w:id="344"/>
    <w:p>
      <w:pPr>
        <w:spacing w:after="0"/>
        <w:ind w:left="0"/>
        <w:jc w:val="both"/>
      </w:pPr>
      <w:r>
        <w:rPr>
          <w:rFonts w:ascii="Times New Roman"/>
          <w:b w:val="false"/>
          <w:i w:val="false"/>
          <w:color w:val="000000"/>
          <w:sz w:val="28"/>
        </w:rPr>
        <w:t>
      "При необходимости одновременного проведения проверки проверяемого субъекта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 за исключением случаев привлечения к участию в проверках, назначаемых органами прокуратуры.";</w:t>
      </w:r>
    </w:p>
    <w:bookmarkStart w:name="z358"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приложения к указанному Закону дополнить подпунктом 107) следующего содержания:</w:t>
      </w:r>
    </w:p>
    <w:bookmarkEnd w:id="345"/>
    <w:p>
      <w:pPr>
        <w:spacing w:after="0"/>
        <w:ind w:left="0"/>
        <w:jc w:val="both"/>
      </w:pPr>
      <w:r>
        <w:rPr>
          <w:rFonts w:ascii="Times New Roman"/>
          <w:b w:val="false"/>
          <w:i w:val="false"/>
          <w:color w:val="000000"/>
          <w:sz w:val="28"/>
        </w:rPr>
        <w:t>
      "107) за соблюдением правил благоустройства территорий городов и населенных пунктов.".</w:t>
      </w:r>
    </w:p>
    <w:bookmarkStart w:name="z359" w:id="346"/>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w:t>
      </w:r>
    </w:p>
    <w:bookmarkEnd w:id="346"/>
    <w:bookmarkStart w:name="z360" w:id="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 изложить в следующей редакции:</w:t>
      </w:r>
    </w:p>
    <w:bookmarkEnd w:id="347"/>
    <w:p>
      <w:pPr>
        <w:spacing w:after="0"/>
        <w:ind w:left="0"/>
        <w:jc w:val="both"/>
      </w:pPr>
      <w:r>
        <w:rPr>
          <w:rFonts w:ascii="Times New Roman"/>
          <w:b w:val="false"/>
          <w:i w:val="false"/>
          <w:color w:val="000000"/>
          <w:sz w:val="28"/>
        </w:rPr>
        <w:t>
      "2. Процедура медиации не применяется к спорам (конфликтам), возникающим из отношений, указанных в пункте 1 настоящей статьи, в случае, если такие споры (конфликты) затрагивают или могут затронуть интересы третьих лиц, не участвующих в процедуре медиации, и лиц, признанных судом недееспособными либо ограниченно дееспособными.";</w:t>
      </w:r>
    </w:p>
    <w:bookmarkStart w:name="z361" w:id="348"/>
    <w:p>
      <w:pPr>
        <w:spacing w:after="0"/>
        <w:ind w:left="0"/>
        <w:jc w:val="both"/>
      </w:pPr>
      <w:r>
        <w:rPr>
          <w:rFonts w:ascii="Times New Roman"/>
          <w:b w:val="false"/>
          <w:i w:val="false"/>
          <w:color w:val="000000"/>
          <w:sz w:val="28"/>
        </w:rPr>
        <w:t xml:space="preserve">
      2) заголовок и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348"/>
    <w:p>
      <w:pPr>
        <w:spacing w:after="0"/>
        <w:ind w:left="0"/>
        <w:jc w:val="both"/>
      </w:pPr>
      <w:r>
        <w:rPr>
          <w:rFonts w:ascii="Times New Roman"/>
          <w:b w:val="false"/>
          <w:i w:val="false"/>
          <w:color w:val="000000"/>
          <w:sz w:val="28"/>
        </w:rPr>
        <w:t>
      "Статья 16. Ведение акимом района (города областного значения), района в городе, города районного значения, поселка, села, сельского округа реестра непрофессиональных медиаторов</w:t>
      </w:r>
    </w:p>
    <w:p>
      <w:pPr>
        <w:spacing w:after="0"/>
        <w:ind w:left="0"/>
        <w:jc w:val="both"/>
      </w:pPr>
      <w:r>
        <w:rPr>
          <w:rFonts w:ascii="Times New Roman"/>
          <w:b w:val="false"/>
          <w:i w:val="false"/>
          <w:color w:val="000000"/>
          <w:sz w:val="28"/>
        </w:rPr>
        <w:t>
      1. Реестр непрофессиональных медиаторов, осуществляющих медиацию на территории Республики Казахстан на непрофессиональной основе, ведет аким района (города областного значения), района в городе, города районного значения, поселка, села, сельского округа (далее – уполномоченный орган).";</w:t>
      </w:r>
    </w:p>
    <w:bookmarkStart w:name="z362" w:id="3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24 изложить в следующей редакции:</w:t>
      </w:r>
    </w:p>
    <w:bookmarkEnd w:id="349"/>
    <w:p>
      <w:pPr>
        <w:spacing w:after="0"/>
        <w:ind w:left="0"/>
        <w:jc w:val="both"/>
      </w:pPr>
      <w:r>
        <w:rPr>
          <w:rFonts w:ascii="Times New Roman"/>
          <w:b w:val="false"/>
          <w:i w:val="false"/>
          <w:color w:val="000000"/>
          <w:sz w:val="28"/>
        </w:rPr>
        <w:t>
      "3. Если при проведении медиации одна из сторон является несовершеннолетним, участие педагога или психолога, или законных представителей несовершеннолетнего обязательно.".</w:t>
      </w:r>
    </w:p>
    <w:bookmarkStart w:name="z363" w:id="350"/>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w:t>
      </w:r>
    </w:p>
    <w:bookmarkEnd w:id="350"/>
    <w:bookmarkStart w:name="z364" w:id="3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23-1) следующего содержания:</w:t>
      </w:r>
    </w:p>
    <w:bookmarkEnd w:id="351"/>
    <w:p>
      <w:pPr>
        <w:spacing w:after="0"/>
        <w:ind w:left="0"/>
        <w:jc w:val="both"/>
      </w:pPr>
      <w:r>
        <w:rPr>
          <w:rFonts w:ascii="Times New Roman"/>
          <w:b w:val="false"/>
          <w:i w:val="false"/>
          <w:color w:val="000000"/>
          <w:sz w:val="28"/>
        </w:rPr>
        <w:t>
      "23-1) уполномоченный орган в области технического сопровождения телерадиовещания – государственный орган, осуществляющий государственное регулирование в области технического сопровождения телерадиовещания;";</w:t>
      </w:r>
    </w:p>
    <w:bookmarkStart w:name="z365" w:id="3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изложить в следующей редакции:</w:t>
      </w:r>
    </w:p>
    <w:bookmarkEnd w:id="352"/>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 телерадиовещании осуществляется местными исполнительными органами, за исключением требований,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24 и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контроль за которыми осуществляется уполномоченным органом и уполномоченным органом в области технического сопровождения телерадиовещания соответственно.";</w:t>
      </w:r>
    </w:p>
    <w:p>
      <w:pPr>
        <w:spacing w:after="0"/>
        <w:ind w:left="0"/>
        <w:jc w:val="both"/>
      </w:pPr>
      <w:r>
        <w:rPr>
          <w:rFonts w:ascii="Times New Roman"/>
          <w:b w:val="false"/>
          <w:i w:val="false"/>
          <w:color w:val="000000"/>
          <w:sz w:val="28"/>
        </w:rPr>
        <w:t>
      "4. Проведение контроля за соблюдением законодательства Республики Казахстан о телерадиовещании в части соблюдения требований, предусмотренных статьей 31 настоящего Закона, осуществляется уполномоченным органом в области технического сопровождения телерадиовещания с привлечением государственной технической службы.";</w:t>
      </w:r>
    </w:p>
    <w:bookmarkStart w:name="z366" w:id="3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353"/>
    <w:p>
      <w:pPr>
        <w:spacing w:after="0"/>
        <w:ind w:left="0"/>
        <w:jc w:val="both"/>
      </w:pPr>
      <w:r>
        <w:rPr>
          <w:rFonts w:ascii="Times New Roman"/>
          <w:b w:val="false"/>
          <w:i w:val="false"/>
          <w:color w:val="000000"/>
          <w:sz w:val="28"/>
        </w:rPr>
        <w:t>
      "Статья 7. Компетенция уполномоченных органов</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обеспечивает реализацию основных направлений государственной политики в области телерадиовещания;</w:t>
      </w:r>
    </w:p>
    <w:p>
      <w:pPr>
        <w:spacing w:after="0"/>
        <w:ind w:left="0"/>
        <w:jc w:val="both"/>
      </w:pPr>
      <w:r>
        <w:rPr>
          <w:rFonts w:ascii="Times New Roman"/>
          <w:b w:val="false"/>
          <w:i w:val="false"/>
          <w:color w:val="000000"/>
          <w:sz w:val="28"/>
        </w:rPr>
        <w:t>
      2) координирует деятельность центральных и местных исполнительных органов по вопросам телерадиовещания;</w:t>
      </w:r>
    </w:p>
    <w:p>
      <w:pPr>
        <w:spacing w:after="0"/>
        <w:ind w:left="0"/>
        <w:jc w:val="both"/>
      </w:pPr>
      <w:r>
        <w:rPr>
          <w:rFonts w:ascii="Times New Roman"/>
          <w:b w:val="false"/>
          <w:i w:val="false"/>
          <w:color w:val="000000"/>
          <w:sz w:val="28"/>
        </w:rPr>
        <w:t>
      3) координирует деятельность местных исполнительных органов по осуществлению контроля и мониторинга за соблюдением законодательства Республики Казахстан о телерадиовещании;</w:t>
      </w:r>
    </w:p>
    <w:p>
      <w:pPr>
        <w:spacing w:after="0"/>
        <w:ind w:left="0"/>
        <w:jc w:val="both"/>
      </w:pPr>
      <w:r>
        <w:rPr>
          <w:rFonts w:ascii="Times New Roman"/>
          <w:b w:val="false"/>
          <w:i w:val="false"/>
          <w:color w:val="000000"/>
          <w:sz w:val="28"/>
        </w:rPr>
        <w:t>
      4) координирует деятельность национального оператора телерадиовещания в части финансового обеспечения распространения теле-, радиоканалов свободного доступа (посредством цифрового эфирного и спутникового телерадиовещания, а также аналогового телерадиовещания);</w:t>
      </w:r>
    </w:p>
    <w:p>
      <w:pPr>
        <w:spacing w:after="0"/>
        <w:ind w:left="0"/>
        <w:jc w:val="both"/>
      </w:pPr>
      <w:r>
        <w:rPr>
          <w:rFonts w:ascii="Times New Roman"/>
          <w:b w:val="false"/>
          <w:i w:val="false"/>
          <w:color w:val="000000"/>
          <w:sz w:val="28"/>
        </w:rPr>
        <w:t>
      5) организует и проводит конкурсы по распределению полос частот, радиочастот (радиочастотных каналов) для целей телерадиовещания;</w:t>
      </w:r>
    </w:p>
    <w:p>
      <w:pPr>
        <w:spacing w:after="0"/>
        <w:ind w:left="0"/>
        <w:jc w:val="both"/>
      </w:pPr>
      <w:r>
        <w:rPr>
          <w:rFonts w:ascii="Times New Roman"/>
          <w:b w:val="false"/>
          <w:i w:val="false"/>
          <w:color w:val="000000"/>
          <w:sz w:val="28"/>
        </w:rPr>
        <w:t>
      6) организует и проводит конкурсы по формированию перечня обязательных теле-, радиоканалов;</w:t>
      </w:r>
    </w:p>
    <w:p>
      <w:pPr>
        <w:spacing w:after="0"/>
        <w:ind w:left="0"/>
        <w:jc w:val="both"/>
      </w:pPr>
      <w:r>
        <w:rPr>
          <w:rFonts w:ascii="Times New Roman"/>
          <w:b w:val="false"/>
          <w:i w:val="false"/>
          <w:color w:val="000000"/>
          <w:sz w:val="28"/>
        </w:rPr>
        <w:t>
      7) организует и проводит конкурсы по формированию перечня теле-, радиоканалов свободного доступа, распространяемых национальным оператором телерадиовещания;</w:t>
      </w:r>
    </w:p>
    <w:p>
      <w:pPr>
        <w:spacing w:after="0"/>
        <w:ind w:left="0"/>
        <w:jc w:val="both"/>
      </w:pPr>
      <w:r>
        <w:rPr>
          <w:rFonts w:ascii="Times New Roman"/>
          <w:b w:val="false"/>
          <w:i w:val="false"/>
          <w:color w:val="000000"/>
          <w:sz w:val="28"/>
        </w:rPr>
        <w:t xml:space="preserve">
      8) осуществляет лицензирование деятельности в области телерадиовещания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p>
    <w:p>
      <w:pPr>
        <w:spacing w:after="0"/>
        <w:ind w:left="0"/>
        <w:jc w:val="both"/>
      </w:pPr>
      <w:r>
        <w:rPr>
          <w:rFonts w:ascii="Times New Roman"/>
          <w:b w:val="false"/>
          <w:i w:val="false"/>
          <w:color w:val="000000"/>
          <w:sz w:val="28"/>
        </w:rPr>
        <w:t>
      9) осуществляет контроль за соблюдением лицензиатом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10) осуществляет постановку на учет, переучет иностранных теле-, радиоканалов, распространяемых на территории Республики Казахстан;</w:t>
      </w:r>
    </w:p>
    <w:p>
      <w:pPr>
        <w:spacing w:after="0"/>
        <w:ind w:left="0"/>
        <w:jc w:val="both"/>
      </w:pPr>
      <w:r>
        <w:rPr>
          <w:rFonts w:ascii="Times New Roman"/>
          <w:b w:val="false"/>
          <w:i w:val="false"/>
          <w:color w:val="000000"/>
          <w:sz w:val="28"/>
        </w:rPr>
        <w:t>
      11) утверждает в пределах своей компетенции нормативные правовые и нормативные технические акты в области телерадиовещания, в том числе правила оказания услуг операторами телерадиовещания;</w:t>
      </w:r>
    </w:p>
    <w:p>
      <w:pPr>
        <w:spacing w:after="0"/>
        <w:ind w:left="0"/>
        <w:jc w:val="both"/>
      </w:pP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p>
    <w:p>
      <w:pPr>
        <w:spacing w:after="0"/>
        <w:ind w:left="0"/>
        <w:jc w:val="both"/>
      </w:pPr>
      <w:r>
        <w:rPr>
          <w:rFonts w:ascii="Times New Roman"/>
          <w:b w:val="false"/>
          <w:i w:val="false"/>
          <w:color w:val="000000"/>
          <w:sz w:val="28"/>
        </w:rPr>
        <w:t>
      13) осуществляет постановку на учет, переучет отечественных теле-, радиоканалов;</w:t>
      </w:r>
    </w:p>
    <w:p>
      <w:pPr>
        <w:spacing w:after="0"/>
        <w:ind w:left="0"/>
        <w:jc w:val="both"/>
      </w:pPr>
      <w:r>
        <w:rPr>
          <w:rFonts w:ascii="Times New Roman"/>
          <w:b w:val="false"/>
          <w:i w:val="false"/>
          <w:color w:val="000000"/>
          <w:sz w:val="28"/>
        </w:rPr>
        <w:t>
      14) разрабатывает квалификационные требования, предъявляемые при лицензировании деятельности в области телерадиовещания;</w:t>
      </w:r>
    </w:p>
    <w:p>
      <w:pPr>
        <w:spacing w:after="0"/>
        <w:ind w:left="0"/>
        <w:jc w:val="both"/>
      </w:pPr>
      <w:r>
        <w:rPr>
          <w:rFonts w:ascii="Times New Roman"/>
          <w:b w:val="false"/>
          <w:i w:val="false"/>
          <w:color w:val="000000"/>
          <w:sz w:val="28"/>
        </w:rPr>
        <w:t>
      15) разрабатывает правила проведения конкурса по формированию перечня обязательных теле-, радиоканалов;</w:t>
      </w:r>
    </w:p>
    <w:p>
      <w:pPr>
        <w:spacing w:after="0"/>
        <w:ind w:left="0"/>
        <w:jc w:val="both"/>
      </w:pPr>
      <w:r>
        <w:rPr>
          <w:rFonts w:ascii="Times New Roman"/>
          <w:b w:val="false"/>
          <w:i w:val="false"/>
          <w:color w:val="000000"/>
          <w:sz w:val="28"/>
        </w:rPr>
        <w:t>
      16) разрабатывает правила проведения конкурса по формированию перечня теле-, радиоканалов свободного доступа, распространяемых национальным оператором телерадиовещания;</w:t>
      </w:r>
    </w:p>
    <w:p>
      <w:pPr>
        <w:spacing w:after="0"/>
        <w:ind w:left="0"/>
        <w:jc w:val="both"/>
      </w:pPr>
      <w:r>
        <w:rPr>
          <w:rFonts w:ascii="Times New Roman"/>
          <w:b w:val="false"/>
          <w:i w:val="false"/>
          <w:color w:val="000000"/>
          <w:sz w:val="28"/>
        </w:rPr>
        <w:t>
      17) разрабатывает правила распределения полос частот, радиочастот (радиочастотных каналов) для целей телерадиовещания;</w:t>
      </w:r>
    </w:p>
    <w:p>
      <w:pPr>
        <w:spacing w:after="0"/>
        <w:ind w:left="0"/>
        <w:jc w:val="both"/>
      </w:pPr>
      <w:r>
        <w:rPr>
          <w:rFonts w:ascii="Times New Roman"/>
          <w:b w:val="false"/>
          <w:i w:val="false"/>
          <w:color w:val="000000"/>
          <w:sz w:val="28"/>
        </w:rPr>
        <w:t>
      18) разрабатывает положение и вносит предложения в состав Комиссии по вопросам развития телерадиовещания;</w:t>
      </w:r>
    </w:p>
    <w:p>
      <w:pPr>
        <w:spacing w:after="0"/>
        <w:ind w:left="0"/>
        <w:jc w:val="both"/>
      </w:pPr>
      <w:r>
        <w:rPr>
          <w:rFonts w:ascii="Times New Roman"/>
          <w:b w:val="false"/>
          <w:i w:val="false"/>
          <w:color w:val="000000"/>
          <w:sz w:val="28"/>
        </w:rPr>
        <w:t xml:space="preserve">
      19) осуществляет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2. Уполномоченный орган в области технического сопровождения телерадиовещания:</w:t>
      </w:r>
    </w:p>
    <w:p>
      <w:pPr>
        <w:spacing w:after="0"/>
        <w:ind w:left="0"/>
        <w:jc w:val="both"/>
      </w:pPr>
      <w:r>
        <w:rPr>
          <w:rFonts w:ascii="Times New Roman"/>
          <w:b w:val="false"/>
          <w:i w:val="false"/>
          <w:color w:val="000000"/>
          <w:sz w:val="28"/>
        </w:rPr>
        <w:t>
      1) координирует деятельность национального оператора телерадиовещания в части внедрения цифрового эфирного вещания;</w:t>
      </w:r>
    </w:p>
    <w:p>
      <w:pPr>
        <w:spacing w:after="0"/>
        <w:ind w:left="0"/>
        <w:jc w:val="both"/>
      </w:pPr>
      <w:r>
        <w:rPr>
          <w:rFonts w:ascii="Times New Roman"/>
          <w:b w:val="false"/>
          <w:i w:val="false"/>
          <w:color w:val="000000"/>
          <w:sz w:val="28"/>
        </w:rPr>
        <w:t>
      2) координирует деятельность государственной технической службы;</w:t>
      </w:r>
    </w:p>
    <w:p>
      <w:pPr>
        <w:spacing w:after="0"/>
        <w:ind w:left="0"/>
        <w:jc w:val="both"/>
      </w:pPr>
      <w:r>
        <w:rPr>
          <w:rFonts w:ascii="Times New Roman"/>
          <w:b w:val="false"/>
          <w:i w:val="false"/>
          <w:color w:val="000000"/>
          <w:sz w:val="28"/>
        </w:rPr>
        <w:t>
      3) осуществляет контроль за соблюдением технических параметров качества телерадиовещания и национальных стандартов телерадиовещания;</w:t>
      </w:r>
    </w:p>
    <w:p>
      <w:pPr>
        <w:spacing w:after="0"/>
        <w:ind w:left="0"/>
        <w:jc w:val="both"/>
      </w:pPr>
      <w:r>
        <w:rPr>
          <w:rFonts w:ascii="Times New Roman"/>
          <w:b w:val="false"/>
          <w:i w:val="false"/>
          <w:color w:val="000000"/>
          <w:sz w:val="28"/>
        </w:rPr>
        <w:t>
      4) утверждает в пределах своей компетенции нормативные правовые и нормативные технические акты в области телерадиовещания, в том числе правила технической эксплуатации систем телерадиовещания, правила проведения контроля качества телерадиовещания, правила присоединения технических средств теле-, радиокомпаний к сетям операторов телерадиовещания;</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телерадиовещании в части соблюдения технических требований к средствам телерадиовещания;</w:t>
      </w:r>
    </w:p>
    <w:p>
      <w:pPr>
        <w:spacing w:after="0"/>
        <w:ind w:left="0"/>
        <w:jc w:val="both"/>
      </w:pPr>
      <w:r>
        <w:rPr>
          <w:rFonts w:ascii="Times New Roman"/>
          <w:b w:val="false"/>
          <w:i w:val="false"/>
          <w:color w:val="000000"/>
          <w:sz w:val="28"/>
        </w:rPr>
        <w:t xml:space="preserve">
      6) в пределах своей компетенции разрабатывает и утверждает формы обязательной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7) регулирует цены на услуги субъектов рынка, занимающих доминирующее положение на рынках услуг в области телерадиовещания;</w:t>
      </w:r>
    </w:p>
    <w:p>
      <w:pPr>
        <w:spacing w:after="0"/>
        <w:ind w:left="0"/>
        <w:jc w:val="both"/>
      </w:pPr>
      <w:r>
        <w:rPr>
          <w:rFonts w:ascii="Times New Roman"/>
          <w:b w:val="false"/>
          <w:i w:val="false"/>
          <w:color w:val="000000"/>
          <w:sz w:val="28"/>
        </w:rPr>
        <w:t xml:space="preserve">
      8) осуществляет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Республики Казахстан и Правительства Республики Казахстан.";</w:t>
      </w:r>
    </w:p>
    <w:bookmarkStart w:name="z367" w:id="3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 изложить в следующей редакции:</w:t>
      </w:r>
    </w:p>
    <w:bookmarkEnd w:id="354"/>
    <w:p>
      <w:pPr>
        <w:spacing w:after="0"/>
        <w:ind w:left="0"/>
        <w:jc w:val="both"/>
      </w:pPr>
      <w:r>
        <w:rPr>
          <w:rFonts w:ascii="Times New Roman"/>
          <w:b w:val="false"/>
          <w:i w:val="false"/>
          <w:color w:val="000000"/>
          <w:sz w:val="28"/>
        </w:rPr>
        <w:t>
      "1. В целях обеспечения государственных и общественных интересов в области благоустройства населенных пунктов, содержания жилого дома (жилого здания), иных зданий и сооружений местные представительные органы областей, города республиканского значения и столицы, района (города областного значения) по представлению местных исполнительных органов областей, города республиканского значения и столицы, района (города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установленными Правительством Республики Казахстан.";</w:t>
      </w:r>
    </w:p>
    <w:bookmarkStart w:name="z368" w:id="35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Государственная техническая служба – юридическое лицо, определяемое Правительством Республики Казахстан, осуществляющее техническое обеспечение контроля уполномоченным органом в области технического сопровождения телерадиовещания деятельности в области телерадиовещания.";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"6) техническое сопровождение проведения уполномоченным органом в области технического сопровождения телерадиовещания работ по подбору частот, радиочастот (радиочастотных каналов) в соответствии с законодательством Республики Казахстан;</w:t>
      </w:r>
    </w:p>
    <w:p>
      <w:pPr>
        <w:spacing w:after="0"/>
        <w:ind w:left="0"/>
        <w:jc w:val="both"/>
      </w:pPr>
      <w:r>
        <w:rPr>
          <w:rFonts w:ascii="Times New Roman"/>
          <w:b w:val="false"/>
          <w:i w:val="false"/>
          <w:color w:val="000000"/>
          <w:sz w:val="28"/>
        </w:rPr>
        <w:t>
      7) 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 радиоканалов;";</w:t>
      </w:r>
    </w:p>
    <w:bookmarkStart w:name="z371" w:id="35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356"/>
    <w:bookmarkStart w:name="z372" w:id="3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57"/>
    <w:p>
      <w:pPr>
        <w:spacing w:after="0"/>
        <w:ind w:left="0"/>
        <w:jc w:val="both"/>
      </w:pPr>
      <w:r>
        <w:rPr>
          <w:rFonts w:ascii="Times New Roman"/>
          <w:b w:val="false"/>
          <w:i w:val="false"/>
          <w:color w:val="000000"/>
          <w:sz w:val="28"/>
        </w:rPr>
        <w:t>
      "4. Разрешение на использование полос частот, радиочастот (радиочастотных каналов) для целей телерадиовещания выдается уполномоченным органом в области технического сопровождения телерадиовещания на основании решения Комиссии по вопросам развития телерадиовещания.";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технического сопровождения телерадиовещания.";</w:t>
      </w:r>
    </w:p>
    <w:bookmarkStart w:name="z374" w:id="358"/>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42 изложить в следующей редакции:</w:t>
      </w:r>
    </w:p>
    <w:bookmarkEnd w:id="358"/>
    <w:p>
      <w:pPr>
        <w:spacing w:after="0"/>
        <w:ind w:left="0"/>
        <w:jc w:val="both"/>
      </w:pPr>
      <w:r>
        <w:rPr>
          <w:rFonts w:ascii="Times New Roman"/>
          <w:b w:val="false"/>
          <w:i w:val="false"/>
          <w:color w:val="000000"/>
          <w:sz w:val="28"/>
        </w:rPr>
        <w:t>
      "2. По представлению уполномоченного органа в области технического сопровождения телерадиовещания Правительство Республики Казахстан определяет сроки полного перехода на цифровое эфирное телерадиовещание не менее чем за шесть месяцев до полного перехода на цифровое эфирное телерадиовещание. Информация о сроках полного перехода на цифровое эфирное телерадиовещание публикуется в официальных средствах массовой информации и на интернет-ресурсе уполномоченного органа в области технического сопровождения телерадиовещания.".</w:t>
      </w:r>
    </w:p>
    <w:bookmarkStart w:name="z375" w:id="359"/>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w:t>
      </w:r>
    </w:p>
    <w:bookmarkEnd w:id="359"/>
    <w:bookmarkStart w:name="z376"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28 изложить в следующей редакции: </w:t>
      </w:r>
    </w:p>
    <w:bookmarkEnd w:id="360"/>
    <w:p>
      <w:pPr>
        <w:spacing w:after="0"/>
        <w:ind w:left="0"/>
        <w:jc w:val="both"/>
      </w:pPr>
      <w:r>
        <w:rPr>
          <w:rFonts w:ascii="Times New Roman"/>
          <w:b w:val="false"/>
          <w:i w:val="false"/>
          <w:color w:val="000000"/>
          <w:sz w:val="28"/>
        </w:rPr>
        <w:t>
      "2. Сотрудник, сниженный в специальном звании, восстанавливается в прежнем специальном звании независимо от занимаемой должности приказом уполномоченного руководителя по истечении шести месяцев со дня снижения в специальном звании.</w:t>
      </w:r>
    </w:p>
    <w:p>
      <w:pPr>
        <w:spacing w:after="0"/>
        <w:ind w:left="0"/>
        <w:jc w:val="both"/>
      </w:pPr>
      <w:r>
        <w:rPr>
          <w:rFonts w:ascii="Times New Roman"/>
          <w:b w:val="false"/>
          <w:i w:val="false"/>
          <w:color w:val="000000"/>
          <w:sz w:val="28"/>
        </w:rPr>
        <w:t>
      Срок выслуги в специальном звании прерывается со дня издания приказа о привлечении к дисциплинарной ответственности в виде снижения специального звания и возобновляется со дня издания приказа о восстановлении специального звания.</w:t>
      </w:r>
    </w:p>
    <w:p>
      <w:pPr>
        <w:spacing w:after="0"/>
        <w:ind w:left="0"/>
        <w:jc w:val="both"/>
      </w:pPr>
      <w:r>
        <w:rPr>
          <w:rFonts w:ascii="Times New Roman"/>
          <w:b w:val="false"/>
          <w:i w:val="false"/>
          <w:color w:val="000000"/>
          <w:sz w:val="28"/>
        </w:rPr>
        <w:t>
      До восстановления сотрудника в прежнем специальном звании и присвоения ему очередного специального звания повторное понижение в специальном звании не допускается, а принимается иная мера воздействия.";</w:t>
      </w:r>
    </w:p>
    <w:bookmarkStart w:name="z377" w:id="361"/>
    <w:p>
      <w:pPr>
        <w:spacing w:after="0"/>
        <w:ind w:left="0"/>
        <w:jc w:val="both"/>
      </w:pPr>
      <w:r>
        <w:rPr>
          <w:rFonts w:ascii="Times New Roman"/>
          <w:b w:val="false"/>
          <w:i w:val="false"/>
          <w:color w:val="000000"/>
          <w:sz w:val="28"/>
        </w:rPr>
        <w:t>
      2) внесено изменение в текст подпункта 8) пункта 1 статьи 49 на казахском языке, текст на русском языке не изменяется;</w:t>
      </w:r>
    </w:p>
    <w:bookmarkEnd w:id="361"/>
    <w:bookmarkStart w:name="z378" w:id="3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63 дополнить частью второй следующего содержания: </w:t>
      </w:r>
    </w:p>
    <w:bookmarkEnd w:id="362"/>
    <w:p>
      <w:pPr>
        <w:spacing w:after="0"/>
        <w:ind w:left="0"/>
        <w:jc w:val="both"/>
      </w:pPr>
      <w:r>
        <w:rPr>
          <w:rFonts w:ascii="Times New Roman"/>
          <w:b w:val="false"/>
          <w:i w:val="false"/>
          <w:color w:val="000000"/>
          <w:sz w:val="28"/>
        </w:rPr>
        <w:t>
      "Порядок применения поощрений, предусмотренных подпунктами 2), 3), 5), 6), 9) и 10) настоящего пункта, определяется первым руководителем специального государственного органа.";</w:t>
      </w:r>
    </w:p>
    <w:bookmarkStart w:name="z379"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70 дополнить словами ", за исключением случаев, предусмотренных частями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 </w:t>
      </w:r>
    </w:p>
    <w:bookmarkEnd w:id="363"/>
    <w:bookmarkStart w:name="z380" w:id="364"/>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w:t>
      </w:r>
    </w:p>
    <w:bookmarkEnd w:id="364"/>
    <w:bookmarkStart w:name="z381" w:id="365"/>
    <w:p>
      <w:pPr>
        <w:spacing w:after="0"/>
        <w:ind w:left="0"/>
        <w:jc w:val="both"/>
      </w:pPr>
      <w:r>
        <w:rPr>
          <w:rFonts w:ascii="Times New Roman"/>
          <w:b w:val="false"/>
          <w:i w:val="false"/>
          <w:color w:val="000000"/>
          <w:sz w:val="28"/>
        </w:rPr>
        <w:t>
      по всему тексту слова "аулов (сел)", "аульных (сельских)", "аула (села)", "аульного (сельского)", "аульной (сельской)" заменить соответственно словами "сел", "сельских", "села", "сельского", "сельской".</w:t>
      </w:r>
    </w:p>
    <w:bookmarkEnd w:id="365"/>
    <w:bookmarkStart w:name="z382" w:id="3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Признать утратившими силу следующие законодательные акты Республики Казахстан:</w:t>
      </w:r>
    </w:p>
    <w:bookmarkEnd w:id="366"/>
    <w:bookmarkStart w:name="z383" w:id="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декабря 1993 года "О выборах в Республике Казахстан" (Ведомости Верховного Совета Республики Казахстан, 1993 г., № 23-24, ст. 510; 1995 г., № 1-2, ст. 18); </w:t>
      </w:r>
    </w:p>
    <w:bookmarkEnd w:id="367"/>
    <w:bookmarkStart w:name="z384"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Казахской Советской Социалистической Республики от 15 июня 1991 года "О внесении изменений в Закон Казахской ССР "О порядке опубликования и вступления в силу законов Казахской ССР и других актов, принятых Верховным Советом Казахской ССР и его органами, Президентом Казахской ССР" (Ведомости Верховного Совета Казахской ССР, 1991 г., № 25, ст. 319);</w:t>
      </w:r>
    </w:p>
    <w:bookmarkEnd w:id="368"/>
    <w:bookmarkStart w:name="z385" w:id="3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Казахской Советской Социалистической Республики от 27 июня 1991 года "Об общественных объединениях в Казахской ССР" (Ведомости Верховного Совета Казахской ССР, 1991 г., № 27, ст. 360).</w:t>
      </w:r>
    </w:p>
    <w:bookmarkEnd w:id="369"/>
    <w:bookmarkStart w:name="z386" w:id="3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xml:space="preserve"> пункта 13 статьи 1, который вводится в действие с 1 января 2013 года, абзаца второго </w:t>
      </w:r>
      <w:r>
        <w:rPr>
          <w:rFonts w:ascii="Times New Roman"/>
          <w:b w:val="false"/>
          <w:i w:val="false"/>
          <w:color w:val="000000"/>
          <w:sz w:val="28"/>
        </w:rPr>
        <w:t>подпункта 1)</w:t>
      </w:r>
      <w:r>
        <w:rPr>
          <w:rFonts w:ascii="Times New Roman"/>
          <w:b w:val="false"/>
          <w:i w:val="false"/>
          <w:color w:val="000000"/>
          <w:sz w:val="28"/>
        </w:rPr>
        <w:t xml:space="preserve"> пункта 29 статьи 1, который вводится в действие с 1 января 2015 года.</w:t>
      </w:r>
    </w:p>
    <w:bookmarkEnd w:id="37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