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09a9" w14:textId="4a00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Закон Республики Казахстан от 4 июля 2013 года № 132-V.</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0"/>
    <w:bookmarkStart w:name="z3" w:id="1"/>
    <w:p>
      <w:pPr>
        <w:spacing w:after="0"/>
        <w:ind w:left="0"/>
        <w:jc w:val="both"/>
      </w:pPr>
      <w:r>
        <w:rPr>
          <w:rFonts w:ascii="Times New Roman"/>
          <w:b w:val="false"/>
          <w:i w:val="false"/>
          <w:color w:val="000000"/>
          <w:sz w:val="28"/>
        </w:rPr>
        <w:t>
      1) в оглавлении:</w:t>
      </w:r>
    </w:p>
    <w:bookmarkEnd w:id="1"/>
    <w:bookmarkStart w:name="z4" w:id="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446-1</w:t>
      </w:r>
      <w:r>
        <w:rPr>
          <w:rFonts w:ascii="Times New Roman"/>
          <w:b w:val="false"/>
          <w:i w:val="false"/>
          <w:color w:val="000000"/>
          <w:sz w:val="28"/>
        </w:rPr>
        <w:t xml:space="preserve"> исключить;</w:t>
      </w:r>
    </w:p>
    <w:bookmarkEnd w:id="2"/>
    <w:bookmarkStart w:name="z5" w:id="3"/>
    <w:p>
      <w:pPr>
        <w:spacing w:after="0"/>
        <w:ind w:left="0"/>
        <w:jc w:val="both"/>
      </w:pPr>
      <w:r>
        <w:rPr>
          <w:rFonts w:ascii="Times New Roman"/>
          <w:b w:val="false"/>
          <w:i w:val="false"/>
          <w:color w:val="000000"/>
          <w:sz w:val="28"/>
        </w:rPr>
        <w:t>
      дополнить заголовком статьи 446-2 следующего содержания:</w:t>
      </w:r>
    </w:p>
    <w:bookmarkEnd w:id="3"/>
    <w:p>
      <w:pPr>
        <w:spacing w:after="0"/>
        <w:ind w:left="0"/>
        <w:jc w:val="both"/>
      </w:pPr>
      <w:r>
        <w:rPr>
          <w:rFonts w:ascii="Times New Roman"/>
          <w:b w:val="false"/>
          <w:i w:val="false"/>
          <w:color w:val="000000"/>
          <w:sz w:val="28"/>
        </w:rPr>
        <w:t>
      "Статья 446-2.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bookmarkStart w:name="z6"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447-2</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"Статья 447-2. Нарушение Правил применения разрешительной системы автомобильных перевозок в Республике Казахстан в международном сообщении";</w:t>
      </w:r>
    </w:p>
    <w:bookmarkStart w:name="z7" w:id="5"/>
    <w:p>
      <w:pPr>
        <w:spacing w:after="0"/>
        <w:ind w:left="0"/>
        <w:jc w:val="both"/>
      </w:pPr>
      <w:r>
        <w:rPr>
          <w:rFonts w:ascii="Times New Roman"/>
          <w:b w:val="false"/>
          <w:i w:val="false"/>
          <w:color w:val="000000"/>
          <w:sz w:val="28"/>
        </w:rPr>
        <w:t>
      дополнить заголовком статьи 447-6 следующего содержания:</w:t>
      </w:r>
    </w:p>
    <w:bookmarkEnd w:id="5"/>
    <w:p>
      <w:pPr>
        <w:spacing w:after="0"/>
        <w:ind w:left="0"/>
        <w:jc w:val="both"/>
      </w:pPr>
      <w:r>
        <w:rPr>
          <w:rFonts w:ascii="Times New Roman"/>
          <w:b w:val="false"/>
          <w:i w:val="false"/>
          <w:color w:val="000000"/>
          <w:sz w:val="28"/>
        </w:rPr>
        <w:t>
      "Статья 447-6. Перевозка пассажиров между пунктами на территории Республики Казахстан при осуществлении регулярных перевозок в международном сообщении";</w:t>
      </w:r>
    </w:p>
    <w:bookmarkStart w:name="z8" w:id="6"/>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450</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и </w:t>
      </w:r>
      <w:r>
        <w:rPr>
          <w:rFonts w:ascii="Times New Roman"/>
          <w:b w:val="false"/>
          <w:i w:val="false"/>
          <w:color w:val="000000"/>
          <w:sz w:val="28"/>
        </w:rPr>
        <w:t>458</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"Статья 450. Нарушение правил, обеспечивающих безопасность пассажиров на судах морского и речного транспорта";</w:t>
      </w:r>
    </w:p>
    <w:p>
      <w:pPr>
        <w:spacing w:after="0"/>
        <w:ind w:left="0"/>
        <w:jc w:val="both"/>
      </w:pPr>
      <w:r>
        <w:rPr>
          <w:rFonts w:ascii="Times New Roman"/>
          <w:b w:val="false"/>
          <w:i w:val="false"/>
          <w:color w:val="000000"/>
          <w:sz w:val="28"/>
        </w:rPr>
        <w:t>
      "Статья 452.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pPr>
        <w:spacing w:after="0"/>
        <w:ind w:left="0"/>
        <w:jc w:val="both"/>
      </w:pPr>
      <w:r>
        <w:rPr>
          <w:rFonts w:ascii="Times New Roman"/>
          <w:b w:val="false"/>
          <w:i w:val="false"/>
          <w:color w:val="000000"/>
          <w:sz w:val="28"/>
        </w:rPr>
        <w:t>
      Статья 453. Нарушение правил плавания судов, а также правил пользования маломерными судами</w:t>
      </w:r>
    </w:p>
    <w:p>
      <w:pPr>
        <w:spacing w:after="0"/>
        <w:ind w:left="0"/>
        <w:jc w:val="both"/>
      </w:pPr>
      <w:r>
        <w:rPr>
          <w:rFonts w:ascii="Times New Roman"/>
          <w:b w:val="false"/>
          <w:i w:val="false"/>
          <w:color w:val="000000"/>
          <w:sz w:val="28"/>
        </w:rPr>
        <w:t>
      Статья 454. Управление судном, в том числе маломерным судном, судоводителем или иным лицом в состоянии алкогольного, наркотического и (или) токсикоманического опьянения";</w:t>
      </w:r>
    </w:p>
    <w:p>
      <w:pPr>
        <w:spacing w:after="0"/>
        <w:ind w:left="0"/>
        <w:jc w:val="both"/>
      </w:pPr>
      <w:r>
        <w:rPr>
          <w:rFonts w:ascii="Times New Roman"/>
          <w:b w:val="false"/>
          <w:i w:val="false"/>
          <w:color w:val="000000"/>
          <w:sz w:val="28"/>
        </w:rPr>
        <w:t>
      "Статья 458. Нарушение правил регистрации судов, в том числе маломерных судов, а также правил постройки, технической эксплуатации судов";</w:t>
      </w:r>
    </w:p>
    <w:bookmarkStart w:name="z9" w:id="7"/>
    <w:p>
      <w:pPr>
        <w:spacing w:after="0"/>
        <w:ind w:left="0"/>
        <w:jc w:val="both"/>
      </w:pPr>
      <w:r>
        <w:rPr>
          <w:rFonts w:ascii="Times New Roman"/>
          <w:b w:val="false"/>
          <w:i w:val="false"/>
          <w:color w:val="000000"/>
          <w:sz w:val="28"/>
        </w:rPr>
        <w:t>
      дополнить заголовками статей 458-1 и 458-2 следующего содержания:</w:t>
      </w:r>
    </w:p>
    <w:bookmarkEnd w:id="7"/>
    <w:p>
      <w:pPr>
        <w:spacing w:after="0"/>
        <w:ind w:left="0"/>
        <w:jc w:val="both"/>
      </w:pPr>
      <w:r>
        <w:rPr>
          <w:rFonts w:ascii="Times New Roman"/>
          <w:b w:val="false"/>
          <w:i w:val="false"/>
          <w:color w:val="000000"/>
          <w:sz w:val="28"/>
        </w:rPr>
        <w:t>
      "Статья 458-1. Нарушение требований по эксплуатации портовых сооружений</w:t>
      </w:r>
    </w:p>
    <w:p>
      <w:pPr>
        <w:spacing w:after="0"/>
        <w:ind w:left="0"/>
        <w:jc w:val="both"/>
      </w:pPr>
      <w:r>
        <w:rPr>
          <w:rFonts w:ascii="Times New Roman"/>
          <w:b w:val="false"/>
          <w:i w:val="false"/>
          <w:color w:val="000000"/>
          <w:sz w:val="28"/>
        </w:rPr>
        <w:t>
      Статья 458-2. Нарушение правил расследования аварийных случаев и транспортных происшествий с судами, в том числе с маломерными судами";</w:t>
      </w:r>
    </w:p>
    <w:bookmarkStart w:name="z10" w:id="8"/>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459</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629</w:t>
      </w:r>
      <w:r>
        <w:rPr>
          <w:rFonts w:ascii="Times New Roman"/>
          <w:b w:val="false"/>
          <w:i w:val="false"/>
          <w:color w:val="000000"/>
          <w:sz w:val="28"/>
        </w:rPr>
        <w:t xml:space="preserve"> и </w:t>
      </w:r>
      <w:r>
        <w:rPr>
          <w:rFonts w:ascii="Times New Roman"/>
          <w:b w:val="false"/>
          <w:i w:val="false"/>
          <w:color w:val="000000"/>
          <w:sz w:val="28"/>
        </w:rPr>
        <w:t>630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"Статья 459. Курение на транспорте";</w:t>
      </w:r>
    </w:p>
    <w:p>
      <w:pPr>
        <w:spacing w:after="0"/>
        <w:ind w:left="0"/>
        <w:jc w:val="both"/>
      </w:pPr>
      <w:r>
        <w:rPr>
          <w:rFonts w:ascii="Times New Roman"/>
          <w:b w:val="false"/>
          <w:i w:val="false"/>
          <w:color w:val="000000"/>
          <w:sz w:val="28"/>
        </w:rPr>
        <w:t>
      "Статья 463. Несоблюдение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p>
    <w:p>
      <w:pPr>
        <w:spacing w:after="0"/>
        <w:ind w:left="0"/>
        <w:jc w:val="both"/>
      </w:pPr>
      <w:r>
        <w:rPr>
          <w:rFonts w:ascii="Times New Roman"/>
          <w:b w:val="false"/>
          <w:i w:val="false"/>
          <w:color w:val="000000"/>
          <w:sz w:val="28"/>
        </w:rPr>
        <w:t>
      "Статья 547. Уполномоченный орган в сфере гражданской авиации";</w:t>
      </w:r>
    </w:p>
    <w:p>
      <w:pPr>
        <w:spacing w:after="0"/>
        <w:ind w:left="0"/>
        <w:jc w:val="both"/>
      </w:pPr>
      <w:r>
        <w:rPr>
          <w:rFonts w:ascii="Times New Roman"/>
          <w:b w:val="false"/>
          <w:i w:val="false"/>
          <w:color w:val="000000"/>
          <w:sz w:val="28"/>
        </w:rPr>
        <w:t>
      "Статья 629. Отстранение от управления транспортным средством, судном, в том числе маломерным судном, и освидетельствование на состояние опьянения</w:t>
      </w:r>
    </w:p>
    <w:p>
      <w:pPr>
        <w:spacing w:after="0"/>
        <w:ind w:left="0"/>
        <w:jc w:val="both"/>
      </w:pPr>
      <w:r>
        <w:rPr>
          <w:rFonts w:ascii="Times New Roman"/>
          <w:b w:val="false"/>
          <w:i w:val="false"/>
          <w:color w:val="000000"/>
          <w:sz w:val="28"/>
        </w:rPr>
        <w:t>
      Статья 630. Задержание, доставление и запрещение эксплуатации транспортного средства, судна, в том числе маломерного судна";</w:t>
      </w:r>
    </w:p>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439</w:t>
      </w:r>
      <w:r>
        <w:rPr>
          <w:rFonts w:ascii="Times New Roman"/>
          <w:b w:val="false"/>
          <w:i w:val="false"/>
          <w:color w:val="000000"/>
          <w:sz w:val="28"/>
        </w:rPr>
        <w:t xml:space="preserve"> дополнить частями седьмой, восьмой и девятой следующего содержания:</w:t>
      </w:r>
    </w:p>
    <w:bookmarkEnd w:id="9"/>
    <w:p>
      <w:pPr>
        <w:spacing w:after="0"/>
        <w:ind w:left="0"/>
        <w:jc w:val="both"/>
      </w:pPr>
      <w:r>
        <w:rPr>
          <w:rFonts w:ascii="Times New Roman"/>
          <w:b w:val="false"/>
          <w:i w:val="false"/>
          <w:color w:val="000000"/>
          <w:sz w:val="28"/>
        </w:rPr>
        <w:t>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9. Непредоставление в уполномоченный орган участниками перевозочного процесса информации о допущенных нарушениях безопасности на железнодорожных путях в установленные Правилами безопасности на железнодорожном транспорте сроки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446</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"Статья 446. Нарушение правил поведения на воздушном судне</w:t>
      </w:r>
    </w:p>
    <w:p>
      <w:pPr>
        <w:spacing w:after="0"/>
        <w:ind w:left="0"/>
        <w:jc w:val="both"/>
      </w:pPr>
      <w:r>
        <w:rPr>
          <w:rFonts w:ascii="Times New Roman"/>
          <w:b w:val="false"/>
          <w:i w:val="false"/>
          <w:color w:val="000000"/>
          <w:sz w:val="28"/>
        </w:rPr>
        <w:t>
      1. Невыполнение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p>
      <w:pPr>
        <w:spacing w:after="0"/>
        <w:ind w:left="0"/>
        <w:jc w:val="both"/>
      </w:pPr>
      <w:r>
        <w:rPr>
          <w:rFonts w:ascii="Times New Roman"/>
          <w:b w:val="false"/>
          <w:i w:val="false"/>
          <w:color w:val="000000"/>
          <w:sz w:val="28"/>
        </w:rPr>
        <w:t>
      влечет предупреждение или штраф в размере до двух месячных расчетных показателей.</w:t>
      </w:r>
    </w:p>
    <w:p>
      <w:pPr>
        <w:spacing w:after="0"/>
        <w:ind w:left="0"/>
        <w:jc w:val="both"/>
      </w:pPr>
      <w:r>
        <w:rPr>
          <w:rFonts w:ascii="Times New Roman"/>
          <w:b w:val="false"/>
          <w:i w:val="false"/>
          <w:color w:val="000000"/>
          <w:sz w:val="28"/>
        </w:rPr>
        <w:t>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w:t>
      </w:r>
    </w:p>
    <w:p>
      <w:pPr>
        <w:spacing w:after="0"/>
        <w:ind w:left="0"/>
        <w:jc w:val="both"/>
      </w:pPr>
      <w:r>
        <w:rPr>
          <w:rFonts w:ascii="Times New Roman"/>
          <w:b w:val="false"/>
          <w:i w:val="false"/>
          <w:color w:val="000000"/>
          <w:sz w:val="28"/>
        </w:rPr>
        <w:t>
      влечет предупреждение или штраф в размере до одного месячного расчетного показателя.</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446-1</w:t>
      </w:r>
      <w:r>
        <w:rPr>
          <w:rFonts w:ascii="Times New Roman"/>
          <w:b w:val="false"/>
          <w:i w:val="false"/>
          <w:color w:val="000000"/>
          <w:sz w:val="28"/>
        </w:rPr>
        <w:t xml:space="preserve"> исключить;</w:t>
      </w:r>
    </w:p>
    <w:bookmarkEnd w:id="11"/>
    <w:bookmarkStart w:name="z14" w:id="12"/>
    <w:p>
      <w:pPr>
        <w:spacing w:after="0"/>
        <w:ind w:left="0"/>
        <w:jc w:val="both"/>
      </w:pPr>
      <w:r>
        <w:rPr>
          <w:rFonts w:ascii="Times New Roman"/>
          <w:b w:val="false"/>
          <w:i w:val="false"/>
          <w:color w:val="000000"/>
          <w:sz w:val="28"/>
        </w:rPr>
        <w:t>
      5) дополнить статьей 446-2 следующего содержания:</w:t>
      </w:r>
    </w:p>
    <w:bookmarkEnd w:id="12"/>
    <w:p>
      <w:pPr>
        <w:spacing w:after="0"/>
        <w:ind w:left="0"/>
        <w:jc w:val="both"/>
      </w:pPr>
      <w:r>
        <w:rPr>
          <w:rFonts w:ascii="Times New Roman"/>
          <w:b w:val="false"/>
          <w:i w:val="false"/>
          <w:color w:val="000000"/>
          <w:sz w:val="28"/>
        </w:rPr>
        <w:t>
      "Статья 446-2.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p>
      <w:pPr>
        <w:spacing w:after="0"/>
        <w:ind w:left="0"/>
        <w:jc w:val="both"/>
      </w:pPr>
      <w:r>
        <w:rPr>
          <w:rFonts w:ascii="Times New Roman"/>
          <w:b w:val="false"/>
          <w:i w:val="false"/>
          <w:color w:val="000000"/>
          <w:sz w:val="28"/>
        </w:rPr>
        <w:t>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bookmarkStart w:name="z15" w:id="13"/>
    <w:p>
      <w:pPr>
        <w:spacing w:after="0"/>
        <w:ind w:left="0"/>
        <w:jc w:val="both"/>
      </w:pPr>
      <w:r>
        <w:rPr>
          <w:rFonts w:ascii="Times New Roman"/>
          <w:b w:val="false"/>
          <w:i w:val="false"/>
          <w:color w:val="000000"/>
          <w:sz w:val="28"/>
        </w:rPr>
        <w:t xml:space="preserve">
      6) абзацы первый, второй, третий и четвертый части первой </w:t>
      </w:r>
      <w:r>
        <w:rPr>
          <w:rFonts w:ascii="Times New Roman"/>
          <w:b w:val="false"/>
          <w:i w:val="false"/>
          <w:color w:val="000000"/>
          <w:sz w:val="28"/>
        </w:rPr>
        <w:t>статьи 447-1</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bookmarkStart w:name="z16"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447-2</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"Статья 447-2. Нарушение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влечет штраф на водителей автотранспортных средств в размере двадцати пяти, на юридических лиц – в размере пятисот месячных расчетных показателей.</w:t>
      </w:r>
    </w:p>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пяти, на юридических лиц, являющихся субъектами крупного предпринимательства, – в размере сорока пяти месячных расчетных показателей.</w:t>
      </w:r>
    </w:p>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p>
      <w:pPr>
        <w:spacing w:after="0"/>
        <w:ind w:left="0"/>
        <w:jc w:val="both"/>
      </w:pPr>
      <w:r>
        <w:rPr>
          <w:rFonts w:ascii="Times New Roman"/>
          <w:b w:val="false"/>
          <w:i w:val="false"/>
          <w:color w:val="000000"/>
          <w:sz w:val="28"/>
        </w:rPr>
        <w:t>
      влечет штраф на водителей автотранспортных средств в размере от двадцати до двадцати пяти месячных расчетных показателей.";</w:t>
      </w:r>
    </w:p>
    <w:bookmarkStart w:name="z17" w:id="15"/>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статьи 447-4</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w:t>
      </w:r>
    </w:p>
    <w:bookmarkStart w:name="z18" w:id="16"/>
    <w:p>
      <w:pPr>
        <w:spacing w:after="0"/>
        <w:ind w:left="0"/>
        <w:jc w:val="both"/>
      </w:pPr>
      <w:r>
        <w:rPr>
          <w:rFonts w:ascii="Times New Roman"/>
          <w:b w:val="false"/>
          <w:i w:val="false"/>
          <w:color w:val="000000"/>
          <w:sz w:val="28"/>
        </w:rPr>
        <w:t>
      9) дополнить статьей 447-6 следующего содержания:</w:t>
      </w:r>
    </w:p>
    <w:bookmarkEnd w:id="16"/>
    <w:p>
      <w:pPr>
        <w:spacing w:after="0"/>
        <w:ind w:left="0"/>
        <w:jc w:val="both"/>
      </w:pPr>
      <w:r>
        <w:rPr>
          <w:rFonts w:ascii="Times New Roman"/>
          <w:b w:val="false"/>
          <w:i w:val="false"/>
          <w:color w:val="000000"/>
          <w:sz w:val="28"/>
        </w:rPr>
        <w:t>
      "Статья 447-6. Перевозка пассажиров между пунктами на территории Республики Казахстан при осуществлении регулярных перевозок в международном сообщении</w:t>
      </w:r>
    </w:p>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Start w:name="z19" w:id="17"/>
    <w:p>
      <w:pPr>
        <w:spacing w:after="0"/>
        <w:ind w:left="0"/>
        <w:jc w:val="both"/>
      </w:pPr>
      <w:r>
        <w:rPr>
          <w:rFonts w:ascii="Times New Roman"/>
          <w:b w:val="false"/>
          <w:i w:val="false"/>
          <w:color w:val="000000"/>
          <w:sz w:val="28"/>
        </w:rPr>
        <w:t xml:space="preserve">
      10) абзац первый части первой </w:t>
      </w:r>
      <w:r>
        <w:rPr>
          <w:rFonts w:ascii="Times New Roman"/>
          <w:b w:val="false"/>
          <w:i w:val="false"/>
          <w:color w:val="000000"/>
          <w:sz w:val="28"/>
        </w:rPr>
        <w:t>статьи 448</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Start w:name="z20"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450</w:t>
      </w:r>
      <w:r>
        <w:rPr>
          <w:rFonts w:ascii="Times New Roman"/>
          <w:b w:val="false"/>
          <w:i w:val="false"/>
          <w:color w:val="000000"/>
          <w:sz w:val="28"/>
        </w:rPr>
        <w:t xml:space="preserve"> изложить в следующей редакции: </w:t>
      </w:r>
    </w:p>
    <w:bookmarkEnd w:id="18"/>
    <w:p>
      <w:pPr>
        <w:spacing w:after="0"/>
        <w:ind w:left="0"/>
        <w:jc w:val="both"/>
      </w:pPr>
      <w:r>
        <w:rPr>
          <w:rFonts w:ascii="Times New Roman"/>
          <w:b w:val="false"/>
          <w:i w:val="false"/>
          <w:color w:val="000000"/>
          <w:sz w:val="28"/>
        </w:rPr>
        <w:t>
      "Статья 450. Нарушение правил, обеспечивающих безопасность пассажиров на судах морского и речного транспорта</w:t>
      </w:r>
    </w:p>
    <w:p>
      <w:pPr>
        <w:spacing w:after="0"/>
        <w:ind w:left="0"/>
        <w:jc w:val="both"/>
      </w:pPr>
      <w:r>
        <w:rPr>
          <w:rFonts w:ascii="Times New Roman"/>
          <w:b w:val="false"/>
          <w:i w:val="false"/>
          <w:color w:val="000000"/>
          <w:sz w:val="28"/>
        </w:rPr>
        <w:t>
      Отсутствие, неукомплектование или использование с истекшим сроком освидетельствования спасательных и аварийных средств и оборудования,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на физических лиц в размере двадцати, на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bookmarkStart w:name="z21" w:id="1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451</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20"/>
    <w:p>
      <w:pPr>
        <w:spacing w:after="0"/>
        <w:ind w:left="0"/>
        <w:jc w:val="both"/>
      </w:pPr>
      <w:r>
        <w:rPr>
          <w:rFonts w:ascii="Times New Roman"/>
          <w:b w:val="false"/>
          <w:i w:val="false"/>
          <w:color w:val="000000"/>
          <w:sz w:val="28"/>
        </w:rPr>
        <w:t>
      "влекут штраф на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23" w:id="2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1"/>
    <w:p>
      <w:pPr>
        <w:spacing w:after="0"/>
        <w:ind w:left="0"/>
        <w:jc w:val="both"/>
      </w:pPr>
      <w:r>
        <w:rPr>
          <w:rFonts w:ascii="Times New Roman"/>
          <w:b w:val="false"/>
          <w:i w:val="false"/>
          <w:color w:val="000000"/>
          <w:sz w:val="28"/>
        </w:rPr>
        <w:t>
      "влекут штраф на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24" w:id="22"/>
    <w:p>
      <w:pPr>
        <w:spacing w:after="0"/>
        <w:ind w:left="0"/>
        <w:jc w:val="both"/>
      </w:pPr>
      <w:r>
        <w:rPr>
          <w:rFonts w:ascii="Times New Roman"/>
          <w:b w:val="false"/>
          <w:i w:val="false"/>
          <w:color w:val="000000"/>
          <w:sz w:val="28"/>
        </w:rPr>
        <w:t>
      дополнить примечанием следующего содержания:</w:t>
      </w:r>
    </w:p>
    <w:bookmarkEnd w:id="22"/>
    <w:p>
      <w:pPr>
        <w:spacing w:after="0"/>
        <w:ind w:left="0"/>
        <w:jc w:val="both"/>
      </w:pPr>
      <w:r>
        <w:rPr>
          <w:rFonts w:ascii="Times New Roman"/>
          <w:b w:val="false"/>
          <w:i w:val="false"/>
          <w:color w:val="000000"/>
          <w:sz w:val="28"/>
        </w:rPr>
        <w:t xml:space="preserve">
      "Примечание. Под маломерным судном в </w:t>
      </w:r>
      <w:r>
        <w:rPr>
          <w:rFonts w:ascii="Times New Roman"/>
          <w:b w:val="false"/>
          <w:i w:val="false"/>
          <w:color w:val="000000"/>
          <w:sz w:val="28"/>
        </w:rPr>
        <w:t>статьях 451</w:t>
      </w:r>
      <w:r>
        <w:rPr>
          <w:rFonts w:ascii="Times New Roman"/>
          <w:b w:val="false"/>
          <w:i w:val="false"/>
          <w:color w:val="000000"/>
          <w:sz w:val="28"/>
        </w:rPr>
        <w:t xml:space="preserve"> –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458-2 настоящего Кодекса следует понимать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Start w:name="z25" w:id="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и </w:t>
      </w:r>
      <w:r>
        <w:rPr>
          <w:rFonts w:ascii="Times New Roman"/>
          <w:b w:val="false"/>
          <w:i w:val="false"/>
          <w:color w:val="000000"/>
          <w:sz w:val="28"/>
        </w:rPr>
        <w:t>457</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"Статья 452.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pPr>
        <w:spacing w:after="0"/>
        <w:ind w:left="0"/>
        <w:jc w:val="both"/>
      </w:pPr>
      <w:r>
        <w:rPr>
          <w:rFonts w:ascii="Times New Roman"/>
          <w:b w:val="false"/>
          <w:i w:val="false"/>
          <w:color w:val="000000"/>
          <w:sz w:val="28"/>
        </w:rPr>
        <w:t>
      1. Управление судном, в том числе маломерным судном,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p>
      <w:pPr>
        <w:spacing w:after="0"/>
        <w:ind w:left="0"/>
        <w:jc w:val="both"/>
      </w:pPr>
      <w:r>
        <w:rPr>
          <w:rFonts w:ascii="Times New Roman"/>
          <w:b w:val="false"/>
          <w:i w:val="false"/>
          <w:color w:val="000000"/>
          <w:sz w:val="28"/>
        </w:rPr>
        <w:t>
      влечет предупреждение или штраф в размере до пяти месячных расчетных показателей.</w:t>
      </w:r>
    </w:p>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p>
      <w:pPr>
        <w:spacing w:after="0"/>
        <w:ind w:left="0"/>
        <w:jc w:val="both"/>
      </w:pPr>
      <w:r>
        <w:rPr>
          <w:rFonts w:ascii="Times New Roman"/>
          <w:b w:val="false"/>
          <w:i w:val="false"/>
          <w:color w:val="000000"/>
          <w:sz w:val="28"/>
        </w:rPr>
        <w:t>
      влекут штраф в размере трех месячных расчетных показателей.</w:t>
      </w:r>
    </w:p>
    <w:p>
      <w:pPr>
        <w:spacing w:after="0"/>
        <w:ind w:left="0"/>
        <w:jc w:val="both"/>
      </w:pPr>
      <w:r>
        <w:rPr>
          <w:rFonts w:ascii="Times New Roman"/>
          <w:b w:val="false"/>
          <w:i w:val="false"/>
          <w:color w:val="000000"/>
          <w:sz w:val="28"/>
        </w:rPr>
        <w:t>
      3. Управление пассажирским судном лицом, не имеющим при себе страхового полиса по обязательному страхованию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xml:space="preserve">
      влечет штраф в размере одного месячного расчетного показателя. </w:t>
      </w:r>
    </w:p>
    <w:p>
      <w:pPr>
        <w:spacing w:after="0"/>
        <w:ind w:left="0"/>
        <w:jc w:val="both"/>
      </w:pPr>
      <w:r>
        <w:rPr>
          <w:rFonts w:ascii="Times New Roman"/>
          <w:b w:val="false"/>
          <w:i w:val="false"/>
          <w:color w:val="000000"/>
          <w:sz w:val="28"/>
        </w:rPr>
        <w:t>
      4.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5. Управление судном, в том числе маломерным судном, с заведомо подложными или поддельными регистрационными бортовыми номерами и обозначениями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6. Нанесение на судно, в том числе на маломерное судно, заведомо подложных или поддельных регистрационных бортовых номеров и обозначений –</w:t>
      </w:r>
    </w:p>
    <w:p>
      <w:pPr>
        <w:spacing w:after="0"/>
        <w:ind w:left="0"/>
        <w:jc w:val="both"/>
      </w:pPr>
      <w:r>
        <w:rPr>
          <w:rFonts w:ascii="Times New Roman"/>
          <w:b w:val="false"/>
          <w:i w:val="false"/>
          <w:color w:val="000000"/>
          <w:sz w:val="28"/>
        </w:rPr>
        <w:t>
      влечет штраф на физических и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Статья 453. Нарушение правил плавания судов, а также правил</w:t>
      </w:r>
    </w:p>
    <w:p>
      <w:pPr>
        <w:spacing w:after="0"/>
        <w:ind w:left="0"/>
        <w:jc w:val="both"/>
      </w:pPr>
      <w:r>
        <w:rPr>
          <w:rFonts w:ascii="Times New Roman"/>
          <w:b w:val="false"/>
          <w:i w:val="false"/>
          <w:color w:val="000000"/>
          <w:sz w:val="28"/>
        </w:rPr>
        <w:t>
      пользования маломерными судами</w:t>
      </w:r>
    </w:p>
    <w:p>
      <w:pPr>
        <w:spacing w:after="0"/>
        <w:ind w:left="0"/>
        <w:jc w:val="both"/>
      </w:pPr>
      <w:r>
        <w:rPr>
          <w:rFonts w:ascii="Times New Roman"/>
          <w:b w:val="false"/>
          <w:i w:val="false"/>
          <w:color w:val="000000"/>
          <w:sz w:val="28"/>
        </w:rPr>
        <w:t>
      1. Нарушение судоводителями судов речного транспорта установленного порядка движения судов, подачи звуковых и световых сигналов, несения судовых огней и знаков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пяти месячных расчетных показателей.</w:t>
      </w:r>
    </w:p>
    <w:p>
      <w:pPr>
        <w:spacing w:after="0"/>
        <w:ind w:left="0"/>
        <w:jc w:val="both"/>
      </w:pPr>
      <w:r>
        <w:rPr>
          <w:rFonts w:ascii="Times New Roman"/>
          <w:b w:val="false"/>
          <w:i w:val="false"/>
          <w:color w:val="000000"/>
          <w:sz w:val="28"/>
        </w:rPr>
        <w:t>
      2. 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p>
      <w:pPr>
        <w:spacing w:after="0"/>
        <w:ind w:left="0"/>
        <w:jc w:val="both"/>
      </w:pPr>
      <w:r>
        <w:rPr>
          <w:rFonts w:ascii="Times New Roman"/>
          <w:b w:val="false"/>
          <w:i w:val="false"/>
          <w:color w:val="000000"/>
          <w:sz w:val="28"/>
        </w:rPr>
        <w:t>
      влекут предупреждение или штраф в размере до двух месячных расчетных показателей или лишение права управления маломерным судном на срок до одного года.</w:t>
      </w:r>
    </w:p>
    <w:p>
      <w:pPr>
        <w:spacing w:after="0"/>
        <w:ind w:left="0"/>
        <w:jc w:val="both"/>
      </w:pPr>
      <w:r>
        <w:rPr>
          <w:rFonts w:ascii="Times New Roman"/>
          <w:b w:val="false"/>
          <w:i w:val="false"/>
          <w:color w:val="000000"/>
          <w:sz w:val="28"/>
        </w:rPr>
        <w:t>
      3. Нарушение судоводителями установленного порядка расстановки и стоянки судов речного транспорта –</w:t>
      </w:r>
    </w:p>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p>
      <w:pPr>
        <w:spacing w:after="0"/>
        <w:ind w:left="0"/>
        <w:jc w:val="both"/>
      </w:pPr>
      <w:r>
        <w:rPr>
          <w:rFonts w:ascii="Times New Roman"/>
          <w:b w:val="false"/>
          <w:i w:val="false"/>
          <w:color w:val="000000"/>
          <w:sz w:val="28"/>
        </w:rPr>
        <w:t>
      4. Нарушение судоводителями маломерных судов норм комплектации и оборудования судна, указанных в судовом билете, выход в плавание в темное время суток с необорудованными навигационными сигнальными огнями, приближение ближе пятидесяти метров к ограждению границ заплыва на пляжах и другим организованным местам заплыва –</w:t>
      </w:r>
    </w:p>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both"/>
      </w:pPr>
      <w:r>
        <w:rPr>
          <w:rFonts w:ascii="Times New Roman"/>
          <w:b w:val="false"/>
          <w:i w:val="false"/>
          <w:color w:val="000000"/>
          <w:sz w:val="28"/>
        </w:rPr>
        <w:t>
      Статья 454. Управление судном, в том числе маломерным судном,</w:t>
      </w:r>
    </w:p>
    <w:p>
      <w:pPr>
        <w:spacing w:after="0"/>
        <w:ind w:left="0"/>
        <w:jc w:val="both"/>
      </w:pPr>
      <w:r>
        <w:rPr>
          <w:rFonts w:ascii="Times New Roman"/>
          <w:b w:val="false"/>
          <w:i w:val="false"/>
          <w:color w:val="000000"/>
          <w:sz w:val="28"/>
        </w:rPr>
        <w:t>
      судоводителем или иным лицом в состоянии</w:t>
      </w:r>
    </w:p>
    <w:p>
      <w:pPr>
        <w:spacing w:after="0"/>
        <w:ind w:left="0"/>
        <w:jc w:val="both"/>
      </w:pPr>
      <w:r>
        <w:rPr>
          <w:rFonts w:ascii="Times New Roman"/>
          <w:b w:val="false"/>
          <w:i w:val="false"/>
          <w:color w:val="000000"/>
          <w:sz w:val="28"/>
        </w:rPr>
        <w:t>
      алкогольного, наркотического и (или)</w:t>
      </w:r>
    </w:p>
    <w:p>
      <w:pPr>
        <w:spacing w:after="0"/>
        <w:ind w:left="0"/>
        <w:jc w:val="both"/>
      </w:pPr>
      <w:r>
        <w:rPr>
          <w:rFonts w:ascii="Times New Roman"/>
          <w:b w:val="false"/>
          <w:i w:val="false"/>
          <w:color w:val="000000"/>
          <w:sz w:val="28"/>
        </w:rPr>
        <w:t>
      токсикоманического опьянения</w:t>
      </w:r>
    </w:p>
    <w:p>
      <w:pPr>
        <w:spacing w:after="0"/>
        <w:ind w:left="0"/>
        <w:jc w:val="both"/>
      </w:pPr>
      <w:r>
        <w:rPr>
          <w:rFonts w:ascii="Times New Roman"/>
          <w:b w:val="false"/>
          <w:i w:val="false"/>
          <w:color w:val="000000"/>
          <w:sz w:val="28"/>
        </w:rPr>
        <w:t>
      1. Управление судном, в том числе маломерным судном, судоводителем в состоянии алкогольного, наркотического и (или) токсикоманического опьянения, а также передача управления таким судном, в том числе маломерным судном, судоводителю, находящемуся в состоянии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лишение права управления судном, в том числе маломерным судном, на срок до одного года.</w:t>
      </w:r>
    </w:p>
    <w:p>
      <w:pPr>
        <w:spacing w:after="0"/>
        <w:ind w:left="0"/>
        <w:jc w:val="both"/>
      </w:pPr>
      <w:r>
        <w:rPr>
          <w:rFonts w:ascii="Times New Roman"/>
          <w:b w:val="false"/>
          <w:i w:val="false"/>
          <w:color w:val="000000"/>
          <w:sz w:val="28"/>
        </w:rPr>
        <w:t>
      2. Те же действия, повлекшие создание аварийной обстановки,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 или лишение права управления судном, в том числе маломерным судном, сроком до трех лет.</w:t>
      </w:r>
    </w:p>
    <w:p>
      <w:pPr>
        <w:spacing w:after="0"/>
        <w:ind w:left="0"/>
        <w:jc w:val="both"/>
      </w:pPr>
      <w:r>
        <w:rPr>
          <w:rFonts w:ascii="Times New Roman"/>
          <w:b w:val="false"/>
          <w:i w:val="false"/>
          <w:color w:val="000000"/>
          <w:sz w:val="28"/>
        </w:rPr>
        <w:t>
      3. Уклонение судоводителей от прохождения в соответствии с установленным порядком освидетельствования на состояние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судном, в том числе маломерным судном, сроком до одного года.</w:t>
      </w:r>
    </w:p>
    <w:p>
      <w:pPr>
        <w:spacing w:after="0"/>
        <w:ind w:left="0"/>
        <w:jc w:val="both"/>
      </w:pPr>
      <w:r>
        <w:rPr>
          <w:rFonts w:ascii="Times New Roman"/>
          <w:b w:val="false"/>
          <w:i w:val="false"/>
          <w:color w:val="000000"/>
          <w:sz w:val="28"/>
        </w:rPr>
        <w:t>
      4. Допуск к управлению судном, в том числе маломерным судном, лиц, находящихся в состоянии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ответственных за эксплуатацию судов, в том числе маломерных судов, –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456. Нарушение правил погрузки, разгрузки и складирования грузов в речных портах и на пристанях</w:t>
      </w:r>
    </w:p>
    <w:p>
      <w:pPr>
        <w:spacing w:after="0"/>
        <w:ind w:left="0"/>
        <w:jc w:val="both"/>
      </w:pPr>
      <w:r>
        <w:rPr>
          <w:rFonts w:ascii="Times New Roman"/>
          <w:b w:val="false"/>
          <w:i w:val="false"/>
          <w:color w:val="000000"/>
          <w:sz w:val="28"/>
        </w:rPr>
        <w:t>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p>
      <w:pPr>
        <w:spacing w:after="0"/>
        <w:ind w:left="0"/>
        <w:jc w:val="both"/>
      </w:pPr>
      <w:r>
        <w:rPr>
          <w:rFonts w:ascii="Times New Roman"/>
          <w:b w:val="false"/>
          <w:i w:val="false"/>
          <w:color w:val="000000"/>
          <w:sz w:val="28"/>
        </w:rPr>
        <w:t>
      влекут штраф в размере до двух месячных расчетных показателей.</w:t>
      </w:r>
    </w:p>
    <w:p>
      <w:pPr>
        <w:spacing w:after="0"/>
        <w:ind w:left="0"/>
        <w:jc w:val="both"/>
      </w:pPr>
      <w:r>
        <w:rPr>
          <w:rFonts w:ascii="Times New Roman"/>
          <w:b w:val="false"/>
          <w:i w:val="false"/>
          <w:color w:val="000000"/>
          <w:sz w:val="28"/>
        </w:rPr>
        <w:t>
      Статья 457. Нарушение правил пользования базами (сооружениями)</w:t>
      </w:r>
    </w:p>
    <w:p>
      <w:pPr>
        <w:spacing w:after="0"/>
        <w:ind w:left="0"/>
        <w:jc w:val="both"/>
      </w:pPr>
      <w:r>
        <w:rPr>
          <w:rFonts w:ascii="Times New Roman"/>
          <w:b w:val="false"/>
          <w:i w:val="false"/>
          <w:color w:val="000000"/>
          <w:sz w:val="28"/>
        </w:rPr>
        <w:t>
      для стоянок маломерных судов</w:t>
      </w:r>
    </w:p>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p>
      <w:pPr>
        <w:spacing w:after="0"/>
        <w:ind w:left="0"/>
        <w:jc w:val="both"/>
      </w:pPr>
      <w:r>
        <w:rPr>
          <w:rFonts w:ascii="Times New Roman"/>
          <w:b w:val="false"/>
          <w:i w:val="false"/>
          <w:color w:val="000000"/>
          <w:sz w:val="28"/>
        </w:rPr>
        <w:t>
      влекут штраф на физических и должностных лиц в размере десяти, на индивидуальных предпринимателей, юридических лиц, являющихся субъектами малого предпринимательства, – в размере пятнадцати,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bookmarkStart w:name="z26" w:id="24"/>
    <w:p>
      <w:pPr>
        <w:spacing w:after="0"/>
        <w:ind w:left="0"/>
        <w:jc w:val="both"/>
      </w:pPr>
      <w:r>
        <w:rPr>
          <w:rFonts w:ascii="Times New Roman"/>
          <w:b w:val="false"/>
          <w:i w:val="false"/>
          <w:color w:val="000000"/>
          <w:sz w:val="28"/>
        </w:rPr>
        <w:t xml:space="preserve">
      14) заголовок и часть первую </w:t>
      </w:r>
      <w:r>
        <w:rPr>
          <w:rFonts w:ascii="Times New Roman"/>
          <w:b w:val="false"/>
          <w:i w:val="false"/>
          <w:color w:val="000000"/>
          <w:sz w:val="28"/>
        </w:rPr>
        <w:t>статьи 458</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458. Нарушение правил регистрации судов, в том числе маломерных судов, а также правил постройки, технической эксплуатации судов</w:t>
      </w:r>
    </w:p>
    <w:p>
      <w:pPr>
        <w:spacing w:after="0"/>
        <w:ind w:left="0"/>
        <w:jc w:val="both"/>
      </w:pPr>
      <w:r>
        <w:rPr>
          <w:rFonts w:ascii="Times New Roman"/>
          <w:b w:val="false"/>
          <w:i w:val="false"/>
          <w:color w:val="000000"/>
          <w:sz w:val="28"/>
        </w:rPr>
        <w:t>
      1. Нарушение правил регистрации судов, в том числе маломерных судов,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bookmarkStart w:name="z27" w:id="25"/>
    <w:p>
      <w:pPr>
        <w:spacing w:after="0"/>
        <w:ind w:left="0"/>
        <w:jc w:val="both"/>
      </w:pPr>
      <w:r>
        <w:rPr>
          <w:rFonts w:ascii="Times New Roman"/>
          <w:b w:val="false"/>
          <w:i w:val="false"/>
          <w:color w:val="000000"/>
          <w:sz w:val="28"/>
        </w:rPr>
        <w:t>
      15) дополнить статьями 458-1 и 458-2 следующего содержания:</w:t>
      </w:r>
    </w:p>
    <w:bookmarkEnd w:id="25"/>
    <w:p>
      <w:pPr>
        <w:spacing w:after="0"/>
        <w:ind w:left="0"/>
        <w:jc w:val="both"/>
      </w:pPr>
      <w:r>
        <w:rPr>
          <w:rFonts w:ascii="Times New Roman"/>
          <w:b w:val="false"/>
          <w:i w:val="false"/>
          <w:color w:val="000000"/>
          <w:sz w:val="28"/>
        </w:rPr>
        <w:t>
      "Статья 458-1.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xml:space="preserve">
      влекут штраф на должностных лиц в размере пяти месячных расчетных показателей. </w:t>
      </w:r>
    </w:p>
    <w:p>
      <w:pPr>
        <w:spacing w:after="0"/>
        <w:ind w:left="0"/>
        <w:jc w:val="both"/>
      </w:pPr>
      <w:r>
        <w:rPr>
          <w:rFonts w:ascii="Times New Roman"/>
          <w:b w:val="false"/>
          <w:i w:val="false"/>
          <w:color w:val="000000"/>
          <w:sz w:val="28"/>
        </w:rPr>
        <w:t>
      Статья 458-2. Нарушение правил расследования аварийных случаев</w:t>
      </w:r>
    </w:p>
    <w:p>
      <w:pPr>
        <w:spacing w:after="0"/>
        <w:ind w:left="0"/>
        <w:jc w:val="both"/>
      </w:pPr>
      <w:r>
        <w:rPr>
          <w:rFonts w:ascii="Times New Roman"/>
          <w:b w:val="false"/>
          <w:i w:val="false"/>
          <w:color w:val="000000"/>
          <w:sz w:val="28"/>
        </w:rPr>
        <w:t>
                           и транспортных происшествий с судами, в том числе</w:t>
      </w:r>
    </w:p>
    <w:p>
      <w:pPr>
        <w:spacing w:after="0"/>
        <w:ind w:left="0"/>
        <w:jc w:val="both"/>
      </w:pPr>
      <w:r>
        <w:rPr>
          <w:rFonts w:ascii="Times New Roman"/>
          <w:b w:val="false"/>
          <w:i w:val="false"/>
          <w:color w:val="000000"/>
          <w:sz w:val="28"/>
        </w:rPr>
        <w:t xml:space="preserve">
      с маломерными судами </w:t>
      </w:r>
    </w:p>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p>
      <w:pPr>
        <w:spacing w:after="0"/>
        <w:ind w:left="0"/>
        <w:jc w:val="both"/>
      </w:pPr>
      <w:r>
        <w:rPr>
          <w:rFonts w:ascii="Times New Roman"/>
          <w:b w:val="false"/>
          <w:i w:val="false"/>
          <w:color w:val="000000"/>
          <w:sz w:val="28"/>
        </w:rPr>
        <w:t>
      влечет штраф на физических и должностных лиц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p>
    <w:bookmarkStart w:name="z28" w:id="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459</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"Статья 459. Курение на транспорте</w:t>
      </w:r>
    </w:p>
    <w:p>
      <w:pPr>
        <w:spacing w:after="0"/>
        <w:ind w:left="0"/>
        <w:jc w:val="both"/>
      </w:pPr>
      <w:r>
        <w:rPr>
          <w:rFonts w:ascii="Times New Roman"/>
          <w:b w:val="false"/>
          <w:i w:val="false"/>
          <w:color w:val="000000"/>
          <w:sz w:val="28"/>
        </w:rPr>
        <w:t>
      1. Курение в неустановленных местах в поездах и на судах морского и речного транспорта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2. Курение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bookmarkStart w:name="z29" w:id="27"/>
    <w:p>
      <w:pPr>
        <w:spacing w:after="0"/>
        <w:ind w:left="0"/>
        <w:jc w:val="both"/>
      </w:pPr>
      <w:r>
        <w:rPr>
          <w:rFonts w:ascii="Times New Roman"/>
          <w:b w:val="false"/>
          <w:i w:val="false"/>
          <w:color w:val="000000"/>
          <w:sz w:val="28"/>
        </w:rPr>
        <w:t xml:space="preserve">
      17) часть 6-1 </w:t>
      </w:r>
      <w:r>
        <w:rPr>
          <w:rFonts w:ascii="Times New Roman"/>
          <w:b w:val="false"/>
          <w:i w:val="false"/>
          <w:color w:val="000000"/>
          <w:sz w:val="28"/>
        </w:rPr>
        <w:t>статьи 461</w:t>
      </w:r>
      <w:r>
        <w:rPr>
          <w:rFonts w:ascii="Times New Roman"/>
          <w:b w:val="false"/>
          <w:i w:val="false"/>
          <w:color w:val="000000"/>
          <w:sz w:val="28"/>
        </w:rPr>
        <w:t xml:space="preserve"> изложить в следующей редакции:</w:t>
      </w:r>
    </w:p>
    <w:bookmarkEnd w:id="27"/>
    <w:p>
      <w:pPr>
        <w:spacing w:after="0"/>
        <w:ind w:left="0"/>
        <w:jc w:val="both"/>
      </w:pPr>
      <w:r>
        <w:rPr>
          <w:rFonts w:ascii="Times New Roman"/>
          <w:b w:val="false"/>
          <w:i w:val="false"/>
          <w:color w:val="000000"/>
          <w:sz w:val="28"/>
        </w:rPr>
        <w:t>
      "6-1.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пятидесяти месячных расчетных показателей.";</w:t>
      </w:r>
    </w:p>
    <w:bookmarkStart w:name="z30" w:id="2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463</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заголовок изложить в следующей редакции:</w:t>
      </w:r>
    </w:p>
    <w:bookmarkEnd w:id="29"/>
    <w:p>
      <w:pPr>
        <w:spacing w:after="0"/>
        <w:ind w:left="0"/>
        <w:jc w:val="both"/>
      </w:pPr>
      <w:r>
        <w:rPr>
          <w:rFonts w:ascii="Times New Roman"/>
          <w:b w:val="false"/>
          <w:i w:val="false"/>
          <w:color w:val="000000"/>
          <w:sz w:val="28"/>
        </w:rPr>
        <w:t>
      "Статья 463. Несоблюдение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p>
    <w:bookmarkStart w:name="z32" w:id="30"/>
    <w:p>
      <w:pPr>
        <w:spacing w:after="0"/>
        <w:ind w:left="0"/>
        <w:jc w:val="both"/>
      </w:pPr>
      <w:r>
        <w:rPr>
          <w:rFonts w:ascii="Times New Roman"/>
          <w:b w:val="false"/>
          <w:i w:val="false"/>
          <w:color w:val="000000"/>
          <w:sz w:val="28"/>
        </w:rPr>
        <w:t>
      часть третью изложить в следующей редакции:</w:t>
      </w:r>
    </w:p>
    <w:bookmarkEnd w:id="30"/>
    <w:p>
      <w:pPr>
        <w:spacing w:after="0"/>
        <w:ind w:left="0"/>
        <w:jc w:val="both"/>
      </w:pPr>
      <w:r>
        <w:rPr>
          <w:rFonts w:ascii="Times New Roman"/>
          <w:b w:val="false"/>
          <w:i w:val="false"/>
          <w:color w:val="000000"/>
          <w:sz w:val="28"/>
        </w:rPr>
        <w:t>
      "3. Проезд крупногабаритных и (или) тяжеловесных автотранспортных средств без специального разрешения, в том числе фиксируемый с использованием специальных автоматизированных измерительных средств,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двухсот,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одной тысячи месячных расчетных показателей.";</w:t>
      </w:r>
    </w:p>
    <w:bookmarkStart w:name="z33" w:id="31"/>
    <w:p>
      <w:pPr>
        <w:spacing w:after="0"/>
        <w:ind w:left="0"/>
        <w:jc w:val="both"/>
      </w:pPr>
      <w:r>
        <w:rPr>
          <w:rFonts w:ascii="Times New Roman"/>
          <w:b w:val="false"/>
          <w:i w:val="false"/>
          <w:color w:val="000000"/>
          <w:sz w:val="28"/>
        </w:rPr>
        <w:t>
      дополнить частями 3-1, 3-2 и 3-3 следующего содержания:</w:t>
      </w:r>
    </w:p>
    <w:bookmarkEnd w:id="31"/>
    <w:p>
      <w:pPr>
        <w:spacing w:after="0"/>
        <w:ind w:left="0"/>
        <w:jc w:val="both"/>
      </w:pPr>
      <w:r>
        <w:rPr>
          <w:rFonts w:ascii="Times New Roman"/>
          <w:b w:val="false"/>
          <w:i w:val="false"/>
          <w:color w:val="000000"/>
          <w:sz w:val="28"/>
        </w:rPr>
        <w:t>
      "3-1. Проезд крупногабаритных и (или) тяжеловесных автотранспортных средств с превышением одного из параметров либо с отклонением от маршрута или сроков, указанных в специальном разрешении,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3-2. Перевозка грузов самосвалом,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 по автомобильным дорогам общего пользования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от восьмидесяти до ста, на юридических лиц, являющихся субъектами малого или среднего предпринимательства, – в размере от ста семидесяти до двухсот, на юридических лиц, являющихся субъектами крупного предпринимательства, – в размере от четырехсот пятидесяти до пятисот месячных расчетных показателей.</w:t>
      </w:r>
    </w:p>
    <w:p>
      <w:pPr>
        <w:spacing w:after="0"/>
        <w:ind w:left="0"/>
        <w:jc w:val="both"/>
      </w:pPr>
      <w:r>
        <w:rPr>
          <w:rFonts w:ascii="Times New Roman"/>
          <w:b w:val="false"/>
          <w:i w:val="false"/>
          <w:color w:val="000000"/>
          <w:sz w:val="28"/>
        </w:rPr>
        <w:t>
      3-3. Превышение грузоотправителем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от десяти до пятнадцати,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восьмидесяти до ста месячных расчетных показателей.";</w:t>
      </w:r>
    </w:p>
    <w:bookmarkStart w:name="z34" w:id="32"/>
    <w:p>
      <w:pPr>
        <w:spacing w:after="0"/>
        <w:ind w:left="0"/>
        <w:jc w:val="both"/>
      </w:pPr>
      <w:r>
        <w:rPr>
          <w:rFonts w:ascii="Times New Roman"/>
          <w:b w:val="false"/>
          <w:i w:val="false"/>
          <w:color w:val="000000"/>
          <w:sz w:val="28"/>
        </w:rPr>
        <w:t xml:space="preserve">
      19) абзац второй </w:t>
      </w:r>
      <w:r>
        <w:rPr>
          <w:rFonts w:ascii="Times New Roman"/>
          <w:b w:val="false"/>
          <w:i w:val="false"/>
          <w:color w:val="000000"/>
          <w:sz w:val="28"/>
        </w:rPr>
        <w:t>статьи 480-1</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юридических лиц в размере от сорока до пятидесяти месячных расчетных показателей.";</w:t>
      </w:r>
    </w:p>
    <w:bookmarkStart w:name="z35" w:id="33"/>
    <w:p>
      <w:pPr>
        <w:spacing w:after="0"/>
        <w:ind w:left="0"/>
        <w:jc w:val="both"/>
      </w:pPr>
      <w:r>
        <w:rPr>
          <w:rFonts w:ascii="Times New Roman"/>
          <w:b w:val="false"/>
          <w:i w:val="false"/>
          <w:color w:val="000000"/>
          <w:sz w:val="28"/>
        </w:rPr>
        <w:t xml:space="preserve">
      20) абзац первый части первой </w:t>
      </w:r>
      <w:r>
        <w:rPr>
          <w:rFonts w:ascii="Times New Roman"/>
          <w:b w:val="false"/>
          <w:i w:val="false"/>
          <w:color w:val="000000"/>
          <w:sz w:val="28"/>
        </w:rPr>
        <w:t>статьи 481</w:t>
      </w:r>
      <w:r>
        <w:rPr>
          <w:rFonts w:ascii="Times New Roman"/>
          <w:b w:val="false"/>
          <w:i w:val="false"/>
          <w:color w:val="000000"/>
          <w:sz w:val="28"/>
        </w:rPr>
        <w:t xml:space="preserve"> изложить в следующей редакции:</w:t>
      </w:r>
    </w:p>
    <w:bookmarkEnd w:id="33"/>
    <w:p>
      <w:pPr>
        <w:spacing w:after="0"/>
        <w:ind w:left="0"/>
        <w:jc w:val="both"/>
      </w:pPr>
      <w:r>
        <w:rPr>
          <w:rFonts w:ascii="Times New Roman"/>
          <w:b w:val="false"/>
          <w:i w:val="false"/>
          <w:color w:val="000000"/>
          <w:sz w:val="28"/>
        </w:rPr>
        <w:t>
      "1. Повреждение контейнеров, плавучих и других транспортных средств, за исключением железнодорожного подвижного состава, предназначенных для перевозки грузов, а также перевозочных приспособлений –";</w:t>
      </w:r>
    </w:p>
    <w:bookmarkStart w:name="z36" w:id="3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484</w:t>
      </w:r>
      <w:r>
        <w:rPr>
          <w:rFonts w:ascii="Times New Roman"/>
          <w:b w:val="false"/>
          <w:i w:val="false"/>
          <w:color w:val="000000"/>
          <w:sz w:val="28"/>
        </w:rPr>
        <w:t xml:space="preserve"> дополнить частью третьей следующего содержания:</w:t>
      </w:r>
    </w:p>
    <w:bookmarkEnd w:id="34"/>
    <w:p>
      <w:pPr>
        <w:spacing w:after="0"/>
        <w:ind w:left="0"/>
        <w:jc w:val="both"/>
      </w:pPr>
      <w:r>
        <w:rPr>
          <w:rFonts w:ascii="Times New Roman"/>
          <w:b w:val="false"/>
          <w:i w:val="false"/>
          <w:color w:val="000000"/>
          <w:sz w:val="28"/>
        </w:rPr>
        <w:t xml:space="preserve">
      "3. Систематическое нарушение транспортного законодательства Республики Казахстан, то есть совершение в течение года трех и более правонарушений, предусмотренных </w:t>
      </w:r>
      <w:r>
        <w:rPr>
          <w:rFonts w:ascii="Times New Roman"/>
          <w:b w:val="false"/>
          <w:i w:val="false"/>
          <w:color w:val="000000"/>
          <w:sz w:val="28"/>
        </w:rPr>
        <w:t>статьями 447-1</w:t>
      </w:r>
      <w:r>
        <w:rPr>
          <w:rFonts w:ascii="Times New Roman"/>
          <w:b w:val="false"/>
          <w:i w:val="false"/>
          <w:color w:val="000000"/>
          <w:sz w:val="28"/>
        </w:rPr>
        <w:t xml:space="preserve"> (часть вторая), </w:t>
      </w:r>
      <w:r>
        <w:rPr>
          <w:rFonts w:ascii="Times New Roman"/>
          <w:b w:val="false"/>
          <w:i w:val="false"/>
          <w:color w:val="000000"/>
          <w:sz w:val="28"/>
        </w:rPr>
        <w:t>447-3</w:t>
      </w:r>
      <w:r>
        <w:rPr>
          <w:rFonts w:ascii="Times New Roman"/>
          <w:b w:val="false"/>
          <w:i w:val="false"/>
          <w:color w:val="000000"/>
          <w:sz w:val="28"/>
        </w:rPr>
        <w:t xml:space="preserve">, </w:t>
      </w:r>
      <w:r>
        <w:rPr>
          <w:rFonts w:ascii="Times New Roman"/>
          <w:b w:val="false"/>
          <w:i w:val="false"/>
          <w:color w:val="000000"/>
          <w:sz w:val="28"/>
        </w:rPr>
        <w:t>447-5</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 первая, когда эти нарушения являются нарушениями правил перевозки пассажиров и грузов, части вторая, третья, 3-1 и 3-2), </w:t>
      </w:r>
      <w:r>
        <w:rPr>
          <w:rFonts w:ascii="Times New Roman"/>
          <w:b w:val="false"/>
          <w:i w:val="false"/>
          <w:color w:val="000000"/>
          <w:sz w:val="28"/>
        </w:rPr>
        <w:t>467-1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лишение права физических лиц на управление транспортными средствами на срок шесть месяцев и наложение штрафа на должностных лиц, ответственных за эксплуатацию транспортных средств, – в размере от двадцати пяти до тридцати месячных расчетных показателей.";</w:t>
      </w:r>
    </w:p>
    <w:bookmarkStart w:name="z37" w:id="35"/>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статьи 541</w:t>
      </w:r>
      <w:r>
        <w:rPr>
          <w:rFonts w:ascii="Times New Roman"/>
          <w:b w:val="false"/>
          <w:i w:val="false"/>
          <w:color w:val="000000"/>
          <w:sz w:val="28"/>
        </w:rPr>
        <w:t xml:space="preserve"> слова "446 (частью второй), 446-1," исключить;</w:t>
      </w:r>
    </w:p>
    <w:bookmarkEnd w:id="35"/>
    <w:bookmarkStart w:name="z38" w:id="3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543</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в части первой: </w:t>
      </w:r>
    </w:p>
    <w:bookmarkEnd w:id="37"/>
    <w:bookmarkStart w:name="z40" w:id="38"/>
    <w:p>
      <w:pPr>
        <w:spacing w:after="0"/>
        <w:ind w:left="0"/>
        <w:jc w:val="both"/>
      </w:pPr>
      <w:r>
        <w:rPr>
          <w:rFonts w:ascii="Times New Roman"/>
          <w:b w:val="false"/>
          <w:i w:val="false"/>
          <w:color w:val="000000"/>
          <w:sz w:val="28"/>
        </w:rPr>
        <w:t>
      слово "электротранспорте" заменить словами "рельсовом транспорте";</w:t>
      </w:r>
    </w:p>
    <w:bookmarkEnd w:id="38"/>
    <w:bookmarkStart w:name="z41" w:id="39"/>
    <w:p>
      <w:pPr>
        <w:spacing w:after="0"/>
        <w:ind w:left="0"/>
        <w:jc w:val="both"/>
      </w:pPr>
      <w:r>
        <w:rPr>
          <w:rFonts w:ascii="Times New Roman"/>
          <w:b w:val="false"/>
          <w:i w:val="false"/>
          <w:color w:val="000000"/>
          <w:sz w:val="28"/>
        </w:rPr>
        <w:t>
      слова "446 (частью первой)" заменить цифрами "446";</w:t>
      </w:r>
    </w:p>
    <w:bookmarkEnd w:id="39"/>
    <w:bookmarkStart w:name="z42" w:id="40"/>
    <w:p>
      <w:pPr>
        <w:spacing w:after="0"/>
        <w:ind w:left="0"/>
        <w:jc w:val="both"/>
      </w:pPr>
      <w:r>
        <w:rPr>
          <w:rFonts w:ascii="Times New Roman"/>
          <w:b w:val="false"/>
          <w:i w:val="false"/>
          <w:color w:val="000000"/>
          <w:sz w:val="28"/>
        </w:rPr>
        <w:t>
      после цифр "485 – 487," дополнить цифрами "490,";</w:t>
      </w:r>
    </w:p>
    <w:bookmarkEnd w:id="40"/>
    <w:bookmarkStart w:name="z43" w:id="41"/>
    <w:p>
      <w:pPr>
        <w:spacing w:after="0"/>
        <w:ind w:left="0"/>
        <w:jc w:val="both"/>
      </w:pPr>
      <w:r>
        <w:rPr>
          <w:rFonts w:ascii="Times New Roman"/>
          <w:b w:val="false"/>
          <w:i w:val="false"/>
          <w:color w:val="000000"/>
          <w:sz w:val="28"/>
        </w:rPr>
        <w:t>
      в части второй:</w:t>
      </w:r>
    </w:p>
    <w:bookmarkEnd w:id="41"/>
    <w:bookmarkStart w:name="z44" w:id="42"/>
    <w:p>
      <w:pPr>
        <w:spacing w:after="0"/>
        <w:ind w:left="0"/>
        <w:jc w:val="both"/>
      </w:pPr>
      <w:r>
        <w:rPr>
          <w:rFonts w:ascii="Times New Roman"/>
          <w:b w:val="false"/>
          <w:i w:val="false"/>
          <w:color w:val="000000"/>
          <w:sz w:val="28"/>
        </w:rPr>
        <w:t>
      подпункт 2) после слов "396 (частями первой и третьей)" дополнить цифрами ", 490";</w:t>
      </w:r>
    </w:p>
    <w:bookmarkEnd w:id="42"/>
    <w:bookmarkStart w:name="z45" w:id="43"/>
    <w:p>
      <w:pPr>
        <w:spacing w:after="0"/>
        <w:ind w:left="0"/>
        <w:jc w:val="both"/>
      </w:pPr>
      <w:r>
        <w:rPr>
          <w:rFonts w:ascii="Times New Roman"/>
          <w:b w:val="false"/>
          <w:i w:val="false"/>
          <w:color w:val="000000"/>
          <w:sz w:val="28"/>
        </w:rPr>
        <w:t>
      подпункт 3) после цифр "441," дополнить цифрами "446,";</w:t>
      </w:r>
    </w:p>
    <w:bookmarkEnd w:id="43"/>
    <w:bookmarkStart w:name="z46" w:id="44"/>
    <w:p>
      <w:pPr>
        <w:spacing w:after="0"/>
        <w:ind w:left="0"/>
        <w:jc w:val="both"/>
      </w:pPr>
      <w:r>
        <w:rPr>
          <w:rFonts w:ascii="Times New Roman"/>
          <w:b w:val="false"/>
          <w:i w:val="false"/>
          <w:color w:val="000000"/>
          <w:sz w:val="28"/>
        </w:rPr>
        <w:t>
      в подпункте 7) слово "электротранспорте" заменить словами "рельсовом транспорте";</w:t>
      </w:r>
    </w:p>
    <w:bookmarkEnd w:id="44"/>
    <w:bookmarkStart w:name="z47" w:id="4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547</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в заголовке и тексте слова "области государственного регулирования" заменить словом "сфере";</w:t>
      </w:r>
    </w:p>
    <w:bookmarkEnd w:id="46"/>
    <w:bookmarkStart w:name="z49" w:id="47"/>
    <w:p>
      <w:pPr>
        <w:spacing w:after="0"/>
        <w:ind w:left="0"/>
        <w:jc w:val="both"/>
      </w:pPr>
      <w:r>
        <w:rPr>
          <w:rFonts w:ascii="Times New Roman"/>
          <w:b w:val="false"/>
          <w:i w:val="false"/>
          <w:color w:val="000000"/>
          <w:sz w:val="28"/>
        </w:rPr>
        <w:t>
      часть первую после слов "446 (частью первой)," дополнить цифрами "446-2,";</w:t>
      </w:r>
    </w:p>
    <w:bookmarkEnd w:id="47"/>
    <w:bookmarkStart w:name="z50" w:id="4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548</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в части первой:</w:t>
      </w:r>
    </w:p>
    <w:bookmarkEnd w:id="49"/>
    <w:bookmarkStart w:name="z52" w:id="50"/>
    <w:p>
      <w:pPr>
        <w:spacing w:after="0"/>
        <w:ind w:left="0"/>
        <w:jc w:val="both"/>
      </w:pPr>
      <w:r>
        <w:rPr>
          <w:rFonts w:ascii="Times New Roman"/>
          <w:b w:val="false"/>
          <w:i w:val="false"/>
          <w:color w:val="000000"/>
          <w:sz w:val="28"/>
        </w:rPr>
        <w:t>
      слова "453 (частями первой, третьей)" и "454 (частями четвертой, пятой)" заменить соответственно словами "453 (частями первой, третьей и четвертой)" и "454 (частью четвертой)";</w:t>
      </w:r>
    </w:p>
    <w:bookmarkEnd w:id="50"/>
    <w:bookmarkStart w:name="z53" w:id="51"/>
    <w:p>
      <w:pPr>
        <w:spacing w:after="0"/>
        <w:ind w:left="0"/>
        <w:jc w:val="both"/>
      </w:pPr>
      <w:r>
        <w:rPr>
          <w:rFonts w:ascii="Times New Roman"/>
          <w:b w:val="false"/>
          <w:i w:val="false"/>
          <w:color w:val="000000"/>
          <w:sz w:val="28"/>
        </w:rPr>
        <w:t>
      после цифр "458," дополнить цифрами "458-1, 458-2,";</w:t>
      </w:r>
    </w:p>
    <w:bookmarkEnd w:id="51"/>
    <w:bookmarkStart w:name="z54" w:id="52"/>
    <w:p>
      <w:pPr>
        <w:spacing w:after="0"/>
        <w:ind w:left="0"/>
        <w:jc w:val="both"/>
      </w:pPr>
      <w:r>
        <w:rPr>
          <w:rFonts w:ascii="Times New Roman"/>
          <w:b w:val="false"/>
          <w:i w:val="false"/>
          <w:color w:val="000000"/>
          <w:sz w:val="28"/>
        </w:rPr>
        <w:t>
      слова "463 (частью первой, когда эти нарушения являются нарушениями правил перевозки пассажиров и грузов, частями второй и третьей)" заменить словами "463 (частью первой, когда эти нарушения являются нарушениями правил перевозки пассажиров и грузов, частями второй, третьей, 3-1, 3-2 и 3-3)";</w:t>
      </w:r>
    </w:p>
    <w:bookmarkEnd w:id="52"/>
    <w:bookmarkStart w:name="z55" w:id="53"/>
    <w:p>
      <w:pPr>
        <w:spacing w:after="0"/>
        <w:ind w:left="0"/>
        <w:jc w:val="both"/>
      </w:pPr>
      <w:r>
        <w:rPr>
          <w:rFonts w:ascii="Times New Roman"/>
          <w:b w:val="false"/>
          <w:i w:val="false"/>
          <w:color w:val="000000"/>
          <w:sz w:val="28"/>
        </w:rPr>
        <w:t>
      слова "479 – 481 (кроме нарушений на судах воздушного транспорта)" заменить словами "479 – 480 (кроме нарушений на судах воздушного транспорта), 480-1, 481";</w:t>
      </w:r>
    </w:p>
    <w:bookmarkEnd w:id="53"/>
    <w:bookmarkStart w:name="z56" w:id="54"/>
    <w:p>
      <w:pPr>
        <w:spacing w:after="0"/>
        <w:ind w:left="0"/>
        <w:jc w:val="both"/>
      </w:pPr>
      <w:r>
        <w:rPr>
          <w:rFonts w:ascii="Times New Roman"/>
          <w:b w:val="false"/>
          <w:i w:val="false"/>
          <w:color w:val="000000"/>
          <w:sz w:val="28"/>
        </w:rPr>
        <w:t>
      цифры ", 490" исключить;</w:t>
      </w:r>
    </w:p>
    <w:bookmarkEnd w:id="54"/>
    <w:bookmarkStart w:name="z57" w:id="55"/>
    <w:p>
      <w:pPr>
        <w:spacing w:after="0"/>
        <w:ind w:left="0"/>
        <w:jc w:val="both"/>
      </w:pPr>
      <w:r>
        <w:rPr>
          <w:rFonts w:ascii="Times New Roman"/>
          <w:b w:val="false"/>
          <w:i w:val="false"/>
          <w:color w:val="000000"/>
          <w:sz w:val="28"/>
        </w:rPr>
        <w:t>
      в абзаце третьем части второй:</w:t>
      </w:r>
    </w:p>
    <w:bookmarkEnd w:id="55"/>
    <w:bookmarkStart w:name="z58" w:id="56"/>
    <w:p>
      <w:pPr>
        <w:spacing w:after="0"/>
        <w:ind w:left="0"/>
        <w:jc w:val="both"/>
      </w:pPr>
      <w:r>
        <w:rPr>
          <w:rFonts w:ascii="Times New Roman"/>
          <w:b w:val="false"/>
          <w:i w:val="false"/>
          <w:color w:val="000000"/>
          <w:sz w:val="28"/>
        </w:rPr>
        <w:t>
      слова "463 (частью первой, когда эти нарушения являются нарушениями правил перевозки пассажиров и грузов, частями второй и третьей)" заменить словами "463 (частью первой, когда эти нарушения являются нарушениями правил перевозки пассажиров и грузов, частями второй, третьей, 3-1, 3-2 и 3-3)";</w:t>
      </w:r>
    </w:p>
    <w:bookmarkEnd w:id="56"/>
    <w:bookmarkStart w:name="z59" w:id="57"/>
    <w:p>
      <w:pPr>
        <w:spacing w:after="0"/>
        <w:ind w:left="0"/>
        <w:jc w:val="both"/>
      </w:pPr>
      <w:r>
        <w:rPr>
          <w:rFonts w:ascii="Times New Roman"/>
          <w:b w:val="false"/>
          <w:i w:val="false"/>
          <w:color w:val="000000"/>
          <w:sz w:val="28"/>
        </w:rPr>
        <w:t>
      слова "479, 480, 481 (кроме нарушений на судах воздушного транспорта)" заменить словами "479 – 480 (кроме нарушений на судах воздушного транспорта), 480-1, 481";</w:t>
      </w:r>
    </w:p>
    <w:bookmarkEnd w:id="57"/>
    <w:bookmarkStart w:name="z60" w:id="58"/>
    <w:p>
      <w:pPr>
        <w:spacing w:after="0"/>
        <w:ind w:left="0"/>
        <w:jc w:val="both"/>
      </w:pPr>
      <w:r>
        <w:rPr>
          <w:rFonts w:ascii="Times New Roman"/>
          <w:b w:val="false"/>
          <w:i w:val="false"/>
          <w:color w:val="000000"/>
          <w:sz w:val="28"/>
        </w:rPr>
        <w:t>
      цифры ", 490" исключить;</w:t>
      </w:r>
    </w:p>
    <w:bookmarkEnd w:id="58"/>
    <w:bookmarkStart w:name="z61" w:id="59"/>
    <w:p>
      <w:pPr>
        <w:spacing w:after="0"/>
        <w:ind w:left="0"/>
        <w:jc w:val="both"/>
      </w:pPr>
      <w:r>
        <w:rPr>
          <w:rFonts w:ascii="Times New Roman"/>
          <w:b w:val="false"/>
          <w:i w:val="false"/>
          <w:color w:val="000000"/>
          <w:sz w:val="28"/>
        </w:rPr>
        <w:t xml:space="preserve">
      26) в части второй </w:t>
      </w:r>
      <w:r>
        <w:rPr>
          <w:rFonts w:ascii="Times New Roman"/>
          <w:b w:val="false"/>
          <w:i w:val="false"/>
          <w:color w:val="000000"/>
          <w:sz w:val="28"/>
        </w:rPr>
        <w:t>статьи 555</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слова "461 (частями первой, второй, четвертой, пятой, шестой, 6-1)" заменить словами "461 (частями первой, второй, четвертой, пятой, шестой, 6-1, восьмой)";</w:t>
      </w:r>
    </w:p>
    <w:bookmarkEnd w:id="60"/>
    <w:bookmarkStart w:name="z63" w:id="61"/>
    <w:p>
      <w:pPr>
        <w:spacing w:after="0"/>
        <w:ind w:left="0"/>
        <w:jc w:val="both"/>
      </w:pPr>
      <w:r>
        <w:rPr>
          <w:rFonts w:ascii="Times New Roman"/>
          <w:b w:val="false"/>
          <w:i w:val="false"/>
          <w:color w:val="000000"/>
          <w:sz w:val="28"/>
        </w:rPr>
        <w:t>
      слова "463 (частями второй и третьей)" заменить словами "463 (частями второй, третьей и 3-1)";</w:t>
      </w:r>
    </w:p>
    <w:bookmarkEnd w:id="61"/>
    <w:bookmarkStart w:name="z64" w:id="6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629</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в заголовке и части первой слова "маломерным судном" заменить словами "судном, в том числе маломерным судном,";</w:t>
      </w:r>
    </w:p>
    <w:bookmarkEnd w:id="63"/>
    <w:bookmarkStart w:name="z66" w:id="64"/>
    <w:p>
      <w:pPr>
        <w:spacing w:after="0"/>
        <w:ind w:left="0"/>
        <w:jc w:val="both"/>
      </w:pPr>
      <w:r>
        <w:rPr>
          <w:rFonts w:ascii="Times New Roman"/>
          <w:b w:val="false"/>
          <w:i w:val="false"/>
          <w:color w:val="000000"/>
          <w:sz w:val="28"/>
        </w:rPr>
        <w:t>
      в абзаце первом части второй:</w:t>
      </w:r>
    </w:p>
    <w:bookmarkEnd w:id="64"/>
    <w:bookmarkStart w:name="z67" w:id="65"/>
    <w:p>
      <w:pPr>
        <w:spacing w:after="0"/>
        <w:ind w:left="0"/>
        <w:jc w:val="both"/>
      </w:pPr>
      <w:r>
        <w:rPr>
          <w:rFonts w:ascii="Times New Roman"/>
          <w:b w:val="false"/>
          <w:i w:val="false"/>
          <w:color w:val="000000"/>
          <w:sz w:val="28"/>
        </w:rPr>
        <w:t>
      после слов "транспортным средством," дополнить словами "судном, в том числе";</w:t>
      </w:r>
    </w:p>
    <w:bookmarkEnd w:id="65"/>
    <w:bookmarkStart w:name="z68" w:id="66"/>
    <w:p>
      <w:pPr>
        <w:spacing w:after="0"/>
        <w:ind w:left="0"/>
        <w:jc w:val="both"/>
      </w:pPr>
      <w:r>
        <w:rPr>
          <w:rFonts w:ascii="Times New Roman"/>
          <w:b w:val="false"/>
          <w:i w:val="false"/>
          <w:color w:val="000000"/>
          <w:sz w:val="28"/>
        </w:rPr>
        <w:t>
      слово "немедицинское" исключить;</w:t>
      </w:r>
    </w:p>
    <w:bookmarkEnd w:id="66"/>
    <w:bookmarkStart w:name="z69" w:id="67"/>
    <w:p>
      <w:pPr>
        <w:spacing w:after="0"/>
        <w:ind w:left="0"/>
        <w:jc w:val="both"/>
      </w:pPr>
      <w:r>
        <w:rPr>
          <w:rFonts w:ascii="Times New Roman"/>
          <w:b w:val="false"/>
          <w:i w:val="false"/>
          <w:color w:val="000000"/>
          <w:sz w:val="28"/>
        </w:rPr>
        <w:t xml:space="preserve">
      в части четвертой слова "маломерным судном" заменить словами "судном, в том числе маломерным судном,"; </w:t>
      </w:r>
    </w:p>
    <w:bookmarkEnd w:id="67"/>
    <w:bookmarkStart w:name="z70" w:id="68"/>
    <w:p>
      <w:pPr>
        <w:spacing w:after="0"/>
        <w:ind w:left="0"/>
        <w:jc w:val="both"/>
      </w:pPr>
      <w:r>
        <w:rPr>
          <w:rFonts w:ascii="Times New Roman"/>
          <w:b w:val="false"/>
          <w:i w:val="false"/>
          <w:color w:val="000000"/>
          <w:sz w:val="28"/>
        </w:rPr>
        <w:t>
      часть пятую после слов "транспортным средством," дополнить словами "судном, в том числе маломерным судном,";</w:t>
      </w:r>
    </w:p>
    <w:bookmarkEnd w:id="68"/>
    <w:bookmarkStart w:name="z71" w:id="69"/>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630</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заголовок после слов "транспортного средства," дополнить словами "судна, в том числе";</w:t>
      </w:r>
    </w:p>
    <w:bookmarkEnd w:id="70"/>
    <w:bookmarkStart w:name="z73" w:id="71"/>
    <w:p>
      <w:pPr>
        <w:spacing w:after="0"/>
        <w:ind w:left="0"/>
        <w:jc w:val="both"/>
      </w:pPr>
      <w:r>
        <w:rPr>
          <w:rFonts w:ascii="Times New Roman"/>
          <w:b w:val="false"/>
          <w:i w:val="false"/>
          <w:color w:val="000000"/>
          <w:sz w:val="28"/>
        </w:rPr>
        <w:t>
      в части первой:</w:t>
      </w:r>
    </w:p>
    <w:bookmarkEnd w:id="71"/>
    <w:bookmarkStart w:name="z74" w:id="72"/>
    <w:p>
      <w:pPr>
        <w:spacing w:after="0"/>
        <w:ind w:left="0"/>
        <w:jc w:val="both"/>
      </w:pPr>
      <w:r>
        <w:rPr>
          <w:rFonts w:ascii="Times New Roman"/>
          <w:b w:val="false"/>
          <w:i w:val="false"/>
          <w:color w:val="000000"/>
          <w:sz w:val="28"/>
        </w:rPr>
        <w:t>
      в абзаце втором:</w:t>
      </w:r>
    </w:p>
    <w:bookmarkEnd w:id="72"/>
    <w:bookmarkStart w:name="z75" w:id="73"/>
    <w:p>
      <w:pPr>
        <w:spacing w:after="0"/>
        <w:ind w:left="0"/>
        <w:jc w:val="both"/>
      </w:pPr>
      <w:r>
        <w:rPr>
          <w:rFonts w:ascii="Times New Roman"/>
          <w:b w:val="false"/>
          <w:i w:val="false"/>
          <w:color w:val="000000"/>
          <w:sz w:val="28"/>
        </w:rPr>
        <w:t>
      слова "463 (части вторая и третья)" заменить словами "463 (части вторая, третья, 3-1, 3-2 и 3-3)";</w:t>
      </w:r>
    </w:p>
    <w:bookmarkEnd w:id="73"/>
    <w:bookmarkStart w:name="z76" w:id="74"/>
    <w:p>
      <w:pPr>
        <w:spacing w:after="0"/>
        <w:ind w:left="0"/>
        <w:jc w:val="both"/>
      </w:pPr>
      <w:r>
        <w:rPr>
          <w:rFonts w:ascii="Times New Roman"/>
          <w:b w:val="false"/>
          <w:i w:val="false"/>
          <w:color w:val="000000"/>
          <w:sz w:val="28"/>
        </w:rPr>
        <w:t xml:space="preserve">
      слова "маломерных судов" заменить словами "судов, в том числе маломерных судов,"; </w:t>
      </w:r>
    </w:p>
    <w:bookmarkEnd w:id="74"/>
    <w:bookmarkStart w:name="z77" w:id="75"/>
    <w:p>
      <w:pPr>
        <w:spacing w:after="0"/>
        <w:ind w:left="0"/>
        <w:jc w:val="both"/>
      </w:pPr>
      <w:r>
        <w:rPr>
          <w:rFonts w:ascii="Times New Roman"/>
          <w:b w:val="false"/>
          <w:i w:val="false"/>
          <w:color w:val="000000"/>
          <w:sz w:val="28"/>
        </w:rPr>
        <w:t>
      после слова "(эвакуатора)," дополнить словами "судна или";</w:t>
      </w:r>
    </w:p>
    <w:bookmarkEnd w:id="75"/>
    <w:bookmarkStart w:name="z78" w:id="76"/>
    <w:p>
      <w:pPr>
        <w:spacing w:after="0"/>
        <w:ind w:left="0"/>
        <w:jc w:val="both"/>
      </w:pPr>
      <w:r>
        <w:rPr>
          <w:rFonts w:ascii="Times New Roman"/>
          <w:b w:val="false"/>
          <w:i w:val="false"/>
          <w:color w:val="000000"/>
          <w:sz w:val="28"/>
        </w:rPr>
        <w:t>
      слова "или стоянки" заменить словами ", стоянки или площадки, прилегающие к стационарному посту транспортного контроля";</w:t>
      </w:r>
    </w:p>
    <w:bookmarkEnd w:id="76"/>
    <w:bookmarkStart w:name="z79" w:id="77"/>
    <w:p>
      <w:pPr>
        <w:spacing w:after="0"/>
        <w:ind w:left="0"/>
        <w:jc w:val="both"/>
      </w:pPr>
      <w:r>
        <w:rPr>
          <w:rFonts w:ascii="Times New Roman"/>
          <w:b w:val="false"/>
          <w:i w:val="false"/>
          <w:color w:val="000000"/>
          <w:sz w:val="28"/>
        </w:rPr>
        <w:t xml:space="preserve">
      дополнить абзацем четвертым следующего содержания: </w:t>
      </w:r>
    </w:p>
    <w:bookmarkEnd w:id="77"/>
    <w:p>
      <w:pPr>
        <w:spacing w:after="0"/>
        <w:ind w:left="0"/>
        <w:jc w:val="both"/>
      </w:pPr>
      <w:r>
        <w:rPr>
          <w:rFonts w:ascii="Times New Roman"/>
          <w:b w:val="false"/>
          <w:i w:val="false"/>
          <w:color w:val="000000"/>
          <w:sz w:val="28"/>
        </w:rPr>
        <w:t>
      "447-2, 447-4, 463 (части вторая, третья и 3-1)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bookmarkStart w:name="z80" w:id="78"/>
    <w:p>
      <w:pPr>
        <w:spacing w:after="0"/>
        <w:ind w:left="0"/>
        <w:jc w:val="both"/>
      </w:pPr>
      <w:r>
        <w:rPr>
          <w:rFonts w:ascii="Times New Roman"/>
          <w:b w:val="false"/>
          <w:i w:val="false"/>
          <w:color w:val="000000"/>
          <w:sz w:val="28"/>
        </w:rPr>
        <w:t>
      в абзаце четвертом слова "или стоянках" заменить словами ", стоянках или площадках, прилегающих к стационарному посту транспортного контроля,";</w:t>
      </w:r>
    </w:p>
    <w:bookmarkEnd w:id="78"/>
    <w:bookmarkStart w:name="z81" w:id="79"/>
    <w:p>
      <w:pPr>
        <w:spacing w:after="0"/>
        <w:ind w:left="0"/>
        <w:jc w:val="both"/>
      </w:pPr>
      <w:r>
        <w:rPr>
          <w:rFonts w:ascii="Times New Roman"/>
          <w:b w:val="false"/>
          <w:i w:val="false"/>
          <w:color w:val="000000"/>
          <w:sz w:val="28"/>
        </w:rPr>
        <w:t>
      в частях второй, третьей и четвертой слова "маломерного судна" заменить словами "судна, в том числе маломерного судна,";</w:t>
      </w:r>
    </w:p>
    <w:bookmarkEnd w:id="79"/>
    <w:bookmarkStart w:name="z82" w:id="80"/>
    <w:p>
      <w:pPr>
        <w:spacing w:after="0"/>
        <w:ind w:left="0"/>
        <w:jc w:val="both"/>
      </w:pPr>
      <w:r>
        <w:rPr>
          <w:rFonts w:ascii="Times New Roman"/>
          <w:b w:val="false"/>
          <w:i w:val="false"/>
          <w:color w:val="000000"/>
          <w:sz w:val="28"/>
        </w:rPr>
        <w:t xml:space="preserve">
      29) подпункт 4) части первой </w:t>
      </w:r>
      <w:r>
        <w:rPr>
          <w:rFonts w:ascii="Times New Roman"/>
          <w:b w:val="false"/>
          <w:i w:val="false"/>
          <w:color w:val="000000"/>
          <w:sz w:val="28"/>
        </w:rPr>
        <w:t>статьи 634</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"4) показания сертифицированных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bookmarkStart w:name="z83" w:id="8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636</w:t>
      </w:r>
      <w:r>
        <w:rPr>
          <w:rFonts w:ascii="Times New Roman"/>
          <w:b w:val="false"/>
          <w:i w:val="false"/>
          <w:color w:val="000000"/>
          <w:sz w:val="28"/>
        </w:rPr>
        <w:t>:</w:t>
      </w:r>
    </w:p>
    <w:bookmarkEnd w:id="81"/>
    <w:bookmarkStart w:name="z84" w:id="82"/>
    <w:p>
      <w:pPr>
        <w:spacing w:after="0"/>
        <w:ind w:left="0"/>
        <w:jc w:val="both"/>
      </w:pPr>
      <w:r>
        <w:rPr>
          <w:rFonts w:ascii="Times New Roman"/>
          <w:b w:val="false"/>
          <w:i w:val="false"/>
          <w:color w:val="000000"/>
          <w:sz w:val="28"/>
        </w:rPr>
        <w:t>
      в подпункте 1) части первой:</w:t>
      </w:r>
    </w:p>
    <w:bookmarkEnd w:id="82"/>
    <w:bookmarkStart w:name="z85" w:id="83"/>
    <w:p>
      <w:pPr>
        <w:spacing w:after="0"/>
        <w:ind w:left="0"/>
        <w:jc w:val="both"/>
      </w:pPr>
      <w:r>
        <w:rPr>
          <w:rFonts w:ascii="Times New Roman"/>
          <w:b w:val="false"/>
          <w:i w:val="false"/>
          <w:color w:val="000000"/>
          <w:sz w:val="28"/>
        </w:rPr>
        <w:t>
      в абзаце втором:</w:t>
      </w:r>
    </w:p>
    <w:bookmarkEnd w:id="83"/>
    <w:bookmarkStart w:name="z86" w:id="84"/>
    <w:p>
      <w:pPr>
        <w:spacing w:after="0"/>
        <w:ind w:left="0"/>
        <w:jc w:val="both"/>
      </w:pPr>
      <w:r>
        <w:rPr>
          <w:rFonts w:ascii="Times New Roman"/>
          <w:b w:val="false"/>
          <w:i w:val="false"/>
          <w:color w:val="000000"/>
          <w:sz w:val="28"/>
        </w:rPr>
        <w:t>
      слова "446 (часть вторая)," исключить;</w:t>
      </w:r>
    </w:p>
    <w:bookmarkEnd w:id="84"/>
    <w:bookmarkStart w:name="z87" w:id="85"/>
    <w:p>
      <w:pPr>
        <w:spacing w:after="0"/>
        <w:ind w:left="0"/>
        <w:jc w:val="both"/>
      </w:pPr>
      <w:r>
        <w:rPr>
          <w:rFonts w:ascii="Times New Roman"/>
          <w:b w:val="false"/>
          <w:i w:val="false"/>
          <w:color w:val="000000"/>
          <w:sz w:val="28"/>
        </w:rPr>
        <w:t>
      цифры "484" заменить словами "484 (части первая и вторая)";</w:t>
      </w:r>
    </w:p>
    <w:bookmarkEnd w:id="85"/>
    <w:bookmarkStart w:name="z88" w:id="86"/>
    <w:p>
      <w:pPr>
        <w:spacing w:after="0"/>
        <w:ind w:left="0"/>
        <w:jc w:val="both"/>
      </w:pPr>
      <w:r>
        <w:rPr>
          <w:rFonts w:ascii="Times New Roman"/>
          <w:b w:val="false"/>
          <w:i w:val="false"/>
          <w:color w:val="000000"/>
          <w:sz w:val="28"/>
        </w:rPr>
        <w:t>
      в абзаце двадцать седьмом цифры "446-1" заменить словами "484 (часть третья, за совершение нарушений на воздушном транспорте)";</w:t>
      </w:r>
    </w:p>
    <w:bookmarkEnd w:id="86"/>
    <w:bookmarkStart w:name="z89" w:id="87"/>
    <w:p>
      <w:pPr>
        <w:spacing w:after="0"/>
        <w:ind w:left="0"/>
        <w:jc w:val="both"/>
      </w:pPr>
      <w:r>
        <w:rPr>
          <w:rFonts w:ascii="Times New Roman"/>
          <w:b w:val="false"/>
          <w:i w:val="false"/>
          <w:color w:val="000000"/>
          <w:sz w:val="28"/>
        </w:rPr>
        <w:t>
      в абзаце двадцать девятом:</w:t>
      </w:r>
    </w:p>
    <w:bookmarkEnd w:id="87"/>
    <w:bookmarkStart w:name="z90" w:id="88"/>
    <w:p>
      <w:pPr>
        <w:spacing w:after="0"/>
        <w:ind w:left="0"/>
        <w:jc w:val="both"/>
      </w:pPr>
      <w:r>
        <w:rPr>
          <w:rFonts w:ascii="Times New Roman"/>
          <w:b w:val="false"/>
          <w:i w:val="false"/>
          <w:color w:val="000000"/>
          <w:sz w:val="28"/>
        </w:rPr>
        <w:t>
      слова "статьи 356", заменить словами "статьи 317-1 (по нарушениям требований технических регламентов в области транспорта), 356";</w:t>
      </w:r>
    </w:p>
    <w:bookmarkEnd w:id="88"/>
    <w:bookmarkStart w:name="z91" w:id="89"/>
    <w:p>
      <w:pPr>
        <w:spacing w:after="0"/>
        <w:ind w:left="0"/>
        <w:jc w:val="both"/>
      </w:pPr>
      <w:r>
        <w:rPr>
          <w:rFonts w:ascii="Times New Roman"/>
          <w:b w:val="false"/>
          <w:i w:val="false"/>
          <w:color w:val="000000"/>
          <w:sz w:val="28"/>
        </w:rPr>
        <w:t>
      дополнить цифрами "357-1,";</w:t>
      </w:r>
    </w:p>
    <w:bookmarkEnd w:id="89"/>
    <w:bookmarkStart w:name="z92" w:id="90"/>
    <w:p>
      <w:pPr>
        <w:spacing w:after="0"/>
        <w:ind w:left="0"/>
        <w:jc w:val="both"/>
      </w:pPr>
      <w:r>
        <w:rPr>
          <w:rFonts w:ascii="Times New Roman"/>
          <w:b w:val="false"/>
          <w:i w:val="false"/>
          <w:color w:val="000000"/>
          <w:sz w:val="28"/>
        </w:rPr>
        <w:t>
      цифры "484" заменить словами "484 (кроме нарушений на судах воздушного транспорта)";</w:t>
      </w:r>
    </w:p>
    <w:bookmarkEnd w:id="90"/>
    <w:bookmarkStart w:name="z93" w:id="9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91"/>
    <w:p>
      <w:pPr>
        <w:spacing w:after="0"/>
        <w:ind w:left="0"/>
        <w:jc w:val="both"/>
      </w:pPr>
      <w:r>
        <w:rPr>
          <w:rFonts w:ascii="Times New Roman"/>
          <w:b w:val="false"/>
          <w:i w:val="false"/>
          <w:color w:val="000000"/>
          <w:sz w:val="28"/>
        </w:rPr>
        <w:t>
      "должностные лица уполномоченного органа в области транспорта и коммуникаций (</w:t>
      </w:r>
      <w:r>
        <w:rPr>
          <w:rFonts w:ascii="Times New Roman"/>
          <w:b w:val="false"/>
          <w:i w:val="false"/>
          <w:color w:val="000000"/>
          <w:sz w:val="28"/>
        </w:rPr>
        <w:t>статьи 175</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451</w:t>
      </w:r>
      <w:r>
        <w:rPr>
          <w:rFonts w:ascii="Times New Roman"/>
          <w:b w:val="false"/>
          <w:i w:val="false"/>
          <w:color w:val="000000"/>
          <w:sz w:val="28"/>
        </w:rPr>
        <w:t xml:space="preserve"> (часть вторая),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(части вторая и третья),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 третья),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(часть четвертая),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(части третья и четвертая), </w:t>
      </w:r>
      <w:r>
        <w:rPr>
          <w:rFonts w:ascii="Times New Roman"/>
          <w:b w:val="false"/>
          <w:i w:val="false"/>
          <w:color w:val="000000"/>
          <w:sz w:val="28"/>
        </w:rPr>
        <w:t>481</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bookmarkStart w:name="z94" w:id="92"/>
    <w:p>
      <w:pPr>
        <w:spacing w:after="0"/>
        <w:ind w:left="0"/>
        <w:jc w:val="both"/>
      </w:pPr>
      <w:r>
        <w:rPr>
          <w:rFonts w:ascii="Times New Roman"/>
          <w:b w:val="false"/>
          <w:i w:val="false"/>
          <w:color w:val="000000"/>
          <w:sz w:val="28"/>
        </w:rPr>
        <w:t xml:space="preserve">
      31) в части второй </w:t>
      </w:r>
      <w:r>
        <w:rPr>
          <w:rFonts w:ascii="Times New Roman"/>
          <w:b w:val="false"/>
          <w:i w:val="false"/>
          <w:color w:val="000000"/>
          <w:sz w:val="28"/>
        </w:rPr>
        <w:t>статьи 638</w:t>
      </w:r>
      <w:r>
        <w:rPr>
          <w:rFonts w:ascii="Times New Roman"/>
          <w:b w:val="false"/>
          <w:i w:val="false"/>
          <w:color w:val="000000"/>
          <w:sz w:val="28"/>
        </w:rPr>
        <w:t xml:space="preserve"> слова "и 188" заменить словами ", 188, 357-2 (часть первая), 447, 447-1, 447-2, 447-3, 447-4, 447-5, 463 (часть первая, когда эти нарушения являются нарушениями правил перевозки пассажиров и грузов, части вторая и третья, 3-1, 3-2 и 3-3) и 467-1";</w:t>
      </w:r>
    </w:p>
    <w:bookmarkEnd w:id="92"/>
    <w:bookmarkStart w:name="z95" w:id="93"/>
    <w:p>
      <w:pPr>
        <w:spacing w:after="0"/>
        <w:ind w:left="0"/>
        <w:jc w:val="both"/>
      </w:pPr>
      <w:r>
        <w:rPr>
          <w:rFonts w:ascii="Times New Roman"/>
          <w:b w:val="false"/>
          <w:i w:val="false"/>
          <w:color w:val="000000"/>
          <w:sz w:val="28"/>
        </w:rPr>
        <w:t xml:space="preserve">
      32) абзац первый части 1-1 </w:t>
      </w:r>
      <w:r>
        <w:rPr>
          <w:rFonts w:ascii="Times New Roman"/>
          <w:b w:val="false"/>
          <w:i w:val="false"/>
          <w:color w:val="000000"/>
          <w:sz w:val="28"/>
        </w:rPr>
        <w:t>статьи 639</w:t>
      </w:r>
      <w:r>
        <w:rPr>
          <w:rFonts w:ascii="Times New Roman"/>
          <w:b w:val="false"/>
          <w:i w:val="false"/>
          <w:color w:val="000000"/>
          <w:sz w:val="28"/>
        </w:rPr>
        <w:t xml:space="preserve"> после слов "дорожного движения" дополнить словами "и в сфере автомобильного транспорта".</w:t>
      </w:r>
    </w:p>
    <w:bookmarkEnd w:id="93"/>
    <w:bookmarkStart w:name="z96" w:id="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15- 16, ст. 76; № 18, ст. 84; 2010 г., № 1-2, ст. 5; № 5, ст. 23; № 24, ст. 146; 2011 г., № 1, ст. 2, 7; № 5, ст. 43; № 6, ст. 50; № 11, ст. 102; № 16, ст. 129; 2012 г., № 3, ст. 27; № 14, ст. 92; № 15, ст. 97; № 21-22, ст. 124):</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66 изложить в следующей редакции:</w:t>
      </w:r>
    </w:p>
    <w:p>
      <w:pPr>
        <w:spacing w:after="0"/>
        <w:ind w:left="0"/>
        <w:jc w:val="both"/>
      </w:pPr>
      <w:r>
        <w:rPr>
          <w:rFonts w:ascii="Times New Roman"/>
          <w:b w:val="false"/>
          <w:i w:val="false"/>
          <w:color w:val="000000"/>
          <w:sz w:val="28"/>
        </w:rPr>
        <w:t>
      "4. Не требуются разрешения на специальное водопользование при:</w:t>
      </w:r>
    </w:p>
    <w:p>
      <w:pPr>
        <w:spacing w:after="0"/>
        <w:ind w:left="0"/>
        <w:jc w:val="both"/>
      </w:pPr>
      <w:r>
        <w:rPr>
          <w:rFonts w:ascii="Times New Roman"/>
          <w:b w:val="false"/>
          <w:i w:val="false"/>
          <w:color w:val="000000"/>
          <w:sz w:val="28"/>
        </w:rPr>
        <w:t>
      1) использовании следующих водозаборных сооружений: шахтных и трубчатых фильтровых колодцев глубиной до двадцати метров, а также каптажных сооружений,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 не используемого для централизованного водоснабжения;</w:t>
      </w:r>
    </w:p>
    <w:p>
      <w:pPr>
        <w:spacing w:after="0"/>
        <w:ind w:left="0"/>
        <w:jc w:val="both"/>
      </w:pPr>
      <w:r>
        <w:rPr>
          <w:rFonts w:ascii="Times New Roman"/>
          <w:b w:val="false"/>
          <w:i w:val="false"/>
          <w:color w:val="000000"/>
          <w:sz w:val="28"/>
        </w:rPr>
        <w:t>
      2) заборе воды морскими судами из водных объектов для обеспечения работы судна и его технологического оборудования.".</w:t>
      </w:r>
    </w:p>
    <w:bookmarkStart w:name="z98" w:id="9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95"/>
    <w:bookmarkStart w:name="z99" w:id="96"/>
    <w:p>
      <w:pPr>
        <w:spacing w:after="0"/>
        <w:ind w:left="0"/>
        <w:jc w:val="both"/>
      </w:pPr>
      <w:r>
        <w:rPr>
          <w:rFonts w:ascii="Times New Roman"/>
          <w:b w:val="false"/>
          <w:i w:val="false"/>
          <w:color w:val="000000"/>
          <w:sz w:val="28"/>
        </w:rPr>
        <w:t>
      1) оглавление дополнить заголовками главы 25-2 и статьи 240-2 следующего содержания:</w:t>
      </w:r>
    </w:p>
    <w:bookmarkEnd w:id="96"/>
    <w:p>
      <w:pPr>
        <w:spacing w:after="0"/>
        <w:ind w:left="0"/>
        <w:jc w:val="both"/>
      </w:pPr>
      <w:r>
        <w:rPr>
          <w:rFonts w:ascii="Times New Roman"/>
          <w:b w:val="false"/>
          <w:i w:val="false"/>
          <w:color w:val="000000"/>
          <w:sz w:val="28"/>
        </w:rPr>
        <w:t>
      "Глава 25-2. Особенности регулирования труда работников, относящихся к авиационному персоналу гражданской авиации</w:t>
      </w:r>
    </w:p>
    <w:p>
      <w:pPr>
        <w:spacing w:after="0"/>
        <w:ind w:left="0"/>
        <w:jc w:val="both"/>
      </w:pPr>
      <w:r>
        <w:rPr>
          <w:rFonts w:ascii="Times New Roman"/>
          <w:b w:val="false"/>
          <w:i w:val="false"/>
          <w:color w:val="000000"/>
          <w:sz w:val="28"/>
        </w:rPr>
        <w:t>
      Статья 240-2. Режим рабочего времени и времени отдыха работников, относящихся к авиационному персоналу гражданской авиации";</w:t>
      </w:r>
    </w:p>
    <w:bookmarkStart w:name="z100" w:id="97"/>
    <w:p>
      <w:pPr>
        <w:spacing w:after="0"/>
        <w:ind w:left="0"/>
        <w:jc w:val="both"/>
      </w:pPr>
      <w:r>
        <w:rPr>
          <w:rFonts w:ascii="Times New Roman"/>
          <w:b w:val="false"/>
          <w:i w:val="false"/>
          <w:color w:val="000000"/>
          <w:sz w:val="28"/>
        </w:rPr>
        <w:t>
      2) дополнить главой 25-2 следующего содержания:</w:t>
      </w:r>
    </w:p>
    <w:bookmarkEnd w:id="97"/>
    <w:p>
      <w:pPr>
        <w:spacing w:after="0"/>
        <w:ind w:left="0"/>
        <w:jc w:val="both"/>
      </w:pPr>
      <w:r>
        <w:rPr>
          <w:rFonts w:ascii="Times New Roman"/>
          <w:b w:val="false"/>
          <w:i w:val="false"/>
          <w:color w:val="000000"/>
          <w:sz w:val="28"/>
        </w:rPr>
        <w:t>
      "Глава 25-2. Особенности регулирования труда работников,</w:t>
      </w:r>
    </w:p>
    <w:p>
      <w:pPr>
        <w:spacing w:after="0"/>
        <w:ind w:left="0"/>
        <w:jc w:val="both"/>
      </w:pPr>
      <w:r>
        <w:rPr>
          <w:rFonts w:ascii="Times New Roman"/>
          <w:b w:val="false"/>
          <w:i w:val="false"/>
          <w:color w:val="000000"/>
          <w:sz w:val="28"/>
        </w:rPr>
        <w:t>
      относящихся к авиационному персоналу гражданской авиации</w:t>
      </w:r>
    </w:p>
    <w:p>
      <w:pPr>
        <w:spacing w:after="0"/>
        <w:ind w:left="0"/>
        <w:jc w:val="both"/>
      </w:pPr>
      <w:r>
        <w:rPr>
          <w:rFonts w:ascii="Times New Roman"/>
          <w:b w:val="false"/>
          <w:i w:val="false"/>
          <w:color w:val="000000"/>
          <w:sz w:val="28"/>
        </w:rPr>
        <w:t>
      Статья 240-2. Режим рабочего времени и времени отдыха</w:t>
      </w:r>
    </w:p>
    <w:p>
      <w:pPr>
        <w:spacing w:after="0"/>
        <w:ind w:left="0"/>
        <w:jc w:val="both"/>
      </w:pPr>
      <w:r>
        <w:rPr>
          <w:rFonts w:ascii="Times New Roman"/>
          <w:b w:val="false"/>
          <w:i w:val="false"/>
          <w:color w:val="000000"/>
          <w:sz w:val="28"/>
        </w:rPr>
        <w:t>
                           работников, относящихся к авиационному персоналу</w:t>
      </w:r>
    </w:p>
    <w:p>
      <w:pPr>
        <w:spacing w:after="0"/>
        <w:ind w:left="0"/>
        <w:jc w:val="both"/>
      </w:pPr>
      <w:r>
        <w:rPr>
          <w:rFonts w:ascii="Times New Roman"/>
          <w:b w:val="false"/>
          <w:i w:val="false"/>
          <w:color w:val="000000"/>
          <w:sz w:val="28"/>
        </w:rPr>
        <w:t>
      гражданской авиации</w:t>
      </w:r>
    </w:p>
    <w:p>
      <w:pPr>
        <w:spacing w:after="0"/>
        <w:ind w:left="0"/>
        <w:jc w:val="both"/>
      </w:pPr>
      <w:r>
        <w:rPr>
          <w:rFonts w:ascii="Times New Roman"/>
          <w:b w:val="false"/>
          <w:i w:val="false"/>
          <w:color w:val="000000"/>
          <w:sz w:val="28"/>
        </w:rPr>
        <w:t xml:space="preserve">
      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bookmarkStart w:name="z101" w:id="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49 дополнить подпунктом 39) следующего содержания:</w:t>
      </w:r>
    </w:p>
    <w:p>
      <w:pPr>
        <w:spacing w:after="0"/>
        <w:ind w:left="0"/>
        <w:jc w:val="both"/>
      </w:pPr>
      <w:r>
        <w:rPr>
          <w:rFonts w:ascii="Times New Roman"/>
          <w:b w:val="false"/>
          <w:i w:val="false"/>
          <w:color w:val="000000"/>
          <w:sz w:val="28"/>
        </w:rPr>
        <w:t>
      "39) сбор за сертификацию в сфере гражданской авиации.".</w:t>
      </w:r>
    </w:p>
    <w:bookmarkStart w:name="z103" w:id="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p>
    <w:bookmarkEnd w:id="99"/>
    <w:bookmarkStart w:name="z104" w:id="100"/>
    <w:p>
      <w:pPr>
        <w:spacing w:after="0"/>
        <w:ind w:left="0"/>
        <w:jc w:val="both"/>
      </w:pPr>
      <w:r>
        <w:rPr>
          <w:rFonts w:ascii="Times New Roman"/>
          <w:b w:val="false"/>
          <w:i w:val="false"/>
          <w:color w:val="000000"/>
          <w:sz w:val="28"/>
        </w:rPr>
        <w:t>
      1) оглавление дополнить заголовками главы 68-1 и статей 476-1, 476-2, 476-3 и 476-4 следующего содержания:</w:t>
      </w:r>
    </w:p>
    <w:bookmarkEnd w:id="100"/>
    <w:p>
      <w:pPr>
        <w:spacing w:after="0"/>
        <w:ind w:left="0"/>
        <w:jc w:val="both"/>
      </w:pPr>
      <w:r>
        <w:rPr>
          <w:rFonts w:ascii="Times New Roman"/>
          <w:b w:val="false"/>
          <w:i w:val="false"/>
          <w:color w:val="000000"/>
          <w:sz w:val="28"/>
        </w:rPr>
        <w:t>
      "Глава 68-1. Сбор за сертификацию в сфере гражданской авиации</w:t>
      </w:r>
    </w:p>
    <w:p>
      <w:pPr>
        <w:spacing w:after="0"/>
        <w:ind w:left="0"/>
        <w:jc w:val="both"/>
      </w:pPr>
      <w:r>
        <w:rPr>
          <w:rFonts w:ascii="Times New Roman"/>
          <w:b w:val="false"/>
          <w:i w:val="false"/>
          <w:color w:val="000000"/>
          <w:sz w:val="28"/>
        </w:rPr>
        <w:t>
      Статья 476-1. Общие положения</w:t>
      </w:r>
    </w:p>
    <w:p>
      <w:pPr>
        <w:spacing w:after="0"/>
        <w:ind w:left="0"/>
        <w:jc w:val="both"/>
      </w:pPr>
      <w:r>
        <w:rPr>
          <w:rFonts w:ascii="Times New Roman"/>
          <w:b w:val="false"/>
          <w:i w:val="false"/>
          <w:color w:val="000000"/>
          <w:sz w:val="28"/>
        </w:rPr>
        <w:t xml:space="preserve">
      Статья 476-2. Плательщики сбора </w:t>
      </w:r>
    </w:p>
    <w:p>
      <w:pPr>
        <w:spacing w:after="0"/>
        <w:ind w:left="0"/>
        <w:jc w:val="both"/>
      </w:pPr>
      <w:r>
        <w:rPr>
          <w:rFonts w:ascii="Times New Roman"/>
          <w:b w:val="false"/>
          <w:i w:val="false"/>
          <w:color w:val="000000"/>
          <w:sz w:val="28"/>
        </w:rPr>
        <w:t xml:space="preserve">
      Статья 476-3. Ставки сбора </w:t>
      </w:r>
    </w:p>
    <w:p>
      <w:pPr>
        <w:spacing w:after="0"/>
        <w:ind w:left="0"/>
        <w:jc w:val="both"/>
      </w:pPr>
      <w:r>
        <w:rPr>
          <w:rFonts w:ascii="Times New Roman"/>
          <w:b w:val="false"/>
          <w:i w:val="false"/>
          <w:color w:val="000000"/>
          <w:sz w:val="28"/>
        </w:rPr>
        <w:t xml:space="preserve">
      Статья 476-4. Порядок исчисления и уплаты"; </w:t>
      </w:r>
    </w:p>
    <w:bookmarkStart w:name="z105"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55 дополнить абзацем девятым следующего содержания:</w:t>
      </w:r>
    </w:p>
    <w:bookmarkEnd w:id="101"/>
    <w:p>
      <w:pPr>
        <w:spacing w:after="0"/>
        <w:ind w:left="0"/>
        <w:jc w:val="both"/>
      </w:pPr>
      <w:r>
        <w:rPr>
          <w:rFonts w:ascii="Times New Roman"/>
          <w:b w:val="false"/>
          <w:i w:val="false"/>
          <w:color w:val="000000"/>
          <w:sz w:val="28"/>
        </w:rPr>
        <w:t>
      "сбор за сертификацию в сфере гражданской авиации;";</w:t>
      </w:r>
    </w:p>
    <w:bookmarkStart w:name="z106" w:id="102"/>
    <w:p>
      <w:pPr>
        <w:spacing w:after="0"/>
        <w:ind w:left="0"/>
        <w:jc w:val="both"/>
      </w:pPr>
      <w:r>
        <w:rPr>
          <w:rFonts w:ascii="Times New Roman"/>
          <w:b w:val="false"/>
          <w:i w:val="false"/>
          <w:color w:val="000000"/>
          <w:sz w:val="28"/>
        </w:rPr>
        <w:t xml:space="preserve">
      3) абзац второй части четвертой подпункта 1) </w:t>
      </w:r>
      <w:r>
        <w:rPr>
          <w:rFonts w:ascii="Times New Roman"/>
          <w:b w:val="false"/>
          <w:i w:val="false"/>
          <w:color w:val="000000"/>
          <w:sz w:val="28"/>
        </w:rPr>
        <w:t>пункта 3</w:t>
      </w:r>
      <w:r>
        <w:rPr>
          <w:rFonts w:ascii="Times New Roman"/>
          <w:b w:val="false"/>
          <w:i w:val="false"/>
          <w:color w:val="000000"/>
          <w:sz w:val="28"/>
        </w:rPr>
        <w:t xml:space="preserve"> статьи 244-1 изложить в следующей редакции:</w:t>
      </w:r>
    </w:p>
    <w:bookmarkEnd w:id="102"/>
    <w:p>
      <w:pPr>
        <w:spacing w:after="0"/>
        <w:ind w:left="0"/>
        <w:jc w:val="both"/>
      </w:pPr>
      <w:r>
        <w:rPr>
          <w:rFonts w:ascii="Times New Roman"/>
          <w:b w:val="false"/>
          <w:i w:val="false"/>
          <w:color w:val="000000"/>
          <w:sz w:val="28"/>
        </w:rPr>
        <w:t xml:space="preserve">
      "регулярным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 </w:t>
      </w:r>
    </w:p>
    <w:bookmarkStart w:name="z107" w:id="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366 дополнить подпунктом 3) следующего содержания:</w:t>
      </w:r>
    </w:p>
    <w:bookmarkEnd w:id="103"/>
    <w:p>
      <w:pPr>
        <w:spacing w:after="0"/>
        <w:ind w:left="0"/>
        <w:jc w:val="both"/>
      </w:pPr>
      <w:r>
        <w:rPr>
          <w:rFonts w:ascii="Times New Roman"/>
          <w:b w:val="false"/>
          <w:i w:val="false"/>
          <w:color w:val="000000"/>
          <w:sz w:val="28"/>
        </w:rPr>
        <w:t>
      "3) морские суда, зарегистрированные в международном судовом реестре Республики Казахстан.";</w:t>
      </w:r>
    </w:p>
    <w:bookmarkStart w:name="z108" w:id="1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367: </w:t>
      </w:r>
    </w:p>
    <w:bookmarkEnd w:id="104"/>
    <w:bookmarkStart w:name="z109" w:id="105"/>
    <w:p>
      <w:pPr>
        <w:spacing w:after="0"/>
        <w:ind w:left="0"/>
        <w:jc w:val="both"/>
      </w:pPr>
      <w:r>
        <w:rPr>
          <w:rFonts w:ascii="Times New Roman"/>
          <w:b w:val="false"/>
          <w:i w:val="false"/>
          <w:color w:val="000000"/>
          <w:sz w:val="28"/>
        </w:rPr>
        <w:t>
      строку 8 таблицы изложить в следующей редакции:</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4547"/>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Железнодорожный тяговый подвижной состав, используемый:</w:t>
            </w:r>
          </w:p>
          <w:p>
            <w:pPr>
              <w:spacing w:after="20"/>
              <w:ind w:left="20"/>
              <w:jc w:val="both"/>
            </w:pPr>
            <w:r>
              <w:rPr>
                <w:rFonts w:ascii="Times New Roman"/>
                <w:b w:val="false"/>
                <w:i w:val="false"/>
                <w:color w:val="000000"/>
                <w:sz w:val="20"/>
              </w:rPr>
              <w:t>
для вождения поездов любых категорий по магистральным путям;</w:t>
            </w:r>
          </w:p>
          <w:p>
            <w:pPr>
              <w:spacing w:after="20"/>
              <w:ind w:left="20"/>
              <w:jc w:val="both"/>
            </w:pPr>
            <w:r>
              <w:rPr>
                <w:rFonts w:ascii="Times New Roman"/>
                <w:b w:val="false"/>
                <w:i w:val="false"/>
                <w:color w:val="000000"/>
                <w:sz w:val="20"/>
              </w:rPr>
              <w:t>
для производства маневровой работы на магистральных, станционных и подъездных путях узкой и (или) широкой колеи;</w:t>
            </w:r>
          </w:p>
          <w:p>
            <w:pPr>
              <w:spacing w:after="20"/>
              <w:ind w:left="20"/>
              <w:jc w:val="both"/>
            </w:pPr>
            <w:r>
              <w:rPr>
                <w:rFonts w:ascii="Times New Roman"/>
                <w:b w:val="false"/>
                <w:i w:val="false"/>
                <w:color w:val="000000"/>
                <w:sz w:val="20"/>
              </w:rPr>
              <w:t>
на путях промышленного железнодорожного транспорта и не выходящий на магистральные и станционные пути</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от месячного расчетного показателя с каждого киловатта общей мощности транспортного средства</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Моторвагонный подвижной состав, используемый для организации перевозок пассажиров по магистральным и станционным путям узкой и широкой колеи, а также транспортные средства городского рельсового транспорта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от месячного расчетного показателя с каждого киловатта общей мощности транспортного средства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456</w:t>
      </w:r>
      <w:r>
        <w:rPr>
          <w:rFonts w:ascii="Times New Roman"/>
          <w:b w:val="false"/>
          <w:i w:val="false"/>
          <w:color w:val="000000"/>
          <w:sz w:val="28"/>
        </w:rPr>
        <w:t xml:space="preserve"> дополнить строками 6.1.7., 6.1.8., 6.2.6., 6.2.7., 6.3.7. и 6.3.8. следующего содержания:</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3811"/>
        <w:gridCol w:w="3805"/>
      </w:tblGrid>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3811"/>
        <w:gridCol w:w="3805"/>
      </w:tblGrid>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3811"/>
        <w:gridCol w:w="3805"/>
      </w:tblGrid>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461:</w:t>
      </w:r>
    </w:p>
    <w:bookmarkEnd w:id="107"/>
    <w:bookmarkStart w:name="z112"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"2-кратный" заменить словами "3-кратный";</w:t>
      </w:r>
    </w:p>
    <w:bookmarkEnd w:id="108"/>
    <w:bookmarkStart w:name="z113"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"10-кратный" заменить словами "20-кратный";</w:t>
      </w:r>
    </w:p>
    <w:bookmarkEnd w:id="109"/>
    <w:bookmarkStart w:name="z114"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471</w:t>
      </w:r>
      <w:r>
        <w:rPr>
          <w:rFonts w:ascii="Times New Roman"/>
          <w:b w:val="false"/>
          <w:i w:val="false"/>
          <w:color w:val="000000"/>
          <w:sz w:val="28"/>
        </w:rPr>
        <w:t xml:space="preserve"> дополнить строкой 1.22-1. следующего содержания:</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9"/>
        <w:gridCol w:w="3514"/>
        <w:gridCol w:w="1917"/>
      </w:tblGrid>
      <w:tr>
        <w:trPr>
          <w:trHeight w:val="30" w:hRule="atLeast"/>
        </w:trPr>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перевозке грузов железнодорожным транспортом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9) дополнить главой 68-1 следующего содержания:</w:t>
      </w:r>
    </w:p>
    <w:bookmarkEnd w:id="111"/>
    <w:p>
      <w:pPr>
        <w:spacing w:after="0"/>
        <w:ind w:left="0"/>
        <w:jc w:val="both"/>
      </w:pPr>
      <w:r>
        <w:rPr>
          <w:rFonts w:ascii="Times New Roman"/>
          <w:b w:val="false"/>
          <w:i w:val="false"/>
          <w:color w:val="000000"/>
          <w:sz w:val="28"/>
        </w:rPr>
        <w:t>
      "Глава 68-1. Сбор за сертификацию в сфере гражданской авиации</w:t>
      </w:r>
    </w:p>
    <w:p>
      <w:pPr>
        <w:spacing w:after="0"/>
        <w:ind w:left="0"/>
        <w:jc w:val="both"/>
      </w:pPr>
      <w:r>
        <w:rPr>
          <w:rFonts w:ascii="Times New Roman"/>
          <w:b w:val="false"/>
          <w:i w:val="false"/>
          <w:color w:val="000000"/>
          <w:sz w:val="28"/>
        </w:rPr>
        <w:t>
      Статья 476-1. Общие положения</w:t>
      </w:r>
    </w:p>
    <w:p>
      <w:pPr>
        <w:spacing w:after="0"/>
        <w:ind w:left="0"/>
        <w:jc w:val="both"/>
      </w:pPr>
      <w:r>
        <w:rPr>
          <w:rFonts w:ascii="Times New Roman"/>
          <w:b w:val="false"/>
          <w:i w:val="false"/>
          <w:color w:val="000000"/>
          <w:sz w:val="28"/>
        </w:rPr>
        <w:t xml:space="preserve">
      1. Сбор за сертификацию в сфере гражданской авиации (далее – сбор) взимается за сертификацию уполномоченным государственным органом в сфере гражданской авиации эксплуатанта гражданских воздушных судов, эксплуатанта, выполняющего авиационные работы, летной годности гражданского воздушного судна, типа гражданского воздушного судна, экземпляра гражданского воздушного судна, организации по техническому обслуживанию и ремонту авиационной техники гражданской авиации, аэродрома, вертодрома, авиационного учебного центра, по организации досмотра службой авиационной безопасности аэропорта, органов обслуживания воздушного движения аэронавигационной организации, служб эксплуатации радиотехнического оборудования и связи аэронавигационной организации на подтверждение соответствия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2. Уполномоченный государственный орган в сфере гражданской авиации ежеквартально не позднее 15 числа месяца, следующего за отчетным кварталом, предоставляет налоговым органам по месту своего нахождения информацию о плательщиках сбора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Статья 476-2. Плательщики сбора</w:t>
      </w:r>
    </w:p>
    <w:p>
      <w:pPr>
        <w:spacing w:after="0"/>
        <w:ind w:left="0"/>
        <w:jc w:val="both"/>
      </w:pPr>
      <w:r>
        <w:rPr>
          <w:rFonts w:ascii="Times New Roman"/>
          <w:b w:val="false"/>
          <w:i w:val="false"/>
          <w:color w:val="000000"/>
          <w:sz w:val="28"/>
        </w:rPr>
        <w:t xml:space="preserve">
      Плательщиками сбора являются физические и юридические лица, в интересах которых осуществляется сертификация в сфере гражданской авиации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Структурные подразделения могут рассматриваться в качестве самостоятельных плательщиков сбора при совершении сертификации в сфере гражданской авиации в интересах такого структурного подразделения.</w:t>
      </w:r>
    </w:p>
    <w:p>
      <w:pPr>
        <w:spacing w:after="0"/>
        <w:ind w:left="0"/>
        <w:jc w:val="both"/>
      </w:pPr>
      <w:r>
        <w:rPr>
          <w:rFonts w:ascii="Times New Roman"/>
          <w:b w:val="false"/>
          <w:i w:val="false"/>
          <w:color w:val="000000"/>
          <w:sz w:val="28"/>
        </w:rPr>
        <w:t xml:space="preserve">
      Статья 476-3. Ставки сбора </w:t>
      </w:r>
    </w:p>
    <w:p>
      <w:pPr>
        <w:spacing w:after="0"/>
        <w:ind w:left="0"/>
        <w:jc w:val="both"/>
      </w:pPr>
      <w:r>
        <w:rPr>
          <w:rFonts w:ascii="Times New Roman"/>
          <w:b w:val="false"/>
          <w:i w:val="false"/>
          <w:color w:val="000000"/>
          <w:sz w:val="28"/>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зависимости от штатной численности, вида сертификации и (или) области деятельности, веса воздушного судна и (или) количества его двигателей, класса (категорий) сертифицируемых объектов в сфере гражданской авиации.</w:t>
      </w:r>
    </w:p>
    <w:p>
      <w:pPr>
        <w:spacing w:after="0"/>
        <w:ind w:left="0"/>
        <w:jc w:val="both"/>
      </w:pPr>
      <w:r>
        <w:rPr>
          <w:rFonts w:ascii="Times New Roman"/>
          <w:b w:val="false"/>
          <w:i w:val="false"/>
          <w:color w:val="000000"/>
          <w:sz w:val="28"/>
        </w:rPr>
        <w:t>
      2. Ставки сбора за сертификацию эксплуатанта гражданского воздушного судна, эксплуатанта, осуществляющего авиационные работы,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54"/>
        <w:gridCol w:w="6523"/>
        <w:gridCol w:w="281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эксплуатанта (человек)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эксплуатанта гражданских воздушных судов:</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200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201 до 400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401 до 600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601 до 1 200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1 201 до 2 000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2 001 человека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эксплуатанта, выполняющего авиационные работы: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200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201 до 400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401 до 600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601 до 1 200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1 201 до 2 000 человек включительно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2 001 человека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Ставки сбора за сертификацию летной годности гражданского воздушного судна, типа гражданского воздушного судна, экземпляра гражданского воздушного судна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7119"/>
        <w:gridCol w:w="2591"/>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(категории, вес)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летной годности гражданского воздушного судна: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самолета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136 000 килограмм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75 000 килограмм до 136 000 килограмм включительно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2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3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4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2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3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4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5 700 килограмм до 10 000 килограмм включительно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2 250 килограмм до 5 700 килограмм включительно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 килограмм до 2 250 килограмм включительно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750 килограмм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вертолета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1 двигателем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2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1 двигателем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2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2 250 килограмм до 3 180 килограмм включительно с 1 двигателем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2 250 килограмм до 3 180 килограмм включительно с 2 двигателем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килограмм до 2 250 килограмм включительно с 1 двигателем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килограмм до 2 250 килограмм включительно с 2 двигателями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 килограмм до 2 000 килограмм включительно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750 килограмм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типа гражданского воздушного судна: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сертификацию экземпляра гражданского воздушного судна: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Ставки сбора за сертификацию организации по техническому обслуживанию и ремонту авиационной техники гражданской авиации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915"/>
        <w:gridCol w:w="4410"/>
        <w:gridCol w:w="2072"/>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организации по техническому обслуживанию и ремонту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воздушных судов отдельных типов, в том числе текущий ремонт, устранение неисправностей, замена агрегатов и комплектующих изделий:</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воздушных судов отдельных типов, в том числе замена авиадвигателей, текущий ремонт авиационной техники, сезонное и специальное техническое обслуживание авиационной техники, техническое обслуживание авиационной техники при хранении: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агрегатов и комплектующих изделий воздушных судов в условиях лаборатории</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неразрушающего контроля состояния воздушных судов и их агрегатов и комплектующих изделий</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(переоборудование) интерьера воздушного судна</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модернизации воздушного судна и доработок по бюллетеням и документации разработчика авиационной техники</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воздушных судов, авиадвигателей и комплектующих изделий (агрегатов) с установлением им новых ресурсов (сроков службы):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Ставки сбора за сертификацию аэродрома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7190"/>
        <w:gridCol w:w="3563"/>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(категория) аэродрома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некатегорированный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II или III</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 некатегорированный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 некатегорированный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Е/ некатегорированный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Ставки сбора за сертификацию вертодрома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662"/>
        <w:gridCol w:w="5991"/>
        <w:gridCol w:w="298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вертодрома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вертодрома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Расположенный на уровне поверхности</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Приподнятый над поверхностью</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Палубный вертодром или вертопалуба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Ставки сбора за сертификацию авиационного учебного центра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6324"/>
        <w:gridCol w:w="3839"/>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авиационного персонала, переподготовка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авиационного персонала, поддержание профессионального уровня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авиационного персонала, поддержание профессионального уровня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авиационного персонала, переподготовка авиационного персонала, поддержание профессионального уровня авиационного персонала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Ставки сбора за сертификацию по организации досмотра службой авиационной безопасности аэропорта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7104"/>
        <w:gridCol w:w="33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подразделения досмотра службы авиационной безопасности аэропорта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человека и выше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250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Ставки сбора за сертификацию органов обслуживания воздушного движения аэронавигационной организации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7104"/>
        <w:gridCol w:w="33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органа обслуживания воздушного движения аэронавигационной организации (филиала, представительства)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человека и выше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Ставки сбора за сертификацию служб эксплуатации радиотехнического оборудования и связи аэронавигационной организации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7104"/>
        <w:gridCol w:w="33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службы эксплуатации радиотехнического оборудования и связи аэронавигационной организации (филиала, представительства)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человека и выше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476-4. Порядок исчисления и уплаты</w:t>
      </w:r>
    </w:p>
    <w:p>
      <w:pPr>
        <w:spacing w:after="0"/>
        <w:ind w:left="0"/>
        <w:jc w:val="both"/>
      </w:pPr>
      <w:r>
        <w:rPr>
          <w:rFonts w:ascii="Times New Roman"/>
          <w:b w:val="false"/>
          <w:i w:val="false"/>
          <w:color w:val="000000"/>
          <w:sz w:val="28"/>
        </w:rPr>
        <w:t xml:space="preserve">
      1. Сумма сбора исчисляется по установленным ставкам и уплачивается в бюджет по месту нахождения физических и юридических лиц до проведения сертификации уполномоченным государственным органом в сфере гражданской авиации. </w:t>
      </w:r>
    </w:p>
    <w:p>
      <w:pPr>
        <w:spacing w:after="0"/>
        <w:ind w:left="0"/>
        <w:jc w:val="both"/>
      </w:pPr>
      <w:r>
        <w:rPr>
          <w:rFonts w:ascii="Times New Roman"/>
          <w:b w:val="false"/>
          <w:i w:val="false"/>
          <w:color w:val="000000"/>
          <w:sz w:val="28"/>
        </w:rPr>
        <w:t>
      2. Возврат или зачет уплаченных сумм сбора не производится, за исключением случаев отказа лиц, уплативших сбор, от прохождения сертификации до подачи соответствующей заявки в уполномоченный государственный орган в сфере гражданской авиации.</w:t>
      </w:r>
    </w:p>
    <w:p>
      <w:pPr>
        <w:spacing w:after="0"/>
        <w:ind w:left="0"/>
        <w:jc w:val="both"/>
      </w:pPr>
      <w:r>
        <w:rPr>
          <w:rFonts w:ascii="Times New Roman"/>
          <w:b w:val="false"/>
          <w:i w:val="false"/>
          <w:color w:val="000000"/>
          <w:sz w:val="28"/>
        </w:rPr>
        <w:t xml:space="preserve">
      При этом возврат или зачет уплаченных в бюджет сумм сбора производится налоговым органом по месту их уплаты в порядке, установленном </w:t>
      </w:r>
      <w:r>
        <w:rPr>
          <w:rFonts w:ascii="Times New Roman"/>
          <w:b w:val="false"/>
          <w:i w:val="false"/>
          <w:color w:val="000000"/>
          <w:sz w:val="28"/>
        </w:rPr>
        <w:t>статьями 599</w:t>
      </w:r>
      <w:r>
        <w:rPr>
          <w:rFonts w:ascii="Times New Roman"/>
          <w:b w:val="false"/>
          <w:i w:val="false"/>
          <w:color w:val="000000"/>
          <w:sz w:val="28"/>
        </w:rPr>
        <w:t xml:space="preserve"> и </w:t>
      </w:r>
      <w:r>
        <w:rPr>
          <w:rFonts w:ascii="Times New Roman"/>
          <w:b w:val="false"/>
          <w:i w:val="false"/>
          <w:color w:val="000000"/>
          <w:sz w:val="28"/>
        </w:rPr>
        <w:t>602</w:t>
      </w:r>
      <w:r>
        <w:rPr>
          <w:rFonts w:ascii="Times New Roman"/>
          <w:b w:val="false"/>
          <w:i w:val="false"/>
          <w:color w:val="000000"/>
          <w:sz w:val="28"/>
        </w:rPr>
        <w:t xml:space="preserve"> настоящего Кодекса, по налоговому заявлению плательщика сбора после представления им документа, выданного уполномоченным государственным органом в сфере гражданской авиации, подтверждающим непредставление указанным лицом заявки на проведение сертификации.";</w:t>
      </w:r>
    </w:p>
    <w:bookmarkStart w:name="z116"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534 дополнить подпунктом 16) следующего содержания:</w:t>
      </w:r>
    </w:p>
    <w:bookmarkEnd w:id="112"/>
    <w:p>
      <w:pPr>
        <w:spacing w:after="0"/>
        <w:ind w:left="0"/>
        <w:jc w:val="both"/>
      </w:pPr>
      <w:r>
        <w:rPr>
          <w:rFonts w:ascii="Times New Roman"/>
          <w:b w:val="false"/>
          <w:i w:val="false"/>
          <w:color w:val="000000"/>
          <w:sz w:val="28"/>
        </w:rPr>
        <w:t>
      "16) за выдачу удостоверения допуска к осуществлению международных автомобильных перевозок грузов и его дубликата.";</w:t>
      </w:r>
    </w:p>
    <w:bookmarkStart w:name="z117" w:id="1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540</w:t>
      </w:r>
      <w:r>
        <w:rPr>
          <w:rFonts w:ascii="Times New Roman"/>
          <w:b w:val="false"/>
          <w:i w:val="false"/>
          <w:color w:val="000000"/>
          <w:sz w:val="28"/>
        </w:rPr>
        <w:t xml:space="preserve"> дополнить подпунктом 11) следующего содержания:</w:t>
      </w:r>
    </w:p>
    <w:bookmarkEnd w:id="113"/>
    <w:p>
      <w:pPr>
        <w:spacing w:after="0"/>
        <w:ind w:left="0"/>
        <w:jc w:val="both"/>
      </w:pPr>
      <w:r>
        <w:rPr>
          <w:rFonts w:ascii="Times New Roman"/>
          <w:b w:val="false"/>
          <w:i w:val="false"/>
          <w:color w:val="000000"/>
          <w:sz w:val="28"/>
        </w:rPr>
        <w:t>
      "11) за выдачу удостоверения допуска к осуществлению международных автомобильных перевозок грузов и его дубликата – 25 процентов.";</w:t>
      </w:r>
    </w:p>
    <w:bookmarkStart w:name="z118" w:id="1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547 дополнить подпунктом 7-1) следующего содержания:</w:t>
      </w:r>
    </w:p>
    <w:bookmarkEnd w:id="114"/>
    <w:p>
      <w:pPr>
        <w:spacing w:after="0"/>
        <w:ind w:left="0"/>
        <w:jc w:val="both"/>
      </w:pPr>
      <w:r>
        <w:rPr>
          <w:rFonts w:ascii="Times New Roman"/>
          <w:b w:val="false"/>
          <w:i w:val="false"/>
          <w:color w:val="000000"/>
          <w:sz w:val="28"/>
        </w:rPr>
        <w:t>
      "7-1) за выдачу удостоверения допуска к осуществлению международных автомобильных перевозок грузов и его дубликата – до выдачи соответствующего документа;";</w:t>
      </w:r>
    </w:p>
    <w:bookmarkStart w:name="z119" w:id="1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2)</w:t>
      </w:r>
      <w:r>
        <w:rPr>
          <w:rFonts w:ascii="Times New Roman"/>
          <w:b w:val="false"/>
          <w:i w:val="false"/>
          <w:color w:val="000000"/>
          <w:sz w:val="28"/>
        </w:rPr>
        <w:t xml:space="preserve"> пункта 3 статьи 599 дополнить словами ", за сертификацию в сфере гражданской авиации".</w:t>
      </w:r>
    </w:p>
    <w:bookmarkEnd w:id="115"/>
    <w:bookmarkStart w:name="z120" w:id="1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116"/>
    <w:bookmarkStart w:name="z121"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159:</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в неустановленных местах в поездах и на судах морского и речного транспорта;"; </w:t>
      </w:r>
    </w:p>
    <w:bookmarkStart w:name="z123" w:id="118"/>
    <w:p>
      <w:pPr>
        <w:spacing w:after="0"/>
        <w:ind w:left="0"/>
        <w:jc w:val="both"/>
      </w:pPr>
      <w:r>
        <w:rPr>
          <w:rFonts w:ascii="Times New Roman"/>
          <w:b w:val="false"/>
          <w:i w:val="false"/>
          <w:color w:val="000000"/>
          <w:sz w:val="28"/>
        </w:rPr>
        <w:t>
      дополнить подпунктом 6-1) следующего содержания:</w:t>
      </w:r>
    </w:p>
    <w:bookmarkEnd w:id="118"/>
    <w:p>
      <w:pPr>
        <w:spacing w:after="0"/>
        <w:ind w:left="0"/>
        <w:jc w:val="both"/>
      </w:pPr>
      <w:r>
        <w:rPr>
          <w:rFonts w:ascii="Times New Roman"/>
          <w:b w:val="false"/>
          <w:i w:val="false"/>
          <w:color w:val="000000"/>
          <w:sz w:val="28"/>
        </w:rPr>
        <w:t>
      "6-1)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bookmarkStart w:name="z124" w:id="11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121 дополнить частями третьей и четвертой следующего содержания:</w:t>
      </w:r>
    </w:p>
    <w:p>
      <w:pPr>
        <w:spacing w:after="0"/>
        <w:ind w:left="0"/>
        <w:jc w:val="both"/>
      </w:pPr>
      <w:r>
        <w:rPr>
          <w:rFonts w:ascii="Times New Roman"/>
          <w:b w:val="false"/>
          <w:i w:val="false"/>
          <w:color w:val="000000"/>
          <w:sz w:val="28"/>
        </w:rPr>
        <w:t>
      "В случаях, когда решениями органов Таможенного союза, принятыми в соответствии с таможенным законодательством Таможенного союза, определено, что предоставление тарифных льгот осуществляется в порядке, предусмотренном законодательством государств-членов Таможенного союза, тарифная льгота предоставляется Правительством Республики Казахстан.</w:t>
      </w:r>
    </w:p>
    <w:p>
      <w:pPr>
        <w:spacing w:after="0"/>
        <w:ind w:left="0"/>
        <w:jc w:val="both"/>
      </w:pPr>
      <w:r>
        <w:rPr>
          <w:rFonts w:ascii="Times New Roman"/>
          <w:b w:val="false"/>
          <w:i w:val="false"/>
          <w:color w:val="000000"/>
          <w:sz w:val="28"/>
        </w:rPr>
        <w:t>
      Перечень товаров, в отношении которых предоставляются тарифные льготы, а также порядок и условия предоставления тарифных льгот определяются Правительством Республики Казахстан.".</w:t>
      </w:r>
    </w:p>
    <w:bookmarkStart w:name="z126" w:id="1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w:t>
      </w:r>
    </w:p>
    <w:bookmarkEnd w:id="120"/>
    <w:bookmarkStart w:name="z127"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21"/>
    <w:p>
      <w:pPr>
        <w:spacing w:after="0"/>
        <w:ind w:left="0"/>
        <w:jc w:val="both"/>
      </w:pPr>
      <w:r>
        <w:rPr>
          <w:rFonts w:ascii="Times New Roman"/>
          <w:b w:val="false"/>
          <w:i w:val="false"/>
          <w:color w:val="000000"/>
          <w:sz w:val="28"/>
        </w:rPr>
        <w:t>
      "Статья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социально значимые пассажирские перевозки –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p>
    <w:p>
      <w:pPr>
        <w:spacing w:after="0"/>
        <w:ind w:left="0"/>
        <w:jc w:val="both"/>
      </w:pPr>
      <w:r>
        <w:rPr>
          <w:rFonts w:ascii="Times New Roman"/>
          <w:b w:val="false"/>
          <w:i w:val="false"/>
          <w:color w:val="000000"/>
          <w:sz w:val="28"/>
        </w:rPr>
        <w:t>
      2) клиент (грузоотправитель, грузополучатель, пассажир, фрахтователь) – физическое или юридическое лицо или государство (в лице органов исполнительной власти), пользующееся транспортом в соответствии с заключенным договором с перевозчиком;</w:t>
      </w:r>
    </w:p>
    <w:p>
      <w:pPr>
        <w:spacing w:after="0"/>
        <w:ind w:left="0"/>
        <w:jc w:val="both"/>
      </w:pP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оборудование;</w:t>
      </w:r>
    </w:p>
    <w:p>
      <w:pPr>
        <w:spacing w:after="0"/>
        <w:ind w:left="0"/>
        <w:jc w:val="both"/>
      </w:pPr>
      <w:r>
        <w:rPr>
          <w:rFonts w:ascii="Times New Roman"/>
          <w:b w:val="false"/>
          <w:i w:val="false"/>
          <w:color w:val="000000"/>
          <w:sz w:val="28"/>
        </w:rPr>
        <w:t>
      4)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p>
      <w:pPr>
        <w:spacing w:after="0"/>
        <w:ind w:left="0"/>
        <w:jc w:val="both"/>
      </w:pPr>
      <w:r>
        <w:rPr>
          <w:rFonts w:ascii="Times New Roman"/>
          <w:b w:val="false"/>
          <w:i w:val="false"/>
          <w:color w:val="000000"/>
          <w:sz w:val="28"/>
        </w:rPr>
        <w:t>
      5)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p>
    <w:p>
      <w:pPr>
        <w:spacing w:after="0"/>
        <w:ind w:left="0"/>
        <w:jc w:val="both"/>
      </w:pPr>
      <w:r>
        <w:rPr>
          <w:rFonts w:ascii="Times New Roman"/>
          <w:b w:val="false"/>
          <w:i w:val="false"/>
          <w:color w:val="000000"/>
          <w:sz w:val="28"/>
        </w:rPr>
        <w:t>
      6) транспорт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
    <w:p>
      <w:pPr>
        <w:spacing w:after="0"/>
        <w:ind w:left="0"/>
        <w:jc w:val="both"/>
      </w:pPr>
      <w:r>
        <w:rPr>
          <w:rFonts w:ascii="Times New Roman"/>
          <w:b w:val="false"/>
          <w:i w:val="false"/>
          <w:color w:val="000000"/>
          <w:sz w:val="28"/>
        </w:rPr>
        <w:t>
      7)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рельсам в границах города и пригородной зоне;</w:t>
      </w:r>
    </w:p>
    <w:p>
      <w:pPr>
        <w:spacing w:after="0"/>
        <w:ind w:left="0"/>
        <w:jc w:val="both"/>
      </w:pPr>
      <w:r>
        <w:rPr>
          <w:rFonts w:ascii="Times New Roman"/>
          <w:b w:val="false"/>
          <w:i w:val="false"/>
          <w:color w:val="000000"/>
          <w:sz w:val="28"/>
        </w:rPr>
        <w:t>
      8)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p>
      <w:pPr>
        <w:spacing w:after="0"/>
        <w:ind w:left="0"/>
        <w:jc w:val="both"/>
      </w:pPr>
      <w:r>
        <w:rPr>
          <w:rFonts w:ascii="Times New Roman"/>
          <w:b w:val="false"/>
          <w:i w:val="false"/>
          <w:color w:val="000000"/>
          <w:sz w:val="28"/>
        </w:rPr>
        <w:t>
      9) 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лицензию или соответствующее разрешение, выданное в установленном порядке;</w:t>
      </w:r>
    </w:p>
    <w:p>
      <w:pPr>
        <w:spacing w:after="0"/>
        <w:ind w:left="0"/>
        <w:jc w:val="both"/>
      </w:pPr>
      <w:r>
        <w:rPr>
          <w:rFonts w:ascii="Times New Roman"/>
          <w:b w:val="false"/>
          <w:i w:val="false"/>
          <w:color w:val="000000"/>
          <w:sz w:val="28"/>
        </w:rPr>
        <w:t>
      10) прямое смешанное сообщение – перевозка грузов, пассажиров и багажа разными видами транспорта по единому транспортному документу;</w:t>
      </w:r>
    </w:p>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Start w:name="z128" w:id="122"/>
    <w:p>
      <w:pPr>
        <w:spacing w:after="0"/>
        <w:ind w:left="0"/>
        <w:jc w:val="both"/>
      </w:pPr>
      <w:r>
        <w:rPr>
          <w:rFonts w:ascii="Times New Roman"/>
          <w:b w:val="false"/>
          <w:i w:val="false"/>
          <w:color w:val="000000"/>
          <w:sz w:val="28"/>
        </w:rPr>
        <w:t>
      2) дополнить статьей 2-1 следующего содержания:</w:t>
      </w:r>
    </w:p>
    <w:bookmarkEnd w:id="122"/>
    <w:p>
      <w:pPr>
        <w:spacing w:after="0"/>
        <w:ind w:left="0"/>
        <w:jc w:val="both"/>
      </w:pPr>
      <w:r>
        <w:rPr>
          <w:rFonts w:ascii="Times New Roman"/>
          <w:b w:val="false"/>
          <w:i w:val="false"/>
          <w:color w:val="000000"/>
          <w:sz w:val="28"/>
        </w:rPr>
        <w:t>
      "Статья 2-1. Принципы транспортной логистики</w:t>
      </w:r>
    </w:p>
    <w:p>
      <w:pPr>
        <w:spacing w:after="0"/>
        <w:ind w:left="0"/>
        <w:jc w:val="both"/>
      </w:pPr>
      <w:r>
        <w:rPr>
          <w:rFonts w:ascii="Times New Roman"/>
          <w:b w:val="false"/>
          <w:i w:val="false"/>
          <w:color w:val="000000"/>
          <w:sz w:val="28"/>
        </w:rPr>
        <w:t>
      Принципами транспортной логистики являются:</w:t>
      </w:r>
    </w:p>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ориентированность на потребности клиентов;</w:t>
      </w:r>
    </w:p>
    <w:p>
      <w:pPr>
        <w:spacing w:after="0"/>
        <w:ind w:left="0"/>
        <w:jc w:val="both"/>
      </w:pPr>
      <w:r>
        <w:rPr>
          <w:rFonts w:ascii="Times New Roman"/>
          <w:b w:val="false"/>
          <w:i w:val="false"/>
          <w:color w:val="000000"/>
          <w:sz w:val="28"/>
        </w:rPr>
        <w:t>
      3) безопасность;</w:t>
      </w:r>
    </w:p>
    <w:p>
      <w:pPr>
        <w:spacing w:after="0"/>
        <w:ind w:left="0"/>
        <w:jc w:val="both"/>
      </w:pPr>
      <w:r>
        <w:rPr>
          <w:rFonts w:ascii="Times New Roman"/>
          <w:b w:val="false"/>
          <w:i w:val="false"/>
          <w:color w:val="000000"/>
          <w:sz w:val="28"/>
        </w:rPr>
        <w:t>
      4) сохранность;</w:t>
      </w:r>
    </w:p>
    <w:p>
      <w:pPr>
        <w:spacing w:after="0"/>
        <w:ind w:left="0"/>
        <w:jc w:val="both"/>
      </w:pPr>
      <w:r>
        <w:rPr>
          <w:rFonts w:ascii="Times New Roman"/>
          <w:b w:val="false"/>
          <w:i w:val="false"/>
          <w:color w:val="000000"/>
          <w:sz w:val="28"/>
        </w:rPr>
        <w:t>
      5) единство процедур;</w:t>
      </w:r>
    </w:p>
    <w:p>
      <w:pPr>
        <w:spacing w:after="0"/>
        <w:ind w:left="0"/>
        <w:jc w:val="both"/>
      </w:pPr>
      <w:r>
        <w:rPr>
          <w:rFonts w:ascii="Times New Roman"/>
          <w:b w:val="false"/>
          <w:i w:val="false"/>
          <w:color w:val="000000"/>
          <w:sz w:val="28"/>
        </w:rPr>
        <w:t>
      6) равный доступ;</w:t>
      </w:r>
    </w:p>
    <w:p>
      <w:pPr>
        <w:spacing w:after="0"/>
        <w:ind w:left="0"/>
        <w:jc w:val="both"/>
      </w:pPr>
      <w:r>
        <w:rPr>
          <w:rFonts w:ascii="Times New Roman"/>
          <w:b w:val="false"/>
          <w:i w:val="false"/>
          <w:color w:val="000000"/>
          <w:sz w:val="28"/>
        </w:rPr>
        <w:t>
      7) интегрированность в глобальную транспортно-логистическую систему.";</w:t>
      </w:r>
    </w:p>
    <w:bookmarkStart w:name="z129" w:id="1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123"/>
    <w:bookmarkStart w:name="z130" w:id="124"/>
    <w:p>
      <w:pPr>
        <w:spacing w:after="0"/>
        <w:ind w:left="0"/>
        <w:jc w:val="both"/>
      </w:pPr>
      <w:r>
        <w:rPr>
          <w:rFonts w:ascii="Times New Roman"/>
          <w:b w:val="false"/>
          <w:i w:val="false"/>
          <w:color w:val="000000"/>
          <w:sz w:val="28"/>
        </w:rPr>
        <w:t>
      часть третью изложить в следующей редакции:</w:t>
      </w:r>
    </w:p>
    <w:bookmarkEnd w:id="124"/>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bookmarkStart w:name="z131" w:id="125"/>
    <w:p>
      <w:pPr>
        <w:spacing w:after="0"/>
        <w:ind w:left="0"/>
        <w:jc w:val="both"/>
      </w:pPr>
      <w:r>
        <w:rPr>
          <w:rFonts w:ascii="Times New Roman"/>
          <w:b w:val="false"/>
          <w:i w:val="false"/>
          <w:color w:val="000000"/>
          <w:sz w:val="28"/>
        </w:rPr>
        <w:t>
      дополнить частью четвертой следующего содержания:</w:t>
      </w:r>
    </w:p>
    <w:bookmarkEnd w:id="125"/>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bookmarkStart w:name="z132" w:id="126"/>
    <w:p>
      <w:pPr>
        <w:spacing w:after="0"/>
        <w:ind w:left="0"/>
        <w:jc w:val="both"/>
      </w:pPr>
      <w:r>
        <w:rPr>
          <w:rFonts w:ascii="Times New Roman"/>
          <w:b w:val="false"/>
          <w:i w:val="false"/>
          <w:color w:val="000000"/>
          <w:sz w:val="28"/>
        </w:rPr>
        <w:t xml:space="preserve">
      4) абзац шестой части второй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26"/>
    <w:p>
      <w:pPr>
        <w:spacing w:after="0"/>
        <w:ind w:left="0"/>
        <w:jc w:val="both"/>
      </w:pP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bookmarkStart w:name="z133" w:id="1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127"/>
    <w:bookmarkStart w:name="z134" w:id="128"/>
    <w:p>
      <w:pPr>
        <w:spacing w:after="0"/>
        <w:ind w:left="0"/>
        <w:jc w:val="both"/>
      </w:pPr>
      <w:r>
        <w:rPr>
          <w:rFonts w:ascii="Times New Roman"/>
          <w:b w:val="false"/>
          <w:i w:val="false"/>
          <w:color w:val="000000"/>
          <w:sz w:val="28"/>
        </w:rPr>
        <w:t>
      часть вторую изложить в следующей редакции:</w:t>
      </w:r>
    </w:p>
    <w:bookmarkEnd w:id="128"/>
    <w:p>
      <w:pPr>
        <w:spacing w:after="0"/>
        <w:ind w:left="0"/>
        <w:jc w:val="both"/>
      </w:pPr>
      <w:r>
        <w:rPr>
          <w:rFonts w:ascii="Times New Roman"/>
          <w:b w:val="false"/>
          <w:i w:val="false"/>
          <w:color w:val="000000"/>
          <w:sz w:val="28"/>
        </w:rPr>
        <w:t>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 организовавшими соответствующие перевозки, если иное не установлено законами Республики Казахстан.";</w:t>
      </w:r>
    </w:p>
    <w:bookmarkStart w:name="z135" w:id="129"/>
    <w:p>
      <w:pPr>
        <w:spacing w:after="0"/>
        <w:ind w:left="0"/>
        <w:jc w:val="both"/>
      </w:pPr>
      <w:r>
        <w:rPr>
          <w:rFonts w:ascii="Times New Roman"/>
          <w:b w:val="false"/>
          <w:i w:val="false"/>
          <w:color w:val="000000"/>
          <w:sz w:val="28"/>
        </w:rPr>
        <w:t>
      дополнить частью третьей следующего содержания:</w:t>
      </w:r>
    </w:p>
    <w:bookmarkEnd w:id="129"/>
    <w:p>
      <w:pPr>
        <w:spacing w:after="0"/>
        <w:ind w:left="0"/>
        <w:jc w:val="both"/>
      </w:pPr>
      <w:r>
        <w:rPr>
          <w:rFonts w:ascii="Times New Roman"/>
          <w:b w:val="false"/>
          <w:i w:val="false"/>
          <w:color w:val="000000"/>
          <w:sz w:val="28"/>
        </w:rPr>
        <w:t>
      "Организация регулярных социально значимых перевозок пассажиров метрополитеном осуществляется местным исполнительным органом соответствующей административно-территориальной единицы, в которой располагается метрополитен.";</w:t>
      </w:r>
    </w:p>
    <w:bookmarkStart w:name="z136" w:id="1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абзац десятый части первой изложить в следующей редакции:</w:t>
      </w:r>
    </w:p>
    <w:bookmarkEnd w:id="131"/>
    <w:p>
      <w:pPr>
        <w:spacing w:after="0"/>
        <w:ind w:left="0"/>
        <w:jc w:val="both"/>
      </w:pPr>
      <w:r>
        <w:rPr>
          <w:rFonts w:ascii="Times New Roman"/>
          <w:b w:val="false"/>
          <w:i w:val="false"/>
          <w:color w:val="000000"/>
          <w:sz w:val="28"/>
        </w:rPr>
        <w:t>
      "выполнять требования государственных органов в пределах их компетенции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p>
    <w:bookmarkStart w:name="z138" w:id="132"/>
    <w:p>
      <w:pPr>
        <w:spacing w:after="0"/>
        <w:ind w:left="0"/>
        <w:jc w:val="both"/>
      </w:pPr>
      <w:r>
        <w:rPr>
          <w:rFonts w:ascii="Times New Roman"/>
          <w:b w:val="false"/>
          <w:i w:val="false"/>
          <w:color w:val="000000"/>
          <w:sz w:val="28"/>
        </w:rPr>
        <w:t>
      дополнить частью шестой следующего содержания:</w:t>
      </w:r>
    </w:p>
    <w:bookmarkEnd w:id="132"/>
    <w:p>
      <w:pPr>
        <w:spacing w:after="0"/>
        <w:ind w:left="0"/>
        <w:jc w:val="both"/>
      </w:pP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 Время прибытия в пункт отправления указывается в билете.";</w:t>
      </w:r>
    </w:p>
    <w:bookmarkStart w:name="z139" w:id="133"/>
    <w:p>
      <w:pPr>
        <w:spacing w:after="0"/>
        <w:ind w:left="0"/>
        <w:jc w:val="both"/>
      </w:pPr>
      <w:r>
        <w:rPr>
          <w:rFonts w:ascii="Times New Roman"/>
          <w:b w:val="false"/>
          <w:i w:val="false"/>
          <w:color w:val="000000"/>
          <w:sz w:val="28"/>
        </w:rPr>
        <w:t>
      дополнить частью восьмой следующего содержания:</w:t>
      </w:r>
    </w:p>
    <w:bookmarkEnd w:id="133"/>
    <w:p>
      <w:pPr>
        <w:spacing w:after="0"/>
        <w:ind w:left="0"/>
        <w:jc w:val="both"/>
      </w:pPr>
      <w:r>
        <w:rPr>
          <w:rFonts w:ascii="Times New Roman"/>
          <w:b w:val="false"/>
          <w:i w:val="false"/>
          <w:color w:val="000000"/>
          <w:sz w:val="28"/>
        </w:rPr>
        <w:t>
      "Правила перевозок пассажиров метрополитеном утверждаются Правительством Республики Казахстан.";</w:t>
      </w:r>
    </w:p>
    <w:bookmarkStart w:name="z140" w:id="134"/>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34"/>
    <w:p>
      <w:pPr>
        <w:spacing w:after="0"/>
        <w:ind w:left="0"/>
        <w:jc w:val="both"/>
      </w:pP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прямых смешанных сообщений с применением принципов транспортной логистики и использованием транспортной инфраструктуры.";</w:t>
      </w:r>
    </w:p>
    <w:bookmarkStart w:name="z141" w:id="135"/>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статьи 15</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p>
    <w:bookmarkEnd w:id="135"/>
    <w:bookmarkStart w:name="z142" w:id="136"/>
    <w:p>
      <w:pPr>
        <w:spacing w:after="0"/>
        <w:ind w:left="0"/>
        <w:jc w:val="both"/>
      </w:pPr>
      <w:r>
        <w:rPr>
          <w:rFonts w:ascii="Times New Roman"/>
          <w:b w:val="false"/>
          <w:i w:val="false"/>
          <w:color w:val="000000"/>
          <w:sz w:val="28"/>
        </w:rPr>
        <w:t>
      9) дополнить статьей 15-1 следующего содержания:</w:t>
      </w:r>
    </w:p>
    <w:bookmarkEnd w:id="136"/>
    <w:p>
      <w:pPr>
        <w:spacing w:after="0"/>
        <w:ind w:left="0"/>
        <w:jc w:val="both"/>
      </w:pPr>
      <w:r>
        <w:rPr>
          <w:rFonts w:ascii="Times New Roman"/>
          <w:b w:val="false"/>
          <w:i w:val="false"/>
          <w:color w:val="000000"/>
          <w:sz w:val="28"/>
        </w:rPr>
        <w:t>
      "Статья 15-1. Государственная регистрация транспортных средств городского рельсового транспорта</w:t>
      </w:r>
    </w:p>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Правительством Республики Казахстан.</w:t>
      </w:r>
    </w:p>
    <w:p>
      <w:pPr>
        <w:spacing w:after="0"/>
        <w:ind w:left="0"/>
        <w:jc w:val="both"/>
      </w:pPr>
      <w:r>
        <w:rPr>
          <w:rFonts w:ascii="Times New Roman"/>
          <w:b w:val="false"/>
          <w:i w:val="false"/>
          <w:color w:val="000000"/>
          <w:sz w:val="28"/>
        </w:rPr>
        <w:t xml:space="preserve">
      За государственную регистрацию транспортных средств городского рельсового транспорта взимается сбор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Start w:name="z143" w:id="137"/>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37"/>
    <w:p>
      <w:pPr>
        <w:spacing w:after="0"/>
        <w:ind w:left="0"/>
        <w:jc w:val="both"/>
      </w:pPr>
      <w:r>
        <w:rPr>
          <w:rFonts w:ascii="Times New Roman"/>
          <w:b w:val="false"/>
          <w:i w:val="false"/>
          <w:color w:val="000000"/>
          <w:sz w:val="28"/>
        </w:rPr>
        <w:t>
      "Охрана грузов и объектов транспорта, а также проведение профилактических работ по пожарной безопасности и ликвидация последствий пожаров на железнодорожном, воздушном транспорте, метрополитене осуществляются службами военизированной охраны и подразделениями противопожарной службы в порядке, определенном Правительством Республики Казахстан.";</w:t>
      </w:r>
    </w:p>
    <w:bookmarkStart w:name="z144" w:id="138"/>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38"/>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Правительством Республики Казахстан.";</w:t>
      </w:r>
    </w:p>
    <w:bookmarkStart w:name="z145" w:id="1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раздел 4</w:t>
      </w:r>
      <w:r>
        <w:rPr>
          <w:rFonts w:ascii="Times New Roman"/>
          <w:b w:val="false"/>
          <w:i w:val="false"/>
          <w:color w:val="000000"/>
          <w:sz w:val="28"/>
        </w:rPr>
        <w:t xml:space="preserve"> дополнить статьями 24-1 и 24-2 следующего содержания:</w:t>
      </w:r>
    </w:p>
    <w:bookmarkEnd w:id="139"/>
    <w:p>
      <w:pPr>
        <w:spacing w:after="0"/>
        <w:ind w:left="0"/>
        <w:jc w:val="both"/>
      </w:pPr>
      <w:r>
        <w:rPr>
          <w:rFonts w:ascii="Times New Roman"/>
          <w:b w:val="false"/>
          <w:i w:val="false"/>
          <w:color w:val="000000"/>
          <w:sz w:val="28"/>
        </w:rPr>
        <w:t>
      "Статья 24-1. Досмотр</w:t>
      </w:r>
    </w:p>
    <w:p>
      <w:pPr>
        <w:spacing w:after="0"/>
        <w:ind w:left="0"/>
        <w:jc w:val="both"/>
      </w:pPr>
      <w:r>
        <w:rPr>
          <w:rFonts w:ascii="Times New Roman"/>
          <w:b w:val="false"/>
          <w:i w:val="false"/>
          <w:color w:val="000000"/>
          <w:sz w:val="28"/>
        </w:rPr>
        <w:t xml:space="preserve">
      1. В зависимости от уровня угрозы, установленного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противодействии терроризму, пассажиры и лица, посещающие объекты транспортной инфраструктуры, вещи, находящиеся при них, в том числе ручная кладь и багаж, подлежат досмотру.</w:t>
      </w:r>
    </w:p>
    <w:p>
      <w:pPr>
        <w:spacing w:after="0"/>
        <w:ind w:left="0"/>
        <w:jc w:val="both"/>
      </w:pPr>
      <w:r>
        <w:rPr>
          <w:rFonts w:ascii="Times New Roman"/>
          <w:b w:val="false"/>
          <w:i w:val="false"/>
          <w:color w:val="000000"/>
          <w:sz w:val="28"/>
        </w:rPr>
        <w:t>
      Порядок и требования к проведению досмотра пассажиров и лиц, посещающих объекты транспортной инфраструктуры, вещей, находящихся при них, в том числе ручной клади и багажа, определяются Правительством Республики Казахстан.</w:t>
      </w:r>
    </w:p>
    <w:p>
      <w:pPr>
        <w:spacing w:after="0"/>
        <w:ind w:left="0"/>
        <w:jc w:val="both"/>
      </w:pPr>
      <w:r>
        <w:rPr>
          <w:rFonts w:ascii="Times New Roman"/>
          <w:b w:val="false"/>
          <w:i w:val="false"/>
          <w:color w:val="000000"/>
          <w:sz w:val="28"/>
        </w:rPr>
        <w:t>
      2. Досмотр пассажиров и лиц, посещающих объекты транспортной инфраструктуры (далее – посетители), вещей, находящихся при них, в том числе ручной клади и багажа,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w:t>
      </w:r>
    </w:p>
    <w:p>
      <w:pPr>
        <w:spacing w:after="0"/>
        <w:ind w:left="0"/>
        <w:jc w:val="both"/>
      </w:pPr>
      <w:r>
        <w:rPr>
          <w:rFonts w:ascii="Times New Roman"/>
          <w:b w:val="false"/>
          <w:i w:val="false"/>
          <w:color w:val="000000"/>
          <w:sz w:val="28"/>
        </w:rPr>
        <w:t>
      Для целей настоящей статьи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w:t>
      </w:r>
    </w:p>
    <w:p>
      <w:pPr>
        <w:spacing w:after="0"/>
        <w:ind w:left="0"/>
        <w:jc w:val="both"/>
      </w:pPr>
      <w:r>
        <w:rPr>
          <w:rFonts w:ascii="Times New Roman"/>
          <w:b w:val="false"/>
          <w:i w:val="false"/>
          <w:color w:val="000000"/>
          <w:sz w:val="28"/>
        </w:rPr>
        <w:t>
      3. При досмотре применяются технические средства, требования к которым устанавливаются Правительством Республики Казахстан.</w:t>
      </w:r>
    </w:p>
    <w:p>
      <w:pPr>
        <w:spacing w:after="0"/>
        <w:ind w:left="0"/>
        <w:jc w:val="both"/>
      </w:pPr>
      <w:r>
        <w:rPr>
          <w:rFonts w:ascii="Times New Roman"/>
          <w:b w:val="false"/>
          <w:i w:val="false"/>
          <w:color w:val="000000"/>
          <w:sz w:val="28"/>
        </w:rPr>
        <w:t>
      4. Досмотру пассажиров и посетителей, вещей, находящихся при них, в том числе ручной клади и багажа, предшествует обязательное предложение предъявить возможно имеющиеся вещества и предметы, запрещенные к вносу на объекты транспортной инфраструктуры.</w:t>
      </w:r>
    </w:p>
    <w:p>
      <w:pPr>
        <w:spacing w:after="0"/>
        <w:ind w:left="0"/>
        <w:jc w:val="both"/>
      </w:pPr>
      <w:r>
        <w:rPr>
          <w:rFonts w:ascii="Times New Roman"/>
          <w:b w:val="false"/>
          <w:i w:val="false"/>
          <w:color w:val="000000"/>
          <w:sz w:val="28"/>
        </w:rPr>
        <w:t>
      5. При обнаружении техническими средствами досмотра контуров и иных признаков возможного нахождения веществ и предметов, запрещенных к вносу на объекты транспортной инфраструктуры, производится личный досмотр пассажиров и посетителей, включая досмотр вещей, находящихся при них, в том числе ручной клади и багажа.</w:t>
      </w:r>
    </w:p>
    <w:p>
      <w:pPr>
        <w:spacing w:after="0"/>
        <w:ind w:left="0"/>
        <w:jc w:val="both"/>
      </w:pP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вносу на объекты транспортной инфраструктуры.</w:t>
      </w:r>
    </w:p>
    <w:p>
      <w:pPr>
        <w:spacing w:after="0"/>
        <w:ind w:left="0"/>
        <w:jc w:val="both"/>
      </w:pPr>
      <w:r>
        <w:rPr>
          <w:rFonts w:ascii="Times New Roman"/>
          <w:b w:val="false"/>
          <w:i w:val="false"/>
          <w:color w:val="000000"/>
          <w:sz w:val="28"/>
        </w:rPr>
        <w:t>
      Личный досмотр производится лицами одного пола с досматриваемым лицом в специально выделенных помещениях, отвечающих требованиям санитарно-эпидемиологических правил и норм.</w:t>
      </w:r>
    </w:p>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лиц.</w:t>
      </w:r>
    </w:p>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p>
    <w:p>
      <w:pPr>
        <w:spacing w:after="0"/>
        <w:ind w:left="0"/>
        <w:jc w:val="both"/>
      </w:pPr>
      <w:r>
        <w:rPr>
          <w:rFonts w:ascii="Times New Roman"/>
          <w:b w:val="false"/>
          <w:i w:val="false"/>
          <w:color w:val="000000"/>
          <w:sz w:val="28"/>
        </w:rPr>
        <w:t>
      6. Лица, уклоняющиеся от досмотра, личного досмотра, не допускаются на объект транспортной инфраструктуры, о чем составляется соответствующий акт.</w:t>
      </w:r>
    </w:p>
    <w:p>
      <w:pPr>
        <w:spacing w:after="0"/>
        <w:ind w:left="0"/>
        <w:jc w:val="both"/>
      </w:pPr>
      <w:r>
        <w:rPr>
          <w:rFonts w:ascii="Times New Roman"/>
          <w:b w:val="false"/>
          <w:i w:val="false"/>
          <w:color w:val="000000"/>
          <w:sz w:val="28"/>
        </w:rPr>
        <w:t>
      7. Если при досмотре пассажира и вещей, находящихся при нем, в том числе ручной клади и багажа, не были обнаружены вещества и предметы, запрещенные к вносу на объекты транспортной инфраструктуры, администрация объекта транспортной инфраструктуры, на котором производится такой досмотр, обязана принять необходимые меры, обеспечивающие отправку пассажира тем сообщением, на который у него имеется билет, или очередным таким сообщением, а в случае отказа пассажира от перевозки возместить стоимость билета или его неиспользованной части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8. Лица, производящие досмотр, обязаны быть внимательными и вежливыми в отношении пассажиров и посетителей и не допускать действий, унижающих их достоинство.</w:t>
      </w:r>
    </w:p>
    <w:p>
      <w:pPr>
        <w:spacing w:after="0"/>
        <w:ind w:left="0"/>
        <w:jc w:val="both"/>
      </w:pPr>
      <w:r>
        <w:rPr>
          <w:rFonts w:ascii="Times New Roman"/>
          <w:b w:val="false"/>
          <w:i w:val="false"/>
          <w:color w:val="000000"/>
          <w:sz w:val="28"/>
        </w:rPr>
        <w:t>
      9. Субъекты транспортной деятельности подлежат аттестации на соответствие порядку и требованиям по проведению досмотра пассажиров и посетителей, вещей, находящихся при них, в том числе ручной клади и багажа.</w:t>
      </w:r>
    </w:p>
    <w:p>
      <w:pPr>
        <w:spacing w:after="0"/>
        <w:ind w:left="0"/>
        <w:jc w:val="both"/>
      </w:pPr>
      <w:r>
        <w:rPr>
          <w:rFonts w:ascii="Times New Roman"/>
          <w:b w:val="false"/>
          <w:i w:val="false"/>
          <w:color w:val="000000"/>
          <w:sz w:val="28"/>
        </w:rPr>
        <w:t>
      Аттестацию субъектов транспортной деятельности проводит уполномоченный государственный орган в порядке, определенном Правительством Республики Казахстан.</w:t>
      </w:r>
    </w:p>
    <w:p>
      <w:pPr>
        <w:spacing w:after="0"/>
        <w:ind w:left="0"/>
        <w:jc w:val="both"/>
      </w:pPr>
      <w:r>
        <w:rPr>
          <w:rFonts w:ascii="Times New Roman"/>
          <w:b w:val="false"/>
          <w:i w:val="false"/>
          <w:color w:val="000000"/>
          <w:sz w:val="28"/>
        </w:rPr>
        <w:t>
      10. Перечни объектов транспортной инфраструктуры, на которых производится досмотр, лиц, в отношении которых не производится досмотр, а также веществ и предметов, запрещенных к вносу на объекты транспортной инфраструктуры, устанавливаются Правительством Республики Казахстан.</w:t>
      </w:r>
    </w:p>
    <w:p>
      <w:pPr>
        <w:spacing w:after="0"/>
        <w:ind w:left="0"/>
        <w:jc w:val="both"/>
      </w:pPr>
      <w:r>
        <w:rPr>
          <w:rFonts w:ascii="Times New Roman"/>
          <w:b w:val="false"/>
          <w:i w:val="false"/>
          <w:color w:val="000000"/>
          <w:sz w:val="28"/>
        </w:rPr>
        <w:t xml:space="preserve">
      Статья 24-2. Информационное обеспечение </w:t>
      </w:r>
    </w:p>
    <w:p>
      <w:pPr>
        <w:spacing w:after="0"/>
        <w:ind w:left="0"/>
        <w:jc w:val="both"/>
      </w:pPr>
      <w:r>
        <w:rPr>
          <w:rFonts w:ascii="Times New Roman"/>
          <w:b w:val="false"/>
          <w:i w:val="false"/>
          <w:color w:val="000000"/>
          <w:sz w:val="28"/>
        </w:rPr>
        <w:t>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p>
      <w:pPr>
        <w:spacing w:after="0"/>
        <w:ind w:left="0"/>
        <w:jc w:val="both"/>
      </w:pPr>
      <w:r>
        <w:rPr>
          <w:rFonts w:ascii="Times New Roman"/>
          <w:b w:val="false"/>
          <w:i w:val="false"/>
          <w:color w:val="000000"/>
          <w:sz w:val="28"/>
        </w:rPr>
        <w:t>
      2. Порядок передачи сведений в уполномоченный государственный орган и (или) правоохранительные и специальные государственные органы, указанные в пункте 1 настоящей статьи, определяется Правительством Республики Казахстан.</w:t>
      </w:r>
    </w:p>
    <w:p>
      <w:pPr>
        <w:spacing w:after="0"/>
        <w:ind w:left="0"/>
        <w:jc w:val="both"/>
      </w:pPr>
      <w:r>
        <w:rPr>
          <w:rFonts w:ascii="Times New Roman"/>
          <w:b w:val="false"/>
          <w:i w:val="false"/>
          <w:color w:val="000000"/>
          <w:sz w:val="28"/>
        </w:rPr>
        <w:t>
      3. При оформлении билетов на перевозки, указанные в пункте 1 настоящей статьи, перевозчик или иное лицо, осуществляющие продажу билетов, обеспечивает запись следующих данных:</w:t>
      </w:r>
    </w:p>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(или) номер телефона), посредством которых перевозчик или иное лицо, осуществляющие продажу билетов, может связаться с данным пассажиром.</w:t>
      </w:r>
    </w:p>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а при осуществлении международных перевозок дополнительно на английском языке.";</w:t>
      </w:r>
    </w:p>
    <w:bookmarkStart w:name="z146" w:id="140"/>
    <w:p>
      <w:pPr>
        <w:spacing w:after="0"/>
        <w:ind w:left="0"/>
        <w:jc w:val="both"/>
      </w:pPr>
      <w:r>
        <w:rPr>
          <w:rFonts w:ascii="Times New Roman"/>
          <w:b w:val="false"/>
          <w:i w:val="false"/>
          <w:color w:val="000000"/>
          <w:sz w:val="28"/>
        </w:rPr>
        <w:t xml:space="preserve">
      13) в части второй </w:t>
      </w:r>
      <w:r>
        <w:rPr>
          <w:rFonts w:ascii="Times New Roman"/>
          <w:b w:val="false"/>
          <w:i w:val="false"/>
          <w:color w:val="000000"/>
          <w:sz w:val="28"/>
        </w:rPr>
        <w:t>статьи 25</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дополнить подпунктом 4-1) следующего содержания:</w:t>
      </w:r>
    </w:p>
    <w:bookmarkEnd w:id="141"/>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законов Республики Казахстан и постановлений Правительства Республики Казахстан, определяющих порядок функционирования водного транспорта, выявление и принятие мер по пресечению их нарушений;";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149" w:id="142"/>
    <w:p>
      <w:pPr>
        <w:spacing w:after="0"/>
        <w:ind w:left="0"/>
        <w:jc w:val="both"/>
      </w:pPr>
      <w:r>
        <w:rPr>
          <w:rFonts w:ascii="Times New Roman"/>
          <w:b w:val="false"/>
          <w:i w:val="false"/>
          <w:color w:val="000000"/>
          <w:sz w:val="28"/>
        </w:rPr>
        <w:t xml:space="preserve">
      дополнить подпунктом 29) следующего содержания: </w:t>
      </w:r>
    </w:p>
    <w:bookmarkEnd w:id="142"/>
    <w:p>
      <w:pPr>
        <w:spacing w:after="0"/>
        <w:ind w:left="0"/>
        <w:jc w:val="both"/>
      </w:pPr>
      <w:r>
        <w:rPr>
          <w:rFonts w:ascii="Times New Roman"/>
          <w:b w:val="false"/>
          <w:i w:val="false"/>
          <w:color w:val="000000"/>
          <w:sz w:val="28"/>
        </w:rPr>
        <w:t>
      "29) контроль за обеспечением безопасности движения и содержанием технических средств на метрополитене.".</w:t>
      </w:r>
    </w:p>
    <w:bookmarkStart w:name="z150" w:id="14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w:t>
      </w:r>
    </w:p>
    <w:bookmarkEnd w:id="143"/>
    <w:bookmarkStart w:name="z151" w:id="1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18)</w:t>
      </w:r>
      <w:r>
        <w:rPr>
          <w:rFonts w:ascii="Times New Roman"/>
          <w:b w:val="false"/>
          <w:i w:val="false"/>
          <w:color w:val="000000"/>
          <w:sz w:val="28"/>
        </w:rPr>
        <w:t xml:space="preserve"> пункта 1 статьи 10 после слов "специальные автомобили," дополнить словом "троллейбусов,";</w:t>
      </w:r>
    </w:p>
    <w:bookmarkEnd w:id="144"/>
    <w:bookmarkStart w:name="z152" w:id="1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29)</w:t>
      </w:r>
      <w:r>
        <w:rPr>
          <w:rFonts w:ascii="Times New Roman"/>
          <w:b w:val="false"/>
          <w:i w:val="false"/>
          <w:color w:val="000000"/>
          <w:sz w:val="28"/>
        </w:rPr>
        <w:t xml:space="preserve"> пункта 1 статьи 11 слова "городского электрического" заменить словами "городского рельсового".</w:t>
      </w:r>
    </w:p>
    <w:bookmarkEnd w:id="145"/>
    <w:bookmarkStart w:name="z153" w:id="14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w:t>
      </w:r>
    </w:p>
    <w:bookmarkEnd w:id="146"/>
    <w:bookmarkStart w:name="z154" w:id="147"/>
    <w:p>
      <w:pPr>
        <w:spacing w:after="0"/>
        <w:ind w:left="0"/>
        <w:jc w:val="both"/>
      </w:pPr>
      <w:r>
        <w:rPr>
          <w:rFonts w:ascii="Times New Roman"/>
          <w:b w:val="false"/>
          <w:i w:val="false"/>
          <w:color w:val="000000"/>
          <w:sz w:val="28"/>
        </w:rPr>
        <w:t xml:space="preserve">
      1) в абзаце четвертом </w:t>
      </w:r>
      <w:r>
        <w:rPr>
          <w:rFonts w:ascii="Times New Roman"/>
          <w:b w:val="false"/>
          <w:i w:val="false"/>
          <w:color w:val="000000"/>
          <w:sz w:val="28"/>
        </w:rPr>
        <w:t>статьи 5</w:t>
      </w:r>
      <w:r>
        <w:rPr>
          <w:rFonts w:ascii="Times New Roman"/>
          <w:b w:val="false"/>
          <w:i w:val="false"/>
          <w:color w:val="000000"/>
          <w:sz w:val="28"/>
        </w:rPr>
        <w:t xml:space="preserve"> слова "городском наземном электрическом" заменить словами "наземном городском рельсовом";</w:t>
      </w:r>
    </w:p>
    <w:bookmarkEnd w:id="147"/>
    <w:bookmarkStart w:name="z155" w:id="148"/>
    <w:p>
      <w:pPr>
        <w:spacing w:after="0"/>
        <w:ind w:left="0"/>
        <w:jc w:val="both"/>
      </w:pPr>
      <w:r>
        <w:rPr>
          <w:rFonts w:ascii="Times New Roman"/>
          <w:b w:val="false"/>
          <w:i w:val="false"/>
          <w:color w:val="000000"/>
          <w:sz w:val="28"/>
        </w:rPr>
        <w:t xml:space="preserve">
      2) абзац одиннадцатый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48"/>
    <w:p>
      <w:pPr>
        <w:spacing w:after="0"/>
        <w:ind w:left="0"/>
        <w:jc w:val="both"/>
      </w:pPr>
      <w:r>
        <w:rPr>
          <w:rFonts w:ascii="Times New Roman"/>
          <w:b w:val="false"/>
          <w:i w:val="false"/>
          <w:color w:val="000000"/>
          <w:sz w:val="28"/>
        </w:rPr>
        <w:t>
      "участие в работе комиссий по приемке в эксплуатацию автомобильных дорог, дорожных сооружений, железнодорожных переездов, линий городского рельсового транспорта;";</w:t>
      </w:r>
    </w:p>
    <w:bookmarkStart w:name="z156" w:id="1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49"/>
    <w:bookmarkStart w:name="z157" w:id="150"/>
    <w:p>
      <w:pPr>
        <w:spacing w:after="0"/>
        <w:ind w:left="0"/>
        <w:jc w:val="both"/>
      </w:pPr>
      <w:r>
        <w:rPr>
          <w:rFonts w:ascii="Times New Roman"/>
          <w:b w:val="false"/>
          <w:i w:val="false"/>
          <w:color w:val="000000"/>
          <w:sz w:val="28"/>
        </w:rPr>
        <w:t>
      абзац четвертый пункта 1 изложить в следующей редакции:</w:t>
      </w:r>
    </w:p>
    <w:bookmarkEnd w:id="150"/>
    <w:p>
      <w:pPr>
        <w:spacing w:after="0"/>
        <w:ind w:left="0"/>
        <w:jc w:val="both"/>
      </w:pPr>
      <w:r>
        <w:rPr>
          <w:rFonts w:ascii="Times New Roman"/>
          <w:b w:val="false"/>
          <w:i w:val="false"/>
          <w:color w:val="000000"/>
          <w:sz w:val="28"/>
        </w:rPr>
        <w:t>
      "создавать условия для повышения квалификации водителей и других работников автомобильного и наземного городского рельсового транспорта, обеспечивающих безопасность дорожного движения;";</w:t>
      </w:r>
    </w:p>
    <w:bookmarkStart w:name="z158" w:id="151"/>
    <w:p>
      <w:pPr>
        <w:spacing w:after="0"/>
        <w:ind w:left="0"/>
        <w:jc w:val="both"/>
      </w:pPr>
      <w:r>
        <w:rPr>
          <w:rFonts w:ascii="Times New Roman"/>
          <w:b w:val="false"/>
          <w:i w:val="false"/>
          <w:color w:val="000000"/>
          <w:sz w:val="28"/>
        </w:rPr>
        <w:t>
      пункт 2 изложить в следующей редакции:</w:t>
      </w:r>
    </w:p>
    <w:bookmarkEnd w:id="151"/>
    <w:p>
      <w:pPr>
        <w:spacing w:after="0"/>
        <w:ind w:left="0"/>
        <w:jc w:val="both"/>
      </w:pPr>
      <w:r>
        <w:rPr>
          <w:rFonts w:ascii="Times New Roman"/>
          <w:b w:val="false"/>
          <w:i w:val="false"/>
          <w:color w:val="000000"/>
          <w:sz w:val="28"/>
        </w:rPr>
        <w:t>
      "2. Юридические лица, осуществляющие перевозочную деятельность автомобильным и наземным городским рельсовым транспортом,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 с учетом рода грузов, особенностей их перевозок и в пределах, установленных законодательством Республики Казахстан.";</w:t>
      </w:r>
    </w:p>
    <w:bookmarkStart w:name="z159" w:id="1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w:t>
      </w:r>
    </w:p>
    <w:bookmarkEnd w:id="152"/>
    <w:bookmarkStart w:name="z160" w:id="153"/>
    <w:p>
      <w:pPr>
        <w:spacing w:after="0"/>
        <w:ind w:left="0"/>
        <w:jc w:val="both"/>
      </w:pPr>
      <w:r>
        <w:rPr>
          <w:rFonts w:ascii="Times New Roman"/>
          <w:b w:val="false"/>
          <w:i w:val="false"/>
          <w:color w:val="000000"/>
          <w:sz w:val="28"/>
        </w:rPr>
        <w:t>
      в пункте 3:</w:t>
      </w:r>
    </w:p>
    <w:bookmarkEnd w:id="153"/>
    <w:bookmarkStart w:name="z161" w:id="154"/>
    <w:p>
      <w:pPr>
        <w:spacing w:after="0"/>
        <w:ind w:left="0"/>
        <w:jc w:val="both"/>
      </w:pPr>
      <w:r>
        <w:rPr>
          <w:rFonts w:ascii="Times New Roman"/>
          <w:b w:val="false"/>
          <w:i w:val="false"/>
          <w:color w:val="000000"/>
          <w:sz w:val="28"/>
        </w:rPr>
        <w:t xml:space="preserve">
      в части шестой: </w:t>
      </w:r>
    </w:p>
    <w:bookmarkEnd w:id="154"/>
    <w:bookmarkStart w:name="z162" w:id="155"/>
    <w:p>
      <w:pPr>
        <w:spacing w:after="0"/>
        <w:ind w:left="0"/>
        <w:jc w:val="both"/>
      </w:pPr>
      <w:r>
        <w:rPr>
          <w:rFonts w:ascii="Times New Roman"/>
          <w:b w:val="false"/>
          <w:i w:val="false"/>
          <w:color w:val="000000"/>
          <w:sz w:val="28"/>
        </w:rPr>
        <w:t xml:space="preserve">
      подпункт 1) дополнить словом ", троллейбусы"; </w:t>
      </w:r>
    </w:p>
    <w:bookmarkEnd w:id="155"/>
    <w:bookmarkStart w:name="z163" w:id="156"/>
    <w:p>
      <w:pPr>
        <w:spacing w:after="0"/>
        <w:ind w:left="0"/>
        <w:jc w:val="both"/>
      </w:pPr>
      <w:r>
        <w:rPr>
          <w:rFonts w:ascii="Times New Roman"/>
          <w:b w:val="false"/>
          <w:i w:val="false"/>
          <w:color w:val="000000"/>
          <w:sz w:val="28"/>
        </w:rPr>
        <w:t>
      подпункт 5) после слов "специальные автомобили," дополнить словом "троллейбусы,";</w:t>
      </w:r>
    </w:p>
    <w:bookmarkEnd w:id="156"/>
    <w:bookmarkStart w:name="z164" w:id="157"/>
    <w:p>
      <w:pPr>
        <w:spacing w:after="0"/>
        <w:ind w:left="0"/>
        <w:jc w:val="both"/>
      </w:pPr>
      <w:r>
        <w:rPr>
          <w:rFonts w:ascii="Times New Roman"/>
          <w:b w:val="false"/>
          <w:i w:val="false"/>
          <w:color w:val="000000"/>
          <w:sz w:val="28"/>
        </w:rPr>
        <w:t>
      подпункты 2) и 3) части седьмой исключить;</w:t>
      </w:r>
    </w:p>
    <w:bookmarkEnd w:id="157"/>
    <w:bookmarkStart w:name="z165" w:id="158"/>
    <w:p>
      <w:pPr>
        <w:spacing w:after="0"/>
        <w:ind w:left="0"/>
        <w:jc w:val="both"/>
      </w:pPr>
      <w:r>
        <w:rPr>
          <w:rFonts w:ascii="Times New Roman"/>
          <w:b w:val="false"/>
          <w:i w:val="false"/>
          <w:color w:val="000000"/>
          <w:sz w:val="28"/>
        </w:rPr>
        <w:t>
      в пункте 4 слова "о техническом регулировании" заменить словами "в области технического регулирования";</w:t>
      </w:r>
    </w:p>
    <w:bookmarkEnd w:id="158"/>
    <w:bookmarkStart w:name="z166" w:id="159"/>
    <w:p>
      <w:pPr>
        <w:spacing w:after="0"/>
        <w:ind w:left="0"/>
        <w:jc w:val="both"/>
      </w:pPr>
      <w:r>
        <w:rPr>
          <w:rFonts w:ascii="Times New Roman"/>
          <w:b w:val="false"/>
          <w:i w:val="false"/>
          <w:color w:val="000000"/>
          <w:sz w:val="28"/>
        </w:rPr>
        <w:t xml:space="preserve">
      5) в части третьей пункта 5 </w:t>
      </w:r>
      <w:r>
        <w:rPr>
          <w:rFonts w:ascii="Times New Roman"/>
          <w:b w:val="false"/>
          <w:i w:val="false"/>
          <w:color w:val="000000"/>
          <w:sz w:val="28"/>
        </w:rPr>
        <w:t>статьи 19</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p>
    <w:bookmarkEnd w:id="159"/>
    <w:bookmarkStart w:name="z167" w:id="16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w:t>
      </w:r>
    </w:p>
    <w:bookmarkEnd w:id="160"/>
    <w:bookmarkStart w:name="z168"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пунктом 1-2 следующего содержания:</w:t>
      </w:r>
    </w:p>
    <w:bookmarkEnd w:id="161"/>
    <w:p>
      <w:pPr>
        <w:spacing w:after="0"/>
        <w:ind w:left="0"/>
        <w:jc w:val="both"/>
      </w:pPr>
      <w:r>
        <w:rPr>
          <w:rFonts w:ascii="Times New Roman"/>
          <w:b w:val="false"/>
          <w:i w:val="false"/>
          <w:color w:val="000000"/>
          <w:sz w:val="28"/>
        </w:rPr>
        <w:t>
      "1-2. Ограничения, предусмотренные подпунктом 1) пункта 1 настоящей статьи, не распространяются на субъекты естественных монополий, оказывающие услуги аэропортов.";</w:t>
      </w:r>
    </w:p>
    <w:bookmarkStart w:name="z169" w:id="1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18-1</w:t>
      </w:r>
      <w:r>
        <w:rPr>
          <w:rFonts w:ascii="Times New Roman"/>
          <w:b w:val="false"/>
          <w:i w:val="false"/>
          <w:color w:val="000000"/>
          <w:sz w:val="28"/>
        </w:rPr>
        <w:t>:</w:t>
      </w:r>
    </w:p>
    <w:bookmarkEnd w:id="162"/>
    <w:bookmarkStart w:name="z170" w:id="163"/>
    <w:p>
      <w:pPr>
        <w:spacing w:after="0"/>
        <w:ind w:left="0"/>
        <w:jc w:val="both"/>
      </w:pPr>
      <w:r>
        <w:rPr>
          <w:rFonts w:ascii="Times New Roman"/>
          <w:b w:val="false"/>
          <w:i w:val="false"/>
          <w:color w:val="000000"/>
          <w:sz w:val="28"/>
        </w:rPr>
        <w:t>
      пункт 2 дополнить частью пятой следующего содержания:</w:t>
      </w:r>
    </w:p>
    <w:bookmarkEnd w:id="163"/>
    <w:p>
      <w:pPr>
        <w:spacing w:after="0"/>
        <w:ind w:left="0"/>
        <w:jc w:val="both"/>
      </w:pPr>
      <w:r>
        <w:rPr>
          <w:rFonts w:ascii="Times New Roman"/>
          <w:b w:val="false"/>
          <w:i w:val="false"/>
          <w:color w:val="000000"/>
          <w:sz w:val="28"/>
        </w:rPr>
        <w:t>
      "Субъект естественной монополии, оказывающий услуги аэропортов, до совершения действий, указанных в подпункте 3) пункта 1 настоящей статьи, обязан не менее чем за десять календарных дней направить уведомление в уполномоченный орган о своем намерении совершить указанные действия.";</w:t>
      </w:r>
    </w:p>
    <w:bookmarkStart w:name="z171" w:id="164"/>
    <w:p>
      <w:pPr>
        <w:spacing w:after="0"/>
        <w:ind w:left="0"/>
        <w:jc w:val="both"/>
      </w:pPr>
      <w:r>
        <w:rPr>
          <w:rFonts w:ascii="Times New Roman"/>
          <w:b w:val="false"/>
          <w:i w:val="false"/>
          <w:color w:val="000000"/>
          <w:sz w:val="28"/>
        </w:rPr>
        <w:t>
      пункт 3 дополнить частью третьей следующего содержания:</w:t>
      </w:r>
    </w:p>
    <w:bookmarkEnd w:id="164"/>
    <w:p>
      <w:pPr>
        <w:spacing w:after="0"/>
        <w:ind w:left="0"/>
        <w:jc w:val="both"/>
      </w:pPr>
      <w:r>
        <w:rPr>
          <w:rFonts w:ascii="Times New Roman"/>
          <w:b w:val="false"/>
          <w:i w:val="false"/>
          <w:color w:val="000000"/>
          <w:sz w:val="28"/>
        </w:rPr>
        <w:t>
      "Требования, предусмотренные настоящим пунктом, не распространяются на субъектов естественной монополии, оказывающих услуги аэропортов.";</w:t>
      </w:r>
    </w:p>
    <w:bookmarkStart w:name="z172" w:id="165"/>
    <w:p>
      <w:pPr>
        <w:spacing w:after="0"/>
        <w:ind w:left="0"/>
        <w:jc w:val="both"/>
      </w:pPr>
      <w:r>
        <w:rPr>
          <w:rFonts w:ascii="Times New Roman"/>
          <w:b w:val="false"/>
          <w:i w:val="false"/>
          <w:color w:val="000000"/>
          <w:sz w:val="28"/>
        </w:rPr>
        <w:t>
      дополнить пунктом 3-1 следующего содержания:</w:t>
      </w:r>
    </w:p>
    <w:bookmarkEnd w:id="165"/>
    <w:p>
      <w:pPr>
        <w:spacing w:after="0"/>
        <w:ind w:left="0"/>
        <w:jc w:val="both"/>
      </w:pPr>
      <w:r>
        <w:rPr>
          <w:rFonts w:ascii="Times New Roman"/>
          <w:b w:val="false"/>
          <w:i w:val="false"/>
          <w:color w:val="000000"/>
          <w:sz w:val="28"/>
        </w:rPr>
        <w:t>
      "3-1. При направлении уведомления субъект естественной монополии, оказывающий услуги аэропортов, обязан обеспечить выполнение следующих условий:</w:t>
      </w:r>
    </w:p>
    <w:p>
      <w:pPr>
        <w:spacing w:after="0"/>
        <w:ind w:left="0"/>
        <w:jc w:val="both"/>
      </w:pPr>
      <w:r>
        <w:rPr>
          <w:rFonts w:ascii="Times New Roman"/>
          <w:b w:val="false"/>
          <w:i w:val="false"/>
          <w:color w:val="000000"/>
          <w:sz w:val="28"/>
        </w:rPr>
        <w:t>
      1) доходы, получаемые от иной деятельности, должны покрывать затраты, необходимые для ее осуществления;</w:t>
      </w:r>
    </w:p>
    <w:p>
      <w:pPr>
        <w:spacing w:after="0"/>
        <w:ind w:left="0"/>
        <w:jc w:val="both"/>
      </w:pPr>
      <w:r>
        <w:rPr>
          <w:rFonts w:ascii="Times New Roman"/>
          <w:b w:val="false"/>
          <w:i w:val="false"/>
          <w:color w:val="000000"/>
          <w:sz w:val="28"/>
        </w:rPr>
        <w:t>
      2) осуществление деятельности не должно приводить к ограничению конкуренции на соответствующем рынке услуг (товаров, работ);</w:t>
      </w:r>
    </w:p>
    <w:p>
      <w:pPr>
        <w:spacing w:after="0"/>
        <w:ind w:left="0"/>
        <w:jc w:val="both"/>
      </w:pPr>
      <w:r>
        <w:rPr>
          <w:rFonts w:ascii="Times New Roman"/>
          <w:b w:val="false"/>
          <w:i w:val="false"/>
          <w:color w:val="000000"/>
          <w:sz w:val="28"/>
        </w:rPr>
        <w:t>
      3) осуществление иной деятельности не должно приводить к отвлечению основных и финансовых средств, необходимых для производства и предоставления регулируемых услуг (товаров, работ), которое приведет к снижению объемов и качества регулируемых услуг (товаров, работ) субъектов естественной монополии.</w:t>
      </w:r>
    </w:p>
    <w:p>
      <w:pPr>
        <w:spacing w:after="0"/>
        <w:ind w:left="0"/>
        <w:jc w:val="both"/>
      </w:pPr>
      <w:r>
        <w:rPr>
          <w:rFonts w:ascii="Times New Roman"/>
          <w:b w:val="false"/>
          <w:i w:val="false"/>
          <w:color w:val="000000"/>
          <w:sz w:val="28"/>
        </w:rPr>
        <w:t>
      При выявлении нарушений требований, предусмотренных частью первой настоящего пункта, со стороны субъектов естественной монополии, оказывающих услуги аэропортов, осуществление иной деятельности субъектов естественной монополии, оказывающих услуги аэропортов, запрещается.".</w:t>
      </w:r>
    </w:p>
    <w:bookmarkStart w:name="z173" w:id="16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ст.2):</w:t>
      </w:r>
    </w:p>
    <w:bookmarkEnd w:id="166"/>
    <w:bookmarkStart w:name="z174" w:id="167"/>
    <w:p>
      <w:pPr>
        <w:spacing w:after="0"/>
        <w:ind w:left="0"/>
        <w:jc w:val="both"/>
      </w:pPr>
      <w:r>
        <w:rPr>
          <w:rFonts w:ascii="Times New Roman"/>
          <w:b w:val="false"/>
          <w:i w:val="false"/>
          <w:color w:val="000000"/>
          <w:sz w:val="28"/>
        </w:rPr>
        <w:t>
      дополнить статьями 23-1, 23-2 и 23-3 следующего содержания:</w:t>
      </w:r>
    </w:p>
    <w:bookmarkEnd w:id="167"/>
    <w:p>
      <w:pPr>
        <w:spacing w:after="0"/>
        <w:ind w:left="0"/>
        <w:jc w:val="both"/>
      </w:pPr>
      <w:r>
        <w:rPr>
          <w:rFonts w:ascii="Times New Roman"/>
          <w:b w:val="false"/>
          <w:i w:val="false"/>
          <w:color w:val="000000"/>
          <w:sz w:val="28"/>
        </w:rPr>
        <w:t>
      "Статья 23-1. Государственный контроль за состоянием антитеррористической защищенности объектов, уязвимых в террористическом отношении, независимо от форм собственности</w:t>
      </w:r>
    </w:p>
    <w:p>
      <w:pPr>
        <w:spacing w:after="0"/>
        <w:ind w:left="0"/>
        <w:jc w:val="both"/>
      </w:pPr>
      <w:r>
        <w:rPr>
          <w:rFonts w:ascii="Times New Roman"/>
          <w:b w:val="false"/>
          <w:i w:val="false"/>
          <w:color w:val="000000"/>
          <w:sz w:val="28"/>
        </w:rPr>
        <w:t>
      Государственный контроль за состоянием антитеррористической защищенности объектов, уязвимых в террористическом отношении, независимо от форм собственности осуществляется на предмет соблюдения руководителями или иными должностными лицами мероприятий, установленных статьей 10-3 настоящего Закона.</w:t>
      </w:r>
    </w:p>
    <w:p>
      <w:pPr>
        <w:spacing w:after="0"/>
        <w:ind w:left="0"/>
        <w:jc w:val="both"/>
      </w:pPr>
      <w:r>
        <w:rPr>
          <w:rFonts w:ascii="Times New Roman"/>
          <w:b w:val="false"/>
          <w:i w:val="false"/>
          <w:color w:val="000000"/>
          <w:sz w:val="28"/>
        </w:rPr>
        <w:t>
      Статья 23-2. Порядок проведения проверок за соблюдением</w:t>
      </w:r>
    </w:p>
    <w:p>
      <w:pPr>
        <w:spacing w:after="0"/>
        <w:ind w:left="0"/>
        <w:jc w:val="both"/>
      </w:pPr>
      <w:r>
        <w:rPr>
          <w:rFonts w:ascii="Times New Roman"/>
          <w:b w:val="false"/>
          <w:i w:val="false"/>
          <w:color w:val="000000"/>
          <w:sz w:val="28"/>
        </w:rPr>
        <w:t>
                          руководителями или иными должностными лицами</w:t>
      </w:r>
    </w:p>
    <w:p>
      <w:pPr>
        <w:spacing w:after="0"/>
        <w:ind w:left="0"/>
        <w:jc w:val="both"/>
      </w:pPr>
      <w:r>
        <w:rPr>
          <w:rFonts w:ascii="Times New Roman"/>
          <w:b w:val="false"/>
          <w:i w:val="false"/>
          <w:color w:val="000000"/>
          <w:sz w:val="28"/>
        </w:rPr>
        <w:t>
                          объектов, уязвимых в террористическом отношении,</w:t>
      </w:r>
    </w:p>
    <w:p>
      <w:pPr>
        <w:spacing w:after="0"/>
        <w:ind w:left="0"/>
        <w:jc w:val="both"/>
      </w:pPr>
      <w:r>
        <w:rPr>
          <w:rFonts w:ascii="Times New Roman"/>
          <w:b w:val="false"/>
          <w:i w:val="false"/>
          <w:color w:val="000000"/>
          <w:sz w:val="28"/>
        </w:rPr>
        <w:t>
                          независимо от форм собственности установленных</w:t>
      </w:r>
    </w:p>
    <w:p>
      <w:pPr>
        <w:spacing w:after="0"/>
        <w:ind w:left="0"/>
        <w:jc w:val="both"/>
      </w:pPr>
      <w:r>
        <w:rPr>
          <w:rFonts w:ascii="Times New Roman"/>
          <w:b w:val="false"/>
          <w:i w:val="false"/>
          <w:color w:val="000000"/>
          <w:sz w:val="28"/>
        </w:rPr>
        <w:t>
      мероприятий</w:t>
      </w:r>
    </w:p>
    <w:p>
      <w:pPr>
        <w:spacing w:after="0"/>
        <w:ind w:left="0"/>
        <w:jc w:val="both"/>
      </w:pPr>
      <w:r>
        <w:rPr>
          <w:rFonts w:ascii="Times New Roman"/>
          <w:b w:val="false"/>
          <w:i w:val="false"/>
          <w:color w:val="000000"/>
          <w:sz w:val="28"/>
        </w:rPr>
        <w:t>
      1. Проверки за соблюдением руководителями или иными должностными лицами объектов, уязвимых в террористическом отношении, независимо от форм собственности мероприятий, установленных статьей 10-3 настоящего Закона, проводятся органами внутренних дел Республики Казахстан не реже одного раза в год.</w:t>
      </w:r>
    </w:p>
    <w:p>
      <w:pPr>
        <w:spacing w:after="0"/>
        <w:ind w:left="0"/>
        <w:jc w:val="both"/>
      </w:pPr>
      <w:r>
        <w:rPr>
          <w:rFonts w:ascii="Times New Roman"/>
          <w:b w:val="false"/>
          <w:i w:val="false"/>
          <w:color w:val="000000"/>
          <w:sz w:val="28"/>
        </w:rPr>
        <w:t>
      2. Проверка производится органами внутренних дел Республики Казахстан в соответствии с проверочным листом, разработанным и утвержденным Министерством внутренних дел Республики Казахстан. Проверочный лист включает исчерпывающий перечень требований к состоянию антитеррористической защищенности объектов, уязвимых в террористическом отношении, несоблюдение которых влечет угрозу безопасности личности, обществу и государству.</w:t>
      </w:r>
    </w:p>
    <w:p>
      <w:pPr>
        <w:spacing w:after="0"/>
        <w:ind w:left="0"/>
        <w:jc w:val="both"/>
      </w:pPr>
      <w:r>
        <w:rPr>
          <w:rFonts w:ascii="Times New Roman"/>
          <w:b w:val="false"/>
          <w:i w:val="false"/>
          <w:color w:val="000000"/>
          <w:sz w:val="28"/>
        </w:rPr>
        <w:t>
      3. Проверка проводится на основании акта о назначении проверки. Органы внутренних дел Республики Казахстан при проверке объектов, уязвимых в террористическом отношении, обязаны предъявить:</w:t>
      </w:r>
    </w:p>
    <w:p>
      <w:pPr>
        <w:spacing w:after="0"/>
        <w:ind w:left="0"/>
        <w:jc w:val="both"/>
      </w:pPr>
      <w:r>
        <w:rPr>
          <w:rFonts w:ascii="Times New Roman"/>
          <w:b w:val="false"/>
          <w:i w:val="false"/>
          <w:color w:val="000000"/>
          <w:sz w:val="28"/>
        </w:rPr>
        <w:t>
      1) акт о назначении проверки;</w:t>
      </w:r>
    </w:p>
    <w:p>
      <w:pPr>
        <w:spacing w:after="0"/>
        <w:ind w:left="0"/>
        <w:jc w:val="both"/>
      </w:pPr>
      <w:r>
        <w:rPr>
          <w:rFonts w:ascii="Times New Roman"/>
          <w:b w:val="false"/>
          <w:i w:val="false"/>
          <w:color w:val="000000"/>
          <w:sz w:val="28"/>
        </w:rPr>
        <w:t>
      2) служебное удостоверение;</w:t>
      </w:r>
    </w:p>
    <w:p>
      <w:pPr>
        <w:spacing w:after="0"/>
        <w:ind w:left="0"/>
        <w:jc w:val="both"/>
      </w:pPr>
      <w:r>
        <w:rPr>
          <w:rFonts w:ascii="Times New Roman"/>
          <w:b w:val="false"/>
          <w:i w:val="false"/>
          <w:color w:val="000000"/>
          <w:sz w:val="28"/>
        </w:rPr>
        <w:t>
      3) проверочный лист.</w:t>
      </w:r>
    </w:p>
    <w:p>
      <w:pPr>
        <w:spacing w:after="0"/>
        <w:ind w:left="0"/>
        <w:jc w:val="both"/>
      </w:pPr>
      <w:r>
        <w:rPr>
          <w:rFonts w:ascii="Times New Roman"/>
          <w:b w:val="false"/>
          <w:i w:val="false"/>
          <w:color w:val="000000"/>
          <w:sz w:val="28"/>
        </w:rPr>
        <w:t>
      4. Срок проведения проверки устанавливается с учетом объема предстоящих работ, а также поставленных задач и не должен превышать семь рабочих дней.</w:t>
      </w:r>
    </w:p>
    <w:p>
      <w:pPr>
        <w:spacing w:after="0"/>
        <w:ind w:left="0"/>
        <w:jc w:val="both"/>
      </w:pPr>
      <w:r>
        <w:rPr>
          <w:rFonts w:ascii="Times New Roman"/>
          <w:b w:val="false"/>
          <w:i w:val="false"/>
          <w:color w:val="000000"/>
          <w:sz w:val="28"/>
        </w:rPr>
        <w:t>
      5. Началом проведения проверки считается момент вручения проверяемому лицу акта о назначении проверки.</w:t>
      </w:r>
    </w:p>
    <w:p>
      <w:pPr>
        <w:spacing w:after="0"/>
        <w:ind w:left="0"/>
        <w:jc w:val="both"/>
      </w:pPr>
      <w:r>
        <w:rPr>
          <w:rFonts w:ascii="Times New Roman"/>
          <w:b w:val="false"/>
          <w:i w:val="false"/>
          <w:color w:val="000000"/>
          <w:sz w:val="28"/>
        </w:rPr>
        <w:t>
      6. По результатам проверки сотрудником органа внутренних дел Республики Казахстан, осуществляющим проверку, составляется акт о результатах проверки в двух экземплярах.</w:t>
      </w:r>
    </w:p>
    <w:p>
      <w:pPr>
        <w:spacing w:after="0"/>
        <w:ind w:left="0"/>
        <w:jc w:val="both"/>
      </w:pPr>
      <w:r>
        <w:rPr>
          <w:rFonts w:ascii="Times New Roman"/>
          <w:b w:val="false"/>
          <w:i w:val="false"/>
          <w:color w:val="000000"/>
          <w:sz w:val="28"/>
        </w:rPr>
        <w:t xml:space="preserve">
      7.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проведения проверки, о чем делается соответствующая отметка. </w:t>
      </w:r>
    </w:p>
    <w:p>
      <w:pPr>
        <w:spacing w:after="0"/>
        <w:ind w:left="0"/>
        <w:jc w:val="both"/>
      </w:pPr>
      <w:r>
        <w:rPr>
          <w:rFonts w:ascii="Times New Roman"/>
          <w:b w:val="false"/>
          <w:i w:val="false"/>
          <w:color w:val="000000"/>
          <w:sz w:val="28"/>
        </w:rPr>
        <w:t>
      8.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p>
      <w:pPr>
        <w:spacing w:after="0"/>
        <w:ind w:left="0"/>
        <w:jc w:val="both"/>
      </w:pPr>
      <w:r>
        <w:rPr>
          <w:rFonts w:ascii="Times New Roman"/>
          <w:b w:val="false"/>
          <w:i w:val="false"/>
          <w:color w:val="000000"/>
          <w:sz w:val="28"/>
        </w:rPr>
        <w:t>
      9. В случае отсутствия нарушений при проведении проверки в акте о результатах проверки производится соответствующая запись.</w:t>
      </w:r>
    </w:p>
    <w:p>
      <w:pPr>
        <w:spacing w:after="0"/>
        <w:ind w:left="0"/>
        <w:jc w:val="both"/>
      </w:pPr>
      <w:r>
        <w:rPr>
          <w:rFonts w:ascii="Times New Roman"/>
          <w:b w:val="false"/>
          <w:i w:val="false"/>
          <w:color w:val="000000"/>
          <w:sz w:val="28"/>
        </w:rPr>
        <w:t>
      10. Завершением проверки считается день вручения руководителю или иному должностному лицу объекта, уязвимого в террористическом отношении, независимо от форм собственности акта о результатах проверки не позднее срока окончания проверки, указанного в акте о назначении проверки.</w:t>
      </w:r>
    </w:p>
    <w:p>
      <w:pPr>
        <w:spacing w:after="0"/>
        <w:ind w:left="0"/>
        <w:jc w:val="both"/>
      </w:pPr>
      <w:r>
        <w:rPr>
          <w:rFonts w:ascii="Times New Roman"/>
          <w:b w:val="false"/>
          <w:i w:val="false"/>
          <w:color w:val="000000"/>
          <w:sz w:val="28"/>
        </w:rPr>
        <w:t>
      Статья 23-3. Результаты контроля за состоянием</w:t>
      </w:r>
    </w:p>
    <w:p>
      <w:pPr>
        <w:spacing w:after="0"/>
        <w:ind w:left="0"/>
        <w:jc w:val="both"/>
      </w:pPr>
      <w:r>
        <w:rPr>
          <w:rFonts w:ascii="Times New Roman"/>
          <w:b w:val="false"/>
          <w:i w:val="false"/>
          <w:color w:val="000000"/>
          <w:sz w:val="28"/>
        </w:rPr>
        <w:t>
      антитеррористической защищенности объектов,</w:t>
      </w:r>
    </w:p>
    <w:p>
      <w:pPr>
        <w:spacing w:after="0"/>
        <w:ind w:left="0"/>
        <w:jc w:val="both"/>
      </w:pPr>
      <w:r>
        <w:rPr>
          <w:rFonts w:ascii="Times New Roman"/>
          <w:b w:val="false"/>
          <w:i w:val="false"/>
          <w:color w:val="000000"/>
          <w:sz w:val="28"/>
        </w:rPr>
        <w:t>
      уязвимых в террористическом отношении</w:t>
      </w:r>
    </w:p>
    <w:p>
      <w:pPr>
        <w:spacing w:after="0"/>
        <w:ind w:left="0"/>
        <w:jc w:val="both"/>
      </w:pPr>
      <w:r>
        <w:rPr>
          <w:rFonts w:ascii="Times New Roman"/>
          <w:b w:val="false"/>
          <w:i w:val="false"/>
          <w:color w:val="000000"/>
          <w:sz w:val="28"/>
        </w:rPr>
        <w:t>
      1. В случаях выявления по итогам проверки нарушения (неисполнения) мероприятий, установленных настоящим Законом и принятых в его реализацию постановлений Правительства Республики Казахстан, в течение десяти рабочих дней руководителю или иному должностному лицу объекта, уязвимого в террористическом отношении, независимо от форм собственности вручается предписание об устранении нарушений.</w:t>
      </w:r>
    </w:p>
    <w:p>
      <w:pPr>
        <w:spacing w:after="0"/>
        <w:ind w:left="0"/>
        <w:jc w:val="both"/>
      </w:pPr>
      <w:r>
        <w:rPr>
          <w:rFonts w:ascii="Times New Roman"/>
          <w:b w:val="false"/>
          <w:i w:val="false"/>
          <w:color w:val="000000"/>
          <w:sz w:val="28"/>
        </w:rPr>
        <w:t>
      2. Предписание должно быть вручено руководителю или иному должностному лицу объекта, уязвимого в террористическом отношении, независимо от форм собственности лично или иным способом, подтверждающим факт отправки и получения.</w:t>
      </w:r>
    </w:p>
    <w:p>
      <w:pPr>
        <w:spacing w:after="0"/>
        <w:ind w:left="0"/>
        <w:jc w:val="both"/>
      </w:pPr>
      <w:r>
        <w:rPr>
          <w:rFonts w:ascii="Times New Roman"/>
          <w:b w:val="false"/>
          <w:i w:val="false"/>
          <w:color w:val="000000"/>
          <w:sz w:val="28"/>
        </w:rPr>
        <w:t>
      Предписание,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p>
    <w:p>
      <w:pPr>
        <w:spacing w:after="0"/>
        <w:ind w:left="0"/>
        <w:jc w:val="both"/>
      </w:pPr>
      <w:r>
        <w:rPr>
          <w:rFonts w:ascii="Times New Roman"/>
          <w:b w:val="false"/>
          <w:i w:val="false"/>
          <w:color w:val="000000"/>
          <w:sz w:val="28"/>
        </w:rPr>
        <w:t>
      3. Исполнение предписания об устранении нарушений, выявленных по итогам проверки, осуществляется руководителем или иным должностным лицом объекта, уязвимого в террористическом отношении, независимо от формы собственности в течение тридцати календарных дней со дня его вручения (получения).".</w:t>
      </w:r>
    </w:p>
    <w:bookmarkStart w:name="z175" w:id="16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w:t>
      </w:r>
    </w:p>
    <w:bookmarkEnd w:id="168"/>
    <w:bookmarkStart w:name="z176" w:id="169"/>
    <w:p>
      <w:pPr>
        <w:spacing w:after="0"/>
        <w:ind w:left="0"/>
        <w:jc w:val="both"/>
      </w:pPr>
      <w:r>
        <w:rPr>
          <w:rFonts w:ascii="Times New Roman"/>
          <w:b w:val="false"/>
          <w:i w:val="false"/>
          <w:color w:val="000000"/>
          <w:sz w:val="28"/>
        </w:rPr>
        <w:t>
      1) в заголовок и по всему тексту внесены изменения на казахском языке, текст на русском языке не изменяется;</w:t>
      </w:r>
    </w:p>
    <w:bookmarkEnd w:id="169"/>
    <w:bookmarkStart w:name="z177" w:id="1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170"/>
    <w:bookmarkStart w:name="z178" w:id="171"/>
    <w:p>
      <w:pPr>
        <w:spacing w:after="0"/>
        <w:ind w:left="0"/>
        <w:jc w:val="both"/>
      </w:pPr>
      <w:r>
        <w:rPr>
          <w:rFonts w:ascii="Times New Roman"/>
          <w:b w:val="false"/>
          <w:i w:val="false"/>
          <w:color w:val="000000"/>
          <w:sz w:val="28"/>
        </w:rPr>
        <w:t>
      дополнить подпунктами 10-1), 11-1), 32-1) и 32-2) следующего содержания:</w:t>
      </w:r>
    </w:p>
    <w:bookmarkEnd w:id="171"/>
    <w:p>
      <w:pPr>
        <w:spacing w:after="0"/>
        <w:ind w:left="0"/>
        <w:jc w:val="both"/>
      </w:pPr>
      <w:r>
        <w:rPr>
          <w:rFonts w:ascii="Times New Roman"/>
          <w:b w:val="false"/>
          <w:i w:val="false"/>
          <w:color w:val="000000"/>
          <w:sz w:val="28"/>
        </w:rPr>
        <w:t>
      "10-1)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p>
    <w:p>
      <w:pPr>
        <w:spacing w:after="0"/>
        <w:ind w:left="0"/>
        <w:jc w:val="both"/>
      </w:pPr>
      <w:r>
        <w:rPr>
          <w:rFonts w:ascii="Times New Roman"/>
          <w:b w:val="false"/>
          <w:i w:val="false"/>
          <w:color w:val="000000"/>
          <w:sz w:val="28"/>
        </w:rPr>
        <w:t>
      "11-1) диспетчерское регулирование – процесс управления и мониторинга за операциями перевозочного процесса в режиме реального времени;";</w:t>
      </w:r>
    </w:p>
    <w:p>
      <w:pPr>
        <w:spacing w:after="0"/>
        <w:ind w:left="0"/>
        <w:jc w:val="both"/>
      </w:pPr>
      <w:r>
        <w:rPr>
          <w:rFonts w:ascii="Times New Roman"/>
          <w:b w:val="false"/>
          <w:i w:val="false"/>
          <w:color w:val="000000"/>
          <w:sz w:val="28"/>
        </w:rPr>
        <w:t>
      "32-1) система управления безопасностью – совокупность взаимосвязанных и взаимодействующих компонентов управления участника перевозочного процесса, охватывающих процессы планирования, подготовки и выполнения операций, мониторинга и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p>
      <w:pPr>
        <w:spacing w:after="0"/>
        <w:ind w:left="0"/>
        <w:jc w:val="both"/>
      </w:pPr>
      <w:r>
        <w:rPr>
          <w:rFonts w:ascii="Times New Roman"/>
          <w:b w:val="false"/>
          <w:i w:val="false"/>
          <w:color w:val="000000"/>
          <w:sz w:val="28"/>
        </w:rPr>
        <w:t>
      32-2)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(пути, предназначенные для приема, отправления, обгона, скрещения и пропуска поездов в границах станции);</w:t>
      </w:r>
    </w:p>
    <w:p>
      <w:pPr>
        <w:spacing w:after="0"/>
        <w:ind w:left="0"/>
        <w:jc w:val="both"/>
      </w:pPr>
      <w:r>
        <w:rPr>
          <w:rFonts w:ascii="Times New Roman"/>
          <w:b w:val="false"/>
          <w:i w:val="false"/>
          <w:color w:val="000000"/>
          <w:sz w:val="28"/>
        </w:rPr>
        <w:t>
      40) магистральная железнодорожная сеть – система соединенных между собой магистральных и станционных путей, а также объектов электроснабжения, теплоснабжения, водоснабжения, сигнализации, связи, устройств, оборудования, зданий, строений, сооружений, вокзалов и иных объектов, технологически необходимых для их функционирования, обеспечивающих международные и внутриреспубликанские железнодорожные сообщения;</w:t>
      </w:r>
    </w:p>
    <w:p>
      <w:pPr>
        <w:spacing w:after="0"/>
        <w:ind w:left="0"/>
        <w:jc w:val="both"/>
      </w:pP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pPr>
        <w:spacing w:after="0"/>
        <w:ind w:left="0"/>
        <w:jc w:val="both"/>
      </w:pP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p>
    <w:p>
      <w:pPr>
        <w:spacing w:after="0"/>
        <w:ind w:left="0"/>
        <w:jc w:val="both"/>
      </w:pP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p>
    <w:p>
      <w:pPr>
        <w:spacing w:after="0"/>
        <w:ind w:left="0"/>
        <w:jc w:val="both"/>
      </w:pP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p>
    <w:bookmarkStart w:name="z182" w:id="172"/>
    <w:p>
      <w:pPr>
        <w:spacing w:after="0"/>
        <w:ind w:left="0"/>
        <w:jc w:val="both"/>
      </w:pPr>
      <w:r>
        <w:rPr>
          <w:rFonts w:ascii="Times New Roman"/>
          <w:b w:val="false"/>
          <w:i w:val="false"/>
          <w:color w:val="000000"/>
          <w:sz w:val="28"/>
        </w:rPr>
        <w:t>
      дополнить подпунктом 49-1) следующего содержания:</w:t>
      </w:r>
    </w:p>
    <w:bookmarkEnd w:id="172"/>
    <w:p>
      <w:pPr>
        <w:spacing w:after="0"/>
        <w:ind w:left="0"/>
        <w:jc w:val="both"/>
      </w:pPr>
      <w:r>
        <w:rPr>
          <w:rFonts w:ascii="Times New Roman"/>
          <w:b w:val="false"/>
          <w:i w:val="false"/>
          <w:color w:val="000000"/>
          <w:sz w:val="28"/>
        </w:rPr>
        <w:t>
      "49-1) пользователь услуг по перевозке – пассажир, грузоотправитель (отправитель), грузополучатель (получатель), экспедитор;";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железнодорожным транспортом;</w:t>
      </w:r>
    </w:p>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w:t>
      </w:r>
    </w:p>
    <w:bookmarkStart w:name="z184" w:id="173"/>
    <w:p>
      <w:pPr>
        <w:spacing w:after="0"/>
        <w:ind w:left="0"/>
        <w:jc w:val="both"/>
      </w:pPr>
      <w:r>
        <w:rPr>
          <w:rFonts w:ascii="Times New Roman"/>
          <w:b w:val="false"/>
          <w:i w:val="false"/>
          <w:color w:val="000000"/>
          <w:sz w:val="28"/>
        </w:rPr>
        <w:t>
      дополнить подпунктами 54-1), 54-2) и 55-1) следующего содержания:</w:t>
      </w:r>
    </w:p>
    <w:bookmarkEnd w:id="173"/>
    <w:p>
      <w:pPr>
        <w:spacing w:after="0"/>
        <w:ind w:left="0"/>
        <w:jc w:val="both"/>
      </w:pPr>
      <w:r>
        <w:rPr>
          <w:rFonts w:ascii="Times New Roman"/>
          <w:b w:val="false"/>
          <w:i w:val="false"/>
          <w:color w:val="000000"/>
          <w:sz w:val="28"/>
        </w:rPr>
        <w:t>
      "54-1)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нанесением ущерба  имуществу участников перевозочного процесса и третьих лиц, с учетом сочетания вероятности реализации опасного фактора и степени тяжести его последствий;</w:t>
      </w:r>
    </w:p>
    <w:p>
      <w:pPr>
        <w:spacing w:after="0"/>
        <w:ind w:left="0"/>
        <w:jc w:val="both"/>
      </w:pPr>
      <w:r>
        <w:rPr>
          <w:rFonts w:ascii="Times New Roman"/>
          <w:b w:val="false"/>
          <w:i w:val="false"/>
          <w:color w:val="000000"/>
          <w:sz w:val="28"/>
        </w:rPr>
        <w:t>
      54-2)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pPr>
        <w:spacing w:after="0"/>
        <w:ind w:left="0"/>
        <w:jc w:val="both"/>
      </w:pPr>
      <w:r>
        <w:rPr>
          <w:rFonts w:ascii="Times New Roman"/>
          <w:b w:val="false"/>
          <w:i w:val="false"/>
          <w:color w:val="000000"/>
          <w:sz w:val="28"/>
        </w:rPr>
        <w:t>
      "55-1)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исключить;</w:t>
      </w:r>
    </w:p>
    <w:bookmarkStart w:name="z187" w:id="174"/>
    <w:p>
      <w:pPr>
        <w:spacing w:after="0"/>
        <w:ind w:left="0"/>
        <w:jc w:val="both"/>
      </w:pPr>
      <w:r>
        <w:rPr>
          <w:rFonts w:ascii="Times New Roman"/>
          <w:b w:val="false"/>
          <w:i w:val="false"/>
          <w:color w:val="000000"/>
          <w:sz w:val="28"/>
        </w:rPr>
        <w:t>
      дополнить подпунктом 60-1) следующего содержания:</w:t>
      </w:r>
    </w:p>
    <w:bookmarkEnd w:id="174"/>
    <w:p>
      <w:pPr>
        <w:spacing w:after="0"/>
        <w:ind w:left="0"/>
        <w:jc w:val="both"/>
      </w:pPr>
      <w:r>
        <w:rPr>
          <w:rFonts w:ascii="Times New Roman"/>
          <w:b w:val="false"/>
          <w:i w:val="false"/>
          <w:color w:val="000000"/>
          <w:sz w:val="28"/>
        </w:rPr>
        <w:t>
      "60-1) вспомогательная служба железнодорожного транспорта –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"64) Национальный перевозчик пассажиров – юридическое лицо, определяемое Правительством Республики Казахстан, контрольный пакет акций которого принадлежит Национальной железнодорожной компании, оказывающее услуги по перевозке пассажиров, багажа, грузобагажа, почтовых отправлений, в том числе выполняющее специальные и воинские перевозки;";</w:t>
      </w:r>
    </w:p>
    <w:bookmarkStart w:name="z189" w:id="175"/>
    <w:p>
      <w:pPr>
        <w:spacing w:after="0"/>
        <w:ind w:left="0"/>
        <w:jc w:val="both"/>
      </w:pPr>
      <w:r>
        <w:rPr>
          <w:rFonts w:ascii="Times New Roman"/>
          <w:b w:val="false"/>
          <w:i w:val="false"/>
          <w:color w:val="000000"/>
          <w:sz w:val="28"/>
        </w:rPr>
        <w:t>
      дополнить подпунктами 64-1) и 64-2) следующего содержания:</w:t>
      </w:r>
    </w:p>
    <w:bookmarkEnd w:id="175"/>
    <w:p>
      <w:pPr>
        <w:spacing w:after="0"/>
        <w:ind w:left="0"/>
        <w:jc w:val="both"/>
      </w:pPr>
      <w:r>
        <w:rPr>
          <w:rFonts w:ascii="Times New Roman"/>
          <w:b w:val="false"/>
          <w:i w:val="false"/>
          <w:color w:val="000000"/>
          <w:sz w:val="28"/>
        </w:rPr>
        <w:t>
      "64-1) Национальный перевозчик грузов – юридическое лицо, определяемое Правительством Республики Казахстан, контрольный пакет акций которого принадлежит Национальной железнодорожной компании, оказывающее услуги по перевозке грузов, в том числе выполняющее специальные и воинские перевозки;</w:t>
      </w:r>
    </w:p>
    <w:p>
      <w:pPr>
        <w:spacing w:after="0"/>
        <w:ind w:left="0"/>
        <w:jc w:val="both"/>
      </w:pP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аффилиированных юридических лиц, осуществляющих деятельность в области железнодорожного транспорта;";</w:t>
      </w:r>
    </w:p>
    <w:bookmarkStart w:name="z191" w:id="1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w:t>
      </w:r>
      <w:r>
        <w:rPr>
          <w:rFonts w:ascii="Times New Roman"/>
          <w:b w:val="false"/>
          <w:i w:val="false"/>
          <w:color w:val="000000"/>
          <w:sz w:val="28"/>
        </w:rPr>
        <w:t>:</w:t>
      </w:r>
    </w:p>
    <w:bookmarkEnd w:id="176"/>
    <w:bookmarkStart w:name="z192" w:id="177"/>
    <w:p>
      <w:pPr>
        <w:spacing w:after="0"/>
        <w:ind w:left="0"/>
        <w:jc w:val="both"/>
      </w:pPr>
      <w:r>
        <w:rPr>
          <w:rFonts w:ascii="Times New Roman"/>
          <w:b w:val="false"/>
          <w:i w:val="false"/>
          <w:color w:val="000000"/>
          <w:sz w:val="28"/>
        </w:rPr>
        <w:t>
      заголовок изложить в следующей редакции:</w:t>
      </w:r>
    </w:p>
    <w:bookmarkEnd w:id="177"/>
    <w:p>
      <w:pPr>
        <w:spacing w:after="0"/>
        <w:ind w:left="0"/>
        <w:jc w:val="both"/>
      </w:pPr>
      <w:r>
        <w:rPr>
          <w:rFonts w:ascii="Times New Roman"/>
          <w:b w:val="false"/>
          <w:i w:val="false"/>
          <w:color w:val="000000"/>
          <w:sz w:val="28"/>
        </w:rPr>
        <w:t>
      "Статья 2. Государственная политика и принципы функционирования железнодорожного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p>
    <w:p>
      <w:pPr>
        <w:spacing w:after="0"/>
        <w:ind w:left="0"/>
        <w:jc w:val="both"/>
      </w:pP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p>
    <w:p>
      <w:pPr>
        <w:spacing w:after="0"/>
        <w:ind w:left="0"/>
        <w:jc w:val="both"/>
      </w:pPr>
      <w:r>
        <w:rPr>
          <w:rFonts w:ascii="Times New Roman"/>
          <w:b w:val="false"/>
          <w:i w:val="false"/>
          <w:color w:val="000000"/>
          <w:sz w:val="28"/>
        </w:rPr>
        <w:t>
      2) согласованность функционирования единой транспортной системы Республики Казахстан;</w:t>
      </w:r>
    </w:p>
    <w:p>
      <w:pPr>
        <w:spacing w:after="0"/>
        <w:ind w:left="0"/>
        <w:jc w:val="both"/>
      </w:pP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p>
    <w:p>
      <w:pPr>
        <w:spacing w:after="0"/>
        <w:ind w:left="0"/>
        <w:jc w:val="both"/>
      </w:pPr>
      <w:r>
        <w:rPr>
          <w:rFonts w:ascii="Times New Roman"/>
          <w:b w:val="false"/>
          <w:i w:val="false"/>
          <w:color w:val="000000"/>
          <w:sz w:val="28"/>
        </w:rPr>
        <w:t>
      4) обеспечение безопасности, непрерывности и бесперебойности перевозочного процесса;</w:t>
      </w:r>
    </w:p>
    <w:p>
      <w:pPr>
        <w:spacing w:after="0"/>
        <w:ind w:left="0"/>
        <w:jc w:val="both"/>
      </w:pPr>
      <w:r>
        <w:rPr>
          <w:rFonts w:ascii="Times New Roman"/>
          <w:b w:val="false"/>
          <w:i w:val="false"/>
          <w:color w:val="000000"/>
          <w:sz w:val="28"/>
        </w:rPr>
        <w:t xml:space="preserve">
      5) свободный доступ всех субъектов транспортного рынка к предоставлению и получению услуг железнодорожного транспорта; </w:t>
      </w:r>
    </w:p>
    <w:p>
      <w:pPr>
        <w:spacing w:after="0"/>
        <w:ind w:left="0"/>
        <w:jc w:val="both"/>
      </w:pPr>
      <w:r>
        <w:rPr>
          <w:rFonts w:ascii="Times New Roman"/>
          <w:b w:val="false"/>
          <w:i w:val="false"/>
          <w:color w:val="000000"/>
          <w:sz w:val="28"/>
        </w:rPr>
        <w:t xml:space="preserve">
      6) защита экономических интересов Республики Казахстан; </w:t>
      </w:r>
    </w:p>
    <w:p>
      <w:pPr>
        <w:spacing w:after="0"/>
        <w:ind w:left="0"/>
        <w:jc w:val="both"/>
      </w:pP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p>
    <w:bookmarkStart w:name="z194"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8"/>
    <w:bookmarkStart w:name="z195" w:id="179"/>
    <w:p>
      <w:pPr>
        <w:spacing w:after="0"/>
        <w:ind w:left="0"/>
        <w:jc w:val="both"/>
      </w:pPr>
      <w:r>
        <w:rPr>
          <w:rFonts w:ascii="Times New Roman"/>
          <w:b w:val="false"/>
          <w:i w:val="false"/>
          <w:color w:val="000000"/>
          <w:sz w:val="28"/>
        </w:rPr>
        <w:t>
      абзац первый изложить в следующей редакции:</w:t>
      </w:r>
    </w:p>
    <w:bookmarkEnd w:id="179"/>
    <w:p>
      <w:pPr>
        <w:spacing w:after="0"/>
        <w:ind w:left="0"/>
        <w:jc w:val="both"/>
      </w:pP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 Целями государственной политики в области железнодорожного транспорта являются:";</w:t>
      </w:r>
    </w:p>
    <w:bookmarkStart w:name="z196" w:id="180"/>
    <w:p>
      <w:pPr>
        <w:spacing w:after="0"/>
        <w:ind w:left="0"/>
        <w:jc w:val="both"/>
      </w:pPr>
      <w:r>
        <w:rPr>
          <w:rFonts w:ascii="Times New Roman"/>
          <w:b w:val="false"/>
          <w:i w:val="false"/>
          <w:color w:val="000000"/>
          <w:sz w:val="28"/>
        </w:rPr>
        <w:t>
      дополнить подпунктами 12) и 13) следующего содержания:</w:t>
      </w:r>
    </w:p>
    <w:bookmarkEnd w:id="180"/>
    <w:p>
      <w:pPr>
        <w:spacing w:after="0"/>
        <w:ind w:left="0"/>
        <w:jc w:val="both"/>
      </w:pPr>
      <w:r>
        <w:rPr>
          <w:rFonts w:ascii="Times New Roman"/>
          <w:b w:val="false"/>
          <w:i w:val="false"/>
          <w:color w:val="000000"/>
          <w:sz w:val="28"/>
        </w:rPr>
        <w:t>
      "12) обеспечение баланса интересов государства, участников перевозочного процесса и вспомогательной службы железнодорожного транспорта;</w:t>
      </w:r>
    </w:p>
    <w:p>
      <w:pPr>
        <w:spacing w:after="0"/>
        <w:ind w:left="0"/>
        <w:jc w:val="both"/>
      </w:pP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p>
    <w:bookmarkStart w:name="z197" w:id="1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w:t>
      </w:r>
      <w:r>
        <w:rPr>
          <w:rFonts w:ascii="Times New Roman"/>
          <w:b w:val="false"/>
          <w:i w:val="false"/>
          <w:color w:val="000000"/>
          <w:sz w:val="28"/>
        </w:rPr>
        <w:t xml:space="preserve"> дополнить пунктом 1-1 следующего содержания:</w:t>
      </w:r>
    </w:p>
    <w:bookmarkEnd w:id="181"/>
    <w:p>
      <w:pPr>
        <w:spacing w:after="0"/>
        <w:ind w:left="0"/>
        <w:jc w:val="both"/>
      </w:pPr>
      <w:r>
        <w:rPr>
          <w:rFonts w:ascii="Times New Roman"/>
          <w:b w:val="false"/>
          <w:i w:val="false"/>
          <w:color w:val="000000"/>
          <w:sz w:val="28"/>
        </w:rPr>
        <w:t>
      "1-1. Участники перевозочного процесса планируют, организуют и выполняют операции перевозочного процесса в соответствии с заключаемыми договорами, правилами перевозок, правилами доступа и оказания услуг инфраструктуры, настоящим Законом, международными договорами Республики Казахстан.";</w:t>
      </w:r>
    </w:p>
    <w:bookmarkStart w:name="z198" w:id="1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p>
    <w:bookmarkEnd w:id="182"/>
    <w:p>
      <w:pPr>
        <w:spacing w:after="0"/>
        <w:ind w:left="0"/>
        <w:jc w:val="both"/>
      </w:pP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p>
    <w:bookmarkStart w:name="z199" w:id="1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 </w:t>
      </w:r>
    </w:p>
    <w:bookmarkEnd w:id="183"/>
    <w:p>
      <w:pPr>
        <w:spacing w:after="0"/>
        <w:ind w:left="0"/>
        <w:jc w:val="both"/>
      </w:pPr>
      <w:r>
        <w:rPr>
          <w:rFonts w:ascii="Times New Roman"/>
          <w:b w:val="false"/>
          <w:i w:val="false"/>
          <w:color w:val="000000"/>
          <w:sz w:val="28"/>
        </w:rPr>
        <w:t>
      "Статья 6. Магистральная железнодорожная сеть</w:t>
      </w:r>
    </w:p>
    <w:p>
      <w:pPr>
        <w:spacing w:after="0"/>
        <w:ind w:left="0"/>
        <w:jc w:val="both"/>
      </w:pP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p>
    <w:p>
      <w:pPr>
        <w:spacing w:after="0"/>
        <w:ind w:left="0"/>
        <w:jc w:val="both"/>
      </w:pP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p>
    <w:p>
      <w:pPr>
        <w:spacing w:after="0"/>
        <w:ind w:left="0"/>
        <w:jc w:val="both"/>
      </w:pP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p>
    <w:p>
      <w:pPr>
        <w:spacing w:after="0"/>
        <w:ind w:left="0"/>
        <w:jc w:val="both"/>
      </w:pP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w:t>
      </w:r>
    </w:p>
    <w:p>
      <w:pPr>
        <w:spacing w:after="0"/>
        <w:ind w:left="0"/>
        <w:jc w:val="both"/>
      </w:pPr>
      <w:r>
        <w:rPr>
          <w:rFonts w:ascii="Times New Roman"/>
          <w:b w:val="false"/>
          <w:i w:val="false"/>
          <w:color w:val="000000"/>
          <w:sz w:val="28"/>
        </w:rPr>
        <w:t>
      Строительство новых магистральных путей осуществляется по решению Правительства Республики Казахстан.";</w:t>
      </w:r>
    </w:p>
    <w:bookmarkStart w:name="z200" w:id="184"/>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184"/>
    <w:p>
      <w:pPr>
        <w:spacing w:after="0"/>
        <w:ind w:left="0"/>
        <w:jc w:val="both"/>
      </w:pP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p>
    <w:bookmarkStart w:name="z201" w:id="185"/>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8 слова "Национальному перевозчику" заменить словами "национальным перевозчикам";</w:t>
      </w:r>
    </w:p>
    <w:bookmarkEnd w:id="185"/>
    <w:bookmarkStart w:name="z202" w:id="1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p>
    <w:bookmarkEnd w:id="186"/>
    <w:p>
      <w:pPr>
        <w:spacing w:after="0"/>
        <w:ind w:left="0"/>
        <w:jc w:val="both"/>
      </w:pPr>
      <w:r>
        <w:rPr>
          <w:rFonts w:ascii="Times New Roman"/>
          <w:b w:val="false"/>
          <w:i w:val="false"/>
          <w:color w:val="000000"/>
          <w:sz w:val="28"/>
        </w:rPr>
        <w:t>
      "Статья 9. Государственная регистрация подвижного состава</w:t>
      </w:r>
    </w:p>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в порядке, определенном Правительством Республики Казахстан.</w:t>
      </w:r>
    </w:p>
    <w:p>
      <w:pPr>
        <w:spacing w:after="0"/>
        <w:ind w:left="0"/>
        <w:jc w:val="both"/>
      </w:pPr>
      <w:r>
        <w:rPr>
          <w:rFonts w:ascii="Times New Roman"/>
          <w:b w:val="false"/>
          <w:i w:val="false"/>
          <w:color w:val="000000"/>
          <w:sz w:val="28"/>
        </w:rPr>
        <w:t xml:space="preserve">
      За государственную регистрацию подвижного состава и его залога взимается сбор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Start w:name="z203" w:id="18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11 слова "о техническом регулировании" заменить словами "в области технического регулирования";</w:t>
      </w:r>
    </w:p>
    <w:bookmarkEnd w:id="187"/>
    <w:bookmarkStart w:name="z204" w:id="1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p>
    <w:bookmarkEnd w:id="188"/>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концессии устанавливаются в соответствии с законодательством Республики Казахстан.";</w:t>
      </w:r>
    </w:p>
    <w:bookmarkStart w:name="z205" w:id="18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w:t>
      </w:r>
      <w:r>
        <w:rPr>
          <w:rFonts w:ascii="Times New Roman"/>
          <w:b w:val="false"/>
          <w:i w:val="false"/>
          <w:color w:val="000000"/>
          <w:sz w:val="28"/>
        </w:rPr>
        <w:t>:</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22-2), 22-3) и 22-4) следующего содержания:</w:t>
      </w:r>
    </w:p>
    <w:p>
      <w:pPr>
        <w:spacing w:after="0"/>
        <w:ind w:left="0"/>
        <w:jc w:val="both"/>
      </w:pPr>
      <w:r>
        <w:rPr>
          <w:rFonts w:ascii="Times New Roman"/>
          <w:b w:val="false"/>
          <w:i w:val="false"/>
          <w:color w:val="000000"/>
          <w:sz w:val="28"/>
        </w:rPr>
        <w:t>
      "22-2) утверждение методики определения класса железнодорожных вокзалов;</w:t>
      </w:r>
    </w:p>
    <w:p>
      <w:pPr>
        <w:spacing w:after="0"/>
        <w:ind w:left="0"/>
        <w:jc w:val="both"/>
      </w:pPr>
      <w:r>
        <w:rPr>
          <w:rFonts w:ascii="Times New Roman"/>
          <w:b w:val="false"/>
          <w:i w:val="false"/>
          <w:color w:val="000000"/>
          <w:sz w:val="28"/>
        </w:rPr>
        <w:t>
      22-3) утверждение методики определения цен за услуги перевозок пассажиров по социально значимым сообщениям;</w:t>
      </w:r>
    </w:p>
    <w:p>
      <w:pPr>
        <w:spacing w:after="0"/>
        <w:ind w:left="0"/>
        <w:jc w:val="both"/>
      </w:pPr>
      <w:r>
        <w:rPr>
          <w:rFonts w:ascii="Times New Roman"/>
          <w:b w:val="false"/>
          <w:i w:val="false"/>
          <w:color w:val="000000"/>
          <w:sz w:val="28"/>
        </w:rPr>
        <w:t>
      22-4) утверждение квалификационных требований, предъявляемых к деятельности по перевозке грузов железнодорожным транспортом;";</w:t>
      </w:r>
    </w:p>
    <w:bookmarkStart w:name="z206"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0"/>
    <w:bookmarkStart w:name="z207"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"регистрации" заменить словами "государственной регистрации";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209" w:id="192"/>
    <w:p>
      <w:pPr>
        <w:spacing w:after="0"/>
        <w:ind w:left="0"/>
        <w:jc w:val="both"/>
      </w:pPr>
      <w:r>
        <w:rPr>
          <w:rFonts w:ascii="Times New Roman"/>
          <w:b w:val="false"/>
          <w:i w:val="false"/>
          <w:color w:val="000000"/>
          <w:sz w:val="28"/>
        </w:rPr>
        <w:t>
      дополнить подпунктами 26-1), 34-1) и 34-2) следующего содержания:</w:t>
      </w:r>
    </w:p>
    <w:bookmarkEnd w:id="192"/>
    <w:p>
      <w:pPr>
        <w:spacing w:after="0"/>
        <w:ind w:left="0"/>
        <w:jc w:val="both"/>
      </w:pP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p>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и регулируемых рынков на железнодорожном транспорте;</w:t>
      </w:r>
    </w:p>
    <w:p>
      <w:pPr>
        <w:spacing w:after="0"/>
        <w:ind w:left="0"/>
        <w:jc w:val="both"/>
      </w:pPr>
      <w:r>
        <w:rPr>
          <w:rFonts w:ascii="Times New Roman"/>
          <w:b w:val="false"/>
          <w:i w:val="false"/>
          <w:color w:val="000000"/>
          <w:sz w:val="28"/>
        </w:rPr>
        <w:t>
      34-2) утверждение перечня железнодорожных вокзалов согласно их классу;";</w:t>
      </w:r>
    </w:p>
    <w:bookmarkStart w:name="z210" w:id="1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статьи 15-1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End w:id="193"/>
    <w:p>
      <w:pPr>
        <w:spacing w:after="0"/>
        <w:ind w:left="0"/>
        <w:jc w:val="both"/>
      </w:pPr>
      <w:r>
        <w:rPr>
          <w:rFonts w:ascii="Times New Roman"/>
          <w:b w:val="false"/>
          <w:i w:val="false"/>
          <w:color w:val="000000"/>
          <w:sz w:val="28"/>
        </w:rPr>
        <w:t>
      "Статья 15-1. Национальные перевозчики</w:t>
      </w:r>
    </w:p>
    <w:p>
      <w:pPr>
        <w:spacing w:after="0"/>
        <w:ind w:left="0"/>
        <w:jc w:val="both"/>
      </w:pP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w:t>
      </w:r>
    </w:p>
    <w:p>
      <w:pPr>
        <w:spacing w:after="0"/>
        <w:ind w:left="0"/>
        <w:jc w:val="both"/>
      </w:pPr>
      <w:r>
        <w:rPr>
          <w:rFonts w:ascii="Times New Roman"/>
          <w:b w:val="false"/>
          <w:i w:val="false"/>
          <w:color w:val="000000"/>
          <w:sz w:val="28"/>
        </w:rPr>
        <w:t>
      Статья 16. Управление перевозочным процессом</w:t>
      </w:r>
    </w:p>
    <w:p>
      <w:pPr>
        <w:spacing w:after="0"/>
        <w:ind w:left="0"/>
        <w:jc w:val="both"/>
      </w:pP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p>
    <w:p>
      <w:pPr>
        <w:spacing w:after="0"/>
        <w:ind w:left="0"/>
        <w:jc w:val="both"/>
      </w:pPr>
      <w:r>
        <w:rPr>
          <w:rFonts w:ascii="Times New Roman"/>
          <w:b w:val="false"/>
          <w:i w:val="false"/>
          <w:color w:val="000000"/>
          <w:sz w:val="28"/>
        </w:rPr>
        <w:t>
      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в области технического регулирования, санитарно-эпидемиологического благополучия населения и экологического законодательства Республики Казахстан.</w:t>
      </w:r>
    </w:p>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концессионером, регламентирующий взаимоотношения сторон для реализации договора концессии.";</w:t>
      </w:r>
    </w:p>
    <w:bookmarkStart w:name="z211" w:id="1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194"/>
    <w:p>
      <w:pPr>
        <w:spacing w:after="0"/>
        <w:ind w:left="0"/>
        <w:jc w:val="both"/>
      </w:pPr>
      <w:r>
        <w:rPr>
          <w:rFonts w:ascii="Times New Roman"/>
          <w:b w:val="false"/>
          <w:i w:val="false"/>
          <w:color w:val="000000"/>
          <w:sz w:val="28"/>
        </w:rPr>
        <w:t>
      "2. Требования к режиму работы, а также порядок открытия и закрытия железнодорожных станций, разъездов для выполнения всех или отдельных операций определяются уполномоченным органом по согласованию с местными представительными и исполнительными органами области, города республиканского значения, столицы, района (города областного значения) и иных населенных пунктов.";</w:t>
      </w:r>
    </w:p>
    <w:bookmarkStart w:name="z212" w:id="1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17-1</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"Предоставление информации обеспечивается также для инвалидов с использованием языков, текстов, шрифта Брайля, тактильного общения, крупного шрифта, доступных мультимедийных средств.";</w:t>
      </w:r>
    </w:p>
    <w:bookmarkStart w:name="z215"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"подъездов к железнодорожным вокзалам и мест стоянки такси, а также частного и общественного автотранспорта, предназначенного для обслуживания населения" заменить словами "привокзальной территории";</w:t>
      </w:r>
    </w:p>
    <w:bookmarkEnd w:id="196"/>
    <w:bookmarkStart w:name="z216" w:id="19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p>
    <w:bookmarkEnd w:id="197"/>
    <w:p>
      <w:pPr>
        <w:spacing w:after="0"/>
        <w:ind w:left="0"/>
        <w:jc w:val="both"/>
      </w:pPr>
      <w:r>
        <w:rPr>
          <w:rFonts w:ascii="Times New Roman"/>
          <w:b w:val="false"/>
          <w:i w:val="false"/>
          <w:color w:val="000000"/>
          <w:sz w:val="28"/>
        </w:rPr>
        <w:t xml:space="preserve">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 </w:t>
      </w:r>
    </w:p>
    <w:p>
      <w:pPr>
        <w:spacing w:after="0"/>
        <w:ind w:left="0"/>
        <w:jc w:val="both"/>
      </w:pP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p>
    <w:p>
      <w:pPr>
        <w:spacing w:after="0"/>
        <w:ind w:left="0"/>
        <w:jc w:val="both"/>
      </w:pPr>
      <w:r>
        <w:rPr>
          <w:rFonts w:ascii="Times New Roman"/>
          <w:b w:val="false"/>
          <w:i w:val="false"/>
          <w:color w:val="000000"/>
          <w:sz w:val="28"/>
        </w:rPr>
        <w:t>
      2) нарушения режима рабочего времени.";</w:t>
      </w:r>
    </w:p>
    <w:bookmarkStart w:name="z217" w:id="19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198"/>
    <w:p>
      <w:pPr>
        <w:spacing w:after="0"/>
        <w:ind w:left="0"/>
        <w:jc w:val="both"/>
      </w:pPr>
      <w:r>
        <w:rPr>
          <w:rFonts w:ascii="Times New Roman"/>
          <w:b w:val="false"/>
          <w:i w:val="false"/>
          <w:color w:val="000000"/>
          <w:sz w:val="28"/>
        </w:rPr>
        <w:t>
      "Статья 31. Требования безопасности при проектировании, производстве, эксплуатации, перевозке,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p>
    <w:p>
      <w:pPr>
        <w:spacing w:after="0"/>
        <w:ind w:left="0"/>
        <w:jc w:val="both"/>
      </w:pPr>
      <w:r>
        <w:rPr>
          <w:rFonts w:ascii="Times New Roman"/>
          <w:b w:val="false"/>
          <w:i w:val="false"/>
          <w:color w:val="000000"/>
          <w:sz w:val="28"/>
        </w:rPr>
        <w:t>
      1. Проектирование, производство, эксплуатация, перевозка,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в области технического регулирования и экологического законодательства Республики Казахстан, а также международных договоров Республики Казахстан, касающихся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p>
    <w:p>
      <w:pPr>
        <w:spacing w:after="0"/>
        <w:ind w:left="0"/>
        <w:jc w:val="both"/>
      </w:pPr>
      <w:r>
        <w:rPr>
          <w:rFonts w:ascii="Times New Roman"/>
          <w:b w:val="false"/>
          <w:i w:val="false"/>
          <w:color w:val="000000"/>
          <w:sz w:val="28"/>
        </w:rPr>
        <w:t>
      2. Процессы проектирования, производства, эксплуатации, перевозки,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эксплуатационной документацией.</w:t>
      </w:r>
    </w:p>
    <w:p>
      <w:pPr>
        <w:spacing w:after="0"/>
        <w:ind w:left="0"/>
        <w:jc w:val="both"/>
      </w:pP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перевозки, хранения и ремонта устанавливаются в эксплуатационной документации.";</w:t>
      </w:r>
    </w:p>
    <w:bookmarkStart w:name="z218" w:id="19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199"/>
    <w:p>
      <w:pPr>
        <w:spacing w:after="0"/>
        <w:ind w:left="0"/>
        <w:jc w:val="both"/>
      </w:pPr>
      <w:r>
        <w:rPr>
          <w:rFonts w:ascii="Times New Roman"/>
          <w:b w:val="false"/>
          <w:i w:val="false"/>
          <w:color w:val="000000"/>
          <w:sz w:val="28"/>
        </w:rPr>
        <w:t>
      "3. Порядок участия перевозчика и Национального оператора инфраструктуры при проверке соблюдения требований безопасности движения по подъездным путям, а также осуществлении физическими и юридическими лицами деятельности по погрузке, выгрузке (разгрузке) багажа, грузов и грузобагажа устанавливается уполномоченным органом.";</w:t>
      </w:r>
    </w:p>
    <w:bookmarkStart w:name="z219" w:id="200"/>
    <w:p>
      <w:pPr>
        <w:spacing w:after="0"/>
        <w:ind w:left="0"/>
        <w:jc w:val="both"/>
      </w:pPr>
      <w:r>
        <w:rPr>
          <w:rFonts w:ascii="Times New Roman"/>
          <w:b w:val="false"/>
          <w:i w:val="false"/>
          <w:color w:val="000000"/>
          <w:sz w:val="28"/>
        </w:rPr>
        <w:t>
      19) дополнить статьями 32-1 и 32-2 следующего содержания:</w:t>
      </w:r>
    </w:p>
    <w:bookmarkEnd w:id="200"/>
    <w:p>
      <w:pPr>
        <w:spacing w:after="0"/>
        <w:ind w:left="0"/>
        <w:jc w:val="both"/>
      </w:pPr>
      <w:r>
        <w:rPr>
          <w:rFonts w:ascii="Times New Roman"/>
          <w:b w:val="false"/>
          <w:i w:val="false"/>
          <w:color w:val="000000"/>
          <w:sz w:val="28"/>
        </w:rPr>
        <w:t>
      "Статья 32-1. Требования по безопасности к участникам перевозочного процесса и вспомогательным службам железнодорожного транспорта</w:t>
      </w:r>
    </w:p>
    <w:p>
      <w:pPr>
        <w:spacing w:after="0"/>
        <w:ind w:left="0"/>
        <w:jc w:val="both"/>
      </w:pP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железнодорожного транспорта, Инструкцией по движению поездов и маневровой работе на железнодорожном транспорте, Инструкцией по сигнализации на железнодорожном транспорте и иными нормативными правовыми актами Республики Казахстан.</w:t>
      </w:r>
    </w:p>
    <w:bookmarkStart w:name="z542" w:id="201"/>
    <w:p>
      <w:pPr>
        <w:spacing w:after="0"/>
        <w:ind w:left="0"/>
        <w:jc w:val="both"/>
      </w:pPr>
      <w:r>
        <w:rPr>
          <w:rFonts w:ascii="Times New Roman"/>
          <w:b w:val="false"/>
          <w:i w:val="false"/>
          <w:color w:val="000000"/>
          <w:sz w:val="28"/>
        </w:rPr>
        <w:t>
      2. Участники перевозочного процесса, за исключением пользователей услуг по перевозке и операторов вагонов (контейнеров), обязаны разработать и внедрить систему управления безопасностью, требования к которой определяются Правительством Республики Казахстан.</w:t>
      </w:r>
    </w:p>
    <w:bookmarkEnd w:id="201"/>
    <w:p>
      <w:pPr>
        <w:spacing w:after="0"/>
        <w:ind w:left="0"/>
        <w:jc w:val="both"/>
      </w:pPr>
      <w:r>
        <w:rPr>
          <w:rFonts w:ascii="Times New Roman"/>
          <w:b w:val="false"/>
          <w:i w:val="false"/>
          <w:color w:val="000000"/>
          <w:sz w:val="28"/>
        </w:rPr>
        <w:t>
      Аудит системы управления безопасностью участника перевозочного процесса, за исключением пользователей услуг по перевозке и операторов вагонов (контейнеров), производится уполномоченным органом в порядке, установленном Правилами безопасности на железнодорожном транспорте.</w:t>
      </w:r>
    </w:p>
    <w:p>
      <w:pPr>
        <w:spacing w:after="0"/>
        <w:ind w:left="0"/>
        <w:jc w:val="both"/>
      </w:pP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p>
    <w:p>
      <w:pPr>
        <w:spacing w:after="0"/>
        <w:ind w:left="0"/>
        <w:jc w:val="both"/>
      </w:pPr>
      <w:r>
        <w:rPr>
          <w:rFonts w:ascii="Times New Roman"/>
          <w:b w:val="false"/>
          <w:i w:val="false"/>
          <w:color w:val="000000"/>
          <w:sz w:val="28"/>
        </w:rPr>
        <w:t>
      Статья 32-2. Ответственность за нарушение требований по</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p>
    <w:bookmarkStart w:name="z220" w:id="20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33 изложить в следующей редакции:</w:t>
      </w:r>
    </w:p>
    <w:bookmarkEnd w:id="202"/>
    <w:p>
      <w:pPr>
        <w:spacing w:after="0"/>
        <w:ind w:left="0"/>
        <w:jc w:val="both"/>
      </w:pPr>
      <w:r>
        <w:rPr>
          <w:rFonts w:ascii="Times New Roman"/>
          <w:b w:val="false"/>
          <w:i w:val="false"/>
          <w:color w:val="000000"/>
          <w:sz w:val="28"/>
        </w:rPr>
        <w:t>
      "1. Перевозчик и Национальный оператор инфраструктуры обязаны обеспечить:</w:t>
      </w:r>
    </w:p>
    <w:p>
      <w:pPr>
        <w:spacing w:after="0"/>
        <w:ind w:left="0"/>
        <w:jc w:val="both"/>
      </w:pPr>
      <w:r>
        <w:rPr>
          <w:rFonts w:ascii="Times New Roman"/>
          <w:b w:val="false"/>
          <w:i w:val="false"/>
          <w:color w:val="000000"/>
          <w:sz w:val="28"/>
        </w:rPr>
        <w:t>
      1) сохранность грузов при перевозке;</w:t>
      </w:r>
    </w:p>
    <w:p>
      <w:pPr>
        <w:spacing w:after="0"/>
        <w:ind w:left="0"/>
        <w:jc w:val="both"/>
      </w:pPr>
      <w:r>
        <w:rPr>
          <w:rFonts w:ascii="Times New Roman"/>
          <w:b w:val="false"/>
          <w:i w:val="false"/>
          <w:color w:val="000000"/>
          <w:sz w:val="28"/>
        </w:rPr>
        <w:t>
      2) военизированную охрану объектов железнодорожного транспорта, находящихся в их ведении, согласно перечню, утверждаемому Правительством Республики Казахстан;</w:t>
      </w:r>
    </w:p>
    <w:p>
      <w:pPr>
        <w:spacing w:after="0"/>
        <w:ind w:left="0"/>
        <w:jc w:val="both"/>
      </w:pP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w:t>
      </w:r>
    </w:p>
    <w:bookmarkStart w:name="z221" w:id="203"/>
    <w:p>
      <w:pPr>
        <w:spacing w:after="0"/>
        <w:ind w:left="0"/>
        <w:jc w:val="both"/>
      </w:pPr>
      <w:r>
        <w:rPr>
          <w:rFonts w:ascii="Times New Roman"/>
          <w:b w:val="false"/>
          <w:i w:val="false"/>
          <w:color w:val="000000"/>
          <w:sz w:val="28"/>
        </w:rPr>
        <w:t xml:space="preserve">
      21)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35 изложить в следующей редакции:</w:t>
      </w:r>
    </w:p>
    <w:bookmarkEnd w:id="203"/>
    <w:p>
      <w:pPr>
        <w:spacing w:after="0"/>
        <w:ind w:left="0"/>
        <w:jc w:val="both"/>
      </w:pP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p>
    <w:bookmarkStart w:name="z222" w:id="20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56 изложить в следующей редакции:</w:t>
      </w:r>
    </w:p>
    <w:bookmarkEnd w:id="204"/>
    <w:p>
      <w:pPr>
        <w:spacing w:after="0"/>
        <w:ind w:left="0"/>
        <w:jc w:val="both"/>
      </w:pPr>
      <w:r>
        <w:rPr>
          <w:rFonts w:ascii="Times New Roman"/>
          <w:b w:val="false"/>
          <w:i w:val="false"/>
          <w:color w:val="000000"/>
          <w:sz w:val="28"/>
        </w:rPr>
        <w:t xml:space="preserve">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 </w:t>
      </w:r>
    </w:p>
    <w:bookmarkStart w:name="z223" w:id="20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p>
    <w:bookmarkEnd w:id="205"/>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концессионера соответственно.</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осуществляет рассмотрение жалоб в случае отказа Национальным оператором инфраструктуры или концессионером на примыкание подъездных путей к магистральным и станционным путям.";</w:t>
      </w:r>
    </w:p>
    <w:bookmarkStart w:name="z224" w:id="20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58</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Национальный оператор инфраструктуры вправе проверять соблюдение требований безопасности движения по подъездному пути, а также при осуществлении деятельности по погрузке (разгрузке) и маневровой работе.</w:t>
      </w:r>
    </w:p>
    <w:p>
      <w:pPr>
        <w:spacing w:after="0"/>
        <w:ind w:left="0"/>
        <w:jc w:val="both"/>
      </w:pPr>
      <w:r>
        <w:rPr>
          <w:rFonts w:ascii="Times New Roman"/>
          <w:b w:val="false"/>
          <w:i w:val="false"/>
          <w:color w:val="000000"/>
          <w:sz w:val="28"/>
        </w:rPr>
        <w:t>
      2. При обнаружении на подъездном пути органом государственного транспортного контроля, Национальным оператором инфраструктуры неисправностей, угрожающих безопасности движения, сохранности подвижного состава, контейнеров, грузов, составляется акт о выявленных нарушениях.</w:t>
      </w:r>
    </w:p>
    <w:p>
      <w:pPr>
        <w:spacing w:after="0"/>
        <w:ind w:left="0"/>
        <w:jc w:val="both"/>
      </w:pP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p>
    <w:p>
      <w:pPr>
        <w:spacing w:after="0"/>
        <w:ind w:left="0"/>
        <w:jc w:val="both"/>
      </w:pPr>
      <w:r>
        <w:rPr>
          <w:rFonts w:ascii="Times New Roman"/>
          <w:b w:val="false"/>
          <w:i w:val="false"/>
          <w:color w:val="000000"/>
          <w:sz w:val="28"/>
        </w:rPr>
        <w:t>
      В случае неустранения ветвевладельцем выявленных нарушений в сроки, указанные в акте, Национальный оператор инфраструктуры прекращает подачу и уборку подвижного состава на подъездные пути.";</w:t>
      </w:r>
    </w:p>
    <w:bookmarkStart w:name="z226" w:id="2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7"/>
    <w:p>
      <w:pPr>
        <w:spacing w:after="0"/>
        <w:ind w:left="0"/>
        <w:jc w:val="both"/>
      </w:pPr>
      <w:r>
        <w:rPr>
          <w:rFonts w:ascii="Times New Roman"/>
          <w:b w:val="false"/>
          <w:i w:val="false"/>
          <w:color w:val="000000"/>
          <w:sz w:val="28"/>
        </w:rPr>
        <w:t>
      "4. О каждом случае приостановления подачи и уборки подвижного состава и контейнеров, маневровой работы на подъездных путях Национальный оператор инфраструктуры или перевозчик обязаны письменно уведомить и направить акт о нарушении безопасности движения на подъездном пути в орган государственного транспортного контроля в срок не позднее суток с момента составления акта.";</w:t>
      </w:r>
    </w:p>
    <w:bookmarkStart w:name="z227" w:id="20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59</w:t>
      </w:r>
      <w:r>
        <w:rPr>
          <w:rFonts w:ascii="Times New Roman"/>
          <w:b w:val="false"/>
          <w:i w:val="false"/>
          <w:color w:val="000000"/>
          <w:sz w:val="28"/>
        </w:rPr>
        <w:t xml:space="preserve"> слова "оператора магистральной железнодорожной сети" заменить словами "Национального оператора инфраструктуры";</w:t>
      </w:r>
    </w:p>
    <w:bookmarkEnd w:id="208"/>
    <w:bookmarkStart w:name="z228" w:id="20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4</w:t>
      </w:r>
      <w:r>
        <w:rPr>
          <w:rFonts w:ascii="Times New Roman"/>
          <w:b w:val="false"/>
          <w:i w:val="false"/>
          <w:color w:val="000000"/>
          <w:sz w:val="28"/>
        </w:rPr>
        <w:t xml:space="preserve"> статьи 65 дополнить словами ", электронные терминалы и интернет-ресурсы";</w:t>
      </w:r>
    </w:p>
    <w:bookmarkEnd w:id="209"/>
    <w:bookmarkStart w:name="z229" w:id="21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67 дополнить подпунктом 10) следующего содержания:</w:t>
      </w:r>
    </w:p>
    <w:bookmarkEnd w:id="210"/>
    <w:p>
      <w:pPr>
        <w:spacing w:after="0"/>
        <w:ind w:left="0"/>
        <w:jc w:val="both"/>
      </w:pPr>
      <w:r>
        <w:rPr>
          <w:rFonts w:ascii="Times New Roman"/>
          <w:b w:val="false"/>
          <w:i w:val="false"/>
          <w:color w:val="000000"/>
          <w:sz w:val="28"/>
        </w:rPr>
        <w:t>
      "10) по письменному требованию получать от перевозчика (билетных касс или пассажирских агентств) в порядке, установленном Правилами перевозок пассажиров, багажа, грузов, грузобагажа, дубликат ранее приобретенного проездного документа (билета) в случае его повреждения, потери.</w:t>
      </w:r>
    </w:p>
    <w:p>
      <w:pPr>
        <w:spacing w:after="0"/>
        <w:ind w:left="0"/>
        <w:jc w:val="both"/>
      </w:pPr>
      <w:r>
        <w:rPr>
          <w:rFonts w:ascii="Times New Roman"/>
          <w:b w:val="false"/>
          <w:i w:val="false"/>
          <w:color w:val="000000"/>
          <w:sz w:val="28"/>
        </w:rPr>
        <w:t>
      Дубликат по ранее возращенным проездным документам (билетам) не выдается.";</w:t>
      </w:r>
    </w:p>
    <w:bookmarkStart w:name="z230" w:id="21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76 изложить в следующей редакции:</w:t>
      </w:r>
    </w:p>
    <w:bookmarkEnd w:id="211"/>
    <w:p>
      <w:pPr>
        <w:spacing w:after="0"/>
        <w:ind w:left="0"/>
        <w:jc w:val="both"/>
      </w:pPr>
      <w:r>
        <w:rPr>
          <w:rFonts w:ascii="Times New Roman"/>
          <w:b w:val="false"/>
          <w:i w:val="false"/>
          <w:color w:val="000000"/>
          <w:sz w:val="28"/>
        </w:rPr>
        <w:t>
      "3. За утрату, недостачу или повреждение (порчу) багажа, груза, грузобагажа, принятого к перевозке без объявления ценности, перевозчик несет ответственность в следующих размерах:</w:t>
      </w:r>
    </w:p>
    <w:p>
      <w:pPr>
        <w:spacing w:after="0"/>
        <w:ind w:left="0"/>
        <w:jc w:val="both"/>
      </w:pPr>
      <w:r>
        <w:rPr>
          <w:rFonts w:ascii="Times New Roman"/>
          <w:b w:val="false"/>
          <w:i w:val="false"/>
          <w:color w:val="000000"/>
          <w:sz w:val="28"/>
        </w:rPr>
        <w:t>
      1) в случае утраты или недостачи в размере стоимости утраченного или недостающего багажа, груза, грузобагажа;</w:t>
      </w:r>
    </w:p>
    <w:p>
      <w:pPr>
        <w:spacing w:after="0"/>
        <w:ind w:left="0"/>
        <w:jc w:val="both"/>
      </w:pPr>
      <w:r>
        <w:rPr>
          <w:rFonts w:ascii="Times New Roman"/>
          <w:b w:val="false"/>
          <w:i w:val="false"/>
          <w:color w:val="000000"/>
          <w:sz w:val="28"/>
        </w:rPr>
        <w:t>
      2) в случае повреждения (порчи) в размере суммы, на которую понизилась стоимость багажа, груза, грузобагажа.</w:t>
      </w:r>
    </w:p>
    <w:p>
      <w:pPr>
        <w:spacing w:after="0"/>
        <w:ind w:left="0"/>
        <w:jc w:val="both"/>
      </w:pPr>
      <w:r>
        <w:rPr>
          <w:rFonts w:ascii="Times New Roman"/>
          <w:b w:val="false"/>
          <w:i w:val="false"/>
          <w:color w:val="000000"/>
          <w:sz w:val="28"/>
        </w:rPr>
        <w:t>
      Стоимость багажа, груза, грузобагажа определяется исходя из его цены, указанной в счете продавца, договоре, а при ее отсутствии исходя из цены, которая при сравнимых обстоятельствах обычно взимается за аналогичные товары.";</w:t>
      </w:r>
    </w:p>
    <w:p>
      <w:pPr>
        <w:spacing w:after="0"/>
        <w:ind w:left="0"/>
        <w:jc w:val="both"/>
      </w:pPr>
      <w:r>
        <w:rPr>
          <w:rFonts w:ascii="Times New Roman"/>
          <w:b w:val="false"/>
          <w:i w:val="false"/>
          <w:color w:val="000000"/>
          <w:sz w:val="28"/>
        </w:rPr>
        <w:t>
      "7. Перевозчик отвечает за утрату, недостачу или повреждение (порчу) груза, багажа или грузобагажа, если не докажет, что утрата, недостача или повреждение (порча) груза или багажа, грузобагажа произошли не по его вине.";</w:t>
      </w:r>
    </w:p>
    <w:bookmarkStart w:name="z231" w:id="21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79-1</w:t>
      </w:r>
      <w:r>
        <w:rPr>
          <w:rFonts w:ascii="Times New Roman"/>
          <w:b w:val="false"/>
          <w:i w:val="false"/>
          <w:color w:val="000000"/>
          <w:sz w:val="28"/>
        </w:rPr>
        <w:t>:</w:t>
      </w:r>
    </w:p>
    <w:bookmarkEnd w:id="212"/>
    <w:bookmarkStart w:name="z232" w:id="213"/>
    <w:p>
      <w:pPr>
        <w:spacing w:after="0"/>
        <w:ind w:left="0"/>
        <w:jc w:val="both"/>
      </w:pPr>
      <w:r>
        <w:rPr>
          <w:rFonts w:ascii="Times New Roman"/>
          <w:b w:val="false"/>
          <w:i w:val="false"/>
          <w:color w:val="000000"/>
          <w:sz w:val="28"/>
        </w:rPr>
        <w:t>
      часть первую изложить в следующей редакции:</w:t>
      </w:r>
    </w:p>
    <w:bookmarkEnd w:id="213"/>
    <w:p>
      <w:pPr>
        <w:spacing w:after="0"/>
        <w:ind w:left="0"/>
        <w:jc w:val="both"/>
      </w:pPr>
      <w:r>
        <w:rPr>
          <w:rFonts w:ascii="Times New Roman"/>
          <w:b w:val="false"/>
          <w:i w:val="false"/>
          <w:color w:val="000000"/>
          <w:sz w:val="28"/>
        </w:rPr>
        <w:t>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срока оборота вагонов и сроков (технологического времени) выгрузки (разгрузки) грузов, но не более чем в десять раз.";</w:t>
      </w:r>
    </w:p>
    <w:bookmarkStart w:name="z233" w:id="214"/>
    <w:p>
      <w:pPr>
        <w:spacing w:after="0"/>
        <w:ind w:left="0"/>
        <w:jc w:val="both"/>
      </w:pPr>
      <w:r>
        <w:rPr>
          <w:rFonts w:ascii="Times New Roman"/>
          <w:b w:val="false"/>
          <w:i w:val="false"/>
          <w:color w:val="000000"/>
          <w:sz w:val="28"/>
        </w:rPr>
        <w:t>
      в части второй слова "статьи 49" заменить словами "статьи 49 настоящего Закона";</w:t>
      </w:r>
    </w:p>
    <w:bookmarkEnd w:id="214"/>
    <w:bookmarkStart w:name="z234" w:id="21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83 слово "транспортировке" заменить словом "доставке";</w:t>
      </w:r>
    </w:p>
    <w:bookmarkEnd w:id="215"/>
    <w:bookmarkStart w:name="z235" w:id="216"/>
    <w:p>
      <w:pPr>
        <w:spacing w:after="0"/>
        <w:ind w:left="0"/>
        <w:jc w:val="both"/>
      </w:pPr>
      <w:r>
        <w:rPr>
          <w:rFonts w:ascii="Times New Roman"/>
          <w:b w:val="false"/>
          <w:i w:val="false"/>
          <w:color w:val="000000"/>
          <w:sz w:val="28"/>
        </w:rPr>
        <w:t xml:space="preserve">
      31) пункт 3 </w:t>
      </w:r>
      <w:r>
        <w:rPr>
          <w:rFonts w:ascii="Times New Roman"/>
          <w:b w:val="false"/>
          <w:i w:val="false"/>
          <w:color w:val="000000"/>
          <w:sz w:val="28"/>
        </w:rPr>
        <w:t>статьи 88-1</w:t>
      </w:r>
      <w:r>
        <w:rPr>
          <w:rFonts w:ascii="Times New Roman"/>
          <w:b w:val="false"/>
          <w:i w:val="false"/>
          <w:color w:val="000000"/>
          <w:sz w:val="28"/>
        </w:rPr>
        <w:t xml:space="preserve"> дополнить частью третьей следующего содержания:</w:t>
      </w:r>
    </w:p>
    <w:bookmarkEnd w:id="216"/>
    <w:p>
      <w:pPr>
        <w:spacing w:after="0"/>
        <w:ind w:left="0"/>
        <w:jc w:val="both"/>
      </w:pPr>
      <w:r>
        <w:rPr>
          <w:rFonts w:ascii="Times New Roman"/>
          <w:b w:val="false"/>
          <w:i w:val="false"/>
          <w:color w:val="000000"/>
          <w:sz w:val="28"/>
        </w:rPr>
        <w:t>
      "Участники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 а также магистральных, станционных и подъездных путей.";</w:t>
      </w:r>
    </w:p>
    <w:bookmarkStart w:name="z236" w:id="21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89-1</w:t>
      </w:r>
      <w:r>
        <w:rPr>
          <w:rFonts w:ascii="Times New Roman"/>
          <w:b w:val="false"/>
          <w:i w:val="false"/>
          <w:color w:val="000000"/>
          <w:sz w:val="28"/>
        </w:rPr>
        <w:t>:</w:t>
      </w:r>
    </w:p>
    <w:bookmarkEnd w:id="217"/>
    <w:bookmarkStart w:name="z237" w:id="21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после слова "отчество" дополнить словами "(при его наличии)";</w:t>
      </w:r>
    </w:p>
    <w:bookmarkEnd w:id="218"/>
    <w:bookmarkStart w:name="z238"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и копии свидетельства налогоплательщика" исключить;</w:t>
      </w:r>
    </w:p>
    <w:bookmarkEnd w:id="219"/>
    <w:bookmarkStart w:name="z239" w:id="220"/>
    <w:p>
      <w:pPr>
        <w:spacing w:after="0"/>
        <w:ind w:left="0"/>
        <w:jc w:val="both"/>
      </w:pPr>
      <w:r>
        <w:rPr>
          <w:rFonts w:ascii="Times New Roman"/>
          <w:b w:val="false"/>
          <w:i w:val="false"/>
          <w:color w:val="000000"/>
          <w:sz w:val="28"/>
        </w:rPr>
        <w:t xml:space="preserve">
      33) подпункт 1) </w:t>
      </w:r>
      <w:r>
        <w:rPr>
          <w:rFonts w:ascii="Times New Roman"/>
          <w:b w:val="false"/>
          <w:i w:val="false"/>
          <w:color w:val="000000"/>
          <w:sz w:val="28"/>
        </w:rPr>
        <w:t>пункта 2</w:t>
      </w:r>
      <w:r>
        <w:rPr>
          <w:rFonts w:ascii="Times New Roman"/>
          <w:b w:val="false"/>
          <w:i w:val="false"/>
          <w:color w:val="000000"/>
          <w:sz w:val="28"/>
        </w:rPr>
        <w:t xml:space="preserve"> статьи 91 после слова "отчество" дополнить словами "(при его наличии)".</w:t>
      </w:r>
    </w:p>
    <w:bookmarkEnd w:id="220"/>
    <w:bookmarkStart w:name="z240" w:id="22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w:t>
      </w:r>
    </w:p>
    <w:bookmarkEnd w:id="221"/>
    <w:bookmarkStart w:name="z241"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59-1) следующего содержания:</w:t>
      </w:r>
    </w:p>
    <w:bookmarkEnd w:id="222"/>
    <w:p>
      <w:pPr>
        <w:spacing w:after="0"/>
        <w:ind w:left="0"/>
        <w:jc w:val="both"/>
      </w:pPr>
      <w:r>
        <w:rPr>
          <w:rFonts w:ascii="Times New Roman"/>
          <w:b w:val="false"/>
          <w:i w:val="false"/>
          <w:color w:val="000000"/>
          <w:sz w:val="28"/>
        </w:rPr>
        <w:t>
      "59-1)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Start w:name="z242" w:id="223"/>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3) следующего содержания:</w:t>
      </w:r>
    </w:p>
    <w:bookmarkEnd w:id="223"/>
    <w:p>
      <w:pPr>
        <w:spacing w:after="0"/>
        <w:ind w:left="0"/>
        <w:jc w:val="both"/>
      </w:pPr>
      <w:r>
        <w:rPr>
          <w:rFonts w:ascii="Times New Roman"/>
          <w:b w:val="false"/>
          <w:i w:val="false"/>
          <w:color w:val="000000"/>
          <w:sz w:val="28"/>
        </w:rPr>
        <w:t>
      "3) на маломерные суда, осуществляющие плавание в Каспийском море.";</w:t>
      </w:r>
    </w:p>
    <w:bookmarkStart w:name="z243" w:id="2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Start w:name="z244" w:id="225"/>
    <w:p>
      <w:pPr>
        <w:spacing w:after="0"/>
        <w:ind w:left="0"/>
        <w:jc w:val="both"/>
      </w:pPr>
      <w:r>
        <w:rPr>
          <w:rFonts w:ascii="Times New Roman"/>
          <w:b w:val="false"/>
          <w:i w:val="false"/>
          <w:color w:val="000000"/>
          <w:sz w:val="28"/>
        </w:rPr>
        <w:t>
      дополнить подпунктом 15-1) следующего содержания:</w:t>
      </w:r>
    </w:p>
    <w:bookmarkEnd w:id="225"/>
    <w:p>
      <w:pPr>
        <w:spacing w:after="0"/>
        <w:ind w:left="0"/>
        <w:jc w:val="both"/>
      </w:pPr>
      <w:r>
        <w:rPr>
          <w:rFonts w:ascii="Times New Roman"/>
          <w:b w:val="false"/>
          <w:i w:val="false"/>
          <w:color w:val="000000"/>
          <w:sz w:val="28"/>
        </w:rPr>
        <w:t>
      "15-1) определение на основании международных договоров Республики Казахстан в области торгового мореплавания уполномоченной организации по сертификации организаций образования, осуществляющих в соответствии с законодательством Республики Казахстан в области образования подготовку (переподготовку) специалистов морского транспорта;";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утверждение перечня судовых документов, правил ведения судовых документов и требований к судовым документам;";</w:t>
      </w:r>
    </w:p>
    <w:bookmarkStart w:name="z246" w:id="226"/>
    <w:p>
      <w:pPr>
        <w:spacing w:after="0"/>
        <w:ind w:left="0"/>
        <w:jc w:val="both"/>
      </w:pPr>
      <w:r>
        <w:rPr>
          <w:rFonts w:ascii="Times New Roman"/>
          <w:b w:val="false"/>
          <w:i w:val="false"/>
          <w:color w:val="000000"/>
          <w:sz w:val="28"/>
        </w:rPr>
        <w:t>
      дополнить подпунктом 31-1) следующего содержания:</w:t>
      </w:r>
    </w:p>
    <w:bookmarkEnd w:id="226"/>
    <w:p>
      <w:pPr>
        <w:spacing w:after="0"/>
        <w:ind w:left="0"/>
        <w:jc w:val="both"/>
      </w:pPr>
      <w:r>
        <w:rPr>
          <w:rFonts w:ascii="Times New Roman"/>
          <w:b w:val="false"/>
          <w:i w:val="false"/>
          <w:color w:val="000000"/>
          <w:sz w:val="28"/>
        </w:rPr>
        <w:t>
      "31-1)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Start w:name="z247" w:id="227"/>
    <w:p>
      <w:pPr>
        <w:spacing w:after="0"/>
        <w:ind w:left="0"/>
        <w:jc w:val="both"/>
      </w:pPr>
      <w:r>
        <w:rPr>
          <w:rFonts w:ascii="Times New Roman"/>
          <w:b w:val="false"/>
          <w:i w:val="false"/>
          <w:color w:val="000000"/>
          <w:sz w:val="28"/>
        </w:rPr>
        <w:t>
      дополнить пунктом 2-1 следующего содержания:</w:t>
      </w:r>
    </w:p>
    <w:bookmarkEnd w:id="227"/>
    <w:p>
      <w:pPr>
        <w:spacing w:after="0"/>
        <w:ind w:left="0"/>
        <w:jc w:val="both"/>
      </w:pPr>
      <w:r>
        <w:rPr>
          <w:rFonts w:ascii="Times New Roman"/>
          <w:b w:val="false"/>
          <w:i w:val="false"/>
          <w:color w:val="000000"/>
          <w:sz w:val="28"/>
        </w:rPr>
        <w:t>
      "2-1. Уполномоченный орган выступает в качестве Морской администрации Республики Казахстан в пределах полномочий, определенных Правительством Республики Казахстан.";</w:t>
      </w:r>
    </w:p>
    <w:bookmarkStart w:name="z248"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"55) определение границ морского порта, включая акваторию морского порта;";</w:t>
      </w:r>
    </w:p>
    <w:bookmarkStart w:name="z251" w:id="229"/>
    <w:p>
      <w:pPr>
        <w:spacing w:after="0"/>
        <w:ind w:left="0"/>
        <w:jc w:val="both"/>
      </w:pPr>
      <w:r>
        <w:rPr>
          <w:rFonts w:ascii="Times New Roman"/>
          <w:b w:val="false"/>
          <w:i w:val="false"/>
          <w:color w:val="000000"/>
          <w:sz w:val="28"/>
        </w:rPr>
        <w:t>
      дополнить подпунктом 55-1) следующего содержания:</w:t>
      </w:r>
    </w:p>
    <w:bookmarkEnd w:id="229"/>
    <w:p>
      <w:pPr>
        <w:spacing w:after="0"/>
        <w:ind w:left="0"/>
        <w:jc w:val="both"/>
      </w:pPr>
      <w:r>
        <w:rPr>
          <w:rFonts w:ascii="Times New Roman"/>
          <w:b w:val="false"/>
          <w:i w:val="false"/>
          <w:color w:val="000000"/>
          <w:sz w:val="28"/>
        </w:rPr>
        <w:t>
      "55-1) определение уполномоченной организации по предоставлению услуг в области навигации и связи в сфере морского судоходства;";</w:t>
      </w:r>
    </w:p>
    <w:bookmarkStart w:name="z252" w:id="2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230"/>
    <w:p>
      <w:pPr>
        <w:spacing w:after="0"/>
        <w:ind w:left="0"/>
        <w:jc w:val="both"/>
      </w:pPr>
      <w:r>
        <w:rPr>
          <w:rFonts w:ascii="Times New Roman"/>
          <w:b w:val="false"/>
          <w:i w:val="false"/>
          <w:color w:val="000000"/>
          <w:sz w:val="28"/>
        </w:rPr>
        <w:t>
      "Статья 5. Каботаж</w:t>
      </w:r>
    </w:p>
    <w:p>
      <w:pPr>
        <w:spacing w:after="0"/>
        <w:ind w:left="0"/>
        <w:jc w:val="both"/>
      </w:pPr>
      <w:r>
        <w:rPr>
          <w:rFonts w:ascii="Times New Roman"/>
          <w:b w:val="false"/>
          <w:i w:val="false"/>
          <w:color w:val="000000"/>
          <w:sz w:val="28"/>
        </w:rPr>
        <w:t>
      Каботаж осуществляется судами, плавающими под Государственным флагом Республики Казахстан, а также судами, плавающими под флагом иностранного государства, на основании разрешения, выданного уполномоченным органом в порядке, определенном Правительством Республики Казахстан, за исключением судов, зарегистрированных в международном судовом реестре Республики Казахстан.";</w:t>
      </w:r>
    </w:p>
    <w:bookmarkStart w:name="z253" w:id="231"/>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морских судов или международном судовом реестре Республики Казахстан, должно иметь свое название.</w:t>
      </w:r>
    </w:p>
    <w:p>
      <w:pPr>
        <w:spacing w:after="0"/>
        <w:ind w:left="0"/>
        <w:jc w:val="both"/>
      </w:pPr>
      <w:r>
        <w:rPr>
          <w:rFonts w:ascii="Times New Roman"/>
          <w:b w:val="false"/>
          <w:i w:val="false"/>
          <w:color w:val="000000"/>
          <w:sz w:val="28"/>
        </w:rPr>
        <w:t>
      Собственник присваивает и изменяет название судна.</w:t>
      </w:r>
    </w:p>
    <w:p>
      <w:pPr>
        <w:spacing w:after="0"/>
        <w:ind w:left="0"/>
        <w:jc w:val="both"/>
      </w:pPr>
      <w:r>
        <w:rPr>
          <w:rFonts w:ascii="Times New Roman"/>
          <w:b w:val="false"/>
          <w:i w:val="false"/>
          <w:color w:val="000000"/>
          <w:sz w:val="28"/>
        </w:rPr>
        <w:t>
      Присвоение одинаковых названий судам не допускается.";</w:t>
      </w:r>
    </w:p>
    <w:bookmarkStart w:name="z254" w:id="232"/>
    <w:p>
      <w:pPr>
        <w:spacing w:after="0"/>
        <w:ind w:left="0"/>
        <w:jc w:val="both"/>
      </w:pPr>
      <w:r>
        <w:rPr>
          <w:rFonts w:ascii="Times New Roman"/>
          <w:b w:val="false"/>
          <w:i w:val="false"/>
          <w:color w:val="000000"/>
          <w:sz w:val="28"/>
        </w:rPr>
        <w:t xml:space="preserve">
      6) пункт 4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232"/>
    <w:p>
      <w:pPr>
        <w:spacing w:after="0"/>
        <w:ind w:left="0"/>
        <w:jc w:val="both"/>
      </w:pPr>
      <w:r>
        <w:rPr>
          <w:rFonts w:ascii="Times New Roman"/>
          <w:b w:val="false"/>
          <w:i w:val="false"/>
          <w:color w:val="000000"/>
          <w:sz w:val="28"/>
        </w:rPr>
        <w:t>
      "4. Судно, приобретенное в собственность за пределами Республики Казахстан, пользуется правом плавания под Государственным флагом Республики Казахстан с момента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морских судов, международном судовом реестре Республики Казахстан или судовой книге, но не более одного года.";</w:t>
      </w:r>
    </w:p>
    <w:bookmarkStart w:name="z255" w:id="2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233"/>
    <w:p>
      <w:pPr>
        <w:spacing w:after="0"/>
        <w:ind w:left="0"/>
        <w:jc w:val="both"/>
      </w:pPr>
      <w:r>
        <w:rPr>
          <w:rFonts w:ascii="Times New Roman"/>
          <w:b w:val="false"/>
          <w:i w:val="false"/>
          <w:color w:val="000000"/>
          <w:sz w:val="28"/>
        </w:rPr>
        <w:t>
      "Статья 12. Временный перевод судна под флаг иностранного государства</w:t>
      </w:r>
    </w:p>
    <w:p>
      <w:pPr>
        <w:spacing w:after="0"/>
        <w:ind w:left="0"/>
        <w:jc w:val="both"/>
      </w:pPr>
      <w:r>
        <w:rPr>
          <w:rFonts w:ascii="Times New Roman"/>
          <w:b w:val="false"/>
          <w:i w:val="false"/>
          <w:color w:val="000000"/>
          <w:sz w:val="28"/>
        </w:rPr>
        <w:t>
      При предоставлении судна, зарегистрированного в Государственном судовом реестре морских судов, международном судовом реестре Республики Казахстан или судовой книге, во владение или пользование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 на срок, не превышающий двух лет, с правом последующего продления через каждые два года, но не свыше срока действия бербоут-чартера, с регистрацией в соответствующем реестре и приостановлением права плавания под Государственным флагом Республики Казахстан.";</w:t>
      </w:r>
    </w:p>
    <w:bookmarkStart w:name="z256" w:id="234"/>
    <w:p>
      <w:pPr>
        <w:spacing w:after="0"/>
        <w:ind w:left="0"/>
        <w:jc w:val="both"/>
      </w:pPr>
      <w:r>
        <w:rPr>
          <w:rFonts w:ascii="Times New Roman"/>
          <w:b w:val="false"/>
          <w:i w:val="false"/>
          <w:color w:val="000000"/>
          <w:sz w:val="28"/>
        </w:rPr>
        <w:t xml:space="preserve">
      8) пункт 2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234"/>
    <w:p>
      <w:pPr>
        <w:spacing w:after="0"/>
        <w:ind w:left="0"/>
        <w:jc w:val="both"/>
      </w:pPr>
      <w:r>
        <w:rPr>
          <w:rFonts w:ascii="Times New Roman"/>
          <w:b w:val="false"/>
          <w:i w:val="false"/>
          <w:color w:val="000000"/>
          <w:sz w:val="28"/>
        </w:rPr>
        <w:t>
      "2. Передача судна в доверительное управление подлежит обязательной государственной регистрации в Государственном судовом реестре морских судов или международном судовом реестре Республики Казахстан.";</w:t>
      </w:r>
    </w:p>
    <w:bookmarkStart w:name="z257" w:id="235"/>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235"/>
    <w:p>
      <w:pPr>
        <w:spacing w:after="0"/>
        <w:ind w:left="0"/>
        <w:jc w:val="both"/>
      </w:pPr>
      <w:r>
        <w:rPr>
          <w:rFonts w:ascii="Times New Roman"/>
          <w:b w:val="false"/>
          <w:i w:val="false"/>
          <w:color w:val="000000"/>
          <w:sz w:val="28"/>
        </w:rPr>
        <w:t>
      "1. Судно должно иметь судовые документы, перечень, порядок ведения и требования к которым определяются Правительством  Республики Казахстан.";</w:t>
      </w:r>
    </w:p>
    <w:bookmarkStart w:name="z258" w:id="2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16</w:t>
      </w:r>
      <w:r>
        <w:rPr>
          <w:rFonts w:ascii="Times New Roman"/>
          <w:b w:val="false"/>
          <w:i w:val="false"/>
          <w:color w:val="000000"/>
          <w:sz w:val="28"/>
        </w:rPr>
        <w:t>:</w:t>
      </w:r>
    </w:p>
    <w:bookmarkEnd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международном судовом реестре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Право собственности и иные вещные права на судно (обременения на него) подлежат обязательной государственной регистрации в Государственном судовом реестре морских судов или судовой книге.</w:t>
      </w:r>
    </w:p>
    <w:p>
      <w:pPr>
        <w:spacing w:after="0"/>
        <w:ind w:left="0"/>
        <w:jc w:val="both"/>
      </w:pPr>
      <w:r>
        <w:rPr>
          <w:rFonts w:ascii="Times New Roman"/>
          <w:b w:val="false"/>
          <w:i w:val="false"/>
          <w:color w:val="000000"/>
          <w:sz w:val="28"/>
        </w:rPr>
        <w:t>
      Право собственности и иные вещные права на зарегистрированное в международном судовом реестре Республики Казахстан судно (за исключением этих прав на судно, зафрахтованное по бербоут-чартеру), ограничения (обременения) этих прав, их возникновение, переход и прекращение подлежат регистрации в международном судовом реестре Республики Казахстан.</w:t>
      </w:r>
    </w:p>
    <w:p>
      <w:pPr>
        <w:spacing w:after="0"/>
        <w:ind w:left="0"/>
        <w:jc w:val="both"/>
      </w:pPr>
      <w:r>
        <w:rPr>
          <w:rFonts w:ascii="Times New Roman"/>
          <w:b w:val="false"/>
          <w:i w:val="false"/>
          <w:color w:val="000000"/>
          <w:sz w:val="28"/>
        </w:rPr>
        <w:t>
      Регистрация в международном судовом реестре Республики Казахстан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осуществляются с согласия в письменной форме лица, в пользу которого установлено соответствующее ограничение (обременение).";</w:t>
      </w:r>
    </w:p>
    <w:p>
      <w:pPr>
        <w:spacing w:after="0"/>
        <w:ind w:left="0"/>
        <w:jc w:val="both"/>
      </w:pPr>
      <w:r>
        <w:rPr>
          <w:rFonts w:ascii="Times New Roman"/>
          <w:b w:val="false"/>
          <w:i w:val="false"/>
          <w:color w:val="000000"/>
          <w:sz w:val="28"/>
        </w:rPr>
        <w:t>
      "4. В Государственном судовом реестре морских судов регистрируются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p>
    <w:p>
      <w:pPr>
        <w:spacing w:after="0"/>
        <w:ind w:left="0"/>
        <w:jc w:val="both"/>
      </w:pPr>
      <w:r>
        <w:rPr>
          <w:rFonts w:ascii="Times New Roman"/>
          <w:b w:val="false"/>
          <w:i w:val="false"/>
          <w:color w:val="000000"/>
          <w:sz w:val="28"/>
        </w:rPr>
        <w:t>
      5. В судовых книгах регистрируются маломерные суда.</w:t>
      </w:r>
    </w:p>
    <w:bookmarkStart w:name="z543" w:id="237"/>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должна превышать девять метров, которые не имеют двигателей и на которых не оборудованы места для отдыха.";</w:t>
      </w:r>
    </w:p>
    <w:bookmarkEnd w:id="237"/>
    <w:bookmarkStart w:name="z260" w:id="238"/>
    <w:p>
      <w:pPr>
        <w:spacing w:after="0"/>
        <w:ind w:left="0"/>
        <w:jc w:val="both"/>
      </w:pPr>
      <w:r>
        <w:rPr>
          <w:rFonts w:ascii="Times New Roman"/>
          <w:b w:val="false"/>
          <w:i w:val="false"/>
          <w:color w:val="000000"/>
          <w:sz w:val="28"/>
        </w:rPr>
        <w:t>
      дополнить пунктом 9 следующего содержания:</w:t>
      </w:r>
    </w:p>
    <w:bookmarkEnd w:id="238"/>
    <w:p>
      <w:pPr>
        <w:spacing w:after="0"/>
        <w:ind w:left="0"/>
        <w:jc w:val="both"/>
      </w:pPr>
      <w:r>
        <w:rPr>
          <w:rFonts w:ascii="Times New Roman"/>
          <w:b w:val="false"/>
          <w:i w:val="false"/>
          <w:color w:val="000000"/>
          <w:sz w:val="28"/>
        </w:rPr>
        <w:t>
      "9. В международном судовом реестре Республики Казахстан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p>
    <w:p>
      <w:pPr>
        <w:spacing w:after="0"/>
        <w:ind w:left="0"/>
        <w:jc w:val="both"/>
      </w:pPr>
      <w:r>
        <w:rPr>
          <w:rFonts w:ascii="Times New Roman"/>
          <w:b w:val="false"/>
          <w:i w:val="false"/>
          <w:color w:val="000000"/>
          <w:sz w:val="28"/>
        </w:rPr>
        <w:t>
      Не подлежат регистрации в международном судовом реестре Республики Казахстан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Республики Казахстан превышает двадцать лет.";</w:t>
      </w:r>
    </w:p>
    <w:bookmarkStart w:name="z261" w:id="239"/>
    <w:p>
      <w:pPr>
        <w:spacing w:after="0"/>
        <w:ind w:left="0"/>
        <w:jc w:val="both"/>
      </w:pPr>
      <w:r>
        <w:rPr>
          <w:rFonts w:ascii="Times New Roman"/>
          <w:b w:val="false"/>
          <w:i w:val="false"/>
          <w:color w:val="000000"/>
          <w:sz w:val="28"/>
        </w:rPr>
        <w:t>
      11) дополнить статьями 18-3, 18-4 и 18-5 следующего содержания:</w:t>
      </w:r>
    </w:p>
    <w:bookmarkEnd w:id="239"/>
    <w:p>
      <w:pPr>
        <w:spacing w:after="0"/>
        <w:ind w:left="0"/>
        <w:jc w:val="both"/>
      </w:pPr>
      <w:r>
        <w:rPr>
          <w:rFonts w:ascii="Times New Roman"/>
          <w:b w:val="false"/>
          <w:i w:val="false"/>
          <w:color w:val="000000"/>
          <w:sz w:val="28"/>
        </w:rPr>
        <w:t>
      "Статья 18-3. Исключение судна из бербоут-чартерного реестра</w:t>
      </w:r>
    </w:p>
    <w:p>
      <w:pPr>
        <w:spacing w:after="0"/>
        <w:ind w:left="0"/>
        <w:jc w:val="both"/>
      </w:pPr>
      <w:r>
        <w:rPr>
          <w:rFonts w:ascii="Times New Roman"/>
          <w:b w:val="false"/>
          <w:i w:val="false"/>
          <w:color w:val="000000"/>
          <w:sz w:val="28"/>
        </w:rPr>
        <w:t>
      Из бербоут-чартерного реестра подлежит исключению судно:</w:t>
      </w:r>
    </w:p>
    <w:p>
      <w:pPr>
        <w:spacing w:after="0"/>
        <w:ind w:left="0"/>
        <w:jc w:val="both"/>
      </w:pPr>
      <w:r>
        <w:rPr>
          <w:rFonts w:ascii="Times New Roman"/>
          <w:b w:val="false"/>
          <w:i w:val="false"/>
          <w:color w:val="000000"/>
          <w:sz w:val="28"/>
        </w:rPr>
        <w:t>
      1) погибшее или пропавшее без вести;</w:t>
      </w:r>
    </w:p>
    <w:p>
      <w:pPr>
        <w:spacing w:after="0"/>
        <w:ind w:left="0"/>
        <w:jc w:val="both"/>
      </w:pPr>
      <w:r>
        <w:rPr>
          <w:rFonts w:ascii="Times New Roman"/>
          <w:b w:val="false"/>
          <w:i w:val="false"/>
          <w:color w:val="000000"/>
          <w:sz w:val="28"/>
        </w:rPr>
        <w:t>
      2) конструктивно погибшее;</w:t>
      </w:r>
    </w:p>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5 статьи 11 настоящего Закона;</w:t>
      </w:r>
    </w:p>
    <w:p>
      <w:pPr>
        <w:spacing w:after="0"/>
        <w:ind w:left="0"/>
        <w:jc w:val="both"/>
      </w:pP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 в соответствии с Правилами государственной регистрации судов и прав на них.</w:t>
      </w:r>
    </w:p>
    <w:p>
      <w:pPr>
        <w:spacing w:after="0"/>
        <w:ind w:left="0"/>
        <w:jc w:val="both"/>
      </w:pPr>
      <w:r>
        <w:rPr>
          <w:rFonts w:ascii="Times New Roman"/>
          <w:b w:val="false"/>
          <w:i w:val="false"/>
          <w:color w:val="000000"/>
          <w:sz w:val="28"/>
        </w:rPr>
        <w:t>
      Статья 18-4. Исключение судна из международного судового</w:t>
      </w:r>
    </w:p>
    <w:p>
      <w:pPr>
        <w:spacing w:after="0"/>
        <w:ind w:left="0"/>
        <w:jc w:val="both"/>
      </w:pPr>
      <w:r>
        <w:rPr>
          <w:rFonts w:ascii="Times New Roman"/>
          <w:b w:val="false"/>
          <w:i w:val="false"/>
          <w:color w:val="000000"/>
          <w:sz w:val="28"/>
        </w:rPr>
        <w:t xml:space="preserve">
      реестра Республики Казахстан </w:t>
      </w:r>
    </w:p>
    <w:p>
      <w:pPr>
        <w:spacing w:after="0"/>
        <w:ind w:left="0"/>
        <w:jc w:val="both"/>
      </w:pPr>
      <w:r>
        <w:rPr>
          <w:rFonts w:ascii="Times New Roman"/>
          <w:b w:val="false"/>
          <w:i w:val="false"/>
          <w:color w:val="000000"/>
          <w:sz w:val="28"/>
        </w:rPr>
        <w:t>
      Из международного судового реестра Республики Казахстан подлежит исключению судно:</w:t>
      </w:r>
    </w:p>
    <w:p>
      <w:pPr>
        <w:spacing w:after="0"/>
        <w:ind w:left="0"/>
        <w:jc w:val="both"/>
      </w:pPr>
      <w:r>
        <w:rPr>
          <w:rFonts w:ascii="Times New Roman"/>
          <w:b w:val="false"/>
          <w:i w:val="false"/>
          <w:color w:val="000000"/>
          <w:sz w:val="28"/>
        </w:rPr>
        <w:t>
      1) погибшее или пропавшее без вести;</w:t>
      </w:r>
    </w:p>
    <w:p>
      <w:pPr>
        <w:spacing w:after="0"/>
        <w:ind w:left="0"/>
        <w:jc w:val="both"/>
      </w:pPr>
      <w:r>
        <w:rPr>
          <w:rFonts w:ascii="Times New Roman"/>
          <w:b w:val="false"/>
          <w:i w:val="false"/>
          <w:color w:val="000000"/>
          <w:sz w:val="28"/>
        </w:rPr>
        <w:t>
      2) конструктивно погибшее;</w:t>
      </w:r>
    </w:p>
    <w:p>
      <w:pPr>
        <w:spacing w:after="0"/>
        <w:ind w:left="0"/>
        <w:jc w:val="both"/>
      </w:pPr>
      <w:r>
        <w:rPr>
          <w:rFonts w:ascii="Times New Roman"/>
          <w:b w:val="false"/>
          <w:i w:val="false"/>
          <w:color w:val="000000"/>
          <w:sz w:val="28"/>
        </w:rPr>
        <w:t>
      3) утратившее качества судна в результате перестройки или любых других изменений;</w:t>
      </w:r>
    </w:p>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3-1 статьи 11 настоящего Закона;</w:t>
      </w:r>
    </w:p>
    <w:p>
      <w:pPr>
        <w:spacing w:after="0"/>
        <w:ind w:left="0"/>
        <w:jc w:val="both"/>
      </w:pP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w:t>
      </w:r>
    </w:p>
    <w:p>
      <w:pPr>
        <w:spacing w:after="0"/>
        <w:ind w:left="0"/>
        <w:jc w:val="both"/>
      </w:pP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p>
    <w:p>
      <w:pPr>
        <w:spacing w:after="0"/>
        <w:ind w:left="0"/>
        <w:jc w:val="both"/>
      </w:pPr>
      <w:r>
        <w:rPr>
          <w:rFonts w:ascii="Times New Roman"/>
          <w:b w:val="false"/>
          <w:i w:val="false"/>
          <w:color w:val="000000"/>
          <w:sz w:val="28"/>
        </w:rPr>
        <w:t>
      Статья 18-5. Судно, пропавшее без вести</w:t>
      </w:r>
    </w:p>
    <w:p>
      <w:pPr>
        <w:spacing w:after="0"/>
        <w:ind w:left="0"/>
        <w:jc w:val="both"/>
      </w:pPr>
      <w:r>
        <w:rPr>
          <w:rFonts w:ascii="Times New Roman"/>
          <w:b w:val="false"/>
          <w:i w:val="false"/>
          <w:color w:val="000000"/>
          <w:sz w:val="28"/>
        </w:rPr>
        <w:t>
      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необходимый для признания судна пропавшим без вести, не может быть менее одного месяца со дня последнего известия о судне, в условиях военных действий не может быть менее шести месяцев.";</w:t>
      </w:r>
    </w:p>
    <w:bookmarkStart w:name="z262" w:id="2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w:t>
      </w:r>
    </w:p>
    <w:bookmarkEnd w:id="240"/>
    <w:p>
      <w:pPr>
        <w:spacing w:after="0"/>
        <w:ind w:left="0"/>
        <w:jc w:val="both"/>
      </w:pPr>
      <w:r>
        <w:rPr>
          <w:rFonts w:ascii="Times New Roman"/>
          <w:b w:val="false"/>
          <w:i w:val="false"/>
          <w:color w:val="000000"/>
          <w:sz w:val="28"/>
        </w:rPr>
        <w:t>
      "4. Судовладелец обязан в течение двадцати четырех часов с момента получения сообщения об аварийном случае, произошедшем с его судном, сообщить об этом капитану морского порта, а также оказывать содействие при расследовании аварийного случая, произошедшего с его судном.";</w:t>
      </w:r>
    </w:p>
    <w:bookmarkStart w:name="z263" w:id="2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главу 4</w:t>
      </w:r>
      <w:r>
        <w:rPr>
          <w:rFonts w:ascii="Times New Roman"/>
          <w:b w:val="false"/>
          <w:i w:val="false"/>
          <w:color w:val="000000"/>
          <w:sz w:val="28"/>
        </w:rPr>
        <w:t xml:space="preserve"> дополнить статьей 28-1 следующего содержания:</w:t>
      </w:r>
    </w:p>
    <w:bookmarkEnd w:id="241"/>
    <w:p>
      <w:pPr>
        <w:spacing w:after="0"/>
        <w:ind w:left="0"/>
        <w:jc w:val="both"/>
      </w:pPr>
      <w:r>
        <w:rPr>
          <w:rFonts w:ascii="Times New Roman"/>
          <w:b w:val="false"/>
          <w:i w:val="false"/>
          <w:color w:val="000000"/>
          <w:sz w:val="28"/>
        </w:rPr>
        <w:t>
      "Статья 28-1. Подготовка (переподготовка) специалистов морского транспорта</w:t>
      </w:r>
    </w:p>
    <w:p>
      <w:pPr>
        <w:spacing w:after="0"/>
        <w:ind w:left="0"/>
        <w:jc w:val="both"/>
      </w:pPr>
      <w:r>
        <w:rPr>
          <w:rFonts w:ascii="Times New Roman"/>
          <w:b w:val="false"/>
          <w:i w:val="false"/>
          <w:color w:val="000000"/>
          <w:sz w:val="28"/>
        </w:rPr>
        <w:t>
      1. Подготовка (переподготовка) специалистов морского транспорта должна осуществляться в организациях образования, сертифицированных уполномоченной организацией, определенной в соответствии с подпунктом 15-1) пункта 2 статьи 4 настоящего Закона.</w:t>
      </w:r>
    </w:p>
    <w:p>
      <w:pPr>
        <w:spacing w:after="0"/>
        <w:ind w:left="0"/>
        <w:jc w:val="both"/>
      </w:pPr>
      <w:r>
        <w:rPr>
          <w:rFonts w:ascii="Times New Roman"/>
          <w:b w:val="false"/>
          <w:i w:val="false"/>
          <w:color w:val="000000"/>
          <w:sz w:val="28"/>
        </w:rPr>
        <w:t>
      2. Организации образования обеспечивают организацию плавательной практики при подготовке (переподготовке) специалистов морского транспорта.";</w:t>
      </w:r>
    </w:p>
    <w:bookmarkStart w:name="z264" w:id="2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33</w:t>
      </w:r>
      <w:r>
        <w:rPr>
          <w:rFonts w:ascii="Times New Roman"/>
          <w:b w:val="false"/>
          <w:i w:val="false"/>
          <w:color w:val="000000"/>
          <w:sz w:val="28"/>
        </w:rPr>
        <w:t xml:space="preserve"> дополнить частью второй следующего содержания:</w:t>
      </w:r>
    </w:p>
    <w:bookmarkEnd w:id="242"/>
    <w:p>
      <w:pPr>
        <w:spacing w:after="0"/>
        <w:ind w:left="0"/>
        <w:jc w:val="both"/>
      </w:pPr>
      <w:r>
        <w:rPr>
          <w:rFonts w:ascii="Times New Roman"/>
          <w:b w:val="false"/>
          <w:i w:val="false"/>
          <w:color w:val="000000"/>
          <w:sz w:val="28"/>
        </w:rPr>
        <w:t>
      "Владелец морского порта обязан обеспечить доступ к судам, прибывающим в морской порт, для осуществления контрольных и надзорных функций должностных лиц соответствующих государственных органов (транспортных, таможенных, пограничных, санитарно-карантинных, фитосанитарных и других).";</w:t>
      </w:r>
    </w:p>
    <w:bookmarkStart w:name="z265" w:id="24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39:</w:t>
      </w:r>
    </w:p>
    <w:bookmarkEnd w:id="243"/>
    <w:bookmarkStart w:name="z266" w:id="244"/>
    <w:p>
      <w:pPr>
        <w:spacing w:after="0"/>
        <w:ind w:left="0"/>
        <w:jc w:val="both"/>
      </w:pPr>
      <w:r>
        <w:rPr>
          <w:rFonts w:ascii="Times New Roman"/>
          <w:b w:val="false"/>
          <w:i w:val="false"/>
          <w:color w:val="000000"/>
          <w:sz w:val="28"/>
        </w:rPr>
        <w:t>
      подпункт 1) изложить в следующей редакции:</w:t>
      </w:r>
    </w:p>
    <w:bookmarkEnd w:id="244"/>
    <w:p>
      <w:pPr>
        <w:spacing w:after="0"/>
        <w:ind w:left="0"/>
        <w:jc w:val="both"/>
      </w:pPr>
      <w:r>
        <w:rPr>
          <w:rFonts w:ascii="Times New Roman"/>
          <w:b w:val="false"/>
          <w:i w:val="false"/>
          <w:color w:val="000000"/>
          <w:sz w:val="28"/>
        </w:rPr>
        <w:t>
      "1) ведение Государственного судового реестра морских судов, бербоут-чартерного реестра и международного судового реестра Республики Казахстан и государственную регистрацию судов, выдачу соответствующих судовых документов;";</w:t>
      </w:r>
    </w:p>
    <w:bookmarkStart w:name="z267" w:id="245"/>
    <w:p>
      <w:pPr>
        <w:spacing w:after="0"/>
        <w:ind w:left="0"/>
        <w:jc w:val="both"/>
      </w:pPr>
      <w:r>
        <w:rPr>
          <w:rFonts w:ascii="Times New Roman"/>
          <w:b w:val="false"/>
          <w:i w:val="false"/>
          <w:color w:val="000000"/>
          <w:sz w:val="28"/>
        </w:rPr>
        <w:t>
      дополнить подпунктом 15) следующего содержания:</w:t>
      </w:r>
    </w:p>
    <w:bookmarkEnd w:id="245"/>
    <w:p>
      <w:pPr>
        <w:spacing w:after="0"/>
        <w:ind w:left="0"/>
        <w:jc w:val="both"/>
      </w:pPr>
      <w:r>
        <w:rPr>
          <w:rFonts w:ascii="Times New Roman"/>
          <w:b w:val="false"/>
          <w:i w:val="false"/>
          <w:color w:val="000000"/>
          <w:sz w:val="28"/>
        </w:rPr>
        <w:t>
      "15) составление протоколов,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w:t>
      </w:r>
    </w:p>
    <w:bookmarkStart w:name="z268" w:id="2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40 изложить в следующей редакции:</w:t>
      </w:r>
    </w:p>
    <w:bookmarkEnd w:id="246"/>
    <w:p>
      <w:pPr>
        <w:spacing w:after="0"/>
        <w:ind w:left="0"/>
        <w:jc w:val="both"/>
      </w:pPr>
      <w:r>
        <w:rPr>
          <w:rFonts w:ascii="Times New Roman"/>
          <w:b w:val="false"/>
          <w:i w:val="false"/>
          <w:color w:val="000000"/>
          <w:sz w:val="28"/>
        </w:rPr>
        <w:t>
      "2. На должность капитана морского порта назначается лицо, имеющее высшее специальное образование, диплом капитана и стаж работы в сфере торгового мореплавания не менее трех лет.";</w:t>
      </w:r>
    </w:p>
    <w:bookmarkStart w:name="z269" w:id="247"/>
    <w:p>
      <w:pPr>
        <w:spacing w:after="0"/>
        <w:ind w:left="0"/>
        <w:jc w:val="both"/>
      </w:pPr>
      <w:r>
        <w:rPr>
          <w:rFonts w:ascii="Times New Roman"/>
          <w:b w:val="false"/>
          <w:i w:val="false"/>
          <w:color w:val="000000"/>
          <w:sz w:val="28"/>
        </w:rPr>
        <w:t xml:space="preserve">
      17) подпункт 4) пункта 2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247"/>
    <w:p>
      <w:pPr>
        <w:spacing w:after="0"/>
        <w:ind w:left="0"/>
        <w:jc w:val="both"/>
      </w:pPr>
      <w:r>
        <w:rPr>
          <w:rFonts w:ascii="Times New Roman"/>
          <w:b w:val="false"/>
          <w:i w:val="false"/>
          <w:color w:val="000000"/>
          <w:sz w:val="28"/>
        </w:rPr>
        <w:t>
      "4) наличия предписания соответствующих государственных органов (таможенных, пограничных, санитарно-карантинных, фитосанитарных и других);";</w:t>
      </w:r>
    </w:p>
    <w:bookmarkStart w:name="z270" w:id="248"/>
    <w:p>
      <w:pPr>
        <w:spacing w:after="0"/>
        <w:ind w:left="0"/>
        <w:jc w:val="both"/>
      </w:pPr>
      <w:r>
        <w:rPr>
          <w:rFonts w:ascii="Times New Roman"/>
          <w:b w:val="false"/>
          <w:i w:val="false"/>
          <w:color w:val="000000"/>
          <w:sz w:val="28"/>
        </w:rPr>
        <w:t xml:space="preserve">
      18) пункт 2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w:t>
      </w:r>
    </w:p>
    <w:bookmarkEnd w:id="248"/>
    <w:p>
      <w:pPr>
        <w:spacing w:after="0"/>
        <w:ind w:left="0"/>
        <w:jc w:val="both"/>
      </w:pPr>
      <w:r>
        <w:rPr>
          <w:rFonts w:ascii="Times New Roman"/>
          <w:b w:val="false"/>
          <w:i w:val="false"/>
          <w:color w:val="000000"/>
          <w:sz w:val="28"/>
        </w:rPr>
        <w:t>
      "2. Судно, предназначенное для перевозки опасного груза, должно иметь документ о соответствии судна для перевозки опасных грузов, выданный иностранным классификационным обществом.</w:t>
      </w:r>
    </w:p>
    <w:p>
      <w:pPr>
        <w:spacing w:after="0"/>
        <w:ind w:left="0"/>
        <w:jc w:val="both"/>
      </w:pPr>
      <w:r>
        <w:rPr>
          <w:rFonts w:ascii="Times New Roman"/>
          <w:b w:val="false"/>
          <w:i w:val="false"/>
          <w:color w:val="000000"/>
          <w:sz w:val="28"/>
        </w:rPr>
        <w:t>
      В случае отсутствия документа о соответствии судна для перевозки опасных грузов перевозка опасных грузов морским транспортом не допускается.".</w:t>
      </w:r>
    </w:p>
    <w:bookmarkStart w:name="z271" w:id="24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w:t>
      </w:r>
    </w:p>
    <w:bookmarkEnd w:id="249"/>
    <w:bookmarkStart w:name="z272" w:id="2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статьи 1 слово "электротранспорт" заменить словами "рельсовый транспорт";</w:t>
      </w:r>
    </w:p>
    <w:bookmarkEnd w:id="250"/>
    <w:bookmarkStart w:name="z273" w:id="251"/>
    <w:p>
      <w:pPr>
        <w:spacing w:after="0"/>
        <w:ind w:left="0"/>
        <w:jc w:val="both"/>
      </w:pPr>
      <w:r>
        <w:rPr>
          <w:rFonts w:ascii="Times New Roman"/>
          <w:b w:val="false"/>
          <w:i w:val="false"/>
          <w:color w:val="000000"/>
          <w:sz w:val="28"/>
        </w:rPr>
        <w:t xml:space="preserve">
      2) в пункте 1 </w:t>
      </w:r>
      <w:r>
        <w:rPr>
          <w:rFonts w:ascii="Times New Roman"/>
          <w:b w:val="false"/>
          <w:i w:val="false"/>
          <w:color w:val="000000"/>
          <w:sz w:val="28"/>
        </w:rPr>
        <w:t>статьи 5</w:t>
      </w:r>
      <w:r>
        <w:rPr>
          <w:rFonts w:ascii="Times New Roman"/>
          <w:b w:val="false"/>
          <w:i w:val="false"/>
          <w:color w:val="000000"/>
          <w:sz w:val="28"/>
        </w:rPr>
        <w:t xml:space="preserve"> слово "электрическом" заменить словом "рельсовом";</w:t>
      </w:r>
    </w:p>
    <w:bookmarkEnd w:id="251"/>
    <w:bookmarkStart w:name="z274" w:id="252"/>
    <w:p>
      <w:pPr>
        <w:spacing w:after="0"/>
        <w:ind w:left="0"/>
        <w:jc w:val="both"/>
      </w:pPr>
      <w:r>
        <w:rPr>
          <w:rFonts w:ascii="Times New Roman"/>
          <w:b w:val="false"/>
          <w:i w:val="false"/>
          <w:color w:val="000000"/>
          <w:sz w:val="28"/>
        </w:rPr>
        <w:t xml:space="preserve">
      3) в подпункте 1) пункта 2 </w:t>
      </w:r>
      <w:r>
        <w:rPr>
          <w:rFonts w:ascii="Times New Roman"/>
          <w:b w:val="false"/>
          <w:i w:val="false"/>
          <w:color w:val="000000"/>
          <w:sz w:val="28"/>
        </w:rPr>
        <w:t>статьи 6</w:t>
      </w:r>
      <w:r>
        <w:rPr>
          <w:rFonts w:ascii="Times New Roman"/>
          <w:b w:val="false"/>
          <w:i w:val="false"/>
          <w:color w:val="000000"/>
          <w:sz w:val="28"/>
        </w:rPr>
        <w:t xml:space="preserve"> слово "электрического" заменить словом "рельсового".</w:t>
      </w:r>
    </w:p>
    <w:bookmarkEnd w:id="252"/>
    <w:bookmarkStart w:name="z275" w:id="25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w:t>
      </w:r>
    </w:p>
    <w:bookmarkEnd w:id="253"/>
    <w:bookmarkStart w:name="z276" w:id="2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Start w:name="z278" w:id="255"/>
    <w:p>
      <w:pPr>
        <w:spacing w:after="0"/>
        <w:ind w:left="0"/>
        <w:jc w:val="both"/>
      </w:pPr>
      <w:r>
        <w:rPr>
          <w:rFonts w:ascii="Times New Roman"/>
          <w:b w:val="false"/>
          <w:i w:val="false"/>
          <w:color w:val="000000"/>
          <w:sz w:val="28"/>
        </w:rPr>
        <w:t>
      дополнить подпунктами 1-1) и 2-1) следующего содержания:</w:t>
      </w:r>
    </w:p>
    <w:bookmarkEnd w:id="255"/>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Start w:name="z280"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256"/>
    <w:bookmarkStart w:name="z281" w:id="257"/>
    <w:p>
      <w:pPr>
        <w:spacing w:after="0"/>
        <w:ind w:left="0"/>
        <w:jc w:val="both"/>
      </w:pPr>
      <w:r>
        <w:rPr>
          <w:rFonts w:ascii="Times New Roman"/>
          <w:b w:val="false"/>
          <w:i w:val="false"/>
          <w:color w:val="000000"/>
          <w:sz w:val="28"/>
        </w:rPr>
        <w:t>
      слова "автомобильными транспортными" заменить словом "автотранспортными";</w:t>
      </w:r>
    </w:p>
    <w:bookmarkEnd w:id="257"/>
    <w:bookmarkStart w:name="z282" w:id="258"/>
    <w:p>
      <w:pPr>
        <w:spacing w:after="0"/>
        <w:ind w:left="0"/>
        <w:jc w:val="both"/>
      </w:pPr>
      <w:r>
        <w:rPr>
          <w:rFonts w:ascii="Times New Roman"/>
          <w:b w:val="false"/>
          <w:i w:val="false"/>
          <w:color w:val="000000"/>
          <w:sz w:val="28"/>
        </w:rPr>
        <w:t>
      слова "и имеющее на это лицензию или соответствующее разрешение, выданное в установленной форме" исключить;</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для обработки заказов клиентов и их передачи водителю такси, в том числе с применением аппаратно-программного комплекса;";</w:t>
      </w:r>
    </w:p>
    <w:bookmarkStart w:name="z284" w:id="259"/>
    <w:p>
      <w:pPr>
        <w:spacing w:after="0"/>
        <w:ind w:left="0"/>
        <w:jc w:val="both"/>
      </w:pPr>
      <w:r>
        <w:rPr>
          <w:rFonts w:ascii="Times New Roman"/>
          <w:b w:val="false"/>
          <w:i w:val="false"/>
          <w:color w:val="000000"/>
          <w:sz w:val="28"/>
        </w:rPr>
        <w:t>
      дополнить подпунктами 9-2) и 9-3) следующего содержания:</w:t>
      </w:r>
    </w:p>
    <w:bookmarkEnd w:id="259"/>
    <w:p>
      <w:pPr>
        <w:spacing w:after="0"/>
        <w:ind w:left="0"/>
        <w:jc w:val="both"/>
      </w:pPr>
      <w:r>
        <w:rPr>
          <w:rFonts w:ascii="Times New Roman"/>
          <w:b w:val="false"/>
          <w:i w:val="false"/>
          <w:color w:val="000000"/>
          <w:sz w:val="28"/>
        </w:rPr>
        <w:t>
      "9-2) специальное автоматизированное измерительное средство – сертифицированное специальное контрольно-измерительное техническое оборудование, прошедшее метрологическую поверку, осуществляющее фото-, видеосъемку, работающее в автоматическом режиме, фиксирующее вид, марку, государственный регистрационный знак, весовые и (или) габаритные параметры и скорость движения автотранспортных средств;</w:t>
      </w:r>
    </w:p>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слова "багажа" дополнить словами "автомобильным транспортом";</w:t>
      </w:r>
    </w:p>
    <w:bookmarkStart w:name="z286" w:id="260"/>
    <w:p>
      <w:pPr>
        <w:spacing w:after="0"/>
        <w:ind w:left="0"/>
        <w:jc w:val="both"/>
      </w:pPr>
      <w:r>
        <w:rPr>
          <w:rFonts w:ascii="Times New Roman"/>
          <w:b w:val="false"/>
          <w:i w:val="false"/>
          <w:color w:val="000000"/>
          <w:sz w:val="28"/>
        </w:rPr>
        <w:t>
      дополнить подпунктами 12-1) и 12-2) следующего содержания:</w:t>
      </w:r>
    </w:p>
    <w:bookmarkEnd w:id="260"/>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слова "микроавтобусов," дополнить словом "троллейбусов,";</w:t>
      </w:r>
    </w:p>
    <w:bookmarkStart w:name="z288" w:id="261"/>
    <w:p>
      <w:pPr>
        <w:spacing w:after="0"/>
        <w:ind w:left="0"/>
        <w:jc w:val="both"/>
      </w:pPr>
      <w:r>
        <w:rPr>
          <w:rFonts w:ascii="Times New Roman"/>
          <w:b w:val="false"/>
          <w:i w:val="false"/>
          <w:color w:val="000000"/>
          <w:sz w:val="28"/>
        </w:rPr>
        <w:t>
      дополнить подпунктом 15-1) следующего содержания:</w:t>
      </w:r>
    </w:p>
    <w:bookmarkEnd w:id="261"/>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"23-1) самосвал – грузовой саморазгружающийся автомобиль, прицеп или полуприцеп с кузовом, механически наклоняемым для выгрузки груза;";</w:t>
      </w:r>
    </w:p>
    <w:bookmarkStart w:name="z290" w:id="262"/>
    <w:p>
      <w:pPr>
        <w:spacing w:after="0"/>
        <w:ind w:left="0"/>
        <w:jc w:val="both"/>
      </w:pPr>
      <w:r>
        <w:rPr>
          <w:rFonts w:ascii="Times New Roman"/>
          <w:b w:val="false"/>
          <w:i w:val="false"/>
          <w:color w:val="000000"/>
          <w:sz w:val="28"/>
        </w:rPr>
        <w:t>
      дополнить подпунктом 23-2) следующего содержания:</w:t>
      </w:r>
    </w:p>
    <w:bookmarkEnd w:id="262"/>
    <w:p>
      <w:pPr>
        <w:spacing w:after="0"/>
        <w:ind w:left="0"/>
        <w:jc w:val="both"/>
      </w:pPr>
      <w:r>
        <w:rPr>
          <w:rFonts w:ascii="Times New Roman"/>
          <w:b w:val="false"/>
          <w:i w:val="false"/>
          <w:color w:val="000000"/>
          <w:sz w:val="28"/>
        </w:rPr>
        <w:t>
      "23-2) сервисный центр (мастерская) – физическое или юридическое лицо, осуществляющее деятельность по установке и обслуживанию тахографов;";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"25-1) перевозчик такси – индивидуальный предприниматель или юридическое лицо, оказывающие услуги по перевозке пассажиров и багажа такси;";</w:t>
      </w:r>
    </w:p>
    <w:bookmarkStart w:name="z292" w:id="263"/>
    <w:p>
      <w:pPr>
        <w:spacing w:after="0"/>
        <w:ind w:left="0"/>
        <w:jc w:val="both"/>
      </w:pPr>
      <w:r>
        <w:rPr>
          <w:rFonts w:ascii="Times New Roman"/>
          <w:b w:val="false"/>
          <w:i w:val="false"/>
          <w:color w:val="000000"/>
          <w:sz w:val="28"/>
        </w:rPr>
        <w:t>
      дополнить подпунктами 25-2), 25-3) и 30) следующего содержания:</w:t>
      </w:r>
    </w:p>
    <w:bookmarkEnd w:id="263"/>
    <w:p>
      <w:pPr>
        <w:spacing w:after="0"/>
        <w:ind w:left="0"/>
        <w:jc w:val="both"/>
      </w:pPr>
      <w:r>
        <w:rPr>
          <w:rFonts w:ascii="Times New Roman"/>
          <w:b w:val="false"/>
          <w:i w:val="false"/>
          <w:color w:val="000000"/>
          <w:sz w:val="28"/>
        </w:rPr>
        <w:t>
      "25-2) таксометр – устройство, предназначенное для расчета стоимости (цены) перевозки пассажиров и багажа такси;</w:t>
      </w:r>
    </w:p>
    <w:p>
      <w:pPr>
        <w:spacing w:after="0"/>
        <w:ind w:left="0"/>
        <w:jc w:val="both"/>
      </w:pPr>
      <w:r>
        <w:rPr>
          <w:rFonts w:ascii="Times New Roman"/>
          <w:b w:val="false"/>
          <w:i w:val="false"/>
          <w:color w:val="000000"/>
          <w:sz w:val="28"/>
        </w:rPr>
        <w:t>
      25-3) тахограф – механическое либо электронное (цифровое) контрольное устройство регистрации режима труда и отдыха водителей;";</w:t>
      </w:r>
    </w:p>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Start w:name="z293" w:id="2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264"/>
    <w:bookmarkStart w:name="z294" w:id="265"/>
    <w:p>
      <w:pPr>
        <w:spacing w:after="0"/>
        <w:ind w:left="0"/>
        <w:jc w:val="both"/>
      </w:pPr>
      <w:r>
        <w:rPr>
          <w:rFonts w:ascii="Times New Roman"/>
          <w:b w:val="false"/>
          <w:i w:val="false"/>
          <w:color w:val="000000"/>
          <w:sz w:val="28"/>
        </w:rPr>
        <w:t>
      пункт 2 после слова "микроавтобусами" дополнить словом ", троллейбусами";</w:t>
      </w:r>
    </w:p>
    <w:bookmarkEnd w:id="265"/>
    <w:bookmarkStart w:name="z295" w:id="266"/>
    <w:p>
      <w:pPr>
        <w:spacing w:after="0"/>
        <w:ind w:left="0"/>
        <w:jc w:val="both"/>
      </w:pPr>
      <w:r>
        <w:rPr>
          <w:rFonts w:ascii="Times New Roman"/>
          <w:b w:val="false"/>
          <w:i w:val="false"/>
          <w:color w:val="000000"/>
          <w:sz w:val="28"/>
        </w:rPr>
        <w:t>
      пункт 4 изложить в следующей редакции:</w:t>
      </w:r>
    </w:p>
    <w:bookmarkEnd w:id="266"/>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bookmarkStart w:name="z296" w:id="2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267"/>
    <w:bookmarkStart w:name="z298" w:id="268"/>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68"/>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99" w:id="269"/>
    <w:p>
      <w:pPr>
        <w:spacing w:after="0"/>
        <w:ind w:left="0"/>
        <w:jc w:val="both"/>
      </w:pPr>
      <w:r>
        <w:rPr>
          <w:rFonts w:ascii="Times New Roman"/>
          <w:b w:val="false"/>
          <w:i w:val="false"/>
          <w:color w:val="000000"/>
          <w:sz w:val="28"/>
        </w:rPr>
        <w:t>
      дополнить пунктом 6 следующего содержания:</w:t>
      </w:r>
    </w:p>
    <w:bookmarkEnd w:id="269"/>
    <w:p>
      <w:pPr>
        <w:spacing w:after="0"/>
        <w:ind w:left="0"/>
        <w:jc w:val="both"/>
      </w:pPr>
      <w:r>
        <w:rPr>
          <w:rFonts w:ascii="Times New Roman"/>
          <w:b w:val="false"/>
          <w:i w:val="false"/>
          <w:color w:val="000000"/>
          <w:sz w:val="28"/>
        </w:rPr>
        <w:t xml:space="preserve">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Start w:name="z300" w:id="2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270"/>
    <w:bookmarkStart w:name="z301" w:id="271"/>
    <w:p>
      <w:pPr>
        <w:spacing w:after="0"/>
        <w:ind w:left="0"/>
        <w:jc w:val="both"/>
      </w:pPr>
      <w:r>
        <w:rPr>
          <w:rFonts w:ascii="Times New Roman"/>
          <w:b w:val="false"/>
          <w:i w:val="false"/>
          <w:color w:val="000000"/>
          <w:sz w:val="28"/>
        </w:rPr>
        <w:t>
      дополнить подпунктами 13-1) и 17-1) следующего содержания:</w:t>
      </w:r>
    </w:p>
    <w:bookmarkEnd w:id="271"/>
    <w:p>
      <w:pPr>
        <w:spacing w:after="0"/>
        <w:ind w:left="0"/>
        <w:jc w:val="both"/>
      </w:pPr>
      <w:r>
        <w:rPr>
          <w:rFonts w:ascii="Times New Roman"/>
          <w:b w:val="false"/>
          <w:i w:val="false"/>
          <w:color w:val="000000"/>
          <w:sz w:val="28"/>
        </w:rPr>
        <w:t>
      "13-1) утверждает Правила использования специальных автоматизированных измерительных средств;";</w:t>
      </w:r>
    </w:p>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Start w:name="z303" w:id="2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14:</w:t>
      </w:r>
    </w:p>
    <w:bookmarkEnd w:id="272"/>
    <w:bookmarkStart w:name="z304" w:id="273"/>
    <w:p>
      <w:pPr>
        <w:spacing w:after="0"/>
        <w:ind w:left="0"/>
        <w:jc w:val="both"/>
      </w:pPr>
      <w:r>
        <w:rPr>
          <w:rFonts w:ascii="Times New Roman"/>
          <w:b w:val="false"/>
          <w:i w:val="false"/>
          <w:color w:val="000000"/>
          <w:sz w:val="28"/>
        </w:rPr>
        <w:t>
      подпункт 5) изложить в следующей редакции:</w:t>
      </w:r>
    </w:p>
    <w:bookmarkEnd w:id="273"/>
    <w:p>
      <w:pPr>
        <w:spacing w:after="0"/>
        <w:ind w:left="0"/>
        <w:jc w:val="both"/>
      </w:pPr>
      <w:r>
        <w:rPr>
          <w:rFonts w:ascii="Times New Roman"/>
          <w:b w:val="false"/>
          <w:i w:val="false"/>
          <w:color w:val="000000"/>
          <w:sz w:val="28"/>
        </w:rPr>
        <w:t>
      "5) ведут реестр автовокзалов, автостанций и пунктов обслуживания пассажиров;";</w:t>
      </w:r>
    </w:p>
    <w:bookmarkStart w:name="z305" w:id="274"/>
    <w:p>
      <w:pPr>
        <w:spacing w:after="0"/>
        <w:ind w:left="0"/>
        <w:jc w:val="both"/>
      </w:pPr>
      <w:r>
        <w:rPr>
          <w:rFonts w:ascii="Times New Roman"/>
          <w:b w:val="false"/>
          <w:i w:val="false"/>
          <w:color w:val="000000"/>
          <w:sz w:val="28"/>
        </w:rPr>
        <w:t>
      дополнить подпунктом 6-2) следующего содержания:</w:t>
      </w:r>
    </w:p>
    <w:bookmarkEnd w:id="274"/>
    <w:p>
      <w:pPr>
        <w:spacing w:after="0"/>
        <w:ind w:left="0"/>
        <w:jc w:val="both"/>
      </w:pPr>
      <w:r>
        <w:rPr>
          <w:rFonts w:ascii="Times New Roman"/>
          <w:b w:val="false"/>
          <w:i w:val="false"/>
          <w:color w:val="000000"/>
          <w:sz w:val="28"/>
        </w:rPr>
        <w:t>
      "6-2)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w:t>
      </w:r>
    </w:p>
    <w:bookmarkStart w:name="z306" w:id="275"/>
    <w:p>
      <w:pPr>
        <w:spacing w:after="0"/>
        <w:ind w:left="0"/>
        <w:jc w:val="both"/>
      </w:pPr>
      <w:r>
        <w:rPr>
          <w:rFonts w:ascii="Times New Roman"/>
          <w:b w:val="false"/>
          <w:i w:val="false"/>
          <w:color w:val="000000"/>
          <w:sz w:val="28"/>
        </w:rPr>
        <w:t xml:space="preserve">
      6) в подпункте 2) пункта 2 </w:t>
      </w:r>
      <w:r>
        <w:rPr>
          <w:rFonts w:ascii="Times New Roman"/>
          <w:b w:val="false"/>
          <w:i w:val="false"/>
          <w:color w:val="000000"/>
          <w:sz w:val="28"/>
        </w:rPr>
        <w:t>статьи 15</w:t>
      </w:r>
      <w:r>
        <w:rPr>
          <w:rFonts w:ascii="Times New Roman"/>
          <w:b w:val="false"/>
          <w:i w:val="false"/>
          <w:color w:val="000000"/>
          <w:sz w:val="28"/>
        </w:rPr>
        <w:t xml:space="preserve"> слова "в сфере автомобильного транспорта" заменить словами "об автомобильном транспорте";</w:t>
      </w:r>
    </w:p>
    <w:bookmarkEnd w:id="275"/>
    <w:bookmarkStart w:name="z307" w:id="2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276"/>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Start w:name="z308" w:id="277"/>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19-4</w:t>
      </w:r>
      <w:r>
        <w:rPr>
          <w:rFonts w:ascii="Times New Roman"/>
          <w:b w:val="false"/>
          <w:i w:val="false"/>
          <w:color w:val="000000"/>
          <w:sz w:val="28"/>
        </w:rPr>
        <w:t xml:space="preserve"> изложить в следующей редакции:</w:t>
      </w:r>
    </w:p>
    <w:bookmarkEnd w:id="277"/>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и на постах транспортного контроля на территории Республики Казахстан, а также при проезде автотранспортных средств через специальные автоматизированные измерительные средства.";</w:t>
      </w:r>
    </w:p>
    <w:bookmarkStart w:name="z309" w:id="27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19-5</w:t>
      </w:r>
      <w:r>
        <w:rPr>
          <w:rFonts w:ascii="Times New Roman"/>
          <w:b w:val="false"/>
          <w:i w:val="false"/>
          <w:color w:val="000000"/>
          <w:sz w:val="28"/>
        </w:rPr>
        <w:t>:</w:t>
      </w:r>
    </w:p>
    <w:bookmarkEnd w:id="278"/>
    <w:bookmarkStart w:name="z310" w:id="279"/>
    <w:p>
      <w:pPr>
        <w:spacing w:after="0"/>
        <w:ind w:left="0"/>
        <w:jc w:val="both"/>
      </w:pPr>
      <w:r>
        <w:rPr>
          <w:rFonts w:ascii="Times New Roman"/>
          <w:b w:val="false"/>
          <w:i w:val="false"/>
          <w:color w:val="000000"/>
          <w:sz w:val="28"/>
        </w:rPr>
        <w:t>
      подпункт 2) пункта 1 изложить в следующей редакции:</w:t>
      </w:r>
    </w:p>
    <w:bookmarkEnd w:id="279"/>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bookmarkStart w:name="z311" w:id="280"/>
    <w:p>
      <w:pPr>
        <w:spacing w:after="0"/>
        <w:ind w:left="0"/>
        <w:jc w:val="both"/>
      </w:pPr>
      <w:r>
        <w:rPr>
          <w:rFonts w:ascii="Times New Roman"/>
          <w:b w:val="false"/>
          <w:i w:val="false"/>
          <w:color w:val="000000"/>
          <w:sz w:val="28"/>
        </w:rPr>
        <w:t>
      в пункте 2 слово "экипажа" заменить словом "водителей";</w:t>
      </w:r>
    </w:p>
    <w:bookmarkEnd w:id="280"/>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специальных автоматизированных измерительных средств.";</w:t>
      </w:r>
    </w:p>
    <w:bookmarkStart w:name="z312" w:id="28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19-6</w:t>
      </w:r>
      <w:r>
        <w:rPr>
          <w:rFonts w:ascii="Times New Roman"/>
          <w:b w:val="false"/>
          <w:i w:val="false"/>
          <w:color w:val="000000"/>
          <w:sz w:val="28"/>
        </w:rPr>
        <w:t>:</w:t>
      </w:r>
    </w:p>
    <w:bookmarkEnd w:id="281"/>
    <w:bookmarkStart w:name="z313" w:id="282"/>
    <w:p>
      <w:pPr>
        <w:spacing w:after="0"/>
        <w:ind w:left="0"/>
        <w:jc w:val="both"/>
      </w:pPr>
      <w:r>
        <w:rPr>
          <w:rFonts w:ascii="Times New Roman"/>
          <w:b w:val="false"/>
          <w:i w:val="false"/>
          <w:color w:val="000000"/>
          <w:sz w:val="28"/>
        </w:rPr>
        <w:t>
      в пункте 1:</w:t>
      </w:r>
    </w:p>
    <w:bookmarkEnd w:id="282"/>
    <w:bookmarkStart w:name="z314" w:id="283"/>
    <w:p>
      <w:pPr>
        <w:spacing w:after="0"/>
        <w:ind w:left="0"/>
        <w:jc w:val="both"/>
      </w:pPr>
      <w:r>
        <w:rPr>
          <w:rFonts w:ascii="Times New Roman"/>
          <w:b w:val="false"/>
          <w:i w:val="false"/>
          <w:color w:val="000000"/>
          <w:sz w:val="28"/>
        </w:rPr>
        <w:t>
      абзац первый изложить в следующей редакции:</w:t>
      </w:r>
    </w:p>
    <w:bookmarkEnd w:id="283"/>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bookmarkStart w:name="z315" w:id="284"/>
    <w:p>
      <w:pPr>
        <w:spacing w:after="0"/>
        <w:ind w:left="0"/>
        <w:jc w:val="both"/>
      </w:pPr>
      <w:r>
        <w:rPr>
          <w:rFonts w:ascii="Times New Roman"/>
          <w:b w:val="false"/>
          <w:i w:val="false"/>
          <w:color w:val="000000"/>
          <w:sz w:val="28"/>
        </w:rPr>
        <w:t>
      подпункт 2) изложить в следующей редакции:</w:t>
      </w:r>
    </w:p>
    <w:bookmarkEnd w:id="284"/>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bookmarkStart w:name="z316" w:id="285"/>
    <w:p>
      <w:pPr>
        <w:spacing w:after="0"/>
        <w:ind w:left="0"/>
        <w:jc w:val="both"/>
      </w:pPr>
      <w:r>
        <w:rPr>
          <w:rFonts w:ascii="Times New Roman"/>
          <w:b w:val="false"/>
          <w:i w:val="false"/>
          <w:color w:val="000000"/>
          <w:sz w:val="28"/>
        </w:rPr>
        <w:t>
      дополнить подпунктами 5) и 6) следующего содержания:</w:t>
      </w:r>
    </w:p>
    <w:bookmarkEnd w:id="285"/>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bookmarkStart w:name="z317" w:id="286"/>
    <w:p>
      <w:pPr>
        <w:spacing w:after="0"/>
        <w:ind w:left="0"/>
        <w:jc w:val="both"/>
      </w:pPr>
      <w:r>
        <w:rPr>
          <w:rFonts w:ascii="Times New Roman"/>
          <w:b w:val="false"/>
          <w:i w:val="false"/>
          <w:color w:val="000000"/>
          <w:sz w:val="28"/>
        </w:rPr>
        <w:t>
      в пункте 3:</w:t>
      </w:r>
    </w:p>
    <w:bookmarkEnd w:id="286"/>
    <w:bookmarkStart w:name="z318" w:id="287"/>
    <w:p>
      <w:pPr>
        <w:spacing w:after="0"/>
        <w:ind w:left="0"/>
        <w:jc w:val="both"/>
      </w:pPr>
      <w:r>
        <w:rPr>
          <w:rFonts w:ascii="Times New Roman"/>
          <w:b w:val="false"/>
          <w:i w:val="false"/>
          <w:color w:val="000000"/>
          <w:sz w:val="28"/>
        </w:rPr>
        <w:t>
      подпункт 4) изложить в следующей редакции:</w:t>
      </w:r>
    </w:p>
    <w:bookmarkEnd w:id="287"/>
    <w:p>
      <w:pPr>
        <w:spacing w:after="0"/>
        <w:ind w:left="0"/>
        <w:jc w:val="both"/>
      </w:pPr>
      <w:r>
        <w:rPr>
          <w:rFonts w:ascii="Times New Roman"/>
          <w:b w:val="false"/>
          <w:i w:val="false"/>
          <w:color w:val="000000"/>
          <w:sz w:val="28"/>
        </w:rPr>
        <w:t xml:space="preserve">
      "4) исполнение требований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bookmarkStart w:name="z319" w:id="288"/>
    <w:p>
      <w:pPr>
        <w:spacing w:after="0"/>
        <w:ind w:left="0"/>
        <w:jc w:val="both"/>
      </w:pPr>
      <w:r>
        <w:rPr>
          <w:rFonts w:ascii="Times New Roman"/>
          <w:b w:val="false"/>
          <w:i w:val="false"/>
          <w:color w:val="000000"/>
          <w:sz w:val="28"/>
        </w:rPr>
        <w:t>
      дополнить подпунктом 4-1) следующего содержания:</w:t>
      </w:r>
    </w:p>
    <w:bookmarkEnd w:id="288"/>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bookmarkStart w:name="z320" w:id="289"/>
    <w:p>
      <w:pPr>
        <w:spacing w:after="0"/>
        <w:ind w:left="0"/>
        <w:jc w:val="both"/>
      </w:pPr>
      <w:r>
        <w:rPr>
          <w:rFonts w:ascii="Times New Roman"/>
          <w:b w:val="false"/>
          <w:i w:val="false"/>
          <w:color w:val="000000"/>
          <w:sz w:val="28"/>
        </w:rPr>
        <w:t>
      подпункт 7) исключить;</w:t>
      </w:r>
    </w:p>
    <w:bookmarkEnd w:id="289"/>
    <w:bookmarkStart w:name="z321" w:id="290"/>
    <w:p>
      <w:pPr>
        <w:spacing w:after="0"/>
        <w:ind w:left="0"/>
        <w:jc w:val="both"/>
      </w:pPr>
      <w:r>
        <w:rPr>
          <w:rFonts w:ascii="Times New Roman"/>
          <w:b w:val="false"/>
          <w:i w:val="false"/>
          <w:color w:val="000000"/>
          <w:sz w:val="28"/>
        </w:rPr>
        <w:t>
      подпункт 12) изложить в следующей редакции:</w:t>
      </w:r>
    </w:p>
    <w:bookmarkEnd w:id="290"/>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bookmarkStart w:name="z322" w:id="291"/>
    <w:p>
      <w:pPr>
        <w:spacing w:after="0"/>
        <w:ind w:left="0"/>
        <w:jc w:val="both"/>
      </w:pPr>
      <w:r>
        <w:rPr>
          <w:rFonts w:ascii="Times New Roman"/>
          <w:b w:val="false"/>
          <w:i w:val="false"/>
          <w:color w:val="000000"/>
          <w:sz w:val="28"/>
        </w:rPr>
        <w:t>
      дополнить подпунктом 13) следующего содержания:</w:t>
      </w:r>
    </w:p>
    <w:bookmarkEnd w:id="291"/>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bookmarkStart w:name="z323" w:id="2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19-7</w:t>
      </w:r>
      <w:r>
        <w:rPr>
          <w:rFonts w:ascii="Times New Roman"/>
          <w:b w:val="false"/>
          <w:i w:val="false"/>
          <w:color w:val="000000"/>
          <w:sz w:val="28"/>
        </w:rPr>
        <w:t>:</w:t>
      </w:r>
    </w:p>
    <w:bookmarkEnd w:id="292"/>
    <w:bookmarkStart w:name="z324" w:id="293"/>
    <w:p>
      <w:pPr>
        <w:spacing w:after="0"/>
        <w:ind w:left="0"/>
        <w:jc w:val="both"/>
      </w:pPr>
      <w:r>
        <w:rPr>
          <w:rFonts w:ascii="Times New Roman"/>
          <w:b w:val="false"/>
          <w:i w:val="false"/>
          <w:color w:val="000000"/>
          <w:sz w:val="28"/>
        </w:rPr>
        <w:t>
      в части первой:</w:t>
      </w:r>
    </w:p>
    <w:bookmarkEnd w:id="293"/>
    <w:bookmarkStart w:name="z325" w:id="294"/>
    <w:p>
      <w:pPr>
        <w:spacing w:after="0"/>
        <w:ind w:left="0"/>
        <w:jc w:val="both"/>
      </w:pPr>
      <w:r>
        <w:rPr>
          <w:rFonts w:ascii="Times New Roman"/>
          <w:b w:val="false"/>
          <w:i w:val="false"/>
          <w:color w:val="000000"/>
          <w:sz w:val="28"/>
        </w:rPr>
        <w:t>
      подпункт 4) после слова "багажа" дополнить словами "автомобильным транспортом";</w:t>
      </w:r>
    </w:p>
    <w:bookmarkEnd w:id="294"/>
    <w:bookmarkStart w:name="z326" w:id="295"/>
    <w:p>
      <w:pPr>
        <w:spacing w:after="0"/>
        <w:ind w:left="0"/>
        <w:jc w:val="both"/>
      </w:pPr>
      <w:r>
        <w:rPr>
          <w:rFonts w:ascii="Times New Roman"/>
          <w:b w:val="false"/>
          <w:i w:val="false"/>
          <w:color w:val="000000"/>
          <w:sz w:val="28"/>
        </w:rPr>
        <w:t>
      в подпункте 10) слова "разрешения на регулярные автомобильные пассажирские перевозки в международном и межобластном сообщении" заменить словами "разрешительных документов на регулярные автомобильные перевозки пассажиров и багажа";</w:t>
      </w:r>
    </w:p>
    <w:bookmarkEnd w:id="295"/>
    <w:bookmarkStart w:name="z327" w:id="296"/>
    <w:p>
      <w:pPr>
        <w:spacing w:after="0"/>
        <w:ind w:left="0"/>
        <w:jc w:val="both"/>
      </w:pPr>
      <w:r>
        <w:rPr>
          <w:rFonts w:ascii="Times New Roman"/>
          <w:b w:val="false"/>
          <w:i w:val="false"/>
          <w:color w:val="000000"/>
          <w:sz w:val="28"/>
        </w:rPr>
        <w:t>
      в подпункте 16) слова "тяжеловесных и крупногабаритных" заменить словами "тяжеловесных и (или) крупногабаритных";</w:t>
      </w:r>
    </w:p>
    <w:bookmarkEnd w:id="296"/>
    <w:bookmarkStart w:name="z328" w:id="297"/>
    <w:p>
      <w:pPr>
        <w:spacing w:after="0"/>
        <w:ind w:left="0"/>
        <w:jc w:val="both"/>
      </w:pPr>
      <w:r>
        <w:rPr>
          <w:rFonts w:ascii="Times New Roman"/>
          <w:b w:val="false"/>
          <w:i w:val="false"/>
          <w:color w:val="000000"/>
          <w:sz w:val="28"/>
        </w:rPr>
        <w:t>
      часть вторую изложить в следующей редакции:</w:t>
      </w:r>
    </w:p>
    <w:bookmarkEnd w:id="297"/>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и 21)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таможенными органами Республики Казахстан.";</w:t>
      </w:r>
    </w:p>
    <w:bookmarkStart w:name="z329" w:id="298"/>
    <w:p>
      <w:pPr>
        <w:spacing w:after="0"/>
        <w:ind w:left="0"/>
        <w:jc w:val="both"/>
      </w:pPr>
      <w:r>
        <w:rPr>
          <w:rFonts w:ascii="Times New Roman"/>
          <w:b w:val="false"/>
          <w:i w:val="false"/>
          <w:color w:val="000000"/>
          <w:sz w:val="28"/>
        </w:rPr>
        <w:t xml:space="preserve">
      12) пункт 5 </w:t>
      </w:r>
      <w:r>
        <w:rPr>
          <w:rFonts w:ascii="Times New Roman"/>
          <w:b w:val="false"/>
          <w:i w:val="false"/>
          <w:color w:val="000000"/>
          <w:sz w:val="28"/>
        </w:rPr>
        <w:t>статьи 19-8</w:t>
      </w:r>
      <w:r>
        <w:rPr>
          <w:rFonts w:ascii="Times New Roman"/>
          <w:b w:val="false"/>
          <w:i w:val="false"/>
          <w:color w:val="000000"/>
          <w:sz w:val="28"/>
        </w:rPr>
        <w:t xml:space="preserve"> изложить в следующей редакции:</w:t>
      </w:r>
    </w:p>
    <w:bookmarkEnd w:id="298"/>
    <w:p>
      <w:pPr>
        <w:spacing w:after="0"/>
        <w:ind w:left="0"/>
        <w:jc w:val="both"/>
      </w:pPr>
      <w:r>
        <w:rPr>
          <w:rFonts w:ascii="Times New Roman"/>
          <w:b w:val="false"/>
          <w:i w:val="false"/>
          <w:color w:val="000000"/>
          <w:sz w:val="28"/>
        </w:rPr>
        <w:t xml:space="preserve">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Start w:name="z330" w:id="299"/>
    <w:p>
      <w:pPr>
        <w:spacing w:after="0"/>
        <w:ind w:left="0"/>
        <w:jc w:val="both"/>
      </w:pPr>
      <w:r>
        <w:rPr>
          <w:rFonts w:ascii="Times New Roman"/>
          <w:b w:val="false"/>
          <w:i w:val="false"/>
          <w:color w:val="000000"/>
          <w:sz w:val="28"/>
        </w:rPr>
        <w:t xml:space="preserve">
      13) часть вторую пункта 1 </w:t>
      </w:r>
      <w:r>
        <w:rPr>
          <w:rFonts w:ascii="Times New Roman"/>
          <w:b w:val="false"/>
          <w:i w:val="false"/>
          <w:color w:val="000000"/>
          <w:sz w:val="28"/>
        </w:rPr>
        <w:t>статьи 19-9</w:t>
      </w:r>
      <w:r>
        <w:rPr>
          <w:rFonts w:ascii="Times New Roman"/>
          <w:b w:val="false"/>
          <w:i w:val="false"/>
          <w:color w:val="000000"/>
          <w:sz w:val="28"/>
        </w:rPr>
        <w:t xml:space="preserve"> после слова "должны" дополнить словами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w:t>
      </w:r>
    </w:p>
    <w:bookmarkEnd w:id="299"/>
    <w:bookmarkStart w:name="z331" w:id="3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19-11</w:t>
      </w:r>
      <w:r>
        <w:rPr>
          <w:rFonts w:ascii="Times New Roman"/>
          <w:b w:val="false"/>
          <w:i w:val="false"/>
          <w:color w:val="000000"/>
          <w:sz w:val="28"/>
        </w:rPr>
        <w:t xml:space="preserve"> изложить в следующей редакции:</w:t>
      </w:r>
    </w:p>
    <w:bookmarkEnd w:id="300"/>
    <w:p>
      <w:pPr>
        <w:spacing w:after="0"/>
        <w:ind w:left="0"/>
        <w:jc w:val="both"/>
      </w:pPr>
      <w:r>
        <w:rPr>
          <w:rFonts w:ascii="Times New Roman"/>
          <w:b w:val="false"/>
          <w:i w:val="false"/>
          <w:color w:val="000000"/>
          <w:sz w:val="28"/>
        </w:rPr>
        <w:t>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с грузом или без груза, имеющих превышение по габаритам, массе и (или) осевым нагрузкам над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w:t>
      </w:r>
    </w:p>
    <w:p>
      <w:pPr>
        <w:spacing w:after="0"/>
        <w:ind w:left="0"/>
        <w:jc w:val="both"/>
      </w:pPr>
      <w:r>
        <w:rPr>
          <w:rFonts w:ascii="Times New Roman"/>
          <w:b w:val="false"/>
          <w:i w:val="false"/>
          <w:color w:val="000000"/>
          <w:sz w:val="28"/>
        </w:rPr>
        <w:t xml:space="preserve">
      2. Специальное разрешение выдается уполномоченным органом или таможенными органами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Start w:name="z332" w:id="301"/>
    <w:p>
      <w:pPr>
        <w:spacing w:after="0"/>
        <w:ind w:left="0"/>
        <w:jc w:val="both"/>
      </w:pPr>
      <w:r>
        <w:rPr>
          <w:rFonts w:ascii="Times New Roman"/>
          <w:b w:val="false"/>
          <w:i w:val="false"/>
          <w:color w:val="000000"/>
          <w:sz w:val="28"/>
        </w:rPr>
        <w:t xml:space="preserve">
      15) пункт 1 </w:t>
      </w:r>
      <w:r>
        <w:rPr>
          <w:rFonts w:ascii="Times New Roman"/>
          <w:b w:val="false"/>
          <w:i w:val="false"/>
          <w:color w:val="000000"/>
          <w:sz w:val="28"/>
        </w:rPr>
        <w:t>статьи 19-12</w:t>
      </w:r>
      <w:r>
        <w:rPr>
          <w:rFonts w:ascii="Times New Roman"/>
          <w:b w:val="false"/>
          <w:i w:val="false"/>
          <w:color w:val="000000"/>
          <w:sz w:val="28"/>
        </w:rPr>
        <w:t xml:space="preserve"> дополнить подпунктом 4-1) следующего содержания: </w:t>
      </w:r>
    </w:p>
    <w:bookmarkEnd w:id="301"/>
    <w:p>
      <w:pPr>
        <w:spacing w:after="0"/>
        <w:ind w:left="0"/>
        <w:jc w:val="both"/>
      </w:pPr>
      <w:r>
        <w:rPr>
          <w:rFonts w:ascii="Times New Roman"/>
          <w:b w:val="false"/>
          <w:i w:val="false"/>
          <w:color w:val="000000"/>
          <w:sz w:val="28"/>
        </w:rPr>
        <w:t>
      "4-1) троллейбусы;";</w:t>
      </w:r>
    </w:p>
    <w:bookmarkStart w:name="z333" w:id="30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20</w:t>
      </w:r>
      <w:r>
        <w:rPr>
          <w:rFonts w:ascii="Times New Roman"/>
          <w:b w:val="false"/>
          <w:i w:val="false"/>
          <w:color w:val="000000"/>
          <w:sz w:val="28"/>
        </w:rPr>
        <w:t>:</w:t>
      </w:r>
    </w:p>
    <w:bookmarkEnd w:id="302"/>
    <w:bookmarkStart w:name="z334" w:id="303"/>
    <w:p>
      <w:pPr>
        <w:spacing w:after="0"/>
        <w:ind w:left="0"/>
        <w:jc w:val="both"/>
      </w:pPr>
      <w:r>
        <w:rPr>
          <w:rFonts w:ascii="Times New Roman"/>
          <w:b w:val="false"/>
          <w:i w:val="false"/>
          <w:color w:val="000000"/>
          <w:sz w:val="28"/>
        </w:rPr>
        <w:t>
      подпункты 1) и 9) пункта 1 изложить в следующей редакции:</w:t>
      </w:r>
    </w:p>
    <w:bookmarkEnd w:id="303"/>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"9) на восстановление утерянного (поврежденного) проездного документа (билета)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и багажа автомобильным транспортом;";</w:t>
      </w:r>
    </w:p>
    <w:bookmarkStart w:name="z335" w:id="304"/>
    <w:p>
      <w:pPr>
        <w:spacing w:after="0"/>
        <w:ind w:left="0"/>
        <w:jc w:val="both"/>
      </w:pPr>
      <w:r>
        <w:rPr>
          <w:rFonts w:ascii="Times New Roman"/>
          <w:b w:val="false"/>
          <w:i w:val="false"/>
          <w:color w:val="000000"/>
          <w:sz w:val="28"/>
        </w:rPr>
        <w:t>
      подпункт 1) пункта 2 изложить в следующей редакции:</w:t>
      </w:r>
    </w:p>
    <w:bookmarkEnd w:id="304"/>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иметь проездной документ (билет) и сохранять его до окончания поездки, за исключением проездного документа (билета), оформленного в электронной форме;";</w:t>
      </w:r>
    </w:p>
    <w:bookmarkStart w:name="z336" w:id="30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21</w:t>
      </w:r>
      <w:r>
        <w:rPr>
          <w:rFonts w:ascii="Times New Roman"/>
          <w:b w:val="false"/>
          <w:i w:val="false"/>
          <w:color w:val="000000"/>
          <w:sz w:val="28"/>
        </w:rPr>
        <w:t>:</w:t>
      </w:r>
    </w:p>
    <w:bookmarkEnd w:id="305"/>
    <w:bookmarkStart w:name="z337" w:id="30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после слова "микроавтобусов" дополнить словом ", троллейбусов";</w:t>
      </w:r>
    </w:p>
    <w:bookmarkEnd w:id="306"/>
    <w:bookmarkStart w:name="z338" w:id="3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07"/>
    <w:p>
      <w:pPr>
        <w:spacing w:after="0"/>
        <w:ind w:left="0"/>
        <w:jc w:val="both"/>
      </w:pPr>
      <w:r>
        <w:rPr>
          <w:rFonts w:ascii="Times New Roman"/>
          <w:b w:val="false"/>
          <w:i w:val="false"/>
          <w:color w:val="000000"/>
          <w:sz w:val="28"/>
        </w:rPr>
        <w:t>
      "Договор должен быть составлен в соответствии с типовым договором организации регулярных автомобильных перевозок пассажиров и багажа, утвержденным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340" w:id="308"/>
    <w:p>
      <w:pPr>
        <w:spacing w:after="0"/>
        <w:ind w:left="0"/>
        <w:jc w:val="both"/>
      </w:pPr>
      <w:r>
        <w:rPr>
          <w:rFonts w:ascii="Times New Roman"/>
          <w:b w:val="false"/>
          <w:i w:val="false"/>
          <w:color w:val="000000"/>
          <w:sz w:val="28"/>
        </w:rPr>
        <w:t>
      дополнить пунктом 4-1 следующего содержания:</w:t>
      </w:r>
    </w:p>
    <w:bookmarkEnd w:id="308"/>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Start w:name="z342" w:id="309"/>
    <w:p>
      <w:pPr>
        <w:spacing w:after="0"/>
        <w:ind w:left="0"/>
        <w:jc w:val="both"/>
      </w:pPr>
      <w:r>
        <w:rPr>
          <w:rFonts w:ascii="Times New Roman"/>
          <w:b w:val="false"/>
          <w:i w:val="false"/>
          <w:color w:val="000000"/>
          <w:sz w:val="28"/>
        </w:rPr>
        <w:t>
      18) дополнить статьей 21-1 следующего содержания:</w:t>
      </w:r>
    </w:p>
    <w:bookmarkEnd w:id="309"/>
    <w:p>
      <w:pPr>
        <w:spacing w:after="0"/>
        <w:ind w:left="0"/>
        <w:jc w:val="both"/>
      </w:pPr>
      <w:r>
        <w:rPr>
          <w:rFonts w:ascii="Times New Roman"/>
          <w:b w:val="false"/>
          <w:i w:val="false"/>
          <w:color w:val="000000"/>
          <w:sz w:val="28"/>
        </w:rPr>
        <w:t>
      "Статья 21-1. Организация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p>
      <w:pPr>
        <w:spacing w:after="0"/>
        <w:ind w:left="0"/>
        <w:jc w:val="both"/>
      </w:pPr>
      <w:r>
        <w:rPr>
          <w:rFonts w:ascii="Times New Roman"/>
          <w:b w:val="false"/>
          <w:i w:val="false"/>
          <w:color w:val="000000"/>
          <w:sz w:val="28"/>
        </w:rPr>
        <w:t xml:space="preserve">
      2. Услуги автовокзалов, автостанций и пунктов обслуживания пассажиров должны соответствовать требованиям настоящего Закона, </w:t>
      </w:r>
      <w:r>
        <w:rPr>
          <w:rFonts w:ascii="Times New Roman"/>
          <w:b w:val="false"/>
          <w:i w:val="false"/>
          <w:color w:val="000000"/>
          <w:sz w:val="28"/>
        </w:rPr>
        <w:t>Правилам</w:t>
      </w:r>
      <w:r>
        <w:rPr>
          <w:rFonts w:ascii="Times New Roman"/>
          <w:b w:val="false"/>
          <w:i w:val="false"/>
          <w:color w:val="000000"/>
          <w:sz w:val="28"/>
        </w:rPr>
        <w:t xml:space="preserve"> перевозок пассажиров и багажа автомобильным транспортом, нормативным правовым актам Республики Казахстан и национальным стандартам.";</w:t>
      </w:r>
    </w:p>
    <w:bookmarkStart w:name="z343" w:id="31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22</w:t>
      </w:r>
      <w:r>
        <w:rPr>
          <w:rFonts w:ascii="Times New Roman"/>
          <w:b w:val="false"/>
          <w:i w:val="false"/>
          <w:color w:val="000000"/>
          <w:sz w:val="28"/>
        </w:rPr>
        <w:t>:</w:t>
      </w:r>
    </w:p>
    <w:bookmarkEnd w:id="310"/>
    <w:bookmarkStart w:name="z344" w:id="311"/>
    <w:p>
      <w:pPr>
        <w:spacing w:after="0"/>
        <w:ind w:left="0"/>
        <w:jc w:val="both"/>
      </w:pPr>
      <w:r>
        <w:rPr>
          <w:rFonts w:ascii="Times New Roman"/>
          <w:b w:val="false"/>
          <w:i w:val="false"/>
          <w:color w:val="000000"/>
          <w:sz w:val="28"/>
        </w:rPr>
        <w:t>
      в пункте 2:</w:t>
      </w:r>
    </w:p>
    <w:bookmarkEnd w:id="311"/>
    <w:bookmarkStart w:name="z345" w:id="312"/>
    <w:p>
      <w:pPr>
        <w:spacing w:after="0"/>
        <w:ind w:left="0"/>
        <w:jc w:val="both"/>
      </w:pPr>
      <w:r>
        <w:rPr>
          <w:rFonts w:ascii="Times New Roman"/>
          <w:b w:val="false"/>
          <w:i w:val="false"/>
          <w:color w:val="000000"/>
          <w:sz w:val="28"/>
        </w:rPr>
        <w:t>
      дополнить подпунктами 1-1) и 5-1) следующего содержания:</w:t>
      </w:r>
    </w:p>
    <w:bookmarkEnd w:id="312"/>
    <w:p>
      <w:pPr>
        <w:spacing w:after="0"/>
        <w:ind w:left="0"/>
        <w:jc w:val="both"/>
      </w:pPr>
      <w:r>
        <w:rPr>
          <w:rFonts w:ascii="Times New Roman"/>
          <w:b w:val="false"/>
          <w:i w:val="false"/>
          <w:color w:val="000000"/>
          <w:sz w:val="28"/>
        </w:rPr>
        <w:t>
      "1-1) оборудовать автотранспортные средства устройствами вызова экстренных оперативных служб;";</w:t>
      </w:r>
    </w:p>
    <w:p>
      <w:pPr>
        <w:spacing w:after="0"/>
        <w:ind w:left="0"/>
        <w:jc w:val="both"/>
      </w:pPr>
      <w:r>
        <w:rPr>
          <w:rFonts w:ascii="Times New Roman"/>
          <w:b w:val="false"/>
          <w:i w:val="false"/>
          <w:color w:val="000000"/>
          <w:sz w:val="28"/>
        </w:rPr>
        <w:t>
      "5-1) оборудовать автотранспортные средства устройствами непрерывной передачи данных в режиме реального времени о скорости, соблюдении маршрута и расписания движения с предоставлением информации организатору перевозок;";</w:t>
      </w:r>
    </w:p>
    <w:bookmarkStart w:name="z346" w:id="313"/>
    <w:p>
      <w:pPr>
        <w:spacing w:after="0"/>
        <w:ind w:left="0"/>
        <w:jc w:val="both"/>
      </w:pPr>
      <w:r>
        <w:rPr>
          <w:rFonts w:ascii="Times New Roman"/>
          <w:b w:val="false"/>
          <w:i w:val="false"/>
          <w:color w:val="000000"/>
          <w:sz w:val="28"/>
        </w:rPr>
        <w:t>
      подпункт 6) изложить в следующей редакции:</w:t>
      </w:r>
    </w:p>
    <w:bookmarkEnd w:id="313"/>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w:t>
      </w:r>
    </w:p>
    <w:bookmarkStart w:name="z347" w:id="314"/>
    <w:p>
      <w:pPr>
        <w:spacing w:after="0"/>
        <w:ind w:left="0"/>
        <w:jc w:val="both"/>
      </w:pPr>
      <w:r>
        <w:rPr>
          <w:rFonts w:ascii="Times New Roman"/>
          <w:b w:val="false"/>
          <w:i w:val="false"/>
          <w:color w:val="000000"/>
          <w:sz w:val="28"/>
        </w:rPr>
        <w:t>
      дополнить подпунктом 10) следующего содержания:</w:t>
      </w:r>
    </w:p>
    <w:bookmarkEnd w:id="314"/>
    <w:p>
      <w:pPr>
        <w:spacing w:after="0"/>
        <w:ind w:left="0"/>
        <w:jc w:val="both"/>
      </w:pPr>
      <w:r>
        <w:rPr>
          <w:rFonts w:ascii="Times New Roman"/>
          <w:b w:val="false"/>
          <w:i w:val="false"/>
          <w:color w:val="000000"/>
          <w:sz w:val="28"/>
        </w:rPr>
        <w:t>
      "10) соблюдать национальные стандарты.";</w:t>
      </w:r>
    </w:p>
    <w:bookmarkStart w:name="z348" w:id="315"/>
    <w:p>
      <w:pPr>
        <w:spacing w:after="0"/>
        <w:ind w:left="0"/>
        <w:jc w:val="both"/>
      </w:pPr>
      <w:r>
        <w:rPr>
          <w:rFonts w:ascii="Times New Roman"/>
          <w:b w:val="false"/>
          <w:i w:val="false"/>
          <w:color w:val="000000"/>
          <w:sz w:val="28"/>
        </w:rPr>
        <w:t>
      пункт 3 дополнить подпунктом 4) следующего содержания:</w:t>
      </w:r>
    </w:p>
    <w:bookmarkEnd w:id="315"/>
    <w:p>
      <w:pPr>
        <w:spacing w:after="0"/>
        <w:ind w:left="0"/>
        <w:jc w:val="both"/>
      </w:pPr>
      <w:r>
        <w:rPr>
          <w:rFonts w:ascii="Times New Roman"/>
          <w:b w:val="false"/>
          <w:i w:val="false"/>
          <w:color w:val="000000"/>
          <w:sz w:val="28"/>
        </w:rPr>
        <w:t>
      "4) соблюдать национальные стандарты.";</w:t>
      </w:r>
    </w:p>
    <w:bookmarkStart w:name="z349" w:id="31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23</w:t>
      </w:r>
      <w:r>
        <w:rPr>
          <w:rFonts w:ascii="Times New Roman"/>
          <w:b w:val="false"/>
          <w:i w:val="false"/>
          <w:color w:val="000000"/>
          <w:sz w:val="28"/>
        </w:rPr>
        <w:t>:</w:t>
      </w:r>
    </w:p>
    <w:bookmarkEnd w:id="316"/>
    <w:bookmarkStart w:name="z350" w:id="317"/>
    <w:p>
      <w:pPr>
        <w:spacing w:after="0"/>
        <w:ind w:left="0"/>
        <w:jc w:val="both"/>
      </w:pPr>
      <w:r>
        <w:rPr>
          <w:rFonts w:ascii="Times New Roman"/>
          <w:b w:val="false"/>
          <w:i w:val="false"/>
          <w:color w:val="000000"/>
          <w:sz w:val="28"/>
        </w:rPr>
        <w:t>
      в пункте 1:</w:t>
      </w:r>
    </w:p>
    <w:bookmarkEnd w:id="317"/>
    <w:bookmarkStart w:name="z351" w:id="318"/>
    <w:p>
      <w:pPr>
        <w:spacing w:after="0"/>
        <w:ind w:left="0"/>
        <w:jc w:val="both"/>
      </w:pPr>
      <w:r>
        <w:rPr>
          <w:rFonts w:ascii="Times New Roman"/>
          <w:b w:val="false"/>
          <w:i w:val="false"/>
          <w:color w:val="000000"/>
          <w:sz w:val="28"/>
        </w:rPr>
        <w:t>
      подпункт 4) изложить в следующей редакции:</w:t>
      </w:r>
    </w:p>
    <w:bookmarkEnd w:id="318"/>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bookmarkStart w:name="z352" w:id="319"/>
    <w:p>
      <w:pPr>
        <w:spacing w:after="0"/>
        <w:ind w:left="0"/>
        <w:jc w:val="both"/>
      </w:pPr>
      <w:r>
        <w:rPr>
          <w:rFonts w:ascii="Times New Roman"/>
          <w:b w:val="false"/>
          <w:i w:val="false"/>
          <w:color w:val="000000"/>
          <w:sz w:val="28"/>
        </w:rPr>
        <w:t>
      дополнить подпунктами 4-1) и 7) следующего содержания:</w:t>
      </w:r>
    </w:p>
    <w:bookmarkEnd w:id="319"/>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"7) порядок продления срока действия договора.";</w:t>
      </w:r>
    </w:p>
    <w:bookmarkStart w:name="z353" w:id="320"/>
    <w:p>
      <w:pPr>
        <w:spacing w:after="0"/>
        <w:ind w:left="0"/>
        <w:jc w:val="both"/>
      </w:pPr>
      <w:r>
        <w:rPr>
          <w:rFonts w:ascii="Times New Roman"/>
          <w:b w:val="false"/>
          <w:i w:val="false"/>
          <w:color w:val="000000"/>
          <w:sz w:val="28"/>
        </w:rPr>
        <w:t>
      пункты 3 и 4 изложить в следующей редакции:</w:t>
      </w:r>
    </w:p>
    <w:bookmarkEnd w:id="320"/>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bookmarkStart w:name="z354" w:id="321"/>
    <w:p>
      <w:pPr>
        <w:spacing w:after="0"/>
        <w:ind w:left="0"/>
        <w:jc w:val="both"/>
      </w:pPr>
      <w:r>
        <w:rPr>
          <w:rFonts w:ascii="Times New Roman"/>
          <w:b w:val="false"/>
          <w:i w:val="false"/>
          <w:color w:val="000000"/>
          <w:sz w:val="28"/>
        </w:rPr>
        <w:t xml:space="preserve">
      21) пункт 1 </w:t>
      </w:r>
      <w:r>
        <w:rPr>
          <w:rFonts w:ascii="Times New Roman"/>
          <w:b w:val="false"/>
          <w:i w:val="false"/>
          <w:color w:val="000000"/>
          <w:sz w:val="28"/>
        </w:rPr>
        <w:t>статьи 24</w:t>
      </w:r>
      <w:r>
        <w:rPr>
          <w:rFonts w:ascii="Times New Roman"/>
          <w:b w:val="false"/>
          <w:i w:val="false"/>
          <w:color w:val="000000"/>
          <w:sz w:val="28"/>
        </w:rPr>
        <w:t xml:space="preserve"> после слова "автостанций" дополнить словами ", пунктов обслуживания пассажиров";</w:t>
      </w:r>
    </w:p>
    <w:bookmarkEnd w:id="321"/>
    <w:bookmarkStart w:name="z355" w:id="3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322"/>
    <w:p>
      <w:pPr>
        <w:spacing w:after="0"/>
        <w:ind w:left="0"/>
        <w:jc w:val="both"/>
      </w:pPr>
      <w:r>
        <w:rPr>
          <w:rFonts w:ascii="Times New Roman"/>
          <w:b w:val="false"/>
          <w:i w:val="false"/>
          <w:color w:val="000000"/>
          <w:sz w:val="28"/>
        </w:rPr>
        <w:t>
      "Статья 26. Организация перевозок пассажиров и багажа такси</w:t>
      </w:r>
    </w:p>
    <w:p>
      <w:pPr>
        <w:spacing w:after="0"/>
        <w:ind w:left="0"/>
        <w:jc w:val="both"/>
      </w:pPr>
      <w:r>
        <w:rPr>
          <w:rFonts w:ascii="Times New Roman"/>
          <w:b w:val="false"/>
          <w:i w:val="false"/>
          <w:color w:val="000000"/>
          <w:sz w:val="28"/>
        </w:rPr>
        <w:t xml:space="preserve">
      1.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2. Перевозчики такси обязаны:</w:t>
      </w:r>
    </w:p>
    <w:p>
      <w:pPr>
        <w:spacing w:after="0"/>
        <w:ind w:left="0"/>
        <w:jc w:val="both"/>
      </w:pPr>
      <w:r>
        <w:rPr>
          <w:rFonts w:ascii="Times New Roman"/>
          <w:b w:val="false"/>
          <w:i w:val="false"/>
          <w:color w:val="000000"/>
          <w:sz w:val="28"/>
        </w:rPr>
        <w:t xml:space="preserve">
      1) использовать для перевозок пассажиров и багажа такси, имеющие единую цветовую гамму и отличительные обозначения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и багажа автомобильным транспортом;</w:t>
      </w:r>
    </w:p>
    <w:p>
      <w:pPr>
        <w:spacing w:after="0"/>
        <w:ind w:left="0"/>
        <w:jc w:val="both"/>
      </w:pPr>
      <w:r>
        <w:rPr>
          <w:rFonts w:ascii="Times New Roman"/>
          <w:b w:val="false"/>
          <w:i w:val="false"/>
          <w:color w:val="000000"/>
          <w:sz w:val="28"/>
        </w:rPr>
        <w:t>
      2) иметь в наличии таксометр или контрольно-кассовый аппарат для каждого автотранспортного средства;</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и предрейсового (предсменного) медицинского осмотра водителей такси;</w:t>
      </w:r>
    </w:p>
    <w:p>
      <w:pPr>
        <w:spacing w:after="0"/>
        <w:ind w:left="0"/>
        <w:jc w:val="both"/>
      </w:pPr>
      <w:r>
        <w:rPr>
          <w:rFonts w:ascii="Times New Roman"/>
          <w:b w:val="false"/>
          <w:i w:val="false"/>
          <w:color w:val="000000"/>
          <w:sz w:val="28"/>
        </w:rPr>
        <w:t>
      4) обеспечить наличие информационно-диспетчерской службы или договора по информационно-диспетчерскому обслуживанию;</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размещать в салоне такси информацию о стоимости (цене) услуги такси;</w:t>
      </w:r>
    </w:p>
    <w:p>
      <w:pPr>
        <w:spacing w:after="0"/>
        <w:ind w:left="0"/>
        <w:jc w:val="both"/>
      </w:pPr>
      <w:r>
        <w:rPr>
          <w:rFonts w:ascii="Times New Roman"/>
          <w:b w:val="false"/>
          <w:i w:val="false"/>
          <w:color w:val="000000"/>
          <w:sz w:val="28"/>
        </w:rPr>
        <w:t>
      7) при наличии тридцати и более такси иметь на каждые тридцать такси не менее одного такси, приспособленного для перевозки инвалидов, использующих специальные средства передвижения;</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перевозчиков такси, и оказывает свои услуги при условии выполнения перевозчиком такси требований подпунктов 3), 5) и 8) пункта 2 настоящей статьи.</w:t>
      </w:r>
    </w:p>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обеспечивают организацию и оборудование стоянок такси в (на) аэропортах, вокзалах, торговых домах и рынках, театрах, цирках, кинотеатрах, культурно-досуговых организациях (парки культуры и отдыха), а также площадях, проспектах, улицах, кварталах.</w:t>
      </w:r>
    </w:p>
    <w:p>
      <w:pPr>
        <w:spacing w:after="0"/>
        <w:ind w:left="0"/>
        <w:jc w:val="both"/>
      </w:pPr>
      <w:r>
        <w:rPr>
          <w:rFonts w:ascii="Times New Roman"/>
          <w:b w:val="false"/>
          <w:i w:val="false"/>
          <w:color w:val="000000"/>
          <w:sz w:val="28"/>
        </w:rPr>
        <w:t xml:space="preserve">
      6. Услуги перевозки пассажиров и багажа такси должны соответствовать требованиям настоящего Закона, </w:t>
      </w:r>
      <w:r>
        <w:rPr>
          <w:rFonts w:ascii="Times New Roman"/>
          <w:b w:val="false"/>
          <w:i w:val="false"/>
          <w:color w:val="000000"/>
          <w:sz w:val="28"/>
        </w:rPr>
        <w:t>Правилам</w:t>
      </w:r>
      <w:r>
        <w:rPr>
          <w:rFonts w:ascii="Times New Roman"/>
          <w:b w:val="false"/>
          <w:i w:val="false"/>
          <w:color w:val="000000"/>
          <w:sz w:val="28"/>
        </w:rPr>
        <w:t xml:space="preserve"> перевозки пассажиров и багажа автомобильным транспортом, нормативным правовым актам Республики Казахстан и национальным стандартам.";</w:t>
      </w:r>
    </w:p>
    <w:bookmarkStart w:name="z356" w:id="323"/>
    <w:p>
      <w:pPr>
        <w:spacing w:after="0"/>
        <w:ind w:left="0"/>
        <w:jc w:val="both"/>
      </w:pPr>
      <w:r>
        <w:rPr>
          <w:rFonts w:ascii="Times New Roman"/>
          <w:b w:val="false"/>
          <w:i w:val="false"/>
          <w:color w:val="000000"/>
          <w:sz w:val="28"/>
        </w:rPr>
        <w:t xml:space="preserve">
      23) в пункте 1 </w:t>
      </w:r>
      <w:r>
        <w:rPr>
          <w:rFonts w:ascii="Times New Roman"/>
          <w:b w:val="false"/>
          <w:i w:val="false"/>
          <w:color w:val="000000"/>
          <w:sz w:val="28"/>
        </w:rPr>
        <w:t>статьи 27</w:t>
      </w:r>
      <w:r>
        <w:rPr>
          <w:rFonts w:ascii="Times New Roman"/>
          <w:b w:val="false"/>
          <w:i w:val="false"/>
          <w:color w:val="000000"/>
          <w:sz w:val="28"/>
        </w:rPr>
        <w:t>:</w:t>
      </w:r>
    </w:p>
    <w:bookmarkEnd w:id="323"/>
    <w:bookmarkStart w:name="z357" w:id="324"/>
    <w:p>
      <w:pPr>
        <w:spacing w:after="0"/>
        <w:ind w:left="0"/>
        <w:jc w:val="both"/>
      </w:pPr>
      <w:r>
        <w:rPr>
          <w:rFonts w:ascii="Times New Roman"/>
          <w:b w:val="false"/>
          <w:i w:val="false"/>
          <w:color w:val="000000"/>
          <w:sz w:val="28"/>
        </w:rPr>
        <w:t>
      подпункт 1) изложить в следующей редакции:</w:t>
      </w:r>
    </w:p>
    <w:bookmarkEnd w:id="324"/>
    <w:p>
      <w:pPr>
        <w:spacing w:after="0"/>
        <w:ind w:left="0"/>
        <w:jc w:val="both"/>
      </w:pPr>
      <w:r>
        <w:rPr>
          <w:rFonts w:ascii="Times New Roman"/>
          <w:b w:val="false"/>
          <w:i w:val="false"/>
          <w:color w:val="000000"/>
          <w:sz w:val="28"/>
        </w:rPr>
        <w:t>
      "1) право внеочередной посадки в автобус, троллейбус, такси;";</w:t>
      </w:r>
    </w:p>
    <w:bookmarkStart w:name="z358" w:id="325"/>
    <w:p>
      <w:pPr>
        <w:spacing w:after="0"/>
        <w:ind w:left="0"/>
        <w:jc w:val="both"/>
      </w:pPr>
      <w:r>
        <w:rPr>
          <w:rFonts w:ascii="Times New Roman"/>
          <w:b w:val="false"/>
          <w:i w:val="false"/>
          <w:color w:val="000000"/>
          <w:sz w:val="28"/>
        </w:rPr>
        <w:t>
      абзац первый подпункта 2) изложить в следующей редакции:</w:t>
      </w:r>
    </w:p>
    <w:bookmarkEnd w:id="325"/>
    <w:p>
      <w:pPr>
        <w:spacing w:after="0"/>
        <w:ind w:left="0"/>
        <w:jc w:val="both"/>
      </w:pPr>
      <w:r>
        <w:rPr>
          <w:rFonts w:ascii="Times New Roman"/>
          <w:b w:val="false"/>
          <w:i w:val="false"/>
          <w:color w:val="000000"/>
          <w:sz w:val="28"/>
        </w:rPr>
        <w:t>
      "2) отведение специальных мест в передней части автобуса, троллейбуса.";</w:t>
      </w:r>
    </w:p>
    <w:bookmarkStart w:name="z359" w:id="326"/>
    <w:p>
      <w:pPr>
        <w:spacing w:after="0"/>
        <w:ind w:left="0"/>
        <w:jc w:val="both"/>
      </w:pPr>
      <w:r>
        <w:rPr>
          <w:rFonts w:ascii="Times New Roman"/>
          <w:b w:val="false"/>
          <w:i w:val="false"/>
          <w:color w:val="000000"/>
          <w:sz w:val="28"/>
        </w:rPr>
        <w:t>
      24) дополнить статьей 27-1 следующего содержания:</w:t>
      </w:r>
    </w:p>
    <w:bookmarkEnd w:id="326"/>
    <w:p>
      <w:pPr>
        <w:spacing w:after="0"/>
        <w:ind w:left="0"/>
        <w:jc w:val="both"/>
      </w:pPr>
      <w:r>
        <w:rPr>
          <w:rFonts w:ascii="Times New Roman"/>
          <w:b w:val="false"/>
          <w:i w:val="false"/>
          <w:color w:val="000000"/>
          <w:sz w:val="28"/>
        </w:rPr>
        <w:t>
      "Статья 27-1. Доступность услуг в сфере автомобильного транспорта для инвалидов</w:t>
      </w:r>
    </w:p>
    <w:p>
      <w:pPr>
        <w:spacing w:after="0"/>
        <w:ind w:left="0"/>
        <w:jc w:val="both"/>
      </w:pPr>
      <w:r>
        <w:rPr>
          <w:rFonts w:ascii="Times New Roman"/>
          <w:b w:val="false"/>
          <w:i w:val="false"/>
          <w:color w:val="000000"/>
          <w:sz w:val="28"/>
        </w:rPr>
        <w:t>
      1. Для обеспечения доступа инвалидов к услугам в сфере автомобильного транспорта на автовокзалах и автостанциях должно быть обеспечено:</w:t>
      </w:r>
    </w:p>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инвалидов;</w:t>
      </w:r>
    </w:p>
    <w:p>
      <w:pPr>
        <w:spacing w:after="0"/>
        <w:ind w:left="0"/>
        <w:jc w:val="both"/>
      </w:pPr>
      <w:r>
        <w:rPr>
          <w:rFonts w:ascii="Times New Roman"/>
          <w:b w:val="false"/>
          <w:i w:val="false"/>
          <w:color w:val="000000"/>
          <w:sz w:val="28"/>
        </w:rPr>
        <w:t>
      2) приспособление зданий, входа в здание, лестниц, путей движения внутри здания для передвижения лиц, перемещающихся на инвалидных кресло-колясках;</w:t>
      </w:r>
    </w:p>
    <w:p>
      <w:pPr>
        <w:spacing w:after="0"/>
        <w:ind w:left="0"/>
        <w:jc w:val="both"/>
      </w:pPr>
      <w:r>
        <w:rPr>
          <w:rFonts w:ascii="Times New Roman"/>
          <w:b w:val="false"/>
          <w:i w:val="false"/>
          <w:color w:val="000000"/>
          <w:sz w:val="28"/>
        </w:rPr>
        <w:t xml:space="preserve">
      3) оборудование информационными сигнальными устройствами и средствами связи, доступными для инвалидов по слуху и зрению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инвалидов, которые должны быть оборудованы с учетом потребностей лиц, перемещающихся на инвалидных кресло-колясках;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перемещающихся на инвалидных кресло-колясках;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инвалидов.</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bookmarkStart w:name="z360" w:id="3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29</w:t>
      </w:r>
      <w:r>
        <w:rPr>
          <w:rFonts w:ascii="Times New Roman"/>
          <w:b w:val="false"/>
          <w:i w:val="false"/>
          <w:color w:val="000000"/>
          <w:sz w:val="28"/>
        </w:rPr>
        <w:t>:</w:t>
      </w:r>
    </w:p>
    <w:bookmarkEnd w:id="327"/>
    <w:bookmarkStart w:name="z361" w:id="328"/>
    <w:p>
      <w:pPr>
        <w:spacing w:after="0"/>
        <w:ind w:left="0"/>
        <w:jc w:val="both"/>
      </w:pPr>
      <w:r>
        <w:rPr>
          <w:rFonts w:ascii="Times New Roman"/>
          <w:b w:val="false"/>
          <w:i w:val="false"/>
          <w:color w:val="000000"/>
          <w:sz w:val="28"/>
        </w:rPr>
        <w:t>
      подпункт 2) изложить в следующей редакции:</w:t>
      </w:r>
    </w:p>
    <w:bookmarkEnd w:id="328"/>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bookmarkStart w:name="z362" w:id="329"/>
    <w:p>
      <w:pPr>
        <w:spacing w:after="0"/>
        <w:ind w:left="0"/>
        <w:jc w:val="both"/>
      </w:pPr>
      <w:r>
        <w:rPr>
          <w:rFonts w:ascii="Times New Roman"/>
          <w:b w:val="false"/>
          <w:i w:val="false"/>
          <w:color w:val="000000"/>
          <w:sz w:val="28"/>
        </w:rPr>
        <w:t>
      дополнить подпунктом 2-1) следующего содержания:</w:t>
      </w:r>
    </w:p>
    <w:bookmarkEnd w:id="329"/>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bookmarkStart w:name="z363" w:id="330"/>
    <w:p>
      <w:pPr>
        <w:spacing w:after="0"/>
        <w:ind w:left="0"/>
        <w:jc w:val="both"/>
      </w:pPr>
      <w:r>
        <w:rPr>
          <w:rFonts w:ascii="Times New Roman"/>
          <w:b w:val="false"/>
          <w:i w:val="false"/>
          <w:color w:val="000000"/>
          <w:sz w:val="28"/>
        </w:rPr>
        <w:t>
      подпункт 5) изложить в следующей редакции:</w:t>
      </w:r>
    </w:p>
    <w:bookmarkEnd w:id="330"/>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bookmarkStart w:name="z364" w:id="331"/>
    <w:p>
      <w:pPr>
        <w:spacing w:after="0"/>
        <w:ind w:left="0"/>
        <w:jc w:val="both"/>
      </w:pPr>
      <w:r>
        <w:rPr>
          <w:rFonts w:ascii="Times New Roman"/>
          <w:b w:val="false"/>
          <w:i w:val="false"/>
          <w:color w:val="000000"/>
          <w:sz w:val="28"/>
        </w:rPr>
        <w:t>
      дополнить подпунктами 13) и 14) следующего содержания:</w:t>
      </w:r>
    </w:p>
    <w:bookmarkEnd w:id="331"/>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bookmarkStart w:name="z365" w:id="33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5 следующего содержания:</w:t>
      </w:r>
    </w:p>
    <w:bookmarkEnd w:id="332"/>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bookmarkStart w:name="z366" w:id="33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4</w:t>
      </w:r>
      <w:r>
        <w:rPr>
          <w:rFonts w:ascii="Times New Roman"/>
          <w:b w:val="false"/>
          <w:i w:val="false"/>
          <w:color w:val="000000"/>
          <w:sz w:val="28"/>
        </w:rPr>
        <w:t xml:space="preserve"> статьи 37 изложить в следующей редакции:</w:t>
      </w:r>
    </w:p>
    <w:bookmarkEnd w:id="333"/>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Start w:name="z367" w:id="33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p>
    <w:bookmarkEnd w:id="334"/>
    <w:p>
      <w:pPr>
        <w:spacing w:after="0"/>
        <w:ind w:left="0"/>
        <w:jc w:val="both"/>
      </w:pPr>
      <w:r>
        <w:rPr>
          <w:rFonts w:ascii="Times New Roman"/>
          <w:b w:val="false"/>
          <w:i w:val="false"/>
          <w:color w:val="000000"/>
          <w:sz w:val="28"/>
        </w:rPr>
        <w:t>
      "Статья 38. Автомобильные перевозки крупногабаритных и тяжеловесных грузов</w:t>
      </w:r>
    </w:p>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p>
      <w:pPr>
        <w:spacing w:after="0"/>
        <w:ind w:left="0"/>
        <w:jc w:val="both"/>
      </w:pPr>
      <w:r>
        <w:rPr>
          <w:rFonts w:ascii="Times New Roman"/>
          <w:b w:val="false"/>
          <w:i w:val="false"/>
          <w:color w:val="000000"/>
          <w:sz w:val="28"/>
        </w:rPr>
        <w:t>
      2. Автомобильные перевозки крупногабаритных и тяжеловесных грузов на территории Республики Казахстан допускаются при наличии специального разрешения.</w:t>
      </w:r>
    </w:p>
    <w:p>
      <w:pPr>
        <w:spacing w:after="0"/>
        <w:ind w:left="0"/>
        <w:jc w:val="both"/>
      </w:pPr>
      <w:r>
        <w:rPr>
          <w:rFonts w:ascii="Times New Roman"/>
          <w:b w:val="false"/>
          <w:i w:val="false"/>
          <w:color w:val="000000"/>
          <w:sz w:val="28"/>
        </w:rPr>
        <w:t>
      3. Порядок организации и осуществления перевозок крупногабаритных и тяжеловесных грузов на территории Республики Казахстан определяется Правительством Республики Казахстан.";</w:t>
      </w:r>
    </w:p>
    <w:bookmarkStart w:name="z368" w:id="335"/>
    <w:p>
      <w:pPr>
        <w:spacing w:after="0"/>
        <w:ind w:left="0"/>
        <w:jc w:val="both"/>
      </w:pPr>
      <w:r>
        <w:rPr>
          <w:rFonts w:ascii="Times New Roman"/>
          <w:b w:val="false"/>
          <w:i w:val="false"/>
          <w:color w:val="000000"/>
          <w:sz w:val="28"/>
        </w:rPr>
        <w:t>
      29) дополнить статьей 38-1 следующего содержания:</w:t>
      </w:r>
    </w:p>
    <w:bookmarkEnd w:id="335"/>
    <w:p>
      <w:pPr>
        <w:spacing w:after="0"/>
        <w:ind w:left="0"/>
        <w:jc w:val="both"/>
      </w:pPr>
      <w:r>
        <w:rPr>
          <w:rFonts w:ascii="Times New Roman"/>
          <w:b w:val="false"/>
          <w:i w:val="false"/>
          <w:color w:val="000000"/>
          <w:sz w:val="28"/>
        </w:rPr>
        <w:t>
      "Статья 38-1. Автомобильные перевозки грузов самосвалом</w:t>
      </w:r>
    </w:p>
    <w:p>
      <w:pPr>
        <w:spacing w:after="0"/>
        <w:ind w:left="0"/>
        <w:jc w:val="both"/>
      </w:pPr>
      <w:r>
        <w:rPr>
          <w:rFonts w:ascii="Times New Roman"/>
          <w:b w:val="false"/>
          <w:i w:val="false"/>
          <w:color w:val="000000"/>
          <w:sz w:val="28"/>
        </w:rPr>
        <w:t>
      Автомобильные перевозки грузов самосвалом,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 по автомобильным дорогам общего пользования Республики Казахстан не допускаются.";</w:t>
      </w:r>
    </w:p>
    <w:bookmarkStart w:name="z369" w:id="33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42</w:t>
      </w:r>
      <w:r>
        <w:rPr>
          <w:rFonts w:ascii="Times New Roman"/>
          <w:b w:val="false"/>
          <w:i w:val="false"/>
          <w:color w:val="000000"/>
          <w:sz w:val="28"/>
        </w:rPr>
        <w:t>:</w:t>
      </w:r>
    </w:p>
    <w:bookmarkEnd w:id="336"/>
    <w:bookmarkStart w:name="z370" w:id="337"/>
    <w:p>
      <w:pPr>
        <w:spacing w:after="0"/>
        <w:ind w:left="0"/>
        <w:jc w:val="both"/>
      </w:pPr>
      <w:r>
        <w:rPr>
          <w:rFonts w:ascii="Times New Roman"/>
          <w:b w:val="false"/>
          <w:i w:val="false"/>
          <w:color w:val="000000"/>
          <w:sz w:val="28"/>
        </w:rPr>
        <w:t>
      в пункте 3:</w:t>
      </w:r>
    </w:p>
    <w:bookmarkEnd w:id="337"/>
    <w:bookmarkStart w:name="z371" w:id="338"/>
    <w:p>
      <w:pPr>
        <w:spacing w:after="0"/>
        <w:ind w:left="0"/>
        <w:jc w:val="both"/>
      </w:pPr>
      <w:r>
        <w:rPr>
          <w:rFonts w:ascii="Times New Roman"/>
          <w:b w:val="false"/>
          <w:i w:val="false"/>
          <w:color w:val="000000"/>
          <w:sz w:val="28"/>
        </w:rPr>
        <w:t>
      часть вторую изложить в следующей редакции:</w:t>
      </w:r>
    </w:p>
    <w:bookmarkEnd w:id="338"/>
    <w:p>
      <w:pPr>
        <w:spacing w:after="0"/>
        <w:ind w:left="0"/>
        <w:jc w:val="both"/>
      </w:pPr>
      <w:r>
        <w:rPr>
          <w:rFonts w:ascii="Times New Roman"/>
          <w:b w:val="false"/>
          <w:i w:val="false"/>
          <w:color w:val="000000"/>
          <w:sz w:val="28"/>
        </w:rPr>
        <w:t>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статьей 19-7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bookmarkStart w:name="z372" w:id="339"/>
    <w:p>
      <w:pPr>
        <w:spacing w:after="0"/>
        <w:ind w:left="0"/>
        <w:jc w:val="both"/>
      </w:pPr>
      <w:r>
        <w:rPr>
          <w:rFonts w:ascii="Times New Roman"/>
          <w:b w:val="false"/>
          <w:i w:val="false"/>
          <w:color w:val="000000"/>
          <w:sz w:val="28"/>
        </w:rPr>
        <w:t>
      часть третью дополнить подпунктом 5) следующего содержания:</w:t>
      </w:r>
    </w:p>
    <w:bookmarkEnd w:id="339"/>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bookmarkStart w:name="z373" w:id="340"/>
    <w:p>
      <w:pPr>
        <w:spacing w:after="0"/>
        <w:ind w:left="0"/>
        <w:jc w:val="both"/>
      </w:pPr>
      <w:r>
        <w:rPr>
          <w:rFonts w:ascii="Times New Roman"/>
          <w:b w:val="false"/>
          <w:i w:val="false"/>
          <w:color w:val="000000"/>
          <w:sz w:val="28"/>
        </w:rPr>
        <w:t>
      в пункте 4 слова "уполномоченного органа" заменить словами "государственных органов в соответствии со статьей 19-7 настоящего Закона";</w:t>
      </w:r>
    </w:p>
    <w:bookmarkEnd w:id="340"/>
    <w:bookmarkStart w:name="z374" w:id="34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341"/>
    <w:p>
      <w:pPr>
        <w:spacing w:after="0"/>
        <w:ind w:left="0"/>
        <w:jc w:val="both"/>
      </w:pPr>
      <w:r>
        <w:rPr>
          <w:rFonts w:ascii="Times New Roman"/>
          <w:b w:val="false"/>
          <w:i w:val="false"/>
          <w:color w:val="000000"/>
          <w:sz w:val="28"/>
        </w:rPr>
        <w:t>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запрещается.";</w:t>
      </w:r>
    </w:p>
    <w:bookmarkStart w:name="z375" w:id="34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45</w:t>
      </w:r>
      <w:r>
        <w:rPr>
          <w:rFonts w:ascii="Times New Roman"/>
          <w:b w:val="false"/>
          <w:i w:val="false"/>
          <w:color w:val="000000"/>
          <w:sz w:val="28"/>
        </w:rPr>
        <w:t>:</w:t>
      </w:r>
    </w:p>
    <w:bookmarkEnd w:id="342"/>
    <w:bookmarkStart w:name="z376"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 выдаваемого" заменить словами "к осуществлению международных автомобильных перевозок и карточки допуска на автотранспортные средства, выдаваемых";</w:t>
      </w:r>
    </w:p>
    <w:bookmarkEnd w:id="343"/>
    <w:bookmarkStart w:name="z377"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44"/>
    <w:bookmarkStart w:name="z378" w:id="345"/>
    <w:p>
      <w:pPr>
        <w:spacing w:after="0"/>
        <w:ind w:left="0"/>
        <w:jc w:val="both"/>
      </w:pPr>
      <w:r>
        <w:rPr>
          <w:rFonts w:ascii="Times New Roman"/>
          <w:b w:val="false"/>
          <w:i w:val="false"/>
          <w:color w:val="000000"/>
          <w:sz w:val="28"/>
        </w:rPr>
        <w:t>
      слово "Транспортные" заменить словом "Автотранспортные";</w:t>
      </w:r>
    </w:p>
    <w:bookmarkEnd w:id="345"/>
    <w:bookmarkStart w:name="z379" w:id="346"/>
    <w:p>
      <w:pPr>
        <w:spacing w:after="0"/>
        <w:ind w:left="0"/>
        <w:jc w:val="both"/>
      </w:pPr>
      <w:r>
        <w:rPr>
          <w:rFonts w:ascii="Times New Roman"/>
          <w:b w:val="false"/>
          <w:i w:val="false"/>
          <w:color w:val="000000"/>
          <w:sz w:val="28"/>
        </w:rPr>
        <w:t>
      после слова "международных" дополнить словом "автомобильных";</w:t>
      </w:r>
    </w:p>
    <w:bookmarkEnd w:id="346"/>
    <w:bookmarkStart w:name="z380" w:id="347"/>
    <w:p>
      <w:pPr>
        <w:spacing w:after="0"/>
        <w:ind w:left="0"/>
        <w:jc w:val="both"/>
      </w:pPr>
      <w:r>
        <w:rPr>
          <w:rFonts w:ascii="Times New Roman"/>
          <w:b w:val="false"/>
          <w:i w:val="false"/>
          <w:color w:val="000000"/>
          <w:sz w:val="28"/>
        </w:rPr>
        <w:t xml:space="preserve">
      33) пункт 2 </w:t>
      </w:r>
      <w:r>
        <w:rPr>
          <w:rFonts w:ascii="Times New Roman"/>
          <w:b w:val="false"/>
          <w:i w:val="false"/>
          <w:color w:val="000000"/>
          <w:sz w:val="28"/>
        </w:rPr>
        <w:t>статьи 51</w:t>
      </w:r>
      <w:r>
        <w:rPr>
          <w:rFonts w:ascii="Times New Roman"/>
          <w:b w:val="false"/>
          <w:i w:val="false"/>
          <w:color w:val="000000"/>
          <w:sz w:val="28"/>
        </w:rPr>
        <w:t xml:space="preserve"> после слова "утрату" дополнить словами ", недостачу или повреждение (порчу)";</w:t>
      </w:r>
    </w:p>
    <w:bookmarkEnd w:id="347"/>
    <w:bookmarkStart w:name="z381" w:id="34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p>
    <w:bookmarkEnd w:id="348"/>
    <w:p>
      <w:pPr>
        <w:spacing w:after="0"/>
        <w:ind w:left="0"/>
        <w:jc w:val="both"/>
      </w:pPr>
      <w:r>
        <w:rPr>
          <w:rFonts w:ascii="Times New Roman"/>
          <w:b w:val="false"/>
          <w:i w:val="false"/>
          <w:color w:val="000000"/>
          <w:sz w:val="28"/>
        </w:rPr>
        <w:t>
      "Статья 54. Ответственность за нарушение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Start w:name="z382" w:id="34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w:t>
      </w:r>
    </w:p>
    <w:bookmarkEnd w:id="349"/>
    <w:bookmarkStart w:name="z383" w:id="350"/>
    <w:p>
      <w:pPr>
        <w:spacing w:after="0"/>
        <w:ind w:left="0"/>
        <w:jc w:val="both"/>
      </w:pPr>
      <w:r>
        <w:rPr>
          <w:rFonts w:ascii="Times New Roman"/>
          <w:b w:val="false"/>
          <w:i w:val="false"/>
          <w:color w:val="000000"/>
          <w:sz w:val="28"/>
        </w:rPr>
        <w:t>
      1) преамбулу изложить в следующей редакции:</w:t>
      </w:r>
    </w:p>
    <w:bookmarkEnd w:id="350"/>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внутреннего водного транспорта при осуществлении судоходства, перевозке пассажиров, багажа и грузов, эксплуатации маломерных судов, в том числе на водоемах, не относящихся к внутренним водным путям и морским водам, а также определяет их права, обязанности и ответственность.";</w:t>
      </w:r>
    </w:p>
    <w:bookmarkStart w:name="z384" w:id="3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"6-1) реестр арендованных иностранных судов – документ, в котором регистрируются иностранные суда, соответствующие требованиям, установленным пунктом 11 статьи 24 и пунктом 5 статьи 26 настоящего Закона;";</w:t>
      </w:r>
    </w:p>
    <w:bookmarkStart w:name="z386"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слово "флота," заменить словом "флота";</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судовая книга – документ, в котором регистрируются маломерные суда и права на них;</w:t>
      </w:r>
    </w:p>
    <w:p>
      <w:pPr>
        <w:spacing w:after="0"/>
        <w:ind w:left="0"/>
        <w:jc w:val="both"/>
      </w:pPr>
      <w:r>
        <w:rPr>
          <w:rFonts w:ascii="Times New Roman"/>
          <w:b w:val="false"/>
          <w:i w:val="false"/>
          <w:color w:val="000000"/>
          <w:sz w:val="28"/>
        </w:rPr>
        <w:t>
      15) судоходство – деятельность, связанная с использованием судов для перевозки грузов, пассажиров и их багажа, почтовых отправлений, буксировки, проведения поисков, разведки и добычи полезных ископаемых, рыбных и иных промыслов, строительных, путевых, гидротехнических, подводно-технических и других подобных работ, лоцманской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государственного контроля и надзора, проведения научных исследований, за исключением деятельности с использованием маломерных судов;";</w:t>
      </w:r>
    </w:p>
    <w:p>
      <w:pPr>
        <w:spacing w:after="0"/>
        <w:ind w:left="0"/>
        <w:jc w:val="both"/>
      </w:pPr>
      <w:r>
        <w:rPr>
          <w:rFonts w:ascii="Times New Roman"/>
          <w:b w:val="false"/>
          <w:i w:val="false"/>
          <w:color w:val="000000"/>
          <w:sz w:val="28"/>
        </w:rPr>
        <w:t>
      "45)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Start w:name="z388" w:id="3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Настоящий Закон распространяется на всех физических и юридических лиц, осуществляющих деятельность: </w:t>
      </w:r>
    </w:p>
    <w:p>
      <w:pPr>
        <w:spacing w:after="0"/>
        <w:ind w:left="0"/>
        <w:jc w:val="both"/>
      </w:pPr>
      <w:r>
        <w:rPr>
          <w:rFonts w:ascii="Times New Roman"/>
          <w:b w:val="false"/>
          <w:i w:val="false"/>
          <w:color w:val="000000"/>
          <w:sz w:val="28"/>
        </w:rPr>
        <w:t xml:space="preserve">
      1) на судах; </w:t>
      </w:r>
    </w:p>
    <w:p>
      <w:pPr>
        <w:spacing w:after="0"/>
        <w:ind w:left="0"/>
        <w:jc w:val="both"/>
      </w:pPr>
      <w:r>
        <w:rPr>
          <w:rFonts w:ascii="Times New Roman"/>
          <w:b w:val="false"/>
          <w:i w:val="false"/>
          <w:color w:val="000000"/>
          <w:sz w:val="28"/>
        </w:rPr>
        <w:t xml:space="preserve">
      2) на гидротехнических сооружениях, расположенных на внутренних водных путях; </w:t>
      </w:r>
    </w:p>
    <w:p>
      <w:pPr>
        <w:spacing w:after="0"/>
        <w:ind w:left="0"/>
        <w:jc w:val="both"/>
      </w:pPr>
      <w:r>
        <w:rPr>
          <w:rFonts w:ascii="Times New Roman"/>
          <w:b w:val="false"/>
          <w:i w:val="false"/>
          <w:color w:val="000000"/>
          <w:sz w:val="28"/>
        </w:rPr>
        <w:t>
      3) в портах, расположенных на внутренних водных путях;</w:t>
      </w:r>
    </w:p>
    <w:p>
      <w:pPr>
        <w:spacing w:after="0"/>
        <w:ind w:left="0"/>
        <w:jc w:val="both"/>
      </w:pPr>
      <w:r>
        <w:rPr>
          <w:rFonts w:ascii="Times New Roman"/>
          <w:b w:val="false"/>
          <w:i w:val="false"/>
          <w:color w:val="000000"/>
          <w:sz w:val="28"/>
        </w:rPr>
        <w:t>
      4) на маломерных судах, эксплуатируемых на внутренних водных путях и водоемах, не относящихся к внутренним водным путям и морским водам.";</w:t>
      </w:r>
    </w:p>
    <w:bookmarkStart w:name="z389" w:id="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сфере торгового мореплавания" заменить словами "о торговом мореплавании";</w:t>
      </w:r>
    </w:p>
    <w:bookmarkEnd w:id="354"/>
    <w:bookmarkStart w:name="z390" w:id="3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28-1) следующего содержания:</w:t>
      </w:r>
    </w:p>
    <w:bookmarkEnd w:id="355"/>
    <w:p>
      <w:pPr>
        <w:spacing w:after="0"/>
        <w:ind w:left="0"/>
        <w:jc w:val="both"/>
      </w:pPr>
      <w:r>
        <w:rPr>
          <w:rFonts w:ascii="Times New Roman"/>
          <w:b w:val="false"/>
          <w:i w:val="false"/>
          <w:color w:val="000000"/>
          <w:sz w:val="28"/>
        </w:rPr>
        <w:t>
      "28-1) утверждение Правил технической эксплуатации, обследования и ремонта судоходных гидротехнических сооружений (шлюзов);";</w:t>
      </w:r>
    </w:p>
    <w:bookmarkStart w:name="z391" w:id="35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26-1), 26-2), 26-3), 26-4) и 26-5) следующего содержания:</w:t>
      </w:r>
    </w:p>
    <w:p>
      <w:pPr>
        <w:spacing w:after="0"/>
        <w:ind w:left="0"/>
        <w:jc w:val="both"/>
      </w:pPr>
      <w:r>
        <w:rPr>
          <w:rFonts w:ascii="Times New Roman"/>
          <w:b w:val="false"/>
          <w:i w:val="false"/>
          <w:color w:val="000000"/>
          <w:sz w:val="28"/>
        </w:rPr>
        <w:t>
      "26-1) утверждение формы диплома для лиц командного состава судов;</w:t>
      </w:r>
    </w:p>
    <w:p>
      <w:pPr>
        <w:spacing w:after="0"/>
        <w:ind w:left="0"/>
        <w:jc w:val="both"/>
      </w:pPr>
      <w:r>
        <w:rPr>
          <w:rFonts w:ascii="Times New Roman"/>
          <w:b w:val="false"/>
          <w:i w:val="false"/>
          <w:color w:val="000000"/>
          <w:sz w:val="28"/>
        </w:rPr>
        <w:t>
      26-2) утверждение Правил планирования и проведения путевых работ по обеспечению безопасности судоходства на внутренних водных путях;</w:t>
      </w:r>
    </w:p>
    <w:p>
      <w:pPr>
        <w:spacing w:after="0"/>
        <w:ind w:left="0"/>
        <w:jc w:val="both"/>
      </w:pPr>
      <w:r>
        <w:rPr>
          <w:rFonts w:ascii="Times New Roman"/>
          <w:b w:val="false"/>
          <w:i w:val="false"/>
          <w:color w:val="000000"/>
          <w:sz w:val="28"/>
        </w:rPr>
        <w:t>
      26-3) утверждение форм и сроков,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26-4) составление отчетности о плавании судов по судоходным водным путям;</w:t>
      </w:r>
    </w:p>
    <w:p>
      <w:pPr>
        <w:spacing w:after="0"/>
        <w:ind w:left="0"/>
        <w:jc w:val="both"/>
      </w:pPr>
      <w:r>
        <w:rPr>
          <w:rFonts w:ascii="Times New Roman"/>
          <w:b w:val="false"/>
          <w:i w:val="false"/>
          <w:color w:val="000000"/>
          <w:sz w:val="28"/>
        </w:rPr>
        <w:t>
      26-5)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w:t>
      </w:r>
    </w:p>
    <w:bookmarkStart w:name="z393"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безопасной эксплуатации;</w:t>
      </w:r>
    </w:p>
    <w:p>
      <w:pPr>
        <w:spacing w:after="0"/>
        <w:ind w:left="0"/>
        <w:jc w:val="both"/>
      </w:pPr>
      <w:r>
        <w:rPr>
          <w:rFonts w:ascii="Times New Roman"/>
          <w:b w:val="false"/>
          <w:i w:val="false"/>
          <w:color w:val="000000"/>
          <w:sz w:val="28"/>
        </w:rPr>
        <w:t>
      2)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w:t>
      </w:r>
    </w:p>
    <w:bookmarkStart w:name="z394"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"на внутренних водных путях" заменить словами "по внутренним водным путям";</w:t>
      </w:r>
    </w:p>
    <w:bookmarkEnd w:id="358"/>
    <w:bookmarkStart w:name="z395" w:id="3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5-1 следующего содержания:</w:t>
      </w:r>
    </w:p>
    <w:bookmarkEnd w:id="359"/>
    <w:p>
      <w:pPr>
        <w:spacing w:after="0"/>
        <w:ind w:left="0"/>
        <w:jc w:val="both"/>
      </w:pPr>
      <w:r>
        <w:rPr>
          <w:rFonts w:ascii="Times New Roman"/>
          <w:b w:val="false"/>
          <w:i w:val="false"/>
          <w:color w:val="000000"/>
          <w:sz w:val="28"/>
        </w:rPr>
        <w:t>
      "5-1. Владельцы судоходных гидротехнических сооружений (шлюзов) обязаны соблюдать Правила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
      Критерии безопасности судоходных гидротехнических сооружений (шлюзов) определяются в порядке, установленном Правилами технической эксплуатации, обследования и ремонта судоходных гидротехнических сооружений (шлюзов).";</w:t>
      </w:r>
    </w:p>
    <w:bookmarkStart w:name="z396" w:id="3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360"/>
    <w:bookmarkStart w:name="z397" w:id="361"/>
    <w:p>
      <w:pPr>
        <w:spacing w:after="0"/>
        <w:ind w:left="0"/>
        <w:jc w:val="both"/>
      </w:pPr>
      <w:r>
        <w:rPr>
          <w:rFonts w:ascii="Times New Roman"/>
          <w:b w:val="false"/>
          <w:i w:val="false"/>
          <w:color w:val="000000"/>
          <w:sz w:val="28"/>
        </w:rPr>
        <w:t>
      заголовок изложить в следующей редакции:</w:t>
      </w:r>
    </w:p>
    <w:bookmarkEnd w:id="361"/>
    <w:p>
      <w:pPr>
        <w:spacing w:after="0"/>
        <w:ind w:left="0"/>
        <w:jc w:val="both"/>
      </w:pPr>
      <w:r>
        <w:rPr>
          <w:rFonts w:ascii="Times New Roman"/>
          <w:b w:val="false"/>
          <w:i w:val="false"/>
          <w:color w:val="000000"/>
          <w:sz w:val="28"/>
        </w:rPr>
        <w:t>
      "Статья 17. Контроль и надзор в области внутреннего водного транспорта";</w:t>
      </w:r>
    </w:p>
    <w:bookmarkStart w:name="z398" w:id="362"/>
    <w:p>
      <w:pPr>
        <w:spacing w:after="0"/>
        <w:ind w:left="0"/>
        <w:jc w:val="both"/>
      </w:pPr>
      <w:r>
        <w:rPr>
          <w:rFonts w:ascii="Times New Roman"/>
          <w:b w:val="false"/>
          <w:i w:val="false"/>
          <w:color w:val="000000"/>
          <w:sz w:val="28"/>
        </w:rPr>
        <w:t>
      абзац первый изложить в следующей редакции:</w:t>
      </w:r>
    </w:p>
    <w:bookmarkEnd w:id="362"/>
    <w:p>
      <w:pPr>
        <w:spacing w:after="0"/>
        <w:ind w:left="0"/>
        <w:jc w:val="both"/>
      </w:pPr>
      <w:r>
        <w:rPr>
          <w:rFonts w:ascii="Times New Roman"/>
          <w:b w:val="false"/>
          <w:i w:val="false"/>
          <w:color w:val="000000"/>
          <w:sz w:val="28"/>
        </w:rPr>
        <w:t>
      "Контроль и надзор в области внутреннего водного транспорта осуществляются территориальными подразделениями посредством:";</w:t>
      </w:r>
    </w:p>
    <w:bookmarkStart w:name="z399" w:id="363"/>
    <w:p>
      <w:pPr>
        <w:spacing w:after="0"/>
        <w:ind w:left="0"/>
        <w:jc w:val="both"/>
      </w:pPr>
      <w:r>
        <w:rPr>
          <w:rFonts w:ascii="Times New Roman"/>
          <w:b w:val="false"/>
          <w:i w:val="false"/>
          <w:color w:val="000000"/>
          <w:sz w:val="28"/>
        </w:rPr>
        <w:t>
      в подпункте 9):</w:t>
      </w:r>
    </w:p>
    <w:bookmarkEnd w:id="363"/>
    <w:bookmarkStart w:name="z400" w:id="364"/>
    <w:p>
      <w:pPr>
        <w:spacing w:after="0"/>
        <w:ind w:left="0"/>
        <w:jc w:val="both"/>
      </w:pPr>
      <w:r>
        <w:rPr>
          <w:rFonts w:ascii="Times New Roman"/>
          <w:b w:val="false"/>
          <w:i w:val="false"/>
          <w:color w:val="000000"/>
          <w:sz w:val="28"/>
        </w:rPr>
        <w:t>
      часть первую дополнить абзацем седьмым следующего содержания:</w:t>
      </w:r>
    </w:p>
    <w:bookmarkEnd w:id="364"/>
    <w:p>
      <w:pPr>
        <w:spacing w:after="0"/>
        <w:ind w:left="0"/>
        <w:jc w:val="both"/>
      </w:pPr>
      <w:r>
        <w:rPr>
          <w:rFonts w:ascii="Times New Roman"/>
          <w:b w:val="false"/>
          <w:i w:val="false"/>
          <w:color w:val="000000"/>
          <w:sz w:val="28"/>
        </w:rPr>
        <w:t>
      "двух фотографий размером 3,5х4,5 сантиметра.";</w:t>
      </w:r>
    </w:p>
    <w:bookmarkStart w:name="z401" w:id="365"/>
    <w:p>
      <w:pPr>
        <w:spacing w:after="0"/>
        <w:ind w:left="0"/>
        <w:jc w:val="both"/>
      </w:pPr>
      <w:r>
        <w:rPr>
          <w:rFonts w:ascii="Times New Roman"/>
          <w:b w:val="false"/>
          <w:i w:val="false"/>
          <w:color w:val="000000"/>
          <w:sz w:val="28"/>
        </w:rPr>
        <w:t>
      часть вторую изложить в следующей редакции:</w:t>
      </w:r>
    </w:p>
    <w:bookmarkEnd w:id="365"/>
    <w:p>
      <w:pPr>
        <w:spacing w:after="0"/>
        <w:ind w:left="0"/>
        <w:jc w:val="both"/>
      </w:pPr>
      <w:r>
        <w:rPr>
          <w:rFonts w:ascii="Times New Roman"/>
          <w:b w:val="false"/>
          <w:i w:val="false"/>
          <w:color w:val="000000"/>
          <w:sz w:val="28"/>
        </w:rPr>
        <w:t>
      "Заявление о проведении дипломирования рассматривается территориальным подразделением в течение тридцати календарных дней.";</w:t>
      </w:r>
    </w:p>
    <w:bookmarkStart w:name="z402" w:id="366"/>
    <w:p>
      <w:pPr>
        <w:spacing w:after="0"/>
        <w:ind w:left="0"/>
        <w:jc w:val="both"/>
      </w:pPr>
      <w:r>
        <w:rPr>
          <w:rFonts w:ascii="Times New Roman"/>
          <w:b w:val="false"/>
          <w:i w:val="false"/>
          <w:color w:val="000000"/>
          <w:sz w:val="28"/>
        </w:rPr>
        <w:t>
      в подпункте 21) слова "маломерного транспорта" заменить словами "маломерных судов";</w:t>
      </w:r>
    </w:p>
    <w:bookmarkEnd w:id="366"/>
    <w:bookmarkStart w:name="z403" w:id="367"/>
    <w:p>
      <w:pPr>
        <w:spacing w:after="0"/>
        <w:ind w:left="0"/>
        <w:jc w:val="both"/>
      </w:pPr>
      <w:r>
        <w:rPr>
          <w:rFonts w:ascii="Times New Roman"/>
          <w:b w:val="false"/>
          <w:i w:val="false"/>
          <w:color w:val="000000"/>
          <w:sz w:val="28"/>
        </w:rPr>
        <w:t>
      подпункт 24) исключить;</w:t>
      </w:r>
    </w:p>
    <w:bookmarkEnd w:id="367"/>
    <w:bookmarkStart w:name="z404" w:id="3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17-1</w:t>
      </w:r>
      <w:r>
        <w:rPr>
          <w:rFonts w:ascii="Times New Roman"/>
          <w:b w:val="false"/>
          <w:i w:val="false"/>
          <w:color w:val="000000"/>
          <w:sz w:val="28"/>
        </w:rPr>
        <w:t>:</w:t>
      </w:r>
    </w:p>
    <w:bookmarkEnd w:id="368"/>
    <w:bookmarkStart w:name="z405" w:id="369"/>
    <w:p>
      <w:pPr>
        <w:spacing w:after="0"/>
        <w:ind w:left="0"/>
        <w:jc w:val="both"/>
      </w:pPr>
      <w:r>
        <w:rPr>
          <w:rFonts w:ascii="Times New Roman"/>
          <w:b w:val="false"/>
          <w:i w:val="false"/>
          <w:color w:val="000000"/>
          <w:sz w:val="28"/>
        </w:rPr>
        <w:t>
      заголовок изложить в следующей редакции:</w:t>
      </w:r>
    </w:p>
    <w:bookmarkEnd w:id="369"/>
    <w:p>
      <w:pPr>
        <w:spacing w:after="0"/>
        <w:ind w:left="0"/>
        <w:jc w:val="both"/>
      </w:pPr>
      <w:r>
        <w:rPr>
          <w:rFonts w:ascii="Times New Roman"/>
          <w:b w:val="false"/>
          <w:i w:val="false"/>
          <w:color w:val="000000"/>
          <w:sz w:val="28"/>
        </w:rPr>
        <w:t>
      "Статья 17-1. Проведение осмотров судов территориальными подразделениями";</w:t>
      </w:r>
    </w:p>
    <w:bookmarkStart w:name="z406" w:id="370"/>
    <w:p>
      <w:pPr>
        <w:spacing w:after="0"/>
        <w:ind w:left="0"/>
        <w:jc w:val="both"/>
      </w:pPr>
      <w:r>
        <w:rPr>
          <w:rFonts w:ascii="Times New Roman"/>
          <w:b w:val="false"/>
          <w:i w:val="false"/>
          <w:color w:val="000000"/>
          <w:sz w:val="28"/>
        </w:rPr>
        <w:t>
      в пункте 2:</w:t>
      </w:r>
    </w:p>
    <w:bookmarkEnd w:id="370"/>
    <w:bookmarkStart w:name="z407" w:id="371"/>
    <w:p>
      <w:pPr>
        <w:spacing w:after="0"/>
        <w:ind w:left="0"/>
        <w:jc w:val="both"/>
      </w:pPr>
      <w:r>
        <w:rPr>
          <w:rFonts w:ascii="Times New Roman"/>
          <w:b w:val="false"/>
          <w:i w:val="false"/>
          <w:color w:val="000000"/>
          <w:sz w:val="28"/>
        </w:rPr>
        <w:t>
      в подпункте 4):</w:t>
      </w:r>
    </w:p>
    <w:bookmarkEnd w:id="371"/>
    <w:bookmarkStart w:name="z408" w:id="372"/>
    <w:p>
      <w:pPr>
        <w:spacing w:after="0"/>
        <w:ind w:left="0"/>
        <w:jc w:val="both"/>
      </w:pPr>
      <w:r>
        <w:rPr>
          <w:rFonts w:ascii="Times New Roman"/>
          <w:b w:val="false"/>
          <w:i w:val="false"/>
          <w:color w:val="000000"/>
          <w:sz w:val="28"/>
        </w:rPr>
        <w:t>
      абзац шестой изложить в следующей редакции:</w:t>
      </w:r>
    </w:p>
    <w:bookmarkEnd w:id="372"/>
    <w:p>
      <w:pPr>
        <w:spacing w:after="0"/>
        <w:ind w:left="0"/>
        <w:jc w:val="both"/>
      </w:pPr>
      <w:r>
        <w:rPr>
          <w:rFonts w:ascii="Times New Roman"/>
          <w:b w:val="false"/>
          <w:i w:val="false"/>
          <w:color w:val="000000"/>
          <w:sz w:val="28"/>
        </w:rPr>
        <w:t>
      "таблица девиации магнитного компаса (на внутренних водных путях, по которым судовождение осуществляется при помощи компаса);";</w:t>
      </w:r>
    </w:p>
    <w:bookmarkStart w:name="z409" w:id="373"/>
    <w:p>
      <w:pPr>
        <w:spacing w:after="0"/>
        <w:ind w:left="0"/>
        <w:jc w:val="both"/>
      </w:pPr>
      <w:r>
        <w:rPr>
          <w:rFonts w:ascii="Times New Roman"/>
          <w:b w:val="false"/>
          <w:i w:val="false"/>
          <w:color w:val="000000"/>
          <w:sz w:val="28"/>
        </w:rPr>
        <w:t>
      абзац девятый изложить в следующей редакции:</w:t>
      </w:r>
    </w:p>
    <w:bookmarkEnd w:id="373"/>
    <w:p>
      <w:pPr>
        <w:spacing w:after="0"/>
        <w:ind w:left="0"/>
        <w:jc w:val="both"/>
      </w:pPr>
      <w:r>
        <w:rPr>
          <w:rFonts w:ascii="Times New Roman"/>
          <w:b w:val="false"/>
          <w:i w:val="false"/>
          <w:color w:val="000000"/>
          <w:sz w:val="28"/>
        </w:rPr>
        <w:t>
      "схема теневых секторов радиолокационной станции (на судне, имеющем радиолокационную станцию);";</w:t>
      </w:r>
    </w:p>
    <w:bookmarkStart w:name="z410" w:id="374"/>
    <w:p>
      <w:pPr>
        <w:spacing w:after="0"/>
        <w:ind w:left="0"/>
        <w:jc w:val="both"/>
      </w:pPr>
      <w:r>
        <w:rPr>
          <w:rFonts w:ascii="Times New Roman"/>
          <w:b w:val="false"/>
          <w:i w:val="false"/>
          <w:color w:val="000000"/>
          <w:sz w:val="28"/>
        </w:rPr>
        <w:t>
      подпункты 5), 8) и 11) изложить в следующей редакции:</w:t>
      </w:r>
    </w:p>
    <w:bookmarkEnd w:id="374"/>
    <w:p>
      <w:pPr>
        <w:spacing w:after="0"/>
        <w:ind w:left="0"/>
        <w:jc w:val="both"/>
      </w:pPr>
      <w:r>
        <w:rPr>
          <w:rFonts w:ascii="Times New Roman"/>
          <w:b w:val="false"/>
          <w:i w:val="false"/>
          <w:color w:val="000000"/>
          <w:sz w:val="28"/>
        </w:rPr>
        <w:t>
      "5) наличие и состояние Государственного флага Республики Казахстан,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"8) наличие и действие световой и звуковой сигнализации;";</w:t>
      </w:r>
    </w:p>
    <w:p>
      <w:pPr>
        <w:spacing w:after="0"/>
        <w:ind w:left="0"/>
        <w:jc w:val="both"/>
      </w:pPr>
      <w:r>
        <w:rPr>
          <w:rFonts w:ascii="Times New Roman"/>
          <w:b w:val="false"/>
          <w:i w:val="false"/>
          <w:color w:val="000000"/>
          <w:sz w:val="28"/>
        </w:rPr>
        <w:t>
      "11) укомплектованность экипажа в соответствии со штатным расписанием и требованиями к минимальному составу экипажей судов;";</w:t>
      </w:r>
    </w:p>
    <w:bookmarkStart w:name="z411" w:id="375"/>
    <w:p>
      <w:pPr>
        <w:spacing w:after="0"/>
        <w:ind w:left="0"/>
        <w:jc w:val="both"/>
      </w:pPr>
      <w:r>
        <w:rPr>
          <w:rFonts w:ascii="Times New Roman"/>
          <w:b w:val="false"/>
          <w:i w:val="false"/>
          <w:color w:val="000000"/>
          <w:sz w:val="28"/>
        </w:rPr>
        <w:t>
      дополнить пунктом 2-1 следующего содержания:</w:t>
      </w:r>
    </w:p>
    <w:bookmarkEnd w:id="375"/>
    <w:p>
      <w:pPr>
        <w:spacing w:after="0"/>
        <w:ind w:left="0"/>
        <w:jc w:val="both"/>
      </w:pPr>
      <w:r>
        <w:rPr>
          <w:rFonts w:ascii="Times New Roman"/>
          <w:b w:val="false"/>
          <w:i w:val="false"/>
          <w:color w:val="000000"/>
          <w:sz w:val="28"/>
        </w:rPr>
        <w:t>
      "2-1. При осмотре несамоходных судов (не имеющих механической установки для самостоятельного движения) проверке подлежат:</w:t>
      </w:r>
    </w:p>
    <w:p>
      <w:pPr>
        <w:spacing w:after="0"/>
        <w:ind w:left="0"/>
        <w:jc w:val="both"/>
      </w:pPr>
      <w:r>
        <w:rPr>
          <w:rFonts w:ascii="Times New Roman"/>
          <w:b w:val="false"/>
          <w:i w:val="false"/>
          <w:color w:val="000000"/>
          <w:sz w:val="28"/>
        </w:rPr>
        <w:t>
      1) судовые документы (наличие, сроки действия, порядок их ведения), указанные в статье 23 настоящего Закона;</w:t>
      </w:r>
    </w:p>
    <w:p>
      <w:pPr>
        <w:spacing w:after="0"/>
        <w:ind w:left="0"/>
        <w:jc w:val="both"/>
      </w:pPr>
      <w:r>
        <w:rPr>
          <w:rFonts w:ascii="Times New Roman"/>
          <w:b w:val="false"/>
          <w:i w:val="false"/>
          <w:color w:val="000000"/>
          <w:sz w:val="28"/>
        </w:rPr>
        <w:t>
      2) наличие названия (номера) судна и регистрационных номеров на бортах, грузовой марки на корпусе;</w:t>
      </w:r>
    </w:p>
    <w:p>
      <w:pPr>
        <w:spacing w:after="0"/>
        <w:ind w:left="0"/>
        <w:jc w:val="both"/>
      </w:pP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w:t>
      </w:r>
    </w:p>
    <w:p>
      <w:pPr>
        <w:spacing w:after="0"/>
        <w:ind w:left="0"/>
        <w:jc w:val="both"/>
      </w:pP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w:t>
      </w:r>
    </w:p>
    <w:p>
      <w:pPr>
        <w:spacing w:after="0"/>
        <w:ind w:left="0"/>
        <w:jc w:val="both"/>
      </w:pPr>
      <w:r>
        <w:rPr>
          <w:rFonts w:ascii="Times New Roman"/>
          <w:b w:val="false"/>
          <w:i w:val="false"/>
          <w:color w:val="000000"/>
          <w:sz w:val="28"/>
        </w:rPr>
        <w:t>
      5) выполнение предписаний работников территориальных подразделений в текущей навигации.";</w:t>
      </w:r>
    </w:p>
    <w:bookmarkStart w:name="z412" w:id="376"/>
    <w:p>
      <w:pPr>
        <w:spacing w:after="0"/>
        <w:ind w:left="0"/>
        <w:jc w:val="both"/>
      </w:pPr>
      <w:r>
        <w:rPr>
          <w:rFonts w:ascii="Times New Roman"/>
          <w:b w:val="false"/>
          <w:i w:val="false"/>
          <w:color w:val="000000"/>
          <w:sz w:val="28"/>
        </w:rPr>
        <w:t>
      пункт 3 изложить в следующей редакции:</w:t>
      </w:r>
    </w:p>
    <w:bookmarkEnd w:id="376"/>
    <w:p>
      <w:pPr>
        <w:spacing w:after="0"/>
        <w:ind w:left="0"/>
        <w:jc w:val="both"/>
      </w:pPr>
      <w:r>
        <w:rPr>
          <w:rFonts w:ascii="Times New Roman"/>
          <w:b w:val="false"/>
          <w:i w:val="false"/>
          <w:color w:val="000000"/>
          <w:sz w:val="28"/>
        </w:rPr>
        <w:t>
      "3. По результатам осмотра судна работник территориального подразделения составляет акт осмотра судна с указанием названия (номера) и регистрационного номера судна, судовладельца, даты осмотра. В случае выявления нарушений законодательства Республики Казахстан о внутреннем водном транспорте работник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решение о запрещении движения судна (состава), о чем капитан судна информирует судовладельца.</w:t>
      </w:r>
    </w:p>
    <w:p>
      <w:pPr>
        <w:spacing w:after="0"/>
        <w:ind w:left="0"/>
        <w:jc w:val="both"/>
      </w:pPr>
      <w:r>
        <w:rPr>
          <w:rFonts w:ascii="Times New Roman"/>
          <w:b w:val="false"/>
          <w:i w:val="false"/>
          <w:color w:val="000000"/>
          <w:sz w:val="28"/>
        </w:rPr>
        <w:t>
      Акт осмотра судна и предписание составляются в двух экземплярах и подписываются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осмотра судна или предписании делается запись с указанием заявленных мотивов отказа.</w:t>
      </w:r>
    </w:p>
    <w:p>
      <w:pPr>
        <w:spacing w:after="0"/>
        <w:ind w:left="0"/>
        <w:jc w:val="both"/>
      </w:pPr>
      <w:r>
        <w:rPr>
          <w:rFonts w:ascii="Times New Roman"/>
          <w:b w:val="false"/>
          <w:i w:val="false"/>
          <w:color w:val="000000"/>
          <w:sz w:val="28"/>
        </w:rPr>
        <w:t>
      Первый экземпляр акта осмотра судна и предписания хранятся на судне, второй – в территориальном подразделении в судовом деле.</w:t>
      </w:r>
    </w:p>
    <w:p>
      <w:pPr>
        <w:spacing w:after="0"/>
        <w:ind w:left="0"/>
        <w:jc w:val="both"/>
      </w:pPr>
      <w:r>
        <w:rPr>
          <w:rFonts w:ascii="Times New Roman"/>
          <w:b w:val="false"/>
          <w:i w:val="false"/>
          <w:color w:val="000000"/>
          <w:sz w:val="28"/>
        </w:rPr>
        <w:t>
      Работники территориального подразделения, проводившие осмотр судна, несут ответственность за достоверность записей в акте осмотра судна.";</w:t>
      </w:r>
    </w:p>
    <w:bookmarkStart w:name="z413" w:id="3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377"/>
    <w:p>
      <w:pPr>
        <w:spacing w:after="0"/>
        <w:ind w:left="0"/>
        <w:jc w:val="both"/>
      </w:pPr>
      <w:r>
        <w:rPr>
          <w:rFonts w:ascii="Times New Roman"/>
          <w:b w:val="false"/>
          <w:i w:val="false"/>
          <w:color w:val="000000"/>
          <w:sz w:val="28"/>
        </w:rPr>
        <w:t>
      "Статья 19. Контроль за обеспечением экологической безопасности и надзор в области санитарно-эпидемиологического благополучия";</w:t>
      </w:r>
    </w:p>
    <w:p>
      <w:pPr>
        <w:spacing w:after="0"/>
        <w:ind w:left="0"/>
        <w:jc w:val="both"/>
      </w:pPr>
      <w:r>
        <w:rPr>
          <w:rFonts w:ascii="Times New Roman"/>
          <w:b w:val="false"/>
          <w:i w:val="false"/>
          <w:color w:val="000000"/>
          <w:sz w:val="28"/>
        </w:rPr>
        <w:t>
      "3. Надзор в области санитарно-эпидемиологического благополучия на внутреннем водном транспорте осуществляется государственным уполномоченным органом в области здравоохранения.";</w:t>
      </w:r>
    </w:p>
    <w:bookmarkStart w:name="z414" w:id="3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22 изложить в следующей редакции:</w:t>
      </w:r>
    </w:p>
    <w:bookmarkEnd w:id="378"/>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и реестре арендованных иностранных судов, обязано иметь название, пункт приписки, регистрационный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w:t>
      </w:r>
    </w:p>
    <w:p>
      <w:pPr>
        <w:spacing w:after="0"/>
        <w:ind w:left="0"/>
        <w:jc w:val="both"/>
      </w:pPr>
      <w:r>
        <w:rPr>
          <w:rFonts w:ascii="Times New Roman"/>
          <w:b w:val="false"/>
          <w:i w:val="false"/>
          <w:color w:val="000000"/>
          <w:sz w:val="28"/>
        </w:rPr>
        <w:t>
      Маломерное судно, подлежащее государственной регистрации в судовой книге, обязано нести на обоих бортах регистрационный номер согласно Правилам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
      "3. Регистрационный номер судна присваивается территориальным подразделением в соответствии с Правилами государственной регистрации судна, в том числе маломерного судна, и прав на него.";</w:t>
      </w:r>
    </w:p>
    <w:bookmarkStart w:name="z415" w:id="37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23</w:t>
      </w:r>
      <w:r>
        <w:rPr>
          <w:rFonts w:ascii="Times New Roman"/>
          <w:b w:val="false"/>
          <w:i w:val="false"/>
          <w:color w:val="000000"/>
          <w:sz w:val="28"/>
        </w:rPr>
        <w:t>:</w:t>
      </w:r>
    </w:p>
    <w:bookmarkEnd w:id="379"/>
    <w:bookmarkStart w:name="z416" w:id="3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80"/>
    <w:bookmarkStart w:name="z417" w:id="381"/>
    <w:p>
      <w:pPr>
        <w:spacing w:after="0"/>
        <w:ind w:left="0"/>
        <w:jc w:val="both"/>
      </w:pPr>
      <w:r>
        <w:rPr>
          <w:rFonts w:ascii="Times New Roman"/>
          <w:b w:val="false"/>
          <w:i w:val="false"/>
          <w:color w:val="000000"/>
          <w:sz w:val="28"/>
        </w:rPr>
        <w:t>
      абзац первый изложить в следующей редакции:</w:t>
      </w:r>
    </w:p>
    <w:bookmarkEnd w:id="381"/>
    <w:p>
      <w:pPr>
        <w:spacing w:after="0"/>
        <w:ind w:left="0"/>
        <w:jc w:val="both"/>
      </w:pP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определяется Правительством Республики Казахстан:";</w:t>
      </w:r>
    </w:p>
    <w:bookmarkStart w:name="z418" w:id="382"/>
    <w:p>
      <w:pPr>
        <w:spacing w:after="0"/>
        <w:ind w:left="0"/>
        <w:jc w:val="both"/>
      </w:pPr>
      <w:r>
        <w:rPr>
          <w:rFonts w:ascii="Times New Roman"/>
          <w:b w:val="false"/>
          <w:i w:val="false"/>
          <w:color w:val="000000"/>
          <w:sz w:val="28"/>
        </w:rPr>
        <w:t>
      подпункты 1) и 13) изложить в следующей редакции:</w:t>
      </w:r>
    </w:p>
    <w:bookmarkEnd w:id="382"/>
    <w:p>
      <w:pPr>
        <w:spacing w:after="0"/>
        <w:ind w:left="0"/>
        <w:jc w:val="both"/>
      </w:pP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(для судов, подлежащих регистрации в Государственном судовом реестре);";</w:t>
      </w:r>
    </w:p>
    <w:p>
      <w:pPr>
        <w:spacing w:after="0"/>
        <w:ind w:left="0"/>
        <w:jc w:val="both"/>
      </w:pPr>
      <w:r>
        <w:rPr>
          <w:rFonts w:ascii="Times New Roman"/>
          <w:b w:val="false"/>
          <w:i w:val="false"/>
          <w:color w:val="000000"/>
          <w:sz w:val="28"/>
        </w:rPr>
        <w:t>
      "13) свидетельство о минимальном составе экипажа судна (для самоходных судов).";</w:t>
      </w:r>
    </w:p>
    <w:bookmarkStart w:name="z419" w:id="383"/>
    <w:p>
      <w:pPr>
        <w:spacing w:after="0"/>
        <w:ind w:left="0"/>
        <w:jc w:val="both"/>
      </w:pPr>
      <w:r>
        <w:rPr>
          <w:rFonts w:ascii="Times New Roman"/>
          <w:b w:val="false"/>
          <w:i w:val="false"/>
          <w:color w:val="000000"/>
          <w:sz w:val="28"/>
        </w:rPr>
        <w:t>
      дополнить пунктом 1-1 следующего содержания:</w:t>
      </w:r>
    </w:p>
    <w:bookmarkEnd w:id="383"/>
    <w:p>
      <w:pPr>
        <w:spacing w:after="0"/>
        <w:ind w:left="0"/>
        <w:jc w:val="both"/>
      </w:pPr>
      <w:r>
        <w:rPr>
          <w:rFonts w:ascii="Times New Roman"/>
          <w:b w:val="false"/>
          <w:i w:val="false"/>
          <w:color w:val="000000"/>
          <w:sz w:val="28"/>
        </w:rPr>
        <w:t xml:space="preserve">
      "1-1. На маломерном судне, эксплуатируемом на внутренних водных путях и иных водоемах, должны находиться следующие документы: </w:t>
      </w:r>
    </w:p>
    <w:p>
      <w:pPr>
        <w:spacing w:after="0"/>
        <w:ind w:left="0"/>
        <w:jc w:val="both"/>
      </w:pPr>
      <w:r>
        <w:rPr>
          <w:rFonts w:ascii="Times New Roman"/>
          <w:b w:val="false"/>
          <w:i w:val="false"/>
          <w:color w:val="000000"/>
          <w:sz w:val="28"/>
        </w:rPr>
        <w:t>
      1) судовой билет с отметкой о прохождении ежегодного технического освидетельствования судна на годность к плаванию;</w:t>
      </w:r>
    </w:p>
    <w:p>
      <w:pPr>
        <w:spacing w:after="0"/>
        <w:ind w:left="0"/>
        <w:jc w:val="both"/>
      </w:pPr>
      <w:r>
        <w:rPr>
          <w:rFonts w:ascii="Times New Roman"/>
          <w:b w:val="false"/>
          <w:i w:val="false"/>
          <w:color w:val="000000"/>
          <w:sz w:val="28"/>
        </w:rPr>
        <w:t xml:space="preserve">
      2) доверенность от собственника на право управления маломерным судном с копией удостоверения личности собственника судна при отсутствии на маломерном судне собственника.";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На судне, в том числе на маломерном судне, зарегистрированном в Государственном судовом реестре или судовой книге, осуществляющем плавание, связанное с пересечением Государственной границы Республики Казахстан, кроме документов, предусмотренных пунктами 1 и 1-1 настоящей статьи,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w:t>
      </w:r>
    </w:p>
    <w:bookmarkStart w:name="z421" w:id="38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24</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При государственной регистрации судна в реестре арендованных иностранных судов территориальным подразделением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w:t>
      </w:r>
    </w:p>
    <w:bookmarkStart w:name="z422"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"или судовой книге" исключить; </w:t>
      </w:r>
    </w:p>
    <w:bookmarkEnd w:id="385"/>
    <w:bookmarkStart w:name="z423"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"или судовой книги" исключить; </w:t>
      </w:r>
    </w:p>
    <w:bookmarkEnd w:id="386"/>
    <w:bookmarkStart w:name="z424" w:id="38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25</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Право собственности на судно или часть судна возникает с момента государственной регистрации такого права в Государственном судовом реестре Республики Казахстан и подтверждается судовым свидетельством, выданным территориальным подразделением. </w:t>
      </w:r>
    </w:p>
    <w:p>
      <w:pPr>
        <w:spacing w:after="0"/>
        <w:ind w:left="0"/>
        <w:jc w:val="both"/>
      </w:pPr>
      <w:r>
        <w:rPr>
          <w:rFonts w:ascii="Times New Roman"/>
          <w:b w:val="false"/>
          <w:i w:val="false"/>
          <w:color w:val="000000"/>
          <w:sz w:val="28"/>
        </w:rPr>
        <w:t>
      В случае утраты судового свидетельства территориальное подразделение по заявлению собственника судна выдает ему дубликат указанного документа. Порядок выдачи дубликата судового свидетельства устанавливается Правилами государственной регистрации судна, в том числе маломерного судна, и прав на него.";</w:t>
      </w:r>
    </w:p>
    <w:bookmarkStart w:name="z426" w:id="388"/>
    <w:p>
      <w:pPr>
        <w:spacing w:after="0"/>
        <w:ind w:left="0"/>
        <w:jc w:val="both"/>
      </w:pPr>
      <w:r>
        <w:rPr>
          <w:rFonts w:ascii="Times New Roman"/>
          <w:b w:val="false"/>
          <w:i w:val="false"/>
          <w:color w:val="000000"/>
          <w:sz w:val="28"/>
        </w:rPr>
        <w:t>
      дополнить пунктом 2-1 следующего содержания:</w:t>
      </w:r>
    </w:p>
    <w:bookmarkEnd w:id="388"/>
    <w:p>
      <w:pPr>
        <w:spacing w:after="0"/>
        <w:ind w:left="0"/>
        <w:jc w:val="both"/>
      </w:pPr>
      <w:r>
        <w:rPr>
          <w:rFonts w:ascii="Times New Roman"/>
          <w:b w:val="false"/>
          <w:i w:val="false"/>
          <w:color w:val="000000"/>
          <w:sz w:val="28"/>
        </w:rPr>
        <w:t>
      "2-1. Право собственности на маломерное судно или часть маломерного судна возникает с момента государственной регистрации такого права в судовой книге и подтверждается судовым билетом, выданным территориальным подразделением.</w:t>
      </w:r>
    </w:p>
    <w:p>
      <w:pPr>
        <w:spacing w:after="0"/>
        <w:ind w:left="0"/>
        <w:jc w:val="both"/>
      </w:pPr>
      <w:r>
        <w:rPr>
          <w:rFonts w:ascii="Times New Roman"/>
          <w:b w:val="false"/>
          <w:i w:val="false"/>
          <w:color w:val="000000"/>
          <w:sz w:val="28"/>
        </w:rPr>
        <w:t>
      В случае утраты судового билета территориальное подразделение по заявлению собственника маломерного судна выдает ему дубликат указанного документа. Порядок выдачи дубликата судового билета устанавливается Правилами государственной регистрации судна, в том числе маломерного судна, и прав на него.";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28" w:id="38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26</w:t>
      </w:r>
      <w:r>
        <w:rPr>
          <w:rFonts w:ascii="Times New Roman"/>
          <w:b w:val="false"/>
          <w:i w:val="false"/>
          <w:color w:val="000000"/>
          <w:sz w:val="28"/>
        </w:rPr>
        <w:t>:</w:t>
      </w:r>
    </w:p>
    <w:bookmarkEnd w:id="389"/>
    <w:bookmarkStart w:name="z429" w:id="3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90"/>
    <w:p>
      <w:pPr>
        <w:spacing w:after="0"/>
        <w:ind w:left="0"/>
        <w:jc w:val="both"/>
      </w:pP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Республики Казахстан или судовую книгу, осуществляется государственная перерегистрация судна в порядке, определенном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p>
      <w:pPr>
        <w:spacing w:after="0"/>
        <w:ind w:left="0"/>
        <w:jc w:val="both"/>
      </w:pPr>
      <w:r>
        <w:rPr>
          <w:rFonts w:ascii="Times New Roman"/>
          <w:b w:val="false"/>
          <w:i w:val="false"/>
          <w:color w:val="000000"/>
          <w:sz w:val="28"/>
        </w:rPr>
        <w:t>
      6. Маломерные суда подлежат государственной регистрации в судовой книге.</w:t>
      </w:r>
    </w:p>
    <w:bookmarkStart w:name="z545" w:id="391"/>
    <w:p>
      <w:pPr>
        <w:spacing w:after="0"/>
        <w:ind w:left="0"/>
        <w:jc w:val="both"/>
      </w:pPr>
      <w:r>
        <w:rPr>
          <w:rFonts w:ascii="Times New Roman"/>
          <w:b w:val="false"/>
          <w:i w:val="false"/>
          <w:color w:val="000000"/>
          <w:sz w:val="28"/>
        </w:rPr>
        <w:t>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должна превышать девять метров, которые не имеют двигателей и на которых не оборудованы места для отдыха.";</w:t>
      </w:r>
    </w:p>
    <w:bookmarkEnd w:id="391"/>
    <w:bookmarkStart w:name="z431" w:id="3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"Уполномоченный орган" заменить словами "Территориальное подразделение";</w:t>
      </w:r>
    </w:p>
    <w:bookmarkEnd w:id="392"/>
    <w:bookmarkStart w:name="z432" w:id="39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27</w:t>
      </w:r>
      <w:r>
        <w:rPr>
          <w:rFonts w:ascii="Times New Roman"/>
          <w:b w:val="false"/>
          <w:i w:val="false"/>
          <w:color w:val="000000"/>
          <w:sz w:val="28"/>
        </w:rPr>
        <w:t>:</w:t>
      </w:r>
    </w:p>
    <w:bookmarkEnd w:id="393"/>
    <w:bookmarkStart w:name="z546" w:id="394"/>
    <w:p>
      <w:pPr>
        <w:spacing w:after="0"/>
        <w:ind w:left="0"/>
        <w:jc w:val="both"/>
      </w:pPr>
      <w:r>
        <w:rPr>
          <w:rFonts w:ascii="Times New Roman"/>
          <w:b w:val="false"/>
          <w:i w:val="false"/>
          <w:color w:val="000000"/>
          <w:sz w:val="28"/>
        </w:rPr>
        <w:t>
      заголовок и абзац первый после слова "судна" дополнить словами ", в том числе маломерного судна,";</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"судна," дополнить словами "в том числе маломерного судна,";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"5) иные документы, подтверждающие право собственности на судно, в том числе на маломерное судно.";</w:t>
      </w:r>
    </w:p>
    <w:bookmarkStart w:name="z435" w:id="39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28</w:t>
      </w:r>
      <w:r>
        <w:rPr>
          <w:rFonts w:ascii="Times New Roman"/>
          <w:b w:val="false"/>
          <w:i w:val="false"/>
          <w:color w:val="000000"/>
          <w:sz w:val="28"/>
        </w:rPr>
        <w:t>:</w:t>
      </w:r>
    </w:p>
    <w:bookmarkEnd w:id="395"/>
    <w:bookmarkStart w:name="z436" w:id="396"/>
    <w:p>
      <w:pPr>
        <w:spacing w:after="0"/>
        <w:ind w:left="0"/>
        <w:jc w:val="both"/>
      </w:pPr>
      <w:r>
        <w:rPr>
          <w:rFonts w:ascii="Times New Roman"/>
          <w:b w:val="false"/>
          <w:i w:val="false"/>
          <w:color w:val="000000"/>
          <w:sz w:val="28"/>
        </w:rPr>
        <w:t>
      заголовок статьи после слова "судна" дополнить словами ", в том числе маломерного судна,";</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Форма заявления о государственной регистрации судна и прав на него устанавливается Правительством Республики Казахстан.</w:t>
      </w:r>
    </w:p>
    <w:p>
      <w:pPr>
        <w:spacing w:after="0"/>
        <w:ind w:left="0"/>
        <w:jc w:val="both"/>
      </w:pPr>
      <w:r>
        <w:rPr>
          <w:rFonts w:ascii="Times New Roman"/>
          <w:b w:val="false"/>
          <w:i w:val="false"/>
          <w:color w:val="000000"/>
          <w:sz w:val="28"/>
        </w:rPr>
        <w:t xml:space="preserve">
      К заявлению о государственной регистрации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статьей 27 настоящего Закона; </w:t>
      </w:r>
    </w:p>
    <w:p>
      <w:pPr>
        <w:spacing w:after="0"/>
        <w:ind w:left="0"/>
        <w:jc w:val="both"/>
      </w:pPr>
      <w:r>
        <w:rPr>
          <w:rFonts w:ascii="Times New Roman"/>
          <w:b w:val="false"/>
          <w:i w:val="false"/>
          <w:color w:val="000000"/>
          <w:sz w:val="28"/>
        </w:rPr>
        <w:t xml:space="preserve">
      2) классификационное свидетельство; </w:t>
      </w:r>
    </w:p>
    <w:p>
      <w:pPr>
        <w:spacing w:after="0"/>
        <w:ind w:left="0"/>
        <w:jc w:val="both"/>
      </w:pPr>
      <w:r>
        <w:rPr>
          <w:rFonts w:ascii="Times New Roman"/>
          <w:b w:val="false"/>
          <w:i w:val="false"/>
          <w:color w:val="000000"/>
          <w:sz w:val="28"/>
        </w:rPr>
        <w:t>
      3) документ, подтверждающий уплату в бюджет суммы сбора за государственную регистрацию транспортных средств.";</w:t>
      </w:r>
    </w:p>
    <w:bookmarkStart w:name="z438" w:id="39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97"/>
    <w:p>
      <w:pPr>
        <w:spacing w:after="0"/>
        <w:ind w:left="0"/>
        <w:jc w:val="both"/>
      </w:pPr>
      <w:r>
        <w:rPr>
          <w:rFonts w:ascii="Times New Roman"/>
          <w:b w:val="false"/>
          <w:i w:val="false"/>
          <w:color w:val="000000"/>
          <w:sz w:val="28"/>
        </w:rPr>
        <w:t>
      "2.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пункте 1 настоящей статьи, дополнительно представляются следующие документы:";</w:t>
      </w:r>
    </w:p>
    <w:bookmarkStart w:name="z439" w:id="398"/>
    <w:p>
      <w:pPr>
        <w:spacing w:after="0"/>
        <w:ind w:left="0"/>
        <w:jc w:val="both"/>
      </w:pPr>
      <w:r>
        <w:rPr>
          <w:rFonts w:ascii="Times New Roman"/>
          <w:b w:val="false"/>
          <w:i w:val="false"/>
          <w:color w:val="000000"/>
          <w:sz w:val="28"/>
        </w:rPr>
        <w:t>
      дополнить пунктом 3 следующего содержания:</w:t>
      </w:r>
    </w:p>
    <w:bookmarkEnd w:id="398"/>
    <w:p>
      <w:pPr>
        <w:spacing w:after="0"/>
        <w:ind w:left="0"/>
        <w:jc w:val="both"/>
      </w:pPr>
      <w:r>
        <w:rPr>
          <w:rFonts w:ascii="Times New Roman"/>
          <w:b w:val="false"/>
          <w:i w:val="false"/>
          <w:color w:val="000000"/>
          <w:sz w:val="28"/>
        </w:rPr>
        <w:t>
      "3. Форма заявления о государственной регистрации маломерного судна и прав на него устанавливается Правительством Республики Казахстан.</w:t>
      </w:r>
    </w:p>
    <w:p>
      <w:pPr>
        <w:spacing w:after="0"/>
        <w:ind w:left="0"/>
        <w:jc w:val="both"/>
      </w:pPr>
      <w:r>
        <w:rPr>
          <w:rFonts w:ascii="Times New Roman"/>
          <w:b w:val="false"/>
          <w:i w:val="false"/>
          <w:color w:val="000000"/>
          <w:sz w:val="28"/>
        </w:rPr>
        <w:t xml:space="preserve">
      К заявлению о государственной регистрации маломерного судна и прав на него должны быть приложены следующие документы: </w:t>
      </w:r>
    </w:p>
    <w:p>
      <w:pPr>
        <w:spacing w:after="0"/>
        <w:ind w:left="0"/>
        <w:jc w:val="both"/>
      </w:pPr>
      <w:r>
        <w:rPr>
          <w:rFonts w:ascii="Times New Roman"/>
          <w:b w:val="false"/>
          <w:i w:val="false"/>
          <w:color w:val="000000"/>
          <w:sz w:val="28"/>
        </w:rPr>
        <w:t xml:space="preserve">
      1) правоустанавливающие и иные документы, являющиеся основаниями государственной регистрации судна и прав на него в соответствии со статьей 27 настоящего Закона; </w:t>
      </w:r>
    </w:p>
    <w:p>
      <w:pPr>
        <w:spacing w:after="0"/>
        <w:ind w:left="0"/>
        <w:jc w:val="both"/>
      </w:pPr>
      <w:r>
        <w:rPr>
          <w:rFonts w:ascii="Times New Roman"/>
          <w:b w:val="false"/>
          <w:i w:val="false"/>
          <w:color w:val="000000"/>
          <w:sz w:val="28"/>
        </w:rPr>
        <w:t>
      2) документ, подтверждающий уплату в бюджет суммы сбора за государственную регистрацию транспортных средств.";</w:t>
      </w:r>
    </w:p>
    <w:bookmarkStart w:name="z440" w:id="3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29 изложить в следующей редакции:</w:t>
      </w:r>
    </w:p>
    <w:bookmarkEnd w:id="399"/>
    <w:p>
      <w:pPr>
        <w:spacing w:after="0"/>
        <w:ind w:left="0"/>
        <w:jc w:val="both"/>
      </w:pPr>
      <w:r>
        <w:rPr>
          <w:rFonts w:ascii="Times New Roman"/>
          <w:b w:val="false"/>
          <w:i w:val="false"/>
          <w:color w:val="000000"/>
          <w:sz w:val="28"/>
        </w:rPr>
        <w:t>
      "2. Для исключения судна из Государственного судового реестра Республики Казахстан или судовой книги собственник судна обязан подать в территориальное подразделение заявление и документы, подтверждающие обстоятельства, явившиеся основанием для такого исключения.";</w:t>
      </w:r>
    </w:p>
    <w:bookmarkStart w:name="z441" w:id="4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31</w:t>
      </w:r>
      <w:r>
        <w:rPr>
          <w:rFonts w:ascii="Times New Roman"/>
          <w:b w:val="false"/>
          <w:i w:val="false"/>
          <w:color w:val="000000"/>
          <w:sz w:val="28"/>
        </w:rPr>
        <w:t xml:space="preserve"> и </w:t>
      </w:r>
      <w:r>
        <w:rPr>
          <w:rFonts w:ascii="Times New Roman"/>
          <w:b w:val="false"/>
          <w:i w:val="false"/>
          <w:color w:val="000000"/>
          <w:sz w:val="28"/>
        </w:rPr>
        <w:t>32-1</w:t>
      </w:r>
      <w:r>
        <w:rPr>
          <w:rFonts w:ascii="Times New Roman"/>
          <w:b w:val="false"/>
          <w:i w:val="false"/>
          <w:color w:val="000000"/>
          <w:sz w:val="28"/>
        </w:rPr>
        <w:t xml:space="preserve"> изложить в следующей редакции:</w:t>
      </w:r>
    </w:p>
    <w:bookmarkEnd w:id="400"/>
    <w:p>
      <w:pPr>
        <w:spacing w:after="0"/>
        <w:ind w:left="0"/>
        <w:jc w:val="both"/>
      </w:pPr>
      <w:r>
        <w:rPr>
          <w:rFonts w:ascii="Times New Roman"/>
          <w:b w:val="false"/>
          <w:i w:val="false"/>
          <w:color w:val="000000"/>
          <w:sz w:val="28"/>
        </w:rPr>
        <w:t>
      "Статья 31. Арест и принудительная продажа судна</w:t>
      </w:r>
    </w:p>
    <w:p>
      <w:pPr>
        <w:spacing w:after="0"/>
        <w:ind w:left="0"/>
        <w:jc w:val="both"/>
      </w:pPr>
      <w:r>
        <w:rPr>
          <w:rFonts w:ascii="Times New Roman"/>
          <w:b w:val="false"/>
          <w:i w:val="false"/>
          <w:color w:val="000000"/>
          <w:sz w:val="28"/>
        </w:rPr>
        <w:t>
      В случае, если судом принято определение об обеспечении иска в виде наложения ареста на судно или судно продано в порядке исполнительного производства, территориальным подразделением вносится соответствующая запись в Государственный судовой реестр Республики Казахстан или судовую книгу. При этом собственник судна должен быть проинформирован территориальным подразделением о наложении на судно или снятии с судна мер по обеспечению иска.";</w:t>
      </w:r>
    </w:p>
    <w:p>
      <w:pPr>
        <w:spacing w:after="0"/>
        <w:ind w:left="0"/>
        <w:jc w:val="both"/>
      </w:pPr>
      <w:r>
        <w:rPr>
          <w:rFonts w:ascii="Times New Roman"/>
          <w:b w:val="false"/>
          <w:i w:val="false"/>
          <w:color w:val="000000"/>
          <w:sz w:val="28"/>
        </w:rPr>
        <w:t>
      "Статья 32-1. Государственная регистрация ипотеки судна</w:t>
      </w:r>
    </w:p>
    <w:p>
      <w:pPr>
        <w:spacing w:after="0"/>
        <w:ind w:left="0"/>
        <w:jc w:val="both"/>
      </w:pPr>
      <w:r>
        <w:rPr>
          <w:rFonts w:ascii="Times New Roman"/>
          <w:b w:val="false"/>
          <w:i w:val="false"/>
          <w:color w:val="000000"/>
          <w:sz w:val="28"/>
        </w:rPr>
        <w:t>
      1. Ипотека судна регистрируется территориальным подразделением в том же реестре, в котором зарегистрировано судно.</w:t>
      </w:r>
    </w:p>
    <w:p>
      <w:pPr>
        <w:spacing w:after="0"/>
        <w:ind w:left="0"/>
        <w:jc w:val="both"/>
      </w:pP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 не может быть зарегистрирована в Республике Казахстан.</w:t>
      </w:r>
    </w:p>
    <w:p>
      <w:pPr>
        <w:spacing w:after="0"/>
        <w:ind w:left="0"/>
        <w:jc w:val="both"/>
      </w:pPr>
      <w:r>
        <w:rPr>
          <w:rFonts w:ascii="Times New Roman"/>
          <w:b w:val="false"/>
          <w:i w:val="false"/>
          <w:color w:val="000000"/>
          <w:sz w:val="28"/>
        </w:rPr>
        <w:t>
      3. Ипотека судна регистрируется на день подачи заявления о государственной регистрации.</w:t>
      </w:r>
    </w:p>
    <w:p>
      <w:pPr>
        <w:spacing w:after="0"/>
        <w:ind w:left="0"/>
        <w:jc w:val="both"/>
      </w:pPr>
      <w:r>
        <w:rPr>
          <w:rFonts w:ascii="Times New Roman"/>
          <w:b w:val="false"/>
          <w:i w:val="false"/>
          <w:color w:val="000000"/>
          <w:sz w:val="28"/>
        </w:rPr>
        <w:t>
      4. Порядок государственной регистрации ипотеки судна определяется Правительством Республики Казахстан.</w:t>
      </w:r>
    </w:p>
    <w:p>
      <w:pPr>
        <w:spacing w:after="0"/>
        <w:ind w:left="0"/>
        <w:jc w:val="both"/>
      </w:pPr>
      <w:r>
        <w:rPr>
          <w:rFonts w:ascii="Times New Roman"/>
          <w:b w:val="false"/>
          <w:i w:val="false"/>
          <w:color w:val="000000"/>
          <w:sz w:val="28"/>
        </w:rPr>
        <w:t>
      5. Государственная регистрация ипотеки судна удостоверяется выдачей свидетельства о государственной регистрации ипотеки судна.</w:t>
      </w:r>
    </w:p>
    <w:p>
      <w:pPr>
        <w:spacing w:after="0"/>
        <w:ind w:left="0"/>
        <w:jc w:val="both"/>
      </w:pPr>
      <w:r>
        <w:rPr>
          <w:rFonts w:ascii="Times New Roman"/>
          <w:b w:val="false"/>
          <w:i w:val="false"/>
          <w:color w:val="000000"/>
          <w:sz w:val="28"/>
        </w:rPr>
        <w:t>
      6.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размере, которые установлены налоговым законодательством Республики Казахстан.";</w:t>
      </w:r>
    </w:p>
    <w:bookmarkStart w:name="z442" w:id="40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32-2</w:t>
      </w:r>
      <w:r>
        <w:rPr>
          <w:rFonts w:ascii="Times New Roman"/>
          <w:b w:val="false"/>
          <w:i w:val="false"/>
          <w:color w:val="000000"/>
          <w:sz w:val="28"/>
        </w:rPr>
        <w:t>:</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Ипотека маломерного судна регистрируется территориальным подразделением в той же судовой книге, в которой зарегистрировано маломерное судно.";</w:t>
      </w:r>
    </w:p>
    <w:bookmarkStart w:name="z444" w:id="4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 определяемом" заменить словами "и размере, которые установлены";</w:t>
      </w:r>
    </w:p>
    <w:bookmarkEnd w:id="402"/>
    <w:bookmarkStart w:name="z445" w:id="4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3)</w:t>
      </w:r>
      <w:r>
        <w:rPr>
          <w:rFonts w:ascii="Times New Roman"/>
          <w:b w:val="false"/>
          <w:i w:val="false"/>
          <w:color w:val="000000"/>
          <w:sz w:val="28"/>
        </w:rPr>
        <w:t xml:space="preserve"> пункта 3 статьи 36 изложить в следующей редакции:</w:t>
      </w:r>
    </w:p>
    <w:bookmarkEnd w:id="403"/>
    <w:p>
      <w:pPr>
        <w:spacing w:after="0"/>
        <w:ind w:left="0"/>
        <w:jc w:val="both"/>
      </w:pPr>
      <w:r>
        <w:rPr>
          <w:rFonts w:ascii="Times New Roman"/>
          <w:b w:val="false"/>
          <w:i w:val="false"/>
          <w:color w:val="000000"/>
          <w:sz w:val="28"/>
        </w:rPr>
        <w:t>
      "3)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w:t>
      </w:r>
    </w:p>
    <w:bookmarkStart w:name="z446" w:id="404"/>
    <w:p>
      <w:pPr>
        <w:spacing w:after="0"/>
        <w:ind w:left="0"/>
        <w:jc w:val="both"/>
      </w:pPr>
      <w:r>
        <w:rPr>
          <w:rFonts w:ascii="Times New Roman"/>
          <w:b w:val="false"/>
          <w:i w:val="false"/>
          <w:color w:val="000000"/>
          <w:sz w:val="28"/>
        </w:rPr>
        <w:t xml:space="preserve">
      21) в абзаце первом части первой </w:t>
      </w:r>
      <w:r>
        <w:rPr>
          <w:rFonts w:ascii="Times New Roman"/>
          <w:b w:val="false"/>
          <w:i w:val="false"/>
          <w:color w:val="000000"/>
          <w:sz w:val="28"/>
        </w:rPr>
        <w:t>статьи 51-1</w:t>
      </w:r>
      <w:r>
        <w:rPr>
          <w:rFonts w:ascii="Times New Roman"/>
          <w:b w:val="false"/>
          <w:i w:val="false"/>
          <w:color w:val="000000"/>
          <w:sz w:val="28"/>
        </w:rPr>
        <w:t xml:space="preserve"> слова "и багажа" исключить;</w:t>
      </w:r>
    </w:p>
    <w:bookmarkEnd w:id="404"/>
    <w:bookmarkStart w:name="z447" w:id="40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90</w:t>
      </w:r>
      <w:r>
        <w:rPr>
          <w:rFonts w:ascii="Times New Roman"/>
          <w:b w:val="false"/>
          <w:i w:val="false"/>
          <w:color w:val="000000"/>
          <w:sz w:val="28"/>
        </w:rPr>
        <w:t>:</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При повреждении (порче) буксируемого объекта с буксировщика взыскивается стоимость ремонта буксируемого объекта, определяемая отправителем или получателем буксируемого объекта. При возникновении разногласий стоимость ремонта буксируемого объекта может быть оценена независимым экспертом, определенным сторонами.";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450" w:id="40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4)</w:t>
      </w:r>
      <w:r>
        <w:rPr>
          <w:rFonts w:ascii="Times New Roman"/>
          <w:b w:val="false"/>
          <w:i w:val="false"/>
          <w:color w:val="000000"/>
          <w:sz w:val="28"/>
        </w:rPr>
        <w:t xml:space="preserve"> пункта 2 статьи 97 исключить;</w:t>
      </w:r>
    </w:p>
    <w:bookmarkEnd w:id="406"/>
    <w:bookmarkStart w:name="z451" w:id="40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статью 103</w:t>
      </w:r>
      <w:r>
        <w:rPr>
          <w:rFonts w:ascii="Times New Roman"/>
          <w:b w:val="false"/>
          <w:i w:val="false"/>
          <w:color w:val="000000"/>
          <w:sz w:val="28"/>
        </w:rPr>
        <w:t xml:space="preserve"> изложить в следующей редакции:</w:t>
      </w:r>
    </w:p>
    <w:bookmarkEnd w:id="407"/>
    <w:p>
      <w:pPr>
        <w:spacing w:after="0"/>
        <w:ind w:left="0"/>
        <w:jc w:val="both"/>
      </w:pPr>
      <w:r>
        <w:rPr>
          <w:rFonts w:ascii="Times New Roman"/>
          <w:b w:val="false"/>
          <w:i w:val="false"/>
          <w:color w:val="000000"/>
          <w:sz w:val="28"/>
        </w:rPr>
        <w:t>
      "Статья 103. Ответственность за нарушение законодательства Республики Казахстан о внутреннем водном транспорте</w:t>
      </w:r>
    </w:p>
    <w:p>
      <w:pPr>
        <w:spacing w:after="0"/>
        <w:ind w:left="0"/>
        <w:jc w:val="both"/>
      </w:pPr>
      <w:r>
        <w:rPr>
          <w:rFonts w:ascii="Times New Roman"/>
          <w:b w:val="false"/>
          <w:i w:val="false"/>
          <w:color w:val="000000"/>
          <w:sz w:val="28"/>
        </w:rPr>
        <w:t>
      Нарушение законодательства Республики Казахстан о внутреннем водном транспорте влечет ответственность, установленную законами Республики Казахстан.".</w:t>
      </w:r>
    </w:p>
    <w:bookmarkStart w:name="z452" w:id="40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 Лицензирование деятельности в сфере транспорта</w:t>
      </w:r>
    </w:p>
    <w:p>
      <w:pPr>
        <w:spacing w:after="0"/>
        <w:ind w:left="0"/>
        <w:jc w:val="both"/>
      </w:pPr>
      <w:r>
        <w:rPr>
          <w:rFonts w:ascii="Times New Roman"/>
          <w:b w:val="false"/>
          <w:i w:val="false"/>
          <w:color w:val="000000"/>
          <w:sz w:val="28"/>
        </w:rPr>
        <w:t>
      Наличие лицензии требуется для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регулярной перевозке пассажиров автобусами, микроавтобусами в международном сообщении, а также для занятия деятельностью по перевозке грузов железнодорожным транспортом.".</w:t>
      </w:r>
    </w:p>
    <w:bookmarkStart w:name="z454" w:id="40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w:t>
      </w:r>
    </w:p>
    <w:bookmarkEnd w:id="409"/>
    <w:bookmarkStart w:name="z455" w:id="4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10"/>
    <w:bookmarkStart w:name="z456" w:id="411"/>
    <w:p>
      <w:pPr>
        <w:spacing w:after="0"/>
        <w:ind w:left="0"/>
        <w:jc w:val="both"/>
      </w:pPr>
      <w:r>
        <w:rPr>
          <w:rFonts w:ascii="Times New Roman"/>
          <w:b w:val="false"/>
          <w:i w:val="false"/>
          <w:color w:val="000000"/>
          <w:sz w:val="28"/>
        </w:rPr>
        <w:t>
      дополнить подпунктами 28-1) и 29-1) следующего содержания:</w:t>
      </w:r>
    </w:p>
    <w:bookmarkEnd w:id="411"/>
    <w:p>
      <w:pPr>
        <w:spacing w:after="0"/>
        <w:ind w:left="0"/>
        <w:jc w:val="both"/>
      </w:pPr>
      <w:r>
        <w:rPr>
          <w:rFonts w:ascii="Times New Roman"/>
          <w:b w:val="false"/>
          <w:i w:val="false"/>
          <w:color w:val="000000"/>
          <w:sz w:val="28"/>
        </w:rPr>
        <w:t>
      "28-1) аэронавигационное обслуживание – комплексное обслуживание, связанное с обслуживанием воздушного движения, эксплуатацией радиотехнического оборудования и средств связи, метеорологическим и поисково-спасательным обеспечением полетов, предоставлением аэронавигационной информации;";</w:t>
      </w:r>
    </w:p>
    <w:p>
      <w:pPr>
        <w:spacing w:after="0"/>
        <w:ind w:left="0"/>
        <w:jc w:val="both"/>
      </w:pPr>
      <w:r>
        <w:rPr>
          <w:rFonts w:ascii="Times New Roman"/>
          <w:b w:val="false"/>
          <w:i w:val="false"/>
          <w:color w:val="000000"/>
          <w:sz w:val="28"/>
        </w:rPr>
        <w:t>
      "29-1) сертификат органа обслуживания воздушного движения и (или) службы эксплуатации радиотехнического оборудования и связи аэронавигационной организации – документ установленного образца, удостоверяющий соответствие органа обслуживания воздушного движения и (или) службы эксплуатации радиотехнического оборудования и связи аэронавигационной организации сертификационным требованиям;";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исключить;</w:t>
      </w:r>
    </w:p>
    <w:bookmarkStart w:name="z458" w:id="412"/>
    <w:p>
      <w:pPr>
        <w:spacing w:after="0"/>
        <w:ind w:left="0"/>
        <w:jc w:val="both"/>
      </w:pPr>
      <w:r>
        <w:rPr>
          <w:rFonts w:ascii="Times New Roman"/>
          <w:b w:val="false"/>
          <w:i w:val="false"/>
          <w:color w:val="000000"/>
          <w:sz w:val="28"/>
        </w:rPr>
        <w:t>
      дополнить подпунктами 53-1), 55-1), 60-1) и 68-1) следующего содержания:</w:t>
      </w:r>
    </w:p>
    <w:bookmarkEnd w:id="412"/>
    <w:p>
      <w:pPr>
        <w:spacing w:after="0"/>
        <w:ind w:left="0"/>
        <w:jc w:val="both"/>
      </w:pPr>
      <w:r>
        <w:rPr>
          <w:rFonts w:ascii="Times New Roman"/>
          <w:b w:val="false"/>
          <w:i w:val="false"/>
          <w:color w:val="000000"/>
          <w:sz w:val="28"/>
        </w:rPr>
        <w:t>
      "53-1) договор фрахтования (чартера) – договор перевозки (фрахта), по которому арендодатель (фрахтовщик) обязан предоставить арендатору (фрахтователю) всю вместимость или часть вместимости одного воздушного судна (или нескольких судов) за плату во временное владение и пользование на один или несколько рейсов для перевозки пассажиров, багажа, груза, почтовых отправлений или других целей и оказывать своими силами услуги по управлению им и по его технической эксплуатации;";</w:t>
      </w:r>
    </w:p>
    <w:p>
      <w:pPr>
        <w:spacing w:after="0"/>
        <w:ind w:left="0"/>
        <w:jc w:val="both"/>
      </w:pPr>
      <w:r>
        <w:rPr>
          <w:rFonts w:ascii="Times New Roman"/>
          <w:b w:val="false"/>
          <w:i w:val="false"/>
          <w:color w:val="000000"/>
          <w:sz w:val="28"/>
        </w:rPr>
        <w:t>
      "55-1) инспекторское предписание – акт индивидуального характера, выданный государственным авиационным инспектором по результатам государственного контроля и надзора физическим или юридическим лицам для устранения выявленных нарушений;";</w:t>
      </w:r>
    </w:p>
    <w:p>
      <w:pPr>
        <w:spacing w:after="0"/>
        <w:ind w:left="0"/>
        <w:jc w:val="both"/>
      </w:pPr>
      <w:r>
        <w:rPr>
          <w:rFonts w:ascii="Times New Roman"/>
          <w:b w:val="false"/>
          <w:i w:val="false"/>
          <w:color w:val="000000"/>
          <w:sz w:val="28"/>
        </w:rPr>
        <w:t xml:space="preserve">
      "60-1)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гражданских воздушных судов Республики Казахстан (дерегистрацию) и вывоз воздушного судна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по авиационному оборудованию к Конвенции о международных гарантиях в отношении подвижного оборудования;";</w:t>
      </w:r>
    </w:p>
    <w:p>
      <w:pPr>
        <w:spacing w:after="0"/>
        <w:ind w:left="0"/>
        <w:jc w:val="both"/>
      </w:pPr>
      <w:r>
        <w:rPr>
          <w:rFonts w:ascii="Times New Roman"/>
          <w:b w:val="false"/>
          <w:i w:val="false"/>
          <w:color w:val="000000"/>
          <w:sz w:val="28"/>
        </w:rPr>
        <w:t>
      "68-1) постоянный надзор – вид государственного надзора за соблюдением установленных требований прошедшими сертификацию физическими и юридическими лицами в целях предоставления населению безопасных авиационных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"69) регулярный рейс – рейс, выполняемый в соответствии с установленным и опубликованным авиакомпанией расписанием;";</w:t>
      </w:r>
    </w:p>
    <w:bookmarkStart w:name="z460" w:id="413"/>
    <w:p>
      <w:pPr>
        <w:spacing w:after="0"/>
        <w:ind w:left="0"/>
        <w:jc w:val="both"/>
      </w:pPr>
      <w:r>
        <w:rPr>
          <w:rFonts w:ascii="Times New Roman"/>
          <w:b w:val="false"/>
          <w:i w:val="false"/>
          <w:color w:val="000000"/>
          <w:sz w:val="28"/>
        </w:rPr>
        <w:t>
      дополнить подпунктами 78-1) и 85-1) следующего содержания:</w:t>
      </w:r>
    </w:p>
    <w:bookmarkEnd w:id="413"/>
    <w:p>
      <w:pPr>
        <w:spacing w:after="0"/>
        <w:ind w:left="0"/>
        <w:jc w:val="both"/>
      </w:pPr>
      <w:r>
        <w:rPr>
          <w:rFonts w:ascii="Times New Roman"/>
          <w:b w:val="false"/>
          <w:i w:val="false"/>
          <w:color w:val="000000"/>
          <w:sz w:val="28"/>
        </w:rPr>
        <w:t>
      "78-1) летные испытания – полет, выполняемый для определения характеристик воздушного судна, силовых установок, авиационного и специального оборудования, вооружения и другой авиационной техники, исследований в области аэродинамики и прочности воздушных судов, а также их систем и (или) для определения соответствия гражданской авиационной техники требованиям летной годности;";</w:t>
      </w:r>
    </w:p>
    <w:p>
      <w:pPr>
        <w:spacing w:after="0"/>
        <w:ind w:left="0"/>
        <w:jc w:val="both"/>
      </w:pPr>
      <w:r>
        <w:rPr>
          <w:rFonts w:ascii="Times New Roman"/>
          <w:b w:val="false"/>
          <w:i w:val="false"/>
          <w:color w:val="000000"/>
          <w:sz w:val="28"/>
        </w:rPr>
        <w:t>
      "85-1) поисково-спасательные работы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w:t>
      </w:r>
    </w:p>
    <w:bookmarkStart w:name="z461" w:id="4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7 слова "о техническом регулировании" заменить словами "в области технического регулирования";</w:t>
      </w:r>
    </w:p>
    <w:bookmarkEnd w:id="414"/>
    <w:bookmarkStart w:name="z462"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 изложить в следующей редакции:</w:t>
      </w:r>
    </w:p>
    <w:bookmarkEnd w:id="415"/>
    <w:p>
      <w:pPr>
        <w:spacing w:after="0"/>
        <w:ind w:left="0"/>
        <w:jc w:val="both"/>
      </w:pPr>
      <w:r>
        <w:rPr>
          <w:rFonts w:ascii="Times New Roman"/>
          <w:b w:val="false"/>
          <w:i w:val="false"/>
          <w:color w:val="000000"/>
          <w:sz w:val="28"/>
        </w:rPr>
        <w:t>
      "4. Государственный контроль и надзор за деятельностью гражданской и экспериментальной авиации осуществляется уполномоченным органом в сфере гражданской авиации в форме:</w:t>
      </w:r>
    </w:p>
    <w:p>
      <w:pPr>
        <w:spacing w:after="0"/>
        <w:ind w:left="0"/>
        <w:jc w:val="both"/>
      </w:pPr>
      <w:r>
        <w:rPr>
          <w:rFonts w:ascii="Times New Roman"/>
          <w:b w:val="false"/>
          <w:i w:val="false"/>
          <w:color w:val="000000"/>
          <w:sz w:val="28"/>
        </w:rPr>
        <w:t xml:space="preserve">
      1) проверок организаций гражданской авиации, порядок проведения которых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за исключением проверок, предусмотренных подпунктом 2) настоящего пункта;</w:t>
      </w:r>
    </w:p>
    <w:p>
      <w:pPr>
        <w:spacing w:after="0"/>
        <w:ind w:left="0"/>
        <w:jc w:val="both"/>
      </w:pPr>
      <w:r>
        <w:rPr>
          <w:rFonts w:ascii="Times New Roman"/>
          <w:b w:val="false"/>
          <w:i w:val="false"/>
          <w:color w:val="000000"/>
          <w:sz w:val="28"/>
        </w:rPr>
        <w:t>
      2) проверок за соблюдением физическими и юридическими лицами требований безопасности полетов воздушных судов и авиационной безопасности, порядок проведения которых определяется настоящим Законом;</w:t>
      </w:r>
    </w:p>
    <w:p>
      <w:pPr>
        <w:spacing w:after="0"/>
        <w:ind w:left="0"/>
        <w:jc w:val="both"/>
      </w:pPr>
      <w:r>
        <w:rPr>
          <w:rFonts w:ascii="Times New Roman"/>
          <w:b w:val="false"/>
          <w:i w:val="false"/>
          <w:color w:val="000000"/>
          <w:sz w:val="28"/>
        </w:rPr>
        <w:t>
      3)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p>
      <w:pPr>
        <w:spacing w:after="0"/>
        <w:ind w:left="0"/>
        <w:jc w:val="both"/>
      </w:pPr>
      <w:r>
        <w:rPr>
          <w:rFonts w:ascii="Times New Roman"/>
          <w:b w:val="false"/>
          <w:i w:val="false"/>
          <w:color w:val="000000"/>
          <w:sz w:val="28"/>
        </w:rPr>
        <w:t>
      5.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уполномоченному органу в сфере гражданской авиации в соответствии с требованиями настоящего Закона.";</w:t>
      </w:r>
    </w:p>
    <w:bookmarkStart w:name="z463" w:id="416"/>
    <w:p>
      <w:pPr>
        <w:spacing w:after="0"/>
        <w:ind w:left="0"/>
        <w:jc w:val="both"/>
      </w:pPr>
      <w:r>
        <w:rPr>
          <w:rFonts w:ascii="Times New Roman"/>
          <w:b w:val="false"/>
          <w:i w:val="false"/>
          <w:color w:val="000000"/>
          <w:sz w:val="28"/>
        </w:rPr>
        <w:t>
      4) дополнить статьями 10-1 и 10-2 следующего содержания:</w:t>
      </w:r>
    </w:p>
    <w:bookmarkEnd w:id="416"/>
    <w:p>
      <w:pPr>
        <w:spacing w:after="0"/>
        <w:ind w:left="0"/>
        <w:jc w:val="both"/>
      </w:pPr>
      <w:r>
        <w:rPr>
          <w:rFonts w:ascii="Times New Roman"/>
          <w:b w:val="false"/>
          <w:i w:val="false"/>
          <w:color w:val="000000"/>
          <w:sz w:val="28"/>
        </w:rPr>
        <w:t>
      "Статья 10-1. Виды проверок за соблюдением физическими и юридическими лицами требований безопасности полетов воздушных судов и авиационной безопасности</w:t>
      </w:r>
    </w:p>
    <w:p>
      <w:pPr>
        <w:spacing w:after="0"/>
        <w:ind w:left="0"/>
        <w:jc w:val="both"/>
      </w:pPr>
      <w:r>
        <w:rPr>
          <w:rFonts w:ascii="Times New Roman"/>
          <w:b w:val="false"/>
          <w:i w:val="false"/>
          <w:color w:val="000000"/>
          <w:sz w:val="28"/>
        </w:rPr>
        <w:t>
      1. Проверки физических и юридических лиц за соблюдением ими требований безопасности полетов воздушных судов и авиационной безопасности делятся на следующие виды:</w:t>
      </w:r>
    </w:p>
    <w:p>
      <w:pPr>
        <w:spacing w:after="0"/>
        <w:ind w:left="0"/>
        <w:jc w:val="both"/>
      </w:pPr>
      <w:r>
        <w:rPr>
          <w:rFonts w:ascii="Times New Roman"/>
          <w:b w:val="false"/>
          <w:i w:val="false"/>
          <w:color w:val="000000"/>
          <w:sz w:val="28"/>
        </w:rPr>
        <w:t>
      1) плановые;</w:t>
      </w:r>
    </w:p>
    <w:p>
      <w:pPr>
        <w:spacing w:after="0"/>
        <w:ind w:left="0"/>
        <w:jc w:val="both"/>
      </w:pPr>
      <w:r>
        <w:rPr>
          <w:rFonts w:ascii="Times New Roman"/>
          <w:b w:val="false"/>
          <w:i w:val="false"/>
          <w:color w:val="000000"/>
          <w:sz w:val="28"/>
        </w:rPr>
        <w:t>
      2) внеплановые.</w:t>
      </w:r>
    </w:p>
    <w:p>
      <w:pPr>
        <w:spacing w:after="0"/>
        <w:ind w:left="0"/>
        <w:jc w:val="both"/>
      </w:pPr>
      <w:r>
        <w:rPr>
          <w:rFonts w:ascii="Times New Roman"/>
          <w:b w:val="false"/>
          <w:i w:val="false"/>
          <w:color w:val="000000"/>
          <w:sz w:val="28"/>
        </w:rPr>
        <w:t>
      Плановая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авиации, воздушных судов и (или) их компонентов, оборудования, обеспечивающего полеты воздушных судов на основании плана проверок либо программы постоянного надзора, утвержденных уполномоченным органом в сфере гражданской авиации, в соответствии с системой оценки рисков и с учетом установленных временных интервалов по отношению к предшествующим проверкам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p>
      <w:pPr>
        <w:spacing w:after="0"/>
        <w:ind w:left="0"/>
        <w:jc w:val="both"/>
      </w:pPr>
      <w:r>
        <w:rPr>
          <w:rFonts w:ascii="Times New Roman"/>
          <w:b w:val="false"/>
          <w:i w:val="false"/>
          <w:color w:val="000000"/>
          <w:sz w:val="28"/>
        </w:rPr>
        <w:t>
      Внеплановая проверка назначается уполномоченным органом в сфере гражданской авиации в отношении физического или юридического лица, осуществляющего деятельность в сфере гражданской авиации, воздушных судов и (или) их компонентов, оборудования, обеспечивающего полеты воздушных судов, на соответствие требованиям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p>
      <w:pPr>
        <w:spacing w:after="0"/>
        <w:ind w:left="0"/>
        <w:jc w:val="both"/>
      </w:pPr>
      <w:r>
        <w:rPr>
          <w:rFonts w:ascii="Times New Roman"/>
          <w:b w:val="false"/>
          <w:i w:val="false"/>
          <w:color w:val="000000"/>
          <w:sz w:val="28"/>
        </w:rPr>
        <w:t>
      В зависимости от целей плановые и внеплановые проверки делятся на следующие виды:</w:t>
      </w:r>
    </w:p>
    <w:p>
      <w:pPr>
        <w:spacing w:after="0"/>
        <w:ind w:left="0"/>
        <w:jc w:val="both"/>
      </w:pPr>
      <w:r>
        <w:rPr>
          <w:rFonts w:ascii="Times New Roman"/>
          <w:b w:val="false"/>
          <w:i w:val="false"/>
          <w:color w:val="000000"/>
          <w:sz w:val="28"/>
        </w:rPr>
        <w:t>
      1) проверка физического лица, осуществляющего деятельность в сфере гражданской и (или) экспериментальной авиации, в том числе организацию, подготовку и выполнение полетов таким лицом;</w:t>
      </w:r>
    </w:p>
    <w:p>
      <w:pPr>
        <w:spacing w:after="0"/>
        <w:ind w:left="0"/>
        <w:jc w:val="both"/>
      </w:pPr>
      <w:r>
        <w:rPr>
          <w:rFonts w:ascii="Times New Roman"/>
          <w:b w:val="false"/>
          <w:i w:val="false"/>
          <w:color w:val="000000"/>
          <w:sz w:val="28"/>
        </w:rPr>
        <w:t>
      2) проверка юридического лица, осуществляющего деятельность в сфере гражданской и (или) экспериментальной авиации;</w:t>
      </w:r>
    </w:p>
    <w:p>
      <w:pPr>
        <w:spacing w:after="0"/>
        <w:ind w:left="0"/>
        <w:jc w:val="both"/>
      </w:pPr>
      <w:r>
        <w:rPr>
          <w:rFonts w:ascii="Times New Roman"/>
          <w:b w:val="false"/>
          <w:i w:val="false"/>
          <w:color w:val="000000"/>
          <w:sz w:val="28"/>
        </w:rPr>
        <w:t xml:space="preserve">
      3) перронные проверки гражданских воздушных судов иностранных эксплуатантов. </w:t>
      </w:r>
    </w:p>
    <w:p>
      <w:pPr>
        <w:spacing w:after="0"/>
        <w:ind w:left="0"/>
        <w:jc w:val="both"/>
      </w:pPr>
      <w:r>
        <w:rPr>
          <w:rFonts w:ascii="Times New Roman"/>
          <w:b w:val="false"/>
          <w:i w:val="false"/>
          <w:color w:val="000000"/>
          <w:sz w:val="28"/>
        </w:rPr>
        <w:t>
      2. Плановые и внеплановые проверки осуществляются в рабочее время проверяемого субъекта, установленное правилами внутреннего трудового распорядка, если иное не установлено частью второй настоящего пункта.</w:t>
      </w:r>
    </w:p>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случаях необходимости пресечения нарушений непосредственно в момент их совершения.</w:t>
      </w:r>
    </w:p>
    <w:p>
      <w:pPr>
        <w:spacing w:after="0"/>
        <w:ind w:left="0"/>
        <w:jc w:val="both"/>
      </w:pPr>
      <w:r>
        <w:rPr>
          <w:rFonts w:ascii="Times New Roman"/>
          <w:b w:val="false"/>
          <w:i w:val="false"/>
          <w:color w:val="000000"/>
          <w:sz w:val="28"/>
        </w:rPr>
        <w:t>
      Статья 10-2. Деятельность, подлежащая контролю и надзору по</w:t>
      </w:r>
    </w:p>
    <w:p>
      <w:pPr>
        <w:spacing w:after="0"/>
        <w:ind w:left="0"/>
        <w:jc w:val="both"/>
      </w:pPr>
      <w:r>
        <w:rPr>
          <w:rFonts w:ascii="Times New Roman"/>
          <w:b w:val="false"/>
          <w:i w:val="false"/>
          <w:color w:val="000000"/>
          <w:sz w:val="28"/>
        </w:rPr>
        <w:t>
                          обеспечению безопасности полетов и авиационной</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К деятельности, подлежащей контролю и надзору по обеспечению безопасности полетов и авиационной безопасности в сфере гражданской и экспериментальной авиации, относятся:</w:t>
      </w:r>
    </w:p>
    <w:p>
      <w:pPr>
        <w:spacing w:after="0"/>
        <w:ind w:left="0"/>
        <w:jc w:val="both"/>
      </w:pPr>
      <w:r>
        <w:rPr>
          <w:rFonts w:ascii="Times New Roman"/>
          <w:b w:val="false"/>
          <w:i w:val="false"/>
          <w:color w:val="000000"/>
          <w:sz w:val="28"/>
        </w:rPr>
        <w:t xml:space="preserve">
      1) эксплуатация воздушных судов, производство полетов и подготовка к ним; </w:t>
      </w:r>
    </w:p>
    <w:p>
      <w:pPr>
        <w:spacing w:after="0"/>
        <w:ind w:left="0"/>
        <w:jc w:val="both"/>
      </w:pPr>
      <w:r>
        <w:rPr>
          <w:rFonts w:ascii="Times New Roman"/>
          <w:b w:val="false"/>
          <w:i w:val="false"/>
          <w:color w:val="000000"/>
          <w:sz w:val="28"/>
        </w:rPr>
        <w:t>
      2) обслуживание воздушного движения;</w:t>
      </w:r>
    </w:p>
    <w:p>
      <w:pPr>
        <w:spacing w:after="0"/>
        <w:ind w:left="0"/>
        <w:jc w:val="both"/>
      </w:pPr>
      <w:r>
        <w:rPr>
          <w:rFonts w:ascii="Times New Roman"/>
          <w:b w:val="false"/>
          <w:i w:val="false"/>
          <w:color w:val="000000"/>
          <w:sz w:val="28"/>
        </w:rPr>
        <w:t>
      3) обеспечение аэронавигационной информацией;</w:t>
      </w:r>
    </w:p>
    <w:p>
      <w:pPr>
        <w:spacing w:after="0"/>
        <w:ind w:left="0"/>
        <w:jc w:val="both"/>
      </w:pPr>
      <w:r>
        <w:rPr>
          <w:rFonts w:ascii="Times New Roman"/>
          <w:b w:val="false"/>
          <w:i w:val="false"/>
          <w:color w:val="000000"/>
          <w:sz w:val="28"/>
        </w:rPr>
        <w:t>
      4) метеорологическое обеспечение полетов;</w:t>
      </w:r>
    </w:p>
    <w:p>
      <w:pPr>
        <w:spacing w:after="0"/>
        <w:ind w:left="0"/>
        <w:jc w:val="both"/>
      </w:pPr>
      <w:r>
        <w:rPr>
          <w:rFonts w:ascii="Times New Roman"/>
          <w:b w:val="false"/>
          <w:i w:val="false"/>
          <w:color w:val="000000"/>
          <w:sz w:val="28"/>
        </w:rPr>
        <w:t>
      5) техническое обслуживание воздушных судов;</w:t>
      </w:r>
    </w:p>
    <w:p>
      <w:pPr>
        <w:spacing w:after="0"/>
        <w:ind w:left="0"/>
        <w:jc w:val="both"/>
      </w:pPr>
      <w:r>
        <w:rPr>
          <w:rFonts w:ascii="Times New Roman"/>
          <w:b w:val="false"/>
          <w:i w:val="false"/>
          <w:color w:val="000000"/>
          <w:sz w:val="28"/>
        </w:rPr>
        <w:t>
      6) аэродромное обеспечение полетов;</w:t>
      </w:r>
    </w:p>
    <w:p>
      <w:pPr>
        <w:spacing w:after="0"/>
        <w:ind w:left="0"/>
        <w:jc w:val="both"/>
      </w:pPr>
      <w:r>
        <w:rPr>
          <w:rFonts w:ascii="Times New Roman"/>
          <w:b w:val="false"/>
          <w:i w:val="false"/>
          <w:color w:val="000000"/>
          <w:sz w:val="28"/>
        </w:rPr>
        <w:t>
      7) радиотехническое обеспечение полетов;</w:t>
      </w:r>
    </w:p>
    <w:p>
      <w:pPr>
        <w:spacing w:after="0"/>
        <w:ind w:left="0"/>
        <w:jc w:val="both"/>
      </w:pPr>
      <w:r>
        <w:rPr>
          <w:rFonts w:ascii="Times New Roman"/>
          <w:b w:val="false"/>
          <w:i w:val="false"/>
          <w:color w:val="000000"/>
          <w:sz w:val="28"/>
        </w:rPr>
        <w:t>
      8) электросветотехническое обеспечение полетов;</w:t>
      </w:r>
    </w:p>
    <w:p>
      <w:pPr>
        <w:spacing w:after="0"/>
        <w:ind w:left="0"/>
        <w:jc w:val="both"/>
      </w:pPr>
      <w:r>
        <w:rPr>
          <w:rFonts w:ascii="Times New Roman"/>
          <w:b w:val="false"/>
          <w:i w:val="false"/>
          <w:color w:val="000000"/>
          <w:sz w:val="28"/>
        </w:rPr>
        <w:t>
      9) орнитологическое обеспечение полетов;</w:t>
      </w:r>
    </w:p>
    <w:p>
      <w:pPr>
        <w:spacing w:after="0"/>
        <w:ind w:left="0"/>
        <w:jc w:val="both"/>
      </w:pPr>
      <w:r>
        <w:rPr>
          <w:rFonts w:ascii="Times New Roman"/>
          <w:b w:val="false"/>
          <w:i w:val="false"/>
          <w:color w:val="000000"/>
          <w:sz w:val="28"/>
        </w:rPr>
        <w:t>
      10) подготовка и переподготовка авиационного персонала;</w:t>
      </w:r>
    </w:p>
    <w:p>
      <w:pPr>
        <w:spacing w:after="0"/>
        <w:ind w:left="0"/>
        <w:jc w:val="both"/>
      </w:pPr>
      <w:r>
        <w:rPr>
          <w:rFonts w:ascii="Times New Roman"/>
          <w:b w:val="false"/>
          <w:i w:val="false"/>
          <w:color w:val="000000"/>
          <w:sz w:val="28"/>
        </w:rPr>
        <w:t>
      11) организация освидетельствования авиационного персонала врачебно-летными экспертными комиссиями;</w:t>
      </w:r>
    </w:p>
    <w:p>
      <w:pPr>
        <w:spacing w:after="0"/>
        <w:ind w:left="0"/>
        <w:jc w:val="both"/>
      </w:pPr>
      <w:r>
        <w:rPr>
          <w:rFonts w:ascii="Times New Roman"/>
          <w:b w:val="false"/>
          <w:i w:val="false"/>
          <w:color w:val="000000"/>
          <w:sz w:val="28"/>
        </w:rPr>
        <w:t>
      12) аварийное и поисково-спасательное обеспечение полетов;</w:t>
      </w:r>
    </w:p>
    <w:p>
      <w:pPr>
        <w:spacing w:after="0"/>
        <w:ind w:left="0"/>
        <w:jc w:val="both"/>
      </w:pPr>
      <w:r>
        <w:rPr>
          <w:rFonts w:ascii="Times New Roman"/>
          <w:b w:val="false"/>
          <w:i w:val="false"/>
          <w:color w:val="000000"/>
          <w:sz w:val="28"/>
        </w:rPr>
        <w:t>
      13) обеспечение гражданских воздушных судов, объектов и служб аэропорта горюче-смазочными материалами и специальными жидкостями;</w:t>
      </w:r>
    </w:p>
    <w:p>
      <w:pPr>
        <w:spacing w:after="0"/>
        <w:ind w:left="0"/>
        <w:jc w:val="both"/>
      </w:pPr>
      <w:r>
        <w:rPr>
          <w:rFonts w:ascii="Times New Roman"/>
          <w:b w:val="false"/>
          <w:i w:val="false"/>
          <w:color w:val="000000"/>
          <w:sz w:val="28"/>
        </w:rPr>
        <w:t>
      14) обеспечение эксплуатантов гражданских воздушных судов и других потребителей специальными автотранспортными средствами и оборудованием;</w:t>
      </w:r>
    </w:p>
    <w:p>
      <w:pPr>
        <w:spacing w:after="0"/>
        <w:ind w:left="0"/>
        <w:jc w:val="both"/>
      </w:pPr>
      <w:r>
        <w:rPr>
          <w:rFonts w:ascii="Times New Roman"/>
          <w:b w:val="false"/>
          <w:i w:val="false"/>
          <w:color w:val="000000"/>
          <w:sz w:val="28"/>
        </w:rPr>
        <w:t>
      15) деятельность, предусмотренная пунктом 1 статьи 90 настоящего Закона, которая может представлять угрозу безопасности  полетов;</w:t>
      </w:r>
    </w:p>
    <w:p>
      <w:pPr>
        <w:spacing w:after="0"/>
        <w:ind w:left="0"/>
        <w:jc w:val="both"/>
      </w:pPr>
      <w:r>
        <w:rPr>
          <w:rFonts w:ascii="Times New Roman"/>
          <w:b w:val="false"/>
          <w:i w:val="false"/>
          <w:color w:val="000000"/>
          <w:sz w:val="28"/>
        </w:rPr>
        <w:t>
      16) меры авиационной безопасности, предусмотренные пунктом 2 статьи 105 настоящего Закона.";</w:t>
      </w:r>
    </w:p>
    <w:bookmarkStart w:name="z464" w:id="4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End w:id="417"/>
    <w:p>
      <w:pPr>
        <w:spacing w:after="0"/>
        <w:ind w:left="0"/>
        <w:jc w:val="both"/>
      </w:pPr>
      <w:r>
        <w:rPr>
          <w:rFonts w:ascii="Times New Roman"/>
          <w:b w:val="false"/>
          <w:i w:val="false"/>
          <w:color w:val="000000"/>
          <w:sz w:val="28"/>
        </w:rPr>
        <w:t>
      "Статья 11. Порядок проведения проверок за соблюдением физическими и юридическими лицами требований безопасности полетов и авиационной безопасности</w:t>
      </w:r>
    </w:p>
    <w:p>
      <w:pPr>
        <w:spacing w:after="0"/>
        <w:ind w:left="0"/>
        <w:jc w:val="both"/>
      </w:pPr>
      <w:r>
        <w:rPr>
          <w:rFonts w:ascii="Times New Roman"/>
          <w:b w:val="false"/>
          <w:i w:val="false"/>
          <w:color w:val="000000"/>
          <w:sz w:val="28"/>
        </w:rPr>
        <w:t>
      1. Проверки за соблюдением физическими и юридическими лицами требований безопасности полетов и авиационной безопасности проводятся уполномоченным органом в сфере гражданской авиации в соответствии с принципом необходимости и достаточности.</w:t>
      </w:r>
    </w:p>
    <w:p>
      <w:pPr>
        <w:spacing w:after="0"/>
        <w:ind w:left="0"/>
        <w:jc w:val="both"/>
      </w:pPr>
      <w:r>
        <w:rPr>
          <w:rFonts w:ascii="Times New Roman"/>
          <w:b w:val="false"/>
          <w:i w:val="false"/>
          <w:color w:val="000000"/>
          <w:sz w:val="28"/>
        </w:rPr>
        <w:t>
      2. Проверка производится должностными лицами уполномоченного органа в сфере гражданской авиации в соответствии с проверочным листом. Проверочный лист включает исчерпывающий перечень требований к деятельности физических и юридических лиц, установленный законодательством Республики Казахстан об использовании воздушного пространства Республики Казахстан и деятельности авиации, несоблюдение которых влечет угрозу безопасности полетов и авиационной безопасности и может являться предпосылками к авиационному происшествию или инциденту.</w:t>
      </w:r>
    </w:p>
    <w:p>
      <w:pPr>
        <w:spacing w:after="0"/>
        <w:ind w:left="0"/>
        <w:jc w:val="both"/>
      </w:pPr>
      <w:r>
        <w:rPr>
          <w:rFonts w:ascii="Times New Roman"/>
          <w:b w:val="false"/>
          <w:i w:val="false"/>
          <w:color w:val="000000"/>
          <w:sz w:val="28"/>
        </w:rPr>
        <w:t>
      3. Проверка проводится на основании акта о назначении проверки уполномоченным органом в сфере гражданской авиации. Акт о назначении проверки оформляется на одно физическое или юридическое лицо.</w:t>
      </w:r>
    </w:p>
    <w:p>
      <w:pPr>
        <w:spacing w:after="0"/>
        <w:ind w:left="0"/>
        <w:jc w:val="both"/>
      </w:pPr>
      <w:r>
        <w:rPr>
          <w:rFonts w:ascii="Times New Roman"/>
          <w:b w:val="false"/>
          <w:i w:val="false"/>
          <w:color w:val="000000"/>
          <w:sz w:val="28"/>
        </w:rPr>
        <w:t>
      Для проведения перронных проверок гражданских воздушных судов иностранных эксплуатантов акт о назначении проверки составляется без указания конкретного физического или юридического лица, но с обязательным указанием наименования аэропорта (аэродрома), в пределах территории которого будет проводиться проверка.</w:t>
      </w:r>
    </w:p>
    <w:p>
      <w:pPr>
        <w:spacing w:after="0"/>
        <w:ind w:left="0"/>
        <w:jc w:val="both"/>
      </w:pPr>
      <w:r>
        <w:rPr>
          <w:rFonts w:ascii="Times New Roman"/>
          <w:b w:val="false"/>
          <w:i w:val="false"/>
          <w:color w:val="000000"/>
          <w:sz w:val="28"/>
        </w:rPr>
        <w:t>
      4. Должностные лица уполномоченного органа в сфере гражданской авиации при проверке обязаны предъявить:</w:t>
      </w:r>
    </w:p>
    <w:p>
      <w:pPr>
        <w:spacing w:after="0"/>
        <w:ind w:left="0"/>
        <w:jc w:val="both"/>
      </w:pPr>
      <w:r>
        <w:rPr>
          <w:rFonts w:ascii="Times New Roman"/>
          <w:b w:val="false"/>
          <w:i w:val="false"/>
          <w:color w:val="000000"/>
          <w:sz w:val="28"/>
        </w:rPr>
        <w:t>
      1) акт о назначении проверки;</w:t>
      </w:r>
    </w:p>
    <w:p>
      <w:pPr>
        <w:spacing w:after="0"/>
        <w:ind w:left="0"/>
        <w:jc w:val="both"/>
      </w:pPr>
      <w:r>
        <w:rPr>
          <w:rFonts w:ascii="Times New Roman"/>
          <w:b w:val="false"/>
          <w:i w:val="false"/>
          <w:color w:val="000000"/>
          <w:sz w:val="28"/>
        </w:rPr>
        <w:t>
      2) служебное удостоверение;</w:t>
      </w:r>
    </w:p>
    <w:p>
      <w:pPr>
        <w:spacing w:after="0"/>
        <w:ind w:left="0"/>
        <w:jc w:val="both"/>
      </w:pPr>
      <w:r>
        <w:rPr>
          <w:rFonts w:ascii="Times New Roman"/>
          <w:b w:val="false"/>
          <w:i w:val="false"/>
          <w:color w:val="000000"/>
          <w:sz w:val="28"/>
        </w:rPr>
        <w:t>
      3) проверочный лист.</w:t>
      </w:r>
    </w:p>
    <w:p>
      <w:pPr>
        <w:spacing w:after="0"/>
        <w:ind w:left="0"/>
        <w:jc w:val="both"/>
      </w:pPr>
      <w:r>
        <w:rPr>
          <w:rFonts w:ascii="Times New Roman"/>
          <w:b w:val="false"/>
          <w:i w:val="false"/>
          <w:color w:val="000000"/>
          <w:sz w:val="28"/>
        </w:rPr>
        <w:t>
      5. Срок проведения проверки устанавливается с учетом объема предстоящих работ, а также поставленных задач и не должен превышать пять рабочих дней.</w:t>
      </w:r>
    </w:p>
    <w:p>
      <w:pPr>
        <w:spacing w:after="0"/>
        <w:ind w:left="0"/>
        <w:jc w:val="both"/>
      </w:pPr>
      <w:r>
        <w:rPr>
          <w:rFonts w:ascii="Times New Roman"/>
          <w:b w:val="false"/>
          <w:i w:val="false"/>
          <w:color w:val="000000"/>
          <w:sz w:val="28"/>
        </w:rPr>
        <w:t>
      Проверка может быть приостановлена один раз на срок не более одного месяца.</w:t>
      </w:r>
    </w:p>
    <w:p>
      <w:pPr>
        <w:spacing w:after="0"/>
        <w:ind w:left="0"/>
        <w:jc w:val="both"/>
      </w:pPr>
      <w:r>
        <w:rPr>
          <w:rFonts w:ascii="Times New Roman"/>
          <w:b w:val="false"/>
          <w:i w:val="false"/>
          <w:color w:val="000000"/>
          <w:sz w:val="28"/>
        </w:rPr>
        <w:t>
      Уведомление физического или юридического лица производится за один день до приостановления либо возобновления проверки.</w:t>
      </w:r>
    </w:p>
    <w:p>
      <w:pPr>
        <w:spacing w:after="0"/>
        <w:ind w:left="0"/>
        <w:jc w:val="both"/>
      </w:pPr>
      <w:r>
        <w:rPr>
          <w:rFonts w:ascii="Times New Roman"/>
          <w:b w:val="false"/>
          <w:i w:val="false"/>
          <w:color w:val="000000"/>
          <w:sz w:val="28"/>
        </w:rPr>
        <w:t>
      При приостановлении или возобновлении проверки выносится акт о приостановлении либо возобновлении проверки. Исчисление сроков проведения приостановленной проверки продолжается со дня ее возобновления.</w:t>
      </w:r>
    </w:p>
    <w:p>
      <w:pPr>
        <w:spacing w:after="0"/>
        <w:ind w:left="0"/>
        <w:jc w:val="both"/>
      </w:pPr>
      <w:r>
        <w:rPr>
          <w:rFonts w:ascii="Times New Roman"/>
          <w:b w:val="false"/>
          <w:i w:val="false"/>
          <w:color w:val="000000"/>
          <w:sz w:val="28"/>
        </w:rPr>
        <w:t>
      6. Началом проведения проверки считается момент вручения проверяемому лицу акта о назначении проверки.</w:t>
      </w:r>
    </w:p>
    <w:p>
      <w:pPr>
        <w:spacing w:after="0"/>
        <w:ind w:left="0"/>
        <w:jc w:val="both"/>
      </w:pPr>
      <w:r>
        <w:rPr>
          <w:rFonts w:ascii="Times New Roman"/>
          <w:b w:val="false"/>
          <w:i w:val="false"/>
          <w:color w:val="000000"/>
          <w:sz w:val="28"/>
        </w:rPr>
        <w:t>
      7. В случае отказа в принятии акта о назначении проверки или воспрепятствования доступу должностных лиц уполномоченного органа в сфере гражданской авиации, осуществляющих проверку, к объектам и (или) материалам, необходимым для проведения проверки, составляется протокол. Протокол подписывается должностным лицом уполномоченного органа в сфере гражданской авиации, осуществляющим проверку, и проверяемым лицом либо его уполномоченным представителем.</w:t>
      </w:r>
    </w:p>
    <w:p>
      <w:pPr>
        <w:spacing w:after="0"/>
        <w:ind w:left="0"/>
        <w:jc w:val="both"/>
      </w:pPr>
      <w:r>
        <w:rPr>
          <w:rFonts w:ascii="Times New Roman"/>
          <w:b w:val="false"/>
          <w:i w:val="false"/>
          <w:color w:val="000000"/>
          <w:sz w:val="28"/>
        </w:rPr>
        <w:t>
      Проверяемое лицо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pPr>
        <w:spacing w:after="0"/>
        <w:ind w:left="0"/>
        <w:jc w:val="both"/>
      </w:pPr>
      <w:r>
        <w:rPr>
          <w:rFonts w:ascii="Times New Roman"/>
          <w:b w:val="false"/>
          <w:i w:val="false"/>
          <w:color w:val="000000"/>
          <w:sz w:val="28"/>
        </w:rPr>
        <w:t>
      8. По результатам проверки должностным лицом уполномоченного органа в сфере гражданской авиации, осуществляющим проверку, составляется акт о результатах проверки в двух экземплярах.</w:t>
      </w:r>
    </w:p>
    <w:p>
      <w:pPr>
        <w:spacing w:after="0"/>
        <w:ind w:left="0"/>
        <w:jc w:val="both"/>
      </w:pPr>
      <w:r>
        <w:rPr>
          <w:rFonts w:ascii="Times New Roman"/>
          <w:b w:val="false"/>
          <w:i w:val="false"/>
          <w:color w:val="000000"/>
          <w:sz w:val="28"/>
        </w:rPr>
        <w:t>
      В акте о результатах проверки указываются:</w:t>
      </w:r>
    </w:p>
    <w:p>
      <w:pPr>
        <w:spacing w:after="0"/>
        <w:ind w:left="0"/>
        <w:jc w:val="both"/>
      </w:pPr>
      <w:r>
        <w:rPr>
          <w:rFonts w:ascii="Times New Roman"/>
          <w:b w:val="false"/>
          <w:i w:val="false"/>
          <w:color w:val="000000"/>
          <w:sz w:val="28"/>
        </w:rPr>
        <w:t>
      1) дата, время и место составления акта;</w:t>
      </w:r>
    </w:p>
    <w:p>
      <w:pPr>
        <w:spacing w:after="0"/>
        <w:ind w:left="0"/>
        <w:jc w:val="both"/>
      </w:pPr>
      <w:r>
        <w:rPr>
          <w:rFonts w:ascii="Times New Roman"/>
          <w:b w:val="false"/>
          <w:i w:val="false"/>
          <w:color w:val="000000"/>
          <w:sz w:val="28"/>
        </w:rPr>
        <w:t>
      2) наименование уполномоченного органа в сфере гражданской авиации;</w:t>
      </w:r>
    </w:p>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
      4) фамилия, имя, отчество (при его наличии) и должность лица, проводившего проверку;</w:t>
      </w:r>
    </w:p>
    <w:p>
      <w:pPr>
        <w:spacing w:after="0"/>
        <w:ind w:left="0"/>
        <w:jc w:val="both"/>
      </w:pPr>
      <w:r>
        <w:rPr>
          <w:rFonts w:ascii="Times New Roman"/>
          <w:b w:val="false"/>
          <w:i w:val="false"/>
          <w:color w:val="000000"/>
          <w:sz w:val="28"/>
        </w:rPr>
        <w:t>
      5) фамилия, имя, отчество (при его наличии) проверяемого физического лица либо наименование и реквизиты юридического лица, а в случае проведения проверки гражданских воздушных судов иностранных эксплуатантов – всех проверяемых физических или юридических лиц и иных лиц, присутствовавших при проведении проверки;</w:t>
      </w:r>
    </w:p>
    <w:p>
      <w:pPr>
        <w:spacing w:after="0"/>
        <w:ind w:left="0"/>
        <w:jc w:val="both"/>
      </w:pPr>
      <w:r>
        <w:rPr>
          <w:rFonts w:ascii="Times New Roman"/>
          <w:b w:val="false"/>
          <w:i w:val="false"/>
          <w:color w:val="000000"/>
          <w:sz w:val="28"/>
        </w:rPr>
        <w:t>
      6) дата, место и период проведения проверки;</w:t>
      </w:r>
    </w:p>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 об их характере;</w:t>
      </w:r>
    </w:p>
    <w:p>
      <w:pPr>
        <w:spacing w:after="0"/>
        <w:ind w:left="0"/>
        <w:jc w:val="both"/>
      </w:pPr>
      <w:r>
        <w:rPr>
          <w:rFonts w:ascii="Times New Roman"/>
          <w:b w:val="false"/>
          <w:i w:val="false"/>
          <w:color w:val="000000"/>
          <w:sz w:val="28"/>
        </w:rPr>
        <w:t>
      8) сведения об ознакомлении или отказе в ознакомлении с актом физического или юридического лица, а также лиц, присутствовавших при проведении проверки, их подписи или запись об отказе от подписи;</w:t>
      </w:r>
    </w:p>
    <w:p>
      <w:pPr>
        <w:spacing w:after="0"/>
        <w:ind w:left="0"/>
        <w:jc w:val="both"/>
      </w:pPr>
      <w:r>
        <w:rPr>
          <w:rFonts w:ascii="Times New Roman"/>
          <w:b w:val="false"/>
          <w:i w:val="false"/>
          <w:color w:val="000000"/>
          <w:sz w:val="28"/>
        </w:rPr>
        <w:t>
      9) подпись должностного лица, проводившего проверку.</w:t>
      </w:r>
    </w:p>
    <w:p>
      <w:pPr>
        <w:spacing w:after="0"/>
        <w:ind w:left="0"/>
        <w:jc w:val="both"/>
      </w:pPr>
      <w:r>
        <w:rPr>
          <w:rFonts w:ascii="Times New Roman"/>
          <w:b w:val="false"/>
          <w:i w:val="false"/>
          <w:color w:val="000000"/>
          <w:sz w:val="28"/>
        </w:rPr>
        <w:t>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p>
      <w:pPr>
        <w:spacing w:after="0"/>
        <w:ind w:left="0"/>
        <w:jc w:val="both"/>
      </w:pPr>
      <w:r>
        <w:rPr>
          <w:rFonts w:ascii="Times New Roman"/>
          <w:b w:val="false"/>
          <w:i w:val="false"/>
          <w:color w:val="000000"/>
          <w:sz w:val="28"/>
        </w:rPr>
        <w:t>
      9. В случае наличия замечаний и (или) возражений по результатам проверки проверяемое лицо излагает их в письменном виде. Замечания и (или) возражения могут прилагаться к акту о результатах проведения проверки, о чем делается соответствующая отметка.</w:t>
      </w:r>
    </w:p>
    <w:p>
      <w:pPr>
        <w:spacing w:after="0"/>
        <w:ind w:left="0"/>
        <w:jc w:val="both"/>
      </w:pPr>
      <w:r>
        <w:rPr>
          <w:rFonts w:ascii="Times New Roman"/>
          <w:b w:val="false"/>
          <w:i w:val="false"/>
          <w:color w:val="000000"/>
          <w:sz w:val="28"/>
        </w:rPr>
        <w:t>
      10. Один экземпляр акта о результатах проверки с копиями приложений, за исключением копий документов, имеющихся в оригинале у проверяемого лица, вручается проверяемому лицу либо его уполномоченному представителю для ознакомления и принятия мер по устранению выявленных нарушений и других действий.</w:t>
      </w:r>
    </w:p>
    <w:p>
      <w:pPr>
        <w:spacing w:after="0"/>
        <w:ind w:left="0"/>
        <w:jc w:val="both"/>
      </w:pPr>
      <w:r>
        <w:rPr>
          <w:rFonts w:ascii="Times New Roman"/>
          <w:b w:val="false"/>
          <w:i w:val="false"/>
          <w:color w:val="000000"/>
          <w:sz w:val="28"/>
        </w:rPr>
        <w:t>
      11. В случае отсутствия нарушений законодательства Республики Казахстан в области использования воздушного пространства Республики Казахстан и деятельности авиации при проведении проверки в акте о результатах проверки производится соответствующая запись.</w:t>
      </w:r>
    </w:p>
    <w:p>
      <w:pPr>
        <w:spacing w:after="0"/>
        <w:ind w:left="0"/>
        <w:jc w:val="both"/>
      </w:pPr>
      <w:r>
        <w:rPr>
          <w:rFonts w:ascii="Times New Roman"/>
          <w:b w:val="false"/>
          <w:i w:val="false"/>
          <w:color w:val="000000"/>
          <w:sz w:val="28"/>
        </w:rPr>
        <w:t>
      12. Завершением проверки считается день вручения проверяемому лицу акта о результатах проверки не позднее срока окончания проверки, указанного в акте о назначении проверки.</w:t>
      </w:r>
    </w:p>
    <w:p>
      <w:pPr>
        <w:spacing w:after="0"/>
        <w:ind w:left="0"/>
        <w:jc w:val="both"/>
      </w:pPr>
      <w:r>
        <w:rPr>
          <w:rFonts w:ascii="Times New Roman"/>
          <w:b w:val="false"/>
          <w:i w:val="false"/>
          <w:color w:val="000000"/>
          <w:sz w:val="28"/>
        </w:rPr>
        <w:t>
      Статья 12. Результаты государственного контроля и надзора по</w:t>
      </w:r>
    </w:p>
    <w:p>
      <w:pPr>
        <w:spacing w:after="0"/>
        <w:ind w:left="0"/>
        <w:jc w:val="both"/>
      </w:pPr>
      <w:r>
        <w:rPr>
          <w:rFonts w:ascii="Times New Roman"/>
          <w:b w:val="false"/>
          <w:i w:val="false"/>
          <w:color w:val="000000"/>
          <w:sz w:val="28"/>
        </w:rPr>
        <w:t>
                        обеспечению безопасности полетов и авиационной</w:t>
      </w:r>
    </w:p>
    <w:p>
      <w:pPr>
        <w:spacing w:after="0"/>
        <w:ind w:left="0"/>
        <w:jc w:val="both"/>
      </w:pPr>
      <w:r>
        <w:rPr>
          <w:rFonts w:ascii="Times New Roman"/>
          <w:b w:val="false"/>
          <w:i w:val="false"/>
          <w:color w:val="000000"/>
          <w:sz w:val="28"/>
        </w:rPr>
        <w:t>
      безопасности</w:t>
      </w:r>
    </w:p>
    <w:p>
      <w:pPr>
        <w:spacing w:after="0"/>
        <w:ind w:left="0"/>
        <w:jc w:val="both"/>
      </w:pPr>
      <w:r>
        <w:rPr>
          <w:rFonts w:ascii="Times New Roman"/>
          <w:b w:val="false"/>
          <w:i w:val="false"/>
          <w:color w:val="000000"/>
          <w:sz w:val="28"/>
        </w:rPr>
        <w:t>
      1. В случаях выявления по итогам государственного контроля и надзора нарушений требований законодательства Республики Казахстан в области использования воздушного пространства Республики Казахстан и деятельности авиации государственными авиационными инспекторами выдаются инспекторские предписания физическим или юридическим лицам об устранении нарушений.</w:t>
      </w:r>
    </w:p>
    <w:p>
      <w:pPr>
        <w:spacing w:after="0"/>
        <w:ind w:left="0"/>
        <w:jc w:val="both"/>
      </w:pPr>
      <w:r>
        <w:rPr>
          <w:rFonts w:ascii="Times New Roman"/>
          <w:b w:val="false"/>
          <w:i w:val="false"/>
          <w:color w:val="000000"/>
          <w:sz w:val="28"/>
        </w:rPr>
        <w:t xml:space="preserve">
      В случаях, представляющих угрозу безопасности полетов, государственными авиационными инспекторами выдаются инспекторские предписания с требованием о прекращении эксплуатации воздушного судна  либо прекращении определенных действий инспектируемого эксплуатанта или организации гражданской авиации и (или) авиационного персонала. </w:t>
      </w:r>
    </w:p>
    <w:p>
      <w:pPr>
        <w:spacing w:after="0"/>
        <w:ind w:left="0"/>
        <w:jc w:val="both"/>
      </w:pPr>
      <w:r>
        <w:rPr>
          <w:rFonts w:ascii="Times New Roman"/>
          <w:b w:val="false"/>
          <w:i w:val="false"/>
          <w:color w:val="000000"/>
          <w:sz w:val="28"/>
        </w:rPr>
        <w:t xml:space="preserve">
      2. Инспекторское предписание должно быть вручено физическому или юридическому лицу или их представителям лично или иным способом, подтверждающим факт отправки и получения. </w:t>
      </w:r>
    </w:p>
    <w:p>
      <w:pPr>
        <w:spacing w:after="0"/>
        <w:ind w:left="0"/>
        <w:jc w:val="both"/>
      </w:pPr>
      <w:r>
        <w:rPr>
          <w:rFonts w:ascii="Times New Roman"/>
          <w:b w:val="false"/>
          <w:i w:val="false"/>
          <w:color w:val="000000"/>
          <w:sz w:val="28"/>
        </w:rPr>
        <w:t>
      В инспекторском предписании указываются фамилия, имя, отчество (при его наличии) физического лица или наименование юридического лица, дата выдачи инспекторского предписания, основание для направления инспекторского предписания, требования об устранении выявленных нарушений и сроки исполнения инспекторского предписания, порядок обжалования.</w:t>
      </w:r>
    </w:p>
    <w:p>
      <w:pPr>
        <w:spacing w:after="0"/>
        <w:ind w:left="0"/>
        <w:jc w:val="both"/>
      </w:pPr>
      <w:r>
        <w:rPr>
          <w:rFonts w:ascii="Times New Roman"/>
          <w:b w:val="false"/>
          <w:i w:val="false"/>
          <w:color w:val="000000"/>
          <w:sz w:val="28"/>
        </w:rPr>
        <w:t>
      3. Инспекторское предписание,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 оператора почты уведомления о получении адресатом почтового отправления либо по истечении пяти рабочих дней со дня направления уведомления в электронном виде.</w:t>
      </w:r>
    </w:p>
    <w:p>
      <w:pPr>
        <w:spacing w:after="0"/>
        <w:ind w:left="0"/>
        <w:jc w:val="both"/>
      </w:pPr>
      <w:r>
        <w:rPr>
          <w:rFonts w:ascii="Times New Roman"/>
          <w:b w:val="false"/>
          <w:i w:val="false"/>
          <w:color w:val="000000"/>
          <w:sz w:val="28"/>
        </w:rPr>
        <w:t xml:space="preserve">
      4.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w:t>
      </w:r>
    </w:p>
    <w:p>
      <w:pPr>
        <w:spacing w:after="0"/>
        <w:ind w:left="0"/>
        <w:jc w:val="both"/>
      </w:pPr>
      <w:r>
        <w:rPr>
          <w:rFonts w:ascii="Times New Roman"/>
          <w:b w:val="false"/>
          <w:i w:val="false"/>
          <w:color w:val="000000"/>
          <w:sz w:val="28"/>
        </w:rPr>
        <w:t>
      5.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Инспекторские предписания, выдаваемые государственными авиационными инспекторами, могут быть обжалованы вышестоящему должностному лицу или в суд.";</w:t>
      </w:r>
    </w:p>
    <w:bookmarkStart w:name="z465" w:id="418"/>
    <w:p>
      <w:pPr>
        <w:spacing w:after="0"/>
        <w:ind w:left="0"/>
        <w:jc w:val="both"/>
      </w:pPr>
      <w:r>
        <w:rPr>
          <w:rFonts w:ascii="Times New Roman"/>
          <w:b w:val="false"/>
          <w:i w:val="false"/>
          <w:color w:val="000000"/>
          <w:sz w:val="28"/>
        </w:rPr>
        <w:t>
      6) дополнить статьей 12-1 следующего содержания:</w:t>
      </w:r>
    </w:p>
    <w:bookmarkEnd w:id="418"/>
    <w:p>
      <w:pPr>
        <w:spacing w:after="0"/>
        <w:ind w:left="0"/>
        <w:jc w:val="both"/>
      </w:pPr>
      <w:r>
        <w:rPr>
          <w:rFonts w:ascii="Times New Roman"/>
          <w:b w:val="false"/>
          <w:i w:val="false"/>
          <w:color w:val="000000"/>
          <w:sz w:val="28"/>
        </w:rPr>
        <w:t>
      "Статья 12-1. Программа по безопасности полетов гражданской авиации</w:t>
      </w:r>
    </w:p>
    <w:p>
      <w:pPr>
        <w:spacing w:after="0"/>
        <w:ind w:left="0"/>
        <w:jc w:val="both"/>
      </w:pPr>
      <w:r>
        <w:rPr>
          <w:rFonts w:ascii="Times New Roman"/>
          <w:b w:val="false"/>
          <w:i w:val="false"/>
          <w:color w:val="000000"/>
          <w:sz w:val="28"/>
        </w:rPr>
        <w:t>
      1. Уполномоченный орган в сфере гражданской авиации разрабатывает в соответствии со стандартами Международной организации гражданской авиации (ИКАО) программу по безопасности полетов, которая:</w:t>
      </w:r>
    </w:p>
    <w:p>
      <w:pPr>
        <w:spacing w:after="0"/>
        <w:ind w:left="0"/>
        <w:jc w:val="both"/>
      </w:pPr>
      <w:r>
        <w:rPr>
          <w:rFonts w:ascii="Times New Roman"/>
          <w:b w:val="false"/>
          <w:i w:val="false"/>
          <w:color w:val="000000"/>
          <w:sz w:val="28"/>
        </w:rPr>
        <w:t>
      1) представляет систему управления безопасностью полетов в гражданской авиации в отрасли гражданской авиации;</w:t>
      </w:r>
    </w:p>
    <w:p>
      <w:pPr>
        <w:spacing w:after="0"/>
        <w:ind w:left="0"/>
        <w:jc w:val="both"/>
      </w:pPr>
      <w:r>
        <w:rPr>
          <w:rFonts w:ascii="Times New Roman"/>
          <w:b w:val="false"/>
          <w:i w:val="false"/>
          <w:color w:val="000000"/>
          <w:sz w:val="28"/>
        </w:rPr>
        <w:t>
      2) устанавливает эффективное внедрение международных стандартов и рекомендуемой практики, связанных с системой управления безопасностью полетов;</w:t>
      </w:r>
    </w:p>
    <w:p>
      <w:pPr>
        <w:spacing w:after="0"/>
        <w:ind w:left="0"/>
        <w:jc w:val="both"/>
      </w:pPr>
      <w:r>
        <w:rPr>
          <w:rFonts w:ascii="Times New Roman"/>
          <w:b w:val="false"/>
          <w:i w:val="false"/>
          <w:color w:val="000000"/>
          <w:sz w:val="28"/>
        </w:rPr>
        <w:t>
      3) направлена на достижение высокого уровня управления рисками безопасности полетов и непрерывное снижение количества авиационных происшествий и инцидентов.</w:t>
      </w:r>
    </w:p>
    <w:p>
      <w:pPr>
        <w:spacing w:after="0"/>
        <w:ind w:left="0"/>
        <w:jc w:val="both"/>
      </w:pPr>
      <w:r>
        <w:rPr>
          <w:rFonts w:ascii="Times New Roman"/>
          <w:b w:val="false"/>
          <w:i w:val="false"/>
          <w:color w:val="000000"/>
          <w:sz w:val="28"/>
        </w:rPr>
        <w:t>
      2. Программа по безопасности полетов в гражданской авиации включает:</w:t>
      </w:r>
    </w:p>
    <w:p>
      <w:pPr>
        <w:spacing w:after="0"/>
        <w:ind w:left="0"/>
        <w:jc w:val="both"/>
      </w:pPr>
      <w:r>
        <w:rPr>
          <w:rFonts w:ascii="Times New Roman"/>
          <w:b w:val="false"/>
          <w:i w:val="false"/>
          <w:color w:val="000000"/>
          <w:sz w:val="28"/>
        </w:rPr>
        <w:t xml:space="preserve">
      1) политику и цели в области безопасности на государственном уровне; </w:t>
      </w:r>
    </w:p>
    <w:p>
      <w:pPr>
        <w:spacing w:after="0"/>
        <w:ind w:left="0"/>
        <w:jc w:val="both"/>
      </w:pPr>
      <w:r>
        <w:rPr>
          <w:rFonts w:ascii="Times New Roman"/>
          <w:b w:val="false"/>
          <w:i w:val="false"/>
          <w:color w:val="000000"/>
          <w:sz w:val="28"/>
        </w:rPr>
        <w:t>
      2) управление рисками, связанными с безопасностью полетов на государственном уровне;</w:t>
      </w:r>
    </w:p>
    <w:p>
      <w:pPr>
        <w:spacing w:after="0"/>
        <w:ind w:left="0"/>
        <w:jc w:val="both"/>
      </w:pPr>
      <w:r>
        <w:rPr>
          <w:rFonts w:ascii="Times New Roman"/>
          <w:b w:val="false"/>
          <w:i w:val="false"/>
          <w:color w:val="000000"/>
          <w:sz w:val="28"/>
        </w:rPr>
        <w:t xml:space="preserve">
      3) обеспечение безопасности гражданской авиации на государственном уровне; </w:t>
      </w:r>
    </w:p>
    <w:p>
      <w:pPr>
        <w:spacing w:after="0"/>
        <w:ind w:left="0"/>
        <w:jc w:val="both"/>
      </w:pPr>
      <w:r>
        <w:rPr>
          <w:rFonts w:ascii="Times New Roman"/>
          <w:b w:val="false"/>
          <w:i w:val="false"/>
          <w:color w:val="000000"/>
          <w:sz w:val="28"/>
        </w:rPr>
        <w:t>
      4) содействие развитию безопасности гражданской авиации на государственном уровне.";</w:t>
      </w:r>
    </w:p>
    <w:bookmarkStart w:name="z466" w:id="4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3-1), 3-2), 15-1) и 22-1) следующего содержания:</w:t>
      </w:r>
    </w:p>
    <w:bookmarkEnd w:id="419"/>
    <w:p>
      <w:pPr>
        <w:spacing w:after="0"/>
        <w:ind w:left="0"/>
        <w:jc w:val="both"/>
      </w:pPr>
      <w:r>
        <w:rPr>
          <w:rFonts w:ascii="Times New Roman"/>
          <w:b w:val="false"/>
          <w:i w:val="false"/>
          <w:color w:val="000000"/>
          <w:sz w:val="28"/>
        </w:rPr>
        <w:t>
      "3-1) утверждает программу по безопасности полетов в сфере гражданской авиации;</w:t>
      </w:r>
    </w:p>
    <w:p>
      <w:pPr>
        <w:spacing w:after="0"/>
        <w:ind w:left="0"/>
        <w:jc w:val="both"/>
      </w:pPr>
      <w:r>
        <w:rPr>
          <w:rFonts w:ascii="Times New Roman"/>
          <w:b w:val="false"/>
          <w:i w:val="false"/>
          <w:color w:val="000000"/>
          <w:sz w:val="28"/>
        </w:rPr>
        <w:t>
      3-2) утверждает программу упрощения формальностей при международных воздушных перевозках, представляющую собой совокупность мер, призванных содействовать установлению процедур в целях упрощения формальностей в гражданской авиации Республики Казахстан;";</w:t>
      </w:r>
    </w:p>
    <w:p>
      <w:pPr>
        <w:spacing w:after="0"/>
        <w:ind w:left="0"/>
        <w:jc w:val="both"/>
      </w:pPr>
      <w:r>
        <w:rPr>
          <w:rFonts w:ascii="Times New Roman"/>
          <w:b w:val="false"/>
          <w:i w:val="false"/>
          <w:color w:val="000000"/>
          <w:sz w:val="28"/>
        </w:rPr>
        <w:t>
      "15-1) утверждает Правила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сертификационные требования, предъявляемые к органам обслуживания воздушного движения и (или) службам эксплуатации радиотехнического оборудования и связи аэронавигационной организации;";</w:t>
      </w:r>
    </w:p>
    <w:p>
      <w:pPr>
        <w:spacing w:after="0"/>
        <w:ind w:left="0"/>
        <w:jc w:val="both"/>
      </w:pPr>
      <w:r>
        <w:rPr>
          <w:rFonts w:ascii="Times New Roman"/>
          <w:b w:val="false"/>
          <w:i w:val="false"/>
          <w:color w:val="000000"/>
          <w:sz w:val="28"/>
        </w:rPr>
        <w:t>
      "22-1) утверждает Правила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w:t>
      </w:r>
    </w:p>
    <w:bookmarkStart w:name="z467" w:id="4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14:</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осуществляет государственное регулирование, государственный контроль и надзор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международным стандартам;";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утверждает типовые программы профессиональной подготовки авиационного персонала, участвующего в обеспечении безопасности полетов;";</w:t>
      </w:r>
    </w:p>
    <w:bookmarkStart w:name="z471" w:id="421"/>
    <w:p>
      <w:pPr>
        <w:spacing w:after="0"/>
        <w:ind w:left="0"/>
        <w:jc w:val="both"/>
      </w:pPr>
      <w:r>
        <w:rPr>
          <w:rFonts w:ascii="Times New Roman"/>
          <w:b w:val="false"/>
          <w:i w:val="false"/>
          <w:color w:val="000000"/>
          <w:sz w:val="28"/>
        </w:rPr>
        <w:t>
      дополнить подпунктами 15-1) и 15-2) следующего содержания:</w:t>
      </w:r>
    </w:p>
    <w:bookmarkEnd w:id="421"/>
    <w:p>
      <w:pPr>
        <w:spacing w:after="0"/>
        <w:ind w:left="0"/>
        <w:jc w:val="both"/>
      </w:pPr>
      <w:r>
        <w:rPr>
          <w:rFonts w:ascii="Times New Roman"/>
          <w:b w:val="false"/>
          <w:i w:val="false"/>
          <w:color w:val="000000"/>
          <w:sz w:val="28"/>
        </w:rPr>
        <w:t>
      "15-1) утверждает Правила тестирования на определение уровня владения языком, используемым в радиотелефонной связи;</w:t>
      </w:r>
    </w:p>
    <w:p>
      <w:pPr>
        <w:spacing w:after="0"/>
        <w:ind w:left="0"/>
        <w:jc w:val="both"/>
      </w:pPr>
      <w:r>
        <w:rPr>
          <w:rFonts w:ascii="Times New Roman"/>
          <w:b w:val="false"/>
          <w:i w:val="false"/>
          <w:color w:val="000000"/>
          <w:sz w:val="28"/>
        </w:rPr>
        <w:t>
      15-2) согласовывает разработанные авиационными учебными центрами и организациями гражданской авиации программы профессиональной подготовки авиационного персонала;";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выдает свидетельство авиационного персонала лицу, относящемуся к авиационному персоналу,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p>
    <w:p>
      <w:pPr>
        <w:spacing w:after="0"/>
        <w:ind w:left="0"/>
        <w:jc w:val="both"/>
      </w:pPr>
      <w:r>
        <w:rPr>
          <w:rFonts w:ascii="Times New Roman"/>
          <w:b w:val="false"/>
          <w:i w:val="false"/>
          <w:color w:val="000000"/>
          <w:sz w:val="28"/>
        </w:rPr>
        <w:t>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 сертификата органа обслуживания воздушного движения и (или) службы эксплуатации радиотехнического оборудования и связи аэронавигационной организации;";</w:t>
      </w:r>
    </w:p>
    <w:p>
      <w:pPr>
        <w:spacing w:after="0"/>
        <w:ind w:left="0"/>
        <w:jc w:val="both"/>
      </w:pPr>
      <w:r>
        <w:rPr>
          <w:rFonts w:ascii="Times New Roman"/>
          <w:b w:val="false"/>
          <w:i w:val="false"/>
          <w:color w:val="000000"/>
          <w:sz w:val="28"/>
        </w:rPr>
        <w:t>
      "23) утверждает расписание регулярных полетов иностранных авиаперевозчиков, а также Инструкцию по утверждению расписания регулярных рейсов иностранных авиаперевозчиков на международных авиамаршрутах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исключить;</w:t>
      </w:r>
    </w:p>
    <w:bookmarkStart w:name="z474" w:id="422"/>
    <w:p>
      <w:pPr>
        <w:spacing w:after="0"/>
        <w:ind w:left="0"/>
        <w:jc w:val="both"/>
      </w:pPr>
      <w:r>
        <w:rPr>
          <w:rFonts w:ascii="Times New Roman"/>
          <w:b w:val="false"/>
          <w:i w:val="false"/>
          <w:color w:val="000000"/>
          <w:sz w:val="28"/>
        </w:rPr>
        <w:t>
      дополнить подпунктами 38-1), 41-1), 41-2), 41-3), 41-4), 41-5), 41-6), 41-7), 41-8), 41-9), 41-10), 41-11), 41-12), 41-13), 41-14), 41-15) и 41-16) следующего содержания:</w:t>
      </w:r>
    </w:p>
    <w:bookmarkEnd w:id="422"/>
    <w:p>
      <w:pPr>
        <w:spacing w:after="0"/>
        <w:ind w:left="0"/>
        <w:jc w:val="both"/>
      </w:pPr>
      <w:r>
        <w:rPr>
          <w:rFonts w:ascii="Times New Roman"/>
          <w:b w:val="false"/>
          <w:i w:val="false"/>
          <w:color w:val="000000"/>
          <w:sz w:val="28"/>
        </w:rPr>
        <w:t>
      "38-1) осуществляет контроль поисково-спасательного и аварийно-спасательного обеспечения полетов в сфере гражданской и экспериментальной авиации;";</w:t>
      </w:r>
    </w:p>
    <w:p>
      <w:pPr>
        <w:spacing w:after="0"/>
        <w:ind w:left="0"/>
        <w:jc w:val="both"/>
      </w:pPr>
      <w:r>
        <w:rPr>
          <w:rFonts w:ascii="Times New Roman"/>
          <w:b w:val="false"/>
          <w:i w:val="false"/>
          <w:color w:val="000000"/>
          <w:sz w:val="28"/>
        </w:rPr>
        <w:t xml:space="preserve">
      "41-1)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 Республики Казахстан;</w:t>
      </w:r>
    </w:p>
    <w:p>
      <w:pPr>
        <w:spacing w:after="0"/>
        <w:ind w:left="0"/>
        <w:jc w:val="both"/>
      </w:pPr>
      <w:r>
        <w:rPr>
          <w:rFonts w:ascii="Times New Roman"/>
          <w:b w:val="false"/>
          <w:i w:val="false"/>
          <w:color w:val="000000"/>
          <w:sz w:val="28"/>
        </w:rPr>
        <w:t>
      41-2) осуществляет мониторинг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w:t>
      </w:r>
    </w:p>
    <w:p>
      <w:pPr>
        <w:spacing w:after="0"/>
        <w:ind w:left="0"/>
        <w:jc w:val="both"/>
      </w:pPr>
      <w:r>
        <w:rPr>
          <w:rFonts w:ascii="Times New Roman"/>
          <w:b w:val="false"/>
          <w:i w:val="false"/>
          <w:color w:val="000000"/>
          <w:sz w:val="28"/>
        </w:rPr>
        <w:t>
      41-3) обеспечивает своевременное уведомление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опубликование в документах аэронавигационной информации;</w:t>
      </w:r>
    </w:p>
    <w:p>
      <w:pPr>
        <w:spacing w:after="0"/>
        <w:ind w:left="0"/>
        <w:jc w:val="both"/>
      </w:pPr>
      <w:r>
        <w:rPr>
          <w:rFonts w:ascii="Times New Roman"/>
          <w:b w:val="false"/>
          <w:i w:val="false"/>
          <w:color w:val="000000"/>
          <w:sz w:val="28"/>
        </w:rPr>
        <w:t xml:space="preserve">
      41-4) организует работы по расследованию авиационных происшествий и инцидентов гражданской авиации на территории Республики Казахстан в соответствии с Правилами расследования авиационных происшествий и инцидентов, утвержденными Правительством  Республики Казахстан; </w:t>
      </w:r>
    </w:p>
    <w:p>
      <w:pPr>
        <w:spacing w:after="0"/>
        <w:ind w:left="0"/>
        <w:jc w:val="both"/>
      </w:pPr>
      <w:r>
        <w:rPr>
          <w:rFonts w:ascii="Times New Roman"/>
          <w:b w:val="false"/>
          <w:i w:val="false"/>
          <w:color w:val="000000"/>
          <w:sz w:val="28"/>
        </w:rPr>
        <w:t>
      41-5) участвует в расследовании авиационных происшествий и инцидентов гражданской авиации на территории других государств, произошедших с воздушными судами, которые зарегистрированы в Государственном реестре гражданских воздушных судов Республики Казахстан либо эксплуатантами воздушных судов являются физические или юридические лица Республики Казахстан;</w:t>
      </w:r>
    </w:p>
    <w:p>
      <w:pPr>
        <w:spacing w:after="0"/>
        <w:ind w:left="0"/>
        <w:jc w:val="both"/>
      </w:pPr>
      <w:r>
        <w:rPr>
          <w:rFonts w:ascii="Times New Roman"/>
          <w:b w:val="false"/>
          <w:i w:val="false"/>
          <w:color w:val="000000"/>
          <w:sz w:val="28"/>
        </w:rPr>
        <w:t>
      41-6)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p>
      <w:pPr>
        <w:spacing w:after="0"/>
        <w:ind w:left="0"/>
        <w:jc w:val="both"/>
      </w:pPr>
      <w:r>
        <w:rPr>
          <w:rFonts w:ascii="Times New Roman"/>
          <w:b w:val="false"/>
          <w:i w:val="false"/>
          <w:color w:val="000000"/>
          <w:sz w:val="28"/>
        </w:rPr>
        <w:t>
      41-7) ведет статистические данные по авиационным происшествиям и инцидентам, произошедшим с воздушными судами, зарегистрированными в Государственном реестре гражданских воздушных судов Республики Казахстан либо эксплуатантами которых являются физические или юридические лица Республики Казахстан;</w:t>
      </w:r>
    </w:p>
    <w:p>
      <w:pPr>
        <w:spacing w:after="0"/>
        <w:ind w:left="0"/>
        <w:jc w:val="both"/>
      </w:pPr>
      <w:r>
        <w:rPr>
          <w:rFonts w:ascii="Times New Roman"/>
          <w:b w:val="false"/>
          <w:i w:val="false"/>
          <w:color w:val="000000"/>
          <w:sz w:val="28"/>
        </w:rPr>
        <w:t>
      41-8) ведет статистические данные по авиационным происшествиям и инцидентам, произошедшим с воздушными судами эксплуатантов иностранных государств на территории Республики Казахстан;</w:t>
      </w:r>
    </w:p>
    <w:p>
      <w:pPr>
        <w:spacing w:after="0"/>
        <w:ind w:left="0"/>
        <w:jc w:val="both"/>
      </w:pPr>
      <w:r>
        <w:rPr>
          <w:rFonts w:ascii="Times New Roman"/>
          <w:b w:val="false"/>
          <w:i w:val="false"/>
          <w:color w:val="000000"/>
          <w:sz w:val="28"/>
        </w:rPr>
        <w:t xml:space="preserve">
      41-9) участвует в обмене статистическими данными с международными организациями гражданской авиации; </w:t>
      </w:r>
    </w:p>
    <w:p>
      <w:pPr>
        <w:spacing w:after="0"/>
        <w:ind w:left="0"/>
        <w:jc w:val="both"/>
      </w:pPr>
      <w:r>
        <w:rPr>
          <w:rFonts w:ascii="Times New Roman"/>
          <w:b w:val="false"/>
          <w:i w:val="false"/>
          <w:color w:val="000000"/>
          <w:sz w:val="28"/>
        </w:rPr>
        <w:t>
      41-10) сотрудничает с органами иностранных государств и международными организациями гражданской авиации, ответственными за расследование авиационных происшествий и инцидентов;</w:t>
      </w:r>
    </w:p>
    <w:p>
      <w:pPr>
        <w:spacing w:after="0"/>
        <w:ind w:left="0"/>
        <w:jc w:val="both"/>
      </w:pPr>
      <w:r>
        <w:rPr>
          <w:rFonts w:ascii="Times New Roman"/>
          <w:b w:val="false"/>
          <w:i w:val="false"/>
          <w:color w:val="000000"/>
          <w:sz w:val="28"/>
        </w:rPr>
        <w:t xml:space="preserve">
      41-11) сотрудничает с заинтересованными государственными органами Республики Казахстан по вопросам расследования авиационных происшествий и инцидентов; </w:t>
      </w:r>
    </w:p>
    <w:p>
      <w:pPr>
        <w:spacing w:after="0"/>
        <w:ind w:left="0"/>
        <w:jc w:val="both"/>
      </w:pPr>
      <w:r>
        <w:rPr>
          <w:rFonts w:ascii="Times New Roman"/>
          <w:b w:val="false"/>
          <w:i w:val="false"/>
          <w:color w:val="000000"/>
          <w:sz w:val="28"/>
        </w:rPr>
        <w:t xml:space="preserve">
      41-12) обеспечивает сохранность доказательств при расследовании авиационных происшествий и инцидентов; </w:t>
      </w:r>
    </w:p>
    <w:p>
      <w:pPr>
        <w:spacing w:after="0"/>
        <w:ind w:left="0"/>
        <w:jc w:val="both"/>
      </w:pPr>
      <w:r>
        <w:rPr>
          <w:rFonts w:ascii="Times New Roman"/>
          <w:b w:val="false"/>
          <w:i w:val="false"/>
          <w:color w:val="000000"/>
          <w:sz w:val="28"/>
        </w:rPr>
        <w:t xml:space="preserve">
      41-13) обеспечивает защиту конфиденциальной информации о безопасности полетов; </w:t>
      </w:r>
    </w:p>
    <w:p>
      <w:pPr>
        <w:spacing w:after="0"/>
        <w:ind w:left="0"/>
        <w:jc w:val="both"/>
      </w:pPr>
      <w:r>
        <w:rPr>
          <w:rFonts w:ascii="Times New Roman"/>
          <w:b w:val="false"/>
          <w:i w:val="false"/>
          <w:color w:val="000000"/>
          <w:sz w:val="28"/>
        </w:rPr>
        <w:t xml:space="preserve">
      41-14) разрабатывает, внедряет, изучает и поддерживает систему обязательного и добровольного представления данных об авиационных происшествиях и инцидентах, включая механизм сбора, оценки, обработки, хранения и регистрации авиационных событий; </w:t>
      </w:r>
    </w:p>
    <w:p>
      <w:pPr>
        <w:spacing w:after="0"/>
        <w:ind w:left="0"/>
        <w:jc w:val="both"/>
      </w:pPr>
      <w:r>
        <w:rPr>
          <w:rFonts w:ascii="Times New Roman"/>
          <w:b w:val="false"/>
          <w:i w:val="false"/>
          <w:color w:val="000000"/>
          <w:sz w:val="28"/>
        </w:rPr>
        <w:t xml:space="preserve">
      41-15)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 </w:t>
      </w:r>
    </w:p>
    <w:p>
      <w:pPr>
        <w:spacing w:after="0"/>
        <w:ind w:left="0"/>
        <w:jc w:val="both"/>
      </w:pPr>
      <w:r>
        <w:rPr>
          <w:rFonts w:ascii="Times New Roman"/>
          <w:b w:val="false"/>
          <w:i w:val="false"/>
          <w:color w:val="000000"/>
          <w:sz w:val="28"/>
        </w:rPr>
        <w:t>
      41-16)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476" w:id="4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p>
    <w:bookmarkEnd w:id="423"/>
    <w:p>
      <w:pPr>
        <w:spacing w:after="0"/>
        <w:ind w:left="0"/>
        <w:jc w:val="both"/>
      </w:pPr>
      <w:r>
        <w:rPr>
          <w:rFonts w:ascii="Times New Roman"/>
          <w:b w:val="false"/>
          <w:i w:val="false"/>
          <w:color w:val="000000"/>
          <w:sz w:val="28"/>
        </w:rPr>
        <w:t>
      "Статья 16. Сертификация в сфере гражданской авиации</w:t>
      </w:r>
    </w:p>
    <w:p>
      <w:pPr>
        <w:spacing w:after="0"/>
        <w:ind w:left="0"/>
        <w:jc w:val="both"/>
      </w:pPr>
      <w:r>
        <w:rPr>
          <w:rFonts w:ascii="Times New Roman"/>
          <w:b w:val="false"/>
          <w:i w:val="false"/>
          <w:color w:val="000000"/>
          <w:sz w:val="28"/>
        </w:rPr>
        <w:t>
      1. При сертификации в сфере гражданской авиации подтверждается соответствие воздушных судов, аэродромов и авиационных услуг, предусмотренных настоящим Законом, требованиям законодательства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xml:space="preserve">
      2. Целью сертификации является охрана жизни и здоровья человека, окружающей среды, интересов государства, обеспечение безопасности полетов воздушных судов и авиационной безопасности, удовлетворение потребностей экономики и граждан в качественных авиационных услугах. </w:t>
      </w:r>
    </w:p>
    <w:p>
      <w:pPr>
        <w:spacing w:after="0"/>
        <w:ind w:left="0"/>
        <w:jc w:val="both"/>
      </w:pPr>
      <w:r>
        <w:rPr>
          <w:rFonts w:ascii="Times New Roman"/>
          <w:b w:val="false"/>
          <w:i w:val="false"/>
          <w:color w:val="000000"/>
          <w:sz w:val="28"/>
        </w:rPr>
        <w:t>
      3. Сертификацию осуществляет уполномоченный орган в сфере гражданской авиации в случаях, установленных настоящим Законом.</w:t>
      </w:r>
    </w:p>
    <w:bookmarkStart w:name="z547" w:id="424"/>
    <w:p>
      <w:pPr>
        <w:spacing w:after="0"/>
        <w:ind w:left="0"/>
        <w:jc w:val="both"/>
      </w:pPr>
      <w:r>
        <w:rPr>
          <w:rFonts w:ascii="Times New Roman"/>
          <w:b w:val="false"/>
          <w:i w:val="false"/>
          <w:color w:val="000000"/>
          <w:sz w:val="28"/>
        </w:rPr>
        <w:t xml:space="preserve">
      За сертификацию в сфере гражданской авиации взимается сбор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Сертификация в сфере гражданской авиации осуществляется после уплаты в государственный бюджет указанного сбора.</w:t>
      </w:r>
    </w:p>
    <w:bookmarkEnd w:id="424"/>
    <w:p>
      <w:pPr>
        <w:spacing w:after="0"/>
        <w:ind w:left="0"/>
        <w:jc w:val="both"/>
      </w:pPr>
      <w:r>
        <w:rPr>
          <w:rFonts w:ascii="Times New Roman"/>
          <w:b w:val="false"/>
          <w:i w:val="false"/>
          <w:color w:val="000000"/>
          <w:sz w:val="28"/>
        </w:rPr>
        <w:t>
      На момент выдачи сертификат (свидетельство на выполнение авиационных работ) подтверждает соответствие заявителя сертификационным требованиям и предоставляет ему право на осуществление разрешенных видов деятельности.</w:t>
      </w:r>
    </w:p>
    <w:p>
      <w:pPr>
        <w:spacing w:after="0"/>
        <w:ind w:left="0"/>
        <w:jc w:val="both"/>
      </w:pPr>
      <w:r>
        <w:rPr>
          <w:rFonts w:ascii="Times New Roman"/>
          <w:b w:val="false"/>
          <w:i w:val="false"/>
          <w:color w:val="000000"/>
          <w:sz w:val="28"/>
        </w:rPr>
        <w:t>
      4. Уполномоченный орган в сфере гражданской авиации выдает заявителю сертификат (свидетельство на выполнение авиационных работ) при соответствии сертификационным требованиям, утверждаемым Правительством Республики Казахстан.</w:t>
      </w:r>
    </w:p>
    <w:p>
      <w:pPr>
        <w:spacing w:after="0"/>
        <w:ind w:left="0"/>
        <w:jc w:val="both"/>
      </w:pPr>
      <w:r>
        <w:rPr>
          <w:rFonts w:ascii="Times New Roman"/>
          <w:b w:val="false"/>
          <w:i w:val="false"/>
          <w:color w:val="000000"/>
          <w:sz w:val="28"/>
        </w:rPr>
        <w:t>
      Процесс сертификации эксплуатантов или организаций гражданской авиации предусматривает сертификационное обследование их соответствия установленным сертификационным требованиям, в том числе оценку их финансово-экономического положения для обеспечения безопасности полетов.</w:t>
      </w:r>
    </w:p>
    <w:p>
      <w:pPr>
        <w:spacing w:after="0"/>
        <w:ind w:left="0"/>
        <w:jc w:val="both"/>
      </w:pPr>
      <w:r>
        <w:rPr>
          <w:rFonts w:ascii="Times New Roman"/>
          <w:b w:val="false"/>
          <w:i w:val="false"/>
          <w:color w:val="000000"/>
          <w:sz w:val="28"/>
        </w:rPr>
        <w:t xml:space="preserve">
      В рамках сертификационного обследования заявитель обязан продемонстрировать способность и средства, необходимые для выполнения функций, связанных с запрашиваемыми видами деятельности. </w:t>
      </w:r>
    </w:p>
    <w:p>
      <w:pPr>
        <w:spacing w:after="0"/>
        <w:ind w:left="0"/>
        <w:jc w:val="both"/>
      </w:pPr>
      <w:r>
        <w:rPr>
          <w:rFonts w:ascii="Times New Roman"/>
          <w:b w:val="false"/>
          <w:i w:val="false"/>
          <w:color w:val="000000"/>
          <w:sz w:val="28"/>
        </w:rPr>
        <w:t>
      5. Уполномоченный орган в сфере гражданской авиации при сертификации осуществляет сертификационное обследование на:</w:t>
      </w:r>
    </w:p>
    <w:p>
      <w:pPr>
        <w:spacing w:after="0"/>
        <w:ind w:left="0"/>
        <w:jc w:val="both"/>
      </w:pPr>
      <w:r>
        <w:rPr>
          <w:rFonts w:ascii="Times New Roman"/>
          <w:b w:val="false"/>
          <w:i w:val="false"/>
          <w:color w:val="000000"/>
          <w:sz w:val="28"/>
        </w:rPr>
        <w:t xml:space="preserve">
      1) соответствие сертификационным требованиям, применяемым к организациям гражданской авиации, подлежащим процедурам сертификации перед выдачей сертификата (свидетельства на выполнение авиационных работ); </w:t>
      </w:r>
    </w:p>
    <w:p>
      <w:pPr>
        <w:spacing w:after="0"/>
        <w:ind w:left="0"/>
        <w:jc w:val="both"/>
      </w:pPr>
      <w:r>
        <w:rPr>
          <w:rFonts w:ascii="Times New Roman"/>
          <w:b w:val="false"/>
          <w:i w:val="false"/>
          <w:color w:val="000000"/>
          <w:sz w:val="28"/>
        </w:rPr>
        <w:t>
      2) выполнение (применение) в соответствии с законодательством Республики Казахстан об использовании воздушного пространства Республики Казахстан и деятельности авиации плана корректирующих действий, утвержденных уполномоченным органом в сфере гражданской авиации.</w:t>
      </w:r>
    </w:p>
    <w:p>
      <w:pPr>
        <w:spacing w:after="0"/>
        <w:ind w:left="0"/>
        <w:jc w:val="both"/>
      </w:pPr>
      <w:r>
        <w:rPr>
          <w:rFonts w:ascii="Times New Roman"/>
          <w:b w:val="false"/>
          <w:i w:val="false"/>
          <w:color w:val="000000"/>
          <w:sz w:val="28"/>
        </w:rPr>
        <w:t xml:space="preserve">
      6. Сертификационное обследование, предусмотренное пунктом 5 настоящей статьи, должно: </w:t>
      </w:r>
    </w:p>
    <w:p>
      <w:pPr>
        <w:spacing w:after="0"/>
        <w:ind w:left="0"/>
        <w:jc w:val="both"/>
      </w:pPr>
      <w:r>
        <w:rPr>
          <w:rFonts w:ascii="Times New Roman"/>
          <w:b w:val="false"/>
          <w:i w:val="false"/>
          <w:color w:val="000000"/>
          <w:sz w:val="28"/>
        </w:rPr>
        <w:t xml:space="preserve">
      1) осуществляться с использованием инструктивного материала, разработанного уполномоченным органом в сфере гражданской авиации для государственных авиационных инспекторов по проведению сертификационного обследования; </w:t>
      </w:r>
    </w:p>
    <w:p>
      <w:pPr>
        <w:spacing w:after="0"/>
        <w:ind w:left="0"/>
        <w:jc w:val="both"/>
      </w:pPr>
      <w:r>
        <w:rPr>
          <w:rFonts w:ascii="Times New Roman"/>
          <w:b w:val="false"/>
          <w:i w:val="false"/>
          <w:color w:val="000000"/>
          <w:sz w:val="28"/>
        </w:rPr>
        <w:t>
      2) представлять проверяемым физическим и юридическим лицам соответствующие результаты сертификационного обследования.";</w:t>
      </w:r>
    </w:p>
    <w:bookmarkStart w:name="z477" w:id="4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2</w:t>
      </w:r>
      <w:r>
        <w:rPr>
          <w:rFonts w:ascii="Times New Roman"/>
          <w:b w:val="false"/>
          <w:i w:val="false"/>
          <w:color w:val="000000"/>
          <w:sz w:val="28"/>
        </w:rPr>
        <w:t xml:space="preserve"> дополнить статьями 16-1, 16-2, 16-3, 16-4, 16-5 и 16-6 следующего содержания:</w:t>
      </w:r>
    </w:p>
    <w:bookmarkEnd w:id="425"/>
    <w:p>
      <w:pPr>
        <w:spacing w:after="0"/>
        <w:ind w:left="0"/>
        <w:jc w:val="both"/>
      </w:pPr>
      <w:r>
        <w:rPr>
          <w:rFonts w:ascii="Times New Roman"/>
          <w:b w:val="false"/>
          <w:i w:val="false"/>
          <w:color w:val="000000"/>
          <w:sz w:val="28"/>
        </w:rPr>
        <w:t>
      "Статья 16-1. Постоянный надзор за обеспечением безопасности полетов</w:t>
      </w:r>
    </w:p>
    <w:p>
      <w:pPr>
        <w:spacing w:after="0"/>
        <w:ind w:left="0"/>
        <w:jc w:val="both"/>
      </w:pPr>
      <w:r>
        <w:rPr>
          <w:rFonts w:ascii="Times New Roman"/>
          <w:b w:val="false"/>
          <w:i w:val="false"/>
          <w:color w:val="000000"/>
          <w:sz w:val="28"/>
        </w:rPr>
        <w:t>
      1. Уполномоченный орган в сфере гражданской авиации осуществляет постоянный надзор за обеспечением безопасности полетов физическими и юридическими лицами.</w:t>
      </w:r>
    </w:p>
    <w:p>
      <w:pPr>
        <w:spacing w:after="0"/>
        <w:ind w:left="0"/>
        <w:jc w:val="both"/>
      </w:pPr>
      <w:r>
        <w:rPr>
          <w:rFonts w:ascii="Times New Roman"/>
          <w:b w:val="false"/>
          <w:i w:val="false"/>
          <w:color w:val="000000"/>
          <w:sz w:val="28"/>
        </w:rPr>
        <w:t xml:space="preserve">
      Постоянному надзору за обеспечением безопасности полетов подлежат эксплуатанты и организации гражданской авиации, сертифицированные уполномоченным органом в сфере гражданской авиации. </w:t>
      </w:r>
    </w:p>
    <w:p>
      <w:pPr>
        <w:spacing w:after="0"/>
        <w:ind w:left="0"/>
        <w:jc w:val="both"/>
      </w:pPr>
      <w:r>
        <w:rPr>
          <w:rFonts w:ascii="Times New Roman"/>
          <w:b w:val="false"/>
          <w:i w:val="false"/>
          <w:color w:val="000000"/>
          <w:sz w:val="28"/>
        </w:rPr>
        <w:t>
      2. Уполномоченный орган в сфере гражданской авиации при осуществлении постоянного надзора проверяет:</w:t>
      </w:r>
    </w:p>
    <w:p>
      <w:pPr>
        <w:spacing w:after="0"/>
        <w:ind w:left="0"/>
        <w:jc w:val="both"/>
      </w:pPr>
      <w:r>
        <w:rPr>
          <w:rFonts w:ascii="Times New Roman"/>
          <w:b w:val="false"/>
          <w:i w:val="false"/>
          <w:color w:val="000000"/>
          <w:sz w:val="28"/>
        </w:rPr>
        <w:t>
      1) поддержание соответствия сертификационным требованиям и требованиям законодательства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2) выполнение плана корректирующих действий в соответствии со статьей 16-3 настоящего Закона.</w:t>
      </w:r>
    </w:p>
    <w:p>
      <w:pPr>
        <w:spacing w:after="0"/>
        <w:ind w:left="0"/>
        <w:jc w:val="both"/>
      </w:pPr>
      <w:r>
        <w:rPr>
          <w:rFonts w:ascii="Times New Roman"/>
          <w:b w:val="false"/>
          <w:i w:val="false"/>
          <w:color w:val="000000"/>
          <w:sz w:val="28"/>
        </w:rPr>
        <w:t xml:space="preserve">
      3. Проверка, предусмотренная пунктом 2 настоящей статьи, должна: </w:t>
      </w:r>
    </w:p>
    <w:p>
      <w:pPr>
        <w:spacing w:after="0"/>
        <w:ind w:left="0"/>
        <w:jc w:val="both"/>
      </w:pPr>
      <w:r>
        <w:rPr>
          <w:rFonts w:ascii="Times New Roman"/>
          <w:b w:val="false"/>
          <w:i w:val="false"/>
          <w:color w:val="000000"/>
          <w:sz w:val="28"/>
        </w:rPr>
        <w:t xml:space="preserve">
      1) осуществляться с использованием инструктивного материала, разработанного уполномоченным органом в сфере гражданской авиации для государственных авиационных инспекторов по проведению постоянного надзора; </w:t>
      </w:r>
    </w:p>
    <w:p>
      <w:pPr>
        <w:spacing w:after="0"/>
        <w:ind w:left="0"/>
        <w:jc w:val="both"/>
      </w:pPr>
      <w:r>
        <w:rPr>
          <w:rFonts w:ascii="Times New Roman"/>
          <w:b w:val="false"/>
          <w:i w:val="false"/>
          <w:color w:val="000000"/>
          <w:sz w:val="28"/>
        </w:rPr>
        <w:t xml:space="preserve">
      2) предоставлять проверяемым физическим и юридическим лицам соответствующие результаты надзора за безопасностью полетов; </w:t>
      </w:r>
    </w:p>
    <w:p>
      <w:pPr>
        <w:spacing w:after="0"/>
        <w:ind w:left="0"/>
        <w:jc w:val="both"/>
      </w:pPr>
      <w:r>
        <w:rPr>
          <w:rFonts w:ascii="Times New Roman"/>
          <w:b w:val="false"/>
          <w:i w:val="false"/>
          <w:color w:val="000000"/>
          <w:sz w:val="28"/>
        </w:rPr>
        <w:t xml:space="preserve">
      3) основываться на результатах предыдущего надзора и приоритетах в области безопасности полетов в рамках установленной системы управления безопасности полетов эксплуатантов и организаций гражданской авиации; </w:t>
      </w:r>
    </w:p>
    <w:p>
      <w:pPr>
        <w:spacing w:after="0"/>
        <w:ind w:left="0"/>
        <w:jc w:val="both"/>
      </w:pPr>
      <w:r>
        <w:rPr>
          <w:rFonts w:ascii="Times New Roman"/>
          <w:b w:val="false"/>
          <w:i w:val="false"/>
          <w:color w:val="000000"/>
          <w:sz w:val="28"/>
        </w:rPr>
        <w:t>
      4) представлять уполномоченному органу в сфере гражданской авиации сведения об отсутствии или наличии нарушений для принятия мер в соответствии со статьей 16-3 настоящего Закона.</w:t>
      </w:r>
    </w:p>
    <w:p>
      <w:pPr>
        <w:spacing w:after="0"/>
        <w:ind w:left="0"/>
        <w:jc w:val="both"/>
      </w:pPr>
      <w:r>
        <w:rPr>
          <w:rFonts w:ascii="Times New Roman"/>
          <w:b w:val="false"/>
          <w:i w:val="false"/>
          <w:color w:val="000000"/>
          <w:sz w:val="28"/>
        </w:rPr>
        <w:t>
      4. Проведение постоянного надзора осуществляется посредством плановых проверок эксплуатантов и организаций гражданской авиации в рамках программы по обеспечению постоянного надзора.</w:t>
      </w:r>
    </w:p>
    <w:p>
      <w:pPr>
        <w:spacing w:after="0"/>
        <w:ind w:left="0"/>
        <w:jc w:val="both"/>
      </w:pP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выполнение авиационных работ), выданных уполномоченным органом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государственных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введении.</w:t>
      </w:r>
    </w:p>
    <w:p>
      <w:pPr>
        <w:spacing w:after="0"/>
        <w:ind w:left="0"/>
        <w:jc w:val="both"/>
      </w:pPr>
      <w:r>
        <w:rPr>
          <w:rFonts w:ascii="Times New Roman"/>
          <w:b w:val="false"/>
          <w:i w:val="false"/>
          <w:color w:val="000000"/>
          <w:sz w:val="28"/>
        </w:rPr>
        <w:t>
      6. Уполномоченный орган в сфере гражданской авиации собирает и обрабатывает данные для выполнения функций постоянного надзора, включая данные для оценки финансово-экономического положения эксплуатантов и организаций гражданской авиации, для принятия решения по проведению внеплановых проверок.</w:t>
      </w:r>
    </w:p>
    <w:p>
      <w:pPr>
        <w:spacing w:after="0"/>
        <w:ind w:left="0"/>
        <w:jc w:val="both"/>
      </w:pPr>
      <w:r>
        <w:rPr>
          <w:rFonts w:ascii="Times New Roman"/>
          <w:b w:val="false"/>
          <w:i w:val="false"/>
          <w:color w:val="000000"/>
          <w:sz w:val="28"/>
        </w:rPr>
        <w:t>
      Статья 16-2. Программа по обеспечению постоянного надзора</w:t>
      </w:r>
    </w:p>
    <w:p>
      <w:pPr>
        <w:spacing w:after="0"/>
        <w:ind w:left="0"/>
        <w:jc w:val="both"/>
      </w:pPr>
      <w:r>
        <w:rPr>
          <w:rFonts w:ascii="Times New Roman"/>
          <w:b w:val="false"/>
          <w:i w:val="false"/>
          <w:color w:val="000000"/>
          <w:sz w:val="28"/>
        </w:rPr>
        <w:t>
      1. Уполномоченный орган в сфере гражданской авиации ежегодно принимает программу по обеспечению постоянного надзора, под которой понимается комплекс мероприятий, проводимых уполномоченным органом в сфере гражданской авиации, по поддержанию соответствия сертифицированных эксплуатантов и организаций гражданской авиации сертификационным требованиям.</w:t>
      </w:r>
    </w:p>
    <w:p>
      <w:pPr>
        <w:spacing w:after="0"/>
        <w:ind w:left="0"/>
        <w:jc w:val="both"/>
      </w:pPr>
      <w:r>
        <w:rPr>
          <w:rFonts w:ascii="Times New Roman"/>
          <w:b w:val="false"/>
          <w:i w:val="false"/>
          <w:color w:val="000000"/>
          <w:sz w:val="28"/>
        </w:rPr>
        <w:t>
      2. Программа по обеспечению постоянного надзора разрабатывается с учетом оценки степени рисков эксплуатантов и организаций гражданской авиации, в том числе оценки финансово-экономического положения эксплуатантов и организаций гражданской авиации, и охватывает виды деятельности, предусмотренные сертификатом (свидетельством на выполнение авиационных работ).</w:t>
      </w:r>
    </w:p>
    <w:p>
      <w:pPr>
        <w:spacing w:after="0"/>
        <w:ind w:left="0"/>
        <w:jc w:val="both"/>
      </w:pPr>
      <w:r>
        <w:rPr>
          <w:rFonts w:ascii="Times New Roman"/>
          <w:b w:val="false"/>
          <w:i w:val="false"/>
          <w:color w:val="000000"/>
          <w:sz w:val="28"/>
        </w:rPr>
        <w:t>
      Эксплуатанты и организации гражданской авиации предоставляют уполномоченному органу в сфере гражданской авиации ежеквартально информацию о финансово-экономическом положении по форме, утвержденной уполномоченным органом в сфере гражданской авиации.</w:t>
      </w:r>
    </w:p>
    <w:p>
      <w:pPr>
        <w:spacing w:after="0"/>
        <w:ind w:left="0"/>
        <w:jc w:val="both"/>
      </w:pPr>
      <w:r>
        <w:rPr>
          <w:rFonts w:ascii="Times New Roman"/>
          <w:b w:val="false"/>
          <w:i w:val="false"/>
          <w:color w:val="000000"/>
          <w:sz w:val="28"/>
        </w:rPr>
        <w:t>
      3. Программа по обеспечению постоянного надзора включает планирование проверок, взаимодействие с должностными лицами эксплуатантов и организаций гражданской авиации по вопросам надзора и учет результатов проведенных проверок.</w:t>
      </w:r>
    </w:p>
    <w:p>
      <w:pPr>
        <w:spacing w:after="0"/>
        <w:ind w:left="0"/>
        <w:jc w:val="both"/>
      </w:pPr>
      <w:r>
        <w:rPr>
          <w:rFonts w:ascii="Times New Roman"/>
          <w:b w:val="false"/>
          <w:i w:val="false"/>
          <w:color w:val="000000"/>
          <w:sz w:val="28"/>
        </w:rPr>
        <w:t>
      Статья 16-3. Уровни нарушений установленных требований,</w:t>
      </w:r>
    </w:p>
    <w:p>
      <w:pPr>
        <w:spacing w:after="0"/>
        <w:ind w:left="0"/>
        <w:jc w:val="both"/>
      </w:pPr>
      <w:r>
        <w:rPr>
          <w:rFonts w:ascii="Times New Roman"/>
          <w:b w:val="false"/>
          <w:i w:val="false"/>
          <w:color w:val="000000"/>
          <w:sz w:val="28"/>
        </w:rPr>
        <w:t>
                          выявленных при осуществлении постоянного надзора,</w:t>
      </w:r>
    </w:p>
    <w:p>
      <w:pPr>
        <w:spacing w:after="0"/>
        <w:ind w:left="0"/>
        <w:jc w:val="both"/>
      </w:pPr>
      <w:r>
        <w:rPr>
          <w:rFonts w:ascii="Times New Roman"/>
          <w:b w:val="false"/>
          <w:i w:val="false"/>
          <w:color w:val="000000"/>
          <w:sz w:val="28"/>
        </w:rPr>
        <w:t>
      и меры по устранению нарушений</w:t>
      </w:r>
    </w:p>
    <w:p>
      <w:pPr>
        <w:spacing w:after="0"/>
        <w:ind w:left="0"/>
        <w:jc w:val="both"/>
      </w:pPr>
      <w:r>
        <w:rPr>
          <w:rFonts w:ascii="Times New Roman"/>
          <w:b w:val="false"/>
          <w:i w:val="false"/>
          <w:color w:val="000000"/>
          <w:sz w:val="28"/>
        </w:rPr>
        <w:t>
      1. Выявленные нарушения по результатам постоянного надзора в зависимости от степени нарушения требований законодательства Республики Казахстан об использовании воздушного пространства Республики Казахстан и деятельности авиации подразделяются на нарушения первого и второго уровня.</w:t>
      </w:r>
    </w:p>
    <w:p>
      <w:pPr>
        <w:spacing w:after="0"/>
        <w:ind w:left="0"/>
        <w:jc w:val="both"/>
      </w:pPr>
      <w:r>
        <w:rPr>
          <w:rFonts w:ascii="Times New Roman"/>
          <w:b w:val="false"/>
          <w:i w:val="false"/>
          <w:color w:val="000000"/>
          <w:sz w:val="28"/>
        </w:rPr>
        <w:t>
      2. К нарушениям первого уровня относятся существенные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представляют непосредственную угрозу безопасности полетов.</w:t>
      </w:r>
    </w:p>
    <w:p>
      <w:pPr>
        <w:spacing w:after="0"/>
        <w:ind w:left="0"/>
        <w:jc w:val="both"/>
      </w:pPr>
      <w:r>
        <w:rPr>
          <w:rFonts w:ascii="Times New Roman"/>
          <w:b w:val="false"/>
          <w:i w:val="false"/>
          <w:color w:val="000000"/>
          <w:sz w:val="28"/>
        </w:rPr>
        <w:t xml:space="preserve">
      Нарушение первого уровня включает: </w:t>
      </w:r>
    </w:p>
    <w:p>
      <w:pPr>
        <w:spacing w:after="0"/>
        <w:ind w:left="0"/>
        <w:jc w:val="both"/>
      </w:pPr>
      <w:r>
        <w:rPr>
          <w:rFonts w:ascii="Times New Roman"/>
          <w:b w:val="false"/>
          <w:i w:val="false"/>
          <w:color w:val="000000"/>
          <w:sz w:val="28"/>
        </w:rPr>
        <w:t>
      отказ в доступе к объектам эксплуатанта и (или) организаций гражданской авиации (включая воздушные суда, здания, сооружения, ангары, топливохранилища, служебные помещения и на территорию) государственному авиационному инспектору;</w:t>
      </w:r>
    </w:p>
    <w:p>
      <w:pPr>
        <w:spacing w:after="0"/>
        <w:ind w:left="0"/>
        <w:jc w:val="both"/>
      </w:pPr>
      <w:r>
        <w:rPr>
          <w:rFonts w:ascii="Times New Roman"/>
          <w:b w:val="false"/>
          <w:i w:val="false"/>
          <w:color w:val="000000"/>
          <w:sz w:val="28"/>
        </w:rPr>
        <w:t xml:space="preserve">
      получение сертификата (свидетельства на выполнение авиационных работ), поддержание соответствия сертификационным требованиям эксплуатантом или организацией гражданской авиации путем фальсификации представленных документов; </w:t>
      </w:r>
    </w:p>
    <w:p>
      <w:pPr>
        <w:spacing w:after="0"/>
        <w:ind w:left="0"/>
        <w:jc w:val="both"/>
      </w:pPr>
      <w:r>
        <w:rPr>
          <w:rFonts w:ascii="Times New Roman"/>
          <w:b w:val="false"/>
          <w:i w:val="false"/>
          <w:color w:val="000000"/>
          <w:sz w:val="28"/>
        </w:rPr>
        <w:t xml:space="preserve">
      совершение противозаконных действий или незаконного использования сертификата (свидетельства на выполнение авиационных работ) эксплуатантом или организацией гражданской авиации; </w:t>
      </w:r>
    </w:p>
    <w:p>
      <w:pPr>
        <w:spacing w:after="0"/>
        <w:ind w:left="0"/>
        <w:jc w:val="both"/>
      </w:pPr>
      <w:r>
        <w:rPr>
          <w:rFonts w:ascii="Times New Roman"/>
          <w:b w:val="false"/>
          <w:i w:val="false"/>
          <w:color w:val="000000"/>
          <w:sz w:val="28"/>
        </w:rPr>
        <w:t>
      внесение изменений и (или) дополнений в документацию, подлежащую утверждению уполномоченным органом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таким органом;</w:t>
      </w:r>
    </w:p>
    <w:p>
      <w:pPr>
        <w:spacing w:after="0"/>
        <w:ind w:left="0"/>
        <w:jc w:val="both"/>
      </w:pPr>
      <w:r>
        <w:rPr>
          <w:rFonts w:ascii="Times New Roman"/>
          <w:b w:val="false"/>
          <w:i w:val="false"/>
          <w:color w:val="000000"/>
          <w:sz w:val="28"/>
        </w:rPr>
        <w:t>
      непредставление в установленный срок эксплуатантом или организацией гражданской авиации плана корректирующих действий в уполномоченный орган в сфере гражданской авиации для проведения его оценки или невыполнение корректирующих действий в сроки, установленные или продленные уполномоченным органом в сфере гражданской авиации, при нарушении второго уровня;</w:t>
      </w:r>
    </w:p>
    <w:p>
      <w:pPr>
        <w:spacing w:after="0"/>
        <w:ind w:left="0"/>
        <w:jc w:val="both"/>
      </w:pPr>
      <w:r>
        <w:rPr>
          <w:rFonts w:ascii="Times New Roman"/>
          <w:b w:val="false"/>
          <w:i w:val="false"/>
          <w:color w:val="000000"/>
          <w:sz w:val="28"/>
        </w:rPr>
        <w:t>
      иные случаи, на основании которых действие сертификата (свидетельства на выполнение авиационных работ) приостанавливается либо сертификат (свидетельство на выполнение авиационных работ) отзывается в соответствии с настоящим Законом.</w:t>
      </w:r>
    </w:p>
    <w:p>
      <w:pPr>
        <w:spacing w:after="0"/>
        <w:ind w:left="0"/>
        <w:jc w:val="both"/>
      </w:pPr>
      <w:r>
        <w:rPr>
          <w:rFonts w:ascii="Times New Roman"/>
          <w:b w:val="false"/>
          <w:i w:val="false"/>
          <w:color w:val="000000"/>
          <w:sz w:val="28"/>
        </w:rPr>
        <w:t>
      3. К нарушениям второго уровня относятся все нарушения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 которые не входят в нарушения первого уровня.</w:t>
      </w:r>
    </w:p>
    <w:p>
      <w:pPr>
        <w:spacing w:after="0"/>
        <w:ind w:left="0"/>
        <w:jc w:val="both"/>
      </w:pPr>
      <w:r>
        <w:rPr>
          <w:rFonts w:ascii="Times New Roman"/>
          <w:b w:val="false"/>
          <w:i w:val="false"/>
          <w:color w:val="000000"/>
          <w:sz w:val="28"/>
        </w:rPr>
        <w:t xml:space="preserve">
      4. При выявлении нарушения законодательства Республики Казахстан об использовании воздушного пространства Республики Казахстан и деятельности авиации во время осуществления государственного надзора уполномоченный орган в сфере гражданской авиации или государственный авиационный инспектор направляет эксплуатанту или организации гражданской авиации предписание с требованием принятия корректирующих действий для устранения выявленного нарушения. </w:t>
      </w:r>
    </w:p>
    <w:p>
      <w:pPr>
        <w:spacing w:after="0"/>
        <w:ind w:left="0"/>
        <w:jc w:val="both"/>
      </w:pPr>
      <w:r>
        <w:rPr>
          <w:rFonts w:ascii="Times New Roman"/>
          <w:b w:val="false"/>
          <w:i w:val="false"/>
          <w:color w:val="000000"/>
          <w:sz w:val="28"/>
        </w:rPr>
        <w:t>
      В случае необходимости уполномоченный орган в сфере гражданской авиации информирует компетентный орган иностранного государства, в котором зарегистрировано воздушное судно.</w:t>
      </w:r>
    </w:p>
    <w:p>
      <w:pPr>
        <w:spacing w:after="0"/>
        <w:ind w:left="0"/>
        <w:jc w:val="both"/>
      </w:pPr>
      <w:r>
        <w:rPr>
          <w:rFonts w:ascii="Times New Roman"/>
          <w:b w:val="false"/>
          <w:i w:val="false"/>
          <w:color w:val="000000"/>
          <w:sz w:val="28"/>
        </w:rPr>
        <w:t>
      5. При нарушении первого уровня уполномоченный орган в сфере гражданской авиации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в случаях и порядке, установленных настоящим Законом, до момента устранения выявленных нарушений эксплуатантом или организацией гражданской авиации.</w:t>
      </w:r>
    </w:p>
    <w:p>
      <w:pPr>
        <w:spacing w:after="0"/>
        <w:ind w:left="0"/>
        <w:jc w:val="both"/>
      </w:pPr>
      <w:r>
        <w:rPr>
          <w:rFonts w:ascii="Times New Roman"/>
          <w:b w:val="false"/>
          <w:i w:val="false"/>
          <w:color w:val="000000"/>
          <w:sz w:val="28"/>
        </w:rPr>
        <w:t xml:space="preserve">
      6. В случае нарушений второго уровня уполномоченный орган в сфере гражданской авиации: </w:t>
      </w:r>
    </w:p>
    <w:p>
      <w:pPr>
        <w:spacing w:after="0"/>
        <w:ind w:left="0"/>
        <w:jc w:val="both"/>
      </w:pPr>
      <w:r>
        <w:rPr>
          <w:rFonts w:ascii="Times New Roman"/>
          <w:b w:val="false"/>
          <w:i w:val="false"/>
          <w:color w:val="000000"/>
          <w:sz w:val="28"/>
        </w:rPr>
        <w:t>
      1) устанавливает срок для устранения выявленных нарушений, не превышающий трех месяцев с момента выявления нарушения. Эксплуатант или организация гражданской авиации разрабатывает план корректирующих действий по устранению выявленных нарушений в установленные уполномоченным органом в сфере гражданской авиации сроки. Установленный срок для устранения нарушения может быть продлен при условии обоснования необходимости изменения сроков утвержденного плана корректирующих действий;</w:t>
      </w:r>
    </w:p>
    <w:p>
      <w:pPr>
        <w:spacing w:after="0"/>
        <w:ind w:left="0"/>
        <w:jc w:val="both"/>
      </w:pPr>
      <w:r>
        <w:rPr>
          <w:rFonts w:ascii="Times New Roman"/>
          <w:b w:val="false"/>
          <w:i w:val="false"/>
          <w:color w:val="000000"/>
          <w:sz w:val="28"/>
        </w:rPr>
        <w:t>
      2) на основе оценки мер, предложенных эксплуатантом или организацией гражданской авиации по устранению выявленных нарушений, утверждает план корректирующих действий либо возвращает его на доработку с обоснованием.</w:t>
      </w:r>
    </w:p>
    <w:p>
      <w:pPr>
        <w:spacing w:after="0"/>
        <w:ind w:left="0"/>
        <w:jc w:val="both"/>
      </w:pPr>
      <w:r>
        <w:rPr>
          <w:rFonts w:ascii="Times New Roman"/>
          <w:b w:val="false"/>
          <w:i w:val="false"/>
          <w:color w:val="000000"/>
          <w:sz w:val="28"/>
        </w:rPr>
        <w:t>
      7. Уполномоченный орган в сфере гражданской авиации контролирует представление эксплуатантом или организацией гражданской авиации плана корректирующих действий и (или) выполнение корректирующих действий в установленные планом сроки.</w:t>
      </w:r>
    </w:p>
    <w:p>
      <w:pPr>
        <w:spacing w:after="0"/>
        <w:ind w:left="0"/>
        <w:jc w:val="both"/>
      </w:pPr>
      <w:r>
        <w:rPr>
          <w:rFonts w:ascii="Times New Roman"/>
          <w:b w:val="false"/>
          <w:i w:val="false"/>
          <w:color w:val="000000"/>
          <w:sz w:val="28"/>
        </w:rPr>
        <w:t>
      Указанный план должен быть представлен в уполномоченный орган в сфере гражданской авиации в десятидневный срок с момента получения эксплуатантом или организацией гражданской авиации инспекторского предписания.</w:t>
      </w:r>
    </w:p>
    <w:p>
      <w:pPr>
        <w:spacing w:after="0"/>
        <w:ind w:left="0"/>
        <w:jc w:val="both"/>
      </w:pPr>
      <w:r>
        <w:rPr>
          <w:rFonts w:ascii="Times New Roman"/>
          <w:b w:val="false"/>
          <w:i w:val="false"/>
          <w:color w:val="000000"/>
          <w:sz w:val="28"/>
        </w:rPr>
        <w:t>
      8. Уполномоченный орган в сфере гражданской авиации ведет учет всех выявленных нарушений, принятых мер и установленных сроков по их устранению, включая корректирующие действия со стороны эксплуатантов и организаций гражданской авиации.</w:t>
      </w:r>
    </w:p>
    <w:p>
      <w:pPr>
        <w:spacing w:after="0"/>
        <w:ind w:left="0"/>
        <w:jc w:val="both"/>
      </w:pPr>
      <w:r>
        <w:rPr>
          <w:rFonts w:ascii="Times New Roman"/>
          <w:b w:val="false"/>
          <w:i w:val="false"/>
          <w:color w:val="000000"/>
          <w:sz w:val="28"/>
        </w:rPr>
        <w:t>
      Статья 16-4. Контроль за обеспечением безопасности полетов</w:t>
      </w:r>
    </w:p>
    <w:p>
      <w:pPr>
        <w:spacing w:after="0"/>
        <w:ind w:left="0"/>
        <w:jc w:val="both"/>
      </w:pPr>
      <w:r>
        <w:rPr>
          <w:rFonts w:ascii="Times New Roman"/>
          <w:b w:val="false"/>
          <w:i w:val="false"/>
          <w:color w:val="000000"/>
          <w:sz w:val="28"/>
        </w:rPr>
        <w:t xml:space="preserve">
      1. Уполномоченный орган в сфере гражданской авиации осуществляет контроль за обеспечением безопасности полетов физическими и (или) юридическими лицами, деятельность которых не подлежит сертификации уполномоченным органом в сфере гражданской  авиации, но относится к деятельности, предусмотренной статьей 10-2 настоящего Закона. </w:t>
      </w:r>
    </w:p>
    <w:p>
      <w:pPr>
        <w:spacing w:after="0"/>
        <w:ind w:left="0"/>
        <w:jc w:val="both"/>
      </w:pPr>
      <w:r>
        <w:rPr>
          <w:rFonts w:ascii="Times New Roman"/>
          <w:b w:val="false"/>
          <w:i w:val="false"/>
          <w:color w:val="000000"/>
          <w:sz w:val="28"/>
        </w:rPr>
        <w:t>
      2. Контроль осуществляется посредством плановых и внеплановых проверок физических и (или) юридических лиц, наблюдения и анализа их деятельности за соблюдением требований безопасности полетов воздушных судов.</w:t>
      </w:r>
    </w:p>
    <w:p>
      <w:pPr>
        <w:spacing w:after="0"/>
        <w:ind w:left="0"/>
        <w:jc w:val="both"/>
      </w:pPr>
      <w:r>
        <w:rPr>
          <w:rFonts w:ascii="Times New Roman"/>
          <w:b w:val="false"/>
          <w:i w:val="false"/>
          <w:color w:val="000000"/>
          <w:sz w:val="28"/>
        </w:rPr>
        <w:t>
      Проведение плановых проверок осуществляется на основании проверочных листов и в сроки, установленные планом проверок.</w:t>
      </w:r>
    </w:p>
    <w:p>
      <w:pPr>
        <w:spacing w:after="0"/>
        <w:ind w:left="0"/>
        <w:jc w:val="both"/>
      </w:pPr>
      <w:r>
        <w:rPr>
          <w:rFonts w:ascii="Times New Roman"/>
          <w:b w:val="false"/>
          <w:i w:val="false"/>
          <w:color w:val="000000"/>
          <w:sz w:val="28"/>
        </w:rPr>
        <w:t>
      Основаниями внеплановой проверки физических и (или) юридических лиц при осуществлении контроля являются:</w:t>
      </w:r>
    </w:p>
    <w:p>
      <w:pPr>
        <w:spacing w:after="0"/>
        <w:ind w:left="0"/>
        <w:jc w:val="both"/>
      </w:pPr>
      <w:r>
        <w:rPr>
          <w:rFonts w:ascii="Times New Roman"/>
          <w:b w:val="false"/>
          <w:i w:val="false"/>
          <w:color w:val="000000"/>
          <w:sz w:val="28"/>
        </w:rPr>
        <w:t>
      1) контроль за исполнением инспекторских предписаний об устранении выявленных нарушений требований законодательства Республики Казахстан об использовании воздушного пространства Республики Казахстан и деятельности авиации в результате проверки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юридических лиц, государственных органов, депутатов Парламента Республики Казахстан и местных представительных органов о причинении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физического или юридического лица о проведении проверки его деятельности;</w:t>
      </w:r>
    </w:p>
    <w:p>
      <w:pPr>
        <w:spacing w:after="0"/>
        <w:ind w:left="0"/>
        <w:jc w:val="both"/>
      </w:pPr>
      <w:r>
        <w:rPr>
          <w:rFonts w:ascii="Times New Roman"/>
          <w:b w:val="false"/>
          <w:i w:val="false"/>
          <w:color w:val="000000"/>
          <w:sz w:val="28"/>
        </w:rPr>
        <w:t>
      4) изменение фамилии, имени, отчества (при его наличии) проверяемого физического лица или наименования, а также реорганизация проверяемого юридического лица, если в отношении них была намечена плановая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физического или юридического лица о несогласии с первоначальной проверкой.</w:t>
      </w:r>
    </w:p>
    <w:p>
      <w:pPr>
        <w:spacing w:after="0"/>
        <w:ind w:left="0"/>
        <w:jc w:val="both"/>
      </w:pPr>
      <w:r>
        <w:rPr>
          <w:rFonts w:ascii="Times New Roman"/>
          <w:b w:val="false"/>
          <w:i w:val="false"/>
          <w:color w:val="000000"/>
          <w:sz w:val="28"/>
        </w:rPr>
        <w:t>
      3. В случаях выявления нарушений требований законодательства Республики Казахстан об использовании воздушного пространства Республики Казахстан и деятельности авиации государственными авиационными инспекторами выдаются инспекторские предписания об устранении нарушений.</w:t>
      </w:r>
    </w:p>
    <w:p>
      <w:pPr>
        <w:spacing w:after="0"/>
        <w:ind w:left="0"/>
        <w:jc w:val="both"/>
      </w:pPr>
      <w:r>
        <w:rPr>
          <w:rFonts w:ascii="Times New Roman"/>
          <w:b w:val="false"/>
          <w:i w:val="false"/>
          <w:color w:val="000000"/>
          <w:sz w:val="28"/>
        </w:rPr>
        <w:t>
      Статья 16-5. Перронные проверки гражданских воздушных судов</w:t>
      </w:r>
    </w:p>
    <w:p>
      <w:pPr>
        <w:spacing w:after="0"/>
        <w:ind w:left="0"/>
        <w:jc w:val="both"/>
      </w:pPr>
      <w:r>
        <w:rPr>
          <w:rFonts w:ascii="Times New Roman"/>
          <w:b w:val="false"/>
          <w:i w:val="false"/>
          <w:color w:val="000000"/>
          <w:sz w:val="28"/>
        </w:rPr>
        <w:t xml:space="preserve">
      иностранных эксплуатантов </w:t>
      </w:r>
    </w:p>
    <w:p>
      <w:pPr>
        <w:spacing w:after="0"/>
        <w:ind w:left="0"/>
        <w:jc w:val="both"/>
      </w:pPr>
      <w:r>
        <w:rPr>
          <w:rFonts w:ascii="Times New Roman"/>
          <w:b w:val="false"/>
          <w:i w:val="false"/>
          <w:color w:val="000000"/>
          <w:sz w:val="28"/>
        </w:rPr>
        <w:t>
      1. Перронные проверки гражданских воздушных судов иностранных эксплуатантов осуществляются государственными авиационными инспекторами на основании проверочных листов, форма которых утверждается уполномоченным органом в сфере гражданской авиации, разработанных на основе стандартов Международной организации гражданской авиации (ИКАО).</w:t>
      </w:r>
    </w:p>
    <w:p>
      <w:pPr>
        <w:spacing w:after="0"/>
        <w:ind w:left="0"/>
        <w:jc w:val="both"/>
      </w:pPr>
      <w:r>
        <w:rPr>
          <w:rFonts w:ascii="Times New Roman"/>
          <w:b w:val="false"/>
          <w:i w:val="false"/>
          <w:color w:val="000000"/>
          <w:sz w:val="28"/>
        </w:rPr>
        <w:t xml:space="preserve">
      Проверке подлежат воздушное судно и экипаж, осуществившие посадку в аэропорту Республики Казахстан, открытом для международных полетов. </w:t>
      </w:r>
    </w:p>
    <w:p>
      <w:pPr>
        <w:spacing w:after="0"/>
        <w:ind w:left="0"/>
        <w:jc w:val="both"/>
      </w:pPr>
      <w:r>
        <w:rPr>
          <w:rFonts w:ascii="Times New Roman"/>
          <w:b w:val="false"/>
          <w:i w:val="false"/>
          <w:color w:val="000000"/>
          <w:sz w:val="28"/>
        </w:rPr>
        <w:t>
      Уполномоченный орган в сфере гражданской авиации принимает участие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p>
      <w:pPr>
        <w:spacing w:after="0"/>
        <w:ind w:left="0"/>
        <w:jc w:val="both"/>
      </w:pPr>
      <w:r>
        <w:rPr>
          <w:rFonts w:ascii="Times New Roman"/>
          <w:b w:val="false"/>
          <w:i w:val="false"/>
          <w:color w:val="000000"/>
          <w:sz w:val="28"/>
        </w:rPr>
        <w:t>
      2. Уполномоченный орган в сфере гражданской авиации принимает годовой план проведения перронных проверок гражданских воздушных судов иностранных эксплуатантов, обоснованный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p>
      <w:pPr>
        <w:spacing w:after="0"/>
        <w:ind w:left="0"/>
        <w:jc w:val="both"/>
      </w:pPr>
      <w:r>
        <w:rPr>
          <w:rFonts w:ascii="Times New Roman"/>
          <w:b w:val="false"/>
          <w:i w:val="false"/>
          <w:color w:val="000000"/>
          <w:sz w:val="28"/>
        </w:rPr>
        <w:t>
      3. Уполномоченный орган в сфере гражданской авиации осуществляет внеплановые перронные проверки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p>
      <w:pPr>
        <w:spacing w:after="0"/>
        <w:ind w:left="0"/>
        <w:jc w:val="both"/>
      </w:pPr>
      <w:r>
        <w:rPr>
          <w:rFonts w:ascii="Times New Roman"/>
          <w:b w:val="false"/>
          <w:i w:val="false"/>
          <w:color w:val="000000"/>
          <w:sz w:val="28"/>
        </w:rPr>
        <w:t>
      Такими основаниями являются:</w:t>
      </w:r>
    </w:p>
    <w:p>
      <w:pPr>
        <w:spacing w:after="0"/>
        <w:ind w:left="0"/>
        <w:jc w:val="both"/>
      </w:pPr>
      <w:r>
        <w:rPr>
          <w:rFonts w:ascii="Times New Roman"/>
          <w:b w:val="false"/>
          <w:i w:val="false"/>
          <w:color w:val="000000"/>
          <w:sz w:val="28"/>
        </w:rPr>
        <w:t>
      1) контроль за устранением ранее выявленных нарушений в результате предыдущих проверок и иных форм контроля;</w:t>
      </w:r>
    </w:p>
    <w:p>
      <w:pPr>
        <w:spacing w:after="0"/>
        <w:ind w:left="0"/>
        <w:jc w:val="both"/>
      </w:pPr>
      <w:r>
        <w:rPr>
          <w:rFonts w:ascii="Times New Roman"/>
          <w:b w:val="false"/>
          <w:i w:val="false"/>
          <w:color w:val="000000"/>
          <w:sz w:val="28"/>
        </w:rPr>
        <w:t>
      2) получение информации и обращений от физических и (или) юридических лиц, государственных органов о причинении либо об угрозе причинения вреда жизни, здоровью человека, окружающей среде и законным интересам физических и (или) юридических лиц, государства;</w:t>
      </w:r>
    </w:p>
    <w:p>
      <w:pPr>
        <w:spacing w:after="0"/>
        <w:ind w:left="0"/>
        <w:jc w:val="both"/>
      </w:pPr>
      <w:r>
        <w:rPr>
          <w:rFonts w:ascii="Times New Roman"/>
          <w:b w:val="false"/>
          <w:i w:val="false"/>
          <w:color w:val="000000"/>
          <w:sz w:val="28"/>
        </w:rPr>
        <w:t>
      3) инициативное обращение проверяемого иностранного эксплуатанта о проведении проверки его воздушного судна и экипажа;</w:t>
      </w:r>
    </w:p>
    <w:p>
      <w:pPr>
        <w:spacing w:after="0"/>
        <w:ind w:left="0"/>
        <w:jc w:val="both"/>
      </w:pPr>
      <w:r>
        <w:rPr>
          <w:rFonts w:ascii="Times New Roman"/>
          <w:b w:val="false"/>
          <w:i w:val="false"/>
          <w:color w:val="000000"/>
          <w:sz w:val="28"/>
        </w:rPr>
        <w:t>
      4) реорганизация и изменение наименования проверяемого иностранного эксплуатанта, если в отношении него была намечена плановая проверка;</w:t>
      </w:r>
    </w:p>
    <w:p>
      <w:pPr>
        <w:spacing w:after="0"/>
        <w:ind w:left="0"/>
        <w:jc w:val="both"/>
      </w:pPr>
      <w:r>
        <w:rPr>
          <w:rFonts w:ascii="Times New Roman"/>
          <w:b w:val="false"/>
          <w:i w:val="false"/>
          <w:color w:val="000000"/>
          <w:sz w:val="28"/>
        </w:rPr>
        <w:t>
      5) повторная проверка, связанная с обращением проверяемого иностранного эксплуатанта о несогласии с первоначальной проверкой.</w:t>
      </w:r>
    </w:p>
    <w:p>
      <w:pPr>
        <w:spacing w:after="0"/>
        <w:ind w:left="0"/>
        <w:jc w:val="both"/>
      </w:pPr>
      <w:r>
        <w:rPr>
          <w:rFonts w:ascii="Times New Roman"/>
          <w:b w:val="false"/>
          <w:i w:val="false"/>
          <w:color w:val="000000"/>
          <w:sz w:val="28"/>
        </w:rPr>
        <w:t>
      4. При проведении перронных проверок гражданских воздушных судов иностранных эксплуатантов государственные авиационные инспекторы руководствуются принципом предотвращения необоснованных задержек вылета инспектируемых воздушных судов.</w:t>
      </w:r>
    </w:p>
    <w:p>
      <w:pPr>
        <w:spacing w:after="0"/>
        <w:ind w:left="0"/>
        <w:jc w:val="both"/>
      </w:pPr>
      <w:r>
        <w:rPr>
          <w:rFonts w:ascii="Times New Roman"/>
          <w:b w:val="false"/>
          <w:i w:val="false"/>
          <w:color w:val="000000"/>
          <w:sz w:val="28"/>
        </w:rPr>
        <w:t>
      5. Нарушения, выявленные в ходе проведения инспекций гражданских воздушных судов иностранных эксплуатантов, классифицируются следующим образом:</w:t>
      </w:r>
    </w:p>
    <w:p>
      <w:pPr>
        <w:spacing w:after="0"/>
        <w:ind w:left="0"/>
        <w:jc w:val="both"/>
      </w:pPr>
      <w:r>
        <w:rPr>
          <w:rFonts w:ascii="Times New Roman"/>
          <w:b w:val="false"/>
          <w:i w:val="false"/>
          <w:color w:val="000000"/>
          <w:sz w:val="28"/>
        </w:rPr>
        <w:t>
      1) нарушение третьей категории – нарушение установленных условий и эксплуатационных ограничений сертификата эксплуатанта, имеющее значительное влияние на безопасность полетов;</w:t>
      </w:r>
    </w:p>
    <w:p>
      <w:pPr>
        <w:spacing w:after="0"/>
        <w:ind w:left="0"/>
        <w:jc w:val="both"/>
      </w:pPr>
      <w:r>
        <w:rPr>
          <w:rFonts w:ascii="Times New Roman"/>
          <w:b w:val="false"/>
          <w:i w:val="false"/>
          <w:color w:val="000000"/>
          <w:sz w:val="28"/>
        </w:rPr>
        <w:t xml:space="preserve">
      2) нарушение второй категории – нарушение установленных условий и эксплуатационных ограничений сертификата эксплуатанта, имеющее существенное влияние на безопасность полетов; </w:t>
      </w:r>
    </w:p>
    <w:p>
      <w:pPr>
        <w:spacing w:after="0"/>
        <w:ind w:left="0"/>
        <w:jc w:val="both"/>
      </w:pPr>
      <w:r>
        <w:rPr>
          <w:rFonts w:ascii="Times New Roman"/>
          <w:b w:val="false"/>
          <w:i w:val="false"/>
          <w:color w:val="000000"/>
          <w:sz w:val="28"/>
        </w:rPr>
        <w:t xml:space="preserve">
      3) нарушение первой категории – нарушение установленных условий и эксплуатационных ограничений сертификата эксплуатанта, имеющее незначительное влияние на безопасность полетов. </w:t>
      </w:r>
    </w:p>
    <w:p>
      <w:pPr>
        <w:spacing w:after="0"/>
        <w:ind w:left="0"/>
        <w:jc w:val="both"/>
      </w:pPr>
      <w:r>
        <w:rPr>
          <w:rFonts w:ascii="Times New Roman"/>
          <w:b w:val="false"/>
          <w:i w:val="false"/>
          <w:color w:val="000000"/>
          <w:sz w:val="28"/>
        </w:rPr>
        <w:t>
      Условия отнесения нарушений к категориям, указанным в части первой настоящего пункта, определяются проверочным листом.</w:t>
      </w:r>
    </w:p>
    <w:p>
      <w:pPr>
        <w:spacing w:after="0"/>
        <w:ind w:left="0"/>
        <w:jc w:val="both"/>
      </w:pPr>
      <w:r>
        <w:rPr>
          <w:rFonts w:ascii="Times New Roman"/>
          <w:b w:val="false"/>
          <w:i w:val="false"/>
          <w:color w:val="000000"/>
          <w:sz w:val="28"/>
        </w:rPr>
        <w:t xml:space="preserve">
      6. При выявлении нарушения третьей категории уполномоченный орган в сфере гражданской авиации имеет право: </w:t>
      </w:r>
    </w:p>
    <w:p>
      <w:pPr>
        <w:spacing w:after="0"/>
        <w:ind w:left="0"/>
        <w:jc w:val="both"/>
      </w:pPr>
      <w:r>
        <w:rPr>
          <w:rFonts w:ascii="Times New Roman"/>
          <w:b w:val="false"/>
          <w:i w:val="false"/>
          <w:color w:val="000000"/>
          <w:sz w:val="28"/>
        </w:rPr>
        <w:t xml:space="preserve">
      1) устанавливать ограничение на эксплуатацию воздушного судна либо вводить немедленный запрет на эксплуатацию воздушного судна на территории Республики Казахстан, либо требовать принятия срочных корректирующих действий по устранению выявленных нарушений, либо задерживать воздушное судно на земле; </w:t>
      </w:r>
    </w:p>
    <w:p>
      <w:pPr>
        <w:spacing w:after="0"/>
        <w:ind w:left="0"/>
        <w:jc w:val="both"/>
      </w:pPr>
      <w:r>
        <w:rPr>
          <w:rFonts w:ascii="Times New Roman"/>
          <w:b w:val="false"/>
          <w:i w:val="false"/>
          <w:color w:val="000000"/>
          <w:sz w:val="28"/>
        </w:rPr>
        <w:t xml:space="preserve">
      2) сообщать письменно эксплуатанту о результатах перронной проверки и требовать доказательства по принятым корректирующим действиям; </w:t>
      </w:r>
    </w:p>
    <w:p>
      <w:pPr>
        <w:spacing w:after="0"/>
        <w:ind w:left="0"/>
        <w:jc w:val="both"/>
      </w:pPr>
      <w:r>
        <w:rPr>
          <w:rFonts w:ascii="Times New Roman"/>
          <w:b w:val="false"/>
          <w:i w:val="false"/>
          <w:color w:val="000000"/>
          <w:sz w:val="28"/>
        </w:rPr>
        <w:t xml:space="preserve">
      3) информировать компетентные органы государства регистрации эксплуатанта и государства регистрации воздушного судна и выдачи свидетельств летного экипажа, а также запрашивать подтверждение компетентных органов о согласовании корректирующих действий, принятых эксплуатантом. </w:t>
      </w:r>
    </w:p>
    <w:p>
      <w:pPr>
        <w:spacing w:after="0"/>
        <w:ind w:left="0"/>
        <w:jc w:val="both"/>
      </w:pPr>
      <w:r>
        <w:rPr>
          <w:rFonts w:ascii="Times New Roman"/>
          <w:b w:val="false"/>
          <w:i w:val="false"/>
          <w:color w:val="000000"/>
          <w:sz w:val="28"/>
        </w:rPr>
        <w:t>
      7. В случае, если имеется основание считать, что экипаж предпринимает действия по выполнению полета на проверяемом воздушном судне без принятия соответствующих корректирующих действий по устранению выявленных нарушений стандартов Международной организации гражданской авиации (ИКАО) либо условий и эксплуатационных ограничений сертификата эксплуатанта, государственный авиационный инспектор уведомляет командира воздушного судна и (или) эксплуатанта о том, что воздушное судно не имеет разрешение на такой полет до получения дополнительных указаний, и задерживает воздушное судно на земле.</w:t>
      </w:r>
    </w:p>
    <w:p>
      <w:pPr>
        <w:spacing w:after="0"/>
        <w:ind w:left="0"/>
        <w:jc w:val="both"/>
      </w:pPr>
      <w:r>
        <w:rPr>
          <w:rFonts w:ascii="Times New Roman"/>
          <w:b w:val="false"/>
          <w:i w:val="false"/>
          <w:color w:val="000000"/>
          <w:sz w:val="28"/>
        </w:rPr>
        <w:t xml:space="preserve">
      8. В случае задержки воздушного судна на земле уполномоченный орган в сфере гражданской авиации незамедлительно информирует компетентные органы государства эксплуатанта и государства регистрации воздушного судна, если государство регистрации отлично от государства эксплуатанта, и совместно с данными органами предусматривают необходимые условия, при которых воздушное судно может получить разрешение на полет. </w:t>
      </w:r>
    </w:p>
    <w:p>
      <w:pPr>
        <w:spacing w:after="0"/>
        <w:ind w:left="0"/>
        <w:jc w:val="both"/>
      </w:pPr>
      <w:r>
        <w:rPr>
          <w:rFonts w:ascii="Times New Roman"/>
          <w:b w:val="false"/>
          <w:i w:val="false"/>
          <w:color w:val="000000"/>
          <w:sz w:val="28"/>
        </w:rPr>
        <w:t>
      9. В случае выявления нарушений стандартов Международной организации гражданской авиации (ИКАО) либо условий и эксплуатационных ограничений сертификата эксплуатанта, касающихся летной годности воздушного судна, запрет на вылет воздушного судна сохраняется до представления эксплуатантом в уполномоченный орган в сфере гражданской авиации подтверждающей документации, что:</w:t>
      </w:r>
    </w:p>
    <w:p>
      <w:pPr>
        <w:spacing w:after="0"/>
        <w:ind w:left="0"/>
        <w:jc w:val="both"/>
      </w:pPr>
      <w:r>
        <w:rPr>
          <w:rFonts w:ascii="Times New Roman"/>
          <w:b w:val="false"/>
          <w:i w:val="false"/>
          <w:color w:val="000000"/>
          <w:sz w:val="28"/>
        </w:rPr>
        <w:t xml:space="preserve">
      1) устранено нарушение, касающееся летной годности воздушного судна; </w:t>
      </w:r>
    </w:p>
    <w:p>
      <w:pPr>
        <w:spacing w:after="0"/>
        <w:ind w:left="0"/>
        <w:jc w:val="both"/>
      </w:pPr>
      <w:r>
        <w:rPr>
          <w:rFonts w:ascii="Times New Roman"/>
          <w:b w:val="false"/>
          <w:i w:val="false"/>
          <w:color w:val="000000"/>
          <w:sz w:val="28"/>
        </w:rPr>
        <w:t>
      2) эксплуатант имеет разрешение на специальный полет такого воздушного судна или аналогичный документ, выданный компетентным органом государства регистрации воздушного судна или государства эксплуатанта, а также при необходимости разрешение транзитных государств на пролет их воздушного пространства.</w:t>
      </w:r>
    </w:p>
    <w:p>
      <w:pPr>
        <w:spacing w:after="0"/>
        <w:ind w:left="0"/>
        <w:jc w:val="both"/>
      </w:pPr>
      <w:r>
        <w:rPr>
          <w:rFonts w:ascii="Times New Roman"/>
          <w:b w:val="false"/>
          <w:i w:val="false"/>
          <w:color w:val="000000"/>
          <w:sz w:val="28"/>
        </w:rPr>
        <w:t xml:space="preserve">
      10. При выявлении нарушения второй категории уполномоченный орган в сфере гражданской авиации: </w:t>
      </w:r>
    </w:p>
    <w:p>
      <w:pPr>
        <w:spacing w:after="0"/>
        <w:ind w:left="0"/>
        <w:jc w:val="both"/>
      </w:pPr>
      <w:r>
        <w:rPr>
          <w:rFonts w:ascii="Times New Roman"/>
          <w:b w:val="false"/>
          <w:i w:val="false"/>
          <w:color w:val="000000"/>
          <w:sz w:val="28"/>
        </w:rPr>
        <w:t xml:space="preserve">
      1) сообщает письменно о решении эксплуатанту, требуя при этом представление подтверждающей документации о принятых корректирующих действиях; </w:t>
      </w:r>
    </w:p>
    <w:p>
      <w:pPr>
        <w:spacing w:after="0"/>
        <w:ind w:left="0"/>
        <w:jc w:val="both"/>
      </w:pPr>
      <w:r>
        <w:rPr>
          <w:rFonts w:ascii="Times New Roman"/>
          <w:b w:val="false"/>
          <w:i w:val="false"/>
          <w:color w:val="000000"/>
          <w:sz w:val="28"/>
        </w:rPr>
        <w:t>
      2) информирует компетентные органы государства эксплуатанта и государства регистрации воздушного судна и выдачи свидетельств летного экипажа. В случае необходимости запрашивает подтверждение о согласии таких компетентных органов с принятыми эксплуатантом корректирующими действиями.</w:t>
      </w:r>
    </w:p>
    <w:p>
      <w:pPr>
        <w:spacing w:after="0"/>
        <w:ind w:left="0"/>
        <w:jc w:val="both"/>
      </w:pPr>
      <w:r>
        <w:rPr>
          <w:rFonts w:ascii="Times New Roman"/>
          <w:b w:val="false"/>
          <w:i w:val="false"/>
          <w:color w:val="000000"/>
          <w:sz w:val="28"/>
        </w:rPr>
        <w:t>
      11. При выявлении нарушении первой категории государственный авиационный инспектор уведомляет об этом командира гражданского воздушного судна иностранного эксплуатанта для принятия мер по их устранению.</w:t>
      </w:r>
    </w:p>
    <w:p>
      <w:pPr>
        <w:spacing w:after="0"/>
        <w:ind w:left="0"/>
        <w:jc w:val="both"/>
      </w:pPr>
      <w:r>
        <w:rPr>
          <w:rFonts w:ascii="Times New Roman"/>
          <w:b w:val="false"/>
          <w:i w:val="false"/>
          <w:color w:val="000000"/>
          <w:sz w:val="28"/>
        </w:rPr>
        <w:t>
      Статья 16-6. Государственный авиационный инспектор</w:t>
      </w:r>
    </w:p>
    <w:p>
      <w:pPr>
        <w:spacing w:after="0"/>
        <w:ind w:left="0"/>
        <w:jc w:val="both"/>
      </w:pPr>
      <w:r>
        <w:rPr>
          <w:rFonts w:ascii="Times New Roman"/>
          <w:b w:val="false"/>
          <w:i w:val="false"/>
          <w:color w:val="000000"/>
          <w:sz w:val="28"/>
        </w:rPr>
        <w:t>
      1. Государственным авиационным инспектором является должностное лицо уполномоченного органа в сфере гражданской авиации, уполномоченное на осуществление государственного контроля и надзора в сфере гражданской и экспериментальной авиации.</w:t>
      </w:r>
    </w:p>
    <w:p>
      <w:pPr>
        <w:spacing w:after="0"/>
        <w:ind w:left="0"/>
        <w:jc w:val="both"/>
      </w:pPr>
      <w:r>
        <w:rPr>
          <w:rFonts w:ascii="Times New Roman"/>
          <w:b w:val="false"/>
          <w:i w:val="false"/>
          <w:color w:val="000000"/>
          <w:sz w:val="28"/>
        </w:rPr>
        <w:t>
      При осуществлении государственного контроля и надзора не допускается вмешательство в деятельность государственного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xml:space="preserve">
      2. Государственные авиационные инспекторы при выполнении своих обязанностей имеют право: </w:t>
      </w:r>
    </w:p>
    <w:p>
      <w:pPr>
        <w:spacing w:after="0"/>
        <w:ind w:left="0"/>
        <w:jc w:val="both"/>
      </w:pPr>
      <w:r>
        <w:rPr>
          <w:rFonts w:ascii="Times New Roman"/>
          <w:b w:val="false"/>
          <w:i w:val="false"/>
          <w:color w:val="000000"/>
          <w:sz w:val="28"/>
        </w:rPr>
        <w:t>
      1) беспрепятственного доступа во все контролируемые зоны аэропортов Республики Казахстан, к воздушным судам и объектам организаций гражданской авиации, включая ангары, топливохранилища, служебные помещения эксплуатантов и авиационные учебные центры для осуществления служебных обязанностей;</w:t>
      </w:r>
    </w:p>
    <w:p>
      <w:pPr>
        <w:spacing w:after="0"/>
        <w:ind w:left="0"/>
        <w:jc w:val="both"/>
      </w:pPr>
      <w:r>
        <w:rPr>
          <w:rFonts w:ascii="Times New Roman"/>
          <w:b w:val="false"/>
          <w:i w:val="false"/>
          <w:color w:val="000000"/>
          <w:sz w:val="28"/>
        </w:rPr>
        <w:t>
      2)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w:t>
      </w:r>
    </w:p>
    <w:p>
      <w:pPr>
        <w:spacing w:after="0"/>
        <w:ind w:left="0"/>
        <w:jc w:val="both"/>
      </w:pPr>
      <w:r>
        <w:rPr>
          <w:rFonts w:ascii="Times New Roman"/>
          <w:b w:val="false"/>
          <w:i w:val="false"/>
          <w:color w:val="000000"/>
          <w:sz w:val="28"/>
        </w:rPr>
        <w:t>
      3) выдавать инспекторские предписания по вопросам обеспечения безопасности полетов и авиационной безопасности должностным лицам эксплуатантов и организаций гражданской авиации с установлением сроков их выполнения;</w:t>
      </w:r>
    </w:p>
    <w:p>
      <w:pPr>
        <w:spacing w:after="0"/>
        <w:ind w:left="0"/>
        <w:jc w:val="both"/>
      </w:pPr>
      <w:r>
        <w:rPr>
          <w:rFonts w:ascii="Times New Roman"/>
          <w:b w:val="false"/>
          <w:i w:val="false"/>
          <w:color w:val="000000"/>
          <w:sz w:val="28"/>
        </w:rPr>
        <w:t>
      4) находиться по согласованию с эксплуатантом на борту гражданского воздушного судна в полете с правом нахождения в кабине или салоне воздушного судна.</w:t>
      </w:r>
    </w:p>
    <w:p>
      <w:pPr>
        <w:spacing w:after="0"/>
        <w:ind w:left="0"/>
        <w:jc w:val="both"/>
      </w:pPr>
      <w:r>
        <w:rPr>
          <w:rFonts w:ascii="Times New Roman"/>
          <w:b w:val="false"/>
          <w:i w:val="false"/>
          <w:color w:val="000000"/>
          <w:sz w:val="28"/>
        </w:rPr>
        <w:t>
      3. Государственные авиационные инспекторы при осуществлении контроля и надзора за соблюдением законодательства Республики Казахстан в области использования воздушного пространства Республики Казахстан и деятельности авиации обязаны:</w:t>
      </w:r>
    </w:p>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xml:space="preserve">
      2) проводить проверки в соответствии с порядком,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и настоящим Законом;</w:t>
      </w:r>
    </w:p>
    <w:p>
      <w:pPr>
        <w:spacing w:after="0"/>
        <w:ind w:left="0"/>
        <w:jc w:val="both"/>
      </w:pPr>
      <w:r>
        <w:rPr>
          <w:rFonts w:ascii="Times New Roman"/>
          <w:b w:val="false"/>
          <w:i w:val="false"/>
          <w:color w:val="000000"/>
          <w:sz w:val="28"/>
        </w:rPr>
        <w:t>
      3) не препятствовать установленному режиму работы организаций гражданской авиации в период проведения проверки;</w:t>
      </w:r>
    </w:p>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использования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5) проверять наличие свидетельства авиационного персонала, судовую, полетную документации, сертификатов, разрешений и документов, выдача которых предусмотрена настоящим Законом, а также соответствие гражданских воздушных судов, включая иностранные, требованиям летной годности гражданских воздушных судов Республики Казахстан и стандартам Международной организации гражданской авиации (ИКАО) в соответствии с проверочным листом.</w:t>
      </w:r>
    </w:p>
    <w:p>
      <w:pPr>
        <w:spacing w:after="0"/>
        <w:ind w:left="0"/>
        <w:jc w:val="both"/>
      </w:pPr>
      <w:r>
        <w:rPr>
          <w:rFonts w:ascii="Times New Roman"/>
          <w:b w:val="false"/>
          <w:i w:val="false"/>
          <w:color w:val="000000"/>
          <w:sz w:val="28"/>
        </w:rPr>
        <w:t>
      4. При нахождении эксплуатанта или организации гражданской авиации, объектов, средств, подлежащих проверке, на территории аэродрома (вертодрома) эксплуатант аэродрома (вертодрома) обязан обеспечить беспрепятственный доступ к ним государственного авиационного инспектора на основании предъявляемого им служебного удостоверения.</w:t>
      </w:r>
    </w:p>
    <w:p>
      <w:pPr>
        <w:spacing w:after="0"/>
        <w:ind w:left="0"/>
        <w:jc w:val="both"/>
      </w:pPr>
      <w:r>
        <w:rPr>
          <w:rFonts w:ascii="Times New Roman"/>
          <w:b w:val="false"/>
          <w:i w:val="false"/>
          <w:color w:val="000000"/>
          <w:sz w:val="28"/>
        </w:rPr>
        <w:t>
      5. Государственные авиационные инспекторы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утверждаемой Президентом Республики Казахстан.</w:t>
      </w:r>
    </w:p>
    <w:p>
      <w:pPr>
        <w:spacing w:after="0"/>
        <w:ind w:left="0"/>
        <w:jc w:val="both"/>
      </w:pPr>
      <w:r>
        <w:rPr>
          <w:rFonts w:ascii="Times New Roman"/>
          <w:b w:val="false"/>
          <w:i w:val="false"/>
          <w:color w:val="000000"/>
          <w:sz w:val="28"/>
        </w:rPr>
        <w:t>
      Денежное довольствие включает в себя денежное содержание (должностной оклад), надбавки за особые условия труда и другие надбавки и премии, устанавливаемые законодательством Республики Казахстан.</w:t>
      </w:r>
    </w:p>
    <w:p>
      <w:pPr>
        <w:spacing w:after="0"/>
        <w:ind w:left="0"/>
        <w:jc w:val="both"/>
      </w:pPr>
      <w:r>
        <w:rPr>
          <w:rFonts w:ascii="Times New Roman"/>
          <w:b w:val="false"/>
          <w:i w:val="false"/>
          <w:color w:val="000000"/>
          <w:sz w:val="28"/>
        </w:rPr>
        <w:t>
      6. Для поддержания требуемого уровня профессиональной подготовки государственные авиационные инспекторы периодически должны:</w:t>
      </w:r>
    </w:p>
    <w:p>
      <w:pPr>
        <w:spacing w:after="0"/>
        <w:ind w:left="0"/>
        <w:jc w:val="both"/>
      </w:pPr>
      <w:r>
        <w:rPr>
          <w:rFonts w:ascii="Times New Roman"/>
          <w:b w:val="false"/>
          <w:i w:val="false"/>
          <w:color w:val="000000"/>
          <w:sz w:val="28"/>
        </w:rPr>
        <w:t>
      1) проходить обучение на курсах по поддержанию профессионального уровня;</w:t>
      </w:r>
    </w:p>
    <w:bookmarkStart w:name="z548" w:id="426"/>
    <w:p>
      <w:pPr>
        <w:spacing w:after="0"/>
        <w:ind w:left="0"/>
        <w:jc w:val="both"/>
      </w:pPr>
      <w:r>
        <w:rPr>
          <w:rFonts w:ascii="Times New Roman"/>
          <w:b w:val="false"/>
          <w:i w:val="false"/>
          <w:color w:val="000000"/>
          <w:sz w:val="28"/>
        </w:rPr>
        <w:t>
      2) проходить тренировку с эксплуатацией авиационной техники и (или) на авиационных тренажерах;</w:t>
      </w:r>
    </w:p>
    <w:bookmarkEnd w:id="426"/>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государственных авиационных инспекторов, утверждаемыми Правительством Республики Казахстан.</w:t>
      </w:r>
    </w:p>
    <w:bookmarkStart w:name="z549" w:id="427"/>
    <w:p>
      <w:pPr>
        <w:spacing w:after="0"/>
        <w:ind w:left="0"/>
        <w:jc w:val="both"/>
      </w:pPr>
      <w:r>
        <w:rPr>
          <w:rFonts w:ascii="Times New Roman"/>
          <w:b w:val="false"/>
          <w:i w:val="false"/>
          <w:color w:val="000000"/>
          <w:sz w:val="28"/>
        </w:rPr>
        <w:t>
      7. Страхование жизни и здоровья государственных авиационных инспекторов при осуществлении авиационных инспекций в полете и поддержании квалификации с эксплуатацией авиационной техники осуществляется в соответствии с законодательством Республики Казахстан о страховании и страховой деятельности.";</w:t>
      </w:r>
    </w:p>
    <w:bookmarkEnd w:id="427"/>
    <w:bookmarkStart w:name="z478" w:id="4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w:t>
      </w:r>
      <w:r>
        <w:rPr>
          <w:rFonts w:ascii="Times New Roman"/>
          <w:b w:val="false"/>
          <w:i w:val="false"/>
          <w:color w:val="000000"/>
          <w:sz w:val="28"/>
        </w:rPr>
        <w:t>:</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"3) вне воздушных трасс и местных воздушных линий,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аэронавигационной организации по согласованию с уполномоченным органом в сфере государственной авиации.";</w:t>
      </w:r>
    </w:p>
    <w:bookmarkStart w:name="z480" w:id="4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bookmarkStart w:name="z482" w:id="430"/>
    <w:p>
      <w:pPr>
        <w:spacing w:after="0"/>
        <w:ind w:left="0"/>
        <w:jc w:val="both"/>
      </w:pPr>
      <w:r>
        <w:rPr>
          <w:rFonts w:ascii="Times New Roman"/>
          <w:b w:val="false"/>
          <w:i w:val="false"/>
          <w:color w:val="000000"/>
          <w:sz w:val="28"/>
        </w:rPr>
        <w:t xml:space="preserve">
      12) части вторую, третью и четвертую </w:t>
      </w:r>
      <w:r>
        <w:rPr>
          <w:rFonts w:ascii="Times New Roman"/>
          <w:b w:val="false"/>
          <w:i w:val="false"/>
          <w:color w:val="000000"/>
          <w:sz w:val="28"/>
        </w:rPr>
        <w:t>пункта 3</w:t>
      </w:r>
      <w:r>
        <w:rPr>
          <w:rFonts w:ascii="Times New Roman"/>
          <w:b w:val="false"/>
          <w:i w:val="false"/>
          <w:color w:val="000000"/>
          <w:sz w:val="28"/>
        </w:rPr>
        <w:t xml:space="preserve"> статьи 19 исключить;</w:t>
      </w:r>
    </w:p>
    <w:bookmarkEnd w:id="430"/>
    <w:bookmarkStart w:name="z483" w:id="4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431"/>
    <w:p>
      <w:pPr>
        <w:spacing w:after="0"/>
        <w:ind w:left="0"/>
        <w:jc w:val="both"/>
      </w:pPr>
      <w:r>
        <w:rPr>
          <w:rFonts w:ascii="Times New Roman"/>
          <w:b w:val="false"/>
          <w:i w:val="false"/>
          <w:color w:val="000000"/>
          <w:sz w:val="28"/>
        </w:rPr>
        <w:t>
      "Статья 20. Предоставление аэронавигационного обслуживания в воздушном пространстве</w:t>
      </w:r>
    </w:p>
    <w:p>
      <w:pPr>
        <w:spacing w:after="0"/>
        <w:ind w:left="0"/>
        <w:jc w:val="both"/>
      </w:pPr>
      <w:r>
        <w:rPr>
          <w:rFonts w:ascii="Times New Roman"/>
          <w:b w:val="false"/>
          <w:i w:val="false"/>
          <w:color w:val="000000"/>
          <w:sz w:val="28"/>
        </w:rPr>
        <w:t>
      1. Аэронавигационное обслуживание для пользователей воздушного пространства Республики Казахстан, осуществляющих деятельность, указанную в подпункте 1) пункта 1 статьи 18 настоящего Закона, осуществляется на основе договоров (публичных договоров).</w:t>
      </w:r>
    </w:p>
    <w:p>
      <w:pPr>
        <w:spacing w:after="0"/>
        <w:ind w:left="0"/>
        <w:jc w:val="both"/>
      </w:pP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w:t>
      </w:r>
    </w:p>
    <w:p>
      <w:pPr>
        <w:spacing w:after="0"/>
        <w:ind w:left="0"/>
        <w:jc w:val="both"/>
      </w:pP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с момента определения местоположения воздушного судна;</w:t>
      </w:r>
    </w:p>
    <w:p>
      <w:pPr>
        <w:spacing w:after="0"/>
        <w:ind w:left="0"/>
        <w:jc w:val="both"/>
      </w:pPr>
      <w:r>
        <w:rPr>
          <w:rFonts w:ascii="Times New Roman"/>
          <w:b w:val="false"/>
          <w:i w:val="false"/>
          <w:color w:val="000000"/>
          <w:sz w:val="28"/>
        </w:rPr>
        <w:t>
      2) воздушных судов для проведения поисково-спасательных работ;</w:t>
      </w:r>
    </w:p>
    <w:p>
      <w:pPr>
        <w:spacing w:after="0"/>
        <w:ind w:left="0"/>
        <w:jc w:val="both"/>
      </w:pP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w:t>
      </w:r>
    </w:p>
    <w:p>
      <w:pPr>
        <w:spacing w:after="0"/>
        <w:ind w:left="0"/>
        <w:jc w:val="both"/>
      </w:pPr>
      <w:r>
        <w:rPr>
          <w:rFonts w:ascii="Times New Roman"/>
          <w:b w:val="false"/>
          <w:i w:val="false"/>
          <w:color w:val="000000"/>
          <w:sz w:val="28"/>
        </w:rPr>
        <w:t>
      4) воздушных судов государственной авиации Республики Казахстан;</w:t>
      </w:r>
    </w:p>
    <w:p>
      <w:pPr>
        <w:spacing w:after="0"/>
        <w:ind w:left="0"/>
        <w:jc w:val="both"/>
      </w:pPr>
      <w:r>
        <w:rPr>
          <w:rFonts w:ascii="Times New Roman"/>
          <w:b w:val="false"/>
          <w:i w:val="false"/>
          <w:color w:val="000000"/>
          <w:sz w:val="28"/>
        </w:rPr>
        <w:t>
      5) воздушных судов, перевозящих Президента Республики Казахстан, Премьер-Министра Республики Казахстан, королевских особ, глав государств и правительств иностранных государств;</w:t>
      </w:r>
    </w:p>
    <w:p>
      <w:pPr>
        <w:spacing w:after="0"/>
        <w:ind w:left="0"/>
        <w:jc w:val="both"/>
      </w:pPr>
      <w:r>
        <w:rPr>
          <w:rFonts w:ascii="Times New Roman"/>
          <w:b w:val="false"/>
          <w:i w:val="false"/>
          <w:color w:val="000000"/>
          <w:sz w:val="28"/>
        </w:rPr>
        <w:t>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w:t>
      </w:r>
    </w:p>
    <w:p>
      <w:pPr>
        <w:spacing w:after="0"/>
        <w:ind w:left="0"/>
        <w:jc w:val="both"/>
      </w:pPr>
      <w:r>
        <w:rPr>
          <w:rFonts w:ascii="Times New Roman"/>
          <w:b w:val="false"/>
          <w:i w:val="false"/>
          <w:color w:val="000000"/>
          <w:sz w:val="28"/>
        </w:rPr>
        <w:t xml:space="preserve">
      3. Взимание платы с пользователей воздушного пространства за предоставляемое аэронавигационное обслуживание осуществляется аэронавигационной организацией.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 </w:t>
      </w:r>
    </w:p>
    <w:bookmarkStart w:name="z484" w:id="432"/>
    <w:p>
      <w:pPr>
        <w:spacing w:after="0"/>
        <w:ind w:left="0"/>
        <w:jc w:val="both"/>
      </w:pPr>
      <w:r>
        <w:rPr>
          <w:rFonts w:ascii="Times New Roman"/>
          <w:b w:val="false"/>
          <w:i w:val="false"/>
          <w:color w:val="000000"/>
          <w:sz w:val="28"/>
        </w:rPr>
        <w:t xml:space="preserve">
      14) предложение второе </w:t>
      </w:r>
      <w:r>
        <w:rPr>
          <w:rFonts w:ascii="Times New Roman"/>
          <w:b w:val="false"/>
          <w:i w:val="false"/>
          <w:color w:val="000000"/>
          <w:sz w:val="28"/>
        </w:rPr>
        <w:t>пункта 2</w:t>
      </w:r>
      <w:r>
        <w:rPr>
          <w:rFonts w:ascii="Times New Roman"/>
          <w:b w:val="false"/>
          <w:i w:val="false"/>
          <w:color w:val="000000"/>
          <w:sz w:val="28"/>
        </w:rPr>
        <w:t xml:space="preserve"> статьи 31 исключить;</w:t>
      </w:r>
    </w:p>
    <w:bookmarkEnd w:id="432"/>
    <w:bookmarkStart w:name="z485" w:id="433"/>
    <w:p>
      <w:pPr>
        <w:spacing w:after="0"/>
        <w:ind w:left="0"/>
        <w:jc w:val="both"/>
      </w:pPr>
      <w:r>
        <w:rPr>
          <w:rFonts w:ascii="Times New Roman"/>
          <w:b w:val="false"/>
          <w:i w:val="false"/>
          <w:color w:val="000000"/>
          <w:sz w:val="28"/>
        </w:rPr>
        <w:t>
      15) дополнить статьей 35-1 следующего содержания:</w:t>
      </w:r>
    </w:p>
    <w:bookmarkEnd w:id="433"/>
    <w:p>
      <w:pPr>
        <w:spacing w:after="0"/>
        <w:ind w:left="0"/>
        <w:jc w:val="both"/>
      </w:pPr>
      <w:r>
        <w:rPr>
          <w:rFonts w:ascii="Times New Roman"/>
          <w:b w:val="false"/>
          <w:i w:val="false"/>
          <w:color w:val="000000"/>
          <w:sz w:val="28"/>
        </w:rPr>
        <w:t>
      "Статья 35-1. Сертификация органов обслуживания воздушного движения и (или) служб эксплуатации радиотехнического оборудования и связи аэронавигационной организации</w:t>
      </w:r>
    </w:p>
    <w:p>
      <w:pPr>
        <w:spacing w:after="0"/>
        <w:ind w:left="0"/>
        <w:jc w:val="both"/>
      </w:pPr>
      <w:r>
        <w:rPr>
          <w:rFonts w:ascii="Times New Roman"/>
          <w:b w:val="false"/>
          <w:i w:val="false"/>
          <w:color w:val="000000"/>
          <w:sz w:val="28"/>
        </w:rPr>
        <w:t>
      1. Органы обслуживания воздушного движения и (или) службы эксплуатации радиотехнического оборудования и связи аэронавигационной организации должны соответствовать сертификационным требованиям, предъявляемым к органам обслуживания воздушного движения и (или) службам эксплуатации радиотехнического оборудования и связи аэронавигационной организации.</w:t>
      </w:r>
    </w:p>
    <w:p>
      <w:pPr>
        <w:spacing w:after="0"/>
        <w:ind w:left="0"/>
        <w:jc w:val="both"/>
      </w:pPr>
      <w:r>
        <w:rPr>
          <w:rFonts w:ascii="Times New Roman"/>
          <w:b w:val="false"/>
          <w:i w:val="false"/>
          <w:color w:val="000000"/>
          <w:sz w:val="28"/>
        </w:rPr>
        <w:t>
      Соответствие указанных органов и служб подтверждается выдачей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Сертификат оформляется на все либо часть органов обслуживания воздушного движения и (или) служб эксплуатации радиотехнического оборудования и связи, входящих в состав аэронавигационной организации.</w:t>
      </w:r>
    </w:p>
    <w:p>
      <w:pPr>
        <w:spacing w:after="0"/>
        <w:ind w:left="0"/>
        <w:jc w:val="both"/>
      </w:pPr>
      <w:r>
        <w:rPr>
          <w:rFonts w:ascii="Times New Roman"/>
          <w:b w:val="false"/>
          <w:i w:val="false"/>
          <w:color w:val="000000"/>
          <w:sz w:val="28"/>
        </w:rPr>
        <w:t>
      Сертификацию органов обслуживания воздушного движения и (или) служб эксплуатации радиотехнического оборудования и связи аэронавигационной организации осуществляет уполномоченный орган  в сфере гражданской авиации.</w:t>
      </w:r>
    </w:p>
    <w:p>
      <w:pPr>
        <w:spacing w:after="0"/>
        <w:ind w:left="0"/>
        <w:jc w:val="both"/>
      </w:pPr>
      <w:r>
        <w:rPr>
          <w:rFonts w:ascii="Times New Roman"/>
          <w:b w:val="false"/>
          <w:i w:val="false"/>
          <w:color w:val="000000"/>
          <w:sz w:val="28"/>
        </w:rPr>
        <w:t>
      2. Порядок сертификации органов обслуживания воздушного движения и (или) служб эксплуатации радиотехнического оборудования и связи аэронавигационной организации определяется Правительством Республики Казахстан.</w:t>
      </w:r>
    </w:p>
    <w:p>
      <w:pPr>
        <w:spacing w:after="0"/>
        <w:ind w:left="0"/>
        <w:jc w:val="both"/>
      </w:pPr>
      <w:r>
        <w:rPr>
          <w:rFonts w:ascii="Times New Roman"/>
          <w:b w:val="false"/>
          <w:i w:val="false"/>
          <w:color w:val="000000"/>
          <w:sz w:val="28"/>
        </w:rPr>
        <w:t>
      3. Отказ в выдаче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производится в случаях, если орган обслуживания воздушного движения и (или) служба эксплуатации радиотехнического оборудования и связи аэронавигационной организации не соответствуют предъявляемым сертификационным требованиям.</w:t>
      </w:r>
    </w:p>
    <w:p>
      <w:pPr>
        <w:spacing w:after="0"/>
        <w:ind w:left="0"/>
        <w:jc w:val="both"/>
      </w:pPr>
      <w:r>
        <w:rPr>
          <w:rFonts w:ascii="Times New Roman"/>
          <w:b w:val="false"/>
          <w:i w:val="false"/>
          <w:color w:val="000000"/>
          <w:sz w:val="28"/>
        </w:rPr>
        <w:t>
      4. Уполномоченный орган в сфере гражданской авиации приостанавливает действие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до устранения нарушений в следующих случаях:</w:t>
      </w:r>
    </w:p>
    <w:p>
      <w:pPr>
        <w:spacing w:after="0"/>
        <w:ind w:left="0"/>
        <w:jc w:val="both"/>
      </w:pPr>
      <w:r>
        <w:rPr>
          <w:rFonts w:ascii="Times New Roman"/>
          <w:b w:val="false"/>
          <w:i w:val="false"/>
          <w:color w:val="000000"/>
          <w:sz w:val="28"/>
        </w:rPr>
        <w:t>
      1) несоблюдение органом обслуживания воздушного движения и (или) службой эксплуатации радиотехнического оборудования и связи аэронавигационной организации сертификационных требований;</w:t>
      </w:r>
    </w:p>
    <w:p>
      <w:pPr>
        <w:spacing w:after="0"/>
        <w:ind w:left="0"/>
        <w:jc w:val="both"/>
      </w:pPr>
      <w:r>
        <w:rPr>
          <w:rFonts w:ascii="Times New Roman"/>
          <w:b w:val="false"/>
          <w:i w:val="false"/>
          <w:color w:val="000000"/>
          <w:sz w:val="28"/>
        </w:rPr>
        <w:t>
      2) по заявлению аэронавигационной организации в отношении органа обслуживания воздушного движения или службы эксплуатации радиотехнического оборудования и связи, находящихся в ее ведении.</w:t>
      </w:r>
    </w:p>
    <w:p>
      <w:pPr>
        <w:spacing w:after="0"/>
        <w:ind w:left="0"/>
        <w:jc w:val="both"/>
      </w:pPr>
      <w:r>
        <w:rPr>
          <w:rFonts w:ascii="Times New Roman"/>
          <w:b w:val="false"/>
          <w:i w:val="false"/>
          <w:color w:val="000000"/>
          <w:sz w:val="28"/>
        </w:rPr>
        <w:t>
      5. Если органом обслуживания воздушного движения и (или) службой эксплуатации радиотехнического оборудования и связи аэронавигационной организации в течение шести месяцев со дня приостановления действия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не устранены выявленные нарушения, уполномоченный орган в сфере гражданской авиации отзывает соответствующий сертификат.</w:t>
      </w:r>
    </w:p>
    <w:p>
      <w:pPr>
        <w:spacing w:after="0"/>
        <w:ind w:left="0"/>
        <w:jc w:val="both"/>
      </w:pPr>
      <w:r>
        <w:rPr>
          <w:rFonts w:ascii="Times New Roman"/>
          <w:b w:val="false"/>
          <w:i w:val="false"/>
          <w:color w:val="000000"/>
          <w:sz w:val="28"/>
        </w:rPr>
        <w:t>
      6. По согласованию с уполномоченным органом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Start w:name="z486" w:id="434"/>
    <w:p>
      <w:pPr>
        <w:spacing w:after="0"/>
        <w:ind w:left="0"/>
        <w:jc w:val="both"/>
      </w:pPr>
      <w:r>
        <w:rPr>
          <w:rFonts w:ascii="Times New Roman"/>
          <w:b w:val="false"/>
          <w:i w:val="false"/>
          <w:color w:val="000000"/>
          <w:sz w:val="28"/>
        </w:rPr>
        <w:t xml:space="preserve">
      16)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38 изложить в следующей редакции:</w:t>
      </w:r>
    </w:p>
    <w:bookmarkEnd w:id="434"/>
    <w:p>
      <w:pPr>
        <w:spacing w:after="0"/>
        <w:ind w:left="0"/>
        <w:jc w:val="both"/>
      </w:pPr>
      <w:r>
        <w:rPr>
          <w:rFonts w:ascii="Times New Roman"/>
          <w:b w:val="false"/>
          <w:i w:val="false"/>
          <w:color w:val="000000"/>
          <w:sz w:val="28"/>
        </w:rPr>
        <w:t>
      "1. Гражданское воздушное судно, предназначенное для эксплуатации в Республике Казахстан, сертифицируется уполномоченным органом в сфере гражданской авиации на соответствие требованиям Международной организации гражданской авиации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p>
    <w:bookmarkStart w:name="z487" w:id="4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40</w:t>
      </w:r>
      <w:r>
        <w:rPr>
          <w:rFonts w:ascii="Times New Roman"/>
          <w:b w:val="false"/>
          <w:i w:val="false"/>
          <w:color w:val="000000"/>
          <w:sz w:val="28"/>
        </w:rPr>
        <w:t xml:space="preserve"> дополнить пунктом 4-1 следующего содержания:</w:t>
      </w:r>
    </w:p>
    <w:bookmarkEnd w:id="435"/>
    <w:p>
      <w:pPr>
        <w:spacing w:after="0"/>
        <w:ind w:left="0"/>
        <w:jc w:val="both"/>
      </w:pPr>
      <w:r>
        <w:rPr>
          <w:rFonts w:ascii="Times New Roman"/>
          <w:b w:val="false"/>
          <w:i w:val="false"/>
          <w:color w:val="000000"/>
          <w:sz w:val="28"/>
        </w:rPr>
        <w:t>
      "4-1. Не допускается выполнение гражданскими воздушными судами иностранных эксплуатантов международных нерегулярных (разовых) полетов, связанных с коммерческой воздушной перевозкой, формируемой на территории Республики Казахстан, если иное не предусмотрено международными договорами Республики Казахстан или разрешениями, выдаваемыми уполномоченным органом в сфере гражданской авиации.";</w:t>
      </w:r>
    </w:p>
    <w:bookmarkStart w:name="z488" w:id="4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41 исключить;</w:t>
      </w:r>
    </w:p>
    <w:bookmarkEnd w:id="436"/>
    <w:bookmarkStart w:name="z489" w:id="4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43 изложить в следующей редакции:</w:t>
      </w:r>
    </w:p>
    <w:bookmarkEnd w:id="437"/>
    <w:p>
      <w:pPr>
        <w:spacing w:after="0"/>
        <w:ind w:left="0"/>
        <w:jc w:val="both"/>
      </w:pPr>
      <w:r>
        <w:rPr>
          <w:rFonts w:ascii="Times New Roman"/>
          <w:b w:val="false"/>
          <w:i w:val="false"/>
          <w:color w:val="000000"/>
          <w:sz w:val="28"/>
        </w:rPr>
        <w:t>
      "4. В случае изменения утвержденной конструкции типа (типовой конструкции) гражданского воздушного судна или его эксплуатационно-технической документации, влияющего на летную годность, этот тип воздушного судна подлежит дополнительной сертификации уполномоченным органом в сфере гражданской авиации для получения дополнения к сертификату типа.";</w:t>
      </w:r>
    </w:p>
    <w:bookmarkStart w:name="z490" w:id="4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статьи 44 изложить в следующей редакции:</w:t>
      </w:r>
    </w:p>
    <w:bookmarkEnd w:id="438"/>
    <w:p>
      <w:pPr>
        <w:spacing w:after="0"/>
        <w:ind w:left="0"/>
        <w:jc w:val="both"/>
      </w:pPr>
      <w:r>
        <w:rPr>
          <w:rFonts w:ascii="Times New Roman"/>
          <w:b w:val="false"/>
          <w:i w:val="false"/>
          <w:color w:val="000000"/>
          <w:sz w:val="28"/>
        </w:rPr>
        <w:t>
      "2. Сертификацию экземпляра гражданского воздушного судна проводит уполномоченный орган в сфере гражданской авиации с привлечением некоммерческих организаций, объединяющих эксплуатантов воздушных судов, в соответствии с Правилами сертификации и выдачи удостоверения соответствия экземпляра гражданского воздушного судна нормам летной годности, утвержденными Правительством Республики Казахстан.";</w:t>
      </w:r>
    </w:p>
    <w:bookmarkStart w:name="z491" w:id="4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статьи 45 изложить в следующей редакции:</w:t>
      </w:r>
    </w:p>
    <w:bookmarkEnd w:id="439"/>
    <w:p>
      <w:pPr>
        <w:spacing w:after="0"/>
        <w:ind w:left="0"/>
        <w:jc w:val="both"/>
      </w:pPr>
      <w:r>
        <w:rPr>
          <w:rFonts w:ascii="Times New Roman"/>
          <w:b w:val="false"/>
          <w:i w:val="false"/>
          <w:color w:val="000000"/>
          <w:sz w:val="28"/>
        </w:rPr>
        <w:t>
      "3. Права на гражданские воздушные суда, находящиеся в собственности физических или юридических лиц Республики Казахстан, и сделки, совершаемые с указанными воздушными судами, а также безотзывные полномочия подлежат регистрации уполномоченным органом в сфере гражданской авиации в Государственном реестре гражданских воздушных судов Республики Казахстан.</w:t>
      </w:r>
    </w:p>
    <w:p>
      <w:pPr>
        <w:spacing w:after="0"/>
        <w:ind w:left="0"/>
        <w:jc w:val="both"/>
      </w:pPr>
      <w:r>
        <w:rPr>
          <w:rFonts w:ascii="Times New Roman"/>
          <w:b w:val="false"/>
          <w:i w:val="false"/>
          <w:color w:val="000000"/>
          <w:sz w:val="28"/>
        </w:rPr>
        <w:t xml:space="preserve">
      За государственную регистрацию гражданских воздушных судов, договоров о залоге воздушных судов и безотзывных полномочий взимается сбор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Государственная регистрация гражданских воздушных судов осуществляется после уплаты в государственный бюджет указанного сбора.";</w:t>
      </w:r>
    </w:p>
    <w:bookmarkStart w:name="z492" w:id="440"/>
    <w:p>
      <w:pPr>
        <w:spacing w:after="0"/>
        <w:ind w:left="0"/>
        <w:jc w:val="both"/>
      </w:pPr>
      <w:r>
        <w:rPr>
          <w:rFonts w:ascii="Times New Roman"/>
          <w:b w:val="false"/>
          <w:i w:val="false"/>
          <w:color w:val="000000"/>
          <w:sz w:val="28"/>
        </w:rPr>
        <w:t xml:space="preserve">
      22)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46 дополнить подпунктом 6) следующего содержания:</w:t>
      </w:r>
    </w:p>
    <w:bookmarkEnd w:id="440"/>
    <w:p>
      <w:pPr>
        <w:spacing w:after="0"/>
        <w:ind w:left="0"/>
        <w:jc w:val="both"/>
      </w:pPr>
      <w:r>
        <w:rPr>
          <w:rFonts w:ascii="Times New Roman"/>
          <w:b w:val="false"/>
          <w:i w:val="false"/>
          <w:color w:val="000000"/>
          <w:sz w:val="28"/>
        </w:rPr>
        <w:t>
      "6) исполнения безотзывного полномочия.";</w:t>
      </w:r>
    </w:p>
    <w:bookmarkStart w:name="z493" w:id="44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47</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Гражданское воздушное судно должно быть годным к полету и допускается к эксплуатации при наличии действующего сертификата летной годности.</w:t>
      </w:r>
    </w:p>
    <w:p>
      <w:pPr>
        <w:spacing w:after="0"/>
        <w:ind w:left="0"/>
        <w:jc w:val="both"/>
      </w:pPr>
      <w:r>
        <w:rPr>
          <w:rFonts w:ascii="Times New Roman"/>
          <w:b w:val="false"/>
          <w:i w:val="false"/>
          <w:color w:val="000000"/>
          <w:sz w:val="28"/>
        </w:rPr>
        <w:t>
      Гражданское воздушное судно признается годным к полету, если оно сконструировано, изготовлено, оснащено и прошло техническое обслуживание и ремонт, а также имеет летные качества в соответствии с требованиями законодательства Республики Казахстан в области использования воздушного пространства Республики Казахстан и деятельности авиации и экологического законодательства Республики Казахстан.</w:t>
      </w:r>
    </w:p>
    <w:p>
      <w:pPr>
        <w:spacing w:after="0"/>
        <w:ind w:left="0"/>
        <w:jc w:val="both"/>
      </w:pPr>
      <w:r>
        <w:rPr>
          <w:rFonts w:ascii="Times New Roman"/>
          <w:b w:val="false"/>
          <w:i w:val="false"/>
          <w:color w:val="000000"/>
          <w:sz w:val="28"/>
        </w:rPr>
        <w:t>
      При совершении полетов над территорией Республики Казахстан иностранное воздушное судно должно иметь сертификат летной годности и сертификат по шуму, выданные иностранным государством и признанные в Республике Казахстан на основе стандартов Международной организации гражданской авиации (ИКАО).</w:t>
      </w:r>
    </w:p>
    <w:p>
      <w:pPr>
        <w:spacing w:after="0"/>
        <w:ind w:left="0"/>
        <w:jc w:val="both"/>
      </w:pPr>
      <w:r>
        <w:rPr>
          <w:rFonts w:ascii="Times New Roman"/>
          <w:b w:val="false"/>
          <w:i w:val="false"/>
          <w:color w:val="000000"/>
          <w:sz w:val="28"/>
        </w:rPr>
        <w:t>
      Сертификат летной годности выдается:</w:t>
      </w:r>
    </w:p>
    <w:p>
      <w:pPr>
        <w:spacing w:after="0"/>
        <w:ind w:left="0"/>
        <w:jc w:val="both"/>
      </w:pPr>
      <w:r>
        <w:rPr>
          <w:rFonts w:ascii="Times New Roman"/>
          <w:b w:val="false"/>
          <w:i w:val="false"/>
          <w:color w:val="000000"/>
          <w:sz w:val="28"/>
        </w:rPr>
        <w:t>
      1) на основании соответствия гражданского воздушного судна нормам летной годности гражданских воздушных судов Республики Казахстан, подтвержденным актом оценки о годности к эксплуатации;</w:t>
      </w:r>
    </w:p>
    <w:p>
      <w:pPr>
        <w:spacing w:after="0"/>
        <w:ind w:left="0"/>
        <w:jc w:val="both"/>
      </w:pPr>
      <w:r>
        <w:rPr>
          <w:rFonts w:ascii="Times New Roman"/>
          <w:b w:val="false"/>
          <w:i w:val="false"/>
          <w:color w:val="000000"/>
          <w:sz w:val="28"/>
        </w:rPr>
        <w:t>
      2) в соответствии с Правилами сертификации и выдачи сертификата летной годности гражданского воздушного судна Республики Казахстан;</w:t>
      </w:r>
    </w:p>
    <w:p>
      <w:pPr>
        <w:spacing w:after="0"/>
        <w:ind w:left="0"/>
        <w:jc w:val="both"/>
      </w:pPr>
      <w:r>
        <w:rPr>
          <w:rFonts w:ascii="Times New Roman"/>
          <w:b w:val="false"/>
          <w:i w:val="false"/>
          <w:color w:val="000000"/>
          <w:sz w:val="28"/>
        </w:rPr>
        <w:t>
      3) в соответствии с Правилами сертификации в сфере сверхлегкой авиации.</w:t>
      </w:r>
    </w:p>
    <w:p>
      <w:pPr>
        <w:spacing w:after="0"/>
        <w:ind w:left="0"/>
        <w:jc w:val="both"/>
      </w:pPr>
      <w:r>
        <w:rPr>
          <w:rFonts w:ascii="Times New Roman"/>
          <w:b w:val="false"/>
          <w:i w:val="false"/>
          <w:color w:val="000000"/>
          <w:sz w:val="28"/>
        </w:rPr>
        <w:t>
      Сертификацию летной годности воздушных судов осуществляет уполномоченный орган в сфере гражданской авиации.</w:t>
      </w:r>
    </w:p>
    <w:p>
      <w:pPr>
        <w:spacing w:after="0"/>
        <w:ind w:left="0"/>
        <w:jc w:val="both"/>
      </w:pPr>
      <w:r>
        <w:rPr>
          <w:rFonts w:ascii="Times New Roman"/>
          <w:b w:val="false"/>
          <w:i w:val="false"/>
          <w:color w:val="000000"/>
          <w:sz w:val="28"/>
        </w:rPr>
        <w:t>
      Сертификацию летной годности воздушных судов сверхлегкой авиации осуществляет уполномоченный орган в сфере гражданской авиации с привлечением некоммерческих организаций, объединяющих эксплуатантов воздушных судов.</w:t>
      </w:r>
    </w:p>
    <w:p>
      <w:pPr>
        <w:spacing w:after="0"/>
        <w:ind w:left="0"/>
        <w:jc w:val="both"/>
      </w:pPr>
      <w:r>
        <w:rPr>
          <w:rFonts w:ascii="Times New Roman"/>
          <w:b w:val="false"/>
          <w:i w:val="false"/>
          <w:color w:val="000000"/>
          <w:sz w:val="28"/>
        </w:rPr>
        <w:t>
      Сертификацию летной годности воздушного судна, не имеющего утвержденной типовой конструкции, осуществляет уполномоченный орган в сфере гражданской авиации с привлечением некоммерческих организаций, объединяющих эксплуатантов воздушных судов.";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w:t>
      </w:r>
    </w:p>
    <w:bookmarkStart w:name="z497" w:id="442"/>
    <w:p>
      <w:pPr>
        <w:spacing w:after="0"/>
        <w:ind w:left="0"/>
        <w:jc w:val="both"/>
      </w:pPr>
      <w:r>
        <w:rPr>
          <w:rFonts w:ascii="Times New Roman"/>
          <w:b w:val="false"/>
          <w:i w:val="false"/>
          <w:color w:val="000000"/>
          <w:sz w:val="28"/>
        </w:rPr>
        <w:t xml:space="preserve">
      24)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48 изложить в следующей редакции:</w:t>
      </w:r>
    </w:p>
    <w:bookmarkEnd w:id="442"/>
    <w:p>
      <w:pPr>
        <w:spacing w:after="0"/>
        <w:ind w:left="0"/>
        <w:jc w:val="both"/>
      </w:pPr>
      <w:r>
        <w:rPr>
          <w:rFonts w:ascii="Times New Roman"/>
          <w:b w:val="false"/>
          <w:i w:val="false"/>
          <w:color w:val="000000"/>
          <w:sz w:val="28"/>
        </w:rPr>
        <w:t>
      "4. Сертификацию организаций по техническому обслуживанию и ремонту авиационной техники гражданской авиации осуществляет уполномоченный орган в сфере гражданской авиации.";</w:t>
      </w:r>
    </w:p>
    <w:bookmarkStart w:name="z498" w:id="44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bookmarkEnd w:id="443"/>
    <w:p>
      <w:pPr>
        <w:spacing w:after="0"/>
        <w:ind w:left="0"/>
        <w:jc w:val="both"/>
      </w:pPr>
      <w:r>
        <w:rPr>
          <w:rFonts w:ascii="Times New Roman"/>
          <w:b w:val="false"/>
          <w:i w:val="false"/>
          <w:color w:val="000000"/>
          <w:sz w:val="28"/>
        </w:rPr>
        <w:t>
      "Статья 51. Аренда воздушного судна</w:t>
      </w:r>
    </w:p>
    <w:p>
      <w:pPr>
        <w:spacing w:after="0"/>
        <w:ind w:left="0"/>
        <w:jc w:val="both"/>
      </w:pPr>
      <w:r>
        <w:rPr>
          <w:rFonts w:ascii="Times New Roman"/>
          <w:b w:val="false"/>
          <w:i w:val="false"/>
          <w:color w:val="000000"/>
          <w:sz w:val="28"/>
        </w:rPr>
        <w:t>
      1. Граждане или организации Республики Казахстан, являющиеся собственниками воздушного судна, зарегистрированного в Государственном реестре гражданских воздушных судов Республики Казахстан, вправе сдать в аренду судно с экипажем или без экипажа эксплуатанту Республики Казахстан или иностранному эксплуатанту.</w:t>
      </w:r>
    </w:p>
    <w:p>
      <w:pPr>
        <w:spacing w:after="0"/>
        <w:ind w:left="0"/>
        <w:jc w:val="both"/>
      </w:pPr>
      <w:r>
        <w:rPr>
          <w:rFonts w:ascii="Times New Roman"/>
          <w:b w:val="false"/>
          <w:i w:val="false"/>
          <w:color w:val="000000"/>
          <w:sz w:val="28"/>
        </w:rPr>
        <w:t>
      Эксплуатант Республики Казахстан вправе арендовать воздушное судно с экипажем или без экипажа, принадлежащее гражданам или организациям Республики Казахстан или иностранного государства.</w:t>
      </w:r>
    </w:p>
    <w:p>
      <w:pPr>
        <w:spacing w:after="0"/>
        <w:ind w:left="0"/>
        <w:jc w:val="both"/>
      </w:pPr>
      <w:r>
        <w:rPr>
          <w:rFonts w:ascii="Times New Roman"/>
          <w:b w:val="false"/>
          <w:i w:val="false"/>
          <w:color w:val="000000"/>
          <w:sz w:val="28"/>
        </w:rPr>
        <w:t>
      2. Иностранному арендатору запрещаются выполнение полетов на арендованном воздушном судне, зарегистрированном в Государственном реестре гражданских воздушных судов Республики Казахстан либо его эксплуатантом является организация гражданской авиации Республики Казахстан, в зоне боевых действий, вооруженных конфликтов и выполнение полетов, связанных с перевозкой оружия, боеприпасов, воинских формирований.</w:t>
      </w:r>
    </w:p>
    <w:p>
      <w:pPr>
        <w:spacing w:after="0"/>
        <w:ind w:left="0"/>
        <w:jc w:val="both"/>
      </w:pPr>
      <w:r>
        <w:rPr>
          <w:rFonts w:ascii="Times New Roman"/>
          <w:b w:val="false"/>
          <w:i w:val="false"/>
          <w:color w:val="000000"/>
          <w:sz w:val="28"/>
        </w:rPr>
        <w:t xml:space="preserve">
      3. Не допускается передача в аренду воздушного судна Республики Казахстан без экипажа иностранному эксплуатанту без наличия соглашения, заключенного между уполномоченным органом в сфере гражданской авиации и компетентным органом иностранного государства, в котором зарегистрирован иностранный эксплуатант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Такое соглашение должно быть зарегистрировано в Международной организации гражданской авиации (ИКАО).</w:t>
      </w:r>
    </w:p>
    <w:p>
      <w:pPr>
        <w:spacing w:after="0"/>
        <w:ind w:left="0"/>
        <w:jc w:val="both"/>
      </w:pPr>
      <w:r>
        <w:rPr>
          <w:rFonts w:ascii="Times New Roman"/>
          <w:b w:val="false"/>
          <w:i w:val="false"/>
          <w:color w:val="000000"/>
          <w:sz w:val="28"/>
        </w:rPr>
        <w:t>
      4. Контроль и надзор за эксплуатацией воздушного судна Республики Казахстан, переданного в аренду без экипажа иностранному эксплуатанту, осуществляются на основании соглашения, указанного в пункте 3 настоящей статьи.";</w:t>
      </w:r>
    </w:p>
    <w:bookmarkStart w:name="z499" w:id="44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54</w:t>
      </w:r>
      <w:r>
        <w:rPr>
          <w:rFonts w:ascii="Times New Roman"/>
          <w:b w:val="false"/>
          <w:i w:val="false"/>
          <w:color w:val="000000"/>
          <w:sz w:val="28"/>
        </w:rPr>
        <w:t>:</w:t>
      </w:r>
    </w:p>
    <w:bookmarkEnd w:id="444"/>
    <w:bookmarkStart w:name="z500" w:id="445"/>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45"/>
    <w:p>
      <w:pPr>
        <w:spacing w:after="0"/>
        <w:ind w:left="0"/>
        <w:jc w:val="both"/>
      </w:pPr>
      <w:r>
        <w:rPr>
          <w:rFonts w:ascii="Times New Roman"/>
          <w:b w:val="false"/>
          <w:i w:val="false"/>
          <w:color w:val="000000"/>
          <w:sz w:val="28"/>
        </w:rPr>
        <w:t>
      "Статья 54. Профессиональная подготовка и допуск к видам деятельности авиационного персонала гражданской авиации</w:t>
      </w:r>
    </w:p>
    <w:p>
      <w:pPr>
        <w:spacing w:after="0"/>
        <w:ind w:left="0"/>
        <w:jc w:val="both"/>
      </w:pPr>
      <w:r>
        <w:rPr>
          <w:rFonts w:ascii="Times New Roman"/>
          <w:b w:val="false"/>
          <w:i w:val="false"/>
          <w:color w:val="000000"/>
          <w:sz w:val="28"/>
        </w:rPr>
        <w:t>
      1. Профессиональная подготовка авиационного персонала гражданской авиации включает первоначальную подготовку, переподготовку и поддержание профессионального уровня.</w:t>
      </w:r>
    </w:p>
    <w:p>
      <w:pPr>
        <w:spacing w:after="0"/>
        <w:ind w:left="0"/>
        <w:jc w:val="both"/>
      </w:pPr>
      <w:r>
        <w:rPr>
          <w:rFonts w:ascii="Times New Roman"/>
          <w:b w:val="false"/>
          <w:i w:val="false"/>
          <w:color w:val="000000"/>
          <w:sz w:val="28"/>
        </w:rPr>
        <w:t>
      Первоначальная подготовка и переподготовка авиационного персонала осуществляются в авиационных учебных центрах.</w:t>
      </w:r>
    </w:p>
    <w:p>
      <w:pPr>
        <w:spacing w:after="0"/>
        <w:ind w:left="0"/>
        <w:jc w:val="both"/>
      </w:pPr>
      <w:r>
        <w:rPr>
          <w:rFonts w:ascii="Times New Roman"/>
          <w:b w:val="false"/>
          <w:i w:val="false"/>
          <w:color w:val="000000"/>
          <w:sz w:val="28"/>
        </w:rPr>
        <w:t>
      Поддержание профессионального уровня осуществляется в авиационных учебных центрах и (или) организациях гражданской авиации.</w:t>
      </w:r>
    </w:p>
    <w:p>
      <w:pPr>
        <w:spacing w:after="0"/>
        <w:ind w:left="0"/>
        <w:jc w:val="both"/>
      </w:pPr>
      <w:r>
        <w:rPr>
          <w:rFonts w:ascii="Times New Roman"/>
          <w:b w:val="false"/>
          <w:i w:val="false"/>
          <w:color w:val="000000"/>
          <w:sz w:val="28"/>
        </w:rPr>
        <w:t>
      Уполномоченный орган в сфере гражданской авиации определяет перечень физических лиц, имеющих право определять уровень квалификации авиационного персонала. Такие лица должны соответствовать квалификационным требованиям, устанавливаемым уполномоченным органом в сфере гражданской авиации.";</w:t>
      </w:r>
    </w:p>
    <w:bookmarkStart w:name="z501"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46"/>
    <w:bookmarkStart w:name="z502" w:id="447"/>
    <w:p>
      <w:pPr>
        <w:spacing w:after="0"/>
        <w:ind w:left="0"/>
        <w:jc w:val="both"/>
      </w:pPr>
      <w:r>
        <w:rPr>
          <w:rFonts w:ascii="Times New Roman"/>
          <w:b w:val="false"/>
          <w:i w:val="false"/>
          <w:color w:val="000000"/>
          <w:sz w:val="28"/>
        </w:rPr>
        <w:t>
      часть первую изложить в следующей редакции:</w:t>
      </w:r>
    </w:p>
    <w:bookmarkEnd w:id="447"/>
    <w:p>
      <w:pPr>
        <w:spacing w:after="0"/>
        <w:ind w:left="0"/>
        <w:jc w:val="both"/>
      </w:pPr>
      <w:r>
        <w:rPr>
          <w:rFonts w:ascii="Times New Roman"/>
          <w:b w:val="false"/>
          <w:i w:val="false"/>
          <w:color w:val="000000"/>
          <w:sz w:val="28"/>
        </w:rPr>
        <w:t>
      "3. Лица, относящиеся к авиационному персоналу, для осуществления профессиональной деятельности обязаны пройти профессиональную подготовку по программам, согласованным уполномоченным органом в сфере гражданской авиации.";</w:t>
      </w:r>
    </w:p>
    <w:bookmarkStart w:name="z503" w:id="448"/>
    <w:p>
      <w:pPr>
        <w:spacing w:after="0"/>
        <w:ind w:left="0"/>
        <w:jc w:val="both"/>
      </w:pPr>
      <w:r>
        <w:rPr>
          <w:rFonts w:ascii="Times New Roman"/>
          <w:b w:val="false"/>
          <w:i w:val="false"/>
          <w:color w:val="000000"/>
          <w:sz w:val="28"/>
        </w:rPr>
        <w:t>
      предложение первое части третьей изложить в следующей редакции:</w:t>
      </w:r>
    </w:p>
    <w:bookmarkEnd w:id="448"/>
    <w:p>
      <w:pPr>
        <w:spacing w:after="0"/>
        <w:ind w:left="0"/>
        <w:jc w:val="both"/>
      </w:pPr>
      <w:r>
        <w:rPr>
          <w:rFonts w:ascii="Times New Roman"/>
          <w:b w:val="false"/>
          <w:i w:val="false"/>
          <w:color w:val="000000"/>
          <w:sz w:val="28"/>
        </w:rPr>
        <w:t xml:space="preserve">
      "Требования по состоянию здоровья, предъявляемые к авиационному персоналу, а также категории лиц, подлежащие обязательному медицинскому освидетельствованию,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медицинского освидетельствования в гражданской авиации Республики Казахстан, разработанными на основе стандартов Международной организации гражданской авиации (ИКАО) и утвержденными уполномоченными органами в области здравоохранения и сфере гражданской авиации.";</w:t>
      </w:r>
    </w:p>
    <w:bookmarkStart w:name="z504" w:id="449"/>
    <w:p>
      <w:pPr>
        <w:spacing w:after="0"/>
        <w:ind w:left="0"/>
        <w:jc w:val="both"/>
      </w:pPr>
      <w:r>
        <w:rPr>
          <w:rFonts w:ascii="Times New Roman"/>
          <w:b w:val="false"/>
          <w:i w:val="false"/>
          <w:color w:val="000000"/>
          <w:sz w:val="28"/>
        </w:rPr>
        <w:t>
      часть четвертую изложить в следующей редакции:</w:t>
      </w:r>
    </w:p>
    <w:bookmarkEnd w:id="449"/>
    <w:p>
      <w:pPr>
        <w:spacing w:after="0"/>
        <w:ind w:left="0"/>
        <w:jc w:val="both"/>
      </w:pPr>
      <w:r>
        <w:rPr>
          <w:rFonts w:ascii="Times New Roman"/>
          <w:b w:val="false"/>
          <w:i w:val="false"/>
          <w:color w:val="000000"/>
          <w:sz w:val="28"/>
        </w:rPr>
        <w:t>
      "Выдача и продление срока действия свидетельства авиационного персонала, а также внесение квалификационных и специальных отметок в свидетельство определяются Правилами выдачи и продления срока действия свидетельств авиационного персонала, утвержденными уполномоченным органом в сфере гражданской авиации.";</w:t>
      </w:r>
    </w:p>
    <w:bookmarkStart w:name="z505" w:id="450"/>
    <w:p>
      <w:pPr>
        <w:spacing w:after="0"/>
        <w:ind w:left="0"/>
        <w:jc w:val="both"/>
      </w:pPr>
      <w:r>
        <w:rPr>
          <w:rFonts w:ascii="Times New Roman"/>
          <w:b w:val="false"/>
          <w:i w:val="false"/>
          <w:color w:val="000000"/>
          <w:sz w:val="28"/>
        </w:rPr>
        <w:t>
      дополнить пунктами 6-1, 6-2 и 6-3 следующего содержания:</w:t>
      </w:r>
    </w:p>
    <w:bookmarkEnd w:id="450"/>
    <w:p>
      <w:pPr>
        <w:spacing w:after="0"/>
        <w:ind w:left="0"/>
        <w:jc w:val="both"/>
      </w:pPr>
      <w:r>
        <w:rPr>
          <w:rFonts w:ascii="Times New Roman"/>
          <w:b w:val="false"/>
          <w:i w:val="false"/>
          <w:color w:val="000000"/>
          <w:sz w:val="28"/>
        </w:rPr>
        <w:t>
      "6-1. Уполномоченный орган в сфере гражданской авиации приостанавливает действие свидетельства авиационного персонала (решение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p>
      <w:pPr>
        <w:spacing w:after="0"/>
        <w:ind w:left="0"/>
        <w:jc w:val="both"/>
      </w:pPr>
      <w:r>
        <w:rPr>
          <w:rFonts w:ascii="Times New Roman"/>
          <w:b w:val="false"/>
          <w:i w:val="false"/>
          <w:color w:val="000000"/>
          <w:sz w:val="28"/>
        </w:rPr>
        <w:t>
      3) систематического или разового грубого нарушения установленных требований при обеспечении и выполнении полетов, при обслуживании воздушного движения и техническом обслуживании;</w:t>
      </w:r>
    </w:p>
    <w:p>
      <w:pPr>
        <w:spacing w:after="0"/>
        <w:ind w:left="0"/>
        <w:jc w:val="both"/>
      </w:pPr>
      <w:r>
        <w:rPr>
          <w:rFonts w:ascii="Times New Roman"/>
          <w:b w:val="false"/>
          <w:i w:val="false"/>
          <w:color w:val="000000"/>
          <w:sz w:val="28"/>
        </w:rPr>
        <w:t xml:space="preserve">
      4) фальсификации записей и связанных с ними данных, относящихся к выполнению служебных обязанностей; </w:t>
      </w:r>
    </w:p>
    <w:p>
      <w:pPr>
        <w:spacing w:after="0"/>
        <w:ind w:left="0"/>
        <w:jc w:val="both"/>
      </w:pPr>
      <w:r>
        <w:rPr>
          <w:rFonts w:ascii="Times New Roman"/>
          <w:b w:val="false"/>
          <w:i w:val="false"/>
          <w:color w:val="000000"/>
          <w:sz w:val="28"/>
        </w:rPr>
        <w:t>
      5)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и (или) токсикоманического опьянения (их аналогов).</w:t>
      </w:r>
    </w:p>
    <w:p>
      <w:pPr>
        <w:spacing w:after="0"/>
        <w:ind w:left="0"/>
        <w:jc w:val="both"/>
      </w:pPr>
      <w:r>
        <w:rPr>
          <w:rFonts w:ascii="Times New Roman"/>
          <w:b w:val="false"/>
          <w:i w:val="false"/>
          <w:color w:val="000000"/>
          <w:sz w:val="28"/>
        </w:rPr>
        <w:t>
      6-2. Уполномоченный орган в сфере гражданской авиации отзывает свидетельство авиационного персонала (решения о признании) у лица, являющегося владельцем свидетельства авиационного персонала, выданного либо признанного в соответствии с законодательством Республики Казахстан об использовании воздушного пространства Республики Казахстан и деятельности авиации, в случаях:</w:t>
      </w:r>
    </w:p>
    <w:p>
      <w:pPr>
        <w:spacing w:after="0"/>
        <w:ind w:left="0"/>
        <w:jc w:val="both"/>
      </w:pPr>
      <w:r>
        <w:rPr>
          <w:rFonts w:ascii="Times New Roman"/>
          <w:b w:val="false"/>
          <w:i w:val="false"/>
          <w:color w:val="000000"/>
          <w:sz w:val="28"/>
        </w:rPr>
        <w:t>
      1) получения свидетельства (решения о признании) путем фальсификации представленных им документов;</w:t>
      </w:r>
    </w:p>
    <w:p>
      <w:pPr>
        <w:spacing w:after="0"/>
        <w:ind w:left="0"/>
        <w:jc w:val="both"/>
      </w:pPr>
      <w:r>
        <w:rPr>
          <w:rFonts w:ascii="Times New Roman"/>
          <w:b w:val="false"/>
          <w:i w:val="false"/>
          <w:color w:val="000000"/>
          <w:sz w:val="28"/>
        </w:rPr>
        <w:t xml:space="preserve">
      2) фальсификации записей и связанных с ними данных, относящихся к выполнению служебных обязанностей; </w:t>
      </w:r>
    </w:p>
    <w:p>
      <w:pPr>
        <w:spacing w:after="0"/>
        <w:ind w:left="0"/>
        <w:jc w:val="both"/>
      </w:pPr>
      <w:r>
        <w:rPr>
          <w:rFonts w:ascii="Times New Roman"/>
          <w:b w:val="false"/>
          <w:i w:val="false"/>
          <w:color w:val="000000"/>
          <w:sz w:val="28"/>
        </w:rPr>
        <w:t>
      3) утери свидетельства авиационного персонала, его замены по причине смены фамилии, имени, отчества (при его наличии) и по другим техническим причинам;</w:t>
      </w:r>
    </w:p>
    <w:p>
      <w:pPr>
        <w:spacing w:after="0"/>
        <w:ind w:left="0"/>
        <w:jc w:val="both"/>
      </w:pPr>
      <w:r>
        <w:rPr>
          <w:rFonts w:ascii="Times New Roman"/>
          <w:b w:val="false"/>
          <w:i w:val="false"/>
          <w:color w:val="000000"/>
          <w:sz w:val="28"/>
        </w:rPr>
        <w:t>
      4) ухода на пенсию по состоянию здоровья или смерти (по представлению данных с места работы);</w:t>
      </w:r>
    </w:p>
    <w:p>
      <w:pPr>
        <w:spacing w:after="0"/>
        <w:ind w:left="0"/>
        <w:jc w:val="both"/>
      </w:pPr>
      <w:r>
        <w:rPr>
          <w:rFonts w:ascii="Times New Roman"/>
          <w:b w:val="false"/>
          <w:i w:val="false"/>
          <w:color w:val="000000"/>
          <w:sz w:val="28"/>
        </w:rPr>
        <w:t>
      5) перерыва в работе более пяти лет;</w:t>
      </w:r>
    </w:p>
    <w:p>
      <w:pPr>
        <w:spacing w:after="0"/>
        <w:ind w:left="0"/>
        <w:jc w:val="both"/>
      </w:pPr>
      <w:r>
        <w:rPr>
          <w:rFonts w:ascii="Times New Roman"/>
          <w:b w:val="false"/>
          <w:i w:val="false"/>
          <w:color w:val="000000"/>
          <w:sz w:val="28"/>
        </w:rPr>
        <w:t>
      6) по решению суда.</w:t>
      </w:r>
    </w:p>
    <w:p>
      <w:pPr>
        <w:spacing w:after="0"/>
        <w:ind w:left="0"/>
        <w:jc w:val="both"/>
      </w:pPr>
      <w:r>
        <w:rPr>
          <w:rFonts w:ascii="Times New Roman"/>
          <w:b w:val="false"/>
          <w:i w:val="false"/>
          <w:color w:val="000000"/>
          <w:sz w:val="28"/>
        </w:rPr>
        <w:t>
      6-3. Порядок и сроки приостановления свидетельства авиационного персонала, а также его отзыва у заявителя (владельца), являющегося физическим лицом, относящимся к авиационному персоналу, определяются Правилами выдачи и продления срока действия свидетельств авиационного персонала.";</w:t>
      </w:r>
    </w:p>
    <w:bookmarkStart w:name="z506" w:id="4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51"/>
    <w:p>
      <w:pPr>
        <w:spacing w:after="0"/>
        <w:ind w:left="0"/>
        <w:jc w:val="both"/>
      </w:pPr>
      <w:r>
        <w:rPr>
          <w:rFonts w:ascii="Times New Roman"/>
          <w:b w:val="false"/>
          <w:i w:val="false"/>
          <w:color w:val="000000"/>
          <w:sz w:val="28"/>
        </w:rPr>
        <w:t>
      "7.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Правительством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508" w:id="452"/>
    <w:p>
      <w:pPr>
        <w:spacing w:after="0"/>
        <w:ind w:left="0"/>
        <w:jc w:val="both"/>
      </w:pPr>
      <w:r>
        <w:rPr>
          <w:rFonts w:ascii="Times New Roman"/>
          <w:b w:val="false"/>
          <w:i w:val="false"/>
          <w:color w:val="000000"/>
          <w:sz w:val="28"/>
        </w:rPr>
        <w:t xml:space="preserve">
      27)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статьи 56 изложить в следующей редакции:</w:t>
      </w:r>
    </w:p>
    <w:bookmarkEnd w:id="452"/>
    <w:p>
      <w:pPr>
        <w:spacing w:after="0"/>
        <w:ind w:left="0"/>
        <w:jc w:val="both"/>
      </w:pPr>
      <w:r>
        <w:rPr>
          <w:rFonts w:ascii="Times New Roman"/>
          <w:b w:val="false"/>
          <w:i w:val="false"/>
          <w:color w:val="000000"/>
          <w:sz w:val="28"/>
        </w:rPr>
        <w:t>
      "Экипаж гражданского воздушного судна состоит из летного экипажа и экипажа, кроме летного, включая кабинный экипаж.</w:t>
      </w:r>
    </w:p>
    <w:p>
      <w:pPr>
        <w:spacing w:after="0"/>
        <w:ind w:left="0"/>
        <w:jc w:val="both"/>
      </w:pPr>
      <w:r>
        <w:rPr>
          <w:rFonts w:ascii="Times New Roman"/>
          <w:b w:val="false"/>
          <w:i w:val="false"/>
          <w:color w:val="000000"/>
          <w:sz w:val="28"/>
        </w:rPr>
        <w:t>
      Лицо занимает должность пилота, бортинженера (бортмеханика), штурмана или бортрадиста, входящих в состав летного экипажа и экипажа, кроме летного, гражданского воздушного судна эксплуатанта Республики Казахстан, при наличии действующего свидетельства авиационного персонала, выданного в соответствии со статьей 54 настоящего Закона, или свидетельства авиационного персонала, выданного иностранным государством и признанного в соответствии со статьей 55 настоящего Закона.";</w:t>
      </w:r>
    </w:p>
    <w:bookmarkStart w:name="z509" w:id="45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57</w:t>
      </w:r>
      <w:r>
        <w:rPr>
          <w:rFonts w:ascii="Times New Roman"/>
          <w:b w:val="false"/>
          <w:i w:val="false"/>
          <w:color w:val="000000"/>
          <w:sz w:val="28"/>
        </w:rPr>
        <w:t>:</w:t>
      </w:r>
    </w:p>
    <w:bookmarkEnd w:id="453"/>
    <w:bookmarkStart w:name="z510" w:id="454"/>
    <w:p>
      <w:pPr>
        <w:spacing w:after="0"/>
        <w:ind w:left="0"/>
        <w:jc w:val="both"/>
      </w:pPr>
      <w:r>
        <w:rPr>
          <w:rFonts w:ascii="Times New Roman"/>
          <w:b w:val="false"/>
          <w:i w:val="false"/>
          <w:color w:val="000000"/>
          <w:sz w:val="28"/>
        </w:rPr>
        <w:t>
      дополнить пунктом 1-1 следующего содержания:</w:t>
      </w:r>
    </w:p>
    <w:bookmarkEnd w:id="454"/>
    <w:p>
      <w:pPr>
        <w:spacing w:after="0"/>
        <w:ind w:left="0"/>
        <w:jc w:val="both"/>
      </w:pPr>
      <w:r>
        <w:rPr>
          <w:rFonts w:ascii="Times New Roman"/>
          <w:b w:val="false"/>
          <w:i w:val="false"/>
          <w:color w:val="000000"/>
          <w:sz w:val="28"/>
        </w:rPr>
        <w:t>
      "1-1. Командиром воздушного судна гражданской авиации является пилот, имеющий действующее свидетельство пилота и допуск для самостоятельного управления воздушного судна определенного типа и назначенный эксплуатантом или в случае авиации общего назначения владельцем воздушного судна выполнять обязанности командира и обеспечивать безопасное выполнение полета.";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"7) при отсутствии соответствующих служб авиационной безопасности проводить предполетный досмотр пассажиров, ручной клади, багажа и груза;";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случае авиационного происшествия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w:t>
      </w:r>
    </w:p>
    <w:bookmarkStart w:name="z513" w:id="45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60</w:t>
      </w:r>
      <w:r>
        <w:rPr>
          <w:rFonts w:ascii="Times New Roman"/>
          <w:b w:val="false"/>
          <w:i w:val="false"/>
          <w:color w:val="000000"/>
          <w:sz w:val="28"/>
        </w:rPr>
        <w:t>:</w:t>
      </w:r>
    </w:p>
    <w:bookmarkEnd w:id="455"/>
    <w:bookmarkStart w:name="z514" w:id="45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одновременное внесение одного и того же воздушного судна в сертификаты двух и более эксплуатантов.";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"В случае прекращения эксплуатантом коммерческих воздушных перевозок более шести месяцев уполномоченный орган в сфере гражданской авиации отзывает сертификат эксплуатанта.";</w:t>
      </w:r>
    </w:p>
    <w:bookmarkStart w:name="z517" w:id="45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1</w:t>
      </w:r>
      <w:r>
        <w:rPr>
          <w:rFonts w:ascii="Times New Roman"/>
          <w:b w:val="false"/>
          <w:i w:val="false"/>
          <w:color w:val="000000"/>
          <w:sz w:val="28"/>
        </w:rPr>
        <w:t xml:space="preserve"> статьи 61:</w:t>
      </w:r>
    </w:p>
    <w:bookmarkEnd w:id="457"/>
    <w:bookmarkStart w:name="z518" w:id="45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458"/>
    <w:p>
      <w:pPr>
        <w:spacing w:after="0"/>
        <w:ind w:left="0"/>
        <w:jc w:val="both"/>
      </w:pPr>
      <w:r>
        <w:rPr>
          <w:rFonts w:ascii="Times New Roman"/>
          <w:b w:val="false"/>
          <w:i w:val="false"/>
          <w:color w:val="000000"/>
          <w:sz w:val="28"/>
        </w:rPr>
        <w:t>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менее пяти тысяч семисот килограмм, вертолеты независимо от максимальной сертифицированной взлетной массы, а также летательные аппараты и вспомогательные устройства, является соблюдение следующих условий:";</w:t>
      </w:r>
    </w:p>
    <w:bookmarkStart w:name="z519" w:id="459"/>
    <w:p>
      <w:pPr>
        <w:spacing w:after="0"/>
        <w:ind w:left="0"/>
        <w:jc w:val="both"/>
      </w:pPr>
      <w:r>
        <w:rPr>
          <w:rFonts w:ascii="Times New Roman"/>
          <w:b w:val="false"/>
          <w:i w:val="false"/>
          <w:color w:val="000000"/>
          <w:sz w:val="28"/>
        </w:rPr>
        <w:t>
      дополнить частью второй следующего содержания:</w:t>
      </w:r>
    </w:p>
    <w:bookmarkEnd w:id="459"/>
    <w:p>
      <w:pPr>
        <w:spacing w:after="0"/>
        <w:ind w:left="0"/>
        <w:jc w:val="both"/>
      </w:pPr>
      <w:r>
        <w:rPr>
          <w:rFonts w:ascii="Times New Roman"/>
          <w:b w:val="false"/>
          <w:i w:val="false"/>
          <w:color w:val="000000"/>
          <w:sz w:val="28"/>
        </w:rPr>
        <w:t>
      "Безопасность полетов обеспечивается командиром воздушного судна (пилотом) и владельцем воздушного судна, являющимся эксплуатантом авиации общего назначения.";</w:t>
      </w:r>
    </w:p>
    <w:bookmarkStart w:name="z520" w:id="460"/>
    <w:p>
      <w:pPr>
        <w:spacing w:after="0"/>
        <w:ind w:left="0"/>
        <w:jc w:val="both"/>
      </w:pPr>
      <w:r>
        <w:rPr>
          <w:rFonts w:ascii="Times New Roman"/>
          <w:b w:val="false"/>
          <w:i w:val="false"/>
          <w:color w:val="000000"/>
          <w:sz w:val="28"/>
        </w:rPr>
        <w:t xml:space="preserve">
      31) части первую и вторую </w:t>
      </w:r>
      <w:r>
        <w:rPr>
          <w:rFonts w:ascii="Times New Roman"/>
          <w:b w:val="false"/>
          <w:i w:val="false"/>
          <w:color w:val="000000"/>
          <w:sz w:val="28"/>
        </w:rPr>
        <w:t>пункта 1</w:t>
      </w:r>
      <w:r>
        <w:rPr>
          <w:rFonts w:ascii="Times New Roman"/>
          <w:b w:val="false"/>
          <w:i w:val="false"/>
          <w:color w:val="000000"/>
          <w:sz w:val="28"/>
        </w:rPr>
        <w:t xml:space="preserve"> статьи 64 изложить в следующей редакции:</w:t>
      </w:r>
    </w:p>
    <w:bookmarkEnd w:id="460"/>
    <w:p>
      <w:pPr>
        <w:spacing w:after="0"/>
        <w:ind w:left="0"/>
        <w:jc w:val="both"/>
      </w:pPr>
      <w:r>
        <w:rPr>
          <w:rFonts w:ascii="Times New Roman"/>
          <w:b w:val="false"/>
          <w:i w:val="false"/>
          <w:color w:val="000000"/>
          <w:sz w:val="28"/>
        </w:rPr>
        <w:t>
      "1. Эксплуатантом аэродрома (вертодрома) признается физическое или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w:t>
      </w:r>
    </w:p>
    <w:p>
      <w:pPr>
        <w:spacing w:after="0"/>
        <w:ind w:left="0"/>
        <w:jc w:val="both"/>
      </w:pPr>
      <w:r>
        <w:rPr>
          <w:rFonts w:ascii="Times New Roman"/>
          <w:b w:val="false"/>
          <w:i w:val="false"/>
          <w:color w:val="000000"/>
          <w:sz w:val="28"/>
        </w:rPr>
        <w:t>
      Эксплуатантом аэропорта может быть только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Start w:name="z521" w:id="461"/>
    <w:p>
      <w:pPr>
        <w:spacing w:after="0"/>
        <w:ind w:left="0"/>
        <w:jc w:val="both"/>
      </w:pPr>
      <w:r>
        <w:rPr>
          <w:rFonts w:ascii="Times New Roman"/>
          <w:b w:val="false"/>
          <w:i w:val="false"/>
          <w:color w:val="000000"/>
          <w:sz w:val="28"/>
        </w:rPr>
        <w:t>
      32) дополнить статьей 65-1 следующего содержания:</w:t>
      </w:r>
    </w:p>
    <w:bookmarkEnd w:id="461"/>
    <w:p>
      <w:pPr>
        <w:spacing w:after="0"/>
        <w:ind w:left="0"/>
        <w:jc w:val="both"/>
      </w:pPr>
      <w:r>
        <w:rPr>
          <w:rFonts w:ascii="Times New Roman"/>
          <w:b w:val="false"/>
          <w:i w:val="false"/>
          <w:color w:val="000000"/>
          <w:sz w:val="28"/>
        </w:rPr>
        <w:t>
      "Статья 65-1. Аэровокзал</w:t>
      </w:r>
    </w:p>
    <w:p>
      <w:pPr>
        <w:spacing w:after="0"/>
        <w:ind w:left="0"/>
        <w:jc w:val="both"/>
      </w:pPr>
      <w:r>
        <w:rPr>
          <w:rFonts w:ascii="Times New Roman"/>
          <w:b w:val="false"/>
          <w:i w:val="false"/>
          <w:color w:val="000000"/>
          <w:sz w:val="28"/>
        </w:rPr>
        <w:t>
      1. Аэровокзал для обслуживания внутренних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медицинский пункт, пункт охраны общественного порядка, бюро находок.</w:t>
      </w:r>
    </w:p>
    <w:p>
      <w:pPr>
        <w:spacing w:after="0"/>
        <w:ind w:left="0"/>
        <w:jc w:val="both"/>
      </w:pPr>
      <w:r>
        <w:rPr>
          <w:rFonts w:ascii="Times New Roman"/>
          <w:b w:val="false"/>
          <w:i w:val="false"/>
          <w:color w:val="000000"/>
          <w:sz w:val="28"/>
        </w:rPr>
        <w:t xml:space="preserve">
      2. Аэровокзал для обслуживания международных рейсов должен иметь дополнительно объекты и помещения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открытия и закрытия аэропортов для обеспечения международных полетов воздушных судов, утверждаемых уполномоченным органом в сфере гражданской авиации. </w:t>
      </w:r>
    </w:p>
    <w:p>
      <w:pPr>
        <w:spacing w:after="0"/>
        <w:ind w:left="0"/>
        <w:jc w:val="both"/>
      </w:pPr>
      <w:r>
        <w:rPr>
          <w:rFonts w:ascii="Times New Roman"/>
          <w:b w:val="false"/>
          <w:i w:val="false"/>
          <w:color w:val="000000"/>
          <w:sz w:val="28"/>
        </w:rPr>
        <w:t>
      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месте нахождения книги жалоб и предложений, режиме работы авиакасс, расположении помещений, а также перечне услуг, оказываемых населению.</w:t>
      </w:r>
    </w:p>
    <w:p>
      <w:pPr>
        <w:spacing w:after="0"/>
        <w:ind w:left="0"/>
        <w:jc w:val="both"/>
      </w:pPr>
      <w:r>
        <w:rPr>
          <w:rFonts w:ascii="Times New Roman"/>
          <w:b w:val="false"/>
          <w:i w:val="false"/>
          <w:color w:val="000000"/>
          <w:sz w:val="28"/>
        </w:rPr>
        <w:t>
      Предоставление информации обеспечивается также для инвалидов с использованием языков, текстов, шрифта Брайля, тактильного общения, крупного шрифта, доступных мультимедийных средств.</w:t>
      </w:r>
    </w:p>
    <w:p>
      <w:pPr>
        <w:spacing w:after="0"/>
        <w:ind w:left="0"/>
        <w:jc w:val="both"/>
      </w:pPr>
      <w:r>
        <w:rPr>
          <w:rFonts w:ascii="Times New Roman"/>
          <w:b w:val="false"/>
          <w:i w:val="false"/>
          <w:color w:val="000000"/>
          <w:sz w:val="28"/>
        </w:rPr>
        <w:t>
      4. Переходы и выходы должны быть доступны для инвалидов и маломобильных групп населения (оборудованы пандусами, специализированными лифтами).</w:t>
      </w:r>
    </w:p>
    <w:p>
      <w:pPr>
        <w:spacing w:after="0"/>
        <w:ind w:left="0"/>
        <w:jc w:val="both"/>
      </w:pPr>
      <w:r>
        <w:rPr>
          <w:rFonts w:ascii="Times New Roman"/>
          <w:b w:val="false"/>
          <w:i w:val="false"/>
          <w:color w:val="000000"/>
          <w:sz w:val="28"/>
        </w:rPr>
        <w:t>
      5. Аэровокзалы, предназначенные для обслуживания населения, должны содержаться в исправном техническом состоянии.</w:t>
      </w:r>
    </w:p>
    <w:p>
      <w:pPr>
        <w:spacing w:after="0"/>
        <w:ind w:left="0"/>
        <w:jc w:val="both"/>
      </w:pPr>
      <w:r>
        <w:rPr>
          <w:rFonts w:ascii="Times New Roman"/>
          <w:b w:val="false"/>
          <w:i w:val="false"/>
          <w:color w:val="000000"/>
          <w:sz w:val="28"/>
        </w:rPr>
        <w:t xml:space="preserve">
      6. Лица, осуществляющие деятельность в аэровокзалах, должны обеспечивать безопасность пассажиров, создавать им необходимые удобства, культурно обслуживать, быть вежливыми и предупредительными в обращении со всеми лицами, требовать от них соблюдения требований законодательства Республики Казахстан. </w:t>
      </w:r>
    </w:p>
    <w:p>
      <w:pPr>
        <w:spacing w:after="0"/>
        <w:ind w:left="0"/>
        <w:jc w:val="both"/>
      </w:pPr>
      <w:r>
        <w:rPr>
          <w:rFonts w:ascii="Times New Roman"/>
          <w:b w:val="false"/>
          <w:i w:val="false"/>
          <w:color w:val="000000"/>
          <w:sz w:val="28"/>
        </w:rPr>
        <w:t>
      7. Аэровокзалы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8. В зависимости от класса аэровокзала к качеству обслуживания и оснащению аэровокзалов предъявляются дополнительные требования.</w:t>
      </w:r>
    </w:p>
    <w:p>
      <w:pPr>
        <w:spacing w:after="0"/>
        <w:ind w:left="0"/>
        <w:jc w:val="both"/>
      </w:pPr>
      <w:r>
        <w:rPr>
          <w:rFonts w:ascii="Times New Roman"/>
          <w:b w:val="false"/>
          <w:i w:val="false"/>
          <w:color w:val="000000"/>
          <w:sz w:val="28"/>
        </w:rPr>
        <w:t>
      Класс аэровокзала и методика определения класса аэровокзала устанавливаются уполномоченным органом в сфере гражданской авиации.";</w:t>
      </w:r>
    </w:p>
    <w:bookmarkStart w:name="z522" w:id="46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70</w:t>
      </w:r>
      <w:r>
        <w:rPr>
          <w:rFonts w:ascii="Times New Roman"/>
          <w:b w:val="false"/>
          <w:i w:val="false"/>
          <w:color w:val="000000"/>
          <w:sz w:val="28"/>
        </w:rPr>
        <w:t xml:space="preserve"> дополнить пунктом 3 следующего содержания:</w:t>
      </w:r>
    </w:p>
    <w:bookmarkEnd w:id="462"/>
    <w:p>
      <w:pPr>
        <w:spacing w:after="0"/>
        <w:ind w:left="0"/>
        <w:jc w:val="both"/>
      </w:pPr>
      <w:r>
        <w:rPr>
          <w:rFonts w:ascii="Times New Roman"/>
          <w:b w:val="false"/>
          <w:i w:val="false"/>
          <w:color w:val="000000"/>
          <w:sz w:val="28"/>
        </w:rPr>
        <w:t>
      "3. Аэропорты, открытые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определяются уполномоченным органом в сфере гражданской авиации.";</w:t>
      </w:r>
    </w:p>
    <w:bookmarkStart w:name="z523" w:id="463"/>
    <w:p>
      <w:pPr>
        <w:spacing w:after="0"/>
        <w:ind w:left="0"/>
        <w:jc w:val="both"/>
      </w:pPr>
      <w:r>
        <w:rPr>
          <w:rFonts w:ascii="Times New Roman"/>
          <w:b w:val="false"/>
          <w:i w:val="false"/>
          <w:color w:val="000000"/>
          <w:sz w:val="28"/>
        </w:rPr>
        <w:t xml:space="preserve">
      34)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78 дополнить подпунктом 4) следующего содержания:</w:t>
      </w:r>
    </w:p>
    <w:bookmarkEnd w:id="463"/>
    <w:p>
      <w:pPr>
        <w:spacing w:after="0"/>
        <w:ind w:left="0"/>
        <w:jc w:val="both"/>
      </w:pPr>
      <w:r>
        <w:rPr>
          <w:rFonts w:ascii="Times New Roman"/>
          <w:b w:val="false"/>
          <w:i w:val="false"/>
          <w:color w:val="000000"/>
          <w:sz w:val="28"/>
        </w:rPr>
        <w:t>
      "4) невыполнение пассажирами своих обязанностей на борту воздушного судна, предусмотренных статьей 88 настоящего Закона.";</w:t>
      </w:r>
    </w:p>
    <w:bookmarkStart w:name="z524" w:id="46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подпункт 3)</w:t>
      </w:r>
      <w:r>
        <w:rPr>
          <w:rFonts w:ascii="Times New Roman"/>
          <w:b w:val="false"/>
          <w:i w:val="false"/>
          <w:color w:val="000000"/>
          <w:sz w:val="28"/>
        </w:rPr>
        <w:t xml:space="preserve"> пункта 3 статьи 80 изложить в следующей редакции:</w:t>
      </w:r>
    </w:p>
    <w:bookmarkEnd w:id="464"/>
    <w:p>
      <w:pPr>
        <w:spacing w:after="0"/>
        <w:ind w:left="0"/>
        <w:jc w:val="both"/>
      </w:pP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установленным расписанием в течение месяца без учета предполагаемого дохода.";</w:t>
      </w:r>
    </w:p>
    <w:bookmarkStart w:name="z525" w:id="465"/>
    <w:p>
      <w:pPr>
        <w:spacing w:after="0"/>
        <w:ind w:left="0"/>
        <w:jc w:val="both"/>
      </w:pPr>
      <w:r>
        <w:rPr>
          <w:rFonts w:ascii="Times New Roman"/>
          <w:b w:val="false"/>
          <w:i w:val="false"/>
          <w:color w:val="000000"/>
          <w:sz w:val="28"/>
        </w:rPr>
        <w:t xml:space="preserve">
      36)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86 изложить в следующей редакции:</w:t>
      </w:r>
    </w:p>
    <w:bookmarkEnd w:id="465"/>
    <w:p>
      <w:pPr>
        <w:spacing w:after="0"/>
        <w:ind w:left="0"/>
        <w:jc w:val="both"/>
      </w:pPr>
      <w:r>
        <w:rPr>
          <w:rFonts w:ascii="Times New Roman"/>
          <w:b w:val="false"/>
          <w:i w:val="false"/>
          <w:color w:val="000000"/>
          <w:sz w:val="28"/>
        </w:rPr>
        <w:t>
      "1. При отмене или задержке рейса по вине перевозчика или задержке, отмене рейса вследствие позднего прибытия воздушного судна, изменении маршрута перевозки перевозчик обязан организовать для пассажиров в пунктах отправления и промежуточных пунктах следующие услуги:";</w:t>
      </w:r>
    </w:p>
    <w:bookmarkStart w:name="z526" w:id="46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4)</w:t>
      </w:r>
      <w:r>
        <w:rPr>
          <w:rFonts w:ascii="Times New Roman"/>
          <w:b w:val="false"/>
          <w:i w:val="false"/>
          <w:color w:val="000000"/>
          <w:sz w:val="28"/>
        </w:rPr>
        <w:t xml:space="preserve"> пункта 3 статьи 88 изложить в следующей редакции:</w:t>
      </w:r>
    </w:p>
    <w:bookmarkEnd w:id="466"/>
    <w:p>
      <w:pPr>
        <w:spacing w:after="0"/>
        <w:ind w:left="0"/>
        <w:jc w:val="both"/>
      </w:pPr>
      <w:r>
        <w:rPr>
          <w:rFonts w:ascii="Times New Roman"/>
          <w:b w:val="false"/>
          <w:i w:val="false"/>
          <w:color w:val="000000"/>
          <w:sz w:val="28"/>
        </w:rPr>
        <w:t>
      "4) пользоваться услугами сотовой, транкинговой связи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w:t>
      </w:r>
    </w:p>
    <w:bookmarkStart w:name="z527" w:id="46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3</w:t>
      </w:r>
      <w:r>
        <w:rPr>
          <w:rFonts w:ascii="Times New Roman"/>
          <w:b w:val="false"/>
          <w:i w:val="false"/>
          <w:color w:val="000000"/>
          <w:sz w:val="28"/>
        </w:rPr>
        <w:t xml:space="preserve"> статьи 93 дополнить частью второй следующего содержания:</w:t>
      </w:r>
    </w:p>
    <w:bookmarkEnd w:id="467"/>
    <w:p>
      <w:pPr>
        <w:spacing w:after="0"/>
        <w:ind w:left="0"/>
        <w:jc w:val="both"/>
      </w:pPr>
      <w:r>
        <w:rPr>
          <w:rFonts w:ascii="Times New Roman"/>
          <w:b w:val="false"/>
          <w:i w:val="false"/>
          <w:color w:val="000000"/>
          <w:sz w:val="28"/>
        </w:rPr>
        <w:t>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(или) юридических лиц, других государственных органов, кроме случаев, прямо предусмотренных законами Республики Казахстан.";</w:t>
      </w:r>
    </w:p>
    <w:bookmarkStart w:name="z528" w:id="468"/>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98</w:t>
      </w:r>
      <w:r>
        <w:rPr>
          <w:rFonts w:ascii="Times New Roman"/>
          <w:b w:val="false"/>
          <w:i w:val="false"/>
          <w:color w:val="000000"/>
          <w:sz w:val="28"/>
        </w:rPr>
        <w:t>:</w:t>
      </w:r>
    </w:p>
    <w:bookmarkEnd w:id="46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поисково-спасательных операций (работ) и участии в их обеспечении.";</w:t>
      </w:r>
    </w:p>
    <w:bookmarkStart w:name="z529" w:id="469"/>
    <w:p>
      <w:pPr>
        <w:spacing w:after="0"/>
        <w:ind w:left="0"/>
        <w:jc w:val="both"/>
      </w:pPr>
      <w:r>
        <w:rPr>
          <w:rFonts w:ascii="Times New Roman"/>
          <w:b w:val="false"/>
          <w:i w:val="false"/>
          <w:color w:val="000000"/>
          <w:sz w:val="28"/>
        </w:rPr>
        <w:t>
      дополнить пунктом 1-1 следующего содержания:</w:t>
      </w:r>
    </w:p>
    <w:bookmarkEnd w:id="469"/>
    <w:p>
      <w:pPr>
        <w:spacing w:after="0"/>
        <w:ind w:left="0"/>
        <w:jc w:val="both"/>
      </w:pPr>
      <w:r>
        <w:rPr>
          <w:rFonts w:ascii="Times New Roman"/>
          <w:b w:val="false"/>
          <w:i w:val="false"/>
          <w:color w:val="000000"/>
          <w:sz w:val="28"/>
        </w:rPr>
        <w:t>
      "1-1. Обеспечение дежурств поисково-спасательных воздушных судов в гражданской авиации осуществляется за счет сборов за аэронавигационное обслуживание.";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На территории Республики Казахстан осуществляются работы по поиску и спасанию воздушных судов любых государств, пассажиров и членов экипажа за счет государственного бюджета.";</w:t>
      </w:r>
    </w:p>
    <w:bookmarkStart w:name="z531" w:id="47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105</w:t>
      </w:r>
      <w:r>
        <w:rPr>
          <w:rFonts w:ascii="Times New Roman"/>
          <w:b w:val="false"/>
          <w:i w:val="false"/>
          <w:color w:val="000000"/>
          <w:sz w:val="28"/>
        </w:rPr>
        <w:t xml:space="preserve"> дополнить пунктами 1-1 и 2-1 следующего содержания:</w:t>
      </w:r>
    </w:p>
    <w:bookmarkEnd w:id="470"/>
    <w:p>
      <w:pPr>
        <w:spacing w:after="0"/>
        <w:ind w:left="0"/>
        <w:jc w:val="both"/>
      </w:pPr>
      <w:r>
        <w:rPr>
          <w:rFonts w:ascii="Times New Roman"/>
          <w:b w:val="false"/>
          <w:i w:val="false"/>
          <w:color w:val="000000"/>
          <w:sz w:val="28"/>
        </w:rPr>
        <w:t>
      "1-1. Эксплуатанты аэропортов и авиакомпаний имеют право на приобретение, хранение и использование служебного оружия и боеприпасов к нему в соответствии с законодательством Республики Казахстан.";</w:t>
      </w:r>
    </w:p>
    <w:p>
      <w:pPr>
        <w:spacing w:after="0"/>
        <w:ind w:left="0"/>
        <w:jc w:val="both"/>
      </w:pPr>
      <w:r>
        <w:rPr>
          <w:rFonts w:ascii="Times New Roman"/>
          <w:b w:val="false"/>
          <w:i w:val="false"/>
          <w:color w:val="000000"/>
          <w:sz w:val="28"/>
        </w:rPr>
        <w:t>
      "2-1. Если воздушное судно подверглось акту незаконного вмешательства, командир воздушного судна осуществляет попытку в кратчайший срок выполнить посадку на приемлемом аэродроме, определенном уполномоченным органом в сфере гражданской авиации в соответствии с Правилами авиационной безопасности, если обстановка на борту воздушного судна не требует иного.";</w:t>
      </w:r>
    </w:p>
    <w:bookmarkStart w:name="z532" w:id="471"/>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106</w:t>
      </w:r>
      <w:r>
        <w:rPr>
          <w:rFonts w:ascii="Times New Roman"/>
          <w:b w:val="false"/>
          <w:i w:val="false"/>
          <w:color w:val="000000"/>
          <w:sz w:val="28"/>
        </w:rPr>
        <w:t xml:space="preserve"> дополнить пунктом 1-1 следующего содержания:</w:t>
      </w:r>
    </w:p>
    <w:bookmarkEnd w:id="471"/>
    <w:p>
      <w:pPr>
        <w:spacing w:after="0"/>
        <w:ind w:left="0"/>
        <w:jc w:val="both"/>
      </w:pPr>
      <w:r>
        <w:rPr>
          <w:rFonts w:ascii="Times New Roman"/>
          <w:b w:val="false"/>
          <w:i w:val="false"/>
          <w:color w:val="000000"/>
          <w:sz w:val="28"/>
        </w:rPr>
        <w:t>
      "1-1. Сотрудники служб авиационной безопасности аэропортов и авиакомпаний имеют право на применение, хранение и ношение служебного оружия и боеприпасов к нему в соответствии с законодательством Республики Казахстан.".</w:t>
      </w:r>
    </w:p>
    <w:bookmarkStart w:name="z533" w:id="47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w:t>
      </w:r>
    </w:p>
    <w:bookmarkEnd w:id="472"/>
    <w:bookmarkStart w:name="z534" w:id="4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22) следующего содержания:</w:t>
      </w:r>
    </w:p>
    <w:bookmarkEnd w:id="473"/>
    <w:p>
      <w:pPr>
        <w:spacing w:after="0"/>
        <w:ind w:left="0"/>
        <w:jc w:val="both"/>
      </w:pPr>
      <w:r>
        <w:rPr>
          <w:rFonts w:ascii="Times New Roman"/>
          <w:b w:val="false"/>
          <w:i w:val="false"/>
          <w:color w:val="000000"/>
          <w:sz w:val="28"/>
        </w:rPr>
        <w:t>
      "22) осуществлением контроля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соблюдением их руководителями требований, предусмотренных законодательством Республики Казахстан о противодействии терроризму.";</w:t>
      </w:r>
    </w:p>
    <w:bookmarkStart w:name="z535" w:id="4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12-1), 12-2) и 75-2) следующего содержания:</w:t>
      </w:r>
    </w:p>
    <w:p>
      <w:pPr>
        <w:spacing w:after="0"/>
        <w:ind w:left="0"/>
        <w:jc w:val="both"/>
      </w:pPr>
      <w:r>
        <w:rPr>
          <w:rFonts w:ascii="Times New Roman"/>
          <w:b w:val="false"/>
          <w:i w:val="false"/>
          <w:color w:val="000000"/>
          <w:sz w:val="28"/>
        </w:rPr>
        <w:t>
      "12-1) в области торгового мореплавания;</w:t>
      </w:r>
    </w:p>
    <w:p>
      <w:pPr>
        <w:spacing w:after="0"/>
        <w:ind w:left="0"/>
        <w:jc w:val="both"/>
      </w:pPr>
      <w:r>
        <w:rPr>
          <w:rFonts w:ascii="Times New Roman"/>
          <w:b w:val="false"/>
          <w:i w:val="false"/>
          <w:color w:val="000000"/>
          <w:sz w:val="28"/>
        </w:rPr>
        <w:t>
      12-2) в области внутреннего водного транспорта;";</w:t>
      </w:r>
    </w:p>
    <w:p>
      <w:pPr>
        <w:spacing w:after="0"/>
        <w:ind w:left="0"/>
        <w:jc w:val="both"/>
      </w:pPr>
      <w:r>
        <w:rPr>
          <w:rFonts w:ascii="Times New Roman"/>
          <w:b w:val="false"/>
          <w:i w:val="false"/>
          <w:color w:val="000000"/>
          <w:sz w:val="28"/>
        </w:rPr>
        <w:t>
      "75-2)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исполнением их руководителями требований, предусмотренных законодательством Республики Казахстан о противодействии терроризму;".</w:t>
      </w:r>
    </w:p>
    <w:bookmarkStart w:name="z537" w:id="47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w:t>
      </w:r>
    </w:p>
    <w:bookmarkEnd w:id="475"/>
    <w:bookmarkStart w:name="z538" w:id="4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114 изложить в следующей редакции:</w:t>
      </w:r>
    </w:p>
    <w:bookmarkEnd w:id="476"/>
    <w:p>
      <w:pPr>
        <w:spacing w:after="0"/>
        <w:ind w:left="0"/>
        <w:jc w:val="both"/>
      </w:pPr>
      <w:r>
        <w:rPr>
          <w:rFonts w:ascii="Times New Roman"/>
          <w:b w:val="false"/>
          <w:i w:val="false"/>
          <w:color w:val="000000"/>
          <w:sz w:val="28"/>
        </w:rPr>
        <w:t xml:space="preserve">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w:t>
      </w:r>
      <w:r>
        <w:rPr>
          <w:rFonts w:ascii="Times New Roman"/>
          <w:b w:val="false"/>
          <w:i w:val="false"/>
          <w:color w:val="000000"/>
          <w:sz w:val="28"/>
        </w:rPr>
        <w:t>пункта 1</w:t>
      </w:r>
      <w:r>
        <w:rPr>
          <w:rFonts w:ascii="Times New Roman"/>
          <w:b w:val="false"/>
          <w:i w:val="false"/>
          <w:color w:val="000000"/>
          <w:sz w:val="28"/>
        </w:rPr>
        <w:t xml:space="preserve">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Start w:name="z539" w:id="47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35 дополнить подпунктом 5) следующего содержания:</w:t>
      </w:r>
    </w:p>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9, </w:t>
      </w:r>
      <w:r>
        <w:rPr>
          <w:rFonts w:ascii="Times New Roman"/>
          <w:b w:val="false"/>
          <w:i w:val="false"/>
          <w:color w:val="000000"/>
          <w:sz w:val="28"/>
        </w:rPr>
        <w:t>подпункта 4)</w:t>
      </w:r>
      <w:r>
        <w:rPr>
          <w:rFonts w:ascii="Times New Roman"/>
          <w:b w:val="false"/>
          <w:i w:val="false"/>
          <w:color w:val="000000"/>
          <w:sz w:val="28"/>
        </w:rPr>
        <w:t xml:space="preserve"> пункта 10, абзаца пятого </w:t>
      </w:r>
      <w:r>
        <w:rPr>
          <w:rFonts w:ascii="Times New Roman"/>
          <w:b w:val="false"/>
          <w:i w:val="false"/>
          <w:color w:val="000000"/>
          <w:sz w:val="28"/>
        </w:rPr>
        <w:t>подпункта 12)</w:t>
      </w:r>
      <w:r>
        <w:rPr>
          <w:rFonts w:ascii="Times New Roman"/>
          <w:b w:val="false"/>
          <w:i w:val="false"/>
          <w:color w:val="000000"/>
          <w:sz w:val="28"/>
        </w:rPr>
        <w:t xml:space="preserve"> пункта 13, абзаца десятого </w:t>
      </w:r>
      <w:r>
        <w:rPr>
          <w:rFonts w:ascii="Times New Roman"/>
          <w:b w:val="false"/>
          <w:i w:val="false"/>
          <w:color w:val="000000"/>
          <w:sz w:val="28"/>
        </w:rPr>
        <w:t>подпункта  10)</w:t>
      </w:r>
      <w:r>
        <w:rPr>
          <w:rFonts w:ascii="Times New Roman"/>
          <w:b w:val="false"/>
          <w:i w:val="false"/>
          <w:color w:val="000000"/>
          <w:sz w:val="28"/>
        </w:rPr>
        <w:t xml:space="preserve"> пункта 14,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пункта 16, абзаца седьмого  </w:t>
      </w:r>
      <w:r>
        <w:rPr>
          <w:rFonts w:ascii="Times New Roman"/>
          <w:b w:val="false"/>
          <w:i w:val="false"/>
          <w:color w:val="000000"/>
          <w:sz w:val="28"/>
        </w:rPr>
        <w:t>подпункта 14)</w:t>
      </w:r>
      <w:r>
        <w:rPr>
          <w:rFonts w:ascii="Times New Roman"/>
          <w:b w:val="false"/>
          <w:i w:val="false"/>
          <w:color w:val="000000"/>
          <w:sz w:val="28"/>
        </w:rPr>
        <w:t xml:space="preserve"> пункта 17, </w:t>
      </w:r>
      <w:r>
        <w:rPr>
          <w:rFonts w:ascii="Times New Roman"/>
          <w:b w:val="false"/>
          <w:i w:val="false"/>
          <w:color w:val="000000"/>
          <w:sz w:val="28"/>
        </w:rPr>
        <w:t>пункта 18</w:t>
      </w:r>
      <w:r>
        <w:rPr>
          <w:rFonts w:ascii="Times New Roman"/>
          <w:b w:val="false"/>
          <w:i w:val="false"/>
          <w:color w:val="000000"/>
          <w:sz w:val="28"/>
        </w:rPr>
        <w:t xml:space="preserve">, абзаца шестого </w:t>
      </w:r>
      <w:r>
        <w:rPr>
          <w:rFonts w:ascii="Times New Roman"/>
          <w:b w:val="false"/>
          <w:i w:val="false"/>
          <w:color w:val="000000"/>
          <w:sz w:val="28"/>
        </w:rPr>
        <w:t>подпункта 9)</w:t>
      </w:r>
      <w:r>
        <w:rPr>
          <w:rFonts w:ascii="Times New Roman"/>
          <w:b w:val="false"/>
          <w:i w:val="false"/>
          <w:color w:val="000000"/>
          <w:sz w:val="28"/>
        </w:rPr>
        <w:t xml:space="preserve">, абзацев сто второго, сто третьего и сто четвертого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пункта 19 статьи 1 настоящего Закона, которые вводятся в действие с 1 января 2014 года;</w:t>
      </w:r>
    </w:p>
    <w:p>
      <w:pPr>
        <w:spacing w:after="0"/>
        <w:ind w:left="0"/>
        <w:jc w:val="both"/>
      </w:pPr>
      <w:r>
        <w:rPr>
          <w:rFonts w:ascii="Times New Roman"/>
          <w:b w:val="false"/>
          <w:i w:val="false"/>
          <w:color w:val="000000"/>
          <w:sz w:val="28"/>
        </w:rPr>
        <w:t xml:space="preserve">
      2) абзацев четвертого и пятого </w:t>
      </w:r>
      <w:r>
        <w:rPr>
          <w:rFonts w:ascii="Times New Roman"/>
          <w:b w:val="false"/>
          <w:i w:val="false"/>
          <w:color w:val="000000"/>
          <w:sz w:val="28"/>
        </w:rPr>
        <w:t>подпункта 6)</w:t>
      </w:r>
      <w:r>
        <w:rPr>
          <w:rFonts w:ascii="Times New Roman"/>
          <w:b w:val="false"/>
          <w:i w:val="false"/>
          <w:color w:val="000000"/>
          <w:sz w:val="28"/>
        </w:rPr>
        <w:t xml:space="preserve"> и </w:t>
      </w:r>
      <w:r>
        <w:rPr>
          <w:rFonts w:ascii="Times New Roman"/>
          <w:b w:val="false"/>
          <w:i w:val="false"/>
          <w:color w:val="000000"/>
          <w:sz w:val="28"/>
        </w:rPr>
        <w:t>подпункта 12)</w:t>
      </w:r>
      <w:r>
        <w:rPr>
          <w:rFonts w:ascii="Times New Roman"/>
          <w:b w:val="false"/>
          <w:i w:val="false"/>
          <w:color w:val="000000"/>
          <w:sz w:val="28"/>
        </w:rPr>
        <w:t xml:space="preserve"> пункта 8 статьи 1 настоящего Закона, которые вводятся в действие с 1 июля 2014 года;</w:t>
      </w:r>
    </w:p>
    <w:p>
      <w:pPr>
        <w:spacing w:after="0"/>
        <w:ind w:left="0"/>
        <w:jc w:val="both"/>
      </w:pPr>
      <w:r>
        <w:rPr>
          <w:rFonts w:ascii="Times New Roman"/>
          <w:b w:val="false"/>
          <w:i w:val="false"/>
          <w:color w:val="000000"/>
          <w:sz w:val="28"/>
        </w:rPr>
        <w:t xml:space="preserve">
      3) абзацев десятого и одиннадцатого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1, абзацев четвертого и пятого </w:t>
      </w:r>
      <w:r>
        <w:rPr>
          <w:rFonts w:ascii="Times New Roman"/>
          <w:b w:val="false"/>
          <w:i w:val="false"/>
          <w:color w:val="000000"/>
          <w:sz w:val="28"/>
        </w:rPr>
        <w:t>подпункта 19)</w:t>
      </w:r>
      <w:r>
        <w:rPr>
          <w:rFonts w:ascii="Times New Roman"/>
          <w:b w:val="false"/>
          <w:i w:val="false"/>
          <w:color w:val="000000"/>
          <w:sz w:val="28"/>
        </w:rPr>
        <w:t xml:space="preserve"> пункта 13, абзацев третьего и пятого </w:t>
      </w:r>
      <w:r>
        <w:rPr>
          <w:rFonts w:ascii="Times New Roman"/>
          <w:b w:val="false"/>
          <w:i w:val="false"/>
          <w:color w:val="000000"/>
          <w:sz w:val="28"/>
        </w:rPr>
        <w:t>подпункта 19)</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25)</w:t>
      </w:r>
      <w:r>
        <w:rPr>
          <w:rFonts w:ascii="Times New Roman"/>
          <w:b w:val="false"/>
          <w:i w:val="false"/>
          <w:color w:val="000000"/>
          <w:sz w:val="28"/>
        </w:rPr>
        <w:t xml:space="preserve"> и </w:t>
      </w:r>
      <w:r>
        <w:rPr>
          <w:rFonts w:ascii="Times New Roman"/>
          <w:b w:val="false"/>
          <w:i w:val="false"/>
          <w:color w:val="000000"/>
          <w:sz w:val="28"/>
        </w:rPr>
        <w:t>подпункта 29)</w:t>
      </w:r>
      <w:r>
        <w:rPr>
          <w:rFonts w:ascii="Times New Roman"/>
          <w:b w:val="false"/>
          <w:i w:val="false"/>
          <w:color w:val="000000"/>
          <w:sz w:val="28"/>
        </w:rPr>
        <w:t xml:space="preserve"> пункта 16 статьи 1 настоящего Закона, которые вводятся в действие с 1 января 2015 года;</w:t>
      </w:r>
    </w:p>
    <w:p>
      <w:pPr>
        <w:spacing w:after="0"/>
        <w:ind w:left="0"/>
        <w:jc w:val="both"/>
      </w:pPr>
      <w:r>
        <w:rPr>
          <w:rFonts w:ascii="Times New Roman"/>
          <w:b w:val="false"/>
          <w:i w:val="false"/>
          <w:color w:val="000000"/>
          <w:sz w:val="28"/>
        </w:rPr>
        <w:t xml:space="preserve">
      4) абзаца четвертого </w:t>
      </w:r>
      <w:r>
        <w:rPr>
          <w:rFonts w:ascii="Times New Roman"/>
          <w:b w:val="false"/>
          <w:i w:val="false"/>
          <w:color w:val="000000"/>
          <w:sz w:val="28"/>
        </w:rPr>
        <w:t>подпункта 19)</w:t>
      </w:r>
      <w:r>
        <w:rPr>
          <w:rFonts w:ascii="Times New Roman"/>
          <w:b w:val="false"/>
          <w:i w:val="false"/>
          <w:color w:val="000000"/>
          <w:sz w:val="28"/>
        </w:rPr>
        <w:t xml:space="preserve"> пункта 16 статьи 1 настоящего Закона, который вводится в действие с 1 января 2017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