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4c48b" w14:textId="2d4c4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трудовой миграции</w:t>
      </w:r>
    </w:p>
    <w:p>
      <w:pPr>
        <w:spacing w:after="0"/>
        <w:ind w:left="0"/>
        <w:jc w:val="both"/>
      </w:pPr>
      <w:r>
        <w:rPr>
          <w:rFonts w:ascii="Times New Roman"/>
          <w:b w:val="false"/>
          <w:i w:val="false"/>
          <w:color w:val="000000"/>
          <w:sz w:val="28"/>
        </w:rPr>
        <w:t>Закон Республики Казахстан от 10 декабря 2013 года № 153-V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Введение в действие настоящего Закона см. </w:t>
      </w:r>
      <w:r>
        <w:rPr>
          <w:rFonts w:ascii="Times New Roman"/>
          <w:b w:val="false"/>
          <w:i w:val="false"/>
          <w:color w:val="ff0000"/>
          <w:sz w:val="28"/>
        </w:rPr>
        <w:t>ст. 2</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ст.180; 2008  г., № 6-7, ст. 27; № 12, ст. 48, 51; № 13-14, ст.54,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 № 7, ст. 36; № 8, ст. 50; № 9, ст. 51; № 10-11, ст. 54, 56; № 13, ст. 62, 63, 64; № 14, ст. 72, 74, 75; № 15, ст. 77, 78, 79, 81, 82; № 16, ст. 83):</w:t>
      </w:r>
      <w:r>
        <w:br/>
      </w:r>
      <w:r>
        <w:rPr>
          <w:rFonts w:ascii="Times New Roman"/>
          <w:b w:val="false"/>
          <w:i w:val="false"/>
          <w:color w:val="000000"/>
          <w:sz w:val="28"/>
        </w:rPr>
        <w:t>
</w:t>
      </w:r>
      <w:r>
        <w:rPr>
          <w:rFonts w:ascii="Times New Roman"/>
          <w:b w:val="false"/>
          <w:i w:val="false"/>
          <w:color w:val="000000"/>
          <w:sz w:val="28"/>
        </w:rPr>
        <w:t>
      1) в оглавлении заголовок статьи 396 изложить в следующей редакции:</w:t>
      </w:r>
      <w:r>
        <w:br/>
      </w:r>
      <w:r>
        <w:rPr>
          <w:rFonts w:ascii="Times New Roman"/>
          <w:b w:val="false"/>
          <w:i w:val="false"/>
          <w:color w:val="000000"/>
          <w:sz w:val="28"/>
        </w:rPr>
        <w:t>
      «Статья 396. Привлечение иностранной рабочей силы и трудовых иммигрантов с нарушением законодательства Республики Казахстан, незаконное осуществление иностранцем или лицом без гражданства трудовой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396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396. Привлечение иностранной рабочей силы и трудовых</w:t>
      </w:r>
      <w:r>
        <w:br/>
      </w:r>
      <w:r>
        <w:rPr>
          <w:rFonts w:ascii="Times New Roman"/>
          <w:b w:val="false"/>
          <w:i w:val="false"/>
          <w:color w:val="000000"/>
          <w:sz w:val="28"/>
        </w:rPr>
        <w:t>
                   иммигрантов с нарушением законодательства</w:t>
      </w:r>
      <w:r>
        <w:br/>
      </w:r>
      <w:r>
        <w:rPr>
          <w:rFonts w:ascii="Times New Roman"/>
          <w:b w:val="false"/>
          <w:i w:val="false"/>
          <w:color w:val="000000"/>
          <w:sz w:val="28"/>
        </w:rPr>
        <w:t>
                   Республики Казахстан, незаконное осуществление</w:t>
      </w:r>
      <w:r>
        <w:br/>
      </w:r>
      <w:r>
        <w:rPr>
          <w:rFonts w:ascii="Times New Roman"/>
          <w:b w:val="false"/>
          <w:i w:val="false"/>
          <w:color w:val="000000"/>
          <w:sz w:val="28"/>
        </w:rPr>
        <w:t>
                   иностранцем или лицом без гражданства трудовой</w:t>
      </w:r>
      <w:r>
        <w:br/>
      </w:r>
      <w:r>
        <w:rPr>
          <w:rFonts w:ascii="Times New Roman"/>
          <w:b w:val="false"/>
          <w:i w:val="false"/>
          <w:color w:val="000000"/>
          <w:sz w:val="28"/>
        </w:rPr>
        <w:t>
                   деятельности в Республике Казахстан</w:t>
      </w:r>
      <w:r>
        <w:br/>
      </w:r>
      <w:r>
        <w:rPr>
          <w:rFonts w:ascii="Times New Roman"/>
          <w:b w:val="false"/>
          <w:i w:val="false"/>
          <w:color w:val="000000"/>
          <w:sz w:val="28"/>
        </w:rPr>
        <w:t>
      1. Привлечение работодателем иностранной рабочей силы без разрешения местного исполнительного органа или использование труда иностранцев и лиц без гражданства, не имеющих разрешения на трудоустройство, –</w:t>
      </w:r>
      <w:r>
        <w:br/>
      </w:r>
      <w:r>
        <w:rPr>
          <w:rFonts w:ascii="Times New Roman"/>
          <w:b w:val="false"/>
          <w:i w:val="false"/>
          <w:color w:val="000000"/>
          <w:sz w:val="28"/>
        </w:rPr>
        <w:t>
      влечет штраф на физических лиц в размере тридцати, на должностных лиц – в размере пятидесяти,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двухсот, на юридических лиц, являющихся субъектами крупного предпринимательства, – в размере тысячи месячных расчетных показателей.</w:t>
      </w:r>
      <w:r>
        <w:br/>
      </w:r>
      <w:r>
        <w:rPr>
          <w:rFonts w:ascii="Times New Roman"/>
          <w:b w:val="false"/>
          <w:i w:val="false"/>
          <w:color w:val="000000"/>
          <w:sz w:val="28"/>
        </w:rPr>
        <w:t>
      2. Привлечение работодателем иностранного работника на должность (профессию или специальность), не соответствующую должности (профессии или специальности), указанной в разрешении местного исполнительного органа на привлечение иностранной рабочей силы, –</w:t>
      </w:r>
      <w:r>
        <w:br/>
      </w:r>
      <w:r>
        <w:rPr>
          <w:rFonts w:ascii="Times New Roman"/>
          <w:b w:val="false"/>
          <w:i w:val="false"/>
          <w:color w:val="000000"/>
          <w:sz w:val="28"/>
        </w:rPr>
        <w:t>
      влечет штраф на должностных лиц в размере пятидесяти,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двухсот, на юридических лиц, являющихся субъектами крупного предпринимательства, – в размере тысячи месячных расчетных показателей.</w:t>
      </w:r>
      <w:r>
        <w:br/>
      </w: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пятидесяти, на должностных лиц – в размере ста,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трехсот, на юридических лиц, являющихся субъектами крупного предпринимательства, – в размере тысячи пятисот месячных расчетных показателей.</w:t>
      </w:r>
      <w:r>
        <w:br/>
      </w:r>
      <w:r>
        <w:rPr>
          <w:rFonts w:ascii="Times New Roman"/>
          <w:b w:val="false"/>
          <w:i w:val="false"/>
          <w:color w:val="000000"/>
          <w:sz w:val="28"/>
        </w:rPr>
        <w:t>
      4. Осуществление иностранцем или лицом без гражданства трудовой деятельности в Республике Казахстан без получения разрешения на трудоустройство, когда получение такого разрешения является необходимым условием осуществления трудовой деятельности, –</w:t>
      </w:r>
      <w:r>
        <w:br/>
      </w:r>
      <w:r>
        <w:rPr>
          <w:rFonts w:ascii="Times New Roman"/>
          <w:b w:val="false"/>
          <w:i w:val="false"/>
          <w:color w:val="000000"/>
          <w:sz w:val="28"/>
        </w:rPr>
        <w:t>
      влечет штраф в размере двадцати пяти месячных расчетных показателей с административным выдворением за пределы Республики Казахстан.</w:t>
      </w:r>
      <w:r>
        <w:br/>
      </w:r>
      <w:r>
        <w:rPr>
          <w:rFonts w:ascii="Times New Roman"/>
          <w:b w:val="false"/>
          <w:i w:val="false"/>
          <w:color w:val="000000"/>
          <w:sz w:val="28"/>
        </w:rPr>
        <w:t>
      5. Привлечение работодателем – физическим лицом к выполнению работ (оказанию услуг) в домашнем хозяйстве трудовых иммигрантов без соответствующего разрешения, выдаваемого органами внутренних дел, или заключение трудовых договоров по выполнению работ (оказанию услуг) в домашнем хозяйстве одним работодателем – физическим лицом одновременно более чем с пятью трудовыми иммигрантами –</w:t>
      </w:r>
      <w:r>
        <w:br/>
      </w:r>
      <w:r>
        <w:rPr>
          <w:rFonts w:ascii="Times New Roman"/>
          <w:b w:val="false"/>
          <w:i w:val="false"/>
          <w:color w:val="000000"/>
          <w:sz w:val="28"/>
        </w:rPr>
        <w:t>
      влечет штраф в размере тридцати месячных расчетных показателей.</w:t>
      </w:r>
      <w:r>
        <w:br/>
      </w:r>
      <w:r>
        <w:rPr>
          <w:rFonts w:ascii="Times New Roman"/>
          <w:b w:val="false"/>
          <w:i w:val="false"/>
          <w:color w:val="000000"/>
          <w:sz w:val="28"/>
        </w:rPr>
        <w:t>
      6. Действия, предусмотренные частью пятой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3) в части первой, подпунктах 2), 3) и 12) части второй статьи 543 слова «396 (частями первой и третьей)» заменить словами «396 (частями первой, третьей, пятой и шестой)»;</w:t>
      </w:r>
      <w:r>
        <w:br/>
      </w:r>
      <w:r>
        <w:rPr>
          <w:rFonts w:ascii="Times New Roman"/>
          <w:b w:val="false"/>
          <w:i w:val="false"/>
          <w:color w:val="000000"/>
          <w:sz w:val="28"/>
        </w:rPr>
        <w:t>
</w:t>
      </w:r>
      <w:r>
        <w:rPr>
          <w:rFonts w:ascii="Times New Roman"/>
          <w:b w:val="false"/>
          <w:i w:val="false"/>
          <w:color w:val="000000"/>
          <w:sz w:val="28"/>
        </w:rPr>
        <w:t>
      4) в части первой </w:t>
      </w:r>
      <w:r>
        <w:rPr>
          <w:rFonts w:ascii="Times New Roman"/>
          <w:b w:val="false"/>
          <w:i w:val="false"/>
          <w:color w:val="000000"/>
          <w:sz w:val="28"/>
        </w:rPr>
        <w:t>статьи 550</w:t>
      </w:r>
      <w:r>
        <w:rPr>
          <w:rFonts w:ascii="Times New Roman"/>
          <w:b w:val="false"/>
          <w:i w:val="false"/>
          <w:color w:val="000000"/>
          <w:sz w:val="28"/>
        </w:rPr>
        <w:t xml:space="preserve"> слова «396 (частями первой, второй и третьей)» заменить словами «396 (частями первой, второй, третьей, пятой и шестой)».</w:t>
      </w:r>
    </w:p>
    <w:bookmarkEnd w:id="0"/>
    <w:bookmarkStart w:name="z6" w:id="1"/>
    <w:p>
      <w:pPr>
        <w:spacing w:after="0"/>
        <w:ind w:left="0"/>
        <w:jc w:val="both"/>
      </w:pPr>
      <w:r>
        <w:rPr>
          <w:rFonts w:ascii="Times New Roman"/>
          <w:b w:val="false"/>
          <w:i w:val="false"/>
          <w:color w:val="000000"/>
          <w:sz w:val="28"/>
        </w:rPr>
        <w:t>
      2.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2013 г., № 2, ст. 13; № 3, ст. 15; № 7, ст. 36; № 9, ст. 51; № 10-11, ст. 56; № 14, ст. 72, 75; № 15, ст. 78, 81; № 16, ст. 83):</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26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пункта 1 изложить в следующей редакции:</w:t>
      </w:r>
      <w:r>
        <w:br/>
      </w:r>
      <w:r>
        <w:rPr>
          <w:rFonts w:ascii="Times New Roman"/>
          <w:b w:val="false"/>
          <w:i w:val="false"/>
          <w:color w:val="000000"/>
          <w:sz w:val="28"/>
        </w:rPr>
        <w:t>
      «4) с иностранцами и лицами без гражданства, временно пребывающими на территории Республики Казахстан, до получения разрешения местного исполнительного органа на привлечение иностранной рабочей силы либо иностранным работником на трудоустройство в порядке, установленном Правительством Республики Казахстан, а также до получения разрешения трудовому иммигранту, выдаваемого органами внутренних дел в порядке, установленном Министерством внутренних дел Республики Казахстан, или без соблюдения ограничений или изъятий, установленных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Не допускается заключение трудовых договоров по выполнению работ (оказанию услуг) в домашнем хозяйстве одним работодателем – физическим лицом одновременно более чем с пятью трудовыми иммигрантами.»;</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1</w:t>
      </w:r>
      <w:r>
        <w:rPr>
          <w:rFonts w:ascii="Times New Roman"/>
          <w:b w:val="false"/>
          <w:i w:val="false"/>
          <w:color w:val="000000"/>
          <w:sz w:val="28"/>
        </w:rPr>
        <w:t xml:space="preserve"> статьи 29:</w:t>
      </w:r>
      <w:r>
        <w:br/>
      </w:r>
      <w:r>
        <w:rPr>
          <w:rFonts w:ascii="Times New Roman"/>
          <w:b w:val="false"/>
          <w:i w:val="false"/>
          <w:color w:val="000000"/>
          <w:sz w:val="28"/>
        </w:rPr>
        <w:t>
</w:t>
      </w:r>
      <w:r>
        <w:rPr>
          <w:rFonts w:ascii="Times New Roman"/>
          <w:b w:val="false"/>
          <w:i w:val="false"/>
          <w:color w:val="000000"/>
          <w:sz w:val="28"/>
        </w:rPr>
        <w:t>
      части первую и четвертую подпункта 2) изложить в следующей редакции:</w:t>
      </w:r>
      <w:r>
        <w:br/>
      </w:r>
      <w:r>
        <w:rPr>
          <w:rFonts w:ascii="Times New Roman"/>
          <w:b w:val="false"/>
          <w:i w:val="false"/>
          <w:color w:val="000000"/>
          <w:sz w:val="28"/>
        </w:rPr>
        <w:t>
      «2) на определенный срок не менее одного года, кроме случаев, установленных подпунктами 3), 4), 5) и 6) настоящего пункта.»;</w:t>
      </w:r>
      <w:r>
        <w:br/>
      </w:r>
      <w:r>
        <w:rPr>
          <w:rFonts w:ascii="Times New Roman"/>
          <w:b w:val="false"/>
          <w:i w:val="false"/>
          <w:color w:val="000000"/>
          <w:sz w:val="28"/>
        </w:rPr>
        <w:t>
      «Положения частей второй и третьей подпункта 2) настоящего пункта не распространяются на лиц, осуществляющих трудовую деятельность на основании разрешений местного исполнительного органа на привлечение иностранной рабочей силы, иностранному работнику на трудоустройство, а также на основании выдаваемого органами внутренних дел разрешения трудовому иммигранту.»;</w:t>
      </w:r>
      <w:r>
        <w:br/>
      </w:r>
      <w:r>
        <w:rPr>
          <w:rFonts w:ascii="Times New Roman"/>
          <w:b w:val="false"/>
          <w:i w:val="false"/>
          <w:color w:val="000000"/>
          <w:sz w:val="28"/>
        </w:rPr>
        <w:t>
</w:t>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в пределах устанавливаемых законодательством Республики Казахстан сроков выданных местным исполнительным органом разрешений на привлечение иностранной рабочей силы, иностранному работнику на трудоустройство либо выданного органами внутренних дел разрешения трудовому иммигранту.»;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 8)</w:t>
      </w:r>
      <w:r>
        <w:rPr>
          <w:rFonts w:ascii="Times New Roman"/>
          <w:b w:val="false"/>
          <w:i w:val="false"/>
          <w:color w:val="000000"/>
          <w:sz w:val="28"/>
        </w:rPr>
        <w:t xml:space="preserve"> пункта 1 статьи 31 изложить в следующей редакции:</w:t>
      </w:r>
      <w:r>
        <w:br/>
      </w:r>
      <w:r>
        <w:rPr>
          <w:rFonts w:ascii="Times New Roman"/>
          <w:b w:val="false"/>
          <w:i w:val="false"/>
          <w:color w:val="000000"/>
          <w:sz w:val="28"/>
        </w:rPr>
        <w:t>
      «8) копия документа, подтверждающего регистрацию по месту жительства либо временного проживания;»;</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1</w:t>
      </w:r>
      <w:r>
        <w:rPr>
          <w:rFonts w:ascii="Times New Roman"/>
          <w:b w:val="false"/>
          <w:i w:val="false"/>
          <w:color w:val="000000"/>
          <w:sz w:val="28"/>
        </w:rPr>
        <w:t xml:space="preserve"> статьи 214 изложить в следующей редакции:</w:t>
      </w:r>
      <w:r>
        <w:br/>
      </w:r>
      <w:r>
        <w:rPr>
          <w:rFonts w:ascii="Times New Roman"/>
          <w:b w:val="false"/>
          <w:i w:val="false"/>
          <w:color w:val="000000"/>
          <w:sz w:val="28"/>
        </w:rPr>
        <w:t>
      «1. Домашними работниками признаются работники, выполняющие работы (оказывающие услуги) у работодателей – физических лиц в домашнем хозяйстве, которое ведется одним или несколькими членами семьи, если работы (услуги) выполняются (оказываются) не в целях извлечения дохода работодателем и (или) для работодателя.».</w:t>
      </w:r>
    </w:p>
    <w:bookmarkEnd w:id="1"/>
    <w:bookmarkStart w:name="z15" w:id="2"/>
    <w:p>
      <w:pPr>
        <w:spacing w:after="0"/>
        <w:ind w:left="0"/>
        <w:jc w:val="both"/>
      </w:pP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22-І, 22-ІІ,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w:t>
      </w:r>
      <w:r>
        <w:br/>
      </w:r>
      <w:r>
        <w:rPr>
          <w:rFonts w:ascii="Times New Roman"/>
          <w:b w:val="false"/>
          <w:i w:val="false"/>
          <w:color w:val="000000"/>
          <w:sz w:val="28"/>
        </w:rPr>
        <w:t>
</w:t>
      </w:r>
      <w:r>
        <w:rPr>
          <w:rFonts w:ascii="Times New Roman"/>
          <w:b w:val="false"/>
          <w:i w:val="false"/>
          <w:color w:val="000000"/>
          <w:sz w:val="28"/>
        </w:rPr>
        <w:t>
      1)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178 изложить в следующей редакции:</w:t>
      </w:r>
      <w:r>
        <w:br/>
      </w:r>
      <w:r>
        <w:rPr>
          <w:rFonts w:ascii="Times New Roman"/>
          <w:b w:val="false"/>
          <w:i w:val="false"/>
          <w:color w:val="000000"/>
          <w:sz w:val="28"/>
        </w:rPr>
        <w:t>
      «1. Если иное не установлено настоящей статьей и </w:t>
      </w:r>
      <w:r>
        <w:rPr>
          <w:rFonts w:ascii="Times New Roman"/>
          <w:b w:val="false"/>
          <w:i w:val="false"/>
          <w:color w:val="000000"/>
          <w:sz w:val="28"/>
        </w:rPr>
        <w:t>статьями 182</w:t>
      </w:r>
      <w:r>
        <w:rPr>
          <w:rFonts w:ascii="Times New Roman"/>
          <w:b w:val="false"/>
          <w:i w:val="false"/>
          <w:color w:val="000000"/>
          <w:sz w:val="28"/>
        </w:rPr>
        <w:t xml:space="preserve"> и  </w:t>
      </w:r>
      <w:r>
        <w:rPr>
          <w:rFonts w:ascii="Times New Roman"/>
          <w:b w:val="false"/>
          <w:i w:val="false"/>
          <w:color w:val="000000"/>
          <w:sz w:val="28"/>
        </w:rPr>
        <w:t>184</w:t>
      </w:r>
      <w:r>
        <w:rPr>
          <w:rFonts w:ascii="Times New Roman"/>
          <w:b w:val="false"/>
          <w:i w:val="false"/>
          <w:color w:val="000000"/>
          <w:sz w:val="28"/>
        </w:rPr>
        <w:t xml:space="preserve"> настоящего Кодекса, исчисление индивидуального подоходного налога по доходам, не облагаемым у источника выплаты, производится налогоплательщиком за налоговый период самостоятельно путем применения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158 настоящего Кодекса, к облагаемой сумме соответствующего дохода, не облагаемого у источника выплаты, за исключением налогоплательщиков, указанных в пунктах 4 и 5 настоящей статьи.»;</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184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доходы домашних работников, полученные по трудовым договорам, заключенным в соответствии с трудовым законодательством Республики Казахстан, за исключением доходов, предусмотренных подпунктом 3-1) настоящего пункта;»;</w:t>
      </w:r>
      <w:r>
        <w:br/>
      </w:r>
      <w:r>
        <w:rPr>
          <w:rFonts w:ascii="Times New Roman"/>
          <w:b w:val="false"/>
          <w:i w:val="false"/>
          <w:color w:val="000000"/>
          <w:sz w:val="28"/>
        </w:rPr>
        <w:t>
</w:t>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доходы трудовых иммигрантов, являющихся домашними работниками-резидентами Республики Казахстан, полученные (подлежащие получению) по трудовым договорам, заключенным в соответствии с трудовым законодательством Республики Казахстан на основании разрешения трудовому иммигранту;»;</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Трудовые иммигранты, являющиеся домашними работниками-резидентами Республики Казахстан, по доходам, указанным в подпункте 3-1) пункта 1 настоящей статьи, в течение налогового периода производят уплату предварительного платежа по индивидуальному подоходному налогу.</w:t>
      </w:r>
      <w:r>
        <w:br/>
      </w:r>
      <w:r>
        <w:rPr>
          <w:rFonts w:ascii="Times New Roman"/>
          <w:b w:val="false"/>
          <w:i w:val="false"/>
          <w:color w:val="000000"/>
          <w:sz w:val="28"/>
        </w:rPr>
        <w:t xml:space="preserve">
      Предварительный платеж по индивидуальному подоходному налогу исчисляется в размере 2-кратного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месяц выполнения работ (оказания услуг) соответствующего периода, указанного трудовым иммигрантом, являющимся домашним работником-резидентом Республики Казахстан, в заявлении на получение (продление) разрешения трудовому иммигранту. </w:t>
      </w:r>
      <w:r>
        <w:br/>
      </w:r>
      <w:r>
        <w:rPr>
          <w:rFonts w:ascii="Times New Roman"/>
          <w:b w:val="false"/>
          <w:i w:val="false"/>
          <w:color w:val="000000"/>
          <w:sz w:val="28"/>
        </w:rPr>
        <w:t>
      Уплата предварительного платежа по индивидуальному подоходному налогу производится трудовым иммигрантом, являющимся домашним работником-резидентом Республики Казахстан, по месту пребывания до получения (продления) разрешения трудовому иммигранту.</w:t>
      </w:r>
      <w:r>
        <w:br/>
      </w:r>
      <w:r>
        <w:rPr>
          <w:rFonts w:ascii="Times New Roman"/>
          <w:b w:val="false"/>
          <w:i w:val="false"/>
          <w:color w:val="000000"/>
          <w:sz w:val="28"/>
        </w:rPr>
        <w:t>
      По окончании налогового периода по доходам, указанным в подпункте 3-1) пункта 1 настоящей статьи, трудовыми иммигрантами, являющимися домашними работниками-резидентами Республики Казахстан, производится исчисление суммы индивидуального подоходного налога путем применения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158 настоящего Кодекса, к облагаемой сумме дохода.</w:t>
      </w:r>
      <w:r>
        <w:br/>
      </w:r>
      <w:r>
        <w:rPr>
          <w:rFonts w:ascii="Times New Roman"/>
          <w:b w:val="false"/>
          <w:i w:val="false"/>
          <w:color w:val="000000"/>
          <w:sz w:val="28"/>
        </w:rPr>
        <w:t>
      Облагаемая сумма дохода определяется как сумма доходов, полученных (подлежащих получению) от выполнения работ (оказания услуг), уменьшенная на сумму минимального размера заработной платы, установленного законом о республиканском бюджете и действующего на 1 января соответствующего финансового года, исчисленную за каждый месяц выполнения работ (оказания услуг) соответствующего периода, указанного в разрешении трудовому иммигранту.</w:t>
      </w:r>
      <w:r>
        <w:br/>
      </w:r>
      <w:r>
        <w:rPr>
          <w:rFonts w:ascii="Times New Roman"/>
          <w:b w:val="false"/>
          <w:i w:val="false"/>
          <w:color w:val="000000"/>
          <w:sz w:val="28"/>
        </w:rPr>
        <w:t>
      Сумма предварительных платежей, уплаченная трудовым иммигрантом, являющимся домашним работником-резидентом Республики Казахстан, в бюджет в течение налогового периода, зачитывается в счет уплаты индивидуального подоходного налога, исчисленного за отчетный налоговый период.</w:t>
      </w:r>
      <w:r>
        <w:br/>
      </w:r>
      <w:r>
        <w:rPr>
          <w:rFonts w:ascii="Times New Roman"/>
          <w:b w:val="false"/>
          <w:i w:val="false"/>
          <w:color w:val="000000"/>
          <w:sz w:val="28"/>
        </w:rPr>
        <w:t>
      В случае если сумма уплаченных в течение налогового периода предварительных платежей по индивидуальному подоходному налогу превышает сумму индивидуального подоходного налога, исчисленную за отчетный налоговый период, то сумма такого превышения не является суммой излишне уплаченного индивидуального подоходного налога и не подлежит возврату или зачету.</w:t>
      </w:r>
      <w:r>
        <w:br/>
      </w:r>
      <w:r>
        <w:rPr>
          <w:rFonts w:ascii="Times New Roman"/>
          <w:b w:val="false"/>
          <w:i w:val="false"/>
          <w:color w:val="000000"/>
          <w:sz w:val="28"/>
        </w:rPr>
        <w:t>
      В случае если сумма уплаченных в течение налогового периода предварительных платежей по индивидуальному подоходному налогу меньше суммы индивидуального подоходного налога, исчисленной за отчетный налоговый период, то исчисление индивидуального подоходного налога отражается в декларации по индивидуальному подоходному налогу и уплата индивидуального подоходного налога по декларации по итогам налогового периода осуществляется трудовым иммигрантом, являющимся домашним работником-резидентом Республики Казахстан, по месту пребывания не позднее десяти календарных дней после срока представления декларации по индивидуальному подоходному налогу, предусмотренного пунктом 2 статьи 186 настоящего Кодекса.»;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186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186. Сроки представления декларации</w:t>
      </w:r>
      <w:r>
        <w:br/>
      </w:r>
      <w:r>
        <w:rPr>
          <w:rFonts w:ascii="Times New Roman"/>
          <w:b w:val="false"/>
          <w:i w:val="false"/>
          <w:color w:val="000000"/>
          <w:sz w:val="28"/>
        </w:rPr>
        <w:t>
      1. Если иное не установлено настоящей статьей, декларация по индивидуальному подоходному налогу представляется в налоговый орган по месту нахождения (жительства) не позднее 31 марта года, следующего за отчетным налоговым периодом, за исключением случаев, предусмотренных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борьбе с коррупцией». </w:t>
      </w:r>
      <w:r>
        <w:br/>
      </w:r>
      <w:r>
        <w:rPr>
          <w:rFonts w:ascii="Times New Roman"/>
          <w:b w:val="false"/>
          <w:i w:val="false"/>
          <w:color w:val="000000"/>
          <w:sz w:val="28"/>
        </w:rPr>
        <w:t>
      2. Декларация по индивидуальному подоходному налогу представляется трудовыми иммигрантами, являющимися домашними работниками-резидентами Республики Казахстан, получившими доходы, предусмотренные подпунктом 3-1) пункта 1 статьи 184 настоящего Кодекса, в случае превышения суммы индивидуального подоходного налога, исчисленной за отчетный налоговый период, над суммой предварительных платежей по индивидуальному подоходному налогу.</w:t>
      </w:r>
      <w:r>
        <w:br/>
      </w:r>
      <w:r>
        <w:rPr>
          <w:rFonts w:ascii="Times New Roman"/>
          <w:b w:val="false"/>
          <w:i w:val="false"/>
          <w:color w:val="000000"/>
          <w:sz w:val="28"/>
        </w:rPr>
        <w:t xml:space="preserve">
      Декларация по индивидуальному подоходному налогу по доходам, предусмотренным подпунктом 3-1) пункта 1 статьи 184 настоящего Кодекса, представляется трудовыми иммигрантами, являющимися домашними работниками-резидентами Республики Казахстан, в налоговый орган по месту пребывания не позднее 31 марта года, следующего за отчетным налоговым периодом. </w:t>
      </w:r>
      <w:r>
        <w:br/>
      </w:r>
      <w:r>
        <w:rPr>
          <w:rFonts w:ascii="Times New Roman"/>
          <w:b w:val="false"/>
          <w:i w:val="false"/>
          <w:color w:val="000000"/>
          <w:sz w:val="28"/>
        </w:rPr>
        <w:t>
      При этом в случае выезда за пределы Республики Казахстан трудового иммигранта, являющегося домашним работником-резидентом Республики Казахстан, получившего доходы, предусмотренные подпунктом 3-1) пункта 1 статьи 184 настоящего Кодекса, в течение налогового периода, декларация (декларации) по индивидуальному подоходному налогу представляется (представляются) до даты выезда такого лица за пределы Республики Казахстан.»;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1</w:t>
      </w:r>
      <w:r>
        <w:rPr>
          <w:rFonts w:ascii="Times New Roman"/>
          <w:b w:val="false"/>
          <w:i w:val="false"/>
          <w:color w:val="000000"/>
          <w:sz w:val="28"/>
        </w:rPr>
        <w:t xml:space="preserve"> статьи 192 дополнить подпунктом 18-1) следующего содержания:</w:t>
      </w:r>
      <w:r>
        <w:br/>
      </w:r>
      <w:r>
        <w:rPr>
          <w:rFonts w:ascii="Times New Roman"/>
          <w:b w:val="false"/>
          <w:i w:val="false"/>
          <w:color w:val="000000"/>
          <w:sz w:val="28"/>
        </w:rPr>
        <w:t>
      «18-1) доходы трудовых иммигрантов, являющихся домашними работниками-нерезидентами, полученные (подлежащие получению) по трудовым договорам, заключенным в соответствии с трудовым законодательством Республики Казахстан на основании разрешения трудовому иммигранту;»;</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204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204. Порядок налогообложения доходов физического</w:t>
      </w:r>
      <w:r>
        <w:br/>
      </w:r>
      <w:r>
        <w:rPr>
          <w:rFonts w:ascii="Times New Roman"/>
          <w:b w:val="false"/>
          <w:i w:val="false"/>
          <w:color w:val="000000"/>
          <w:sz w:val="28"/>
        </w:rPr>
        <w:t>
                   лица-нерезидента в отдельных случаях</w:t>
      </w:r>
      <w:r>
        <w:br/>
      </w:r>
      <w:r>
        <w:rPr>
          <w:rFonts w:ascii="Times New Roman"/>
          <w:b w:val="false"/>
          <w:i w:val="false"/>
          <w:color w:val="000000"/>
          <w:sz w:val="28"/>
        </w:rPr>
        <w:t xml:space="preserve">
      1. Положения настоящей статьи распространяются на доходы физического лица-нерезидента, полученные из источников в Республике Казахстан от лиц, не являющихся налоговыми агентами в соответствии с положениями настоящего Кодекса. </w:t>
      </w:r>
      <w:r>
        <w:br/>
      </w:r>
      <w:r>
        <w:rPr>
          <w:rFonts w:ascii="Times New Roman"/>
          <w:b w:val="false"/>
          <w:i w:val="false"/>
          <w:color w:val="000000"/>
          <w:sz w:val="28"/>
        </w:rPr>
        <w:t>
      2. Если иное не установлено настоящей статьей, исчисление индивидуального подоходного налога с доходов физического лица-нерезидента, указанных в пункте 1 настоящей статьи, производится путем применения ставки, установленной </w:t>
      </w:r>
      <w:r>
        <w:rPr>
          <w:rFonts w:ascii="Times New Roman"/>
          <w:b w:val="false"/>
          <w:i w:val="false"/>
          <w:color w:val="000000"/>
          <w:sz w:val="28"/>
        </w:rPr>
        <w:t>статьей 194</w:t>
      </w:r>
      <w:r>
        <w:rPr>
          <w:rFonts w:ascii="Times New Roman"/>
          <w:b w:val="false"/>
          <w:i w:val="false"/>
          <w:color w:val="000000"/>
          <w:sz w:val="28"/>
        </w:rPr>
        <w:t xml:space="preserve"> настоящего Кодекса, к начисленной сумме дохода без осуществления налоговых вычетов.</w:t>
      </w:r>
      <w:r>
        <w:br/>
      </w:r>
      <w:r>
        <w:rPr>
          <w:rFonts w:ascii="Times New Roman"/>
          <w:b w:val="false"/>
          <w:i w:val="false"/>
          <w:color w:val="000000"/>
          <w:sz w:val="28"/>
        </w:rPr>
        <w:t>
      3. Если иное не установлено настоящей статьей, уплата индивидуального подоходного налога производится физическим лицом-нерезидентом самостоятельно не позднее десяти календарных дней после срока, установленного для сдачи декларации по индивидуальному подоходному налогу за налоговый период.</w:t>
      </w:r>
      <w:r>
        <w:br/>
      </w:r>
      <w:r>
        <w:rPr>
          <w:rFonts w:ascii="Times New Roman"/>
          <w:b w:val="false"/>
          <w:i w:val="false"/>
          <w:color w:val="000000"/>
          <w:sz w:val="28"/>
        </w:rPr>
        <w:t xml:space="preserve">
      4. Трудовые иммигранты, являющиеся домашними работниками-нерезидентами, по доходам, указанным в подпункте 18-1) пункта 1 статьи 192 настоящего Кодекса, в течение налогового периода производят уплату предварительного платежа по индивидуальному подоходному налогу. </w:t>
      </w:r>
      <w:r>
        <w:br/>
      </w:r>
      <w:r>
        <w:rPr>
          <w:rFonts w:ascii="Times New Roman"/>
          <w:b w:val="false"/>
          <w:i w:val="false"/>
          <w:color w:val="000000"/>
          <w:sz w:val="28"/>
        </w:rPr>
        <w:t>
      Предварительный платеж по индивидуальному подоходному налогу исчисляется в размере 2-кратного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месяц выполнения работ (оказания услуг) соответствующего периода, указанного трудовым иммигрантом, являющимся домашним работником-нерезидентом, в заявлении на получение (продление) разрешения трудовому иммигранту.</w:t>
      </w:r>
      <w:r>
        <w:br/>
      </w:r>
      <w:r>
        <w:rPr>
          <w:rFonts w:ascii="Times New Roman"/>
          <w:b w:val="false"/>
          <w:i w:val="false"/>
          <w:color w:val="000000"/>
          <w:sz w:val="28"/>
        </w:rPr>
        <w:t>
      Уплата предварительного платежа по индивидуальному подоходному налогу производится трудовым иммигрантом, являющимся домашним работником-нерезидентом, по месту пребывания до получения (продления) разрешения трудовому иммигранту.</w:t>
      </w:r>
      <w:r>
        <w:br/>
      </w:r>
      <w:r>
        <w:rPr>
          <w:rFonts w:ascii="Times New Roman"/>
          <w:b w:val="false"/>
          <w:i w:val="false"/>
          <w:color w:val="000000"/>
          <w:sz w:val="28"/>
        </w:rPr>
        <w:t>
      По окончании налогового периода по доходам, указанным в подпункте 18-1) пункта 1 статьи 192 настоящего Кодекса, трудовыми иммигрантами, являющимися домашними работниками-нерезидентами, производится исчисление суммы индивидуального подоходного налога путем применения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158 настоящего Кодекса, к облагаемой сумме дохода.</w:t>
      </w:r>
      <w:r>
        <w:br/>
      </w:r>
      <w:r>
        <w:rPr>
          <w:rFonts w:ascii="Times New Roman"/>
          <w:b w:val="false"/>
          <w:i w:val="false"/>
          <w:color w:val="000000"/>
          <w:sz w:val="28"/>
        </w:rPr>
        <w:t>
      Облагаемая сумма дохода определяется как сумма доходов, полученных (подлежащих получению) от выполнения работ (оказания услуг), уменьшенная на сумму минимального размера заработной платы, установленного законом о республиканском бюджете и действующего на 1 января соответствующего финансового года, исчисленную за каждый месяц выполнения работ (оказания услуг) соответствующего периода, указанного в разрешении трудовому иммигранту.</w:t>
      </w:r>
      <w:r>
        <w:br/>
      </w:r>
      <w:r>
        <w:rPr>
          <w:rFonts w:ascii="Times New Roman"/>
          <w:b w:val="false"/>
          <w:i w:val="false"/>
          <w:color w:val="000000"/>
          <w:sz w:val="28"/>
        </w:rPr>
        <w:t>
      Сумма предварительных платежей, уплаченная трудовым иммигрантом, являющимся домашним работником-нерезидентом, в бюджет в течение налогового периода, зачитывается в счет уплаты индивидуального подоходного налога, исчисленного за отчетный налоговый период.</w:t>
      </w:r>
      <w:r>
        <w:br/>
      </w:r>
      <w:r>
        <w:rPr>
          <w:rFonts w:ascii="Times New Roman"/>
          <w:b w:val="false"/>
          <w:i w:val="false"/>
          <w:color w:val="000000"/>
          <w:sz w:val="28"/>
        </w:rPr>
        <w:t>
      В случае если сумма уплаченных в течение налогового периода предварительных платежей по индивидуальному подоходному налогу превышает сумму индивидуального подоходного налога, исчисленную за отчетный налоговый период, то сумма такого превышения не является суммой излишне уплаченного индивидуального подоходного налога и не подлежит возврату или зачету.</w:t>
      </w:r>
      <w:r>
        <w:br/>
      </w:r>
      <w:r>
        <w:rPr>
          <w:rFonts w:ascii="Times New Roman"/>
          <w:b w:val="false"/>
          <w:i w:val="false"/>
          <w:color w:val="000000"/>
          <w:sz w:val="28"/>
        </w:rPr>
        <w:t>
      В случае если сумма уплаченных в течение налогового периода предварительных платежей по индивидуальному подоходному налогу меньше суммы индивидуального подоходного налога, исчисленной за отчетный налоговый период, то исчисление индивидуального подоходного налога отражается в декларации по индивидуальному подоходному налогу и уплата индивидуального подоходного налога по декларации по итогам налогового периода осуществляется трудовым иммигрантом, являющимся домашним работником-нерезидентом, по месту пребывания не позднее десяти календарных дней после срока представления декларации по индивидуальному подоходному налогу, предусмотренного </w:t>
      </w:r>
      <w:r>
        <w:rPr>
          <w:rFonts w:ascii="Times New Roman"/>
          <w:b w:val="false"/>
          <w:i w:val="false"/>
          <w:color w:val="000000"/>
          <w:sz w:val="28"/>
        </w:rPr>
        <w:t>статьей 205</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205</w:t>
      </w:r>
      <w:r>
        <w:rPr>
          <w:rFonts w:ascii="Times New Roman"/>
          <w:b w:val="false"/>
          <w:i w:val="false"/>
          <w:color w:val="000000"/>
          <w:sz w:val="28"/>
        </w:rPr>
        <w:t xml:space="preserve"> дополнить частями третьей, четвертой и пятой следующего содержания:</w:t>
      </w:r>
      <w:r>
        <w:br/>
      </w:r>
      <w:r>
        <w:rPr>
          <w:rFonts w:ascii="Times New Roman"/>
          <w:b w:val="false"/>
          <w:i w:val="false"/>
          <w:color w:val="000000"/>
          <w:sz w:val="28"/>
        </w:rPr>
        <w:t>
      «Декларация по индивидуальному подоходному налогу представляется трудовыми иммигрантами, являющимися домашними работниками-нерезидентами, получившими доходы, предусмотренные подпунктом 18-1) пункта 1 статьи 192 настоящего Кодекса, в случае превышения суммы индивидуального подоходного налога, исчисленной за отчетный налоговый период, над суммой предварительных платежей по индивидуальному подоходному налогу.</w:t>
      </w:r>
      <w:r>
        <w:br/>
      </w:r>
      <w:r>
        <w:rPr>
          <w:rFonts w:ascii="Times New Roman"/>
          <w:b w:val="false"/>
          <w:i w:val="false"/>
          <w:color w:val="000000"/>
          <w:sz w:val="28"/>
        </w:rPr>
        <w:t>
      Декларация по индивидуальному подоходному налогу по доходам, предусмотренным подпунктом 18-1) пункта 1 статьи 192 настоящего Кодекса, представляется трудовыми иммигрантами, являющимися домашними работниками-нерезидентами, в налоговый орган по месту пребывания не позднее 31 марта года, следующего за отчетным налоговым периодом.</w:t>
      </w:r>
      <w:r>
        <w:br/>
      </w:r>
      <w:r>
        <w:rPr>
          <w:rFonts w:ascii="Times New Roman"/>
          <w:b w:val="false"/>
          <w:i w:val="false"/>
          <w:color w:val="000000"/>
          <w:sz w:val="28"/>
        </w:rPr>
        <w:t>
      При этом в случае выезда за пределы Республики Казахстан трудового иммигранта, являющегося домашним работником-нерезидентом, получившего доходы, предусмотренные подпунктом 18-1) пункта 1 статьи 192 настоящего Кодекса, в течение налогового периода, декларация (декларации) по индивидуальному подоходному налогу представляется (представляются) до даты выезда такого лица за пределы Республики Казахстан.»;</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457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четвертом </w:t>
      </w:r>
      <w:r>
        <w:rPr>
          <w:rFonts w:ascii="Times New Roman"/>
          <w:b w:val="false"/>
          <w:i w:val="false"/>
          <w:color w:val="000000"/>
          <w:sz w:val="28"/>
        </w:rPr>
        <w:t>подпункта 1)</w:t>
      </w:r>
      <w:r>
        <w:rPr>
          <w:rFonts w:ascii="Times New Roman"/>
          <w:b w:val="false"/>
          <w:i w:val="false"/>
          <w:color w:val="000000"/>
          <w:sz w:val="28"/>
        </w:rPr>
        <w:t xml:space="preserve"> слова «репатрианты (оралманы), занимающиеся предпринимательской деятельностью без образования юридического лица, до приобретения гражданства Республики Казахстан» заменить словами «оралманы, занимающиеся предпринимательской деятельностью без образования юридического лица»;</w:t>
      </w:r>
      <w:r>
        <w:br/>
      </w:r>
      <w:r>
        <w:rPr>
          <w:rFonts w:ascii="Times New Roman"/>
          <w:b w:val="false"/>
          <w:i w:val="false"/>
          <w:color w:val="000000"/>
          <w:sz w:val="28"/>
        </w:rPr>
        <w:t>
</w:t>
      </w:r>
      <w:r>
        <w:rPr>
          <w:rFonts w:ascii="Times New Roman"/>
          <w:b w:val="false"/>
          <w:i w:val="false"/>
          <w:color w:val="000000"/>
          <w:sz w:val="28"/>
        </w:rPr>
        <w:t>
      в абзаце пятом </w:t>
      </w:r>
      <w:r>
        <w:rPr>
          <w:rFonts w:ascii="Times New Roman"/>
          <w:b w:val="false"/>
          <w:i w:val="false"/>
          <w:color w:val="000000"/>
          <w:sz w:val="28"/>
        </w:rPr>
        <w:t>подпункта 2)</w:t>
      </w:r>
      <w:r>
        <w:rPr>
          <w:rFonts w:ascii="Times New Roman"/>
          <w:b w:val="false"/>
          <w:i w:val="false"/>
          <w:color w:val="000000"/>
          <w:sz w:val="28"/>
        </w:rPr>
        <w:t>, абзаце третьем </w:t>
      </w:r>
      <w:r>
        <w:rPr>
          <w:rFonts w:ascii="Times New Roman"/>
          <w:b w:val="false"/>
          <w:i w:val="false"/>
          <w:color w:val="000000"/>
          <w:sz w:val="28"/>
        </w:rPr>
        <w:t>подпункта 3)</w:t>
      </w:r>
      <w:r>
        <w:rPr>
          <w:rFonts w:ascii="Times New Roman"/>
          <w:b w:val="false"/>
          <w:i w:val="false"/>
          <w:color w:val="000000"/>
          <w:sz w:val="28"/>
        </w:rPr>
        <w:t xml:space="preserve"> и абзаце третьем </w:t>
      </w:r>
      <w:r>
        <w:rPr>
          <w:rFonts w:ascii="Times New Roman"/>
          <w:b w:val="false"/>
          <w:i w:val="false"/>
          <w:color w:val="000000"/>
          <w:sz w:val="28"/>
        </w:rPr>
        <w:t>подпункта 5)</w:t>
      </w:r>
      <w:r>
        <w:rPr>
          <w:rFonts w:ascii="Times New Roman"/>
          <w:b w:val="false"/>
          <w:i w:val="false"/>
          <w:color w:val="000000"/>
          <w:sz w:val="28"/>
        </w:rPr>
        <w:t xml:space="preserve"> слова «репатрианты (оралманы) до приобретения гражданства Республики Казахстан» заменить словом «оралманы»;</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подпункте 5)</w:t>
      </w:r>
      <w:r>
        <w:rPr>
          <w:rFonts w:ascii="Times New Roman"/>
          <w:b w:val="false"/>
          <w:i w:val="false"/>
          <w:color w:val="000000"/>
          <w:sz w:val="28"/>
        </w:rPr>
        <w:t xml:space="preserve"> статьи 542 слова «репатрианты (оралманы)» заменить словом «оралманы»;</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544 слова «репатрианты (оралманы)» заменить словом «оралманы»;</w:t>
      </w:r>
      <w:r>
        <w:br/>
      </w:r>
      <w:r>
        <w:rPr>
          <w:rFonts w:ascii="Times New Roman"/>
          <w:b w:val="false"/>
          <w:i w:val="false"/>
          <w:color w:val="000000"/>
          <w:sz w:val="28"/>
        </w:rPr>
        <w:t>
</w:t>
      </w:r>
      <w:r>
        <w:rPr>
          <w:rFonts w:ascii="Times New Roman"/>
          <w:b w:val="false"/>
          <w:i w:val="false"/>
          <w:color w:val="000000"/>
          <w:sz w:val="28"/>
        </w:rPr>
        <w:t>
      10) подпункт 3) статьи 545 изложить в следующей редакции:</w:t>
      </w:r>
      <w:r>
        <w:br/>
      </w:r>
      <w:r>
        <w:rPr>
          <w:rFonts w:ascii="Times New Roman"/>
          <w:b w:val="false"/>
          <w:i w:val="false"/>
          <w:color w:val="000000"/>
          <w:sz w:val="28"/>
        </w:rPr>
        <w:t>
      «3) оралманы;»;</w:t>
      </w:r>
      <w:r>
        <w:br/>
      </w:r>
      <w:r>
        <w:rPr>
          <w:rFonts w:ascii="Times New Roman"/>
          <w:b w:val="false"/>
          <w:i w:val="false"/>
          <w:color w:val="000000"/>
          <w:sz w:val="28"/>
        </w:rPr>
        <w:t>
</w:t>
      </w:r>
      <w:r>
        <w:rPr>
          <w:rFonts w:ascii="Times New Roman"/>
          <w:b w:val="false"/>
          <w:i w:val="false"/>
          <w:color w:val="000000"/>
          <w:sz w:val="28"/>
        </w:rPr>
        <w:t>
      11) абзац четвертый </w:t>
      </w:r>
      <w:r>
        <w:rPr>
          <w:rFonts w:ascii="Times New Roman"/>
          <w:b w:val="false"/>
          <w:i w:val="false"/>
          <w:color w:val="000000"/>
          <w:sz w:val="28"/>
        </w:rPr>
        <w:t>подпункта 1)</w:t>
      </w:r>
      <w:r>
        <w:rPr>
          <w:rFonts w:ascii="Times New Roman"/>
          <w:b w:val="false"/>
          <w:i w:val="false"/>
          <w:color w:val="000000"/>
          <w:sz w:val="28"/>
        </w:rPr>
        <w:t xml:space="preserve"> статьи 546 изложить в следующей редакции:</w:t>
      </w:r>
      <w:r>
        <w:br/>
      </w:r>
      <w:r>
        <w:rPr>
          <w:rFonts w:ascii="Times New Roman"/>
          <w:b w:val="false"/>
          <w:i w:val="false"/>
          <w:color w:val="000000"/>
          <w:sz w:val="28"/>
        </w:rPr>
        <w:t>
      «этнические казахи, прибывшие в Республику Казахстан с целью постоянного проживания, до получения статуса оралмана;»;</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пункт 2</w:t>
      </w:r>
      <w:r>
        <w:rPr>
          <w:rFonts w:ascii="Times New Roman"/>
          <w:b w:val="false"/>
          <w:i w:val="false"/>
          <w:color w:val="000000"/>
          <w:sz w:val="28"/>
        </w:rPr>
        <w:t xml:space="preserve"> статьи 583 изложить в следующей редакции:</w:t>
      </w:r>
      <w:r>
        <w:br/>
      </w:r>
      <w:r>
        <w:rPr>
          <w:rFonts w:ascii="Times New Roman"/>
          <w:b w:val="false"/>
          <w:i w:val="false"/>
          <w:color w:val="000000"/>
          <w:sz w:val="28"/>
        </w:rPr>
        <w:t>
      «2. Если иное не установлено настоящей статьей, уполномоченные органы, осуществляющие выдачу лицензий, свидетельств или иных документов разрешительного и регистрационного характера, обязаны представлять в органы налоговой службы по месту своего нахождения сведения о налогоплательщиках, которым выданы (прекращены) лицензии, свидетельства или иные документы разрешительного и регистрационного характера, и объектах обложения (взимания) другими обязательными платежами в бюджет в порядке и сроки, которые установлены </w:t>
      </w:r>
      <w:r>
        <w:rPr>
          <w:rFonts w:ascii="Times New Roman"/>
          <w:b w:val="false"/>
          <w:i w:val="false"/>
          <w:color w:val="000000"/>
          <w:sz w:val="28"/>
        </w:rPr>
        <w:t>разделом 19</w:t>
      </w:r>
      <w:r>
        <w:rPr>
          <w:rFonts w:ascii="Times New Roman"/>
          <w:b w:val="false"/>
          <w:i w:val="false"/>
          <w:color w:val="000000"/>
          <w:sz w:val="28"/>
        </w:rPr>
        <w:t>  настоящего Кодекса, и по формам, установленным уполномоченным органом.</w:t>
      </w:r>
      <w:r>
        <w:br/>
      </w:r>
      <w:r>
        <w:rPr>
          <w:rFonts w:ascii="Times New Roman"/>
          <w:b w:val="false"/>
          <w:i w:val="false"/>
          <w:color w:val="000000"/>
          <w:sz w:val="28"/>
        </w:rPr>
        <w:t>
      Органы внутренних дел, осуществляющие выдачу разрешений трудовому иммигранту, обязаны представлять в органы налоговой службы по месту своего нахождения сведения о налогоплательщиках, которым выданы разрешения трудовому иммигранту, в порядке, сроки и по формам, которые установлены уполномоченным органом.».</w:t>
      </w:r>
    </w:p>
    <w:bookmarkEnd w:id="2"/>
    <w:bookmarkStart w:name="z33" w:id="3"/>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декабря 1991 года «О гражданстве Республики Казахстан» (Ведомости Верховного Совета Республики Казахстан, 1991 г., № 52, ст. 636; 1995 г., № 19, ст. 117; Ведомости Парламента Республики Казахстан, 2002 г., № 10, ст. 101; 2004 г., № 19, ст. 115; № 23, ст. 142; 2007 г., № 10, ст. 69; 2009 г., № 8, ст. 44; 2011 г., № 16, ст. 128; 2012 г., № 8, ст. 64; 2013 г., № 9, ст. 51):</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статьи 16-1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гражданство Республики Казахстан в упрощенном (регистрационном) порядке могут быть приняты:</w:t>
      </w:r>
      <w:r>
        <w:br/>
      </w:r>
      <w:r>
        <w:rPr>
          <w:rFonts w:ascii="Times New Roman"/>
          <w:b w:val="false"/>
          <w:i w:val="false"/>
          <w:color w:val="000000"/>
          <w:sz w:val="28"/>
        </w:rPr>
        <w:t>
      1) оралманы, постоянно проживающие на территории Республики Казахстан на законных основаниях не менее четырех лет либо состоящие в браке с гражданами Республики Казахстан не менее трех лет;</w:t>
      </w:r>
      <w:r>
        <w:br/>
      </w:r>
      <w:r>
        <w:rPr>
          <w:rFonts w:ascii="Times New Roman"/>
          <w:b w:val="false"/>
          <w:i w:val="false"/>
          <w:color w:val="000000"/>
          <w:sz w:val="28"/>
        </w:rPr>
        <w:t>
      2) реабилитированные жертвы массовых политических репрессий, а также их потомки, лишенные или утратившие гражданство без их свободного волеизъявления, постоянно проживающие на территории Республики Казахстан на законных основаниях, независимо от срока проживания.».</w:t>
      </w:r>
    </w:p>
    <w:bookmarkEnd w:id="3"/>
    <w:bookmarkStart w:name="z35" w:id="4"/>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июня 1995 года «О правовом положении иностранцев» (Ведомости Верховного Совета Республики Казахстан, 1995 г., № 9-10, ст. 68; Ведомости Парламента Республики Казахстан, 1997 г., № 12, ст. 184; 2001 г., № 8, ст. 50,  54; № 21-22, ст. 285; 2006 г., № 5-6, ст. 31; 2007 г., № 3, ст. 23; № 20, ст. 152; 2009 г., № 17, ст. 82; № 24, ст. 122; 2011 г., № 16, ст. 128; 2013 г., № 2, ст. 10; № 9, ст. 51): </w:t>
      </w:r>
      <w:r>
        <w:br/>
      </w:r>
      <w:r>
        <w:rPr>
          <w:rFonts w:ascii="Times New Roman"/>
          <w:b w:val="false"/>
          <w:i w:val="false"/>
          <w:color w:val="000000"/>
          <w:sz w:val="28"/>
        </w:rPr>
        <w:t>
</w:t>
      </w:r>
      <w:r>
        <w:rPr>
          <w:rFonts w:ascii="Times New Roman"/>
          <w:b w:val="false"/>
          <w:i w:val="false"/>
          <w:color w:val="000000"/>
          <w:sz w:val="28"/>
        </w:rPr>
        <w:t>
      1) часть вторую </w:t>
      </w:r>
      <w:r>
        <w:rPr>
          <w:rFonts w:ascii="Times New Roman"/>
          <w:b w:val="false"/>
          <w:i w:val="false"/>
          <w:color w:val="000000"/>
          <w:sz w:val="28"/>
        </w:rPr>
        <w:t>статьи 4</w:t>
      </w:r>
      <w:r>
        <w:rPr>
          <w:rFonts w:ascii="Times New Roman"/>
          <w:b w:val="false"/>
          <w:i w:val="false"/>
          <w:color w:val="000000"/>
          <w:sz w:val="28"/>
        </w:rPr>
        <w:t xml:space="preserve"> после слова «исключением» дополнить словами «этнических казахов, прибывших в регионы, определенные Правительством для расселения»;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22. Въезд в Республику Казахстан</w:t>
      </w:r>
      <w:r>
        <w:br/>
      </w:r>
      <w:r>
        <w:rPr>
          <w:rFonts w:ascii="Times New Roman"/>
          <w:b w:val="false"/>
          <w:i w:val="false"/>
          <w:color w:val="000000"/>
          <w:sz w:val="28"/>
        </w:rPr>
        <w:t xml:space="preserve">
      Иностранцы могут въезжать в Республику Казахстан по действительным заграничным паспортам или заменяющим их документам при наличии въездных виз Республики Казахстан, если иной порядок не установлен соглашением Республики Казахстан с соответствующей стороной или Правительством Республики Казахстан. </w:t>
      </w:r>
      <w:r>
        <w:br/>
      </w:r>
      <w:r>
        <w:rPr>
          <w:rFonts w:ascii="Times New Roman"/>
          <w:b w:val="false"/>
          <w:i w:val="false"/>
          <w:color w:val="000000"/>
          <w:sz w:val="28"/>
        </w:rPr>
        <w:t>
      Иностранцу запрещается въезд в Республику Казахстан:</w:t>
      </w:r>
      <w:r>
        <w:br/>
      </w:r>
      <w:r>
        <w:rPr>
          <w:rFonts w:ascii="Times New Roman"/>
          <w:b w:val="false"/>
          <w:i w:val="false"/>
          <w:color w:val="000000"/>
          <w:sz w:val="28"/>
        </w:rPr>
        <w:t>
      1) в интересах обеспечения национальной безопасности, охраны общественного порядка и здоровья населения;</w:t>
      </w:r>
      <w:r>
        <w:br/>
      </w:r>
      <w:r>
        <w:rPr>
          <w:rFonts w:ascii="Times New Roman"/>
          <w:b w:val="false"/>
          <w:i w:val="false"/>
          <w:color w:val="000000"/>
          <w:sz w:val="28"/>
        </w:rPr>
        <w:t>
      2) если его действия направлены на насильственное изменение конституционного строя;</w:t>
      </w:r>
      <w:r>
        <w:br/>
      </w:r>
      <w:r>
        <w:rPr>
          <w:rFonts w:ascii="Times New Roman"/>
          <w:b w:val="false"/>
          <w:i w:val="false"/>
          <w:color w:val="000000"/>
          <w:sz w:val="28"/>
        </w:rPr>
        <w:t>
      3) если он выступает против суверенитета и независимости Республики Казахстан, призывает к нарушению единства и целостности ее территории;</w:t>
      </w:r>
      <w:r>
        <w:br/>
      </w:r>
      <w:r>
        <w:rPr>
          <w:rFonts w:ascii="Times New Roman"/>
          <w:b w:val="false"/>
          <w:i w:val="false"/>
          <w:color w:val="000000"/>
          <w:sz w:val="28"/>
        </w:rPr>
        <w:t>
      4) если он разжигает межнациональную и религиозную вражду;</w:t>
      </w:r>
      <w:r>
        <w:br/>
      </w:r>
      <w:r>
        <w:rPr>
          <w:rFonts w:ascii="Times New Roman"/>
          <w:b w:val="false"/>
          <w:i w:val="false"/>
          <w:color w:val="000000"/>
          <w:sz w:val="28"/>
        </w:rPr>
        <w:t>
      5) если это необходимо для защиты прав и законных интересов граждан Республики Казахстан и других лиц;</w:t>
      </w:r>
      <w:r>
        <w:br/>
      </w:r>
      <w:r>
        <w:rPr>
          <w:rFonts w:ascii="Times New Roman"/>
          <w:b w:val="false"/>
          <w:i w:val="false"/>
          <w:color w:val="000000"/>
          <w:sz w:val="28"/>
        </w:rPr>
        <w:t>
      6) если он принадлежит к террористическим или экстремистским организациям, был осужден за террористическую или экстремистскую деятельность либо в случае признания судом в его действиях особо опасного рецидива;</w:t>
      </w:r>
      <w:r>
        <w:br/>
      </w:r>
      <w:r>
        <w:rPr>
          <w:rFonts w:ascii="Times New Roman"/>
          <w:b w:val="false"/>
          <w:i w:val="false"/>
          <w:color w:val="000000"/>
          <w:sz w:val="28"/>
        </w:rPr>
        <w:t>
      7) если им не исполнено взыскание за совершение уголовного или административного правонарушения, наложенное на него в период предыдущего пребывания в Республике Казахстан;</w:t>
      </w:r>
      <w:r>
        <w:br/>
      </w:r>
      <w:r>
        <w:rPr>
          <w:rFonts w:ascii="Times New Roman"/>
          <w:b w:val="false"/>
          <w:i w:val="false"/>
          <w:color w:val="000000"/>
          <w:sz w:val="28"/>
        </w:rPr>
        <w:t>
      8) если в период предыдущего пребывания в Республике Казахстан им не представлена декларация по индивидуальному подоходному налогу в случае, когда представление такой декларации предусмотрено законодательством Республики Казахстан;</w:t>
      </w:r>
      <w:r>
        <w:br/>
      </w:r>
      <w:r>
        <w:rPr>
          <w:rFonts w:ascii="Times New Roman"/>
          <w:b w:val="false"/>
          <w:i w:val="false"/>
          <w:color w:val="000000"/>
          <w:sz w:val="28"/>
        </w:rPr>
        <w:t>
      9) если он не представил подтверждение о наличии средств, необходимых для пребывания и выезда из Республики Казахстан, в порядке, определяемом Правительством Республики Казахстан, за исключением этнических казахов, лиц, родившихся или ранее состоявших в гражданстве Республики Казахстан или Казахской Советской Социалистической Республики, и членов их семей;</w:t>
      </w:r>
      <w:r>
        <w:br/>
      </w:r>
      <w:r>
        <w:rPr>
          <w:rFonts w:ascii="Times New Roman"/>
          <w:b w:val="false"/>
          <w:i w:val="false"/>
          <w:color w:val="000000"/>
          <w:sz w:val="28"/>
        </w:rPr>
        <w:t>
      10) если при обращении с ходатайством о въезде он сообщил о себе ложные сведения или не представил необходимые документы в срок, установленный законодательством Республики Казахстан;</w:t>
      </w:r>
      <w:r>
        <w:br/>
      </w:r>
      <w:r>
        <w:rPr>
          <w:rFonts w:ascii="Times New Roman"/>
          <w:b w:val="false"/>
          <w:i w:val="false"/>
          <w:color w:val="000000"/>
          <w:sz w:val="28"/>
        </w:rPr>
        <w:t>
      11) при наличии у него заболеваний, являющихся противопоказанием для въезда в Республику Казахстан.</w:t>
      </w:r>
      <w:r>
        <w:br/>
      </w:r>
      <w:r>
        <w:rPr>
          <w:rFonts w:ascii="Times New Roman"/>
          <w:b w:val="false"/>
          <w:i w:val="false"/>
          <w:color w:val="000000"/>
          <w:sz w:val="28"/>
        </w:rPr>
        <w:t>
      Иностранцам, ранее выдворенным из Республики Казахстан, запрещается въезд в Республику Казахстан в течение пяти лет со дня вынесения решения о выдворении.</w:t>
      </w:r>
      <w:r>
        <w:br/>
      </w:r>
      <w:r>
        <w:rPr>
          <w:rFonts w:ascii="Times New Roman"/>
          <w:b w:val="false"/>
          <w:i w:val="false"/>
          <w:color w:val="000000"/>
          <w:sz w:val="28"/>
        </w:rPr>
        <w:t>
      Не рассматриваются заявления принимающих лиц о приглашении в Республику Казахстан иностранцев, если в течение одного года до подачи такого заявления принимающие лица были привлечены к ответственности за непринятие мер по своевременной регистрации иммигрантов, оформлению документов на право их пребывания в Республике Казахстан, передвижения по территории страны и обеспечению выезда из Республики Казахстан по истечении определенного срока пребывания.</w:t>
      </w:r>
      <w:r>
        <w:br/>
      </w:r>
      <w:r>
        <w:rPr>
          <w:rFonts w:ascii="Times New Roman"/>
          <w:b w:val="false"/>
          <w:i w:val="false"/>
          <w:color w:val="000000"/>
          <w:sz w:val="28"/>
        </w:rPr>
        <w:t>
      При въезде в Республику Казахстан иностранцам выдаются миграционные карточки в порядке, предусмотренном Правительством Республики Казахстан.</w:t>
      </w:r>
      <w:r>
        <w:br/>
      </w:r>
      <w:r>
        <w:rPr>
          <w:rFonts w:ascii="Times New Roman"/>
          <w:b w:val="false"/>
          <w:i w:val="false"/>
          <w:color w:val="000000"/>
          <w:sz w:val="28"/>
        </w:rPr>
        <w:t>
      Визы на въезд или соответствующие им другие документы выдаются дипломатическими представительствами и консульскими учреждениями Республики Казахстан или в отдельных случаях специально уполномоченными на то представителями Республики Казахстан.</w:t>
      </w:r>
      <w:r>
        <w:br/>
      </w:r>
      <w:r>
        <w:rPr>
          <w:rFonts w:ascii="Times New Roman"/>
          <w:b w:val="false"/>
          <w:i w:val="false"/>
          <w:color w:val="000000"/>
          <w:sz w:val="28"/>
        </w:rPr>
        <w:t>
      Основаниями для выдачи виз являются приглашения принимающих лиц или разрешение уполномоченных на то государственных органов Республики Казахстан, если иное не предусмотрено международными договорами Республики Казахстан.»;</w:t>
      </w:r>
      <w:r>
        <w:br/>
      </w:r>
      <w:r>
        <w:rPr>
          <w:rFonts w:ascii="Times New Roman"/>
          <w:b w:val="false"/>
          <w:i w:val="false"/>
          <w:color w:val="000000"/>
          <w:sz w:val="28"/>
        </w:rPr>
        <w:t>
</w:t>
      </w:r>
      <w:r>
        <w:rPr>
          <w:rFonts w:ascii="Times New Roman"/>
          <w:b w:val="false"/>
          <w:i w:val="false"/>
          <w:color w:val="000000"/>
          <w:sz w:val="28"/>
        </w:rPr>
        <w:t>
      3) часть первую </w:t>
      </w:r>
      <w:r>
        <w:rPr>
          <w:rFonts w:ascii="Times New Roman"/>
          <w:b w:val="false"/>
          <w:i w:val="false"/>
          <w:color w:val="000000"/>
          <w:sz w:val="28"/>
        </w:rPr>
        <w:t>статьи 23</w:t>
      </w:r>
      <w:r>
        <w:rPr>
          <w:rFonts w:ascii="Times New Roman"/>
          <w:b w:val="false"/>
          <w:i w:val="false"/>
          <w:color w:val="000000"/>
          <w:sz w:val="28"/>
        </w:rPr>
        <w:t xml:space="preserve"> дополнить словами «или Правительством Республики Казахстан».</w:t>
      </w:r>
    </w:p>
    <w:bookmarkEnd w:id="4"/>
    <w:bookmarkStart w:name="z39" w:id="5"/>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внутренних дел Республики Казахстан» (Ведомости Верховного Совета Республики Казахстан, 1995 г., № 23, ст. 154; Ведомости Парламента Республики Казахстан, 1997 г., № 7, ст. 79; № 12, ст. 184; 1998 г., № 17-18, ст. 225; № 23, ст. 416; № 24, ст. 436; 1999 г., № 8, ст. 233, 247; №  23, ст. 920; 2000 г., № 3-4, ст. 66; 2001 г., № 13-14, ст.  174; № 17-18, ст. 245; № 20, ст. 257; № 23, ст. 309; 2002 г., № 17, ст. 155; 2003  г., № 12, ст. 82; 2004 г., № 23, ст. 142; № 24, ст. 154, 155; 2006 г., № 1, ст. 5; № 3, ст. 22; 2007 г., № 2, ст. 18; № 3, ст. 20; № 9, ст.  67; № 10, ст. 69; 2008 г., № 15-16, ст. 61; 2009 г., № 8, ст. 44; № 18,  ст. 84; № 19, ст. 88; 2010 г., № 5, ст. 23; № 7, ст. 28, 32; № 8, ст. 41; № 24, ст. 149; 2011 г., № 1, ст. 2, 3; № 2, ст. 25; № 11, ст. 102; № 12, ст. 111; 2012 г., № 3, ст. 26; № 4, ст. 32; № 5, ст. 35; № 8, ст. 64; № 15, ст. 97; 2013 г., № 1, ст. 2, 3; № 2, ст. 8; № 9, ст. 51; № 12, ст. 57; № 14, ст. 75; № 16, ст. 83):</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36)</w:t>
      </w:r>
      <w:r>
        <w:rPr>
          <w:rFonts w:ascii="Times New Roman"/>
          <w:b w:val="false"/>
          <w:i w:val="false"/>
          <w:color w:val="000000"/>
          <w:sz w:val="28"/>
        </w:rPr>
        <w:t xml:space="preserve"> пункта 1 статьи 5-1 слова «эмиграции и иммиграции» заменить словами «миграции населения».</w:t>
      </w:r>
    </w:p>
    <w:bookmarkEnd w:id="5"/>
    <w:bookmarkStart w:name="z41" w:id="6"/>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 (Ведомости Парламента Республики Казахстан, 2011 г., № 16, ст. 127; 2012 г., № 5, ст. 41; № 8, ст. 64; № 15, ст. 97; 2013 г., № 9, ст. 51):</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подпунктами 4-1) и 10-1) следующего содержания:</w:t>
      </w:r>
      <w:r>
        <w:br/>
      </w:r>
      <w:r>
        <w:rPr>
          <w:rFonts w:ascii="Times New Roman"/>
          <w:b w:val="false"/>
          <w:i w:val="false"/>
          <w:color w:val="000000"/>
          <w:sz w:val="28"/>
        </w:rPr>
        <w:t xml:space="preserve">
      «4-1) разрешение трудовому иммигранту – документ установленной формы, выдаваемый трудовому иммигранту органами внутренних дел для выполнения работ (оказания услуг) у работодателей – физических лиц в домашнем хозяйстве;»; </w:t>
      </w:r>
      <w:r>
        <w:br/>
      </w:r>
      <w:r>
        <w:rPr>
          <w:rFonts w:ascii="Times New Roman"/>
          <w:b w:val="false"/>
          <w:i w:val="false"/>
          <w:color w:val="000000"/>
          <w:sz w:val="28"/>
        </w:rPr>
        <w:t xml:space="preserve">
      «10-1) принимающее лицо – гражданин Республики Казахстан, иностранец и лицо без гражданства, постоянно проживающие в Республике Казахстан, или юридическое лицо, зарегистрированное в Республике Казахстан, ходатайствующие о приглашении иностранцев в Республику Казахстан для временного проживания и (или) об их регистрации;»;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оралман – этнический казах, постоянно проживавший на момент приобретения суверенитета Республикой Казахстан за ее пределами, и его дети казахской национальности, родившиеся и постоянно проживавшие после приобретения суверенитета Республикой Казахстан за ее пределами, прибывший (прибывшие) в Республику Казахстан в целях постоянного проживания на исторической родине и расселяемый (расселяемые) в регионы, определяемые Правительством Республики Казахстан, и получивший (получившие) соответствующий статус в порядке, установленном настоящим Законом;»;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подпунктах 17)</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слова «уполномоченным органом по вопросам миграции населения» заменить словами «органами внутренних дел»;</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5)</w:t>
      </w:r>
      <w:r>
        <w:rPr>
          <w:rFonts w:ascii="Times New Roman"/>
          <w:b w:val="false"/>
          <w:i w:val="false"/>
          <w:color w:val="000000"/>
          <w:sz w:val="28"/>
        </w:rPr>
        <w:t xml:space="preserve"> статьи 8 изложить в следующей редакции:</w:t>
      </w:r>
      <w:r>
        <w:br/>
      </w:r>
      <w:r>
        <w:rPr>
          <w:rFonts w:ascii="Times New Roman"/>
          <w:b w:val="false"/>
          <w:i w:val="false"/>
          <w:color w:val="000000"/>
          <w:sz w:val="28"/>
        </w:rPr>
        <w:t>
      «5) определяет регионы для расселения оралманов;»;</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9</w:t>
      </w:r>
      <w:r>
        <w:rPr>
          <w:rFonts w:ascii="Times New Roman"/>
          <w:b w:val="false"/>
          <w:i w:val="false"/>
          <w:color w:val="000000"/>
          <w:sz w:val="28"/>
        </w:rPr>
        <w:t xml:space="preserve"> дополнить подпунктом 16-1) следующего содержания:</w:t>
      </w:r>
      <w:r>
        <w:br/>
      </w:r>
      <w:r>
        <w:rPr>
          <w:rFonts w:ascii="Times New Roman"/>
          <w:b w:val="false"/>
          <w:i w:val="false"/>
          <w:color w:val="000000"/>
          <w:sz w:val="28"/>
        </w:rPr>
        <w:t>
      «16-1) выдают и отзывают разрешения трудовому иммигранту;»;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подпункт 5)</w:t>
      </w:r>
      <w:r>
        <w:rPr>
          <w:rFonts w:ascii="Times New Roman"/>
          <w:b w:val="false"/>
          <w:i w:val="false"/>
          <w:color w:val="000000"/>
          <w:sz w:val="28"/>
        </w:rPr>
        <w:t xml:space="preserve"> статьи 10 изложить в следующей редакции:</w:t>
      </w:r>
      <w:r>
        <w:br/>
      </w:r>
      <w:r>
        <w:rPr>
          <w:rFonts w:ascii="Times New Roman"/>
          <w:b w:val="false"/>
          <w:i w:val="false"/>
          <w:color w:val="000000"/>
          <w:sz w:val="28"/>
        </w:rPr>
        <w:t>
      «5) информируют этнических казахов, подавших заявление о присвоении статуса оралмана, о регионах расселения оралманов, определенных Правительством Республики Казахстан, принимают, регистрируют документы иммигрантов, обратившихся с заявлениями о въезде в Республику Казахстан, направляют их в орган национальной безопасности и оформляют визы на въезд в Республику Казахстан на постоянное жительство;»;</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w:t>
      </w:r>
      <w:r>
        <w:rPr>
          <w:rFonts w:ascii="Times New Roman"/>
          <w:b w:val="false"/>
          <w:i w:val="false"/>
          <w:color w:val="000000"/>
          <w:sz w:val="28"/>
        </w:rPr>
        <w:t xml:space="preserve"> слова «иммиграции оралманов,»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вносит предложения в Правительство Республики Казахстан об определении регионов для расселения оралманов;»;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5)</w:t>
      </w:r>
      <w:r>
        <w:rPr>
          <w:rFonts w:ascii="Times New Roman"/>
          <w:b w:val="false"/>
          <w:i w:val="false"/>
          <w:color w:val="000000"/>
          <w:sz w:val="28"/>
        </w:rPr>
        <w:t xml:space="preserve"> слова «иммиграции оралманов,» исключить;</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15. Компетенция местных исполнительных органов</w:t>
      </w:r>
      <w:r>
        <w:br/>
      </w:r>
      <w:r>
        <w:rPr>
          <w:rFonts w:ascii="Times New Roman"/>
          <w:b w:val="false"/>
          <w:i w:val="false"/>
          <w:color w:val="000000"/>
          <w:sz w:val="28"/>
        </w:rPr>
        <w:t>
      1. Местные исполнительные органы областей, городов республиканского значения, столицы:</w:t>
      </w:r>
      <w:r>
        <w:br/>
      </w:r>
      <w:r>
        <w:rPr>
          <w:rFonts w:ascii="Times New Roman"/>
          <w:b w:val="false"/>
          <w:i w:val="false"/>
          <w:color w:val="000000"/>
          <w:sz w:val="28"/>
        </w:rPr>
        <w:t>
      1) реализуют в пределах своей компетенции государственную политику в области миграции населения;</w:t>
      </w:r>
      <w:r>
        <w:br/>
      </w:r>
      <w:r>
        <w:rPr>
          <w:rFonts w:ascii="Times New Roman"/>
          <w:b w:val="false"/>
          <w:i w:val="false"/>
          <w:color w:val="000000"/>
          <w:sz w:val="28"/>
        </w:rPr>
        <w:t xml:space="preserve">
      2) обеспечивают получение оралманами и иммигрантами медицинской помощи в соответствии с законодательством Республики Казахстан; </w:t>
      </w:r>
      <w:r>
        <w:br/>
      </w:r>
      <w:r>
        <w:rPr>
          <w:rFonts w:ascii="Times New Roman"/>
          <w:b w:val="false"/>
          <w:i w:val="false"/>
          <w:color w:val="000000"/>
          <w:sz w:val="28"/>
        </w:rPr>
        <w:t>
      3) вносят в уполномоченный орган по вопросам миграции населения предложения по формированию квоты переселения внутренних мигрантов с учетом потребностей в трудовых ресурсах;</w:t>
      </w:r>
      <w:r>
        <w:br/>
      </w:r>
      <w:r>
        <w:rPr>
          <w:rFonts w:ascii="Times New Roman"/>
          <w:b w:val="false"/>
          <w:i w:val="false"/>
          <w:color w:val="000000"/>
          <w:sz w:val="28"/>
        </w:rPr>
        <w:t>
      4) вносят в уполномоченный орган по вопросам миграции населения предложения по формированию квоты на привлечение иностранной рабочей силы;</w:t>
      </w:r>
      <w:r>
        <w:br/>
      </w:r>
      <w:r>
        <w:rPr>
          <w:rFonts w:ascii="Times New Roman"/>
          <w:b w:val="false"/>
          <w:i w:val="false"/>
          <w:color w:val="000000"/>
          <w:sz w:val="28"/>
        </w:rPr>
        <w:t>
      5) осуществляют учет и регистрацию трудовых мигрантов;</w:t>
      </w:r>
      <w:r>
        <w:br/>
      </w:r>
      <w:r>
        <w:rPr>
          <w:rFonts w:ascii="Times New Roman"/>
          <w:b w:val="false"/>
          <w:i w:val="false"/>
          <w:color w:val="000000"/>
          <w:sz w:val="28"/>
        </w:rPr>
        <w:t>
      6) принимают заявление с приложением необходимых документов от граждан Республики Казахстан на присвоение статуса переселенца и включение в квоту переселения внутренних мигрантов;</w:t>
      </w:r>
      <w:r>
        <w:br/>
      </w:r>
      <w:r>
        <w:rPr>
          <w:rFonts w:ascii="Times New Roman"/>
          <w:b w:val="false"/>
          <w:i w:val="false"/>
          <w:color w:val="000000"/>
          <w:sz w:val="28"/>
        </w:rPr>
        <w:t xml:space="preserve">
      7) принимают решения о присвоении статуса переселенца, включении в квоту переселения внутренних мигрантов и назначении выплат единовременных пособий переселенцам, включенным в квоту переселения внутренних мигрантов; </w:t>
      </w:r>
      <w:r>
        <w:br/>
      </w:r>
      <w:r>
        <w:rPr>
          <w:rFonts w:ascii="Times New Roman"/>
          <w:b w:val="false"/>
          <w:i w:val="false"/>
          <w:color w:val="000000"/>
          <w:sz w:val="28"/>
        </w:rPr>
        <w:t>
      8) выдают удостоверения переселенца;</w:t>
      </w:r>
      <w:r>
        <w:br/>
      </w:r>
      <w:r>
        <w:rPr>
          <w:rFonts w:ascii="Times New Roman"/>
          <w:b w:val="false"/>
          <w:i w:val="false"/>
          <w:color w:val="000000"/>
          <w:sz w:val="28"/>
        </w:rPr>
        <w:t>
      9) организуют деятельность центров адаптации и интеграции оралманов, центров временного размещения;</w:t>
      </w:r>
      <w:r>
        <w:br/>
      </w:r>
      <w:r>
        <w:rPr>
          <w:rFonts w:ascii="Times New Roman"/>
          <w:b w:val="false"/>
          <w:i w:val="false"/>
          <w:color w:val="000000"/>
          <w:sz w:val="28"/>
        </w:rPr>
        <w:t>
      10) принимают меры по обеспечению права детей мигрантов на образование в соответствии с законодательством Республики Казахстан;</w:t>
      </w:r>
      <w:r>
        <w:br/>
      </w:r>
      <w:r>
        <w:rPr>
          <w:rFonts w:ascii="Times New Roman"/>
          <w:b w:val="false"/>
          <w:i w:val="false"/>
          <w:color w:val="000000"/>
          <w:sz w:val="28"/>
        </w:rPr>
        <w:t>
      11) выдают работодателям разрешения на привлечение иностранной рабочей силы для осуществления трудовой деятельности на территории соответствующей административно-территориальной единицы в пределах квоты, распределенной уполномоченным органом по вопросам миграции населения, а также приостанавливают и отзывают указанные разрешения;</w:t>
      </w:r>
      <w:r>
        <w:br/>
      </w:r>
      <w:r>
        <w:rPr>
          <w:rFonts w:ascii="Times New Roman"/>
          <w:b w:val="false"/>
          <w:i w:val="false"/>
          <w:color w:val="000000"/>
          <w:sz w:val="28"/>
        </w:rPr>
        <w:t>
      12) выдают иностранным работникам, перечень которых определяется Правительством Республики Казахстан, разрешения на трудоустройство на территории соответствующей административно-территориальной единицы в пределах квоты, распределенной уполномоченным органом по вопросам миграции населения, а также приостанавливают и отзывают указанные разрешения;</w:t>
      </w:r>
      <w:r>
        <w:br/>
      </w:r>
      <w:r>
        <w:rPr>
          <w:rFonts w:ascii="Times New Roman"/>
          <w:b w:val="false"/>
          <w:i w:val="false"/>
          <w:color w:val="000000"/>
          <w:sz w:val="28"/>
        </w:rPr>
        <w:t>
      13) выдают ходатайство на продление или сокращение срока действия разрешений на временное проживание бизнес-иммигрантам;</w:t>
      </w:r>
      <w:r>
        <w:br/>
      </w:r>
      <w:r>
        <w:rPr>
          <w:rFonts w:ascii="Times New Roman"/>
          <w:b w:val="false"/>
          <w:i w:val="false"/>
          <w:color w:val="000000"/>
          <w:sz w:val="28"/>
        </w:rPr>
        <w:t>
      14)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r>
        <w:br/>
      </w:r>
      <w:r>
        <w:rPr>
          <w:rFonts w:ascii="Times New Roman"/>
          <w:b w:val="false"/>
          <w:i w:val="false"/>
          <w:color w:val="000000"/>
          <w:sz w:val="28"/>
        </w:rPr>
        <w:t>
      2. Местные исполнительные органы районов, городов областного значения:</w:t>
      </w:r>
      <w:r>
        <w:br/>
      </w:r>
      <w:r>
        <w:rPr>
          <w:rFonts w:ascii="Times New Roman"/>
          <w:b w:val="false"/>
          <w:i w:val="false"/>
          <w:color w:val="000000"/>
          <w:sz w:val="28"/>
        </w:rPr>
        <w:t>
      1) реализуют в пределах своей компетенции государственную политику в области миграции населения;</w:t>
      </w:r>
      <w:r>
        <w:br/>
      </w:r>
      <w:r>
        <w:rPr>
          <w:rFonts w:ascii="Times New Roman"/>
          <w:b w:val="false"/>
          <w:i w:val="false"/>
          <w:color w:val="000000"/>
          <w:sz w:val="28"/>
        </w:rPr>
        <w:t>
      2) оказывают оралманам, относящимся к целевым группам населения, содействие в трудоустройстве, профессиональной подготовке, переподготовке и повышении квалификации в соответствии с законодательством Республики Казахстан о занятости населения;</w:t>
      </w:r>
      <w:r>
        <w:br/>
      </w:r>
      <w:r>
        <w:rPr>
          <w:rFonts w:ascii="Times New Roman"/>
          <w:b w:val="false"/>
          <w:i w:val="false"/>
          <w:color w:val="000000"/>
          <w:sz w:val="28"/>
        </w:rPr>
        <w:t>
      3) предоставляют мигрантам места в школах, дошкольных организациях, а также в медико-социальных учреждениях в порядке, установленном законодательством Республики Казахстан;</w:t>
      </w:r>
      <w:r>
        <w:br/>
      </w:r>
      <w:r>
        <w:rPr>
          <w:rFonts w:ascii="Times New Roman"/>
          <w:b w:val="false"/>
          <w:i w:val="false"/>
          <w:color w:val="000000"/>
          <w:sz w:val="28"/>
        </w:rPr>
        <w:t>
      4) создают условия оралманам для изучения казахского языка и, по их желанию, русского языка;</w:t>
      </w:r>
      <w:r>
        <w:br/>
      </w:r>
      <w:r>
        <w:rPr>
          <w:rFonts w:ascii="Times New Roman"/>
          <w:b w:val="false"/>
          <w:i w:val="false"/>
          <w:color w:val="000000"/>
          <w:sz w:val="28"/>
        </w:rPr>
        <w:t>
      5)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r>
        <w:br/>
      </w:r>
      <w:r>
        <w:rPr>
          <w:rFonts w:ascii="Times New Roman"/>
          <w:b w:val="false"/>
          <w:i w:val="false"/>
          <w:color w:val="000000"/>
          <w:sz w:val="28"/>
        </w:rPr>
        <w:t>
      3. В регионах, определенных Правительством Республики Казахстан для расселения оралманов, местные исполнительные органы, кроме компетенции, определенной пунктами 1 и 2 настоящей статьи:</w:t>
      </w:r>
      <w:r>
        <w:br/>
      </w:r>
      <w:r>
        <w:rPr>
          <w:rFonts w:ascii="Times New Roman"/>
          <w:b w:val="false"/>
          <w:i w:val="false"/>
          <w:color w:val="000000"/>
          <w:sz w:val="28"/>
        </w:rPr>
        <w:t>
      1) осуществляют учет и регистрацию оралманов;</w:t>
      </w:r>
      <w:r>
        <w:br/>
      </w:r>
      <w:r>
        <w:rPr>
          <w:rFonts w:ascii="Times New Roman"/>
          <w:b w:val="false"/>
          <w:i w:val="false"/>
          <w:color w:val="000000"/>
          <w:sz w:val="28"/>
        </w:rPr>
        <w:t>
      2) принимают заявление с приложением необходимых документов от этнических казахов о присвоении статуса оралмана;</w:t>
      </w:r>
      <w:r>
        <w:br/>
      </w:r>
      <w:r>
        <w:rPr>
          <w:rFonts w:ascii="Times New Roman"/>
          <w:b w:val="false"/>
          <w:i w:val="false"/>
          <w:color w:val="000000"/>
          <w:sz w:val="28"/>
        </w:rPr>
        <w:t>
      3) принимают решения о присвоении статуса оралмана;</w:t>
      </w:r>
      <w:r>
        <w:br/>
      </w:r>
      <w:r>
        <w:rPr>
          <w:rFonts w:ascii="Times New Roman"/>
          <w:b w:val="false"/>
          <w:i w:val="false"/>
          <w:color w:val="000000"/>
          <w:sz w:val="28"/>
        </w:rPr>
        <w:t>
      4) выдают удостоверения оралмана;</w:t>
      </w:r>
      <w:r>
        <w:br/>
      </w:r>
      <w:r>
        <w:rPr>
          <w:rFonts w:ascii="Times New Roman"/>
          <w:b w:val="false"/>
          <w:i w:val="false"/>
          <w:color w:val="000000"/>
          <w:sz w:val="28"/>
        </w:rPr>
        <w:t>
      5) оказывают оралманам социальную помощь за счет бюджетных средств в соответствии с законодательством Республики Казахстан;</w:t>
      </w:r>
      <w:r>
        <w:br/>
      </w:r>
      <w:r>
        <w:rPr>
          <w:rFonts w:ascii="Times New Roman"/>
          <w:b w:val="false"/>
          <w:i w:val="false"/>
          <w:color w:val="000000"/>
          <w:sz w:val="28"/>
        </w:rPr>
        <w:t>
      6) предоставляют оралманам земельные участки для ведения личного подсобного хозяйства, садоводства и дачного строительства, а также крестьянского или фермерского хозяйства и товарного сельскохозяйственного производства в соответствии с земельным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статьи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статью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18. Порядок подачи заявления на присвоение</w:t>
      </w:r>
      <w:r>
        <w:br/>
      </w:r>
      <w:r>
        <w:rPr>
          <w:rFonts w:ascii="Times New Roman"/>
          <w:b w:val="false"/>
          <w:i w:val="false"/>
          <w:color w:val="000000"/>
          <w:sz w:val="28"/>
        </w:rPr>
        <w:t>
                  статуса оралмана</w:t>
      </w:r>
      <w:r>
        <w:br/>
      </w:r>
      <w:r>
        <w:rPr>
          <w:rFonts w:ascii="Times New Roman"/>
          <w:b w:val="false"/>
          <w:i w:val="false"/>
          <w:color w:val="000000"/>
          <w:sz w:val="28"/>
        </w:rPr>
        <w:t>
      1. Этнические казахи, самостоятельно въехавшие на территорию Республики Казахстан и получившие разрешение на постоянное проживание в Республике Казахстан, подают заявление о присвоении статуса оралмана в местные исполнительные органы, указанные в пункте 3 </w:t>
      </w:r>
      <w:r>
        <w:rPr>
          <w:rFonts w:ascii="Times New Roman"/>
          <w:b w:val="false"/>
          <w:i w:val="false"/>
          <w:color w:val="000000"/>
          <w:sz w:val="28"/>
        </w:rPr>
        <w:t>статьи 15</w:t>
      </w:r>
      <w:r>
        <w:rPr>
          <w:rFonts w:ascii="Times New Roman"/>
          <w:b w:val="false"/>
          <w:i w:val="false"/>
          <w:color w:val="000000"/>
          <w:sz w:val="28"/>
        </w:rPr>
        <w:t xml:space="preserve"> настоящего Закона.</w:t>
      </w:r>
      <w:r>
        <w:br/>
      </w:r>
      <w:r>
        <w:rPr>
          <w:rFonts w:ascii="Times New Roman"/>
          <w:b w:val="false"/>
          <w:i w:val="false"/>
          <w:color w:val="000000"/>
          <w:sz w:val="28"/>
        </w:rPr>
        <w:t>
      2. Этнические казахи, проживающие за пределами Республики Казахстан, подают заявление о присвоении статуса оралмана в загранучреждения Республики Казахстан.</w:t>
      </w:r>
      <w:r>
        <w:br/>
      </w:r>
      <w:r>
        <w:rPr>
          <w:rFonts w:ascii="Times New Roman"/>
          <w:b w:val="false"/>
          <w:i w:val="false"/>
          <w:color w:val="000000"/>
          <w:sz w:val="28"/>
        </w:rPr>
        <w:t>
      3. Присвоение статуса оралмана производится в соответствии со </w:t>
      </w:r>
      <w:r>
        <w:rPr>
          <w:rFonts w:ascii="Times New Roman"/>
          <w:b w:val="false"/>
          <w:i w:val="false"/>
          <w:color w:val="000000"/>
          <w:sz w:val="28"/>
        </w:rPr>
        <w:t>статьями 20</w:t>
      </w:r>
      <w:r>
        <w:rPr>
          <w:rFonts w:ascii="Times New Roman"/>
          <w:b w:val="false"/>
          <w:i w:val="false"/>
          <w:color w:val="000000"/>
          <w:sz w:val="28"/>
        </w:rPr>
        <w:t> и </w:t>
      </w:r>
      <w:r>
        <w:rPr>
          <w:rFonts w:ascii="Times New Roman"/>
          <w:b w:val="false"/>
          <w:i w:val="false"/>
          <w:color w:val="000000"/>
          <w:sz w:val="28"/>
        </w:rPr>
        <w:t>21</w:t>
      </w:r>
      <w:r>
        <w:rPr>
          <w:rFonts w:ascii="Times New Roman"/>
          <w:b w:val="false"/>
          <w:i w:val="false"/>
          <w:color w:val="000000"/>
          <w:sz w:val="28"/>
        </w:rPr>
        <w:t xml:space="preserve"> настоящего Закона.</w:t>
      </w:r>
      <w:r>
        <w:br/>
      </w:r>
      <w:r>
        <w:rPr>
          <w:rFonts w:ascii="Times New Roman"/>
          <w:b w:val="false"/>
          <w:i w:val="false"/>
          <w:color w:val="000000"/>
          <w:sz w:val="28"/>
        </w:rPr>
        <w:t>
      4. В заявлении указываются все члены семьи, не являющиеся гражданами Республики Казахстан:</w:t>
      </w:r>
      <w:r>
        <w:br/>
      </w:r>
      <w:r>
        <w:rPr>
          <w:rFonts w:ascii="Times New Roman"/>
          <w:b w:val="false"/>
          <w:i w:val="false"/>
          <w:color w:val="000000"/>
          <w:sz w:val="28"/>
        </w:rPr>
        <w:t>
      1) супруг (супруга);</w:t>
      </w:r>
      <w:r>
        <w:br/>
      </w:r>
      <w:r>
        <w:rPr>
          <w:rFonts w:ascii="Times New Roman"/>
          <w:b w:val="false"/>
          <w:i w:val="false"/>
          <w:color w:val="000000"/>
          <w:sz w:val="28"/>
        </w:rPr>
        <w:t>
      2) родители заявителя и супруга (супруги);</w:t>
      </w:r>
      <w:r>
        <w:br/>
      </w:r>
      <w:r>
        <w:rPr>
          <w:rFonts w:ascii="Times New Roman"/>
          <w:b w:val="false"/>
          <w:i w:val="false"/>
          <w:color w:val="000000"/>
          <w:sz w:val="28"/>
        </w:rPr>
        <w:t>
      3) дети (в том числе усыновленные (удочеренные) и члены их семей;</w:t>
      </w:r>
      <w:r>
        <w:br/>
      </w:r>
      <w:r>
        <w:rPr>
          <w:rFonts w:ascii="Times New Roman"/>
          <w:b w:val="false"/>
          <w:i w:val="false"/>
          <w:color w:val="000000"/>
          <w:sz w:val="28"/>
        </w:rPr>
        <w:t>
      4) полнородные и неполнородные братья и сестры, не состоящие в браке.»;</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статью 19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статьи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20. Присвоение статуса оралмана этническим казахам,</w:t>
      </w:r>
      <w:r>
        <w:br/>
      </w:r>
      <w:r>
        <w:rPr>
          <w:rFonts w:ascii="Times New Roman"/>
          <w:b w:val="false"/>
          <w:i w:val="false"/>
          <w:color w:val="000000"/>
          <w:sz w:val="28"/>
        </w:rPr>
        <w:t>
                  ходатайствующим об этом до въезда на территорию</w:t>
      </w:r>
      <w:r>
        <w:br/>
      </w:r>
      <w:r>
        <w:rPr>
          <w:rFonts w:ascii="Times New Roman"/>
          <w:b w:val="false"/>
          <w:i w:val="false"/>
          <w:color w:val="000000"/>
          <w:sz w:val="28"/>
        </w:rPr>
        <w:t>
                  Республики Казахстан</w:t>
      </w:r>
      <w:r>
        <w:br/>
      </w:r>
      <w:r>
        <w:rPr>
          <w:rFonts w:ascii="Times New Roman"/>
          <w:b w:val="false"/>
          <w:i w:val="false"/>
          <w:color w:val="000000"/>
          <w:sz w:val="28"/>
        </w:rPr>
        <w:t>
      1. Загранучреждения Республики Казахстан принимают и направляют заявления и документы от этнических казахов о присвоении статуса оралмана в уполномоченный орган по вопросам миграции населения в течение тридцати календарных дней со дня их регистрации.</w:t>
      </w:r>
      <w:r>
        <w:br/>
      </w:r>
      <w:r>
        <w:rPr>
          <w:rFonts w:ascii="Times New Roman"/>
          <w:b w:val="false"/>
          <w:i w:val="false"/>
          <w:color w:val="000000"/>
          <w:sz w:val="28"/>
        </w:rPr>
        <w:t>
      2. Национальность претендента, ходатайствующего о присвоении статуса оралмана до въезда на территорию Республики Казахстан, устанавливается на основании записи в документах, удостоверяющих личность. При отсутствии такой записи загранучреждения Республики Казахстан прилагают к документам, направляемым в уполномоченный орган по вопросам миграции населения, копии других документов, подтверждающих национальность претендента.</w:t>
      </w:r>
      <w:r>
        <w:br/>
      </w:r>
      <w:r>
        <w:rPr>
          <w:rFonts w:ascii="Times New Roman"/>
          <w:b w:val="false"/>
          <w:i w:val="false"/>
          <w:color w:val="000000"/>
          <w:sz w:val="28"/>
        </w:rPr>
        <w:t>
      3. Уполномоченный орган по вопросам миграции населения в течение пяти рабочих дней со дня поступления заявлений и документов этнических казахов о присвоении статуса оралмана направляет их для принятия решения о присвоении статуса оралмана в местные исполнительные органы, указанные в пункте 3 </w:t>
      </w:r>
      <w:r>
        <w:rPr>
          <w:rFonts w:ascii="Times New Roman"/>
          <w:b w:val="false"/>
          <w:i w:val="false"/>
          <w:color w:val="000000"/>
          <w:sz w:val="28"/>
        </w:rPr>
        <w:t>статьи 15</w:t>
      </w:r>
      <w:r>
        <w:rPr>
          <w:rFonts w:ascii="Times New Roman"/>
          <w:b w:val="false"/>
          <w:i w:val="false"/>
          <w:color w:val="000000"/>
          <w:sz w:val="28"/>
        </w:rPr>
        <w:t xml:space="preserve"> настоящего Закона.</w:t>
      </w:r>
      <w:r>
        <w:br/>
      </w:r>
      <w:r>
        <w:rPr>
          <w:rFonts w:ascii="Times New Roman"/>
          <w:b w:val="false"/>
          <w:i w:val="false"/>
          <w:color w:val="000000"/>
          <w:sz w:val="28"/>
        </w:rPr>
        <w:t>
      Для принятия решения местные исполнительные органы, указанные в пункте 3 </w:t>
      </w:r>
      <w:r>
        <w:rPr>
          <w:rFonts w:ascii="Times New Roman"/>
          <w:b w:val="false"/>
          <w:i w:val="false"/>
          <w:color w:val="000000"/>
          <w:sz w:val="28"/>
        </w:rPr>
        <w:t>статьи 15</w:t>
      </w:r>
      <w:r>
        <w:rPr>
          <w:rFonts w:ascii="Times New Roman"/>
          <w:b w:val="false"/>
          <w:i w:val="false"/>
          <w:color w:val="000000"/>
          <w:sz w:val="28"/>
        </w:rPr>
        <w:t xml:space="preserve"> настоящего Закона, в течение пяти рабочих дней со дня поступления заявлений и документов этнических казахов направляют их для проверки на наличие либо отсутствие компрометирующих сведений о совершении претендентами, ходатайствующими о присвоении статуса оралмана, преступлений или правонарушений на территории Республики Казахстан и иной информации об их принадлежности к террористическим или экстремистским организациям в территориальные подразделения органов внутренних дел, органов национальной безопасности, прокуратуры соответствующих регионов.</w:t>
      </w:r>
      <w:r>
        <w:br/>
      </w:r>
      <w:r>
        <w:rPr>
          <w:rFonts w:ascii="Times New Roman"/>
          <w:b w:val="false"/>
          <w:i w:val="false"/>
          <w:color w:val="000000"/>
          <w:sz w:val="28"/>
        </w:rPr>
        <w:t>
      Территориальные подразделения органов внутренних дел, органы национальной безопасности, прокуратуры в течение тридцати календарных дней со дня регистрации заявлений и документов этнических казахов направляют информацию о наличии или отсутствии оснований, указанных в части второй настоящего пункта, препятствующих присвоению статуса оралмана этническим казахам, в местные исполнительные органы, указанные в пункте 3 статьи 15 настоящего Закона.</w:t>
      </w:r>
      <w:r>
        <w:br/>
      </w:r>
      <w:r>
        <w:rPr>
          <w:rFonts w:ascii="Times New Roman"/>
          <w:b w:val="false"/>
          <w:i w:val="false"/>
          <w:color w:val="000000"/>
          <w:sz w:val="28"/>
        </w:rPr>
        <w:t>
      Местные исполнительные органы, указанные в пункте 3 </w:t>
      </w:r>
      <w:r>
        <w:rPr>
          <w:rFonts w:ascii="Times New Roman"/>
          <w:b w:val="false"/>
          <w:i w:val="false"/>
          <w:color w:val="000000"/>
          <w:sz w:val="28"/>
        </w:rPr>
        <w:t>статьи 15</w:t>
      </w:r>
      <w:r>
        <w:rPr>
          <w:rFonts w:ascii="Times New Roman"/>
          <w:b w:val="false"/>
          <w:i w:val="false"/>
          <w:color w:val="000000"/>
          <w:sz w:val="28"/>
        </w:rPr>
        <w:t xml:space="preserve"> настоящего Закона, в течение десяти календарных дней со дня поступления информации готовят решение о присвоении статуса оралмана этническим казахам, подавшим заявление о присвоении статуса оралмана, либо об отказе в присвоении статуса оралмана с мотивированным обоснованием причин отказа.</w:t>
      </w:r>
      <w:r>
        <w:br/>
      </w:r>
      <w:r>
        <w:rPr>
          <w:rFonts w:ascii="Times New Roman"/>
          <w:b w:val="false"/>
          <w:i w:val="false"/>
          <w:color w:val="000000"/>
          <w:sz w:val="28"/>
        </w:rPr>
        <w:t>
      4. Решение о присвоении статуса оралмана принимается при соответствии претендента условиям, установленным </w:t>
      </w:r>
      <w:r>
        <w:rPr>
          <w:rFonts w:ascii="Times New Roman"/>
          <w:b w:val="false"/>
          <w:i w:val="false"/>
          <w:color w:val="000000"/>
          <w:sz w:val="28"/>
        </w:rPr>
        <w:t>подпунктом 13)</w:t>
      </w:r>
      <w:r>
        <w:rPr>
          <w:rFonts w:ascii="Times New Roman"/>
          <w:b w:val="false"/>
          <w:i w:val="false"/>
          <w:color w:val="000000"/>
          <w:sz w:val="28"/>
        </w:rPr>
        <w:t xml:space="preserve"> статьи 1 настоящего Закона.</w:t>
      </w:r>
      <w:r>
        <w:br/>
      </w:r>
      <w:r>
        <w:rPr>
          <w:rFonts w:ascii="Times New Roman"/>
          <w:b w:val="false"/>
          <w:i w:val="false"/>
          <w:color w:val="000000"/>
          <w:sz w:val="28"/>
        </w:rPr>
        <w:t xml:space="preserve">
      5. Решение о присвоении статуса оралмана либо об отказе с мотивированным обоснованием причин отказа в течение двух рабочих дней направляется в уполномоченный орган по вопросам миграции населения. Уполномоченный орган по вопросам миграции населения направляет данное решение в загранучреждения Республики Казахстан для препровождения заявителю. </w:t>
      </w:r>
      <w:r>
        <w:br/>
      </w:r>
      <w:r>
        <w:rPr>
          <w:rFonts w:ascii="Times New Roman"/>
          <w:b w:val="false"/>
          <w:i w:val="false"/>
          <w:color w:val="000000"/>
          <w:sz w:val="28"/>
        </w:rPr>
        <w:t>
      6. Общий срок рассмотрения заявления этнических казахов о присвоении статуса оралмана не должен превышать три месяца со дня его поступления в уполномоченный орган по вопросам миграции населения.</w:t>
      </w:r>
      <w:r>
        <w:br/>
      </w:r>
      <w:r>
        <w:rPr>
          <w:rFonts w:ascii="Times New Roman"/>
          <w:b w:val="false"/>
          <w:i w:val="false"/>
          <w:color w:val="000000"/>
          <w:sz w:val="28"/>
        </w:rPr>
        <w:t>
      7. Загранучреждения Республики Казахстан после получения решения о присвоении статуса оралмана в течение одного месяца направляют его этническому казаху и оказывают содействие в переселении в Республику Казахстан либо извещают об отказе в присвоении статуса оралмана.</w:t>
      </w:r>
      <w:r>
        <w:br/>
      </w:r>
      <w:r>
        <w:rPr>
          <w:rFonts w:ascii="Times New Roman"/>
          <w:b w:val="false"/>
          <w:i w:val="false"/>
          <w:color w:val="000000"/>
          <w:sz w:val="28"/>
        </w:rPr>
        <w:t>
      8. Местные исполнительные органы, указанные в пункте 3  </w:t>
      </w:r>
      <w:r>
        <w:rPr>
          <w:rFonts w:ascii="Times New Roman"/>
          <w:b w:val="false"/>
          <w:i w:val="false"/>
          <w:color w:val="000000"/>
          <w:sz w:val="28"/>
        </w:rPr>
        <w:t>статьи 15</w:t>
      </w:r>
      <w:r>
        <w:rPr>
          <w:rFonts w:ascii="Times New Roman"/>
          <w:b w:val="false"/>
          <w:i w:val="false"/>
          <w:color w:val="000000"/>
          <w:sz w:val="28"/>
        </w:rPr>
        <w:t xml:space="preserve"> настоящего Закона, по прибытии этнического казаха, подавшего заявление о присвоении статуса оралмана, в регионы расселения, определяемые Правительством Республики Казахстан, с учетом ранее принятого решения в течение трех рабочих дней со дня обращения присваивают заявителю и членам его семьи статус оралмана.</w:t>
      </w:r>
      <w:r>
        <w:br/>
      </w:r>
      <w:r>
        <w:rPr>
          <w:rFonts w:ascii="Times New Roman"/>
          <w:b w:val="false"/>
          <w:i w:val="false"/>
          <w:color w:val="000000"/>
          <w:sz w:val="28"/>
        </w:rPr>
        <w:t>
      9. Оралманы и члены их семей имеют право на получение в течение десяти рабочих дней с момента обращения разрешений на постоянное проживание, регистрацию по месту проживания и получение удостоверения оралмана.</w:t>
      </w:r>
      <w:r>
        <w:br/>
      </w:r>
      <w:r>
        <w:rPr>
          <w:rFonts w:ascii="Times New Roman"/>
          <w:b w:val="false"/>
          <w:i w:val="false"/>
          <w:color w:val="000000"/>
          <w:sz w:val="28"/>
        </w:rPr>
        <w:t>
      Статья 21. Присвоение статуса оралмана этническим казахам,</w:t>
      </w:r>
      <w:r>
        <w:br/>
      </w:r>
      <w:r>
        <w:rPr>
          <w:rFonts w:ascii="Times New Roman"/>
          <w:b w:val="false"/>
          <w:i w:val="false"/>
          <w:color w:val="000000"/>
          <w:sz w:val="28"/>
        </w:rPr>
        <w:t>
                 въехавшим на территорию Республики Казахстан</w:t>
      </w:r>
      <w:r>
        <w:br/>
      </w:r>
      <w:r>
        <w:rPr>
          <w:rFonts w:ascii="Times New Roman"/>
          <w:b w:val="false"/>
          <w:i w:val="false"/>
          <w:color w:val="000000"/>
          <w:sz w:val="28"/>
        </w:rPr>
        <w:t>
      1. Местные исполнительные органы, указанные в пункте 3 </w:t>
      </w:r>
      <w:r>
        <w:rPr>
          <w:rFonts w:ascii="Times New Roman"/>
          <w:b w:val="false"/>
          <w:i w:val="false"/>
          <w:color w:val="000000"/>
          <w:sz w:val="28"/>
        </w:rPr>
        <w:t>статьи 15</w:t>
      </w:r>
      <w:r>
        <w:rPr>
          <w:rFonts w:ascii="Times New Roman"/>
          <w:b w:val="false"/>
          <w:i w:val="false"/>
          <w:color w:val="000000"/>
          <w:sz w:val="28"/>
        </w:rPr>
        <w:t xml:space="preserve"> настоящего Закона, рассматривают и принимают решения по заявлениям этнических казахов, въехавших и получивших разрешение на постоянное проживание в Республике Казахстан, о присвоении статуса оралмана в срок не позднее пяти рабочих дней со дня регистрации заявлений.</w:t>
      </w:r>
      <w:r>
        <w:br/>
      </w:r>
      <w:r>
        <w:rPr>
          <w:rFonts w:ascii="Times New Roman"/>
          <w:b w:val="false"/>
          <w:i w:val="false"/>
          <w:color w:val="000000"/>
          <w:sz w:val="28"/>
        </w:rPr>
        <w:t>
      Присвоение статуса оралмана осуществляется при соответствии претендента условиям, установленным </w:t>
      </w:r>
      <w:r>
        <w:rPr>
          <w:rFonts w:ascii="Times New Roman"/>
          <w:b w:val="false"/>
          <w:i w:val="false"/>
          <w:color w:val="000000"/>
          <w:sz w:val="28"/>
        </w:rPr>
        <w:t>подпунктом 13)</w:t>
      </w:r>
      <w:r>
        <w:rPr>
          <w:rFonts w:ascii="Times New Roman"/>
          <w:b w:val="false"/>
          <w:i w:val="false"/>
          <w:color w:val="000000"/>
          <w:sz w:val="28"/>
        </w:rPr>
        <w:t xml:space="preserve"> статьи 1 настоящего Закона.</w:t>
      </w:r>
      <w:r>
        <w:br/>
      </w:r>
      <w:r>
        <w:rPr>
          <w:rFonts w:ascii="Times New Roman"/>
          <w:b w:val="false"/>
          <w:i w:val="false"/>
          <w:color w:val="000000"/>
          <w:sz w:val="28"/>
        </w:rPr>
        <w:t>
      В случае принятия решения о присвоении статуса оралмана местные исполнительные органы, указанные в пункте 3 </w:t>
      </w:r>
      <w:r>
        <w:rPr>
          <w:rFonts w:ascii="Times New Roman"/>
          <w:b w:val="false"/>
          <w:i w:val="false"/>
          <w:color w:val="000000"/>
          <w:sz w:val="28"/>
        </w:rPr>
        <w:t>статьи 15</w:t>
      </w:r>
      <w:r>
        <w:rPr>
          <w:rFonts w:ascii="Times New Roman"/>
          <w:b w:val="false"/>
          <w:i w:val="false"/>
          <w:color w:val="000000"/>
          <w:sz w:val="28"/>
        </w:rPr>
        <w:t xml:space="preserve"> настоящего Закона, выдают въехавшему на территорию Республики Казахстан этническому казаху и членам его семьи удостоверение оралмана.</w:t>
      </w:r>
      <w:r>
        <w:br/>
      </w:r>
      <w:r>
        <w:rPr>
          <w:rFonts w:ascii="Times New Roman"/>
          <w:b w:val="false"/>
          <w:i w:val="false"/>
          <w:color w:val="000000"/>
          <w:sz w:val="28"/>
        </w:rPr>
        <w:t>
      2. Национальность претендента на присвоение статуса оралмана подтверждается в соответствии с записью в документах, удостоверяющих личность. В случае отсутствия такой записи загранучреждения Республики Казахстан по запросу уполномоченного органа по вопросам миграции населения направляют копии других документов, подтверждающих национальность претендента.»;</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статью 22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статью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23. Льготы и другие виды социальной помощи,</w:t>
      </w:r>
      <w:r>
        <w:br/>
      </w:r>
      <w:r>
        <w:rPr>
          <w:rFonts w:ascii="Times New Roman"/>
          <w:b w:val="false"/>
          <w:i w:val="false"/>
          <w:color w:val="000000"/>
          <w:sz w:val="28"/>
        </w:rPr>
        <w:t>
                  предоставляемые оралманам, этническим казахам</w:t>
      </w:r>
      <w:r>
        <w:br/>
      </w:r>
      <w:r>
        <w:rPr>
          <w:rFonts w:ascii="Times New Roman"/>
          <w:b w:val="false"/>
          <w:i w:val="false"/>
          <w:color w:val="000000"/>
          <w:sz w:val="28"/>
        </w:rPr>
        <w:t>
                  и членам их семей</w:t>
      </w:r>
      <w:r>
        <w:br/>
      </w:r>
      <w:r>
        <w:rPr>
          <w:rFonts w:ascii="Times New Roman"/>
          <w:b w:val="false"/>
          <w:i w:val="false"/>
          <w:color w:val="000000"/>
          <w:sz w:val="28"/>
        </w:rPr>
        <w:t>
      1. Этнические казахи и члены их семей, прибывающие в регионы, определенные Правительством Республики Казахстан для расселения оралманов, при получении разрешения на постоянное проживание в Республике Казахстан освобождаются от подтверждения своей платежеспособности.</w:t>
      </w:r>
      <w:r>
        <w:br/>
      </w:r>
      <w:r>
        <w:rPr>
          <w:rFonts w:ascii="Times New Roman"/>
          <w:b w:val="false"/>
          <w:i w:val="false"/>
          <w:color w:val="000000"/>
          <w:sz w:val="28"/>
        </w:rPr>
        <w:t>
      2. Лица, получившие статус оралмана, и члены их семей обеспечиваются:</w:t>
      </w:r>
      <w:r>
        <w:br/>
      </w:r>
      <w:r>
        <w:rPr>
          <w:rFonts w:ascii="Times New Roman"/>
          <w:b w:val="false"/>
          <w:i w:val="false"/>
          <w:color w:val="000000"/>
          <w:sz w:val="28"/>
        </w:rPr>
        <w:t>
      1) бесплатными адаптационными и интеграционными услугами в центрах адаптации и интеграции оралманов;</w:t>
      </w:r>
      <w:r>
        <w:br/>
      </w:r>
      <w:r>
        <w:rPr>
          <w:rFonts w:ascii="Times New Roman"/>
          <w:b w:val="false"/>
          <w:i w:val="false"/>
          <w:color w:val="000000"/>
          <w:sz w:val="28"/>
        </w:rPr>
        <w:t>
      2) медицинской помощью в соответствии с законодательством Республики Казахстан в области здравоохранения;</w:t>
      </w:r>
      <w:r>
        <w:br/>
      </w:r>
      <w:r>
        <w:rPr>
          <w:rFonts w:ascii="Times New Roman"/>
          <w:b w:val="false"/>
          <w:i w:val="false"/>
          <w:color w:val="000000"/>
          <w:sz w:val="28"/>
        </w:rPr>
        <w:t xml:space="preserve">
      3) местами в школах и дошкольных организациях наравне с гражданами Республики Казахстан, возможностью получения образования в соответствии с выделенной квотой на поступление в учебные организации технического и профессионального, послесреднего и высшего образования в количестве, определяемом Правительством Республики Казахстан; </w:t>
      </w:r>
      <w:r>
        <w:br/>
      </w:r>
      <w:r>
        <w:rPr>
          <w:rFonts w:ascii="Times New Roman"/>
          <w:b w:val="false"/>
          <w:i w:val="false"/>
          <w:color w:val="000000"/>
          <w:sz w:val="28"/>
        </w:rPr>
        <w:t>
      4) социальной защитой наравне с гражданами Республики Казахстан;</w:t>
      </w:r>
      <w:r>
        <w:br/>
      </w:r>
      <w:r>
        <w:rPr>
          <w:rFonts w:ascii="Times New Roman"/>
          <w:b w:val="false"/>
          <w:i w:val="false"/>
          <w:color w:val="000000"/>
          <w:sz w:val="28"/>
        </w:rPr>
        <w:t>
      5) содействием в занятости в соответствии с законодательством Республики Казахстан.</w:t>
      </w:r>
      <w:r>
        <w:br/>
      </w:r>
      <w:r>
        <w:rPr>
          <w:rFonts w:ascii="Times New Roman"/>
          <w:b w:val="false"/>
          <w:i w:val="false"/>
          <w:color w:val="000000"/>
          <w:sz w:val="28"/>
        </w:rPr>
        <w:t>
      3. Оралманам для ведения личного подсобного хозяйства, садоводства, дачного строительства предоставляются земельные участки на праве временного безвозмездного землепользования из земель сельских населенных пунктов, сельскохозяйственного назначения, иммиграционного земельного фонда, специального земельного фонда и земель запаса в соответствии с земельным законодательством Республики Казахстан.</w:t>
      </w:r>
      <w:r>
        <w:br/>
      </w:r>
      <w:r>
        <w:rPr>
          <w:rFonts w:ascii="Times New Roman"/>
          <w:b w:val="false"/>
          <w:i w:val="false"/>
          <w:color w:val="000000"/>
          <w:sz w:val="28"/>
        </w:rPr>
        <w:t>
      Оралманам для ведения крестьянского или фермерского хозяйства и товарного сельскохозяйственного производства предоставляются земельные участки на праве временного землепользования из земель сельскохозяйственного назначения, специального земельного фонда, иммиграционного земельного фонда и земель запаса.</w:t>
      </w:r>
      <w:r>
        <w:br/>
      </w:r>
      <w:r>
        <w:rPr>
          <w:rFonts w:ascii="Times New Roman"/>
          <w:b w:val="false"/>
          <w:i w:val="false"/>
          <w:color w:val="000000"/>
          <w:sz w:val="28"/>
        </w:rPr>
        <w:t>
      4. Местные исполнительные органы, указанные в пункте 3 </w:t>
      </w:r>
      <w:r>
        <w:rPr>
          <w:rFonts w:ascii="Times New Roman"/>
          <w:b w:val="false"/>
          <w:i w:val="false"/>
          <w:color w:val="000000"/>
          <w:sz w:val="28"/>
        </w:rPr>
        <w:t>статьи 15</w:t>
      </w:r>
      <w:r>
        <w:rPr>
          <w:rFonts w:ascii="Times New Roman"/>
          <w:b w:val="false"/>
          <w:i w:val="false"/>
          <w:color w:val="000000"/>
          <w:sz w:val="28"/>
        </w:rPr>
        <w:t xml:space="preserve"> настоящего Закона, могут устанавливать оралманам и членам их семей единовременные пособия, включающие затраты по проезду к постоянному месту жительства и провозу имущества.</w:t>
      </w:r>
      <w:r>
        <w:br/>
      </w:r>
      <w:r>
        <w:rPr>
          <w:rFonts w:ascii="Times New Roman"/>
          <w:b w:val="false"/>
          <w:i w:val="false"/>
          <w:color w:val="000000"/>
          <w:sz w:val="28"/>
        </w:rPr>
        <w:t xml:space="preserve">
      5. Оралманам и членам их семей, прибывшим в регионы, определенные Правительством Республики Казахстан для расселения оралманов, кроме льгот и других видов социальной помощи, предусмотренных в пунктах 1, 2 и 3 настоящей статьи, в порядке, определяемом Правительством Республики Казахстан, предоставляются льготные кредитные займы для строительства, восстановления или приобретения жилья. </w:t>
      </w:r>
      <w:r>
        <w:br/>
      </w:r>
      <w:r>
        <w:rPr>
          <w:rFonts w:ascii="Times New Roman"/>
          <w:b w:val="false"/>
          <w:i w:val="false"/>
          <w:color w:val="000000"/>
          <w:sz w:val="28"/>
        </w:rPr>
        <w:t>
      6. Оралманы, указанные в пункте 5 настоящей статьи, обязаны досрочно в полном объеме возместить полученные ими льготные кредитные займы для строительства, восстановления или приобретения жилья в случаях:</w:t>
      </w:r>
      <w:r>
        <w:br/>
      </w:r>
      <w:r>
        <w:rPr>
          <w:rFonts w:ascii="Times New Roman"/>
          <w:b w:val="false"/>
          <w:i w:val="false"/>
          <w:color w:val="000000"/>
          <w:sz w:val="28"/>
        </w:rPr>
        <w:t xml:space="preserve">
      1) внутренней самостоятельной миграции по собственному волеизъявлению за пределы региона, определенного Правительством Республики Казахстан для расселения при получении статуса оралмана, в течение первых пяти лет проживания в Республике Казахстан; </w:t>
      </w:r>
      <w:r>
        <w:br/>
      </w:r>
      <w:r>
        <w:rPr>
          <w:rFonts w:ascii="Times New Roman"/>
          <w:b w:val="false"/>
          <w:i w:val="false"/>
          <w:color w:val="000000"/>
          <w:sz w:val="28"/>
        </w:rPr>
        <w:t>
      2) выезда на постоянное место жительства за пределы Республики Казахстан.»;</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пункт 1</w:t>
      </w:r>
      <w:r>
        <w:rPr>
          <w:rFonts w:ascii="Times New Roman"/>
          <w:b w:val="false"/>
          <w:i w:val="false"/>
          <w:color w:val="000000"/>
          <w:sz w:val="28"/>
        </w:rPr>
        <w:t xml:space="preserve"> статьи 24 изложить в следующей редакции:</w:t>
      </w:r>
      <w:r>
        <w:br/>
      </w:r>
      <w:r>
        <w:rPr>
          <w:rFonts w:ascii="Times New Roman"/>
          <w:b w:val="false"/>
          <w:i w:val="false"/>
          <w:color w:val="000000"/>
          <w:sz w:val="28"/>
        </w:rPr>
        <w:t>
      «1. В регионах, определенных Правительством Республики Казахстан для расселения оралманов, первичное расселение этнических казахов и членов их семей, по их желанию, до присвоения статуса оралмана осуществляется в центрах временного размещения в порядке и на сроки, которые определяются уполномоченным органом по вопросам миграции населения.»;</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статью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25. Прекращение статуса оралмана</w:t>
      </w:r>
      <w:r>
        <w:br/>
      </w:r>
      <w:r>
        <w:rPr>
          <w:rFonts w:ascii="Times New Roman"/>
          <w:b w:val="false"/>
          <w:i w:val="false"/>
          <w:color w:val="000000"/>
          <w:sz w:val="28"/>
        </w:rPr>
        <w:t>
      Статус оралмана прекращается:</w:t>
      </w:r>
      <w:r>
        <w:br/>
      </w:r>
      <w:r>
        <w:rPr>
          <w:rFonts w:ascii="Times New Roman"/>
          <w:b w:val="false"/>
          <w:i w:val="false"/>
          <w:color w:val="000000"/>
          <w:sz w:val="28"/>
        </w:rPr>
        <w:t>
      1) после получения оралманом гражданства Республики Казахстан;</w:t>
      </w:r>
      <w:r>
        <w:br/>
      </w:r>
      <w:r>
        <w:rPr>
          <w:rFonts w:ascii="Times New Roman"/>
          <w:b w:val="false"/>
          <w:i w:val="false"/>
          <w:color w:val="000000"/>
          <w:sz w:val="28"/>
        </w:rPr>
        <w:t>
      2) в случае аннулирования разрешения на постоянное проживание в Республике Казахстан по основаниям, предусмотренным </w:t>
      </w:r>
      <w:r>
        <w:rPr>
          <w:rFonts w:ascii="Times New Roman"/>
          <w:b w:val="false"/>
          <w:i w:val="false"/>
          <w:color w:val="000000"/>
          <w:sz w:val="28"/>
        </w:rPr>
        <w:t>статьей 49</w:t>
      </w:r>
      <w:r>
        <w:rPr>
          <w:rFonts w:ascii="Times New Roman"/>
          <w:b w:val="false"/>
          <w:i w:val="false"/>
          <w:color w:val="000000"/>
          <w:sz w:val="28"/>
        </w:rPr>
        <w:t>  настоящего Закона;</w:t>
      </w:r>
      <w:r>
        <w:br/>
      </w:r>
      <w:r>
        <w:rPr>
          <w:rFonts w:ascii="Times New Roman"/>
          <w:b w:val="false"/>
          <w:i w:val="false"/>
          <w:color w:val="000000"/>
          <w:sz w:val="28"/>
        </w:rPr>
        <w:t>
      3) по истечении семи лет со дня получения статуса оралмана, если им не было подано заявление о приеме в гражданство Республики Казахстан;</w:t>
      </w:r>
      <w:r>
        <w:br/>
      </w:r>
      <w:r>
        <w:rPr>
          <w:rFonts w:ascii="Times New Roman"/>
          <w:b w:val="false"/>
          <w:i w:val="false"/>
          <w:color w:val="000000"/>
          <w:sz w:val="28"/>
        </w:rPr>
        <w:t>
      4) в случае внутренней самостоятельной миграции оралмана по собственному волеизъявлению за пределы региона, определенного для расселения при получении статуса оралмана, в течение первых пяти лет проживания в Республике Казахстан.»;</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подпункте 1)</w:t>
      </w:r>
      <w:r>
        <w:rPr>
          <w:rFonts w:ascii="Times New Roman"/>
          <w:b w:val="false"/>
          <w:i w:val="false"/>
          <w:color w:val="000000"/>
          <w:sz w:val="28"/>
        </w:rPr>
        <w:t xml:space="preserve"> пункта 2 статьи 26 слова «и (или) включении в квоту иммиграции оралманов» исключить;</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статью 34</w:t>
      </w:r>
      <w:r>
        <w:rPr>
          <w:rFonts w:ascii="Times New Roman"/>
          <w:b w:val="false"/>
          <w:i w:val="false"/>
          <w:color w:val="000000"/>
          <w:sz w:val="28"/>
        </w:rPr>
        <w:t xml:space="preserve"> дополнить подпунктом 4) следующего содержания:</w:t>
      </w:r>
      <w:r>
        <w:br/>
      </w:r>
      <w:r>
        <w:rPr>
          <w:rFonts w:ascii="Times New Roman"/>
          <w:b w:val="false"/>
          <w:i w:val="false"/>
          <w:color w:val="000000"/>
          <w:sz w:val="28"/>
        </w:rPr>
        <w:t>
      «4) трудовые иммигранты – иммигранты, прибывшие в Республику Казахстан в качестве домашних работников с целью выполнения работ (оказания услуг) у работодателей – физических лиц в домашнем хозяйстве на основании разрешения трудовому иммигранту.»;</w:t>
      </w:r>
      <w:r>
        <w:br/>
      </w:r>
      <w:r>
        <w:rPr>
          <w:rFonts w:ascii="Times New Roman"/>
          <w:b w:val="false"/>
          <w:i w:val="false"/>
          <w:color w:val="000000"/>
          <w:sz w:val="28"/>
        </w:rPr>
        <w:t>
</w:t>
      </w:r>
      <w:r>
        <w:rPr>
          <w:rFonts w:ascii="Times New Roman"/>
          <w:b w:val="false"/>
          <w:i w:val="false"/>
          <w:color w:val="000000"/>
          <w:sz w:val="28"/>
        </w:rPr>
        <w:t>
      17) дополнить статьями 43-1 и 43-2 следующего содержания:</w:t>
      </w:r>
      <w:r>
        <w:br/>
      </w:r>
      <w:r>
        <w:rPr>
          <w:rFonts w:ascii="Times New Roman"/>
          <w:b w:val="false"/>
          <w:i w:val="false"/>
          <w:color w:val="000000"/>
          <w:sz w:val="28"/>
        </w:rPr>
        <w:t>
      «Статья 43-1. Условия въезда и пребывания трудовых иммигрантов</w:t>
      </w:r>
      <w:r>
        <w:br/>
      </w:r>
      <w:r>
        <w:rPr>
          <w:rFonts w:ascii="Times New Roman"/>
          <w:b w:val="false"/>
          <w:i w:val="false"/>
          <w:color w:val="000000"/>
          <w:sz w:val="28"/>
        </w:rPr>
        <w:t>
      Трудовые иммигранты должны соответствовать следующим требованиям:</w:t>
      </w:r>
      <w:r>
        <w:br/>
      </w:r>
      <w:r>
        <w:rPr>
          <w:rFonts w:ascii="Times New Roman"/>
          <w:b w:val="false"/>
          <w:i w:val="false"/>
          <w:color w:val="000000"/>
          <w:sz w:val="28"/>
        </w:rPr>
        <w:t>
      1) являться гражданами стран, с которыми Республикой Казахстан заключены соглашения о безвизовом порядке въезда и пребывания, предусматривающие возможность пребывания в Республике Казахстан без виз сроком не менее трех месяцев;</w:t>
      </w:r>
      <w:r>
        <w:br/>
      </w:r>
      <w:r>
        <w:rPr>
          <w:rFonts w:ascii="Times New Roman"/>
          <w:b w:val="false"/>
          <w:i w:val="false"/>
          <w:color w:val="000000"/>
          <w:sz w:val="28"/>
        </w:rPr>
        <w:t>
      2) быть совершеннолетними;</w:t>
      </w:r>
      <w:r>
        <w:br/>
      </w:r>
      <w:r>
        <w:rPr>
          <w:rFonts w:ascii="Times New Roman"/>
          <w:b w:val="false"/>
          <w:i w:val="false"/>
          <w:color w:val="000000"/>
          <w:sz w:val="28"/>
        </w:rPr>
        <w:t>
      3) предъявить подтверждение своей платежеспособности, необходимой для выезда с территории Республики Казахстан по истечении срока действия разрешения трудовому иммигранту;</w:t>
      </w:r>
      <w:r>
        <w:br/>
      </w:r>
      <w:r>
        <w:rPr>
          <w:rFonts w:ascii="Times New Roman"/>
          <w:b w:val="false"/>
          <w:i w:val="false"/>
          <w:color w:val="000000"/>
          <w:sz w:val="28"/>
        </w:rPr>
        <w:t>
      4) предъявить подтверждение наличия либо отсутствия судимости;</w:t>
      </w:r>
      <w:r>
        <w:br/>
      </w:r>
      <w:r>
        <w:rPr>
          <w:rFonts w:ascii="Times New Roman"/>
          <w:b w:val="false"/>
          <w:i w:val="false"/>
          <w:color w:val="000000"/>
          <w:sz w:val="28"/>
        </w:rPr>
        <w:t>
      5) предъявить медицинскую справку, подтверждающую отсутствие заболеваний, препятствующих трудовой деятельности по избранной специальности;</w:t>
      </w:r>
      <w:r>
        <w:br/>
      </w:r>
      <w:r>
        <w:rPr>
          <w:rFonts w:ascii="Times New Roman"/>
          <w:b w:val="false"/>
          <w:i w:val="false"/>
          <w:color w:val="000000"/>
          <w:sz w:val="28"/>
        </w:rPr>
        <w:t>
      6) иметь медицинскую страховку.</w:t>
      </w:r>
      <w:r>
        <w:br/>
      </w:r>
      <w:r>
        <w:rPr>
          <w:rFonts w:ascii="Times New Roman"/>
          <w:b w:val="false"/>
          <w:i w:val="false"/>
          <w:color w:val="000000"/>
          <w:sz w:val="28"/>
        </w:rPr>
        <w:t>
      2. Разрешение на временное проживание трудовым иммигрантам выдается и продлевается органами внутренних дел в порядке, установленном Правительством Республики Казахстан, на срок действия разрешения трудовому иммигранту.</w:t>
      </w:r>
      <w:r>
        <w:br/>
      </w:r>
      <w:r>
        <w:rPr>
          <w:rFonts w:ascii="Times New Roman"/>
          <w:b w:val="false"/>
          <w:i w:val="false"/>
          <w:color w:val="000000"/>
          <w:sz w:val="28"/>
        </w:rPr>
        <w:t>
      Максимальный срок непрерывного временного проживания трудового иммигранта в Республике Казахстан не может превышать двенадцать месяцев.</w:t>
      </w:r>
      <w:r>
        <w:br/>
      </w:r>
      <w:r>
        <w:rPr>
          <w:rFonts w:ascii="Times New Roman"/>
          <w:b w:val="false"/>
          <w:i w:val="false"/>
          <w:color w:val="000000"/>
          <w:sz w:val="28"/>
        </w:rPr>
        <w:t xml:space="preserve">
      Статья 43-2. Порядок выдачи разрешения трудовому иммигранту </w:t>
      </w:r>
      <w:r>
        <w:br/>
      </w:r>
      <w:r>
        <w:rPr>
          <w:rFonts w:ascii="Times New Roman"/>
          <w:b w:val="false"/>
          <w:i w:val="false"/>
          <w:color w:val="000000"/>
          <w:sz w:val="28"/>
        </w:rPr>
        <w:t xml:space="preserve">
      1. Разрешение трудовому иммигранту выдается на срок, указанный в заявлении о выдаче разрешения, и может составлять один, два или три месяца. </w:t>
      </w:r>
      <w:r>
        <w:br/>
      </w:r>
      <w:r>
        <w:rPr>
          <w:rFonts w:ascii="Times New Roman"/>
          <w:b w:val="false"/>
          <w:i w:val="false"/>
          <w:color w:val="000000"/>
          <w:sz w:val="28"/>
        </w:rPr>
        <w:t>
      Максимальный срок разрешения трудовому иммигранту не может превышать двенадцать месяцев.</w:t>
      </w:r>
      <w:r>
        <w:br/>
      </w:r>
      <w:r>
        <w:rPr>
          <w:rFonts w:ascii="Times New Roman"/>
          <w:b w:val="false"/>
          <w:i w:val="false"/>
          <w:color w:val="000000"/>
          <w:sz w:val="28"/>
        </w:rPr>
        <w:t>
      Новое разрешение трудовому иммигранту выдается не ранее чем через тридцать календарных дней после окончания срока предыдущего разрешения.</w:t>
      </w:r>
      <w:r>
        <w:br/>
      </w:r>
      <w:r>
        <w:rPr>
          <w:rFonts w:ascii="Times New Roman"/>
          <w:b w:val="false"/>
          <w:i w:val="false"/>
          <w:color w:val="000000"/>
          <w:sz w:val="28"/>
        </w:rPr>
        <w:t>
      Разрешение трудовому иммигранту выдается при представлении документов, подтверждающих законность его нахождения на территории Республики Казахстан, а также уплату предварительного платежа по индивидуальному подоходному налогу на период, указанный в заявлении на получение разрешения.</w:t>
      </w:r>
      <w:r>
        <w:br/>
      </w:r>
      <w:r>
        <w:rPr>
          <w:rFonts w:ascii="Times New Roman"/>
          <w:b w:val="false"/>
          <w:i w:val="false"/>
          <w:color w:val="000000"/>
          <w:sz w:val="28"/>
        </w:rPr>
        <w:t>
      При выдаче разрешений трудовым иммигрантам производятся регистрация, формирование дакто-, фотоучетов трудовых иммигрантов.</w:t>
      </w:r>
      <w:r>
        <w:br/>
      </w:r>
      <w:r>
        <w:rPr>
          <w:rFonts w:ascii="Times New Roman"/>
          <w:b w:val="false"/>
          <w:i w:val="false"/>
          <w:color w:val="000000"/>
          <w:sz w:val="28"/>
        </w:rPr>
        <w:t>
      2. По заявлению трудового иммигранта разрешение трудовому иммигранту неоднократно продлевается на срок, указанный в заявлении, и может составлять один, два или три месяца.</w:t>
      </w:r>
      <w:r>
        <w:br/>
      </w:r>
      <w:r>
        <w:rPr>
          <w:rFonts w:ascii="Times New Roman"/>
          <w:b w:val="false"/>
          <w:i w:val="false"/>
          <w:color w:val="000000"/>
          <w:sz w:val="28"/>
        </w:rPr>
        <w:t>
      Разрешение трудовому иммигранту продлевается при представлении документов, подтверждающих выполнение работ (оказание услуг) у работодателей – физических лиц в домашнем хозяйстве в предшествующий период, а также уплату предварительного платежа по индивидуальному подоходному налогу на период, на который продлевается разрешение трудовому иммигранту.</w:t>
      </w:r>
      <w:r>
        <w:br/>
      </w:r>
      <w:r>
        <w:rPr>
          <w:rFonts w:ascii="Times New Roman"/>
          <w:b w:val="false"/>
          <w:i w:val="false"/>
          <w:color w:val="000000"/>
          <w:sz w:val="28"/>
        </w:rPr>
        <w:t>
      3. Порядок выдачи, продления и отзыва разрешения трудовому иммигранту, а также порядок регистрации, формирования и ведения дакто-, фотоучетов трудовых иммигрантов определяются Министерством внутренних дел Республики Казахстан.</w:t>
      </w:r>
      <w:r>
        <w:br/>
      </w:r>
      <w:r>
        <w:rPr>
          <w:rFonts w:ascii="Times New Roman"/>
          <w:b w:val="false"/>
          <w:i w:val="false"/>
          <w:color w:val="000000"/>
          <w:sz w:val="28"/>
        </w:rPr>
        <w:t xml:space="preserve">
      4. Разрешение трудовому иммигранту является основанием для заключения иммигрантом трудового договора по выполнению работ (оказанию услуг) у работодателей – физических лиц в домашнем хозяйстве. </w:t>
      </w:r>
      <w:r>
        <w:br/>
      </w:r>
      <w:r>
        <w:rPr>
          <w:rFonts w:ascii="Times New Roman"/>
          <w:b w:val="false"/>
          <w:i w:val="false"/>
          <w:color w:val="000000"/>
          <w:sz w:val="28"/>
        </w:rPr>
        <w:t>
      5. Не допускается заключение трудовых договоров по выполнению работ (оказанию услуг) в домашнем хозяйстве одним работодателем – физическим лицом одновременно более чем с пятью трудовыми иммигрантами.</w:t>
      </w:r>
      <w:r>
        <w:br/>
      </w:r>
      <w:r>
        <w:rPr>
          <w:rFonts w:ascii="Times New Roman"/>
          <w:b w:val="false"/>
          <w:i w:val="false"/>
          <w:color w:val="000000"/>
          <w:sz w:val="28"/>
        </w:rPr>
        <w:t>
      6. Разрешение трудовому иммигранту предоставляет право трудовому иммигранту выполнять работы (оказывать услуги) в домашнем хозяйстве у работодателя – физического лица на территории административно-территориальной единицы, в которой оно выдано.»;</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статью 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48. Основания для отказа иммигранту во въезде</w:t>
      </w:r>
      <w:r>
        <w:br/>
      </w:r>
      <w:r>
        <w:rPr>
          <w:rFonts w:ascii="Times New Roman"/>
          <w:b w:val="false"/>
          <w:i w:val="false"/>
          <w:color w:val="000000"/>
          <w:sz w:val="28"/>
        </w:rPr>
        <w:t>
                  в Республику Казахстан</w:t>
      </w:r>
      <w:r>
        <w:br/>
      </w:r>
      <w:r>
        <w:rPr>
          <w:rFonts w:ascii="Times New Roman"/>
          <w:b w:val="false"/>
          <w:i w:val="false"/>
          <w:color w:val="000000"/>
          <w:sz w:val="28"/>
        </w:rPr>
        <w:t>
      Иммигранту запрещается въезд в Республику Казахстан:</w:t>
      </w:r>
      <w:r>
        <w:br/>
      </w:r>
      <w:r>
        <w:rPr>
          <w:rFonts w:ascii="Times New Roman"/>
          <w:b w:val="false"/>
          <w:i w:val="false"/>
          <w:color w:val="000000"/>
          <w:sz w:val="28"/>
        </w:rPr>
        <w:t>
      1) в интересах обеспечения национальной безопасности, охраны общественного порядка и здоровья населения;</w:t>
      </w:r>
      <w:r>
        <w:br/>
      </w:r>
      <w:r>
        <w:rPr>
          <w:rFonts w:ascii="Times New Roman"/>
          <w:b w:val="false"/>
          <w:i w:val="false"/>
          <w:color w:val="000000"/>
          <w:sz w:val="28"/>
        </w:rPr>
        <w:t>
      2) если его действия направлены на насильственное изменение конституционного строя;</w:t>
      </w:r>
      <w:r>
        <w:br/>
      </w:r>
      <w:r>
        <w:rPr>
          <w:rFonts w:ascii="Times New Roman"/>
          <w:b w:val="false"/>
          <w:i w:val="false"/>
          <w:color w:val="000000"/>
          <w:sz w:val="28"/>
        </w:rPr>
        <w:t>
      3) если он выступает против суверенитета и независимости Республики Казахстан, призывает к нарушению единства и целостности ее территории;</w:t>
      </w:r>
      <w:r>
        <w:br/>
      </w:r>
      <w:r>
        <w:rPr>
          <w:rFonts w:ascii="Times New Roman"/>
          <w:b w:val="false"/>
          <w:i w:val="false"/>
          <w:color w:val="000000"/>
          <w:sz w:val="28"/>
        </w:rPr>
        <w:t>
      4) если он разжигает межнациональную и религиозную вражду;</w:t>
      </w:r>
      <w:r>
        <w:br/>
      </w:r>
      <w:r>
        <w:rPr>
          <w:rFonts w:ascii="Times New Roman"/>
          <w:b w:val="false"/>
          <w:i w:val="false"/>
          <w:color w:val="000000"/>
          <w:sz w:val="28"/>
        </w:rPr>
        <w:t>
      5) если это необходимо для защиты прав и законных интересов граждан Республики Казахстан и других лиц;</w:t>
      </w:r>
      <w:r>
        <w:br/>
      </w:r>
      <w:r>
        <w:rPr>
          <w:rFonts w:ascii="Times New Roman"/>
          <w:b w:val="false"/>
          <w:i w:val="false"/>
          <w:color w:val="000000"/>
          <w:sz w:val="28"/>
        </w:rPr>
        <w:t>
      6) если он принадлежит к террористическим или экстремистским организациям, был осужден за террористическую или экстремистскую деятельность либо в случае признания судом в его действиях особо опасного рецидива;</w:t>
      </w:r>
      <w:r>
        <w:br/>
      </w:r>
      <w:r>
        <w:rPr>
          <w:rFonts w:ascii="Times New Roman"/>
          <w:b w:val="false"/>
          <w:i w:val="false"/>
          <w:color w:val="000000"/>
          <w:sz w:val="28"/>
        </w:rPr>
        <w:t>
      7) если им не исполнено взыскание за совершение уголовного или административного правонарушения, наложенное на него в период предыдущего пребывания в Республике Казахстан;</w:t>
      </w:r>
      <w:r>
        <w:br/>
      </w:r>
      <w:r>
        <w:rPr>
          <w:rFonts w:ascii="Times New Roman"/>
          <w:b w:val="false"/>
          <w:i w:val="false"/>
          <w:color w:val="000000"/>
          <w:sz w:val="28"/>
        </w:rPr>
        <w:t>
      8) если в период предыдущего пребывания в Республике Казахстан им не представлена декларация по индивидуальному подоходному налогу в случае, когда представление такой декларации предусмотрено законодательством Республики Казахстан;</w:t>
      </w:r>
      <w:r>
        <w:br/>
      </w:r>
      <w:r>
        <w:rPr>
          <w:rFonts w:ascii="Times New Roman"/>
          <w:b w:val="false"/>
          <w:i w:val="false"/>
          <w:color w:val="000000"/>
          <w:sz w:val="28"/>
        </w:rPr>
        <w:t>
      9) если он не представил подтверждение о наличии средств, необходимых для пребывания и выезда из Республики Казахстан, в порядке, определяемом Правительством Республики Казахстан, за исключением этнических казахов, лиц, родившихся или ранее состоявших в гражданстве Республики Казахстан или Казахской Советской Социалистической Республики, и членов их семей;</w:t>
      </w:r>
      <w:r>
        <w:br/>
      </w:r>
      <w:r>
        <w:rPr>
          <w:rFonts w:ascii="Times New Roman"/>
          <w:b w:val="false"/>
          <w:i w:val="false"/>
          <w:color w:val="000000"/>
          <w:sz w:val="28"/>
        </w:rPr>
        <w:t>
      10) если при обращении с ходатайством о въезде он сообщил о себе ложные сведения или не представил необходимые документы в срок, установленный законодательством Республики Казахстан;</w:t>
      </w:r>
      <w:r>
        <w:br/>
      </w:r>
      <w:r>
        <w:rPr>
          <w:rFonts w:ascii="Times New Roman"/>
          <w:b w:val="false"/>
          <w:i w:val="false"/>
          <w:color w:val="000000"/>
          <w:sz w:val="28"/>
        </w:rPr>
        <w:t>
      11) при наличии у него заболеваний, являющихся противопоказанием для въезда в Республику Казахстан.</w:t>
      </w:r>
      <w:r>
        <w:br/>
      </w:r>
      <w:r>
        <w:rPr>
          <w:rFonts w:ascii="Times New Roman"/>
          <w:b w:val="false"/>
          <w:i w:val="false"/>
          <w:color w:val="000000"/>
          <w:sz w:val="28"/>
        </w:rPr>
        <w:t>
      Иммигрантам, ранее выдворенным из Республики Казахстан, запрещается въезд в Республику Казахстан в течение пяти лет со дня вынесения решения о выдворении.</w:t>
      </w:r>
      <w:r>
        <w:br/>
      </w:r>
      <w:r>
        <w:rPr>
          <w:rFonts w:ascii="Times New Roman"/>
          <w:b w:val="false"/>
          <w:i w:val="false"/>
          <w:color w:val="000000"/>
          <w:sz w:val="28"/>
        </w:rPr>
        <w:t>
      Не рассматриваются заявления принимающих лиц о приглашении в Республику Казахстан иммигрантов, если в течение одного года до подачи такого заявления принимающие лица были привлечены к ответственности за непринятие мер по своевременной регистрации иммигрантов, оформлению документов на право их пребывания в Республике Казахстан, передвижения по территории страны и обеспечению выезда из Республики Казахстан по истечении определенного срока пребывания.»;</w:t>
      </w:r>
      <w:r>
        <w:br/>
      </w:r>
      <w:r>
        <w:rPr>
          <w:rFonts w:ascii="Times New Roman"/>
          <w:b w:val="false"/>
          <w:i w:val="false"/>
          <w:color w:val="000000"/>
          <w:sz w:val="28"/>
        </w:rPr>
        <w:t>
</w:t>
      </w:r>
      <w:r>
        <w:rPr>
          <w:rFonts w:ascii="Times New Roman"/>
          <w:b w:val="false"/>
          <w:i w:val="false"/>
          <w:color w:val="000000"/>
          <w:sz w:val="28"/>
        </w:rPr>
        <w:t>
      19) в части первой </w:t>
      </w:r>
      <w:r>
        <w:rPr>
          <w:rFonts w:ascii="Times New Roman"/>
          <w:b w:val="false"/>
          <w:i w:val="false"/>
          <w:color w:val="000000"/>
          <w:sz w:val="28"/>
        </w:rPr>
        <w:t>статьи 49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после слова «исключением» дополнить словами «этнических казахов, прибывших в регионы, определенные Правительством Республики Казахстан для расселения»;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получившим разрешение на постоянное проживание и проживающим на территории Республики Казахстан менее ста восьмидесяти трех календарных дней в пределах любого последовательного двенадцатимесячного периода с даты выдачи разрешения на постоянное проживание;»;</w:t>
      </w:r>
      <w:r>
        <w:br/>
      </w:r>
      <w:r>
        <w:rPr>
          <w:rFonts w:ascii="Times New Roman"/>
          <w:b w:val="false"/>
          <w:i w:val="false"/>
          <w:color w:val="000000"/>
          <w:sz w:val="28"/>
        </w:rPr>
        <w:t>
</w:t>
      </w:r>
      <w:r>
        <w:rPr>
          <w:rFonts w:ascii="Times New Roman"/>
          <w:b w:val="false"/>
          <w:i w:val="false"/>
          <w:color w:val="000000"/>
          <w:sz w:val="28"/>
        </w:rPr>
        <w:t>
      дополнить подпунктом 13-1) следующего содержания:</w:t>
      </w:r>
      <w:r>
        <w:br/>
      </w:r>
      <w:r>
        <w:rPr>
          <w:rFonts w:ascii="Times New Roman"/>
          <w:b w:val="false"/>
          <w:i w:val="false"/>
          <w:color w:val="000000"/>
          <w:sz w:val="28"/>
        </w:rPr>
        <w:t>
      «13-1) в случае внутренней самостоятельной миграции оралмана по собственному волеизъявлению за пределы региона, определенного для расселения при получении статуса оралмана, в течение первых пяти лет проживания в Республике Казахстан;».</w:t>
      </w:r>
    </w:p>
    <w:bookmarkEnd w:id="6"/>
    <w:bookmarkStart w:name="z71" w:id="7"/>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 20, ст. 121; № 23-24, ст. 125; 2013 г., № 2, ст. 11; № 10-11, ст. 56; № 14, ст. 72; № 16, ст. 83):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статьи 12 дополнить подпунктом 23) следующего содержания:</w:t>
      </w:r>
      <w:r>
        <w:br/>
      </w:r>
      <w:r>
        <w:rPr>
          <w:rFonts w:ascii="Times New Roman"/>
          <w:b w:val="false"/>
          <w:i w:val="false"/>
          <w:color w:val="000000"/>
          <w:sz w:val="28"/>
        </w:rPr>
        <w:t>
      «23) соблюдением требований законодательства в области миграции населения.».</w:t>
      </w:r>
    </w:p>
    <w:bookmarkEnd w:id="7"/>
    <w:bookmarkStart w:name="z73" w:id="8"/>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2013 года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(Ведомости Парламента Республики Казахстан, 2013 г., № 9, ст. 51):</w:t>
      </w:r>
      <w:r>
        <w:br/>
      </w:r>
      <w:r>
        <w:rPr>
          <w:rFonts w:ascii="Times New Roman"/>
          <w:b w:val="false"/>
          <w:i w:val="false"/>
          <w:color w:val="000000"/>
          <w:sz w:val="28"/>
        </w:rPr>
        <w:t>
</w:t>
      </w:r>
      <w:r>
        <w:rPr>
          <w:rFonts w:ascii="Times New Roman"/>
          <w:b w:val="false"/>
          <w:i w:val="false"/>
          <w:color w:val="000000"/>
          <w:sz w:val="28"/>
        </w:rPr>
        <w:t>
      1) абзац одиннадцатый </w:t>
      </w:r>
      <w:r>
        <w:rPr>
          <w:rFonts w:ascii="Times New Roman"/>
          <w:b w:val="false"/>
          <w:i w:val="false"/>
          <w:color w:val="000000"/>
          <w:sz w:val="28"/>
        </w:rPr>
        <w:t>подпункта 10)</w:t>
      </w:r>
      <w:r>
        <w:rPr>
          <w:rFonts w:ascii="Times New Roman"/>
          <w:b w:val="false"/>
          <w:i w:val="false"/>
          <w:color w:val="000000"/>
          <w:sz w:val="28"/>
        </w:rPr>
        <w:t xml:space="preserve"> пункта 50 статьи 1 исключить;</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2</w:t>
      </w:r>
      <w:r>
        <w:rPr>
          <w:rFonts w:ascii="Times New Roman"/>
          <w:b w:val="false"/>
          <w:i w:val="false"/>
          <w:color w:val="000000"/>
          <w:sz w:val="28"/>
        </w:rPr>
        <w:t xml:space="preserve"> слова «за исключением абзаца одиннадцатого подпункта 10) и подпункта 22) пункта 50 статьи 1, которые вводятся в действие с 1 января 2015 года» заменить словами «за исключением </w:t>
      </w:r>
      <w:r>
        <w:rPr>
          <w:rFonts w:ascii="Times New Roman"/>
          <w:b w:val="false"/>
          <w:i w:val="false"/>
          <w:color w:val="000000"/>
          <w:sz w:val="28"/>
        </w:rPr>
        <w:t>подпункта 22)</w:t>
      </w:r>
      <w:r>
        <w:rPr>
          <w:rFonts w:ascii="Times New Roman"/>
          <w:b w:val="false"/>
          <w:i w:val="false"/>
          <w:color w:val="000000"/>
          <w:sz w:val="28"/>
        </w:rPr>
        <w:t xml:space="preserve"> пункта 50 статьи 1, который вводится в действие с 1 января 2015 года».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 за исключением абзаца десятого </w:t>
      </w:r>
      <w:r>
        <w:rPr>
          <w:rFonts w:ascii="Times New Roman"/>
          <w:b w:val="false"/>
          <w:i w:val="false"/>
          <w:color w:val="000000"/>
          <w:sz w:val="28"/>
        </w:rPr>
        <w:t>подпункта 6)</w:t>
      </w:r>
      <w:r>
        <w:rPr>
          <w:rFonts w:ascii="Times New Roman"/>
          <w:b w:val="false"/>
          <w:i w:val="false"/>
          <w:color w:val="000000"/>
          <w:sz w:val="28"/>
        </w:rPr>
        <w:t xml:space="preserve"> пункта 7 статьи 1, который вводится в действие с 1 января 2015 года.</w:t>
      </w:r>
    </w:p>
    <w:bookmarkEnd w:id="8"/>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