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7cbe" w14:textId="95f7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исполнительного производства</w:t>
      </w:r>
    </w:p>
    <w:p>
      <w:pPr>
        <w:spacing w:after="0"/>
        <w:ind w:left="0"/>
        <w:jc w:val="both"/>
      </w:pPr>
      <w:r>
        <w:rPr>
          <w:rFonts w:ascii="Times New Roman"/>
          <w:b w:val="false"/>
          <w:i w:val="false"/>
          <w:color w:val="000000"/>
          <w:sz w:val="28"/>
        </w:rPr>
        <w:t>Закон Республики Казахстан от 15 января 2014 года № 164-V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w:t>
      </w:r>
      <w:r>
        <w:br/>
      </w:r>
      <w:r>
        <w:rPr>
          <w:rFonts w:ascii="Times New Roman"/>
          <w:b w:val="false"/>
          <w:i w:val="false"/>
          <w:color w:val="000000"/>
          <w:sz w:val="28"/>
        </w:rPr>
        <w:t>
</w:t>
      </w:r>
      <w:r>
        <w:rPr>
          <w:rFonts w:ascii="Times New Roman"/>
          <w:b w:val="false"/>
          <w:i w:val="false"/>
          <w:color w:val="000000"/>
          <w:sz w:val="28"/>
        </w:rPr>
        <w:t xml:space="preserve">
      1) в оглавлении заголовки статей 136, 140 и 362 изложить в следующей редакции: </w:t>
      </w:r>
      <w:r>
        <w:br/>
      </w:r>
      <w:r>
        <w:rPr>
          <w:rFonts w:ascii="Times New Roman"/>
          <w:b w:val="false"/>
          <w:i w:val="false"/>
          <w:color w:val="000000"/>
          <w:sz w:val="28"/>
        </w:rPr>
        <w:t>
      «Статья 136. Неисполнение обязанностей по уплате средств на</w:t>
      </w:r>
      <w:r>
        <w:br/>
      </w:r>
      <w:r>
        <w:rPr>
          <w:rFonts w:ascii="Times New Roman"/>
          <w:b w:val="false"/>
          <w:i w:val="false"/>
          <w:color w:val="000000"/>
          <w:sz w:val="28"/>
        </w:rPr>
        <w:t>
                   содержание детей или нетрудоспособных родителей»;</w:t>
      </w:r>
      <w:r>
        <w:br/>
      </w:r>
      <w:r>
        <w:rPr>
          <w:rFonts w:ascii="Times New Roman"/>
          <w:b w:val="false"/>
          <w:i w:val="false"/>
          <w:color w:val="000000"/>
          <w:sz w:val="28"/>
        </w:rPr>
        <w:t>
      «Статья 140. Уклонение от содержания нетрудоспособного</w:t>
      </w:r>
      <w:r>
        <w:br/>
      </w:r>
      <w:r>
        <w:rPr>
          <w:rFonts w:ascii="Times New Roman"/>
          <w:b w:val="false"/>
          <w:i w:val="false"/>
          <w:color w:val="000000"/>
          <w:sz w:val="28"/>
        </w:rPr>
        <w:t>
                   супруга (супруги)»;</w:t>
      </w:r>
      <w:r>
        <w:br/>
      </w:r>
      <w:r>
        <w:rPr>
          <w:rFonts w:ascii="Times New Roman"/>
          <w:b w:val="false"/>
          <w:i w:val="false"/>
          <w:color w:val="000000"/>
          <w:sz w:val="28"/>
        </w:rPr>
        <w:t>
      «Статья 362. Неисполнение приговора суда, решения суда или</w:t>
      </w:r>
      <w:r>
        <w:br/>
      </w:r>
      <w:r>
        <w:rPr>
          <w:rFonts w:ascii="Times New Roman"/>
          <w:b w:val="false"/>
          <w:i w:val="false"/>
          <w:color w:val="000000"/>
          <w:sz w:val="28"/>
        </w:rPr>
        <w:t>
                   иного судебного акта и исполнительного документа»;</w:t>
      </w:r>
      <w:r>
        <w:br/>
      </w:r>
      <w:r>
        <w:rPr>
          <w:rFonts w:ascii="Times New Roman"/>
          <w:b w:val="false"/>
          <w:i w:val="false"/>
          <w:color w:val="000000"/>
          <w:sz w:val="28"/>
        </w:rPr>
        <w:t>
</w:t>
      </w:r>
      <w:r>
        <w:rPr>
          <w:rFonts w:ascii="Times New Roman"/>
          <w:b w:val="false"/>
          <w:i w:val="false"/>
          <w:color w:val="000000"/>
          <w:sz w:val="28"/>
        </w:rPr>
        <w:t>
      2) часть четвертую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случае уклонения от уплаты штрафа, назначенного в качестве основного вида наказания, он заменяется привлечением к общественным работам, исправительным работам из расчета соответственно одного месяца исправительных работ или восьмидесяти часов привлечения к общественным работам за сумму штрафа, соответствующего трехкратному размеру месячного расчетного показателя, с соблюдением правил, предусмотренных </w:t>
      </w:r>
      <w:r>
        <w:rPr>
          <w:rFonts w:ascii="Times New Roman"/>
          <w:b w:val="false"/>
          <w:i w:val="false"/>
          <w:color w:val="000000"/>
          <w:sz w:val="28"/>
        </w:rPr>
        <w:t>статьями 42</w:t>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настоящего Кодекса.»;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136</w:t>
      </w:r>
      <w:r>
        <w:rPr>
          <w:rFonts w:ascii="Times New Roman"/>
          <w:b w:val="false"/>
          <w:i w:val="false"/>
          <w:color w:val="000000"/>
          <w:sz w:val="28"/>
        </w:rPr>
        <w:t xml:space="preserve"> и </w:t>
      </w:r>
      <w:r>
        <w:rPr>
          <w:rFonts w:ascii="Times New Roman"/>
          <w:b w:val="false"/>
          <w:i w:val="false"/>
          <w:color w:val="000000"/>
          <w:sz w:val="28"/>
        </w:rPr>
        <w:t>140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136. Неисполнение обязанностей по уплате средств на</w:t>
      </w:r>
      <w:r>
        <w:br/>
      </w:r>
      <w:r>
        <w:rPr>
          <w:rFonts w:ascii="Times New Roman"/>
          <w:b w:val="false"/>
          <w:i w:val="false"/>
          <w:color w:val="000000"/>
          <w:sz w:val="28"/>
        </w:rPr>
        <w:t>
                   содержание детей или нетрудоспособных родителей</w:t>
      </w:r>
      <w:r>
        <w:br/>
      </w:r>
      <w:r>
        <w:rPr>
          <w:rFonts w:ascii="Times New Roman"/>
          <w:b w:val="false"/>
          <w:i w:val="false"/>
          <w:color w:val="000000"/>
          <w:sz w:val="28"/>
        </w:rPr>
        <w:t>
      1.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w:t>
      </w:r>
      <w:r>
        <w:br/>
      </w:r>
      <w:r>
        <w:rPr>
          <w:rFonts w:ascii="Times New Roman"/>
          <w:b w:val="false"/>
          <w:i w:val="false"/>
          <w:color w:val="000000"/>
          <w:sz w:val="28"/>
        </w:rPr>
        <w:t>
      наказывается привлечением к общественным работам на срок от ста двадцати до ста восьмидесяти часов либо ограничением свободы на срок до двух лет, либо лишением свободы на тот же срок.</w:t>
      </w:r>
      <w:r>
        <w:br/>
      </w:r>
      <w:r>
        <w:rPr>
          <w:rFonts w:ascii="Times New Roman"/>
          <w:b w:val="false"/>
          <w:i w:val="false"/>
          <w:color w:val="000000"/>
          <w:sz w:val="28"/>
        </w:rPr>
        <w:t>
      2.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w:t>
      </w:r>
      <w:r>
        <w:br/>
      </w:r>
      <w:r>
        <w:rPr>
          <w:rFonts w:ascii="Times New Roman"/>
          <w:b w:val="false"/>
          <w:i w:val="false"/>
          <w:color w:val="000000"/>
          <w:sz w:val="28"/>
        </w:rPr>
        <w:t>
      наказывается привлечением к общественным работам на срок от ста двадцати до ста восьмидесяти часов либо ограничением свободы на срок до двух лет, либо лишением свободы на тот же срок.»;</w:t>
      </w:r>
      <w:r>
        <w:br/>
      </w:r>
      <w:r>
        <w:rPr>
          <w:rFonts w:ascii="Times New Roman"/>
          <w:b w:val="false"/>
          <w:i w:val="false"/>
          <w:color w:val="000000"/>
          <w:sz w:val="28"/>
        </w:rPr>
        <w:t>
      «Статья 140. Уклонение от содержания нетрудоспособного</w:t>
      </w:r>
      <w:r>
        <w:br/>
      </w:r>
      <w:r>
        <w:rPr>
          <w:rFonts w:ascii="Times New Roman"/>
          <w:b w:val="false"/>
          <w:i w:val="false"/>
          <w:color w:val="000000"/>
          <w:sz w:val="28"/>
        </w:rPr>
        <w:t>
                   супруга (супруги)</w:t>
      </w:r>
      <w:r>
        <w:br/>
      </w:r>
      <w:r>
        <w:rPr>
          <w:rFonts w:ascii="Times New Roman"/>
          <w:b w:val="false"/>
          <w:i w:val="false"/>
          <w:color w:val="000000"/>
          <w:sz w:val="28"/>
        </w:rPr>
        <w:t xml:space="preserve">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совершенное лицом, к которому в течение года применялось административное взыскание за совершение такого же деяния, – </w:t>
      </w:r>
      <w:r>
        <w:br/>
      </w:r>
      <w:r>
        <w:rPr>
          <w:rFonts w:ascii="Times New Roman"/>
          <w:b w:val="false"/>
          <w:i w:val="false"/>
          <w:color w:val="000000"/>
          <w:sz w:val="28"/>
        </w:rPr>
        <w:t>
      наказывается привлечением к общественным работам на срок от ста двадцати до ста восьмидесяти часов либо ограничением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статьи 357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Сокрытие или присвоение имущества, подлежащего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w:t>
      </w:r>
      <w:r>
        <w:br/>
      </w:r>
      <w:r>
        <w:rPr>
          <w:rFonts w:ascii="Times New Roman"/>
          <w:b w:val="false"/>
          <w:i w:val="false"/>
          <w:color w:val="000000"/>
          <w:sz w:val="28"/>
        </w:rPr>
        <w:t>
      наказываются привлечением к общественным работам на срок от ста восьмидесяти до двухсот часов либо лишением свободы на срок до трех лет со штрафом в размере до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362. Неисполнение приговора суда, решения суда или</w:t>
      </w:r>
      <w:r>
        <w:br/>
      </w:r>
      <w:r>
        <w:rPr>
          <w:rFonts w:ascii="Times New Roman"/>
          <w:b w:val="false"/>
          <w:i w:val="false"/>
          <w:color w:val="000000"/>
          <w:sz w:val="28"/>
        </w:rPr>
        <w:t>
                   иного судебного акта и исполнительного документа</w:t>
      </w:r>
      <w:r>
        <w:br/>
      </w:r>
      <w:r>
        <w:rPr>
          <w:rFonts w:ascii="Times New Roman"/>
          <w:b w:val="false"/>
          <w:i w:val="false"/>
          <w:color w:val="000000"/>
          <w:sz w:val="28"/>
        </w:rPr>
        <w:t>
      1. Неисполнение вступивших в законную силу приговора суда, решения суда или иного судебного акта и исполнительного документа более шести месяцев, а равно воспрепятствование их исполнению, совершенные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8"/>
        </w:rPr>
        <w:t>
      наказываются привлечением к общественным работам на срок от ста восьмидесяти до двухсот часов либо ограничением свободы на срок до трех лет, либо лишением свободы на тот же срок.</w:t>
      </w:r>
      <w:r>
        <w:br/>
      </w:r>
      <w:r>
        <w:rPr>
          <w:rFonts w:ascii="Times New Roman"/>
          <w:b w:val="false"/>
          <w:i w:val="false"/>
          <w:color w:val="000000"/>
          <w:sz w:val="28"/>
        </w:rPr>
        <w:t>
      2. Те же деяния, совершенные представителем власти, государственным служащим, служащим органа местного самоуправления, а равно служащим государственного учреждения, коммерческой или иной организации, –</w:t>
      </w:r>
      <w:r>
        <w:br/>
      </w:r>
      <w:r>
        <w:rPr>
          <w:rFonts w:ascii="Times New Roman"/>
          <w:b w:val="false"/>
          <w:i w:val="false"/>
          <w:color w:val="000000"/>
          <w:sz w:val="28"/>
        </w:rPr>
        <w:t>
      наказываются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восьмидесяти до двухсот сорока часов, либо ограничением свободы на срок до пяти лет, либо лишением свободы от трех до пяти лет.</w:t>
      </w:r>
      <w:r>
        <w:br/>
      </w:r>
      <w:r>
        <w:rPr>
          <w:rFonts w:ascii="Times New Roman"/>
          <w:b w:val="false"/>
          <w:i w:val="false"/>
          <w:color w:val="000000"/>
          <w:sz w:val="28"/>
        </w:rPr>
        <w:t>
      3. Деяния, предусмотренные частями первой и второй настоящей статьи, по которым взыскание превышает десять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w:t>
      </w:r>
      <w:r>
        <w:br/>
      </w:r>
      <w:r>
        <w:rPr>
          <w:rFonts w:ascii="Times New Roman"/>
          <w:b w:val="false"/>
          <w:i w:val="false"/>
          <w:color w:val="000000"/>
          <w:sz w:val="28"/>
        </w:rPr>
        <w:t>
      наказываются лишением свободы на срок от четырех до семи лет.</w:t>
      </w:r>
      <w:r>
        <w:br/>
      </w:r>
      <w:r>
        <w:rPr>
          <w:rFonts w:ascii="Times New Roman"/>
          <w:b w:val="false"/>
          <w:i w:val="false"/>
          <w:color w:val="000000"/>
          <w:sz w:val="28"/>
        </w:rPr>
        <w:t>
      4. Нарушение правил административного надзора, установленного судом за лицами, освобожденными из мест лишения свободы, а равно самовольное оставление поднадзорным места жительства или неприбытие поднадзорного в течение пяти суток без учета выходных и праздничных дней к избранному месту жительства после освобождения из мест лишения свободы с целью уклонения от административного надзора –</w:t>
      </w:r>
      <w:r>
        <w:br/>
      </w:r>
      <w:r>
        <w:rPr>
          <w:rFonts w:ascii="Times New Roman"/>
          <w:b w:val="false"/>
          <w:i w:val="false"/>
          <w:color w:val="000000"/>
          <w:sz w:val="28"/>
        </w:rPr>
        <w:t>
      наказываются исправительными работами на срок от одного года до двух лет либо ограничением свободы на срок до одного года, либо лишением свободы на тот же срок.».</w:t>
      </w:r>
    </w:p>
    <w:bookmarkEnd w:id="0"/>
    <w:bookmarkStart w:name="z8"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w:t>
      </w:r>
      <w:r>
        <w:br/>
      </w:r>
      <w:r>
        <w:rPr>
          <w:rFonts w:ascii="Times New Roman"/>
          <w:b w:val="false"/>
          <w:i w:val="false"/>
          <w:color w:val="000000"/>
          <w:sz w:val="28"/>
        </w:rPr>
        <w:t>
</w:t>
      </w:r>
      <w:r>
        <w:rPr>
          <w:rFonts w:ascii="Times New Roman"/>
          <w:b w:val="false"/>
          <w:i w:val="false"/>
          <w:color w:val="000000"/>
          <w:sz w:val="28"/>
        </w:rPr>
        <w:t>
      1) в части одиннадцатой </w:t>
      </w:r>
      <w:r>
        <w:rPr>
          <w:rFonts w:ascii="Times New Roman"/>
          <w:b w:val="false"/>
          <w:i w:val="false"/>
          <w:color w:val="000000"/>
          <w:sz w:val="28"/>
        </w:rPr>
        <w:t>статьи 161</w:t>
      </w:r>
      <w:r>
        <w:rPr>
          <w:rFonts w:ascii="Times New Roman"/>
          <w:b w:val="false"/>
          <w:i w:val="false"/>
          <w:color w:val="000000"/>
          <w:sz w:val="28"/>
        </w:rPr>
        <w:t xml:space="preserve"> слова «– опись имущества» заменить словами «выносит постановление о наложении ареста»;</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статьи 169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гражданским процессуальным законодательством. Принудительное исполнение производится в порядке, установленном законодательством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171</w:t>
      </w:r>
      <w:r>
        <w:rPr>
          <w:rFonts w:ascii="Times New Roman"/>
          <w:b w:val="false"/>
          <w:i w:val="false"/>
          <w:color w:val="000000"/>
          <w:sz w:val="28"/>
        </w:rPr>
        <w:t xml:space="preserve"> слова «об исполнительном производстве» заменить словами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статьи 192</w:t>
      </w:r>
      <w:r>
        <w:rPr>
          <w:rFonts w:ascii="Times New Roman"/>
          <w:b w:val="false"/>
          <w:i w:val="false"/>
          <w:color w:val="000000"/>
          <w:sz w:val="28"/>
        </w:rPr>
        <w:t xml:space="preserve"> после цифр «361,» дополнить словами «362 (частями первой, второй и третьей),»;</w:t>
      </w:r>
      <w:r>
        <w:br/>
      </w:r>
      <w:r>
        <w:rPr>
          <w:rFonts w:ascii="Times New Roman"/>
          <w:b w:val="false"/>
          <w:i w:val="false"/>
          <w:color w:val="000000"/>
          <w:sz w:val="28"/>
        </w:rPr>
        <w:t>
</w:t>
      </w:r>
      <w:r>
        <w:rPr>
          <w:rFonts w:ascii="Times New Roman"/>
          <w:b w:val="false"/>
          <w:i w:val="false"/>
          <w:color w:val="000000"/>
          <w:sz w:val="28"/>
        </w:rPr>
        <w:t>
      5) в абзаце первом части второй </w:t>
      </w:r>
      <w:r>
        <w:rPr>
          <w:rFonts w:ascii="Times New Roman"/>
          <w:b w:val="false"/>
          <w:i w:val="false"/>
          <w:color w:val="000000"/>
          <w:sz w:val="28"/>
        </w:rPr>
        <w:t>статьи 285</w:t>
      </w:r>
      <w:r>
        <w:rPr>
          <w:rFonts w:ascii="Times New Roman"/>
          <w:b w:val="false"/>
          <w:i w:val="false"/>
          <w:color w:val="000000"/>
          <w:sz w:val="28"/>
        </w:rPr>
        <w:t xml:space="preserve"> цифры «362» заменить словами «362 (частью четвертой)».</w:t>
      </w:r>
    </w:p>
    <w:bookmarkEnd w:id="1"/>
    <w:bookmarkStart w:name="z14" w:id="2"/>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w:t>
      </w:r>
      <w:r>
        <w:br/>
      </w:r>
      <w:r>
        <w:rPr>
          <w:rFonts w:ascii="Times New Roman"/>
          <w:b w:val="false"/>
          <w:i w:val="false"/>
          <w:color w:val="000000"/>
          <w:sz w:val="28"/>
        </w:rPr>
        <w:t>
</w:t>
      </w:r>
      <w:r>
        <w:rPr>
          <w:rFonts w:ascii="Times New Roman"/>
          <w:b w:val="false"/>
          <w:i w:val="false"/>
          <w:color w:val="000000"/>
          <w:sz w:val="28"/>
        </w:rPr>
        <w:t>
      1) в оглавлении заголовок статьи 23 изложить в следующей редакции:</w:t>
      </w:r>
      <w:r>
        <w:br/>
      </w:r>
      <w:r>
        <w:rPr>
          <w:rFonts w:ascii="Times New Roman"/>
          <w:b w:val="false"/>
          <w:i w:val="false"/>
          <w:color w:val="000000"/>
          <w:sz w:val="28"/>
        </w:rPr>
        <w:t>
      «Статья 23. Уклонение от уплаты штрафа»;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«Злостное уклонение» заменить словом «Уклонение»;</w:t>
      </w:r>
      <w:r>
        <w:br/>
      </w:r>
      <w:r>
        <w:rPr>
          <w:rFonts w:ascii="Times New Roman"/>
          <w:b w:val="false"/>
          <w:i w:val="false"/>
          <w:color w:val="000000"/>
          <w:sz w:val="28"/>
        </w:rPr>
        <w:t>
</w:t>
      </w:r>
      <w:r>
        <w:rPr>
          <w:rFonts w:ascii="Times New Roman"/>
          <w:b w:val="false"/>
          <w:i w:val="false"/>
          <w:color w:val="000000"/>
          <w:sz w:val="28"/>
        </w:rPr>
        <w:t>
      в пункте 1 слова «Злостно уклоняющимся» заменить словом «Уклоняющимся»;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«злостно», «государственный» исключить.</w:t>
      </w:r>
    </w:p>
    <w:bookmarkEnd w:id="2"/>
    <w:bookmarkStart w:name="z20" w:id="3"/>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740 дополнить словами «и статусе судебных исполнителей».</w:t>
      </w:r>
    </w:p>
    <w:bookmarkEnd w:id="3"/>
    <w:bookmarkStart w:name="z22" w:id="4"/>
    <w:p>
      <w:pPr>
        <w:spacing w:after="0"/>
        <w:ind w:left="0"/>
        <w:jc w:val="both"/>
      </w:pPr>
      <w:r>
        <w:rPr>
          <w:rFonts w:ascii="Times New Roman"/>
          <w:b w:val="false"/>
          <w:i w:val="false"/>
          <w:color w:val="000000"/>
          <w:sz w:val="28"/>
        </w:rPr>
        <w:t>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161. Исполнение определения об обеспечении иска</w:t>
      </w:r>
      <w:r>
        <w:br/>
      </w:r>
      <w:r>
        <w:rPr>
          <w:rFonts w:ascii="Times New Roman"/>
          <w:b w:val="false"/>
          <w:i w:val="false"/>
          <w:color w:val="000000"/>
          <w:sz w:val="28"/>
        </w:rPr>
        <w:t>
      Определение об обеспечении иска направляется судом для исполнения в соответствующие органы и организации.</w:t>
      </w:r>
      <w:r>
        <w:br/>
      </w:r>
      <w:r>
        <w:rPr>
          <w:rFonts w:ascii="Times New Roman"/>
          <w:b w:val="false"/>
          <w:i w:val="false"/>
          <w:color w:val="000000"/>
          <w:sz w:val="28"/>
        </w:rPr>
        <w:t>
      По результатам исполнения органы и организации в течение трех рабочих дней с момента поступления определения извещают суд, направивший определение.</w:t>
      </w:r>
      <w:r>
        <w:br/>
      </w:r>
      <w:r>
        <w:rPr>
          <w:rFonts w:ascii="Times New Roman"/>
          <w:b w:val="false"/>
          <w:i w:val="false"/>
          <w:color w:val="000000"/>
          <w:sz w:val="28"/>
        </w:rPr>
        <w:t>
      В случае отсутствия перечня имущества, к которому применены обеспечительные меры, определение суда должно быть направлено для исполнения судебному исполнителю.»;</w:t>
      </w:r>
      <w:r>
        <w:br/>
      </w:r>
      <w:r>
        <w:rPr>
          <w:rFonts w:ascii="Times New Roman"/>
          <w:b w:val="false"/>
          <w:i w:val="false"/>
          <w:color w:val="000000"/>
          <w:sz w:val="28"/>
        </w:rPr>
        <w:t>
</w:t>
      </w:r>
      <w:r>
        <w:rPr>
          <w:rFonts w:ascii="Times New Roman"/>
          <w:b w:val="false"/>
          <w:i w:val="false"/>
          <w:color w:val="000000"/>
          <w:sz w:val="28"/>
        </w:rPr>
        <w:t>
      2) часть шестую </w:t>
      </w:r>
      <w:r>
        <w:rPr>
          <w:rFonts w:ascii="Times New Roman"/>
          <w:b w:val="false"/>
          <w:i w:val="false"/>
          <w:color w:val="000000"/>
          <w:sz w:val="28"/>
        </w:rPr>
        <w:t>статьи 236</w:t>
      </w:r>
      <w:r>
        <w:rPr>
          <w:rFonts w:ascii="Times New Roman"/>
          <w:b w:val="false"/>
          <w:i w:val="false"/>
          <w:color w:val="000000"/>
          <w:sz w:val="28"/>
        </w:rPr>
        <w:t xml:space="preserve"> дополнить абзацами вторым и третьим следующего содержания:</w:t>
      </w:r>
      <w:r>
        <w:br/>
      </w:r>
      <w:r>
        <w:rPr>
          <w:rFonts w:ascii="Times New Roman"/>
          <w:b w:val="false"/>
          <w:i w:val="false"/>
          <w:color w:val="000000"/>
          <w:sz w:val="28"/>
        </w:rPr>
        <w:t xml:space="preserve">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 </w:t>
      </w:r>
      <w:r>
        <w:br/>
      </w:r>
      <w:r>
        <w:rPr>
          <w:rFonts w:ascii="Times New Roman"/>
          <w:b w:val="false"/>
          <w:i w:val="false"/>
          <w:color w:val="000000"/>
          <w:sz w:val="28"/>
        </w:rPr>
        <w:t>
      В случае направления судом исполнительного документа в соответствующий орган исполнительного производства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240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 постановивший решение или вынесший приказ по делу, а также суд по месту исполнения судебного постановления могут по ходатайству государственного судебного исполнителя по исполнительным производствам, по которым взыскателем является государство, и по заявлению сторон в исполнительном производстве при наличии обстоятельств, делающих совершение исполнительных действий затруднительным или невозможным, изменить способ или порядок его исполнения.</w:t>
      </w:r>
      <w:r>
        <w:br/>
      </w:r>
      <w:r>
        <w:rPr>
          <w:rFonts w:ascii="Times New Roman"/>
          <w:b w:val="false"/>
          <w:i w:val="false"/>
          <w:color w:val="000000"/>
          <w:sz w:val="28"/>
        </w:rPr>
        <w:t>
      Суд по заявлению сторон исполнительного производства может отсрочить или рассрочить исполнение судебного постановления, а также утвердить мировое соглашение.»;</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статьи 446</w:t>
      </w:r>
      <w:r>
        <w:rPr>
          <w:rFonts w:ascii="Times New Roman"/>
          <w:b w:val="false"/>
          <w:i w:val="false"/>
          <w:color w:val="000000"/>
          <w:sz w:val="28"/>
        </w:rPr>
        <w:t xml:space="preserve"> дополнить словами «и статусе судебных исполнителей».</w:t>
      </w:r>
    </w:p>
    <w:bookmarkEnd w:id="4"/>
    <w:bookmarkStart w:name="z27" w:id="5"/>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2013 года «О внесении изменений и дополнений в некоторые законодательные акты Республики Казахстан по вопросам трудовой миграции», опубликованный в газетах «Егемен Қазақстан» и «Казахстанская правда» 14 декабря 2013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статей 79-6, 524, 526, 527 и 528 изложить в следующей редакции:</w:t>
      </w:r>
      <w:r>
        <w:br/>
      </w:r>
      <w:r>
        <w:rPr>
          <w:rFonts w:ascii="Times New Roman"/>
          <w:b w:val="false"/>
          <w:i w:val="false"/>
          <w:color w:val="000000"/>
          <w:sz w:val="28"/>
        </w:rPr>
        <w:t xml:space="preserve">
      «Статья 79-6. Уклонение от содержания нетрудоспособного супруга (супруги)»; </w:t>
      </w:r>
      <w:r>
        <w:br/>
      </w:r>
      <w:r>
        <w:rPr>
          <w:rFonts w:ascii="Times New Roman"/>
          <w:b w:val="false"/>
          <w:i w:val="false"/>
          <w:color w:val="000000"/>
          <w:sz w:val="28"/>
        </w:rPr>
        <w:t>
      «Статья 524. Неисполнение приговора суда, решения суда или иного судебного акта и исполнительного документа»;</w:t>
      </w:r>
      <w:r>
        <w:br/>
      </w:r>
      <w:r>
        <w:rPr>
          <w:rFonts w:ascii="Times New Roman"/>
          <w:b w:val="false"/>
          <w:i w:val="false"/>
          <w:color w:val="000000"/>
          <w:sz w:val="28"/>
        </w:rPr>
        <w:t>
      «Статья 526. Несообщение судебному исполнителю о перемене места работы и жительства лица, являющегося должником по исполнительному производству</w:t>
      </w:r>
      <w:r>
        <w:br/>
      </w:r>
      <w:r>
        <w:rPr>
          <w:rFonts w:ascii="Times New Roman"/>
          <w:b w:val="false"/>
          <w:i w:val="false"/>
          <w:color w:val="000000"/>
          <w:sz w:val="28"/>
        </w:rPr>
        <w:t>
      Статья 527. Утрата исполнительного документа</w:t>
      </w:r>
      <w:r>
        <w:br/>
      </w:r>
      <w:r>
        <w:rPr>
          <w:rFonts w:ascii="Times New Roman"/>
          <w:b w:val="false"/>
          <w:i w:val="false"/>
          <w:color w:val="000000"/>
          <w:sz w:val="28"/>
        </w:rPr>
        <w:t>
      Статья 528. Воспрепятствование судебному исполнителю в исполнении исполнительных документов»;</w:t>
      </w:r>
      <w:r>
        <w:br/>
      </w:r>
      <w:r>
        <w:rPr>
          <w:rFonts w:ascii="Times New Roman"/>
          <w:b w:val="false"/>
          <w:i w:val="false"/>
          <w:color w:val="000000"/>
          <w:sz w:val="28"/>
        </w:rPr>
        <w:t>
</w:t>
      </w:r>
      <w:r>
        <w:rPr>
          <w:rFonts w:ascii="Times New Roman"/>
          <w:b w:val="false"/>
          <w:i w:val="false"/>
          <w:color w:val="000000"/>
          <w:sz w:val="28"/>
        </w:rPr>
        <w:t>
      дополнить заголовком статьи 551-2 следующего содержания:</w:t>
      </w:r>
      <w:r>
        <w:br/>
      </w:r>
      <w:r>
        <w:rPr>
          <w:rFonts w:ascii="Times New Roman"/>
          <w:b w:val="false"/>
          <w:i w:val="false"/>
          <w:color w:val="000000"/>
          <w:sz w:val="28"/>
        </w:rPr>
        <w:t>
      «Статья 551-2. Уполномоченный орган в сфере обеспечения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2) статью 79-6 изложить в следующей редакции:</w:t>
      </w:r>
      <w:r>
        <w:br/>
      </w:r>
      <w:r>
        <w:rPr>
          <w:rFonts w:ascii="Times New Roman"/>
          <w:b w:val="false"/>
          <w:i w:val="false"/>
          <w:color w:val="000000"/>
          <w:sz w:val="28"/>
        </w:rPr>
        <w:t>
      «Статья 79-6. Уклонение от содержания нетрудоспособного</w:t>
      </w:r>
      <w:r>
        <w:br/>
      </w:r>
      <w:r>
        <w:rPr>
          <w:rFonts w:ascii="Times New Roman"/>
          <w:b w:val="false"/>
          <w:i w:val="false"/>
          <w:color w:val="000000"/>
          <w:sz w:val="28"/>
        </w:rPr>
        <w:t>
                    супруга (супруги)</w:t>
      </w:r>
      <w:r>
        <w:br/>
      </w:r>
      <w:r>
        <w:rPr>
          <w:rFonts w:ascii="Times New Roman"/>
          <w:b w:val="false"/>
          <w:i w:val="false"/>
          <w:color w:val="000000"/>
          <w:sz w:val="28"/>
        </w:rPr>
        <w:t>
      Уклонение более трех месяцев трудоспособного лица от уплаты по решению суда средств на содержание нетрудоспособного и нуждающегося в материальной помощи супруга (супруги) –</w:t>
      </w:r>
      <w:r>
        <w:br/>
      </w: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тридцати суток.»;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521. Неявка к прокурору, следователю и в орган</w:t>
      </w:r>
      <w:r>
        <w:br/>
      </w:r>
      <w:r>
        <w:rPr>
          <w:rFonts w:ascii="Times New Roman"/>
          <w:b w:val="false"/>
          <w:i w:val="false"/>
          <w:color w:val="000000"/>
          <w:sz w:val="28"/>
        </w:rPr>
        <w:t>
                   дознания, судебному исполнителю, судебному</w:t>
      </w:r>
      <w:r>
        <w:br/>
      </w:r>
      <w:r>
        <w:rPr>
          <w:rFonts w:ascii="Times New Roman"/>
          <w:b w:val="false"/>
          <w:i w:val="false"/>
          <w:color w:val="000000"/>
          <w:sz w:val="28"/>
        </w:rPr>
        <w:t>
                   приставу</w:t>
      </w:r>
      <w:r>
        <w:br/>
      </w:r>
      <w:r>
        <w:rPr>
          <w:rFonts w:ascii="Times New Roman"/>
          <w:b w:val="false"/>
          <w:i w:val="false"/>
          <w:color w:val="000000"/>
          <w:sz w:val="28"/>
        </w:rPr>
        <w:t>
      Неявка к прокурору, следователю, органу дознания для дачи показаний, к судебному исполнителю, судебному приставу по вопросам исполнительного производства, а равно отказ от дачи показаний или дача заведомо ложных показаний –</w:t>
      </w:r>
      <w:r>
        <w:br/>
      </w:r>
      <w:r>
        <w:rPr>
          <w:rFonts w:ascii="Times New Roman"/>
          <w:b w:val="false"/>
          <w:i w:val="false"/>
          <w:color w:val="000000"/>
          <w:sz w:val="28"/>
        </w:rPr>
        <w:t>
      влекут штраф на физических лиц в размере от одного до трех, на должностных лиц – в размере от пяти до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или штраф на должностных лиц в размере от десяти до двадцати месячных расчетных показателей либо административный арест от пяти до десяти суток.»;</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слова «Умышленное невыполнение» заменить словом «Невыполнение»;</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пятидесяти месячных расчетных показателей либо административный арест от пяти до десяти суток.»;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524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524. Неисполнение приговора суда, решения суда</w:t>
      </w:r>
      <w:r>
        <w:br/>
      </w:r>
      <w:r>
        <w:rPr>
          <w:rFonts w:ascii="Times New Roman"/>
          <w:b w:val="false"/>
          <w:i w:val="false"/>
          <w:color w:val="000000"/>
          <w:sz w:val="28"/>
        </w:rPr>
        <w:t>
                   или иного судебного акта и исполнительного</w:t>
      </w:r>
      <w:r>
        <w:br/>
      </w:r>
      <w:r>
        <w:rPr>
          <w:rFonts w:ascii="Times New Roman"/>
          <w:b w:val="false"/>
          <w:i w:val="false"/>
          <w:color w:val="000000"/>
          <w:sz w:val="28"/>
        </w:rPr>
        <w:t>
                   документа</w:t>
      </w:r>
      <w:r>
        <w:br/>
      </w:r>
      <w:r>
        <w:rPr>
          <w:rFonts w:ascii="Times New Roman"/>
          <w:b w:val="false"/>
          <w:i w:val="false"/>
          <w:color w:val="000000"/>
          <w:sz w:val="28"/>
        </w:rPr>
        <w:t>
      Неисполнение приговора суда, решения суда или иного судебного акта и исполнительного документа –</w:t>
      </w:r>
      <w:r>
        <w:br/>
      </w:r>
      <w:r>
        <w:rPr>
          <w:rFonts w:ascii="Times New Roman"/>
          <w:b w:val="false"/>
          <w:i w:val="false"/>
          <w:color w:val="000000"/>
          <w:sz w:val="28"/>
        </w:rPr>
        <w:t>
      влечет штраф на физических лиц в размере от десяти до двадцати месячных расчетных показателей, на должностных лиц, индивидуальных предпринимателей, частных нотариусов, частных судебных исполнителей, адвокатов – в размере от двадцати до тридцати месячных расчетных показателей либо административный арест от пяти до десяти суток, на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абзац первый части первой </w:t>
      </w:r>
      <w:r>
        <w:rPr>
          <w:rFonts w:ascii="Times New Roman"/>
          <w:b w:val="false"/>
          <w:i w:val="false"/>
          <w:color w:val="000000"/>
          <w:sz w:val="28"/>
        </w:rPr>
        <w:t>статьи 525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Неисполнение должностными и физическими лицами без уважительных причин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статьи 526</w:t>
      </w:r>
      <w:r>
        <w:rPr>
          <w:rFonts w:ascii="Times New Roman"/>
          <w:b w:val="false"/>
          <w:i w:val="false"/>
          <w:color w:val="000000"/>
          <w:sz w:val="28"/>
        </w:rPr>
        <w:t>, </w:t>
      </w:r>
      <w:r>
        <w:rPr>
          <w:rFonts w:ascii="Times New Roman"/>
          <w:b w:val="false"/>
          <w:i w:val="false"/>
          <w:color w:val="000000"/>
          <w:sz w:val="28"/>
        </w:rPr>
        <w:t>527</w:t>
      </w:r>
      <w:r>
        <w:rPr>
          <w:rFonts w:ascii="Times New Roman"/>
          <w:b w:val="false"/>
          <w:i w:val="false"/>
          <w:color w:val="000000"/>
          <w:sz w:val="28"/>
        </w:rPr>
        <w:t xml:space="preserve"> и </w:t>
      </w:r>
      <w:r>
        <w:rPr>
          <w:rFonts w:ascii="Times New Roman"/>
          <w:b w:val="false"/>
          <w:i w:val="false"/>
          <w:color w:val="000000"/>
          <w:sz w:val="28"/>
        </w:rPr>
        <w:t>528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526. Несообщение судебному исполнителю о перемене</w:t>
      </w:r>
      <w:r>
        <w:br/>
      </w:r>
      <w:r>
        <w:rPr>
          <w:rFonts w:ascii="Times New Roman"/>
          <w:b w:val="false"/>
          <w:i w:val="false"/>
          <w:color w:val="000000"/>
          <w:sz w:val="28"/>
        </w:rPr>
        <w:t>
                   места работы и жительства лица, являющегося</w:t>
      </w:r>
      <w:r>
        <w:br/>
      </w:r>
      <w:r>
        <w:rPr>
          <w:rFonts w:ascii="Times New Roman"/>
          <w:b w:val="false"/>
          <w:i w:val="false"/>
          <w:color w:val="000000"/>
          <w:sz w:val="28"/>
        </w:rPr>
        <w:t>
                   должником по исполнительному производству</w:t>
      </w:r>
      <w:r>
        <w:br/>
      </w: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r>
        <w:br/>
      </w:r>
      <w:r>
        <w:rPr>
          <w:rFonts w:ascii="Times New Roman"/>
          <w:b w:val="false"/>
          <w:i w:val="false"/>
          <w:color w:val="000000"/>
          <w:sz w:val="28"/>
        </w:rPr>
        <w:t>
      влечет штраф в размере от пяти до десяти месячных расчетных показателей.</w:t>
      </w:r>
      <w:r>
        <w:br/>
      </w:r>
      <w:r>
        <w:rPr>
          <w:rFonts w:ascii="Times New Roman"/>
          <w:b w:val="false"/>
          <w:i w:val="false"/>
          <w:color w:val="000000"/>
          <w:sz w:val="28"/>
        </w:rPr>
        <w:t>
      Статья 527. Утрата исполнительного документа</w:t>
      </w:r>
      <w:r>
        <w:br/>
      </w:r>
      <w:r>
        <w:rPr>
          <w:rFonts w:ascii="Times New Roman"/>
          <w:b w:val="false"/>
          <w:i w:val="false"/>
          <w:color w:val="000000"/>
          <w:sz w:val="28"/>
        </w:rPr>
        <w:t>
      Утрата исполнительного документа –</w:t>
      </w:r>
      <w:r>
        <w:br/>
      </w:r>
      <w:r>
        <w:rPr>
          <w:rFonts w:ascii="Times New Roman"/>
          <w:b w:val="false"/>
          <w:i w:val="false"/>
          <w:color w:val="000000"/>
          <w:sz w:val="28"/>
        </w:rPr>
        <w:t>
      влечет штраф в размере от десяти до тридцати месячных расчетных показателей.</w:t>
      </w:r>
      <w:r>
        <w:br/>
      </w:r>
      <w:r>
        <w:rPr>
          <w:rFonts w:ascii="Times New Roman"/>
          <w:b w:val="false"/>
          <w:i w:val="false"/>
          <w:color w:val="000000"/>
          <w:sz w:val="28"/>
        </w:rPr>
        <w:t>
      Примечание. По данной статье к административной ответственности взыскатели не привлекаются.</w:t>
      </w:r>
      <w:r>
        <w:br/>
      </w:r>
      <w:r>
        <w:rPr>
          <w:rFonts w:ascii="Times New Roman"/>
          <w:b w:val="false"/>
          <w:i w:val="false"/>
          <w:color w:val="000000"/>
          <w:sz w:val="28"/>
        </w:rPr>
        <w:t>
      Статья 528. Воспрепятствование судебному исполнителю в</w:t>
      </w:r>
      <w:r>
        <w:br/>
      </w:r>
      <w:r>
        <w:rPr>
          <w:rFonts w:ascii="Times New Roman"/>
          <w:b w:val="false"/>
          <w:i w:val="false"/>
          <w:color w:val="000000"/>
          <w:sz w:val="28"/>
        </w:rPr>
        <w:t>
                  исполнении исполнительных документов</w:t>
      </w:r>
      <w:r>
        <w:br/>
      </w:r>
      <w:r>
        <w:rPr>
          <w:rFonts w:ascii="Times New Roman"/>
          <w:b w:val="false"/>
          <w:i w:val="false"/>
          <w:color w:val="000000"/>
          <w:sz w:val="28"/>
        </w:rPr>
        <w:t>
      Воспрепятствование физическими лицами и должностными лицами организаций совершению судебным исполнителем действий по обращению взыскания на имущество (опись, оценка, арест, проведение торгов) или отказ в выполнении в связи с этим его требований –</w:t>
      </w:r>
      <w:r>
        <w:br/>
      </w: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тридцати месячных расчетных показателей либо административный арест на срок от пяти до десяти суток.»;</w:t>
      </w:r>
      <w:r>
        <w:br/>
      </w:r>
      <w:r>
        <w:rPr>
          <w:rFonts w:ascii="Times New Roman"/>
          <w:b w:val="false"/>
          <w:i w:val="false"/>
          <w:color w:val="000000"/>
          <w:sz w:val="28"/>
        </w:rPr>
        <w:t>
</w:t>
      </w:r>
      <w:r>
        <w:rPr>
          <w:rFonts w:ascii="Times New Roman"/>
          <w:b w:val="false"/>
          <w:i w:val="false"/>
          <w:color w:val="000000"/>
          <w:sz w:val="28"/>
        </w:rPr>
        <w:t>
      8) в части первой </w:t>
      </w:r>
      <w:r>
        <w:rPr>
          <w:rFonts w:ascii="Times New Roman"/>
          <w:b w:val="false"/>
          <w:i w:val="false"/>
          <w:color w:val="000000"/>
          <w:sz w:val="28"/>
        </w:rPr>
        <w:t>статьи 541</w:t>
      </w:r>
      <w:r>
        <w:rPr>
          <w:rFonts w:ascii="Times New Roman"/>
          <w:b w:val="false"/>
          <w:i w:val="false"/>
          <w:color w:val="000000"/>
          <w:sz w:val="28"/>
        </w:rPr>
        <w:t xml:space="preserve"> цифры «520–537-1» заменить цифрами «520–524, 528–537-1»;</w:t>
      </w:r>
      <w:r>
        <w:br/>
      </w:r>
      <w:r>
        <w:rPr>
          <w:rFonts w:ascii="Times New Roman"/>
          <w:b w:val="false"/>
          <w:i w:val="false"/>
          <w:color w:val="000000"/>
          <w:sz w:val="28"/>
        </w:rPr>
        <w:t>
</w:t>
      </w:r>
      <w:r>
        <w:rPr>
          <w:rFonts w:ascii="Times New Roman"/>
          <w:b w:val="false"/>
          <w:i w:val="false"/>
          <w:color w:val="000000"/>
          <w:sz w:val="28"/>
        </w:rPr>
        <w:t>
      9) дополнить статьей 551-2 следующего содержания:</w:t>
      </w:r>
      <w:r>
        <w:br/>
      </w:r>
      <w:r>
        <w:rPr>
          <w:rFonts w:ascii="Times New Roman"/>
          <w:b w:val="false"/>
          <w:i w:val="false"/>
          <w:color w:val="000000"/>
          <w:sz w:val="28"/>
        </w:rPr>
        <w:t>
      «Статья 551-2. Уполномоченный орган в сфере обеспечения</w:t>
      </w:r>
      <w:r>
        <w:br/>
      </w:r>
      <w:r>
        <w:rPr>
          <w:rFonts w:ascii="Times New Roman"/>
          <w:b w:val="false"/>
          <w:i w:val="false"/>
          <w:color w:val="000000"/>
          <w:sz w:val="28"/>
        </w:rPr>
        <w:t>
                     исполнения исполнительных документов</w:t>
      </w:r>
      <w:r>
        <w:br/>
      </w:r>
      <w:r>
        <w:rPr>
          <w:rFonts w:ascii="Times New Roman"/>
          <w:b w:val="false"/>
          <w:i w:val="false"/>
          <w:color w:val="000000"/>
          <w:sz w:val="28"/>
        </w:rPr>
        <w:t>
      1. Уполномоченный орган в сфере обеспечения исполнения исполнительных документов рассматривает дела об административных правонарушениях, предусмотренных </w:t>
      </w:r>
      <w:r>
        <w:rPr>
          <w:rFonts w:ascii="Times New Roman"/>
          <w:b w:val="false"/>
          <w:i w:val="false"/>
          <w:color w:val="000000"/>
          <w:sz w:val="28"/>
        </w:rPr>
        <w:t>статьями 525</w:t>
      </w:r>
      <w:r>
        <w:rPr>
          <w:rFonts w:ascii="Times New Roman"/>
          <w:b w:val="false"/>
          <w:i w:val="false"/>
          <w:color w:val="000000"/>
          <w:sz w:val="28"/>
        </w:rPr>
        <w:t>–</w:t>
      </w:r>
      <w:r>
        <w:rPr>
          <w:rFonts w:ascii="Times New Roman"/>
          <w:b w:val="false"/>
          <w:i w:val="false"/>
          <w:color w:val="000000"/>
          <w:sz w:val="28"/>
        </w:rPr>
        <w:t>527</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Рассмотрение указанных дел об административных правонарушениях и о наложении административных взысканий осуществляется руководителем уполномоченного органа в сфере обеспечения исполнения исполнительных документов и его заместителями, а также руководителями территориальных органов уполномоченного органа в сфере обеспечения исполнения исполнительных документов в областях, городах Астане и Алматы (территориальные органы) и их заместителями.»;</w:t>
      </w:r>
      <w:r>
        <w:br/>
      </w:r>
      <w:r>
        <w:rPr>
          <w:rFonts w:ascii="Times New Roman"/>
          <w:b w:val="false"/>
          <w:i w:val="false"/>
          <w:color w:val="000000"/>
          <w:sz w:val="28"/>
        </w:rPr>
        <w:t>
</w:t>
      </w:r>
      <w:r>
        <w:rPr>
          <w:rFonts w:ascii="Times New Roman"/>
          <w:b w:val="false"/>
          <w:i w:val="false"/>
          <w:color w:val="000000"/>
          <w:sz w:val="28"/>
        </w:rPr>
        <w:t>
      10) в абзаце втором части первой </w:t>
      </w:r>
      <w:r>
        <w:rPr>
          <w:rFonts w:ascii="Times New Roman"/>
          <w:b w:val="false"/>
          <w:i w:val="false"/>
          <w:color w:val="000000"/>
          <w:sz w:val="28"/>
        </w:rPr>
        <w:t>статьи 630</w:t>
      </w:r>
      <w:r>
        <w:rPr>
          <w:rFonts w:ascii="Times New Roman"/>
          <w:b w:val="false"/>
          <w:i w:val="false"/>
          <w:color w:val="000000"/>
          <w:sz w:val="28"/>
        </w:rPr>
        <w:t xml:space="preserve"> слова «, 524 (в части правонарушений, предусмотренных статьями 461–471)» исключить;</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подпункта 1) слова «524 (в части правонарушений, предусмотренных статьями 461–471),» исключить;</w:t>
      </w:r>
      <w:r>
        <w:br/>
      </w:r>
      <w:r>
        <w:rPr>
          <w:rFonts w:ascii="Times New Roman"/>
          <w:b w:val="false"/>
          <w:i w:val="false"/>
          <w:color w:val="000000"/>
          <w:sz w:val="28"/>
        </w:rPr>
        <w:t>
</w:t>
      </w:r>
      <w:r>
        <w:rPr>
          <w:rFonts w:ascii="Times New Roman"/>
          <w:b w:val="false"/>
          <w:i w:val="false"/>
          <w:color w:val="000000"/>
          <w:sz w:val="28"/>
        </w:rPr>
        <w:t>
      в подпункте 2) слова «(статьи 513–531)» заменить словами «(статьи 513–524, 528–531)»;</w:t>
      </w:r>
      <w:r>
        <w:br/>
      </w:r>
      <w:r>
        <w:rPr>
          <w:rFonts w:ascii="Times New Roman"/>
          <w:b w:val="false"/>
          <w:i w:val="false"/>
          <w:color w:val="000000"/>
          <w:sz w:val="28"/>
        </w:rPr>
        <w:t>
</w:t>
      </w:r>
      <w:r>
        <w:rPr>
          <w:rFonts w:ascii="Times New Roman"/>
          <w:b w:val="false"/>
          <w:i w:val="false"/>
          <w:color w:val="000000"/>
          <w:sz w:val="28"/>
        </w:rPr>
        <w:t>
      12) часть четвертую </w:t>
      </w:r>
      <w:r>
        <w:rPr>
          <w:rFonts w:ascii="Times New Roman"/>
          <w:b w:val="false"/>
          <w:i w:val="false"/>
          <w:color w:val="000000"/>
          <w:sz w:val="28"/>
        </w:rPr>
        <w:t>статьи 708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 постановление, судебному исполнителю для принудительного исполнения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абзац первый части первой </w:t>
      </w:r>
      <w:r>
        <w:rPr>
          <w:rFonts w:ascii="Times New Roman"/>
          <w:b w:val="false"/>
          <w:i w:val="false"/>
          <w:color w:val="000000"/>
          <w:sz w:val="28"/>
        </w:rPr>
        <w:t>статьи 709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переводах денег,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статьи 709-1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Постановление о наложении штрафа направляется судебным исполнителям в течение десяти календарных дней после истечения срока добровольного исполнения постановления о наложении штрафа. </w:t>
      </w:r>
      <w:r>
        <w:br/>
      </w:r>
      <w:r>
        <w:rPr>
          <w:rFonts w:ascii="Times New Roman"/>
          <w:b w:val="false"/>
          <w:i w:val="false"/>
          <w:color w:val="000000"/>
          <w:sz w:val="28"/>
        </w:rPr>
        <w:t>
      При направлении судебному исполнителю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End w:id="5"/>
    <w:bookmarkStart w:name="z50" w:id="6"/>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ЭКСПО-2017 в Астане», опубликованный в газетах «Егемен Қазақстан» и «Казахстанская правда» 7 декабря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11 декабря 2013 г.;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10 декабря 2013 года «О внесении изменений и дополнений в некоторые законодательные акты Республики Казахстан по вопросам трудовой миграции», опубликованный в газетах «Егемен Қазақстан» и «Казахстанская правда» 14 декабря 2013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2)</w:t>
      </w:r>
      <w:r>
        <w:rPr>
          <w:rFonts w:ascii="Times New Roman"/>
          <w:b w:val="false"/>
          <w:i w:val="false"/>
          <w:color w:val="000000"/>
          <w:sz w:val="28"/>
        </w:rPr>
        <w:t xml:space="preserve"> части второй статьи 465 слова «судов в пользу государства» исключить; </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статьи 467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абзац второй части первой статьи 615 после слова «производстве»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статьи 622</w:t>
      </w:r>
      <w:r>
        <w:rPr>
          <w:rFonts w:ascii="Times New Roman"/>
          <w:b w:val="false"/>
          <w:i w:val="false"/>
          <w:color w:val="000000"/>
          <w:sz w:val="28"/>
        </w:rPr>
        <w:t xml:space="preserve"> дополнить словами «и статусе судебных исполнителей».</w:t>
      </w:r>
    </w:p>
    <w:bookmarkEnd w:id="6"/>
    <w:bookmarkStart w:name="z55" w:id="7"/>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w:t>
      </w:r>
      <w:r>
        <w:br/>
      </w:r>
      <w:r>
        <w:rPr>
          <w:rFonts w:ascii="Times New Roman"/>
          <w:b w:val="false"/>
          <w:i w:val="false"/>
          <w:color w:val="000000"/>
          <w:sz w:val="28"/>
        </w:rPr>
        <w:t>
</w:t>
      </w:r>
      <w:r>
        <w:rPr>
          <w:rFonts w:ascii="Times New Roman"/>
          <w:b w:val="false"/>
          <w:i w:val="false"/>
          <w:color w:val="000000"/>
          <w:sz w:val="28"/>
        </w:rPr>
        <w:t>
      в абзаце первом части третьей </w:t>
      </w:r>
      <w:r>
        <w:rPr>
          <w:rFonts w:ascii="Times New Roman"/>
          <w:b w:val="false"/>
          <w:i w:val="false"/>
          <w:color w:val="000000"/>
          <w:sz w:val="28"/>
        </w:rPr>
        <w:t>статьи 169</w:t>
      </w:r>
      <w:r>
        <w:rPr>
          <w:rFonts w:ascii="Times New Roman"/>
          <w:b w:val="false"/>
          <w:i w:val="false"/>
          <w:color w:val="000000"/>
          <w:sz w:val="28"/>
        </w:rPr>
        <w:t xml:space="preserve"> слова «минимального  размера» заменить словами «размера средней».</w:t>
      </w:r>
    </w:p>
    <w:bookmarkEnd w:id="7"/>
    <w:bookmarkStart w:name="z57"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части первой статьи 11 дополнить словами «,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8"/>
    <w:bookmarkStart w:name="z59"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w:t>
      </w:r>
      <w:r>
        <w:br/>
      </w:r>
      <w:r>
        <w:rPr>
          <w:rFonts w:ascii="Times New Roman"/>
          <w:b w:val="false"/>
          <w:i w:val="false"/>
          <w:color w:val="000000"/>
          <w:sz w:val="28"/>
        </w:rPr>
        <w:t>
</w:t>
      </w:r>
      <w:r>
        <w:rPr>
          <w:rFonts w:ascii="Times New Roman"/>
          <w:b w:val="false"/>
          <w:i w:val="false"/>
          <w:color w:val="000000"/>
          <w:sz w:val="28"/>
        </w:rPr>
        <w:t>
      в части первой пункта 1 </w:t>
      </w:r>
      <w:r>
        <w:rPr>
          <w:rFonts w:ascii="Times New Roman"/>
          <w:b w:val="false"/>
          <w:i w:val="false"/>
          <w:color w:val="000000"/>
          <w:sz w:val="28"/>
        </w:rPr>
        <w:t>статьи 51</w:t>
      </w:r>
      <w:r>
        <w:rPr>
          <w:rFonts w:ascii="Times New Roman"/>
          <w:b w:val="false"/>
          <w:i w:val="false"/>
          <w:color w:val="000000"/>
          <w:sz w:val="28"/>
        </w:rPr>
        <w:t xml:space="preserve"> слова «органов исполнительного производства и частных», «органами исполнительного производства, частным» исключить.</w:t>
      </w:r>
    </w:p>
    <w:bookmarkEnd w:id="9"/>
    <w:bookmarkStart w:name="z61"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 201; 2003 г., № 10, ст. 49; 2004 г., № 23, ст. 142; 2006 г., № 11, ст. 55; 2007 г., № 8, ст. 52; № 20, ст. 152; 2010 г., № 5, ст. 23; № 7, ст. 28; № 24, ст. 144; 2011 г., № 1, ст. 3): </w:t>
      </w:r>
      <w:r>
        <w:br/>
      </w:r>
      <w:r>
        <w:rPr>
          <w:rFonts w:ascii="Times New Roman"/>
          <w:b w:val="false"/>
          <w:i w:val="false"/>
          <w:color w:val="000000"/>
          <w:sz w:val="28"/>
        </w:rPr>
        <w:t>
</w:t>
      </w:r>
      <w:r>
        <w:rPr>
          <w:rFonts w:ascii="Times New Roman"/>
          <w:b w:val="false"/>
          <w:i w:val="false"/>
          <w:color w:val="000000"/>
          <w:sz w:val="28"/>
        </w:rPr>
        <w:t>
      в подпункте 4) пункта 2 </w:t>
      </w:r>
      <w:r>
        <w:rPr>
          <w:rFonts w:ascii="Times New Roman"/>
          <w:b w:val="false"/>
          <w:i w:val="false"/>
          <w:color w:val="000000"/>
          <w:sz w:val="28"/>
        </w:rPr>
        <w:t>статьи 7</w:t>
      </w:r>
      <w:r>
        <w:rPr>
          <w:rFonts w:ascii="Times New Roman"/>
          <w:b w:val="false"/>
          <w:i w:val="false"/>
          <w:color w:val="000000"/>
          <w:sz w:val="28"/>
        </w:rPr>
        <w:t xml:space="preserve"> слова «об исполнительном производстве» заменить словами «Республики Казахстан об исполнительном производстве и статусе судебных исполнителей».</w:t>
      </w:r>
    </w:p>
    <w:bookmarkEnd w:id="10"/>
    <w:bookmarkStart w:name="z63"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Документы, используемые при предъявлении</w:t>
      </w:r>
      <w:r>
        <w:br/>
      </w:r>
      <w:r>
        <w:rPr>
          <w:rFonts w:ascii="Times New Roman"/>
          <w:b w:val="false"/>
          <w:i w:val="false"/>
          <w:color w:val="000000"/>
          <w:sz w:val="28"/>
        </w:rPr>
        <w:t>
                  инкассового распоряжения</w:t>
      </w:r>
      <w:r>
        <w:br/>
      </w:r>
      <w:r>
        <w:rPr>
          <w:rFonts w:ascii="Times New Roman"/>
          <w:b w:val="false"/>
          <w:i w:val="false"/>
          <w:color w:val="000000"/>
          <w:sz w:val="28"/>
        </w:rPr>
        <w:t>
      Инкассовое распоряжение для изъятия денег без согласия отправителя денег предъявляется на основании исполнительных документов.».</w:t>
      </w:r>
    </w:p>
    <w:bookmarkEnd w:id="11"/>
    <w:bookmarkStart w:name="z65"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13)</w:t>
      </w:r>
      <w:r>
        <w:rPr>
          <w:rFonts w:ascii="Times New Roman"/>
          <w:b w:val="false"/>
          <w:i w:val="false"/>
          <w:color w:val="000000"/>
          <w:sz w:val="28"/>
        </w:rPr>
        <w:t xml:space="preserve"> статьи 1 слово «органы,» заменить словами «органы и организации, а также лица,»;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подпунктами 14) и 15) следующего содержания:</w:t>
      </w:r>
      <w:r>
        <w:br/>
      </w:r>
      <w:r>
        <w:rPr>
          <w:rFonts w:ascii="Times New Roman"/>
          <w:b w:val="false"/>
          <w:i w:val="false"/>
          <w:color w:val="000000"/>
          <w:sz w:val="28"/>
        </w:rPr>
        <w:t>
      «14)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w:t>
      </w:r>
      <w:r>
        <w:br/>
      </w:r>
      <w:r>
        <w:rPr>
          <w:rFonts w:ascii="Times New Roman"/>
          <w:b w:val="false"/>
          <w:i w:val="false"/>
          <w:color w:val="000000"/>
          <w:sz w:val="28"/>
        </w:rPr>
        <w:t>
      15)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12"/>
    <w:bookmarkStart w:name="z68"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14 дополнить словами «и статусе судебных исполнителей».</w:t>
      </w:r>
    </w:p>
    <w:bookmarkEnd w:id="13"/>
    <w:bookmarkStart w:name="z70"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40)</w:t>
      </w:r>
      <w:r>
        <w:rPr>
          <w:rFonts w:ascii="Times New Roman"/>
          <w:b w:val="false"/>
          <w:i w:val="false"/>
          <w:color w:val="000000"/>
          <w:sz w:val="28"/>
        </w:rPr>
        <w:t xml:space="preserve"> пункта 1 статьи 4 дополнить словами «и статусе судебных исполнителей».</w:t>
      </w:r>
    </w:p>
    <w:bookmarkEnd w:id="14"/>
    <w:bookmarkStart w:name="z72"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3 статьи 24 изложить в следующей редакции:</w:t>
      </w:r>
      <w:r>
        <w:br/>
      </w:r>
      <w:r>
        <w:rPr>
          <w:rFonts w:ascii="Times New Roman"/>
          <w:b w:val="false"/>
          <w:i w:val="false"/>
          <w:color w:val="000000"/>
          <w:sz w:val="28"/>
        </w:rPr>
        <w:t>
      «4) органам исполнительного производства и частным судебным исполнителям: по находящимся в их производстве делам исполнительного производства на основании постановления судебного исполнителя, заверенного печатью органа исполнительного производства или печатью частного судебного исполнителя и санкционированного судом;».</w:t>
      </w:r>
    </w:p>
    <w:bookmarkEnd w:id="15"/>
    <w:bookmarkStart w:name="z74"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исполнительное производство – принудительное исполнение исполнительных документов со взысканием с должника исполнительской санкции, пени и расходов по исполнительному производству;</w:t>
      </w:r>
      <w:r>
        <w:br/>
      </w:r>
      <w:r>
        <w:rPr>
          <w:rFonts w:ascii="Times New Roman"/>
          <w:b w:val="false"/>
          <w:i w:val="false"/>
          <w:color w:val="000000"/>
          <w:sz w:val="28"/>
        </w:rPr>
        <w:t>
      2) Единый реестр должников – унифицированный электронный банк данных, содержащий сведения о должниках по исполнительным производствам;</w:t>
      </w:r>
      <w:r>
        <w:br/>
      </w:r>
      <w:r>
        <w:rPr>
          <w:rFonts w:ascii="Times New Roman"/>
          <w:b w:val="false"/>
          <w:i w:val="false"/>
          <w:color w:val="000000"/>
          <w:sz w:val="28"/>
        </w:rPr>
        <w:t>
      3) единая электронная торговая площадка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r>
        <w:br/>
      </w:r>
      <w:r>
        <w:rPr>
          <w:rFonts w:ascii="Times New Roman"/>
          <w:b w:val="false"/>
          <w:i w:val="false"/>
          <w:color w:val="000000"/>
          <w:sz w:val="28"/>
        </w:rPr>
        <w:t>
      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на право занятия деятельностью по исполнению исполнительных документов (далее – лицензия частного судебного исполнителя), выданной уполномоченным органом;</w:t>
      </w:r>
      <w:r>
        <w:br/>
      </w:r>
      <w:r>
        <w:rPr>
          <w:rFonts w:ascii="Times New Roman"/>
          <w:b w:val="false"/>
          <w:i w:val="false"/>
          <w:color w:val="000000"/>
          <w:sz w:val="28"/>
        </w:rPr>
        <w:t>
      5) государственный судебный исполнитель – должностное лицо, состоящее на государственной службе и выполняющее возложенные на него законом функции по исполнению исполнительных документов;</w:t>
      </w:r>
      <w:r>
        <w:br/>
      </w:r>
      <w:r>
        <w:rPr>
          <w:rFonts w:ascii="Times New Roman"/>
          <w:b w:val="false"/>
          <w:i w:val="false"/>
          <w:color w:val="000000"/>
          <w:sz w:val="28"/>
        </w:rPr>
        <w:t>
      6) судебный исполнитель – государственный судебный исполнитель и частный судебный исполнитель, выполняющие возложенные на них законом функции по исполнению исполнительных документов и имеющие равные права и обязанности за изъятиями, предусмотренными настоящим Законом;</w:t>
      </w:r>
      <w:r>
        <w:br/>
      </w:r>
      <w:r>
        <w:rPr>
          <w:rFonts w:ascii="Times New Roman"/>
          <w:b w:val="false"/>
          <w:i w:val="false"/>
          <w:color w:val="000000"/>
          <w:sz w:val="28"/>
        </w:rPr>
        <w:t>
      7) постановление судебного исполнителя – процессуальный документ, в котором фиксируется процессуальное решение, принимаемое судебным исполнителем в процессе исполнительного производства;</w:t>
      </w:r>
      <w:r>
        <w:br/>
      </w:r>
      <w:r>
        <w:rPr>
          <w:rFonts w:ascii="Times New Roman"/>
          <w:b w:val="false"/>
          <w:i w:val="false"/>
          <w:color w:val="000000"/>
          <w:sz w:val="28"/>
        </w:rPr>
        <w:t>
      8) полное принудительное исполнение – исполнение исполнительного документа в полном объеме в период нахождения его в производстве судебного исполнителя;</w:t>
      </w:r>
      <w:r>
        <w:br/>
      </w:r>
      <w:r>
        <w:rPr>
          <w:rFonts w:ascii="Times New Roman"/>
          <w:b w:val="false"/>
          <w:i w:val="false"/>
          <w:color w:val="000000"/>
          <w:sz w:val="28"/>
        </w:rPr>
        <w:t>
      9) уполномоченный орган – государственный орган,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w:t>
      </w:r>
      <w:r>
        <w:br/>
      </w:r>
      <w:r>
        <w:rPr>
          <w:rFonts w:ascii="Times New Roman"/>
          <w:b w:val="false"/>
          <w:i w:val="false"/>
          <w:color w:val="000000"/>
          <w:sz w:val="28"/>
        </w:rPr>
        <w:t>
      10) электронный аукцион – способ электронных торгов в форме аукциона, при котором арестованное и обращенное в доход государства имущество реализуется с использованием единой электронной торговой площадки на основе равного доступа к ним всех потенциальных покупателей.»;</w:t>
      </w:r>
      <w:r>
        <w:br/>
      </w:r>
      <w:r>
        <w:rPr>
          <w:rFonts w:ascii="Times New Roman"/>
          <w:b w:val="false"/>
          <w:i w:val="false"/>
          <w:color w:val="000000"/>
          <w:sz w:val="28"/>
        </w:rPr>
        <w:t>
</w:t>
      </w:r>
      <w:r>
        <w:rPr>
          <w:rFonts w:ascii="Times New Roman"/>
          <w:b w:val="false"/>
          <w:i w:val="false"/>
          <w:color w:val="000000"/>
          <w:sz w:val="28"/>
        </w:rPr>
        <w:t>
      2) заголовок и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«Статья 4. Законодательство Республики Казахстан об</w:t>
      </w:r>
      <w:r>
        <w:br/>
      </w:r>
      <w:r>
        <w:rPr>
          <w:rFonts w:ascii="Times New Roman"/>
          <w:b w:val="false"/>
          <w:i w:val="false"/>
          <w:color w:val="000000"/>
          <w:sz w:val="28"/>
        </w:rPr>
        <w:t>
                 исполнительном производстве и статусе</w:t>
      </w:r>
      <w:r>
        <w:br/>
      </w:r>
      <w:r>
        <w:rPr>
          <w:rFonts w:ascii="Times New Roman"/>
          <w:b w:val="false"/>
          <w:i w:val="false"/>
          <w:color w:val="000000"/>
          <w:sz w:val="28"/>
        </w:rPr>
        <w:t>
                 судебных исполнителей</w:t>
      </w:r>
      <w:r>
        <w:br/>
      </w:r>
      <w:r>
        <w:rPr>
          <w:rFonts w:ascii="Times New Roman"/>
          <w:b w:val="false"/>
          <w:i w:val="false"/>
          <w:color w:val="000000"/>
          <w:sz w:val="28"/>
        </w:rPr>
        <w:t>
      1. Законодательство Республики Казахстан об исполнительном производстве и статусе судебных исполнителей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других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 Порядок применения законодательства</w:t>
      </w:r>
      <w:r>
        <w:br/>
      </w:r>
      <w:r>
        <w:rPr>
          <w:rFonts w:ascii="Times New Roman"/>
          <w:b w:val="false"/>
          <w:i w:val="false"/>
          <w:color w:val="000000"/>
          <w:sz w:val="28"/>
        </w:rPr>
        <w:t>
                 Республики Казахстан об исполнительном производстве</w:t>
      </w:r>
      <w:r>
        <w:br/>
      </w:r>
      <w:r>
        <w:rPr>
          <w:rFonts w:ascii="Times New Roman"/>
          <w:b w:val="false"/>
          <w:i w:val="false"/>
          <w:color w:val="000000"/>
          <w:sz w:val="28"/>
        </w:rPr>
        <w:t>
                 и статусе судебных исполнителей»;</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осуществляется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«2. В случаях, предусмотренных законами Республики Казахстан, исполнение исполнительных документов осуществляется при содействии сотрудников органов внутренних дел и иных государственных органов.»;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9) и 10) следующего содержания:</w:t>
      </w:r>
      <w:r>
        <w:br/>
      </w:r>
      <w:r>
        <w:rPr>
          <w:rFonts w:ascii="Times New Roman"/>
          <w:b w:val="false"/>
          <w:i w:val="false"/>
          <w:color w:val="000000"/>
          <w:sz w:val="28"/>
        </w:rPr>
        <w:t>
      «9) постановление судебного исполнителя о возмещении расходов, понесенных при совершении исполнительных действий;</w:t>
      </w:r>
      <w:r>
        <w:br/>
      </w:r>
      <w:r>
        <w:rPr>
          <w:rFonts w:ascii="Times New Roman"/>
          <w:b w:val="false"/>
          <w:i w:val="false"/>
          <w:color w:val="000000"/>
          <w:sz w:val="28"/>
        </w:rPr>
        <w:t>
      10) постановление частного судебного исполнителя об утверждении сумм оплаты его деятельности.»;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наименование и адрес территориального отдела или адрес конторы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 старшего судебного исполнителя»;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Исполнительные документы могут быть предъявлены к принудительному исполнению не ранее пяти рабочих дней после вступления в законную силу, за исключением документов, предусмотренных подпунктом 4) пункта 1 настоящей статьи.»;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4)</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переводчик, понятые, специалист, лицо, которому судебным исполнителем передано под охрану или на хранение арестованное имущество).»;</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«2.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w:t>
      </w:r>
      <w:r>
        <w:br/>
      </w:r>
      <w:r>
        <w:rPr>
          <w:rFonts w:ascii="Times New Roman"/>
          <w:b w:val="false"/>
          <w:i w:val="false"/>
          <w:color w:val="000000"/>
          <w:sz w:val="28"/>
        </w:rPr>
        <w:t>
      Должник обязан письменно в течение трех рабочих дней сообщать судебному исполнителю об изменении места работы, места жительства и нахождения, а также о появлении новых источников доходов и имущества с момента возникновения указанных обстоятельств.</w:t>
      </w:r>
      <w:r>
        <w:br/>
      </w:r>
      <w:r>
        <w:rPr>
          <w:rFonts w:ascii="Times New Roman"/>
          <w:b w:val="false"/>
          <w:i w:val="false"/>
          <w:color w:val="000000"/>
          <w:sz w:val="28"/>
        </w:rPr>
        <w:t>
      Должник обязан до окончания исполнительного производства один раз в месяц, а также в случаях вызова являться к судебному исполнителю. Неявка влечет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Правопреемство в исполнительном производстве</w:t>
      </w:r>
      <w:r>
        <w:br/>
      </w:r>
      <w:r>
        <w:rPr>
          <w:rFonts w:ascii="Times New Roman"/>
          <w:b w:val="false"/>
          <w:i w:val="false"/>
          <w:color w:val="000000"/>
          <w:sz w:val="28"/>
        </w:rPr>
        <w:t>
      1. В случае выбытия должника (смерти гражданина, реорганизации юридического лица, перевода долга) государственный судебный исполнитель по исполнительным документам о взыскании в доход государства, частный судебный исполнитель направляют представление в суд, вынесший решение, с предложением о вынесении определения о замене должника на его правопреемника. Представление направляется в течение трех рабочих дней с момента, когда судебному исполнителю стало известно о правопреемстве должника.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w:t>
      </w:r>
      <w:r>
        <w:br/>
      </w:r>
      <w:r>
        <w:rPr>
          <w:rFonts w:ascii="Times New Roman"/>
          <w:b w:val="false"/>
          <w:i w:val="false"/>
          <w:color w:val="000000"/>
          <w:sz w:val="28"/>
        </w:rPr>
        <w:t>
      2. Во всех иных случаях правопреемство устанавливается по заявлению взыскателя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«2. Судьи, прокуроры, сотрудники правоохранительных органов, депутаты представительных органов, работники уполномоченного органа и его территориальных подразделений, аппарата Верховного Суда Республики Казахстан, а также их близкие родственники, супруг (супруга)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является супругом (супругой) или близким родственником судебного исполнителя.»;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Взаимодействие судебных исполнителей</w:t>
      </w:r>
      <w:r>
        <w:br/>
      </w:r>
      <w:r>
        <w:rPr>
          <w:rFonts w:ascii="Times New Roman"/>
          <w:b w:val="false"/>
          <w:i w:val="false"/>
          <w:color w:val="000000"/>
          <w:sz w:val="28"/>
        </w:rPr>
        <w:t>
                  с органами внутренних дел</w:t>
      </w:r>
      <w:r>
        <w:br/>
      </w:r>
      <w:r>
        <w:rPr>
          <w:rFonts w:ascii="Times New Roman"/>
          <w:b w:val="false"/>
          <w:i w:val="false"/>
          <w:color w:val="000000"/>
          <w:sz w:val="28"/>
        </w:rPr>
        <w:t>
      Органы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привлекаются для обеспечения правопорядка на месте совершения исполнительных действий.»;</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«В случае, если организация (юридическое лицо) бездействует и (или) отсутствуют работники аппарата органа управления, повестка или извещение организации (юридическому лицу) вручаются непосредственно первому руководителю или лицу, временно исполняющему обязанности первого руководителя. При их отсутствии повестка или извещение вручаются главному бухгалтеру (бухгалтеру). При отсутствии органа управления юридического лица повестка или извещение вручаются одному из учредителей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«отчество» дополнить словами «(при его наличии)»;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 Перемена адреса во время ведения</w:t>
      </w:r>
      <w:r>
        <w:br/>
      </w:r>
      <w:r>
        <w:rPr>
          <w:rFonts w:ascii="Times New Roman"/>
          <w:b w:val="false"/>
          <w:i w:val="false"/>
          <w:color w:val="000000"/>
          <w:sz w:val="28"/>
        </w:rPr>
        <w:t>
                  исполнительного производства</w:t>
      </w:r>
      <w:r>
        <w:br/>
      </w:r>
      <w:r>
        <w:rPr>
          <w:rFonts w:ascii="Times New Roman"/>
          <w:b w:val="false"/>
          <w:i w:val="false"/>
          <w:color w:val="000000"/>
          <w:sz w:val="28"/>
        </w:rPr>
        <w:t>
      Стороны исполнительного производства обязаны в течение трех рабочих дней письменно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извещение посылаются по последнему известному судебному исполнителю адресу и считаются доставленными и при условии, если адресат по этому адресу более не проживает или не находится.»;</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отказе адресата, а также лиц,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Закона, принять повестку или извещение лицо, доставляющее их, делает в них соответствующую отметку, после чего повестка или извещение возвращаются в территориальный орган (отдел территориального органа) или контору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повестка или извещение вручены кому-либо из проживающих совместно с ним совершеннолетних близких родственников либо последние отказались от их получения.»;</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Основания применения мер принудительного исполнения</w:t>
      </w:r>
      <w:r>
        <w:br/>
      </w:r>
      <w:r>
        <w:rPr>
          <w:rFonts w:ascii="Times New Roman"/>
          <w:b w:val="false"/>
          <w:i w:val="false"/>
          <w:color w:val="000000"/>
          <w:sz w:val="28"/>
        </w:rPr>
        <w:t>
      Основанием для применения мер принудительного исполнения является исполнительный документ, принятый судебным исполнителем к своему производству.»;</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запрещение должнику совершать определенные действия,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«иные обязательства» заменить словами «иных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Приостановление,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 Временные ограничения и приостановление</w:t>
      </w:r>
      <w:r>
        <w:br/>
      </w:r>
      <w:r>
        <w:rPr>
          <w:rFonts w:ascii="Times New Roman"/>
          <w:b w:val="false"/>
          <w:i w:val="false"/>
          <w:color w:val="000000"/>
          <w:sz w:val="28"/>
        </w:rPr>
        <w:t>
                  временного ограничения на выезд физического лица,</w:t>
      </w:r>
      <w:r>
        <w:br/>
      </w:r>
      <w:r>
        <w:rPr>
          <w:rFonts w:ascii="Times New Roman"/>
          <w:b w:val="false"/>
          <w:i w:val="false"/>
          <w:color w:val="000000"/>
          <w:sz w:val="28"/>
        </w:rPr>
        <w:t>
                  должностного лица (исполняющего обязанности)</w:t>
      </w:r>
      <w:r>
        <w:br/>
      </w:r>
      <w:r>
        <w:rPr>
          <w:rFonts w:ascii="Times New Roman"/>
          <w:b w:val="false"/>
          <w:i w:val="false"/>
          <w:color w:val="000000"/>
          <w:sz w:val="28"/>
        </w:rPr>
        <w:t>
                  юридического лица, являющегося должником,</w:t>
      </w:r>
      <w:r>
        <w:br/>
      </w:r>
      <w:r>
        <w:rPr>
          <w:rFonts w:ascii="Times New Roman"/>
          <w:b w:val="false"/>
          <w:i w:val="false"/>
          <w:color w:val="000000"/>
          <w:sz w:val="28"/>
        </w:rPr>
        <w:t>
                  из Республики Казахстан</w:t>
      </w:r>
      <w:r>
        <w:br/>
      </w:r>
      <w:r>
        <w:rPr>
          <w:rFonts w:ascii="Times New Roman"/>
          <w:b w:val="false"/>
          <w:i w:val="false"/>
          <w:color w:val="000000"/>
          <w:sz w:val="28"/>
        </w:rPr>
        <w:t>
      1. При неисполнении физическим лицом, должностным лицом (исполняющим обязанности) юридического лица, являющегося должником, в установленный срок без уважительных причин требований, содержащихся в исполнительном документе, судебный исполнитель вправе, а по заявлению взыскателя обязан вынести постановление о временном ограничении на выезд должника из Республики Казахстан.</w:t>
      </w:r>
      <w:r>
        <w:br/>
      </w:r>
      <w:r>
        <w:rPr>
          <w:rFonts w:ascii="Times New Roman"/>
          <w:b w:val="false"/>
          <w:i w:val="false"/>
          <w:color w:val="000000"/>
          <w:sz w:val="28"/>
        </w:rPr>
        <w:t>
      Постановление судебного исполнителя о временном ограничении на выезд физического лица, должностного лица (исполняющего обязанности) юридического лица, являющегося должником, из Республики Казахстан подлежит санкционированию судом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2. Копии указанного постановления направляются для исполнения в Пограничную службу Комитета национальной безопасности Республики Казахстан и должнику для сведения.</w:t>
      </w:r>
      <w:r>
        <w:br/>
      </w:r>
      <w:r>
        <w:rPr>
          <w:rFonts w:ascii="Times New Roman"/>
          <w:b w:val="false"/>
          <w:i w:val="false"/>
          <w:color w:val="000000"/>
          <w:sz w:val="28"/>
        </w:rPr>
        <w:t>
      3. Временные ограничения на выезд физического лица, должностного лица (исполняющего обязанности) юридического лица, являющегося должником, из Республики Казахстан могут быть приостановлены в случае необходимости проведения лечения за пределами Республики Казахстан.</w:t>
      </w:r>
      <w:r>
        <w:br/>
      </w:r>
      <w:r>
        <w:rPr>
          <w:rFonts w:ascii="Times New Roman"/>
          <w:b w:val="false"/>
          <w:i w:val="false"/>
          <w:color w:val="000000"/>
          <w:sz w:val="28"/>
        </w:rPr>
        <w:t>
      Постановление судебного исполнителя о приостановлении временного ограничения на выезд физического лица, должностного лица (исполняющего обязанности) юридического лица, являющегося должником, из Республики Казахстан с указанием срока приостановления подлежит санкционированию судом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заголовок и </w:t>
      </w:r>
      <w:r>
        <w:rPr>
          <w:rFonts w:ascii="Times New Roman"/>
          <w:b w:val="false"/>
          <w:i w:val="false"/>
          <w:color w:val="000000"/>
          <w:sz w:val="28"/>
        </w:rPr>
        <w:t>пункт 1</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«Статья 34. Временные ограничения в сфере выдачи и действия</w:t>
      </w:r>
      <w:r>
        <w:br/>
      </w:r>
      <w:r>
        <w:rPr>
          <w:rFonts w:ascii="Times New Roman"/>
          <w:b w:val="false"/>
          <w:i w:val="false"/>
          <w:color w:val="000000"/>
          <w:sz w:val="28"/>
        </w:rPr>
        <w:t>
                  лицензий, разрешений и специальных прав</w:t>
      </w:r>
      <w:r>
        <w:br/>
      </w:r>
      <w:r>
        <w:rPr>
          <w:rFonts w:ascii="Times New Roman"/>
          <w:b w:val="false"/>
          <w:i w:val="false"/>
          <w:color w:val="000000"/>
          <w:sz w:val="28"/>
        </w:rPr>
        <w:t>
      1. При неисполнении должником без уважительных причин исполнительного документа:</w:t>
      </w:r>
      <w:r>
        <w:br/>
      </w:r>
      <w:r>
        <w:rPr>
          <w:rFonts w:ascii="Times New Roman"/>
          <w:b w:val="false"/>
          <w:i w:val="false"/>
          <w:color w:val="000000"/>
          <w:sz w:val="28"/>
        </w:rPr>
        <w:t>
      1) о взыскании с физического лица суммы более двухсот пятидесяти месячных расчетных показателей;</w:t>
      </w:r>
      <w:r>
        <w:br/>
      </w:r>
      <w:r>
        <w:rPr>
          <w:rFonts w:ascii="Times New Roman"/>
          <w:b w:val="false"/>
          <w:i w:val="false"/>
          <w:color w:val="000000"/>
          <w:sz w:val="28"/>
        </w:rPr>
        <w:t>
      2) о взыскании с юридического лица суммы более тысячи двухсот пятидесяти месячных расчетных показателей;</w:t>
      </w:r>
      <w:r>
        <w:br/>
      </w:r>
      <w:r>
        <w:rPr>
          <w:rFonts w:ascii="Times New Roman"/>
          <w:b w:val="false"/>
          <w:i w:val="false"/>
          <w:color w:val="000000"/>
          <w:sz w:val="28"/>
        </w:rPr>
        <w:t>
      3) неимущественного характера – судебный исполнитель по истечении срока исполнения, предусмотренного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а по исполнительным документам о взыскании алиментов в случае образования задолженности направляет в суд представление о временном запрещении выдавать должнику лицензии, разрешения и специальные права, а также о приостановлении действия ранее выданных должнику лицензий, разрешений и специальных прав. Представление рассматривается судом в порядке, установленном гражданским процессуальным законодательством Республики Казахстан. Копии определения суда, вынесенного по результатам рассмотрения представления судебного исполнителя, направляются должнику и для исполнения в соответствующие уполномоченные органы.»;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 Предоставление должником информации о своем</w:t>
      </w:r>
      <w:r>
        <w:br/>
      </w:r>
      <w:r>
        <w:rPr>
          <w:rFonts w:ascii="Times New Roman"/>
          <w:b w:val="false"/>
          <w:i w:val="false"/>
          <w:color w:val="000000"/>
          <w:sz w:val="28"/>
        </w:rPr>
        <w:t>
                  имущественном положении</w:t>
      </w:r>
      <w:r>
        <w:br/>
      </w:r>
      <w:r>
        <w:rPr>
          <w:rFonts w:ascii="Times New Roman"/>
          <w:b w:val="false"/>
          <w:i w:val="false"/>
          <w:color w:val="000000"/>
          <w:sz w:val="28"/>
        </w:rPr>
        <w:t>
      1. Должник обязан по требованию судебного исполнителя предоставить ему информацию об имеющемся у него имуществе, а также сообщить сведения об источниках доходов. Форма предоставления информации утверждается уполномоченным органом.</w:t>
      </w:r>
      <w:r>
        <w:br/>
      </w:r>
      <w:r>
        <w:rPr>
          <w:rFonts w:ascii="Times New Roman"/>
          <w:b w:val="false"/>
          <w:i w:val="false"/>
          <w:color w:val="000000"/>
          <w:sz w:val="28"/>
        </w:rPr>
        <w:t>
      2. В предоставляемой информации должник обязан также указать основания всех причитающихся ему имущественных требований.</w:t>
      </w:r>
      <w:r>
        <w:br/>
      </w:r>
      <w:r>
        <w:rPr>
          <w:rFonts w:ascii="Times New Roman"/>
          <w:b w:val="false"/>
          <w:i w:val="false"/>
          <w:color w:val="000000"/>
          <w:sz w:val="28"/>
        </w:rPr>
        <w:t>
      3. Отказ от представления сведений, указанных в настоящей статье, либо представление заведомо ложных сведений являются неисполнением исполнительного документа.</w:t>
      </w:r>
      <w:r>
        <w:br/>
      </w:r>
      <w:r>
        <w:rPr>
          <w:rFonts w:ascii="Times New Roman"/>
          <w:b w:val="false"/>
          <w:i w:val="false"/>
          <w:color w:val="000000"/>
          <w:sz w:val="28"/>
        </w:rPr>
        <w:t>
      Статья 36. Единый реестр должников</w:t>
      </w:r>
      <w:r>
        <w:br/>
      </w:r>
      <w:r>
        <w:rPr>
          <w:rFonts w:ascii="Times New Roman"/>
          <w:b w:val="false"/>
          <w:i w:val="false"/>
          <w:color w:val="000000"/>
          <w:sz w:val="28"/>
        </w:rPr>
        <w:t xml:space="preserve">
      1. Уполномоченный орган в целях необходимых для осуществления задач по принудительному исполнению исполнительных документов ведет Единый реестр должников. Сведения о должниках размещаются на официальном интернет-ресурсе уполномоченного органа. </w:t>
      </w:r>
      <w:r>
        <w:br/>
      </w:r>
      <w:r>
        <w:rPr>
          <w:rFonts w:ascii="Times New Roman"/>
          <w:b w:val="false"/>
          <w:i w:val="false"/>
          <w:color w:val="000000"/>
          <w:sz w:val="28"/>
        </w:rPr>
        <w:t>
      Единый реестр должников формируется и ведется посредством автоматизированной информационной системы органов исполнительного производства.</w:t>
      </w:r>
      <w:r>
        <w:br/>
      </w:r>
      <w:r>
        <w:rPr>
          <w:rFonts w:ascii="Times New Roman"/>
          <w:b w:val="false"/>
          <w:i w:val="false"/>
          <w:color w:val="000000"/>
          <w:sz w:val="28"/>
        </w:rPr>
        <w:t>
      Сведения для включения в Единый реестр должников, за исключением сведений по должникам, не имеющим задолженности по исполнительному производству о периодическом взыскании более трех месяцев, направляются судебными исполнителями в течение трех рабочих дней после возбуждения исполнительного производства.</w:t>
      </w:r>
      <w:r>
        <w:br/>
      </w:r>
      <w:r>
        <w:rPr>
          <w:rFonts w:ascii="Times New Roman"/>
          <w:b w:val="false"/>
          <w:i w:val="false"/>
          <w:color w:val="000000"/>
          <w:sz w:val="28"/>
        </w:rPr>
        <w:t>
      2. Указанные сведения включают в себя:</w:t>
      </w:r>
      <w:r>
        <w:br/>
      </w:r>
      <w:r>
        <w:rPr>
          <w:rFonts w:ascii="Times New Roman"/>
          <w:b w:val="false"/>
          <w:i w:val="false"/>
          <w:color w:val="000000"/>
          <w:sz w:val="28"/>
        </w:rPr>
        <w:t>
      1) фамилию, имя, отчество (при его наличии) должника либо наименование организации-должника;</w:t>
      </w:r>
      <w:r>
        <w:br/>
      </w:r>
      <w:r>
        <w:rPr>
          <w:rFonts w:ascii="Times New Roman"/>
          <w:b w:val="false"/>
          <w:i w:val="false"/>
          <w:color w:val="000000"/>
          <w:sz w:val="28"/>
        </w:rPr>
        <w:t>
      2) орган, выдавший исполнительный документ, дату выдачи и содержание неисполненной обязанности должника;</w:t>
      </w:r>
      <w:r>
        <w:br/>
      </w:r>
      <w:r>
        <w:rPr>
          <w:rFonts w:ascii="Times New Roman"/>
          <w:b w:val="false"/>
          <w:i w:val="false"/>
          <w:color w:val="000000"/>
          <w:sz w:val="28"/>
        </w:rPr>
        <w:t>
      3) фамилию, имя, отчество (при его наличии) судебного исполнителя, направляющего указанные сведения, наименование и адрес территориального отдела или адрес конторы частного судебного исполнителя.</w:t>
      </w:r>
      <w:r>
        <w:br/>
      </w:r>
      <w:r>
        <w:rPr>
          <w:rFonts w:ascii="Times New Roman"/>
          <w:b w:val="false"/>
          <w:i w:val="false"/>
          <w:color w:val="000000"/>
          <w:sz w:val="28"/>
        </w:rPr>
        <w:t>
      3. Исключение должника из Единого реестра должников производится только после прекращения исполнительного производства по основаниям,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и при отсутствии задолженности по исполнительным производствам о периодических взысканиях.</w:t>
      </w:r>
      <w:r>
        <w:br/>
      </w:r>
      <w:r>
        <w:rPr>
          <w:rFonts w:ascii="Times New Roman"/>
          <w:b w:val="false"/>
          <w:i w:val="false"/>
          <w:color w:val="000000"/>
          <w:sz w:val="28"/>
        </w:rPr>
        <w:t>
      После прекращения исполнительного производства в течение пяти календарных дней судебный исполнитель направляет в уполномоченный орган соответствующую информацию, которая является основанием для исключения должника из Единого реестра должников.»;</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«3. Судебный исполнитель возбуждает исполнительное производство без заявления взыскателя в случаях, когда исполнительный документ направлен к нему судом, другим органом (должностным лицом). Частному судебному исполнителю исполнительные документы, по которым взыскателем является государство, направляются заинтересованными государственными органами.</w:t>
      </w:r>
      <w:r>
        <w:br/>
      </w: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законом требованиям, не позднее трех рабочих дней возбуждает исполнительное производство, о чем выносит постановление.</w:t>
      </w:r>
      <w:r>
        <w:br/>
      </w:r>
      <w:r>
        <w:rPr>
          <w:rFonts w:ascii="Times New Roman"/>
          <w:b w:val="false"/>
          <w:i w:val="false"/>
          <w:color w:val="000000"/>
          <w:sz w:val="28"/>
        </w:rPr>
        <w:t>
      При этом частный судебный исполнитель с взыскателем заключает соглашение (договор) об условиях исполнения исполнительного документа.</w:t>
      </w:r>
      <w:r>
        <w:br/>
      </w:r>
      <w:r>
        <w:rPr>
          <w:rFonts w:ascii="Times New Roman"/>
          <w:b w:val="false"/>
          <w:i w:val="false"/>
          <w:color w:val="000000"/>
          <w:sz w:val="28"/>
        </w:rPr>
        <w:t xml:space="preserve">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выявляет наличие иных исполнительных производств в отношении должника, в случае выявления извещает взыскателя и разъясняет порядок очередности удовлетворения его требований согласно настоящему Закону.»; </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Судебный исполнитель в течение трех рабочих дней со дня поступления к нему исполнительного документа выносит постановление об отказе в возбуждении исполнительного производства, если:»;</w:t>
      </w:r>
      <w:r>
        <w:br/>
      </w:r>
      <w:r>
        <w:rPr>
          <w:rFonts w:ascii="Times New Roman"/>
          <w:b w:val="false"/>
          <w:i w:val="false"/>
          <w:color w:val="000000"/>
          <w:sz w:val="28"/>
        </w:rPr>
        <w:t>
</w:t>
      </w:r>
      <w:r>
        <w:rPr>
          <w:rFonts w:ascii="Times New Roman"/>
          <w:b w:val="false"/>
          <w:i w:val="false"/>
          <w:color w:val="000000"/>
          <w:sz w:val="28"/>
        </w:rPr>
        <w:t>
      дополнить подпунктами 8) и 9) следующего содержания:</w:t>
      </w:r>
      <w:r>
        <w:br/>
      </w:r>
      <w:r>
        <w:rPr>
          <w:rFonts w:ascii="Times New Roman"/>
          <w:b w:val="false"/>
          <w:i w:val="false"/>
          <w:color w:val="000000"/>
          <w:sz w:val="28"/>
        </w:rPr>
        <w:t>
      «8) к исполнительному документу не приложена копия судебного акта с отметкой о вступлении в законную силу, заверенная подписью судьи и печатью суда;</w:t>
      </w:r>
      <w:r>
        <w:br/>
      </w:r>
      <w:r>
        <w:rPr>
          <w:rFonts w:ascii="Times New Roman"/>
          <w:b w:val="false"/>
          <w:i w:val="false"/>
          <w:color w:val="000000"/>
          <w:sz w:val="28"/>
        </w:rPr>
        <w:t>
      9) уполномоченными органами не представлены сведения и документы, предусмотренные </w:t>
      </w:r>
      <w:r>
        <w:rPr>
          <w:rFonts w:ascii="Times New Roman"/>
          <w:b w:val="false"/>
          <w:i w:val="false"/>
          <w:color w:val="000000"/>
          <w:sz w:val="28"/>
        </w:rPr>
        <w:t>статьей 709-1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Устранение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4</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«4. В срок исполнительного производства не включается время, в течение которого исполнение исполнительных документов было приостановлено, отсрочено либо рассрочено по основаниям,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 Отсрочка, рассрочка, изменение способа и порядка</w:t>
      </w:r>
      <w:r>
        <w:br/>
      </w:r>
      <w:r>
        <w:rPr>
          <w:rFonts w:ascii="Times New Roman"/>
          <w:b w:val="false"/>
          <w:i w:val="false"/>
          <w:color w:val="000000"/>
          <w:sz w:val="28"/>
        </w:rPr>
        <w:t>
                  исполнения, индексация присужденных сумм</w:t>
      </w:r>
      <w:r>
        <w:br/>
      </w:r>
      <w:r>
        <w:rPr>
          <w:rFonts w:ascii="Times New Roman"/>
          <w:b w:val="false"/>
          <w:i w:val="false"/>
          <w:color w:val="000000"/>
          <w:sz w:val="28"/>
        </w:rPr>
        <w:t>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r>
        <w:br/>
      </w:r>
      <w:r>
        <w:rPr>
          <w:rFonts w:ascii="Times New Roman"/>
          <w:b w:val="false"/>
          <w:i w:val="false"/>
          <w:color w:val="000000"/>
          <w:sz w:val="28"/>
        </w:rPr>
        <w:t xml:space="preserve">
      Вопрос об отсрочке или рассрочке исполнения, а также индексации присужденных сумм решается судом по заявлению сторон исполнительного производства.»; </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реорганизации юридического лица, являющегося должником, или принятия в установленном законодательством порядке решения судом о возбуждении производства о несостоятельности (банкротстве), принятия решения судом о принудительной ликвидации;»;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r>
        <w:br/>
      </w:r>
      <w:r>
        <w:rPr>
          <w:rFonts w:ascii="Times New Roman"/>
          <w:b w:val="false"/>
          <w:i w:val="false"/>
          <w:color w:val="000000"/>
          <w:sz w:val="28"/>
        </w:rPr>
        <w:t>
</w:t>
      </w:r>
      <w:r>
        <w:rPr>
          <w:rFonts w:ascii="Times New Roman"/>
          <w:b w:val="false"/>
          <w:i w:val="false"/>
          <w:color w:val="000000"/>
          <w:sz w:val="28"/>
        </w:rPr>
        <w:t>
      дополнить подпунктами 11-1), 11-2) и 14) следующего содержания:</w:t>
      </w:r>
      <w:r>
        <w:br/>
      </w:r>
      <w:r>
        <w:rPr>
          <w:rFonts w:ascii="Times New Roman"/>
          <w:b w:val="false"/>
          <w:i w:val="false"/>
          <w:color w:val="000000"/>
          <w:sz w:val="28"/>
        </w:rPr>
        <w:t xml:space="preserve">
      «11-1)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 </w:t>
      </w:r>
      <w:r>
        <w:br/>
      </w:r>
      <w:r>
        <w:rPr>
          <w:rFonts w:ascii="Times New Roman"/>
          <w:b w:val="false"/>
          <w:i w:val="false"/>
          <w:color w:val="000000"/>
          <w:sz w:val="28"/>
        </w:rPr>
        <w:t>
      11-2) невнесения взыскателем на текущий счет суммы, необходимой для осуществления исполнительных действий, к сроку, назначенному частным судебным исполнителем;»;</w:t>
      </w:r>
      <w:r>
        <w:br/>
      </w:r>
      <w:r>
        <w:rPr>
          <w:rFonts w:ascii="Times New Roman"/>
          <w:b w:val="false"/>
          <w:i w:val="false"/>
          <w:color w:val="000000"/>
          <w:sz w:val="28"/>
        </w:rPr>
        <w:t>
      «14) если судом в отношении должника объявлен розыск.»;</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части первой настоящей статьи, исполнительные действия в части проведения уже объявленных торгов, а также исполнения инкассовых распоряжений не приостанавливаются.»;</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43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 Сроки приостановления исполнительного производства</w:t>
      </w:r>
      <w:r>
        <w:br/>
      </w:r>
      <w:r>
        <w:rPr>
          <w:rFonts w:ascii="Times New Roman"/>
          <w:b w:val="false"/>
          <w:i w:val="false"/>
          <w:color w:val="000000"/>
          <w:sz w:val="28"/>
        </w:rPr>
        <w:t>
      Исполнительное производство приостанавливается в случаях:</w:t>
      </w:r>
      <w:r>
        <w:br/>
      </w:r>
      <w:r>
        <w:rPr>
          <w:rFonts w:ascii="Times New Roman"/>
          <w:b w:val="false"/>
          <w:i w:val="false"/>
          <w:color w:val="000000"/>
          <w:sz w:val="28"/>
        </w:rPr>
        <w:t>
      1)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42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объявления банкротом юридического лица или индивидуального предпринимателя (должника);</w:t>
      </w:r>
      <w:r>
        <w:br/>
      </w:r>
      <w:r>
        <w:rPr>
          <w:rFonts w:ascii="Times New Roman"/>
          <w:b w:val="false"/>
          <w:i w:val="false"/>
          <w:color w:val="000000"/>
          <w:sz w:val="28"/>
        </w:rPr>
        <w:t>
      2) предусмотренных </w:t>
      </w:r>
      <w:r>
        <w:rPr>
          <w:rFonts w:ascii="Times New Roman"/>
          <w:b w:val="false"/>
          <w:i w:val="false"/>
          <w:color w:val="000000"/>
          <w:sz w:val="28"/>
        </w:rPr>
        <w:t>подпунктами 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42 настоящего Закона, – до вступления в законную силу судебного акта;</w:t>
      </w:r>
      <w:r>
        <w:br/>
      </w:r>
      <w:r>
        <w:rPr>
          <w:rFonts w:ascii="Times New Roman"/>
          <w:b w:val="false"/>
          <w:i w:val="false"/>
          <w:color w:val="000000"/>
          <w:sz w:val="28"/>
        </w:rPr>
        <w:t>
      3)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статьи 42 настоящего Закона, – до окончания производства в порядке надзора или до распоряжения соответствующего должностного лица об отмене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r>
        <w:br/>
      </w:r>
      <w:r>
        <w:rPr>
          <w:rFonts w:ascii="Times New Roman"/>
          <w:b w:val="false"/>
          <w:i w:val="false"/>
          <w:color w:val="000000"/>
          <w:sz w:val="28"/>
        </w:rPr>
        <w:t>
      4) предусмотренном </w:t>
      </w:r>
      <w:r>
        <w:rPr>
          <w:rFonts w:ascii="Times New Roman"/>
          <w:b w:val="false"/>
          <w:i w:val="false"/>
          <w:color w:val="000000"/>
          <w:sz w:val="28"/>
        </w:rPr>
        <w:t>подпунктом 10)</w:t>
      </w:r>
      <w:r>
        <w:rPr>
          <w:rFonts w:ascii="Times New Roman"/>
          <w:b w:val="false"/>
          <w:i w:val="false"/>
          <w:color w:val="000000"/>
          <w:sz w:val="28"/>
        </w:rPr>
        <w:t xml:space="preserve"> статьи 42 настоящего Закона, – до прекращения реструктуризации финансовой организации;</w:t>
      </w:r>
      <w:r>
        <w:br/>
      </w:r>
      <w:r>
        <w:rPr>
          <w:rFonts w:ascii="Times New Roman"/>
          <w:b w:val="false"/>
          <w:i w:val="false"/>
          <w:color w:val="000000"/>
          <w:sz w:val="28"/>
        </w:rPr>
        <w:t>
      5) предусмотренном </w:t>
      </w:r>
      <w:r>
        <w:rPr>
          <w:rFonts w:ascii="Times New Roman"/>
          <w:b w:val="false"/>
          <w:i w:val="false"/>
          <w:color w:val="000000"/>
          <w:sz w:val="28"/>
        </w:rPr>
        <w:t>подпунктом 10-1)</w:t>
      </w:r>
      <w:r>
        <w:rPr>
          <w:rFonts w:ascii="Times New Roman"/>
          <w:b w:val="false"/>
          <w:i w:val="false"/>
          <w:color w:val="000000"/>
          <w:sz w:val="28"/>
        </w:rPr>
        <w:t xml:space="preserve"> части первой статьи 42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r>
        <w:br/>
      </w:r>
      <w:r>
        <w:rPr>
          <w:rFonts w:ascii="Times New Roman"/>
          <w:b w:val="false"/>
          <w:i w:val="false"/>
          <w:color w:val="000000"/>
          <w:sz w:val="28"/>
        </w:rPr>
        <w:t>
      6) предусмотренном подпунктом 11-1) статьи 42 настоящего Закона, – до выписки должника из лечебного учреждения, возвращения из служебной командировки, в населенный пункт, в том числе из срочной воинской службы в Вооруженных Силах, других войсках и воинских формированиях Республики Казахстан в связи с окончанием срочной воинской службы;</w:t>
      </w:r>
      <w:r>
        <w:br/>
      </w:r>
      <w:r>
        <w:rPr>
          <w:rFonts w:ascii="Times New Roman"/>
          <w:b w:val="false"/>
          <w:i w:val="false"/>
          <w:color w:val="000000"/>
          <w:sz w:val="28"/>
        </w:rPr>
        <w:t>
      7) предусмотренном подпунктом 11-2) статьи 42 настоящего Закона, – до внесения взыскателем на текущий счет суммы, необходимой для осуществления исполнительных действий;</w:t>
      </w:r>
      <w:r>
        <w:br/>
      </w:r>
      <w:r>
        <w:rPr>
          <w:rFonts w:ascii="Times New Roman"/>
          <w:b w:val="false"/>
          <w:i w:val="false"/>
          <w:color w:val="000000"/>
          <w:sz w:val="28"/>
        </w:rPr>
        <w:t>
      8) предусмотренном</w:t>
      </w:r>
      <w:r>
        <w:rPr>
          <w:rFonts w:ascii="Times New Roman"/>
          <w:b w:val="false"/>
          <w:i w:val="false"/>
          <w:color w:val="000000"/>
          <w:sz w:val="28"/>
        </w:rPr>
        <w:t xml:space="preserve"> подпунктом 12)</w:t>
      </w:r>
      <w:r>
        <w:rPr>
          <w:rFonts w:ascii="Times New Roman"/>
          <w:b w:val="false"/>
          <w:i w:val="false"/>
          <w:color w:val="000000"/>
          <w:sz w:val="28"/>
        </w:rPr>
        <w:t xml:space="preserve"> статьи 42 настоящего Закона, – до поступления заявления от взыскателя;</w:t>
      </w:r>
      <w:r>
        <w:br/>
      </w:r>
      <w:r>
        <w:rPr>
          <w:rFonts w:ascii="Times New Roman"/>
          <w:b w:val="false"/>
          <w:i w:val="false"/>
          <w:color w:val="000000"/>
          <w:sz w:val="28"/>
        </w:rPr>
        <w:t>
      9) предусмотренном </w:t>
      </w:r>
      <w:r>
        <w:rPr>
          <w:rFonts w:ascii="Times New Roman"/>
          <w:b w:val="false"/>
          <w:i w:val="false"/>
          <w:color w:val="000000"/>
          <w:sz w:val="28"/>
        </w:rPr>
        <w:t>подпунктом 13)</w:t>
      </w:r>
      <w:r>
        <w:rPr>
          <w:rFonts w:ascii="Times New Roman"/>
          <w:b w:val="false"/>
          <w:i w:val="false"/>
          <w:color w:val="000000"/>
          <w:sz w:val="28"/>
        </w:rPr>
        <w:t xml:space="preserve"> статьи 42 настоящего Закона, – до возвращения исполнительного производства органом, его истребовавшим;</w:t>
      </w:r>
      <w:r>
        <w:br/>
      </w:r>
      <w:r>
        <w:rPr>
          <w:rFonts w:ascii="Times New Roman"/>
          <w:b w:val="false"/>
          <w:i w:val="false"/>
          <w:color w:val="000000"/>
          <w:sz w:val="28"/>
        </w:rPr>
        <w:t xml:space="preserve">
      10) предусмотренном подпунктом 14) статьи 42 настоящего Закона, – до установления места нахождения должника или выявления его имущества.»;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пункт 1</w:t>
      </w:r>
      <w:r>
        <w:rPr>
          <w:rFonts w:ascii="Times New Roman"/>
          <w:b w:val="false"/>
          <w:i w:val="false"/>
          <w:color w:val="000000"/>
          <w:sz w:val="28"/>
        </w:rPr>
        <w:t xml:space="preserve"> статьи 45 изложить в следующей редакции:</w:t>
      </w:r>
      <w:r>
        <w:br/>
      </w:r>
      <w:r>
        <w:rPr>
          <w:rFonts w:ascii="Times New Roman"/>
          <w:b w:val="false"/>
          <w:i w:val="false"/>
          <w:color w:val="000000"/>
          <w:sz w:val="28"/>
        </w:rPr>
        <w:t>
      «1.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финансовой полиции.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r>
        <w:br/>
      </w: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стороны исполнительного производства заключили соглашение об урегулировании спора в порядке медиации;»;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завершена –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конкурсному управляющему, реабилитационному управляющему, в ликвидационную комиссию юридического лица, являющегося должником;»;</w:t>
      </w:r>
      <w:r>
        <w:br/>
      </w:r>
      <w:r>
        <w:rPr>
          <w:rFonts w:ascii="Times New Roman"/>
          <w:b w:val="false"/>
          <w:i w:val="false"/>
          <w:color w:val="000000"/>
          <w:sz w:val="28"/>
        </w:rPr>
        <w:t>
</w:t>
      </w:r>
      <w:r>
        <w:rPr>
          <w:rFonts w:ascii="Times New Roman"/>
          <w:b w:val="false"/>
          <w:i w:val="false"/>
          <w:color w:val="000000"/>
          <w:sz w:val="28"/>
        </w:rPr>
        <w:t>
      дополнить подпунктами 7-1) и 8-1) следующего содержания:</w:t>
      </w:r>
      <w:r>
        <w:br/>
      </w:r>
      <w:r>
        <w:rPr>
          <w:rFonts w:ascii="Times New Roman"/>
          <w:b w:val="false"/>
          <w:i w:val="false"/>
          <w:color w:val="000000"/>
          <w:sz w:val="28"/>
        </w:rPr>
        <w:t>
      «7-1) отсутствует задолженность по исполнительным производствам о взыскании алиментов после наступления совершеннолетия;»;</w:t>
      </w:r>
      <w:r>
        <w:br/>
      </w:r>
      <w:r>
        <w:rPr>
          <w:rFonts w:ascii="Times New Roman"/>
          <w:b w:val="false"/>
          <w:i w:val="false"/>
          <w:color w:val="000000"/>
          <w:sz w:val="28"/>
        </w:rPr>
        <w:t>
      «8-1) в ходе исполнения исполнительного документа о конфискации имущества у должника отсутствует имущество, в том числе деньги, ценные бумаги или доходы, принятые судебным исполнителем все предусмотренные законом меры по выявлению его имущества или доходов оказались безрезультатными;»;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r>
        <w:br/>
      </w:r>
      <w:r>
        <w:rPr>
          <w:rFonts w:ascii="Times New Roman"/>
          <w:b w:val="false"/>
          <w:i w:val="false"/>
          <w:color w:val="000000"/>
          <w:sz w:val="28"/>
        </w:rPr>
        <w:t>
      Одновременно подлежат отмене меры обеспечения исполнения. По исполнительным документам, прекращенным на основании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2-1) и </w:t>
      </w:r>
      <w:r>
        <w:rPr>
          <w:rFonts w:ascii="Times New Roman"/>
          <w:b w:val="false"/>
          <w:i w:val="false"/>
          <w:color w:val="000000"/>
          <w:sz w:val="28"/>
        </w:rPr>
        <w:t>7)</w:t>
      </w:r>
      <w:r>
        <w:rPr>
          <w:rFonts w:ascii="Times New Roman"/>
          <w:b w:val="false"/>
          <w:i w:val="false"/>
          <w:color w:val="000000"/>
          <w:sz w:val="28"/>
        </w:rPr>
        <w:t xml:space="preserve"> пункта 1 настоящей статьи, после исполнения которых подлежит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безрезультатными, за исключением исполнительного документа о конфискации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в случае выбытия должника (смерти гражданина, реорганизации юридического лица, перевода долга) на момент исполнения исполнительного документа судебный исполнитель возвращает исполнительный документ без исполнения взыскателю с разъяснением ему права обращения в суд с требованием об установлении правопреемника и замене должника, за исключением случаев,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Исполнительный документ, по которому взыскание произведено не в полном объеме, а также по которому объявлены торги, возвращается взыскателю по заявлению, если взыскатель возмещает фактически понесенные расходы по исполнению.»;</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словами «– старшим судебным исполнителем»;</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51. Разъяснение исполнительного документа,</w:t>
      </w:r>
      <w:r>
        <w:br/>
      </w:r>
      <w:r>
        <w:rPr>
          <w:rFonts w:ascii="Times New Roman"/>
          <w:b w:val="false"/>
          <w:i w:val="false"/>
          <w:color w:val="000000"/>
          <w:sz w:val="28"/>
        </w:rPr>
        <w:t>
                  подлежащего исполнению</w:t>
      </w:r>
      <w:r>
        <w:br/>
      </w:r>
      <w:r>
        <w:rPr>
          <w:rFonts w:ascii="Times New Roman"/>
          <w:b w:val="false"/>
          <w:i w:val="false"/>
          <w:color w:val="000000"/>
          <w:sz w:val="28"/>
        </w:rPr>
        <w:t>
      В случае неясности исполнительного документа или порядка его исполнения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которых выдан исполнительный документ.»;</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 </w:t>
      </w:r>
      <w:r>
        <w:br/>
      </w:r>
      <w:r>
        <w:rPr>
          <w:rFonts w:ascii="Times New Roman"/>
          <w:b w:val="false"/>
          <w:i w:val="false"/>
          <w:color w:val="000000"/>
          <w:sz w:val="28"/>
        </w:rPr>
        <w:t xml:space="preserve">
      Если должником является юридическое лицо, то исполнительный документ предъявляется по месту регистрации либо фактического нахождения его органа (учредителя) с осуществлением исполнительных действий по месту предъявления, а также по месту регистрации либо нахождения его имущества. </w:t>
      </w:r>
      <w:r>
        <w:br/>
      </w:r>
      <w:r>
        <w:rPr>
          <w:rFonts w:ascii="Times New Roman"/>
          <w:b w:val="false"/>
          <w:i w:val="false"/>
          <w:color w:val="000000"/>
          <w:sz w:val="28"/>
        </w:rPr>
        <w:t>
      На месте совершения исполнительных действий судебный исполнитель может использовать аудио-, фото-, видеофиксацию, о чем делается отметка в процессуальном документе, с последующим приобщением полученного материала к исполнительному производству.»;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словами «– старшим судебным исполнителем»;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в процессе исполнения исполнительного производства выяснится, что должник не находится по адресу, по которому был предъявлен исполнительный документ, а находится на территории другой административно-территориальной единицы:</w:t>
      </w:r>
      <w:r>
        <w:br/>
      </w:r>
      <w:r>
        <w:rPr>
          <w:rFonts w:ascii="Times New Roman"/>
          <w:b w:val="false"/>
          <w:i w:val="false"/>
          <w:color w:val="000000"/>
          <w:sz w:val="28"/>
        </w:rPr>
        <w:t xml:space="preserve">
      1) государственный судебный исполнитель немедленно выносит об этом постановление и не позднее трех рабочих дней с момента его вынесения направляет исполнительный документ и копии всех материалов исполнительного производства государственному судебному исполнителю по новому месту жительства или фактического проживания должника, новому месту его работы, новому месту расположения должника – юридического лица, о чем извещает взыскателя. Копия исполнительного документа остается в исполнительном производстве; </w:t>
      </w:r>
      <w:r>
        <w:br/>
      </w:r>
      <w:r>
        <w:rPr>
          <w:rFonts w:ascii="Times New Roman"/>
          <w:b w:val="false"/>
          <w:i w:val="false"/>
          <w:color w:val="000000"/>
          <w:sz w:val="28"/>
        </w:rPr>
        <w:t>
      2) частный судебный исполнитель вправе вернуть исполнительный документ взыскателю либо по согласованию с ним совершить исполнительные действия с выездом за пределы его территориального округа для реализации недвижимого имущества должника по месту его регистрации и (или) иного имущества по месту его нахождения.»;</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Судебный исполнитель, помощник частного судебного исполнителя,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с их представителями, вызывающие сомнения в их беспристрастности.»;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слова «отдела» дополнить словами «– старшим судебным исполнителем»;</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 старшим судебным исполнителем»;</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пункт 4</w:t>
      </w:r>
      <w:r>
        <w:rPr>
          <w:rFonts w:ascii="Times New Roman"/>
          <w:b w:val="false"/>
          <w:i w:val="false"/>
          <w:color w:val="000000"/>
          <w:sz w:val="28"/>
        </w:rPr>
        <w:t xml:space="preserve"> статьи 55 изложить в следующей редакции:</w:t>
      </w:r>
      <w:r>
        <w:br/>
      </w:r>
      <w:r>
        <w:rPr>
          <w:rFonts w:ascii="Times New Roman"/>
          <w:b w:val="false"/>
          <w:i w:val="false"/>
          <w:color w:val="000000"/>
          <w:sz w:val="28"/>
        </w:rPr>
        <w:t>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 вправе передать его в натуре без реализации.»;</w:t>
      </w:r>
      <w:r>
        <w:br/>
      </w:r>
      <w:r>
        <w:rPr>
          <w:rFonts w:ascii="Times New Roman"/>
          <w:b w:val="false"/>
          <w:i w:val="false"/>
          <w:color w:val="000000"/>
          <w:sz w:val="28"/>
        </w:rPr>
        <w:t>
</w:t>
      </w:r>
      <w:r>
        <w:rPr>
          <w:rFonts w:ascii="Times New Roman"/>
          <w:b w:val="false"/>
          <w:i w:val="false"/>
          <w:color w:val="000000"/>
          <w:sz w:val="28"/>
        </w:rPr>
        <w:t>
      37)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w:t>
      </w:r>
      <w:r>
        <w:rPr>
          <w:rFonts w:ascii="Times New Roman"/>
          <w:b w:val="false"/>
          <w:i w:val="false"/>
          <w:color w:val="000000"/>
          <w:sz w:val="28"/>
        </w:rPr>
        <w:t>статьями 110</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словами «– старший судебный исполнитель»;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определенного в порядке, устанавливаемом Министерством финансов Республики Казахстан совместно с Национальным Банком Республики Казахстан,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Судебный исполнитель в целях обеспечения исполнения исполнительного документа обязан наложить арест на имущество должника, в том числе в случаях, предусмотренных законом, с санкции суда. При этом судебный исполнитель вправе не применять правила очередности обращения взыскания на имущество должника.»;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постановлении судебного исполнителя о наложении ареста на деньги и другое имущество, находящиеся в банках и организациях, осуществляющих отдельные виды банковских операций, указывается сумма денег, на которую налагается арест.»;</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Арест на деньги, находящиеся на банковском счете должника, налагается в той сумме, которая необходима для исполнения исполнительного документа с учетом исполнительской санкции, расходов по исполнению и оплаты деятельности частного судебного исполнителя.</w:t>
      </w:r>
      <w:r>
        <w:br/>
      </w:r>
      <w:r>
        <w:rPr>
          <w:rFonts w:ascii="Times New Roman"/>
          <w:b w:val="false"/>
          <w:i w:val="false"/>
          <w:color w:val="000000"/>
          <w:sz w:val="28"/>
        </w:rPr>
        <w:t>
      В случае, если взыскание денег на основании инкассового распоряжения произведено в полном объеме, арест, ранее наложенный в рамках исполнительного производства, по которому исполнено инкассовое распоряжение, считается снятым, а постановление о наложении ареста подлежит возврату его инициатору.»;</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пункт 2</w:t>
      </w:r>
      <w:r>
        <w:rPr>
          <w:rFonts w:ascii="Times New Roman"/>
          <w:b w:val="false"/>
          <w:i w:val="false"/>
          <w:color w:val="000000"/>
          <w:sz w:val="28"/>
        </w:rPr>
        <w:t xml:space="preserve"> статьи 63 дополнить частью второй следующего содержания:</w:t>
      </w:r>
      <w:r>
        <w:br/>
      </w:r>
      <w:r>
        <w:rPr>
          <w:rFonts w:ascii="Times New Roman"/>
          <w:b w:val="false"/>
          <w:i w:val="false"/>
          <w:color w:val="000000"/>
          <w:sz w:val="28"/>
        </w:rPr>
        <w:t>
      «При этом опись в отношении недвижимого имущества не производится.»;</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пункте 1</w:t>
      </w:r>
      <w:r>
        <w:rPr>
          <w:rFonts w:ascii="Times New Roman"/>
          <w:b w:val="false"/>
          <w:i w:val="false"/>
          <w:color w:val="000000"/>
          <w:sz w:val="28"/>
        </w:rPr>
        <w:t xml:space="preserve"> статьи 67: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 «отчество», «отчества» дополнить словами «(при его наличии)»;</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описание вида или перечисление имущества и его характеристик;»;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после слова «отчество» дополнить словами «(при его наличии)»;</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пункт 1</w:t>
      </w:r>
      <w:r>
        <w:rPr>
          <w:rFonts w:ascii="Times New Roman"/>
          <w:b w:val="false"/>
          <w:i w:val="false"/>
          <w:color w:val="000000"/>
          <w:sz w:val="28"/>
        </w:rPr>
        <w:t xml:space="preserve"> статьи 68 изложить в следующей редакции:</w:t>
      </w:r>
      <w:r>
        <w:br/>
      </w:r>
      <w:r>
        <w:rPr>
          <w:rFonts w:ascii="Times New Roman"/>
          <w:b w:val="false"/>
          <w:i w:val="false"/>
          <w:color w:val="000000"/>
          <w:sz w:val="28"/>
        </w:rPr>
        <w:t xml:space="preserve">
      «1. Оценка имущества должника производится судебным исполнителем с учетом его рыночной стоимости и фактического износа согласно методике оценки имущества должника, утвержденной уполномоченным органом. При этом может учитываться соглашение об оценке, достигнутое между взыскателем и должником. </w:t>
      </w:r>
      <w:r>
        <w:br/>
      </w:r>
      <w:r>
        <w:rPr>
          <w:rFonts w:ascii="Times New Roman"/>
          <w:b w:val="false"/>
          <w:i w:val="false"/>
          <w:color w:val="000000"/>
          <w:sz w:val="28"/>
        </w:rPr>
        <w:t>
      Если оценка отдельных предметов является затруднительной либо должник или взыскатель возражают против произведенной судебным исполнителем оценки, судебный исполнитель для определения стоимости имущества назначает специалиста. Сторона исполнительного производства, не согласная с оценкой специалиста, вправе оспорить ее в течение десяти календарных дней с момента ознакомления (получения копии, извещения)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В случае несогласия с произведенной оценкой судебный исполнитель назначает повторную оценку, при этом оплату специалиста по повторной оценке производит та сторона исполнительного производства, которая была не согласна с оценкой.</w:t>
      </w:r>
      <w:r>
        <w:br/>
      </w:r>
      <w:r>
        <w:rPr>
          <w:rFonts w:ascii="Times New Roman"/>
          <w:b w:val="false"/>
          <w:i w:val="false"/>
          <w:color w:val="000000"/>
          <w:sz w:val="28"/>
        </w:rPr>
        <w:t xml:space="preserve">
      Валютные ценности, ювелирные и другие изделия из драгоценных металлов и драгоценных камней, антиквариат, произведения живописи и скульптуры, ценные бумаги, недвижимое имущество оцениваются с обязательным участием специалистов.»; </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подпункт 1)</w:t>
      </w:r>
      <w:r>
        <w:rPr>
          <w:rFonts w:ascii="Times New Roman"/>
          <w:b w:val="false"/>
          <w:i w:val="false"/>
          <w:color w:val="000000"/>
          <w:sz w:val="28"/>
        </w:rPr>
        <w:t xml:space="preserve"> статьи 72 изложить в следующей редакции:</w:t>
      </w:r>
      <w:r>
        <w:br/>
      </w:r>
      <w:r>
        <w:rPr>
          <w:rFonts w:ascii="Times New Roman"/>
          <w:b w:val="false"/>
          <w:i w:val="false"/>
          <w:color w:val="000000"/>
          <w:sz w:val="28"/>
        </w:rPr>
        <w:t>
      «1) в первую очередь реализуется имущество должника, непосредственно не участвующее в производстве, в том числе ценные бумаги, валютные ценности, драгоценные металлы и драгоценные камни, ювелирные изделия, транспортные средства;»;</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Реализация арестованного имущества, кроме имущества, изъятого по закону из оборота, независимо от оснований ареста и видов имущества производится судебным исполнителем через торговые организации на комиссионных началах, а также на торгах в форме аукциона. Торги в форме аукциона проводятся частным судебным исполнителем самостоятельно, а государственным судебным исполнителем – через специализированную торговую организацию.</w:t>
      </w:r>
      <w:r>
        <w:br/>
      </w:r>
      <w:r>
        <w:rPr>
          <w:rFonts w:ascii="Times New Roman"/>
          <w:b w:val="false"/>
          <w:i w:val="false"/>
          <w:color w:val="000000"/>
          <w:sz w:val="28"/>
        </w:rPr>
        <w:t>
      Торги в форме аукциона могут проводиться посредством электронного аукциона в порядке, определяемом уполномоченным органом.</w:t>
      </w:r>
      <w:r>
        <w:br/>
      </w:r>
      <w:r>
        <w:rPr>
          <w:rFonts w:ascii="Times New Roman"/>
          <w:b w:val="false"/>
          <w:i w:val="false"/>
          <w:color w:val="000000"/>
          <w:sz w:val="28"/>
        </w:rPr>
        <w:t>
      2. Выбор формы реализации имущества определяется судебным исполнителем с учетом вида имущества.</w:t>
      </w:r>
      <w:r>
        <w:br/>
      </w:r>
      <w:r>
        <w:rPr>
          <w:rFonts w:ascii="Times New Roman"/>
          <w:b w:val="false"/>
          <w:i w:val="false"/>
          <w:color w:val="000000"/>
          <w:sz w:val="28"/>
        </w:rPr>
        <w:t>
      Имущество стоимостью:</w:t>
      </w:r>
      <w:r>
        <w:br/>
      </w:r>
      <w:r>
        <w:rPr>
          <w:rFonts w:ascii="Times New Roman"/>
          <w:b w:val="false"/>
          <w:i w:val="false"/>
          <w:color w:val="000000"/>
          <w:sz w:val="28"/>
        </w:rPr>
        <w:t>
      до трехсот месячных расчетных показателей реализуется на комиссионных началах, за исключением недвижимого имущества;</w:t>
      </w:r>
      <w:r>
        <w:br/>
      </w:r>
      <w:r>
        <w:rPr>
          <w:rFonts w:ascii="Times New Roman"/>
          <w:b w:val="false"/>
          <w:i w:val="false"/>
          <w:color w:val="000000"/>
          <w:sz w:val="28"/>
        </w:rPr>
        <w:t>
      от трехсот до тысячи месячных расчетных показателей реализуется на торгах в форме аукциона.</w:t>
      </w:r>
      <w:r>
        <w:br/>
      </w:r>
      <w:r>
        <w:rPr>
          <w:rFonts w:ascii="Times New Roman"/>
          <w:b w:val="false"/>
          <w:i w:val="false"/>
          <w:color w:val="000000"/>
          <w:sz w:val="28"/>
        </w:rPr>
        <w:t>
      На электронном аукционе реализуется имущество, подлежащее государственной регистрации и (или) стоимость которого превышает тысячу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«Получение должником разрешения на реализацию имущества не является основанием для неосуществления исполнительных действий, в том числе по выставлению имущества на торги в рамках исполнительного производства. Арест с имущества снимается только после подписания должником и покупателем договора купли-продажи и внесения покупателем всей покупной стоимости имущества на контрольный счет наличности территориального органа или текущий счет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45) дополнить статьей 74-1 следующего содержания:</w:t>
      </w:r>
      <w:r>
        <w:br/>
      </w:r>
      <w:r>
        <w:rPr>
          <w:rFonts w:ascii="Times New Roman"/>
          <w:b w:val="false"/>
          <w:i w:val="false"/>
          <w:color w:val="000000"/>
          <w:sz w:val="28"/>
        </w:rPr>
        <w:t>
      «Статья 74-1. Учет арестованного имущества</w:t>
      </w:r>
      <w:r>
        <w:br/>
      </w:r>
      <w:r>
        <w:rPr>
          <w:rFonts w:ascii="Times New Roman"/>
          <w:b w:val="false"/>
          <w:i w:val="false"/>
          <w:color w:val="000000"/>
          <w:sz w:val="28"/>
        </w:rPr>
        <w:t>
                    судебным исполнителем</w:t>
      </w:r>
      <w:r>
        <w:br/>
      </w:r>
      <w:r>
        <w:rPr>
          <w:rFonts w:ascii="Times New Roman"/>
          <w:b w:val="false"/>
          <w:i w:val="false"/>
          <w:color w:val="000000"/>
          <w:sz w:val="28"/>
        </w:rPr>
        <w:t>
      Судебный исполнитель обеспечивает учет арестованного имущества посредством автоматизированной информационной системы органов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Реализация арестованного имущества должника, за исключением имущества, указанного в </w:t>
      </w:r>
      <w:r>
        <w:rPr>
          <w:rFonts w:ascii="Times New Roman"/>
          <w:b w:val="false"/>
          <w:i w:val="false"/>
          <w:color w:val="000000"/>
          <w:sz w:val="28"/>
        </w:rPr>
        <w:t>статьях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 осуществляется путем продажи на торгах в форме аукциона, в том числе посредством электронного аукциона, а также через торговые организации на основании договора комиссии.</w:t>
      </w:r>
      <w:r>
        <w:br/>
      </w:r>
      <w:r>
        <w:rPr>
          <w:rFonts w:ascii="Times New Roman"/>
          <w:b w:val="false"/>
          <w:i w:val="false"/>
          <w:color w:val="000000"/>
          <w:sz w:val="28"/>
        </w:rPr>
        <w:t>
      3. Скоропортящееся имущество сдается судебным исполнителем на продажу по договору комиссии немедленно после наложения ареста и описи независимо от волеизъявления сторон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 а ранее наложенный на него арест снимается»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словами «по постановлению судебного исполнителя»;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слово «Судебный» заменить словами «Государственный судебный»;</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Частный судебный исполнитель реализует недвижимое имущество по месту его регистрации, иное имущество реализует по месту его нахождения.»;</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пункт 2</w:t>
      </w:r>
      <w:r>
        <w:rPr>
          <w:rFonts w:ascii="Times New Roman"/>
          <w:b w:val="false"/>
          <w:i w:val="false"/>
          <w:color w:val="000000"/>
          <w:sz w:val="28"/>
        </w:rPr>
        <w:t xml:space="preserve"> статьи 78 изложить в следующей редакции:</w:t>
      </w:r>
      <w:r>
        <w:br/>
      </w:r>
      <w:r>
        <w:rPr>
          <w:rFonts w:ascii="Times New Roman"/>
          <w:b w:val="false"/>
          <w:i w:val="false"/>
          <w:color w:val="000000"/>
          <w:sz w:val="28"/>
        </w:rPr>
        <w:t>
      «2. Передача на реализацию имущества должника осуществляется государственным судебным исполнителем через специализированную торговую организацию по акту приема-передачи.</w:t>
      </w:r>
      <w:r>
        <w:br/>
      </w:r>
      <w:r>
        <w:rPr>
          <w:rFonts w:ascii="Times New Roman"/>
          <w:b w:val="false"/>
          <w:i w:val="false"/>
          <w:color w:val="000000"/>
          <w:sz w:val="28"/>
        </w:rPr>
        <w:t>
      Частный судебный исполнитель самостоятельно заключает договоры с организациями, осуществляющими комиссионную торговлю.»;</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79 изложить в следующей редакции:</w:t>
      </w:r>
      <w:r>
        <w:br/>
      </w:r>
      <w:r>
        <w:rPr>
          <w:rFonts w:ascii="Times New Roman"/>
          <w:b w:val="false"/>
          <w:i w:val="false"/>
          <w:color w:val="000000"/>
          <w:sz w:val="28"/>
        </w:rPr>
        <w:t>
      «1. При реализации имущества должника на аукционе организатор торгов оповещает в периодических печатных изданиях, распространяемых на территории соответствующей административно-территориальной единицы, имеющих право публиковать официальные сообщения, о предстоящем аукционе не позднее чем за десять дней до проведения аукциона на казахском и русском языках. О времени и месте продажи с торгов в форме аукциона заложенного имущества судебный исполнитель извещает залогодержателя.</w:t>
      </w:r>
      <w:r>
        <w:br/>
      </w:r>
      <w:r>
        <w:rPr>
          <w:rFonts w:ascii="Times New Roman"/>
          <w:b w:val="false"/>
          <w:i w:val="false"/>
          <w:color w:val="000000"/>
          <w:sz w:val="28"/>
        </w:rPr>
        <w:t>
      2. При реализации имущества должника на аукционе государственный судебный исполнитель публикует список имущества на интернет-ресурсе территориального органа, а частный судебный исполнитель – на интернет-ресурсе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статьи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80. Общие условия проведения аукциона</w:t>
      </w:r>
      <w:r>
        <w:br/>
      </w:r>
      <w:r>
        <w:rPr>
          <w:rFonts w:ascii="Times New Roman"/>
          <w:b w:val="false"/>
          <w:i w:val="false"/>
          <w:color w:val="000000"/>
          <w:sz w:val="28"/>
        </w:rPr>
        <w:t>
      1. Лица, желающие принять участие в аукционе, обязаны дать заявку на участие в аукционе и подписку о том, что не имеется препятствий к их участию в нем, и внести, за исключением взыскателя, на контрольный счет наличности территориального органа или текущий счет частного судебного исполнителя гарантийный взнос в размере пяти процентов от первоначальной стоимости имущества. Прием заявок на участие в аукционе организатором аукциона либо частным судебным исполнителем заканчивается за сутки до начала аукциона. Сумма, внесенная лицом, выигравшим аукцион, зачисляется в счет покупной цены. Остальным участникам аукциона внесенный ими гарантийный взнос возвращается в течение пяти дней после окончания аукциона.</w:t>
      </w:r>
      <w:r>
        <w:br/>
      </w:r>
      <w:r>
        <w:rPr>
          <w:rFonts w:ascii="Times New Roman"/>
          <w:b w:val="false"/>
          <w:i w:val="false"/>
          <w:color w:val="000000"/>
          <w:sz w:val="28"/>
        </w:rPr>
        <w:t>
      2. В аукционе в качестве покупателей не могут принимать участие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 должник.</w:t>
      </w:r>
      <w:r>
        <w:br/>
      </w:r>
      <w:r>
        <w:rPr>
          <w:rFonts w:ascii="Times New Roman"/>
          <w:b w:val="false"/>
          <w:i w:val="false"/>
          <w:color w:val="000000"/>
          <w:sz w:val="28"/>
        </w:rPr>
        <w:t>
      Статья 81. Порядок проведения аукциона</w:t>
      </w:r>
      <w:r>
        <w:br/>
      </w:r>
      <w:r>
        <w:rPr>
          <w:rFonts w:ascii="Times New Roman"/>
          <w:b w:val="false"/>
          <w:i w:val="false"/>
          <w:color w:val="000000"/>
          <w:sz w:val="28"/>
        </w:rPr>
        <w:t>
      1. Перед началом аукциона участники предъявляют организатору торгов или частному судебному исполнителю документы, удостоверяющие личность, для физического лица либо справку о государственной регистрации (перерегистрации) юридического лица и доверенность представителя. Копии данных документов приобщаются к материалам исполнительного производства.</w:t>
      </w:r>
      <w:r>
        <w:br/>
      </w:r>
      <w:r>
        <w:rPr>
          <w:rFonts w:ascii="Times New Roman"/>
          <w:b w:val="false"/>
          <w:i w:val="false"/>
          <w:color w:val="000000"/>
          <w:sz w:val="28"/>
        </w:rPr>
        <w:t>
      2. В начале аукциона организатор торгов или частный судебный исполнитель оглашает правила его проведения, наименование продаваемого имущества, первоначальную цену и шаг изменения цены, который не может быть менее одного процента от первоначальной цены имущества.</w:t>
      </w:r>
      <w:r>
        <w:br/>
      </w:r>
      <w:r>
        <w:rPr>
          <w:rFonts w:ascii="Times New Roman"/>
          <w:b w:val="false"/>
          <w:i w:val="false"/>
          <w:color w:val="000000"/>
          <w:sz w:val="28"/>
        </w:rPr>
        <w:t>
      После этого организатор торгов или частный судебный исполнитель выясняет у участников аукциона, кто готов уплатить большую стоимость, чем первоначальная цена имущества.</w:t>
      </w:r>
      <w:r>
        <w:br/>
      </w:r>
      <w:r>
        <w:rPr>
          <w:rFonts w:ascii="Times New Roman"/>
          <w:b w:val="false"/>
          <w:i w:val="false"/>
          <w:color w:val="000000"/>
          <w:sz w:val="28"/>
        </w:rPr>
        <w:t xml:space="preserve">
      3. Аукцион начинается с оценочной стоимости имущества, указанной в постановлении о передаче имущества должника на реализацию. Увеличение покупной цены осуществляется путем поднятия участником карточки с присвоенным ему регистрационным номером и объявлением об увеличении стартовой стоимости на шаг либо несколько шагов. </w:t>
      </w:r>
      <w:r>
        <w:br/>
      </w:r>
      <w:r>
        <w:rPr>
          <w:rFonts w:ascii="Times New Roman"/>
          <w:b w:val="false"/>
          <w:i w:val="false"/>
          <w:color w:val="000000"/>
          <w:sz w:val="28"/>
        </w:rPr>
        <w:t>
      4. После каждого увеличения стоимости имущества организатор торгов или частный судебный исполнитель сообщает об увеличении стоимости имущества и вносит соответствующую запись в протокол проведения аукциона с указанием данных участника, повысившего цену, затем выясняет у другого участника (участников), кто готов уплатить большую стоимость, чем участник, повысивший цену последним.</w:t>
      </w:r>
      <w:r>
        <w:br/>
      </w:r>
      <w:r>
        <w:rPr>
          <w:rFonts w:ascii="Times New Roman"/>
          <w:b w:val="false"/>
          <w:i w:val="false"/>
          <w:color w:val="000000"/>
          <w:sz w:val="28"/>
        </w:rPr>
        <w:t>
      5. Предмет аукциона считается проданным по последней цене, предложенной одним из участников и объявленной организатором торгов три раза подряд. Победителем аукциона становится участник, предложивший наивысшую цену, до третьего объявления которой организатором торгов предложений на ее повышение от других участников аукциона не поступило.</w:t>
      </w:r>
      <w:r>
        <w:br/>
      </w:r>
      <w:r>
        <w:rPr>
          <w:rFonts w:ascii="Times New Roman"/>
          <w:b w:val="false"/>
          <w:i w:val="false"/>
          <w:color w:val="000000"/>
          <w:sz w:val="28"/>
        </w:rPr>
        <w:t>
      6. Покупатель обязан в течение пяти рабочих дней после окончания аукциона внести полностью сумму, за которую им куплено имущество, с зачетом гарантийного взноса, внесенного перед началом аукциона. При невнесении покупателем всей покупной суммы в установленный срок гарантийный взнос, внесенный перед началом аукциона, ему не возвращается и поступает в доход государства или в доход частного судебного исполнителя. Гарантийный взнос не возвращается также в том случае, если будет установлено, что покупатель не имел права участвовать в аукционе.</w:t>
      </w:r>
      <w:r>
        <w:br/>
      </w:r>
      <w:r>
        <w:rPr>
          <w:rFonts w:ascii="Times New Roman"/>
          <w:b w:val="false"/>
          <w:i w:val="false"/>
          <w:color w:val="000000"/>
          <w:sz w:val="28"/>
        </w:rPr>
        <w:t>
      При объявлении взыскателя победителем торгов и если сумма, за которую куплено имущество, превышает сумму долга, взыскатель вносит разницу между суммой долга и стоимостью проданного имущества.</w:t>
      </w:r>
      <w:r>
        <w:br/>
      </w:r>
      <w:r>
        <w:rPr>
          <w:rFonts w:ascii="Times New Roman"/>
          <w:b w:val="false"/>
          <w:i w:val="false"/>
          <w:color w:val="000000"/>
          <w:sz w:val="28"/>
        </w:rPr>
        <w:t>
      7. В случае, если покупатель имущества на аукционе не внес покупную цену в течение срока, указанного в пункте 6 настоящей статьи, следующий участник аукциона, предложивший наиболее высокую цену после победителя аукциона, в течение трех рабочих дней извещается организатором торгов о праве подать заявление о приобретении им имущества по цене, сниженной на один шаг от предложенной победителем. Такое заявление данный участник аукциона вправе подать организатору торгов в течение пяти рабочих дней со дня получения извещения. Покупная цена вносится данным участником аукциона в течение пяти дней после получения извещения организатора торгов, частного судебного исполнителя.</w:t>
      </w:r>
      <w:r>
        <w:br/>
      </w:r>
      <w:r>
        <w:rPr>
          <w:rFonts w:ascii="Times New Roman"/>
          <w:b w:val="false"/>
          <w:i w:val="false"/>
          <w:color w:val="000000"/>
          <w:sz w:val="28"/>
        </w:rPr>
        <w:t xml:space="preserve">
      8. Аукцион прекращается организатором торгов, если выручка за проданное имущество достигает суммы, достаточной для удовлетворения требований взыскателя, оплаты расходов по принудительному исполнению, исполнительской санкции и оплаты деятельности частного судебного исполнителя.»; </w:t>
      </w:r>
      <w:r>
        <w:br/>
      </w:r>
      <w:r>
        <w:rPr>
          <w:rFonts w:ascii="Times New Roman"/>
          <w:b w:val="false"/>
          <w:i w:val="false"/>
          <w:color w:val="000000"/>
          <w:sz w:val="28"/>
        </w:rPr>
        <w:t>
</w:t>
      </w:r>
      <w:r>
        <w:rPr>
          <w:rFonts w:ascii="Times New Roman"/>
          <w:b w:val="false"/>
          <w:i w:val="false"/>
          <w:color w:val="000000"/>
          <w:sz w:val="28"/>
        </w:rPr>
        <w:t>
      50) в </w:t>
      </w:r>
      <w:r>
        <w:rPr>
          <w:rFonts w:ascii="Times New Roman"/>
          <w:b w:val="false"/>
          <w:i w:val="false"/>
          <w:color w:val="000000"/>
          <w:sz w:val="28"/>
        </w:rPr>
        <w:t>статье 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xml:space="preserve">
      «1. Организатор аукциона или частный судебный исполнитель составляет протокол проведения аукциона, включающий следующие сведения:»;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фамилию, имя и отчество (при его наличии) судебного исполнителя, выставляющего имущество на торги;</w:t>
      </w:r>
      <w:r>
        <w:br/>
      </w:r>
      <w:r>
        <w:rPr>
          <w:rFonts w:ascii="Times New Roman"/>
          <w:b w:val="false"/>
          <w:i w:val="false"/>
          <w:color w:val="000000"/>
          <w:sz w:val="28"/>
        </w:rPr>
        <w:t>
      3) исполнительный документ и постановление о наложении ареста, на основании которых был наложен арест на имущество;»;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подписи организатора торгов, судебного исполнителя, покупателя имущества, участника аукциона, предложившего вторую цену после покупателя, а также взыскателя и должника, если они присутствуют.»;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Один экземпляр протокола проведения аукциона вручается победителю торгов, другой экземпляр протокола остается у судебного исполнителя, в производстве которого находится исполнительный документ.»;</w:t>
      </w:r>
      <w:r>
        <w:br/>
      </w:r>
      <w:r>
        <w:rPr>
          <w:rFonts w:ascii="Times New Roman"/>
          <w:b w:val="false"/>
          <w:i w:val="false"/>
          <w:color w:val="000000"/>
          <w:sz w:val="28"/>
        </w:rPr>
        <w:t>
</w:t>
      </w:r>
      <w:r>
        <w:rPr>
          <w:rFonts w:ascii="Times New Roman"/>
          <w:b w:val="false"/>
          <w:i w:val="false"/>
          <w:color w:val="000000"/>
          <w:sz w:val="28"/>
        </w:rPr>
        <w:t>
      51) в части первой </w:t>
      </w:r>
      <w:r>
        <w:rPr>
          <w:rFonts w:ascii="Times New Roman"/>
          <w:b w:val="false"/>
          <w:i w:val="false"/>
          <w:color w:val="000000"/>
          <w:sz w:val="28"/>
        </w:rPr>
        <w:t>статьи 83</w:t>
      </w:r>
      <w:r>
        <w:rPr>
          <w:rFonts w:ascii="Times New Roman"/>
          <w:b w:val="false"/>
          <w:i w:val="false"/>
          <w:color w:val="000000"/>
          <w:sz w:val="28"/>
        </w:rPr>
        <w:t xml:space="preserve"> слова «с покупателем» заменить словами «между судебным исполнителем и покупателем»;</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отсутствуют заявки или подана только одна заявка на участие в торгах либо на аукцион явилось менее двух покупателей;»;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аукцион не состоялся, гарантийный взнос возвращается лицам, его внесшим, за исключением случая, предусмотренного </w:t>
      </w:r>
      <w:r>
        <w:rPr>
          <w:rFonts w:ascii="Times New Roman"/>
          <w:b w:val="false"/>
          <w:i w:val="false"/>
          <w:color w:val="000000"/>
          <w:sz w:val="28"/>
        </w:rPr>
        <w:t>подпунктом 3)</w:t>
      </w:r>
      <w:r>
        <w:rPr>
          <w:rFonts w:ascii="Times New Roman"/>
          <w:b w:val="false"/>
          <w:i w:val="false"/>
          <w:color w:val="000000"/>
          <w:sz w:val="28"/>
        </w:rPr>
        <w:t xml:space="preserve"> пункта 1 настоящей статьи.»;</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статью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85. Последствия объявления аукциона несостоявшимся</w:t>
      </w:r>
      <w:r>
        <w:br/>
      </w:r>
      <w:r>
        <w:rPr>
          <w:rFonts w:ascii="Times New Roman"/>
          <w:b w:val="false"/>
          <w:i w:val="false"/>
          <w:color w:val="000000"/>
          <w:sz w:val="28"/>
        </w:rPr>
        <w:t>
      1. В случае объявления аукциона несостоявшимся взыскателю предоставляется право оставить за собой имущество по стартовой стоимости, а в случае его отказа – участия в повторных торгах.</w:t>
      </w:r>
      <w:r>
        <w:br/>
      </w:r>
      <w:r>
        <w:rPr>
          <w:rFonts w:ascii="Times New Roman"/>
          <w:b w:val="false"/>
          <w:i w:val="false"/>
          <w:color w:val="000000"/>
          <w:sz w:val="28"/>
        </w:rPr>
        <w:t>
      2.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r>
        <w:br/>
      </w:r>
      <w:r>
        <w:rPr>
          <w:rFonts w:ascii="Times New Roman"/>
          <w:b w:val="false"/>
          <w:i w:val="false"/>
          <w:color w:val="000000"/>
          <w:sz w:val="28"/>
        </w:rPr>
        <w:t>
      3. В случаях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назначает повторный аукцион. При этом первоначальная цена реализуемого имущества понижается с объявленным шагом до момента, когда один из участников согласится купить имущество по объявленной цене, которая не должна быть ниже пятидесяти процентов первоначальной оценки стоимости имущества, выставленного на аукцион.</w:t>
      </w:r>
      <w:r>
        <w:br/>
      </w:r>
      <w:r>
        <w:rPr>
          <w:rFonts w:ascii="Times New Roman"/>
          <w:b w:val="false"/>
          <w:i w:val="false"/>
          <w:color w:val="000000"/>
          <w:sz w:val="28"/>
        </w:rPr>
        <w:t>
      4. В случае если в период повторения аукционистом номера участника поднимет номер другой участник (участники), то продолжение торгов по данному лоту осуществляется с переходом на повышение.</w:t>
      </w:r>
      <w:r>
        <w:br/>
      </w:r>
      <w:r>
        <w:rPr>
          <w:rFonts w:ascii="Times New Roman"/>
          <w:b w:val="false"/>
          <w:i w:val="false"/>
          <w:color w:val="000000"/>
          <w:sz w:val="28"/>
        </w:rPr>
        <w:t>
      5. В случае объявления повторного аукциона несостоявшимся имущество предлагается взыскателю по цене, сниженной на двадцать процентов от первоначальной стоимости (оценки). При отказе взыскателя от принятия имущества судебный исполнитель в случае отсутствия иного имущества у должника принимает меры по его переоценке и дальнейшей реализации.»;</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86 изложить в следующей редакции:</w:t>
      </w:r>
      <w:r>
        <w:br/>
      </w:r>
      <w:r>
        <w:rPr>
          <w:rFonts w:ascii="Times New Roman"/>
          <w:b w:val="false"/>
          <w:i w:val="false"/>
          <w:color w:val="000000"/>
          <w:sz w:val="28"/>
        </w:rPr>
        <w:t>
      «4. Для обращения взыскания на дебиторскую задолженность судебный исполнитель выносит постановление об обращении взыскания на дебиторскую задолженность, в котором указывает порядок внесения (перечисления) денег дебитором на контрольный счет наличности территориального органа или текущий счет частного судебного исполнителя.</w:t>
      </w:r>
      <w:r>
        <w:br/>
      </w:r>
      <w:r>
        <w:rPr>
          <w:rFonts w:ascii="Times New Roman"/>
          <w:b w:val="false"/>
          <w:i w:val="false"/>
          <w:color w:val="000000"/>
          <w:sz w:val="28"/>
        </w:rPr>
        <w:t>
      Постановление об обращении взыскания на дебиторскую задолженность направляется дебитору и сторонам исполнительного производства.</w:t>
      </w:r>
      <w:r>
        <w:br/>
      </w:r>
      <w:r>
        <w:rPr>
          <w:rFonts w:ascii="Times New Roman"/>
          <w:b w:val="false"/>
          <w:i w:val="false"/>
          <w:color w:val="000000"/>
          <w:sz w:val="28"/>
        </w:rPr>
        <w:t>
      5. Постановление судебного исполнителя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а также запрещает должнику изменять правоотношения, на основании которых возникла дебиторская задолженность.»;</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87 изложить в следующей редакции:</w:t>
      </w:r>
      <w:r>
        <w:br/>
      </w:r>
      <w:r>
        <w:rPr>
          <w:rFonts w:ascii="Times New Roman"/>
          <w:b w:val="false"/>
          <w:i w:val="false"/>
          <w:color w:val="000000"/>
          <w:sz w:val="28"/>
        </w:rPr>
        <w:t>
      «1. Для выявления дебиторской задолженности юридических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должника, юридических лиц и лиц, занимающихся предпринимательской деятельностью, являющихся контрагентами должника.»;</w:t>
      </w:r>
      <w:r>
        <w:br/>
      </w:r>
      <w:r>
        <w:rPr>
          <w:rFonts w:ascii="Times New Roman"/>
          <w:b w:val="false"/>
          <w:i w:val="false"/>
          <w:color w:val="000000"/>
          <w:sz w:val="28"/>
        </w:rPr>
        <w:t xml:space="preserve">
      «3. Должник, налоговые органы,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 </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пункт 1</w:t>
      </w:r>
      <w:r>
        <w:rPr>
          <w:rFonts w:ascii="Times New Roman"/>
          <w:b w:val="false"/>
          <w:i w:val="false"/>
          <w:color w:val="000000"/>
          <w:sz w:val="28"/>
        </w:rPr>
        <w:t xml:space="preserve"> статьи 93 изложить в следующей редакции:</w:t>
      </w:r>
      <w:r>
        <w:br/>
      </w:r>
      <w:r>
        <w:rPr>
          <w:rFonts w:ascii="Times New Roman"/>
          <w:b w:val="false"/>
          <w:i w:val="false"/>
          <w:color w:val="000000"/>
          <w:sz w:val="28"/>
        </w:rPr>
        <w:t>
      «1. Взыскание на заработную плату и иные виды доходов должника обращается при исполнении исполнительного документа о взыскании периодических платежей, при взыскании суммы, не превышающей размер ста месячных расчетных показателей, а также по другим взысканиям при отсутствии у должника имущества или недостаточности имущества для полного погашения взыскиваемых сумм.»;</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невозможности взыскания алиментных платежей из заработной платы или иных доходов в течение трех месяцев судебным исполнителем принимаются меры обеспечения исполнения исполнительных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и обращается взыскание на имущество должника, кроме имущества, на которое не может быть обращено взыскание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погашении задолженности принятые меры обеспечения исполнения исполнительных документов подлежат отмене.»;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«в регионе проживания (в области, столице или городе республиканского значения)» заменить словами «в Республике Казахстан»;</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статье 100</w:t>
      </w:r>
      <w:r>
        <w:rPr>
          <w:rFonts w:ascii="Times New Roman"/>
          <w:b w:val="false"/>
          <w:i w:val="false"/>
          <w:color w:val="000000"/>
          <w:sz w:val="28"/>
        </w:rPr>
        <w:t xml:space="preserve"> слова «Граждане и должностные лица организации» заменить словом «Лица»;</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статью 102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102. Контроль за правильностью удержаний</w:t>
      </w:r>
      <w:r>
        <w:br/>
      </w:r>
      <w:r>
        <w:rPr>
          <w:rFonts w:ascii="Times New Roman"/>
          <w:b w:val="false"/>
          <w:i w:val="false"/>
          <w:color w:val="000000"/>
          <w:sz w:val="28"/>
        </w:rPr>
        <w:t>
                   из заработной платы</w:t>
      </w:r>
      <w:r>
        <w:br/>
      </w:r>
      <w:r>
        <w:rPr>
          <w:rFonts w:ascii="Times New Roman"/>
          <w:b w:val="false"/>
          <w:i w:val="false"/>
          <w:color w:val="000000"/>
          <w:sz w:val="28"/>
        </w:rPr>
        <w:t>
      Судебный исполнитель в любое время по обращению взыскателя (законного представителя), но не более одного раза в квартал осуществляет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w:t>
      </w:r>
      <w:r>
        <w:br/>
      </w:r>
      <w:r>
        <w:rPr>
          <w:rFonts w:ascii="Times New Roman"/>
          <w:b w:val="false"/>
          <w:i w:val="false"/>
          <w:color w:val="000000"/>
          <w:sz w:val="28"/>
        </w:rPr>
        <w:t>
</w:t>
      </w:r>
      <w:r>
        <w:rPr>
          <w:rFonts w:ascii="Times New Roman"/>
          <w:b w:val="false"/>
          <w:i w:val="false"/>
          <w:color w:val="000000"/>
          <w:sz w:val="28"/>
        </w:rPr>
        <w:t>
      60)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106 изложить в следующей редакции:</w:t>
      </w:r>
      <w:r>
        <w:br/>
      </w:r>
      <w:r>
        <w:rPr>
          <w:rFonts w:ascii="Times New Roman"/>
          <w:b w:val="false"/>
          <w:i w:val="false"/>
          <w:color w:val="000000"/>
          <w:sz w:val="28"/>
        </w:rPr>
        <w:t>
      «2. Судебный исполнитель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 При отсутствии должника исполнительные действия производятся с применением аудио-, фото-, видеофиксации.»;</w:t>
      </w:r>
      <w:r>
        <w:br/>
      </w:r>
      <w:r>
        <w:rPr>
          <w:rFonts w:ascii="Times New Roman"/>
          <w:b w:val="false"/>
          <w:i w:val="false"/>
          <w:color w:val="000000"/>
          <w:sz w:val="28"/>
        </w:rPr>
        <w:t>
</w:t>
      </w:r>
      <w:r>
        <w:rPr>
          <w:rFonts w:ascii="Times New Roman"/>
          <w:b w:val="false"/>
          <w:i w:val="false"/>
          <w:color w:val="000000"/>
          <w:sz w:val="28"/>
        </w:rPr>
        <w:t>
      61) в заголовке </w:t>
      </w:r>
      <w:r>
        <w:rPr>
          <w:rFonts w:ascii="Times New Roman"/>
          <w:b w:val="false"/>
          <w:i w:val="false"/>
          <w:color w:val="000000"/>
          <w:sz w:val="28"/>
        </w:rPr>
        <w:t>главы 11</w:t>
      </w:r>
      <w:r>
        <w:rPr>
          <w:rFonts w:ascii="Times New Roman"/>
          <w:b w:val="false"/>
          <w:i w:val="false"/>
          <w:color w:val="000000"/>
          <w:sz w:val="28"/>
        </w:rPr>
        <w:t xml:space="preserve"> слова «между взыскателями» исключить;</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пункт 1</w:t>
      </w:r>
      <w:r>
        <w:rPr>
          <w:rFonts w:ascii="Times New Roman"/>
          <w:b w:val="false"/>
          <w:i w:val="false"/>
          <w:color w:val="000000"/>
          <w:sz w:val="28"/>
        </w:rPr>
        <w:t xml:space="preserve"> статьи 108 изложить в следующей редакции:</w:t>
      </w:r>
      <w:r>
        <w:br/>
      </w:r>
      <w:r>
        <w:rPr>
          <w:rFonts w:ascii="Times New Roman"/>
          <w:b w:val="false"/>
          <w:i w:val="false"/>
          <w:color w:val="000000"/>
          <w:sz w:val="28"/>
        </w:rPr>
        <w:t>
      «1.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административно-территориальной единицы.</w:t>
      </w:r>
      <w:r>
        <w:br/>
      </w:r>
      <w:r>
        <w:rPr>
          <w:rFonts w:ascii="Times New Roman"/>
          <w:b w:val="false"/>
          <w:i w:val="false"/>
          <w:color w:val="000000"/>
          <w:sz w:val="28"/>
        </w:rPr>
        <w:t>
      Из суммы, взысканной частным судебным исполнителем с должника, сначала погашаются суммы по штрафам, наложенным на должника в процессе исполнения исполнительного документа, затем погашаются суммы по оплате деятельности частного судебного исполнителя и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своей административно-территориальной единицы.</w:t>
      </w:r>
      <w:r>
        <w:br/>
      </w:r>
      <w:r>
        <w:rPr>
          <w:rFonts w:ascii="Times New Roman"/>
          <w:b w:val="false"/>
          <w:i w:val="false"/>
          <w:color w:val="000000"/>
          <w:sz w:val="28"/>
        </w:rPr>
        <w:t>
      Сумма, оставшаяся после удовлетворения всех требований, возвращается должнику.»;</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статью 109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109. Присоединение к взысканию</w:t>
      </w:r>
      <w:r>
        <w:br/>
      </w:r>
      <w:r>
        <w:rPr>
          <w:rFonts w:ascii="Times New Roman"/>
          <w:b w:val="false"/>
          <w:i w:val="false"/>
          <w:color w:val="000000"/>
          <w:sz w:val="28"/>
        </w:rPr>
        <w:t>
      Возбужденные в отношении одного должника несколько исполнительных производств, а также возбужденные в отношении нескольких должников исполнительные производства по солидарному взысканию могут быть присоединены судебным исполнителем к взысканию.»;</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114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«отдела» дополнить словами «– старшим судебным исполнителем»;</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Методика расчета расходов по исполнительному производству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статью 117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статью 118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118. Правила определения размеров оплаты деятельности</w:t>
      </w:r>
      <w:r>
        <w:br/>
      </w:r>
      <w:r>
        <w:rPr>
          <w:rFonts w:ascii="Times New Roman"/>
          <w:b w:val="false"/>
          <w:i w:val="false"/>
          <w:color w:val="000000"/>
          <w:sz w:val="28"/>
        </w:rPr>
        <w:t>
                   частного судебного исполнителя</w:t>
      </w:r>
      <w:r>
        <w:br/>
      </w:r>
      <w:r>
        <w:rPr>
          <w:rFonts w:ascii="Times New Roman"/>
          <w:b w:val="false"/>
          <w:i w:val="false"/>
          <w:color w:val="000000"/>
          <w:sz w:val="28"/>
        </w:rPr>
        <w:t>
      1. Оплата деятельности частного судебного исполнителя производится за счет средств, взысканных с должника, и устанавливается в размере от трех до двадцати пяти процентов с взысканной суммы или стоимости имущества. По исполнительным документам неимущественного характера оплата деятельности частного судебного исполнителя устанавливается в месячных расчетных показателях.</w:t>
      </w:r>
      <w:r>
        <w:br/>
      </w:r>
      <w:r>
        <w:rPr>
          <w:rFonts w:ascii="Times New Roman"/>
          <w:b w:val="false"/>
          <w:i w:val="false"/>
          <w:color w:val="000000"/>
          <w:sz w:val="28"/>
        </w:rPr>
        <w:t xml:space="preserve">
      2.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w:t>
      </w:r>
      <w:r>
        <w:br/>
      </w:r>
      <w:r>
        <w:rPr>
          <w:rFonts w:ascii="Times New Roman"/>
          <w:b w:val="false"/>
          <w:i w:val="false"/>
          <w:color w:val="000000"/>
          <w:sz w:val="28"/>
        </w:rPr>
        <w:t>
      3. Частный судебный исполнитель вправе взимать суммы за оплату своих услуг только в размерах и в порядке, установленных нормативными правовыми актами. Частному судебному исполнителю запрещается изменять установленные размеры сумм оплаты своей деятельности.</w:t>
      </w:r>
      <w:r>
        <w:br/>
      </w:r>
      <w:r>
        <w:rPr>
          <w:rFonts w:ascii="Times New Roman"/>
          <w:b w:val="false"/>
          <w:i w:val="false"/>
          <w:color w:val="000000"/>
          <w:sz w:val="28"/>
        </w:rPr>
        <w:t>
      4. Размер оплаты деятельности частного судебного исполнителя утверждается Правительством Республики Казахстан по представлению уполномоченного органа.</w:t>
      </w:r>
      <w:r>
        <w:br/>
      </w:r>
      <w:r>
        <w:rPr>
          <w:rFonts w:ascii="Times New Roman"/>
          <w:b w:val="false"/>
          <w:i w:val="false"/>
          <w:color w:val="000000"/>
          <w:sz w:val="28"/>
        </w:rPr>
        <w:t>
      5. Льготы для взыскателей – физических и юридических лиц, предусмотренные законодательством Республики Казахстан, распространяются на этих лиц при совершении исполнительных действий.»;</w:t>
      </w:r>
      <w:r>
        <w:br/>
      </w: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статье 119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 определяемую в соответствии с установленными тарифами»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государственные органы по взысканиям в пользу государства;»;</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Условия авансирования, предусмотренные настоящей статьей, регулируются на основании соглашения (договора), заключаемого между частным судебным исполнителем и взыскателем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37 настоящего Закона.»;</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120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подпунктах 9) и 10)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r>
        <w:br/>
      </w:r>
      <w:r>
        <w:rPr>
          <w:rFonts w:ascii="Times New Roman"/>
          <w:b w:val="false"/>
          <w:i w:val="false"/>
          <w:color w:val="000000"/>
          <w:sz w:val="28"/>
        </w:rPr>
        <w:t>
      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подпункт 2)</w:t>
      </w:r>
      <w:r>
        <w:rPr>
          <w:rFonts w:ascii="Times New Roman"/>
          <w:b w:val="false"/>
          <w:i w:val="false"/>
          <w:color w:val="000000"/>
          <w:sz w:val="28"/>
        </w:rPr>
        <w:t xml:space="preserve"> пункта 1 статьи 122 после слова «и» дополнить словами «при необходимости в»;</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статью 123</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Невостребованные денежные средства, хранящиеся на контрольном счете наличности территориального органа, текущих счетах частного судебного исполнителя, взысканные с должников, и другие суммы, предназначенные для заинтересованных лиц, в том числе авансовые суммы по возмещению расходов, по истечении пяти лет с момента перечисления на контрольный счет наличности или текущие счета частного судебного исполнителя перечисляются в республиканский бюджет на основании судебного акта по представлению территориального органа.»;</w:t>
      </w:r>
      <w:r>
        <w:br/>
      </w:r>
      <w:r>
        <w:rPr>
          <w:rFonts w:ascii="Times New Roman"/>
          <w:b w:val="false"/>
          <w:i w:val="false"/>
          <w:color w:val="000000"/>
          <w:sz w:val="28"/>
        </w:rPr>
        <w:t>
</w:t>
      </w:r>
      <w:r>
        <w:rPr>
          <w:rFonts w:ascii="Times New Roman"/>
          <w:b w:val="false"/>
          <w:i w:val="false"/>
          <w:color w:val="000000"/>
          <w:sz w:val="28"/>
        </w:rPr>
        <w:t>
      71)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13. Исполнительская санкция. Ответственность за нарушение законодательства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подпункт 1)</w:t>
      </w:r>
      <w:r>
        <w:rPr>
          <w:rFonts w:ascii="Times New Roman"/>
          <w:b w:val="false"/>
          <w:i w:val="false"/>
          <w:color w:val="000000"/>
          <w:sz w:val="28"/>
        </w:rPr>
        <w:t xml:space="preserve"> части третьей пункта 1 статьи 124 изложить в следующей редакции:</w:t>
      </w:r>
      <w:r>
        <w:br/>
      </w:r>
      <w:r>
        <w:rPr>
          <w:rFonts w:ascii="Times New Roman"/>
          <w:b w:val="false"/>
          <w:i w:val="false"/>
          <w:color w:val="000000"/>
          <w:sz w:val="28"/>
        </w:rPr>
        <w:t>
      «1) должник исполнил исполнительный документ в полном объеме до предъявления исполнительного документа на принудительное исполнение;»;</w:t>
      </w:r>
      <w:r>
        <w:br/>
      </w:r>
      <w:r>
        <w:rPr>
          <w:rFonts w:ascii="Times New Roman"/>
          <w:b w:val="false"/>
          <w:i w:val="false"/>
          <w:color w:val="000000"/>
          <w:sz w:val="28"/>
        </w:rPr>
        <w:t>
</w:t>
      </w:r>
      <w:r>
        <w:rPr>
          <w:rFonts w:ascii="Times New Roman"/>
          <w:b w:val="false"/>
          <w:i w:val="false"/>
          <w:color w:val="000000"/>
          <w:sz w:val="28"/>
        </w:rPr>
        <w:t>
      73) в </w:t>
      </w:r>
      <w:r>
        <w:rPr>
          <w:rFonts w:ascii="Times New Roman"/>
          <w:b w:val="false"/>
          <w:i w:val="false"/>
          <w:color w:val="000000"/>
          <w:sz w:val="28"/>
        </w:rPr>
        <w:t>статье 125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125. Ответственность должника и последствия за</w:t>
      </w:r>
      <w:r>
        <w:br/>
      </w:r>
      <w:r>
        <w:rPr>
          <w:rFonts w:ascii="Times New Roman"/>
          <w:b w:val="false"/>
          <w:i w:val="false"/>
          <w:color w:val="000000"/>
          <w:sz w:val="28"/>
        </w:rPr>
        <w:t>
                   неисполнение исполнительных документов»;</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В случае несвоевременного исполнения должником требований исполнительного документа имущественного характера судебный исполнитель с момента прекращения исполнительного производства обращается с представлением в суд о взыскании с должника пени в доход взыскателя в размере 0,1 процента от суммы взыскания или стоимости имущества, подлежащего передаче, за каждый день просрочки с момента возбуждения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74) в </w:t>
      </w:r>
      <w:r>
        <w:rPr>
          <w:rFonts w:ascii="Times New Roman"/>
          <w:b w:val="false"/>
          <w:i w:val="false"/>
          <w:color w:val="000000"/>
          <w:sz w:val="28"/>
        </w:rPr>
        <w:t>статье 126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выявляет наличие исполнительных производств у других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вносить представления в суд по вопросам, возникшим при совершении исполнительных действий, в том числе на предмет изменения способа и порядка исполнения, а также розыска должника по исполнительным документам;»;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«любых форм собственности»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после слова «производства» дополнить словами «и иным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поручать (за исключением частного судебного исполнителя) государственным судебным исполнителям другого территориального органа и (или) отдела произвести отдельные исполнительные действия, если в процессе исполнения исполнительного документа возникла такая необходимость;»;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статьи 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128. Ответственность за невыполнение законных</w:t>
      </w:r>
      <w:r>
        <w:br/>
      </w:r>
      <w:r>
        <w:rPr>
          <w:rFonts w:ascii="Times New Roman"/>
          <w:b w:val="false"/>
          <w:i w:val="false"/>
          <w:color w:val="000000"/>
          <w:sz w:val="28"/>
        </w:rPr>
        <w:t>
                   требований судебного исполнителя</w:t>
      </w:r>
      <w:r>
        <w:br/>
      </w:r>
      <w:r>
        <w:rPr>
          <w:rFonts w:ascii="Times New Roman"/>
          <w:b w:val="false"/>
          <w:i w:val="false"/>
          <w:color w:val="000000"/>
          <w:sz w:val="28"/>
        </w:rPr>
        <w:t xml:space="preserve">
      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Казахстан. </w:t>
      </w:r>
      <w:r>
        <w:br/>
      </w:r>
      <w:r>
        <w:rPr>
          <w:rFonts w:ascii="Times New Roman"/>
          <w:b w:val="false"/>
          <w:i w:val="false"/>
          <w:color w:val="000000"/>
          <w:sz w:val="28"/>
        </w:rPr>
        <w:t>
      2. Невыполнение законных требований судебного исполнителя, а также воспрепятствование осуществлению судебным исполнителем функций по исполнению исполнительных документов влекут ответственность, предусмотренную законами Республики Казахстан.</w:t>
      </w:r>
      <w:r>
        <w:br/>
      </w:r>
      <w:r>
        <w:rPr>
          <w:rFonts w:ascii="Times New Roman"/>
          <w:b w:val="false"/>
          <w:i w:val="false"/>
          <w:color w:val="000000"/>
          <w:sz w:val="28"/>
        </w:rPr>
        <w:t>
      Статья 129. Система органов исполнительного производства</w:t>
      </w:r>
      <w:r>
        <w:br/>
      </w:r>
      <w:r>
        <w:rPr>
          <w:rFonts w:ascii="Times New Roman"/>
          <w:b w:val="false"/>
          <w:i w:val="false"/>
          <w:color w:val="000000"/>
          <w:sz w:val="28"/>
        </w:rPr>
        <w:t>
      1. Систему органов исполнительного производства образуют:</w:t>
      </w:r>
      <w:r>
        <w:br/>
      </w:r>
      <w:r>
        <w:rPr>
          <w:rFonts w:ascii="Times New Roman"/>
          <w:b w:val="false"/>
          <w:i w:val="false"/>
          <w:color w:val="000000"/>
          <w:sz w:val="28"/>
        </w:rPr>
        <w:t>
      1) уполномоченный орган в сфере обеспечения исполнения исполнительных документов;</w:t>
      </w:r>
      <w:r>
        <w:br/>
      </w:r>
      <w:r>
        <w:rPr>
          <w:rFonts w:ascii="Times New Roman"/>
          <w:b w:val="false"/>
          <w:i w:val="false"/>
          <w:color w:val="000000"/>
          <w:sz w:val="28"/>
        </w:rPr>
        <w:t>
      2) территориальные органы уполномоченного органа в сфере обеспечения исполнения исполнительных документов в областях, городах Астане и Алматы (территориальные органы);</w:t>
      </w:r>
      <w:r>
        <w:br/>
      </w:r>
      <w:r>
        <w:rPr>
          <w:rFonts w:ascii="Times New Roman"/>
          <w:b w:val="false"/>
          <w:i w:val="false"/>
          <w:color w:val="000000"/>
          <w:sz w:val="28"/>
        </w:rPr>
        <w:t>
      3) отделы территориальных органов в районах, городах и районах в городах (территориальные отделы).</w:t>
      </w:r>
      <w:r>
        <w:br/>
      </w:r>
      <w:r>
        <w:rPr>
          <w:rFonts w:ascii="Times New Roman"/>
          <w:b w:val="false"/>
          <w:i w:val="false"/>
          <w:color w:val="000000"/>
          <w:sz w:val="28"/>
        </w:rPr>
        <w:t>
      2. Полномочия и порядок деятельности уполномоченного органа определяются настоящим Законом и положением, утверждаемым Министром юстиции Республики Казахстан.</w:t>
      </w:r>
      <w:r>
        <w:br/>
      </w:r>
      <w:r>
        <w:rPr>
          <w:rFonts w:ascii="Times New Roman"/>
          <w:b w:val="false"/>
          <w:i w:val="false"/>
          <w:color w:val="000000"/>
          <w:sz w:val="28"/>
        </w:rPr>
        <w:t>
      Полномочия и порядок деятельности территориальных органов и территориальных отделов уполномоченного органа определяются настоящим Законом и положениями, утверждаемыми уполномоченным органом.»;</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статью 131</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пункт 2</w:t>
      </w:r>
      <w:r>
        <w:rPr>
          <w:rFonts w:ascii="Times New Roman"/>
          <w:b w:val="false"/>
          <w:i w:val="false"/>
          <w:color w:val="000000"/>
          <w:sz w:val="28"/>
        </w:rPr>
        <w:t xml:space="preserve"> статьи 137 после слова «производстве»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статью 138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138. Основы деятельности частного судебного исполнителя</w:t>
      </w:r>
      <w:r>
        <w:br/>
      </w:r>
      <w:r>
        <w:rPr>
          <w:rFonts w:ascii="Times New Roman"/>
          <w:b w:val="false"/>
          <w:i w:val="false"/>
          <w:color w:val="000000"/>
          <w:sz w:val="28"/>
        </w:rPr>
        <w:t>
      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 взыскании с государства или с юридических лиц, пятьдесят и более процентов голосующих акций (долей участия в уставном капитале) которых принадлежат государству и аффилиированным с ним юридическим лицам.</w:t>
      </w:r>
      <w:r>
        <w:br/>
      </w:r>
      <w:r>
        <w:rPr>
          <w:rFonts w:ascii="Times New Roman"/>
          <w:b w:val="false"/>
          <w:i w:val="false"/>
          <w:color w:val="000000"/>
          <w:sz w:val="28"/>
        </w:rPr>
        <w:t>
      2. Доля исполнительных документов, находящихся на исполнении у частных судебных исполнителей, по социально значимым категориям дел (взыскание алиментов, заработной платы и других взысканий) устанавливается уполномоченным органом и не должна быть ниже установленной.</w:t>
      </w:r>
      <w:r>
        <w:br/>
      </w:r>
      <w:r>
        <w:rPr>
          <w:rFonts w:ascii="Times New Roman"/>
          <w:b w:val="false"/>
          <w:i w:val="false"/>
          <w:color w:val="000000"/>
          <w:sz w:val="28"/>
        </w:rPr>
        <w:t>
</w:t>
      </w: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юридических лиц, за исключением исполнительных документов с участием государства, юридических лиц, пятьдесят и более процентов голосующих акций (долей участия в уставном капитале) которых принадлежат государству и аффилиированным с ним юридическим лицам, субъектов естественных монополий или субъектов, занимающих доминирующее положение на рынке товаров и услуг, и иных случаев, определенных Правительством Республики Казахстан.</w:t>
      </w:r>
      <w:r>
        <w:br/>
      </w:r>
      <w:r>
        <w:rPr>
          <w:rFonts w:ascii="Times New Roman"/>
          <w:b w:val="false"/>
          <w:i w:val="false"/>
          <w:color w:val="000000"/>
          <w:sz w:val="28"/>
        </w:rPr>
        <w:t>
      4.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тарифами, определенными в порядке, установленном настоящим Законом.</w:t>
      </w:r>
      <w:r>
        <w:br/>
      </w:r>
      <w:r>
        <w:rPr>
          <w:rFonts w:ascii="Times New Roman"/>
          <w:b w:val="false"/>
          <w:i w:val="false"/>
          <w:color w:val="000000"/>
          <w:sz w:val="28"/>
        </w:rPr>
        <w:t>
      5. На частных судебных исполнителей не распространяются положения законодательства Республики Казахстан об исполнительном производстве и статусе судебных исполнителей в части взыскания с должника исполнительской санкции.»;</w:t>
      </w:r>
      <w:r>
        <w:br/>
      </w:r>
      <w:r>
        <w:rPr>
          <w:rFonts w:ascii="Times New Roman"/>
          <w:b w:val="false"/>
          <w:i w:val="false"/>
          <w:color w:val="000000"/>
          <w:sz w:val="28"/>
        </w:rPr>
        <w:t>
</w:t>
      </w:r>
      <w:r>
        <w:rPr>
          <w:rFonts w:ascii="Times New Roman"/>
          <w:b w:val="false"/>
          <w:i w:val="false"/>
          <w:color w:val="000000"/>
          <w:sz w:val="28"/>
        </w:rPr>
        <w:t>
      79) заголовок параграфа 1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«Параграф 1. Лицензия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80) в </w:t>
      </w:r>
      <w:r>
        <w:rPr>
          <w:rFonts w:ascii="Times New Roman"/>
          <w:b w:val="false"/>
          <w:i w:val="false"/>
          <w:color w:val="000000"/>
          <w:sz w:val="28"/>
        </w:rPr>
        <w:t>статье 140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должность частного судебного исполнителя назначается гражданин Республики Казахстан, достигший двадцатипятилетнего возраста, имеющий высшее юридическое образование, прошедший непрерывную стажировку у частного судебного исполнителя, сдавший квалификационный экзамен, получивший лицензию частного судебного исполнителя, прошедший конкурс на вакантную должность частного судебного исполнителя,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«более трех месяцев;» заменить словами «не более трех месяцев; состоящие на учете в наркологических и психиатрических организациях;»;</w:t>
      </w:r>
      <w:r>
        <w:br/>
      </w:r>
      <w:r>
        <w:rPr>
          <w:rFonts w:ascii="Times New Roman"/>
          <w:b w:val="false"/>
          <w:i w:val="false"/>
          <w:color w:val="000000"/>
          <w:sz w:val="28"/>
        </w:rPr>
        <w:t>
</w:t>
      </w:r>
      <w:r>
        <w:rPr>
          <w:rFonts w:ascii="Times New Roman"/>
          <w:b w:val="false"/>
          <w:i w:val="false"/>
          <w:color w:val="000000"/>
          <w:sz w:val="28"/>
        </w:rPr>
        <w:t>
      слова «на право занятия деятельностью»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«по согласованию с Республиканской коллегией частных судебных исполнителей»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81)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«замещение вакантной должности» заменить словами «вакантную должность»;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Уполномоченный орган утверждает процедуру проведения экзамена, экзаменационные вопросы квалификационного экзамена.»;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Положение квалификационной комиссии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статье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142. Лицензия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«Лицензия» дополнить словом «частного»;</w:t>
      </w:r>
      <w:r>
        <w:br/>
      </w:r>
      <w:r>
        <w:rPr>
          <w:rFonts w:ascii="Times New Roman"/>
          <w:b w:val="false"/>
          <w:i w:val="false"/>
          <w:color w:val="000000"/>
          <w:sz w:val="28"/>
        </w:rPr>
        <w:t>
</w:t>
      </w:r>
      <w:r>
        <w:rPr>
          <w:rFonts w:ascii="Times New Roman"/>
          <w:b w:val="false"/>
          <w:i w:val="false"/>
          <w:color w:val="000000"/>
          <w:sz w:val="28"/>
        </w:rPr>
        <w:t>
      слова «на право занятия деятельностью по исполнению исполнительных документов» заменить словами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 согласованию с Республиканской коллегией частных судебных исполнителей» исключить;</w:t>
      </w:r>
      <w:r>
        <w:br/>
      </w:r>
      <w:r>
        <w:rPr>
          <w:rFonts w:ascii="Times New Roman"/>
          <w:b w:val="false"/>
          <w:i w:val="false"/>
          <w:color w:val="000000"/>
          <w:sz w:val="28"/>
        </w:rPr>
        <w:t>
</w:t>
      </w:r>
      <w:r>
        <w:rPr>
          <w:rFonts w:ascii="Times New Roman"/>
          <w:b w:val="false"/>
          <w:i w:val="false"/>
          <w:color w:val="000000"/>
          <w:sz w:val="28"/>
        </w:rPr>
        <w:t>
      после слова «лицензии» дополнить словом «частного»;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«лицензии» дополнить словом «частного»;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после слова «Лицензия» дополнить словом «частного»;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Постоянные судьи,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либо лица, работавшие в уполномоченном органе и его территориальных органах в сфере обеспечения исполнения исполнительных документов не менее трех лет, сотрудники правоохранительных органов, имеющие стаж работы не менее десяти лет, вправе получить лицензию частного судебного исполнителя без прохождения стажировки и сдачи квалификационного экзамена, за исключением лиц, уволенных по отрицательным мотивам.»;</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статью 143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143. Приостановление действия лицензии частного</w:t>
      </w:r>
      <w:r>
        <w:br/>
      </w:r>
      <w:r>
        <w:rPr>
          <w:rFonts w:ascii="Times New Roman"/>
          <w:b w:val="false"/>
          <w:i w:val="false"/>
          <w:color w:val="000000"/>
          <w:sz w:val="28"/>
        </w:rPr>
        <w:t>
                   судебного исполнителя</w:t>
      </w:r>
      <w:r>
        <w:br/>
      </w:r>
      <w:r>
        <w:rPr>
          <w:rFonts w:ascii="Times New Roman"/>
          <w:b w:val="false"/>
          <w:i w:val="false"/>
          <w:color w:val="000000"/>
          <w:sz w:val="28"/>
        </w:rPr>
        <w:t>
      1. Приостановление действия лицензии частного судебного исполнителя осуществляется решением уполномоченного органа на основании решения дисциплинарной комиссии.</w:t>
      </w:r>
      <w:r>
        <w:br/>
      </w:r>
      <w:r>
        <w:rPr>
          <w:rFonts w:ascii="Times New Roman"/>
          <w:b w:val="false"/>
          <w:i w:val="false"/>
          <w:color w:val="000000"/>
          <w:sz w:val="28"/>
        </w:rPr>
        <w:t>
      2. Действие лицензии частного судебного исполнителя может быть приостановлено на срок до шести месяцев в следующих случаях:</w:t>
      </w:r>
      <w:r>
        <w:br/>
      </w:r>
      <w:r>
        <w:rPr>
          <w:rFonts w:ascii="Times New Roman"/>
          <w:b w:val="false"/>
          <w:i w:val="false"/>
          <w:color w:val="000000"/>
          <w:sz w:val="28"/>
        </w:rPr>
        <w:t>
      1) привлечения частного судебного исполнителя в качестве обвиняемого по уголовному делу;</w:t>
      </w:r>
      <w:r>
        <w:br/>
      </w:r>
      <w:r>
        <w:rPr>
          <w:rFonts w:ascii="Times New Roman"/>
          <w:b w:val="false"/>
          <w:i w:val="false"/>
          <w:color w:val="000000"/>
          <w:sz w:val="28"/>
        </w:rPr>
        <w:t>
      2) нарушения частным судебным исполнителем законодательства Республики Казахстан при совершении исполнительных действий;</w:t>
      </w:r>
      <w:r>
        <w:br/>
      </w:r>
      <w:r>
        <w:rPr>
          <w:rFonts w:ascii="Times New Roman"/>
          <w:b w:val="false"/>
          <w:i w:val="false"/>
          <w:color w:val="000000"/>
          <w:sz w:val="28"/>
        </w:rPr>
        <w:t>
      3) необоснованного отказа в принятии исполнительного документа;</w:t>
      </w:r>
      <w:r>
        <w:br/>
      </w:r>
      <w:r>
        <w:rPr>
          <w:rFonts w:ascii="Times New Roman"/>
          <w:b w:val="false"/>
          <w:i w:val="false"/>
          <w:color w:val="000000"/>
          <w:sz w:val="28"/>
        </w:rPr>
        <w:t>
      4) совершения частным судебным исполнителем исполнительных действий за пределами территории его исполнительного округа, за исключением случаев,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52 и пунктом 8 </w:t>
      </w:r>
      <w:r>
        <w:rPr>
          <w:rFonts w:ascii="Times New Roman"/>
          <w:b w:val="false"/>
          <w:i w:val="false"/>
          <w:color w:val="000000"/>
          <w:sz w:val="28"/>
        </w:rPr>
        <w:t>статьи 77</w:t>
      </w:r>
      <w:r>
        <w:rPr>
          <w:rFonts w:ascii="Times New Roman"/>
          <w:b w:val="false"/>
          <w:i w:val="false"/>
          <w:color w:val="000000"/>
          <w:sz w:val="28"/>
        </w:rPr>
        <w:t xml:space="preserve"> настоящего Закона;</w:t>
      </w:r>
      <w:r>
        <w:br/>
      </w:r>
      <w:r>
        <w:rPr>
          <w:rFonts w:ascii="Times New Roman"/>
          <w:b w:val="false"/>
          <w:i w:val="false"/>
          <w:color w:val="000000"/>
          <w:sz w:val="28"/>
        </w:rPr>
        <w:t>
      5) непрохождения обучения (повышения квалификации) в сроки, установленные подпунктом 9-1) </w:t>
      </w:r>
      <w:r>
        <w:rPr>
          <w:rFonts w:ascii="Times New Roman"/>
          <w:b w:val="false"/>
          <w:i w:val="false"/>
          <w:color w:val="000000"/>
          <w:sz w:val="28"/>
        </w:rPr>
        <w:t>пункта 1</w:t>
      </w:r>
      <w:r>
        <w:rPr>
          <w:rFonts w:ascii="Times New Roman"/>
          <w:b w:val="false"/>
          <w:i w:val="false"/>
          <w:color w:val="000000"/>
          <w:sz w:val="28"/>
        </w:rPr>
        <w:t xml:space="preserve"> статьи 148 настоящего Закона, либо отказа в его прохождении;</w:t>
      </w:r>
      <w:r>
        <w:br/>
      </w:r>
      <w:r>
        <w:rPr>
          <w:rFonts w:ascii="Times New Roman"/>
          <w:b w:val="false"/>
          <w:i w:val="false"/>
          <w:color w:val="000000"/>
          <w:sz w:val="28"/>
        </w:rPr>
        <w:t>
      6) неоднократного нарушения частным судебным исполнителем требований </w:t>
      </w:r>
      <w:r>
        <w:rPr>
          <w:rFonts w:ascii="Times New Roman"/>
          <w:b w:val="false"/>
          <w:i w:val="false"/>
          <w:color w:val="000000"/>
          <w:sz w:val="28"/>
        </w:rPr>
        <w:t>подпунктов 4)</w:t>
      </w:r>
      <w:r>
        <w:rPr>
          <w:rFonts w:ascii="Times New Roman"/>
          <w:b w:val="false"/>
          <w:i w:val="false"/>
          <w:color w:val="000000"/>
          <w:sz w:val="28"/>
        </w:rPr>
        <w:t>, 5-1) и 5-2) пункта 1 и </w:t>
      </w:r>
      <w:r>
        <w:rPr>
          <w:rFonts w:ascii="Times New Roman"/>
          <w:b w:val="false"/>
          <w:i w:val="false"/>
          <w:color w:val="000000"/>
          <w:sz w:val="28"/>
        </w:rPr>
        <w:t>пункта 2</w:t>
      </w:r>
      <w:r>
        <w:rPr>
          <w:rFonts w:ascii="Times New Roman"/>
          <w:b w:val="false"/>
          <w:i w:val="false"/>
          <w:color w:val="000000"/>
          <w:sz w:val="28"/>
        </w:rPr>
        <w:t xml:space="preserve"> статьи 148 настоящего Закона.</w:t>
      </w:r>
      <w:r>
        <w:br/>
      </w:r>
      <w:r>
        <w:rPr>
          <w:rFonts w:ascii="Times New Roman"/>
          <w:b w:val="false"/>
          <w:i w:val="false"/>
          <w:color w:val="000000"/>
          <w:sz w:val="28"/>
        </w:rPr>
        <w:t>
      3. В решении уполномоченного органа о приостановлении действия лицензии частного судебного исполнителя должны быть указаны причины и срок приостановления действия лицензии частного судебного исполнителя. Действие лицензии частного судебного исполнителя приостанавливается со дня принятия решения о приостановлении действия лицензии частного судебного исполнителя. При устранении обстоятельств, послуживших причиной приостановления, уполномоченным органом выносится решение о восстановлении действия лицензии частного судебного исполнителя.</w:t>
      </w:r>
      <w:r>
        <w:br/>
      </w:r>
      <w:r>
        <w:rPr>
          <w:rFonts w:ascii="Times New Roman"/>
          <w:b w:val="false"/>
          <w:i w:val="false"/>
          <w:color w:val="000000"/>
          <w:sz w:val="28"/>
        </w:rPr>
        <w:t>
      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уполномоченного органа о приостановлении действия лицензии частного судебного исполнителя.</w:t>
      </w:r>
      <w:r>
        <w:br/>
      </w:r>
      <w:r>
        <w:rPr>
          <w:rFonts w:ascii="Times New Roman"/>
          <w:b w:val="false"/>
          <w:i w:val="false"/>
          <w:color w:val="000000"/>
          <w:sz w:val="28"/>
        </w:rPr>
        <w:t>
      5. Полномочия частного судебного исполнителя приостанавливаются по его заявлению в случае избрания депутатом Парламента Республики Казахстан или депутатом маслихата, осуществляющим свою деятельность на постоянной или освобожденной основе, оплачиваемую за счет средств государственного бюджета. После прекращения полномочий депутата данное лицо может возобновить исполнение полномочий частного судебного исполнителя.</w:t>
      </w:r>
      <w:r>
        <w:br/>
      </w:r>
      <w:r>
        <w:rPr>
          <w:rFonts w:ascii="Times New Roman"/>
          <w:b w:val="false"/>
          <w:i w:val="false"/>
          <w:color w:val="000000"/>
          <w:sz w:val="28"/>
        </w:rPr>
        <w:t>
      6. В случае приостановления действия лицензии частного судебного исполнителя исполнительные производства, находящиеся у него на исполнении, с согласия взыскателя направляются в региональную коллегию частных судебных исполнителей для передачи другому частному судебному исполнителю.»;</w:t>
      </w:r>
      <w:r>
        <w:br/>
      </w: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статье 144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следующий редакции:</w:t>
      </w:r>
      <w:r>
        <w:br/>
      </w:r>
      <w:r>
        <w:rPr>
          <w:rFonts w:ascii="Times New Roman"/>
          <w:b w:val="false"/>
          <w:i w:val="false"/>
          <w:color w:val="000000"/>
          <w:sz w:val="28"/>
        </w:rPr>
        <w:t>
      «1) неоднократного нарушения законодательства Республики Казахстан, в том числе причинившего ущерб интересам государства, физических и юридических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«частного судебного исполнителя»;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следующий редакции:</w:t>
      </w:r>
      <w:r>
        <w:br/>
      </w:r>
      <w:r>
        <w:rPr>
          <w:rFonts w:ascii="Times New Roman"/>
          <w:b w:val="false"/>
          <w:i w:val="false"/>
          <w:color w:val="000000"/>
          <w:sz w:val="28"/>
        </w:rPr>
        <w:t>
      «3) установления факта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занятие иными видами оплачиваемой деятельности, за исключением научной, преподавательской или творческой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5), 6), 7), и 8) следующего содержания:</w:t>
      </w:r>
      <w:r>
        <w:br/>
      </w:r>
      <w:r>
        <w:rPr>
          <w:rFonts w:ascii="Times New Roman"/>
          <w:b w:val="false"/>
          <w:i w:val="false"/>
          <w:color w:val="000000"/>
          <w:sz w:val="28"/>
        </w:rPr>
        <w:t>
      «5) смерти частного судебного исполнителя;</w:t>
      </w:r>
      <w:r>
        <w:br/>
      </w:r>
      <w:r>
        <w:rPr>
          <w:rFonts w:ascii="Times New Roman"/>
          <w:b w:val="false"/>
          <w:i w:val="false"/>
          <w:color w:val="000000"/>
          <w:sz w:val="28"/>
        </w:rPr>
        <w:t>
      6) вынесения в отношении частного судебного исполнителя постановления о прекращении уголовного дела по нереабилитирующим основаниям;</w:t>
      </w:r>
      <w:r>
        <w:br/>
      </w:r>
      <w:r>
        <w:rPr>
          <w:rFonts w:ascii="Times New Roman"/>
          <w:b w:val="false"/>
          <w:i w:val="false"/>
          <w:color w:val="000000"/>
          <w:sz w:val="28"/>
        </w:rPr>
        <w:t>
      7) признания частного судебного исполнителя недееспособным либо ограниченно дееспособным в порядке, установленном законодательством Республики Казахстан;</w:t>
      </w:r>
      <w:r>
        <w:br/>
      </w:r>
      <w:r>
        <w:rPr>
          <w:rFonts w:ascii="Times New Roman"/>
          <w:b w:val="false"/>
          <w:i w:val="false"/>
          <w:color w:val="000000"/>
          <w:sz w:val="28"/>
        </w:rPr>
        <w:t>
      8) установления факта осуществления деятельности в период приостановления лицензии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 «действие лицензии» дополнить словами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в части второй слова «, замещающего частного судебного исполнителя»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«он может быть освобожден от должности» заменить словами «полномочия по исполнению исполнительных документов могут быть прекращены»;</w:t>
      </w:r>
      <w:r>
        <w:br/>
      </w:r>
      <w:r>
        <w:rPr>
          <w:rFonts w:ascii="Times New Roman"/>
          <w:b w:val="false"/>
          <w:i w:val="false"/>
          <w:color w:val="000000"/>
          <w:sz w:val="28"/>
        </w:rPr>
        <w:t>
</w:t>
      </w:r>
      <w:r>
        <w:rPr>
          <w:rFonts w:ascii="Times New Roman"/>
          <w:b w:val="false"/>
          <w:i w:val="false"/>
          <w:color w:val="000000"/>
          <w:sz w:val="28"/>
        </w:rPr>
        <w:t>
      85) в </w:t>
      </w:r>
      <w:r>
        <w:rPr>
          <w:rFonts w:ascii="Times New Roman"/>
          <w:b w:val="false"/>
          <w:i w:val="false"/>
          <w:color w:val="000000"/>
          <w:sz w:val="28"/>
        </w:rPr>
        <w:t>статье 145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«лицензии» дополнить словами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слова «по согласованию с Республиканской коллегией частных судебных исполнителей»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«замещение вакантной должности» заменить словами «вакантную должность»;</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пункт 6</w:t>
      </w:r>
      <w:r>
        <w:rPr>
          <w:rFonts w:ascii="Times New Roman"/>
          <w:b w:val="false"/>
          <w:i w:val="false"/>
          <w:color w:val="000000"/>
          <w:sz w:val="28"/>
        </w:rPr>
        <w:t xml:space="preserve"> статьи 146 исключить;</w:t>
      </w:r>
      <w:r>
        <w:br/>
      </w:r>
      <w:r>
        <w:rPr>
          <w:rFonts w:ascii="Times New Roman"/>
          <w:b w:val="false"/>
          <w:i w:val="false"/>
          <w:color w:val="000000"/>
          <w:sz w:val="28"/>
        </w:rPr>
        <w:t>
</w:t>
      </w:r>
      <w:r>
        <w:rPr>
          <w:rFonts w:ascii="Times New Roman"/>
          <w:b w:val="false"/>
          <w:i w:val="false"/>
          <w:color w:val="000000"/>
          <w:sz w:val="28"/>
        </w:rPr>
        <w:t>
      87) в </w:t>
      </w:r>
      <w:r>
        <w:rPr>
          <w:rFonts w:ascii="Times New Roman"/>
          <w:b w:val="false"/>
          <w:i w:val="false"/>
          <w:color w:val="000000"/>
          <w:sz w:val="28"/>
        </w:rPr>
        <w:t>статье 148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«назначения на должность частного судебного исполнителя» заменить словами «учетной регистрации в уполномоченном органе»;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осуществлять своевременную регистрацию исполнительных производств, исполнительских действий и учет имущества в автоматизированной информационной системе органов исполнительного производства;</w:t>
      </w:r>
      <w:r>
        <w:br/>
      </w:r>
      <w:r>
        <w:rPr>
          <w:rFonts w:ascii="Times New Roman"/>
          <w:b w:val="false"/>
          <w:i w:val="false"/>
          <w:color w:val="000000"/>
          <w:sz w:val="28"/>
        </w:rPr>
        <w:t>
      5) соблюдать Кодекс профессиональной чести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предоставлять своевременную и надлежащую информацию в уполномоченный и (или) территориальный органы;</w:t>
      </w:r>
      <w:r>
        <w:br/>
      </w:r>
      <w:r>
        <w:rPr>
          <w:rFonts w:ascii="Times New Roman"/>
          <w:b w:val="false"/>
          <w:i w:val="false"/>
          <w:color w:val="000000"/>
          <w:sz w:val="28"/>
        </w:rPr>
        <w:t>
      5-2) ежеквартально оплачивать обязательные членские взносы;»;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«профессиональной этики» заменить словами «Кодекса профессиональной чести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пройти обучение (повышение квалификации) по вопросам исполнительного производства в течение года после назначения на должность частного судебного исполнителя, в последующем проходить раз в три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Частный судебный исполнитель предоставляет региональной коллегии частных судебных исполнителей и уполномоченному и (или) территориальному органам информацию о своей деятельности, форма и сроки которой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статью 151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статье 152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«совместно с Республиканской коллегией частных судебных исполнителей» исключить;</w:t>
      </w:r>
      <w:r>
        <w:br/>
      </w:r>
      <w:r>
        <w:rPr>
          <w:rFonts w:ascii="Times New Roman"/>
          <w:b w:val="false"/>
          <w:i w:val="false"/>
          <w:color w:val="000000"/>
          <w:sz w:val="28"/>
        </w:rPr>
        <w:t>
</w:t>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При осуществлении частным судебным исполнителем исполнительных действий вне места своей работы, определенной пунктом 1 статьи 153 настоящего Закона, за пределами региональной коллегии частных судебных исполнителей, членом которой он является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161 настоящего Закона, он обязан поставить в известность региональную коллегию частных судебных исполнителей по месту совершения исполнительных действий.»; </w:t>
      </w:r>
      <w:r>
        <w:br/>
      </w:r>
      <w:r>
        <w:rPr>
          <w:rFonts w:ascii="Times New Roman"/>
          <w:b w:val="false"/>
          <w:i w:val="false"/>
          <w:color w:val="000000"/>
          <w:sz w:val="28"/>
        </w:rPr>
        <w:t>
</w:t>
      </w:r>
      <w:r>
        <w:rPr>
          <w:rFonts w:ascii="Times New Roman"/>
          <w:b w:val="false"/>
          <w:i w:val="false"/>
          <w:color w:val="000000"/>
          <w:sz w:val="28"/>
        </w:rPr>
        <w:t>
      90)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153 изложить в следующей редакции:</w:t>
      </w:r>
      <w:r>
        <w:br/>
      </w:r>
      <w:r>
        <w:rPr>
          <w:rFonts w:ascii="Times New Roman"/>
          <w:b w:val="false"/>
          <w:i w:val="false"/>
          <w:color w:val="000000"/>
          <w:sz w:val="28"/>
        </w:rPr>
        <w:t>
      «2. Требования к месту нахождения и оборудованию конторы частного судебного исполнителя устанавливаются уполномоченным органом.</w:t>
      </w:r>
      <w:r>
        <w:br/>
      </w:r>
      <w:r>
        <w:rPr>
          <w:rFonts w:ascii="Times New Roman"/>
          <w:b w:val="false"/>
          <w:i w:val="false"/>
          <w:color w:val="000000"/>
          <w:sz w:val="28"/>
        </w:rPr>
        <w:t>
      3. Частные судебные исполнители могут иметь общую контору. В случае содержания общей конторы каждый частный судебный исполнитель осуществляет свои полномочия от своего имени и несет за их совершение личную ответственность.»;</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154. Удостоверение, личная печать, штампы и бланки</w:t>
      </w:r>
      <w:r>
        <w:br/>
      </w:r>
      <w:r>
        <w:rPr>
          <w:rFonts w:ascii="Times New Roman"/>
          <w:b w:val="false"/>
          <w:i w:val="false"/>
          <w:color w:val="000000"/>
          <w:sz w:val="28"/>
        </w:rPr>
        <w:t xml:space="preserve">
                   частного судебного исполнителя </w:t>
      </w:r>
      <w:r>
        <w:br/>
      </w: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коллегии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коллегия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92) </w:t>
      </w:r>
      <w:r>
        <w:rPr>
          <w:rFonts w:ascii="Times New Roman"/>
          <w:b w:val="false"/>
          <w:i w:val="false"/>
          <w:color w:val="000000"/>
          <w:sz w:val="28"/>
        </w:rPr>
        <w:t>пункт 3</w:t>
      </w:r>
      <w:r>
        <w:rPr>
          <w:rFonts w:ascii="Times New Roman"/>
          <w:b w:val="false"/>
          <w:i w:val="false"/>
          <w:color w:val="000000"/>
          <w:sz w:val="28"/>
        </w:rPr>
        <w:t xml:space="preserve"> статьи 156 изложить в следующей редакции:</w:t>
      </w:r>
      <w:r>
        <w:br/>
      </w:r>
      <w:r>
        <w:rPr>
          <w:rFonts w:ascii="Times New Roman"/>
          <w:b w:val="false"/>
          <w:i w:val="false"/>
          <w:color w:val="000000"/>
          <w:sz w:val="28"/>
        </w:rPr>
        <w:t>
      «3. Стажерами частного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судебного исполнителя не менее трех лет.»;</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параграф 4</w:t>
      </w:r>
      <w:r>
        <w:rPr>
          <w:rFonts w:ascii="Times New Roman"/>
          <w:b w:val="false"/>
          <w:i w:val="false"/>
          <w:color w:val="000000"/>
          <w:sz w:val="28"/>
        </w:rPr>
        <w:t xml:space="preserve"> главы 16 исключить;</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пункте 1</w:t>
      </w:r>
      <w:r>
        <w:rPr>
          <w:rFonts w:ascii="Times New Roman"/>
          <w:b w:val="false"/>
          <w:i w:val="false"/>
          <w:color w:val="000000"/>
          <w:sz w:val="28"/>
        </w:rPr>
        <w:t xml:space="preserve"> статьи 161 слова «об исполнительном производстве» заменить словами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95) в </w:t>
      </w:r>
      <w:r>
        <w:rPr>
          <w:rFonts w:ascii="Times New Roman"/>
          <w:b w:val="false"/>
          <w:i w:val="false"/>
          <w:color w:val="000000"/>
          <w:sz w:val="28"/>
        </w:rPr>
        <w:t>пункте 1</w:t>
      </w:r>
      <w:r>
        <w:rPr>
          <w:rFonts w:ascii="Times New Roman"/>
          <w:b w:val="false"/>
          <w:i w:val="false"/>
          <w:color w:val="000000"/>
          <w:sz w:val="28"/>
        </w:rPr>
        <w:t xml:space="preserve"> статьи 162: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после слова «производстве»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слово «должность» заменить словами «получение лицензии»;</w:t>
      </w:r>
      <w:r>
        <w:br/>
      </w:r>
      <w:r>
        <w:rPr>
          <w:rFonts w:ascii="Times New Roman"/>
          <w:b w:val="false"/>
          <w:i w:val="false"/>
          <w:color w:val="000000"/>
          <w:sz w:val="28"/>
        </w:rPr>
        <w:t>
</w:t>
      </w:r>
      <w:r>
        <w:rPr>
          <w:rFonts w:ascii="Times New Roman"/>
          <w:b w:val="false"/>
          <w:i w:val="false"/>
          <w:color w:val="000000"/>
          <w:sz w:val="28"/>
        </w:rPr>
        <w:t>
      дополнить подпунктами 5-1), 6-1) и 6-2) следующего содержания:</w:t>
      </w:r>
      <w:r>
        <w:br/>
      </w:r>
      <w:r>
        <w:rPr>
          <w:rFonts w:ascii="Times New Roman"/>
          <w:b w:val="false"/>
          <w:i w:val="false"/>
          <w:color w:val="000000"/>
          <w:sz w:val="28"/>
        </w:rPr>
        <w:t>
      «5-1) совместно с организациями образования проводит обучение (повышение квалификации) частных судебных исполнителей, по результатам которого выдается подтверждающий документ;»;</w:t>
      </w:r>
      <w:r>
        <w:br/>
      </w:r>
      <w:r>
        <w:rPr>
          <w:rFonts w:ascii="Times New Roman"/>
          <w:b w:val="false"/>
          <w:i w:val="false"/>
          <w:color w:val="000000"/>
          <w:sz w:val="28"/>
        </w:rPr>
        <w:t>
      «6-1) публикует на своем интернет-ресурсе список реализуемого имущества должника на аукционе;</w:t>
      </w:r>
      <w:r>
        <w:br/>
      </w:r>
      <w:r>
        <w:rPr>
          <w:rFonts w:ascii="Times New Roman"/>
          <w:b w:val="false"/>
          <w:i w:val="false"/>
          <w:color w:val="000000"/>
          <w:sz w:val="28"/>
        </w:rPr>
        <w:t>
      6-2) вносит в уполномоченный орган представление на кандидатов для назначения на должность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«профессиональной этики» заменить словами «Кодекса профессиональной чести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слово «, отзыве»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после слова «исполнителей» дополнить словами «, привлечения частного судебного исполнителя в качестве обвиняемого по уголовному делу»;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после слова «производстве»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96) в </w:t>
      </w:r>
      <w:r>
        <w:rPr>
          <w:rFonts w:ascii="Times New Roman"/>
          <w:b w:val="false"/>
          <w:i w:val="false"/>
          <w:color w:val="000000"/>
          <w:sz w:val="28"/>
        </w:rPr>
        <w:t>пункте 1</w:t>
      </w:r>
      <w:r>
        <w:rPr>
          <w:rFonts w:ascii="Times New Roman"/>
          <w:b w:val="false"/>
          <w:i w:val="false"/>
          <w:color w:val="000000"/>
          <w:sz w:val="28"/>
        </w:rPr>
        <w:t xml:space="preserve"> статьи 165: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совместно с региональными коллегиями частных судебных исполнителей и организациями образования организует обучение (повышение квалификации)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оказывают методическую помощь по проведению стажировки физических лиц, претендующих на получение лицензии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после слова «производстве» дополнить словами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 «11-1) вносит представления о приостановлении или прекращении действия лицензии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статьи 167</w:t>
      </w:r>
      <w:r>
        <w:rPr>
          <w:rFonts w:ascii="Times New Roman"/>
          <w:b w:val="false"/>
          <w:i w:val="false"/>
          <w:color w:val="000000"/>
          <w:sz w:val="28"/>
        </w:rPr>
        <w:t xml:space="preserve"> и </w:t>
      </w:r>
      <w:r>
        <w:rPr>
          <w:rFonts w:ascii="Times New Roman"/>
          <w:b w:val="false"/>
          <w:i w:val="false"/>
          <w:color w:val="000000"/>
          <w:sz w:val="28"/>
        </w:rPr>
        <w:t>168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167.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регулирует и контролирует деятельность частных судебных исполнителей в пределах своей компетенции;</w:t>
      </w:r>
      <w:r>
        <w:br/>
      </w:r>
      <w:r>
        <w:rPr>
          <w:rFonts w:ascii="Times New Roman"/>
          <w:b w:val="false"/>
          <w:i w:val="false"/>
          <w:color w:val="000000"/>
          <w:sz w:val="28"/>
        </w:rPr>
        <w:t>
      2) разрабатывает и представляет для утверждения в Правительство Республики Казахстан размеры сумм оплаты деятельности частного судебного исполнителя;</w:t>
      </w:r>
      <w:r>
        <w:br/>
      </w:r>
      <w:r>
        <w:rPr>
          <w:rFonts w:ascii="Times New Roman"/>
          <w:b w:val="false"/>
          <w:i w:val="false"/>
          <w:color w:val="000000"/>
          <w:sz w:val="28"/>
        </w:rPr>
        <w:t>
      3) организует конкурс на вакантную должность частного судебного исполнителя;</w:t>
      </w:r>
      <w:r>
        <w:br/>
      </w:r>
      <w:r>
        <w:rPr>
          <w:rFonts w:ascii="Times New Roman"/>
          <w:b w:val="false"/>
          <w:i w:val="false"/>
          <w:color w:val="000000"/>
          <w:sz w:val="28"/>
        </w:rPr>
        <w:t>
      4) назначает граждан на должность частного судебного исполнителя по итогам конкурса;</w:t>
      </w:r>
      <w:r>
        <w:br/>
      </w:r>
      <w:r>
        <w:rPr>
          <w:rFonts w:ascii="Times New Roman"/>
          <w:b w:val="false"/>
          <w:i w:val="false"/>
          <w:color w:val="000000"/>
          <w:sz w:val="28"/>
        </w:rPr>
        <w:t>
      5) утверждает общий численный состав частных судебных исполнителей по республике и по каждому региону;</w:t>
      </w:r>
      <w:r>
        <w:br/>
      </w:r>
      <w:r>
        <w:rPr>
          <w:rFonts w:ascii="Times New Roman"/>
          <w:b w:val="false"/>
          <w:i w:val="false"/>
          <w:color w:val="000000"/>
          <w:sz w:val="28"/>
        </w:rPr>
        <w:t>
      6) разрабатывает методические, инструктивные и разъяснительные материалы по вопросам исполнительного производства;</w:t>
      </w:r>
      <w:r>
        <w:br/>
      </w:r>
      <w:r>
        <w:rPr>
          <w:rFonts w:ascii="Times New Roman"/>
          <w:b w:val="false"/>
          <w:i w:val="false"/>
          <w:color w:val="000000"/>
          <w:sz w:val="28"/>
        </w:rPr>
        <w:t>
      7) осуществляет лицензирование деятельности частных судебных исполнителей;</w:t>
      </w:r>
      <w:r>
        <w:br/>
      </w:r>
      <w:r>
        <w:rPr>
          <w:rFonts w:ascii="Times New Roman"/>
          <w:b w:val="false"/>
          <w:i w:val="false"/>
          <w:color w:val="000000"/>
          <w:sz w:val="28"/>
        </w:rPr>
        <w:t>
      8) принимает решение о приостановлении или прекращении действия лицензий частных судебных исполнителей по основаниям, предусмотренным в </w:t>
      </w:r>
      <w:r>
        <w:rPr>
          <w:rFonts w:ascii="Times New Roman"/>
          <w:b w:val="false"/>
          <w:i w:val="false"/>
          <w:color w:val="000000"/>
          <w:sz w:val="28"/>
        </w:rPr>
        <w:t>пунктах 2</w:t>
      </w:r>
      <w:r>
        <w:rPr>
          <w:rFonts w:ascii="Times New Roman"/>
          <w:b w:val="false"/>
          <w:i w:val="false"/>
          <w:color w:val="000000"/>
          <w:sz w:val="28"/>
        </w:rPr>
        <w:t xml:space="preserve"> статьи 143 и </w:t>
      </w:r>
      <w:r>
        <w:rPr>
          <w:rFonts w:ascii="Times New Roman"/>
          <w:b w:val="false"/>
          <w:i w:val="false"/>
          <w:color w:val="000000"/>
          <w:sz w:val="28"/>
        </w:rPr>
        <w:t>144</w:t>
      </w:r>
      <w:r>
        <w:rPr>
          <w:rFonts w:ascii="Times New Roman"/>
          <w:b w:val="false"/>
          <w:i w:val="false"/>
          <w:color w:val="000000"/>
          <w:sz w:val="28"/>
        </w:rPr>
        <w:t xml:space="preserve"> настоящего Закона;</w:t>
      </w:r>
      <w:r>
        <w:br/>
      </w:r>
      <w:r>
        <w:rPr>
          <w:rFonts w:ascii="Times New Roman"/>
          <w:b w:val="false"/>
          <w:i w:val="false"/>
          <w:color w:val="000000"/>
          <w:sz w:val="28"/>
        </w:rPr>
        <w:t>
      9) подает иски в суд о прекращении действия лицензий частных судебных исполнителей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144 настоящего Закона;</w:t>
      </w:r>
      <w:r>
        <w:br/>
      </w:r>
      <w:r>
        <w:rPr>
          <w:rFonts w:ascii="Times New Roman"/>
          <w:b w:val="false"/>
          <w:i w:val="false"/>
          <w:color w:val="000000"/>
          <w:sz w:val="28"/>
        </w:rPr>
        <w:t>
      10) заключает договоры с государственными органами о подключении частных судебных исполнителей к публичным реестрам и электронным базам данных;</w:t>
      </w:r>
      <w:r>
        <w:br/>
      </w:r>
      <w:r>
        <w:rPr>
          <w:rFonts w:ascii="Times New Roman"/>
          <w:b w:val="false"/>
          <w:i w:val="false"/>
          <w:color w:val="000000"/>
          <w:sz w:val="28"/>
        </w:rPr>
        <w:t>
      11) разрабатывает и утверждает:</w:t>
      </w:r>
      <w:r>
        <w:br/>
      </w:r>
      <w:r>
        <w:rPr>
          <w:rFonts w:ascii="Times New Roman"/>
          <w:b w:val="false"/>
          <w:i w:val="false"/>
          <w:color w:val="000000"/>
          <w:sz w:val="28"/>
        </w:rPr>
        <w:t>
      порядок учетной регистрации частных судебных исполнителей;</w:t>
      </w:r>
      <w:r>
        <w:br/>
      </w:r>
      <w:r>
        <w:rPr>
          <w:rFonts w:ascii="Times New Roman"/>
          <w:b w:val="false"/>
          <w:i w:val="false"/>
          <w:color w:val="000000"/>
          <w:sz w:val="28"/>
        </w:rPr>
        <w:t>
      положение о дисциплинарной комиссии;</w:t>
      </w:r>
      <w:r>
        <w:br/>
      </w:r>
      <w:r>
        <w:rPr>
          <w:rFonts w:ascii="Times New Roman"/>
          <w:b w:val="false"/>
          <w:i w:val="false"/>
          <w:color w:val="000000"/>
          <w:sz w:val="28"/>
        </w:rPr>
        <w:t>
      положение о квалификационных экзаменах;</w:t>
      </w:r>
      <w:r>
        <w:br/>
      </w:r>
      <w:r>
        <w:rPr>
          <w:rFonts w:ascii="Times New Roman"/>
          <w:b w:val="false"/>
          <w:i w:val="false"/>
          <w:color w:val="000000"/>
          <w:sz w:val="28"/>
        </w:rPr>
        <w:t>
      положение о квалификационной комиссии;</w:t>
      </w:r>
      <w:r>
        <w:br/>
      </w:r>
      <w:r>
        <w:rPr>
          <w:rFonts w:ascii="Times New Roman"/>
          <w:b w:val="false"/>
          <w:i w:val="false"/>
          <w:color w:val="000000"/>
          <w:sz w:val="28"/>
        </w:rPr>
        <w:t>
      порядок осуществления контроля за деятельностью частных судебных исполнителей;</w:t>
      </w:r>
      <w:r>
        <w:br/>
      </w:r>
      <w:r>
        <w:rPr>
          <w:rFonts w:ascii="Times New Roman"/>
          <w:b w:val="false"/>
          <w:i w:val="false"/>
          <w:color w:val="000000"/>
          <w:sz w:val="28"/>
        </w:rPr>
        <w:t>
      порядок проведения конкурса на вакантную должность частного судебного исполнителя;</w:t>
      </w:r>
      <w:r>
        <w:br/>
      </w:r>
      <w:r>
        <w:rPr>
          <w:rFonts w:ascii="Times New Roman"/>
          <w:b w:val="false"/>
          <w:i w:val="false"/>
          <w:color w:val="000000"/>
          <w:sz w:val="28"/>
        </w:rPr>
        <w:t>
      требования к месту нахождения и оборудованию конторы частного судебного исполнителя;</w:t>
      </w:r>
      <w:r>
        <w:br/>
      </w:r>
      <w:r>
        <w:rPr>
          <w:rFonts w:ascii="Times New Roman"/>
          <w:b w:val="false"/>
          <w:i w:val="false"/>
          <w:color w:val="000000"/>
          <w:sz w:val="28"/>
        </w:rPr>
        <w:t>
      порядок прохождения стажировки у частного судебного исполнителя;</w:t>
      </w:r>
      <w:r>
        <w:br/>
      </w:r>
      <w:r>
        <w:rPr>
          <w:rFonts w:ascii="Times New Roman"/>
          <w:b w:val="false"/>
          <w:i w:val="false"/>
          <w:color w:val="000000"/>
          <w:sz w:val="28"/>
        </w:rPr>
        <w:t>
      правила делопроизводства;</w:t>
      </w:r>
      <w:r>
        <w:br/>
      </w:r>
      <w:r>
        <w:rPr>
          <w:rFonts w:ascii="Times New Roman"/>
          <w:b w:val="false"/>
          <w:i w:val="false"/>
          <w:color w:val="000000"/>
          <w:sz w:val="28"/>
        </w:rPr>
        <w:t>
      12)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168. Компетенция территориального органа по контролю за</w:t>
      </w:r>
      <w:r>
        <w:br/>
      </w:r>
      <w:r>
        <w:rPr>
          <w:rFonts w:ascii="Times New Roman"/>
          <w:b w:val="false"/>
          <w:i w:val="false"/>
          <w:color w:val="000000"/>
          <w:sz w:val="28"/>
        </w:rPr>
        <w:t>
                  деятельностью частных судебных исполнителей</w:t>
      </w:r>
      <w:r>
        <w:br/>
      </w:r>
      <w:r>
        <w:rPr>
          <w:rFonts w:ascii="Times New Roman"/>
          <w:b w:val="false"/>
          <w:i w:val="false"/>
          <w:color w:val="000000"/>
          <w:sz w:val="28"/>
        </w:rPr>
        <w:t>
      1. Территориальный орган:</w:t>
      </w:r>
      <w:r>
        <w:br/>
      </w: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r>
        <w:br/>
      </w:r>
      <w:r>
        <w:rPr>
          <w:rFonts w:ascii="Times New Roman"/>
          <w:b w:val="false"/>
          <w:i w:val="false"/>
          <w:color w:val="000000"/>
          <w:sz w:val="28"/>
        </w:rPr>
        <w:t>
      2) вносит представление о приостановлении или прекращении действия лицензии частного судебного исполнителя;</w:t>
      </w:r>
      <w:r>
        <w:br/>
      </w:r>
      <w:r>
        <w:rPr>
          <w:rFonts w:ascii="Times New Roman"/>
          <w:b w:val="false"/>
          <w:i w:val="false"/>
          <w:color w:val="000000"/>
          <w:sz w:val="28"/>
        </w:rPr>
        <w:t xml:space="preserve">
      3) вносит представление в дисциплинарную комиссию о привлечении частного судебного исполнителя к ответственности; </w:t>
      </w:r>
      <w:r>
        <w:br/>
      </w:r>
      <w:r>
        <w:rPr>
          <w:rFonts w:ascii="Times New Roman"/>
          <w:b w:val="false"/>
          <w:i w:val="false"/>
          <w:color w:val="000000"/>
          <w:sz w:val="28"/>
        </w:rPr>
        <w:t>
      4) ведет учетную регистрацию частных судебных исполнителей;</w:t>
      </w:r>
      <w:r>
        <w:br/>
      </w:r>
      <w:r>
        <w:rPr>
          <w:rFonts w:ascii="Times New Roman"/>
          <w:b w:val="false"/>
          <w:i w:val="false"/>
          <w:color w:val="000000"/>
          <w:sz w:val="28"/>
        </w:rPr>
        <w:t>
      5) осуществляет иные полномочия, предусмотренные законодательством Республики Казахстан.</w:t>
      </w:r>
      <w:r>
        <w:br/>
      </w:r>
      <w:r>
        <w:rPr>
          <w:rFonts w:ascii="Times New Roman"/>
          <w:b w:val="false"/>
          <w:i w:val="false"/>
          <w:color w:val="000000"/>
          <w:sz w:val="28"/>
        </w:rPr>
        <w:t>
      2. Территориальный орган совместно с региональной коллегией частных судебных исполнителей:</w:t>
      </w:r>
      <w:r>
        <w:br/>
      </w:r>
      <w:r>
        <w:rPr>
          <w:rFonts w:ascii="Times New Roman"/>
          <w:b w:val="false"/>
          <w:i w:val="false"/>
          <w:color w:val="000000"/>
          <w:sz w:val="28"/>
        </w:rPr>
        <w:t>
      1) оказывает методическую и практическую помощь частным судебным исполнителям;</w:t>
      </w:r>
      <w:r>
        <w:br/>
      </w:r>
      <w:r>
        <w:rPr>
          <w:rFonts w:ascii="Times New Roman"/>
          <w:b w:val="false"/>
          <w:i w:val="false"/>
          <w:color w:val="000000"/>
          <w:sz w:val="28"/>
        </w:rPr>
        <w:t>
      2) обобщает практику работы частных судебных исполнителей;</w:t>
      </w:r>
      <w:r>
        <w:br/>
      </w:r>
      <w:r>
        <w:rPr>
          <w:rFonts w:ascii="Times New Roman"/>
          <w:b w:val="false"/>
          <w:i w:val="false"/>
          <w:color w:val="000000"/>
          <w:sz w:val="28"/>
        </w:rPr>
        <w:t>
      3) осуществляет сбор информации в соответствии с пунктом 2 статьи 148 настоящего Закона;</w:t>
      </w:r>
      <w:r>
        <w:br/>
      </w:r>
      <w:r>
        <w:rPr>
          <w:rFonts w:ascii="Times New Roman"/>
          <w:b w:val="false"/>
          <w:i w:val="false"/>
          <w:color w:val="000000"/>
          <w:sz w:val="28"/>
        </w:rPr>
        <w:t>
      4) рассматривает обращения физических и юридических лиц на действия частных судебных исполнителей;</w:t>
      </w:r>
      <w:r>
        <w:br/>
      </w: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r>
        <w:br/>
      </w:r>
      <w:r>
        <w:rPr>
          <w:rFonts w:ascii="Times New Roman"/>
          <w:b w:val="false"/>
          <w:i w:val="false"/>
          <w:color w:val="000000"/>
          <w:sz w:val="28"/>
        </w:rPr>
        <w:t>
      6) проводит повышение квалификации частных судебных исполнителей, осуществляющих исполнительную деятельность.</w:t>
      </w:r>
      <w:r>
        <w:br/>
      </w:r>
      <w:r>
        <w:rPr>
          <w:rFonts w:ascii="Times New Roman"/>
          <w:b w:val="false"/>
          <w:i w:val="false"/>
          <w:color w:val="000000"/>
          <w:sz w:val="28"/>
        </w:rPr>
        <w:t>
      3. Представители территориального органа вправе присутствовать на заседаниях общего собрания, правления и других органов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98) в </w:t>
      </w:r>
      <w:r>
        <w:rPr>
          <w:rFonts w:ascii="Times New Roman"/>
          <w:b w:val="false"/>
          <w:i w:val="false"/>
          <w:color w:val="000000"/>
          <w:sz w:val="28"/>
        </w:rPr>
        <w:t>статье 169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«совместно с Республиканской коллегией частных судебных исполнителей»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подпункт 1)</w:t>
      </w:r>
      <w:r>
        <w:rPr>
          <w:rFonts w:ascii="Times New Roman"/>
          <w:b w:val="false"/>
          <w:i w:val="false"/>
          <w:color w:val="000000"/>
          <w:sz w:val="28"/>
        </w:rPr>
        <w:t xml:space="preserve"> статьи 170 изложить в следующей редакции:</w:t>
      </w:r>
      <w:r>
        <w:br/>
      </w:r>
      <w:r>
        <w:rPr>
          <w:rFonts w:ascii="Times New Roman"/>
          <w:b w:val="false"/>
          <w:i w:val="false"/>
          <w:color w:val="000000"/>
          <w:sz w:val="28"/>
        </w:rPr>
        <w:t>
      «1) неисполнение или ненадлежащее исполнение должностных обязанностей, взимание вознаграждения более установленных ставок, а также непредоставление, ненадлежащее или несвоевременное предоставление информации уполномоченному и (или) территориальному органам;»;</w:t>
      </w:r>
      <w:r>
        <w:br/>
      </w:r>
      <w:r>
        <w:rPr>
          <w:rFonts w:ascii="Times New Roman"/>
          <w:b w:val="false"/>
          <w:i w:val="false"/>
          <w:color w:val="000000"/>
          <w:sz w:val="28"/>
        </w:rPr>
        <w:t>
</w:t>
      </w:r>
      <w:r>
        <w:rPr>
          <w:rFonts w:ascii="Times New Roman"/>
          <w:b w:val="false"/>
          <w:i w:val="false"/>
          <w:color w:val="000000"/>
          <w:sz w:val="28"/>
        </w:rPr>
        <w:t>
      100) в </w:t>
      </w:r>
      <w:r>
        <w:rPr>
          <w:rFonts w:ascii="Times New Roman"/>
          <w:b w:val="false"/>
          <w:i w:val="false"/>
          <w:color w:val="000000"/>
          <w:sz w:val="28"/>
        </w:rPr>
        <w:t>пункте 1</w:t>
      </w:r>
      <w:r>
        <w:rPr>
          <w:rFonts w:ascii="Times New Roman"/>
          <w:b w:val="false"/>
          <w:i w:val="false"/>
          <w:color w:val="000000"/>
          <w:sz w:val="28"/>
        </w:rPr>
        <w:t xml:space="preserve"> статьи 171 слова «уполномоченный орган и территориальный орган» заменить словами «руководитель уполномоченного или территориального органа»;</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пункт 1</w:t>
      </w:r>
      <w:r>
        <w:rPr>
          <w:rFonts w:ascii="Times New Roman"/>
          <w:b w:val="false"/>
          <w:i w:val="false"/>
          <w:color w:val="000000"/>
          <w:sz w:val="28"/>
        </w:rPr>
        <w:t xml:space="preserve"> статьи 172 дополнить подпунктом 3-1) следующего содержания:</w:t>
      </w:r>
      <w:r>
        <w:br/>
      </w:r>
      <w:r>
        <w:rPr>
          <w:rFonts w:ascii="Times New Roman"/>
          <w:b w:val="false"/>
          <w:i w:val="false"/>
          <w:color w:val="000000"/>
          <w:sz w:val="28"/>
        </w:rPr>
        <w:t>
      «3-1) принятия решения уполномоченным органом о приостановлении лицензии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статьи 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173. Введение в действие настоящего Закона</w:t>
      </w:r>
      <w:r>
        <w:br/>
      </w: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138, который вводится в действие с 1 января 2016 года.</w:t>
      </w:r>
      <w:r>
        <w:br/>
      </w:r>
      <w:r>
        <w:rPr>
          <w:rFonts w:ascii="Times New Roman"/>
          <w:b w:val="false"/>
          <w:i w:val="false"/>
          <w:color w:val="000000"/>
          <w:sz w:val="28"/>
        </w:rPr>
        <w:t>
      Статья 174. Переходные положения</w:t>
      </w:r>
      <w:r>
        <w:br/>
      </w:r>
      <w:r>
        <w:rPr>
          <w:rFonts w:ascii="Times New Roman"/>
          <w:b w:val="false"/>
          <w:i w:val="false"/>
          <w:color w:val="000000"/>
          <w:sz w:val="28"/>
        </w:rPr>
        <w:t>
      1. До образования Республиканской коллегии частных судебных исполнителей ее функции в части разработки и принятия нормативных правовых актов осуществляет уполномоченный орган.</w:t>
      </w:r>
      <w:r>
        <w:br/>
      </w:r>
      <w:r>
        <w:rPr>
          <w:rFonts w:ascii="Times New Roman"/>
          <w:b w:val="false"/>
          <w:i w:val="false"/>
          <w:color w:val="000000"/>
          <w:sz w:val="28"/>
        </w:rPr>
        <w:t>
      2. Статья 34 настоящего Закона в течение трех лет после введения в действие настоящего Закона распространяется только на исполнительные документы о взыскании алиментов.</w:t>
      </w:r>
      <w:r>
        <w:br/>
      </w:r>
      <w:r>
        <w:rPr>
          <w:rFonts w:ascii="Times New Roman"/>
          <w:b w:val="false"/>
          <w:i w:val="false"/>
          <w:color w:val="000000"/>
          <w:sz w:val="28"/>
        </w:rPr>
        <w:t>
      3. Установить, что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74, </w:t>
      </w:r>
      <w:r>
        <w:rPr>
          <w:rFonts w:ascii="Times New Roman"/>
          <w:b w:val="false"/>
          <w:i w:val="false"/>
          <w:color w:val="000000"/>
          <w:sz w:val="28"/>
        </w:rPr>
        <w:t>пункт 2</w:t>
      </w:r>
      <w:r>
        <w:rPr>
          <w:rFonts w:ascii="Times New Roman"/>
          <w:b w:val="false"/>
          <w:i w:val="false"/>
          <w:color w:val="000000"/>
          <w:sz w:val="28"/>
        </w:rPr>
        <w:t xml:space="preserve"> статьи 77 настоящего Закона будут действовать до 1 января 2015 года, после которого данные нормы будут действовать в следующей редакции:</w:t>
      </w:r>
      <w:r>
        <w:br/>
      </w:r>
      <w:r>
        <w:rPr>
          <w:rFonts w:ascii="Times New Roman"/>
          <w:b w:val="false"/>
          <w:i w:val="false"/>
          <w:color w:val="000000"/>
          <w:sz w:val="28"/>
        </w:rPr>
        <w:t>
      «1. Реализация арестованного имущества, кроме имущества, изъятого по закону из оборота, независимо от оснований ареста и видов имущества производится судебным исполнителем через торговые организации на комиссионных началах, а также на торгах в форме электронного аукциона в порядке, определяемом уполномоченным органом.</w:t>
      </w:r>
      <w:r>
        <w:br/>
      </w:r>
      <w:r>
        <w:rPr>
          <w:rFonts w:ascii="Times New Roman"/>
          <w:b w:val="false"/>
          <w:i w:val="false"/>
          <w:color w:val="000000"/>
          <w:sz w:val="28"/>
        </w:rPr>
        <w:t>
      2. Выбор формы реализации имущества определяется судебным исполнителем с учетом вида имущества. Имущество стоимостью до трехсот месячных расчетных показателей реализуется на комиссионных началах, за исключением недвижимого имущества.»;</w:t>
      </w:r>
      <w:r>
        <w:br/>
      </w:r>
      <w:r>
        <w:rPr>
          <w:rFonts w:ascii="Times New Roman"/>
          <w:b w:val="false"/>
          <w:i w:val="false"/>
          <w:color w:val="000000"/>
          <w:sz w:val="28"/>
        </w:rPr>
        <w:t>
      «2. Реализация арестованного имущества должника, за исключением указанного в </w:t>
      </w:r>
      <w:r>
        <w:rPr>
          <w:rFonts w:ascii="Times New Roman"/>
          <w:b w:val="false"/>
          <w:i w:val="false"/>
          <w:color w:val="000000"/>
          <w:sz w:val="28"/>
        </w:rPr>
        <w:t>статьях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 осуществляется путем продажи на торгах в форме электронного аукциона, а также путем продажи через торговые организации на основании договора комиссии.».</w:t>
      </w:r>
      <w:r>
        <w:br/>
      </w:r>
      <w:r>
        <w:rPr>
          <w:rFonts w:ascii="Times New Roman"/>
          <w:b w:val="false"/>
          <w:i w:val="false"/>
          <w:color w:val="000000"/>
          <w:sz w:val="28"/>
        </w:rPr>
        <w:t>
      4. Установить, что положения </w:t>
      </w:r>
      <w:r>
        <w:rPr>
          <w:rFonts w:ascii="Times New Roman"/>
          <w:b w:val="false"/>
          <w:i w:val="false"/>
          <w:color w:val="000000"/>
          <w:sz w:val="28"/>
        </w:rPr>
        <w:t>параграфа 2</w:t>
      </w:r>
      <w:r>
        <w:rPr>
          <w:rFonts w:ascii="Times New Roman"/>
          <w:b w:val="false"/>
          <w:i w:val="false"/>
          <w:color w:val="000000"/>
          <w:sz w:val="28"/>
        </w:rPr>
        <w:t xml:space="preserve"> главы 8 настоящего Закона с 1 января 2015 года будут применяться при проведении электронного аукциона в части, не противоречащей законодательству Республики Казахстан.».</w:t>
      </w:r>
    </w:p>
    <w:bookmarkEnd w:id="16"/>
    <w:bookmarkStart w:name="z318"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 2013 г., № 14, ст. 72):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 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 преступлениях небольшой и средней тяжести, если иное не установлено законами Республики Казахстан, и отношения, возникающие при исполнении исполнительного производства.».</w:t>
      </w:r>
    </w:p>
    <w:bookmarkEnd w:id="17"/>
    <w:bookmarkStart w:name="z320"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211 изложить в следующей редакции:</w:t>
      </w:r>
      <w:r>
        <w:br/>
      </w:r>
      <w:r>
        <w:rPr>
          <w:rFonts w:ascii="Times New Roman"/>
          <w:b w:val="false"/>
          <w:i w:val="false"/>
          <w:color w:val="000000"/>
          <w:sz w:val="28"/>
        </w:rPr>
        <w:t>
      «3. Дальнейшее использование имущества, поступившего по основаниям,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осуществляется путем его реализации, за исключением случаев,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1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