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802f" w14:textId="9fe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2014 года № 182-V 3PK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2014–2016 годы» (Ведомости Парламента Республики Казахстан, 2013 г., № 19, ст. 111)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2014–2016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6 129 775 352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4 273 818 283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79 850 486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7 485 463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1 768 621 120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6 833 672 664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44 953 725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120 060 192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75 106 467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169 794 509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171 044 509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-918 645 546 тысяч тенге,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918 645 546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поступления арендных плат за пользование Российской Федерацией комплексом «Байконур» в сумме 21 275 000 тысяч тенге и военными полигонами в сумме 4 585 410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размер гарантированного трансферта из Национального фонда Республики Казахстан в сумме 1 480 000 000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9 983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20 782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10 450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21 736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11-1 и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11-1</w:t>
      </w:r>
      <w:r>
        <w:rPr>
          <w:rFonts w:ascii="Times New Roman"/>
          <w:b w:val="false"/>
          <w:i w:val="false"/>
          <w:color w:val="000000"/>
          <w:sz w:val="28"/>
        </w:rPr>
        <w:t>. Повышение с 1 апреля 2014 года пенсионных выплат осуществляется по республиканской бюджетной программе 002 «Социальное обеспечение отдельных категорий граждан» Министерства труда и социальной защиты населения Республики Казахстан в порядке,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12-1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апреля 2014 года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2014 год определяются на основании решения Правительства Республики Казахстан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2013–2020 годы «Агробизнес-2020»;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изъятие земельных участков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приоритетных проектов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поддержку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ставки вознаграждения по кредитам (лизингу)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ставок вознаграждения по кредитным и лизинговым обязательствам субъектов агропромышленного комплекса для финансового оздоровления;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профессиональных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работникам ликвидированных шахт, переданных Республиканскому государственному специализированному предприятию «Карагандаликвидшахт».»;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2014 год в сумме 104 090 308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2014 года в размере 5 673 012 237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концессионных обязательств Правительства Республики Казахстан в 2014 году в размере 279 800 000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182-V ЗРК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2014 - 2016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148-V ЗРК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64"/>
        <w:gridCol w:w="4663"/>
        <w:gridCol w:w="4971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6 129 775 352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4 273 818 283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1 222 192 400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1 222 192 400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1 761 698 157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1 480 053 465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52 394 256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218 211 447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6 895 384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1 271 417 408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1 251 937 875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19 479 533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18 510 318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18 510 318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79 850 486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47 368 831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10 617 364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26 924 544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1 717 985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5 971 284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15 877 577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1 618 383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1 618 383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13 259 530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7 485 463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7 335 463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1 768 621 120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138 621 120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1 630 000 000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6 833 672 664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295 683 538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4 636 132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10 378 436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3 097 839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58 022 329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11 881 970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3 418 120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3 496 386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11 253 845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42 903 195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8 973 914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926 762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69 525 498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50 212 501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793 847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9 275 521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1 030 370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инвестиционных проектов 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37 707 460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32 202 161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5 408 142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1 392 258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9 440 501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1 416 204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2 196 698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912 075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34 575 867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31 734 942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1 070 109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455 672 954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84 707 822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9 391 370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35 978 268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18 745 599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362 683 666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20 142 466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106 313 975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36 260 419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9 461 536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18 554 886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154 329 943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предприятий Министерства обороны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275 359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8 281 466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8 263 266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559 683 024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876 860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246 284 812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55 919 174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45 845 642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8 723 092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2 909 507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4 279 261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6 791 852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21 303 511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37 650 501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1 987 173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3 124 323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53 392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32 520 256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3 619 961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2 651 597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175 188 635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164 759 748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10 428 887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8 816 699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8 816 699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30 824 725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26 765 517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29 511 809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20 952 006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13 454 638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4 688 282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14 707 222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486 685 027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9 251 440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8 204 934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1 046 506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726 816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726 816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8 811 199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583 335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429 164 058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3 675 485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3 637 890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9 622 418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3 934 435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21 764 390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55 873 061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73 953 464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5 148 779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96 096 169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10 145 487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3 075 431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5 347 930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28 010 882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12 076 663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32 507 217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27 604 601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1 364 270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2 653 713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23 469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1 557 872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1 059 512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176 549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3 154 921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660 854 147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7 256 801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2 392 932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2 674 200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4 851 723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479 354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610 041 706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4 853 961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31 480 856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223 617 656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15 392 537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11 419 971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14 398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24 327 621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11 222 742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10 186 396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1 518 452 255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1 518 452 255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2 996 138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1 245 957 339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77 108 739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242 512 616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239 252 424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67 607 162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39 690 909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2 410 192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115 302 137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160 323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4 041 387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2 518 502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840 698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67 143 670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40 668 295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1 493 280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1 087 125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41 622 779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9 362 294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16 075 181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103 917 126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18 710 546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84 776 198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16 902 979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60 618 345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259 840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185 996 746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92 003 142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9 637 172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5 254 578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9 887 148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16 491 888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17 767 227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11 277 103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5 082 892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82 118 367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и природопользования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4 033 630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2 547 883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Уничтожение отходов, содержащих стойкие органические загрязнители в Казахстане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охраны подземных вод и очистки промышленных стоков в городе Усть-Каменогорске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598 134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25 022 597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6 785 584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6 735 584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361 302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17 875 711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«Производительность-2020»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14 095 533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502 963 576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493 715 276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3 638 816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272 998 108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5 400 564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Новая транспортная система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59 040 600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1 308 103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71 380 796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7 594 606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безопасности судоходства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по изготовлению, выдаче и контролю удостоверений личности моряка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9 248 300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451 173 215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1 296 683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1 218 866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115 973 699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3 703 146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1 646 218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34 874 672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203 248 591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104 090 308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20 557 492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выплату ежемесячной надбавки за особые условия труда к должностным окладам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61 878 722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«Астана ЭКСПО-2017»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22 607 737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3 549 936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1 327 673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2 016 111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3 674 776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5 815 892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1 111 904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5 155 810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5 059 646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839 148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9 693 055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защиты прав потребителей и санитарно-эпидемиологического благополучия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защите прав потребителей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Агентства Республики Казахстан по защите прав потребителей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767 786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15 352 906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15 352 906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251 657 901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251 657 901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251 657 901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44 953 725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120 060 192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29 472 165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48 789 153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21 164 636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324 412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75 106 467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75 106 467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73 640 533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73 640 533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1 465 934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169 794 509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171 044 509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«Казахстан инжиниринг»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2 213 195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2 213 195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технопарка «Парк ядерных технологий» в городе Курчатове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15 658 884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14 417 447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92 651 950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1 152 123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15 250 931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54 918 117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20 330 779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20 330 779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-918 645 546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918 645 546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182-V ЗРК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2014 - 2016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148-V ЗРК   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2014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6793"/>
        <w:gridCol w:w="3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3 492 014 196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3 491 514 196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1 282 531 796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1 282 531 796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2 208 982 400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2 208 982 400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