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b44d" w14:textId="26db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гражданской защите</w:t>
      </w:r>
    </w:p>
    <w:p>
      <w:pPr>
        <w:spacing w:after="0"/>
        <w:ind w:left="0"/>
        <w:jc w:val="both"/>
      </w:pPr>
      <w:r>
        <w:rPr>
          <w:rFonts w:ascii="Times New Roman"/>
          <w:b w:val="false"/>
          <w:i w:val="false"/>
          <w:color w:val="000000"/>
          <w:sz w:val="28"/>
        </w:rPr>
        <w:t>Закон Республики Казахстан от 11 апреля 2014 года № 188-V 3PK.</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"образования ведомства" заменены словами "образования уполномоченного органа"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проведения мероприятий по гражданской защите, и направлен на предупреждение и ликвидацию чрезвычайных ситуаций природного и техногенного характера и их последствий, оказание экстренной медицинской и психологической помощи населению, находящемуся в зоне чрезвычайной ситуации, обеспечение пожарной и промышленной безопасности, а также определяет основные задачи, организационные принципы построения и функционирования гражданской обороны Республики Казахстан, формирование, хранение и использование государственного материального резерва, организацию и деятельность аварийно-спасательных служб и формирований.</w:t>
      </w:r>
    </w:p>
    <w:bookmarkEnd w:id="0"/>
    <w:bookmarkStart w:name="z2"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неконтролируемые взрыв и (или) выброс опасных веществ;</w:t>
      </w:r>
    </w:p>
    <w:bookmarkEnd w:id="2"/>
    <w:bookmarkStart w:name="z6" w:id="3"/>
    <w:p>
      <w:pPr>
        <w:spacing w:after="0"/>
        <w:ind w:left="0"/>
        <w:jc w:val="both"/>
      </w:pPr>
      <w:r>
        <w:rPr>
          <w:rFonts w:ascii="Times New Roman"/>
          <w:b w:val="false"/>
          <w:i w:val="false"/>
          <w:color w:val="000000"/>
          <w:sz w:val="28"/>
        </w:rPr>
        <w:t>
      2)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bookmarkEnd w:id="3"/>
    <w:bookmarkStart w:name="z7" w:id="4"/>
    <w:p>
      <w:pPr>
        <w:spacing w:after="0"/>
        <w:ind w:left="0"/>
        <w:jc w:val="both"/>
      </w:pPr>
      <w:r>
        <w:rPr>
          <w:rFonts w:ascii="Times New Roman"/>
          <w:b w:val="false"/>
          <w:i w:val="false"/>
          <w:color w:val="000000"/>
          <w:sz w:val="28"/>
        </w:rPr>
        <w:t>
      3)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4"/>
    <w:bookmarkStart w:name="z8" w:id="5"/>
    <w:p>
      <w:pPr>
        <w:spacing w:after="0"/>
        <w:ind w:left="0"/>
        <w:jc w:val="both"/>
      </w:pPr>
      <w:r>
        <w:rPr>
          <w:rFonts w:ascii="Times New Roman"/>
          <w:b w:val="false"/>
          <w:i w:val="false"/>
          <w:color w:val="000000"/>
          <w:sz w:val="28"/>
        </w:rPr>
        <w:t>
      4) аварийно-спасательная служба –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w:t>
      </w:r>
    </w:p>
    <w:bookmarkEnd w:id="5"/>
    <w:bookmarkStart w:name="z9" w:id="6"/>
    <w:p>
      <w:pPr>
        <w:spacing w:after="0"/>
        <w:ind w:left="0"/>
        <w:jc w:val="both"/>
      </w:pPr>
      <w:r>
        <w:rPr>
          <w:rFonts w:ascii="Times New Roman"/>
          <w:b w:val="false"/>
          <w:i w:val="false"/>
          <w:color w:val="000000"/>
          <w:sz w:val="28"/>
        </w:rPr>
        <w:t xml:space="preserve">
      5) объект с массовым пребыванием людей – здание, сооружение, помещение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развлекательных заведений, вокзалов всех видов транспорта, культовых зданий (сооружений), рассчитанные на одновременное пребывание ста и более человек, а также здание, сооружение организаций здравоохранения, образования, гостиниц, рассчитанные на одновременное пребывание двадцати пяти и более человек; </w:t>
      </w:r>
    </w:p>
    <w:bookmarkEnd w:id="6"/>
    <w:bookmarkStart w:name="z10" w:id="7"/>
    <w:p>
      <w:pPr>
        <w:spacing w:after="0"/>
        <w:ind w:left="0"/>
        <w:jc w:val="both"/>
      </w:pPr>
      <w:r>
        <w:rPr>
          <w:rFonts w:ascii="Times New Roman"/>
          <w:b w:val="false"/>
          <w:i w:val="false"/>
          <w:color w:val="000000"/>
          <w:sz w:val="28"/>
        </w:rPr>
        <w:t xml:space="preserve">
      6) гражданская оборона –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7"/>
    <w:bookmarkStart w:name="z11" w:id="8"/>
    <w:p>
      <w:pPr>
        <w:spacing w:after="0"/>
        <w:ind w:left="0"/>
        <w:jc w:val="both"/>
      </w:pPr>
      <w:r>
        <w:rPr>
          <w:rFonts w:ascii="Times New Roman"/>
          <w:b w:val="false"/>
          <w:i w:val="false"/>
          <w:color w:val="000000"/>
          <w:sz w:val="28"/>
        </w:rPr>
        <w:t>
      7) воинские части гражданской обороны – воинские части уполномоченного органа в сфере гражданской защиты, выполняющие мероприятия гражданской защиты в мирное и военное время;</w:t>
      </w:r>
    </w:p>
    <w:bookmarkEnd w:id="8"/>
    <w:bookmarkStart w:name="z12" w:id="9"/>
    <w:p>
      <w:pPr>
        <w:spacing w:after="0"/>
        <w:ind w:left="0"/>
        <w:jc w:val="both"/>
      </w:pPr>
      <w:r>
        <w:rPr>
          <w:rFonts w:ascii="Times New Roman"/>
          <w:b w:val="false"/>
          <w:i w:val="false"/>
          <w:color w:val="000000"/>
          <w:sz w:val="28"/>
        </w:rPr>
        <w:t>
      8) фонд защитных сооружений гражданской обороны – совокупность инженерных сооружений, специально оборудованных и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bookmarkEnd w:id="9"/>
    <w:bookmarkStart w:name="z13" w:id="10"/>
    <w:p>
      <w:pPr>
        <w:spacing w:after="0"/>
        <w:ind w:left="0"/>
        <w:jc w:val="both"/>
      </w:pPr>
      <w:r>
        <w:rPr>
          <w:rFonts w:ascii="Times New Roman"/>
          <w:b w:val="false"/>
          <w:i w:val="false"/>
          <w:color w:val="000000"/>
          <w:sz w:val="28"/>
        </w:rPr>
        <w:t>
      9)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p>
    <w:bookmarkEnd w:id="10"/>
    <w:bookmarkStart w:name="z14" w:id="11"/>
    <w:p>
      <w:pPr>
        <w:spacing w:after="0"/>
        <w:ind w:left="0"/>
        <w:jc w:val="both"/>
      </w:pPr>
      <w:r>
        <w:rPr>
          <w:rFonts w:ascii="Times New Roman"/>
          <w:b w:val="false"/>
          <w:i w:val="false"/>
          <w:color w:val="000000"/>
          <w:sz w:val="28"/>
        </w:rPr>
        <w:t>
      10)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и промышленной безопасности, формированию, хранению и использованию государственного материального резерва;</w:t>
      </w:r>
    </w:p>
    <w:bookmarkEnd w:id="11"/>
    <w:bookmarkStart w:name="z15" w:id="12"/>
    <w:p>
      <w:pPr>
        <w:spacing w:after="0"/>
        <w:ind w:left="0"/>
        <w:jc w:val="both"/>
      </w:pPr>
      <w:r>
        <w:rPr>
          <w:rFonts w:ascii="Times New Roman"/>
          <w:b w:val="false"/>
          <w:i w:val="false"/>
          <w:color w:val="000000"/>
          <w:sz w:val="28"/>
        </w:rPr>
        <w:t>
      11) специальные мероприятия гражданской защиты –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2"/>
    <w:bookmarkStart w:name="z16" w:id="13"/>
    <w:p>
      <w:pPr>
        <w:spacing w:after="0"/>
        <w:ind w:left="0"/>
        <w:jc w:val="both"/>
      </w:pPr>
      <w:r>
        <w:rPr>
          <w:rFonts w:ascii="Times New Roman"/>
          <w:b w:val="false"/>
          <w:i w:val="false"/>
          <w:color w:val="000000"/>
          <w:sz w:val="28"/>
        </w:rPr>
        <w:t>
      12) система оповещения гражданской защиты – совокупность программных и технических средств, обеспечивающих информирование населения и государственных органов об угрозе жизни и здоровью людей, о порядке действий в сложившейся обстановке;</w:t>
      </w:r>
    </w:p>
    <w:bookmarkEnd w:id="13"/>
    <w:bookmarkStart w:name="z17" w:id="14"/>
    <w:p>
      <w:pPr>
        <w:spacing w:after="0"/>
        <w:ind w:left="0"/>
        <w:jc w:val="both"/>
      </w:pPr>
      <w:r>
        <w:rPr>
          <w:rFonts w:ascii="Times New Roman"/>
          <w:b w:val="false"/>
          <w:i w:val="false"/>
          <w:color w:val="000000"/>
          <w:sz w:val="28"/>
        </w:rPr>
        <w:t>
      13) государственная система гражданской защиты – совокупность органов управления, сил и средств гражданской защиты, предназначенных для реализации общегосударственного комплекса мероприятий по защите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4"/>
    <w:bookmarkStart w:name="z18" w:id="15"/>
    <w:p>
      <w:pPr>
        <w:spacing w:after="0"/>
        <w:ind w:left="0"/>
        <w:jc w:val="both"/>
      </w:pPr>
      <w:r>
        <w:rPr>
          <w:rFonts w:ascii="Times New Roman"/>
          <w:b w:val="false"/>
          <w:i w:val="false"/>
          <w:color w:val="000000"/>
          <w:sz w:val="28"/>
        </w:rPr>
        <w:t>
      14) силы гражданской защиты – воинские части гражданской обороны, аварийно-спасательные службы и формирования, подразделения государственной и негосударственной противопожарной службы, формирования гражданской защиты, авиация уполномоченного органа в сфере гражданской защиты, службы наблюдения, контроля обстановки и прогнозирования;</w:t>
      </w:r>
    </w:p>
    <w:bookmarkEnd w:id="15"/>
    <w:bookmarkStart w:name="z19" w:id="16"/>
    <w:p>
      <w:pPr>
        <w:spacing w:after="0"/>
        <w:ind w:left="0"/>
        <w:jc w:val="both"/>
      </w:pPr>
      <w:r>
        <w:rPr>
          <w:rFonts w:ascii="Times New Roman"/>
          <w:b w:val="false"/>
          <w:i w:val="false"/>
          <w:color w:val="000000"/>
          <w:sz w:val="28"/>
        </w:rPr>
        <w:t>
      15) средства гражданской защиты – материально-техническое имущество, применяемое для защиты населения и оснащения сил гражданской защиты;</w:t>
      </w:r>
    </w:p>
    <w:bookmarkEnd w:id="16"/>
    <w:bookmarkStart w:name="z20" w:id="17"/>
    <w:p>
      <w:pPr>
        <w:spacing w:after="0"/>
        <w:ind w:left="0"/>
        <w:jc w:val="both"/>
      </w:pPr>
      <w:r>
        <w:rPr>
          <w:rFonts w:ascii="Times New Roman"/>
          <w:b w:val="false"/>
          <w:i w:val="false"/>
          <w:color w:val="000000"/>
          <w:sz w:val="28"/>
        </w:rPr>
        <w:t>
      16) службы гражданской защиты – республиканские, областные, городские, районные системы органов управления и сил гражданской защиты, предназначенные для выполнения специальных мероприятий гражданской защиты;</w:t>
      </w:r>
    </w:p>
    <w:bookmarkEnd w:id="17"/>
    <w:bookmarkStart w:name="z21" w:id="18"/>
    <w:p>
      <w:pPr>
        <w:spacing w:after="0"/>
        <w:ind w:left="0"/>
        <w:jc w:val="both"/>
      </w:pPr>
      <w:r>
        <w:rPr>
          <w:rFonts w:ascii="Times New Roman"/>
          <w:b w:val="false"/>
          <w:i w:val="false"/>
          <w:color w:val="000000"/>
          <w:sz w:val="28"/>
        </w:rPr>
        <w:t>
      17) органы гражданской защиты – уполномоченный орган в сфере гражданской защиты, его ведомство, территориальные подразделения и подведомственные его ведомству государственные учреждения;</w:t>
      </w:r>
    </w:p>
    <w:bookmarkEnd w:id="18"/>
    <w:bookmarkStart w:name="z22" w:id="19"/>
    <w:p>
      <w:pPr>
        <w:spacing w:after="0"/>
        <w:ind w:left="0"/>
        <w:jc w:val="both"/>
      </w:pPr>
      <w:r>
        <w:rPr>
          <w:rFonts w:ascii="Times New Roman"/>
          <w:b w:val="false"/>
          <w:i w:val="false"/>
          <w:color w:val="000000"/>
          <w:sz w:val="28"/>
        </w:rPr>
        <w:t>
      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p>
    <w:bookmarkEnd w:id="19"/>
    <w:bookmarkStart w:name="z23" w:id="20"/>
    <w:p>
      <w:pPr>
        <w:spacing w:after="0"/>
        <w:ind w:left="0"/>
        <w:jc w:val="both"/>
      </w:pPr>
      <w:r>
        <w:rPr>
          <w:rFonts w:ascii="Times New Roman"/>
          <w:b w:val="false"/>
          <w:i w:val="false"/>
          <w:color w:val="000000"/>
          <w:sz w:val="28"/>
        </w:rPr>
        <w:t>
      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0"/>
    <w:bookmarkStart w:name="z556" w:id="21"/>
    <w:p>
      <w:pPr>
        <w:spacing w:after="0"/>
        <w:ind w:left="0"/>
        <w:jc w:val="both"/>
      </w:pPr>
      <w:r>
        <w:rPr>
          <w:rFonts w:ascii="Times New Roman"/>
          <w:b w:val="false"/>
          <w:i w:val="false"/>
          <w:color w:val="000000"/>
          <w:sz w:val="28"/>
        </w:rPr>
        <w:t>
      19-1) ведомство уполномоченного органа в сфере гражданской защиты (далее – ведомство) – ведомство центрального исполнительного органа, осуществляющее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1"/>
    <w:bookmarkStart w:name="z563" w:id="22"/>
    <w:p>
      <w:pPr>
        <w:spacing w:after="0"/>
        <w:ind w:left="0"/>
        <w:jc w:val="both"/>
      </w:pPr>
      <w:r>
        <w:rPr>
          <w:rFonts w:ascii="Times New Roman"/>
          <w:b w:val="false"/>
          <w:i w:val="false"/>
          <w:color w:val="000000"/>
          <w:sz w:val="28"/>
        </w:rPr>
        <w:t>
      19-2) аккредитация – официальное признание ведомством правомочий экспертной организации выполнять работы по проведению аудита в области пожарной безопасности;</w:t>
      </w:r>
    </w:p>
    <w:bookmarkEnd w:id="22"/>
    <w:bookmarkStart w:name="z564" w:id="23"/>
    <w:p>
      <w:pPr>
        <w:spacing w:after="0"/>
        <w:ind w:left="0"/>
        <w:jc w:val="both"/>
      </w:pPr>
      <w:r>
        <w:rPr>
          <w:rFonts w:ascii="Times New Roman"/>
          <w:b w:val="false"/>
          <w:i w:val="false"/>
          <w:color w:val="000000"/>
          <w:sz w:val="28"/>
        </w:rPr>
        <w:t>
      19-3) аттестат аккредитации – документ, выдаваемый ведомством, удостоверяющий право экспертной организации выполнять работы по проведению аудита в области пожарной безопасности;</w:t>
      </w:r>
    </w:p>
    <w:bookmarkEnd w:id="23"/>
    <w:bookmarkStart w:name="z24" w:id="24"/>
    <w:p>
      <w:pPr>
        <w:spacing w:after="0"/>
        <w:ind w:left="0"/>
        <w:jc w:val="both"/>
      </w:pPr>
      <w:r>
        <w:rPr>
          <w:rFonts w:ascii="Times New Roman"/>
          <w:b w:val="false"/>
          <w:i w:val="false"/>
          <w:color w:val="000000"/>
          <w:sz w:val="28"/>
        </w:rPr>
        <w:t>
      20) сигнал оповещения "Внимание всем!" –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w:t>
      </w:r>
    </w:p>
    <w:bookmarkEnd w:id="24"/>
    <w:bookmarkStart w:name="z25" w:id="25"/>
    <w:p>
      <w:pPr>
        <w:spacing w:after="0"/>
        <w:ind w:left="0"/>
        <w:jc w:val="both"/>
      </w:pPr>
      <w:r>
        <w:rPr>
          <w:rFonts w:ascii="Times New Roman"/>
          <w:b w:val="false"/>
          <w:i w:val="false"/>
          <w:color w:val="000000"/>
          <w:sz w:val="28"/>
        </w:rPr>
        <w:t>
      21)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p>
    <w:bookmarkEnd w:id="25"/>
    <w:bookmarkStart w:name="z26" w:id="26"/>
    <w:p>
      <w:pPr>
        <w:spacing w:after="0"/>
        <w:ind w:left="0"/>
        <w:jc w:val="both"/>
      </w:pPr>
      <w:r>
        <w:rPr>
          <w:rFonts w:ascii="Times New Roman"/>
          <w:b w:val="false"/>
          <w:i w:val="false"/>
          <w:color w:val="000000"/>
          <w:sz w:val="28"/>
        </w:rPr>
        <w:t>
      22) разбронирование – выпуск материальных ценностей из государственного материального резерва при изменении номенклатуры, а также для утилизации или уничтожения,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w:t>
      </w:r>
    </w:p>
    <w:bookmarkEnd w:id="26"/>
    <w:bookmarkStart w:name="z208" w:id="27"/>
    <w:p>
      <w:pPr>
        <w:spacing w:after="0"/>
        <w:ind w:left="0"/>
        <w:jc w:val="both"/>
      </w:pPr>
      <w:r>
        <w:rPr>
          <w:rFonts w:ascii="Times New Roman"/>
          <w:b w:val="false"/>
          <w:i w:val="false"/>
          <w:color w:val="000000"/>
          <w:sz w:val="28"/>
        </w:rPr>
        <w:t>
      22-1) противофонтанные работы – действия, проводимые на объектах по добыче нефти и газа с применением специальной техники, аппаратуры и оборудования, направленные на ликвидацию аварий, спасение людей, материальных ценностей и снижение воздействия опасных факторов неуправляемого выхода пластовых флюидов через устье скважины (газовых и нефтяных фонтанов) в результате отсутствия, разрушения или негерметичности запорного оборудования или вследствие грифонообразования;</w:t>
      </w:r>
    </w:p>
    <w:bookmarkEnd w:id="27"/>
    <w:bookmarkStart w:name="z27" w:id="28"/>
    <w:p>
      <w:pPr>
        <w:spacing w:after="0"/>
        <w:ind w:left="0"/>
        <w:jc w:val="both"/>
      </w:pPr>
      <w:r>
        <w:rPr>
          <w:rFonts w:ascii="Times New Roman"/>
          <w:b w:val="false"/>
          <w:i w:val="false"/>
          <w:color w:val="000000"/>
          <w:sz w:val="28"/>
        </w:rPr>
        <w:t>
      23)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bookmarkEnd w:id="28"/>
    <w:bookmarkStart w:name="z209" w:id="29"/>
    <w:p>
      <w:pPr>
        <w:spacing w:after="0"/>
        <w:ind w:left="0"/>
        <w:jc w:val="both"/>
      </w:pPr>
      <w:r>
        <w:rPr>
          <w:rFonts w:ascii="Times New Roman"/>
          <w:b w:val="false"/>
          <w:i w:val="false"/>
          <w:color w:val="000000"/>
          <w:sz w:val="28"/>
        </w:rPr>
        <w:t>
      23-1) газоспасательные работы – действия по ликвидации аварий на опасных производственных объектах, характеризующиеся необходимостью их выполнения в условиях наличия в окружающей среде превышающих предельно допустимые концентрации опасных веществ с применением специальной техники, аппаратуры и оборудования, изолирующих средств индивидуальной защиты и связанные с поиском людей в загазованной среде, оказанием первой помощи пострадавшим и их транспортировкой, ведением разведки очага аварии с целью уточнения места и причины аварии, границ ее распространения, и иные действия, необходимые для устранения опасных производственных факторов;</w:t>
      </w:r>
    </w:p>
    <w:bookmarkEnd w:id="29"/>
    <w:bookmarkStart w:name="z28" w:id="30"/>
    <w:p>
      <w:pPr>
        <w:spacing w:after="0"/>
        <w:ind w:left="0"/>
        <w:jc w:val="both"/>
      </w:pPr>
      <w:r>
        <w:rPr>
          <w:rFonts w:ascii="Times New Roman"/>
          <w:b w:val="false"/>
          <w:i w:val="false"/>
          <w:color w:val="000000"/>
          <w:sz w:val="28"/>
        </w:rPr>
        <w:t>
      24) добровольный пожарный – гражданин, непосредственно участвующий на добровольной основе в деятельности по предупреждению и (или) тушению пожаров, зарегистрированный в реестре добровольных пожарных;</w:t>
      </w:r>
    </w:p>
    <w:bookmarkEnd w:id="30"/>
    <w:bookmarkStart w:name="z29" w:id="31"/>
    <w:p>
      <w:pPr>
        <w:spacing w:after="0"/>
        <w:ind w:left="0"/>
        <w:jc w:val="both"/>
      </w:pPr>
      <w:r>
        <w:rPr>
          <w:rFonts w:ascii="Times New Roman"/>
          <w:b w:val="false"/>
          <w:i w:val="false"/>
          <w:color w:val="000000"/>
          <w:sz w:val="28"/>
        </w:rPr>
        <w:t>
      25)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bookmarkEnd w:id="31"/>
    <w:bookmarkStart w:name="z30" w:id="32"/>
    <w:p>
      <w:pPr>
        <w:spacing w:after="0"/>
        <w:ind w:left="0"/>
        <w:jc w:val="both"/>
      </w:pPr>
      <w:r>
        <w:rPr>
          <w:rFonts w:ascii="Times New Roman"/>
          <w:b w:val="false"/>
          <w:i w:val="false"/>
          <w:color w:val="000000"/>
          <w:sz w:val="28"/>
        </w:rPr>
        <w:t>
      26) пострадавший – физическое лицо, которому причинен вред (ущерб) вследствие чрезвычайной ситуации природного или техногенного характера;</w:t>
      </w:r>
    </w:p>
    <w:bookmarkEnd w:id="32"/>
    <w:bookmarkStart w:name="z31" w:id="33"/>
    <w:p>
      <w:pPr>
        <w:spacing w:after="0"/>
        <w:ind w:left="0"/>
        <w:jc w:val="both"/>
      </w:pPr>
      <w:r>
        <w:rPr>
          <w:rFonts w:ascii="Times New Roman"/>
          <w:b w:val="false"/>
          <w:i w:val="false"/>
          <w:color w:val="000000"/>
          <w:sz w:val="28"/>
        </w:rPr>
        <w:t>
      27) причинитель вреда (ущерба) – физическое или юридическое лицо, вследствие действия (бездействия) которого произошла чрезвычайная ситуация техногенного характера;</w:t>
      </w:r>
    </w:p>
    <w:bookmarkEnd w:id="33"/>
    <w:bookmarkStart w:name="z32" w:id="34"/>
    <w:p>
      <w:pPr>
        <w:spacing w:after="0"/>
        <w:ind w:left="0"/>
        <w:jc w:val="both"/>
      </w:pPr>
      <w:r>
        <w:rPr>
          <w:rFonts w:ascii="Times New Roman"/>
          <w:b w:val="false"/>
          <w:i w:val="false"/>
          <w:color w:val="000000"/>
          <w:sz w:val="28"/>
        </w:rPr>
        <w:t>
      28) профессиональная аварийно-спасательная служба – аварийно-спасательная служба, состоящая из формирования или формирований, спасатели которых работают на штатной основе и соответствуют квалификационным требованиям;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30)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уничтожения и обычные средства поражения, в том числе ракетное, авиационное и огнестрельное оружие;</w:t>
      </w:r>
    </w:p>
    <w:bookmarkEnd w:id="35"/>
    <w:bookmarkStart w:name="z35" w:id="36"/>
    <w:p>
      <w:pPr>
        <w:spacing w:after="0"/>
        <w:ind w:left="0"/>
        <w:jc w:val="both"/>
      </w:pPr>
      <w:r>
        <w:rPr>
          <w:rFonts w:ascii="Times New Roman"/>
          <w:b w:val="false"/>
          <w:i w:val="false"/>
          <w:color w:val="000000"/>
          <w:sz w:val="28"/>
        </w:rPr>
        <w:t>
      31) декларация промышленной безопасности опасного производственного объекта – документ, в котором отражены характер и масштабы опасности опасного производственного объекта,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 функционирования и вывода из эксплуатации опасного производственного объекта;</w:t>
      </w:r>
    </w:p>
    <w:bookmarkEnd w:id="36"/>
    <w:bookmarkStart w:name="z36" w:id="37"/>
    <w:p>
      <w:pPr>
        <w:spacing w:after="0"/>
        <w:ind w:left="0"/>
        <w:jc w:val="both"/>
      </w:pPr>
      <w:r>
        <w:rPr>
          <w:rFonts w:ascii="Times New Roman"/>
          <w:b w:val="false"/>
          <w:i w:val="false"/>
          <w:color w:val="000000"/>
          <w:sz w:val="28"/>
        </w:rPr>
        <w:t>
      32) опасный производственный фактор – физическое явление, возникающее при авариях, инцидентах на опасных производственных объектах и объектах социальной инфраструктуры, причиняющее вред (ущерб) физическим и юридическим лицам, окружающей среде;</w:t>
      </w:r>
    </w:p>
    <w:bookmarkEnd w:id="37"/>
    <w:bookmarkStart w:name="z557" w:id="38"/>
    <w:p>
      <w:pPr>
        <w:spacing w:after="0"/>
        <w:ind w:left="0"/>
        <w:jc w:val="both"/>
      </w:pPr>
      <w:r>
        <w:rPr>
          <w:rFonts w:ascii="Times New Roman"/>
          <w:b w:val="false"/>
          <w:i w:val="false"/>
          <w:color w:val="000000"/>
          <w:sz w:val="28"/>
        </w:rPr>
        <w:t>
      32-1) опасные технические устройства:</w:t>
      </w:r>
    </w:p>
    <w:bookmarkEnd w:id="38"/>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(лиц с инвалидностью),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контроль и надзор за которыми осуществляются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(лиц с инвалидностью) на объектах социальной инфраструктуры, государственный контроль и надзор за которыми осуществляются местными исполнительными органами;</w:t>
      </w:r>
    </w:p>
    <w:bookmarkStart w:name="z37" w:id="39"/>
    <w:p>
      <w:pPr>
        <w:spacing w:after="0"/>
        <w:ind w:left="0"/>
        <w:jc w:val="both"/>
      </w:pPr>
      <w:r>
        <w:rPr>
          <w:rFonts w:ascii="Times New Roman"/>
          <w:b w:val="false"/>
          <w:i w:val="false"/>
          <w:color w:val="000000"/>
          <w:sz w:val="28"/>
        </w:rPr>
        <w:t>
      33) спасатель – физическое лицо, прошедшее специальную подготовку и аттестованное (переаттестованное) на проведение аварийно-спасательных работ;</w:t>
      </w:r>
    </w:p>
    <w:bookmarkEnd w:id="39"/>
    <w:bookmarkStart w:name="z38" w:id="40"/>
    <w:p>
      <w:pPr>
        <w:spacing w:after="0"/>
        <w:ind w:left="0"/>
        <w:jc w:val="both"/>
      </w:pPr>
      <w:r>
        <w:rPr>
          <w:rFonts w:ascii="Times New Roman"/>
          <w:b w:val="false"/>
          <w:i w:val="false"/>
          <w:color w:val="000000"/>
          <w:sz w:val="28"/>
        </w:rPr>
        <w:t>
      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w:t>
      </w:r>
    </w:p>
    <w:bookmarkEnd w:id="40"/>
    <w:bookmarkStart w:name="z39" w:id="41"/>
    <w:p>
      <w:pPr>
        <w:spacing w:after="0"/>
        <w:ind w:left="0"/>
        <w:jc w:val="both"/>
      </w:pPr>
      <w:r>
        <w:rPr>
          <w:rFonts w:ascii="Times New Roman"/>
          <w:b w:val="false"/>
          <w:i w:val="false"/>
          <w:color w:val="000000"/>
          <w:sz w:val="28"/>
        </w:rPr>
        <w:t>
      35) поставка материальных ценностей в государственный материальный резерв – закупка и (или) отгрузка (доставка) материальных ценностей в пункты хранения материальных ценностей государственного материального резерва;</w:t>
      </w:r>
    </w:p>
    <w:bookmarkEnd w:id="41"/>
    <w:bookmarkStart w:name="z40" w:id="42"/>
    <w:p>
      <w:pPr>
        <w:spacing w:after="0"/>
        <w:ind w:left="0"/>
        <w:jc w:val="both"/>
      </w:pPr>
      <w:r>
        <w:rPr>
          <w:rFonts w:ascii="Times New Roman"/>
          <w:b w:val="false"/>
          <w:i w:val="false"/>
          <w:color w:val="000000"/>
          <w:sz w:val="28"/>
        </w:rPr>
        <w:t>
      36)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42"/>
    <w:bookmarkStart w:name="z41" w:id="43"/>
    <w:p>
      <w:pPr>
        <w:spacing w:after="0"/>
        <w:ind w:left="0"/>
        <w:jc w:val="both"/>
      </w:pPr>
      <w:r>
        <w:rPr>
          <w:rFonts w:ascii="Times New Roman"/>
          <w:b w:val="false"/>
          <w:i w:val="false"/>
          <w:color w:val="000000"/>
          <w:sz w:val="28"/>
        </w:rPr>
        <w:t>
      37) выпуск материальных ценностей из государственного материального резерва – изъятие материальных ценностей из государственного материального резерва в порядке освежения, заимствования, разбронирования;</w:t>
      </w:r>
    </w:p>
    <w:bookmarkEnd w:id="43"/>
    <w:bookmarkStart w:name="z42" w:id="44"/>
    <w:p>
      <w:pPr>
        <w:spacing w:after="0"/>
        <w:ind w:left="0"/>
        <w:jc w:val="both"/>
      </w:pPr>
      <w:r>
        <w:rPr>
          <w:rFonts w:ascii="Times New Roman"/>
          <w:b w:val="false"/>
          <w:i w:val="false"/>
          <w:color w:val="000000"/>
          <w:sz w:val="28"/>
        </w:rPr>
        <w:t>
      38) негосударственная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44"/>
    <w:bookmarkStart w:name="z43" w:id="45"/>
    <w:p>
      <w:pPr>
        <w:spacing w:after="0"/>
        <w:ind w:left="0"/>
        <w:jc w:val="both"/>
      </w:pPr>
      <w:r>
        <w:rPr>
          <w:rFonts w:ascii="Times New Roman"/>
          <w:b w:val="false"/>
          <w:i w:val="false"/>
          <w:color w:val="000000"/>
          <w:sz w:val="28"/>
        </w:rPr>
        <w:t>
      39)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последствий, оказания регулирующего воздействия на рынок, помощи беженцам и гуманитарной помощи;</w:t>
      </w:r>
    </w:p>
    <w:bookmarkEnd w:id="45"/>
    <w:bookmarkStart w:name="z558" w:id="46"/>
    <w:p>
      <w:pPr>
        <w:spacing w:after="0"/>
        <w:ind w:left="0"/>
        <w:jc w:val="both"/>
      </w:pPr>
      <w:r>
        <w:rPr>
          <w:rFonts w:ascii="Times New Roman"/>
          <w:b w:val="false"/>
          <w:i w:val="false"/>
          <w:color w:val="000000"/>
          <w:sz w:val="28"/>
        </w:rPr>
        <w:t>
      39-1) уполномоченный орган в области государственного материального резерва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p>
    <w:bookmarkEnd w:id="46"/>
    <w:bookmarkStart w:name="z44" w:id="47"/>
    <w:p>
      <w:pPr>
        <w:spacing w:after="0"/>
        <w:ind w:left="0"/>
        <w:jc w:val="both"/>
      </w:pPr>
      <w:r>
        <w:rPr>
          <w:rFonts w:ascii="Times New Roman"/>
          <w:b w:val="false"/>
          <w:i w:val="false"/>
          <w:color w:val="000000"/>
          <w:sz w:val="28"/>
        </w:rPr>
        <w:t>
      40) перемещение материальных ценностей государственного материального резерва – транспортировка материальных ценностей из одного пункта хранения материальных ценностей государственного материального резерва в другой пункт, включая погрузку и разгрузку материальных ценностей;</w:t>
      </w:r>
    </w:p>
    <w:bookmarkEnd w:id="47"/>
    <w:bookmarkStart w:name="z45" w:id="48"/>
    <w:p>
      <w:pPr>
        <w:spacing w:after="0"/>
        <w:ind w:left="0"/>
        <w:jc w:val="both"/>
      </w:pPr>
      <w:r>
        <w:rPr>
          <w:rFonts w:ascii="Times New Roman"/>
          <w:b w:val="false"/>
          <w:i w:val="false"/>
          <w:color w:val="000000"/>
          <w:sz w:val="28"/>
        </w:rPr>
        <w:t xml:space="preserve">
      41)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и надзора в области пожарной безопасности и проведения дознания по делам об уголовных правонарушениях, связанных с пожарами; </w:t>
      </w:r>
    </w:p>
    <w:bookmarkEnd w:id="48"/>
    <w:bookmarkStart w:name="z46" w:id="49"/>
    <w:p>
      <w:pPr>
        <w:spacing w:after="0"/>
        <w:ind w:left="0"/>
        <w:jc w:val="both"/>
      </w:pPr>
      <w:r>
        <w:rPr>
          <w:rFonts w:ascii="Times New Roman"/>
          <w:b w:val="false"/>
          <w:i w:val="false"/>
          <w:color w:val="000000"/>
          <w:sz w:val="28"/>
        </w:rPr>
        <w:t>
      42) подведомственная организация системы государственного резерва – юридическое лицо, осуществляющее формирование и хранение материальных ценностей государственного резерва;</w:t>
      </w:r>
    </w:p>
    <w:bookmarkEnd w:id="49"/>
    <w:bookmarkStart w:name="z47" w:id="50"/>
    <w:p>
      <w:pPr>
        <w:spacing w:after="0"/>
        <w:ind w:left="0"/>
        <w:jc w:val="both"/>
      </w:pPr>
      <w:r>
        <w:rPr>
          <w:rFonts w:ascii="Times New Roman"/>
          <w:b w:val="false"/>
          <w:i w:val="false"/>
          <w:color w:val="000000"/>
          <w:sz w:val="28"/>
        </w:rPr>
        <w:t>
      43)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w:t>
      </w:r>
    </w:p>
    <w:bookmarkEnd w:id="50"/>
    <w:bookmarkStart w:name="z48" w:id="51"/>
    <w:p>
      <w:pPr>
        <w:spacing w:after="0"/>
        <w:ind w:left="0"/>
        <w:jc w:val="both"/>
      </w:pPr>
      <w:r>
        <w:rPr>
          <w:rFonts w:ascii="Times New Roman"/>
          <w:b w:val="false"/>
          <w:i w:val="false"/>
          <w:color w:val="000000"/>
          <w:sz w:val="28"/>
        </w:rPr>
        <w:t xml:space="preserve">
      44) освежение государственного резерва –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 </w:t>
      </w:r>
    </w:p>
    <w:bookmarkEnd w:id="51"/>
    <w:bookmarkStart w:name="z49" w:id="52"/>
    <w:p>
      <w:pPr>
        <w:spacing w:after="0"/>
        <w:ind w:left="0"/>
        <w:jc w:val="both"/>
      </w:pPr>
      <w:r>
        <w:rPr>
          <w:rFonts w:ascii="Times New Roman"/>
          <w:b w:val="false"/>
          <w:i w:val="false"/>
          <w:color w:val="000000"/>
          <w:sz w:val="28"/>
        </w:rPr>
        <w:t>
      45) нормативы хранения материальных ценностей государственного резерва – технические требования по содержанию и условиям хранения материальных ценностей государственного резерва;</w:t>
      </w:r>
    </w:p>
    <w:bookmarkEnd w:id="52"/>
    <w:bookmarkStart w:name="z50" w:id="53"/>
    <w:p>
      <w:pPr>
        <w:spacing w:after="0"/>
        <w:ind w:left="0"/>
        <w:jc w:val="both"/>
      </w:pPr>
      <w:r>
        <w:rPr>
          <w:rFonts w:ascii="Times New Roman"/>
          <w:b w:val="false"/>
          <w:i w:val="false"/>
          <w:color w:val="000000"/>
          <w:sz w:val="28"/>
        </w:rPr>
        <w:t>
      46) пункты хранения материальных ценностей государственного резерва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53"/>
    <w:bookmarkStart w:name="z618" w:id="54"/>
    <w:p>
      <w:pPr>
        <w:spacing w:after="0"/>
        <w:ind w:left="0"/>
        <w:jc w:val="both"/>
      </w:pPr>
      <w:r>
        <w:rPr>
          <w:rFonts w:ascii="Times New Roman"/>
          <w:b w:val="false"/>
          <w:i w:val="false"/>
          <w:color w:val="000000"/>
          <w:sz w:val="28"/>
        </w:rPr>
        <w:t>
      46-1) номенклатура и объемы хранения материальных ценностей государственного резерва – перечень и объемы материальных ценностей государственного резерва, необходимые для выполнения поставленных задач перед уполномоченным органом в области государственного материального резерва;</w:t>
      </w:r>
    </w:p>
    <w:bookmarkEnd w:id="54"/>
    <w:bookmarkStart w:name="z51" w:id="55"/>
    <w:p>
      <w:pPr>
        <w:spacing w:after="0"/>
        <w:ind w:left="0"/>
        <w:jc w:val="both"/>
      </w:pPr>
      <w:r>
        <w:rPr>
          <w:rFonts w:ascii="Times New Roman"/>
          <w:b w:val="false"/>
          <w:i w:val="false"/>
          <w:color w:val="000000"/>
          <w:sz w:val="28"/>
        </w:rPr>
        <w:t>
      47)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w:t>
      </w:r>
    </w:p>
    <w:bookmarkEnd w:id="55"/>
    <w:bookmarkStart w:name="z52" w:id="56"/>
    <w:p>
      <w:pPr>
        <w:spacing w:after="0"/>
        <w:ind w:left="0"/>
        <w:jc w:val="both"/>
      </w:pPr>
      <w:r>
        <w:rPr>
          <w:rFonts w:ascii="Times New Roman"/>
          <w:b w:val="false"/>
          <w:i w:val="false"/>
          <w:color w:val="000000"/>
          <w:sz w:val="28"/>
        </w:rPr>
        <w:t>
      48)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приведшие к аварии;</w:t>
      </w:r>
    </w:p>
    <w:bookmarkEnd w:id="56"/>
    <w:bookmarkStart w:name="z53" w:id="57"/>
    <w:p>
      <w:pPr>
        <w:spacing w:after="0"/>
        <w:ind w:left="0"/>
        <w:jc w:val="both"/>
      </w:pPr>
      <w:r>
        <w:rPr>
          <w:rFonts w:ascii="Times New Roman"/>
          <w:b w:val="false"/>
          <w:i w:val="false"/>
          <w:color w:val="000000"/>
          <w:sz w:val="28"/>
        </w:rPr>
        <w:t>
      49) оперирование – поставка, хранение и выпуск материальных ценностей государственного резерва;</w:t>
      </w:r>
    </w:p>
    <w:bookmarkEnd w:id="57"/>
    <w:bookmarkStart w:name="z212" w:id="58"/>
    <w:p>
      <w:pPr>
        <w:spacing w:after="0"/>
        <w:ind w:left="0"/>
        <w:jc w:val="both"/>
      </w:pPr>
      <w:r>
        <w:rPr>
          <w:rFonts w:ascii="Times New Roman"/>
          <w:b w:val="false"/>
          <w:i w:val="false"/>
          <w:color w:val="000000"/>
          <w:sz w:val="28"/>
        </w:rPr>
        <w:t>
      49-1) производственный контроль – мероприятия на опасном производственном объекте, направленные на обеспечение соблюдения требований промышленной безопасности, осуществляемые должностными лицами службы производственного контроля;</w:t>
      </w:r>
    </w:p>
    <w:bookmarkEnd w:id="58"/>
    <w:bookmarkStart w:name="z54" w:id="59"/>
    <w:p>
      <w:pPr>
        <w:spacing w:after="0"/>
        <w:ind w:left="0"/>
        <w:jc w:val="both"/>
      </w:pPr>
      <w:r>
        <w:rPr>
          <w:rFonts w:ascii="Times New Roman"/>
          <w:b w:val="false"/>
          <w:i w:val="false"/>
          <w:color w:val="000000"/>
          <w:sz w:val="28"/>
        </w:rPr>
        <w:t>
      50) промышленная безопасность – состояние защищенности физических и юридических лиц, окружающей среды от вредного воздействия опасных производственных факторов;</w:t>
      </w:r>
    </w:p>
    <w:bookmarkEnd w:id="59"/>
    <w:bookmarkStart w:name="z55" w:id="60"/>
    <w:p>
      <w:pPr>
        <w:spacing w:after="0"/>
        <w:ind w:left="0"/>
        <w:jc w:val="both"/>
      </w:pPr>
      <w:r>
        <w:rPr>
          <w:rFonts w:ascii="Times New Roman"/>
          <w:b w:val="false"/>
          <w:i w:val="false"/>
          <w:color w:val="000000"/>
          <w:sz w:val="28"/>
        </w:rPr>
        <w:t>
      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p>
    <w:bookmarkEnd w:id="60"/>
    <w:bookmarkStart w:name="z56" w:id="61"/>
    <w:p>
      <w:pPr>
        <w:spacing w:after="0"/>
        <w:ind w:left="0"/>
        <w:jc w:val="both"/>
      </w:pPr>
      <w:r>
        <w:rPr>
          <w:rFonts w:ascii="Times New Roman"/>
          <w:b w:val="false"/>
          <w:i w:val="false"/>
          <w:color w:val="000000"/>
          <w:sz w:val="28"/>
        </w:rPr>
        <w:t>
      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p>
    <w:bookmarkEnd w:id="61"/>
    <w:bookmarkStart w:name="z559" w:id="62"/>
    <w:p>
      <w:pPr>
        <w:spacing w:after="0"/>
        <w:ind w:left="0"/>
        <w:jc w:val="both"/>
      </w:pPr>
      <w:r>
        <w:rPr>
          <w:rFonts w:ascii="Times New Roman"/>
          <w:b w:val="false"/>
          <w:i w:val="false"/>
          <w:color w:val="000000"/>
          <w:sz w:val="28"/>
        </w:rPr>
        <w:t>
      52-1) профессиональная аварийно-спасательная служба в области промышленной безопасности – аварийно-спасательная служба, предназначенная для проведения горноспасательных, газоспасательных, противофонтанных работ на опасных производственных объектах;</w:t>
      </w:r>
    </w:p>
    <w:bookmarkEnd w:id="62"/>
    <w:bookmarkStart w:name="z560" w:id="63"/>
    <w:p>
      <w:pPr>
        <w:spacing w:after="0"/>
        <w:ind w:left="0"/>
        <w:jc w:val="both"/>
      </w:pPr>
      <w:r>
        <w:rPr>
          <w:rFonts w:ascii="Times New Roman"/>
          <w:b w:val="false"/>
          <w:i w:val="false"/>
          <w:color w:val="000000"/>
          <w:sz w:val="28"/>
        </w:rPr>
        <w:t>
      52-2) профессиональная объектовая аварийно-спасательная служба в области промышленной безопасности – аварийно-спасательная служба, являющаяся структурным подразделением организации, имеющей опасные производственные объекты;</w:t>
      </w:r>
    </w:p>
    <w:bookmarkEnd w:id="63"/>
    <w:bookmarkStart w:name="z214" w:id="64"/>
    <w:p>
      <w:pPr>
        <w:spacing w:after="0"/>
        <w:ind w:left="0"/>
        <w:jc w:val="both"/>
      </w:pPr>
      <w:r>
        <w:rPr>
          <w:rFonts w:ascii="Times New Roman"/>
          <w:b w:val="false"/>
          <w:i w:val="false"/>
          <w:color w:val="000000"/>
          <w:sz w:val="28"/>
        </w:rPr>
        <w:t>
      52-3)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64"/>
    <w:bookmarkStart w:name="z215" w:id="65"/>
    <w:p>
      <w:pPr>
        <w:spacing w:after="0"/>
        <w:ind w:left="0"/>
        <w:jc w:val="both"/>
      </w:pPr>
      <w:r>
        <w:rPr>
          <w:rFonts w:ascii="Times New Roman"/>
          <w:b w:val="false"/>
          <w:i w:val="false"/>
          <w:color w:val="000000"/>
          <w:sz w:val="28"/>
        </w:rPr>
        <w:t>
      52-4) ведомство уполномоченного органа в области промышленной безопасности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w:t>
      </w:r>
    </w:p>
    <w:bookmarkEnd w:id="65"/>
    <w:bookmarkStart w:name="z57" w:id="66"/>
    <w:p>
      <w:pPr>
        <w:spacing w:after="0"/>
        <w:ind w:left="0"/>
        <w:jc w:val="both"/>
      </w:pPr>
      <w:r>
        <w:rPr>
          <w:rFonts w:ascii="Times New Roman"/>
          <w:b w:val="false"/>
          <w:i w:val="false"/>
          <w:color w:val="000000"/>
          <w:sz w:val="28"/>
        </w:rPr>
        <w:t>
      53) требования промышленной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промышленной безопасности;</w:t>
      </w:r>
    </w:p>
    <w:bookmarkEnd w:id="66"/>
    <w:bookmarkStart w:name="z58" w:id="67"/>
    <w:p>
      <w:pPr>
        <w:spacing w:after="0"/>
        <w:ind w:left="0"/>
        <w:jc w:val="both"/>
      </w:pPr>
      <w:r>
        <w:rPr>
          <w:rFonts w:ascii="Times New Roman"/>
          <w:b w:val="false"/>
          <w:i w:val="false"/>
          <w:color w:val="000000"/>
          <w:sz w:val="28"/>
        </w:rPr>
        <w:t>
      54)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bookmarkEnd w:id="67"/>
    <w:bookmarkStart w:name="z59" w:id="68"/>
    <w:p>
      <w:pPr>
        <w:spacing w:after="0"/>
        <w:ind w:left="0"/>
        <w:jc w:val="both"/>
      </w:pPr>
      <w:r>
        <w:rPr>
          <w:rFonts w:ascii="Times New Roman"/>
          <w:b w:val="false"/>
          <w:i w:val="false"/>
          <w:color w:val="000000"/>
          <w:sz w:val="28"/>
        </w:rPr>
        <w:t>
      55) добровольные противопожарные формирования – общественные объединения, создаваемые для осуществления мероприятий по предупреждению и тушению степных пожаров, а также пожаров в организациях и населенных пунктах;</w:t>
      </w:r>
    </w:p>
    <w:bookmarkEnd w:id="68"/>
    <w:bookmarkStart w:name="z60" w:id="69"/>
    <w:p>
      <w:pPr>
        <w:spacing w:after="0"/>
        <w:ind w:left="0"/>
        <w:jc w:val="both"/>
      </w:pPr>
      <w:r>
        <w:rPr>
          <w:rFonts w:ascii="Times New Roman"/>
          <w:b w:val="false"/>
          <w:i w:val="false"/>
          <w:color w:val="000000"/>
          <w:sz w:val="28"/>
        </w:rPr>
        <w:t>
      56) гарнизон противопожарной службы – совокупность расположенных на территории области, города республиканского значения, столицы, района, города областного значения органов управления и подразделений государственной противопожарной службы, негосударственных противопожарных служб и добровольных противопожарных формирований;</w:t>
      </w:r>
    </w:p>
    <w:bookmarkEnd w:id="69"/>
    <w:bookmarkStart w:name="z61" w:id="70"/>
    <w:p>
      <w:pPr>
        <w:spacing w:after="0"/>
        <w:ind w:left="0"/>
        <w:jc w:val="both"/>
      </w:pPr>
      <w:r>
        <w:rPr>
          <w:rFonts w:ascii="Times New Roman"/>
          <w:b w:val="false"/>
          <w:i w:val="false"/>
          <w:color w:val="000000"/>
          <w:sz w:val="28"/>
        </w:rPr>
        <w:t>
      57) пожарная безопасность – состояние защищенности людей, имущества, общества и государства от пожаров;</w:t>
      </w:r>
    </w:p>
    <w:bookmarkEnd w:id="70"/>
    <w:bookmarkStart w:name="z565" w:id="71"/>
    <w:p>
      <w:pPr>
        <w:spacing w:after="0"/>
        <w:ind w:left="0"/>
        <w:jc w:val="both"/>
      </w:pPr>
      <w:r>
        <w:rPr>
          <w:rFonts w:ascii="Times New Roman"/>
          <w:b w:val="false"/>
          <w:i w:val="false"/>
          <w:color w:val="000000"/>
          <w:sz w:val="28"/>
        </w:rPr>
        <w:t>
      57-1)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p>
    <w:bookmarkEnd w:id="71"/>
    <w:bookmarkStart w:name="z62" w:id="72"/>
    <w:p>
      <w:pPr>
        <w:spacing w:after="0"/>
        <w:ind w:left="0"/>
        <w:jc w:val="both"/>
      </w:pPr>
      <w:r>
        <w:rPr>
          <w:rFonts w:ascii="Times New Roman"/>
          <w:b w:val="false"/>
          <w:i w:val="false"/>
          <w:color w:val="000000"/>
          <w:sz w:val="28"/>
        </w:rPr>
        <w:t>
      58) требования пожарной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пожарной безопасности;</w:t>
      </w:r>
    </w:p>
    <w:bookmarkEnd w:id="72"/>
    <w:bookmarkStart w:name="z63" w:id="73"/>
    <w:p>
      <w:pPr>
        <w:spacing w:after="0"/>
        <w:ind w:left="0"/>
        <w:jc w:val="both"/>
      </w:pPr>
      <w:r>
        <w:rPr>
          <w:rFonts w:ascii="Times New Roman"/>
          <w:b w:val="false"/>
          <w:i w:val="false"/>
          <w:color w:val="000000"/>
          <w:sz w:val="28"/>
        </w:rPr>
        <w:t>
      59) меры пожарной безопасности – действия по выполнению требований пожарной безопасности;</w:t>
      </w:r>
    </w:p>
    <w:bookmarkEnd w:id="73"/>
    <w:bookmarkStart w:name="z64" w:id="74"/>
    <w:p>
      <w:pPr>
        <w:spacing w:after="0"/>
        <w:ind w:left="0"/>
        <w:jc w:val="both"/>
      </w:pPr>
      <w:r>
        <w:rPr>
          <w:rFonts w:ascii="Times New Roman"/>
          <w:b w:val="false"/>
          <w:i w:val="false"/>
          <w:color w:val="000000"/>
          <w:sz w:val="28"/>
        </w:rPr>
        <w:t>
      60) пожарное депо – территория, здания и сооружения, предназначенные для размещения пожарной и специальной техники, пожарно-технического вооружения, их технического обслуживания, включая служебные, вспомогательные помещения для личного состава и пункта связи подразделения противопожарной службы;</w:t>
      </w:r>
    </w:p>
    <w:bookmarkEnd w:id="74"/>
    <w:bookmarkStart w:name="z65" w:id="75"/>
    <w:p>
      <w:pPr>
        <w:spacing w:after="0"/>
        <w:ind w:left="0"/>
        <w:jc w:val="both"/>
      </w:pPr>
      <w:r>
        <w:rPr>
          <w:rFonts w:ascii="Times New Roman"/>
          <w:b w:val="false"/>
          <w:i w:val="false"/>
          <w:color w:val="000000"/>
          <w:sz w:val="28"/>
        </w:rPr>
        <w:t>
      61) пожарно-техническая продукция –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программное обеспечение и базы данных, а также иные средства предупреждения и тушения пожаров;</w:t>
      </w:r>
    </w:p>
    <w:bookmarkEnd w:id="75"/>
    <w:bookmarkStart w:name="z566" w:id="76"/>
    <w:p>
      <w:pPr>
        <w:spacing w:after="0"/>
        <w:ind w:left="0"/>
        <w:jc w:val="both"/>
      </w:pPr>
      <w:r>
        <w:rPr>
          <w:rFonts w:ascii="Times New Roman"/>
          <w:b w:val="false"/>
          <w:i w:val="false"/>
          <w:color w:val="000000"/>
          <w:sz w:val="28"/>
        </w:rPr>
        <w:t>
      61-1)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p>
    <w:bookmarkEnd w:id="76"/>
    <w:bookmarkStart w:name="z66" w:id="77"/>
    <w:p>
      <w:pPr>
        <w:spacing w:after="0"/>
        <w:ind w:left="0"/>
        <w:jc w:val="both"/>
      </w:pPr>
      <w:r>
        <w:rPr>
          <w:rFonts w:ascii="Times New Roman"/>
          <w:b w:val="false"/>
          <w:i w:val="false"/>
          <w:color w:val="000000"/>
          <w:sz w:val="28"/>
        </w:rPr>
        <w:t>
      62)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77"/>
    <w:bookmarkStart w:name="z320" w:id="78"/>
    <w:p>
      <w:pPr>
        <w:spacing w:after="0"/>
        <w:ind w:left="0"/>
        <w:jc w:val="both"/>
      </w:pPr>
      <w:r>
        <w:rPr>
          <w:rFonts w:ascii="Times New Roman"/>
          <w:b w:val="false"/>
          <w:i w:val="false"/>
          <w:color w:val="000000"/>
          <w:sz w:val="28"/>
        </w:rPr>
        <w:t>
      62-1) горноспасательные работы – действия, проводимые в шахтах, рудниках, карьерах и разрезах с применением специальной техники, аппаратуры и оборудования, направленные на спасение людей и ликвидацию аварий, оказание первой помощи пострадавшим и их транспортировку, тушение пожаров под землей и на поверхности в пределах горного отвода, инертизацию взрывоопасной атмосферы, разборку завалов, возведение перемычек, устройство крепи, ликвидацию затоплений, и иные действия, необходимые для устранения опасных производственных факторов;</w:t>
      </w:r>
    </w:p>
    <w:bookmarkEnd w:id="78"/>
    <w:bookmarkStart w:name="z67" w:id="79"/>
    <w:p>
      <w:pPr>
        <w:spacing w:after="0"/>
        <w:ind w:left="0"/>
        <w:jc w:val="both"/>
      </w:pPr>
      <w:r>
        <w:rPr>
          <w:rFonts w:ascii="Times New Roman"/>
          <w:b w:val="false"/>
          <w:i w:val="false"/>
          <w:color w:val="000000"/>
          <w:sz w:val="28"/>
        </w:rPr>
        <w:t>
      63) технический руководитель – специалист, осуществляющий руководство технологическим процессом;</w:t>
      </w:r>
    </w:p>
    <w:bookmarkEnd w:id="79"/>
    <w:bookmarkStart w:name="z68" w:id="80"/>
    <w:p>
      <w:pPr>
        <w:spacing w:after="0"/>
        <w:ind w:left="0"/>
        <w:jc w:val="both"/>
      </w:pPr>
      <w:r>
        <w:rPr>
          <w:rFonts w:ascii="Times New Roman"/>
          <w:b w:val="false"/>
          <w:i w:val="false"/>
          <w:color w:val="000000"/>
          <w:sz w:val="28"/>
        </w:rPr>
        <w:t>
      64) технические устройства – машины, оборудование и иные конструкции;</w:t>
      </w:r>
    </w:p>
    <w:bookmarkEnd w:id="80"/>
    <w:bookmarkStart w:name="z69" w:id="81"/>
    <w:p>
      <w:pPr>
        <w:spacing w:after="0"/>
        <w:ind w:left="0"/>
        <w:jc w:val="both"/>
      </w:pPr>
      <w:r>
        <w:rPr>
          <w:rFonts w:ascii="Times New Roman"/>
          <w:b w:val="false"/>
          <w:i w:val="false"/>
          <w:color w:val="000000"/>
          <w:sz w:val="28"/>
        </w:rPr>
        <w:t>
      65)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81"/>
    <w:bookmarkStart w:name="z70" w:id="82"/>
    <w:p>
      <w:pPr>
        <w:spacing w:after="0"/>
        <w:ind w:left="0"/>
        <w:jc w:val="both"/>
      </w:pPr>
      <w:r>
        <w:rPr>
          <w:rFonts w:ascii="Times New Roman"/>
          <w:b w:val="false"/>
          <w:i w:val="false"/>
          <w:color w:val="000000"/>
          <w:sz w:val="28"/>
        </w:rPr>
        <w:t>
      66)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82"/>
    <w:bookmarkStart w:name="z71" w:id="83"/>
    <w:p>
      <w:pPr>
        <w:spacing w:after="0"/>
        <w:ind w:left="0"/>
        <w:jc w:val="both"/>
      </w:pPr>
      <w:r>
        <w:rPr>
          <w:rFonts w:ascii="Times New Roman"/>
          <w:b w:val="false"/>
          <w:i w:val="false"/>
          <w:color w:val="000000"/>
          <w:sz w:val="28"/>
        </w:rPr>
        <w:t>
      67) зона чрезвычайной ситуации – территория, на которой сложилась чрезвычайная ситуация;</w:t>
      </w:r>
    </w:p>
    <w:bookmarkEnd w:id="83"/>
    <w:bookmarkStart w:name="z72" w:id="84"/>
    <w:p>
      <w:pPr>
        <w:spacing w:after="0"/>
        <w:ind w:left="0"/>
        <w:jc w:val="both"/>
      </w:pPr>
      <w:r>
        <w:rPr>
          <w:rFonts w:ascii="Times New Roman"/>
          <w:b w:val="false"/>
          <w:i w:val="false"/>
          <w:color w:val="000000"/>
          <w:sz w:val="28"/>
        </w:rPr>
        <w:t>
      68) руководитель ликвидации чрезвычайной ситуации – главное распорядительное и ответственное лицо, руководящее работами по ликвидации чрезвычайной ситуации;</w:t>
      </w:r>
    </w:p>
    <w:bookmarkEnd w:id="84"/>
    <w:bookmarkStart w:name="z73" w:id="85"/>
    <w:p>
      <w:pPr>
        <w:spacing w:after="0"/>
        <w:ind w:left="0"/>
        <w:jc w:val="both"/>
      </w:pPr>
      <w:r>
        <w:rPr>
          <w:rFonts w:ascii="Times New Roman"/>
          <w:b w:val="false"/>
          <w:i w:val="false"/>
          <w:color w:val="000000"/>
          <w:sz w:val="28"/>
        </w:rPr>
        <w:t>
      69) жизнеобеспечение населения в чрезвычайных ситуациях –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эвакуации и в местах размещения эвакуируемых;</w:t>
      </w:r>
    </w:p>
    <w:bookmarkEnd w:id="85"/>
    <w:bookmarkStart w:name="z74" w:id="86"/>
    <w:p>
      <w:pPr>
        <w:spacing w:after="0"/>
        <w:ind w:left="0"/>
        <w:jc w:val="both"/>
      </w:pPr>
      <w:r>
        <w:rPr>
          <w:rFonts w:ascii="Times New Roman"/>
          <w:b w:val="false"/>
          <w:i w:val="false"/>
          <w:color w:val="000000"/>
          <w:sz w:val="28"/>
        </w:rPr>
        <w:t>
      70) ликвидация чрезвычайных ситуаций – проведение аварийно-спасательных и неотложных работ;</w:t>
      </w:r>
    </w:p>
    <w:bookmarkEnd w:id="86"/>
    <w:bookmarkStart w:name="z75" w:id="87"/>
    <w:p>
      <w:pPr>
        <w:spacing w:after="0"/>
        <w:ind w:left="0"/>
        <w:jc w:val="both"/>
      </w:pPr>
      <w:r>
        <w:rPr>
          <w:rFonts w:ascii="Times New Roman"/>
          <w:b w:val="false"/>
          <w:i w:val="false"/>
          <w:color w:val="000000"/>
          <w:sz w:val="28"/>
        </w:rPr>
        <w:t>
      71) неотложные работы при ликвидации чрезвычайных ситуаций (далее – неотложные работы) – деятельность по всестороннему обеспечению аварийно-спасательных работ, созданию условий, необходимых для сохранения жизни и здоровья людей;</w:t>
      </w:r>
    </w:p>
    <w:bookmarkEnd w:id="87"/>
    <w:bookmarkStart w:name="z76" w:id="88"/>
    <w:p>
      <w:pPr>
        <w:spacing w:after="0"/>
        <w:ind w:left="0"/>
        <w:jc w:val="both"/>
      </w:pPr>
      <w:r>
        <w:rPr>
          <w:rFonts w:ascii="Times New Roman"/>
          <w:b w:val="false"/>
          <w:i w:val="false"/>
          <w:color w:val="000000"/>
          <w:sz w:val="28"/>
        </w:rPr>
        <w:t>
      72)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bookmarkEnd w:id="88"/>
    <w:bookmarkStart w:name="z77" w:id="89"/>
    <w:p>
      <w:pPr>
        <w:spacing w:after="0"/>
        <w:ind w:left="0"/>
        <w:jc w:val="both"/>
      </w:pPr>
      <w:r>
        <w:rPr>
          <w:rFonts w:ascii="Times New Roman"/>
          <w:b w:val="false"/>
          <w:i w:val="false"/>
          <w:color w:val="000000"/>
          <w:sz w:val="28"/>
        </w:rPr>
        <w:t>
      73)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p>
    <w:bookmarkEnd w:id="89"/>
    <w:bookmarkStart w:name="z78" w:id="90"/>
    <w:p>
      <w:pPr>
        <w:spacing w:after="0"/>
        <w:ind w:left="0"/>
        <w:jc w:val="both"/>
      </w:pPr>
      <w:r>
        <w:rPr>
          <w:rFonts w:ascii="Times New Roman"/>
          <w:b w:val="false"/>
          <w:i w:val="false"/>
          <w:color w:val="000000"/>
          <w:sz w:val="28"/>
        </w:rPr>
        <w:t>
      74) классификация чрезвычайных ситуаций – порядок отнесения чрезвычайных ситуации к классам, установленным в соответствии с их опасностью для жизни и здоровья человека, нарушением условий жизнедеятельности, размером ущерба (вреда);</w:t>
      </w:r>
    </w:p>
    <w:bookmarkEnd w:id="90"/>
    <w:bookmarkStart w:name="z79" w:id="91"/>
    <w:p>
      <w:pPr>
        <w:spacing w:after="0"/>
        <w:ind w:left="0"/>
        <w:jc w:val="both"/>
      </w:pPr>
      <w:r>
        <w:rPr>
          <w:rFonts w:ascii="Times New Roman"/>
          <w:b w:val="false"/>
          <w:i w:val="false"/>
          <w:color w:val="000000"/>
          <w:sz w:val="28"/>
        </w:rPr>
        <w:t>
      75) объект жизнеобеспечения – организации здравоохранения,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bookmarkEnd w:id="91"/>
    <w:bookmarkStart w:name="z80" w:id="92"/>
    <w:p>
      <w:pPr>
        <w:spacing w:after="0"/>
        <w:ind w:left="0"/>
        <w:jc w:val="both"/>
      </w:pPr>
      <w:r>
        <w:rPr>
          <w:rFonts w:ascii="Times New Roman"/>
          <w:b w:val="false"/>
          <w:i w:val="false"/>
          <w:color w:val="000000"/>
          <w:sz w:val="28"/>
        </w:rPr>
        <w:t>
      76) авиация уполномоченного органа – воздушно-транспортные средства, используемые для решения задач гражданской защиты;</w:t>
      </w:r>
    </w:p>
    <w:bookmarkEnd w:id="92"/>
    <w:bookmarkStart w:name="z81" w:id="93"/>
    <w:p>
      <w:pPr>
        <w:spacing w:after="0"/>
        <w:ind w:left="0"/>
        <w:jc w:val="both"/>
      </w:pPr>
      <w:r>
        <w:rPr>
          <w:rFonts w:ascii="Times New Roman"/>
          <w:b w:val="false"/>
          <w:i w:val="false"/>
          <w:color w:val="000000"/>
          <w:sz w:val="28"/>
        </w:rPr>
        <w:t>
      77) оперативный резерв уполномоченного органа – запасы техники и материальных ценностей, в том числе лекарственных средств и медицинских изделий, в определенных номенклатуре и объеме;</w:t>
      </w:r>
    </w:p>
    <w:bookmarkEnd w:id="93"/>
    <w:bookmarkStart w:name="z82" w:id="94"/>
    <w:p>
      <w:pPr>
        <w:spacing w:after="0"/>
        <w:ind w:left="0"/>
        <w:jc w:val="both"/>
      </w:pPr>
      <w:r>
        <w:rPr>
          <w:rFonts w:ascii="Times New Roman"/>
          <w:b w:val="false"/>
          <w:i w:val="false"/>
          <w:color w:val="000000"/>
          <w:sz w:val="28"/>
        </w:rPr>
        <w:t>
      78) служба экстренной медицинской и психологической помощи уполномоченного органа – профессиональная медицинская аварийно-спасательная служба, предназначенная для проведения неотложных работ по оказанию медицинской и психологической помощи населению, находящемуся в зоне чрезвычайной ситуации, сохранения, восстановления и реабилитации здоровья участников ликвидации чрезвычайных ситуаций;</w:t>
      </w:r>
    </w:p>
    <w:bookmarkEnd w:id="94"/>
    <w:bookmarkStart w:name="z83" w:id="95"/>
    <w:p>
      <w:pPr>
        <w:spacing w:after="0"/>
        <w:ind w:left="0"/>
        <w:jc w:val="both"/>
      </w:pPr>
      <w:r>
        <w:rPr>
          <w:rFonts w:ascii="Times New Roman"/>
          <w:b w:val="false"/>
          <w:i w:val="false"/>
          <w:color w:val="000000"/>
          <w:sz w:val="28"/>
        </w:rPr>
        <w:t>
      79) эвакуационные мероприятия –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гражданской защите</w:t>
      </w:r>
    </w:p>
    <w:bookmarkStart w:name="z85" w:id="96"/>
    <w:p>
      <w:pPr>
        <w:spacing w:after="0"/>
        <w:ind w:left="0"/>
        <w:jc w:val="both"/>
      </w:pPr>
      <w:r>
        <w:rPr>
          <w:rFonts w:ascii="Times New Roman"/>
          <w:b w:val="false"/>
          <w:i w:val="false"/>
          <w:color w:val="000000"/>
          <w:sz w:val="28"/>
        </w:rPr>
        <w:t xml:space="preserve">
      1. Законодательство Республики Казахстан о гражданской защите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Правовое регулирование в области охраны труда, экологической безопасности, безопасности при использовании космического пространства, уничтожении химического и ядерного оружия, использовании и утилизации боеприпасов, безопасности движения по автомобильным и железным дорогам, безопасности движения внутреннего водного транспорта, безопасности объектов энергетики, безопасности полетов воздушного транспорта, безопасности водохозяйственных систем и сооружений, а также чрезвычайных ситуаций социального характера осуществляется специальным законодательством Республики Казахстан.</w:t>
      </w:r>
    </w:p>
    <w:bookmarkStart w:name="z87" w:id="97"/>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7"/>
    <w:bookmarkStart w:name="z88" w:id="98"/>
    <w:p>
      <w:pPr>
        <w:spacing w:after="0"/>
        <w:ind w:left="0"/>
        <w:jc w:val="left"/>
      </w:pPr>
      <w:r>
        <w:rPr>
          <w:rFonts w:ascii="Times New Roman"/>
          <w:b/>
          <w:i w:val="false"/>
          <w:color w:val="000000"/>
        </w:rPr>
        <w:t xml:space="preserve"> Глава 2. ГОСУДАРСТВЕННАЯ СИСТЕМА ГРАЖДАНСКОЙ ЗАЩИТЫ</w:t>
      </w:r>
    </w:p>
    <w:bookmarkEnd w:id="98"/>
    <w:p>
      <w:pPr>
        <w:spacing w:after="0"/>
        <w:ind w:left="0"/>
        <w:jc w:val="both"/>
      </w:pPr>
      <w:r>
        <w:rPr>
          <w:rFonts w:ascii="Times New Roman"/>
          <w:b/>
          <w:i w:val="false"/>
          <w:color w:val="000000"/>
          <w:sz w:val="28"/>
        </w:rPr>
        <w:t>Статья 3. Основные задачи и принципы гражданской защиты</w:t>
      </w:r>
    </w:p>
    <w:bookmarkStart w:name="z90" w:id="99"/>
    <w:p>
      <w:pPr>
        <w:spacing w:after="0"/>
        <w:ind w:left="0"/>
        <w:jc w:val="both"/>
      </w:pPr>
      <w:r>
        <w:rPr>
          <w:rFonts w:ascii="Times New Roman"/>
          <w:b w:val="false"/>
          <w:i w:val="false"/>
          <w:color w:val="000000"/>
          <w:sz w:val="28"/>
        </w:rPr>
        <w:t>
      1. Основными задачами гражданской защиты являются:</w:t>
      </w:r>
    </w:p>
    <w:bookmarkEnd w:id="99"/>
    <w:p>
      <w:pPr>
        <w:spacing w:after="0"/>
        <w:ind w:left="0"/>
        <w:jc w:val="both"/>
      </w:pPr>
      <w:r>
        <w:rPr>
          <w:rFonts w:ascii="Times New Roman"/>
          <w:b w:val="false"/>
          <w:i w:val="false"/>
          <w:color w:val="000000"/>
          <w:sz w:val="28"/>
        </w:rPr>
        <w:t>
      1) предупреждение и ликвидация чрезвычайных ситуаций и их последствий;</w:t>
      </w:r>
    </w:p>
    <w:p>
      <w:pPr>
        <w:spacing w:after="0"/>
        <w:ind w:left="0"/>
        <w:jc w:val="both"/>
      </w:pPr>
      <w:r>
        <w:rPr>
          <w:rFonts w:ascii="Times New Roman"/>
          <w:b w:val="false"/>
          <w:i w:val="false"/>
          <w:color w:val="000000"/>
          <w:sz w:val="28"/>
        </w:rPr>
        <w:t>
      2) спасение и эвакуация людей при возникновении чрезвычайных ситуаций путем проведения аварийно-спасательных и неотложных работ в мирное и военное время;</w:t>
      </w:r>
    </w:p>
    <w:p>
      <w:pPr>
        <w:spacing w:after="0"/>
        <w:ind w:left="0"/>
        <w:jc w:val="both"/>
      </w:pPr>
      <w:r>
        <w:rPr>
          <w:rFonts w:ascii="Times New Roman"/>
          <w:b w:val="false"/>
          <w:i w:val="false"/>
          <w:color w:val="000000"/>
          <w:sz w:val="28"/>
        </w:rPr>
        <w:t>
      3) создание сил гражданской защиты, их подготовка и поддержание в постоянной готовности;</w:t>
      </w:r>
    </w:p>
    <w:p>
      <w:pPr>
        <w:spacing w:after="0"/>
        <w:ind w:left="0"/>
        <w:jc w:val="both"/>
      </w:pPr>
      <w:r>
        <w:rPr>
          <w:rFonts w:ascii="Times New Roman"/>
          <w:b w:val="false"/>
          <w:i w:val="false"/>
          <w:color w:val="000000"/>
          <w:sz w:val="28"/>
        </w:rPr>
        <w:t>
      4) подготовка специалистов центральных и местных исполнительных органов, организаций и обучение населения;</w:t>
      </w:r>
    </w:p>
    <w:p>
      <w:pPr>
        <w:spacing w:after="0"/>
        <w:ind w:left="0"/>
        <w:jc w:val="both"/>
      </w:pPr>
      <w:r>
        <w:rPr>
          <w:rFonts w:ascii="Times New Roman"/>
          <w:b w:val="false"/>
          <w:i w:val="false"/>
          <w:color w:val="000000"/>
          <w:sz w:val="28"/>
        </w:rPr>
        <w:t>
      5)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w:t>
      </w:r>
    </w:p>
    <w:p>
      <w:pPr>
        <w:spacing w:after="0"/>
        <w:ind w:left="0"/>
        <w:jc w:val="both"/>
      </w:pPr>
      <w:r>
        <w:rPr>
          <w:rFonts w:ascii="Times New Roman"/>
          <w:b w:val="false"/>
          <w:i w:val="false"/>
          <w:color w:val="000000"/>
          <w:sz w:val="28"/>
        </w:rPr>
        <w:t>
      6)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p>
      <w:pPr>
        <w:spacing w:after="0"/>
        <w:ind w:left="0"/>
        <w:jc w:val="both"/>
      </w:pPr>
      <w:r>
        <w:rPr>
          <w:rFonts w:ascii="Times New Roman"/>
          <w:b w:val="false"/>
          <w:i w:val="false"/>
          <w:color w:val="000000"/>
          <w:sz w:val="28"/>
        </w:rPr>
        <w:t>
      7) защита продовольствия, водоисточников (мест водозабора для хозяйственно-питьевых целей), пищевого сырья, фуража, животных и растений от радиоактивного, химического, бактериологического (биологического) заражения, эпизоотии и эпифитотий;</w:t>
      </w:r>
    </w:p>
    <w:p>
      <w:pPr>
        <w:spacing w:after="0"/>
        <w:ind w:left="0"/>
        <w:jc w:val="both"/>
      </w:pPr>
      <w:r>
        <w:rPr>
          <w:rFonts w:ascii="Times New Roman"/>
          <w:b w:val="false"/>
          <w:i w:val="false"/>
          <w:color w:val="000000"/>
          <w:sz w:val="28"/>
        </w:rPr>
        <w:t>
      8) обеспечение промышленной и пожарной безопасности;</w:t>
      </w:r>
    </w:p>
    <w:p>
      <w:pPr>
        <w:spacing w:after="0"/>
        <w:ind w:left="0"/>
        <w:jc w:val="both"/>
      </w:pPr>
      <w:r>
        <w:rPr>
          <w:rFonts w:ascii="Times New Roman"/>
          <w:b w:val="false"/>
          <w:i w:val="false"/>
          <w:color w:val="000000"/>
          <w:sz w:val="28"/>
        </w:rPr>
        <w:t>
      9) создание, развитие и поддержание в постоянной готовности систем оповещения и связи;</w:t>
      </w:r>
    </w:p>
    <w:p>
      <w:pPr>
        <w:spacing w:after="0"/>
        <w:ind w:left="0"/>
        <w:jc w:val="both"/>
      </w:pPr>
      <w:r>
        <w:rPr>
          <w:rFonts w:ascii="Times New Roman"/>
          <w:b w:val="false"/>
          <w:i w:val="false"/>
          <w:color w:val="000000"/>
          <w:sz w:val="28"/>
        </w:rPr>
        <w:t>
      10) мониторинг, разработка и реализация мероприятий по снижению воздействия или ликвидации опасных факторов современных средств поражения;</w:t>
      </w:r>
    </w:p>
    <w:p>
      <w:pPr>
        <w:spacing w:after="0"/>
        <w:ind w:left="0"/>
        <w:jc w:val="both"/>
      </w:pPr>
      <w:r>
        <w:rPr>
          <w:rFonts w:ascii="Times New Roman"/>
          <w:b w:val="false"/>
          <w:i w:val="false"/>
          <w:color w:val="000000"/>
          <w:sz w:val="28"/>
        </w:rPr>
        <w:t>
      11) обеспечение формирования, хранения и использования государственного резерва.</w:t>
      </w:r>
    </w:p>
    <w:bookmarkStart w:name="z91" w:id="100"/>
    <w:p>
      <w:pPr>
        <w:spacing w:after="0"/>
        <w:ind w:left="0"/>
        <w:jc w:val="both"/>
      </w:pPr>
      <w:r>
        <w:rPr>
          <w:rFonts w:ascii="Times New Roman"/>
          <w:b w:val="false"/>
          <w:i w:val="false"/>
          <w:color w:val="000000"/>
          <w:sz w:val="28"/>
        </w:rPr>
        <w:t>
      2. Основными принципами гражданской защиты являются:</w:t>
      </w:r>
    </w:p>
    <w:bookmarkEnd w:id="100"/>
    <w:p>
      <w:pPr>
        <w:spacing w:after="0"/>
        <w:ind w:left="0"/>
        <w:jc w:val="both"/>
      </w:pPr>
      <w:r>
        <w:rPr>
          <w:rFonts w:ascii="Times New Roman"/>
          <w:b w:val="false"/>
          <w:i w:val="false"/>
          <w:color w:val="000000"/>
          <w:sz w:val="28"/>
        </w:rPr>
        <w:t>
      1) организация системы гражданской защиты по территориально-отраслевому принципу;</w:t>
      </w:r>
    </w:p>
    <w:p>
      <w:pPr>
        <w:spacing w:after="0"/>
        <w:ind w:left="0"/>
        <w:jc w:val="both"/>
      </w:pPr>
      <w:r>
        <w:rPr>
          <w:rFonts w:ascii="Times New Roman"/>
          <w:b w:val="false"/>
          <w:i w:val="false"/>
          <w:color w:val="000000"/>
          <w:sz w:val="28"/>
        </w:rPr>
        <w:t>
      2) минимизация угроз и ущерба гражданам и обществу от чрезвычайных ситуаций;</w:t>
      </w:r>
    </w:p>
    <w:p>
      <w:pPr>
        <w:spacing w:after="0"/>
        <w:ind w:left="0"/>
        <w:jc w:val="both"/>
      </w:pPr>
      <w:r>
        <w:rPr>
          <w:rFonts w:ascii="Times New Roman"/>
          <w:b w:val="false"/>
          <w:i w:val="false"/>
          <w:color w:val="000000"/>
          <w:sz w:val="28"/>
        </w:rPr>
        <w:t>
      3) постоянная готовность сил и средств гражданской защиты к оперативному реагированию на чрезвычайные ситуации, гражданской обороне и проведению аварийно-спасательных и неотложных работ;</w:t>
      </w:r>
    </w:p>
    <w:p>
      <w:pPr>
        <w:spacing w:after="0"/>
        <w:ind w:left="0"/>
        <w:jc w:val="both"/>
      </w:pPr>
      <w:r>
        <w:rPr>
          <w:rFonts w:ascii="Times New Roman"/>
          <w:b w:val="false"/>
          <w:i w:val="false"/>
          <w:color w:val="000000"/>
          <w:sz w:val="28"/>
        </w:rPr>
        <w:t xml:space="preserve">
      4) гласность и информирование населения и организаций о прогнозируемых и возникших чрезвычайных ситуациях, принятых мерах по их предупреждению и ликвидации, включая ликвидацию их последствий; </w:t>
      </w:r>
    </w:p>
    <w:p>
      <w:pPr>
        <w:spacing w:after="0"/>
        <w:ind w:left="0"/>
        <w:jc w:val="both"/>
      </w:pPr>
      <w:r>
        <w:rPr>
          <w:rFonts w:ascii="Times New Roman"/>
          <w:b w:val="false"/>
          <w:i w:val="false"/>
          <w:color w:val="000000"/>
          <w:sz w:val="28"/>
        </w:rPr>
        <w:t>
      5) оправданный риск и обеспечение безопасности при проведении аварийно-спасательных и неотложных работ.</w:t>
      </w:r>
    </w:p>
    <w:p>
      <w:pPr>
        <w:spacing w:after="0"/>
        <w:ind w:left="0"/>
        <w:jc w:val="both"/>
      </w:pPr>
      <w:r>
        <w:rPr>
          <w:rFonts w:ascii="Times New Roman"/>
          <w:b/>
          <w:i w:val="false"/>
          <w:color w:val="000000"/>
          <w:sz w:val="28"/>
        </w:rPr>
        <w:t>Статья 4. Государственная система гражданской защиты</w:t>
      </w:r>
    </w:p>
    <w:bookmarkStart w:name="z93" w:id="101"/>
    <w:p>
      <w:pPr>
        <w:spacing w:after="0"/>
        <w:ind w:left="0"/>
        <w:jc w:val="both"/>
      </w:pPr>
      <w:r>
        <w:rPr>
          <w:rFonts w:ascii="Times New Roman"/>
          <w:b w:val="false"/>
          <w:i w:val="false"/>
          <w:color w:val="000000"/>
          <w:sz w:val="28"/>
        </w:rPr>
        <w:t>
      1. Государственная система гражданской защиты состоит из территориальных и отраслевых подсистем.</w:t>
      </w:r>
    </w:p>
    <w:bookmarkEnd w:id="101"/>
    <w:p>
      <w:pPr>
        <w:spacing w:after="0"/>
        <w:ind w:left="0"/>
        <w:jc w:val="both"/>
      </w:pPr>
      <w:r>
        <w:rPr>
          <w:rFonts w:ascii="Times New Roman"/>
          <w:b w:val="false"/>
          <w:i w:val="false"/>
          <w:color w:val="000000"/>
          <w:sz w:val="28"/>
        </w:rPr>
        <w:t>
      Территориальные подсистемы создаются на областном, городском и районном уровнях для предупреждения и ликвидации чрезвычайных ситуаций и их последствий, выполнения мероприятий гражданской обороны в пределах их территорий и состоят из звеньев, соответствующих административно-территориальному делению этих территорий.</w:t>
      </w:r>
    </w:p>
    <w:p>
      <w:pPr>
        <w:spacing w:after="0"/>
        <w:ind w:left="0"/>
        <w:jc w:val="both"/>
      </w:pPr>
      <w:r>
        <w:rPr>
          <w:rFonts w:ascii="Times New Roman"/>
          <w:b w:val="false"/>
          <w:i w:val="false"/>
          <w:color w:val="000000"/>
          <w:sz w:val="28"/>
        </w:rPr>
        <w:t>
      Отраслевые подсистемы создаются центральными исполнительными органами для организации работы по выполнению мероприятий гражданской защиты в пределах своей компетенции.</w:t>
      </w:r>
    </w:p>
    <w:bookmarkStart w:name="z94" w:id="102"/>
    <w:p>
      <w:pPr>
        <w:spacing w:after="0"/>
        <w:ind w:left="0"/>
        <w:jc w:val="both"/>
      </w:pPr>
      <w:r>
        <w:rPr>
          <w:rFonts w:ascii="Times New Roman"/>
          <w:b w:val="false"/>
          <w:i w:val="false"/>
          <w:color w:val="000000"/>
          <w:sz w:val="28"/>
        </w:rPr>
        <w:t>
      2. Государственная система гражданской защиты имеет три уровня:</w:t>
      </w:r>
    </w:p>
    <w:bookmarkEnd w:id="102"/>
    <w:p>
      <w:pPr>
        <w:spacing w:after="0"/>
        <w:ind w:left="0"/>
        <w:jc w:val="both"/>
      </w:pPr>
      <w:r>
        <w:rPr>
          <w:rFonts w:ascii="Times New Roman"/>
          <w:b w:val="false"/>
          <w:i w:val="false"/>
          <w:color w:val="000000"/>
          <w:sz w:val="28"/>
        </w:rPr>
        <w:t>
      республиканский, территориальный и объектовый. Каждый уровень, за исключением объектового, включает:</w:t>
      </w:r>
    </w:p>
    <w:p>
      <w:pPr>
        <w:spacing w:after="0"/>
        <w:ind w:left="0"/>
        <w:jc w:val="both"/>
      </w:pPr>
      <w:r>
        <w:rPr>
          <w:rFonts w:ascii="Times New Roman"/>
          <w:b w:val="false"/>
          <w:i w:val="false"/>
          <w:color w:val="000000"/>
          <w:sz w:val="28"/>
        </w:rPr>
        <w:t>
      органы управления гражданской защиты;</w:t>
      </w:r>
    </w:p>
    <w:p>
      <w:pPr>
        <w:spacing w:after="0"/>
        <w:ind w:left="0"/>
        <w:jc w:val="both"/>
      </w:pPr>
      <w:r>
        <w:rPr>
          <w:rFonts w:ascii="Times New Roman"/>
          <w:b w:val="false"/>
          <w:i w:val="false"/>
          <w:color w:val="000000"/>
          <w:sz w:val="28"/>
        </w:rPr>
        <w:t>
      пункты управления, оперативно-дежурные службы;</w:t>
      </w:r>
    </w:p>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p>
      <w:pPr>
        <w:spacing w:after="0"/>
        <w:ind w:left="0"/>
        <w:jc w:val="both"/>
      </w:pPr>
      <w:r>
        <w:rPr>
          <w:rFonts w:ascii="Times New Roman"/>
          <w:b w:val="false"/>
          <w:i w:val="false"/>
          <w:color w:val="000000"/>
          <w:sz w:val="28"/>
        </w:rPr>
        <w:t xml:space="preserve">
      силы и средства гражданской защиты; </w:t>
      </w:r>
    </w:p>
    <w:p>
      <w:pPr>
        <w:spacing w:after="0"/>
        <w:ind w:left="0"/>
        <w:jc w:val="both"/>
      </w:pPr>
      <w:r>
        <w:rPr>
          <w:rFonts w:ascii="Times New Roman"/>
          <w:b w:val="false"/>
          <w:i w:val="false"/>
          <w:color w:val="000000"/>
          <w:sz w:val="28"/>
        </w:rPr>
        <w:t>
      системы связи, оповещения и информационного обеспечения.</w:t>
      </w:r>
    </w:p>
    <w:bookmarkStart w:name="z95" w:id="103"/>
    <w:p>
      <w:pPr>
        <w:spacing w:after="0"/>
        <w:ind w:left="0"/>
        <w:jc w:val="both"/>
      </w:pPr>
      <w:r>
        <w:rPr>
          <w:rFonts w:ascii="Times New Roman"/>
          <w:b w:val="false"/>
          <w:i w:val="false"/>
          <w:color w:val="000000"/>
          <w:sz w:val="28"/>
        </w:rPr>
        <w:t>
      3. Руководство государственной системой гражданской защиты осуществляют:</w:t>
      </w:r>
    </w:p>
    <w:bookmarkEnd w:id="103"/>
    <w:p>
      <w:pPr>
        <w:spacing w:after="0"/>
        <w:ind w:left="0"/>
        <w:jc w:val="both"/>
      </w:pPr>
      <w:r>
        <w:rPr>
          <w:rFonts w:ascii="Times New Roman"/>
          <w:b w:val="false"/>
          <w:i w:val="false"/>
          <w:color w:val="000000"/>
          <w:sz w:val="28"/>
        </w:rPr>
        <w:t>
      1) на республиканском уровне – Правительство Республики Казахстан;</w:t>
      </w:r>
    </w:p>
    <w:p>
      <w:pPr>
        <w:spacing w:after="0"/>
        <w:ind w:left="0"/>
        <w:jc w:val="both"/>
      </w:pPr>
      <w:r>
        <w:rPr>
          <w:rFonts w:ascii="Times New Roman"/>
          <w:b w:val="false"/>
          <w:i w:val="false"/>
          <w:color w:val="000000"/>
          <w:sz w:val="28"/>
        </w:rPr>
        <w:t>
      2) на территориальном уровне – акимы соответствующих административно-территориальных единиц;</w:t>
      </w:r>
    </w:p>
    <w:p>
      <w:pPr>
        <w:spacing w:after="0"/>
        <w:ind w:left="0"/>
        <w:jc w:val="both"/>
      </w:pPr>
      <w:r>
        <w:rPr>
          <w:rFonts w:ascii="Times New Roman"/>
          <w:b w:val="false"/>
          <w:i w:val="false"/>
          <w:color w:val="000000"/>
          <w:sz w:val="28"/>
        </w:rPr>
        <w:t>
      3) на объектовом уровне – руководители организаций;</w:t>
      </w:r>
    </w:p>
    <w:p>
      <w:pPr>
        <w:spacing w:after="0"/>
        <w:ind w:left="0"/>
        <w:jc w:val="both"/>
      </w:pPr>
      <w:r>
        <w:rPr>
          <w:rFonts w:ascii="Times New Roman"/>
          <w:b w:val="false"/>
          <w:i w:val="false"/>
          <w:color w:val="000000"/>
          <w:sz w:val="28"/>
        </w:rPr>
        <w:t>
      4) в отраслевых подсистемах – руководители центральных исполнительных органов.</w:t>
      </w:r>
    </w:p>
    <w:bookmarkStart w:name="z96" w:id="104"/>
    <w:p>
      <w:pPr>
        <w:spacing w:after="0"/>
        <w:ind w:left="0"/>
        <w:jc w:val="both"/>
      </w:pPr>
      <w:r>
        <w:rPr>
          <w:rFonts w:ascii="Times New Roman"/>
          <w:b w:val="false"/>
          <w:i w:val="false"/>
          <w:color w:val="000000"/>
          <w:sz w:val="28"/>
        </w:rPr>
        <w:t>
      4. Органами управления гражданской защиты являются:</w:t>
      </w:r>
    </w:p>
    <w:bookmarkEnd w:id="104"/>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центральные исполнительные органы Республики Казахстан в отраслевых подсистемах;</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территориальные подразделения ведомства уполномоченного органа;</w:t>
      </w:r>
    </w:p>
    <w:p>
      <w:pPr>
        <w:spacing w:after="0"/>
        <w:ind w:left="0"/>
        <w:jc w:val="both"/>
      </w:pPr>
      <w:r>
        <w:rPr>
          <w:rFonts w:ascii="Times New Roman"/>
          <w:b w:val="false"/>
          <w:i w:val="false"/>
          <w:color w:val="000000"/>
          <w:sz w:val="28"/>
        </w:rPr>
        <w:t>
      территориальные подразделения центральных исполнительных органов Республики Казахстан в отраслевых подсистемах;</w:t>
      </w:r>
    </w:p>
    <w:p>
      <w:pPr>
        <w:spacing w:after="0"/>
        <w:ind w:left="0"/>
        <w:jc w:val="both"/>
      </w:pPr>
      <w:r>
        <w:rPr>
          <w:rFonts w:ascii="Times New Roman"/>
          <w:b w:val="false"/>
          <w:i w:val="false"/>
          <w:color w:val="000000"/>
          <w:sz w:val="28"/>
        </w:rPr>
        <w:t>
      3) на объектовом уровне – руководители организаций.</w:t>
      </w:r>
    </w:p>
    <w:bookmarkStart w:name="z97" w:id="105"/>
    <w:p>
      <w:pPr>
        <w:spacing w:after="0"/>
        <w:ind w:left="0"/>
        <w:jc w:val="both"/>
      </w:pPr>
      <w:r>
        <w:rPr>
          <w:rFonts w:ascii="Times New Roman"/>
          <w:b w:val="false"/>
          <w:i w:val="false"/>
          <w:color w:val="000000"/>
          <w:sz w:val="28"/>
        </w:rPr>
        <w:t>
      5. Государственное управление в системе гражданской защиты осуществляется путем задействования всех уровней государственной системы гражданской защиты.</w:t>
      </w:r>
    </w:p>
    <w:bookmarkEnd w:id="105"/>
    <w:p>
      <w:pPr>
        <w:spacing w:after="0"/>
        <w:ind w:left="0"/>
        <w:jc w:val="both"/>
      </w:pPr>
      <w:r>
        <w:rPr>
          <w:rFonts w:ascii="Times New Roman"/>
          <w:b w:val="false"/>
          <w:i w:val="false"/>
          <w:color w:val="000000"/>
          <w:sz w:val="28"/>
        </w:rPr>
        <w:t>
      Устанавливаются следующие режимы функционирования государственной системы гражданской защиты в мирное время:</w:t>
      </w:r>
    </w:p>
    <w:p>
      <w:pPr>
        <w:spacing w:after="0"/>
        <w:ind w:left="0"/>
        <w:jc w:val="both"/>
      </w:pPr>
      <w:r>
        <w:rPr>
          <w:rFonts w:ascii="Times New Roman"/>
          <w:b w:val="false"/>
          <w:i w:val="false"/>
          <w:color w:val="000000"/>
          <w:sz w:val="28"/>
        </w:rPr>
        <w:t>
      1) режим повседневной деятельности – порядок функционирования государственной системы гражданской защиты, ее территориальных и отраслевых подсистем на подведомственной территории, характеризующейся отсутствием угрозы возникновения чрезвычайных ситуаций.</w:t>
      </w:r>
    </w:p>
    <w:p>
      <w:pPr>
        <w:spacing w:after="0"/>
        <w:ind w:left="0"/>
        <w:jc w:val="both"/>
      </w:pPr>
      <w:r>
        <w:rPr>
          <w:rFonts w:ascii="Times New Roman"/>
          <w:b w:val="false"/>
          <w:i w:val="false"/>
          <w:color w:val="000000"/>
          <w:sz w:val="28"/>
        </w:rPr>
        <w:t>
      В режиме повседневной деятельности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прогнозирование чрезвычайных ситуаций;</w:t>
      </w:r>
    </w:p>
    <w:p>
      <w:pPr>
        <w:spacing w:after="0"/>
        <w:ind w:left="0"/>
        <w:jc w:val="both"/>
      </w:pPr>
      <w:r>
        <w:rPr>
          <w:rFonts w:ascii="Times New Roman"/>
          <w:b w:val="false"/>
          <w:i w:val="false"/>
          <w:color w:val="000000"/>
          <w:sz w:val="28"/>
        </w:rPr>
        <w:t>
      сбор, обработка и обмен информацией о защите населения, объектов и территорий от чрезвычайных ситуаций;</w:t>
      </w:r>
    </w:p>
    <w:bookmarkStart w:name="z571" w:id="106"/>
    <w:p>
      <w:pPr>
        <w:spacing w:after="0"/>
        <w:ind w:left="0"/>
        <w:jc w:val="both"/>
      </w:pPr>
      <w:r>
        <w:rPr>
          <w:rFonts w:ascii="Times New Roman"/>
          <w:b w:val="false"/>
          <w:i w:val="false"/>
          <w:color w:val="000000"/>
          <w:sz w:val="28"/>
        </w:rPr>
        <w:t>
      разработка планов действий по ликвидации чрезвычайных ситуаций;</w:t>
      </w:r>
    </w:p>
    <w:bookmarkEnd w:id="106"/>
    <w:p>
      <w:pPr>
        <w:spacing w:after="0"/>
        <w:ind w:left="0"/>
        <w:jc w:val="both"/>
      </w:pPr>
      <w:r>
        <w:rPr>
          <w:rFonts w:ascii="Times New Roman"/>
          <w:b w:val="false"/>
          <w:i w:val="false"/>
          <w:color w:val="000000"/>
          <w:sz w:val="28"/>
        </w:rPr>
        <w:t>
      разработка и реализация мер по предупреждению чрезвычайных ситуаций;</w:t>
      </w:r>
    </w:p>
    <w:p>
      <w:pPr>
        <w:spacing w:after="0"/>
        <w:ind w:left="0"/>
        <w:jc w:val="both"/>
      </w:pPr>
      <w:r>
        <w:rPr>
          <w:rFonts w:ascii="Times New Roman"/>
          <w:b w:val="false"/>
          <w:i w:val="false"/>
          <w:color w:val="000000"/>
          <w:sz w:val="28"/>
        </w:rPr>
        <w:t>
      планирование действий органов управления и сил гражданской защиты, организация подготовки и обеспечения их деятельности;</w:t>
      </w:r>
    </w:p>
    <w:p>
      <w:pPr>
        <w:spacing w:after="0"/>
        <w:ind w:left="0"/>
        <w:jc w:val="both"/>
      </w:pPr>
      <w:r>
        <w:rPr>
          <w:rFonts w:ascii="Times New Roman"/>
          <w:b w:val="false"/>
          <w:i w:val="false"/>
          <w:color w:val="000000"/>
          <w:sz w:val="28"/>
        </w:rPr>
        <w:t>
      подготовка населения к действиям в чрезвычайных ситуациях;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знаний в сфере гражданской защиты;</w:t>
      </w:r>
    </w:p>
    <w:p>
      <w:pPr>
        <w:spacing w:after="0"/>
        <w:ind w:left="0"/>
        <w:jc w:val="both"/>
      </w:pPr>
      <w:r>
        <w:rPr>
          <w:rFonts w:ascii="Times New Roman"/>
          <w:b w:val="false"/>
          <w:i w:val="false"/>
          <w:color w:val="000000"/>
          <w:sz w:val="28"/>
        </w:rPr>
        <w:t>
      создание, размещение, хранение и восполнение резервов материальных ресурсов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в пределах своих полномочий государственного контроля и надзора в сфере гражданской защиты;</w:t>
      </w:r>
    </w:p>
    <w:p>
      <w:pPr>
        <w:spacing w:after="0"/>
        <w:ind w:left="0"/>
        <w:jc w:val="both"/>
      </w:pPr>
      <w:r>
        <w:rPr>
          <w:rFonts w:ascii="Times New Roman"/>
          <w:b w:val="false"/>
          <w:i w:val="false"/>
          <w:color w:val="000000"/>
          <w:sz w:val="28"/>
        </w:rPr>
        <w:t>
      2) режим повышенной готовности – порядок функционирования государственной системы гражданской защиты, ее отдельных подсистем, вводимый при угрозе возникновения чрезвычайных ситуаций.</w:t>
      </w:r>
    </w:p>
    <w:p>
      <w:pPr>
        <w:spacing w:after="0"/>
        <w:ind w:left="0"/>
        <w:jc w:val="both"/>
      </w:pPr>
      <w:r>
        <w:rPr>
          <w:rFonts w:ascii="Times New Roman"/>
          <w:b w:val="false"/>
          <w:i w:val="false"/>
          <w:color w:val="000000"/>
          <w:sz w:val="28"/>
        </w:rPr>
        <w:t>
      В режиме повышенной готовности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xml:space="preserve">
      прогнозирование возникновения чрезвычайных ситуаций и их последствий; </w:t>
      </w:r>
    </w:p>
    <w:p>
      <w:pPr>
        <w:spacing w:after="0"/>
        <w:ind w:left="0"/>
        <w:jc w:val="both"/>
      </w:pPr>
      <w:r>
        <w:rPr>
          <w:rFonts w:ascii="Times New Roman"/>
          <w:b w:val="false"/>
          <w:i w:val="false"/>
          <w:color w:val="000000"/>
          <w:sz w:val="28"/>
        </w:rPr>
        <w:t>
      корректировка планов действий по ликвидации чрезвычайных ситуаций;</w:t>
      </w:r>
    </w:p>
    <w:p>
      <w:pPr>
        <w:spacing w:after="0"/>
        <w:ind w:left="0"/>
        <w:jc w:val="both"/>
      </w:pPr>
      <w:r>
        <w:rPr>
          <w:rFonts w:ascii="Times New Roman"/>
          <w:b w:val="false"/>
          <w:i w:val="false"/>
          <w:color w:val="000000"/>
          <w:sz w:val="28"/>
        </w:rPr>
        <w:t>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w:t>
      </w:r>
    </w:p>
    <w:p>
      <w:pPr>
        <w:spacing w:after="0"/>
        <w:ind w:left="0"/>
        <w:jc w:val="both"/>
      </w:pPr>
      <w:r>
        <w:rPr>
          <w:rFonts w:ascii="Times New Roman"/>
          <w:b w:val="false"/>
          <w:i w:val="false"/>
          <w:color w:val="000000"/>
          <w:sz w:val="28"/>
        </w:rPr>
        <w:t>
      сбор, обработка и передача органам управления и силам гражданской защиты данных о прогнозируемых чрезвычайных ситуациях, информирование государственных органов и населения о способах защиты от них;</w:t>
      </w:r>
    </w:p>
    <w:p>
      <w:pPr>
        <w:spacing w:after="0"/>
        <w:ind w:left="0"/>
        <w:jc w:val="both"/>
      </w:pPr>
      <w:r>
        <w:rPr>
          <w:rFonts w:ascii="Times New Roman"/>
          <w:b w:val="false"/>
          <w:i w:val="false"/>
          <w:color w:val="000000"/>
          <w:sz w:val="28"/>
        </w:rPr>
        <w:t>
      принятие оперативных мер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p>
    <w:p>
      <w:pPr>
        <w:spacing w:after="0"/>
        <w:ind w:left="0"/>
        <w:jc w:val="both"/>
      </w:pPr>
      <w:r>
        <w:rPr>
          <w:rFonts w:ascii="Times New Roman"/>
          <w:b w:val="false"/>
          <w:i w:val="false"/>
          <w:color w:val="000000"/>
          <w:sz w:val="28"/>
        </w:rPr>
        <w:t>
      восполнение необходимых резервов материальных ресурсов, созданных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при необходимости эвакуационных мероприятий;</w:t>
      </w:r>
    </w:p>
    <w:p>
      <w:pPr>
        <w:spacing w:after="0"/>
        <w:ind w:left="0"/>
        <w:jc w:val="both"/>
      </w:pPr>
      <w:r>
        <w:rPr>
          <w:rFonts w:ascii="Times New Roman"/>
          <w:b w:val="false"/>
          <w:i w:val="false"/>
          <w:color w:val="000000"/>
          <w:sz w:val="28"/>
        </w:rPr>
        <w:t>
      3) режим чрезвычайной ситуации – порядок функционирования государственной системы гражданской защиты, ее отдельных подсистем, вводимый при возникновении чрезвычайной ситуации и ее ликвидации.</w:t>
      </w:r>
    </w:p>
    <w:p>
      <w:pPr>
        <w:spacing w:after="0"/>
        <w:ind w:left="0"/>
        <w:jc w:val="both"/>
      </w:pPr>
      <w:r>
        <w:rPr>
          <w:rFonts w:ascii="Times New Roman"/>
          <w:b w:val="false"/>
          <w:i w:val="false"/>
          <w:color w:val="000000"/>
          <w:sz w:val="28"/>
        </w:rPr>
        <w:t>
      В режиме чрезвычайной ситуации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введение в действие (реализация, исполнение) планов действий по ликвидации чрезвычайных ситуаций и их корректировка;</w:t>
      </w:r>
    </w:p>
    <w:p>
      <w:pPr>
        <w:spacing w:after="0"/>
        <w:ind w:left="0"/>
        <w:jc w:val="both"/>
      </w:pPr>
      <w:r>
        <w:rPr>
          <w:rFonts w:ascii="Times New Roman"/>
          <w:b w:val="false"/>
          <w:i w:val="false"/>
          <w:color w:val="000000"/>
          <w:sz w:val="28"/>
        </w:rPr>
        <w:t>
      прогнозирование развития возникших чрезвычайных ситуаций и их последствий;</w:t>
      </w:r>
    </w:p>
    <w:p>
      <w:pPr>
        <w:spacing w:after="0"/>
        <w:ind w:left="0"/>
        <w:jc w:val="both"/>
      </w:pPr>
      <w:r>
        <w:rPr>
          <w:rFonts w:ascii="Times New Roman"/>
          <w:b w:val="false"/>
          <w:i w:val="false"/>
          <w:color w:val="000000"/>
          <w:sz w:val="28"/>
        </w:rPr>
        <w:t>
      оповещение руководителей центральных и местных исполнительных органов, организаций, а также населения о возникновении чрезвычайных ситуаций и их последствий;</w:t>
      </w:r>
    </w:p>
    <w:p>
      <w:pPr>
        <w:spacing w:after="0"/>
        <w:ind w:left="0"/>
        <w:jc w:val="both"/>
      </w:pPr>
      <w:r>
        <w:rPr>
          <w:rFonts w:ascii="Times New Roman"/>
          <w:b w:val="false"/>
          <w:i w:val="false"/>
          <w:color w:val="000000"/>
          <w:sz w:val="28"/>
        </w:rPr>
        <w:t>
      организация работ по ликвидации чрезвычайных ситуаций, всестороннему обеспечению действий сил и средств гражданской защиты, поддержанию общественного порядка в ходе их проведения, а также в случаях и порядке, установленных законами Республики Казахстан,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возникших чрезвычайных ситуаций;</w:t>
      </w:r>
    </w:p>
    <w:p>
      <w:pPr>
        <w:spacing w:after="0"/>
        <w:ind w:left="0"/>
        <w:jc w:val="both"/>
      </w:pPr>
      <w:r>
        <w:rPr>
          <w:rFonts w:ascii="Times New Roman"/>
          <w:b w:val="false"/>
          <w:i w:val="false"/>
          <w:color w:val="000000"/>
          <w:sz w:val="28"/>
        </w:rPr>
        <w:t>
      сбор, анализ и обмен информацией об обстановке в зоне чрезвычайной ситуации и ходе проведения работ по ее ликвидации;</w:t>
      </w:r>
    </w:p>
    <w:p>
      <w:pPr>
        <w:spacing w:after="0"/>
        <w:ind w:left="0"/>
        <w:jc w:val="both"/>
      </w:pPr>
      <w:r>
        <w:rPr>
          <w:rFonts w:ascii="Times New Roman"/>
          <w:b w:val="false"/>
          <w:i w:val="false"/>
          <w:color w:val="000000"/>
          <w:sz w:val="28"/>
        </w:rPr>
        <w:t>
      организация и поддержание взаимодействия центральных и местных исполнительных органов, организаций по вопросам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мероприятий по жизнеобеспечению населения в чрезвычайных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Система оповещения гражданской защиты</w:t>
      </w:r>
    </w:p>
    <w:bookmarkStart w:name="z99" w:id="107"/>
    <w:p>
      <w:pPr>
        <w:spacing w:after="0"/>
        <w:ind w:left="0"/>
        <w:jc w:val="both"/>
      </w:pPr>
      <w:r>
        <w:rPr>
          <w:rFonts w:ascii="Times New Roman"/>
          <w:b w:val="false"/>
          <w:i w:val="false"/>
          <w:color w:val="000000"/>
          <w:sz w:val="28"/>
        </w:rPr>
        <w:t>
      1. Система оповещения гражданской защиты организуется на:</w:t>
      </w:r>
    </w:p>
    <w:bookmarkEnd w:id="107"/>
    <w:p>
      <w:pPr>
        <w:spacing w:after="0"/>
        <w:ind w:left="0"/>
        <w:jc w:val="both"/>
      </w:pPr>
      <w:r>
        <w:rPr>
          <w:rFonts w:ascii="Times New Roman"/>
          <w:b w:val="false"/>
          <w:i w:val="false"/>
          <w:color w:val="000000"/>
          <w:sz w:val="28"/>
        </w:rPr>
        <w:t>
      1) республиканском уровне – республиканская система оповещения с охватом территории Республики Казахстан;</w:t>
      </w:r>
    </w:p>
    <w:p>
      <w:pPr>
        <w:spacing w:after="0"/>
        <w:ind w:left="0"/>
        <w:jc w:val="both"/>
      </w:pPr>
      <w:r>
        <w:rPr>
          <w:rFonts w:ascii="Times New Roman"/>
          <w:b w:val="false"/>
          <w:i w:val="false"/>
          <w:color w:val="000000"/>
          <w:sz w:val="28"/>
        </w:rPr>
        <w:t>
      2) территориальном уровне – система оповещения области, города республиканского значения, столицы с охватом территорий области, города республиканского значения, столицы;</w:t>
      </w:r>
    </w:p>
    <w:p>
      <w:pPr>
        <w:spacing w:after="0"/>
        <w:ind w:left="0"/>
        <w:jc w:val="both"/>
      </w:pPr>
      <w:r>
        <w:rPr>
          <w:rFonts w:ascii="Times New Roman"/>
          <w:b w:val="false"/>
          <w:i w:val="false"/>
          <w:color w:val="000000"/>
          <w:sz w:val="28"/>
        </w:rPr>
        <w:t>
      3) объектовом уровне – локальная система оповещения с охватом территории объекта с массовым пребыванием людей, опасного производственного объекта и населения, попадающего в расчетную зону распространения чрезвычайной ситуации.</w:t>
      </w:r>
    </w:p>
    <w:bookmarkStart w:name="z100" w:id="108"/>
    <w:p>
      <w:pPr>
        <w:spacing w:after="0"/>
        <w:ind w:left="0"/>
        <w:jc w:val="both"/>
      </w:pPr>
      <w:r>
        <w:rPr>
          <w:rFonts w:ascii="Times New Roman"/>
          <w:b w:val="false"/>
          <w:i w:val="false"/>
          <w:color w:val="000000"/>
          <w:sz w:val="28"/>
        </w:rPr>
        <w:t>
      2. Республиканская система оповещения обеспечивает доведение сигналов оповещения и информации до:</w:t>
      </w:r>
    </w:p>
    <w:bookmarkEnd w:id="108"/>
    <w:p>
      <w:pPr>
        <w:spacing w:after="0"/>
        <w:ind w:left="0"/>
        <w:jc w:val="both"/>
      </w:pPr>
      <w:r>
        <w:rPr>
          <w:rFonts w:ascii="Times New Roman"/>
          <w:b w:val="false"/>
          <w:i w:val="false"/>
          <w:color w:val="000000"/>
          <w:sz w:val="28"/>
        </w:rPr>
        <w:t>
      1) населения Республики Казахстан;</w:t>
      </w:r>
    </w:p>
    <w:p>
      <w:pPr>
        <w:spacing w:after="0"/>
        <w:ind w:left="0"/>
        <w:jc w:val="both"/>
      </w:pPr>
      <w:r>
        <w:rPr>
          <w:rFonts w:ascii="Times New Roman"/>
          <w:b w:val="false"/>
          <w:i w:val="false"/>
          <w:color w:val="000000"/>
          <w:sz w:val="28"/>
        </w:rPr>
        <w:t>
      2) органов управления гражданской защиты;</w:t>
      </w:r>
    </w:p>
    <w:p>
      <w:pPr>
        <w:spacing w:after="0"/>
        <w:ind w:left="0"/>
        <w:jc w:val="both"/>
      </w:pPr>
      <w:r>
        <w:rPr>
          <w:rFonts w:ascii="Times New Roman"/>
          <w:b w:val="false"/>
          <w:i w:val="false"/>
          <w:color w:val="000000"/>
          <w:sz w:val="28"/>
        </w:rPr>
        <w:t>
      3) сил гражданской защиты;</w:t>
      </w:r>
    </w:p>
    <w:p>
      <w:pPr>
        <w:spacing w:after="0"/>
        <w:ind w:left="0"/>
        <w:jc w:val="both"/>
      </w:pPr>
      <w:r>
        <w:rPr>
          <w:rFonts w:ascii="Times New Roman"/>
          <w:b w:val="false"/>
          <w:i w:val="false"/>
          <w:color w:val="000000"/>
          <w:sz w:val="28"/>
        </w:rPr>
        <w:t>
      4) территориальных подразделений ведомства уполномоченного органа.</w:t>
      </w:r>
    </w:p>
    <w:p>
      <w:pPr>
        <w:spacing w:after="0"/>
        <w:ind w:left="0"/>
        <w:jc w:val="both"/>
      </w:pPr>
      <w:r>
        <w:rPr>
          <w:rFonts w:ascii="Times New Roman"/>
          <w:b w:val="false"/>
          <w:i w:val="false"/>
          <w:color w:val="000000"/>
          <w:sz w:val="28"/>
        </w:rPr>
        <w:t>
      Поддержание в постоянной готовности республиканской системы оповещения обеспечивает уполномоченный орган.</w:t>
      </w:r>
    </w:p>
    <w:bookmarkStart w:name="z101" w:id="109"/>
    <w:p>
      <w:pPr>
        <w:spacing w:after="0"/>
        <w:ind w:left="0"/>
        <w:jc w:val="both"/>
      </w:pPr>
      <w:r>
        <w:rPr>
          <w:rFonts w:ascii="Times New Roman"/>
          <w:b w:val="false"/>
          <w:i w:val="false"/>
          <w:color w:val="000000"/>
          <w:sz w:val="28"/>
        </w:rPr>
        <w:t>
      3. Система оповещения области, города республиканского значения, столицы обеспечивает доведение сигналов оповещения и информации до:</w:t>
      </w:r>
    </w:p>
    <w:bookmarkEnd w:id="109"/>
    <w:p>
      <w:pPr>
        <w:spacing w:after="0"/>
        <w:ind w:left="0"/>
        <w:jc w:val="both"/>
      </w:pPr>
      <w:r>
        <w:rPr>
          <w:rFonts w:ascii="Times New Roman"/>
          <w:b w:val="false"/>
          <w:i w:val="false"/>
          <w:color w:val="000000"/>
          <w:sz w:val="28"/>
        </w:rPr>
        <w:t>
      1) населения области (части территории области), города республиканского значения, столицы либо до населения района, города областного значения, района в городе, города районного значения, поселка, села, сельского округа по распоряжению акима соответствующей административно-территориальной единицы;</w:t>
      </w:r>
    </w:p>
    <w:p>
      <w:pPr>
        <w:spacing w:after="0"/>
        <w:ind w:left="0"/>
        <w:jc w:val="both"/>
      </w:pPr>
      <w:r>
        <w:rPr>
          <w:rFonts w:ascii="Times New Roman"/>
          <w:b w:val="false"/>
          <w:i w:val="false"/>
          <w:color w:val="000000"/>
          <w:sz w:val="28"/>
        </w:rPr>
        <w:t>
      2) местных исполнительных органов и иных государственных органов;</w:t>
      </w:r>
    </w:p>
    <w:p>
      <w:pPr>
        <w:spacing w:after="0"/>
        <w:ind w:left="0"/>
        <w:jc w:val="both"/>
      </w:pPr>
      <w:r>
        <w:rPr>
          <w:rFonts w:ascii="Times New Roman"/>
          <w:b w:val="false"/>
          <w:i w:val="false"/>
          <w:color w:val="000000"/>
          <w:sz w:val="28"/>
        </w:rPr>
        <w:t>
      3) экстренных и аварийных служб;</w:t>
      </w:r>
    </w:p>
    <w:p>
      <w:pPr>
        <w:spacing w:after="0"/>
        <w:ind w:left="0"/>
        <w:jc w:val="both"/>
      </w:pPr>
      <w:r>
        <w:rPr>
          <w:rFonts w:ascii="Times New Roman"/>
          <w:b w:val="false"/>
          <w:i w:val="false"/>
          <w:color w:val="000000"/>
          <w:sz w:val="28"/>
        </w:rPr>
        <w:t>
      4) сил гражданской защиты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Поддержание в постоянной готовности системы оповещения области, города республиканского значения, столицы обеспечивает территориальное подразделение ведомства уполномоченного органа.</w:t>
      </w:r>
    </w:p>
    <w:bookmarkStart w:name="z102" w:id="110"/>
    <w:p>
      <w:pPr>
        <w:spacing w:after="0"/>
        <w:ind w:left="0"/>
        <w:jc w:val="both"/>
      </w:pPr>
      <w:r>
        <w:rPr>
          <w:rFonts w:ascii="Times New Roman"/>
          <w:b w:val="false"/>
          <w:i w:val="false"/>
          <w:color w:val="000000"/>
          <w:sz w:val="28"/>
        </w:rPr>
        <w:t xml:space="preserve">
      4. Локальная система оповещения обеспечивает доведение сигналов оповещения и информации до: </w:t>
      </w:r>
    </w:p>
    <w:bookmarkEnd w:id="110"/>
    <w:p>
      <w:pPr>
        <w:spacing w:after="0"/>
        <w:ind w:left="0"/>
        <w:jc w:val="both"/>
      </w:pPr>
      <w:r>
        <w:rPr>
          <w:rFonts w:ascii="Times New Roman"/>
          <w:b w:val="false"/>
          <w:i w:val="false"/>
          <w:color w:val="000000"/>
          <w:sz w:val="28"/>
        </w:rPr>
        <w:t>
      1) населения, попадающего в расчетную зону распространения чрезвычайной ситуации;</w:t>
      </w:r>
    </w:p>
    <w:p>
      <w:pPr>
        <w:spacing w:after="0"/>
        <w:ind w:left="0"/>
        <w:jc w:val="both"/>
      </w:pPr>
      <w:r>
        <w:rPr>
          <w:rFonts w:ascii="Times New Roman"/>
          <w:b w:val="false"/>
          <w:i w:val="false"/>
          <w:color w:val="000000"/>
          <w:sz w:val="28"/>
        </w:rPr>
        <w:t>
      2) работников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xml:space="preserve">
      3) физических лиц, находящихся на территории объекта с массовым пребыванием людей; </w:t>
      </w:r>
    </w:p>
    <w:p>
      <w:pPr>
        <w:spacing w:after="0"/>
        <w:ind w:left="0"/>
        <w:jc w:val="both"/>
      </w:pPr>
      <w:r>
        <w:rPr>
          <w:rFonts w:ascii="Times New Roman"/>
          <w:b w:val="false"/>
          <w:i w:val="false"/>
          <w:color w:val="000000"/>
          <w:sz w:val="28"/>
        </w:rPr>
        <w:t>
      4) аварийно-спасательных служб и формирований, обслуживающих опасные производственные объекты;</w:t>
      </w:r>
    </w:p>
    <w:p>
      <w:pPr>
        <w:spacing w:after="0"/>
        <w:ind w:left="0"/>
        <w:jc w:val="both"/>
      </w:pPr>
      <w:r>
        <w:rPr>
          <w:rFonts w:ascii="Times New Roman"/>
          <w:b w:val="false"/>
          <w:i w:val="false"/>
          <w:color w:val="000000"/>
          <w:sz w:val="28"/>
        </w:rPr>
        <w:t>
      5) руководителей и дежурно-диспетчерских служб юридических лиц, расположенных в расчетной зоне распространения чрезвычайной ситуации.</w:t>
      </w:r>
    </w:p>
    <w:p>
      <w:pPr>
        <w:spacing w:after="0"/>
        <w:ind w:left="0"/>
        <w:jc w:val="both"/>
      </w:pPr>
      <w:r>
        <w:rPr>
          <w:rFonts w:ascii="Times New Roman"/>
          <w:b w:val="false"/>
          <w:i w:val="false"/>
          <w:color w:val="000000"/>
          <w:sz w:val="28"/>
        </w:rPr>
        <w:t>
      Поддержание в постоянной готовности локальной системы оповещения обеспечивает юридическое лицо, эксплуатирующее объект с массовым пребыванием людей, опасный производственный объект.</w:t>
      </w:r>
    </w:p>
    <w:bookmarkStart w:name="z103" w:id="111"/>
    <w:p>
      <w:pPr>
        <w:spacing w:after="0"/>
        <w:ind w:left="0"/>
        <w:jc w:val="both"/>
      </w:pPr>
      <w:r>
        <w:rPr>
          <w:rFonts w:ascii="Times New Roman"/>
          <w:b w:val="false"/>
          <w:i w:val="false"/>
          <w:color w:val="000000"/>
          <w:sz w:val="28"/>
        </w:rPr>
        <w:t>
      5. Распоряжение на задействование системы оповещения отдается:</w:t>
      </w:r>
    </w:p>
    <w:bookmarkEnd w:id="111"/>
    <w:p>
      <w:pPr>
        <w:spacing w:after="0"/>
        <w:ind w:left="0"/>
        <w:jc w:val="both"/>
      </w:pPr>
      <w:r>
        <w:rPr>
          <w:rFonts w:ascii="Times New Roman"/>
          <w:b w:val="false"/>
          <w:i w:val="false"/>
          <w:color w:val="000000"/>
          <w:sz w:val="28"/>
        </w:rPr>
        <w:t>
      республиканского уровня – Премьер-Министром Республики Казахстан – начальником гражданской обороны Республики Казахстан при чрезвычайных ситуациях глобального масштаба, руководителем уполномоченного органа при чрезвычайных ситуациях регионального масштаба, технической проверке республиканской системы оповещения и проведении республиканских учений по гражданской защите;</w:t>
      </w:r>
    </w:p>
    <w:p>
      <w:pPr>
        <w:spacing w:after="0"/>
        <w:ind w:left="0"/>
        <w:jc w:val="both"/>
      </w:pPr>
      <w:r>
        <w:rPr>
          <w:rFonts w:ascii="Times New Roman"/>
          <w:b w:val="false"/>
          <w:i w:val="false"/>
          <w:color w:val="000000"/>
          <w:sz w:val="28"/>
        </w:rPr>
        <w:t>
      территориального уровня – акимом области, города республиканского значения, столицы либо нижестоящим акимом для оповещения населения соответствующих административно-территориальных единиц при чрезвычайных ситуациях местного масштаба, руководителем территориального подразделения ведомства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w:t>
      </w:r>
    </w:p>
    <w:p>
      <w:pPr>
        <w:spacing w:after="0"/>
        <w:ind w:left="0"/>
        <w:jc w:val="both"/>
      </w:pPr>
      <w:r>
        <w:rPr>
          <w:rFonts w:ascii="Times New Roman"/>
          <w:b w:val="false"/>
          <w:i w:val="false"/>
          <w:color w:val="000000"/>
          <w:sz w:val="28"/>
        </w:rPr>
        <w:t>
      объектового уровня – руководителем организации, эксплуатирующей объект с массовым пребыванием людей, опасный производственный объект, или уполномоченным им лицом.</w:t>
      </w:r>
    </w:p>
    <w:bookmarkStart w:name="z104" w:id="112"/>
    <w:p>
      <w:pPr>
        <w:spacing w:after="0"/>
        <w:ind w:left="0"/>
        <w:jc w:val="both"/>
      </w:pPr>
      <w:r>
        <w:rPr>
          <w:rFonts w:ascii="Times New Roman"/>
          <w:b w:val="false"/>
          <w:i w:val="false"/>
          <w:color w:val="000000"/>
          <w:sz w:val="28"/>
        </w:rPr>
        <w:t>
      6. При задействовании сигнала оповещения "Внимание всем!" система оповещения должна обеспечить одновременное и многократно повторяемое доведение информации об угрозе возникновения или возникновении чрезвычайной ситуации до населения и о порядке действий людей в сложившейся ситуации.</w:t>
      </w:r>
    </w:p>
    <w:bookmarkEnd w:id="112"/>
    <w:bookmarkStart w:name="z105" w:id="113"/>
    <w:p>
      <w:pPr>
        <w:spacing w:after="0"/>
        <w:ind w:left="0"/>
        <w:jc w:val="both"/>
      </w:pPr>
      <w:r>
        <w:rPr>
          <w:rFonts w:ascii="Times New Roman"/>
          <w:b w:val="false"/>
          <w:i w:val="false"/>
          <w:color w:val="000000"/>
          <w:sz w:val="28"/>
        </w:rPr>
        <w:t>
      7. Финансирование мероприятий по созданию и эксплуатации системы оповещения республиканского и территориального уровня производится за счет бюджетных средств.</w:t>
      </w:r>
    </w:p>
    <w:bookmarkEnd w:id="113"/>
    <w:p>
      <w:pPr>
        <w:spacing w:after="0"/>
        <w:ind w:left="0"/>
        <w:jc w:val="both"/>
      </w:pPr>
      <w:r>
        <w:rPr>
          <w:rFonts w:ascii="Times New Roman"/>
          <w:b w:val="false"/>
          <w:i w:val="false"/>
          <w:color w:val="000000"/>
          <w:sz w:val="28"/>
        </w:rPr>
        <w:t>
      Финансирование мероприятий по созданию и эксплуатации локальной системы оповещения производится за счет средств юридического лица, эксплуатирующего объект с массовым пребыванием людей,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Единая дежурно-диспетчерская служба "112"</w:t>
      </w:r>
    </w:p>
    <w:bookmarkStart w:name="z107" w:id="114"/>
    <w:p>
      <w:pPr>
        <w:spacing w:after="0"/>
        <w:ind w:left="0"/>
        <w:jc w:val="both"/>
      </w:pPr>
      <w:r>
        <w:rPr>
          <w:rFonts w:ascii="Times New Roman"/>
          <w:b w:val="false"/>
          <w:i w:val="false"/>
          <w:color w:val="000000"/>
          <w:sz w:val="28"/>
        </w:rPr>
        <w:t>
      1. Единая дежурно-диспетчерская служба "112" создается в территориальных подразделениях ведомства уполномоченного органа области, города республиканского значения, столицы, района, города областного значения.</w:t>
      </w:r>
    </w:p>
    <w:bookmarkEnd w:id="114"/>
    <w:bookmarkStart w:name="z108" w:id="115"/>
    <w:p>
      <w:pPr>
        <w:spacing w:after="0"/>
        <w:ind w:left="0"/>
        <w:jc w:val="both"/>
      </w:pPr>
      <w:r>
        <w:rPr>
          <w:rFonts w:ascii="Times New Roman"/>
          <w:b w:val="false"/>
          <w:i w:val="false"/>
          <w:color w:val="000000"/>
          <w:sz w:val="28"/>
        </w:rPr>
        <w:t>
      2. Формирование, развитие и функционирование единой дежурно-диспетчерской службы "112" обеспечивает уполномоченный орган.</w:t>
      </w:r>
    </w:p>
    <w:bookmarkEnd w:id="115"/>
    <w:bookmarkStart w:name="z109" w:id="116"/>
    <w:p>
      <w:pPr>
        <w:spacing w:after="0"/>
        <w:ind w:left="0"/>
        <w:jc w:val="both"/>
      </w:pPr>
      <w:r>
        <w:rPr>
          <w:rFonts w:ascii="Times New Roman"/>
          <w:b w:val="false"/>
          <w:i w:val="false"/>
          <w:color w:val="000000"/>
          <w:sz w:val="28"/>
        </w:rPr>
        <w:t xml:space="preserve">
      3. Государственные органы, в том числе их территориальные подразделения, местные исполнительные органы, юридические лица, эксплуатирующие объекты с массовым пребыванием людей, опасные производственные объекты, организуют взаимодействие информационно-коммуникационных сетей и автоматизированных систем мониторинга с единой дежурно-диспетчерской службой "112". </w:t>
      </w:r>
    </w:p>
    <w:bookmarkEnd w:id="116"/>
    <w:bookmarkStart w:name="z110" w:id="117"/>
    <w:p>
      <w:pPr>
        <w:spacing w:after="0"/>
        <w:ind w:left="0"/>
        <w:jc w:val="both"/>
      </w:pPr>
      <w:r>
        <w:rPr>
          <w:rFonts w:ascii="Times New Roman"/>
          <w:b w:val="false"/>
          <w:i w:val="false"/>
          <w:color w:val="000000"/>
          <w:sz w:val="28"/>
        </w:rPr>
        <w:t>
      4. Единая дежурно-диспетчерская служба "112" в пределах своей компетенции имеет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bookmarkEnd w:id="117"/>
    <w:bookmarkStart w:name="z111" w:id="118"/>
    <w:p>
      <w:pPr>
        <w:spacing w:after="0"/>
        <w:ind w:left="0"/>
        <w:jc w:val="both"/>
      </w:pPr>
      <w:r>
        <w:rPr>
          <w:rFonts w:ascii="Times New Roman"/>
          <w:b w:val="false"/>
          <w:i w:val="false"/>
          <w:color w:val="000000"/>
          <w:sz w:val="28"/>
        </w:rPr>
        <w:t>
      5. В целях обеспечения приема и обработки сообщений от физических и юридических лиц действует единый телефонный номер "112".</w:t>
      </w:r>
    </w:p>
    <w:bookmarkEnd w:id="118"/>
    <w:bookmarkStart w:name="z112" w:id="119"/>
    <w:p>
      <w:pPr>
        <w:spacing w:after="0"/>
        <w:ind w:left="0"/>
        <w:jc w:val="both"/>
      </w:pPr>
      <w:r>
        <w:rPr>
          <w:rFonts w:ascii="Times New Roman"/>
          <w:b w:val="false"/>
          <w:i w:val="false"/>
          <w:color w:val="000000"/>
          <w:sz w:val="28"/>
        </w:rPr>
        <w:t>
      6.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Комиссии по предупреждению и ликвидации чрезвычайных ситуаций</w:t>
      </w:r>
    </w:p>
    <w:bookmarkStart w:name="z114" w:id="120"/>
    <w:p>
      <w:pPr>
        <w:spacing w:after="0"/>
        <w:ind w:left="0"/>
        <w:jc w:val="both"/>
      </w:pPr>
      <w:r>
        <w:rPr>
          <w:rFonts w:ascii="Times New Roman"/>
          <w:b w:val="false"/>
          <w:i w:val="false"/>
          <w:color w:val="000000"/>
          <w:sz w:val="28"/>
        </w:rPr>
        <w:t>
      1. Комиссии по предупреждению и ликвидации чрезвычайных ситуаций являются консультативно-совещательными органами в государственной системе гражданской защиты и создаются в целях выработки предложений по формированию и проведению единой государственной политики в сфере гражданской защиты.</w:t>
      </w:r>
    </w:p>
    <w:bookmarkEnd w:id="120"/>
    <w:p>
      <w:pPr>
        <w:spacing w:after="0"/>
        <w:ind w:left="0"/>
        <w:jc w:val="both"/>
      </w:pPr>
      <w:r>
        <w:rPr>
          <w:rFonts w:ascii="Times New Roman"/>
          <w:b w:val="false"/>
          <w:i w:val="false"/>
          <w:color w:val="000000"/>
          <w:sz w:val="28"/>
        </w:rPr>
        <w:t>
      Комиссии по предупреждению и ликвидации чрезвычайных ситуаций создаются на республиканском и территориальном уровнях государственной системы гражданской защиты.</w:t>
      </w:r>
    </w:p>
    <w:bookmarkStart w:name="z115" w:id="121"/>
    <w:p>
      <w:pPr>
        <w:spacing w:after="0"/>
        <w:ind w:left="0"/>
        <w:jc w:val="both"/>
      </w:pPr>
      <w:r>
        <w:rPr>
          <w:rFonts w:ascii="Times New Roman"/>
          <w:b w:val="false"/>
          <w:i w:val="false"/>
          <w:color w:val="000000"/>
          <w:sz w:val="28"/>
        </w:rPr>
        <w:t>
      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w:t>
      </w:r>
    </w:p>
    <w:bookmarkEnd w:id="121"/>
    <w:bookmarkStart w:name="z116" w:id="122"/>
    <w:p>
      <w:pPr>
        <w:spacing w:after="0"/>
        <w:ind w:left="0"/>
        <w:jc w:val="both"/>
      </w:pPr>
      <w:r>
        <w:rPr>
          <w:rFonts w:ascii="Times New Roman"/>
          <w:b w:val="false"/>
          <w:i w:val="false"/>
          <w:color w:val="000000"/>
          <w:sz w:val="28"/>
        </w:rPr>
        <w:t>
      3. Межведомственная государственная комиссия по предупреждению и ликвидации чрезвычайных ситуаций осуществляет свои полномочия во взаимодействии с центральными и местными исполнительными органами, организациями, общественными объединениями.</w:t>
      </w:r>
    </w:p>
    <w:bookmarkEnd w:id="122"/>
    <w:bookmarkStart w:name="z117" w:id="123"/>
    <w:p>
      <w:pPr>
        <w:spacing w:after="0"/>
        <w:ind w:left="0"/>
        <w:jc w:val="both"/>
      </w:pPr>
      <w:r>
        <w:rPr>
          <w:rFonts w:ascii="Times New Roman"/>
          <w:b w:val="false"/>
          <w:i w:val="false"/>
          <w:color w:val="000000"/>
          <w:sz w:val="28"/>
        </w:rPr>
        <w:t>
      4. Основной задачей межведомственной государственной комиссии по предупреждению и ликвидации чрезвычайных ситуаций является выработка предложений по:</w:t>
      </w:r>
    </w:p>
    <w:bookmarkEnd w:id="123"/>
    <w:p>
      <w:pPr>
        <w:spacing w:after="0"/>
        <w:ind w:left="0"/>
        <w:jc w:val="both"/>
      </w:pPr>
      <w:r>
        <w:rPr>
          <w:rFonts w:ascii="Times New Roman"/>
          <w:b w:val="false"/>
          <w:i w:val="false"/>
          <w:color w:val="000000"/>
          <w:sz w:val="28"/>
        </w:rPr>
        <w:t>
      1) основным направлениям развития и дальнейшего совершенствования гражданской защиты;</w:t>
      </w:r>
    </w:p>
    <w:p>
      <w:pPr>
        <w:spacing w:after="0"/>
        <w:ind w:left="0"/>
        <w:jc w:val="both"/>
      </w:pPr>
      <w:r>
        <w:rPr>
          <w:rFonts w:ascii="Times New Roman"/>
          <w:b w:val="false"/>
          <w:i w:val="false"/>
          <w:color w:val="000000"/>
          <w:sz w:val="28"/>
        </w:rPr>
        <w:t>
      2) формированию системы правовых, экономических, организационно-технических и иных мер в сфере гражданской защиты;</w:t>
      </w:r>
    </w:p>
    <w:p>
      <w:pPr>
        <w:spacing w:after="0"/>
        <w:ind w:left="0"/>
        <w:jc w:val="both"/>
      </w:pPr>
      <w:r>
        <w:rPr>
          <w:rFonts w:ascii="Times New Roman"/>
          <w:b w:val="false"/>
          <w:i w:val="false"/>
          <w:color w:val="000000"/>
          <w:sz w:val="28"/>
        </w:rPr>
        <w:t>
      3) созданию и развитию сил и средств гражданской защиты;</w:t>
      </w:r>
    </w:p>
    <w:p>
      <w:pPr>
        <w:spacing w:after="0"/>
        <w:ind w:left="0"/>
        <w:jc w:val="both"/>
      </w:pPr>
      <w:r>
        <w:rPr>
          <w:rFonts w:ascii="Times New Roman"/>
          <w:b w:val="false"/>
          <w:i w:val="false"/>
          <w:color w:val="000000"/>
          <w:sz w:val="28"/>
        </w:rPr>
        <w:t>
      4) координации деятельности центральных и местных исполнительных органов по вопросам предупреждения и ликвидации чрезвычайных ситуаций, социально-экономической и правовой защиты, медицинской реабилитации граждан, пострадавших в результате аварий, катастроф, стихийных и иных бедствий, а также лиц, принимавших участие в ликвидации чрезвычайных ситуаций и их последствий.</w:t>
      </w:r>
    </w:p>
    <w:bookmarkStart w:name="z118" w:id="124"/>
    <w:p>
      <w:pPr>
        <w:spacing w:after="0"/>
        <w:ind w:left="0"/>
        <w:jc w:val="both"/>
      </w:pPr>
      <w:r>
        <w:rPr>
          <w:rFonts w:ascii="Times New Roman"/>
          <w:b w:val="false"/>
          <w:i w:val="false"/>
          <w:color w:val="000000"/>
          <w:sz w:val="28"/>
        </w:rPr>
        <w:t>
      5. Межведомственная государственная комиссия по предупреждению и ликвидации чрезвычайных ситуаций имеет право:</w:t>
      </w:r>
    </w:p>
    <w:bookmarkEnd w:id="124"/>
    <w:p>
      <w:pPr>
        <w:spacing w:after="0"/>
        <w:ind w:left="0"/>
        <w:jc w:val="both"/>
      </w:pPr>
      <w:r>
        <w:rPr>
          <w:rFonts w:ascii="Times New Roman"/>
          <w:b w:val="false"/>
          <w:i w:val="false"/>
          <w:color w:val="000000"/>
          <w:sz w:val="28"/>
        </w:rPr>
        <w:t>
      1) вносить предложения по координации действий центральных и местных исполнительных органов, научных организаций и общественных объединений в сфере гражданской защиты;</w:t>
      </w:r>
    </w:p>
    <w:p>
      <w:pPr>
        <w:spacing w:after="0"/>
        <w:ind w:left="0"/>
        <w:jc w:val="both"/>
      </w:pPr>
      <w:r>
        <w:rPr>
          <w:rFonts w:ascii="Times New Roman"/>
          <w:b w:val="false"/>
          <w:i w:val="false"/>
          <w:color w:val="000000"/>
          <w:sz w:val="28"/>
        </w:rPr>
        <w:t>
      2) заслушивать руководителей и должностных лиц центральных и местных исполнительных органов, организаций по вопросам, касающимся мероприятий в сфере гражданской защиты;</w:t>
      </w:r>
    </w:p>
    <w:p>
      <w:pPr>
        <w:spacing w:after="0"/>
        <w:ind w:left="0"/>
        <w:jc w:val="both"/>
      </w:pPr>
      <w:r>
        <w:rPr>
          <w:rFonts w:ascii="Times New Roman"/>
          <w:b w:val="false"/>
          <w:i w:val="false"/>
          <w:color w:val="000000"/>
          <w:sz w:val="28"/>
        </w:rPr>
        <w:t>
      3) запрашивать у центральных и местных исполнительных органов, организаций информацию об их деятельности, необходимую для своей работы;</w:t>
      </w:r>
    </w:p>
    <w:p>
      <w:pPr>
        <w:spacing w:after="0"/>
        <w:ind w:left="0"/>
        <w:jc w:val="both"/>
      </w:pPr>
      <w:r>
        <w:rPr>
          <w:rFonts w:ascii="Times New Roman"/>
          <w:b w:val="false"/>
          <w:i w:val="false"/>
          <w:color w:val="000000"/>
          <w:sz w:val="28"/>
        </w:rPr>
        <w:t>
      4) проводить анализ выполнения центральными и местными исполнительными органами мероприятий по гражданской защите;</w:t>
      </w:r>
    </w:p>
    <w:p>
      <w:pPr>
        <w:spacing w:after="0"/>
        <w:ind w:left="0"/>
        <w:jc w:val="both"/>
      </w:pPr>
      <w:r>
        <w:rPr>
          <w:rFonts w:ascii="Times New Roman"/>
          <w:b w:val="false"/>
          <w:i w:val="false"/>
          <w:color w:val="000000"/>
          <w:sz w:val="28"/>
        </w:rPr>
        <w:t>
      5) привлекать специалистов организаций (по согласованию с их руководителями) для выполнения аналитических, экспертных и других работ по вопросам гражданской защиты;</w:t>
      </w:r>
    </w:p>
    <w:p>
      <w:pPr>
        <w:spacing w:after="0"/>
        <w:ind w:left="0"/>
        <w:jc w:val="both"/>
      </w:pPr>
      <w:r>
        <w:rPr>
          <w:rFonts w:ascii="Times New Roman"/>
          <w:b w:val="false"/>
          <w:i w:val="false"/>
          <w:color w:val="000000"/>
          <w:sz w:val="28"/>
        </w:rPr>
        <w:t>
      6) вносить предложения Премьер-Министру Республики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w:t>
      </w:r>
    </w:p>
    <w:bookmarkStart w:name="z119" w:id="125"/>
    <w:p>
      <w:pPr>
        <w:spacing w:after="0"/>
        <w:ind w:left="0"/>
        <w:jc w:val="both"/>
      </w:pPr>
      <w:r>
        <w:rPr>
          <w:rFonts w:ascii="Times New Roman"/>
          <w:b w:val="false"/>
          <w:i w:val="false"/>
          <w:color w:val="000000"/>
          <w:sz w:val="28"/>
        </w:rPr>
        <w:t>
      6. На территориальном уровне решениями местных исполнительных органов создаются комиссии по предупреждению и ликвидации чрезвычайных ситуаций, которые осуществляют свою деятельность в соответствии с полномочиями и задачами, определяемыми решениями об их создании.</w:t>
      </w:r>
    </w:p>
    <w:bookmarkEnd w:id="125"/>
    <w:p>
      <w:pPr>
        <w:spacing w:after="0"/>
        <w:ind w:left="0"/>
        <w:jc w:val="both"/>
      </w:pPr>
      <w:r>
        <w:rPr>
          <w:rFonts w:ascii="Times New Roman"/>
          <w:b w:val="false"/>
          <w:i w:val="false"/>
          <w:color w:val="000000"/>
          <w:sz w:val="28"/>
        </w:rPr>
        <w:t>
      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подразделений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Службы гражданской защиты и эвакуационные органы</w:t>
      </w:r>
    </w:p>
    <w:bookmarkStart w:name="z121" w:id="126"/>
    <w:p>
      <w:pPr>
        <w:spacing w:after="0"/>
        <w:ind w:left="0"/>
        <w:jc w:val="both"/>
      </w:pPr>
      <w:r>
        <w:rPr>
          <w:rFonts w:ascii="Times New Roman"/>
          <w:b w:val="false"/>
          <w:i w:val="false"/>
          <w:color w:val="000000"/>
          <w:sz w:val="28"/>
        </w:rPr>
        <w:t>
      1. Для обеспечения выполнения специальных мероприятий гражданской защиты и подготовки в этих целях сил и средств создаются республиканские, областные, городские, районные службы гражданской защиты.</w:t>
      </w:r>
    </w:p>
    <w:bookmarkEnd w:id="126"/>
    <w:bookmarkStart w:name="z122" w:id="127"/>
    <w:p>
      <w:pPr>
        <w:spacing w:after="0"/>
        <w:ind w:left="0"/>
        <w:jc w:val="both"/>
      </w:pPr>
      <w:r>
        <w:rPr>
          <w:rFonts w:ascii="Times New Roman"/>
          <w:b w:val="false"/>
          <w:i w:val="false"/>
          <w:color w:val="000000"/>
          <w:sz w:val="28"/>
        </w:rPr>
        <w:t>
      2. Перечень республиканских служб гражданской защиты утверждается Правительством Республики Казахстан.</w:t>
      </w:r>
    </w:p>
    <w:bookmarkEnd w:id="127"/>
    <w:bookmarkStart w:name="z123" w:id="128"/>
    <w:p>
      <w:pPr>
        <w:spacing w:after="0"/>
        <w:ind w:left="0"/>
        <w:jc w:val="both"/>
      </w:pPr>
      <w:r>
        <w:rPr>
          <w:rFonts w:ascii="Times New Roman"/>
          <w:b w:val="false"/>
          <w:i w:val="false"/>
          <w:color w:val="000000"/>
          <w:sz w:val="28"/>
        </w:rPr>
        <w:t>
      3. Службы гражданской защиты территориальной подсистемы гражданской защиты создаются решениями акимов соответствующих административно-территориальных единиц.</w:t>
      </w:r>
    </w:p>
    <w:bookmarkEnd w:id="128"/>
    <w:bookmarkStart w:name="z124" w:id="129"/>
    <w:p>
      <w:pPr>
        <w:spacing w:after="0"/>
        <w:ind w:left="0"/>
        <w:jc w:val="both"/>
      </w:pPr>
      <w:r>
        <w:rPr>
          <w:rFonts w:ascii="Times New Roman"/>
          <w:b w:val="false"/>
          <w:i w:val="false"/>
          <w:color w:val="000000"/>
          <w:sz w:val="28"/>
        </w:rPr>
        <w:t>
      4. В целях организации выполнения эвакуационных мероприятий в центральных и местных исполнительных органах, организациях, отнесенных к категориям по гражданской обороне, создаются эвакуационные органы.</w:t>
      </w:r>
    </w:p>
    <w:bookmarkEnd w:id="129"/>
    <w:p>
      <w:pPr>
        <w:spacing w:after="0"/>
        <w:ind w:left="0"/>
        <w:jc w:val="both"/>
      </w:pPr>
      <w:r>
        <w:rPr>
          <w:rFonts w:ascii="Times New Roman"/>
          <w:b/>
          <w:i w:val="false"/>
          <w:color w:val="000000"/>
          <w:sz w:val="28"/>
        </w:rPr>
        <w:t>Статья 9. Формирования гражданской защиты</w:t>
      </w:r>
    </w:p>
    <w:bookmarkStart w:name="z126" w:id="130"/>
    <w:p>
      <w:pPr>
        <w:spacing w:after="0"/>
        <w:ind w:left="0"/>
        <w:jc w:val="both"/>
      </w:pPr>
      <w:r>
        <w:rPr>
          <w:rFonts w:ascii="Times New Roman"/>
          <w:b w:val="false"/>
          <w:i w:val="false"/>
          <w:color w:val="000000"/>
          <w:sz w:val="28"/>
        </w:rPr>
        <w:t>
      1. Формирования гражданской защиты предназначены для проведения аварийно-спасательных и неотложных работ в мирное и военное время.</w:t>
      </w:r>
    </w:p>
    <w:bookmarkEnd w:id="130"/>
    <w:bookmarkStart w:name="z127" w:id="131"/>
    <w:p>
      <w:pPr>
        <w:spacing w:after="0"/>
        <w:ind w:left="0"/>
        <w:jc w:val="both"/>
      </w:pPr>
      <w:r>
        <w:rPr>
          <w:rFonts w:ascii="Times New Roman"/>
          <w:b w:val="false"/>
          <w:i w:val="false"/>
          <w:color w:val="000000"/>
          <w:sz w:val="28"/>
        </w:rPr>
        <w:t>
      2. Формирования гражданской защиты создаются в центральных и местных исполнительных органах, организациях.</w:t>
      </w:r>
    </w:p>
    <w:bookmarkEnd w:id="131"/>
    <w:bookmarkStart w:name="z128" w:id="132"/>
    <w:p>
      <w:pPr>
        <w:spacing w:after="0"/>
        <w:ind w:left="0"/>
        <w:jc w:val="both"/>
      </w:pP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лиц с инвалидностью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Организации </w:t>
      </w:r>
      <w:r>
        <w:rPr>
          <w:rFonts w:ascii="Times New Roman"/>
          <w:b/>
          <w:i w:val="false"/>
          <w:color w:val="000000"/>
          <w:sz w:val="28"/>
        </w:rPr>
        <w:t>образования уполномоченного органа</w:t>
      </w:r>
    </w:p>
    <w:bookmarkEnd w:id="133"/>
    <w:p>
      <w:pPr>
        <w:spacing w:after="0"/>
        <w:ind w:left="0"/>
        <w:jc w:val="both"/>
      </w:pPr>
      <w:r>
        <w:rPr>
          <w:rFonts w:ascii="Times New Roman"/>
          <w:b w:val="false"/>
          <w:i w:val="false"/>
          <w:color w:val="ff0000"/>
          <w:sz w:val="28"/>
        </w:rPr>
        <w:t xml:space="preserve">
      Сноска. Заголовок статьи 10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34"/>
    <w:p>
      <w:pPr>
        <w:spacing w:after="0"/>
        <w:ind w:left="0"/>
        <w:jc w:val="both"/>
      </w:pPr>
      <w:r>
        <w:rPr>
          <w:rFonts w:ascii="Times New Roman"/>
          <w:b w:val="false"/>
          <w:i w:val="false"/>
          <w:color w:val="000000"/>
          <w:sz w:val="28"/>
        </w:rPr>
        <w:t>
      1. Организации образования уполномоченного органа создаются в целях подготовки специалистов с высшим образованием по специальностям, определяемым уполномоченным органом в области образования по согласованию с уполномоченным органом, а также в целях повышения квалификации специалистов в сфере гражданской защиты.</w:t>
      </w:r>
    </w:p>
    <w:bookmarkEnd w:id="134"/>
    <w:bookmarkStart w:name="z131" w:id="135"/>
    <w:p>
      <w:pPr>
        <w:spacing w:after="0"/>
        <w:ind w:left="0"/>
        <w:jc w:val="both"/>
      </w:pPr>
      <w:r>
        <w:rPr>
          <w:rFonts w:ascii="Times New Roman"/>
          <w:b w:val="false"/>
          <w:i w:val="false"/>
          <w:color w:val="000000"/>
          <w:sz w:val="28"/>
        </w:rPr>
        <w:t>
      2. Главными задачами организаций образования уполномоченного органа являются:</w:t>
      </w:r>
    </w:p>
    <w:bookmarkEnd w:id="135"/>
    <w:p>
      <w:pPr>
        <w:spacing w:after="0"/>
        <w:ind w:left="0"/>
        <w:jc w:val="both"/>
      </w:pPr>
      <w:r>
        <w:rPr>
          <w:rFonts w:ascii="Times New Roman"/>
          <w:b w:val="false"/>
          <w:i w:val="false"/>
          <w:color w:val="000000"/>
          <w:sz w:val="28"/>
        </w:rPr>
        <w:t>
      1) подготовка специалистов в сфере гражданской защиты;</w:t>
      </w:r>
    </w:p>
    <w:p>
      <w:pPr>
        <w:spacing w:after="0"/>
        <w:ind w:left="0"/>
        <w:jc w:val="both"/>
      </w:pPr>
      <w:r>
        <w:rPr>
          <w:rFonts w:ascii="Times New Roman"/>
          <w:b w:val="false"/>
          <w:i w:val="false"/>
          <w:color w:val="000000"/>
          <w:sz w:val="28"/>
        </w:rPr>
        <w:t>
      2) создание условий для профессионального роста и повышения квалификации специалистов в сфере гражданской защиты;</w:t>
      </w:r>
    </w:p>
    <w:p>
      <w:pPr>
        <w:spacing w:after="0"/>
        <w:ind w:left="0"/>
        <w:jc w:val="both"/>
      </w:pPr>
      <w:r>
        <w:rPr>
          <w:rFonts w:ascii="Times New Roman"/>
          <w:b w:val="false"/>
          <w:i w:val="false"/>
          <w:color w:val="000000"/>
          <w:sz w:val="28"/>
        </w:rPr>
        <w:t>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36"/>
    <w:p>
      <w:pPr>
        <w:spacing w:after="0"/>
        <w:ind w:left="0"/>
        <w:jc w:val="left"/>
      </w:pPr>
      <w:r>
        <w:rPr>
          <w:rFonts w:ascii="Times New Roman"/>
          <w:b/>
          <w:i w:val="false"/>
          <w:color w:val="000000"/>
        </w:rPr>
        <w:t xml:space="preserve"> Глава 3. ГОСУДАРСТВЕННОЕ РЕГУЛИРОВАНИЕ В СФЕРЕ ГРАЖДАНСКОЙ ЗАЩИТЫ</w:t>
      </w:r>
    </w:p>
    <w:bookmarkEnd w:id="136"/>
    <w:p>
      <w:pPr>
        <w:spacing w:after="0"/>
        <w:ind w:left="0"/>
        <w:jc w:val="both"/>
      </w:pPr>
      <w:r>
        <w:rPr>
          <w:rFonts w:ascii="Times New Roman"/>
          <w:b/>
          <w:i w:val="false"/>
          <w:color w:val="000000"/>
          <w:sz w:val="28"/>
        </w:rPr>
        <w:t>Статья 11. Компетенция Правительства Республики Казахстан в сфере гражданской защиты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w:t>
      </w:r>
    </w:p>
    <w:p>
      <w:pPr>
        <w:spacing w:after="0"/>
        <w:ind w:left="0"/>
        <w:jc w:val="both"/>
      </w:pPr>
      <w:r>
        <w:rPr>
          <w:rFonts w:ascii="Times New Roman"/>
          <w:b w:val="false"/>
          <w:i w:val="false"/>
          <w:color w:val="000000"/>
          <w:sz w:val="28"/>
        </w:rPr>
        <w:t>
      2) создает государственный резерв;</w:t>
      </w:r>
    </w:p>
    <w:p>
      <w:pPr>
        <w:spacing w:after="0"/>
        <w:ind w:left="0"/>
        <w:jc w:val="both"/>
      </w:pPr>
      <w:r>
        <w:rPr>
          <w:rFonts w:ascii="Times New Roman"/>
          <w:b w:val="false"/>
          <w:i w:val="false"/>
          <w:color w:val="000000"/>
          <w:sz w:val="28"/>
        </w:rPr>
        <w:t>
      3) осуществляет общее руководство и определяет единую политику развития государственного резерва;</w:t>
      </w:r>
    </w:p>
    <w:p>
      <w:pPr>
        <w:spacing w:after="0"/>
        <w:ind w:left="0"/>
        <w:jc w:val="both"/>
      </w:pPr>
      <w:r>
        <w:rPr>
          <w:rFonts w:ascii="Times New Roman"/>
          <w:b w:val="false"/>
          <w:i w:val="false"/>
          <w:color w:val="000000"/>
          <w:sz w:val="28"/>
        </w:rPr>
        <w:t>
      4) выделяет средства из резерва Правительства Республики Казахстан на ликвидацию чрезвычайных ситуаций и их последствий на территории Республики Казахстан, а также на оказание гуманитарной помощи другим государствам;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номенклатуру и объем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утверждает правила оперирования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- 22)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утверждает правила списания, уничтожения, утилизации материальных ценностей государственного резерва и реализации утилизированных товаров;</w:t>
      </w:r>
    </w:p>
    <w:p>
      <w:pPr>
        <w:spacing w:after="0"/>
        <w:ind w:left="0"/>
        <w:jc w:val="both"/>
      </w:pPr>
      <w:r>
        <w:rPr>
          <w:rFonts w:ascii="Times New Roman"/>
          <w:b w:val="false"/>
          <w:i w:val="false"/>
          <w:color w:val="000000"/>
          <w:sz w:val="28"/>
        </w:rPr>
        <w:t>
      24) утверждает перечень республиканских служб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- 30)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утверждает правила создания и использования объектов гражданской обороны;</w:t>
      </w:r>
    </w:p>
    <w:p>
      <w:pPr>
        <w:spacing w:after="0"/>
        <w:ind w:left="0"/>
        <w:jc w:val="both"/>
      </w:pPr>
      <w:r>
        <w:rPr>
          <w:rFonts w:ascii="Times New Roman"/>
          <w:b w:val="false"/>
          <w:i w:val="false"/>
          <w:color w:val="000000"/>
          <w:sz w:val="28"/>
        </w:rPr>
        <w:t>
      32) утверждает правила возмещения затрат пунктам хранения материальных ценностей государственного резерва, а также возмещения затрат за материальные ценности государственного резерва, использованные для предупреждения и ликвидации чрезвычайных ситуаций и их последствий, оказания регулирующего воздействия на рынок, помощи беженцам и гуманитарной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утверждает правила выпуска материальных ценностей из государственного резерва в порядке освежения и разбронирования;</w:t>
      </w:r>
    </w:p>
    <w:bookmarkStart w:name="z619" w:id="137"/>
    <w:p>
      <w:pPr>
        <w:spacing w:after="0"/>
        <w:ind w:left="0"/>
        <w:jc w:val="both"/>
      </w:pPr>
      <w:r>
        <w:rPr>
          <w:rFonts w:ascii="Times New Roman"/>
          <w:b w:val="false"/>
          <w:i w:val="false"/>
          <w:color w:val="000000"/>
          <w:sz w:val="28"/>
        </w:rPr>
        <w:t>
      34-1) утверждает правила использования материальных ценностей государственного резерва в период мобилизации, военного положения и в военное время;</w:t>
      </w:r>
    </w:p>
    <w:bookmarkEnd w:id="137"/>
    <w:bookmarkStart w:name="z620" w:id="138"/>
    <w:p>
      <w:pPr>
        <w:spacing w:after="0"/>
        <w:ind w:left="0"/>
        <w:jc w:val="both"/>
      </w:pPr>
      <w:r>
        <w:rPr>
          <w:rFonts w:ascii="Times New Roman"/>
          <w:b w:val="false"/>
          <w:i w:val="false"/>
          <w:color w:val="000000"/>
          <w:sz w:val="28"/>
        </w:rPr>
        <w:t>
      34-2) утверждает правила оказания гуманитарной помощи;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- 37)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утверждает перечень субъектов торговой деятельности – получателей материальных ценностей, объем, цену и размер торговой надбавки в случае использования государственного резерва для оказания регулирующего воздействия на рынок;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принимает решения о перемещении в другую местность, перепрофилировании на другой вид аварийно-спасательных и неотложных работ или ликвидации республиканских и территориальных профессиональных аварийно-спасательных служб и формирований;</w:t>
      </w:r>
    </w:p>
    <w:p>
      <w:pPr>
        <w:spacing w:after="0"/>
        <w:ind w:left="0"/>
        <w:jc w:val="both"/>
      </w:pPr>
      <w:r>
        <w:rPr>
          <w:rFonts w:ascii="Times New Roman"/>
          <w:b w:val="false"/>
          <w:i w:val="false"/>
          <w:color w:val="000000"/>
          <w:sz w:val="28"/>
        </w:rPr>
        <w:t>
      41) принимает решения о привлечении профессиональных аварийно-спасательных служб и формирований к ликвидации чрезвычайных ситуаций и их последствий за пределами территории Республики Казахстан;</w:t>
      </w:r>
    </w:p>
    <w:p>
      <w:pPr>
        <w:spacing w:after="0"/>
        <w:ind w:left="0"/>
        <w:jc w:val="both"/>
      </w:pPr>
      <w:r>
        <w:rPr>
          <w:rFonts w:ascii="Times New Roman"/>
          <w:b w:val="false"/>
          <w:i w:val="false"/>
          <w:color w:val="000000"/>
          <w:sz w:val="28"/>
        </w:rPr>
        <w:t>
      42) принимает решения о выпуске материальных ценностей государственного резерва в порядке разбронирования, за исключением случаев выпуска материальных ценностей для принятия мер по предупреждению и ликвидации чрезвычайных ситуаций и их последствий, передачи на баланс других государственных органов, утилизации,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- 51)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- 57)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59)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утверждает правила возмещения вреда (ущерба), причиненного пострадавшим, вследствие чрезвычайных ситуаций природного характера;</w:t>
      </w:r>
    </w:p>
    <w:p>
      <w:pPr>
        <w:spacing w:after="0"/>
        <w:ind w:left="0"/>
        <w:jc w:val="both"/>
      </w:pPr>
      <w:r>
        <w:rPr>
          <w:rFonts w:ascii="Times New Roman"/>
          <w:b w:val="false"/>
          <w:i w:val="false"/>
          <w:color w:val="000000"/>
          <w:sz w:val="28"/>
        </w:rPr>
        <w:t>
      63) утверждает планы действий по ликвидации чрезвычайных ситуаций глобального и регионального масштабов;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при необходимости обращается к иностранному государству, международной организации за помощью в ликвидации чрезвычайной ситуации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- 68)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Уполномоченный орган</w:t>
      </w:r>
    </w:p>
    <w:bookmarkStart w:name="z135" w:id="139"/>
    <w:p>
      <w:pPr>
        <w:spacing w:after="0"/>
        <w:ind w:left="0"/>
        <w:jc w:val="both"/>
      </w:pPr>
      <w:r>
        <w:rPr>
          <w:rFonts w:ascii="Times New Roman"/>
          <w:b w:val="false"/>
          <w:i w:val="false"/>
          <w:color w:val="000000"/>
          <w:sz w:val="28"/>
        </w:rPr>
        <w:t>
      1. Уполномоченный орган осуществляет следующие полномочия:</w:t>
      </w:r>
    </w:p>
    <w:bookmarkEnd w:id="139"/>
    <w:p>
      <w:pPr>
        <w:spacing w:after="0"/>
        <w:ind w:left="0"/>
        <w:jc w:val="both"/>
      </w:pPr>
      <w:r>
        <w:rPr>
          <w:rFonts w:ascii="Times New Roman"/>
          <w:b w:val="false"/>
          <w:i w:val="false"/>
          <w:color w:val="000000"/>
          <w:sz w:val="28"/>
        </w:rPr>
        <w:t>
      1) руководит силами гражданской защиты при организации и проведении мероприятий гражданской защиты;</w:t>
      </w:r>
    </w:p>
    <w:p>
      <w:pPr>
        <w:spacing w:after="0"/>
        <w:ind w:left="0"/>
        <w:jc w:val="both"/>
      </w:pPr>
      <w:r>
        <w:rPr>
          <w:rFonts w:ascii="Times New Roman"/>
          <w:b w:val="false"/>
          <w:i w:val="false"/>
          <w:color w:val="000000"/>
          <w:sz w:val="28"/>
        </w:rPr>
        <w:t>
      2)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и гражданами;</w:t>
      </w:r>
    </w:p>
    <w:p>
      <w:pPr>
        <w:spacing w:after="0"/>
        <w:ind w:left="0"/>
        <w:jc w:val="both"/>
      </w:pPr>
      <w:r>
        <w:rPr>
          <w:rFonts w:ascii="Times New Roman"/>
          <w:b w:val="false"/>
          <w:i w:val="false"/>
          <w:color w:val="000000"/>
          <w:sz w:val="28"/>
        </w:rPr>
        <w:t>
      3) выделяет и использует материальные средства оперативного резерва уполномоченного органа;</w:t>
      </w:r>
    </w:p>
    <w:bookmarkStart w:name="z758" w:id="140"/>
    <w:p>
      <w:pPr>
        <w:spacing w:after="0"/>
        <w:ind w:left="0"/>
        <w:jc w:val="both"/>
      </w:pPr>
      <w:r>
        <w:rPr>
          <w:rFonts w:ascii="Times New Roman"/>
          <w:b w:val="false"/>
          <w:i w:val="false"/>
          <w:color w:val="000000"/>
          <w:sz w:val="28"/>
        </w:rPr>
        <w:t>
      3-1) определяет номенклатуру и объем материальных ценностей оперативного резерва уполномоченного органа;</w:t>
      </w:r>
    </w:p>
    <w:bookmarkEnd w:id="140"/>
    <w:p>
      <w:pPr>
        <w:spacing w:after="0"/>
        <w:ind w:left="0"/>
        <w:jc w:val="both"/>
      </w:pPr>
      <w:r>
        <w:rPr>
          <w:rFonts w:ascii="Times New Roman"/>
          <w:b w:val="false"/>
          <w:i w:val="false"/>
          <w:color w:val="000000"/>
          <w:sz w:val="28"/>
        </w:rPr>
        <w:t>
      4) утверждает правила оперирования, перемещения, использования, пополнения материальных ценностей оперативного резерва уполномоченного органа;</w:t>
      </w:r>
    </w:p>
    <w:p>
      <w:pPr>
        <w:spacing w:after="0"/>
        <w:ind w:left="0"/>
        <w:jc w:val="both"/>
      </w:pPr>
      <w:r>
        <w:rPr>
          <w:rFonts w:ascii="Times New Roman"/>
          <w:b w:val="false"/>
          <w:i w:val="false"/>
          <w:color w:val="000000"/>
          <w:sz w:val="28"/>
        </w:rPr>
        <w:t>
      5) обеспечивает боевую и мобилизационную готовность территориальных подразделений ведомства уполномоченного органа, воинских частей гражданской обороны и подразделений государственной противопожарной службы;</w:t>
      </w:r>
    </w:p>
    <w:p>
      <w:pPr>
        <w:spacing w:after="0"/>
        <w:ind w:left="0"/>
        <w:jc w:val="both"/>
      </w:pPr>
      <w:r>
        <w:rPr>
          <w:rFonts w:ascii="Times New Roman"/>
          <w:b w:val="false"/>
          <w:i w:val="false"/>
          <w:color w:val="000000"/>
          <w:sz w:val="28"/>
        </w:rPr>
        <w:t>
      6) осуществляет прием на службу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и военнослужащих, перемещение по службе, увольнение со службы, решение вопросов присвоения воинских и специальных званий в пределах своей компетенции;</w:t>
      </w:r>
    </w:p>
    <w:p>
      <w:pPr>
        <w:spacing w:after="0"/>
        <w:ind w:left="0"/>
        <w:jc w:val="both"/>
      </w:pPr>
      <w:r>
        <w:rPr>
          <w:rFonts w:ascii="Times New Roman"/>
          <w:b w:val="false"/>
          <w:i w:val="false"/>
          <w:color w:val="000000"/>
          <w:sz w:val="28"/>
        </w:rPr>
        <w:t>
      7) награждает ведомственными наградами и представляет к награждению государственными наградами;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bookmarkStart w:name="z766" w:id="141"/>
    <w:p>
      <w:pPr>
        <w:spacing w:after="0"/>
        <w:ind w:left="0"/>
        <w:jc w:val="both"/>
      </w:pPr>
      <w:r>
        <w:rPr>
          <w:rFonts w:ascii="Times New Roman"/>
          <w:b w:val="false"/>
          <w:i w:val="false"/>
          <w:color w:val="000000"/>
          <w:sz w:val="28"/>
        </w:rPr>
        <w:t>
      11-1) устанавливает порядок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141"/>
    <w:p>
      <w:pPr>
        <w:spacing w:after="0"/>
        <w:ind w:left="0"/>
        <w:jc w:val="both"/>
      </w:pPr>
      <w:r>
        <w:rPr>
          <w:rFonts w:ascii="Times New Roman"/>
          <w:b w:val="false"/>
          <w:i w:val="false"/>
          <w:color w:val="000000"/>
          <w:sz w:val="28"/>
        </w:rPr>
        <w:t>
      12) осуществляет проведение аварийно-спасательных и неотложных работ;</w:t>
      </w:r>
    </w:p>
    <w:p>
      <w:pPr>
        <w:spacing w:after="0"/>
        <w:ind w:left="0"/>
        <w:jc w:val="both"/>
      </w:pPr>
      <w:r>
        <w:rPr>
          <w:rFonts w:ascii="Times New Roman"/>
          <w:b w:val="false"/>
          <w:i w:val="false"/>
          <w:color w:val="000000"/>
          <w:sz w:val="28"/>
        </w:rPr>
        <w:t>
      13) осуществляет международное сотрудничество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осуществляет проведение дознания по делам о преступлениях, связанных с пожарами, в пределах своих полномочий;</w:t>
      </w:r>
    </w:p>
    <w:p>
      <w:pPr>
        <w:spacing w:after="0"/>
        <w:ind w:left="0"/>
        <w:jc w:val="both"/>
      </w:pPr>
      <w:r>
        <w:rPr>
          <w:rFonts w:ascii="Times New Roman"/>
          <w:b w:val="false"/>
          <w:i w:val="false"/>
          <w:color w:val="000000"/>
          <w:sz w:val="28"/>
        </w:rPr>
        <w:t>
      20) координирует деятельность противопожарных служб;</w:t>
      </w:r>
    </w:p>
    <w:p>
      <w:pPr>
        <w:spacing w:after="0"/>
        <w:ind w:left="0"/>
        <w:jc w:val="both"/>
      </w:pPr>
      <w:r>
        <w:rPr>
          <w:rFonts w:ascii="Times New Roman"/>
          <w:b w:val="false"/>
          <w:i w:val="false"/>
          <w:color w:val="000000"/>
          <w:sz w:val="28"/>
        </w:rPr>
        <w:t>
      21) осуществляет государственный контроль и надзор в области пожарной безопасности;</w:t>
      </w:r>
    </w:p>
    <w:bookmarkStart w:name="z770" w:id="142"/>
    <w:p>
      <w:pPr>
        <w:spacing w:after="0"/>
        <w:ind w:left="0"/>
        <w:jc w:val="both"/>
      </w:pPr>
      <w:r>
        <w:rPr>
          <w:rFonts w:ascii="Times New Roman"/>
          <w:b w:val="false"/>
          <w:i w:val="false"/>
          <w:color w:val="000000"/>
          <w:sz w:val="28"/>
        </w:rPr>
        <w:t>
      21-1)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42"/>
    <w:bookmarkStart w:name="z771" w:id="143"/>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43"/>
    <w:p>
      <w:pPr>
        <w:spacing w:after="0"/>
        <w:ind w:left="0"/>
        <w:jc w:val="both"/>
      </w:pPr>
      <w:r>
        <w:rPr>
          <w:rFonts w:ascii="Times New Roman"/>
          <w:b w:val="false"/>
          <w:i w:val="false"/>
          <w:color w:val="000000"/>
          <w:sz w:val="28"/>
        </w:rPr>
        <w:t>
      22) осуществляет государственный контроль в области гражданской обороны;</w:t>
      </w:r>
    </w:p>
    <w:p>
      <w:pPr>
        <w:spacing w:after="0"/>
        <w:ind w:left="0"/>
        <w:jc w:val="both"/>
      </w:pPr>
      <w:r>
        <w:rPr>
          <w:rFonts w:ascii="Times New Roman"/>
          <w:b w:val="false"/>
          <w:i w:val="false"/>
          <w:color w:val="000000"/>
          <w:sz w:val="28"/>
        </w:rPr>
        <w:t xml:space="preserve">
      23) </w:t>
      </w:r>
      <w:r>
        <w:rPr>
          <w:rFonts w:ascii="Times New Roman"/>
          <w:b w:val="false"/>
          <w:i/>
          <w:color w:val="000000"/>
          <w:sz w:val="28"/>
        </w:rPr>
        <w:t>исключен Законом РК от 29.09.2014</w:t>
      </w:r>
      <w:r>
        <w:rPr>
          <w:rFonts w:ascii="Times New Roman"/>
          <w:b w:val="false"/>
          <w:i w:val="false"/>
          <w:color w:val="000000"/>
          <w:sz w:val="28"/>
        </w:rPr>
        <w:t xml:space="preserve">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24) организует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25) осуществляет контроль за готовностью пожарных подразделений в населенных пунктах и на объектах к борьбе с пожарами;</w:t>
      </w:r>
    </w:p>
    <w:p>
      <w:pPr>
        <w:spacing w:after="0"/>
        <w:ind w:left="0"/>
        <w:jc w:val="both"/>
      </w:pPr>
      <w:r>
        <w:rPr>
          <w:rFonts w:ascii="Times New Roman"/>
          <w:b w:val="false"/>
          <w:i w:val="false"/>
          <w:color w:val="000000"/>
          <w:sz w:val="28"/>
        </w:rPr>
        <w:t>
      26) определяет структуру планов гражданской обороны и планов действий по ликвидации чрезвычайных ситуаций;</w:t>
      </w:r>
    </w:p>
    <w:p>
      <w:pPr>
        <w:spacing w:after="0"/>
        <w:ind w:left="0"/>
        <w:jc w:val="both"/>
      </w:pPr>
      <w:r>
        <w:rPr>
          <w:rFonts w:ascii="Times New Roman"/>
          <w:b w:val="false"/>
          <w:i w:val="false"/>
          <w:color w:val="000000"/>
          <w:sz w:val="28"/>
        </w:rPr>
        <w:t>
      27) разрабатывает планы гражданской обороны областей, городов, районов и представляет их на утверждение соответствующим начальникам гражданской обороны;</w:t>
      </w:r>
    </w:p>
    <w:bookmarkStart w:name="z650" w:id="144"/>
    <w:p>
      <w:pPr>
        <w:spacing w:after="0"/>
        <w:ind w:left="0"/>
        <w:jc w:val="both"/>
      </w:pPr>
      <w:r>
        <w:rPr>
          <w:rFonts w:ascii="Times New Roman"/>
          <w:b w:val="false"/>
          <w:i w:val="false"/>
          <w:color w:val="000000"/>
          <w:sz w:val="28"/>
        </w:rPr>
        <w:t>
      27-1)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144"/>
    <w:p>
      <w:pPr>
        <w:spacing w:after="0"/>
        <w:ind w:left="0"/>
        <w:jc w:val="both"/>
      </w:pPr>
      <w:r>
        <w:rPr>
          <w:rFonts w:ascii="Times New Roman"/>
          <w:b w:val="false"/>
          <w:i w:val="false"/>
          <w:color w:val="000000"/>
          <w:sz w:val="28"/>
        </w:rPr>
        <w:t>
      28)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p>
      <w:pPr>
        <w:spacing w:after="0"/>
        <w:ind w:left="0"/>
        <w:jc w:val="both"/>
      </w:pPr>
      <w:r>
        <w:rPr>
          <w:rFonts w:ascii="Times New Roman"/>
          <w:b w:val="false"/>
          <w:i w:val="false"/>
          <w:color w:val="000000"/>
          <w:sz w:val="28"/>
        </w:rPr>
        <w:t>
      29) разрабатывает и утверждает план мероприятий по подготовке органов управления и сил гражданской защиты;</w:t>
      </w:r>
    </w:p>
    <w:p>
      <w:pPr>
        <w:spacing w:after="0"/>
        <w:ind w:left="0"/>
        <w:jc w:val="both"/>
      </w:pPr>
      <w:r>
        <w:rPr>
          <w:rFonts w:ascii="Times New Roman"/>
          <w:b w:val="false"/>
          <w:i w:val="false"/>
          <w:color w:val="000000"/>
          <w:sz w:val="28"/>
        </w:rPr>
        <w:t>
      30) определяет потребность в средствах гражданской защиты;</w:t>
      </w:r>
    </w:p>
    <w:p>
      <w:pPr>
        <w:spacing w:after="0"/>
        <w:ind w:left="0"/>
        <w:jc w:val="both"/>
      </w:pPr>
      <w:r>
        <w:rPr>
          <w:rFonts w:ascii="Times New Roman"/>
          <w:b w:val="false"/>
          <w:i w:val="false"/>
          <w:color w:val="000000"/>
          <w:sz w:val="28"/>
        </w:rPr>
        <w:t>
      31) утверждает правила хранения, учета, списания и утилизации имущества гражданской обороны;</w:t>
      </w:r>
    </w:p>
    <w:p>
      <w:pPr>
        <w:spacing w:after="0"/>
        <w:ind w:left="0"/>
        <w:jc w:val="both"/>
      </w:pPr>
      <w:r>
        <w:rPr>
          <w:rFonts w:ascii="Times New Roman"/>
          <w:b w:val="false"/>
          <w:i w:val="false"/>
          <w:color w:val="000000"/>
          <w:sz w:val="28"/>
        </w:rPr>
        <w:t>
      32) утверждает правила постановки на учет и снятия с учета защитных сооружений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в пределах своей компетенции;</w:t>
      </w:r>
    </w:p>
    <w:bookmarkStart w:name="z625" w:id="145"/>
    <w:p>
      <w:pPr>
        <w:spacing w:after="0"/>
        <w:ind w:left="0"/>
        <w:jc w:val="both"/>
      </w:pPr>
      <w:r>
        <w:rPr>
          <w:rFonts w:ascii="Times New Roman"/>
          <w:b w:val="false"/>
          <w:i w:val="false"/>
          <w:color w:val="000000"/>
          <w:sz w:val="28"/>
        </w:rPr>
        <w:t>
      34-1)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35)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w:t>
      </w:r>
    </w:p>
    <w:p>
      <w:pPr>
        <w:spacing w:after="0"/>
        <w:ind w:left="0"/>
        <w:jc w:val="both"/>
      </w:pPr>
      <w:r>
        <w:rPr>
          <w:rFonts w:ascii="Times New Roman"/>
          <w:b w:val="false"/>
          <w:i w:val="false"/>
          <w:color w:val="000000"/>
          <w:sz w:val="28"/>
        </w:rPr>
        <w:t>
      37)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w:t>
      </w:r>
    </w:p>
    <w:bookmarkStart w:name="z767" w:id="146"/>
    <w:p>
      <w:pPr>
        <w:spacing w:after="0"/>
        <w:ind w:left="0"/>
        <w:jc w:val="both"/>
      </w:pPr>
      <w:r>
        <w:rPr>
          <w:rFonts w:ascii="Times New Roman"/>
          <w:b w:val="false"/>
          <w:i w:val="false"/>
          <w:color w:val="000000"/>
          <w:sz w:val="28"/>
        </w:rPr>
        <w:t>
      37-1) утверждает перечень организаций и объектов, на которых в обязательном порядке создается негосударственная противопожарная служба;</w:t>
      </w:r>
    </w:p>
    <w:bookmarkEnd w:id="146"/>
    <w:p>
      <w:pPr>
        <w:spacing w:after="0"/>
        <w:ind w:left="0"/>
        <w:jc w:val="both"/>
      </w:pPr>
      <w:r>
        <w:rPr>
          <w:rFonts w:ascii="Times New Roman"/>
          <w:b w:val="false"/>
          <w:i w:val="false"/>
          <w:color w:val="000000"/>
          <w:sz w:val="28"/>
        </w:rPr>
        <w:t>
      38) утверждает объем и содержание инженерно-технических мероприятий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утверждает программы подготовки спасателей аварийно-спасательных служб и формирований;</w:t>
      </w:r>
    </w:p>
    <w:p>
      <w:pPr>
        <w:spacing w:after="0"/>
        <w:ind w:left="0"/>
        <w:jc w:val="both"/>
      </w:pPr>
      <w:r>
        <w:rPr>
          <w:rFonts w:ascii="Times New Roman"/>
          <w:b w:val="false"/>
          <w:i w:val="false"/>
          <w:color w:val="000000"/>
          <w:sz w:val="28"/>
        </w:rPr>
        <w:t>
      41) утверждает учебную программу первоначальной подготовки добровольных пожарных;</w:t>
      </w:r>
    </w:p>
    <w:p>
      <w:pPr>
        <w:spacing w:after="0"/>
        <w:ind w:left="0"/>
        <w:jc w:val="both"/>
      </w:pPr>
      <w:r>
        <w:rPr>
          <w:rFonts w:ascii="Times New Roman"/>
          <w:b w:val="false"/>
          <w:i w:val="false"/>
          <w:color w:val="000000"/>
          <w:sz w:val="28"/>
        </w:rPr>
        <w:t>
      42)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p>
      <w:pPr>
        <w:spacing w:after="0"/>
        <w:ind w:left="0"/>
        <w:jc w:val="both"/>
      </w:pPr>
      <w:r>
        <w:rPr>
          <w:rFonts w:ascii="Times New Roman"/>
          <w:b w:val="false"/>
          <w:i w:val="false"/>
          <w:color w:val="000000"/>
          <w:sz w:val="28"/>
        </w:rPr>
        <w:t>
      43) утверждает положение о республиканских службах гражданской защиты;</w:t>
      </w:r>
    </w:p>
    <w:p>
      <w:pPr>
        <w:spacing w:after="0"/>
        <w:ind w:left="0"/>
        <w:jc w:val="both"/>
      </w:pPr>
      <w:r>
        <w:rPr>
          <w:rFonts w:ascii="Times New Roman"/>
          <w:b w:val="false"/>
          <w:i w:val="false"/>
          <w:color w:val="000000"/>
          <w:sz w:val="28"/>
        </w:rPr>
        <w:t>
      44) утверждает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p>
      <w:pPr>
        <w:spacing w:after="0"/>
        <w:ind w:left="0"/>
        <w:jc w:val="both"/>
      </w:pPr>
      <w:r>
        <w:rPr>
          <w:rFonts w:ascii="Times New Roman"/>
          <w:b w:val="false"/>
          <w:i w:val="false"/>
          <w:color w:val="000000"/>
          <w:sz w:val="28"/>
        </w:rPr>
        <w:t>
      45) по согласованию с уполномоченным органом в области государственного материального резерва принимает решение о выпуске материальных ценностей государственного резерва для принятия мер по предупреждению и ликвидации чрезвычайных ситуаций и их последствий в порядке разбронирования;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согласовывает решения руководства организаций о создании, перемещении, перепрофилировании или ликвидации объектовых профессиональных аварийно-спасательных служб и формирований;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обеспечивает деятельность сил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p>
      <w:pPr>
        <w:spacing w:after="0"/>
        <w:ind w:left="0"/>
        <w:jc w:val="both"/>
      </w:pPr>
      <w:r>
        <w:rPr>
          <w:rFonts w:ascii="Times New Roman"/>
          <w:b w:val="false"/>
          <w:i w:val="false"/>
          <w:color w:val="000000"/>
          <w:sz w:val="28"/>
        </w:rPr>
        <w:t>
      52-1)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bookmarkStart w:name="z752" w:id="147"/>
    <w:p>
      <w:pPr>
        <w:spacing w:after="0"/>
        <w:ind w:left="0"/>
        <w:jc w:val="both"/>
      </w:pPr>
      <w:r>
        <w:rPr>
          <w:rFonts w:ascii="Times New Roman"/>
          <w:b w:val="false"/>
          <w:i w:val="false"/>
          <w:color w:val="000000"/>
          <w:sz w:val="28"/>
        </w:rPr>
        <w:t>
      52-2)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148"/>
    <w:p>
      <w:pPr>
        <w:spacing w:after="0"/>
        <w:ind w:left="0"/>
        <w:jc w:val="both"/>
      </w:pPr>
      <w:r>
        <w:rPr>
          <w:rFonts w:ascii="Times New Roman"/>
          <w:b w:val="false"/>
          <w:i w:val="false"/>
          <w:color w:val="000000"/>
          <w:sz w:val="28"/>
        </w:rPr>
        <w:t>
      56) проводит аттестацию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148"/>
    <w:p>
      <w:pPr>
        <w:spacing w:after="0"/>
        <w:ind w:left="0"/>
        <w:jc w:val="both"/>
      </w:pPr>
      <w:r>
        <w:rPr>
          <w:rFonts w:ascii="Times New Roman"/>
          <w:b w:val="false"/>
          <w:i w:val="false"/>
          <w:color w:val="000000"/>
          <w:sz w:val="28"/>
        </w:rPr>
        <w:t>
      57) ведет государственный учет в сфере гражданской защиты;</w:t>
      </w:r>
    </w:p>
    <w:p>
      <w:pPr>
        <w:spacing w:after="0"/>
        <w:ind w:left="0"/>
        <w:jc w:val="both"/>
      </w:pPr>
      <w:r>
        <w:rPr>
          <w:rFonts w:ascii="Times New Roman"/>
          <w:b w:val="false"/>
          <w:i w:val="false"/>
          <w:color w:val="000000"/>
          <w:sz w:val="28"/>
        </w:rPr>
        <w:t>
      58) устанавливает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- 62)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149"/>
    <w:p>
      <w:pPr>
        <w:spacing w:after="0"/>
        <w:ind w:left="0"/>
        <w:jc w:val="both"/>
      </w:pPr>
      <w:r>
        <w:rPr>
          <w:rFonts w:ascii="Times New Roman"/>
          <w:b w:val="false"/>
          <w:i w:val="false"/>
          <w:color w:val="000000"/>
          <w:sz w:val="28"/>
        </w:rPr>
        <w:t xml:space="preserve">
      64) обеспечивает охрану от пожаров территорий населенных пунктов и особо важных объектов государственной собственности;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обеспечивает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67)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w:t>
      </w:r>
    </w:p>
    <w:p>
      <w:pPr>
        <w:spacing w:after="0"/>
        <w:ind w:left="0"/>
        <w:jc w:val="both"/>
      </w:pPr>
      <w:r>
        <w:rPr>
          <w:rFonts w:ascii="Times New Roman"/>
          <w:b w:val="false"/>
          <w:i w:val="false"/>
          <w:color w:val="000000"/>
          <w:sz w:val="28"/>
        </w:rPr>
        <w:t>
      68) утверждает требования, предъявляемые к соответствию состояния здоровья и проведению медицинского освидетельствования спасателей,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xml:space="preserve">
      69) утверждает нормы минимального жизнеобеспечения населения, находящегося в зоне чрезвычайных ситуаций; </w:t>
      </w:r>
    </w:p>
    <w:p>
      <w:pPr>
        <w:spacing w:after="0"/>
        <w:ind w:left="0"/>
        <w:jc w:val="both"/>
      </w:pPr>
      <w:r>
        <w:rPr>
          <w:rFonts w:ascii="Times New Roman"/>
          <w:b w:val="false"/>
          <w:i w:val="false"/>
          <w:color w:val="000000"/>
          <w:sz w:val="28"/>
        </w:rPr>
        <w:t>
      70)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p>
      <w:pPr>
        <w:spacing w:after="0"/>
        <w:ind w:left="0"/>
        <w:jc w:val="both"/>
      </w:pPr>
      <w:r>
        <w:rPr>
          <w:rFonts w:ascii="Times New Roman"/>
          <w:b w:val="false"/>
          <w:i w:val="false"/>
          <w:color w:val="000000"/>
          <w:sz w:val="28"/>
        </w:rPr>
        <w:t>
      70-1) утверждает правила организации и деятельности государственной системы гражданской защиты;</w:t>
      </w:r>
    </w:p>
    <w:p>
      <w:pPr>
        <w:spacing w:after="0"/>
        <w:ind w:left="0"/>
        <w:jc w:val="both"/>
      </w:pPr>
      <w:r>
        <w:rPr>
          <w:rFonts w:ascii="Times New Roman"/>
          <w:b w:val="false"/>
          <w:i w:val="false"/>
          <w:color w:val="000000"/>
          <w:sz w:val="28"/>
        </w:rPr>
        <w:t>
      70-2)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w:t>
      </w:r>
    </w:p>
    <w:p>
      <w:pPr>
        <w:spacing w:after="0"/>
        <w:ind w:left="0"/>
        <w:jc w:val="both"/>
      </w:pPr>
      <w:r>
        <w:rPr>
          <w:rFonts w:ascii="Times New Roman"/>
          <w:b w:val="false"/>
          <w:i w:val="false"/>
          <w:color w:val="000000"/>
          <w:sz w:val="28"/>
        </w:rPr>
        <w:t>
      70-3) утверждает правила приобретения, создания и использования имущества гражданской обороны;</w:t>
      </w:r>
    </w:p>
    <w:p>
      <w:pPr>
        <w:spacing w:after="0"/>
        <w:ind w:left="0"/>
        <w:jc w:val="both"/>
      </w:pPr>
      <w:r>
        <w:rPr>
          <w:rFonts w:ascii="Times New Roman"/>
          <w:b w:val="false"/>
          <w:i w:val="false"/>
          <w:color w:val="000000"/>
          <w:sz w:val="28"/>
        </w:rPr>
        <w:t>
      70-4) утверждает правила безопасности на водоемах;</w:t>
      </w:r>
    </w:p>
    <w:p>
      <w:pPr>
        <w:spacing w:after="0"/>
        <w:ind w:left="0"/>
        <w:jc w:val="both"/>
      </w:pPr>
      <w:r>
        <w:rPr>
          <w:rFonts w:ascii="Times New Roman"/>
          <w:b w:val="false"/>
          <w:i w:val="false"/>
          <w:color w:val="000000"/>
          <w:sz w:val="28"/>
        </w:rPr>
        <w:t>
      70-5) утверждает правила осуществления деятельности негосударственных противопожарных служб;</w:t>
      </w:r>
    </w:p>
    <w:p>
      <w:pPr>
        <w:spacing w:after="0"/>
        <w:ind w:left="0"/>
        <w:jc w:val="both"/>
      </w:pPr>
      <w:r>
        <w:rPr>
          <w:rFonts w:ascii="Times New Roman"/>
          <w:b w:val="false"/>
          <w:i w:val="false"/>
          <w:color w:val="000000"/>
          <w:sz w:val="28"/>
        </w:rPr>
        <w:t>
      70-6) утверждает правила создания, содержания, материально-технического обеспечения, подготовки и привлечения формирований гражданской защиты;</w:t>
      </w:r>
    </w:p>
    <w:p>
      <w:pPr>
        <w:spacing w:after="0"/>
        <w:ind w:left="0"/>
        <w:jc w:val="both"/>
      </w:pPr>
      <w:r>
        <w:rPr>
          <w:rFonts w:ascii="Times New Roman"/>
          <w:b w:val="false"/>
          <w:i w:val="false"/>
          <w:color w:val="000000"/>
          <w:sz w:val="28"/>
        </w:rPr>
        <w:t>
      70-7) утверждает правила осуществления государственного учета чрезвычайных ситуаций природного и техногенного характера;</w:t>
      </w:r>
    </w:p>
    <w:p>
      <w:pPr>
        <w:spacing w:after="0"/>
        <w:ind w:left="0"/>
        <w:jc w:val="both"/>
      </w:pPr>
      <w:r>
        <w:rPr>
          <w:rFonts w:ascii="Times New Roman"/>
          <w:b w:val="false"/>
          <w:i w:val="false"/>
          <w:color w:val="000000"/>
          <w:sz w:val="28"/>
        </w:rPr>
        <w:t>
      70-8) утверждает правила организации и ведения мероприятий гражданской обороны;</w:t>
      </w:r>
    </w:p>
    <w:p>
      <w:pPr>
        <w:spacing w:after="0"/>
        <w:ind w:left="0"/>
        <w:jc w:val="both"/>
      </w:pPr>
      <w:r>
        <w:rPr>
          <w:rFonts w:ascii="Times New Roman"/>
          <w:b w:val="false"/>
          <w:i w:val="false"/>
          <w:color w:val="000000"/>
          <w:sz w:val="28"/>
        </w:rPr>
        <w:t>
      70-9) утверждает правила перевода гражданской защиты с мирного на военное положение, проведения эвакуационных мероприятий;</w:t>
      </w:r>
    </w:p>
    <w:p>
      <w:pPr>
        <w:spacing w:after="0"/>
        <w:ind w:left="0"/>
        <w:jc w:val="both"/>
      </w:pPr>
      <w:r>
        <w:rPr>
          <w:rFonts w:ascii="Times New Roman"/>
          <w:b w:val="false"/>
          <w:i w:val="false"/>
          <w:color w:val="000000"/>
          <w:sz w:val="28"/>
        </w:rPr>
        <w:t>
      70-10) утверждает правила применения воинских частей гражданской обороны в мирное время;</w:t>
      </w:r>
    </w:p>
    <w:p>
      <w:pPr>
        <w:spacing w:after="0"/>
        <w:ind w:left="0"/>
        <w:jc w:val="both"/>
      </w:pPr>
      <w:r>
        <w:rPr>
          <w:rFonts w:ascii="Times New Roman"/>
          <w:b w:val="false"/>
          <w:i w:val="false"/>
          <w:color w:val="000000"/>
          <w:sz w:val="28"/>
        </w:rPr>
        <w:t>
      70-11)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Start w:name="z576" w:id="150"/>
    <w:p>
      <w:pPr>
        <w:spacing w:after="0"/>
        <w:ind w:left="0"/>
        <w:jc w:val="both"/>
      </w:pPr>
      <w:r>
        <w:rPr>
          <w:rFonts w:ascii="Times New Roman"/>
          <w:b w:val="false"/>
          <w:i w:val="false"/>
          <w:color w:val="000000"/>
          <w:sz w:val="28"/>
        </w:rPr>
        <w:t>
      70-12) утверждает правила выплаты надбавок за классность спасателям аварийно-спасательных служб и формирований;</w:t>
      </w:r>
    </w:p>
    <w:bookmarkEnd w:id="150"/>
    <w:p>
      <w:pPr>
        <w:spacing w:after="0"/>
        <w:ind w:left="0"/>
        <w:jc w:val="both"/>
      </w:pPr>
      <w:r>
        <w:rPr>
          <w:rFonts w:ascii="Times New Roman"/>
          <w:b w:val="false"/>
          <w:i w:val="false"/>
          <w:color w:val="000000"/>
          <w:sz w:val="28"/>
        </w:rPr>
        <w:t>
      70-13) утверждает правила информирования, пропаганды знаний, обучения населения и специалистов в сфере гражданской защиты;</w:t>
      </w:r>
    </w:p>
    <w:p>
      <w:pPr>
        <w:spacing w:after="0"/>
        <w:ind w:left="0"/>
        <w:jc w:val="both"/>
      </w:pPr>
      <w:r>
        <w:rPr>
          <w:rFonts w:ascii="Times New Roman"/>
          <w:b w:val="false"/>
          <w:i w:val="false"/>
          <w:color w:val="000000"/>
          <w:sz w:val="28"/>
        </w:rPr>
        <w:t>
      70-14) утверждает правила расследования аварий, бедствий, катастроф, приведших к возникновению чрезвычайных ситуаций;</w:t>
      </w:r>
    </w:p>
    <w:p>
      <w:pPr>
        <w:spacing w:after="0"/>
        <w:ind w:left="0"/>
        <w:jc w:val="both"/>
      </w:pPr>
      <w:r>
        <w:rPr>
          <w:rFonts w:ascii="Times New Roman"/>
          <w:b w:val="false"/>
          <w:i w:val="false"/>
          <w:color w:val="000000"/>
          <w:sz w:val="28"/>
        </w:rPr>
        <w:t>
      70-15) утверждает правила аттестации и переаттестации спасателей;</w:t>
      </w:r>
    </w:p>
    <w:p>
      <w:pPr>
        <w:spacing w:after="0"/>
        <w:ind w:left="0"/>
        <w:jc w:val="both"/>
      </w:pPr>
      <w:r>
        <w:rPr>
          <w:rFonts w:ascii="Times New Roman"/>
          <w:b w:val="false"/>
          <w:i w:val="false"/>
          <w:color w:val="000000"/>
          <w:sz w:val="28"/>
        </w:rPr>
        <w:t>
      70-16) утверждает квалификационные требования, предъявляемые к аварийно-спасательным службам и формированиям;</w:t>
      </w:r>
    </w:p>
    <w:p>
      <w:pPr>
        <w:spacing w:after="0"/>
        <w:ind w:left="0"/>
        <w:jc w:val="both"/>
      </w:pPr>
      <w:r>
        <w:rPr>
          <w:rFonts w:ascii="Times New Roman"/>
          <w:b w:val="false"/>
          <w:i w:val="false"/>
          <w:color w:val="000000"/>
          <w:sz w:val="28"/>
        </w:rPr>
        <w:t>
      70-17) утверждает разрешительные требования, предъявляемые к негосударственным противопожарным службам;</w:t>
      </w:r>
    </w:p>
    <w:p>
      <w:pPr>
        <w:spacing w:after="0"/>
        <w:ind w:left="0"/>
        <w:jc w:val="both"/>
      </w:pPr>
      <w:r>
        <w:rPr>
          <w:rFonts w:ascii="Times New Roman"/>
          <w:b w:val="false"/>
          <w:i w:val="false"/>
          <w:color w:val="000000"/>
          <w:sz w:val="28"/>
        </w:rPr>
        <w:t>
      70-18)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70-19)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70-20)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
      70-21) утверждает правила безопасности при проведении водолазных работ;</w:t>
      </w:r>
    </w:p>
    <w:p>
      <w:pPr>
        <w:spacing w:after="0"/>
        <w:ind w:left="0"/>
        <w:jc w:val="both"/>
      </w:pPr>
      <w:r>
        <w:rPr>
          <w:rFonts w:ascii="Times New Roman"/>
          <w:b w:val="false"/>
          <w:i w:val="false"/>
          <w:color w:val="000000"/>
          <w:sz w:val="28"/>
        </w:rPr>
        <w:t>
      70-22) утверждает нормативы численности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70-23) утверждает технические регламенты в сфере гражданской защиты в пределах своей компетенции;</w:t>
      </w:r>
    </w:p>
    <w:p>
      <w:pPr>
        <w:spacing w:after="0"/>
        <w:ind w:left="0"/>
        <w:jc w:val="both"/>
      </w:pPr>
      <w:r>
        <w:rPr>
          <w:rFonts w:ascii="Times New Roman"/>
          <w:b w:val="false"/>
          <w:i w:val="false"/>
          <w:color w:val="000000"/>
          <w:sz w:val="28"/>
        </w:rPr>
        <w:t>
      70-24)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p>
      <w:pPr>
        <w:spacing w:after="0"/>
        <w:ind w:left="0"/>
        <w:jc w:val="both"/>
      </w:pPr>
      <w:r>
        <w:rPr>
          <w:rFonts w:ascii="Times New Roman"/>
          <w:b w:val="false"/>
          <w:i w:val="false"/>
          <w:color w:val="000000"/>
          <w:sz w:val="28"/>
        </w:rPr>
        <w:t>
      70-25)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p>
      <w:pPr>
        <w:spacing w:after="0"/>
        <w:ind w:left="0"/>
        <w:jc w:val="both"/>
      </w:pPr>
      <w:r>
        <w:rPr>
          <w:rFonts w:ascii="Times New Roman"/>
          <w:b w:val="false"/>
          <w:i w:val="false"/>
          <w:color w:val="000000"/>
          <w:sz w:val="28"/>
        </w:rPr>
        <w:t>
      70-26) утверждает по согласованию с центральным уполномоченным органом по бюджетному планированию нормы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70-27)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уполномоченного органа;</w:t>
      </w:r>
    </w:p>
    <w:bookmarkStart w:name="z577" w:id="151"/>
    <w:p>
      <w:pPr>
        <w:spacing w:after="0"/>
        <w:ind w:left="0"/>
        <w:jc w:val="both"/>
      </w:pPr>
      <w:r>
        <w:rPr>
          <w:rFonts w:ascii="Times New Roman"/>
          <w:b w:val="false"/>
          <w:i w:val="false"/>
          <w:color w:val="000000"/>
          <w:sz w:val="28"/>
        </w:rPr>
        <w:t>
      70-28) проводит аккредитацию экспертных организаций;</w:t>
      </w:r>
    </w:p>
    <w:bookmarkEnd w:id="151"/>
    <w:bookmarkStart w:name="z578" w:id="152"/>
    <w:p>
      <w:pPr>
        <w:spacing w:after="0"/>
        <w:ind w:left="0"/>
        <w:jc w:val="both"/>
      </w:pPr>
      <w:r>
        <w:rPr>
          <w:rFonts w:ascii="Times New Roman"/>
          <w:b w:val="false"/>
          <w:i w:val="false"/>
          <w:color w:val="000000"/>
          <w:sz w:val="28"/>
        </w:rPr>
        <w:t>
      70-29) утверждает разрешительные требования, предъявляемые к экспертным организациям;</w:t>
      </w:r>
    </w:p>
    <w:bookmarkEnd w:id="152"/>
    <w:p>
      <w:pPr>
        <w:spacing w:after="0"/>
        <w:ind w:left="0"/>
        <w:jc w:val="both"/>
      </w:pPr>
      <w:r>
        <w:rPr>
          <w:rFonts w:ascii="Times New Roman"/>
          <w:b w:val="false"/>
          <w:i w:val="false"/>
          <w:color w:val="000000"/>
          <w:sz w:val="28"/>
        </w:rPr>
        <w:t>
      70-30) утверждает правила аккредитации экспертных организаций;</w:t>
      </w:r>
    </w:p>
    <w:p>
      <w:pPr>
        <w:spacing w:after="0"/>
        <w:ind w:left="0"/>
        <w:jc w:val="both"/>
      </w:pPr>
      <w:r>
        <w:rPr>
          <w:rFonts w:ascii="Times New Roman"/>
          <w:b w:val="false"/>
          <w:i w:val="false"/>
          <w:color w:val="000000"/>
          <w:sz w:val="28"/>
        </w:rPr>
        <w:t>
      70-31) утверждает правила проведения аудита в области пожарной безопасности;</w:t>
      </w:r>
    </w:p>
    <w:bookmarkStart w:name="z579" w:id="153"/>
    <w:p>
      <w:pPr>
        <w:spacing w:after="0"/>
        <w:ind w:left="0"/>
        <w:jc w:val="both"/>
      </w:pPr>
      <w:r>
        <w:rPr>
          <w:rFonts w:ascii="Times New Roman"/>
          <w:b w:val="false"/>
          <w:i w:val="false"/>
          <w:color w:val="000000"/>
          <w:sz w:val="28"/>
        </w:rPr>
        <w:t>
      70-32) ведет государственный реестр экспертных организаций;</w:t>
      </w:r>
    </w:p>
    <w:bookmarkEnd w:id="153"/>
    <w:bookmarkStart w:name="z599" w:id="154"/>
    <w:p>
      <w:pPr>
        <w:spacing w:after="0"/>
        <w:ind w:left="0"/>
        <w:jc w:val="both"/>
      </w:pPr>
      <w:r>
        <w:rPr>
          <w:rFonts w:ascii="Times New Roman"/>
          <w:b w:val="false"/>
          <w:i w:val="false"/>
          <w:color w:val="000000"/>
          <w:sz w:val="28"/>
        </w:rPr>
        <w:t xml:space="preserve">
      70-33) утверждает правила осуществления деятельности исследовательских испытательных пожарных лабораторий; </w:t>
      </w:r>
    </w:p>
    <w:bookmarkEnd w:id="154"/>
    <w:bookmarkStart w:name="z600" w:id="155"/>
    <w:p>
      <w:pPr>
        <w:spacing w:after="0"/>
        <w:ind w:left="0"/>
        <w:jc w:val="both"/>
      </w:pPr>
      <w:r>
        <w:rPr>
          <w:rFonts w:ascii="Times New Roman"/>
          <w:b w:val="false"/>
          <w:i w:val="false"/>
          <w:color w:val="000000"/>
          <w:sz w:val="28"/>
        </w:rPr>
        <w:t xml:space="preserve">
      70-34) утверждает правила организации тушения пожаров; </w:t>
      </w:r>
    </w:p>
    <w:bookmarkEnd w:id="155"/>
    <w:bookmarkStart w:name="z601" w:id="156"/>
    <w:p>
      <w:pPr>
        <w:spacing w:after="0"/>
        <w:ind w:left="0"/>
        <w:jc w:val="both"/>
      </w:pPr>
      <w:r>
        <w:rPr>
          <w:rFonts w:ascii="Times New Roman"/>
          <w:b w:val="false"/>
          <w:i w:val="false"/>
          <w:color w:val="000000"/>
          <w:sz w:val="28"/>
        </w:rPr>
        <w:t xml:space="preserve">
      70-35) утверждает Устав службы противопожарной службы; </w:t>
      </w:r>
    </w:p>
    <w:bookmarkEnd w:id="156"/>
    <w:p>
      <w:pPr>
        <w:spacing w:after="0"/>
        <w:ind w:left="0"/>
        <w:jc w:val="both"/>
      </w:pPr>
      <w:r>
        <w:rPr>
          <w:rFonts w:ascii="Times New Roman"/>
          <w:b w:val="false"/>
          <w:i w:val="false"/>
          <w:color w:val="000000"/>
          <w:sz w:val="28"/>
        </w:rPr>
        <w:t>
      70-36) обеспечивает содержание оперативного резерва уполномоченного органа;</w:t>
      </w:r>
    </w:p>
    <w:bookmarkStart w:name="z605" w:id="157"/>
    <w:p>
      <w:pPr>
        <w:spacing w:after="0"/>
        <w:ind w:left="0"/>
        <w:jc w:val="both"/>
      </w:pPr>
      <w:r>
        <w:rPr>
          <w:rFonts w:ascii="Times New Roman"/>
          <w:b w:val="false"/>
          <w:i w:val="false"/>
          <w:color w:val="000000"/>
          <w:sz w:val="28"/>
        </w:rPr>
        <w:t>
      70-37) утверждает правила аттестации негосударственных противопожарных служб;</w:t>
      </w:r>
    </w:p>
    <w:bookmarkEnd w:id="157"/>
    <w:bookmarkStart w:name="z753" w:id="158"/>
    <w:p>
      <w:pPr>
        <w:spacing w:after="0"/>
        <w:ind w:left="0"/>
        <w:jc w:val="both"/>
      </w:pPr>
      <w:r>
        <w:rPr>
          <w:rFonts w:ascii="Times New Roman"/>
          <w:b w:val="false"/>
          <w:i w:val="false"/>
          <w:color w:val="000000"/>
          <w:sz w:val="28"/>
        </w:rPr>
        <w:t>
      70-38) проводит в пределах своей компетенции оценку рисков стихийных бедствий от климатических угроз;</w:t>
      </w:r>
    </w:p>
    <w:bookmarkEnd w:id="158"/>
    <w:bookmarkStart w:name="z754" w:id="159"/>
    <w:p>
      <w:pPr>
        <w:spacing w:after="0"/>
        <w:ind w:left="0"/>
        <w:jc w:val="both"/>
      </w:pPr>
      <w:r>
        <w:rPr>
          <w:rFonts w:ascii="Times New Roman"/>
          <w:b w:val="false"/>
          <w:i w:val="false"/>
          <w:color w:val="000000"/>
          <w:sz w:val="28"/>
        </w:rPr>
        <w:t>
      70-39) осуществляет в пределах своей компетенции и с учетом приоритетности меры по адаптации к изменению климата, в том числе направленные на предотвращение новых рисков, снижение существующей опасности и укрепление устойчивости;</w:t>
      </w:r>
    </w:p>
    <w:bookmarkEnd w:id="159"/>
    <w:bookmarkStart w:name="z755" w:id="160"/>
    <w:p>
      <w:pPr>
        <w:spacing w:after="0"/>
        <w:ind w:left="0"/>
        <w:jc w:val="both"/>
      </w:pPr>
      <w:r>
        <w:rPr>
          <w:rFonts w:ascii="Times New Roman"/>
          <w:b w:val="false"/>
          <w:i w:val="false"/>
          <w:color w:val="000000"/>
          <w:sz w:val="28"/>
        </w:rPr>
        <w:t>
      70-40) осуществляет мониторинг и оценку эффективности мер по адаптации к изменению климата, реализуемых в пределах своей компетенции, и корректирует эти меры;</w:t>
      </w:r>
    </w:p>
    <w:bookmarkEnd w:id="160"/>
    <w:bookmarkStart w:name="z759" w:id="161"/>
    <w:p>
      <w:pPr>
        <w:spacing w:after="0"/>
        <w:ind w:left="0"/>
        <w:jc w:val="both"/>
      </w:pPr>
      <w:r>
        <w:rPr>
          <w:rFonts w:ascii="Times New Roman"/>
          <w:b w:val="false"/>
          <w:i w:val="false"/>
          <w:color w:val="000000"/>
          <w:sz w:val="28"/>
        </w:rPr>
        <w:t>
      70-41) разрабатывает и утверждает правила пожарной безопасности;</w:t>
      </w:r>
    </w:p>
    <w:bookmarkEnd w:id="161"/>
    <w:bookmarkStart w:name="z760" w:id="162"/>
    <w:p>
      <w:pPr>
        <w:spacing w:after="0"/>
        <w:ind w:left="0"/>
        <w:jc w:val="both"/>
      </w:pPr>
      <w:r>
        <w:rPr>
          <w:rFonts w:ascii="Times New Roman"/>
          <w:b w:val="false"/>
          <w:i w:val="false"/>
          <w:color w:val="000000"/>
          <w:sz w:val="28"/>
        </w:rPr>
        <w:t>
      70-42) разрабатывает и утверждает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w:t>
      </w:r>
    </w:p>
    <w:bookmarkEnd w:id="162"/>
    <w:bookmarkStart w:name="z772" w:id="163"/>
    <w:p>
      <w:pPr>
        <w:spacing w:after="0"/>
        <w:ind w:left="0"/>
        <w:jc w:val="both"/>
      </w:pPr>
      <w:r>
        <w:rPr>
          <w:rFonts w:ascii="Times New Roman"/>
          <w:b w:val="false"/>
          <w:i w:val="false"/>
          <w:color w:val="000000"/>
          <w:sz w:val="28"/>
        </w:rPr>
        <w:t>
      70-43) утверждает форму акта о приостановлении деятельности или отдельных видов деятельности в области пожарной безопасности;</w:t>
      </w:r>
    </w:p>
    <w:bookmarkEnd w:id="163"/>
    <w:bookmarkStart w:name="z773" w:id="164"/>
    <w:p>
      <w:pPr>
        <w:spacing w:after="0"/>
        <w:ind w:left="0"/>
        <w:jc w:val="both"/>
      </w:pPr>
      <w:r>
        <w:rPr>
          <w:rFonts w:ascii="Times New Roman"/>
          <w:b w:val="false"/>
          <w:i w:val="false"/>
          <w:color w:val="000000"/>
          <w:sz w:val="28"/>
        </w:rPr>
        <w:t>
      70-44) утверждает инструкцию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164"/>
    <w:bookmarkStart w:name="z774" w:id="165"/>
    <w:p>
      <w:pPr>
        <w:spacing w:after="0"/>
        <w:ind w:left="0"/>
        <w:jc w:val="both"/>
      </w:pPr>
      <w:r>
        <w:rPr>
          <w:rFonts w:ascii="Times New Roman"/>
          <w:b w:val="false"/>
          <w:i w:val="false"/>
          <w:color w:val="000000"/>
          <w:sz w:val="28"/>
        </w:rPr>
        <w:t>
      70-45)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165"/>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36" w:id="166"/>
    <w:p>
      <w:pPr>
        <w:spacing w:after="0"/>
        <w:ind w:left="0"/>
        <w:jc w:val="both"/>
      </w:pPr>
      <w:r>
        <w:rPr>
          <w:rFonts w:ascii="Times New Roman"/>
          <w:b w:val="false"/>
          <w:i w:val="false"/>
          <w:color w:val="000000"/>
          <w:sz w:val="28"/>
        </w:rPr>
        <w:t>
      2. Уполномоченный орган имеет знамя и символ. Его территориальные подразделения и организации образования имеют знамена, воинские части гражданской обороны имеют боевые знамена.</w:t>
      </w:r>
    </w:p>
    <w:bookmarkEnd w:id="166"/>
    <w:bookmarkStart w:name="z749" w:id="167"/>
    <w:p>
      <w:pPr>
        <w:spacing w:after="0"/>
        <w:ind w:left="0"/>
        <w:jc w:val="both"/>
      </w:pPr>
      <w:r>
        <w:rPr>
          <w:rFonts w:ascii="Times New Roman"/>
          <w:b w:val="false"/>
          <w:i w:val="false"/>
          <w:color w:val="000000"/>
          <w:sz w:val="28"/>
        </w:rPr>
        <w:t>
      Описание знамени и символа уполномоченного органа, знамен территориальных подразделений и организаций образования уполномоченного органа, боевых знамен воинских частей гражданской обороны утверждается Президентом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Компетенция уполномоченного органа в области государственного материального резерва</w:t>
      </w:r>
    </w:p>
    <w:p>
      <w:pPr>
        <w:spacing w:after="0"/>
        <w:ind w:left="0"/>
        <w:jc w:val="both"/>
      </w:pPr>
      <w:r>
        <w:rPr>
          <w:rFonts w:ascii="Times New Roman"/>
          <w:b w:val="false"/>
          <w:i w:val="false"/>
          <w:color w:val="000000"/>
          <w:sz w:val="28"/>
        </w:rPr>
        <w:t>
      Уполномоченный орган в области государственного материального резерва осуществляет следующие полномочия:</w:t>
      </w:r>
    </w:p>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Start w:name="z581" w:id="168"/>
    <w:p>
      <w:pPr>
        <w:spacing w:after="0"/>
        <w:ind w:left="0"/>
        <w:jc w:val="both"/>
      </w:pPr>
      <w:r>
        <w:rPr>
          <w:rFonts w:ascii="Times New Roman"/>
          <w:b w:val="false"/>
          <w:i w:val="false"/>
          <w:color w:val="000000"/>
          <w:sz w:val="28"/>
        </w:rPr>
        <w:t>
      9) осуществляет инвентаризацию материальных ценностей, хранящихся в пунктах хранения материальных ценностей государственного резерва, привлекает к проведению инвентаризации должностных лиц и специалистов соответствующих государственных органов;</w:t>
      </w:r>
    </w:p>
    <w:bookmarkEnd w:id="168"/>
    <w:p>
      <w:pPr>
        <w:spacing w:after="0"/>
        <w:ind w:left="0"/>
        <w:jc w:val="both"/>
      </w:pPr>
      <w:r>
        <w:rPr>
          <w:rFonts w:ascii="Times New Roman"/>
          <w:b w:val="false"/>
          <w:i w:val="false"/>
          <w:color w:val="000000"/>
          <w:sz w:val="28"/>
        </w:rPr>
        <w:t>
      10)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принимает решение о выпуске материальных ценностей системы государственного резерва в порядке освежения, утилизации;</w:t>
      </w:r>
    </w:p>
    <w:bookmarkStart w:name="z621" w:id="169"/>
    <w:p>
      <w:pPr>
        <w:spacing w:after="0"/>
        <w:ind w:left="0"/>
        <w:jc w:val="both"/>
      </w:pPr>
      <w:r>
        <w:rPr>
          <w:rFonts w:ascii="Times New Roman"/>
          <w:b w:val="false"/>
          <w:i w:val="false"/>
          <w:color w:val="000000"/>
          <w:sz w:val="28"/>
        </w:rPr>
        <w:t>
      12-1) принимает решение о перемещении материальных ценностей государственного резерва;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170"/>
    <w:p>
      <w:pPr>
        <w:spacing w:after="0"/>
        <w:ind w:left="0"/>
        <w:jc w:val="both"/>
      </w:pPr>
      <w:r>
        <w:rPr>
          <w:rFonts w:ascii="Times New Roman"/>
          <w:b w:val="false"/>
          <w:i w:val="false"/>
          <w:color w:val="000000"/>
          <w:sz w:val="28"/>
        </w:rPr>
        <w:t>
      17-1) принимает решение о выпуске материальных ценностей государственного резерва в порядке заимствования;</w:t>
      </w:r>
    </w:p>
    <w:bookmarkEnd w:id="170"/>
    <w:bookmarkStart w:name="z769" w:id="171"/>
    <w:p>
      <w:pPr>
        <w:spacing w:after="0"/>
        <w:ind w:left="0"/>
        <w:jc w:val="both"/>
      </w:pPr>
      <w:r>
        <w:rPr>
          <w:rFonts w:ascii="Times New Roman"/>
          <w:b w:val="false"/>
          <w:i w:val="false"/>
          <w:color w:val="000000"/>
          <w:sz w:val="28"/>
        </w:rPr>
        <w:t>
      17-2) по согласованию с уполномоченным органом по управлению государственным имуществом принимает решение о выпуске материальных ценностей государственного резерва в порядке разбронирования для уничтожения и утилизации;</w:t>
      </w:r>
    </w:p>
    <w:bookmarkEnd w:id="171"/>
    <w:p>
      <w:pPr>
        <w:spacing w:after="0"/>
        <w:ind w:left="0"/>
        <w:jc w:val="both"/>
      </w:pP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Уполномоченный орган в области промышленной безопасности</w:t>
      </w:r>
    </w:p>
    <w:p>
      <w:pPr>
        <w:spacing w:after="0"/>
        <w:ind w:left="0"/>
        <w:jc w:val="both"/>
      </w:pPr>
      <w:r>
        <w:rPr>
          <w:rFonts w:ascii="Times New Roman"/>
          <w:b w:val="false"/>
          <w:i w:val="false"/>
          <w:color w:val="000000"/>
          <w:sz w:val="28"/>
        </w:rPr>
        <w:t>
      Уполномоченный орган в области промышленной безопасности осуществляет следующие полномочия: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государственный контроль и надзор в области промышленной безопасности;</w:t>
      </w:r>
    </w:p>
    <w:bookmarkStart w:name="z775" w:id="172"/>
    <w:p>
      <w:pPr>
        <w:spacing w:after="0"/>
        <w:ind w:left="0"/>
        <w:jc w:val="both"/>
      </w:pPr>
      <w:r>
        <w:rPr>
          <w:rFonts w:ascii="Times New Roman"/>
          <w:b w:val="false"/>
          <w:i w:val="false"/>
          <w:color w:val="000000"/>
          <w:sz w:val="28"/>
        </w:rPr>
        <w:t>
      2-1)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72"/>
    <w:bookmarkStart w:name="z776" w:id="173"/>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организует и проводит расследование аварий совместно с заинтересованными государственными органами в пределах своей компетенции;</w:t>
      </w:r>
    </w:p>
    <w:bookmarkStart w:name="z321" w:id="174"/>
    <w:p>
      <w:pPr>
        <w:spacing w:after="0"/>
        <w:ind w:left="0"/>
        <w:jc w:val="both"/>
      </w:pPr>
      <w:r>
        <w:rPr>
          <w:rFonts w:ascii="Times New Roman"/>
          <w:b w:val="false"/>
          <w:i w:val="false"/>
          <w:color w:val="000000"/>
          <w:sz w:val="28"/>
        </w:rPr>
        <w:t>
      5-1) организует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174"/>
    <w:bookmarkStart w:name="z582" w:id="175"/>
    <w:p>
      <w:pPr>
        <w:spacing w:after="0"/>
        <w:ind w:left="0"/>
        <w:jc w:val="both"/>
      </w:pPr>
      <w:r>
        <w:rPr>
          <w:rFonts w:ascii="Times New Roman"/>
          <w:b w:val="false"/>
          <w:i w:val="false"/>
          <w:color w:val="000000"/>
          <w:sz w:val="28"/>
        </w:rPr>
        <w:t>
      6) проводит аттестацию юридических лиц на право проведения работ в области промышленной безопасности;</w:t>
      </w:r>
    </w:p>
    <w:bookmarkEnd w:id="175"/>
    <w:bookmarkStart w:name="z322" w:id="176"/>
    <w:p>
      <w:pPr>
        <w:spacing w:after="0"/>
        <w:ind w:left="0"/>
        <w:jc w:val="both"/>
      </w:pPr>
      <w:r>
        <w:rPr>
          <w:rFonts w:ascii="Times New Roman"/>
          <w:b w:val="false"/>
          <w:i w:val="false"/>
          <w:color w:val="000000"/>
          <w:sz w:val="28"/>
        </w:rPr>
        <w:t>
      6-1) проводит аттестацию профессиональных аварийно-спасательных служб в области промышленной безопасности;</w:t>
      </w:r>
    </w:p>
    <w:bookmarkEnd w:id="176"/>
    <w:bookmarkStart w:name="z583" w:id="177"/>
    <w:p>
      <w:pPr>
        <w:spacing w:after="0"/>
        <w:ind w:left="0"/>
        <w:jc w:val="both"/>
      </w:pPr>
      <w:r>
        <w:rPr>
          <w:rFonts w:ascii="Times New Roman"/>
          <w:b w:val="false"/>
          <w:i w:val="false"/>
          <w:color w:val="000000"/>
          <w:sz w:val="28"/>
        </w:rPr>
        <w:t>
      7) выдает разрешение на применение технологий, применяемых на опасных производственных объектах, опасных технических устройств;</w:t>
      </w:r>
    </w:p>
    <w:bookmarkEnd w:id="177"/>
    <w:p>
      <w:pPr>
        <w:spacing w:after="0"/>
        <w:ind w:left="0"/>
        <w:jc w:val="both"/>
      </w:pPr>
      <w:r>
        <w:rPr>
          <w:rFonts w:ascii="Times New Roman"/>
          <w:b w:val="false"/>
          <w:i w:val="false"/>
          <w:color w:val="000000"/>
          <w:sz w:val="28"/>
        </w:rPr>
        <w:t>
      8) выдает разрешение на постоянное применение взрывчатых веществ и изделий на их основе, производство взрывных работ;</w:t>
      </w:r>
    </w:p>
    <w:bookmarkStart w:name="z569" w:id="178"/>
    <w:p>
      <w:pPr>
        <w:spacing w:after="0"/>
        <w:ind w:left="0"/>
        <w:jc w:val="both"/>
      </w:pPr>
      <w:r>
        <w:rPr>
          <w:rFonts w:ascii="Times New Roman"/>
          <w:b w:val="false"/>
          <w:i w:val="false"/>
          <w:color w:val="000000"/>
          <w:sz w:val="28"/>
        </w:rPr>
        <w:t>
      8-1) выдает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разрабатывает и обеспечивает реализацию основных направлений государственной политики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11)-20) исключены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центральных исполнительных органов в сфере гражданской защиты</w:t>
      </w:r>
    </w:p>
    <w:p>
      <w:pPr>
        <w:spacing w:after="0"/>
        <w:ind w:left="0"/>
        <w:jc w:val="both"/>
      </w:pPr>
      <w:r>
        <w:rPr>
          <w:rFonts w:ascii="Times New Roman"/>
          <w:b w:val="false"/>
          <w:i w:val="false"/>
          <w:color w:val="000000"/>
          <w:sz w:val="28"/>
        </w:rPr>
        <w:t>
      Центральные исполнительные органы Республики Казахстан в пределах своей компетенции:</w:t>
      </w:r>
    </w:p>
    <w:bookmarkStart w:name="z585" w:id="179"/>
    <w:p>
      <w:pPr>
        <w:spacing w:after="0"/>
        <w:ind w:left="0"/>
        <w:jc w:val="both"/>
      </w:pPr>
      <w:r>
        <w:rPr>
          <w:rFonts w:ascii="Times New Roman"/>
          <w:b w:val="false"/>
          <w:i w:val="false"/>
          <w:color w:val="000000"/>
          <w:sz w:val="28"/>
        </w:rPr>
        <w:t>
      1) разрабатывают и утверждают план гражданской обороны центрального исполнительного органа;</w:t>
      </w:r>
    </w:p>
    <w:bookmarkEnd w:id="179"/>
    <w:p>
      <w:pPr>
        <w:spacing w:after="0"/>
        <w:ind w:left="0"/>
        <w:jc w:val="both"/>
      </w:pPr>
      <w:r>
        <w:rPr>
          <w:rFonts w:ascii="Times New Roman"/>
          <w:b w:val="false"/>
          <w:i w:val="false"/>
          <w:color w:val="000000"/>
          <w:sz w:val="28"/>
        </w:rPr>
        <w:t>
      2) разрабатывают, утверждают и (или) согласовывают нормативы, нормативные технические документы и правила, ведут государственный отраслевой учет в сфере гражданской защиты и представляют эти данные в уполномоченный орган;</w:t>
      </w:r>
    </w:p>
    <w:bookmarkStart w:name="z626" w:id="180"/>
    <w:p>
      <w:pPr>
        <w:spacing w:after="0"/>
        <w:ind w:left="0"/>
        <w:jc w:val="both"/>
      </w:pPr>
      <w:r>
        <w:rPr>
          <w:rFonts w:ascii="Times New Roman"/>
          <w:b w:val="false"/>
          <w:i w:val="false"/>
          <w:color w:val="000000"/>
          <w:sz w:val="28"/>
        </w:rPr>
        <w:t>
      2-1) осуществляют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80"/>
    <w:p>
      <w:pPr>
        <w:spacing w:after="0"/>
        <w:ind w:left="0"/>
        <w:jc w:val="both"/>
      </w:pPr>
      <w:r>
        <w:rPr>
          <w:rFonts w:ascii="Times New Roman"/>
          <w:b w:val="false"/>
          <w:i w:val="false"/>
          <w:color w:val="000000"/>
          <w:sz w:val="28"/>
        </w:rPr>
        <w:t>
      3) руководят находящимися в их ведении службами наблюдения, контроля обстановки и прогнозирования чрезвычайных ситуаций;</w:t>
      </w:r>
    </w:p>
    <w:p>
      <w:pPr>
        <w:spacing w:after="0"/>
        <w:ind w:left="0"/>
        <w:jc w:val="both"/>
      </w:pPr>
      <w:r>
        <w:rPr>
          <w:rFonts w:ascii="Times New Roman"/>
          <w:b w:val="false"/>
          <w:i w:val="false"/>
          <w:color w:val="000000"/>
          <w:sz w:val="28"/>
        </w:rPr>
        <w:t>
      4) организуют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5) обеспечивают исполнение нормативных правовых актов Республики Казахстан в сфере гражданской защиты;</w:t>
      </w:r>
    </w:p>
    <w:p>
      <w:pPr>
        <w:spacing w:after="0"/>
        <w:ind w:left="0"/>
        <w:jc w:val="both"/>
      </w:pPr>
      <w:r>
        <w:rPr>
          <w:rFonts w:ascii="Times New Roman"/>
          <w:b w:val="false"/>
          <w:i w:val="false"/>
          <w:color w:val="000000"/>
          <w:sz w:val="28"/>
        </w:rPr>
        <w:t>
      6) готовят предложения по перечню организаций для хранения материальных ценностей государственного резерва;</w:t>
      </w:r>
    </w:p>
    <w:p>
      <w:pPr>
        <w:spacing w:after="0"/>
        <w:ind w:left="0"/>
        <w:jc w:val="both"/>
      </w:pPr>
      <w:r>
        <w:rPr>
          <w:rFonts w:ascii="Times New Roman"/>
          <w:b w:val="false"/>
          <w:i w:val="false"/>
          <w:color w:val="000000"/>
          <w:sz w:val="28"/>
        </w:rPr>
        <w:t>
      7) направляют предложения по перемещению материальных ценностей мобилизационного резерва в уполномоченный орган в области мобилизационной подготовки;</w:t>
      </w:r>
    </w:p>
    <w:p>
      <w:pPr>
        <w:spacing w:after="0"/>
        <w:ind w:left="0"/>
        <w:jc w:val="both"/>
      </w:pPr>
      <w:r>
        <w:rPr>
          <w:rFonts w:ascii="Times New Roman"/>
          <w:b w:val="false"/>
          <w:i w:val="false"/>
          <w:color w:val="000000"/>
          <w:sz w:val="28"/>
        </w:rPr>
        <w:t>
      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p>
    <w:p>
      <w:pPr>
        <w:spacing w:after="0"/>
        <w:ind w:left="0"/>
        <w:jc w:val="both"/>
      </w:pP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заимствовании и разбронировании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w:t>
      </w:r>
    </w:p>
    <w:p>
      <w:pPr>
        <w:spacing w:after="0"/>
        <w:ind w:left="0"/>
        <w:jc w:val="both"/>
      </w:pPr>
      <w:r>
        <w:rPr>
          <w:rFonts w:ascii="Times New Roman"/>
          <w:b w:val="false"/>
          <w:i w:val="false"/>
          <w:color w:val="000000"/>
          <w:sz w:val="28"/>
        </w:rPr>
        <w:t>
      12) проводят мероприятия по предупреждению пожаров в подведомственных организациях;</w:t>
      </w:r>
    </w:p>
    <w:p>
      <w:pPr>
        <w:spacing w:after="0"/>
        <w:ind w:left="0"/>
        <w:jc w:val="both"/>
      </w:pPr>
      <w:r>
        <w:rPr>
          <w:rFonts w:ascii="Times New Roman"/>
          <w:b w:val="false"/>
          <w:i w:val="false"/>
          <w:color w:val="000000"/>
          <w:sz w:val="28"/>
        </w:rPr>
        <w:t>
      13) осуществляют руководство отраслевыми подсистемами гражданской защиты;</w:t>
      </w:r>
    </w:p>
    <w:p>
      <w:pPr>
        <w:spacing w:after="0"/>
        <w:ind w:left="0"/>
        <w:jc w:val="both"/>
      </w:pPr>
      <w:r>
        <w:rPr>
          <w:rFonts w:ascii="Times New Roman"/>
          <w:b w:val="false"/>
          <w:i w:val="false"/>
          <w:color w:val="000000"/>
          <w:sz w:val="28"/>
        </w:rPr>
        <w:t>
      14) создают запасы имущества гражданской обороны в подведомственных организациях и осуществляют контроль за их хранением, обновлением и поддержанием в готовности к применению;</w:t>
      </w:r>
    </w:p>
    <w:p>
      <w:pPr>
        <w:spacing w:after="0"/>
        <w:ind w:left="0"/>
        <w:jc w:val="both"/>
      </w:pPr>
      <w:r>
        <w:rPr>
          <w:rFonts w:ascii="Times New Roman"/>
          <w:b w:val="false"/>
          <w:i w:val="false"/>
          <w:color w:val="000000"/>
          <w:sz w:val="28"/>
        </w:rPr>
        <w:t>
      15) организуют разработку и утверждение планов действий по ликвидации чрезвычайных ситуаций глобального и регионального масштабов;</w:t>
      </w:r>
    </w:p>
    <w:p>
      <w:pPr>
        <w:spacing w:after="0"/>
        <w:ind w:left="0"/>
        <w:jc w:val="both"/>
      </w:pPr>
      <w:r>
        <w:rPr>
          <w:rFonts w:ascii="Times New Roman"/>
          <w:b w:val="false"/>
          <w:i w:val="false"/>
          <w:color w:val="000000"/>
          <w:sz w:val="28"/>
        </w:rPr>
        <w:t>
      16) обеспечивают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Министерства обороны Республики Казахстан в сфере гражданской защиты</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1) оповещает уполномоченный орган, а через местные органы военного управления – территориальные подразделения ведомства уполномоченного органа о введении соответствующей степени боевой готовности, а также объявлении мобилизации;</w:t>
      </w:r>
    </w:p>
    <w:bookmarkStart w:name="z586" w:id="181"/>
    <w:p>
      <w:pPr>
        <w:spacing w:after="0"/>
        <w:ind w:left="0"/>
        <w:jc w:val="both"/>
      </w:pPr>
      <w:r>
        <w:rPr>
          <w:rFonts w:ascii="Times New Roman"/>
          <w:b w:val="false"/>
          <w:i w:val="false"/>
          <w:color w:val="000000"/>
          <w:sz w:val="28"/>
        </w:rPr>
        <w:t>
      2) проводит на основании указов Президента Республики Казахстан призыв граждан на воинскую службу в систему гражданской обороны Республики Казахстан, а также призыв граждан по мобилизации;</w:t>
      </w:r>
    </w:p>
    <w:bookmarkEnd w:id="181"/>
    <w:p>
      <w:pPr>
        <w:spacing w:after="0"/>
        <w:ind w:left="0"/>
        <w:jc w:val="both"/>
      </w:pPr>
      <w:r>
        <w:rPr>
          <w:rFonts w:ascii="Times New Roman"/>
          <w:b w:val="false"/>
          <w:i w:val="false"/>
          <w:color w:val="000000"/>
          <w:sz w:val="28"/>
        </w:rPr>
        <w:t>
      3)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чрезвычайных ситуаций и их последствий;</w:t>
      </w:r>
    </w:p>
    <w:bookmarkStart w:name="z587" w:id="182"/>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представительных и исполнительных органов в сфере гражданской защиты</w:t>
      </w:r>
    </w:p>
    <w:bookmarkStart w:name="z140" w:id="183"/>
    <w:p>
      <w:pPr>
        <w:spacing w:after="0"/>
        <w:ind w:left="0"/>
        <w:jc w:val="both"/>
      </w:pPr>
      <w:r>
        <w:rPr>
          <w:rFonts w:ascii="Times New Roman"/>
          <w:b w:val="false"/>
          <w:i w:val="false"/>
          <w:color w:val="000000"/>
          <w:sz w:val="28"/>
        </w:rPr>
        <w:t>
      1. Местные представительные органы:</w:t>
      </w:r>
    </w:p>
    <w:bookmarkEnd w:id="183"/>
    <w:bookmarkStart w:name="z671" w:id="184"/>
    <w:p>
      <w:pPr>
        <w:spacing w:after="0"/>
        <w:ind w:left="0"/>
        <w:jc w:val="both"/>
      </w:pPr>
      <w:r>
        <w:rPr>
          <w:rFonts w:ascii="Times New Roman"/>
          <w:b w:val="false"/>
          <w:i w:val="false"/>
          <w:color w:val="000000"/>
          <w:sz w:val="28"/>
        </w:rPr>
        <w:t>
      1)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184"/>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41" w:id="185"/>
    <w:p>
      <w:pPr>
        <w:spacing w:after="0"/>
        <w:ind w:left="0"/>
        <w:jc w:val="both"/>
      </w:pPr>
      <w:r>
        <w:rPr>
          <w:rFonts w:ascii="Times New Roman"/>
          <w:b w:val="false"/>
          <w:i w:val="false"/>
          <w:color w:val="000000"/>
          <w:sz w:val="28"/>
        </w:rPr>
        <w:t>
      2. Местные исполнительные органы в сфере гражданской защиты осуществляют ликвидацию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обеспечивают их предупреждение и ликвидацию.</w:t>
      </w:r>
    </w:p>
    <w:bookmarkEnd w:id="185"/>
    <w:bookmarkStart w:name="z142" w:id="186"/>
    <w:p>
      <w:pPr>
        <w:spacing w:after="0"/>
        <w:ind w:left="0"/>
        <w:jc w:val="both"/>
      </w:pPr>
      <w:r>
        <w:rPr>
          <w:rFonts w:ascii="Times New Roman"/>
          <w:b w:val="false"/>
          <w:i w:val="false"/>
          <w:color w:val="000000"/>
          <w:sz w:val="28"/>
        </w:rPr>
        <w:t>
      3. К полномочиям местных исполнительных органов в сфере гражданской защиты относятся:</w:t>
      </w:r>
    </w:p>
    <w:bookmarkEnd w:id="186"/>
    <w:p>
      <w:pPr>
        <w:spacing w:after="0"/>
        <w:ind w:left="0"/>
        <w:jc w:val="both"/>
      </w:pPr>
      <w:r>
        <w:rPr>
          <w:rFonts w:ascii="Times New Roman"/>
          <w:b w:val="false"/>
          <w:i w:val="false"/>
          <w:color w:val="000000"/>
          <w:sz w:val="28"/>
        </w:rPr>
        <w:t>
      1) информирование населения и организаций о мерах в сфере гражданской защиты;</w:t>
      </w:r>
    </w:p>
    <w:p>
      <w:pPr>
        <w:spacing w:after="0"/>
        <w:ind w:left="0"/>
        <w:jc w:val="both"/>
      </w:pPr>
      <w:r>
        <w:rPr>
          <w:rFonts w:ascii="Times New Roman"/>
          <w:b w:val="false"/>
          <w:i w:val="false"/>
          <w:color w:val="000000"/>
          <w:sz w:val="28"/>
        </w:rPr>
        <w:t>
      2) организация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3)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интересов, охране собственности, поддержанию общественного порядка;</w:t>
      </w:r>
    </w:p>
    <w:p>
      <w:pPr>
        <w:spacing w:after="0"/>
        <w:ind w:left="0"/>
        <w:jc w:val="both"/>
      </w:pPr>
      <w:r>
        <w:rPr>
          <w:rFonts w:ascii="Times New Roman"/>
          <w:b w:val="false"/>
          <w:i w:val="false"/>
          <w:color w:val="000000"/>
          <w:sz w:val="28"/>
        </w:rPr>
        <w:t>
      4) создание и поддержание в постоянной готовности сил и средств территориальной подсистемы управления гражданской защиты;</w:t>
      </w:r>
    </w:p>
    <w:p>
      <w:pPr>
        <w:spacing w:after="0"/>
        <w:ind w:left="0"/>
        <w:jc w:val="both"/>
      </w:pPr>
      <w:r>
        <w:rPr>
          <w:rFonts w:ascii="Times New Roman"/>
          <w:b w:val="false"/>
          <w:i w:val="false"/>
          <w:color w:val="000000"/>
          <w:sz w:val="28"/>
        </w:rPr>
        <w:t>
      5) участие в расследовании аварий, чрезвычайных ситуаций;</w:t>
      </w:r>
    </w:p>
    <w:p>
      <w:pPr>
        <w:spacing w:after="0"/>
        <w:ind w:left="0"/>
        <w:jc w:val="both"/>
      </w:pPr>
      <w:r>
        <w:rPr>
          <w:rFonts w:ascii="Times New Roman"/>
          <w:b w:val="false"/>
          <w:i w:val="false"/>
          <w:color w:val="000000"/>
          <w:sz w:val="28"/>
        </w:rPr>
        <w:t>
      6) обеспечение в соответствии с утвержденными бюджетными назначениями исполнения местного бюджета по гражданской обороне,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7) осуществление после ликвидации чрезвычайных ситуаций мероприятий по оздоровлению окружающей среды, восстановлению хозяйственной деятельности физических и юридических лиц;</w:t>
      </w:r>
    </w:p>
    <w:p>
      <w:pPr>
        <w:spacing w:after="0"/>
        <w:ind w:left="0"/>
        <w:jc w:val="both"/>
      </w:pPr>
      <w:r>
        <w:rPr>
          <w:rFonts w:ascii="Times New Roman"/>
          <w:b w:val="false"/>
          <w:i w:val="false"/>
          <w:color w:val="000000"/>
          <w:sz w:val="28"/>
        </w:rPr>
        <w:t xml:space="preserve">
      8) руководство территориальной подсистемой гражданской защиты в пределах своей компетенции; </w:t>
      </w:r>
    </w:p>
    <w:p>
      <w:pPr>
        <w:spacing w:after="0"/>
        <w:ind w:left="0"/>
        <w:jc w:val="both"/>
      </w:pPr>
      <w:r>
        <w:rPr>
          <w:rFonts w:ascii="Times New Roman"/>
          <w:b w:val="false"/>
          <w:i w:val="false"/>
          <w:color w:val="000000"/>
          <w:sz w:val="28"/>
        </w:rPr>
        <w:t>
      9) определение объемов и принятие необходимых мер по накоплению, хранению, обновлению и поддержанию в готовности имущества гражданской обороны;</w:t>
      </w:r>
    </w:p>
    <w:p>
      <w:pPr>
        <w:spacing w:after="0"/>
        <w:ind w:left="0"/>
        <w:jc w:val="both"/>
      </w:pPr>
      <w:r>
        <w:rPr>
          <w:rFonts w:ascii="Times New Roman"/>
          <w:b w:val="false"/>
          <w:i w:val="false"/>
          <w:color w:val="000000"/>
          <w:sz w:val="28"/>
        </w:rPr>
        <w:t xml:space="preserve">
      10) повышение надежности и устойчивости существующих зданий и сооружений в районах разрабатываемых месторождений и сейсмоопасных регионах; </w:t>
      </w:r>
    </w:p>
    <w:p>
      <w:pPr>
        <w:spacing w:after="0"/>
        <w:ind w:left="0"/>
        <w:jc w:val="both"/>
      </w:pPr>
      <w:r>
        <w:rPr>
          <w:rFonts w:ascii="Times New Roman"/>
          <w:b w:val="false"/>
          <w:i w:val="false"/>
          <w:color w:val="000000"/>
          <w:sz w:val="28"/>
        </w:rPr>
        <w:t>
      11) организация размещения технических средств оповещения и информирования;</w:t>
      </w:r>
    </w:p>
    <w:p>
      <w:pPr>
        <w:spacing w:after="0"/>
        <w:ind w:left="0"/>
        <w:jc w:val="both"/>
      </w:pPr>
      <w:r>
        <w:rPr>
          <w:rFonts w:ascii="Times New Roman"/>
          <w:b w:val="false"/>
          <w:i w:val="false"/>
          <w:color w:val="000000"/>
          <w:sz w:val="28"/>
        </w:rPr>
        <w:t>
      12) организация информационного взаимодействия аварийных и экстренных служб областей, городов республиканского значения, столицы, районов, городов областного и районного значения, служб гражданской защиты с единой дежурно-диспетчерской службой "112";</w:t>
      </w:r>
    </w:p>
    <w:p>
      <w:pPr>
        <w:spacing w:after="0"/>
        <w:ind w:left="0"/>
        <w:jc w:val="both"/>
      </w:pPr>
      <w:r>
        <w:rPr>
          <w:rFonts w:ascii="Times New Roman"/>
          <w:b w:val="false"/>
          <w:i w:val="false"/>
          <w:color w:val="000000"/>
          <w:sz w:val="28"/>
        </w:rPr>
        <w:t>
      13) жизнеобеспечение населения в чрезвычайных ситуациях;</w:t>
      </w:r>
    </w:p>
    <w:p>
      <w:pPr>
        <w:spacing w:after="0"/>
        <w:ind w:left="0"/>
        <w:jc w:val="both"/>
      </w:pPr>
      <w:r>
        <w:rPr>
          <w:rFonts w:ascii="Times New Roman"/>
          <w:b w:val="false"/>
          <w:i w:val="false"/>
          <w:color w:val="000000"/>
          <w:sz w:val="28"/>
        </w:rPr>
        <w:t>
      14) утверждение планов действий по ликвидации чрезвычайных ситуаций местного масштаба и их последствий;</w:t>
      </w:r>
    </w:p>
    <w:p>
      <w:pPr>
        <w:spacing w:after="0"/>
        <w:ind w:left="0"/>
        <w:jc w:val="both"/>
      </w:pPr>
      <w:r>
        <w:rPr>
          <w:rFonts w:ascii="Times New Roman"/>
          <w:b w:val="false"/>
          <w:i w:val="false"/>
          <w:color w:val="000000"/>
          <w:sz w:val="28"/>
        </w:rPr>
        <w:t>
      15) тушение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16)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17) разработка и принятие мер по предотвращению чрезвычайных ситуаций, сохранению жизни и здоровья людей, защите материальных и культурных ценностей, а также ликвидации последствий и снижению ущерба при чрезвычайных ситуациях;</w:t>
      </w:r>
    </w:p>
    <w:p>
      <w:pPr>
        <w:spacing w:after="0"/>
        <w:ind w:left="0"/>
        <w:jc w:val="both"/>
      </w:pPr>
      <w:r>
        <w:rPr>
          <w:rFonts w:ascii="Times New Roman"/>
          <w:b w:val="false"/>
          <w:i w:val="false"/>
          <w:color w:val="000000"/>
          <w:sz w:val="28"/>
        </w:rPr>
        <w:t>
      18) организация медицинского обеспечения, в том числе лекарственными средствами и медицинскими изделиями, пострадавших в зоне чрезвычайной ситуации;</w:t>
      </w:r>
    </w:p>
    <w:p>
      <w:pPr>
        <w:spacing w:after="0"/>
        <w:ind w:left="0"/>
        <w:jc w:val="both"/>
      </w:pPr>
      <w:r>
        <w:rPr>
          <w:rFonts w:ascii="Times New Roman"/>
          <w:b w:val="false"/>
          <w:i w:val="false"/>
          <w:color w:val="000000"/>
          <w:sz w:val="28"/>
        </w:rPr>
        <w:t>
      19) обеспечение создания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21) государственный контроль и надзор в области промышленной безопасности за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p>
      <w:pPr>
        <w:spacing w:after="0"/>
        <w:ind w:left="0"/>
        <w:jc w:val="both"/>
      </w:pPr>
      <w:r>
        <w:rPr>
          <w:rFonts w:ascii="Times New Roman"/>
          <w:b w:val="false"/>
          <w:i w:val="false"/>
          <w:color w:val="000000"/>
          <w:sz w:val="28"/>
        </w:rPr>
        <w:t>
      22) осуществляет постановку на учет и снятие с учета опасных технических устройств на объектах социальной инфраструктуры;</w:t>
      </w:r>
    </w:p>
    <w:bookmarkStart w:name="z643" w:id="187"/>
    <w:p>
      <w:pPr>
        <w:spacing w:after="0"/>
        <w:ind w:left="0"/>
        <w:jc w:val="both"/>
      </w:pPr>
      <w:r>
        <w:rPr>
          <w:rFonts w:ascii="Times New Roman"/>
          <w:b w:val="false"/>
          <w:i w:val="false"/>
          <w:color w:val="000000"/>
          <w:sz w:val="28"/>
        </w:rPr>
        <w:t>
      23)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87"/>
    <w:bookmarkStart w:name="z143" w:id="188"/>
    <w:p>
      <w:pPr>
        <w:spacing w:after="0"/>
        <w:ind w:left="0"/>
        <w:jc w:val="both"/>
      </w:pPr>
      <w:r>
        <w:rPr>
          <w:rFonts w:ascii="Times New Roman"/>
          <w:b w:val="false"/>
          <w:i w:val="false"/>
          <w:color w:val="000000"/>
          <w:sz w:val="28"/>
        </w:rPr>
        <w:t>
      4. Местные исполнительные органы вправе:</w:t>
      </w:r>
    </w:p>
    <w:bookmarkEnd w:id="188"/>
    <w:p>
      <w:pPr>
        <w:spacing w:after="0"/>
        <w:ind w:left="0"/>
        <w:jc w:val="both"/>
      </w:pPr>
      <w:r>
        <w:rPr>
          <w:rFonts w:ascii="Times New Roman"/>
          <w:b w:val="false"/>
          <w:i w:val="false"/>
          <w:color w:val="000000"/>
          <w:sz w:val="28"/>
        </w:rPr>
        <w:t>
      1) принимать решение о выделении бюджетных средств в соответствии с бюджетным законодательством Республики Казахстан для социальной помощи в соответствии с пунктами 3, 4, 5 и 7 статьи 103 настоящего Закона добровольным пожарным, спасателям добровольных аварийно-спасательных служб и формирований, а также членам их семей;</w:t>
      </w:r>
    </w:p>
    <w:p>
      <w:pPr>
        <w:spacing w:after="0"/>
        <w:ind w:left="0"/>
        <w:jc w:val="both"/>
      </w:pPr>
      <w:r>
        <w:rPr>
          <w:rFonts w:ascii="Times New Roman"/>
          <w:b w:val="false"/>
          <w:i w:val="false"/>
          <w:color w:val="000000"/>
          <w:sz w:val="28"/>
        </w:rPr>
        <w:t>
      2) оказывать содействие в оснащении добровольных аварийно-спасательных служб и формирований, добровольных противопожарных формирований;</w:t>
      </w:r>
    </w:p>
    <w:p>
      <w:pPr>
        <w:spacing w:after="0"/>
        <w:ind w:left="0"/>
        <w:jc w:val="both"/>
      </w:pPr>
      <w:r>
        <w:rPr>
          <w:rFonts w:ascii="Times New Roman"/>
          <w:b w:val="false"/>
          <w:i w:val="false"/>
          <w:color w:val="000000"/>
          <w:sz w:val="28"/>
        </w:rPr>
        <w:t>
      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территориальных подразделений его ведомства и подведомственных его ведомству государственных учреждений в соответствии с перечнем, утвержденным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организаций в сфере гражданской защиты</w:t>
      </w:r>
    </w:p>
    <w:bookmarkStart w:name="z145" w:id="189"/>
    <w:p>
      <w:pPr>
        <w:spacing w:after="0"/>
        <w:ind w:left="0"/>
        <w:jc w:val="both"/>
      </w:pPr>
      <w:r>
        <w:rPr>
          <w:rFonts w:ascii="Times New Roman"/>
          <w:b w:val="false"/>
          <w:i w:val="false"/>
          <w:color w:val="000000"/>
          <w:sz w:val="28"/>
        </w:rPr>
        <w:t>
      1. Организации имеют право:</w:t>
      </w:r>
    </w:p>
    <w:bookmarkEnd w:id="189"/>
    <w:p>
      <w:pPr>
        <w:spacing w:after="0"/>
        <w:ind w:left="0"/>
        <w:jc w:val="both"/>
      </w:pPr>
      <w:r>
        <w:rPr>
          <w:rFonts w:ascii="Times New Roman"/>
          <w:b w:val="false"/>
          <w:i w:val="false"/>
          <w:color w:val="000000"/>
          <w:sz w:val="28"/>
        </w:rPr>
        <w:t>
      1) вносить в государственные органы и органы местного самоуправления предложения по обеспечению гражданской защиты;</w:t>
      </w:r>
    </w:p>
    <w:p>
      <w:pPr>
        <w:spacing w:after="0"/>
        <w:ind w:left="0"/>
        <w:jc w:val="both"/>
      </w:pPr>
      <w:r>
        <w:rPr>
          <w:rFonts w:ascii="Times New Roman"/>
          <w:b w:val="false"/>
          <w:i w:val="false"/>
          <w:color w:val="000000"/>
          <w:sz w:val="28"/>
        </w:rPr>
        <w:t>
      2) проводить работы по установлению причин и обстоятельств аварий, инцидентов и пожаров, происшедших на их объектах;</w:t>
      </w:r>
    </w:p>
    <w:p>
      <w:pPr>
        <w:spacing w:after="0"/>
        <w:ind w:left="0"/>
        <w:jc w:val="both"/>
      </w:pPr>
      <w:r>
        <w:rPr>
          <w:rFonts w:ascii="Times New Roman"/>
          <w:b w:val="false"/>
          <w:i w:val="false"/>
          <w:color w:val="000000"/>
          <w:sz w:val="28"/>
        </w:rPr>
        <w:t>
      3) устанавливать меры социального и экономического стимулирования по обеспечению гражданской защиты в пределах, определенных законодательством Республики Казахстан;</w:t>
      </w:r>
    </w:p>
    <w:p>
      <w:pPr>
        <w:spacing w:after="0"/>
        <w:ind w:left="0"/>
        <w:jc w:val="both"/>
      </w:pPr>
      <w:r>
        <w:rPr>
          <w:rFonts w:ascii="Times New Roman"/>
          <w:b w:val="false"/>
          <w:i w:val="false"/>
          <w:color w:val="000000"/>
          <w:sz w:val="28"/>
        </w:rPr>
        <w:t>
      4) получать информацию по вопросам гражданской защиты;</w:t>
      </w:r>
    </w:p>
    <w:p>
      <w:pPr>
        <w:spacing w:after="0"/>
        <w:ind w:left="0"/>
        <w:jc w:val="both"/>
      </w:pPr>
      <w:r>
        <w:rPr>
          <w:rFonts w:ascii="Times New Roman"/>
          <w:b w:val="false"/>
          <w:i w:val="false"/>
          <w:color w:val="000000"/>
          <w:sz w:val="28"/>
        </w:rPr>
        <w:t xml:space="preserve">
      5) создавать, реорганизовывать и ликвидировать в порядке, установленном законодательством Республики Казахстан, негосударственную противопожарную службу, которую они содержат за счет собственных средств, а также привлекать негосударственную противопожарную службу на основе договоров; </w:t>
      </w:r>
    </w:p>
    <w:p>
      <w:pPr>
        <w:spacing w:after="0"/>
        <w:ind w:left="0"/>
        <w:jc w:val="both"/>
      </w:pPr>
      <w:r>
        <w:rPr>
          <w:rFonts w:ascii="Times New Roman"/>
          <w:b w:val="false"/>
          <w:i w:val="false"/>
          <w:color w:val="000000"/>
          <w:sz w:val="28"/>
        </w:rPr>
        <w:t>
      6) проводить оценку рисков в области промышленной безопасности.</w:t>
      </w:r>
    </w:p>
    <w:bookmarkStart w:name="z146" w:id="190"/>
    <w:p>
      <w:pPr>
        <w:spacing w:after="0"/>
        <w:ind w:left="0"/>
        <w:jc w:val="both"/>
      </w:pPr>
      <w:r>
        <w:rPr>
          <w:rFonts w:ascii="Times New Roman"/>
          <w:b w:val="false"/>
          <w:i w:val="false"/>
          <w:color w:val="000000"/>
          <w:sz w:val="28"/>
        </w:rPr>
        <w:t>
      2. Организации обязаны:</w:t>
      </w:r>
    </w:p>
    <w:bookmarkEnd w:id="190"/>
    <w:p>
      <w:pPr>
        <w:spacing w:after="0"/>
        <w:ind w:left="0"/>
        <w:jc w:val="both"/>
      </w:pPr>
      <w:r>
        <w:rPr>
          <w:rFonts w:ascii="Times New Roman"/>
          <w:b w:val="false"/>
          <w:i w:val="false"/>
          <w:color w:val="000000"/>
          <w:sz w:val="28"/>
        </w:rPr>
        <w:t>
      1) соблюдать требования, установленные законодательством Республики Казахстан в сфере гражданской защиты, а также выполнять предписания по устранению нарушений, выданные государственными инспекторами;</w:t>
      </w:r>
    </w:p>
    <w:p>
      <w:pPr>
        <w:spacing w:after="0"/>
        <w:ind w:left="0"/>
        <w:jc w:val="both"/>
      </w:pPr>
      <w:r>
        <w:rPr>
          <w:rFonts w:ascii="Times New Roman"/>
          <w:b w:val="false"/>
          <w:i w:val="false"/>
          <w:color w:val="000000"/>
          <w:sz w:val="28"/>
        </w:rPr>
        <w:t>
      2) разрабатывать и осуществлять меры по обеспечению промышленной и пожарной безопасности;</w:t>
      </w:r>
    </w:p>
    <w:p>
      <w:pPr>
        <w:spacing w:after="0"/>
        <w:ind w:left="0"/>
        <w:jc w:val="both"/>
      </w:pPr>
      <w:r>
        <w:rPr>
          <w:rFonts w:ascii="Times New Roman"/>
          <w:b w:val="false"/>
          <w:i w:val="false"/>
          <w:color w:val="000000"/>
          <w:sz w:val="28"/>
        </w:rPr>
        <w:t>
      3) проводить противопожарную пропаганду, а также обучать своих работников мерам пожарной безопасности;</w:t>
      </w:r>
    </w:p>
    <w:p>
      <w:pPr>
        <w:spacing w:after="0"/>
        <w:ind w:left="0"/>
        <w:jc w:val="both"/>
      </w:pPr>
      <w:r>
        <w:rPr>
          <w:rFonts w:ascii="Times New Roman"/>
          <w:b w:val="false"/>
          <w:i w:val="false"/>
          <w:color w:val="000000"/>
          <w:sz w:val="28"/>
        </w:rPr>
        <w:t>
      4) создавать негосударственную противопожарную службу или заключать договоры с негосударственной противопожарной службой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5) содержать в исправном состоянии системы и средства пожаротушения, не допускать их использования не по назначению;</w:t>
      </w:r>
    </w:p>
    <w:p>
      <w:pPr>
        <w:spacing w:after="0"/>
        <w:ind w:left="0"/>
        <w:jc w:val="both"/>
      </w:pPr>
      <w:r>
        <w:rPr>
          <w:rFonts w:ascii="Times New Roman"/>
          <w:b w:val="false"/>
          <w:i w:val="false"/>
          <w:color w:val="000000"/>
          <w:sz w:val="28"/>
        </w:rPr>
        <w:t>
      6) оказывать содействие при тушении пожаров, ликвидации аварий, установлении причин и условий их возникновения и развития, а также при выявлении лиц, допустивших нарушения требований пожарной и промышленной безопасности, возникновение пожаров и аварий, обеспечивать доступ подразделениям сил гражданской защиты при осуществлении ими служебных обязанностей на территории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w:t>
      </w:r>
    </w:p>
    <w:p>
      <w:pPr>
        <w:spacing w:after="0"/>
        <w:ind w:left="0"/>
        <w:jc w:val="both"/>
      </w:pPr>
      <w:r>
        <w:rPr>
          <w:rFonts w:ascii="Times New Roman"/>
          <w:b w:val="false"/>
          <w:i w:val="false"/>
          <w:color w:val="000000"/>
          <w:sz w:val="28"/>
        </w:rPr>
        <w:t>
      8) незамедлительно сообщать противопожарной службе о возникших пожарах, изменении состояния дорог и подъездов;</w:t>
      </w:r>
    </w:p>
    <w:bookmarkStart w:name="z588" w:id="191"/>
    <w:p>
      <w:pPr>
        <w:spacing w:after="0"/>
        <w:ind w:left="0"/>
        <w:jc w:val="both"/>
      </w:pPr>
      <w:r>
        <w:rPr>
          <w:rFonts w:ascii="Times New Roman"/>
          <w:b w:val="false"/>
          <w:i w:val="false"/>
          <w:color w:val="000000"/>
          <w:sz w:val="28"/>
        </w:rPr>
        <w:t xml:space="preserve">
      9) предоставлять в порядке, установленном законодательством Республики Казахстан, информацию, оповещать работников и население об угрозе возникновения или о возникновении чрезвычайных ситуаций; </w:t>
      </w:r>
    </w:p>
    <w:bookmarkEnd w:id="191"/>
    <w:p>
      <w:pPr>
        <w:spacing w:after="0"/>
        <w:ind w:left="0"/>
        <w:jc w:val="both"/>
      </w:pPr>
      <w:r>
        <w:rPr>
          <w:rFonts w:ascii="Times New Roman"/>
          <w:b w:val="false"/>
          <w:i w:val="false"/>
          <w:color w:val="000000"/>
          <w:sz w:val="28"/>
        </w:rPr>
        <w:t xml:space="preserve">
      10) в случаях, предусмотренных законодательством Республики Казахстан, обеспечивать возмещение вреда (ущерба), причиненного вследствие чрезвычайных ситуаций работникам и другим гражданам, проводить после ликвидации чрезвычайных ситуаций мероприятия по оздоровлению окружающей среды, восстановлению хозяйственной деятельности физических и юридических лиц; </w:t>
      </w:r>
    </w:p>
    <w:p>
      <w:pPr>
        <w:spacing w:after="0"/>
        <w:ind w:left="0"/>
        <w:jc w:val="both"/>
      </w:pPr>
      <w:r>
        <w:rPr>
          <w:rFonts w:ascii="Times New Roman"/>
          <w:b w:val="false"/>
          <w:i w:val="false"/>
          <w:color w:val="000000"/>
          <w:sz w:val="28"/>
        </w:rPr>
        <w:t xml:space="preserve">
      11) планировать и осуществлять мероприятия по защите работников и объектов производственного и социального назначения от чрезвычайных ситуаций. </w:t>
      </w:r>
    </w:p>
    <w:bookmarkStart w:name="z147" w:id="192"/>
    <w:p>
      <w:pPr>
        <w:spacing w:after="0"/>
        <w:ind w:left="0"/>
        <w:jc w:val="both"/>
      </w:pPr>
      <w:r>
        <w:rPr>
          <w:rFonts w:ascii="Times New Roman"/>
          <w:b w:val="false"/>
          <w:i w:val="false"/>
          <w:color w:val="000000"/>
          <w:sz w:val="28"/>
        </w:rPr>
        <w:t>
      3. Организации, имеющие опасные производственные объекты и (или) привлекаемые к работам на них, в дополнение к пункту 2 настоящей статьи обязаны:</w:t>
      </w:r>
    </w:p>
    <w:bookmarkEnd w:id="192"/>
    <w:p>
      <w:pPr>
        <w:spacing w:after="0"/>
        <w:ind w:left="0"/>
        <w:jc w:val="both"/>
      </w:pPr>
      <w:r>
        <w:rPr>
          <w:rFonts w:ascii="Times New Roman"/>
          <w:b w:val="false"/>
          <w:i w:val="false"/>
          <w:color w:val="000000"/>
          <w:sz w:val="28"/>
        </w:rPr>
        <w:t>
      1) применять технологии, опасные технические устройства, взрывчатые вещества и изделия на их основе, допущенные к применению на территории Республики Казахстан;</w:t>
      </w:r>
    </w:p>
    <w:p>
      <w:pPr>
        <w:spacing w:after="0"/>
        <w:ind w:left="0"/>
        <w:jc w:val="both"/>
      </w:pPr>
      <w:r>
        <w:rPr>
          <w:rFonts w:ascii="Times New Roman"/>
          <w:b w:val="false"/>
          <w:i w:val="false"/>
          <w:color w:val="000000"/>
          <w:sz w:val="28"/>
        </w:rPr>
        <w:t>
      2) организовывать и осуществлять производственный контроль за соблюдением требований промышленной безопасности;</w:t>
      </w:r>
    </w:p>
    <w:p>
      <w:pPr>
        <w:spacing w:after="0"/>
        <w:ind w:left="0"/>
        <w:jc w:val="both"/>
      </w:pPr>
      <w:r>
        <w:rPr>
          <w:rFonts w:ascii="Times New Roman"/>
          <w:b w:val="false"/>
          <w:i w:val="false"/>
          <w:color w:val="000000"/>
          <w:sz w:val="28"/>
        </w:rPr>
        <w:t>
      3) проводить обследование и диагностирование производственных зданий, технологических сооружений;</w:t>
      </w:r>
    </w:p>
    <w:p>
      <w:pPr>
        <w:spacing w:after="0"/>
        <w:ind w:left="0"/>
        <w:jc w:val="both"/>
      </w:pPr>
      <w:r>
        <w:rPr>
          <w:rFonts w:ascii="Times New Roman"/>
          <w:b w:val="false"/>
          <w:i w:val="false"/>
          <w:color w:val="000000"/>
          <w:sz w:val="28"/>
        </w:rPr>
        <w:t>
      4) проводить технические освидетельствования технических устройств, применяемых на опасных производственных объектах, а также указанных в пункте 2 статьи 71 настоящего Закона;</w:t>
      </w:r>
    </w:p>
    <w:p>
      <w:pPr>
        <w:spacing w:after="0"/>
        <w:ind w:left="0"/>
        <w:jc w:val="both"/>
      </w:pPr>
      <w:r>
        <w:rPr>
          <w:rFonts w:ascii="Times New Roman"/>
          <w:b w:val="false"/>
          <w:i w:val="false"/>
          <w:color w:val="000000"/>
          <w:sz w:val="28"/>
        </w:rPr>
        <w:t>
      5) проводить экспертизу технических устройств, отработавших нормативный срок службы, для определения возможного срока их дальнейшей безопасной эксплуатации;</w:t>
      </w:r>
    </w:p>
    <w:p>
      <w:pPr>
        <w:spacing w:after="0"/>
        <w:ind w:left="0"/>
        <w:jc w:val="both"/>
      </w:pPr>
      <w:r>
        <w:rPr>
          <w:rFonts w:ascii="Times New Roman"/>
          <w:b w:val="false"/>
          <w:i w:val="false"/>
          <w:color w:val="000000"/>
          <w:sz w:val="28"/>
        </w:rPr>
        <w:t>
      6) допускать к работе на опасных производственных объектах должностных лиц и работников, соответствующих установленным требованиям промышленной безопасности;</w:t>
      </w:r>
    </w:p>
    <w:p>
      <w:pPr>
        <w:spacing w:after="0"/>
        <w:ind w:left="0"/>
        <w:jc w:val="both"/>
      </w:pPr>
      <w:r>
        <w:rPr>
          <w:rFonts w:ascii="Times New Roman"/>
          <w:b w:val="false"/>
          <w:i w:val="false"/>
          <w:color w:val="000000"/>
          <w:sz w:val="28"/>
        </w:rPr>
        <w:t>
      7) принимать меры по предотвращению проникновения на опасные производственные объекты посторонних лиц;</w:t>
      </w:r>
    </w:p>
    <w:p>
      <w:pPr>
        <w:spacing w:after="0"/>
        <w:ind w:left="0"/>
        <w:jc w:val="both"/>
      </w:pPr>
      <w:r>
        <w:rPr>
          <w:rFonts w:ascii="Times New Roman"/>
          <w:b w:val="false"/>
          <w:i w:val="false"/>
          <w:color w:val="000000"/>
          <w:sz w:val="28"/>
        </w:rPr>
        <w:t xml:space="preserve">
      8) проводить анализ причин возникновения аварий, инцидентов, случаев утрат взрывчатых веществ и изделий на их основе, осуществлять мероприятия, направленные на предупреждение и ликвидацию вредного воздействия опасных производственных факторов и их последствий; </w:t>
      </w:r>
    </w:p>
    <w:p>
      <w:pPr>
        <w:spacing w:after="0"/>
        <w:ind w:left="0"/>
        <w:jc w:val="both"/>
      </w:pPr>
      <w:r>
        <w:rPr>
          <w:rFonts w:ascii="Times New Roman"/>
          <w:b w:val="false"/>
          <w:i w:val="false"/>
          <w:color w:val="000000"/>
          <w:sz w:val="28"/>
        </w:rPr>
        <w:t>
      9) немедленно информировать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10) вести учет аварий, инцидентов, случаев утрат взрывчатых веществ и изделий на их основе на опасных производственных объектах;</w:t>
      </w:r>
    </w:p>
    <w:p>
      <w:pPr>
        <w:spacing w:after="0"/>
        <w:ind w:left="0"/>
        <w:jc w:val="both"/>
      </w:pPr>
      <w:r>
        <w:rPr>
          <w:rFonts w:ascii="Times New Roman"/>
          <w:b w:val="false"/>
          <w:i w:val="false"/>
          <w:color w:val="000000"/>
          <w:sz w:val="28"/>
        </w:rPr>
        <w:t>
      11)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w:t>
      </w:r>
    </w:p>
    <w:p>
      <w:pPr>
        <w:spacing w:after="0"/>
        <w:ind w:left="0"/>
        <w:jc w:val="both"/>
      </w:pPr>
      <w:r>
        <w:rPr>
          <w:rFonts w:ascii="Times New Roman"/>
          <w:b w:val="false"/>
          <w:i w:val="false"/>
          <w:color w:val="000000"/>
          <w:sz w:val="28"/>
        </w:rPr>
        <w:t>
      12) предоставлять в территориальные подразделения уполномоченного органа в области промышленной безопасности информацию о травматизме и инцидентах;</w:t>
      </w:r>
    </w:p>
    <w:bookmarkStart w:name="z699" w:id="193"/>
    <w:p>
      <w:pPr>
        <w:spacing w:after="0"/>
        <w:ind w:left="0"/>
        <w:jc w:val="both"/>
      </w:pPr>
      <w:r>
        <w:rPr>
          <w:rFonts w:ascii="Times New Roman"/>
          <w:b w:val="false"/>
          <w:i w:val="false"/>
          <w:color w:val="000000"/>
          <w:sz w:val="28"/>
        </w:rPr>
        <w:t>
      12-1) предоставлять в территориальные подразделения уполномоченного органа в области промышленной безопасности информацию по учету (приходу, расходу, выдаче и возврату) взрывчатых веществ и изделий на их основе, применяемых при производстве взрывных работ на опасных производственных объектах;</w:t>
      </w:r>
    </w:p>
    <w:bookmarkEnd w:id="193"/>
    <w:p>
      <w:pPr>
        <w:spacing w:after="0"/>
        <w:ind w:left="0"/>
        <w:jc w:val="both"/>
      </w:pPr>
      <w:r>
        <w:rPr>
          <w:rFonts w:ascii="Times New Roman"/>
          <w:b w:val="false"/>
          <w:i w:val="false"/>
          <w:color w:val="000000"/>
          <w:sz w:val="28"/>
        </w:rPr>
        <w:t>
      13) обеспечивать государственного инспектора при нахождении на опасном производственном объекте средствами индивидуальной защиты, приборами безопасности;</w:t>
      </w:r>
    </w:p>
    <w:p>
      <w:pPr>
        <w:spacing w:after="0"/>
        <w:ind w:left="0"/>
        <w:jc w:val="both"/>
      </w:pPr>
      <w:r>
        <w:rPr>
          <w:rFonts w:ascii="Times New Roman"/>
          <w:b w:val="false"/>
          <w:i w:val="false"/>
          <w:color w:val="000000"/>
          <w:sz w:val="28"/>
        </w:rPr>
        <w:t>
      14) обеспечивать своевременное обновление технических устройств, отработавших свой нормативный срок службы;</w:t>
      </w:r>
    </w:p>
    <w:p>
      <w:pPr>
        <w:spacing w:after="0"/>
        <w:ind w:left="0"/>
        <w:jc w:val="both"/>
      </w:pPr>
      <w:r>
        <w:rPr>
          <w:rFonts w:ascii="Times New Roman"/>
          <w:b w:val="false"/>
          <w:i w:val="false"/>
          <w:color w:val="000000"/>
          <w:sz w:val="28"/>
        </w:rPr>
        <w:t>
      15) декларировать промышленную безопасность опасных производственных объектов, определенных настоящим Законом;</w:t>
      </w:r>
    </w:p>
    <w:p>
      <w:pPr>
        <w:spacing w:after="0"/>
        <w:ind w:left="0"/>
        <w:jc w:val="both"/>
      </w:pPr>
      <w:r>
        <w:rPr>
          <w:rFonts w:ascii="Times New Roman"/>
          <w:b w:val="false"/>
          <w:i w:val="false"/>
          <w:color w:val="000000"/>
          <w:sz w:val="28"/>
        </w:rPr>
        <w:t>
      16) обеспечивать укомплектованность штата работников опасного производственного объекта в соответствии с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17) обеспечивать подготовку, переподготовку и проверку знаний специалистов, работников в области промышленной безопасности;</w:t>
      </w:r>
    </w:p>
    <w:p>
      <w:pPr>
        <w:spacing w:after="0"/>
        <w:ind w:left="0"/>
        <w:jc w:val="both"/>
      </w:pPr>
      <w:r>
        <w:rPr>
          <w:rFonts w:ascii="Times New Roman"/>
          <w:b w:val="false"/>
          <w:i w:val="false"/>
          <w:color w:val="000000"/>
          <w:sz w:val="28"/>
        </w:rPr>
        <w:t>
      18) заключать с профессиональными аварийно-спасательными службами в области промышленной безопасности договоры на проведение профилактических и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осуществлять постановку на учет, снятие с учета опасных производственных объектов;</w:t>
      </w:r>
    </w:p>
    <w:bookmarkStart w:name="z596" w:id="194"/>
    <w:p>
      <w:pPr>
        <w:spacing w:after="0"/>
        <w:ind w:left="0"/>
        <w:jc w:val="both"/>
      </w:pPr>
      <w:r>
        <w:rPr>
          <w:rFonts w:ascii="Times New Roman"/>
          <w:b w:val="false"/>
          <w:i w:val="false"/>
          <w:color w:val="000000"/>
          <w:sz w:val="28"/>
        </w:rPr>
        <w:t>
      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w:t>
      </w:r>
    </w:p>
    <w:bookmarkEnd w:id="194"/>
    <w:p>
      <w:pPr>
        <w:spacing w:after="0"/>
        <w:ind w:left="0"/>
        <w:jc w:val="both"/>
      </w:pPr>
      <w:r>
        <w:rPr>
          <w:rFonts w:ascii="Times New Roman"/>
          <w:b w:val="false"/>
          <w:i w:val="false"/>
          <w:color w:val="000000"/>
          <w:sz w:val="28"/>
        </w:rPr>
        <w:t>
      22) при вводе в эксплуатацию опасного производственного объекта проводить приемочные испытания, технические освидетельствования с участием государственного инспектора;</w:t>
      </w:r>
    </w:p>
    <w:p>
      <w:pPr>
        <w:spacing w:after="0"/>
        <w:ind w:left="0"/>
        <w:jc w:val="both"/>
      </w:pPr>
      <w:r>
        <w:rPr>
          <w:rFonts w:ascii="Times New Roman"/>
          <w:b w:val="false"/>
          <w:i w:val="false"/>
          <w:color w:val="000000"/>
          <w:sz w:val="28"/>
        </w:rPr>
        <w:t>
      23) поддерживать в готовности профессиональные объектовые аварийно-спасательные службы в области промышленной безопасности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w:t>
      </w:r>
    </w:p>
    <w:p>
      <w:pPr>
        <w:spacing w:after="0"/>
        <w:ind w:left="0"/>
        <w:jc w:val="both"/>
      </w:pPr>
      <w:r>
        <w:rPr>
          <w:rFonts w:ascii="Times New Roman"/>
          <w:b w:val="false"/>
          <w:i w:val="false"/>
          <w:color w:val="000000"/>
          <w:sz w:val="28"/>
        </w:rPr>
        <w:t>
      24) планировать и осуществлять мероприятия по локализации и ликвидации возможных аварий и их последствий на опасных производственных объектах;</w:t>
      </w:r>
    </w:p>
    <w:p>
      <w:pPr>
        <w:spacing w:after="0"/>
        <w:ind w:left="0"/>
        <w:jc w:val="both"/>
      </w:pPr>
      <w:r>
        <w:rPr>
          <w:rFonts w:ascii="Times New Roman"/>
          <w:b w:val="false"/>
          <w:i w:val="false"/>
          <w:color w:val="000000"/>
          <w:sz w:val="28"/>
        </w:rPr>
        <w:t>
      25) иметь резервы материальных и финансовых ресурсов на проведение работ в соответствии с планом ликвидации аварий;</w:t>
      </w:r>
    </w:p>
    <w:p>
      <w:pPr>
        <w:spacing w:after="0"/>
        <w:ind w:left="0"/>
        <w:jc w:val="both"/>
      </w:pPr>
      <w:r>
        <w:rPr>
          <w:rFonts w:ascii="Times New Roman"/>
          <w:b w:val="false"/>
          <w:i w:val="false"/>
          <w:color w:val="000000"/>
          <w:sz w:val="28"/>
        </w:rPr>
        <w:t>
      26) создавать системы мониторинга, связи и поддержки действий в случае возникновения аварии, инцидента на опасных производственных объектах и обеспечивать их устойчивое функционирование;</w:t>
      </w:r>
    </w:p>
    <w:p>
      <w:pPr>
        <w:spacing w:after="0"/>
        <w:ind w:left="0"/>
        <w:jc w:val="both"/>
      </w:pPr>
      <w:r>
        <w:rPr>
          <w:rFonts w:ascii="Times New Roman"/>
          <w:b w:val="false"/>
          <w:i w:val="false"/>
          <w:color w:val="000000"/>
          <w:sz w:val="28"/>
        </w:rPr>
        <w:t>
      27) осуществлять обучение работников действиям в случае аварии, инцидента на опасных производственных объектах;</w:t>
      </w:r>
    </w:p>
    <w:p>
      <w:pPr>
        <w:spacing w:after="0"/>
        <w:ind w:left="0"/>
        <w:jc w:val="both"/>
      </w:pPr>
      <w:r>
        <w:rPr>
          <w:rFonts w:ascii="Times New Roman"/>
          <w:b w:val="false"/>
          <w:i w:val="false"/>
          <w:color w:val="000000"/>
          <w:sz w:val="28"/>
        </w:rPr>
        <w:t>
      28) создавать и поддерживать в постоянной готовности локальные системы оповещения.</w:t>
      </w:r>
    </w:p>
    <w:bookmarkStart w:name="z148" w:id="195"/>
    <w:p>
      <w:pPr>
        <w:spacing w:after="0"/>
        <w:ind w:left="0"/>
        <w:jc w:val="both"/>
      </w:pPr>
      <w:r>
        <w:rPr>
          <w:rFonts w:ascii="Times New Roman"/>
          <w:b w:val="false"/>
          <w:i w:val="false"/>
          <w:color w:val="000000"/>
          <w:sz w:val="28"/>
        </w:rPr>
        <w:t>
      4. Действие подпункта 18) пункта 3 настоящей статьи не распространяется на организации, имеющие опасные производственные объекты и (или) привлекаемые к работам на них, если ими на этих объектах ведутся только:</w:t>
      </w:r>
    </w:p>
    <w:bookmarkEnd w:id="195"/>
    <w:p>
      <w:pPr>
        <w:spacing w:after="0"/>
        <w:ind w:left="0"/>
        <w:jc w:val="both"/>
      </w:pPr>
      <w:r>
        <w:rPr>
          <w:rFonts w:ascii="Times New Roman"/>
          <w:b w:val="false"/>
          <w:i w:val="false"/>
          <w:color w:val="000000"/>
          <w:sz w:val="28"/>
        </w:rPr>
        <w:t>
      геологоразведочные работы, за исключением геологоразведки углеводородного сырья, и горные работы по добыче общераспространенных полезных ископаемых без проведения буровзрывных работ;</w:t>
      </w:r>
    </w:p>
    <w:p>
      <w:pPr>
        <w:spacing w:after="0"/>
        <w:ind w:left="0"/>
        <w:jc w:val="both"/>
      </w:pPr>
      <w:r>
        <w:rPr>
          <w:rFonts w:ascii="Times New Roman"/>
          <w:b w:val="false"/>
          <w:i w:val="false"/>
          <w:color w:val="000000"/>
          <w:sz w:val="28"/>
        </w:rPr>
        <w:t>
      работы с использованием грузоподъемных механизмов;</w:t>
      </w:r>
    </w:p>
    <w:bookmarkStart w:name="z700" w:id="196"/>
    <w:p>
      <w:pPr>
        <w:spacing w:after="0"/>
        <w:ind w:left="0"/>
        <w:jc w:val="both"/>
      </w:pPr>
      <w:r>
        <w:rPr>
          <w:rFonts w:ascii="Times New Roman"/>
          <w:b w:val="false"/>
          <w:i w:val="false"/>
          <w:color w:val="000000"/>
          <w:sz w:val="28"/>
        </w:rPr>
        <w:t>
      работы, связанные с эксплуатацией автозаправочных станций и хлебоприемных пунктов.</w:t>
      </w:r>
    </w:p>
    <w:bookmarkEnd w:id="196"/>
    <w:bookmarkStart w:name="z149" w:id="197"/>
    <w:p>
      <w:pPr>
        <w:spacing w:after="0"/>
        <w:ind w:left="0"/>
        <w:jc w:val="both"/>
      </w:pPr>
      <w:r>
        <w:rPr>
          <w:rFonts w:ascii="Times New Roman"/>
          <w:b w:val="false"/>
          <w:i w:val="false"/>
          <w:color w:val="000000"/>
          <w:sz w:val="28"/>
        </w:rPr>
        <w:t>
      5. Организации, отнесенные к категориям по гражданской обороне в дополнение к пункту 2 настоящей статьи, обязаны:</w:t>
      </w:r>
    </w:p>
    <w:bookmarkEnd w:id="197"/>
    <w:p>
      <w:pPr>
        <w:spacing w:after="0"/>
        <w:ind w:left="0"/>
        <w:jc w:val="both"/>
      </w:pPr>
      <w:r>
        <w:rPr>
          <w:rFonts w:ascii="Times New Roman"/>
          <w:b w:val="false"/>
          <w:i w:val="false"/>
          <w:color w:val="000000"/>
          <w:sz w:val="28"/>
        </w:rPr>
        <w:t>
      1) разрабатывать и реализовывать планы гражданской обороны;</w:t>
      </w:r>
    </w:p>
    <w:p>
      <w:pPr>
        <w:spacing w:after="0"/>
        <w:ind w:left="0"/>
        <w:jc w:val="both"/>
      </w:pPr>
      <w:r>
        <w:rPr>
          <w:rFonts w:ascii="Times New Roman"/>
          <w:b w:val="false"/>
          <w:i w:val="false"/>
          <w:color w:val="000000"/>
          <w:sz w:val="28"/>
        </w:rPr>
        <w:t>
      2) разрабатывать, утверждать и реализовывать планы действий по ликвидации чрезвычайных ситуаций объектового характера и их последствий;</w:t>
      </w:r>
    </w:p>
    <w:p>
      <w:pPr>
        <w:spacing w:after="0"/>
        <w:ind w:left="0"/>
        <w:jc w:val="both"/>
      </w:pPr>
      <w:r>
        <w:rPr>
          <w:rFonts w:ascii="Times New Roman"/>
          <w:b w:val="false"/>
          <w:i w:val="false"/>
          <w:color w:val="000000"/>
          <w:sz w:val="28"/>
        </w:rPr>
        <w:t>
      3) осуществлять мероприятия гражданской обороны по защите работников и объектов при ведении военных конфликтов;</w:t>
      </w:r>
    </w:p>
    <w:p>
      <w:pPr>
        <w:spacing w:after="0"/>
        <w:ind w:left="0"/>
        <w:jc w:val="both"/>
      </w:pPr>
      <w:r>
        <w:rPr>
          <w:rFonts w:ascii="Times New Roman"/>
          <w:b w:val="false"/>
          <w:i w:val="false"/>
          <w:color w:val="000000"/>
          <w:sz w:val="28"/>
        </w:rPr>
        <w:t>
      4) осуществлять обучение работников по гражданской обороне;</w:t>
      </w:r>
    </w:p>
    <w:p>
      <w:pPr>
        <w:spacing w:after="0"/>
        <w:ind w:left="0"/>
        <w:jc w:val="both"/>
      </w:pPr>
      <w:r>
        <w:rPr>
          <w:rFonts w:ascii="Times New Roman"/>
          <w:b w:val="false"/>
          <w:i w:val="false"/>
          <w:color w:val="000000"/>
          <w:sz w:val="28"/>
        </w:rPr>
        <w:t>
      5) создавать запасы и поддерживать в постоянной готовности средства коллективной и индивидуальной защиты;</w:t>
      </w:r>
    </w:p>
    <w:p>
      <w:pPr>
        <w:spacing w:after="0"/>
        <w:ind w:left="0"/>
        <w:jc w:val="both"/>
      </w:pPr>
      <w:r>
        <w:rPr>
          <w:rFonts w:ascii="Times New Roman"/>
          <w:b w:val="false"/>
          <w:i w:val="false"/>
          <w:color w:val="000000"/>
          <w:sz w:val="28"/>
        </w:rPr>
        <w:t>
      6) организовывать проведение аварийно-спасательных и неотложных работ на своих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Деятельность общественных объединений в сфере гражданской защиты</w:t>
      </w:r>
    </w:p>
    <w:bookmarkStart w:name="z151" w:id="198"/>
    <w:p>
      <w:pPr>
        <w:spacing w:after="0"/>
        <w:ind w:left="0"/>
        <w:jc w:val="both"/>
      </w:pPr>
      <w:r>
        <w:rPr>
          <w:rFonts w:ascii="Times New Roman"/>
          <w:b w:val="false"/>
          <w:i w:val="false"/>
          <w:color w:val="000000"/>
          <w:sz w:val="28"/>
        </w:rPr>
        <w:t>
      1. Общественные объединения в сфере гражданской защиты:</w:t>
      </w:r>
    </w:p>
    <w:bookmarkEnd w:id="198"/>
    <w:p>
      <w:pPr>
        <w:spacing w:after="0"/>
        <w:ind w:left="0"/>
        <w:jc w:val="both"/>
      </w:pPr>
      <w:r>
        <w:rPr>
          <w:rFonts w:ascii="Times New Roman"/>
          <w:b w:val="false"/>
          <w:i w:val="false"/>
          <w:color w:val="000000"/>
          <w:sz w:val="28"/>
        </w:rPr>
        <w:t>
      осуществляют пропаганду знаний в сфере гражданской защиты среди населения;</w:t>
      </w:r>
    </w:p>
    <w:p>
      <w:pPr>
        <w:spacing w:after="0"/>
        <w:ind w:left="0"/>
        <w:jc w:val="both"/>
      </w:pPr>
      <w:r>
        <w:rPr>
          <w:rFonts w:ascii="Times New Roman"/>
          <w:b w:val="false"/>
          <w:i w:val="false"/>
          <w:color w:val="000000"/>
          <w:sz w:val="28"/>
        </w:rPr>
        <w:t>
      оказывают содействие центральным и местным исполнительным органам в предоставлении срочной гуманитарной и иной помощи пострадавшим;</w:t>
      </w:r>
    </w:p>
    <w:p>
      <w:pPr>
        <w:spacing w:after="0"/>
        <w:ind w:left="0"/>
        <w:jc w:val="both"/>
      </w:pPr>
      <w:r>
        <w:rPr>
          <w:rFonts w:ascii="Times New Roman"/>
          <w:b w:val="false"/>
          <w:i w:val="false"/>
          <w:color w:val="000000"/>
          <w:sz w:val="28"/>
        </w:rPr>
        <w:t>
      осуществляют иную деятельность, не противоречащую законодательству Республики Казахстан.</w:t>
      </w:r>
    </w:p>
    <w:bookmarkStart w:name="z152" w:id="199"/>
    <w:p>
      <w:pPr>
        <w:spacing w:after="0"/>
        <w:ind w:left="0"/>
        <w:jc w:val="both"/>
      </w:pPr>
      <w:r>
        <w:rPr>
          <w:rFonts w:ascii="Times New Roman"/>
          <w:b w:val="false"/>
          <w:i w:val="false"/>
          <w:color w:val="000000"/>
          <w:sz w:val="28"/>
        </w:rPr>
        <w:t>
      2.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 за исключением случаев, установленных настоящим Законом.</w:t>
      </w:r>
    </w:p>
    <w:bookmarkEnd w:id="199"/>
    <w:bookmarkStart w:name="z153" w:id="200"/>
    <w:p>
      <w:pPr>
        <w:spacing w:after="0"/>
        <w:ind w:left="0"/>
        <w:jc w:val="both"/>
      </w:pPr>
      <w:r>
        <w:rPr>
          <w:rFonts w:ascii="Times New Roman"/>
          <w:b w:val="false"/>
          <w:i w:val="false"/>
          <w:color w:val="000000"/>
          <w:sz w:val="28"/>
        </w:rPr>
        <w:t>
      3. Общественные объединения координируют свою деятельность по оказанию срочной гуманитарной и иной помощи пострадавшим с уполномоченным органом или территориальными подразделениями его ведомства, их действия должны быть отражены в соответствующих планах действий по ликвидации чрезвычайных ситуаций и их последствий.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физических лиц в сфере гражданской защиты</w:t>
      </w:r>
    </w:p>
    <w:bookmarkStart w:name="z155" w:id="201"/>
    <w:p>
      <w:pPr>
        <w:spacing w:after="0"/>
        <w:ind w:left="0"/>
        <w:jc w:val="both"/>
      </w:pPr>
      <w:r>
        <w:rPr>
          <w:rFonts w:ascii="Times New Roman"/>
          <w:b w:val="false"/>
          <w:i w:val="false"/>
          <w:color w:val="000000"/>
          <w:sz w:val="28"/>
        </w:rPr>
        <w:t>
      1. Физические лица имеют право:</w:t>
      </w:r>
    </w:p>
    <w:bookmarkEnd w:id="201"/>
    <w:p>
      <w:pPr>
        <w:spacing w:after="0"/>
        <w:ind w:left="0"/>
        <w:jc w:val="both"/>
      </w:pPr>
      <w:r>
        <w:rPr>
          <w:rFonts w:ascii="Times New Roman"/>
          <w:b w:val="false"/>
          <w:i w:val="false"/>
          <w:color w:val="000000"/>
          <w:sz w:val="28"/>
        </w:rPr>
        <w:t>
      1) на заблаговременное получение информации о риске возникновения опасных факторов чрезвычайных ситуаций, которым могут подвергаться, и о мерах необходимой безопасности;</w:t>
      </w:r>
    </w:p>
    <w:p>
      <w:pPr>
        <w:spacing w:after="0"/>
        <w:ind w:left="0"/>
        <w:jc w:val="both"/>
      </w:pPr>
      <w:r>
        <w:rPr>
          <w:rFonts w:ascii="Times New Roman"/>
          <w:b w:val="false"/>
          <w:i w:val="false"/>
          <w:color w:val="000000"/>
          <w:sz w:val="28"/>
        </w:rPr>
        <w:t>
      2) обращаться лично,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 объектов от чрезвычайных ситуаций и последствий, вызванных ими;</w:t>
      </w:r>
    </w:p>
    <w:p>
      <w:pPr>
        <w:spacing w:after="0"/>
        <w:ind w:left="0"/>
        <w:jc w:val="both"/>
      </w:pPr>
      <w:r>
        <w:rPr>
          <w:rFonts w:ascii="Times New Roman"/>
          <w:b w:val="false"/>
          <w:i w:val="false"/>
          <w:color w:val="000000"/>
          <w:sz w:val="28"/>
        </w:rPr>
        <w:t>
      3) принимать участие в мероприятиях по предупреждению и ликвидации чрезвычайных ситуаций и их последствий в пределах, установленных законами Республики Казахстан;</w:t>
      </w:r>
    </w:p>
    <w:p>
      <w:pPr>
        <w:spacing w:after="0"/>
        <w:ind w:left="0"/>
        <w:jc w:val="both"/>
      </w:pPr>
      <w:r>
        <w:rPr>
          <w:rFonts w:ascii="Times New Roman"/>
          <w:b w:val="false"/>
          <w:i w:val="false"/>
          <w:color w:val="000000"/>
          <w:sz w:val="28"/>
        </w:rPr>
        <w:t>
      4) использовать средства коллективной и индивидуальной защиты, другое имущество, предназначенное для защиты граждан, в случаях, предусмотренных настоящим Законом;</w:t>
      </w:r>
    </w:p>
    <w:p>
      <w:pPr>
        <w:spacing w:after="0"/>
        <w:ind w:left="0"/>
        <w:jc w:val="both"/>
      </w:pPr>
      <w:r>
        <w:rPr>
          <w:rFonts w:ascii="Times New Roman"/>
          <w:b w:val="false"/>
          <w:i w:val="false"/>
          <w:color w:val="000000"/>
          <w:sz w:val="28"/>
        </w:rPr>
        <w:t xml:space="preserve">
      5) на возмещение вреда, причиненного их здоровью, и ущерба имуществу вследствие чрезвычайных ситуаций природного и техногенного характера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6) на защиту жизни, здоровья и личного имущества в случае возникновения чрезвычайных ситуаций;</w:t>
      </w:r>
    </w:p>
    <w:bookmarkStart w:name="z589" w:id="202"/>
    <w:p>
      <w:pPr>
        <w:spacing w:after="0"/>
        <w:ind w:left="0"/>
        <w:jc w:val="both"/>
      </w:pPr>
      <w:r>
        <w:rPr>
          <w:rFonts w:ascii="Times New Roman"/>
          <w:b w:val="false"/>
          <w:i w:val="false"/>
          <w:color w:val="000000"/>
          <w:sz w:val="28"/>
        </w:rPr>
        <w:t>
      7) на социальное обеспечение в случаях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чрезвычайных ситуаций и их последствий, в соответствии с законодательством Республики Казахстан;</w:t>
      </w:r>
    </w:p>
    <w:bookmarkEnd w:id="202"/>
    <w:p>
      <w:pPr>
        <w:spacing w:after="0"/>
        <w:ind w:left="0"/>
        <w:jc w:val="both"/>
      </w:pPr>
      <w:r>
        <w:rPr>
          <w:rFonts w:ascii="Times New Roman"/>
          <w:b w:val="false"/>
          <w:i w:val="false"/>
          <w:color w:val="000000"/>
          <w:sz w:val="28"/>
        </w:rPr>
        <w:t>
      8) предъявлять в суд иски о возмещении вреда, причиненного их здоровью, и ущерба имуществу вследствие чрезвычайных ситуаций природного и техногенного характера.</w:t>
      </w:r>
    </w:p>
    <w:bookmarkStart w:name="z156" w:id="203"/>
    <w:p>
      <w:pPr>
        <w:spacing w:after="0"/>
        <w:ind w:left="0"/>
        <w:jc w:val="both"/>
      </w:pPr>
      <w:r>
        <w:rPr>
          <w:rFonts w:ascii="Times New Roman"/>
          <w:b w:val="false"/>
          <w:i w:val="false"/>
          <w:color w:val="000000"/>
          <w:sz w:val="28"/>
        </w:rPr>
        <w:t>
      2. Физические лица обязаны:</w:t>
      </w:r>
    </w:p>
    <w:bookmarkEnd w:id="203"/>
    <w:p>
      <w:pPr>
        <w:spacing w:after="0"/>
        <w:ind w:left="0"/>
        <w:jc w:val="both"/>
      </w:pPr>
      <w:r>
        <w:rPr>
          <w:rFonts w:ascii="Times New Roman"/>
          <w:b w:val="false"/>
          <w:i w:val="false"/>
          <w:color w:val="000000"/>
          <w:sz w:val="28"/>
        </w:rPr>
        <w:t>
      1) соблюдать законодательство Республики Казахстан в сфере гражданской защиты;</w:t>
      </w:r>
    </w:p>
    <w:p>
      <w:pPr>
        <w:spacing w:after="0"/>
        <w:ind w:left="0"/>
        <w:jc w:val="both"/>
      </w:pPr>
      <w:r>
        <w:rPr>
          <w:rFonts w:ascii="Times New Roman"/>
          <w:b w:val="false"/>
          <w:i w:val="false"/>
          <w:color w:val="000000"/>
          <w:sz w:val="28"/>
        </w:rPr>
        <w:t>
      2) информировать единую дежурно-диспетчерскую службу "112" о ставших им известными угрозах возникновения или возникновении чрезвычайных ситуаций;</w:t>
      </w:r>
    </w:p>
    <w:p>
      <w:pPr>
        <w:spacing w:after="0"/>
        <w:ind w:left="0"/>
        <w:jc w:val="both"/>
      </w:pPr>
      <w:r>
        <w:rPr>
          <w:rFonts w:ascii="Times New Roman"/>
          <w:b w:val="false"/>
          <w:i w:val="false"/>
          <w:color w:val="000000"/>
          <w:sz w:val="28"/>
        </w:rPr>
        <w:t>
      3) знать и выполнять порядок действий по сигналу оповещения "Внимание всем!";</w:t>
      </w:r>
    </w:p>
    <w:p>
      <w:pPr>
        <w:spacing w:after="0"/>
        <w:ind w:left="0"/>
        <w:jc w:val="both"/>
      </w:pPr>
      <w:r>
        <w:rPr>
          <w:rFonts w:ascii="Times New Roman"/>
          <w:b w:val="false"/>
          <w:i w:val="false"/>
          <w:color w:val="000000"/>
          <w:sz w:val="28"/>
        </w:rPr>
        <w:t>
      4) проходить обучение по гражданской защите;</w:t>
      </w:r>
    </w:p>
    <w:p>
      <w:pPr>
        <w:spacing w:after="0"/>
        <w:ind w:left="0"/>
        <w:jc w:val="both"/>
      </w:pPr>
      <w:r>
        <w:rPr>
          <w:rFonts w:ascii="Times New Roman"/>
          <w:b w:val="false"/>
          <w:i w:val="false"/>
          <w:color w:val="000000"/>
          <w:sz w:val="28"/>
        </w:rPr>
        <w:t>
      5)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w:t>
      </w:r>
    </w:p>
    <w:p>
      <w:pPr>
        <w:spacing w:after="0"/>
        <w:ind w:left="0"/>
        <w:jc w:val="both"/>
      </w:pPr>
      <w:r>
        <w:rPr>
          <w:rFonts w:ascii="Times New Roman"/>
          <w:b w:val="false"/>
          <w:i w:val="false"/>
          <w:color w:val="000000"/>
          <w:sz w:val="28"/>
        </w:rPr>
        <w:t>
      6) до прибытия подразделений противопожарной службы принимать посильные меры по спасению людей, имущества и тушению пожаров;</w:t>
      </w:r>
    </w:p>
    <w:p>
      <w:pPr>
        <w:spacing w:after="0"/>
        <w:ind w:left="0"/>
        <w:jc w:val="both"/>
      </w:pPr>
      <w:r>
        <w:rPr>
          <w:rFonts w:ascii="Times New Roman"/>
          <w:b w:val="false"/>
          <w:i w:val="false"/>
          <w:color w:val="000000"/>
          <w:sz w:val="28"/>
        </w:rPr>
        <w:t>
      7) оказывать содействие противопожарной службе при тушении пожаров, не связанное непосредственно с их тушением;</w:t>
      </w:r>
    </w:p>
    <w:p>
      <w:pPr>
        <w:spacing w:after="0"/>
        <w:ind w:left="0"/>
        <w:jc w:val="both"/>
      </w:pPr>
      <w:r>
        <w:rPr>
          <w:rFonts w:ascii="Times New Roman"/>
          <w:b w:val="false"/>
          <w:i w:val="false"/>
          <w:color w:val="000000"/>
          <w:sz w:val="28"/>
        </w:rPr>
        <w:t>
      8) выполнять предписания и законные требования государственных инспекторов и органов гражданской защиты;</w:t>
      </w:r>
    </w:p>
    <w:p>
      <w:pPr>
        <w:spacing w:after="0"/>
        <w:ind w:left="0"/>
        <w:jc w:val="both"/>
      </w:pPr>
      <w:r>
        <w:rPr>
          <w:rFonts w:ascii="Times New Roman"/>
          <w:b w:val="false"/>
          <w:i w:val="false"/>
          <w:color w:val="000000"/>
          <w:sz w:val="28"/>
        </w:rPr>
        <w:t>
      9) принимать участие в проводимых учениях и тренировках по ликвидации чрезвычайных ситуаций и их последствий, бережно относиться к средствам защиты населения и объектов.</w:t>
      </w:r>
    </w:p>
    <w:bookmarkStart w:name="z157" w:id="204"/>
    <w:p>
      <w:pPr>
        <w:spacing w:after="0"/>
        <w:ind w:left="0"/>
        <w:jc w:val="both"/>
      </w:pPr>
      <w:r>
        <w:rPr>
          <w:rFonts w:ascii="Times New Roman"/>
          <w:b w:val="false"/>
          <w:i w:val="false"/>
          <w:color w:val="000000"/>
          <w:sz w:val="28"/>
        </w:rPr>
        <w:t>
      3. Физические лица, работающие на опасных производственных объектах, в дополнение к пункту 2 настоящей статьи обязаны:</w:t>
      </w:r>
    </w:p>
    <w:bookmarkEnd w:id="204"/>
    <w:p>
      <w:pPr>
        <w:spacing w:after="0"/>
        <w:ind w:left="0"/>
        <w:jc w:val="both"/>
      </w:pPr>
      <w:r>
        <w:rPr>
          <w:rFonts w:ascii="Times New Roman"/>
          <w:b w:val="false"/>
          <w:i w:val="false"/>
          <w:color w:val="000000"/>
          <w:sz w:val="28"/>
        </w:rPr>
        <w:t>
      1) соблюдать требования промышленной и пожарной безопасности;</w:t>
      </w:r>
    </w:p>
    <w:p>
      <w:pPr>
        <w:spacing w:after="0"/>
        <w:ind w:left="0"/>
        <w:jc w:val="both"/>
      </w:pPr>
      <w:r>
        <w:rPr>
          <w:rFonts w:ascii="Times New Roman"/>
          <w:b w:val="false"/>
          <w:i w:val="false"/>
          <w:color w:val="000000"/>
          <w:sz w:val="28"/>
        </w:rPr>
        <w:t>
      2) незамедлительно информировать администрацию организации об авариях, инцидентах на опасном производственном объекте, в случае обнаружения пожаров уведомлять о них противопожарную службу;</w:t>
      </w:r>
    </w:p>
    <w:p>
      <w:pPr>
        <w:spacing w:after="0"/>
        <w:ind w:left="0"/>
        <w:jc w:val="both"/>
      </w:pPr>
      <w:r>
        <w:rPr>
          <w:rFonts w:ascii="Times New Roman"/>
          <w:b w:val="false"/>
          <w:i w:val="false"/>
          <w:color w:val="000000"/>
          <w:sz w:val="28"/>
        </w:rPr>
        <w:t>
      3) проходить обучение и инструктаж, переподготовку, проверку знаний по вопросам пожарной и промышленной безопасности;</w:t>
      </w:r>
    </w:p>
    <w:p>
      <w:pPr>
        <w:spacing w:after="0"/>
        <w:ind w:left="0"/>
        <w:jc w:val="both"/>
      </w:pPr>
      <w:r>
        <w:rPr>
          <w:rFonts w:ascii="Times New Roman"/>
          <w:b w:val="false"/>
          <w:i w:val="false"/>
          <w:color w:val="000000"/>
          <w:sz w:val="28"/>
        </w:rPr>
        <w:t>
      4) оказывать содействие комиссии по расследованию аварии.</w:t>
      </w:r>
    </w:p>
    <w:bookmarkStart w:name="z158" w:id="205"/>
    <w:p>
      <w:pPr>
        <w:spacing w:after="0"/>
        <w:ind w:left="0"/>
        <w:jc w:val="both"/>
      </w:pPr>
      <w:r>
        <w:rPr>
          <w:rFonts w:ascii="Times New Roman"/>
          <w:b w:val="false"/>
          <w:i w:val="false"/>
          <w:color w:val="000000"/>
          <w:sz w:val="28"/>
        </w:rPr>
        <w:t>
      4. Иностранцы и лица без гражданства пользуются правами и несут обязанности в сфере гражданской защиты, установленные для граждан Республики Казахстан, если иное не предусмотрено законами Республики Казахстан и международными договорами.</w:t>
      </w:r>
    </w:p>
    <w:bookmarkEnd w:id="205"/>
    <w:bookmarkStart w:name="z159" w:id="206"/>
    <w:p>
      <w:pPr>
        <w:spacing w:after="0"/>
        <w:ind w:left="0"/>
        <w:jc w:val="left"/>
      </w:pPr>
      <w:r>
        <w:rPr>
          <w:rFonts w:ascii="Times New Roman"/>
          <w:b/>
          <w:i w:val="false"/>
          <w:color w:val="000000"/>
        </w:rPr>
        <w:t xml:space="preserve"> РАЗДЕЛ 2. ГРАЖДАНСКАЯ ОБОРОНА</w:t>
      </w:r>
      <w:r>
        <w:br/>
      </w:r>
      <w:r>
        <w:rPr>
          <w:rFonts w:ascii="Times New Roman"/>
          <w:b/>
          <w:i w:val="false"/>
          <w:color w:val="000000"/>
        </w:rPr>
        <w:t>Глава 4. РУКОВОДСТВО И МЕРОПРИЯТИЯ ГРАЖДАНСКОЙ ОБОРОНЫ</w:t>
      </w:r>
    </w:p>
    <w:bookmarkEnd w:id="206"/>
    <w:p>
      <w:pPr>
        <w:spacing w:after="0"/>
        <w:ind w:left="0"/>
        <w:jc w:val="both"/>
      </w:pPr>
      <w:r>
        <w:rPr>
          <w:rFonts w:ascii="Times New Roman"/>
          <w:b/>
          <w:i w:val="false"/>
          <w:color w:val="000000"/>
          <w:sz w:val="28"/>
        </w:rPr>
        <w:t>Статья 19. Руководство и управление гражданской обороной</w:t>
      </w:r>
    </w:p>
    <w:bookmarkStart w:name="z162" w:id="207"/>
    <w:p>
      <w:pPr>
        <w:spacing w:after="0"/>
        <w:ind w:left="0"/>
        <w:jc w:val="both"/>
      </w:pPr>
      <w:r>
        <w:rPr>
          <w:rFonts w:ascii="Times New Roman"/>
          <w:b w:val="false"/>
          <w:i w:val="false"/>
          <w:color w:val="000000"/>
          <w:sz w:val="28"/>
        </w:rPr>
        <w:t>
      1.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w:t>
      </w:r>
    </w:p>
    <w:bookmarkEnd w:id="207"/>
    <w:bookmarkStart w:name="z163" w:id="208"/>
    <w:p>
      <w:pPr>
        <w:spacing w:after="0"/>
        <w:ind w:left="0"/>
        <w:jc w:val="both"/>
      </w:pPr>
      <w:r>
        <w:rPr>
          <w:rFonts w:ascii="Times New Roman"/>
          <w:b w:val="false"/>
          <w:i w:val="false"/>
          <w:color w:val="000000"/>
          <w:sz w:val="28"/>
        </w:rPr>
        <w:t>
      2.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p>
    <w:bookmarkEnd w:id="208"/>
    <w:bookmarkStart w:name="z164" w:id="209"/>
    <w:p>
      <w:pPr>
        <w:spacing w:after="0"/>
        <w:ind w:left="0"/>
        <w:jc w:val="both"/>
      </w:pPr>
      <w:r>
        <w:rPr>
          <w:rFonts w:ascii="Times New Roman"/>
          <w:b w:val="false"/>
          <w:i w:val="false"/>
          <w:color w:val="000000"/>
          <w:sz w:val="28"/>
        </w:rPr>
        <w:t>
      3. Руководство гражданской обороной в центральных исполнительных органах и организациях осуществляют их первые руководители, которые являются по должности соответствующими начальниками гражданской обороны.</w:t>
      </w:r>
    </w:p>
    <w:bookmarkEnd w:id="209"/>
    <w:bookmarkStart w:name="z165" w:id="210"/>
    <w:p>
      <w:pPr>
        <w:spacing w:after="0"/>
        <w:ind w:left="0"/>
        <w:jc w:val="both"/>
      </w:pPr>
      <w:r>
        <w:rPr>
          <w:rFonts w:ascii="Times New Roman"/>
          <w:b w:val="false"/>
          <w:i w:val="false"/>
          <w:color w:val="000000"/>
          <w:sz w:val="28"/>
        </w:rPr>
        <w:t>
      4. Руководство гражданской обороной в административно-территориальных единицах Республики Казахстан осуществляют акимы, которые являются по должности начальниками гражданской обороны соответствующих административно-территориальных единиц.</w:t>
      </w:r>
    </w:p>
    <w:bookmarkEnd w:id="210"/>
    <w:bookmarkStart w:name="z166" w:id="211"/>
    <w:p>
      <w:pPr>
        <w:spacing w:after="0"/>
        <w:ind w:left="0"/>
        <w:jc w:val="both"/>
      </w:pPr>
      <w:r>
        <w:rPr>
          <w:rFonts w:ascii="Times New Roman"/>
          <w:b w:val="false"/>
          <w:i w:val="false"/>
          <w:color w:val="000000"/>
          <w:sz w:val="28"/>
        </w:rPr>
        <w:t>
      5. Руководители территориальных подразделений ведомства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End w:id="211"/>
    <w:bookmarkStart w:name="z167" w:id="212"/>
    <w:p>
      <w:pPr>
        <w:spacing w:after="0"/>
        <w:ind w:left="0"/>
        <w:jc w:val="both"/>
      </w:pPr>
      <w:r>
        <w:rPr>
          <w:rFonts w:ascii="Times New Roman"/>
          <w:b w:val="false"/>
          <w:i w:val="false"/>
          <w:color w:val="000000"/>
          <w:sz w:val="28"/>
        </w:rPr>
        <w:t>
      6. Подготовка государства по гражданской обороне осуществляется заблаговременно в мирное время с учетом развития вооружения, военной техники и средств защиты населения и объектов.</w:t>
      </w:r>
    </w:p>
    <w:bookmarkEnd w:id="212"/>
    <w:bookmarkStart w:name="z168" w:id="213"/>
    <w:p>
      <w:pPr>
        <w:spacing w:after="0"/>
        <w:ind w:left="0"/>
        <w:jc w:val="both"/>
      </w:pPr>
      <w:r>
        <w:rPr>
          <w:rFonts w:ascii="Times New Roman"/>
          <w:b w:val="false"/>
          <w:i w:val="false"/>
          <w:color w:val="000000"/>
          <w:sz w:val="28"/>
        </w:rPr>
        <w:t>
      7. Ведение гражданской обороны на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Премьер-Министра Республики Казахстан.</w:t>
      </w:r>
    </w:p>
    <w:bookmarkEnd w:id="213"/>
    <w:bookmarkStart w:name="z169" w:id="214"/>
    <w:p>
      <w:pPr>
        <w:spacing w:after="0"/>
        <w:ind w:left="0"/>
        <w:jc w:val="both"/>
      </w:pPr>
      <w:r>
        <w:rPr>
          <w:rFonts w:ascii="Times New Roman"/>
          <w:b w:val="false"/>
          <w:i w:val="false"/>
          <w:color w:val="000000"/>
          <w:sz w:val="28"/>
        </w:rPr>
        <w:t>
      8. Обеспечение выполнения мероприятий гражданской обороны возлагается на:</w:t>
      </w:r>
    </w:p>
    <w:bookmarkEnd w:id="214"/>
    <w:p>
      <w:pPr>
        <w:spacing w:after="0"/>
        <w:ind w:left="0"/>
        <w:jc w:val="both"/>
      </w:pPr>
      <w:r>
        <w:rPr>
          <w:rFonts w:ascii="Times New Roman"/>
          <w:b w:val="false"/>
          <w:i w:val="false"/>
          <w:color w:val="000000"/>
          <w:sz w:val="28"/>
        </w:rPr>
        <w:t>
      1) уполномоченный орган и территориальные подразделения его ведомства;</w:t>
      </w:r>
    </w:p>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 местных исполнительных органах областей, городов республиканского значения, столицы;</w:t>
      </w:r>
    </w:p>
    <w:p>
      <w:pPr>
        <w:spacing w:after="0"/>
        <w:ind w:left="0"/>
        <w:jc w:val="both"/>
      </w:pPr>
      <w:r>
        <w:rPr>
          <w:rFonts w:ascii="Times New Roman"/>
          <w:b w:val="false"/>
          <w:i w:val="false"/>
          <w:color w:val="000000"/>
          <w:sz w:val="28"/>
        </w:rPr>
        <w:t>
      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непосредственно подчиненных первому руководителю.</w:t>
      </w:r>
    </w:p>
    <w:p>
      <w:pPr>
        <w:spacing w:after="0"/>
        <w:ind w:left="0"/>
        <w:jc w:val="both"/>
      </w:pPr>
      <w:r>
        <w:rPr>
          <w:rFonts w:ascii="Times New Roman"/>
          <w:b w:val="false"/>
          <w:i w:val="false"/>
          <w:color w:val="000000"/>
          <w:sz w:val="28"/>
        </w:rPr>
        <w:t>
      Часть должностей в пределах лимита штатной численности в уполномоченном органе, ведомстве, а также подведомственных ведомству территориальных подразделениях и государственных учреждениях комплектуется военнослужащими, в том числе переведенными (прикомандированными) из Министерства обороны Республики Казахстан, специальных государственных органов, правоохранительных органов, других войск и воинских формирований.</w:t>
      </w:r>
    </w:p>
    <w:bookmarkStart w:name="z170" w:id="215"/>
    <w:p>
      <w:pPr>
        <w:spacing w:after="0"/>
        <w:ind w:left="0"/>
        <w:jc w:val="both"/>
      </w:pPr>
      <w:r>
        <w:rPr>
          <w:rFonts w:ascii="Times New Roman"/>
          <w:b w:val="false"/>
          <w:i w:val="false"/>
          <w:color w:val="000000"/>
          <w:sz w:val="28"/>
        </w:rPr>
        <w:t>
      9. Начальники гражданской обороны обязаны:</w:t>
      </w:r>
    </w:p>
    <w:bookmarkEnd w:id="215"/>
    <w:p>
      <w:pPr>
        <w:spacing w:after="0"/>
        <w:ind w:left="0"/>
        <w:jc w:val="both"/>
      </w:pPr>
      <w:r>
        <w:rPr>
          <w:rFonts w:ascii="Times New Roman"/>
          <w:b w:val="false"/>
          <w:i w:val="false"/>
          <w:color w:val="000000"/>
          <w:sz w:val="28"/>
        </w:rPr>
        <w:t>
      1) утверждать план гражданской обороны соответствующего уровня, за исключением плана гражданской обороны Республики Казахстан;</w:t>
      </w:r>
    </w:p>
    <w:bookmarkStart w:name="z651" w:id="216"/>
    <w:p>
      <w:pPr>
        <w:spacing w:after="0"/>
        <w:ind w:left="0"/>
        <w:jc w:val="both"/>
      </w:pPr>
      <w:r>
        <w:rPr>
          <w:rFonts w:ascii="Times New Roman"/>
          <w:b w:val="false"/>
          <w:i w:val="false"/>
          <w:color w:val="000000"/>
          <w:sz w:val="28"/>
        </w:rPr>
        <w:t>
      1-1) вводить в действие план гражданской обороны соответствующего уровня при объявлении мобилизации, введении военного положения и в военное время;</w:t>
      </w:r>
    </w:p>
    <w:bookmarkEnd w:id="216"/>
    <w:bookmarkStart w:name="z590" w:id="217"/>
    <w:p>
      <w:pPr>
        <w:spacing w:after="0"/>
        <w:ind w:left="0"/>
        <w:jc w:val="both"/>
      </w:pPr>
      <w:r>
        <w:rPr>
          <w:rFonts w:ascii="Times New Roman"/>
          <w:b w:val="false"/>
          <w:i w:val="false"/>
          <w:color w:val="000000"/>
          <w:sz w:val="28"/>
        </w:rPr>
        <w:t>
      2) проводить эвакуационные мероприятия на подведомственной территории в порядке, установленном законодательством Республики Казахстан;</w:t>
      </w:r>
    </w:p>
    <w:bookmarkEnd w:id="217"/>
    <w:p>
      <w:pPr>
        <w:spacing w:after="0"/>
        <w:ind w:left="0"/>
        <w:jc w:val="both"/>
      </w:pPr>
      <w:r>
        <w:rPr>
          <w:rFonts w:ascii="Times New Roman"/>
          <w:b w:val="false"/>
          <w:i w:val="false"/>
          <w:color w:val="000000"/>
          <w:sz w:val="28"/>
        </w:rPr>
        <w:t>
      3) привлекать в порядке, установленном законодательством Республики Казахстан, к проведению мероприятий гражданской обороны граждан 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Отнесение городов к группам по гражданской обороне. Отнесение организаций к категориям по гражданской обороне </w:t>
      </w:r>
    </w:p>
    <w:bookmarkStart w:name="z172" w:id="218"/>
    <w:p>
      <w:pPr>
        <w:spacing w:after="0"/>
        <w:ind w:left="0"/>
        <w:jc w:val="both"/>
      </w:pPr>
      <w:r>
        <w:rPr>
          <w:rFonts w:ascii="Times New Roman"/>
          <w:b w:val="false"/>
          <w:i w:val="false"/>
          <w:color w:val="000000"/>
          <w:sz w:val="28"/>
        </w:rPr>
        <w:t>
      1. Отнесение городов к группам, а организаций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государственного, оборонного значения и жизнеобеспечения населения.</w:t>
      </w:r>
    </w:p>
    <w:bookmarkEnd w:id="218"/>
    <w:bookmarkStart w:name="z173" w:id="219"/>
    <w:p>
      <w:pPr>
        <w:spacing w:after="0"/>
        <w:ind w:left="0"/>
        <w:jc w:val="both"/>
      </w:pPr>
      <w:r>
        <w:rPr>
          <w:rFonts w:ascii="Times New Roman"/>
          <w:b w:val="false"/>
          <w:i w:val="false"/>
          <w:color w:val="000000"/>
          <w:sz w:val="28"/>
        </w:rPr>
        <w:t>
      2. В зависимости от объема выполняемых задач по гражданской обороне для городов определяются следующие группы: особая, первая, вторая и третья.</w:t>
      </w:r>
    </w:p>
    <w:bookmarkEnd w:id="219"/>
    <w:p>
      <w:pPr>
        <w:spacing w:after="0"/>
        <w:ind w:left="0"/>
        <w:jc w:val="both"/>
      </w:pPr>
      <w:r>
        <w:rPr>
          <w:rFonts w:ascii="Times New Roman"/>
          <w:b w:val="false"/>
          <w:i w:val="false"/>
          <w:color w:val="000000"/>
          <w:sz w:val="28"/>
        </w:rPr>
        <w:t>
      Отнесение городов к группам устанавливается по следующим критериям:</w:t>
      </w:r>
    </w:p>
    <w:p>
      <w:pPr>
        <w:spacing w:after="0"/>
        <w:ind w:left="0"/>
        <w:jc w:val="both"/>
      </w:pPr>
      <w:r>
        <w:rPr>
          <w:rFonts w:ascii="Times New Roman"/>
          <w:b w:val="false"/>
          <w:i w:val="false"/>
          <w:color w:val="000000"/>
          <w:sz w:val="28"/>
        </w:rPr>
        <w:t>
      1) к особой группе относятся города республиканского значения и столица;</w:t>
      </w:r>
    </w:p>
    <w:p>
      <w:pPr>
        <w:spacing w:after="0"/>
        <w:ind w:left="0"/>
        <w:jc w:val="both"/>
      </w:pPr>
      <w:r>
        <w:rPr>
          <w:rFonts w:ascii="Times New Roman"/>
          <w:b w:val="false"/>
          <w:i w:val="false"/>
          <w:color w:val="000000"/>
          <w:sz w:val="28"/>
        </w:rPr>
        <w:t>
      2) к первой группе относятся города:</w:t>
      </w:r>
    </w:p>
    <w:p>
      <w:pPr>
        <w:spacing w:after="0"/>
        <w:ind w:left="0"/>
        <w:jc w:val="both"/>
      </w:pPr>
      <w:r>
        <w:rPr>
          <w:rFonts w:ascii="Times New Roman"/>
          <w:b w:val="false"/>
          <w:i w:val="false"/>
          <w:color w:val="000000"/>
          <w:sz w:val="28"/>
        </w:rPr>
        <w:t xml:space="preserve">
      с численностью населения миллион человек и более; </w:t>
      </w:r>
    </w:p>
    <w:p>
      <w:pPr>
        <w:spacing w:after="0"/>
        <w:ind w:left="0"/>
        <w:jc w:val="both"/>
      </w:pPr>
      <w:r>
        <w:rPr>
          <w:rFonts w:ascii="Times New Roman"/>
          <w:b w:val="false"/>
          <w:i w:val="false"/>
          <w:color w:val="000000"/>
          <w:sz w:val="28"/>
        </w:rPr>
        <w:t>
      с численностью населения пятьсот тысяч человек и более, на территории которых расположены не менее трех организаций особо важной категории или более пятидесяти категорированных организаций;</w:t>
      </w:r>
    </w:p>
    <w:p>
      <w:pPr>
        <w:spacing w:after="0"/>
        <w:ind w:left="0"/>
        <w:jc w:val="both"/>
      </w:pPr>
      <w:r>
        <w:rPr>
          <w:rFonts w:ascii="Times New Roman"/>
          <w:b w:val="false"/>
          <w:i w:val="false"/>
          <w:color w:val="000000"/>
          <w:sz w:val="28"/>
        </w:rPr>
        <w:t>
      если более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3) ко второй группе относятся города:</w:t>
      </w:r>
    </w:p>
    <w:p>
      <w:pPr>
        <w:spacing w:after="0"/>
        <w:ind w:left="0"/>
        <w:jc w:val="both"/>
      </w:pPr>
      <w:r>
        <w:rPr>
          <w:rFonts w:ascii="Times New Roman"/>
          <w:b w:val="false"/>
          <w:i w:val="false"/>
          <w:color w:val="000000"/>
          <w:sz w:val="28"/>
        </w:rPr>
        <w:t>
      с численностью населения пятьсот тысяч человек и более;</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 на территории которых расположены не менее двух организаций особо важной категории или более двадцати категорированных организаций;</w:t>
      </w:r>
    </w:p>
    <w:p>
      <w:pPr>
        <w:spacing w:after="0"/>
        <w:ind w:left="0"/>
        <w:jc w:val="both"/>
      </w:pPr>
      <w:r>
        <w:rPr>
          <w:rFonts w:ascii="Times New Roman"/>
          <w:b w:val="false"/>
          <w:i w:val="false"/>
          <w:color w:val="000000"/>
          <w:sz w:val="28"/>
        </w:rPr>
        <w:t>
      если от тридцати до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4) к третьей группе относятся города:</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w:t>
      </w:r>
    </w:p>
    <w:p>
      <w:pPr>
        <w:spacing w:after="0"/>
        <w:ind w:left="0"/>
        <w:jc w:val="both"/>
      </w:pPr>
      <w:r>
        <w:rPr>
          <w:rFonts w:ascii="Times New Roman"/>
          <w:b w:val="false"/>
          <w:i w:val="false"/>
          <w:color w:val="000000"/>
          <w:sz w:val="28"/>
        </w:rPr>
        <w:t>
      с численностью населения от десяти тысяч человек до двухсот пятидесяти тысяч человек, на территории которых расположены одна организация особо важной категории или более двух категорированных организаций;</w:t>
      </w:r>
    </w:p>
    <w:p>
      <w:pPr>
        <w:spacing w:after="0"/>
        <w:ind w:left="0"/>
        <w:jc w:val="both"/>
      </w:pPr>
      <w:r>
        <w:rPr>
          <w:rFonts w:ascii="Times New Roman"/>
          <w:b w:val="false"/>
          <w:i w:val="false"/>
          <w:color w:val="000000"/>
          <w:sz w:val="28"/>
        </w:rPr>
        <w:t>
      если менее тридцати процентов населения либо территории города попадают в зону возможной чрезвычайной ситуации глобального или регионального масштаба.</w:t>
      </w:r>
    </w:p>
    <w:bookmarkStart w:name="z174" w:id="220"/>
    <w:p>
      <w:pPr>
        <w:spacing w:after="0"/>
        <w:ind w:left="0"/>
        <w:jc w:val="both"/>
      </w:pPr>
      <w:r>
        <w:rPr>
          <w:rFonts w:ascii="Times New Roman"/>
          <w:b w:val="false"/>
          <w:i w:val="false"/>
          <w:color w:val="000000"/>
          <w:sz w:val="28"/>
        </w:rPr>
        <w:t>
      3. В зависимости от потенциальной опасности, величины социально-экономических последствий возможных чрезвычайных ситуаций для организаций определяются следующие категории по гражданской обороне: особо важная и категорированная.</w:t>
      </w:r>
    </w:p>
    <w:bookmarkEnd w:id="220"/>
    <w:p>
      <w:pPr>
        <w:spacing w:after="0"/>
        <w:ind w:left="0"/>
        <w:jc w:val="both"/>
      </w:pPr>
      <w:r>
        <w:rPr>
          <w:rFonts w:ascii="Times New Roman"/>
          <w:b w:val="false"/>
          <w:i w:val="false"/>
          <w:color w:val="000000"/>
          <w:sz w:val="28"/>
        </w:rPr>
        <w:t>
      К особо важной категории относятся организации, на территории которых расположены стратегические объекты, нарушение функционирования которых создает угрозу национальной безопасности и опасность возникновения чрезвычайных ситуаций.</w:t>
      </w:r>
    </w:p>
    <w:p>
      <w:pPr>
        <w:spacing w:after="0"/>
        <w:ind w:left="0"/>
        <w:jc w:val="both"/>
      </w:pPr>
      <w:r>
        <w:rPr>
          <w:rFonts w:ascii="Times New Roman"/>
          <w:b w:val="false"/>
          <w:i w:val="false"/>
          <w:color w:val="000000"/>
          <w:sz w:val="28"/>
        </w:rPr>
        <w:t>
      К категорированным относятся организации, нарушение функционирования которых может привести к значительным социально-экономическим последствиям, возникновению чрезвычайных ситуаций регионального и местного масштабов:</w:t>
      </w:r>
    </w:p>
    <w:p>
      <w:pPr>
        <w:spacing w:after="0"/>
        <w:ind w:left="0"/>
        <w:jc w:val="both"/>
      </w:pPr>
      <w:r>
        <w:rPr>
          <w:rFonts w:ascii="Times New Roman"/>
          <w:b w:val="false"/>
          <w:i w:val="false"/>
          <w:color w:val="000000"/>
          <w:sz w:val="28"/>
        </w:rPr>
        <w:t>
      особо важные объекты государственной собственности, обращением с патогенными биологическими агентами II группы патогенности;</w:t>
      </w:r>
    </w:p>
    <w:p>
      <w:pPr>
        <w:spacing w:after="0"/>
        <w:ind w:left="0"/>
        <w:jc w:val="both"/>
      </w:pPr>
      <w:r>
        <w:rPr>
          <w:rFonts w:ascii="Times New Roman"/>
          <w:b w:val="false"/>
          <w:i w:val="false"/>
          <w:color w:val="000000"/>
          <w:sz w:val="28"/>
        </w:rPr>
        <w:t xml:space="preserve">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энергетики, связи и имеющие важное государственное и экономическое значение; </w:t>
      </w:r>
    </w:p>
    <w:p>
      <w:pPr>
        <w:spacing w:after="0"/>
        <w:ind w:left="0"/>
        <w:jc w:val="both"/>
      </w:pP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w:t>
      </w:r>
    </w:p>
    <w:p>
      <w:pPr>
        <w:spacing w:after="0"/>
        <w:ind w:left="0"/>
        <w:jc w:val="both"/>
      </w:pPr>
      <w:r>
        <w:rPr>
          <w:rFonts w:ascii="Times New Roman"/>
          <w:b w:val="false"/>
          <w:i w:val="false"/>
          <w:color w:val="000000"/>
          <w:sz w:val="28"/>
        </w:rPr>
        <w:t>
      организации, на территории которых расположены объекты жизнеобеспечения.</w:t>
      </w:r>
    </w:p>
    <w:bookmarkStart w:name="z175" w:id="221"/>
    <w:p>
      <w:pPr>
        <w:spacing w:after="0"/>
        <w:ind w:left="0"/>
        <w:jc w:val="both"/>
      </w:pPr>
      <w:r>
        <w:rPr>
          <w:rFonts w:ascii="Times New Roman"/>
          <w:b w:val="false"/>
          <w:i w:val="false"/>
          <w:color w:val="000000"/>
          <w:sz w:val="28"/>
        </w:rPr>
        <w:t>
      4. При расположении организации на одной производственной территории с организацией, отнесенной к категории по гражданской обороне, она приравнивается к той же категории.</w:t>
      </w:r>
    </w:p>
    <w:bookmarkEnd w:id="221"/>
    <w:bookmarkStart w:name="z176" w:id="222"/>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и столицы совместно с территориальными подразделениями уполномоченного органа ежегодно подготавливаются перечни по отнесению городов к группам, организаций – к категориям по гражданской обороне, которые утверждаются начальниками гражданской обороны соответствующих областей, городов республиканского значения и столицы.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Мероприятия гражданской обороны</w:t>
      </w:r>
    </w:p>
    <w:p>
      <w:pPr>
        <w:spacing w:after="0"/>
        <w:ind w:left="0"/>
        <w:jc w:val="both"/>
      </w:pPr>
      <w:r>
        <w:rPr>
          <w:rFonts w:ascii="Times New Roman"/>
          <w:b w:val="false"/>
          <w:i w:val="false"/>
          <w:color w:val="000000"/>
          <w:sz w:val="28"/>
        </w:rPr>
        <w:t>
      В целях защиты населения, объектов и территории Республики Казахстан, снижения ущерба и потерь при возникновении военных конфликтов центральными и местными исполнительными органами, организациями, отнесенными к категориям по гражданской обороне, в пределах своей компетенции проводятся следующие мероприятия гражданской обороны:</w:t>
      </w:r>
    </w:p>
    <w:p>
      <w:pPr>
        <w:spacing w:after="0"/>
        <w:ind w:left="0"/>
        <w:jc w:val="both"/>
      </w:pPr>
      <w:r>
        <w:rPr>
          <w:rFonts w:ascii="Times New Roman"/>
          <w:b w:val="false"/>
          <w:i w:val="false"/>
          <w:color w:val="000000"/>
          <w:sz w:val="28"/>
        </w:rPr>
        <w:t>
      1) заблаговременно:</w:t>
      </w:r>
    </w:p>
    <w:p>
      <w:pPr>
        <w:spacing w:after="0"/>
        <w:ind w:left="0"/>
        <w:jc w:val="both"/>
      </w:pPr>
      <w:r>
        <w:rPr>
          <w:rFonts w:ascii="Times New Roman"/>
          <w:b w:val="false"/>
          <w:i w:val="false"/>
          <w:color w:val="000000"/>
          <w:sz w:val="28"/>
        </w:rPr>
        <w:t>
      разработка планов гражданской обороны;</w:t>
      </w:r>
    </w:p>
    <w:p>
      <w:pPr>
        <w:spacing w:after="0"/>
        <w:ind w:left="0"/>
        <w:jc w:val="both"/>
      </w:pPr>
      <w:r>
        <w:rPr>
          <w:rFonts w:ascii="Times New Roman"/>
          <w:b w:val="false"/>
          <w:i w:val="false"/>
          <w:color w:val="000000"/>
          <w:sz w:val="28"/>
        </w:rPr>
        <w:t>
      создание и развитие систем управления, оповещения и связи и поддержание их в готовности к использованию;</w:t>
      </w:r>
    </w:p>
    <w:p>
      <w:pPr>
        <w:spacing w:after="0"/>
        <w:ind w:left="0"/>
        <w:jc w:val="both"/>
      </w:pPr>
      <w:r>
        <w:rPr>
          <w:rFonts w:ascii="Times New Roman"/>
          <w:b w:val="false"/>
          <w:i w:val="false"/>
          <w:color w:val="000000"/>
          <w:sz w:val="28"/>
        </w:rPr>
        <w:t>
      создание, укомплектование, оснащение и поддержание в готовности сил гражданской защиты;</w:t>
      </w:r>
    </w:p>
    <w:p>
      <w:pPr>
        <w:spacing w:after="0"/>
        <w:ind w:left="0"/>
        <w:jc w:val="both"/>
      </w:pPr>
      <w:r>
        <w:rPr>
          <w:rFonts w:ascii="Times New Roman"/>
          <w:b w:val="false"/>
          <w:i w:val="false"/>
          <w:color w:val="000000"/>
          <w:sz w:val="28"/>
        </w:rPr>
        <w:t>
      подготовка органов управления гражданской защиты и обучение населения способам защиты и действиям в случаях применения современных средств поражения;</w:t>
      </w:r>
    </w:p>
    <w:p>
      <w:pPr>
        <w:spacing w:after="0"/>
        <w:ind w:left="0"/>
        <w:jc w:val="both"/>
      </w:pPr>
      <w:r>
        <w:rPr>
          <w:rFonts w:ascii="Times New Roman"/>
          <w:b w:val="false"/>
          <w:i w:val="false"/>
          <w:color w:val="000000"/>
          <w:sz w:val="28"/>
        </w:rPr>
        <w:t>
      строительство и накопление фонда защитных сооружений гражданской обороны, содержание их в готовности к функционированию;</w:t>
      </w:r>
    </w:p>
    <w:p>
      <w:pPr>
        <w:spacing w:after="0"/>
        <w:ind w:left="0"/>
        <w:jc w:val="both"/>
      </w:pPr>
      <w:r>
        <w:rPr>
          <w:rFonts w:ascii="Times New Roman"/>
          <w:b w:val="false"/>
          <w:i w:val="false"/>
          <w:color w:val="000000"/>
          <w:sz w:val="28"/>
        </w:rPr>
        <w:t>
      создание, накопление и своевременное освежение имущества гражданской обороны;</w:t>
      </w:r>
    </w:p>
    <w:p>
      <w:pPr>
        <w:spacing w:after="0"/>
        <w:ind w:left="0"/>
        <w:jc w:val="both"/>
      </w:pPr>
      <w:r>
        <w:rPr>
          <w:rFonts w:ascii="Times New Roman"/>
          <w:b w:val="false"/>
          <w:i w:val="false"/>
          <w:color w:val="000000"/>
          <w:sz w:val="28"/>
        </w:rPr>
        <w:t>
      планирование эвакуационных мероприятий;</w:t>
      </w:r>
    </w:p>
    <w:p>
      <w:pPr>
        <w:spacing w:after="0"/>
        <w:ind w:left="0"/>
        <w:jc w:val="both"/>
      </w:pPr>
      <w:r>
        <w:rPr>
          <w:rFonts w:ascii="Times New Roman"/>
          <w:b w:val="false"/>
          <w:i w:val="false"/>
          <w:color w:val="000000"/>
          <w:sz w:val="28"/>
        </w:rPr>
        <w:t>
      планирование и выполнение мероприятий по устойчивому функционированию отраслей и организаций;</w:t>
      </w:r>
    </w:p>
    <w:p>
      <w:pPr>
        <w:spacing w:after="0"/>
        <w:ind w:left="0"/>
        <w:jc w:val="both"/>
      </w:pPr>
      <w:r>
        <w:rPr>
          <w:rFonts w:ascii="Times New Roman"/>
          <w:b w:val="false"/>
          <w:i w:val="false"/>
          <w:color w:val="000000"/>
          <w:sz w:val="28"/>
        </w:rPr>
        <w:t>
      2) при возникновении военных конфликтов:</w:t>
      </w:r>
    </w:p>
    <w:p>
      <w:pPr>
        <w:spacing w:after="0"/>
        <w:ind w:left="0"/>
        <w:jc w:val="both"/>
      </w:pPr>
      <w:r>
        <w:rPr>
          <w:rFonts w:ascii="Times New Roman"/>
          <w:b w:val="false"/>
          <w:i w:val="false"/>
          <w:color w:val="000000"/>
          <w:sz w:val="28"/>
        </w:rPr>
        <w:t>
      оповещение об угрозе и применении современных средств поражения, информирование населения о порядке действий;</w:t>
      </w:r>
    </w:p>
    <w:p>
      <w:pPr>
        <w:spacing w:after="0"/>
        <w:ind w:left="0"/>
        <w:jc w:val="both"/>
      </w:pPr>
      <w:r>
        <w:rPr>
          <w:rFonts w:ascii="Times New Roman"/>
          <w:b w:val="false"/>
          <w:i w:val="false"/>
          <w:color w:val="000000"/>
          <w:sz w:val="28"/>
        </w:rPr>
        <w:t>
      укрытие населения в защитных сооружениях гражданской обороны, при необходимости – использование средств индивидуальной защиты;</w:t>
      </w:r>
    </w:p>
    <w:p>
      <w:pPr>
        <w:spacing w:after="0"/>
        <w:ind w:left="0"/>
        <w:jc w:val="both"/>
      </w:pPr>
      <w:r>
        <w:rPr>
          <w:rFonts w:ascii="Times New Roman"/>
          <w:b w:val="false"/>
          <w:i w:val="false"/>
          <w:color w:val="000000"/>
          <w:sz w:val="28"/>
        </w:rPr>
        <w:t>
      оказание медицинской помощи раненым и пораженным;</w:t>
      </w:r>
    </w:p>
    <w:p>
      <w:pPr>
        <w:spacing w:after="0"/>
        <w:ind w:left="0"/>
        <w:jc w:val="both"/>
      </w:pPr>
      <w:r>
        <w:rPr>
          <w:rFonts w:ascii="Times New Roman"/>
          <w:b w:val="false"/>
          <w:i w:val="false"/>
          <w:color w:val="000000"/>
          <w:sz w:val="28"/>
        </w:rPr>
        <w:t>
      проведение эвакуационных мероприятий;</w:t>
      </w:r>
    </w:p>
    <w:p>
      <w:pPr>
        <w:spacing w:after="0"/>
        <w:ind w:left="0"/>
        <w:jc w:val="both"/>
      </w:pPr>
      <w:r>
        <w:rPr>
          <w:rFonts w:ascii="Times New Roman"/>
          <w:b w:val="false"/>
          <w:i w:val="false"/>
          <w:color w:val="000000"/>
          <w:sz w:val="28"/>
        </w:rPr>
        <w:t>
      создание дополнительных пунктов управления, оповещения и связи гражданской защиты;</w:t>
      </w:r>
    </w:p>
    <w:p>
      <w:pPr>
        <w:spacing w:after="0"/>
        <w:ind w:left="0"/>
        <w:jc w:val="both"/>
      </w:pPr>
      <w:r>
        <w:rPr>
          <w:rFonts w:ascii="Times New Roman"/>
          <w:b w:val="false"/>
          <w:i w:val="false"/>
          <w:color w:val="000000"/>
          <w:sz w:val="28"/>
        </w:rPr>
        <w:t>
      проведение аварийно-спасательных и неотложных работ;</w:t>
      </w:r>
    </w:p>
    <w:p>
      <w:pPr>
        <w:spacing w:after="0"/>
        <w:ind w:left="0"/>
        <w:jc w:val="both"/>
      </w:pPr>
      <w:r>
        <w:rPr>
          <w:rFonts w:ascii="Times New Roman"/>
          <w:b w:val="false"/>
          <w:i w:val="false"/>
          <w:color w:val="000000"/>
          <w:sz w:val="28"/>
        </w:rPr>
        <w:t>
      восстановление нарушенных систем управления, оповещения и связи;</w:t>
      </w:r>
    </w:p>
    <w:p>
      <w:pPr>
        <w:spacing w:after="0"/>
        <w:ind w:left="0"/>
        <w:jc w:val="both"/>
      </w:pPr>
      <w:r>
        <w:rPr>
          <w:rFonts w:ascii="Times New Roman"/>
          <w:b w:val="false"/>
          <w:i w:val="false"/>
          <w:color w:val="000000"/>
          <w:sz w:val="28"/>
        </w:rPr>
        <w:t>
      восстановление готовности формирований гражданской защиты.</w:t>
      </w:r>
    </w:p>
    <w:bookmarkStart w:name="z178" w:id="223"/>
    <w:p>
      <w:pPr>
        <w:spacing w:after="0"/>
        <w:ind w:left="0"/>
        <w:jc w:val="left"/>
      </w:pPr>
      <w:r>
        <w:rPr>
          <w:rFonts w:ascii="Times New Roman"/>
          <w:b/>
          <w:i w:val="false"/>
          <w:color w:val="000000"/>
        </w:rPr>
        <w:t xml:space="preserve"> Глава 5. ВОИНСКИЕ ЧАСТИ, ОБЪЕКТЫ</w:t>
      </w:r>
      <w:r>
        <w:br/>
      </w:r>
      <w:r>
        <w:rPr>
          <w:rFonts w:ascii="Times New Roman"/>
          <w:b/>
          <w:i w:val="false"/>
          <w:color w:val="000000"/>
        </w:rPr>
        <w:t>И ИМУЩЕСТВО ГРАЖДАНСКОЙ ОБОРОНЫ</w:t>
      </w:r>
    </w:p>
    <w:bookmarkEnd w:id="223"/>
    <w:p>
      <w:pPr>
        <w:spacing w:after="0"/>
        <w:ind w:left="0"/>
        <w:jc w:val="both"/>
      </w:pPr>
      <w:r>
        <w:rPr>
          <w:rFonts w:ascii="Times New Roman"/>
          <w:b/>
          <w:i w:val="false"/>
          <w:color w:val="000000"/>
          <w:sz w:val="28"/>
        </w:rPr>
        <w:t>Статья 22. Воинские части гражданской обороны и их задачи в мирное и военное время</w:t>
      </w:r>
    </w:p>
    <w:bookmarkStart w:name="z180" w:id="224"/>
    <w:p>
      <w:pPr>
        <w:spacing w:after="0"/>
        <w:ind w:left="0"/>
        <w:jc w:val="both"/>
      </w:pPr>
      <w:r>
        <w:rPr>
          <w:rFonts w:ascii="Times New Roman"/>
          <w:b w:val="false"/>
          <w:i w:val="false"/>
          <w:color w:val="000000"/>
          <w:sz w:val="28"/>
        </w:rPr>
        <w:t>
      1. Основными задачами воинских частей гражданской обороны являются:</w:t>
      </w:r>
    </w:p>
    <w:bookmarkEnd w:id="224"/>
    <w:p>
      <w:pPr>
        <w:spacing w:after="0"/>
        <w:ind w:left="0"/>
        <w:jc w:val="both"/>
      </w:pPr>
      <w:r>
        <w:rPr>
          <w:rFonts w:ascii="Times New Roman"/>
          <w:b w:val="false"/>
          <w:i w:val="false"/>
          <w:color w:val="000000"/>
          <w:sz w:val="28"/>
        </w:rPr>
        <w:t>
      1) в мирное время:</w:t>
      </w:r>
    </w:p>
    <w:p>
      <w:pPr>
        <w:spacing w:after="0"/>
        <w:ind w:left="0"/>
        <w:jc w:val="both"/>
      </w:pPr>
      <w:r>
        <w:rPr>
          <w:rFonts w:ascii="Times New Roman"/>
          <w:b w:val="false"/>
          <w:i w:val="false"/>
          <w:color w:val="000000"/>
          <w:sz w:val="28"/>
        </w:rPr>
        <w:t>
      ликвидация чрезвычайных ситуаций на территории Республики Казахстан;</w:t>
      </w:r>
    </w:p>
    <w:p>
      <w:pPr>
        <w:spacing w:after="0"/>
        <w:ind w:left="0"/>
        <w:jc w:val="both"/>
      </w:pPr>
      <w:r>
        <w:rPr>
          <w:rFonts w:ascii="Times New Roman"/>
          <w:b w:val="false"/>
          <w:i w:val="false"/>
          <w:color w:val="000000"/>
          <w:sz w:val="28"/>
        </w:rPr>
        <w:t>
      организация боевой, мобилизационной и политической подготовки;</w:t>
      </w:r>
    </w:p>
    <w:p>
      <w:pPr>
        <w:spacing w:after="0"/>
        <w:ind w:left="0"/>
        <w:jc w:val="both"/>
      </w:pPr>
      <w:r>
        <w:rPr>
          <w:rFonts w:ascii="Times New Roman"/>
          <w:b w:val="false"/>
          <w:i w:val="false"/>
          <w:color w:val="000000"/>
          <w:sz w:val="28"/>
        </w:rPr>
        <w:t>
      выполнение работ по жизнеобеспечению населения в зонах чрезвычайных ситуаций;</w:t>
      </w:r>
    </w:p>
    <w:p>
      <w:pPr>
        <w:spacing w:after="0"/>
        <w:ind w:left="0"/>
        <w:jc w:val="both"/>
      </w:pPr>
      <w:r>
        <w:rPr>
          <w:rFonts w:ascii="Times New Roman"/>
          <w:b w:val="false"/>
          <w:i w:val="false"/>
          <w:color w:val="000000"/>
          <w:sz w:val="28"/>
        </w:rPr>
        <w:t>
      участие в мероприятиях, направленных на предупреждение чрезвычайных ситуаций;</w:t>
      </w:r>
    </w:p>
    <w:p>
      <w:pPr>
        <w:spacing w:after="0"/>
        <w:ind w:left="0"/>
        <w:jc w:val="both"/>
      </w:pPr>
      <w:r>
        <w:rPr>
          <w:rFonts w:ascii="Times New Roman"/>
          <w:b w:val="false"/>
          <w:i w:val="false"/>
          <w:color w:val="000000"/>
          <w:sz w:val="28"/>
        </w:rPr>
        <w:t>
      обеспечение охраны и обслуживания пунктов управления, находящихся в ведении уполномоченного органа;</w:t>
      </w:r>
    </w:p>
    <w:p>
      <w:pPr>
        <w:spacing w:after="0"/>
        <w:ind w:left="0"/>
        <w:jc w:val="both"/>
      </w:pPr>
      <w:r>
        <w:rPr>
          <w:rFonts w:ascii="Times New Roman"/>
          <w:b w:val="false"/>
          <w:i w:val="false"/>
          <w:color w:val="000000"/>
          <w:sz w:val="28"/>
        </w:rPr>
        <w:t>
      перевозка, сопровождение и охрана грузов, доставляемых в зоны чрезвычайных ситуаций, в том числе и в иностранные государства;</w:t>
      </w:r>
    </w:p>
    <w:p>
      <w:pPr>
        <w:spacing w:after="0"/>
        <w:ind w:left="0"/>
        <w:jc w:val="both"/>
      </w:pPr>
      <w:r>
        <w:rPr>
          <w:rFonts w:ascii="Times New Roman"/>
          <w:b w:val="false"/>
          <w:i w:val="false"/>
          <w:color w:val="000000"/>
          <w:sz w:val="28"/>
        </w:rPr>
        <w:t>
      осуществление мероприятий по подготовке к мобилизационному развертыванию и приведению в высшие степени боевой готовности;</w:t>
      </w:r>
    </w:p>
    <w:p>
      <w:pPr>
        <w:spacing w:after="0"/>
        <w:ind w:left="0"/>
        <w:jc w:val="both"/>
      </w:pPr>
      <w:r>
        <w:rPr>
          <w:rFonts w:ascii="Times New Roman"/>
          <w:b w:val="false"/>
          <w:i w:val="false"/>
          <w:color w:val="000000"/>
          <w:sz w:val="28"/>
        </w:rPr>
        <w:t>
      поддержание в готовности учебных объектов, полигонов;</w:t>
      </w:r>
    </w:p>
    <w:p>
      <w:pPr>
        <w:spacing w:after="0"/>
        <w:ind w:left="0"/>
        <w:jc w:val="both"/>
      </w:pPr>
      <w:r>
        <w:rPr>
          <w:rFonts w:ascii="Times New Roman"/>
          <w:b w:val="false"/>
          <w:i w:val="false"/>
          <w:color w:val="000000"/>
          <w:sz w:val="28"/>
        </w:rPr>
        <w:t>
      2) в военное время:</w:t>
      </w:r>
    </w:p>
    <w:p>
      <w:pPr>
        <w:spacing w:after="0"/>
        <w:ind w:left="0"/>
        <w:jc w:val="both"/>
      </w:pPr>
      <w:r>
        <w:rPr>
          <w:rFonts w:ascii="Times New Roman"/>
          <w:b w:val="false"/>
          <w:i w:val="false"/>
          <w:color w:val="000000"/>
          <w:sz w:val="28"/>
        </w:rPr>
        <w:t>
      создание оборонительных рубежей и позиций;</w:t>
      </w:r>
    </w:p>
    <w:p>
      <w:pPr>
        <w:spacing w:after="0"/>
        <w:ind w:left="0"/>
        <w:jc w:val="both"/>
      </w:pPr>
      <w:r>
        <w:rPr>
          <w:rFonts w:ascii="Times New Roman"/>
          <w:b w:val="false"/>
          <w:i w:val="false"/>
          <w:color w:val="000000"/>
          <w:sz w:val="28"/>
        </w:rPr>
        <w:t>
      ведение радиационной, химической разведки в очагах поражения и зонах заражения;</w:t>
      </w:r>
    </w:p>
    <w:p>
      <w:pPr>
        <w:spacing w:after="0"/>
        <w:ind w:left="0"/>
        <w:jc w:val="both"/>
      </w:pPr>
      <w:r>
        <w:rPr>
          <w:rFonts w:ascii="Times New Roman"/>
          <w:b w:val="false"/>
          <w:i w:val="false"/>
          <w:color w:val="000000"/>
          <w:sz w:val="28"/>
        </w:rPr>
        <w:t>
      проведение аварийно-спасательных и неотложных работ в очагах поражения, зонах заражения и катастрофического затопления;</w:t>
      </w:r>
    </w:p>
    <w:p>
      <w:pPr>
        <w:spacing w:after="0"/>
        <w:ind w:left="0"/>
        <w:jc w:val="both"/>
      </w:pPr>
      <w:r>
        <w:rPr>
          <w:rFonts w:ascii="Times New Roman"/>
          <w:b w:val="false"/>
          <w:i w:val="false"/>
          <w:color w:val="000000"/>
          <w:sz w:val="28"/>
        </w:rPr>
        <w:t>
      восстановление аэродромов, дорог, переправ и других важных элементов инфраструктуры тыла, оборудование перегрузочных пунктов;</w:t>
      </w:r>
    </w:p>
    <w:p>
      <w:pPr>
        <w:spacing w:after="0"/>
        <w:ind w:left="0"/>
        <w:jc w:val="both"/>
      </w:pPr>
      <w:r>
        <w:rPr>
          <w:rFonts w:ascii="Times New Roman"/>
          <w:b w:val="false"/>
          <w:i w:val="false"/>
          <w:color w:val="000000"/>
          <w:sz w:val="28"/>
        </w:rPr>
        <w:t>
      участие в проведении эвакуационных мероприятий;</w:t>
      </w:r>
    </w:p>
    <w:p>
      <w:pPr>
        <w:spacing w:after="0"/>
        <w:ind w:left="0"/>
        <w:jc w:val="both"/>
      </w:pPr>
      <w:r>
        <w:rPr>
          <w:rFonts w:ascii="Times New Roman"/>
          <w:b w:val="false"/>
          <w:i w:val="false"/>
          <w:color w:val="000000"/>
          <w:sz w:val="28"/>
        </w:rPr>
        <w:t>
      выполнение отдельных задач территориальной обороны;</w:t>
      </w:r>
    </w:p>
    <w:p>
      <w:pPr>
        <w:spacing w:after="0"/>
        <w:ind w:left="0"/>
        <w:jc w:val="both"/>
      </w:pPr>
      <w:r>
        <w:rPr>
          <w:rFonts w:ascii="Times New Roman"/>
          <w:b w:val="false"/>
          <w:i w:val="false"/>
          <w:color w:val="000000"/>
          <w:sz w:val="28"/>
        </w:rPr>
        <w:t>
      выполнение указаний Генерального штаба Вооруженных Сил Республики Казахстан по вопросам организации обороны.</w:t>
      </w:r>
    </w:p>
    <w:bookmarkStart w:name="z181" w:id="225"/>
    <w:p>
      <w:pPr>
        <w:spacing w:after="0"/>
        <w:ind w:left="0"/>
        <w:jc w:val="both"/>
      </w:pPr>
      <w:r>
        <w:rPr>
          <w:rFonts w:ascii="Times New Roman"/>
          <w:b w:val="false"/>
          <w:i w:val="false"/>
          <w:color w:val="000000"/>
          <w:sz w:val="28"/>
        </w:rPr>
        <w:t>
      2. Участие воинских частей гражданской обороны в аварийно-спасательных и неотложных работах на территориях иностранных государств осуществляется в порядке, определенном международными договорами, ратифицированными Республикой Казахстан.</w:t>
      </w:r>
    </w:p>
    <w:bookmarkEnd w:id="225"/>
    <w:bookmarkStart w:name="z182" w:id="226"/>
    <w:p>
      <w:pPr>
        <w:spacing w:after="0"/>
        <w:ind w:left="0"/>
        <w:jc w:val="both"/>
      </w:pPr>
      <w:r>
        <w:rPr>
          <w:rFonts w:ascii="Times New Roman"/>
          <w:b w:val="false"/>
          <w:i w:val="false"/>
          <w:color w:val="000000"/>
          <w:sz w:val="28"/>
        </w:rPr>
        <w:t>
      3. Решение о применении воинских частей гражданской обороны в мирное время принимает руководитель уполномоченного органа.</w:t>
      </w:r>
    </w:p>
    <w:bookmarkEnd w:id="226"/>
    <w:bookmarkStart w:name="z183" w:id="227"/>
    <w:p>
      <w:pPr>
        <w:spacing w:after="0"/>
        <w:ind w:left="0"/>
        <w:jc w:val="both"/>
      </w:pPr>
      <w:r>
        <w:rPr>
          <w:rFonts w:ascii="Times New Roman"/>
          <w:b w:val="false"/>
          <w:i w:val="false"/>
          <w:color w:val="000000"/>
          <w:sz w:val="28"/>
        </w:rPr>
        <w:t>
      4. Воинские части гражданской обороны комплектуются также гражданским персоналом. Перечень должностей, замещаемых гражданским персоналом, устанавливает руководитель уполномоченного органа в пределах лимитов общей численности уполномоченного органа, утвержденных Правительством Республики Казахстан.</w:t>
      </w:r>
    </w:p>
    <w:bookmarkEnd w:id="227"/>
    <w:bookmarkStart w:name="z184" w:id="228"/>
    <w:p>
      <w:pPr>
        <w:spacing w:after="0"/>
        <w:ind w:left="0"/>
        <w:jc w:val="both"/>
      </w:pPr>
      <w:r>
        <w:rPr>
          <w:rFonts w:ascii="Times New Roman"/>
          <w:b w:val="false"/>
          <w:i w:val="false"/>
          <w:color w:val="000000"/>
          <w:sz w:val="28"/>
        </w:rPr>
        <w:t>
      5. Для мобилизационного развертывания воинских частей гражданской обороны создаются и содержатся согласно штатам и нормам положенности: техника, вооружение, запасы материально-технических средств.</w:t>
      </w:r>
    </w:p>
    <w:bookmarkEnd w:id="228"/>
    <w:bookmarkStart w:name="z185" w:id="229"/>
    <w:p>
      <w:pPr>
        <w:spacing w:after="0"/>
        <w:ind w:left="0"/>
        <w:jc w:val="both"/>
      </w:pPr>
      <w:r>
        <w:rPr>
          <w:rFonts w:ascii="Times New Roman"/>
          <w:b w:val="false"/>
          <w:i w:val="false"/>
          <w:color w:val="000000"/>
          <w:sz w:val="28"/>
        </w:rPr>
        <w:t>
      6. Режим службы и продолжительность рабочего дня личного состава воинских частей гражданской обороны при проведении аварийно-спасательных и неотложных работ устанавливаются руководителем ликвидации чрезвычайной ситуации с учетом характера, особенностей их проведения, санитарных правил и гигиенических нормативов.</w:t>
      </w:r>
    </w:p>
    <w:bookmarkEnd w:id="229"/>
    <w:bookmarkStart w:name="z186" w:id="230"/>
    <w:p>
      <w:pPr>
        <w:spacing w:after="0"/>
        <w:ind w:left="0"/>
        <w:jc w:val="both"/>
      </w:pPr>
      <w:r>
        <w:rPr>
          <w:rFonts w:ascii="Times New Roman"/>
          <w:b w:val="false"/>
          <w:i w:val="false"/>
          <w:color w:val="000000"/>
          <w:sz w:val="28"/>
        </w:rPr>
        <w:t>
      7. Жилые помещения и другие строения военных городков, полигоны, учебные объекты, учебно-материальная база, материально-технические средства воинских частей гражданской обороны являются государственной собственностью. Перечисленное и иное выделенное воинским частям гражданской обороны имущество закрепляется за ними на праве оперативного управления.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Объекты и имущество гражданской обороны</w:t>
      </w:r>
    </w:p>
    <w:bookmarkStart w:name="z188" w:id="231"/>
    <w:p>
      <w:pPr>
        <w:spacing w:after="0"/>
        <w:ind w:left="0"/>
        <w:jc w:val="both"/>
      </w:pPr>
      <w:r>
        <w:rPr>
          <w:rFonts w:ascii="Times New Roman"/>
          <w:b w:val="false"/>
          <w:i w:val="false"/>
          <w:color w:val="000000"/>
          <w:sz w:val="28"/>
        </w:rPr>
        <w:t>
      1. К объектам гражданской обороны относятся: пункты управления, отдельно стоящие и встроенные убежища, противорадиационные укрытия, складские помещения для хранения имущества гражданской обороны.</w:t>
      </w:r>
    </w:p>
    <w:bookmarkEnd w:id="231"/>
    <w:p>
      <w:pPr>
        <w:spacing w:after="0"/>
        <w:ind w:left="0"/>
        <w:jc w:val="both"/>
      </w:pPr>
      <w:r>
        <w:rPr>
          <w:rFonts w:ascii="Times New Roman"/>
          <w:b w:val="false"/>
          <w:i w:val="false"/>
          <w:color w:val="000000"/>
          <w:sz w:val="28"/>
        </w:rPr>
        <w:t>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w:t>
      </w:r>
    </w:p>
    <w:bookmarkStart w:name="z189" w:id="232"/>
    <w:p>
      <w:pPr>
        <w:spacing w:after="0"/>
        <w:ind w:left="0"/>
        <w:jc w:val="both"/>
      </w:pPr>
      <w:r>
        <w:rPr>
          <w:rFonts w:ascii="Times New Roman"/>
          <w:b w:val="false"/>
          <w:i w:val="false"/>
          <w:color w:val="000000"/>
          <w:sz w:val="28"/>
        </w:rPr>
        <w:t>
      2. Для обеспечения мероприятий гражданской обороны в органах управления гражданской защиты создаются запасы имущества гражданской обороны.</w:t>
      </w:r>
    </w:p>
    <w:bookmarkEnd w:id="232"/>
    <w:bookmarkStart w:name="z190" w:id="233"/>
    <w:p>
      <w:pPr>
        <w:spacing w:after="0"/>
        <w:ind w:left="0"/>
        <w:jc w:val="both"/>
      </w:pPr>
      <w:r>
        <w:rPr>
          <w:rFonts w:ascii="Times New Roman"/>
          <w:b w:val="false"/>
          <w:i w:val="false"/>
          <w:color w:val="000000"/>
          <w:sz w:val="28"/>
        </w:rPr>
        <w:t>
      3.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w:t>
      </w:r>
    </w:p>
    <w:bookmarkEnd w:id="233"/>
    <w:bookmarkStart w:name="z191" w:id="234"/>
    <w:p>
      <w:pPr>
        <w:spacing w:after="0"/>
        <w:ind w:left="0"/>
        <w:jc w:val="both"/>
      </w:pPr>
      <w:r>
        <w:rPr>
          <w:rFonts w:ascii="Times New Roman"/>
          <w:b w:val="false"/>
          <w:i w:val="false"/>
          <w:color w:val="000000"/>
          <w:sz w:val="28"/>
        </w:rPr>
        <w:t>
      4. Для оперативного управления силами и средствами гражданской защиты создаются запасные (городские, загородные), вспомогательные и подвижные пункты управления.</w:t>
      </w:r>
    </w:p>
    <w:bookmarkEnd w:id="234"/>
    <w:bookmarkStart w:name="z192" w:id="235"/>
    <w:p>
      <w:pPr>
        <w:spacing w:after="0"/>
        <w:ind w:left="0"/>
        <w:jc w:val="both"/>
      </w:pPr>
      <w:r>
        <w:rPr>
          <w:rFonts w:ascii="Times New Roman"/>
          <w:b w:val="false"/>
          <w:i w:val="false"/>
          <w:color w:val="000000"/>
          <w:sz w:val="28"/>
        </w:rPr>
        <w:t>
      5. Защитные сооружения гражданской обороны государственных органов содержатся за счет бюджетных средств.</w:t>
      </w:r>
    </w:p>
    <w:bookmarkEnd w:id="235"/>
    <w:p>
      <w:pPr>
        <w:spacing w:after="0"/>
        <w:ind w:left="0"/>
        <w:jc w:val="both"/>
      </w:pPr>
      <w:r>
        <w:rPr>
          <w:rFonts w:ascii="Times New Roman"/>
          <w:b w:val="false"/>
          <w:i w:val="false"/>
          <w:color w:val="000000"/>
          <w:sz w:val="28"/>
        </w:rPr>
        <w:t>
      Защитные сооружения гражданской обороны, расположенные на территории организаций, отнесенных к категориям по гражданской обороне, имеющих мобилизационный заказ, содержатся за счет средств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w:t>
      </w:r>
    </w:p>
    <w:bookmarkStart w:name="z193" w:id="236"/>
    <w:p>
      <w:pPr>
        <w:spacing w:after="0"/>
        <w:ind w:left="0"/>
        <w:jc w:val="both"/>
      </w:pPr>
      <w:r>
        <w:rPr>
          <w:rFonts w:ascii="Times New Roman"/>
          <w:b w:val="false"/>
          <w:i w:val="false"/>
          <w:color w:val="000000"/>
          <w:sz w:val="28"/>
        </w:rPr>
        <w:t>
      6.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w:t>
      </w:r>
    </w:p>
    <w:bookmarkEnd w:id="236"/>
    <w:bookmarkStart w:name="z194" w:id="237"/>
    <w:p>
      <w:pPr>
        <w:spacing w:after="0"/>
        <w:ind w:left="0"/>
        <w:jc w:val="left"/>
      </w:pPr>
      <w:r>
        <w:rPr>
          <w:rFonts w:ascii="Times New Roman"/>
          <w:b/>
          <w:i w:val="false"/>
          <w:color w:val="000000"/>
        </w:rPr>
        <w:t xml:space="preserve"> РАЗДЕЛ 3. АВИАЦИЯ УПОЛНОМОЧЕННОГО ОРГАНА,</w:t>
      </w:r>
      <w:r>
        <w:br/>
      </w:r>
      <w:r>
        <w:rPr>
          <w:rFonts w:ascii="Times New Roman"/>
          <w:b/>
          <w:i w:val="false"/>
          <w:color w:val="000000"/>
        </w:rPr>
        <w:t>АВАРИЙНО-СПАСАТЕЛЬНЫЕ СЛУЖБЫ И ФОРМИРОВАНИЯ</w:t>
      </w:r>
    </w:p>
    <w:bookmarkEnd w:id="237"/>
    <w:p>
      <w:pPr>
        <w:spacing w:after="0"/>
        <w:ind w:left="0"/>
        <w:jc w:val="both"/>
      </w:pPr>
      <w:r>
        <w:rPr>
          <w:rFonts w:ascii="Times New Roman"/>
          <w:b/>
          <w:i w:val="false"/>
          <w:color w:val="000000"/>
          <w:sz w:val="28"/>
        </w:rPr>
        <w:t>Статья 24. Авиация уполномоченного органа</w:t>
      </w:r>
    </w:p>
    <w:p>
      <w:pPr>
        <w:spacing w:after="0"/>
        <w:ind w:left="0"/>
        <w:jc w:val="both"/>
      </w:pPr>
      <w:r>
        <w:rPr>
          <w:rFonts w:ascii="Times New Roman"/>
          <w:b w:val="false"/>
          <w:i w:val="false"/>
          <w:color w:val="000000"/>
          <w:sz w:val="28"/>
        </w:rPr>
        <w:t>
      Авиация уполномоченного органа выполняет:</w:t>
      </w:r>
    </w:p>
    <w:p>
      <w:pPr>
        <w:spacing w:after="0"/>
        <w:ind w:left="0"/>
        <w:jc w:val="both"/>
      </w:pPr>
      <w:r>
        <w:rPr>
          <w:rFonts w:ascii="Times New Roman"/>
          <w:b w:val="false"/>
          <w:i w:val="false"/>
          <w:color w:val="000000"/>
          <w:sz w:val="28"/>
        </w:rPr>
        <w:t>
      1) полеты по проведению поисково-спасательных и аварийно-спасательных работ, оказанию помощи при стихийных бедствиях;</w:t>
      </w:r>
    </w:p>
    <w:bookmarkStart w:name="z591" w:id="238"/>
    <w:p>
      <w:pPr>
        <w:spacing w:after="0"/>
        <w:ind w:left="0"/>
        <w:jc w:val="both"/>
      </w:pPr>
      <w:r>
        <w:rPr>
          <w:rFonts w:ascii="Times New Roman"/>
          <w:b w:val="false"/>
          <w:i w:val="false"/>
          <w:color w:val="000000"/>
          <w:sz w:val="28"/>
        </w:rPr>
        <w:t xml:space="preserve">
      2) полеты по оказанию медицинской помощи населению и проведению санитарных мероприятий; </w:t>
      </w:r>
    </w:p>
    <w:bookmarkEnd w:id="238"/>
    <w:p>
      <w:pPr>
        <w:spacing w:after="0"/>
        <w:ind w:left="0"/>
        <w:jc w:val="both"/>
      </w:pPr>
      <w:r>
        <w:rPr>
          <w:rFonts w:ascii="Times New Roman"/>
          <w:b w:val="false"/>
          <w:i w:val="false"/>
          <w:color w:val="000000"/>
          <w:sz w:val="28"/>
        </w:rPr>
        <w:t>
      3) транспортно-пассажирские полеты по доставке личного состава и груза уполномоченного органа, территориальных подразделений его ведомства, аварийно-спасательных служб и формирований к зонам чрезвычайных ситуаций;</w:t>
      </w:r>
    </w:p>
    <w:p>
      <w:pPr>
        <w:spacing w:after="0"/>
        <w:ind w:left="0"/>
        <w:jc w:val="both"/>
      </w:pPr>
      <w:r>
        <w:rPr>
          <w:rFonts w:ascii="Times New Roman"/>
          <w:b w:val="false"/>
          <w:i w:val="false"/>
          <w:color w:val="000000"/>
          <w:sz w:val="28"/>
        </w:rPr>
        <w:t>
      4) полеты по эвакуации пострадавших лиц, населения и имущества из зон чрезвычайной ситуации, а также граждан Республики Казахстан из иностранных государств;</w:t>
      </w:r>
    </w:p>
    <w:p>
      <w:pPr>
        <w:spacing w:after="0"/>
        <w:ind w:left="0"/>
        <w:jc w:val="both"/>
      </w:pPr>
      <w:r>
        <w:rPr>
          <w:rFonts w:ascii="Times New Roman"/>
          <w:b w:val="false"/>
          <w:i w:val="false"/>
          <w:color w:val="000000"/>
          <w:sz w:val="28"/>
        </w:rPr>
        <w:t>
      5) полеты по доставке гуманитарного груза в зоны чрезвычайных ситуаций;</w:t>
      </w:r>
    </w:p>
    <w:p>
      <w:pPr>
        <w:spacing w:after="0"/>
        <w:ind w:left="0"/>
        <w:jc w:val="both"/>
      </w:pPr>
      <w:r>
        <w:rPr>
          <w:rFonts w:ascii="Times New Roman"/>
          <w:b w:val="false"/>
          <w:i w:val="false"/>
          <w:color w:val="000000"/>
          <w:sz w:val="28"/>
        </w:rPr>
        <w:t>
      6) участие в республиканских и международных учениях, в международных проектах;</w:t>
      </w:r>
    </w:p>
    <w:p>
      <w:pPr>
        <w:spacing w:after="0"/>
        <w:ind w:left="0"/>
        <w:jc w:val="both"/>
      </w:pPr>
      <w:r>
        <w:rPr>
          <w:rFonts w:ascii="Times New Roman"/>
          <w:b w:val="false"/>
          <w:i w:val="false"/>
          <w:color w:val="000000"/>
          <w:sz w:val="28"/>
        </w:rPr>
        <w:t>
      7) оказание услуг по техническому обслуживанию и ремонту авиационной техники и ее компонентов;</w:t>
      </w:r>
    </w:p>
    <w:p>
      <w:pPr>
        <w:spacing w:after="0"/>
        <w:ind w:left="0"/>
        <w:jc w:val="both"/>
      </w:pPr>
      <w:r>
        <w:rPr>
          <w:rFonts w:ascii="Times New Roman"/>
          <w:b w:val="false"/>
          <w:i w:val="false"/>
          <w:color w:val="000000"/>
          <w:sz w:val="28"/>
        </w:rPr>
        <w:t>
      8) воздушные перевозки пассажиров, багажа, грузов и почты, связанные с деятельностью в сфере гражданской защиты;</w:t>
      </w:r>
    </w:p>
    <w:p>
      <w:pPr>
        <w:spacing w:after="0"/>
        <w:ind w:left="0"/>
        <w:jc w:val="both"/>
      </w:pPr>
      <w:r>
        <w:rPr>
          <w:rFonts w:ascii="Times New Roman"/>
          <w:b w:val="false"/>
          <w:i w:val="false"/>
          <w:color w:val="000000"/>
          <w:sz w:val="28"/>
        </w:rPr>
        <w:t>
      9) полеты по производству аэросъемочных, картографо-геодезических и авиационно-химических работ;</w:t>
      </w:r>
    </w:p>
    <w:p>
      <w:pPr>
        <w:spacing w:after="0"/>
        <w:ind w:left="0"/>
        <w:jc w:val="both"/>
      </w:pPr>
      <w:r>
        <w:rPr>
          <w:rFonts w:ascii="Times New Roman"/>
          <w:b w:val="false"/>
          <w:i w:val="false"/>
          <w:color w:val="000000"/>
          <w:sz w:val="28"/>
        </w:rPr>
        <w:t>
      10) полеты по обслуживанию лесного хозяйства;</w:t>
      </w:r>
    </w:p>
    <w:p>
      <w:pPr>
        <w:spacing w:after="0"/>
        <w:ind w:left="0"/>
        <w:jc w:val="both"/>
      </w:pPr>
      <w:r>
        <w:rPr>
          <w:rFonts w:ascii="Times New Roman"/>
          <w:b w:val="false"/>
          <w:i w:val="false"/>
          <w:color w:val="000000"/>
          <w:sz w:val="28"/>
        </w:rPr>
        <w:t>
      11) полеты по обеспечению строительно-монтажных и погрузочно-разгрузочных работ в сфере гражданской защиты;</w:t>
      </w:r>
    </w:p>
    <w:p>
      <w:pPr>
        <w:spacing w:after="0"/>
        <w:ind w:left="0"/>
        <w:jc w:val="both"/>
      </w:pPr>
      <w:r>
        <w:rPr>
          <w:rFonts w:ascii="Times New Roman"/>
          <w:b w:val="false"/>
          <w:i w:val="false"/>
          <w:color w:val="000000"/>
          <w:sz w:val="28"/>
        </w:rPr>
        <w:t xml:space="preserve">
      12) полеты с морских судов и морских буровых установок, искусственных островов нефтегазового сектора по перевозке вахтовых бригад, оборудования; </w:t>
      </w:r>
    </w:p>
    <w:p>
      <w:pPr>
        <w:spacing w:after="0"/>
        <w:ind w:left="0"/>
        <w:jc w:val="both"/>
      </w:pPr>
      <w:r>
        <w:rPr>
          <w:rFonts w:ascii="Times New Roman"/>
          <w:b w:val="false"/>
          <w:i w:val="false"/>
          <w:color w:val="000000"/>
          <w:sz w:val="28"/>
        </w:rPr>
        <w:t>
      13) осуществление аэропортовской деятельности;</w:t>
      </w:r>
    </w:p>
    <w:p>
      <w:pPr>
        <w:spacing w:after="0"/>
        <w:ind w:left="0"/>
        <w:jc w:val="both"/>
      </w:pPr>
      <w:r>
        <w:rPr>
          <w:rFonts w:ascii="Times New Roman"/>
          <w:b w:val="false"/>
          <w:i w:val="false"/>
          <w:color w:val="000000"/>
          <w:sz w:val="28"/>
        </w:rPr>
        <w:t>
      14) полеты по патрулированию степной, водной, лесной и горной местности для предупреждения и ликвидации чрезвычайных ситуаций и их последствий;</w:t>
      </w:r>
    </w:p>
    <w:p>
      <w:pPr>
        <w:spacing w:after="0"/>
        <w:ind w:left="0"/>
        <w:jc w:val="both"/>
      </w:pPr>
      <w:r>
        <w:rPr>
          <w:rFonts w:ascii="Times New Roman"/>
          <w:b w:val="false"/>
          <w:i w:val="false"/>
          <w:color w:val="000000"/>
          <w:sz w:val="28"/>
        </w:rPr>
        <w:t>
      15) полеты по предупреждению и тушению пожаров;</w:t>
      </w:r>
    </w:p>
    <w:p>
      <w:pPr>
        <w:spacing w:after="0"/>
        <w:ind w:left="0"/>
        <w:jc w:val="both"/>
      </w:pPr>
      <w:r>
        <w:rPr>
          <w:rFonts w:ascii="Times New Roman"/>
          <w:b w:val="false"/>
          <w:i w:val="false"/>
          <w:color w:val="000000"/>
          <w:sz w:val="28"/>
        </w:rPr>
        <w:t>
      16) полеты по организации служб наблюдения и оповещения (заброска и обслуживание постов);</w:t>
      </w:r>
    </w:p>
    <w:p>
      <w:pPr>
        <w:spacing w:after="0"/>
        <w:ind w:left="0"/>
        <w:jc w:val="both"/>
      </w:pPr>
      <w:r>
        <w:rPr>
          <w:rFonts w:ascii="Times New Roman"/>
          <w:b w:val="false"/>
          <w:i w:val="false"/>
          <w:color w:val="000000"/>
          <w:sz w:val="28"/>
        </w:rPr>
        <w:t>
      17) полеты по обслуживанию полевых экспедиционных работ;</w:t>
      </w:r>
    </w:p>
    <w:p>
      <w:pPr>
        <w:spacing w:after="0"/>
        <w:ind w:left="0"/>
        <w:jc w:val="both"/>
      </w:pPr>
      <w:r>
        <w:rPr>
          <w:rFonts w:ascii="Times New Roman"/>
          <w:b w:val="false"/>
          <w:i w:val="false"/>
          <w:color w:val="000000"/>
          <w:sz w:val="28"/>
        </w:rPr>
        <w:t>
      18) аэровизуальные полеты по обследованию линий электропередач и магистральных трубопроводов;</w:t>
      </w:r>
    </w:p>
    <w:p>
      <w:pPr>
        <w:spacing w:after="0"/>
        <w:ind w:left="0"/>
        <w:jc w:val="both"/>
      </w:pPr>
      <w:r>
        <w:rPr>
          <w:rFonts w:ascii="Times New Roman"/>
          <w:b w:val="false"/>
          <w:i w:val="false"/>
          <w:color w:val="000000"/>
          <w:sz w:val="28"/>
        </w:rPr>
        <w:t>
      19) тренировочные полеты для поддержания профессионального уровня летного состава и освоения новой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39"/>
    <w:p>
      <w:pPr>
        <w:spacing w:after="0"/>
        <w:ind w:left="0"/>
        <w:jc w:val="left"/>
      </w:pPr>
      <w:r>
        <w:rPr>
          <w:rFonts w:ascii="Times New Roman"/>
          <w:b/>
          <w:i w:val="false"/>
          <w:color w:val="000000"/>
        </w:rPr>
        <w:t xml:space="preserve"> Глава 6. АВАРИЙНО-СПАСАТЕЛЬНЫЕ СЛУЖБЫ И ФОРМИРОВАНИЯ</w:t>
      </w:r>
    </w:p>
    <w:bookmarkEnd w:id="239"/>
    <w:p>
      <w:pPr>
        <w:spacing w:after="0"/>
        <w:ind w:left="0"/>
        <w:jc w:val="both"/>
      </w:pPr>
      <w:r>
        <w:rPr>
          <w:rFonts w:ascii="Times New Roman"/>
          <w:b/>
          <w:i w:val="false"/>
          <w:color w:val="000000"/>
          <w:sz w:val="28"/>
        </w:rPr>
        <w:t>Статья 25. Создание аварийно-спасательных служб и формирований</w:t>
      </w:r>
    </w:p>
    <w:bookmarkStart w:name="z198" w:id="240"/>
    <w:p>
      <w:pPr>
        <w:spacing w:after="0"/>
        <w:ind w:left="0"/>
        <w:jc w:val="both"/>
      </w:pPr>
      <w:r>
        <w:rPr>
          <w:rFonts w:ascii="Times New Roman"/>
          <w:b w:val="false"/>
          <w:i w:val="false"/>
          <w:color w:val="000000"/>
          <w:sz w:val="28"/>
        </w:rPr>
        <w:t>
      1. Аварийно-спасательные службы и формирования подразделяются на профессиональные и добровольные аварийно-спасательные службы и формирования.</w:t>
      </w:r>
    </w:p>
    <w:bookmarkEnd w:id="240"/>
    <w:bookmarkStart w:name="z199" w:id="241"/>
    <w:p>
      <w:pPr>
        <w:spacing w:after="0"/>
        <w:ind w:left="0"/>
        <w:jc w:val="both"/>
      </w:pPr>
      <w:r>
        <w:rPr>
          <w:rFonts w:ascii="Times New Roman"/>
          <w:b w:val="false"/>
          <w:i w:val="false"/>
          <w:color w:val="000000"/>
          <w:sz w:val="28"/>
        </w:rPr>
        <w:t>
      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w:t>
      </w:r>
    </w:p>
    <w:bookmarkEnd w:id="241"/>
    <w:bookmarkStart w:name="z200" w:id="242"/>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профессиональные объектовые аварийно-спасательные службы в области промышленной безопасности.</w:t>
      </w:r>
    </w:p>
    <w:bookmarkEnd w:id="242"/>
    <w:bookmarkStart w:name="z201" w:id="243"/>
    <w:p>
      <w:pPr>
        <w:spacing w:after="0"/>
        <w:ind w:left="0"/>
        <w:jc w:val="both"/>
      </w:pPr>
      <w:r>
        <w:rPr>
          <w:rFonts w:ascii="Times New Roman"/>
          <w:b w:val="false"/>
          <w:i w:val="false"/>
          <w:color w:val="000000"/>
          <w:sz w:val="28"/>
        </w:rPr>
        <w:t>
      4. Профессиональные аварийно-спасательные службы и формирования размещаются в специализированном комплексе зданий и сооружений и оснащаются в соответствии с законодательством Республики Казахстан.</w:t>
      </w:r>
    </w:p>
    <w:bookmarkEnd w:id="243"/>
    <w:bookmarkStart w:name="z757" w:id="244"/>
    <w:p>
      <w:pPr>
        <w:spacing w:after="0"/>
        <w:ind w:left="0"/>
        <w:jc w:val="both"/>
      </w:pPr>
      <w:r>
        <w:rPr>
          <w:rFonts w:ascii="Times New Roman"/>
          <w:b w:val="false"/>
          <w:i w:val="false"/>
          <w:color w:val="000000"/>
          <w:sz w:val="28"/>
        </w:rPr>
        <w:t>
      4-1. 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bookmarkEnd w:id="244"/>
    <w:bookmarkStart w:name="z202" w:id="245"/>
    <w:p>
      <w:pPr>
        <w:spacing w:after="0"/>
        <w:ind w:left="0"/>
        <w:jc w:val="both"/>
      </w:pPr>
      <w:r>
        <w:rPr>
          <w:rFonts w:ascii="Times New Roman"/>
          <w:b w:val="false"/>
          <w:i w:val="false"/>
          <w:color w:val="000000"/>
          <w:sz w:val="28"/>
        </w:rPr>
        <w:t>
      5. Добровольные аварийно-спасательные службы и формирования создаются физическими, юридическими лицами, а также местными исполнительными органами и оснащаются специальной техникой, оборудованием, снаряжением, экипировкой и инструментами.</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Деятельность аварийно-спасательных служб и формирований</w:t>
      </w:r>
    </w:p>
    <w:bookmarkStart w:name="z204" w:id="246"/>
    <w:p>
      <w:pPr>
        <w:spacing w:after="0"/>
        <w:ind w:left="0"/>
        <w:jc w:val="both"/>
      </w:pPr>
      <w:r>
        <w:rPr>
          <w:rFonts w:ascii="Times New Roman"/>
          <w:b w:val="false"/>
          <w:i w:val="false"/>
          <w:color w:val="000000"/>
          <w:sz w:val="28"/>
        </w:rPr>
        <w:t>
      1. Деятельность профессиональных аварийно-спасательных служб и формирований носит особый характер, влечет неукоснительное выполнение работниками приказов и распоряжений руководителей этих служб. Эти требования распространяются также на добровольные аварийно-спасательные формирования с момента их привлечения к участию в ликвидации чрезвычайной ситуации.</w:t>
      </w:r>
    </w:p>
    <w:bookmarkEnd w:id="246"/>
    <w:bookmarkStart w:name="z205" w:id="247"/>
    <w:p>
      <w:pPr>
        <w:spacing w:after="0"/>
        <w:ind w:left="0"/>
        <w:jc w:val="both"/>
      </w:pPr>
      <w:r>
        <w:rPr>
          <w:rFonts w:ascii="Times New Roman"/>
          <w:b w:val="false"/>
          <w:i w:val="false"/>
          <w:color w:val="000000"/>
          <w:sz w:val="28"/>
        </w:rPr>
        <w:t>
      2. Постоянная готовность профессиональных аварийно-спасательных служб и формирований обеспечивается путем проведения учений, занятий и специальных тренировочных сборов по профессиональной подготовке .</w:t>
      </w:r>
    </w:p>
    <w:bookmarkEnd w:id="247"/>
    <w:bookmarkStart w:name="z206" w:id="248"/>
    <w:p>
      <w:pPr>
        <w:spacing w:after="0"/>
        <w:ind w:left="0"/>
        <w:jc w:val="both"/>
      </w:pPr>
      <w:r>
        <w:rPr>
          <w:rFonts w:ascii="Times New Roman"/>
          <w:b w:val="false"/>
          <w:i w:val="false"/>
          <w:color w:val="000000"/>
          <w:sz w:val="28"/>
        </w:rPr>
        <w:t>
      3. Оперативный транспорт аварийно-спасательных служб и формирований уполномоченного органа в обязательном порядке оборудуется специальными приборами звуковых и световых сигналов, а также светографической раскраской установленного образца.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Аттестация спасателей</w:t>
      </w:r>
    </w:p>
    <w:bookmarkStart w:name="z606" w:id="249"/>
    <w:p>
      <w:pPr>
        <w:spacing w:after="0"/>
        <w:ind w:left="0"/>
        <w:jc w:val="both"/>
      </w:pPr>
      <w:r>
        <w:rPr>
          <w:rFonts w:ascii="Times New Roman"/>
          <w:b w:val="false"/>
          <w:i w:val="false"/>
          <w:color w:val="000000"/>
          <w:sz w:val="28"/>
        </w:rPr>
        <w:t>
      1. Аттестации и переаттестации подлежат спасатели.</w:t>
      </w:r>
    </w:p>
    <w:bookmarkEnd w:id="249"/>
    <w:bookmarkStart w:name="z607" w:id="250"/>
    <w:p>
      <w:pPr>
        <w:spacing w:after="0"/>
        <w:ind w:left="0"/>
        <w:jc w:val="both"/>
      </w:pPr>
      <w:r>
        <w:rPr>
          <w:rFonts w:ascii="Times New Roman"/>
          <w:b w:val="false"/>
          <w:i w:val="false"/>
          <w:color w:val="000000"/>
          <w:sz w:val="28"/>
        </w:rPr>
        <w:t>
      2. Аттестация спасателей проводится с целью определения:</w:t>
      </w:r>
    </w:p>
    <w:bookmarkEnd w:id="250"/>
    <w:bookmarkStart w:name="z608" w:id="251"/>
    <w:p>
      <w:pPr>
        <w:spacing w:after="0"/>
        <w:ind w:left="0"/>
        <w:jc w:val="both"/>
      </w:pPr>
      <w:r>
        <w:rPr>
          <w:rFonts w:ascii="Times New Roman"/>
          <w:b w:val="false"/>
          <w:i w:val="false"/>
          <w:color w:val="000000"/>
          <w:sz w:val="28"/>
        </w:rPr>
        <w:t>
      1) степени готовности к выполнению ими аварийно-спасательных работ;</w:t>
      </w:r>
    </w:p>
    <w:bookmarkEnd w:id="251"/>
    <w:bookmarkStart w:name="z609" w:id="252"/>
    <w:p>
      <w:pPr>
        <w:spacing w:after="0"/>
        <w:ind w:left="0"/>
        <w:jc w:val="both"/>
      </w:pPr>
      <w:r>
        <w:rPr>
          <w:rFonts w:ascii="Times New Roman"/>
          <w:b w:val="false"/>
          <w:i w:val="false"/>
          <w:color w:val="000000"/>
          <w:sz w:val="28"/>
        </w:rPr>
        <w:t>
      2) соответствия профессиональной выучки, медицинской подготовки, физической, психологической и моральной готовности спасателей.</w:t>
      </w:r>
    </w:p>
    <w:bookmarkEnd w:id="252"/>
    <w:bookmarkStart w:name="z610" w:id="253"/>
    <w:p>
      <w:pPr>
        <w:spacing w:after="0"/>
        <w:ind w:left="0"/>
        <w:jc w:val="both"/>
      </w:pPr>
      <w:r>
        <w:rPr>
          <w:rFonts w:ascii="Times New Roman"/>
          <w:b w:val="false"/>
          <w:i w:val="false"/>
          <w:color w:val="000000"/>
          <w:sz w:val="28"/>
        </w:rPr>
        <w:t>
      3. Спасатели подлежат первичной, повторной, периодической и внеочередной аттестации:</w:t>
      </w:r>
    </w:p>
    <w:bookmarkEnd w:id="253"/>
    <w:bookmarkStart w:name="z611" w:id="254"/>
    <w:p>
      <w:pPr>
        <w:spacing w:after="0"/>
        <w:ind w:left="0"/>
        <w:jc w:val="both"/>
      </w:pPr>
      <w:r>
        <w:rPr>
          <w:rFonts w:ascii="Times New Roman"/>
          <w:b w:val="false"/>
          <w:i w:val="false"/>
          <w:color w:val="000000"/>
          <w:sz w:val="28"/>
        </w:rPr>
        <w:t>
      1) первичной аттестации подлежат граждане, решившие стать спасателями;</w:t>
      </w:r>
    </w:p>
    <w:bookmarkEnd w:id="254"/>
    <w:bookmarkStart w:name="z612" w:id="255"/>
    <w:p>
      <w:pPr>
        <w:spacing w:after="0"/>
        <w:ind w:left="0"/>
        <w:jc w:val="both"/>
      </w:pP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спасателей;</w:t>
      </w:r>
    </w:p>
    <w:bookmarkEnd w:id="255"/>
    <w:bookmarkStart w:name="z613" w:id="256"/>
    <w:p>
      <w:pPr>
        <w:spacing w:after="0"/>
        <w:ind w:left="0"/>
        <w:jc w:val="both"/>
      </w:pPr>
      <w:r>
        <w:rPr>
          <w:rFonts w:ascii="Times New Roman"/>
          <w:b w:val="false"/>
          <w:i w:val="false"/>
          <w:color w:val="000000"/>
          <w:sz w:val="28"/>
        </w:rPr>
        <w:t>
      3) периодическая аттестация спасателей проводится один раз в три года;</w:t>
      </w:r>
    </w:p>
    <w:bookmarkEnd w:id="256"/>
    <w:bookmarkStart w:name="z614" w:id="257"/>
    <w:p>
      <w:pPr>
        <w:spacing w:after="0"/>
        <w:ind w:left="0"/>
        <w:jc w:val="both"/>
      </w:pPr>
      <w:r>
        <w:rPr>
          <w:rFonts w:ascii="Times New Roman"/>
          <w:b w:val="false"/>
          <w:i w:val="false"/>
          <w:color w:val="000000"/>
          <w:sz w:val="28"/>
        </w:rPr>
        <w:t>
      4) внеочередная аттестация спасателей проводится в случае изменения вида или видов выполняемых ими спасательных работ.</w:t>
      </w:r>
    </w:p>
    <w:bookmarkEnd w:id="257"/>
    <w:bookmarkStart w:name="z615" w:id="258"/>
    <w:p>
      <w:pPr>
        <w:spacing w:after="0"/>
        <w:ind w:left="0"/>
        <w:jc w:val="both"/>
      </w:pPr>
      <w:r>
        <w:rPr>
          <w:rFonts w:ascii="Times New Roman"/>
          <w:b w:val="false"/>
          <w:i w:val="false"/>
          <w:color w:val="000000"/>
          <w:sz w:val="28"/>
        </w:rPr>
        <w:t>
      4. Аттестацию проводят аттестационные комиссии, создаваемые в порядке, определенном уполномоченным органом.</w:t>
      </w:r>
    </w:p>
    <w:bookmarkEnd w:id="258"/>
    <w:bookmarkStart w:name="z616" w:id="259"/>
    <w:p>
      <w:pPr>
        <w:spacing w:after="0"/>
        <w:ind w:left="0"/>
        <w:jc w:val="both"/>
      </w:pPr>
      <w:r>
        <w:rPr>
          <w:rFonts w:ascii="Times New Roman"/>
          <w:b w:val="false"/>
          <w:i w:val="false"/>
          <w:color w:val="000000"/>
          <w:sz w:val="28"/>
        </w:rPr>
        <w:t>
      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Аттестация профессиональных аварийно-спасательных   служб в области промышленной безопасности</w:t>
      </w:r>
    </w:p>
    <w:bookmarkStart w:name="z702" w:id="260"/>
    <w:p>
      <w:pPr>
        <w:spacing w:after="0"/>
        <w:ind w:left="0"/>
        <w:jc w:val="both"/>
      </w:pPr>
      <w:r>
        <w:rPr>
          <w:rFonts w:ascii="Times New Roman"/>
          <w:b w:val="false"/>
          <w:i w:val="false"/>
          <w:color w:val="000000"/>
          <w:sz w:val="28"/>
        </w:rPr>
        <w:t>
      1. Профессиональные аварийно-спасательные службы в области промышленной безопасности подлежат аттестации.</w:t>
      </w:r>
    </w:p>
    <w:bookmarkEnd w:id="260"/>
    <w:bookmarkStart w:name="z703" w:id="261"/>
    <w:p>
      <w:pPr>
        <w:spacing w:after="0"/>
        <w:ind w:left="0"/>
        <w:jc w:val="both"/>
      </w:pPr>
      <w:r>
        <w:rPr>
          <w:rFonts w:ascii="Times New Roman"/>
          <w:b w:val="false"/>
          <w:i w:val="false"/>
          <w:color w:val="000000"/>
          <w:sz w:val="28"/>
        </w:rPr>
        <w:t xml:space="preserve">
      2. Аттестация проводится с целью определения соответствия профессиональных аварийно-спасательных служб в области промышленной безопасности требованиям промышленной безопасности. </w:t>
      </w:r>
    </w:p>
    <w:bookmarkEnd w:id="261"/>
    <w:bookmarkStart w:name="z704" w:id="262"/>
    <w:p>
      <w:pPr>
        <w:spacing w:after="0"/>
        <w:ind w:left="0"/>
        <w:jc w:val="both"/>
      </w:pPr>
      <w:r>
        <w:rPr>
          <w:rFonts w:ascii="Times New Roman"/>
          <w:b w:val="false"/>
          <w:i w:val="false"/>
          <w:color w:val="000000"/>
          <w:sz w:val="28"/>
        </w:rPr>
        <w:t>
      3. Профессиональные аварийно-спасательные службы в области промышленной безопасности подлежат первичной, повторной, периодической и внеочередной аттестации:</w:t>
      </w:r>
    </w:p>
    <w:bookmarkEnd w:id="262"/>
    <w:bookmarkStart w:name="z705" w:id="263"/>
    <w:p>
      <w:pPr>
        <w:spacing w:after="0"/>
        <w:ind w:left="0"/>
        <w:jc w:val="both"/>
      </w:pPr>
      <w:r>
        <w:rPr>
          <w:rFonts w:ascii="Times New Roman"/>
          <w:b w:val="false"/>
          <w:i w:val="false"/>
          <w:color w:val="000000"/>
          <w:sz w:val="28"/>
        </w:rPr>
        <w:t>
      1) первичной аттестации подлежат вновь создаваемые профессиональные аварийно-спасательные службы в области промышленной безопасности;</w:t>
      </w:r>
    </w:p>
    <w:bookmarkEnd w:id="263"/>
    <w:bookmarkStart w:name="z706" w:id="264"/>
    <w:p>
      <w:pPr>
        <w:spacing w:after="0"/>
        <w:ind w:left="0"/>
        <w:jc w:val="both"/>
      </w:pPr>
      <w:r>
        <w:rPr>
          <w:rFonts w:ascii="Times New Roman"/>
          <w:b w:val="false"/>
          <w:i w:val="false"/>
          <w:color w:val="000000"/>
          <w:sz w:val="28"/>
        </w:rPr>
        <w:t>
      2) повторная аттестация проводится после устранения недостатков, выявленных предыдущей аттестацией, для возобновления деятельности профессиональных аварийно-спасательных служб в области промышленной безопасности;</w:t>
      </w:r>
    </w:p>
    <w:bookmarkEnd w:id="264"/>
    <w:bookmarkStart w:name="z707" w:id="265"/>
    <w:p>
      <w:pPr>
        <w:spacing w:after="0"/>
        <w:ind w:left="0"/>
        <w:jc w:val="both"/>
      </w:pPr>
      <w:r>
        <w:rPr>
          <w:rFonts w:ascii="Times New Roman"/>
          <w:b w:val="false"/>
          <w:i w:val="false"/>
          <w:color w:val="000000"/>
          <w:sz w:val="28"/>
        </w:rPr>
        <w:t>
      3) периодическая аттестация проводится один раз в пять лет;</w:t>
      </w:r>
    </w:p>
    <w:bookmarkEnd w:id="265"/>
    <w:bookmarkStart w:name="z708" w:id="266"/>
    <w:p>
      <w:pPr>
        <w:spacing w:after="0"/>
        <w:ind w:left="0"/>
        <w:jc w:val="both"/>
      </w:pPr>
      <w:r>
        <w:rPr>
          <w:rFonts w:ascii="Times New Roman"/>
          <w:b w:val="false"/>
          <w:i w:val="false"/>
          <w:color w:val="000000"/>
          <w:sz w:val="28"/>
        </w:rPr>
        <w:t>
      4) внеочередная аттестация проводится в случае изменения вида или видов выполняемых ими работ.</w:t>
      </w:r>
    </w:p>
    <w:bookmarkEnd w:id="266"/>
    <w:bookmarkStart w:name="z709" w:id="267"/>
    <w:p>
      <w:pPr>
        <w:spacing w:after="0"/>
        <w:ind w:left="0"/>
        <w:jc w:val="both"/>
      </w:pPr>
      <w:r>
        <w:rPr>
          <w:rFonts w:ascii="Times New Roman"/>
          <w:b w:val="false"/>
          <w:i w:val="false"/>
          <w:color w:val="000000"/>
          <w:sz w:val="28"/>
        </w:rPr>
        <w:t>
      4. Аттестация профессиональных аварийно-спасательных служб в области промышленной безопасности проводится в порядке, определяемом уполномоченным органом в области промышленной безопасности.</w:t>
      </w:r>
    </w:p>
    <w:bookmarkEnd w:id="267"/>
    <w:bookmarkStart w:name="z710" w:id="268"/>
    <w:p>
      <w:pPr>
        <w:spacing w:after="0"/>
        <w:ind w:left="0"/>
        <w:jc w:val="both"/>
      </w:pPr>
      <w:r>
        <w:rPr>
          <w:rFonts w:ascii="Times New Roman"/>
          <w:b w:val="false"/>
          <w:i w:val="false"/>
          <w:color w:val="000000"/>
          <w:sz w:val="28"/>
        </w:rPr>
        <w:t>
      5. Профессиональным аварийно-спасательным службам в области промышленной безопасности, прошедшим аттестацию, на основании решения уполномоченного органа в области промышленной безопасности выдаются свидетельства на право проведения на опасном производственном объекте горноспасательных, газоспасательных, противофонтанных работ.</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аварийно-спасательных служб и формирований</w:t>
      </w:r>
    </w:p>
    <w:p>
      <w:pPr>
        <w:spacing w:after="0"/>
        <w:ind w:left="0"/>
        <w:jc w:val="both"/>
      </w:pPr>
      <w:r>
        <w:rPr>
          <w:rFonts w:ascii="Times New Roman"/>
          <w:b w:val="false"/>
          <w:i w:val="false"/>
          <w:color w:val="ff0000"/>
          <w:sz w:val="28"/>
        </w:rPr>
        <w:t xml:space="preserve">
      Сноска. Статья 28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 Координация деятельности аварийно-спасательных служб и формирований, а также негосударственных противопожарных служб</w:t>
      </w:r>
    </w:p>
    <w:bookmarkStart w:name="z217" w:id="269"/>
    <w:p>
      <w:pPr>
        <w:spacing w:after="0"/>
        <w:ind w:left="0"/>
        <w:jc w:val="both"/>
      </w:pPr>
      <w:r>
        <w:rPr>
          <w:rFonts w:ascii="Times New Roman"/>
          <w:b w:val="false"/>
          <w:i w:val="false"/>
          <w:color w:val="000000"/>
          <w:sz w:val="28"/>
        </w:rPr>
        <w:t>
      1. Координацию деятельности аварийно-спасательных служб и формирований, а также негосударственных противопожарных служб осуществляет уполномоченный орган.</w:t>
      </w:r>
    </w:p>
    <w:bookmarkEnd w:id="269"/>
    <w:bookmarkStart w:name="z218" w:id="270"/>
    <w:p>
      <w:pPr>
        <w:spacing w:after="0"/>
        <w:ind w:left="0"/>
        <w:jc w:val="both"/>
      </w:pPr>
      <w:r>
        <w:rPr>
          <w:rFonts w:ascii="Times New Roman"/>
          <w:b w:val="false"/>
          <w:i w:val="false"/>
          <w:color w:val="000000"/>
          <w:sz w:val="28"/>
        </w:rPr>
        <w:t>
      2. Координация деятельности аварийно-спасательных служб и формирований, а также негосударственных противопожарных служб на территории Республики Казахстан осуществляется в целях:</w:t>
      </w:r>
    </w:p>
    <w:bookmarkEnd w:id="270"/>
    <w:p>
      <w:pPr>
        <w:spacing w:after="0"/>
        <w:ind w:left="0"/>
        <w:jc w:val="both"/>
      </w:pPr>
      <w:r>
        <w:rPr>
          <w:rFonts w:ascii="Times New Roman"/>
          <w:b w:val="false"/>
          <w:i w:val="false"/>
          <w:color w:val="000000"/>
          <w:sz w:val="28"/>
        </w:rPr>
        <w:t>
      1) оперативного привлечения необходимых сил и средств для ликвидации чрезвычайных ситуаций;</w:t>
      </w:r>
    </w:p>
    <w:p>
      <w:pPr>
        <w:spacing w:after="0"/>
        <w:ind w:left="0"/>
        <w:jc w:val="both"/>
      </w:pPr>
      <w:r>
        <w:rPr>
          <w:rFonts w:ascii="Times New Roman"/>
          <w:b w:val="false"/>
          <w:i w:val="false"/>
          <w:color w:val="000000"/>
          <w:sz w:val="28"/>
        </w:rPr>
        <w:t>
      2) отработки взаимодействия между аварийно-спасательными службами, формированиями и подразделениями негосударственных противопожарных служб.</w:t>
      </w:r>
    </w:p>
    <w:p>
      <w:pPr>
        <w:spacing w:after="0"/>
        <w:ind w:left="0"/>
        <w:jc w:val="both"/>
      </w:pPr>
      <w:r>
        <w:rPr>
          <w:rFonts w:ascii="Times New Roman"/>
          <w:b/>
          <w:i w:val="false"/>
          <w:color w:val="000000"/>
          <w:sz w:val="28"/>
        </w:rPr>
        <w:t>Статья 30. Перепрофилирование и ликвидация аварийно-спасательных служб и формирований</w:t>
      </w:r>
    </w:p>
    <w:bookmarkStart w:name="z220" w:id="271"/>
    <w:p>
      <w:pPr>
        <w:spacing w:after="0"/>
        <w:ind w:left="0"/>
        <w:jc w:val="both"/>
      </w:pPr>
      <w:r>
        <w:rPr>
          <w:rFonts w:ascii="Times New Roman"/>
          <w:b w:val="false"/>
          <w:i w:val="false"/>
          <w:color w:val="000000"/>
          <w:sz w:val="28"/>
        </w:rPr>
        <w:t>
      1. Основанием для перепрофилирования на другой вид аварийно-спасательных и неотложных работ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является прекращение деятельности обслуживаемых ими организаций или устранение угрозы возникновения чрезвычайных ситуаций, для предупреждения и ликвидации которых предназначены указанные службы и формирования.</w:t>
      </w:r>
    </w:p>
    <w:bookmarkEnd w:id="271"/>
    <w:bookmarkStart w:name="z221" w:id="272"/>
    <w:p>
      <w:pPr>
        <w:spacing w:after="0"/>
        <w:ind w:left="0"/>
        <w:jc w:val="both"/>
      </w:pPr>
      <w:r>
        <w:rPr>
          <w:rFonts w:ascii="Times New Roman"/>
          <w:b w:val="false"/>
          <w:i w:val="false"/>
          <w:color w:val="000000"/>
          <w:sz w:val="28"/>
        </w:rPr>
        <w:t>
      2. При принятии решений о ликвидации добровольных аварийно-спасательных служб и формирований руководство организации информирует об этом уполномоченный орган.</w:t>
      </w:r>
    </w:p>
    <w:bookmarkEnd w:id="272"/>
    <w:p>
      <w:pPr>
        <w:spacing w:after="0"/>
        <w:ind w:left="0"/>
        <w:jc w:val="both"/>
      </w:pPr>
      <w:r>
        <w:rPr>
          <w:rFonts w:ascii="Times New Roman"/>
          <w:b/>
          <w:i w:val="false"/>
          <w:color w:val="000000"/>
          <w:sz w:val="28"/>
        </w:rPr>
        <w:t>Статья 31. Спасатели</w:t>
      </w:r>
    </w:p>
    <w:bookmarkStart w:name="z223" w:id="273"/>
    <w:p>
      <w:pPr>
        <w:spacing w:after="0"/>
        <w:ind w:left="0"/>
        <w:jc w:val="both"/>
      </w:pPr>
      <w:r>
        <w:rPr>
          <w:rFonts w:ascii="Times New Roman"/>
          <w:b w:val="false"/>
          <w:i w:val="false"/>
          <w:color w:val="000000"/>
          <w:sz w:val="28"/>
        </w:rPr>
        <w:t>
      1. К исполнению обязанностей спасателей в аварийно-спасательных службах и формированиях допускаются граждане, достигшие возраста восемнадцати лет, прошедшие специальную подготовку и аттестованные на проведение аварийно-спасательных работ в порядке, определенном уполномоченным органом.</w:t>
      </w:r>
    </w:p>
    <w:bookmarkEnd w:id="273"/>
    <w:bookmarkStart w:name="z224" w:id="274"/>
    <w:p>
      <w:pPr>
        <w:spacing w:after="0"/>
        <w:ind w:left="0"/>
        <w:jc w:val="both"/>
      </w:pPr>
      <w:r>
        <w:rPr>
          <w:rFonts w:ascii="Times New Roman"/>
          <w:b w:val="false"/>
          <w:i w:val="false"/>
          <w:color w:val="000000"/>
          <w:sz w:val="28"/>
        </w:rPr>
        <w:t>
      2. Граждане Республики Казахстан приобретают статус спасателей по результатам аттестации на проведение аварийно-спасательных работ после прохождения ими медицинского освидетельствования, тестирования профессиональных качеств, психологического тестирования, выполнения нормативов по физической подготовке.</w:t>
      </w:r>
    </w:p>
    <w:bookmarkEnd w:id="274"/>
    <w:bookmarkStart w:name="z225" w:id="275"/>
    <w:p>
      <w:pPr>
        <w:spacing w:after="0"/>
        <w:ind w:left="0"/>
        <w:jc w:val="both"/>
      </w:pPr>
      <w:r>
        <w:rPr>
          <w:rFonts w:ascii="Times New Roman"/>
          <w:b w:val="false"/>
          <w:i w:val="false"/>
          <w:color w:val="000000"/>
          <w:sz w:val="28"/>
        </w:rPr>
        <w:t>
      3. Гражданам Республики Казахстан при принятии решения аттестационной комиссией о присвоении им статуса спасателей выдаются удостоверение, книжка спасателя, жетон с нанесенными на него фамилией, именем и отчеством (при его наличии), группой крови и регистрационным номером спасателя по образцам, установленным уполномоченным органом.</w:t>
      </w:r>
    </w:p>
    <w:bookmarkEnd w:id="275"/>
    <w:bookmarkStart w:name="z226" w:id="276"/>
    <w:p>
      <w:pPr>
        <w:spacing w:after="0"/>
        <w:ind w:left="0"/>
        <w:jc w:val="both"/>
      </w:pPr>
      <w:r>
        <w:rPr>
          <w:rFonts w:ascii="Times New Roman"/>
          <w:b w:val="false"/>
          <w:i w:val="false"/>
          <w:color w:val="000000"/>
          <w:sz w:val="28"/>
        </w:rPr>
        <w:t>
      4. В ходе проведения аварийно-спасательных и неотложных работ спасатели руководствуются настоящим Законом, иными нормативными правовыми актами Республики Казахстан по вопросам аварийно-спасательной деятельности и подчиняются только руководителям аварийно-спасательных служб и формирований, в составе которых проводят указанные работы.</w:t>
      </w:r>
    </w:p>
    <w:bookmarkEnd w:id="276"/>
    <w:bookmarkStart w:name="z227" w:id="277"/>
    <w:p>
      <w:pPr>
        <w:spacing w:after="0"/>
        <w:ind w:left="0"/>
        <w:jc w:val="both"/>
      </w:pPr>
      <w:r>
        <w:rPr>
          <w:rFonts w:ascii="Times New Roman"/>
          <w:b w:val="false"/>
          <w:i w:val="false"/>
          <w:color w:val="000000"/>
          <w:sz w:val="28"/>
        </w:rPr>
        <w:t>
      5. Никто не вправе воздействовать в какой-либо форме на спасателей с целью воспрепятствования исполнению ими своих обязанностей.</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Комплектование аварийно-спасательных служб и формирований</w:t>
      </w:r>
    </w:p>
    <w:bookmarkStart w:name="z229" w:id="278"/>
    <w:p>
      <w:pPr>
        <w:spacing w:after="0"/>
        <w:ind w:left="0"/>
        <w:jc w:val="both"/>
      </w:pPr>
      <w:r>
        <w:rPr>
          <w:rFonts w:ascii="Times New Roman"/>
          <w:b w:val="false"/>
          <w:i w:val="false"/>
          <w:color w:val="000000"/>
          <w:sz w:val="28"/>
        </w:rPr>
        <w:t>
      1. Руководящий состав аварийно-спасательных служб комплектуется из лиц, имеющих высшее образование, соответствующее специфике деятельности аварийно-спасательной службы или формирования, и прошедших специальную подготовку.</w:t>
      </w:r>
    </w:p>
    <w:bookmarkEnd w:id="278"/>
    <w:bookmarkStart w:name="z230" w:id="279"/>
    <w:p>
      <w:pPr>
        <w:spacing w:after="0"/>
        <w:ind w:left="0"/>
        <w:jc w:val="both"/>
      </w:pPr>
      <w:r>
        <w:rPr>
          <w:rFonts w:ascii="Times New Roman"/>
          <w:b w:val="false"/>
          <w:i w:val="false"/>
          <w:color w:val="000000"/>
          <w:sz w:val="28"/>
        </w:rPr>
        <w:t>
      2. Не могут быть приняты на работу спасателями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а также имеющие непогашенную или неснятую судимость, в порядке, установленном законами Республики Казахстан.</w:t>
      </w:r>
    </w:p>
    <w:bookmarkEnd w:id="279"/>
    <w:bookmarkStart w:name="z231" w:id="280"/>
    <w:p>
      <w:pPr>
        <w:spacing w:after="0"/>
        <w:ind w:left="0"/>
        <w:jc w:val="both"/>
      </w:pPr>
      <w:r>
        <w:rPr>
          <w:rFonts w:ascii="Times New Roman"/>
          <w:b w:val="false"/>
          <w:i w:val="false"/>
          <w:color w:val="000000"/>
          <w:sz w:val="28"/>
        </w:rPr>
        <w:t>
      3. Комплектование личного состава аварийно-спасательных служб или формирований осуществляется из лиц, имеющих статус спасателя.</w:t>
      </w:r>
    </w:p>
    <w:bookmarkEnd w:id="280"/>
    <w:bookmarkStart w:name="z232" w:id="281"/>
    <w:p>
      <w:pPr>
        <w:spacing w:after="0"/>
        <w:ind w:left="0"/>
        <w:jc w:val="both"/>
      </w:pPr>
      <w:r>
        <w:rPr>
          <w:rFonts w:ascii="Times New Roman"/>
          <w:b w:val="false"/>
          <w:i w:val="false"/>
          <w:color w:val="000000"/>
          <w:sz w:val="28"/>
        </w:rPr>
        <w:t>
      4. Лица, имеющие статус спасателей, не принятые на работу по основаниям, указанным в пункте 2 настоящей статьи, при прекращении указанных оснований допускаются к работе после прохождения стажировки в профессиональных аварийно-спасательных службах в течение трех месяцев.</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Права спасателей</w:t>
      </w:r>
    </w:p>
    <w:bookmarkStart w:name="z234" w:id="282"/>
    <w:p>
      <w:pPr>
        <w:spacing w:after="0"/>
        <w:ind w:left="0"/>
        <w:jc w:val="both"/>
      </w:pPr>
      <w:r>
        <w:rPr>
          <w:rFonts w:ascii="Times New Roman"/>
          <w:b w:val="false"/>
          <w:i w:val="false"/>
          <w:color w:val="000000"/>
          <w:sz w:val="28"/>
        </w:rPr>
        <w:t>
      1. Спасатели, привлеченные к аварийно-спасательным и неотложным работам, имеют право на внеочередное приобретение билетов на все виды транспорта при следовании к месту проведения указанных работ.</w:t>
      </w:r>
    </w:p>
    <w:bookmarkEnd w:id="282"/>
    <w:bookmarkStart w:name="z235" w:id="283"/>
    <w:p>
      <w:pPr>
        <w:spacing w:after="0"/>
        <w:ind w:left="0"/>
        <w:jc w:val="both"/>
      </w:pPr>
      <w:r>
        <w:rPr>
          <w:rFonts w:ascii="Times New Roman"/>
          <w:b w:val="false"/>
          <w:i w:val="false"/>
          <w:color w:val="000000"/>
          <w:sz w:val="28"/>
        </w:rPr>
        <w:t>
      2. Спасатели обеспечиваются специальным обмундированием и снаряжением по нормам положенности.</w:t>
      </w:r>
    </w:p>
    <w:bookmarkEnd w:id="283"/>
    <w:bookmarkStart w:name="z236" w:id="284"/>
    <w:p>
      <w:pPr>
        <w:spacing w:after="0"/>
        <w:ind w:left="0"/>
        <w:jc w:val="both"/>
      </w:pPr>
      <w:r>
        <w:rPr>
          <w:rFonts w:ascii="Times New Roman"/>
          <w:b w:val="false"/>
          <w:i w:val="false"/>
          <w:color w:val="000000"/>
          <w:sz w:val="28"/>
        </w:rPr>
        <w:t>
      3. В ходе проведения аварийно-спасательных и неотложных работ спасатели имеют право на:</w:t>
      </w:r>
    </w:p>
    <w:bookmarkEnd w:id="284"/>
    <w:p>
      <w:pPr>
        <w:spacing w:after="0"/>
        <w:ind w:left="0"/>
        <w:jc w:val="both"/>
      </w:pPr>
      <w:r>
        <w:rPr>
          <w:rFonts w:ascii="Times New Roman"/>
          <w:b w:val="false"/>
          <w:i w:val="false"/>
          <w:color w:val="000000"/>
          <w:sz w:val="28"/>
        </w:rPr>
        <w:t>
      1) полную и достоверную информацию, необходимую для выполнения ими своих обязанностей;</w:t>
      </w:r>
    </w:p>
    <w:p>
      <w:pPr>
        <w:spacing w:after="0"/>
        <w:ind w:left="0"/>
        <w:jc w:val="both"/>
      </w:pPr>
      <w:r>
        <w:rPr>
          <w:rFonts w:ascii="Times New Roman"/>
          <w:b w:val="false"/>
          <w:i w:val="false"/>
          <w:color w:val="000000"/>
          <w:sz w:val="28"/>
        </w:rPr>
        <w:t>
      2) беспрепятственный проход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w:t>
      </w:r>
    </w:p>
    <w:p>
      <w:pPr>
        <w:spacing w:after="0"/>
        <w:ind w:left="0"/>
        <w:jc w:val="both"/>
      </w:pPr>
      <w:r>
        <w:rPr>
          <w:rFonts w:ascii="Times New Roman"/>
          <w:b w:val="false"/>
          <w:i w:val="false"/>
          <w:color w:val="000000"/>
          <w:sz w:val="28"/>
        </w:rPr>
        <w:t>
      3) требование от всех лиц, находящихся в зоне чрезвычайной ситуации, соблюдения установленных мер безопасности;</w:t>
      </w:r>
    </w:p>
    <w:p>
      <w:pPr>
        <w:spacing w:after="0"/>
        <w:ind w:left="0"/>
        <w:jc w:val="both"/>
      </w:pPr>
      <w:r>
        <w:rPr>
          <w:rFonts w:ascii="Times New Roman"/>
          <w:b w:val="false"/>
          <w:i w:val="false"/>
          <w:color w:val="000000"/>
          <w:sz w:val="28"/>
        </w:rPr>
        <w:t>
      4) экипировку и оснащение в соответствии с технологией проведения аварийно-спасательных работ;</w:t>
      </w:r>
    </w:p>
    <w:p>
      <w:pPr>
        <w:spacing w:after="0"/>
        <w:ind w:left="0"/>
        <w:jc w:val="both"/>
      </w:pPr>
      <w:r>
        <w:rPr>
          <w:rFonts w:ascii="Times New Roman"/>
          <w:b w:val="false"/>
          <w:i w:val="false"/>
          <w:color w:val="000000"/>
          <w:sz w:val="28"/>
        </w:rPr>
        <w:t>
      5) ограничение или временный запрет доступа граждан на отдельные участки, территории, в помещения зданий в целях обеспечения их безопасности;</w:t>
      </w:r>
    </w:p>
    <w:p>
      <w:pPr>
        <w:spacing w:after="0"/>
        <w:ind w:left="0"/>
        <w:jc w:val="both"/>
      </w:pPr>
      <w:r>
        <w:rPr>
          <w:rFonts w:ascii="Times New Roman"/>
          <w:b w:val="false"/>
          <w:i w:val="false"/>
          <w:color w:val="000000"/>
          <w:sz w:val="28"/>
        </w:rPr>
        <w:t>
      6) вскрытие в необходимых случаях закрытых дверей и окон, а также ограждающих конструкций для спасения людей;</w:t>
      </w:r>
    </w:p>
    <w:p>
      <w:pPr>
        <w:spacing w:after="0"/>
        <w:ind w:left="0"/>
        <w:jc w:val="both"/>
      </w:pPr>
      <w:r>
        <w:rPr>
          <w:rFonts w:ascii="Times New Roman"/>
          <w:b w:val="false"/>
          <w:i w:val="false"/>
          <w:color w:val="000000"/>
          <w:sz w:val="28"/>
        </w:rPr>
        <w:t>
      7) использование для спасения людей транспорта, средств связи, имущества и иных материальных средств организаций, находящихся в зоне чрезвычайной ситуации, в случаях и порядке, которые установлены Правительством Республики Казахстан.</w:t>
      </w:r>
    </w:p>
    <w:bookmarkStart w:name="z237" w:id="285"/>
    <w:p>
      <w:pPr>
        <w:spacing w:after="0"/>
        <w:ind w:left="0"/>
        <w:jc w:val="both"/>
      </w:pPr>
      <w:r>
        <w:rPr>
          <w:rFonts w:ascii="Times New Roman"/>
          <w:b w:val="false"/>
          <w:i w:val="false"/>
          <w:color w:val="000000"/>
          <w:sz w:val="28"/>
        </w:rPr>
        <w:t>
      4. Спасатели, действовавшие в условиях, связанных со спасением человеческой жизни при проведении аварийно-спасательных работ, освобождаются от возмещения причиненного ущерба.</w:t>
      </w:r>
    </w:p>
    <w:bookmarkEnd w:id="285"/>
    <w:bookmarkStart w:name="z238" w:id="286"/>
    <w:p>
      <w:pPr>
        <w:spacing w:after="0"/>
        <w:ind w:left="0"/>
        <w:jc w:val="both"/>
      </w:pPr>
      <w:r>
        <w:rPr>
          <w:rFonts w:ascii="Times New Roman"/>
          <w:b w:val="false"/>
          <w:i w:val="false"/>
          <w:color w:val="000000"/>
          <w:sz w:val="28"/>
        </w:rPr>
        <w:t>
      5. Спасатели аварийно-спасательных служб и формирований имеют право в период проведения аварийно-спасательных и неотложных работ на обеспечение продуктами питания по нормам, установленным уполномоченным органом по согласованию с центральным уполномоченным органом по бюджетному планированию, и проживание с оплатой расходов за счет средств, выделенных на содержание аварийно-спасательных служб и формирований.</w:t>
      </w:r>
    </w:p>
    <w:bookmarkEnd w:id="286"/>
    <w:bookmarkStart w:name="z239" w:id="287"/>
    <w:p>
      <w:pPr>
        <w:spacing w:after="0"/>
        <w:ind w:left="0"/>
        <w:jc w:val="both"/>
      </w:pPr>
      <w:r>
        <w:rPr>
          <w:rFonts w:ascii="Times New Roman"/>
          <w:b w:val="false"/>
          <w:i w:val="false"/>
          <w:color w:val="000000"/>
          <w:sz w:val="28"/>
        </w:rPr>
        <w:t>
      6. Спасатели профессиональных аварийно-спасательных служб и формирований, пострадавшие в ходе исполнения обязанностей, возложенных на них трудовым договором, имеют право на бесплатную медицинскую помощь.</w:t>
      </w:r>
    </w:p>
    <w:bookmarkEnd w:id="287"/>
    <w:p>
      <w:pPr>
        <w:spacing w:after="0"/>
        <w:ind w:left="0"/>
        <w:jc w:val="both"/>
      </w:pPr>
      <w:r>
        <w:rPr>
          <w:rFonts w:ascii="Times New Roman"/>
          <w:b w:val="false"/>
          <w:i w:val="false"/>
          <w:color w:val="000000"/>
          <w:sz w:val="28"/>
        </w:rPr>
        <w:t>
      Бесплатной медицинской помощью обеспечиваются также спасатели добровольных аварийно-спасательных служб и формирований, граждане, не являющиеся спасателями, привлеченные к проведению аварийно-спасательных и неотложных работ и пострадавшие во время их проведения.</w:t>
      </w:r>
    </w:p>
    <w:bookmarkStart w:name="z240" w:id="288"/>
    <w:p>
      <w:pPr>
        <w:spacing w:after="0"/>
        <w:ind w:left="0"/>
        <w:jc w:val="both"/>
      </w:pPr>
      <w:r>
        <w:rPr>
          <w:rFonts w:ascii="Times New Roman"/>
          <w:b w:val="false"/>
          <w:i w:val="false"/>
          <w:color w:val="000000"/>
          <w:sz w:val="28"/>
        </w:rPr>
        <w:t>
      7. За гражданами, не являющимися спасателями объектовых аварийно-спасательных служб и формирований, а также за гражданами при привлечении их к проведению аварийно-спасательных и неотложных работ сохраняется средняя заработная плата по основному месту работы.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Обязанности спасателей</w:t>
      </w:r>
    </w:p>
    <w:p>
      <w:pPr>
        <w:spacing w:after="0"/>
        <w:ind w:left="0"/>
        <w:jc w:val="both"/>
      </w:pPr>
      <w:r>
        <w:rPr>
          <w:rFonts w:ascii="Times New Roman"/>
          <w:b w:val="false"/>
          <w:i w:val="false"/>
          <w:color w:val="000000"/>
          <w:sz w:val="28"/>
        </w:rPr>
        <w:t>
      Спасатели обязаны:</w:t>
      </w:r>
    </w:p>
    <w:p>
      <w:pPr>
        <w:spacing w:after="0"/>
        <w:ind w:left="0"/>
        <w:jc w:val="both"/>
      </w:pPr>
      <w:r>
        <w:rPr>
          <w:rFonts w:ascii="Times New Roman"/>
          <w:b w:val="false"/>
          <w:i w:val="false"/>
          <w:color w:val="000000"/>
          <w:sz w:val="28"/>
        </w:rPr>
        <w:t>
      1) вести поиск пострадавших людей, принимать меры по их спасению, оказывать им первую медицинскую и другие виды помощи;</w:t>
      </w:r>
    </w:p>
    <w:p>
      <w:pPr>
        <w:spacing w:after="0"/>
        <w:ind w:left="0"/>
        <w:jc w:val="both"/>
      </w:pPr>
      <w:r>
        <w:rPr>
          <w:rFonts w:ascii="Times New Roman"/>
          <w:b w:val="false"/>
          <w:i w:val="false"/>
          <w:color w:val="000000"/>
          <w:sz w:val="28"/>
        </w:rPr>
        <w:t>
      2) быть в готовности к участию в проведении аварийно-спасательных и неотложных работ, совершенствовать свою физическую, специальную, медицинскую, психологическую подготовку;</w:t>
      </w:r>
    </w:p>
    <w:p>
      <w:pPr>
        <w:spacing w:after="0"/>
        <w:ind w:left="0"/>
        <w:jc w:val="both"/>
      </w:pPr>
      <w:r>
        <w:rPr>
          <w:rFonts w:ascii="Times New Roman"/>
          <w:b w:val="false"/>
          <w:i w:val="false"/>
          <w:color w:val="000000"/>
          <w:sz w:val="28"/>
        </w:rPr>
        <w:t>
      3) совершенствовать навыки действий в составе аварийно-спасательных формирований;</w:t>
      </w:r>
    </w:p>
    <w:p>
      <w:pPr>
        <w:spacing w:after="0"/>
        <w:ind w:left="0"/>
        <w:jc w:val="both"/>
      </w:pPr>
      <w:r>
        <w:rPr>
          <w:rFonts w:ascii="Times New Roman"/>
          <w:b w:val="false"/>
          <w:i w:val="false"/>
          <w:color w:val="000000"/>
          <w:sz w:val="28"/>
        </w:rPr>
        <w:t>
      4) неукоснительно соблюдать технологию проведения аварийно-спасательных и неотложных работ;</w:t>
      </w:r>
    </w:p>
    <w:p>
      <w:pPr>
        <w:spacing w:after="0"/>
        <w:ind w:left="0"/>
        <w:jc w:val="both"/>
      </w:pPr>
      <w:r>
        <w:rPr>
          <w:rFonts w:ascii="Times New Roman"/>
          <w:b w:val="false"/>
          <w:i w:val="false"/>
          <w:color w:val="000000"/>
          <w:sz w:val="28"/>
        </w:rPr>
        <w:t>
      5) неукоснительно выполнять приказы, отдаваемые в ходе проведения аварийно-спасательных и неотложных работ руководителями аварийно-спасательных формирований, в составе которых спасатели принимают участие в проведении указанных работ;</w:t>
      </w:r>
    </w:p>
    <w:p>
      <w:pPr>
        <w:spacing w:after="0"/>
        <w:ind w:left="0"/>
        <w:jc w:val="both"/>
      </w:pPr>
      <w:r>
        <w:rPr>
          <w:rFonts w:ascii="Times New Roman"/>
          <w:b w:val="false"/>
          <w:i w:val="false"/>
          <w:color w:val="000000"/>
          <w:sz w:val="28"/>
        </w:rPr>
        <w:t>
      6) разъяснять гражданам правила безопасного поведения в целях недопущения чрезвычайных ситуаций и порядок действий в случае их возникновения.</w:t>
      </w:r>
    </w:p>
    <w:p>
      <w:pPr>
        <w:spacing w:after="0"/>
        <w:ind w:left="0"/>
        <w:jc w:val="both"/>
      </w:pPr>
      <w:r>
        <w:rPr>
          <w:rFonts w:ascii="Times New Roman"/>
          <w:b/>
          <w:i w:val="false"/>
          <w:color w:val="000000"/>
          <w:sz w:val="28"/>
        </w:rPr>
        <w:t>Статья 35. Режим работы (службы) и отдыха спасателей</w:t>
      </w:r>
    </w:p>
    <w:bookmarkStart w:name="z243" w:id="289"/>
    <w:p>
      <w:pPr>
        <w:spacing w:after="0"/>
        <w:ind w:left="0"/>
        <w:jc w:val="both"/>
      </w:pPr>
      <w:r>
        <w:rPr>
          <w:rFonts w:ascii="Times New Roman"/>
          <w:b w:val="false"/>
          <w:i w:val="false"/>
          <w:color w:val="000000"/>
          <w:sz w:val="28"/>
        </w:rPr>
        <w:t>
      1. В повседневной деятельности режим работы (службы) спасателей профессиональных аварийно-спасательных служб и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bookmarkEnd w:id="289"/>
    <w:bookmarkStart w:name="z244" w:id="290"/>
    <w:p>
      <w:pPr>
        <w:spacing w:after="0"/>
        <w:ind w:left="0"/>
        <w:jc w:val="both"/>
      </w:pPr>
      <w:r>
        <w:rPr>
          <w:rFonts w:ascii="Times New Roman"/>
          <w:b w:val="false"/>
          <w:i w:val="false"/>
          <w:color w:val="000000"/>
          <w:sz w:val="28"/>
        </w:rPr>
        <w:t xml:space="preserve">
      2. Режим работы спасателей профессиональных аварийно-спасательных служб и формирований в течение рабочего дня и рабочего года определяется в соответствии с законодательством Республики Казахстан с учетом санитарных правил и гигиенических нормативов. </w:t>
      </w:r>
    </w:p>
    <w:bookmarkEnd w:id="290"/>
    <w:bookmarkStart w:name="z245" w:id="291"/>
    <w:p>
      <w:pPr>
        <w:spacing w:after="0"/>
        <w:ind w:left="0"/>
        <w:jc w:val="both"/>
      </w:pPr>
      <w:r>
        <w:rPr>
          <w:rFonts w:ascii="Times New Roman"/>
          <w:b w:val="false"/>
          <w:i w:val="false"/>
          <w:color w:val="000000"/>
          <w:sz w:val="28"/>
        </w:rPr>
        <w:t>
      3.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w:t>
      </w:r>
    </w:p>
    <w:bookmarkEnd w:id="291"/>
    <w:bookmarkStart w:name="z246" w:id="292"/>
    <w:p>
      <w:pPr>
        <w:spacing w:after="0"/>
        <w:ind w:left="0"/>
        <w:jc w:val="both"/>
      </w:pPr>
      <w:r>
        <w:rPr>
          <w:rFonts w:ascii="Times New Roman"/>
          <w:b w:val="false"/>
          <w:i w:val="false"/>
          <w:color w:val="000000"/>
          <w:sz w:val="28"/>
        </w:rPr>
        <w:t xml:space="preserve">
      4. При проведении аварийно-спасательных и неотложных работ режим работы и продолжительность рабочей смены спасателей профессиональных аварийно-спасательных служб и формирований устанавливаются руководителем ликвидации чрезвычайной ситуации с учетом характера чрезвычайной ситуации, особенностей проведения аварийно-спасательных и неотложных работ, санитарных правил и гигиенических нормативов. </w:t>
      </w:r>
    </w:p>
    <w:bookmarkEnd w:id="292"/>
    <w:bookmarkStart w:name="z247" w:id="293"/>
    <w:p>
      <w:pPr>
        <w:spacing w:after="0"/>
        <w:ind w:left="0"/>
        <w:jc w:val="both"/>
      </w:pPr>
      <w:r>
        <w:rPr>
          <w:rFonts w:ascii="Times New Roman"/>
          <w:b w:val="false"/>
          <w:i w:val="false"/>
          <w:color w:val="000000"/>
          <w:sz w:val="28"/>
        </w:rPr>
        <w:t>
      5. Спасателям профессиональных аварийно-спасательных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 За каждые три года стажа предоставляется дополнительный оплачиваемый отпуск продолжительностью один день, но не более пятнадцати календарных дней.</w:t>
      </w:r>
    </w:p>
    <w:bookmarkEnd w:id="293"/>
    <w:bookmarkStart w:name="z248" w:id="294"/>
    <w:p>
      <w:pPr>
        <w:spacing w:after="0"/>
        <w:ind w:left="0"/>
        <w:jc w:val="left"/>
      </w:pPr>
      <w:r>
        <w:rPr>
          <w:rFonts w:ascii="Times New Roman"/>
          <w:b/>
          <w:i w:val="false"/>
          <w:color w:val="000000"/>
        </w:rPr>
        <w:t xml:space="preserve"> РАЗДЕЛ 4. ПРЕДУПРЕЖДЕНИЕ ЧРЕЗВЫЧАЙНЫХ СИТУАЦИЙ </w:t>
      </w:r>
    </w:p>
    <w:bookmarkEnd w:id="294"/>
    <w:bookmarkStart w:name="z249" w:id="295"/>
    <w:p>
      <w:pPr>
        <w:spacing w:after="0"/>
        <w:ind w:left="0"/>
        <w:jc w:val="left"/>
      </w:pPr>
      <w:r>
        <w:rPr>
          <w:rFonts w:ascii="Times New Roman"/>
          <w:b/>
          <w:i w:val="false"/>
          <w:color w:val="000000"/>
        </w:rPr>
        <w:t xml:space="preserve"> Глава 7. КОНТРОЛЬ И НАДЗОР В СФЕРЕ ГРАЖДАНСКОЙ ЗАЩИТЫ</w:t>
      </w:r>
    </w:p>
    <w:bookmarkEnd w:id="295"/>
    <w:p>
      <w:pPr>
        <w:spacing w:after="0"/>
        <w:ind w:left="0"/>
        <w:jc w:val="both"/>
      </w:pPr>
      <w:r>
        <w:rPr>
          <w:rFonts w:ascii="Times New Roman"/>
          <w:b/>
          <w:i w:val="false"/>
          <w:color w:val="000000"/>
          <w:sz w:val="28"/>
        </w:rPr>
        <w:t>Статья 36. Государственный контроль и надзор в сфере гражданской защиты</w:t>
      </w:r>
    </w:p>
    <w:bookmarkStart w:name="z251" w:id="296"/>
    <w:p>
      <w:pPr>
        <w:spacing w:after="0"/>
        <w:ind w:left="0"/>
        <w:jc w:val="both"/>
      </w:pPr>
      <w:r>
        <w:rPr>
          <w:rFonts w:ascii="Times New Roman"/>
          <w:b w:val="false"/>
          <w:i w:val="false"/>
          <w:color w:val="000000"/>
          <w:sz w:val="28"/>
        </w:rPr>
        <w:t>
      1.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w:t>
      </w:r>
    </w:p>
    <w:bookmarkEnd w:id="296"/>
    <w:bookmarkStart w:name="z252" w:id="297"/>
    <w:p>
      <w:pPr>
        <w:spacing w:after="0"/>
        <w:ind w:left="0"/>
        <w:jc w:val="both"/>
      </w:pPr>
      <w:r>
        <w:rPr>
          <w:rFonts w:ascii="Times New Roman"/>
          <w:b w:val="false"/>
          <w:i w:val="false"/>
          <w:color w:val="000000"/>
          <w:sz w:val="28"/>
        </w:rPr>
        <w:t>
      2. Государственный контроль и надзор в сфере гражданской защиты подразделяется на:</w:t>
      </w:r>
    </w:p>
    <w:bookmarkEnd w:id="297"/>
    <w:p>
      <w:pPr>
        <w:spacing w:after="0"/>
        <w:ind w:left="0"/>
        <w:jc w:val="both"/>
      </w:pPr>
      <w:r>
        <w:rPr>
          <w:rFonts w:ascii="Times New Roman"/>
          <w:b w:val="false"/>
          <w:i w:val="false"/>
          <w:color w:val="000000"/>
          <w:sz w:val="28"/>
        </w:rPr>
        <w:t>
      1) государственный контроль в области гражданской обороны;</w:t>
      </w:r>
    </w:p>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w:t>
      </w:r>
    </w:p>
    <w:p>
      <w:pPr>
        <w:spacing w:after="0"/>
        <w:ind w:left="0"/>
        <w:jc w:val="both"/>
      </w:pPr>
      <w:r>
        <w:rPr>
          <w:rFonts w:ascii="Times New Roman"/>
          <w:b w:val="false"/>
          <w:i w:val="false"/>
          <w:color w:val="000000"/>
          <w:sz w:val="28"/>
        </w:rPr>
        <w:t>
      3) государственный контроль и надзор в области промышленной безопасности.</w:t>
      </w:r>
    </w:p>
    <w:p>
      <w:pPr>
        <w:spacing w:after="0"/>
        <w:ind w:left="0"/>
        <w:jc w:val="both"/>
      </w:pPr>
      <w:r>
        <w:rPr>
          <w:rFonts w:ascii="Times New Roman"/>
          <w:b w:val="false"/>
          <w:i w:val="false"/>
          <w:color w:val="000000"/>
          <w:sz w:val="28"/>
        </w:rPr>
        <w:t>
      3. Государственный контроль в сфере гражданской защиты осуществляется в форме проверки и профилактического контроля с посещением субъекта (объекта) контроля и надзора и расследования.</w:t>
      </w:r>
    </w:p>
    <w:bookmarkStart w:name="z253" w:id="298"/>
    <w:p>
      <w:pPr>
        <w:spacing w:after="0"/>
        <w:ind w:left="0"/>
        <w:jc w:val="both"/>
      </w:pPr>
      <w:r>
        <w:rPr>
          <w:rFonts w:ascii="Times New Roman"/>
          <w:b w:val="false"/>
          <w:i w:val="false"/>
          <w:color w:val="000000"/>
          <w:sz w:val="28"/>
        </w:rPr>
        <w:t>
      4. Виды и порядок проведения проверок, профилактического контроля с посещением субъекта (объекта) контроля и надзора, определяются в соответствии с Предпринимательским кодексом Республики Казахстан.</w:t>
      </w:r>
    </w:p>
    <w:bookmarkEnd w:id="298"/>
    <w:bookmarkStart w:name="z777" w:id="299"/>
    <w:p>
      <w:pPr>
        <w:spacing w:after="0"/>
        <w:ind w:left="0"/>
        <w:jc w:val="both"/>
      </w:pPr>
      <w:r>
        <w:rPr>
          <w:rFonts w:ascii="Times New Roman"/>
          <w:b w:val="false"/>
          <w:i w:val="false"/>
          <w:color w:val="000000"/>
          <w:sz w:val="28"/>
        </w:rPr>
        <w:t>
      Государственный надзор осуществляется путем применения мер оперативного реагирования в рамках государственного контроля и надзора в сфере гражданской защиты в соответствии с настоящим Законом.</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Государственный контроль в области гражданской обороны</w:t>
      </w:r>
    </w:p>
    <w:bookmarkStart w:name="z256" w:id="300"/>
    <w:p>
      <w:pPr>
        <w:spacing w:after="0"/>
        <w:ind w:left="0"/>
        <w:jc w:val="both"/>
      </w:pPr>
      <w:r>
        <w:rPr>
          <w:rFonts w:ascii="Times New Roman"/>
          <w:b w:val="false"/>
          <w:i w:val="false"/>
          <w:color w:val="000000"/>
          <w:sz w:val="28"/>
        </w:rPr>
        <w:t>
      1. Государственный контроль в области гражданской обороны направлен на обеспечение исполнения центральными и местными исполнительными органами, организациями, отнесенными к категориям по гражданской обороне, на базе которых созданы службы гражданской защиты и за которыми закреплены места массового отдыха на естественных и искусственных водоемах, а также должностными лицами и гражданами требований и мероприятий по гражданской обороне, установленных законодательством Республики Казахстан.</w:t>
      </w:r>
    </w:p>
    <w:bookmarkEnd w:id="300"/>
    <w:bookmarkStart w:name="z257" w:id="301"/>
    <w:p>
      <w:pPr>
        <w:spacing w:after="0"/>
        <w:ind w:left="0"/>
        <w:jc w:val="both"/>
      </w:pPr>
      <w:r>
        <w:rPr>
          <w:rFonts w:ascii="Times New Roman"/>
          <w:b w:val="false"/>
          <w:i w:val="false"/>
          <w:color w:val="000000"/>
          <w:sz w:val="28"/>
        </w:rPr>
        <w:t>
      2. К должностным лицам, осуществляющим государственный контроль в области гражданской обороны, относятся:</w:t>
      </w:r>
    </w:p>
    <w:bookmarkEnd w:id="301"/>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гражданской обороны – руководитель структурного подразделения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в области гражданской обороны – заместитель руководителя структурного подразделения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в области гражданской обороны – должностное лицо структурного подразделения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p>
    <w:bookmarkStart w:name="z778" w:id="302"/>
    <w:p>
      <w:pPr>
        <w:spacing w:after="0"/>
        <w:ind w:left="0"/>
        <w:jc w:val="both"/>
      </w:pPr>
      <w:r>
        <w:rPr>
          <w:rFonts w:ascii="Times New Roman"/>
          <w:b w:val="false"/>
          <w:i w:val="false"/>
          <w:color w:val="000000"/>
          <w:sz w:val="28"/>
        </w:rPr>
        <w:t>
      3. Государственный контроль в области гражданской обороны в отношении субъектов предпринимательства осуществляется в форме профилактического контроля с посещением субъекта (объекта) контроля и внеплановых проверок в соответствии с Предпринимательским кодексом Республики Казахстан.</w:t>
      </w:r>
    </w:p>
    <w:bookmarkEnd w:id="302"/>
    <w:bookmarkStart w:name="z779" w:id="303"/>
    <w:p>
      <w:pPr>
        <w:spacing w:after="0"/>
        <w:ind w:left="0"/>
        <w:jc w:val="both"/>
      </w:pPr>
      <w:r>
        <w:rPr>
          <w:rFonts w:ascii="Times New Roman"/>
          <w:b w:val="false"/>
          <w:i w:val="false"/>
          <w:color w:val="000000"/>
          <w:sz w:val="28"/>
        </w:rPr>
        <w:t>
      4. Государственный контроль в области гражданской обороны в отношении государственных органов осуществляется в форме проверки в соответствии со статьей 37-1 настоящего Закона.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Порядок осуществления государственного контроля в области гражданской обороны в отношении государственных органов</w:t>
      </w:r>
    </w:p>
    <w:bookmarkStart w:name="z781" w:id="304"/>
    <w:p>
      <w:pPr>
        <w:spacing w:after="0"/>
        <w:ind w:left="0"/>
        <w:jc w:val="both"/>
      </w:pPr>
      <w:r>
        <w:rPr>
          <w:rFonts w:ascii="Times New Roman"/>
          <w:b w:val="false"/>
          <w:i w:val="false"/>
          <w:color w:val="000000"/>
          <w:sz w:val="28"/>
        </w:rPr>
        <w:t>
      1. Государственный контроль в области гражданской обороны в отношении государственных органов (далее – проверяемые государственные органы) осуществляется в форме периодических и внеплановых проверок в соответствии с настоящей статьей.</w:t>
      </w:r>
    </w:p>
    <w:bookmarkEnd w:id="304"/>
    <w:bookmarkStart w:name="z782" w:id="305"/>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не позднее 10 декабря года, предшествующего году проведения проверки, и до 10 июня текущего календарного года.</w:t>
      </w:r>
    </w:p>
    <w:bookmarkEnd w:id="305"/>
    <w:bookmarkStart w:name="z783" w:id="306"/>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306"/>
    <w:bookmarkStart w:name="z784" w:id="307"/>
    <w:p>
      <w:pPr>
        <w:spacing w:after="0"/>
        <w:ind w:left="0"/>
        <w:jc w:val="both"/>
      </w:pPr>
      <w:r>
        <w:rPr>
          <w:rFonts w:ascii="Times New Roman"/>
          <w:b w:val="false"/>
          <w:i w:val="false"/>
          <w:color w:val="000000"/>
          <w:sz w:val="28"/>
        </w:rPr>
        <w:t>
      1) номер и дату утверждения плана;</w:t>
      </w:r>
    </w:p>
    <w:bookmarkEnd w:id="307"/>
    <w:bookmarkStart w:name="z785" w:id="308"/>
    <w:p>
      <w:pPr>
        <w:spacing w:after="0"/>
        <w:ind w:left="0"/>
        <w:jc w:val="both"/>
      </w:pPr>
      <w:r>
        <w:rPr>
          <w:rFonts w:ascii="Times New Roman"/>
          <w:b w:val="false"/>
          <w:i w:val="false"/>
          <w:color w:val="000000"/>
          <w:sz w:val="28"/>
        </w:rPr>
        <w:t>
      2) наименование государственного органа;</w:t>
      </w:r>
    </w:p>
    <w:bookmarkEnd w:id="308"/>
    <w:bookmarkStart w:name="z786" w:id="309"/>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309"/>
    <w:bookmarkStart w:name="z787" w:id="310"/>
    <w:p>
      <w:pPr>
        <w:spacing w:after="0"/>
        <w:ind w:left="0"/>
        <w:jc w:val="both"/>
      </w:pPr>
      <w:r>
        <w:rPr>
          <w:rFonts w:ascii="Times New Roman"/>
          <w:b w:val="false"/>
          <w:i w:val="false"/>
          <w:color w:val="000000"/>
          <w:sz w:val="28"/>
        </w:rPr>
        <w:t>
      4) предмет проверки;</w:t>
      </w:r>
    </w:p>
    <w:bookmarkEnd w:id="310"/>
    <w:bookmarkStart w:name="z788" w:id="311"/>
    <w:p>
      <w:pPr>
        <w:spacing w:after="0"/>
        <w:ind w:left="0"/>
        <w:jc w:val="both"/>
      </w:pPr>
      <w:r>
        <w:rPr>
          <w:rFonts w:ascii="Times New Roman"/>
          <w:b w:val="false"/>
          <w:i w:val="false"/>
          <w:color w:val="000000"/>
          <w:sz w:val="28"/>
        </w:rPr>
        <w:t>
      5) сроки проведения проверки;</w:t>
      </w:r>
    </w:p>
    <w:bookmarkEnd w:id="311"/>
    <w:bookmarkStart w:name="z789" w:id="312"/>
    <w:p>
      <w:pPr>
        <w:spacing w:after="0"/>
        <w:ind w:left="0"/>
        <w:jc w:val="both"/>
      </w:pPr>
      <w:r>
        <w:rPr>
          <w:rFonts w:ascii="Times New Roman"/>
          <w:b w:val="false"/>
          <w:i w:val="false"/>
          <w:color w:val="000000"/>
          <w:sz w:val="28"/>
        </w:rPr>
        <w:t>
      6) подпись лица, уполномоченного подписывать план.</w:t>
      </w:r>
    </w:p>
    <w:bookmarkEnd w:id="312"/>
    <w:bookmarkStart w:name="z790" w:id="313"/>
    <w:p>
      <w:pPr>
        <w:spacing w:after="0"/>
        <w:ind w:left="0"/>
        <w:jc w:val="both"/>
      </w:pPr>
      <w:r>
        <w:rPr>
          <w:rFonts w:ascii="Times New Roman"/>
          <w:b w:val="false"/>
          <w:i w:val="false"/>
          <w:color w:val="000000"/>
          <w:sz w:val="28"/>
        </w:rPr>
        <w:t>
      Полугодовой план периодических проверок является уведомлением о проведении периодической проверки и размещается на интернет-ресурсе уполномоченного органа не позднее 20 декабря года, предшествующего году проведения проверки, и до 20 июня текущего календарного года.</w:t>
      </w:r>
    </w:p>
    <w:bookmarkEnd w:id="313"/>
    <w:bookmarkStart w:name="z791" w:id="314"/>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проверяемого государственного органа, его реорганизации,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314"/>
    <w:bookmarkStart w:name="z792" w:id="315"/>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315"/>
    <w:bookmarkStart w:name="z793" w:id="316"/>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316"/>
    <w:bookmarkStart w:name="z794" w:id="317"/>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периодических проверок оформляется дополнительным актом о продлении сроков периодических проверок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периодической проверки вручается проверяемому государственному органу структурным подразделением уполномоченного органа за один рабочий день до продления с уведомлением о вручении.</w:t>
      </w:r>
    </w:p>
    <w:bookmarkEnd w:id="317"/>
    <w:bookmarkStart w:name="z795" w:id="318"/>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318"/>
    <w:bookmarkStart w:name="z796" w:id="319"/>
    <w:p>
      <w:pPr>
        <w:spacing w:after="0"/>
        <w:ind w:left="0"/>
        <w:jc w:val="both"/>
      </w:pPr>
      <w:r>
        <w:rPr>
          <w:rFonts w:ascii="Times New Roman"/>
          <w:b w:val="false"/>
          <w:i w:val="false"/>
          <w:color w:val="000000"/>
          <w:sz w:val="28"/>
        </w:rPr>
        <w:t>
      1) номер и дата акта;</w:t>
      </w:r>
    </w:p>
    <w:bookmarkEnd w:id="319"/>
    <w:bookmarkStart w:name="z797" w:id="320"/>
    <w:p>
      <w:pPr>
        <w:spacing w:after="0"/>
        <w:ind w:left="0"/>
        <w:jc w:val="both"/>
      </w:pPr>
      <w:r>
        <w:rPr>
          <w:rFonts w:ascii="Times New Roman"/>
          <w:b w:val="false"/>
          <w:i w:val="false"/>
          <w:color w:val="000000"/>
          <w:sz w:val="28"/>
        </w:rPr>
        <w:t>
      2) наименование государственного органа;</w:t>
      </w:r>
    </w:p>
    <w:bookmarkEnd w:id="320"/>
    <w:bookmarkStart w:name="z798" w:id="321"/>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321"/>
    <w:bookmarkStart w:name="z799" w:id="322"/>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322"/>
    <w:bookmarkStart w:name="z800" w:id="323"/>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323"/>
    <w:bookmarkStart w:name="z801" w:id="324"/>
    <w:p>
      <w:pPr>
        <w:spacing w:after="0"/>
        <w:ind w:left="0"/>
        <w:jc w:val="both"/>
      </w:pPr>
      <w:r>
        <w:rPr>
          <w:rFonts w:ascii="Times New Roman"/>
          <w:b w:val="false"/>
          <w:i w:val="false"/>
          <w:color w:val="000000"/>
          <w:sz w:val="28"/>
        </w:rPr>
        <w:t>
      6) предмет назначенной проверки;</w:t>
      </w:r>
    </w:p>
    <w:bookmarkEnd w:id="324"/>
    <w:bookmarkStart w:name="z802" w:id="325"/>
    <w:p>
      <w:pPr>
        <w:spacing w:after="0"/>
        <w:ind w:left="0"/>
        <w:jc w:val="both"/>
      </w:pPr>
      <w:r>
        <w:rPr>
          <w:rFonts w:ascii="Times New Roman"/>
          <w:b w:val="false"/>
          <w:i w:val="false"/>
          <w:color w:val="000000"/>
          <w:sz w:val="28"/>
        </w:rPr>
        <w:t>
      7) вид проверки;</w:t>
      </w:r>
    </w:p>
    <w:bookmarkEnd w:id="325"/>
    <w:bookmarkStart w:name="z803" w:id="326"/>
    <w:p>
      <w:pPr>
        <w:spacing w:after="0"/>
        <w:ind w:left="0"/>
        <w:jc w:val="both"/>
      </w:pPr>
      <w:r>
        <w:rPr>
          <w:rFonts w:ascii="Times New Roman"/>
          <w:b w:val="false"/>
          <w:i w:val="false"/>
          <w:color w:val="000000"/>
          <w:sz w:val="28"/>
        </w:rPr>
        <w:t>
      8) срок проведения проверки;</w:t>
      </w:r>
    </w:p>
    <w:bookmarkEnd w:id="326"/>
    <w:bookmarkStart w:name="z804" w:id="327"/>
    <w:p>
      <w:pPr>
        <w:spacing w:after="0"/>
        <w:ind w:left="0"/>
        <w:jc w:val="both"/>
      </w:pPr>
      <w:r>
        <w:rPr>
          <w:rFonts w:ascii="Times New Roman"/>
          <w:b w:val="false"/>
          <w:i w:val="false"/>
          <w:color w:val="000000"/>
          <w:sz w:val="28"/>
        </w:rPr>
        <w:t>
      9) основания проведения проверки;</w:t>
      </w:r>
    </w:p>
    <w:bookmarkEnd w:id="327"/>
    <w:bookmarkStart w:name="z805" w:id="328"/>
    <w:p>
      <w:pPr>
        <w:spacing w:after="0"/>
        <w:ind w:left="0"/>
        <w:jc w:val="both"/>
      </w:pPr>
      <w:r>
        <w:rPr>
          <w:rFonts w:ascii="Times New Roman"/>
          <w:b w:val="false"/>
          <w:i w:val="false"/>
          <w:color w:val="000000"/>
          <w:sz w:val="28"/>
        </w:rPr>
        <w:t>
      10) проверяемый период;</w:t>
      </w:r>
    </w:p>
    <w:bookmarkEnd w:id="328"/>
    <w:bookmarkStart w:name="z806" w:id="329"/>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пунктами 18 и 19 настоящей статьи;</w:t>
      </w:r>
    </w:p>
    <w:bookmarkEnd w:id="329"/>
    <w:bookmarkStart w:name="z807" w:id="330"/>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330"/>
    <w:bookmarkStart w:name="z808" w:id="331"/>
    <w:p>
      <w:pPr>
        <w:spacing w:after="0"/>
        <w:ind w:left="0"/>
        <w:jc w:val="both"/>
      </w:pPr>
      <w:r>
        <w:rPr>
          <w:rFonts w:ascii="Times New Roman"/>
          <w:b w:val="false"/>
          <w:i w:val="false"/>
          <w:color w:val="000000"/>
          <w:sz w:val="28"/>
        </w:rPr>
        <w:t>
      13) подпись лица, уполномоченного подписывать акт.</w:t>
      </w:r>
    </w:p>
    <w:bookmarkEnd w:id="331"/>
    <w:bookmarkStart w:name="z809" w:id="332"/>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руководителем структурного подразделения уполномоченного органа.</w:t>
      </w:r>
    </w:p>
    <w:bookmarkEnd w:id="332"/>
    <w:bookmarkStart w:name="z810" w:id="333"/>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333"/>
    <w:bookmarkStart w:name="z811" w:id="334"/>
    <w:p>
      <w:pPr>
        <w:spacing w:after="0"/>
        <w:ind w:left="0"/>
        <w:jc w:val="both"/>
      </w:pPr>
      <w:r>
        <w:rPr>
          <w:rFonts w:ascii="Times New Roman"/>
          <w:b w:val="false"/>
          <w:i w:val="false"/>
          <w:color w:val="000000"/>
          <w:sz w:val="28"/>
        </w:rPr>
        <w:t xml:space="preserve">
      4. В случаях отказа в ознакомлении с актом о назначении проверки, воспрепятствования доступу должностного лица структурного подразделения уполномоченного органа, осуществляющего проверку, к материалам, необходимым для проведения проверки, составляется соответствующий акт. </w:t>
      </w:r>
    </w:p>
    <w:bookmarkEnd w:id="334"/>
    <w:bookmarkStart w:name="z812" w:id="335"/>
    <w:p>
      <w:pPr>
        <w:spacing w:after="0"/>
        <w:ind w:left="0"/>
        <w:jc w:val="both"/>
      </w:pPr>
      <w:r>
        <w:rPr>
          <w:rFonts w:ascii="Times New Roman"/>
          <w:b w:val="false"/>
          <w:i w:val="false"/>
          <w:color w:val="000000"/>
          <w:sz w:val="28"/>
        </w:rPr>
        <w:t>
      Акт об отказе подписывается должностным лицом структурного подразделения уполномоченного органа, осуществляющим проверку, и руководителем проверяемого государственного органа либо его уполномоченным лицом.</w:t>
      </w:r>
    </w:p>
    <w:bookmarkEnd w:id="335"/>
    <w:bookmarkStart w:name="z813" w:id="336"/>
    <w:p>
      <w:pPr>
        <w:spacing w:after="0"/>
        <w:ind w:left="0"/>
        <w:jc w:val="both"/>
      </w:pPr>
      <w:r>
        <w:rPr>
          <w:rFonts w:ascii="Times New Roman"/>
          <w:b w:val="false"/>
          <w:i w:val="false"/>
          <w:color w:val="000000"/>
          <w:sz w:val="28"/>
        </w:rPr>
        <w:t>
      При отказе от получения акта о назначении проверки должностное лицо структурного подразделения уполномоченного органа направляет акт о назначении проверки почтой – заказным письмом с уведомлением либо посредством электронного документа, являющегося основанием для начала проведения проверки.</w:t>
      </w:r>
    </w:p>
    <w:bookmarkEnd w:id="336"/>
    <w:bookmarkStart w:name="z814" w:id="337"/>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w:t>
      </w:r>
    </w:p>
    <w:bookmarkEnd w:id="337"/>
    <w:bookmarkStart w:name="z815" w:id="338"/>
    <w:p>
      <w:pPr>
        <w:spacing w:after="0"/>
        <w:ind w:left="0"/>
        <w:jc w:val="both"/>
      </w:pPr>
      <w:r>
        <w:rPr>
          <w:rFonts w:ascii="Times New Roman"/>
          <w:b w:val="false"/>
          <w:i w:val="false"/>
          <w:color w:val="000000"/>
          <w:sz w:val="28"/>
        </w:rPr>
        <w:t>
      5. Периодическая проверка в отношении проверяемых государственных органов осуществляется на соответствие требованиям в области гражданской обороны один раз в три года.</w:t>
      </w:r>
    </w:p>
    <w:bookmarkEnd w:id="338"/>
    <w:bookmarkStart w:name="z816" w:id="339"/>
    <w:p>
      <w:pPr>
        <w:spacing w:after="0"/>
        <w:ind w:left="0"/>
        <w:jc w:val="both"/>
      </w:pPr>
      <w:r>
        <w:rPr>
          <w:rFonts w:ascii="Times New Roman"/>
          <w:b w:val="false"/>
          <w:i w:val="false"/>
          <w:color w:val="000000"/>
          <w:sz w:val="28"/>
        </w:rPr>
        <w:t>
      6. Основаниями внеплановой проверки являются:</w:t>
      </w:r>
    </w:p>
    <w:bookmarkEnd w:id="339"/>
    <w:bookmarkStart w:name="z817" w:id="340"/>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w:t>
      </w:r>
    </w:p>
    <w:bookmarkEnd w:id="340"/>
    <w:bookmarkStart w:name="z818" w:id="341"/>
    <w:p>
      <w:pPr>
        <w:spacing w:after="0"/>
        <w:ind w:left="0"/>
        <w:jc w:val="both"/>
      </w:pPr>
      <w:r>
        <w:rPr>
          <w:rFonts w:ascii="Times New Roman"/>
          <w:b w:val="false"/>
          <w:i w:val="false"/>
          <w:color w:val="000000"/>
          <w:sz w:val="28"/>
        </w:rPr>
        <w:t>
      2) обращения физических и юридических лиц по нарушениям требований в области гражданской обороны при наличии убедительных оснований и подтверждающих доказательств в отношении государственных органов;</w:t>
      </w:r>
    </w:p>
    <w:bookmarkEnd w:id="341"/>
    <w:bookmarkStart w:name="z819" w:id="342"/>
    <w:p>
      <w:pPr>
        <w:spacing w:after="0"/>
        <w:ind w:left="0"/>
        <w:jc w:val="both"/>
      </w:pPr>
      <w:r>
        <w:rPr>
          <w:rFonts w:ascii="Times New Roman"/>
          <w:b w:val="false"/>
          <w:i w:val="false"/>
          <w:color w:val="000000"/>
          <w:sz w:val="28"/>
        </w:rPr>
        <w:t>
      3)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342"/>
    <w:bookmarkStart w:name="z820" w:id="343"/>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w:t>
      </w:r>
    </w:p>
    <w:bookmarkEnd w:id="343"/>
    <w:bookmarkStart w:name="z821" w:id="344"/>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344"/>
    <w:bookmarkStart w:name="z822" w:id="345"/>
    <w:p>
      <w:pPr>
        <w:spacing w:after="0"/>
        <w:ind w:left="0"/>
        <w:jc w:val="both"/>
      </w:pPr>
      <w:r>
        <w:rPr>
          <w:rFonts w:ascii="Times New Roman"/>
          <w:b w:val="false"/>
          <w:i w:val="false"/>
          <w:color w:val="000000"/>
          <w:sz w:val="28"/>
        </w:rPr>
        <w:t>
      Структурное подразделение уполномоченного органа обязано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345"/>
    <w:bookmarkStart w:name="z823" w:id="346"/>
    <w:p>
      <w:pPr>
        <w:spacing w:after="0"/>
        <w:ind w:left="0"/>
        <w:jc w:val="both"/>
      </w:pPr>
      <w:r>
        <w:rPr>
          <w:rFonts w:ascii="Times New Roman"/>
          <w:b w:val="false"/>
          <w:i w:val="false"/>
          <w:color w:val="000000"/>
          <w:sz w:val="28"/>
        </w:rPr>
        <w:t>
      7. Срок проведения внеплановой проверки должен составлять не более десяти рабочих дней с продлением до десяти рабочих дней.</w:t>
      </w:r>
    </w:p>
    <w:bookmarkEnd w:id="346"/>
    <w:bookmarkStart w:name="z824" w:id="347"/>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внеплановой проверки оформляется дополнительным актом о продлении сроков внеплановой проверки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внеплановой проверки вручается проверяемому государственному органу за один рабочий день до продления с уведомлением о вручении.</w:t>
      </w:r>
    </w:p>
    <w:bookmarkEnd w:id="347"/>
    <w:bookmarkStart w:name="z825" w:id="348"/>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 Внеплановой проверке подлежат факты и обстоятельства, послужившие основанием для назначения внеплановой проверки.</w:t>
      </w:r>
    </w:p>
    <w:bookmarkEnd w:id="348"/>
    <w:bookmarkStart w:name="z826" w:id="349"/>
    <w:p>
      <w:pPr>
        <w:spacing w:after="0"/>
        <w:ind w:left="0"/>
        <w:jc w:val="both"/>
      </w:pPr>
      <w:r>
        <w:rPr>
          <w:rFonts w:ascii="Times New Roman"/>
          <w:b w:val="false"/>
          <w:i w:val="false"/>
          <w:color w:val="000000"/>
          <w:sz w:val="28"/>
        </w:rPr>
        <w:t>
      9. Проверки осуществляются в рабочее время, установленное правилами внутреннего трудового распорядка.</w:t>
      </w:r>
    </w:p>
    <w:bookmarkEnd w:id="349"/>
    <w:bookmarkStart w:name="z827" w:id="350"/>
    <w:p>
      <w:pPr>
        <w:spacing w:after="0"/>
        <w:ind w:left="0"/>
        <w:jc w:val="both"/>
      </w:pPr>
      <w:r>
        <w:rPr>
          <w:rFonts w:ascii="Times New Roman"/>
          <w:b w:val="false"/>
          <w:i w:val="false"/>
          <w:color w:val="000000"/>
          <w:sz w:val="28"/>
        </w:rPr>
        <w:t>
      10. По результатам проверки составляется заключение о результатах проверки, в котором указываются:</w:t>
      </w:r>
    </w:p>
    <w:bookmarkEnd w:id="350"/>
    <w:bookmarkStart w:name="z828" w:id="351"/>
    <w:p>
      <w:pPr>
        <w:spacing w:after="0"/>
        <w:ind w:left="0"/>
        <w:jc w:val="both"/>
      </w:pPr>
      <w:r>
        <w:rPr>
          <w:rFonts w:ascii="Times New Roman"/>
          <w:b w:val="false"/>
          <w:i w:val="false"/>
          <w:color w:val="000000"/>
          <w:sz w:val="28"/>
        </w:rPr>
        <w:t>
      1) номер, дата и место составления заключения;</w:t>
      </w:r>
    </w:p>
    <w:bookmarkEnd w:id="351"/>
    <w:bookmarkStart w:name="z829" w:id="352"/>
    <w:p>
      <w:pPr>
        <w:spacing w:after="0"/>
        <w:ind w:left="0"/>
        <w:jc w:val="both"/>
      </w:pPr>
      <w:r>
        <w:rPr>
          <w:rFonts w:ascii="Times New Roman"/>
          <w:b w:val="false"/>
          <w:i w:val="false"/>
          <w:color w:val="000000"/>
          <w:sz w:val="28"/>
        </w:rPr>
        <w:t>
      2) наименование государственного органа;</w:t>
      </w:r>
    </w:p>
    <w:bookmarkEnd w:id="352"/>
    <w:bookmarkStart w:name="z830" w:id="353"/>
    <w:p>
      <w:pPr>
        <w:spacing w:after="0"/>
        <w:ind w:left="0"/>
        <w:jc w:val="both"/>
      </w:pPr>
      <w:r>
        <w:rPr>
          <w:rFonts w:ascii="Times New Roman"/>
          <w:b w:val="false"/>
          <w:i w:val="false"/>
          <w:color w:val="000000"/>
          <w:sz w:val="28"/>
        </w:rPr>
        <w:t>
      3) номер и дата акта о назначении проверки;</w:t>
      </w:r>
    </w:p>
    <w:bookmarkEnd w:id="353"/>
    <w:bookmarkStart w:name="z831" w:id="354"/>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354"/>
    <w:bookmarkStart w:name="z832" w:id="355"/>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355"/>
    <w:bookmarkStart w:name="z833" w:id="356"/>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356"/>
    <w:bookmarkStart w:name="z834" w:id="357"/>
    <w:p>
      <w:pPr>
        <w:spacing w:after="0"/>
        <w:ind w:left="0"/>
        <w:jc w:val="both"/>
      </w:pPr>
      <w:r>
        <w:rPr>
          <w:rFonts w:ascii="Times New Roman"/>
          <w:b w:val="false"/>
          <w:i w:val="false"/>
          <w:color w:val="000000"/>
          <w:sz w:val="28"/>
        </w:rPr>
        <w:t>
      7) предмет проверки;</w:t>
      </w:r>
    </w:p>
    <w:bookmarkEnd w:id="357"/>
    <w:bookmarkStart w:name="z835" w:id="358"/>
    <w:p>
      <w:pPr>
        <w:spacing w:after="0"/>
        <w:ind w:left="0"/>
        <w:jc w:val="both"/>
      </w:pPr>
      <w:r>
        <w:rPr>
          <w:rFonts w:ascii="Times New Roman"/>
          <w:b w:val="false"/>
          <w:i w:val="false"/>
          <w:color w:val="000000"/>
          <w:sz w:val="28"/>
        </w:rPr>
        <w:t xml:space="preserve">
      8) вид проверки; </w:t>
      </w:r>
    </w:p>
    <w:bookmarkEnd w:id="358"/>
    <w:bookmarkStart w:name="z836" w:id="359"/>
    <w:p>
      <w:pPr>
        <w:spacing w:after="0"/>
        <w:ind w:left="0"/>
        <w:jc w:val="both"/>
      </w:pPr>
      <w:r>
        <w:rPr>
          <w:rFonts w:ascii="Times New Roman"/>
          <w:b w:val="false"/>
          <w:i w:val="false"/>
          <w:color w:val="000000"/>
          <w:sz w:val="28"/>
        </w:rPr>
        <w:t>
      9) срок и период проведения проверки;</w:t>
      </w:r>
    </w:p>
    <w:bookmarkEnd w:id="359"/>
    <w:bookmarkStart w:name="z837" w:id="360"/>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360"/>
    <w:bookmarkStart w:name="z838" w:id="361"/>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361"/>
    <w:bookmarkStart w:name="z839" w:id="362"/>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362"/>
    <w:bookmarkStart w:name="z840" w:id="363"/>
    <w:p>
      <w:pPr>
        <w:spacing w:after="0"/>
        <w:ind w:left="0"/>
        <w:jc w:val="both"/>
      </w:pPr>
      <w:r>
        <w:rPr>
          <w:rFonts w:ascii="Times New Roman"/>
          <w:b w:val="false"/>
          <w:i w:val="false"/>
          <w:color w:val="000000"/>
          <w:sz w:val="28"/>
        </w:rPr>
        <w:t>
      13) подписи должностных лиц, проводивших проверку.</w:t>
      </w:r>
    </w:p>
    <w:bookmarkEnd w:id="363"/>
    <w:bookmarkStart w:name="z841" w:id="364"/>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364"/>
    <w:bookmarkStart w:name="z842" w:id="365"/>
    <w:p>
      <w:pPr>
        <w:spacing w:after="0"/>
        <w:ind w:left="0"/>
        <w:jc w:val="both"/>
      </w:pPr>
      <w:r>
        <w:rPr>
          <w:rFonts w:ascii="Times New Roman"/>
          <w:b w:val="false"/>
          <w:i w:val="false"/>
          <w:color w:val="000000"/>
          <w:sz w:val="28"/>
        </w:rPr>
        <w:t>
      По результатам периодической проверки выносится заключение о результатах проверки без возбуждения административного производства.</w:t>
      </w:r>
    </w:p>
    <w:bookmarkEnd w:id="365"/>
    <w:bookmarkStart w:name="z843" w:id="366"/>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366"/>
    <w:bookmarkStart w:name="z844" w:id="367"/>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структурного подразделения уполномоченного органа.</w:t>
      </w:r>
    </w:p>
    <w:bookmarkEnd w:id="367"/>
    <w:bookmarkStart w:name="z845" w:id="368"/>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структурное подразделение уполномоченного органа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368"/>
    <w:bookmarkStart w:name="z846" w:id="369"/>
    <w:p>
      <w:pPr>
        <w:spacing w:after="0"/>
        <w:ind w:left="0"/>
        <w:jc w:val="both"/>
      </w:pPr>
      <w:r>
        <w:rPr>
          <w:rFonts w:ascii="Times New Roman"/>
          <w:b w:val="false"/>
          <w:i w:val="false"/>
          <w:color w:val="000000"/>
          <w:sz w:val="28"/>
        </w:rPr>
        <w:t>
      Структурное подразделение уполномоченного органа должно рассмотреть замечания и (или) возражения проверяемого государственного органа и в течение десяти рабочих дней дать мотивированный ответ.</w:t>
      </w:r>
    </w:p>
    <w:bookmarkEnd w:id="369"/>
    <w:bookmarkStart w:name="z847" w:id="370"/>
    <w:p>
      <w:pPr>
        <w:spacing w:after="0"/>
        <w:ind w:left="0"/>
        <w:jc w:val="both"/>
      </w:pPr>
      <w:r>
        <w:rPr>
          <w:rFonts w:ascii="Times New Roman"/>
          <w:b w:val="false"/>
          <w:i w:val="false"/>
          <w:color w:val="000000"/>
          <w:sz w:val="28"/>
        </w:rPr>
        <w:t>
      12.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370"/>
    <w:bookmarkStart w:name="z848" w:id="371"/>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71"/>
    <w:bookmarkStart w:name="z849" w:id="372"/>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являются обязательными для исполнения проверяемыми государственными органами.</w:t>
      </w:r>
    </w:p>
    <w:bookmarkEnd w:id="372"/>
    <w:bookmarkStart w:name="z850" w:id="373"/>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проверяемый государственный орган в течение срока, установленного в заключении о результатах проверки, обязан предоставить в структурное подразделение уполномоченного органа информацию об устранении выявленных нарушений.</w:t>
      </w:r>
    </w:p>
    <w:bookmarkEnd w:id="373"/>
    <w:bookmarkStart w:name="z851" w:id="374"/>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структурное подразделение уполномоченного органа назначает внеплановую проверку.</w:t>
      </w:r>
    </w:p>
    <w:bookmarkEnd w:id="374"/>
    <w:bookmarkStart w:name="z852" w:id="375"/>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375"/>
    <w:bookmarkStart w:name="z853" w:id="376"/>
    <w:p>
      <w:pPr>
        <w:spacing w:after="0"/>
        <w:ind w:left="0"/>
        <w:jc w:val="both"/>
      </w:pPr>
      <w:r>
        <w:rPr>
          <w:rFonts w:ascii="Times New Roman"/>
          <w:b w:val="false"/>
          <w:i w:val="false"/>
          <w:color w:val="000000"/>
          <w:sz w:val="28"/>
        </w:rPr>
        <w:t>
      15. Проверки признаются недействительными, если они проведены структурным подразделением уполномоченного органа с нарушением требований по проведению проверок, установленных настоящей статьей.</w:t>
      </w:r>
    </w:p>
    <w:bookmarkEnd w:id="376"/>
    <w:bookmarkStart w:name="z854" w:id="377"/>
    <w:p>
      <w:pPr>
        <w:spacing w:after="0"/>
        <w:ind w:left="0"/>
        <w:jc w:val="both"/>
      </w:pPr>
      <w:r>
        <w:rPr>
          <w:rFonts w:ascii="Times New Roman"/>
          <w:b w:val="false"/>
          <w:i w:val="false"/>
          <w:color w:val="000000"/>
          <w:sz w:val="28"/>
        </w:rPr>
        <w:t>
      16.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структурного подразделения уполномоченного органа вышестоящему должностному лицу либо в суд в порядке, установленном законодательством Республики Казахстан.</w:t>
      </w:r>
    </w:p>
    <w:bookmarkEnd w:id="377"/>
    <w:bookmarkStart w:name="z855" w:id="378"/>
    <w:p>
      <w:pPr>
        <w:spacing w:after="0"/>
        <w:ind w:left="0"/>
        <w:jc w:val="both"/>
      </w:pPr>
      <w:r>
        <w:rPr>
          <w:rFonts w:ascii="Times New Roman"/>
          <w:b w:val="false"/>
          <w:i w:val="false"/>
          <w:color w:val="000000"/>
          <w:sz w:val="28"/>
        </w:rPr>
        <w:t>
      17. Должностные лица структурного подразделения уполномоченного органа при проведении проверки имеют право:</w:t>
      </w:r>
    </w:p>
    <w:bookmarkEnd w:id="378"/>
    <w:bookmarkStart w:name="z856" w:id="379"/>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с соблюдением требований пропускного и внутриобъектового режима;</w:t>
      </w:r>
    </w:p>
    <w:bookmarkEnd w:id="379"/>
    <w:bookmarkStart w:name="z857" w:id="380"/>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380"/>
    <w:bookmarkStart w:name="z858" w:id="381"/>
    <w:p>
      <w:pPr>
        <w:spacing w:after="0"/>
        <w:ind w:left="0"/>
        <w:jc w:val="both"/>
      </w:pPr>
      <w:r>
        <w:rPr>
          <w:rFonts w:ascii="Times New Roman"/>
          <w:b w:val="false"/>
          <w:i w:val="false"/>
          <w:color w:val="000000"/>
          <w:sz w:val="28"/>
        </w:rPr>
        <w:t>
      3) привлекать специалистов, консультантов и экспертов для проведения проверки;</w:t>
      </w:r>
    </w:p>
    <w:bookmarkEnd w:id="381"/>
    <w:bookmarkStart w:name="z859" w:id="382"/>
    <w:p>
      <w:pPr>
        <w:spacing w:after="0"/>
        <w:ind w:left="0"/>
        <w:jc w:val="both"/>
      </w:pPr>
      <w:r>
        <w:rPr>
          <w:rFonts w:ascii="Times New Roman"/>
          <w:b w:val="false"/>
          <w:i w:val="false"/>
          <w:color w:val="000000"/>
          <w:sz w:val="28"/>
        </w:rPr>
        <w:t>
      4) осуществлять аудио-, фото- и видеосъемку;</w:t>
      </w:r>
    </w:p>
    <w:bookmarkEnd w:id="382"/>
    <w:bookmarkStart w:name="z860" w:id="383"/>
    <w:p>
      <w:pPr>
        <w:spacing w:after="0"/>
        <w:ind w:left="0"/>
        <w:jc w:val="both"/>
      </w:pPr>
      <w:r>
        <w:rPr>
          <w:rFonts w:ascii="Times New Roman"/>
          <w:b w:val="false"/>
          <w:i w:val="false"/>
          <w:color w:val="000000"/>
          <w:sz w:val="28"/>
        </w:rPr>
        <w:t>
      5) использовать записи технических приборов наблюдения и фиксации, фото- и видеоаппаратуры, относящиеся к предмету проверки.</w:t>
      </w:r>
    </w:p>
    <w:bookmarkEnd w:id="383"/>
    <w:bookmarkStart w:name="z861" w:id="384"/>
    <w:p>
      <w:pPr>
        <w:spacing w:after="0"/>
        <w:ind w:left="0"/>
        <w:jc w:val="both"/>
      </w:pPr>
      <w:r>
        <w:rPr>
          <w:rFonts w:ascii="Times New Roman"/>
          <w:b w:val="false"/>
          <w:i w:val="false"/>
          <w:color w:val="000000"/>
          <w:sz w:val="28"/>
        </w:rPr>
        <w:t xml:space="preserve">
      Должностные лица структурного подразделения уполномоченного органа при проведении проверки обязаны: </w:t>
      </w:r>
    </w:p>
    <w:bookmarkEnd w:id="384"/>
    <w:bookmarkStart w:name="z862" w:id="38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385"/>
    <w:bookmarkStart w:name="z863" w:id="386"/>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386"/>
    <w:bookmarkStart w:name="z864" w:id="387"/>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387"/>
    <w:bookmarkStart w:name="z865" w:id="388"/>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388"/>
    <w:bookmarkStart w:name="z866" w:id="389"/>
    <w:p>
      <w:pPr>
        <w:spacing w:after="0"/>
        <w:ind w:left="0"/>
        <w:jc w:val="both"/>
      </w:pPr>
      <w:r>
        <w:rPr>
          <w:rFonts w:ascii="Times New Roman"/>
          <w:b w:val="false"/>
          <w:i w:val="false"/>
          <w:color w:val="000000"/>
          <w:sz w:val="28"/>
        </w:rPr>
        <w:t>
      5) предоставлять проверяемым государственным органам необходимую информацию, относящуюся к предмету проверки;</w:t>
      </w:r>
    </w:p>
    <w:bookmarkEnd w:id="389"/>
    <w:bookmarkStart w:name="z867" w:id="390"/>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90"/>
    <w:bookmarkStart w:name="z868" w:id="391"/>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391"/>
    <w:bookmarkStart w:name="z869" w:id="392"/>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392"/>
    <w:bookmarkStart w:name="z870" w:id="393"/>
    <w:p>
      <w:pPr>
        <w:spacing w:after="0"/>
        <w:ind w:left="0"/>
        <w:jc w:val="both"/>
      </w:pPr>
      <w:r>
        <w:rPr>
          <w:rFonts w:ascii="Times New Roman"/>
          <w:b w:val="false"/>
          <w:i w:val="false"/>
          <w:color w:val="000000"/>
          <w:sz w:val="28"/>
        </w:rPr>
        <w:t>
      Должностные лица структурного подразделения уполномоченного органа, прибывшие для проведения проверки, обязаны предъявить проверяемому государственному органу:</w:t>
      </w:r>
    </w:p>
    <w:bookmarkEnd w:id="393"/>
    <w:bookmarkStart w:name="z871" w:id="394"/>
    <w:p>
      <w:pPr>
        <w:spacing w:after="0"/>
        <w:ind w:left="0"/>
        <w:jc w:val="both"/>
      </w:pPr>
      <w:r>
        <w:rPr>
          <w:rFonts w:ascii="Times New Roman"/>
          <w:b w:val="false"/>
          <w:i w:val="false"/>
          <w:color w:val="000000"/>
          <w:sz w:val="28"/>
        </w:rPr>
        <w:t>
      1) акт о назначении проверки;</w:t>
      </w:r>
    </w:p>
    <w:bookmarkEnd w:id="394"/>
    <w:bookmarkStart w:name="z872" w:id="395"/>
    <w:p>
      <w:pPr>
        <w:spacing w:after="0"/>
        <w:ind w:left="0"/>
        <w:jc w:val="both"/>
      </w:pPr>
      <w:r>
        <w:rPr>
          <w:rFonts w:ascii="Times New Roman"/>
          <w:b w:val="false"/>
          <w:i w:val="false"/>
          <w:color w:val="000000"/>
          <w:sz w:val="28"/>
        </w:rPr>
        <w:t>
      2) служебное удостоверение (идентификационную карту).</w:t>
      </w:r>
    </w:p>
    <w:bookmarkEnd w:id="395"/>
    <w:bookmarkStart w:name="z873" w:id="396"/>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вправе:</w:t>
      </w:r>
    </w:p>
    <w:bookmarkEnd w:id="396"/>
    <w:bookmarkStart w:name="z874" w:id="397"/>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w:t>
      </w:r>
    </w:p>
    <w:bookmarkEnd w:id="397"/>
    <w:bookmarkStart w:name="z875" w:id="398"/>
    <w:p>
      <w:pPr>
        <w:spacing w:after="0"/>
        <w:ind w:left="0"/>
        <w:jc w:val="both"/>
      </w:pPr>
      <w:r>
        <w:rPr>
          <w:rFonts w:ascii="Times New Roman"/>
          <w:b w:val="false"/>
          <w:i w:val="false"/>
          <w:color w:val="000000"/>
          <w:sz w:val="28"/>
        </w:rPr>
        <w:t>
      2) по выявленным в результате проверки нарушениям в случае необходимости дополнительных временных и (или) финансовых затрат не позднее трех рабочих дней обратиться в структурное подразделение уполномоченного органа с заявлением о продлении сроков устранения нарушений;</w:t>
      </w:r>
    </w:p>
    <w:bookmarkEnd w:id="398"/>
    <w:bookmarkStart w:name="z876" w:id="399"/>
    <w:p>
      <w:pPr>
        <w:spacing w:after="0"/>
        <w:ind w:left="0"/>
        <w:jc w:val="both"/>
      </w:pPr>
      <w:r>
        <w:rPr>
          <w:rFonts w:ascii="Times New Roman"/>
          <w:b w:val="false"/>
          <w:i w:val="false"/>
          <w:color w:val="000000"/>
          <w:sz w:val="28"/>
        </w:rPr>
        <w:t>
      3) обжаловать заключение о результатах проверки, а также действия (бездействие) должностных лиц структурного подразделения уполномоченного органа в порядке, установленном законодательством Республики Казахстан;</w:t>
      </w:r>
    </w:p>
    <w:bookmarkEnd w:id="399"/>
    <w:bookmarkStart w:name="z877" w:id="400"/>
    <w:p>
      <w:pPr>
        <w:spacing w:after="0"/>
        <w:ind w:left="0"/>
        <w:jc w:val="both"/>
      </w:pPr>
      <w:r>
        <w:rPr>
          <w:rFonts w:ascii="Times New Roman"/>
          <w:b w:val="false"/>
          <w:i w:val="false"/>
          <w:color w:val="000000"/>
          <w:sz w:val="28"/>
        </w:rPr>
        <w:t>
      4) не исполнять не основанные на законе запреты должностных лиц структурного подразделения уполномоченного органа, ограничивающие деятельность проверяемого государственного органа;</w:t>
      </w:r>
    </w:p>
    <w:bookmarkEnd w:id="400"/>
    <w:bookmarkStart w:name="z878" w:id="401"/>
    <w:p>
      <w:pPr>
        <w:spacing w:after="0"/>
        <w:ind w:left="0"/>
        <w:jc w:val="both"/>
      </w:pPr>
      <w:r>
        <w:rPr>
          <w:rFonts w:ascii="Times New Roman"/>
          <w:b w:val="false"/>
          <w:i w:val="false"/>
          <w:color w:val="000000"/>
          <w:sz w:val="28"/>
        </w:rPr>
        <w:t>
      5) фиксировать процесс осуществления проверки, а также отдельные действия должностного лица структурного подразделения уполномоченного органа, проводимые им в рамках проверки, с помощью средств аудио- и видеотехники, не создавая препятствий деятельности должностного лица.</w:t>
      </w:r>
    </w:p>
    <w:bookmarkEnd w:id="401"/>
    <w:bookmarkStart w:name="z879" w:id="402"/>
    <w:p>
      <w:pPr>
        <w:spacing w:after="0"/>
        <w:ind w:left="0"/>
        <w:jc w:val="both"/>
      </w:pPr>
      <w:r>
        <w:rPr>
          <w:rFonts w:ascii="Times New Roman"/>
          <w:b w:val="false"/>
          <w:i w:val="false"/>
          <w:color w:val="000000"/>
          <w:sz w:val="28"/>
        </w:rPr>
        <w:t>
      19. Проверяемые государственные органы либо их уполномоченные представители при проведении проверки обязаны:</w:t>
      </w:r>
    </w:p>
    <w:bookmarkEnd w:id="402"/>
    <w:bookmarkStart w:name="z880" w:id="403"/>
    <w:p>
      <w:pPr>
        <w:spacing w:after="0"/>
        <w:ind w:left="0"/>
        <w:jc w:val="both"/>
      </w:pPr>
      <w:r>
        <w:rPr>
          <w:rFonts w:ascii="Times New Roman"/>
          <w:b w:val="false"/>
          <w:i w:val="false"/>
          <w:color w:val="000000"/>
          <w:sz w:val="28"/>
        </w:rPr>
        <w:t>
      1) обеспечить беспрепятственный доступ должностным лицам структурного подразделения уполномоченного органа на территорию и в помещения проверяемого государственного органа с соблюдением требований пропускного и внутриобъектового режима;</w:t>
      </w:r>
    </w:p>
    <w:bookmarkEnd w:id="403"/>
    <w:bookmarkStart w:name="z881" w:id="404"/>
    <w:p>
      <w:pPr>
        <w:spacing w:after="0"/>
        <w:ind w:left="0"/>
        <w:jc w:val="both"/>
      </w:pPr>
      <w:r>
        <w:rPr>
          <w:rFonts w:ascii="Times New Roman"/>
          <w:b w:val="false"/>
          <w:i w:val="false"/>
          <w:color w:val="000000"/>
          <w:sz w:val="28"/>
        </w:rPr>
        <w:t>
      2) представлять должностным лицам структурного подразделения уполномоченного органа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404"/>
    <w:bookmarkStart w:name="z882" w:id="405"/>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в день завершения;</w:t>
      </w:r>
    </w:p>
    <w:bookmarkEnd w:id="405"/>
    <w:bookmarkStart w:name="z883" w:id="406"/>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если иное не предусмотрено настоящим Законом либо иными законами Республики Казахстан;</w:t>
      </w:r>
    </w:p>
    <w:bookmarkEnd w:id="406"/>
    <w:bookmarkStart w:name="z884" w:id="407"/>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407"/>
    <w:bookmarkStart w:name="z885" w:id="408"/>
    <w:p>
      <w:pPr>
        <w:spacing w:after="0"/>
        <w:ind w:left="0"/>
        <w:jc w:val="both"/>
      </w:pPr>
      <w:r>
        <w:rPr>
          <w:rFonts w:ascii="Times New Roman"/>
          <w:b w:val="false"/>
          <w:i w:val="false"/>
          <w:color w:val="000000"/>
          <w:sz w:val="28"/>
        </w:rPr>
        <w:t>
      20. Если в результате проведения внеплановой проверки выявлен факт нарушения (неисполнения) проверяемым государственным органом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структурного подразделения уполномоченного органа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контроль и надзор в области пожарной безопасности</w:t>
      </w:r>
    </w:p>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9" w:id="409"/>
    <w:p>
      <w:pPr>
        <w:spacing w:after="0"/>
        <w:ind w:left="0"/>
        <w:jc w:val="both"/>
      </w:pPr>
      <w:r>
        <w:rPr>
          <w:rFonts w:ascii="Times New Roman"/>
          <w:b w:val="false"/>
          <w:i w:val="false"/>
          <w:color w:val="000000"/>
          <w:sz w:val="28"/>
        </w:rPr>
        <w:t>
      1. Государственный контроль в области пожарной безопасности направлен на обеспечение соблюдения требований пожарной безопасности физическими, юридическими лицами и осуществляется органами государственной противопожарной службы в соответствии с Предпринимательским кодексом Республики Казахстан и настоящим Законом, за исключением контроля, осуществляемого в соответствии с пунктом 2 настоящей статьи.</w:t>
      </w:r>
    </w:p>
    <w:bookmarkEnd w:id="409"/>
    <w:bookmarkStart w:name="z886" w:id="410"/>
    <w:p>
      <w:pPr>
        <w:spacing w:after="0"/>
        <w:ind w:left="0"/>
        <w:jc w:val="both"/>
      </w:pPr>
      <w:r>
        <w:rPr>
          <w:rFonts w:ascii="Times New Roman"/>
          <w:b w:val="false"/>
          <w:i w:val="false"/>
          <w:color w:val="000000"/>
          <w:sz w:val="28"/>
        </w:rPr>
        <w:t>
      Государственный надзор в области пожарной безопасности является деятельностью органа государственной противопожарной службы по проверке за соблюдением физическими и юридическими лицами требований в области пожарной безопасности с правом применения мер оперативного реагирования, предусмотренных статьей 38-1 настоящего Закона.</w:t>
      </w:r>
    </w:p>
    <w:bookmarkEnd w:id="410"/>
    <w:bookmarkStart w:name="z260" w:id="411"/>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 на территории государственного лесного фонда осуществляются уполномоченным органом в области лесного хозяйства, на воздушном, внутреннем водном и железнодорожном транспорте – уполномоченным органом в области транспорта.</w:t>
      </w:r>
    </w:p>
    <w:bookmarkEnd w:id="411"/>
    <w:p>
      <w:pPr>
        <w:spacing w:after="0"/>
        <w:ind w:left="0"/>
        <w:jc w:val="both"/>
      </w:pPr>
      <w:r>
        <w:rPr>
          <w:rFonts w:ascii="Times New Roman"/>
          <w:b w:val="false"/>
          <w:i w:val="false"/>
          <w:color w:val="000000"/>
          <w:sz w:val="28"/>
        </w:rPr>
        <w:t>
      Состояние пожарной безопасности в подземных сооружениях шахт и рудников, на открытых угольных разрезах контролируется в процессе государственного контроля и надзора в области промышленной безопасности.</w:t>
      </w:r>
    </w:p>
    <w:bookmarkStart w:name="z261" w:id="412"/>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пожарной безопасности, относятся:</w:t>
      </w:r>
    </w:p>
    <w:bookmarkEnd w:id="412"/>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пожарной безопасности – руководитель ведомства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пожарной безопасности – заместитель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пожарной безопасности – должностное лицо ведомства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пожарной безопасности – руководитель областного, города республиканского значения, столицы территориального подразделения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пожарной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уполномоченного органа.</w:t>
      </w:r>
    </w:p>
    <w:bookmarkStart w:name="z262" w:id="4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Государственный контроль в области пожарной безопасности осуществляется в форме профилактического контроля с посещением субъекта (объекта) контроля и надзора и проверки в соответствии с Предпринимательским кодексом Республики Казахстан.</w:t>
      </w:r>
    </w:p>
    <w:bookmarkEnd w:id="413"/>
    <w:p>
      <w:pPr>
        <w:spacing w:after="0"/>
        <w:ind w:left="0"/>
        <w:jc w:val="both"/>
      </w:pPr>
      <w:r>
        <w:rPr>
          <w:rFonts w:ascii="Times New Roman"/>
          <w:b w:val="false"/>
          <w:i w:val="false"/>
          <w:color w:val="000000"/>
          <w:sz w:val="28"/>
        </w:rPr>
        <w:t>
      В случае выявления нарушений в результате профилактического контроля с посещением субъекта (объекта) контроля и надзора, проверки на предмет соблюдения требований пожарной безопасности органами государственной противопожарной службы субъекту контроля и надзора выдается предписание об устранении выявленных нарушений.</w:t>
      </w:r>
    </w:p>
    <w:p>
      <w:pPr>
        <w:spacing w:after="0"/>
        <w:ind w:left="0"/>
        <w:jc w:val="both"/>
      </w:pPr>
      <w:r>
        <w:rPr>
          <w:rFonts w:ascii="Times New Roman"/>
          <w:b w:val="false"/>
          <w:i w:val="false"/>
          <w:color w:val="000000"/>
          <w:sz w:val="28"/>
        </w:rPr>
        <w:t>
      Предписание об устранении выявленных нарушений вручается субъекту контроля и надзора в день окончания профилактического контроля с посещением субъекта (объекта) контроля и надзора, проверки.</w:t>
      </w:r>
    </w:p>
    <w:p>
      <w:pPr>
        <w:spacing w:after="0"/>
        <w:ind w:left="0"/>
        <w:jc w:val="both"/>
      </w:pPr>
      <w:r>
        <w:rPr>
          <w:rFonts w:ascii="Times New Roman"/>
          <w:b w:val="false"/>
          <w:i w:val="false"/>
          <w:color w:val="000000"/>
          <w:sz w:val="28"/>
        </w:rPr>
        <w:t xml:space="preserve">
      В случае неисполнения предписания об устранении выявленных нарушений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контроля и надзора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414"/>
    <w:p>
      <w:pPr>
        <w:spacing w:after="0"/>
        <w:ind w:left="0"/>
        <w:jc w:val="both"/>
      </w:pPr>
      <w:r>
        <w:rPr>
          <w:rFonts w:ascii="Times New Roman"/>
          <w:b w:val="false"/>
          <w:i w:val="false"/>
          <w:color w:val="000000"/>
          <w:sz w:val="28"/>
        </w:rPr>
        <w:t>
      6. При получении субъектом контроля и надзора высокой или средней степени риска положительного заключения экспертной организации данный объект освобождается от профилактического контроля с посещением субъекта (объекта) контроля и надзора на период действия заключения, за исключением внеплановых проверок в соответствии с Предпринимательским кодексом Республики Казахстан.</w:t>
      </w:r>
    </w:p>
    <w:bookmarkEnd w:id="414"/>
    <w:bookmarkStart w:name="z887" w:id="415"/>
    <w:p>
      <w:pPr>
        <w:spacing w:after="0"/>
        <w:ind w:left="0"/>
        <w:jc w:val="both"/>
      </w:pPr>
      <w:r>
        <w:rPr>
          <w:rFonts w:ascii="Times New Roman"/>
          <w:b w:val="false"/>
          <w:i w:val="false"/>
          <w:color w:val="000000"/>
          <w:sz w:val="28"/>
        </w:rPr>
        <w:t>
      Проведение аудита в области пожарной безопасности на объектах, принадлежащих государственным юридическим лицам, а также на негосударственной противопожарной службе запрещается.</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Меры оперативного реагирования и порядок их применения в области пожарной безопасности</w:t>
      </w:r>
    </w:p>
    <w:bookmarkStart w:name="z889" w:id="416"/>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государственным инспектором по государственному контролю и надзору в области пожарной безопасности применяются меры оперативного реагирования в случае, если эксплуатация объекта (деятельность, работа) представляет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16"/>
    <w:bookmarkStart w:name="z890" w:id="417"/>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виды которых предусмотрены настоящей статьей. Меры оперативного реагирования не применяются при проведении проверок, проводимых на соответствие квалификационным или разрешительным требованиям по выданным разрешениям в соответствии с Законом Республики Казахстан "О разрешениях и уведомлениях".</w:t>
      </w:r>
    </w:p>
    <w:bookmarkEnd w:id="417"/>
    <w:bookmarkStart w:name="z891" w:id="418"/>
    <w:p>
      <w:pPr>
        <w:spacing w:after="0"/>
        <w:ind w:left="0"/>
        <w:jc w:val="both"/>
      </w:pPr>
      <w:r>
        <w:rPr>
          <w:rFonts w:ascii="Times New Roman"/>
          <w:b w:val="false"/>
          <w:i w:val="false"/>
          <w:color w:val="000000"/>
          <w:sz w:val="28"/>
        </w:rPr>
        <w:t>
      3. Меры оперативного реагирования включают приостановление деятельности, выполнения работ субъектом (объектом) контроля и надзора или отдельных видов деятельности (работ).</w:t>
      </w:r>
    </w:p>
    <w:bookmarkEnd w:id="418"/>
    <w:bookmarkStart w:name="z892" w:id="419"/>
    <w:p>
      <w:pPr>
        <w:spacing w:after="0"/>
        <w:ind w:left="0"/>
        <w:jc w:val="both"/>
      </w:pPr>
      <w:r>
        <w:rPr>
          <w:rFonts w:ascii="Times New Roman"/>
          <w:b w:val="false"/>
          <w:i w:val="false"/>
          <w:color w:val="000000"/>
          <w:sz w:val="28"/>
        </w:rPr>
        <w:t>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19"/>
    <w:bookmarkStart w:name="z893" w:id="420"/>
    <w:p>
      <w:pPr>
        <w:spacing w:after="0"/>
        <w:ind w:left="0"/>
        <w:jc w:val="both"/>
      </w:pPr>
      <w:r>
        <w:rPr>
          <w:rFonts w:ascii="Times New Roman"/>
          <w:b w:val="false"/>
          <w:i w:val="false"/>
          <w:color w:val="000000"/>
          <w:sz w:val="28"/>
        </w:rPr>
        <w:t>
      5. Государственный инспектор по государственному контролю и надзору в области пожарной безопасности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о приостановлении деятельности или отдельных видов деятельности в области пожарной безопасности по форме, утвержденной уполномоченным органом.</w:t>
      </w:r>
    </w:p>
    <w:bookmarkEnd w:id="420"/>
    <w:bookmarkStart w:name="z894" w:id="421"/>
    <w:p>
      <w:pPr>
        <w:spacing w:after="0"/>
        <w:ind w:left="0"/>
        <w:jc w:val="both"/>
      </w:pPr>
      <w:r>
        <w:rPr>
          <w:rFonts w:ascii="Times New Roman"/>
          <w:b w:val="false"/>
          <w:i w:val="false"/>
          <w:color w:val="000000"/>
          <w:sz w:val="28"/>
        </w:rPr>
        <w:t>
      Акт о приостановлении деятельности или отдельных видов деятельности в области пожарной безопасности оформляется и вручается субъекту контроля и надзора в соответствии со статьей 153 Предпринимательского кодекса Республики Казахстан.</w:t>
      </w:r>
    </w:p>
    <w:bookmarkEnd w:id="421"/>
    <w:bookmarkStart w:name="z895" w:id="422"/>
    <w:p>
      <w:pPr>
        <w:spacing w:after="0"/>
        <w:ind w:left="0"/>
        <w:jc w:val="both"/>
      </w:pPr>
      <w:r>
        <w:rPr>
          <w:rFonts w:ascii="Times New Roman"/>
          <w:b w:val="false"/>
          <w:i w:val="false"/>
          <w:color w:val="000000"/>
          <w:sz w:val="28"/>
        </w:rPr>
        <w:t>
      6. В случае отказа в принятии акта о приостановлении деятельности или отдельных видов деятельности в области пожарной безопасности при его вручении нарочно в него вносится соответствующая запись и осуществляется видеозапись, фиксирующая факт отказа в принятии акта. Акт о приостановлении деятельности или отдельных видов деятельности в области пожарной безопасности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422"/>
    <w:bookmarkStart w:name="z896" w:id="423"/>
    <w:p>
      <w:pPr>
        <w:spacing w:after="0"/>
        <w:ind w:left="0"/>
        <w:jc w:val="both"/>
      </w:pPr>
      <w:r>
        <w:rPr>
          <w:rFonts w:ascii="Times New Roman"/>
          <w:b w:val="false"/>
          <w:i w:val="false"/>
          <w:color w:val="000000"/>
          <w:sz w:val="28"/>
        </w:rPr>
        <w:t>
      7. Отказ от получения акта о приостановлении деятельности или отдельных видов деятельности в области пожарной безопасности не является основанием для его неисполнения.</w:t>
      </w:r>
    </w:p>
    <w:bookmarkEnd w:id="423"/>
    <w:bookmarkStart w:name="z897" w:id="424"/>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а также в предписании об устранении выявленных нарушений.</w:t>
      </w:r>
    </w:p>
    <w:bookmarkEnd w:id="424"/>
    <w:bookmarkStart w:name="z898" w:id="425"/>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w:t>
      </w:r>
    </w:p>
    <w:bookmarkEnd w:id="425"/>
    <w:bookmarkStart w:name="z899" w:id="426"/>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426"/>
    <w:bookmarkStart w:name="z900" w:id="427"/>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пожарной безопасности прекращается в случае подтверждения государственным инспектором по государственному контролю и надзору в области пожарной безопасности устранения выявленных нарушений,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427"/>
    <w:bookmarkStart w:name="z901" w:id="428"/>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пожарной безопасности выносятся акты в соответствии с пунктами 5 и 8 настоящей статьи.</w:t>
      </w:r>
    </w:p>
    <w:bookmarkEnd w:id="428"/>
    <w:bookmarkStart w:name="z902" w:id="429"/>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429"/>
    <w:bookmarkStart w:name="z903" w:id="430"/>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430"/>
    <w:bookmarkStart w:name="z904" w:id="431"/>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о приостановлении деятельности или отдельных видов деятельности в области пожарной безопасности недействительным и его отмене.</w:t>
      </w:r>
    </w:p>
    <w:bookmarkEnd w:id="431"/>
    <w:bookmarkStart w:name="z905" w:id="432"/>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32"/>
    <w:bookmarkStart w:name="z906" w:id="433"/>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деятельности или отдельных видов деятельности в области пожарной безопасности.</w:t>
      </w:r>
    </w:p>
    <w:bookmarkEnd w:id="433"/>
    <w:bookmarkStart w:name="z907" w:id="434"/>
    <w:p>
      <w:pPr>
        <w:spacing w:after="0"/>
        <w:ind w:left="0"/>
        <w:jc w:val="both"/>
      </w:pPr>
      <w:r>
        <w:rPr>
          <w:rFonts w:ascii="Times New Roman"/>
          <w:b w:val="false"/>
          <w:i w:val="false"/>
          <w:color w:val="000000"/>
          <w:sz w:val="28"/>
        </w:rPr>
        <w:t>
      14. Основаниями для признания недействительным акта о приостановлении деятельности или отдельных видов деятельности в области пожарной безопасности и его отмены являются:</w:t>
      </w:r>
    </w:p>
    <w:bookmarkEnd w:id="434"/>
    <w:bookmarkStart w:name="z908" w:id="435"/>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35"/>
    <w:bookmarkStart w:name="z909" w:id="436"/>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436"/>
    <w:bookmarkStart w:name="z910" w:id="437"/>
    <w:p>
      <w:pPr>
        <w:spacing w:after="0"/>
        <w:ind w:left="0"/>
        <w:jc w:val="both"/>
      </w:pPr>
      <w:r>
        <w:rPr>
          <w:rFonts w:ascii="Times New Roman"/>
          <w:b w:val="false"/>
          <w:i w:val="false"/>
          <w:color w:val="000000"/>
          <w:sz w:val="28"/>
        </w:rPr>
        <w:t>
      3) применение государственными инспекторами по государственному контролю и надзору в области пожарной безопасности мер оперативного реагирования по вопросам, не входящим в их компетенцию.</w:t>
      </w:r>
    </w:p>
    <w:bookmarkEnd w:id="437"/>
    <w:bookmarkStart w:name="z911" w:id="438"/>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контроль и надзор в области промышленной безопасности</w:t>
      </w:r>
    </w:p>
    <w:p>
      <w:pPr>
        <w:spacing w:after="0"/>
        <w:ind w:left="0"/>
        <w:jc w:val="both"/>
      </w:pPr>
      <w:r>
        <w:rPr>
          <w:rFonts w:ascii="Times New Roman"/>
          <w:b w:val="false"/>
          <w:i w:val="false"/>
          <w:color w:val="ff0000"/>
          <w:sz w:val="28"/>
        </w:rPr>
        <w:t xml:space="preserve">
      Сноска. Заголовок статьи 39 -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4" w:id="439"/>
    <w:p>
      <w:pPr>
        <w:spacing w:after="0"/>
        <w:ind w:left="0"/>
        <w:jc w:val="both"/>
      </w:pPr>
      <w:r>
        <w:rPr>
          <w:rFonts w:ascii="Times New Roman"/>
          <w:b w:val="false"/>
          <w:i w:val="false"/>
          <w:color w:val="000000"/>
          <w:sz w:val="28"/>
        </w:rPr>
        <w:t>
      1. Государственный контроль и надзор в области промышленной безопасности направлены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bookmarkEnd w:id="439"/>
    <w:bookmarkStart w:name="z265" w:id="440"/>
    <w:p>
      <w:pPr>
        <w:spacing w:after="0"/>
        <w:ind w:left="0"/>
        <w:jc w:val="both"/>
      </w:pPr>
      <w:r>
        <w:rPr>
          <w:rFonts w:ascii="Times New Roman"/>
          <w:b w:val="false"/>
          <w:i w:val="false"/>
          <w:color w:val="000000"/>
          <w:sz w:val="28"/>
        </w:rPr>
        <w:t>
      2. Государственный контроль и надзор в области промышленной безопасности осуществляются за:</w:t>
      </w:r>
    </w:p>
    <w:bookmarkEnd w:id="440"/>
    <w:p>
      <w:pPr>
        <w:spacing w:after="0"/>
        <w:ind w:left="0"/>
        <w:jc w:val="both"/>
      </w:pPr>
      <w:r>
        <w:rPr>
          <w:rFonts w:ascii="Times New Roman"/>
          <w:b w:val="false"/>
          <w:i w:val="false"/>
          <w:color w:val="000000"/>
          <w:sz w:val="28"/>
        </w:rPr>
        <w:t>
      1)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p>
      <w:pPr>
        <w:spacing w:after="0"/>
        <w:ind w:left="0"/>
        <w:jc w:val="both"/>
      </w:pPr>
      <w:r>
        <w:rPr>
          <w:rFonts w:ascii="Times New Roman"/>
          <w:b w:val="false"/>
          <w:i w:val="false"/>
          <w:color w:val="000000"/>
          <w:sz w:val="28"/>
        </w:rPr>
        <w:t>
      3)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Start w:name="z644" w:id="441"/>
    <w:p>
      <w:pPr>
        <w:spacing w:after="0"/>
        <w:ind w:left="0"/>
        <w:jc w:val="both"/>
      </w:pPr>
      <w:r>
        <w:rPr>
          <w:rFonts w:ascii="Times New Roman"/>
          <w:b w:val="false"/>
          <w:i w:val="false"/>
          <w:color w:val="000000"/>
          <w:sz w:val="28"/>
        </w:rPr>
        <w:t>
      4) безопасной эксплуатацией опасных технических устройств на объектах социальной инфраструктуры;</w:t>
      </w:r>
    </w:p>
    <w:bookmarkEnd w:id="441"/>
    <w:bookmarkStart w:name="z711" w:id="442"/>
    <w:p>
      <w:pPr>
        <w:spacing w:after="0"/>
        <w:ind w:left="0"/>
        <w:jc w:val="both"/>
      </w:pPr>
      <w:r>
        <w:rPr>
          <w:rFonts w:ascii="Times New Roman"/>
          <w:b w:val="false"/>
          <w:i w:val="false"/>
          <w:color w:val="000000"/>
          <w:sz w:val="28"/>
        </w:rPr>
        <w:t xml:space="preserve">
      5)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 </w:t>
      </w:r>
    </w:p>
    <w:bookmarkEnd w:id="442"/>
    <w:bookmarkStart w:name="z712" w:id="443"/>
    <w:p>
      <w:pPr>
        <w:spacing w:after="0"/>
        <w:ind w:left="0"/>
        <w:jc w:val="both"/>
      </w:pPr>
      <w:r>
        <w:rPr>
          <w:rFonts w:ascii="Times New Roman"/>
          <w:b w:val="false"/>
          <w:i w:val="false"/>
          <w:color w:val="000000"/>
          <w:sz w:val="28"/>
        </w:rPr>
        <w:t>
      6) юридическими лицами, аттестованными на право проведения работ в области промышленной безопасности.</w:t>
      </w:r>
    </w:p>
    <w:bookmarkEnd w:id="443"/>
    <w:p>
      <w:pPr>
        <w:spacing w:after="0"/>
        <w:ind w:left="0"/>
        <w:jc w:val="both"/>
      </w:pPr>
      <w:r>
        <w:rPr>
          <w:rFonts w:ascii="Times New Roman"/>
          <w:b w:val="false"/>
          <w:i w:val="false"/>
          <w:color w:val="000000"/>
          <w:sz w:val="28"/>
        </w:rPr>
        <w:t>
      Государственный контроль и надзор в области промышленной безопасности осуществляются в форме профилактического контроля с посещением субъекта (объекта) контроля и надзора, проверки и расследования.</w:t>
      </w:r>
    </w:p>
    <w:bookmarkStart w:name="z912" w:id="444"/>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проверка осуществляются в соответствии с Предпринимательским кодексом Республики Казахстан. Расследование осуществляется в соответствии с Предпринимательским кодексом Республики Казахстан и настоящим Законом.</w:t>
      </w:r>
    </w:p>
    <w:bookmarkEnd w:id="444"/>
    <w:bookmarkStart w:name="z266" w:id="445"/>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промышленной безопасности, относятся:</w:t>
      </w:r>
    </w:p>
    <w:bookmarkEnd w:id="445"/>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промышленной безопасности – руководитель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промышленной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w:t>
      </w:r>
    </w:p>
    <w:bookmarkStart w:name="z645" w:id="446"/>
    <w:p>
      <w:pPr>
        <w:spacing w:after="0"/>
        <w:ind w:left="0"/>
        <w:jc w:val="both"/>
      </w:pPr>
      <w:r>
        <w:rPr>
          <w:rFonts w:ascii="Times New Roman"/>
          <w:b w:val="false"/>
          <w:i w:val="false"/>
          <w:color w:val="000000"/>
          <w:sz w:val="28"/>
        </w:rPr>
        <w:t>
      7) государственный инспектор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 и по государственному контролю за безопасной эксплуатацией бытовых баллонов и газопотребляющих систем бытовых, коммунально-бытовых потребителей и на объектах социальной инфраструктуры – должностное лицо городов республиканского значения, столицы, районов (городов областного значения) структурных подразделений местных исполнительных органов.</w:t>
      </w:r>
    </w:p>
    <w:bookmarkEnd w:id="446"/>
    <w:bookmarkStart w:name="z267" w:id="447"/>
    <w:p>
      <w:pPr>
        <w:spacing w:after="0"/>
        <w:ind w:left="0"/>
        <w:jc w:val="both"/>
      </w:pPr>
      <w:r>
        <w:rPr>
          <w:rFonts w:ascii="Times New Roman"/>
          <w:b w:val="false"/>
          <w:i w:val="false"/>
          <w:color w:val="000000"/>
          <w:sz w:val="28"/>
        </w:rPr>
        <w:t>
      4. В ходе осуществления и (или) по результатам государственного контроля и надзора в области промышленной безопасности в случаях, представляющих угрозу жизни и (или) здоровью людей, государственным инспектором по государственному контролю и надзору в области промышленной безопасности применяются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 организаций, связанных с эксплуатацией опасных производственных объектов и (или) технических устройств, в порядке, предусмотренном настоящей статьей.</w:t>
      </w:r>
    </w:p>
    <w:bookmarkEnd w:id="447"/>
    <w:bookmarkStart w:name="z913" w:id="448"/>
    <w:p>
      <w:pPr>
        <w:spacing w:after="0"/>
        <w:ind w:left="0"/>
        <w:jc w:val="both"/>
      </w:pPr>
      <w:r>
        <w:rPr>
          <w:rFonts w:ascii="Times New Roman"/>
          <w:b w:val="false"/>
          <w:i w:val="false"/>
          <w:color w:val="000000"/>
          <w:sz w:val="28"/>
        </w:rPr>
        <w:t>
      5.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48"/>
    <w:bookmarkStart w:name="z914" w:id="449"/>
    <w:p>
      <w:pPr>
        <w:spacing w:after="0"/>
        <w:ind w:left="0"/>
        <w:jc w:val="both"/>
      </w:pPr>
      <w:r>
        <w:rPr>
          <w:rFonts w:ascii="Times New Roman"/>
          <w:b w:val="false"/>
          <w:i w:val="false"/>
          <w:color w:val="000000"/>
          <w:sz w:val="28"/>
        </w:rPr>
        <w:t>
      При проведении расследования аварии могут применяться меры оперативного реагирования в случаях нарушения требований, указанных в части первой настоящего пункта.</w:t>
      </w:r>
    </w:p>
    <w:bookmarkEnd w:id="449"/>
    <w:bookmarkStart w:name="z915" w:id="450"/>
    <w:p>
      <w:pPr>
        <w:spacing w:after="0"/>
        <w:ind w:left="0"/>
        <w:jc w:val="both"/>
      </w:pPr>
      <w:r>
        <w:rPr>
          <w:rFonts w:ascii="Times New Roman"/>
          <w:b w:val="false"/>
          <w:i w:val="false"/>
          <w:color w:val="000000"/>
          <w:sz w:val="28"/>
        </w:rPr>
        <w:t>
      6. Государственным инспектором по государственному контролю и надзору в области промышленной безопасности при обнаружении нарушений требований, являющихся основанием для применения мер оперативного реагирования, оформляется акт о приостановлении либо запрещении деятельности или отдельных видов деятельности в области промышленной безопасности и производится опломбирование опасного производственного объекта и (или) технического устройства.</w:t>
      </w:r>
    </w:p>
    <w:bookmarkEnd w:id="450"/>
    <w:bookmarkStart w:name="z916" w:id="451"/>
    <w:p>
      <w:pPr>
        <w:spacing w:after="0"/>
        <w:ind w:left="0"/>
        <w:jc w:val="both"/>
      </w:pPr>
      <w:r>
        <w:rPr>
          <w:rFonts w:ascii="Times New Roman"/>
          <w:b w:val="false"/>
          <w:i w:val="false"/>
          <w:color w:val="000000"/>
          <w:sz w:val="28"/>
        </w:rPr>
        <w:t xml:space="preserve">
      7. Акт о приостановлении либо запрещении деятельности или отдельных видов деятельности в области промышленной безопасности оформляется и вручается индивидуальному предпринимателю, организации, связанным с эксплуатацией опасных производственных объектов и (или) технических устройств, в соответствии со статьей 153 Предпринимательского кодекса Республики Казахстан. </w:t>
      </w:r>
    </w:p>
    <w:bookmarkEnd w:id="451"/>
    <w:bookmarkStart w:name="z917" w:id="452"/>
    <w:p>
      <w:pPr>
        <w:spacing w:after="0"/>
        <w:ind w:left="0"/>
        <w:jc w:val="both"/>
      </w:pPr>
      <w:r>
        <w:rPr>
          <w:rFonts w:ascii="Times New Roman"/>
          <w:b w:val="false"/>
          <w:i w:val="false"/>
          <w:color w:val="000000"/>
          <w:sz w:val="28"/>
        </w:rPr>
        <w:t>
      8. В случае отказа в принятии акта о приостановлении либо запрещении деятельности или отдельных видов деятельности в области промышленной безопасности при его вручении нарочно в него вносится соответствующая запись о непринятии акта. Акт о приостановлении либо запрещении деятельности или отдельных видов деятельности в области промышленной безопасности направляется по юридическому адресу, месту нахождения или фактическому адресу индивидуального предпринимателя, организации, связанных с эксплуатацией опасных производственных объектов и (или) технических устройств, письмом с уведомлением о его вручении.</w:t>
      </w:r>
    </w:p>
    <w:bookmarkEnd w:id="452"/>
    <w:bookmarkStart w:name="z918" w:id="453"/>
    <w:p>
      <w:pPr>
        <w:spacing w:after="0"/>
        <w:ind w:left="0"/>
        <w:jc w:val="both"/>
      </w:pPr>
      <w:r>
        <w:rPr>
          <w:rFonts w:ascii="Times New Roman"/>
          <w:b w:val="false"/>
          <w:i w:val="false"/>
          <w:color w:val="000000"/>
          <w:sz w:val="28"/>
        </w:rPr>
        <w:t>
      9. Отказ от получения акта о приостановлении либо запрещении деятельности или отдельных видов деятельности в области промышленной безопасности не является основанием для его неисполнения.</w:t>
      </w:r>
    </w:p>
    <w:bookmarkEnd w:id="453"/>
    <w:bookmarkStart w:name="z919" w:id="454"/>
    <w:p>
      <w:pPr>
        <w:spacing w:after="0"/>
        <w:ind w:left="0"/>
        <w:jc w:val="both"/>
      </w:pPr>
      <w:r>
        <w:rPr>
          <w:rFonts w:ascii="Times New Roman"/>
          <w:b w:val="false"/>
          <w:i w:val="false"/>
          <w:color w:val="000000"/>
          <w:sz w:val="28"/>
        </w:rPr>
        <w:t>
      10.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расследования, а также в предписании об устранении выявленных нарушений требований промышленной безопасности.</w:t>
      </w:r>
    </w:p>
    <w:bookmarkEnd w:id="454"/>
    <w:bookmarkStart w:name="z920" w:id="455"/>
    <w:p>
      <w:pPr>
        <w:spacing w:after="0"/>
        <w:ind w:left="0"/>
        <w:jc w:val="both"/>
      </w:pPr>
      <w:r>
        <w:rPr>
          <w:rFonts w:ascii="Times New Roman"/>
          <w:b w:val="false"/>
          <w:i w:val="false"/>
          <w:color w:val="000000"/>
          <w:sz w:val="28"/>
        </w:rPr>
        <w:t>
      11. Индивидуальный предприниматель, организация, связанные с эксплуатацией опасных производственных объектов и (или) технических устройств, обязаны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 требований промышленной безопасности.</w:t>
      </w:r>
    </w:p>
    <w:bookmarkEnd w:id="455"/>
    <w:bookmarkStart w:name="z921" w:id="456"/>
    <w:p>
      <w:pPr>
        <w:spacing w:after="0"/>
        <w:ind w:left="0"/>
        <w:jc w:val="both"/>
      </w:pPr>
      <w:r>
        <w:rPr>
          <w:rFonts w:ascii="Times New Roman"/>
          <w:b w:val="false"/>
          <w:i w:val="false"/>
          <w:color w:val="000000"/>
          <w:sz w:val="28"/>
        </w:rPr>
        <w:t xml:space="preserve">
      12.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расследования, проводится внеплановая проверка по контролю устранения выявленных нарушений, явившихся основанием для применения мер оперативного реагирования. </w:t>
      </w:r>
    </w:p>
    <w:bookmarkEnd w:id="456"/>
    <w:bookmarkStart w:name="z922" w:id="457"/>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промышленной безопасности прекращается в случае подтверждения государственным инспектором по государственному контролю и надзору в области промышленной безопасности устранения выявленных нарушений, явившихся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457"/>
    <w:bookmarkStart w:name="z923" w:id="458"/>
    <w:p>
      <w:pPr>
        <w:spacing w:after="0"/>
        <w:ind w:left="0"/>
        <w:jc w:val="both"/>
      </w:pPr>
      <w:r>
        <w:rPr>
          <w:rFonts w:ascii="Times New Roman"/>
          <w:b w:val="false"/>
          <w:i w:val="false"/>
          <w:color w:val="000000"/>
          <w:sz w:val="28"/>
        </w:rPr>
        <w:t>
      13. В случае неустранения выявленных нарушений требований, явившихся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промышленной безопасности выносятся акты в соответствии с пунктами 6 и 10 настоящей статьи.</w:t>
      </w:r>
    </w:p>
    <w:bookmarkEnd w:id="458"/>
    <w:bookmarkStart w:name="z924" w:id="459"/>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требований промышленной безопасности, индивидуальный предприниматель, организация, связанные с эксплуатацией опасных производственных объектов и (или) технических устройств, обязаны предоставить информацию об устранении выявленных нарушений требований с приложением материалов, доказывающих факт устранения нарушения.</w:t>
      </w:r>
    </w:p>
    <w:bookmarkEnd w:id="459"/>
    <w:bookmarkStart w:name="z925" w:id="460"/>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460"/>
    <w:bookmarkStart w:name="z926" w:id="461"/>
    <w:p>
      <w:pPr>
        <w:spacing w:after="0"/>
        <w:ind w:left="0"/>
        <w:jc w:val="both"/>
      </w:pPr>
      <w:r>
        <w:rPr>
          <w:rFonts w:ascii="Times New Roman"/>
          <w:b w:val="false"/>
          <w:i w:val="false"/>
          <w:color w:val="000000"/>
          <w:sz w:val="28"/>
        </w:rPr>
        <w:t>
      15. Индивидуальный предприниматель, организация, связанные с эксплуатацией опасных производственных объектов и (или) технических устройств, в случае несогласия с результатами государственного контроля, повлекшими применение мер оперативного реагирования, могут подать жалобу о признании акта о приостановлении либо запрещении деятельности или отдельных видов деятельности в области промышленной безопасности недействительным и его отмене.</w:t>
      </w:r>
    </w:p>
    <w:bookmarkEnd w:id="461"/>
    <w:bookmarkStart w:name="z927" w:id="462"/>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62"/>
    <w:bookmarkStart w:name="z928" w:id="463"/>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либо запрещении деятельности или отдельных видов деятельности в области промышленной безопасности.</w:t>
      </w:r>
    </w:p>
    <w:bookmarkEnd w:id="463"/>
    <w:bookmarkStart w:name="z929" w:id="464"/>
    <w:p>
      <w:pPr>
        <w:spacing w:after="0"/>
        <w:ind w:left="0"/>
        <w:jc w:val="both"/>
      </w:pPr>
      <w:r>
        <w:rPr>
          <w:rFonts w:ascii="Times New Roman"/>
          <w:b w:val="false"/>
          <w:i w:val="false"/>
          <w:color w:val="000000"/>
          <w:sz w:val="28"/>
        </w:rPr>
        <w:t>
      16. Основаниями для признания недействительным акта о приостановлении либо запрещении деятельности или отдельных видов деятельности в области промышленной безопасности и его отмены являются:</w:t>
      </w:r>
    </w:p>
    <w:bookmarkEnd w:id="464"/>
    <w:bookmarkStart w:name="z930" w:id="465"/>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65"/>
    <w:bookmarkStart w:name="z931" w:id="466"/>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466"/>
    <w:bookmarkStart w:name="z932" w:id="467"/>
    <w:p>
      <w:pPr>
        <w:spacing w:after="0"/>
        <w:ind w:left="0"/>
        <w:jc w:val="both"/>
      </w:pPr>
      <w:r>
        <w:rPr>
          <w:rFonts w:ascii="Times New Roman"/>
          <w:b w:val="false"/>
          <w:i w:val="false"/>
          <w:color w:val="000000"/>
          <w:sz w:val="28"/>
        </w:rPr>
        <w:t>
      3) применение государственным инспектором по государственному контролю и надзору в области промышленной безопасности мер оперативного реагирования по вопросам, не входящим в его компетенцию.</w:t>
      </w:r>
    </w:p>
    <w:bookmarkEnd w:id="467"/>
    <w:bookmarkStart w:name="z933" w:id="468"/>
    <w:p>
      <w:pPr>
        <w:spacing w:after="0"/>
        <w:ind w:left="0"/>
        <w:jc w:val="both"/>
      </w:pPr>
      <w:r>
        <w:rPr>
          <w:rFonts w:ascii="Times New Roman"/>
          <w:b w:val="false"/>
          <w:i w:val="false"/>
          <w:color w:val="000000"/>
          <w:sz w:val="28"/>
        </w:rPr>
        <w:t>
      17.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Производственный контроль в области промышленной безопасности</w:t>
      </w:r>
    </w:p>
    <w:bookmarkStart w:name="z269" w:id="469"/>
    <w:p>
      <w:pPr>
        <w:spacing w:after="0"/>
        <w:ind w:left="0"/>
        <w:jc w:val="both"/>
      </w:pPr>
      <w:r>
        <w:rPr>
          <w:rFonts w:ascii="Times New Roman"/>
          <w:b w:val="false"/>
          <w:i w:val="false"/>
          <w:color w:val="000000"/>
          <w:sz w:val="28"/>
        </w:rPr>
        <w:t>
      1. Производственный контроль в области промышленной безопасности осуществляется в организациях, эксплуатирующих опасные производственные объекты, должностными лицами службы производственного контроля в целях максимально возможного снижения риска вредного воздействия опасных производственных факторов на работников, население, попадающее в расчетную зону распространения чрезвычайной ситуации, окружающую среду.</w:t>
      </w:r>
    </w:p>
    <w:bookmarkEnd w:id="469"/>
    <w:bookmarkStart w:name="z270" w:id="470"/>
    <w:p>
      <w:pPr>
        <w:spacing w:after="0"/>
        <w:ind w:left="0"/>
        <w:jc w:val="both"/>
      </w:pPr>
      <w:r>
        <w:rPr>
          <w:rFonts w:ascii="Times New Roman"/>
          <w:b w:val="false"/>
          <w:i w:val="false"/>
          <w:color w:val="000000"/>
          <w:sz w:val="28"/>
        </w:rPr>
        <w:t>
      2. Задачами производственного контроля в области промышленной безопасности являются:</w:t>
      </w:r>
    </w:p>
    <w:bookmarkEnd w:id="470"/>
    <w:bookmarkStart w:name="z713" w:id="471"/>
    <w:p>
      <w:pPr>
        <w:spacing w:after="0"/>
        <w:ind w:left="0"/>
        <w:jc w:val="both"/>
      </w:pPr>
      <w:r>
        <w:rPr>
          <w:rFonts w:ascii="Times New Roman"/>
          <w:b w:val="false"/>
          <w:i w:val="false"/>
          <w:color w:val="000000"/>
          <w:sz w:val="28"/>
        </w:rPr>
        <w:t>
      1) обеспечение выполнения требований промышленной безопасности;</w:t>
      </w:r>
    </w:p>
    <w:bookmarkEnd w:id="471"/>
    <w:bookmarkStart w:name="z714" w:id="472"/>
    <w:p>
      <w:pPr>
        <w:spacing w:after="0"/>
        <w:ind w:left="0"/>
        <w:jc w:val="both"/>
      </w:pPr>
      <w:r>
        <w:rPr>
          <w:rFonts w:ascii="Times New Roman"/>
          <w:b w:val="false"/>
          <w:i w:val="false"/>
          <w:color w:val="000000"/>
          <w:sz w:val="28"/>
        </w:rPr>
        <w:t>
      2) проведение мониторинга промышленной безопасности;</w:t>
      </w:r>
    </w:p>
    <w:bookmarkEnd w:id="472"/>
    <w:bookmarkStart w:name="z715" w:id="473"/>
    <w:p>
      <w:pPr>
        <w:spacing w:after="0"/>
        <w:ind w:left="0"/>
        <w:jc w:val="both"/>
      </w:pPr>
      <w:r>
        <w:rPr>
          <w:rFonts w:ascii="Times New Roman"/>
          <w:b w:val="false"/>
          <w:i w:val="false"/>
          <w:color w:val="000000"/>
          <w:sz w:val="28"/>
        </w:rPr>
        <w:t>
      3) анализ и разработка мер, направленных на обеспечение промышленной безопасности;</w:t>
      </w:r>
    </w:p>
    <w:bookmarkEnd w:id="473"/>
    <w:bookmarkStart w:name="z716" w:id="474"/>
    <w:p>
      <w:pPr>
        <w:spacing w:after="0"/>
        <w:ind w:left="0"/>
        <w:jc w:val="both"/>
      </w:pPr>
      <w:r>
        <w:rPr>
          <w:rFonts w:ascii="Times New Roman"/>
          <w:b w:val="false"/>
          <w:i w:val="false"/>
          <w:color w:val="000000"/>
          <w:sz w:val="28"/>
        </w:rPr>
        <w:t>
      4) выявление обстоятельств и причин нарушений, влияющих на обеспечение безопасности производства работ;</w:t>
      </w:r>
    </w:p>
    <w:bookmarkEnd w:id="474"/>
    <w:bookmarkStart w:name="z717" w:id="475"/>
    <w:p>
      <w:pPr>
        <w:spacing w:after="0"/>
        <w:ind w:left="0"/>
        <w:jc w:val="both"/>
      </w:pPr>
      <w:r>
        <w:rPr>
          <w:rFonts w:ascii="Times New Roman"/>
          <w:b w:val="false"/>
          <w:i w:val="false"/>
          <w:color w:val="000000"/>
          <w:sz w:val="28"/>
        </w:rPr>
        <w:t>
      5) координация работ, направленных на предупреждение поражающего воздействия опасных производственных факторов на объекты, людей, окружающую среду.</w:t>
      </w:r>
    </w:p>
    <w:bookmarkEnd w:id="475"/>
    <w:bookmarkStart w:name="z271" w:id="476"/>
    <w:p>
      <w:pPr>
        <w:spacing w:after="0"/>
        <w:ind w:left="0"/>
        <w:jc w:val="both"/>
      </w:pPr>
      <w:r>
        <w:rPr>
          <w:rFonts w:ascii="Times New Roman"/>
          <w:b w:val="false"/>
          <w:i w:val="false"/>
          <w:color w:val="000000"/>
          <w:sz w:val="28"/>
        </w:rPr>
        <w:t>
      3.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 утверждаемого приказом руководителя организации.</w:t>
      </w:r>
    </w:p>
    <w:bookmarkEnd w:id="476"/>
    <w:p>
      <w:pPr>
        <w:spacing w:after="0"/>
        <w:ind w:left="0"/>
        <w:jc w:val="both"/>
      </w:pPr>
      <w:r>
        <w:rPr>
          <w:rFonts w:ascii="Times New Roman"/>
          <w:b w:val="false"/>
          <w:i w:val="false"/>
          <w:color w:val="000000"/>
          <w:sz w:val="28"/>
        </w:rPr>
        <w:t>
      Нормативный акт организации должен содержать права и обязанности должностных лиц организации, осуществляющих производственный контроль в области промышленной безопасности.</w:t>
      </w:r>
    </w:p>
    <w:bookmarkStart w:name="z718" w:id="477"/>
    <w:p>
      <w:pPr>
        <w:spacing w:after="0"/>
        <w:ind w:left="0"/>
        <w:jc w:val="both"/>
      </w:pPr>
      <w:r>
        <w:rPr>
          <w:rFonts w:ascii="Times New Roman"/>
          <w:b w:val="false"/>
          <w:i w:val="false"/>
          <w:color w:val="000000"/>
          <w:sz w:val="28"/>
        </w:rPr>
        <w:t>
      4. Должностные лица службы производственного контроля в области промышленной безопасности обязаны:</w:t>
      </w:r>
    </w:p>
    <w:bookmarkEnd w:id="477"/>
    <w:bookmarkStart w:name="z719" w:id="478"/>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организации;</w:t>
      </w:r>
    </w:p>
    <w:bookmarkEnd w:id="478"/>
    <w:bookmarkStart w:name="z720" w:id="479"/>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промышленной безопасности;</w:t>
      </w:r>
    </w:p>
    <w:bookmarkEnd w:id="479"/>
    <w:bookmarkStart w:name="z721" w:id="480"/>
    <w:p>
      <w:pPr>
        <w:spacing w:after="0"/>
        <w:ind w:left="0"/>
        <w:jc w:val="both"/>
      </w:pPr>
      <w:r>
        <w:rPr>
          <w:rFonts w:ascii="Times New Roman"/>
          <w:b w:val="false"/>
          <w:i w:val="false"/>
          <w:color w:val="000000"/>
          <w:sz w:val="28"/>
        </w:rPr>
        <w:t>
      3) организовывать и проводить проверки обеспечения промышленной безопасности;</w:t>
      </w:r>
    </w:p>
    <w:bookmarkEnd w:id="480"/>
    <w:bookmarkStart w:name="z722" w:id="481"/>
    <w:p>
      <w:pPr>
        <w:spacing w:after="0"/>
        <w:ind w:left="0"/>
        <w:jc w:val="both"/>
      </w:pPr>
      <w:r>
        <w:rPr>
          <w:rFonts w:ascii="Times New Roman"/>
          <w:b w:val="false"/>
          <w:i w:val="false"/>
          <w:color w:val="000000"/>
          <w:sz w:val="28"/>
        </w:rPr>
        <w:t>
      4) организовывать разработку планов мероприятий по обеспечению промышленной безопасности и ликвидации аварий;</w:t>
      </w:r>
    </w:p>
    <w:bookmarkEnd w:id="481"/>
    <w:bookmarkStart w:name="z723" w:id="482"/>
    <w:p>
      <w:pPr>
        <w:spacing w:after="0"/>
        <w:ind w:left="0"/>
        <w:jc w:val="both"/>
      </w:pPr>
      <w:r>
        <w:rPr>
          <w:rFonts w:ascii="Times New Roman"/>
          <w:b w:val="false"/>
          <w:i w:val="false"/>
          <w:color w:val="000000"/>
          <w:sz w:val="28"/>
        </w:rPr>
        <w:t>
      5) организовывать работу по подготовке проведения экспертизы промышленной безопасности;</w:t>
      </w:r>
    </w:p>
    <w:bookmarkEnd w:id="482"/>
    <w:bookmarkStart w:name="z724" w:id="483"/>
    <w:p>
      <w:pPr>
        <w:spacing w:after="0"/>
        <w:ind w:left="0"/>
        <w:jc w:val="both"/>
      </w:pPr>
      <w:r>
        <w:rPr>
          <w:rFonts w:ascii="Times New Roman"/>
          <w:b w:val="false"/>
          <w:i w:val="false"/>
          <w:color w:val="000000"/>
          <w:sz w:val="28"/>
        </w:rPr>
        <w:t>
      6) доводить до сведения работников информацию об изменении требований промышленной безопасности;</w:t>
      </w:r>
    </w:p>
    <w:bookmarkEnd w:id="483"/>
    <w:bookmarkStart w:name="z725" w:id="484"/>
    <w:p>
      <w:pPr>
        <w:spacing w:after="0"/>
        <w:ind w:left="0"/>
        <w:jc w:val="both"/>
      </w:pPr>
      <w:r>
        <w:rPr>
          <w:rFonts w:ascii="Times New Roman"/>
          <w:b w:val="false"/>
          <w:i w:val="false"/>
          <w:color w:val="000000"/>
          <w:sz w:val="28"/>
        </w:rPr>
        <w:t>
      7) вносить руководителю организации предложения о (об):</w:t>
      </w:r>
    </w:p>
    <w:bookmarkEnd w:id="484"/>
    <w:p>
      <w:pPr>
        <w:spacing w:after="0"/>
        <w:ind w:left="0"/>
        <w:jc w:val="both"/>
      </w:pPr>
      <w:r>
        <w:rPr>
          <w:rFonts w:ascii="Times New Roman"/>
          <w:b w:val="false"/>
          <w:i w:val="false"/>
          <w:color w:val="000000"/>
          <w:sz w:val="28"/>
        </w:rPr>
        <w:t>
      проведении мероприятий по обеспечению промышленной безопасности, об устранении нарушений требований промышленной безопасности;</w:t>
      </w:r>
    </w:p>
    <w:p>
      <w:pPr>
        <w:spacing w:after="0"/>
        <w:ind w:left="0"/>
        <w:jc w:val="both"/>
      </w:pPr>
      <w:r>
        <w:rPr>
          <w:rFonts w:ascii="Times New Roman"/>
          <w:b w:val="false"/>
          <w:i w:val="false"/>
          <w:color w:val="000000"/>
          <w:sz w:val="28"/>
        </w:rPr>
        <w:t>
      приостановлении работ, осуществляемых с нарушениями требований промышленной безопасности, создающих угрозу жизни и здоровью работников, или которые могут привести к поражающему воздействию опасных производственных факторов на объекты, людей, окружающую среду;</w:t>
      </w:r>
    </w:p>
    <w:p>
      <w:pPr>
        <w:spacing w:after="0"/>
        <w:ind w:left="0"/>
        <w:jc w:val="both"/>
      </w:pPr>
      <w:r>
        <w:rPr>
          <w:rFonts w:ascii="Times New Roman"/>
          <w:b w:val="false"/>
          <w:i w:val="false"/>
          <w:color w:val="000000"/>
          <w:sz w:val="28"/>
        </w:rPr>
        <w:t>
      отстранении от работы лиц, не прошедших своевременно подготовку, переподготовку по вопросам промышленной безопасности;</w:t>
      </w:r>
    </w:p>
    <w:bookmarkStart w:name="z726" w:id="485"/>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промышленной безопасности.</w:t>
      </w:r>
    </w:p>
    <w:bookmarkEnd w:id="485"/>
    <w:bookmarkStart w:name="z727" w:id="486"/>
    <w:p>
      <w:pPr>
        <w:spacing w:after="0"/>
        <w:ind w:left="0"/>
        <w:jc w:val="both"/>
      </w:pPr>
      <w:r>
        <w:rPr>
          <w:rFonts w:ascii="Times New Roman"/>
          <w:b w:val="false"/>
          <w:i w:val="false"/>
          <w:color w:val="000000"/>
          <w:sz w:val="28"/>
        </w:rPr>
        <w:t xml:space="preserve">
      5. Должностные лица службы производственного контроля в области промышленной безопасности имеют право: </w:t>
      </w:r>
    </w:p>
    <w:bookmarkEnd w:id="486"/>
    <w:bookmarkStart w:name="z728" w:id="487"/>
    <w:p>
      <w:pPr>
        <w:spacing w:after="0"/>
        <w:ind w:left="0"/>
        <w:jc w:val="both"/>
      </w:pPr>
      <w:r>
        <w:rPr>
          <w:rFonts w:ascii="Times New Roman"/>
          <w:b w:val="false"/>
          <w:i w:val="false"/>
          <w:color w:val="000000"/>
          <w:sz w:val="28"/>
        </w:rPr>
        <w:t xml:space="preserve">
      1) получать документы и материалы, необходимые для оценки состояния промышленной безопасности в организациях, имеющих опасные производственные объекты, и (или) иных организациях, привлекаемых для работы на опасных производственных объектах; </w:t>
      </w:r>
    </w:p>
    <w:bookmarkEnd w:id="487"/>
    <w:bookmarkStart w:name="z729" w:id="488"/>
    <w:p>
      <w:pPr>
        <w:spacing w:after="0"/>
        <w:ind w:left="0"/>
        <w:jc w:val="both"/>
      </w:pPr>
      <w:r>
        <w:rPr>
          <w:rFonts w:ascii="Times New Roman"/>
          <w:b w:val="false"/>
          <w:i w:val="false"/>
          <w:color w:val="000000"/>
          <w:sz w:val="28"/>
        </w:rPr>
        <w:t>
      2) свободного доступа на опасный производственный объект в любое время суток.</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489"/>
    <w:p>
      <w:pPr>
        <w:spacing w:after="0"/>
        <w:ind w:left="0"/>
        <w:jc w:val="left"/>
      </w:pPr>
      <w:r>
        <w:rPr>
          <w:rFonts w:ascii="Times New Roman"/>
          <w:b/>
          <w:i w:val="false"/>
          <w:color w:val="000000"/>
        </w:rPr>
        <w:t xml:space="preserve"> Глава 8. МЕРОПРИЯТИЯ ГРАЖДАНСКОЙ ЗАЩИТЫ ПО</w:t>
      </w:r>
      <w:r>
        <w:br/>
      </w:r>
      <w:r>
        <w:rPr>
          <w:rFonts w:ascii="Times New Roman"/>
          <w:b/>
          <w:i w:val="false"/>
          <w:color w:val="000000"/>
        </w:rPr>
        <w:t>ПРЕДУПРЕЖДЕНИЮ ЧРЕЗВЫЧАЙНЫХ СИТУАЦИЙ</w:t>
      </w:r>
    </w:p>
    <w:bookmarkEnd w:id="489"/>
    <w:p>
      <w:pPr>
        <w:spacing w:after="0"/>
        <w:ind w:left="0"/>
        <w:jc w:val="both"/>
      </w:pPr>
      <w:r>
        <w:rPr>
          <w:rFonts w:ascii="Times New Roman"/>
          <w:b/>
          <w:i w:val="false"/>
          <w:color w:val="000000"/>
          <w:sz w:val="28"/>
        </w:rPr>
        <w:t>Статья 41. Общие мероприятия гражданской защиты по предупреждению чрезвычайных ситуаций</w:t>
      </w:r>
    </w:p>
    <w:bookmarkStart w:name="z274" w:id="490"/>
    <w:p>
      <w:pPr>
        <w:spacing w:after="0"/>
        <w:ind w:left="0"/>
        <w:jc w:val="both"/>
      </w:pPr>
      <w:r>
        <w:rPr>
          <w:rFonts w:ascii="Times New Roman"/>
          <w:b w:val="false"/>
          <w:i w:val="false"/>
          <w:color w:val="000000"/>
          <w:sz w:val="28"/>
        </w:rPr>
        <w:t>
      1. Мероприятия гражданской защиты по предупреждению чрезвычайных ситуаций проводятся с учетом вероятности их возникновения и возможного ущерба от них.</w:t>
      </w:r>
    </w:p>
    <w:bookmarkEnd w:id="490"/>
    <w:bookmarkStart w:name="z275" w:id="491"/>
    <w:p>
      <w:pPr>
        <w:spacing w:after="0"/>
        <w:ind w:left="0"/>
        <w:jc w:val="both"/>
      </w:pPr>
      <w:r>
        <w:rPr>
          <w:rFonts w:ascii="Times New Roman"/>
          <w:b w:val="false"/>
          <w:i w:val="false"/>
          <w:color w:val="000000"/>
          <w:sz w:val="28"/>
        </w:rPr>
        <w:t>
      2. К общим мероприятиям гражданской защиты по предупреждению чрезвычайных ситуаций относятся:</w:t>
      </w:r>
    </w:p>
    <w:bookmarkEnd w:id="491"/>
    <w:p>
      <w:pPr>
        <w:spacing w:after="0"/>
        <w:ind w:left="0"/>
        <w:jc w:val="both"/>
      </w:pPr>
      <w:r>
        <w:rPr>
          <w:rFonts w:ascii="Times New Roman"/>
          <w:b w:val="false"/>
          <w:i w:val="false"/>
          <w:color w:val="000000"/>
          <w:sz w:val="28"/>
        </w:rPr>
        <w:t>
      1) организация систем мониторинга, в том числе с использованием средств дистанционного зондирования земли, оповещения гражданской защиты, защиты территорий и объектов от чрезвычайных ситуаций;</w:t>
      </w:r>
    </w:p>
    <w:p>
      <w:pPr>
        <w:spacing w:after="0"/>
        <w:ind w:left="0"/>
        <w:jc w:val="both"/>
      </w:pPr>
      <w:r>
        <w:rPr>
          <w:rFonts w:ascii="Times New Roman"/>
          <w:b w:val="false"/>
          <w:i w:val="false"/>
          <w:color w:val="000000"/>
          <w:sz w:val="28"/>
        </w:rPr>
        <w:t>
      2) разработка областных, городов республиканского значения, столицы, районных, городских, районных в городе:</w:t>
      </w:r>
    </w:p>
    <w:p>
      <w:pPr>
        <w:spacing w:after="0"/>
        <w:ind w:left="0"/>
        <w:jc w:val="both"/>
      </w:pPr>
      <w:r>
        <w:rPr>
          <w:rFonts w:ascii="Times New Roman"/>
          <w:b w:val="false"/>
          <w:i w:val="false"/>
          <w:color w:val="000000"/>
          <w:sz w:val="28"/>
        </w:rPr>
        <w:t>
      планов по предупреждению чрезвычайных ситуаций;</w:t>
      </w:r>
    </w:p>
    <w:p>
      <w:pPr>
        <w:spacing w:after="0"/>
        <w:ind w:left="0"/>
        <w:jc w:val="both"/>
      </w:pPr>
      <w:r>
        <w:rPr>
          <w:rFonts w:ascii="Times New Roman"/>
          <w:b w:val="false"/>
          <w:i w:val="false"/>
          <w:color w:val="000000"/>
          <w:sz w:val="28"/>
        </w:rPr>
        <w:t>
      паспортов безопасности;</w:t>
      </w:r>
    </w:p>
    <w:p>
      <w:pPr>
        <w:spacing w:after="0"/>
        <w:ind w:left="0"/>
        <w:jc w:val="both"/>
      </w:pPr>
      <w:r>
        <w:rPr>
          <w:rFonts w:ascii="Times New Roman"/>
          <w:b w:val="false"/>
          <w:i w:val="false"/>
          <w:color w:val="000000"/>
          <w:sz w:val="28"/>
        </w:rPr>
        <w:t>
      каталогов угроз чрезвычайных ситуаций природного и техногенного характера;</w:t>
      </w:r>
    </w:p>
    <w:p>
      <w:pPr>
        <w:spacing w:after="0"/>
        <w:ind w:left="0"/>
        <w:jc w:val="both"/>
      </w:pPr>
      <w:r>
        <w:rPr>
          <w:rFonts w:ascii="Times New Roman"/>
          <w:b w:val="false"/>
          <w:i w:val="false"/>
          <w:color w:val="000000"/>
          <w:sz w:val="28"/>
        </w:rPr>
        <w:t>
      мероприятий по повышению устойчивости функционирования объектов;</w:t>
      </w:r>
    </w:p>
    <w:p>
      <w:pPr>
        <w:spacing w:after="0"/>
        <w:ind w:left="0"/>
        <w:jc w:val="both"/>
      </w:pPr>
      <w:r>
        <w:rPr>
          <w:rFonts w:ascii="Times New Roman"/>
          <w:b w:val="false"/>
          <w:i w:val="false"/>
          <w:color w:val="000000"/>
          <w:sz w:val="28"/>
        </w:rPr>
        <w:t>
      мероприятий по жизнеобеспечению населения при возможных чрезвычайных ситуациях;</w:t>
      </w:r>
    </w:p>
    <w:p>
      <w:pPr>
        <w:spacing w:after="0"/>
        <w:ind w:left="0"/>
        <w:jc w:val="both"/>
      </w:pPr>
      <w:r>
        <w:rPr>
          <w:rFonts w:ascii="Times New Roman"/>
          <w:b w:val="false"/>
          <w:i w:val="false"/>
          <w:color w:val="000000"/>
          <w:sz w:val="28"/>
        </w:rPr>
        <w:t>
      3) разработка паспортов акваторий водных объектов;</w:t>
      </w:r>
    </w:p>
    <w:p>
      <w:pPr>
        <w:spacing w:after="0"/>
        <w:ind w:left="0"/>
        <w:jc w:val="both"/>
      </w:pPr>
      <w:r>
        <w:rPr>
          <w:rFonts w:ascii="Times New Roman"/>
          <w:b w:val="false"/>
          <w:i w:val="false"/>
          <w:color w:val="000000"/>
          <w:sz w:val="28"/>
        </w:rPr>
        <w:t>
      4) создание и использование чрезвычайных резервов, внесение предложений в соответствующие государственные органы;</w:t>
      </w:r>
    </w:p>
    <w:p>
      <w:pPr>
        <w:spacing w:after="0"/>
        <w:ind w:left="0"/>
        <w:jc w:val="both"/>
      </w:pPr>
      <w:r>
        <w:rPr>
          <w:rFonts w:ascii="Times New Roman"/>
          <w:b w:val="false"/>
          <w:i w:val="false"/>
          <w:color w:val="000000"/>
          <w:sz w:val="28"/>
        </w:rPr>
        <w:t>
      5) создание резерва финансовых ресурсов, запасов продовольствия, лекарственных средств, материально-технических средств и временного жилья для населения;</w:t>
      </w:r>
    </w:p>
    <w:p>
      <w:pPr>
        <w:spacing w:after="0"/>
        <w:ind w:left="0"/>
        <w:jc w:val="both"/>
      </w:pPr>
      <w:r>
        <w:rPr>
          <w:rFonts w:ascii="Times New Roman"/>
          <w:b w:val="false"/>
          <w:i w:val="false"/>
          <w:color w:val="000000"/>
          <w:sz w:val="28"/>
        </w:rPr>
        <w:t>
      6) информирование и пропаганда знаний в сфере гражданской защиты;</w:t>
      </w:r>
    </w:p>
    <w:p>
      <w:pPr>
        <w:spacing w:after="0"/>
        <w:ind w:left="0"/>
        <w:jc w:val="both"/>
      </w:pPr>
      <w:r>
        <w:rPr>
          <w:rFonts w:ascii="Times New Roman"/>
          <w:b w:val="false"/>
          <w:i w:val="false"/>
          <w:color w:val="000000"/>
          <w:sz w:val="28"/>
        </w:rPr>
        <w:t>
      7) планирование застройки территорий с учетом возможных чрезвычайных ситуаций;</w:t>
      </w:r>
    </w:p>
    <w:p>
      <w:pPr>
        <w:spacing w:after="0"/>
        <w:ind w:left="0"/>
        <w:jc w:val="both"/>
      </w:pPr>
      <w:r>
        <w:rPr>
          <w:rFonts w:ascii="Times New Roman"/>
          <w:b w:val="false"/>
          <w:i w:val="false"/>
          <w:color w:val="000000"/>
          <w:sz w:val="28"/>
        </w:rPr>
        <w:t>
      8) сейсмостойкое строительство и сейсмоусиление зданий и сооружений в сейсмоопасных регионах;</w:t>
      </w:r>
    </w:p>
    <w:p>
      <w:pPr>
        <w:spacing w:after="0"/>
        <w:ind w:left="0"/>
        <w:jc w:val="both"/>
      </w:pPr>
      <w:r>
        <w:rPr>
          <w:rFonts w:ascii="Times New Roman"/>
          <w:b w:val="false"/>
          <w:i w:val="false"/>
          <w:color w:val="000000"/>
          <w:sz w:val="28"/>
        </w:rPr>
        <w:t>
      9) обеспечение готовности органов управления, сил и средств гражданской защиты к ликвидации чрезвычайных ситуаций и их последствий;</w:t>
      </w:r>
    </w:p>
    <w:p>
      <w:pPr>
        <w:spacing w:after="0"/>
        <w:ind w:left="0"/>
        <w:jc w:val="both"/>
      </w:pPr>
      <w:r>
        <w:rPr>
          <w:rFonts w:ascii="Times New Roman"/>
          <w:b w:val="false"/>
          <w:i w:val="false"/>
          <w:color w:val="000000"/>
          <w:sz w:val="28"/>
        </w:rPr>
        <w:t>
      10) разработка планов действий и проведение учений, тренировок, занятий по готовности к ликвидации чрезвычайных ситуаций и их последствий;</w:t>
      </w:r>
    </w:p>
    <w:p>
      <w:pPr>
        <w:spacing w:after="0"/>
        <w:ind w:left="0"/>
        <w:jc w:val="both"/>
      </w:pPr>
      <w:r>
        <w:rPr>
          <w:rFonts w:ascii="Times New Roman"/>
          <w:b w:val="false"/>
          <w:i w:val="false"/>
          <w:color w:val="000000"/>
          <w:sz w:val="28"/>
        </w:rPr>
        <w:t>
      11) профессиональное обучение граждан в сфере гражданской защиты, подготовка руководящего состава и специалистов органов управления гражданской защиты и обучение населения в сфере гражданской защиты;</w:t>
      </w:r>
    </w:p>
    <w:p>
      <w:pPr>
        <w:spacing w:after="0"/>
        <w:ind w:left="0"/>
        <w:jc w:val="both"/>
      </w:pPr>
      <w:r>
        <w:rPr>
          <w:rFonts w:ascii="Times New Roman"/>
          <w:b w:val="false"/>
          <w:i w:val="false"/>
          <w:color w:val="000000"/>
          <w:sz w:val="28"/>
        </w:rPr>
        <w:t>
      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p>
      <w:pPr>
        <w:spacing w:after="0"/>
        <w:ind w:left="0"/>
        <w:jc w:val="both"/>
      </w:pPr>
      <w:r>
        <w:rPr>
          <w:rFonts w:ascii="Times New Roman"/>
          <w:b w:val="false"/>
          <w:i w:val="false"/>
          <w:color w:val="000000"/>
          <w:sz w:val="28"/>
        </w:rPr>
        <w:t xml:space="preserve">
      13) выполнение опытно-экспериментальных и научно-исследовательских работ по разработке и внедрению новых методов прогнозирования землетрясений; </w:t>
      </w:r>
    </w:p>
    <w:p>
      <w:pPr>
        <w:spacing w:after="0"/>
        <w:ind w:left="0"/>
        <w:jc w:val="both"/>
      </w:pPr>
      <w:r>
        <w:rPr>
          <w:rFonts w:ascii="Times New Roman"/>
          <w:b w:val="false"/>
          <w:i w:val="false"/>
          <w:color w:val="000000"/>
          <w:sz w:val="28"/>
        </w:rPr>
        <w:t>
      14) разработка и реализация мер по предупреждению на опасных производственных объектах вредного воздействия опасных производственных факторов и их последствий;</w:t>
      </w:r>
    </w:p>
    <w:p>
      <w:pPr>
        <w:spacing w:after="0"/>
        <w:ind w:left="0"/>
        <w:jc w:val="both"/>
      </w:pPr>
      <w:r>
        <w:rPr>
          <w:rFonts w:ascii="Times New Roman"/>
          <w:b w:val="false"/>
          <w:i w:val="false"/>
          <w:color w:val="000000"/>
          <w:sz w:val="28"/>
        </w:rPr>
        <w:t>
      15) обязательное декларирование промышленной безопасности опасных производственных объектов;</w:t>
      </w:r>
    </w:p>
    <w:p>
      <w:pPr>
        <w:spacing w:after="0"/>
        <w:ind w:left="0"/>
        <w:jc w:val="both"/>
      </w:pPr>
      <w:r>
        <w:rPr>
          <w:rFonts w:ascii="Times New Roman"/>
          <w:b w:val="false"/>
          <w:i w:val="false"/>
          <w:color w:val="000000"/>
          <w:sz w:val="28"/>
        </w:rPr>
        <w:t>
      16) иные мероприятия гражданской защиты по предупреждению чрезвычайных ситуаций, предусмотренные настоящим Законом.</w:t>
      </w:r>
    </w:p>
    <w:bookmarkStart w:name="z763" w:id="492"/>
    <w:p>
      <w:pPr>
        <w:spacing w:after="0"/>
        <w:ind w:left="0"/>
        <w:jc w:val="both"/>
      </w:pPr>
      <w:r>
        <w:rPr>
          <w:rFonts w:ascii="Times New Roman"/>
          <w:b w:val="false"/>
          <w:i w:val="false"/>
          <w:color w:val="000000"/>
          <w:sz w:val="28"/>
        </w:rPr>
        <w:t>
      3. Уполномоченный орган предоставляет статистическую информацию и иную учетную и отчетную документацию (информацию) об общих мероприятиях гражданской защиты по предупреждению чрезвычайных ситуаций, связанных с обращением патогенных биологических агентов и функционированием потенциально опасных биологических объектов, уполномоченному органу в области биологической безопасности в соответствии с законодательством Республики Казахстан в области биологической безопасности.</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Мероприятия гражданской защиты от наводнений, паводков, затоплений, обмеления морей и крупных водоемов, селевых потоков, снежных лавин, оползней, обвалов</w:t>
      </w:r>
    </w:p>
    <w:p>
      <w:pPr>
        <w:spacing w:after="0"/>
        <w:ind w:left="0"/>
        <w:jc w:val="both"/>
      </w:pPr>
      <w:r>
        <w:rPr>
          <w:rFonts w:ascii="Times New Roman"/>
          <w:b w:val="false"/>
          <w:i w:val="false"/>
          <w:color w:val="000000"/>
          <w:sz w:val="28"/>
        </w:rPr>
        <w:t>
      Мероприятия гражданской защиты от наводнений, паводков, затоплений, обмеления морей и крупных водоемов, селевых потоков, снежных лавин, оползней, обвалов направлены на обеспечение безопасности населения, объектов, инфраструктуры и включают:</w:t>
      </w:r>
    </w:p>
    <w:p>
      <w:pPr>
        <w:spacing w:after="0"/>
        <w:ind w:left="0"/>
        <w:jc w:val="both"/>
      </w:pPr>
      <w:r>
        <w:rPr>
          <w:rFonts w:ascii="Times New Roman"/>
          <w:b w:val="false"/>
          <w:i w:val="false"/>
          <w:color w:val="000000"/>
          <w:sz w:val="28"/>
        </w:rPr>
        <w:t>
      1) проектирование, строительство и эксплуатацию защитных гидротехнических и иных сооружений;</w:t>
      </w:r>
    </w:p>
    <w:p>
      <w:pPr>
        <w:spacing w:after="0"/>
        <w:ind w:left="0"/>
        <w:jc w:val="both"/>
      </w:pPr>
      <w:r>
        <w:rPr>
          <w:rFonts w:ascii="Times New Roman"/>
          <w:b w:val="false"/>
          <w:i w:val="false"/>
          <w:color w:val="000000"/>
          <w:sz w:val="28"/>
        </w:rPr>
        <w:t>
      2) организацию мониторинга изменения уровня морей и крупных водоемов, состояния окружающей среды, оповещения населения и работников организаций о нагонных явлениях в прибрежной зоне;</w:t>
      </w:r>
    </w:p>
    <w:p>
      <w:pPr>
        <w:spacing w:after="0"/>
        <w:ind w:left="0"/>
        <w:jc w:val="both"/>
      </w:pPr>
      <w:r>
        <w:rPr>
          <w:rFonts w:ascii="Times New Roman"/>
          <w:b w:val="false"/>
          <w:i w:val="false"/>
          <w:color w:val="000000"/>
          <w:sz w:val="28"/>
        </w:rPr>
        <w:t>
      3) организацию мониторинга селевой и лавинной обстановки, соответствующего оповещения населения и работников организаций об угрозе и возникновении селей;</w:t>
      </w:r>
    </w:p>
    <w:p>
      <w:pPr>
        <w:spacing w:after="0"/>
        <w:ind w:left="0"/>
        <w:jc w:val="both"/>
      </w:pPr>
      <w:r>
        <w:rPr>
          <w:rFonts w:ascii="Times New Roman"/>
          <w:b w:val="false"/>
          <w:i w:val="false"/>
          <w:color w:val="000000"/>
          <w:sz w:val="28"/>
        </w:rPr>
        <w:t>
      4) разработку и осуществление превентивных мероприятий по снижению опасности горных склонов, высокогорных, моренных и ледниковых озер;</w:t>
      </w:r>
    </w:p>
    <w:p>
      <w:pPr>
        <w:spacing w:after="0"/>
        <w:ind w:left="0"/>
        <w:jc w:val="both"/>
      </w:pPr>
      <w:r>
        <w:rPr>
          <w:rFonts w:ascii="Times New Roman"/>
          <w:b w:val="false"/>
          <w:i w:val="false"/>
          <w:color w:val="000000"/>
          <w:sz w:val="28"/>
        </w:rPr>
        <w:t>
      5) производство фитомелиорации горных русел, селевых очагов, лавиноопасных зон;</w:t>
      </w:r>
    </w:p>
    <w:p>
      <w:pPr>
        <w:spacing w:after="0"/>
        <w:ind w:left="0"/>
        <w:jc w:val="both"/>
      </w:pPr>
      <w:r>
        <w:rPr>
          <w:rFonts w:ascii="Times New Roman"/>
          <w:b w:val="false"/>
          <w:i w:val="false"/>
          <w:color w:val="000000"/>
          <w:sz w:val="28"/>
        </w:rPr>
        <w:t>
      6) выполнение работ по принудительному спуску снежных лавин.</w:t>
      </w:r>
    </w:p>
    <w:p>
      <w:pPr>
        <w:spacing w:after="0"/>
        <w:ind w:left="0"/>
        <w:jc w:val="both"/>
      </w:pPr>
      <w:r>
        <w:rPr>
          <w:rFonts w:ascii="Times New Roman"/>
          <w:b/>
          <w:i w:val="false"/>
          <w:color w:val="000000"/>
          <w:sz w:val="28"/>
        </w:rPr>
        <w:t>Статья 43. Мероприятия гражданской защиты от чрезвычайных ситуаций, связанных с разработкой месторождений полезных ископаемых</w:t>
      </w:r>
    </w:p>
    <w:p>
      <w:pPr>
        <w:spacing w:after="0"/>
        <w:ind w:left="0"/>
        <w:jc w:val="both"/>
      </w:pPr>
      <w:r>
        <w:rPr>
          <w:rFonts w:ascii="Times New Roman"/>
          <w:b w:val="false"/>
          <w:i w:val="false"/>
          <w:color w:val="000000"/>
          <w:sz w:val="28"/>
        </w:rPr>
        <w:t>
      Мероприятия гражданской защиты от чрезвычайных ситуаций, связанных с разработкой месторождений полезных ископаемых, включают:</w:t>
      </w:r>
    </w:p>
    <w:p>
      <w:pPr>
        <w:spacing w:after="0"/>
        <w:ind w:left="0"/>
        <w:jc w:val="both"/>
      </w:pPr>
      <w:r>
        <w:rPr>
          <w:rFonts w:ascii="Times New Roman"/>
          <w:b w:val="false"/>
          <w:i w:val="false"/>
          <w:color w:val="000000"/>
          <w:sz w:val="28"/>
        </w:rPr>
        <w:t>
      1) повышение надежности и устойчивости существующих зданий и сооружений в районах разрабатываемых месторождений;</w:t>
      </w:r>
    </w:p>
    <w:p>
      <w:pPr>
        <w:spacing w:after="0"/>
        <w:ind w:left="0"/>
        <w:jc w:val="both"/>
      </w:pPr>
      <w:r>
        <w:rPr>
          <w:rFonts w:ascii="Times New Roman"/>
          <w:b w:val="false"/>
          <w:i w:val="false"/>
          <w:color w:val="000000"/>
          <w:sz w:val="28"/>
        </w:rPr>
        <w:t>
      2) организацию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p>
      <w:pPr>
        <w:spacing w:after="0"/>
        <w:ind w:left="0"/>
        <w:jc w:val="both"/>
      </w:pPr>
      <w:r>
        <w:rPr>
          <w:rFonts w:ascii="Times New Roman"/>
          <w:b/>
          <w:i w:val="false"/>
          <w:color w:val="000000"/>
          <w:sz w:val="28"/>
        </w:rPr>
        <w:t>Статья 44. Выполнение мероприятий гражданской защиты по предупреждению чрезвычайных ситуаций</w:t>
      </w:r>
    </w:p>
    <w:p>
      <w:pPr>
        <w:spacing w:after="0"/>
        <w:ind w:left="0"/>
        <w:jc w:val="both"/>
      </w:pPr>
      <w:r>
        <w:rPr>
          <w:rFonts w:ascii="Times New Roman"/>
          <w:b w:val="false"/>
          <w:i w:val="false"/>
          <w:color w:val="000000"/>
          <w:sz w:val="28"/>
        </w:rPr>
        <w:t xml:space="preserve">
      Выполнение мероприятий гражданской защиты по предупреждению чрезвычайных ситуаций возлагается на руководителей уполномоченного органа, центральных, местных исполнительных органов, государственных учреждений, организаций в пределах их компетенции, установленной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В целях своевременного и полного проведения мероприятий по предупреждению чрезвычайных ситуаций руководителям центральных, местных исполнительных органов, государственных учреждений, объектов и организаций следует принимать дополнительные меры по защите населения, объектов и территории Республики Казахстан.</w:t>
      </w:r>
    </w:p>
    <w:bookmarkStart w:name="z279" w:id="493"/>
    <w:p>
      <w:pPr>
        <w:spacing w:after="0"/>
        <w:ind w:left="0"/>
        <w:jc w:val="left"/>
      </w:pPr>
      <w:r>
        <w:rPr>
          <w:rFonts w:ascii="Times New Roman"/>
          <w:b/>
          <w:i w:val="false"/>
          <w:color w:val="000000"/>
        </w:rPr>
        <w:t xml:space="preserve"> Глава 9. НАУЧНЫЕ ИССЛЕДОВАНИЯ, ОБУЧЕНИЕ, ИНФОРМИРОВАНИЕ</w:t>
      </w:r>
      <w:r>
        <w:br/>
      </w:r>
      <w:r>
        <w:rPr>
          <w:rFonts w:ascii="Times New Roman"/>
          <w:b/>
          <w:i w:val="false"/>
          <w:color w:val="000000"/>
        </w:rPr>
        <w:t>И ПРОПАГАНДА ЗНАНИЙ В СФЕРЕ ГРАЖДАНСКОЙ ЗАЩИТЫ</w:t>
      </w:r>
    </w:p>
    <w:bookmarkEnd w:id="493"/>
    <w:p>
      <w:pPr>
        <w:spacing w:after="0"/>
        <w:ind w:left="0"/>
        <w:jc w:val="both"/>
      </w:pPr>
      <w:r>
        <w:rPr>
          <w:rFonts w:ascii="Times New Roman"/>
          <w:b/>
          <w:i w:val="false"/>
          <w:color w:val="000000"/>
          <w:sz w:val="28"/>
        </w:rPr>
        <w:t>Статья 45. Научные исследования в сфере гражданской защиты</w:t>
      </w:r>
    </w:p>
    <w:p>
      <w:pPr>
        <w:spacing w:after="0"/>
        <w:ind w:left="0"/>
        <w:jc w:val="both"/>
      </w:pPr>
      <w:r>
        <w:rPr>
          <w:rFonts w:ascii="Times New Roman"/>
          <w:b w:val="false"/>
          <w:i w:val="false"/>
          <w:color w:val="000000"/>
          <w:sz w:val="28"/>
        </w:rPr>
        <w:t>
      В целях формирования и развития комплексной научной основы гражданской защиты уполномоченный орган организует и координирует научные исследования в сфере гражданской защиты.</w:t>
      </w:r>
    </w:p>
    <w:p>
      <w:pPr>
        <w:spacing w:after="0"/>
        <w:ind w:left="0"/>
        <w:jc w:val="both"/>
      </w:pPr>
      <w:r>
        <w:rPr>
          <w:rFonts w:ascii="Times New Roman"/>
          <w:b w:val="false"/>
          <w:i w:val="false"/>
          <w:color w:val="000000"/>
          <w:sz w:val="28"/>
        </w:rPr>
        <w:t>
      Основными задачами научных исследований в сфере гражданской защиты являются снижение негативного воздействия чрезвычайных ситуаций природного и техногенного характера, разработка рекомендаций по нормативно-методическому обеспечению оценки и управления рисками в сфере гражданской защиты.</w:t>
      </w:r>
    </w:p>
    <w:p>
      <w:pPr>
        <w:spacing w:after="0"/>
        <w:ind w:left="0"/>
        <w:jc w:val="both"/>
      </w:pPr>
      <w:r>
        <w:rPr>
          <w:rFonts w:ascii="Times New Roman"/>
          <w:b w:val="false"/>
          <w:i w:val="false"/>
          <w:color w:val="000000"/>
          <w:sz w:val="28"/>
        </w:rPr>
        <w:t>
      Научно-техническое обеспечение в сфере гражданской защиты осуществляют научно-исследовательские организации и учебные заведения, аккредитованные и аттестованные в соответствии с законодательством Республики Казахстан.</w:t>
      </w:r>
    </w:p>
    <w:p>
      <w:pPr>
        <w:spacing w:after="0"/>
        <w:ind w:left="0"/>
        <w:jc w:val="both"/>
      </w:pPr>
      <w:r>
        <w:rPr>
          <w:rFonts w:ascii="Times New Roman"/>
          <w:b w:val="false"/>
          <w:i w:val="false"/>
          <w:color w:val="000000"/>
          <w:sz w:val="28"/>
        </w:rPr>
        <w:t>
      Финансирование научных исследований в сфере гражданской защиты осуществляется за счет бюджетных средств и других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46. Обучение в сфере гражданской защиты</w:t>
      </w:r>
    </w:p>
    <w:bookmarkStart w:name="z282" w:id="494"/>
    <w:p>
      <w:pPr>
        <w:spacing w:after="0"/>
        <w:ind w:left="0"/>
        <w:jc w:val="both"/>
      </w:pPr>
      <w:r>
        <w:rPr>
          <w:rFonts w:ascii="Times New Roman"/>
          <w:b w:val="false"/>
          <w:i w:val="false"/>
          <w:color w:val="000000"/>
          <w:sz w:val="28"/>
        </w:rPr>
        <w:t>
      1. Профессиональное обучение граждан в сфере гражданской защиты проводится в учебных заведениях Республики Казахстан и иностранных государств, заключивших с уполномоченным органом соглашения о сотрудничестве, в соответствии со специальностями и с государственными общеобязательными стандартами образования, утвержденными в порядке, установленном законодательством Республики Казахстан.</w:t>
      </w:r>
    </w:p>
    <w:bookmarkEnd w:id="494"/>
    <w:bookmarkStart w:name="z283" w:id="495"/>
    <w:p>
      <w:pPr>
        <w:spacing w:after="0"/>
        <w:ind w:left="0"/>
        <w:jc w:val="both"/>
      </w:pPr>
      <w:r>
        <w:rPr>
          <w:rFonts w:ascii="Times New Roman"/>
          <w:b w:val="false"/>
          <w:i w:val="false"/>
          <w:color w:val="000000"/>
          <w:sz w:val="28"/>
        </w:rPr>
        <w:t>
      2. Подготовка руководящего состава и специалистов органов управления гражданской защиты, обучение населения в сфере гражданской защиты проводятся в целях привития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495"/>
    <w:p>
      <w:pPr>
        <w:spacing w:after="0"/>
        <w:ind w:left="0"/>
        <w:jc w:val="both"/>
      </w:pPr>
      <w:r>
        <w:rPr>
          <w:rFonts w:ascii="Times New Roman"/>
          <w:b w:val="false"/>
          <w:i w:val="false"/>
          <w:color w:val="000000"/>
          <w:sz w:val="28"/>
        </w:rPr>
        <w:t>
      Руководящий состав и специалисты органов управления гражданской защиты, а также руководители организаций образования, средств массовой информации проходят подготовку и переподготовку в организациях и учебных заведениях уполномоченного органа и иностранных государств, с которыми уполномоченным органом заключены соглашения о сотрудничестве.</w:t>
      </w:r>
    </w:p>
    <w:p>
      <w:pPr>
        <w:spacing w:after="0"/>
        <w:ind w:left="0"/>
        <w:jc w:val="both"/>
      </w:pPr>
      <w:r>
        <w:rPr>
          <w:rFonts w:ascii="Times New Roman"/>
          <w:b w:val="false"/>
          <w:i w:val="false"/>
          <w:color w:val="000000"/>
          <w:sz w:val="28"/>
        </w:rPr>
        <w:t>
      Акимы районов в городе, городов районного значения, сел, поселков, сельских округов, а также руководители организаций, организаций дошкольного воспитания и обучения, командиры формирований гражданской защиты, руководители групп занятий по гражданской защите в организациях, преподаватели общеобразовательных школ всех типов и средних профессиональных учебных заведений, руководители опасных производственных объектов проходят подготовку и переподготовку в территориальных подразделениях ведомства уполномоченного органа.</w:t>
      </w:r>
    </w:p>
    <w:p>
      <w:pPr>
        <w:spacing w:after="0"/>
        <w:ind w:left="0"/>
        <w:jc w:val="both"/>
      </w:pPr>
      <w:r>
        <w:rPr>
          <w:rFonts w:ascii="Times New Roman"/>
          <w:b w:val="false"/>
          <w:i w:val="false"/>
          <w:color w:val="000000"/>
          <w:sz w:val="28"/>
        </w:rPr>
        <w:t>
      Слушателям, прошедшим подготовку или переподготовку в сфере гражданской защиты, выдаются сертификаты единого образца, установленного уполномоченным органом.</w:t>
      </w:r>
    </w:p>
    <w:bookmarkStart w:name="z284" w:id="496"/>
    <w:p>
      <w:pPr>
        <w:spacing w:after="0"/>
        <w:ind w:left="0"/>
        <w:jc w:val="both"/>
      </w:pPr>
      <w:r>
        <w:rPr>
          <w:rFonts w:ascii="Times New Roman"/>
          <w:b w:val="false"/>
          <w:i w:val="false"/>
          <w:color w:val="000000"/>
          <w:sz w:val="28"/>
        </w:rPr>
        <w:t>
      3. Обучение детей в сфере гражданской защиты ведется в организациях дошкольного воспитания и обучения и общего среднего образования, обучение граждан – в организациях по месту работы, учебы и жительства.</w:t>
      </w:r>
    </w:p>
    <w:bookmarkEnd w:id="496"/>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сейсмоопасных регионах, ежеквартально проводятся сейсмотренировки.</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расчетной зоне распространения чрезвычайной ситуации опасных производственных объектов, ежеквартально проводятся тренировки по действию персонала, детей, учащихся, студентов при возникновении аварий с выбросом сильнодействующих ядовитых и радиоактивных веществ.</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селеопасных, оползневых, лавиноопасных районах, а также в зонах возможных затоплений, наводнений, паводков проводятся тренировки перед началом опасного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Информирование и пропаганда знаний в сфере гражданской защиты</w:t>
      </w:r>
    </w:p>
    <w:bookmarkStart w:name="z286" w:id="497"/>
    <w:p>
      <w:pPr>
        <w:spacing w:after="0"/>
        <w:ind w:left="0"/>
        <w:jc w:val="both"/>
      </w:pPr>
      <w:r>
        <w:rPr>
          <w:rFonts w:ascii="Times New Roman"/>
          <w:b w:val="false"/>
          <w:i w:val="false"/>
          <w:color w:val="000000"/>
          <w:sz w:val="28"/>
        </w:rPr>
        <w:t xml:space="preserve">
      1. Информация населению о чрезвычайных ситуациях передается через систему оповещения гражданской защиты и средства массовой информации. </w:t>
      </w:r>
    </w:p>
    <w:bookmarkEnd w:id="497"/>
    <w:bookmarkStart w:name="z287" w:id="498"/>
    <w:p>
      <w:pPr>
        <w:spacing w:after="0"/>
        <w:ind w:left="0"/>
        <w:jc w:val="both"/>
      </w:pPr>
      <w:r>
        <w:rPr>
          <w:rFonts w:ascii="Times New Roman"/>
          <w:b w:val="false"/>
          <w:i w:val="false"/>
          <w:color w:val="000000"/>
          <w:sz w:val="28"/>
        </w:rPr>
        <w:t>
      2. Информирование и пропаганда знаний в сфере гражданской защиты включают:</w:t>
      </w:r>
    </w:p>
    <w:bookmarkEnd w:id="498"/>
    <w:p>
      <w:pPr>
        <w:spacing w:after="0"/>
        <w:ind w:left="0"/>
        <w:jc w:val="both"/>
      </w:pPr>
      <w:r>
        <w:rPr>
          <w:rFonts w:ascii="Times New Roman"/>
          <w:b w:val="false"/>
          <w:i w:val="false"/>
          <w:color w:val="000000"/>
          <w:sz w:val="28"/>
        </w:rPr>
        <w:t>
      1) организацию информирования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p>
      <w:pPr>
        <w:spacing w:after="0"/>
        <w:ind w:left="0"/>
        <w:jc w:val="both"/>
      </w:pPr>
      <w:r>
        <w:rPr>
          <w:rFonts w:ascii="Times New Roman"/>
          <w:b w:val="false"/>
          <w:i w:val="false"/>
          <w:color w:val="000000"/>
          <w:sz w:val="28"/>
        </w:rPr>
        <w:t>
      2) организацию регулярных публикаций в печати, на интернет-ресурсах, передач по сетям телерадиовещания, пропагандирующих знания в сфере гражданской защиты, правила безопасности в быту и на производстве.</w:t>
      </w:r>
    </w:p>
    <w:bookmarkStart w:name="z288" w:id="499"/>
    <w:p>
      <w:pPr>
        <w:spacing w:after="0"/>
        <w:ind w:left="0"/>
        <w:jc w:val="both"/>
      </w:pPr>
      <w:r>
        <w:rPr>
          <w:rFonts w:ascii="Times New Roman"/>
          <w:b w:val="false"/>
          <w:i w:val="false"/>
          <w:color w:val="000000"/>
          <w:sz w:val="28"/>
        </w:rPr>
        <w:t>
      3. Пропаганда знаний в сфере гражданской защиты осуществляется уполномоченным органом, а также государственными органами, организациями и общественными объединениями.</w:t>
      </w:r>
    </w:p>
    <w:bookmarkEnd w:id="499"/>
    <w:bookmarkStart w:name="z289" w:id="500"/>
    <w:p>
      <w:pPr>
        <w:spacing w:after="0"/>
        <w:ind w:left="0"/>
        <w:jc w:val="both"/>
      </w:pPr>
      <w:r>
        <w:rPr>
          <w:rFonts w:ascii="Times New Roman"/>
          <w:b w:val="false"/>
          <w:i w:val="false"/>
          <w:color w:val="000000"/>
          <w:sz w:val="28"/>
        </w:rPr>
        <w:t>
      4. Центральные и местные исполнительные органы должны информировать население о принятых ими мерах в сфере гражданской защиты и содействовать распространению знаний.</w:t>
      </w:r>
    </w:p>
    <w:bookmarkEnd w:id="500"/>
    <w:bookmarkStart w:name="z290" w:id="501"/>
    <w:p>
      <w:pPr>
        <w:spacing w:after="0"/>
        <w:ind w:left="0"/>
        <w:jc w:val="left"/>
      </w:pPr>
      <w:r>
        <w:rPr>
          <w:rFonts w:ascii="Times New Roman"/>
          <w:b/>
          <w:i w:val="false"/>
          <w:color w:val="000000"/>
        </w:rPr>
        <w:t xml:space="preserve"> РАЗДЕЛ 5. ЛИКВИДАЦИЯ ЧРЕЗВЫЧАЙНЫХ СИТУАЦИЙ ПРИРОДНОГО</w:t>
      </w:r>
      <w:r>
        <w:br/>
      </w:r>
      <w:r>
        <w:rPr>
          <w:rFonts w:ascii="Times New Roman"/>
          <w:b/>
          <w:i w:val="false"/>
          <w:color w:val="000000"/>
        </w:rPr>
        <w:t>И ТЕХНОГЕННОГО ХАРАКТЕРА И ИХ ПОСЛЕДСТВИЙ</w:t>
      </w:r>
      <w:r>
        <w:br/>
      </w:r>
      <w:r>
        <w:rPr>
          <w:rFonts w:ascii="Times New Roman"/>
          <w:b/>
          <w:i w:val="false"/>
          <w:color w:val="000000"/>
        </w:rPr>
        <w:t>Глава 10. ЛИКВИДАЦИЯ ЧРЕЗВЫЧАЙНЫХ СИТУАЦИЙ</w:t>
      </w:r>
      <w:r>
        <w:br/>
      </w:r>
      <w:r>
        <w:rPr>
          <w:rFonts w:ascii="Times New Roman"/>
          <w:b/>
          <w:i w:val="false"/>
          <w:color w:val="000000"/>
        </w:rPr>
        <w:t>ПРИРОДНОГО И ТЕХНОГЕННОГО ХАРАКТЕРА</w:t>
      </w:r>
    </w:p>
    <w:bookmarkEnd w:id="501"/>
    <w:p>
      <w:pPr>
        <w:spacing w:after="0"/>
        <w:ind w:left="0"/>
        <w:jc w:val="both"/>
      </w:pPr>
      <w:r>
        <w:rPr>
          <w:rFonts w:ascii="Times New Roman"/>
          <w:b/>
          <w:i w:val="false"/>
          <w:color w:val="000000"/>
          <w:sz w:val="28"/>
        </w:rPr>
        <w:t>Статья 48.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Объявление чрезвычайной ситуации природного и техногенного характера осуществляется:</w:t>
      </w:r>
    </w:p>
    <w:p>
      <w:pPr>
        <w:spacing w:after="0"/>
        <w:ind w:left="0"/>
        <w:jc w:val="both"/>
      </w:pPr>
      <w:r>
        <w:rPr>
          <w:rFonts w:ascii="Times New Roman"/>
          <w:b w:val="false"/>
          <w:i w:val="false"/>
          <w:color w:val="000000"/>
          <w:sz w:val="28"/>
        </w:rPr>
        <w:t>
      Премьер-Министром Республики Казахстан при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акимами административно-территориальных единиц при чрезвычайных ситуациях местного масштаба.</w:t>
      </w:r>
    </w:p>
    <w:p>
      <w:pPr>
        <w:spacing w:after="0"/>
        <w:ind w:left="0"/>
        <w:jc w:val="both"/>
      </w:pPr>
      <w:r>
        <w:rPr>
          <w:rFonts w:ascii="Times New Roman"/>
          <w:b/>
          <w:i w:val="false"/>
          <w:color w:val="000000"/>
          <w:sz w:val="28"/>
        </w:rPr>
        <w:t>Статья 49. Мероприятия, проводимые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w:t>
      </w:r>
    </w:p>
    <w:p>
      <w:pPr>
        <w:spacing w:after="0"/>
        <w:ind w:left="0"/>
        <w:jc w:val="both"/>
      </w:pPr>
      <w:r>
        <w:rPr>
          <w:rFonts w:ascii="Times New Roman"/>
          <w:b w:val="false"/>
          <w:i w:val="false"/>
          <w:color w:val="000000"/>
          <w:sz w:val="28"/>
        </w:rPr>
        <w:t>
      1) анализ сложившейся обстановки, определение масштаба распространения чрезвычайной ситуации, предварительная оценка людских потерь и материального ущерба;</w:t>
      </w:r>
    </w:p>
    <w:p>
      <w:pPr>
        <w:spacing w:after="0"/>
        <w:ind w:left="0"/>
        <w:jc w:val="both"/>
      </w:pPr>
      <w:r>
        <w:rPr>
          <w:rFonts w:ascii="Times New Roman"/>
          <w:b w:val="false"/>
          <w:i w:val="false"/>
          <w:color w:val="000000"/>
          <w:sz w:val="28"/>
        </w:rPr>
        <w:t>
      2) оповещение населения;</w:t>
      </w:r>
    </w:p>
    <w:p>
      <w:pPr>
        <w:spacing w:after="0"/>
        <w:ind w:left="0"/>
        <w:jc w:val="both"/>
      </w:pPr>
      <w:r>
        <w:rPr>
          <w:rFonts w:ascii="Times New Roman"/>
          <w:b w:val="false"/>
          <w:i w:val="false"/>
          <w:color w:val="000000"/>
          <w:sz w:val="28"/>
        </w:rPr>
        <w:t>
      3) оценка возможного развития чрезвычайной ситуации, обобщение данных об обстановке и подготовка аналитических материалов;</w:t>
      </w:r>
    </w:p>
    <w:p>
      <w:pPr>
        <w:spacing w:after="0"/>
        <w:ind w:left="0"/>
        <w:jc w:val="both"/>
      </w:pPr>
      <w:r>
        <w:rPr>
          <w:rFonts w:ascii="Times New Roman"/>
          <w:b w:val="false"/>
          <w:i w:val="false"/>
          <w:color w:val="000000"/>
          <w:sz w:val="28"/>
        </w:rPr>
        <w:t>
      4) оперативное направление сил и средств гражданской защиты в соответствии с планом действий по ликвидации чрезвычайных ситуаций;</w:t>
      </w:r>
    </w:p>
    <w:p>
      <w:pPr>
        <w:spacing w:after="0"/>
        <w:ind w:left="0"/>
        <w:jc w:val="both"/>
      </w:pPr>
      <w:r>
        <w:rPr>
          <w:rFonts w:ascii="Times New Roman"/>
          <w:b w:val="false"/>
          <w:i w:val="false"/>
          <w:color w:val="000000"/>
          <w:sz w:val="28"/>
        </w:rPr>
        <w:t>
      5) управление силами и средствами гражданской защиты при проведении аварийно-спасательных и неотложных работ, принятие необходимых экстренных мер и управленческих решений по вопросам ликвидации чрезвычайной ситуации;</w:t>
      </w:r>
    </w:p>
    <w:p>
      <w:pPr>
        <w:spacing w:after="0"/>
        <w:ind w:left="0"/>
        <w:jc w:val="both"/>
      </w:pPr>
      <w:r>
        <w:rPr>
          <w:rFonts w:ascii="Times New Roman"/>
          <w:b w:val="false"/>
          <w:i w:val="false"/>
          <w:color w:val="000000"/>
          <w:sz w:val="28"/>
        </w:rPr>
        <w:t>
      6) координация действий и организация взаимодействия сил и средств гражданской защиты, привлекаемых к ликвидации чрезвычайной ситуации;</w:t>
      </w:r>
    </w:p>
    <w:p>
      <w:pPr>
        <w:spacing w:after="0"/>
        <w:ind w:left="0"/>
        <w:jc w:val="both"/>
      </w:pPr>
      <w:r>
        <w:rPr>
          <w:rFonts w:ascii="Times New Roman"/>
          <w:b w:val="false"/>
          <w:i w:val="false"/>
          <w:color w:val="000000"/>
          <w:sz w:val="28"/>
        </w:rPr>
        <w:t xml:space="preserve">
      7) мероприятия по жизнеобеспечению населения в чрезвычайных ситуациях, в том числе использование запасов материально-технических ресурсов для ликвидации чрезвычайных ситуаций в зависимости от масштаба распространения; </w:t>
      </w:r>
    </w:p>
    <w:p>
      <w:pPr>
        <w:spacing w:after="0"/>
        <w:ind w:left="0"/>
        <w:jc w:val="both"/>
      </w:pPr>
      <w:r>
        <w:rPr>
          <w:rFonts w:ascii="Times New Roman"/>
          <w:b w:val="false"/>
          <w:i w:val="false"/>
          <w:color w:val="000000"/>
          <w:sz w:val="28"/>
        </w:rPr>
        <w:t>
      8) контроль за состоянием сил и средств гражданской защиты, привлекаемых к ликвидации чрезвычайных ситуаций в соответствии с планом действий по ликвидации чрезвычайной ситуации.</w:t>
      </w:r>
    </w:p>
    <w:p>
      <w:pPr>
        <w:spacing w:after="0"/>
        <w:ind w:left="0"/>
        <w:jc w:val="both"/>
      </w:pPr>
      <w:r>
        <w:rPr>
          <w:rFonts w:ascii="Times New Roman"/>
          <w:b/>
          <w:i w:val="false"/>
          <w:color w:val="000000"/>
          <w:sz w:val="28"/>
        </w:rPr>
        <w:t>Статья 50. Руководство аварийно-спасательными и неотложными работами при ликвидации чрезвычайных ситуаций природного и техногенного характера</w:t>
      </w:r>
    </w:p>
    <w:bookmarkStart w:name="z295" w:id="502"/>
    <w:p>
      <w:pPr>
        <w:spacing w:after="0"/>
        <w:ind w:left="0"/>
        <w:jc w:val="both"/>
      </w:pPr>
      <w:r>
        <w:rPr>
          <w:rFonts w:ascii="Times New Roman"/>
          <w:b w:val="false"/>
          <w:i w:val="false"/>
          <w:color w:val="000000"/>
          <w:sz w:val="28"/>
        </w:rPr>
        <w:t>
      1. Организацию и руководство аварийно-спасательными и неотложными работами, руководство силами и средствами, привлеченными к ликвидации чрезвычайной ситуации природного и техногенного характера, организацию их взаимодействия осуществляет руководитель ликвидации чрезвычайной ситуации.</w:t>
      </w:r>
    </w:p>
    <w:bookmarkEnd w:id="502"/>
    <w:bookmarkStart w:name="z296" w:id="503"/>
    <w:p>
      <w:pPr>
        <w:spacing w:after="0"/>
        <w:ind w:left="0"/>
        <w:jc w:val="both"/>
      </w:pPr>
      <w:r>
        <w:rPr>
          <w:rFonts w:ascii="Times New Roman"/>
          <w:b w:val="false"/>
          <w:i w:val="false"/>
          <w:color w:val="000000"/>
          <w:sz w:val="28"/>
        </w:rPr>
        <w:t>
      2. Руководителем ликвидации чрезвычайной ситуации назначается:</w:t>
      </w:r>
    </w:p>
    <w:bookmarkEnd w:id="503"/>
    <w:p>
      <w:pPr>
        <w:spacing w:after="0"/>
        <w:ind w:left="0"/>
        <w:jc w:val="both"/>
      </w:pPr>
      <w:r>
        <w:rPr>
          <w:rFonts w:ascii="Times New Roman"/>
          <w:b w:val="false"/>
          <w:i w:val="false"/>
          <w:color w:val="000000"/>
          <w:sz w:val="28"/>
        </w:rPr>
        <w:t>
      1) при чрезвычайной ситуации глобального или регионального масштаба – должностное лицо уполномоченного органа распоряжением Премьер-Министра Республики Казахстан;</w:t>
      </w:r>
    </w:p>
    <w:p>
      <w:pPr>
        <w:spacing w:after="0"/>
        <w:ind w:left="0"/>
        <w:jc w:val="both"/>
      </w:pPr>
      <w:r>
        <w:rPr>
          <w:rFonts w:ascii="Times New Roman"/>
          <w:b w:val="false"/>
          <w:i w:val="false"/>
          <w:color w:val="000000"/>
          <w:sz w:val="28"/>
        </w:rPr>
        <w:t>
      2) при чрезвычайной ситуации местного масштаба – должностное лицо местного исполнительного органа решением акима соответствующей административно-территориальной единицы.</w:t>
      </w:r>
    </w:p>
    <w:bookmarkStart w:name="z297" w:id="504"/>
    <w:p>
      <w:pPr>
        <w:spacing w:after="0"/>
        <w:ind w:left="0"/>
        <w:jc w:val="both"/>
      </w:pPr>
      <w:r>
        <w:rPr>
          <w:rFonts w:ascii="Times New Roman"/>
          <w:b w:val="false"/>
          <w:i w:val="false"/>
          <w:color w:val="000000"/>
          <w:sz w:val="28"/>
        </w:rPr>
        <w:t>
      3. Границы зоны чрезвычайной ситуации определяются руководителем ликвидации чрезвычайной ситуации.</w:t>
      </w:r>
    </w:p>
    <w:bookmarkEnd w:id="504"/>
    <w:bookmarkStart w:name="z298" w:id="505"/>
    <w:p>
      <w:pPr>
        <w:spacing w:after="0"/>
        <w:ind w:left="0"/>
        <w:jc w:val="both"/>
      </w:pPr>
      <w:r>
        <w:rPr>
          <w:rFonts w:ascii="Times New Roman"/>
          <w:b w:val="false"/>
          <w:i w:val="false"/>
          <w:color w:val="000000"/>
          <w:sz w:val="28"/>
        </w:rPr>
        <w:t>
      4. Оценка характера чрезвычайной ситуации, выработка предложений руководителю ликвидации чрезвычайной ситуации по ее локализации и ликвидации осуществляются оперативным штабом. Оперативный штаб координирует действия служб и формирований гражданской защиты, участвующих в проведении аварийно-спасательных и неотложных работ.</w:t>
      </w:r>
    </w:p>
    <w:bookmarkEnd w:id="505"/>
    <w:bookmarkStart w:name="z299" w:id="506"/>
    <w:p>
      <w:pPr>
        <w:spacing w:after="0"/>
        <w:ind w:left="0"/>
        <w:jc w:val="both"/>
      </w:pPr>
      <w:r>
        <w:rPr>
          <w:rFonts w:ascii="Times New Roman"/>
          <w:b w:val="false"/>
          <w:i w:val="false"/>
          <w:color w:val="000000"/>
          <w:sz w:val="28"/>
        </w:rPr>
        <w:t>
      5. Оперативный штаб создается решением руководителя ликвидации чрезвычайной ситуации.</w:t>
      </w:r>
    </w:p>
    <w:bookmarkEnd w:id="506"/>
    <w:p>
      <w:pPr>
        <w:spacing w:after="0"/>
        <w:ind w:left="0"/>
        <w:jc w:val="both"/>
      </w:pPr>
      <w:r>
        <w:rPr>
          <w:rFonts w:ascii="Times New Roman"/>
          <w:b w:val="false"/>
          <w:i w:val="false"/>
          <w:color w:val="000000"/>
          <w:sz w:val="28"/>
        </w:rPr>
        <w:t>
      Начальником оперативного штаба назначается должностное лицо уполномоченного органа или территориального подразделения его ведомства, которое является заместителем руководителя ликвидации чрезвычайной ситуации.</w:t>
      </w:r>
    </w:p>
    <w:p>
      <w:pPr>
        <w:spacing w:after="0"/>
        <w:ind w:left="0"/>
        <w:jc w:val="both"/>
      </w:pPr>
      <w:r>
        <w:rPr>
          <w:rFonts w:ascii="Times New Roman"/>
          <w:b w:val="false"/>
          <w:i w:val="false"/>
          <w:color w:val="000000"/>
          <w:sz w:val="28"/>
        </w:rPr>
        <w:t>
      Начальник оперативного штаба, по согласованию с руководителем ликвидации чрезвычайной ситуации и в зависимости от масштаба и зоны чрезвычайной ситуации, создает необходимое количество оперативных групп и распределяет их работу в зоне чрезвычайной ситуации.</w:t>
      </w:r>
    </w:p>
    <w:bookmarkStart w:name="z300" w:id="507"/>
    <w:p>
      <w:pPr>
        <w:spacing w:after="0"/>
        <w:ind w:left="0"/>
        <w:jc w:val="both"/>
      </w:pPr>
      <w:r>
        <w:rPr>
          <w:rFonts w:ascii="Times New Roman"/>
          <w:b w:val="false"/>
          <w:i w:val="false"/>
          <w:color w:val="000000"/>
          <w:sz w:val="28"/>
        </w:rPr>
        <w:t>
      6. Никто не вправе вмешиваться в деятельность руководителя ликвидации чрезвычайной ситуации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End w:id="507"/>
    <w:bookmarkStart w:name="z301" w:id="508"/>
    <w:p>
      <w:pPr>
        <w:spacing w:after="0"/>
        <w:ind w:left="0"/>
        <w:jc w:val="both"/>
      </w:pPr>
      <w:r>
        <w:rPr>
          <w:rFonts w:ascii="Times New Roman"/>
          <w:b w:val="false"/>
          <w:i w:val="false"/>
          <w:color w:val="000000"/>
          <w:sz w:val="28"/>
        </w:rPr>
        <w:t>
      7. Руководитель ликвидации чрезвычайной ситуации обязан принять меры по незамедлительному информированию заинтересованных государственных органов и организаций о принятых им решениях.</w:t>
      </w:r>
    </w:p>
    <w:bookmarkEnd w:id="508"/>
    <w:bookmarkStart w:name="z302" w:id="509"/>
    <w:p>
      <w:pPr>
        <w:spacing w:after="0"/>
        <w:ind w:left="0"/>
        <w:jc w:val="both"/>
      </w:pPr>
      <w:r>
        <w:rPr>
          <w:rFonts w:ascii="Times New Roman"/>
          <w:b w:val="false"/>
          <w:i w:val="false"/>
          <w:color w:val="000000"/>
          <w:sz w:val="28"/>
        </w:rPr>
        <w:t>
      8. В случае невозможности проведения аварийно-спасательных и неотложных работ руководитель ликвидации чрезвычайной ситуации имеет право принимать решения о приостановке указанных работ в целом или их части, предприняв в первоочередном порядке все возможные меры по спасению находящихся в зоне чрезвычайной ситуации людей.</w:t>
      </w:r>
    </w:p>
    <w:bookmarkEnd w:id="509"/>
    <w:bookmarkStart w:name="z303" w:id="510"/>
    <w:p>
      <w:pPr>
        <w:spacing w:after="0"/>
        <w:ind w:left="0"/>
        <w:jc w:val="both"/>
      </w:pPr>
      <w:r>
        <w:rPr>
          <w:rFonts w:ascii="Times New Roman"/>
          <w:b w:val="false"/>
          <w:i w:val="false"/>
          <w:color w:val="000000"/>
          <w:sz w:val="28"/>
        </w:rPr>
        <w:t>
      9. Руководитель ликвидации чрезвычайной ситуации:</w:t>
      </w:r>
    </w:p>
    <w:bookmarkEnd w:id="510"/>
    <w:p>
      <w:pPr>
        <w:spacing w:after="0"/>
        <w:ind w:left="0"/>
        <w:jc w:val="both"/>
      </w:pPr>
      <w:r>
        <w:rPr>
          <w:rFonts w:ascii="Times New Roman"/>
          <w:b w:val="false"/>
          <w:i w:val="false"/>
          <w:color w:val="000000"/>
          <w:sz w:val="28"/>
        </w:rPr>
        <w:t xml:space="preserve">
      1) организует разведку и оценку обстановки в зоне чрезвычайной ситуации, спасение людей, используя для этого имеющиеся силы и средства; </w:t>
      </w:r>
    </w:p>
    <w:p>
      <w:pPr>
        <w:spacing w:after="0"/>
        <w:ind w:left="0"/>
        <w:jc w:val="both"/>
      </w:pPr>
      <w:r>
        <w:rPr>
          <w:rFonts w:ascii="Times New Roman"/>
          <w:b w:val="false"/>
          <w:i w:val="false"/>
          <w:color w:val="000000"/>
          <w:sz w:val="28"/>
        </w:rPr>
        <w:t>
      2) определяет участки сосредоточения основных усилий по ведению аварийно-спасательных работ, необходимое количество сил и средств, способы и приемы ведения спасательных работ;</w:t>
      </w:r>
    </w:p>
    <w:p>
      <w:pPr>
        <w:spacing w:after="0"/>
        <w:ind w:left="0"/>
        <w:jc w:val="both"/>
      </w:pPr>
      <w:r>
        <w:rPr>
          <w:rFonts w:ascii="Times New Roman"/>
          <w:b w:val="false"/>
          <w:i w:val="false"/>
          <w:color w:val="000000"/>
          <w:sz w:val="28"/>
        </w:rPr>
        <w:t>
      3) принимает решение о проведении аварийно-спасательных и неотложных работ на объектах и территориях организаций, находящихся в зоне чрезвычайной ситуации;</w:t>
      </w:r>
    </w:p>
    <w:p>
      <w:pPr>
        <w:spacing w:after="0"/>
        <w:ind w:left="0"/>
        <w:jc w:val="both"/>
      </w:pPr>
      <w:r>
        <w:rPr>
          <w:rFonts w:ascii="Times New Roman"/>
          <w:b w:val="false"/>
          <w:i w:val="false"/>
          <w:color w:val="000000"/>
          <w:sz w:val="28"/>
        </w:rPr>
        <w:t>
      4) осуществляет постановку задач аварийно-спасательным службам и формированиям, организует их взаимодействие, обеспечивает их безопасность и выполнение поставленных задач;</w:t>
      </w:r>
    </w:p>
    <w:p>
      <w:pPr>
        <w:spacing w:after="0"/>
        <w:ind w:left="0"/>
        <w:jc w:val="both"/>
      </w:pPr>
      <w:r>
        <w:rPr>
          <w:rFonts w:ascii="Times New Roman"/>
          <w:b w:val="false"/>
          <w:i w:val="false"/>
          <w:color w:val="000000"/>
          <w:sz w:val="28"/>
        </w:rPr>
        <w:t>
      5) осуществляет контроль за изменением обстановки в зоне чрезвычайной ситуации;</w:t>
      </w:r>
    </w:p>
    <w:p>
      <w:pPr>
        <w:spacing w:after="0"/>
        <w:ind w:left="0"/>
        <w:jc w:val="both"/>
      </w:pPr>
      <w:r>
        <w:rPr>
          <w:rFonts w:ascii="Times New Roman"/>
          <w:b w:val="false"/>
          <w:i w:val="false"/>
          <w:color w:val="000000"/>
          <w:sz w:val="28"/>
        </w:rPr>
        <w:t>
      6) вызывает, по мере необходимости, дополнительные силы и средства, организует их встречу, определяет место (район) ведения ими аварийно-спасательных работ;</w:t>
      </w:r>
    </w:p>
    <w:p>
      <w:pPr>
        <w:spacing w:after="0"/>
        <w:ind w:left="0"/>
        <w:jc w:val="both"/>
      </w:pPr>
      <w:r>
        <w:rPr>
          <w:rFonts w:ascii="Times New Roman"/>
          <w:b w:val="false"/>
          <w:i w:val="false"/>
          <w:color w:val="000000"/>
          <w:sz w:val="28"/>
        </w:rPr>
        <w:t>
      7) организует создание резерва сил и средств, определяет порядок посменной работы;</w:t>
      </w:r>
    </w:p>
    <w:p>
      <w:pPr>
        <w:spacing w:after="0"/>
        <w:ind w:left="0"/>
        <w:jc w:val="both"/>
      </w:pPr>
      <w:r>
        <w:rPr>
          <w:rFonts w:ascii="Times New Roman"/>
          <w:b w:val="false"/>
          <w:i w:val="false"/>
          <w:color w:val="000000"/>
          <w:sz w:val="28"/>
        </w:rPr>
        <w:t>
      8) информирует Правительство Республики Казахстан, уполномоченный орган о сложившейся обстановке и принятых им решениях по организации и ведению аварийно-спасательных и неотложных работ в зоне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9) определяет порядок убытия сил и средств с места чрезвычайной ситуации.</w:t>
      </w:r>
    </w:p>
    <w:bookmarkStart w:name="z304" w:id="511"/>
    <w:p>
      <w:pPr>
        <w:spacing w:after="0"/>
        <w:ind w:left="0"/>
        <w:jc w:val="both"/>
      </w:pPr>
      <w:r>
        <w:rPr>
          <w:rFonts w:ascii="Times New Roman"/>
          <w:b w:val="false"/>
          <w:i w:val="false"/>
          <w:color w:val="000000"/>
          <w:sz w:val="28"/>
        </w:rPr>
        <w:t>
      10. В случае крайней необходимости (непосредственной угрозы жизни и здоровью людей) руководитель ликвидации чрезвычайной ситуации при распространении чрезвычайной ситуации:</w:t>
      </w:r>
    </w:p>
    <w:bookmarkEnd w:id="511"/>
    <w:p>
      <w:pPr>
        <w:spacing w:after="0"/>
        <w:ind w:left="0"/>
        <w:jc w:val="both"/>
      </w:pPr>
      <w:r>
        <w:rPr>
          <w:rFonts w:ascii="Times New Roman"/>
          <w:b w:val="false"/>
          <w:i w:val="false"/>
          <w:color w:val="000000"/>
          <w:sz w:val="28"/>
        </w:rPr>
        <w:t>
      ограничивает доступ людей и транспорта в зону чрезвычайной ситуации;</w:t>
      </w:r>
    </w:p>
    <w:p>
      <w:pPr>
        <w:spacing w:after="0"/>
        <w:ind w:left="0"/>
        <w:jc w:val="both"/>
      </w:pPr>
      <w:r>
        <w:rPr>
          <w:rFonts w:ascii="Times New Roman"/>
          <w:b w:val="false"/>
          <w:i w:val="false"/>
          <w:color w:val="000000"/>
          <w:sz w:val="28"/>
        </w:rPr>
        <w:t>
      приостанавливает деятельность организаций, находящихся в зоне чрезвычайной ситуации;</w:t>
      </w:r>
    </w:p>
    <w:p>
      <w:pPr>
        <w:spacing w:after="0"/>
        <w:ind w:left="0"/>
        <w:jc w:val="both"/>
      </w:pPr>
      <w:r>
        <w:rPr>
          <w:rFonts w:ascii="Times New Roman"/>
          <w:b w:val="false"/>
          <w:i w:val="false"/>
          <w:color w:val="000000"/>
          <w:sz w:val="28"/>
        </w:rPr>
        <w:t>
      привлекает к проведению аварийно-спасательных работ силы и средства аварийно-спасательных служб и формирований гражданской защиты и спасателей, не входящих в состав указанных формирований;</w:t>
      </w:r>
    </w:p>
    <w:p>
      <w:pPr>
        <w:spacing w:after="0"/>
        <w:ind w:left="0"/>
        <w:jc w:val="both"/>
      </w:pPr>
      <w:r>
        <w:rPr>
          <w:rFonts w:ascii="Times New Roman"/>
          <w:b w:val="false"/>
          <w:i w:val="false"/>
          <w:color w:val="000000"/>
          <w:sz w:val="28"/>
        </w:rPr>
        <w:t>
      привлекает на добровольной основе население к проведению неотложных работ, а также отдельных граждан, не являющихся спасателями, с их согласия к проведению аварийно-спасательных работ;</w:t>
      </w:r>
    </w:p>
    <w:p>
      <w:pPr>
        <w:spacing w:after="0"/>
        <w:ind w:left="0"/>
        <w:jc w:val="both"/>
      </w:pPr>
      <w:r>
        <w:rPr>
          <w:rFonts w:ascii="Times New Roman"/>
          <w:b w:val="false"/>
          <w:i w:val="false"/>
          <w:color w:val="000000"/>
          <w:sz w:val="28"/>
        </w:rPr>
        <w:t>
      организует проведение эвакуационных мероприятий в зоне чрезвычайной ситуации;</w:t>
      </w:r>
    </w:p>
    <w:p>
      <w:pPr>
        <w:spacing w:after="0"/>
        <w:ind w:left="0"/>
        <w:jc w:val="both"/>
      </w:pPr>
      <w:r>
        <w:rPr>
          <w:rFonts w:ascii="Times New Roman"/>
          <w:b w:val="false"/>
          <w:i w:val="false"/>
          <w:color w:val="000000"/>
          <w:sz w:val="28"/>
        </w:rPr>
        <w:t>
      привлекает материально-технические, продовольственные, медицинские и другие ресурсы организаций с последующим возмещением расходов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принимает другие необходимые меры, обусловленные развитием чрезвычайных ситуаций и ходом аварийно-спасательных и неотложных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Привлечение аварийно-спасательных служб и формирований к ликвидации чрезвычайных ситуаций</w:t>
      </w:r>
    </w:p>
    <w:bookmarkStart w:name="z306" w:id="512"/>
    <w:p>
      <w:pPr>
        <w:spacing w:after="0"/>
        <w:ind w:left="0"/>
        <w:jc w:val="both"/>
      </w:pPr>
      <w:r>
        <w:rPr>
          <w:rFonts w:ascii="Times New Roman"/>
          <w:b w:val="false"/>
          <w:i w:val="false"/>
          <w:color w:val="000000"/>
          <w:sz w:val="28"/>
        </w:rPr>
        <w:t>
      1. Привлечение аварийно-спасательных служб и формирований к ликвидации чрезвычайных ситуаций осуществляется руководителями государственной системы гражданской защиты или уполномоченными ими должностными лицами в пределах своей компетенции:</w:t>
      </w:r>
    </w:p>
    <w:bookmarkEnd w:id="512"/>
    <w:p>
      <w:pPr>
        <w:spacing w:after="0"/>
        <w:ind w:left="0"/>
        <w:jc w:val="both"/>
      </w:pPr>
      <w:r>
        <w:rPr>
          <w:rFonts w:ascii="Times New Roman"/>
          <w:b w:val="false"/>
          <w:i w:val="false"/>
          <w:color w:val="000000"/>
          <w:sz w:val="28"/>
        </w:rPr>
        <w:t>
      1) при возникновении и развитии чрезвычайных ситуаций;</w:t>
      </w:r>
    </w:p>
    <w:p>
      <w:pPr>
        <w:spacing w:after="0"/>
        <w:ind w:left="0"/>
        <w:jc w:val="both"/>
      </w:pPr>
      <w:r>
        <w:rPr>
          <w:rFonts w:ascii="Times New Roman"/>
          <w:b w:val="false"/>
          <w:i w:val="false"/>
          <w:color w:val="000000"/>
          <w:sz w:val="28"/>
        </w:rPr>
        <w:t>
      2) в соответствии с планами действий по ликвидации чрезвычайных ситуаций;</w:t>
      </w:r>
    </w:p>
    <w:p>
      <w:pPr>
        <w:spacing w:after="0"/>
        <w:ind w:left="0"/>
        <w:jc w:val="both"/>
      </w:pPr>
      <w:r>
        <w:rPr>
          <w:rFonts w:ascii="Times New Roman"/>
          <w:b w:val="false"/>
          <w:i w:val="false"/>
          <w:color w:val="000000"/>
          <w:sz w:val="28"/>
        </w:rPr>
        <w:t>
      3) по запросу государственного органа или организации, на территории которых сложилась чрезвычайная ситуация.</w:t>
      </w:r>
    </w:p>
    <w:bookmarkStart w:name="z307" w:id="513"/>
    <w:p>
      <w:pPr>
        <w:spacing w:after="0"/>
        <w:ind w:left="0"/>
        <w:jc w:val="both"/>
      </w:pPr>
      <w:r>
        <w:rPr>
          <w:rFonts w:ascii="Times New Roman"/>
          <w:b w:val="false"/>
          <w:i w:val="false"/>
          <w:color w:val="000000"/>
          <w:sz w:val="28"/>
        </w:rPr>
        <w:t>
      2. Привлечение к ликвидации чрезвычайных ситуаций профессиональных аварийно-спасательных служб в области промышленной безопасности, обслуживающих опасные производственные объекты на договорной основе, осуществляется при условии обязательного сохранения достаточного количества сил и средств, обеспечивающих необходимый уровень защищенности обслуживаемых объектов.</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w:t>
      </w:r>
    </w:p>
    <w:p>
      <w:pPr>
        <w:spacing w:after="0"/>
        <w:ind w:left="0"/>
        <w:jc w:val="both"/>
      </w:pPr>
      <w:r>
        <w:rPr>
          <w:rFonts w:ascii="Times New Roman"/>
          <w:b w:val="false"/>
          <w:i w:val="false"/>
          <w:color w:val="000000"/>
          <w:sz w:val="28"/>
        </w:rPr>
        <w:t>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Содействие аварийно-спасательным службам и формированиям в осуществлении их деятельности</w:t>
      </w:r>
    </w:p>
    <w:bookmarkStart w:name="z310" w:id="514"/>
    <w:p>
      <w:pPr>
        <w:spacing w:after="0"/>
        <w:ind w:left="0"/>
        <w:jc w:val="both"/>
      </w:pPr>
      <w:r>
        <w:rPr>
          <w:rFonts w:ascii="Times New Roman"/>
          <w:b w:val="false"/>
          <w:i w:val="false"/>
          <w:color w:val="000000"/>
          <w:sz w:val="28"/>
        </w:rPr>
        <w:t>
      1. Центральные и местные исполнительные органы, организации обязаны оказывать всемерное содействие аварийно-спасательным службам и формированиям, следующим в зоны чрезвычайных ситуаций, проводящим работы по ликвидации чрезвычайных ситуаций и возвращающимся к месту дислокации.</w:t>
      </w:r>
    </w:p>
    <w:bookmarkEnd w:id="514"/>
    <w:bookmarkStart w:name="z311" w:id="515"/>
    <w:p>
      <w:pPr>
        <w:spacing w:after="0"/>
        <w:ind w:left="0"/>
        <w:jc w:val="both"/>
      </w:pPr>
      <w:r>
        <w:rPr>
          <w:rFonts w:ascii="Times New Roman"/>
          <w:b w:val="false"/>
          <w:i w:val="false"/>
          <w:color w:val="000000"/>
          <w:sz w:val="28"/>
        </w:rPr>
        <w:t>
      2. При следовании к месту проведения аварийно-спасательных и неотложных работ оперативный транспорт профессиональных аварийно-спасательных служб и формирований, в том числе временно привлеченный и арендованный,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w:t>
      </w:r>
    </w:p>
    <w:bookmarkEnd w:id="515"/>
    <w:p>
      <w:pPr>
        <w:spacing w:after="0"/>
        <w:ind w:left="0"/>
        <w:jc w:val="both"/>
      </w:pPr>
      <w:r>
        <w:rPr>
          <w:rFonts w:ascii="Times New Roman"/>
          <w:b/>
          <w:i w:val="false"/>
          <w:color w:val="000000"/>
          <w:sz w:val="28"/>
        </w:rPr>
        <w:t>Статья 54. Оперативный резерв уполномоченного органа</w:t>
      </w:r>
    </w:p>
    <w:p>
      <w:pPr>
        <w:spacing w:after="0"/>
        <w:ind w:left="0"/>
        <w:jc w:val="both"/>
      </w:pPr>
      <w:r>
        <w:rPr>
          <w:rFonts w:ascii="Times New Roman"/>
          <w:b w:val="false"/>
          <w:i w:val="false"/>
          <w:color w:val="000000"/>
          <w:sz w:val="28"/>
        </w:rPr>
        <w:t>
      Оперативный резерв уполномоченного органа создается заблаговременно и предназначен для первоочередного жизнеобеспечения и оказания экстренной медицинской помощи населению, находящемуся в зоне чрезвычайных ситуаций, а также для обеспечения аварийно-спасательных работ на территории Республики Казахстан.</w:t>
      </w:r>
    </w:p>
    <w:p>
      <w:pPr>
        <w:spacing w:after="0"/>
        <w:ind w:left="0"/>
        <w:jc w:val="both"/>
      </w:pPr>
      <w:r>
        <w:rPr>
          <w:rFonts w:ascii="Times New Roman"/>
          <w:b/>
          <w:i w:val="false"/>
          <w:color w:val="000000"/>
          <w:sz w:val="28"/>
        </w:rPr>
        <w:t>Статья 55. Реквизиция имущества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xml:space="preserve">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p>
      <w:pPr>
        <w:spacing w:after="0"/>
        <w:ind w:left="0"/>
        <w:jc w:val="both"/>
      </w:pPr>
      <w:r>
        <w:rPr>
          <w:rFonts w:ascii="Times New Roman"/>
          <w:b/>
          <w:i w:val="false"/>
          <w:color w:val="000000"/>
          <w:sz w:val="28"/>
        </w:rPr>
        <w:t>Статья 56. Аварийно-спасательные и неотложные работы при ликвидации чрезвычайных ситуаций</w:t>
      </w:r>
    </w:p>
    <w:p>
      <w:pPr>
        <w:spacing w:after="0"/>
        <w:ind w:left="0"/>
        <w:jc w:val="both"/>
      </w:pPr>
      <w:r>
        <w:rPr>
          <w:rFonts w:ascii="Times New Roman"/>
          <w:b w:val="false"/>
          <w:i w:val="false"/>
          <w:color w:val="000000"/>
          <w:sz w:val="28"/>
        </w:rPr>
        <w:t>
      При аварийно-спасательных работах проводятся: разведка зоны чрезвычайной ситуации и очага поражения, локализация и тушение пожаров, поиск и извлечение (деблокирование) пострадавших из завалов, поврежденных, горящих зданий и сооружений, загазованных, затопленных и задымленных помещений, оказание пострадавшим первой медицинской помощи и их эвакуация в безопасные районы с предоставлением условий для сохранения жизни, а также действия по спасению материальных и культурных ценностей и по защите окружающей среды.</w:t>
      </w:r>
    </w:p>
    <w:bookmarkStart w:name="z748" w:id="516"/>
    <w:p>
      <w:pPr>
        <w:spacing w:after="0"/>
        <w:ind w:left="0"/>
        <w:jc w:val="both"/>
      </w:pPr>
      <w:r>
        <w:rPr>
          <w:rFonts w:ascii="Times New Roman"/>
          <w:b w:val="false"/>
          <w:i w:val="false"/>
          <w:color w:val="000000"/>
          <w:sz w:val="28"/>
        </w:rPr>
        <w:t>
      В целях создания безопасных условий при проведении аварийно-спасательных работ производится аварийное отключение источников подачи жидкого топлива, газа, электроэнергии и воды в зоне чрезвычайной ситуации.</w:t>
      </w:r>
    </w:p>
    <w:bookmarkEnd w:id="516"/>
    <w:p>
      <w:pPr>
        <w:spacing w:after="0"/>
        <w:ind w:left="0"/>
        <w:jc w:val="both"/>
      </w:pPr>
      <w:r>
        <w:rPr>
          <w:rFonts w:ascii="Times New Roman"/>
          <w:b w:val="false"/>
          <w:i w:val="false"/>
          <w:color w:val="000000"/>
          <w:sz w:val="28"/>
        </w:rPr>
        <w:t>
      При неотложных работах проводятся оборудование маршрутов ввода сил и средств гражданской защиты в зоне чрезвычайной ситуации, укрепление или обрушение конструкции зданий и сооружений, угрожающих обвалом или препятствующих безопасному проведению аварийно-спасательных работ, восстановление отдельных участков коммунально-энергетических сетей, доставка имущества для первоочередного жизнеобеспечения населения, санитарная очистка территории, а также частичное восстановление поврежденных зданий и сооружений для временного размещения в них пострадавших и для иных целей, связанных с проведением аварийно-спасательных работ.</w:t>
      </w:r>
    </w:p>
    <w:p>
      <w:pPr>
        <w:spacing w:after="0"/>
        <w:ind w:left="0"/>
        <w:jc w:val="both"/>
      </w:pPr>
      <w:r>
        <w:rPr>
          <w:rFonts w:ascii="Times New Roman"/>
          <w:b w:val="false"/>
          <w:i w:val="false"/>
          <w:color w:val="000000"/>
          <w:sz w:val="28"/>
        </w:rPr>
        <w:t>
      Неотложные работы при ликвидации чрезвычайных ситуаций выполняются в сжатые сроки и ведутся до полного завершения аварийно-спасательных работ.</w:t>
      </w:r>
    </w:p>
    <w:bookmarkStart w:name="z314" w:id="517"/>
    <w:p>
      <w:pPr>
        <w:spacing w:after="0"/>
        <w:ind w:left="0"/>
        <w:jc w:val="left"/>
      </w:pPr>
      <w:r>
        <w:rPr>
          <w:rFonts w:ascii="Times New Roman"/>
          <w:b/>
          <w:i w:val="false"/>
          <w:color w:val="000000"/>
        </w:rPr>
        <w:t xml:space="preserve"> Глава 11. ЛИКВИДАЦИЯ ПОСЛЕДСТВИЙ ЧРЕЗВЫЧАЙНЫХ СИТУАЦИЙ</w:t>
      </w:r>
    </w:p>
    <w:bookmarkEnd w:id="517"/>
    <w:p>
      <w:pPr>
        <w:spacing w:after="0"/>
        <w:ind w:left="0"/>
        <w:jc w:val="both"/>
      </w:pPr>
      <w:r>
        <w:rPr>
          <w:rFonts w:ascii="Times New Roman"/>
          <w:b/>
          <w:i w:val="false"/>
          <w:color w:val="000000"/>
          <w:sz w:val="28"/>
        </w:rPr>
        <w:t>Статья 57. Проведение мероприятий по ликвидации последствий чрезвычайных ситуаций</w:t>
      </w:r>
    </w:p>
    <w:p>
      <w:pPr>
        <w:spacing w:after="0"/>
        <w:ind w:left="0"/>
        <w:jc w:val="both"/>
      </w:pPr>
      <w:r>
        <w:rPr>
          <w:rFonts w:ascii="Times New Roman"/>
          <w:b w:val="false"/>
          <w:i w:val="false"/>
          <w:color w:val="000000"/>
          <w:sz w:val="28"/>
        </w:rPr>
        <w:t>
      Проведение мероприятий по восстановлению инженерной инфраструктуры, жилья, оздоровлению окружающей среды, оказанию социально-реабилитационной помощи населению осуществляют в зависимости от характера и масштаба чрезвычайных ситуаций центральные и местные исполнительные органы в пределах своей компетенции.</w:t>
      </w:r>
    </w:p>
    <w:p>
      <w:pPr>
        <w:spacing w:after="0"/>
        <w:ind w:left="0"/>
        <w:jc w:val="both"/>
      </w:pPr>
      <w:r>
        <w:rPr>
          <w:rFonts w:ascii="Times New Roman"/>
          <w:b w:val="false"/>
          <w:i w:val="false"/>
          <w:color w:val="000000"/>
          <w:sz w:val="28"/>
        </w:rPr>
        <w:t>
      Правительство Республики Казахстан и местные исполнительные органы вправе принимать решение о выделении бюджетных средств на ликвидацию последствий чрезвычайных ситуаций в соответствии с бюджетным законодательством Республики Казахстан.</w:t>
      </w:r>
    </w:p>
    <w:p>
      <w:pPr>
        <w:spacing w:after="0"/>
        <w:ind w:left="0"/>
        <w:jc w:val="both"/>
      </w:pPr>
      <w:r>
        <w:rPr>
          <w:rFonts w:ascii="Times New Roman"/>
          <w:b/>
          <w:i w:val="false"/>
          <w:color w:val="000000"/>
          <w:sz w:val="28"/>
        </w:rPr>
        <w:t>Статья 58. Возмещение вреда (ущерба), причиненного физическим и юридическим лицам, окружающей среде</w:t>
      </w:r>
    </w:p>
    <w:p>
      <w:pPr>
        <w:spacing w:after="0"/>
        <w:ind w:left="0"/>
        <w:jc w:val="both"/>
      </w:pPr>
      <w:r>
        <w:rPr>
          <w:rFonts w:ascii="Times New Roman"/>
          <w:b w:val="false"/>
          <w:i w:val="false"/>
          <w:color w:val="000000"/>
          <w:sz w:val="28"/>
        </w:rPr>
        <w:t>
      Физические лица вправе требовать возмещения ущерба в связи с причинением вреда здоровью либо со смертью близких родственников.</w:t>
      </w:r>
    </w:p>
    <w:p>
      <w:pPr>
        <w:spacing w:after="0"/>
        <w:ind w:left="0"/>
        <w:jc w:val="both"/>
      </w:pPr>
      <w:r>
        <w:rPr>
          <w:rFonts w:ascii="Times New Roman"/>
          <w:b w:val="false"/>
          <w:i w:val="false"/>
          <w:color w:val="000000"/>
          <w:sz w:val="28"/>
        </w:rPr>
        <w:t>
      Физические и юридические лица вправе требовать возмещения ущерба в связи с повреждением или уничтожением их имущества вследствие чрезвычайных ситуаций техногенного характера, вызванных деятельностью физических или юридических лиц.</w:t>
      </w:r>
    </w:p>
    <w:p>
      <w:pPr>
        <w:spacing w:after="0"/>
        <w:ind w:left="0"/>
        <w:jc w:val="both"/>
      </w:pPr>
      <w:r>
        <w:rPr>
          <w:rFonts w:ascii="Times New Roman"/>
          <w:b w:val="false"/>
          <w:i w:val="false"/>
          <w:color w:val="000000"/>
          <w:sz w:val="28"/>
        </w:rPr>
        <w:t>
      Возмещение вреда (ущерба), причиненного физическим и юридическим лицам чрезвычайными ситуациями техногенного характера, производится причинителем вреда (ущерба) добровольно или по решению суда.</w:t>
      </w:r>
    </w:p>
    <w:p>
      <w:pPr>
        <w:spacing w:after="0"/>
        <w:ind w:left="0"/>
        <w:jc w:val="both"/>
      </w:pPr>
      <w:r>
        <w:rPr>
          <w:rFonts w:ascii="Times New Roman"/>
          <w:b w:val="false"/>
          <w:i w:val="false"/>
          <w:color w:val="000000"/>
          <w:sz w:val="28"/>
        </w:rPr>
        <w:t>
      Вред, причиненный жизни или здоровью физических лиц, подлежит возмещению за счет причинителя вреда (ущерба) в полном объеме в соответствии с законодательством Республики Казахстан.</w:t>
      </w:r>
    </w:p>
    <w:p>
      <w:pPr>
        <w:spacing w:after="0"/>
        <w:ind w:left="0"/>
        <w:jc w:val="both"/>
      </w:pPr>
      <w:r>
        <w:rPr>
          <w:rFonts w:ascii="Times New Roman"/>
          <w:b w:val="false"/>
          <w:i w:val="false"/>
          <w:color w:val="000000"/>
          <w:sz w:val="28"/>
        </w:rPr>
        <w:t>
      Причинители вреда (ущерба) обязаны возместить причиненный ущерб окружающей среде, включая затраты на рекультивацию земель и восстановление естественного плодородия земли.</w:t>
      </w:r>
    </w:p>
    <w:p>
      <w:pPr>
        <w:spacing w:after="0"/>
        <w:ind w:left="0"/>
        <w:jc w:val="both"/>
      </w:pPr>
      <w:r>
        <w:rPr>
          <w:rFonts w:ascii="Times New Roman"/>
          <w:b w:val="false"/>
          <w:i w:val="false"/>
          <w:color w:val="000000"/>
          <w:sz w:val="28"/>
        </w:rPr>
        <w:t>
      Вред (ущерб), причиненный здоровью и имуществу физических лиц чрезвычайными ситуациями природного характера, возмещается в пределах необходимых для удовлетворения минимальных потребностей пострадавших в порядке, определяемом Правительством Республики Казахстан.</w:t>
      </w:r>
    </w:p>
    <w:p>
      <w:pPr>
        <w:spacing w:after="0"/>
        <w:ind w:left="0"/>
        <w:jc w:val="both"/>
      </w:pPr>
      <w:r>
        <w:rPr>
          <w:rFonts w:ascii="Times New Roman"/>
          <w:b w:val="false"/>
          <w:i w:val="false"/>
          <w:color w:val="000000"/>
          <w:sz w:val="28"/>
        </w:rPr>
        <w:t>
      Построенное жилище предоставляется гражданам, оставшимся без жилища в результате чрезвычайной ситуации, в порядке, определяемом Правительством Республики Казахстан.</w:t>
      </w:r>
    </w:p>
    <w:p>
      <w:pPr>
        <w:spacing w:after="0"/>
        <w:ind w:left="0"/>
        <w:jc w:val="both"/>
      </w:pPr>
      <w:r>
        <w:rPr>
          <w:rFonts w:ascii="Times New Roman"/>
          <w:b w:val="false"/>
          <w:i w:val="false"/>
          <w:color w:val="000000"/>
          <w:sz w:val="28"/>
        </w:rPr>
        <w:t>
      Жилище из государственного жилищного фонда предоставляется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w:t>
      </w:r>
    </w:p>
    <w:p>
      <w:pPr>
        <w:spacing w:after="0"/>
        <w:ind w:left="0"/>
        <w:jc w:val="both"/>
      </w:pPr>
      <w:r>
        <w:rPr>
          <w:rFonts w:ascii="Times New Roman"/>
          <w:b w:val="false"/>
          <w:i w:val="false"/>
          <w:color w:val="000000"/>
          <w:sz w:val="28"/>
        </w:rPr>
        <w:t>
      Не подлежат возмещению:</w:t>
      </w:r>
    </w:p>
    <w:bookmarkStart w:name="z593" w:id="518"/>
    <w:p>
      <w:pPr>
        <w:spacing w:after="0"/>
        <w:ind w:left="0"/>
        <w:jc w:val="both"/>
      </w:pPr>
      <w:r>
        <w:rPr>
          <w:rFonts w:ascii="Times New Roman"/>
          <w:b w:val="false"/>
          <w:i w:val="false"/>
          <w:color w:val="000000"/>
          <w:sz w:val="28"/>
        </w:rPr>
        <w:t xml:space="preserve">
      1)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w:t>
      </w:r>
    </w:p>
    <w:bookmarkEnd w:id="518"/>
    <w:p>
      <w:pPr>
        <w:spacing w:after="0"/>
        <w:ind w:left="0"/>
        <w:jc w:val="both"/>
      </w:pPr>
      <w:r>
        <w:rPr>
          <w:rFonts w:ascii="Times New Roman"/>
          <w:b w:val="false"/>
          <w:i w:val="false"/>
          <w:color w:val="000000"/>
          <w:sz w:val="28"/>
        </w:rPr>
        <w:t>
      2) ценная одежда, предметы роскоши либо изготовленные из драгоценных металлов, предметы, имеющие художественную ценность.</w:t>
      </w:r>
    </w:p>
    <w:p>
      <w:pPr>
        <w:spacing w:after="0"/>
        <w:ind w:left="0"/>
        <w:jc w:val="both"/>
      </w:pPr>
      <w:r>
        <w:rPr>
          <w:rFonts w:ascii="Times New Roman"/>
          <w:b w:val="false"/>
          <w:i w:val="false"/>
          <w:color w:val="000000"/>
          <w:sz w:val="28"/>
        </w:rPr>
        <w:t>
      Ущерб, причиненный имуществу физических и юридических лиц, которое на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p>
      <w:pPr>
        <w:spacing w:after="0"/>
        <w:ind w:left="0"/>
        <w:jc w:val="both"/>
      </w:pPr>
      <w:r>
        <w:rPr>
          <w:rFonts w:ascii="Times New Roman"/>
          <w:b w:val="false"/>
          <w:i w:val="false"/>
          <w:color w:val="000000"/>
          <w:sz w:val="28"/>
        </w:rPr>
        <w:t>
      Страховщик, осуществивший страховую выплату, имеет право требовать возмещения страховой выплаты с причинителя ущерба в пределах осуществленной страховой выплаты.</w:t>
      </w:r>
    </w:p>
    <w:bookmarkStart w:name="z317" w:id="519"/>
    <w:p>
      <w:pPr>
        <w:spacing w:after="0"/>
        <w:ind w:left="0"/>
        <w:jc w:val="left"/>
      </w:pPr>
      <w:r>
        <w:rPr>
          <w:rFonts w:ascii="Times New Roman"/>
          <w:b/>
          <w:i w:val="false"/>
          <w:color w:val="000000"/>
        </w:rPr>
        <w:t xml:space="preserve"> РАЗДЕЛ 6. ОБЕСПЕЧЕНИЕ ПОЖАРНОЙ И ПРОМЫШЛЕННОЙ БЕЗОПАСНОСТИ</w:t>
      </w:r>
      <w:r>
        <w:br/>
      </w:r>
      <w:r>
        <w:rPr>
          <w:rFonts w:ascii="Times New Roman"/>
          <w:b/>
          <w:i w:val="false"/>
          <w:color w:val="000000"/>
        </w:rPr>
        <w:t>Глава 12. ОБЕСПЕЧЕНИЕ ПОЖАРНОЙ БЕЗОПАСНОСТИ</w:t>
      </w:r>
    </w:p>
    <w:bookmarkEnd w:id="519"/>
    <w:p>
      <w:pPr>
        <w:spacing w:after="0"/>
        <w:ind w:left="0"/>
        <w:jc w:val="both"/>
      </w:pPr>
      <w:r>
        <w:rPr>
          <w:rFonts w:ascii="Times New Roman"/>
          <w:b/>
          <w:i w:val="false"/>
          <w:color w:val="000000"/>
          <w:sz w:val="28"/>
        </w:rPr>
        <w:t>Статья 59. Органы государственной противопожарной службы</w:t>
      </w:r>
    </w:p>
    <w:bookmarkStart w:name="z750" w:id="520"/>
    <w:p>
      <w:pPr>
        <w:spacing w:after="0"/>
        <w:ind w:left="0"/>
        <w:jc w:val="both"/>
      </w:pPr>
      <w:r>
        <w:rPr>
          <w:rFonts w:ascii="Times New Roman"/>
          <w:b w:val="false"/>
          <w:i w:val="false"/>
          <w:color w:val="000000"/>
          <w:sz w:val="28"/>
        </w:rPr>
        <w:t>
      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и надзор в области пожарной безопасности и производство дознания по делам об уголовных правонарушениях, связанных с пожарами.</w:t>
      </w:r>
    </w:p>
    <w:bookmarkEnd w:id="520"/>
    <w:bookmarkStart w:name="z751" w:id="521"/>
    <w:p>
      <w:pPr>
        <w:spacing w:after="0"/>
        <w:ind w:left="0"/>
        <w:jc w:val="both"/>
      </w:pP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в области пожарной безопасности, территориальных подразделений, государственных учреждений и организаций образования уполномоченного органа.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Система обеспечения пожарной безопасности в Республике Казахстан</w:t>
      </w:r>
    </w:p>
    <w:bookmarkStart w:name="z325" w:id="522"/>
    <w:p>
      <w:pPr>
        <w:spacing w:after="0"/>
        <w:ind w:left="0"/>
        <w:jc w:val="both"/>
      </w:pPr>
      <w:r>
        <w:rPr>
          <w:rFonts w:ascii="Times New Roman"/>
          <w:b w:val="false"/>
          <w:i w:val="false"/>
          <w:color w:val="000000"/>
          <w:sz w:val="28"/>
        </w:rPr>
        <w:t>
      1. Система обеспечения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вреда (ущерба) от него.</w:t>
      </w:r>
    </w:p>
    <w:bookmarkEnd w:id="522"/>
    <w:bookmarkStart w:name="z326" w:id="523"/>
    <w:p>
      <w:pPr>
        <w:spacing w:after="0"/>
        <w:ind w:left="0"/>
        <w:jc w:val="both"/>
      </w:pPr>
      <w:r>
        <w:rPr>
          <w:rFonts w:ascii="Times New Roman"/>
          <w:b w:val="false"/>
          <w:i w:val="false"/>
          <w:color w:val="000000"/>
          <w:sz w:val="28"/>
        </w:rPr>
        <w:t>
      2. Система обеспечения пожарной безопасности в Республике Казахстан включает в себя центральные и местные исполнительные органы, обеспечивающие пожарную безопасность, органы государственной противопожарной службы, негосударственные противопожарные службы, добровольные противопожарные формирования, пожарно-технические научно-исследовательские учреждения, организации образования уполномоченного органа, предприятия, выпускающие пожарно-техническую продукцию.</w:t>
      </w:r>
    </w:p>
    <w:bookmarkEnd w:id="523"/>
    <w:bookmarkStart w:name="z327" w:id="524"/>
    <w:p>
      <w:pPr>
        <w:spacing w:after="0"/>
        <w:ind w:left="0"/>
        <w:jc w:val="both"/>
      </w:pPr>
      <w:r>
        <w:rPr>
          <w:rFonts w:ascii="Times New Roman"/>
          <w:b w:val="false"/>
          <w:i w:val="false"/>
          <w:color w:val="000000"/>
          <w:sz w:val="28"/>
        </w:rPr>
        <w:t>
      3. Задачи и функции внутриведомственной деятельности органов государственной противопожарной службы, направленные на обеспечение пожарной безопасности в Республике Казахстан, регламентируются правилами, инструкциями, утверждаемыми руководителем уполномоченного органа.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Правовое регулирование в области пожарной безопасности</w:t>
      </w:r>
    </w:p>
    <w:bookmarkStart w:name="z329" w:id="525"/>
    <w:p>
      <w:pPr>
        <w:spacing w:after="0"/>
        <w:ind w:left="0"/>
        <w:jc w:val="both"/>
      </w:pPr>
      <w:r>
        <w:rPr>
          <w:rFonts w:ascii="Times New Roman"/>
          <w:b w:val="false"/>
          <w:i w:val="false"/>
          <w:color w:val="000000"/>
          <w:sz w:val="28"/>
        </w:rPr>
        <w:t>
      1. Правовое регулирование в области пожарной безопасности – установление в нормативных правовых актах Республики Казахстан обязательных для исполнения требований пожарной безопасности.</w:t>
      </w:r>
    </w:p>
    <w:bookmarkEnd w:id="525"/>
    <w:bookmarkStart w:name="z330" w:id="526"/>
    <w:p>
      <w:pPr>
        <w:spacing w:after="0"/>
        <w:ind w:left="0"/>
        <w:jc w:val="both"/>
      </w:pPr>
      <w:r>
        <w:rPr>
          <w:rFonts w:ascii="Times New Roman"/>
          <w:b w:val="false"/>
          <w:i w:val="false"/>
          <w:color w:val="000000"/>
          <w:sz w:val="28"/>
        </w:rPr>
        <w:t>
      2. К нормативным правовым актам Республики Казахстан в области пожарной безопасности относятся технические регламенты, правила пожарной безопасности, инструкции и иные нормативные правовые акты Республики Казахстан, содержащие требования пожарной безопасности.</w:t>
      </w:r>
    </w:p>
    <w:bookmarkEnd w:id="526"/>
    <w:bookmarkStart w:name="z331" w:id="527"/>
    <w:p>
      <w:pPr>
        <w:spacing w:after="0"/>
        <w:ind w:left="0"/>
        <w:jc w:val="both"/>
      </w:pPr>
      <w:r>
        <w:rPr>
          <w:rFonts w:ascii="Times New Roman"/>
          <w:b w:val="false"/>
          <w:i w:val="false"/>
          <w:color w:val="000000"/>
          <w:sz w:val="28"/>
        </w:rPr>
        <w:t>
      3. Требования пожарной безопасности к продукции и (или) процессам ее жизненного цикла устанавливаются в технических регламентах.</w:t>
      </w:r>
    </w:p>
    <w:bookmarkEnd w:id="527"/>
    <w:p>
      <w:pPr>
        <w:spacing w:after="0"/>
        <w:ind w:left="0"/>
        <w:jc w:val="both"/>
      </w:pPr>
      <w:r>
        <w:rPr>
          <w:rFonts w:ascii="Times New Roman"/>
          <w:b/>
          <w:i w:val="false"/>
          <w:color w:val="000000"/>
          <w:sz w:val="28"/>
        </w:rPr>
        <w:t>Статья 62. Разработка и реализация мер пожарной безопасности</w:t>
      </w:r>
    </w:p>
    <w:p>
      <w:pPr>
        <w:spacing w:after="0"/>
        <w:ind w:left="0"/>
        <w:jc w:val="both"/>
      </w:pPr>
      <w:r>
        <w:rPr>
          <w:rFonts w:ascii="Times New Roman"/>
          <w:b w:val="false"/>
          <w:i w:val="false"/>
          <w:color w:val="000000"/>
          <w:sz w:val="28"/>
        </w:rPr>
        <w:t>
      Меры пожарной безопасности разрабатываются в соответствии с законодательством Республики Казахстан, а также на основе анализа причин возникновения пожаров и опыта борьбы с ними, оценки пожарной опасности веществ, материалов, технологических процессов, изделий, конструкций, зданий и сооружений.</w:t>
      </w:r>
    </w:p>
    <w:p>
      <w:pPr>
        <w:spacing w:after="0"/>
        <w:ind w:left="0"/>
        <w:jc w:val="both"/>
      </w:pPr>
      <w:r>
        <w:rPr>
          <w:rFonts w:ascii="Times New Roman"/>
          <w:b w:val="false"/>
          <w:i w:val="false"/>
          <w:color w:val="000000"/>
          <w:sz w:val="28"/>
        </w:rPr>
        <w:t>
      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w:t>
      </w:r>
    </w:p>
    <w:p>
      <w:pPr>
        <w:spacing w:after="0"/>
        <w:ind w:left="0"/>
        <w:jc w:val="both"/>
      </w:pPr>
      <w:r>
        <w:rPr>
          <w:rFonts w:ascii="Times New Roman"/>
          <w:b w:val="false"/>
          <w:i w:val="false"/>
          <w:color w:val="000000"/>
          <w:sz w:val="28"/>
        </w:rPr>
        <w:t>
      Для производственных объектов в обязательном порядке разрабатываются планы ликвидации пожаров, предусматривающие решения по обеспечению безопасности людей.</w:t>
      </w:r>
    </w:p>
    <w:p>
      <w:pPr>
        <w:spacing w:after="0"/>
        <w:ind w:left="0"/>
        <w:jc w:val="both"/>
      </w:pPr>
      <w:r>
        <w:rPr>
          <w:rFonts w:ascii="Times New Roman"/>
          <w:b/>
          <w:i w:val="false"/>
          <w:color w:val="000000"/>
          <w:sz w:val="28"/>
        </w:rPr>
        <w:t>Статья 63. Тушение пожаров</w:t>
      </w:r>
    </w:p>
    <w:bookmarkStart w:name="z334" w:id="528"/>
    <w:p>
      <w:pPr>
        <w:spacing w:after="0"/>
        <w:ind w:left="0"/>
        <w:jc w:val="both"/>
      </w:pPr>
      <w:r>
        <w:rPr>
          <w:rFonts w:ascii="Times New Roman"/>
          <w:b w:val="false"/>
          <w:i w:val="false"/>
          <w:color w:val="000000"/>
          <w:sz w:val="28"/>
        </w:rPr>
        <w:t>
      1. Тушение пожаров представляет собой действия, направленные на ликвидацию пожаров, спасение людей и имущества физических и юридических лиц.</w:t>
      </w:r>
    </w:p>
    <w:bookmarkEnd w:id="528"/>
    <w:p>
      <w:pPr>
        <w:spacing w:after="0"/>
        <w:ind w:left="0"/>
        <w:jc w:val="both"/>
      </w:pPr>
      <w:r>
        <w:rPr>
          <w:rFonts w:ascii="Times New Roman"/>
          <w:b w:val="false"/>
          <w:i w:val="false"/>
          <w:color w:val="000000"/>
          <w:sz w:val="28"/>
        </w:rPr>
        <w:t>
      Тушение пожаров на территориях населенных пунктов, стратегических, особо важных государственных объектах и объектах жизнеобеспечения государственной собственности осуществляется государственной противопожарной службой.</w:t>
      </w:r>
    </w:p>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государственного лесного фонда регламентируется соглашениями между уполномоченным органом и соответствующими государственными органами.</w:t>
      </w:r>
    </w:p>
    <w:p>
      <w:pPr>
        <w:spacing w:after="0"/>
        <w:ind w:left="0"/>
        <w:jc w:val="both"/>
      </w:pPr>
      <w:r>
        <w:rPr>
          <w:rFonts w:ascii="Times New Roman"/>
          <w:b w:val="false"/>
          <w:i w:val="false"/>
          <w:color w:val="000000"/>
          <w:sz w:val="28"/>
        </w:rPr>
        <w:t>
      Тушение степных пожаров, а также пожаров в населенных пунктах, в которых отсутствуют подразделения государственной противопожарной службы, осуществляется местными исполнительными органами на соответствующей территории.</w:t>
      </w:r>
    </w:p>
    <w:bookmarkStart w:name="z335" w:id="529"/>
    <w:p>
      <w:pPr>
        <w:spacing w:after="0"/>
        <w:ind w:left="0"/>
        <w:jc w:val="both"/>
      </w:pPr>
      <w:r>
        <w:rPr>
          <w:rFonts w:ascii="Times New Roman"/>
          <w:b w:val="false"/>
          <w:i w:val="false"/>
          <w:color w:val="000000"/>
          <w:sz w:val="28"/>
        </w:rPr>
        <w:t>
      2. Руководитель уполномоченного органа является старшим оперативным начальником в отношении всех противопожарных служб.</w:t>
      </w:r>
    </w:p>
    <w:bookmarkEnd w:id="529"/>
    <w:p>
      <w:pPr>
        <w:spacing w:after="0"/>
        <w:ind w:left="0"/>
        <w:jc w:val="both"/>
      </w:pPr>
      <w:r>
        <w:rPr>
          <w:rFonts w:ascii="Times New Roman"/>
          <w:b w:val="false"/>
          <w:i w:val="false"/>
          <w:color w:val="000000"/>
          <w:sz w:val="28"/>
        </w:rPr>
        <w:t>
      Руководители органов государственной противопожарной службы в областях, городах республиканского значения, столице, районах, городах областного значения являются старшими оперативными начальниками в отношении противопожарных служб, расположенных на соответствующих территориях.</w:t>
      </w:r>
    </w:p>
    <w:bookmarkStart w:name="z336" w:id="530"/>
    <w:p>
      <w:pPr>
        <w:spacing w:after="0"/>
        <w:ind w:left="0"/>
        <w:jc w:val="both"/>
      </w:pPr>
      <w:r>
        <w:rPr>
          <w:rFonts w:ascii="Times New Roman"/>
          <w:b w:val="false"/>
          <w:i w:val="false"/>
          <w:color w:val="000000"/>
          <w:sz w:val="28"/>
        </w:rPr>
        <w:t>
      3. Порядок использования сил и средств, входящих в гарнизон противопожарной службы, определяется расписанием выезда подразделений гарнизона противопожарной службы, а в районах сельской местности – планом привлечения сил и средств на тушение пожаров.</w:t>
      </w:r>
    </w:p>
    <w:bookmarkEnd w:id="530"/>
    <w:p>
      <w:pPr>
        <w:spacing w:after="0"/>
        <w:ind w:left="0"/>
        <w:jc w:val="both"/>
      </w:pPr>
      <w:r>
        <w:rPr>
          <w:rFonts w:ascii="Times New Roman"/>
          <w:b w:val="false"/>
          <w:i w:val="false"/>
          <w:color w:val="000000"/>
          <w:sz w:val="28"/>
        </w:rPr>
        <w:t>
      Для вызова подразделений противопожарной службы в телефонных сетях населенных пунктов устанавливаются единые номера "101" и "112".</w:t>
      </w:r>
    </w:p>
    <w:bookmarkStart w:name="z337" w:id="531"/>
    <w:p>
      <w:pPr>
        <w:spacing w:after="0"/>
        <w:ind w:left="0"/>
        <w:jc w:val="both"/>
      </w:pPr>
      <w:r>
        <w:rPr>
          <w:rFonts w:ascii="Times New Roman"/>
          <w:b w:val="false"/>
          <w:i w:val="false"/>
          <w:color w:val="000000"/>
          <w:sz w:val="28"/>
        </w:rPr>
        <w:t>
      4. Выезд подразделений противопожарной службы на тушение пожаров осуществляется в безусловном порядке.</w:t>
      </w:r>
    </w:p>
    <w:bookmarkEnd w:id="531"/>
    <w:bookmarkStart w:name="z338" w:id="532"/>
    <w:p>
      <w:pPr>
        <w:spacing w:after="0"/>
        <w:ind w:left="0"/>
        <w:jc w:val="both"/>
      </w:pPr>
      <w:r>
        <w:rPr>
          <w:rFonts w:ascii="Times New Roman"/>
          <w:b w:val="false"/>
          <w:i w:val="false"/>
          <w:color w:val="000000"/>
          <w:sz w:val="28"/>
        </w:rPr>
        <w:t>
      5. Руководство тушением пожара осуществляется прибывшим на пожар старшим должностным лицом гарнизона противопожарной службы.</w:t>
      </w:r>
    </w:p>
    <w:bookmarkEnd w:id="532"/>
    <w:p>
      <w:pPr>
        <w:spacing w:after="0"/>
        <w:ind w:left="0"/>
        <w:jc w:val="both"/>
      </w:pPr>
      <w:r>
        <w:rPr>
          <w:rFonts w:ascii="Times New Roman"/>
          <w:b w:val="false"/>
          <w:i w:val="false"/>
          <w:color w:val="000000"/>
          <w:sz w:val="28"/>
        </w:rPr>
        <w:t>
      Руководитель тушения пожара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p>
    <w:p>
      <w:pPr>
        <w:spacing w:after="0"/>
        <w:ind w:left="0"/>
        <w:jc w:val="both"/>
      </w:pPr>
      <w:r>
        <w:rPr>
          <w:rFonts w:ascii="Times New Roman"/>
          <w:b w:val="false"/>
          <w:i w:val="false"/>
          <w:color w:val="000000"/>
          <w:sz w:val="28"/>
        </w:rPr>
        <w:t>
      Никто не вправе вмешиваться в деятельность руководителя тушения пожара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Start w:name="z339" w:id="533"/>
    <w:p>
      <w:pPr>
        <w:spacing w:after="0"/>
        <w:ind w:left="0"/>
        <w:jc w:val="both"/>
      </w:pPr>
      <w:r>
        <w:rPr>
          <w:rFonts w:ascii="Times New Roman"/>
          <w:b w:val="false"/>
          <w:i w:val="false"/>
          <w:color w:val="000000"/>
          <w:sz w:val="28"/>
        </w:rPr>
        <w:t>
      6. При ликвидации чрезвычайных ситуаций, не связанных с тушением пожаров, силы и средства, за исключением денег, государственной и негосударственной противопожарной службы поступают в распоряжение руководителя ликвидации чрезвычайной ситуации.</w:t>
      </w:r>
    </w:p>
    <w:bookmarkEnd w:id="533"/>
    <w:bookmarkStart w:name="z340" w:id="534"/>
    <w:p>
      <w:pPr>
        <w:spacing w:after="0"/>
        <w:ind w:left="0"/>
        <w:jc w:val="both"/>
      </w:pPr>
      <w:r>
        <w:rPr>
          <w:rFonts w:ascii="Times New Roman"/>
          <w:b w:val="false"/>
          <w:i w:val="false"/>
          <w:color w:val="000000"/>
          <w:sz w:val="28"/>
        </w:rPr>
        <w:t>
      7. Руководитель тушения пожара имеет право:</w:t>
      </w:r>
    </w:p>
    <w:bookmarkEnd w:id="534"/>
    <w:p>
      <w:pPr>
        <w:spacing w:after="0"/>
        <w:ind w:left="0"/>
        <w:jc w:val="both"/>
      </w:pPr>
      <w:r>
        <w:rPr>
          <w:rFonts w:ascii="Times New Roman"/>
          <w:b w:val="false"/>
          <w:i w:val="false"/>
          <w:color w:val="000000"/>
          <w:sz w:val="28"/>
        </w:rPr>
        <w:t>
      1) привлекать для тушения пожара силы и средства негосударственных противопожарных служб и добровольных противопожарных формирований, включая транспортные и другие материально-технические средства;</w:t>
      </w:r>
    </w:p>
    <w:p>
      <w:pPr>
        <w:spacing w:after="0"/>
        <w:ind w:left="0"/>
        <w:jc w:val="both"/>
      </w:pPr>
      <w:r>
        <w:rPr>
          <w:rFonts w:ascii="Times New Roman"/>
          <w:b w:val="false"/>
          <w:i w:val="false"/>
          <w:color w:val="000000"/>
          <w:sz w:val="28"/>
        </w:rPr>
        <w:t>
      2) приостанавливать работу цехов и объектов на период проведения работ по тушению пожаров, отдавать распоряжение на эвакуацию людей, материальных ценностей из опасной зоны.</w:t>
      </w:r>
    </w:p>
    <w:bookmarkStart w:name="z341" w:id="535"/>
    <w:p>
      <w:pPr>
        <w:spacing w:after="0"/>
        <w:ind w:left="0"/>
        <w:jc w:val="both"/>
      </w:pPr>
      <w:r>
        <w:rPr>
          <w:rFonts w:ascii="Times New Roman"/>
          <w:b w:val="false"/>
          <w:i w:val="false"/>
          <w:color w:val="000000"/>
          <w:sz w:val="28"/>
        </w:rPr>
        <w:t>
      8. Сотрудники государственной противопожарной службы при тушении пожаров имеют право:</w:t>
      </w:r>
    </w:p>
    <w:bookmarkEnd w:id="535"/>
    <w:p>
      <w:pPr>
        <w:spacing w:after="0"/>
        <w:ind w:left="0"/>
        <w:jc w:val="both"/>
      </w:pPr>
      <w:r>
        <w:rPr>
          <w:rFonts w:ascii="Times New Roman"/>
          <w:b w:val="false"/>
          <w:i w:val="false"/>
          <w:color w:val="000000"/>
          <w:sz w:val="28"/>
        </w:rPr>
        <w:t>
      1) беспрепятственно проходить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 в целях обеспечения личной безопасности граждан при пожарах для принятия мер, направленных на их спасение, предотвращение распространения огня и ликвидацию пожара;</w:t>
      </w:r>
    </w:p>
    <w:p>
      <w:pPr>
        <w:spacing w:after="0"/>
        <w:ind w:left="0"/>
        <w:jc w:val="both"/>
      </w:pPr>
      <w:r>
        <w:rPr>
          <w:rFonts w:ascii="Times New Roman"/>
          <w:b w:val="false"/>
          <w:i w:val="false"/>
          <w:color w:val="000000"/>
          <w:sz w:val="28"/>
        </w:rPr>
        <w:t>
      2) вскрывать в необходимых случаях закрытые двери, окна, кровлю, а также ограждающие конструкции для принятия мер, направленных на предотвращение распространения огня и ликвидацию пожара;</w:t>
      </w:r>
    </w:p>
    <w:p>
      <w:pPr>
        <w:spacing w:after="0"/>
        <w:ind w:left="0"/>
        <w:jc w:val="both"/>
      </w:pPr>
      <w:r>
        <w:rPr>
          <w:rFonts w:ascii="Times New Roman"/>
          <w:b w:val="false"/>
          <w:i w:val="false"/>
          <w:color w:val="000000"/>
          <w:sz w:val="28"/>
        </w:rPr>
        <w:t>
      3) на действия, предусмотренные подпунктами 5) и 7) пункта 3 статьи 33 настоящего Закона.</w:t>
      </w:r>
    </w:p>
    <w:bookmarkStart w:name="z342" w:id="536"/>
    <w:p>
      <w:pPr>
        <w:spacing w:after="0"/>
        <w:ind w:left="0"/>
        <w:jc w:val="both"/>
      </w:pPr>
      <w:r>
        <w:rPr>
          <w:rFonts w:ascii="Times New Roman"/>
          <w:b w:val="false"/>
          <w:i w:val="false"/>
          <w:color w:val="000000"/>
          <w:sz w:val="28"/>
        </w:rPr>
        <w:t xml:space="preserve">
      9. Материальный ущерб, причиненный при тушении пожаров, подлежит возмещению в порядке, установленном законодательством Республики Казахстан. </w:t>
      </w:r>
    </w:p>
    <w:bookmarkEnd w:id="536"/>
    <w:p>
      <w:pPr>
        <w:spacing w:after="0"/>
        <w:ind w:left="0"/>
        <w:jc w:val="both"/>
      </w:pPr>
      <w:r>
        <w:rPr>
          <w:rFonts w:ascii="Times New Roman"/>
          <w:b w:val="false"/>
          <w:i w:val="false"/>
          <w:color w:val="000000"/>
          <w:sz w:val="28"/>
        </w:rPr>
        <w:t>
      Сотрудники противопожарных служб и добровольные пожарные, правомерно действовавшие при тушении пожара, освобождаются от возмещения причиненного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Объекты технического регулирования и подтверждение соответствия в области пожарной безопасности</w:t>
      </w:r>
    </w:p>
    <w:p>
      <w:pPr>
        <w:spacing w:after="0"/>
        <w:ind w:left="0"/>
        <w:jc w:val="both"/>
      </w:pPr>
      <w:r>
        <w:rPr>
          <w:rFonts w:ascii="Times New Roman"/>
          <w:b w:val="false"/>
          <w:i w:val="false"/>
          <w:color w:val="000000"/>
          <w:sz w:val="28"/>
        </w:rPr>
        <w:t>
      Объектами технического регулирования в области пожарной безопасности являются продукция и (или) процессы ее жизненного цикла.</w:t>
      </w:r>
    </w:p>
    <w:p>
      <w:pPr>
        <w:spacing w:after="0"/>
        <w:ind w:left="0"/>
        <w:jc w:val="both"/>
      </w:pPr>
      <w:r>
        <w:rPr>
          <w:rFonts w:ascii="Times New Roman"/>
          <w:b w:val="false"/>
          <w:i w:val="false"/>
          <w:color w:val="000000"/>
          <w:sz w:val="28"/>
        </w:rPr>
        <w:t>
      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 с изменениями, внесенными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Требования пожарной безопасности при проектировании, строительстве, реконструкции и производстве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При проектировании, строительстве, реконструкции и производстве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размещению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2) применению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3) пожарно-технической классификации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4) обеспечению объектов технического регулирования и стандартизации в области пожарной безопасности зданиями и сооружениями пожарных депо;</w:t>
      </w:r>
    </w:p>
    <w:p>
      <w:pPr>
        <w:spacing w:after="0"/>
        <w:ind w:left="0"/>
        <w:jc w:val="both"/>
      </w:pPr>
      <w:r>
        <w:rPr>
          <w:rFonts w:ascii="Times New Roman"/>
          <w:b w:val="false"/>
          <w:i w:val="false"/>
          <w:color w:val="000000"/>
          <w:sz w:val="28"/>
        </w:rPr>
        <w:t>
      5) обеспечению безопасности людей;</w:t>
      </w:r>
    </w:p>
    <w:p>
      <w:pPr>
        <w:spacing w:after="0"/>
        <w:ind w:left="0"/>
        <w:jc w:val="both"/>
      </w:pPr>
      <w:r>
        <w:rPr>
          <w:rFonts w:ascii="Times New Roman"/>
          <w:b w:val="false"/>
          <w:i w:val="false"/>
          <w:color w:val="000000"/>
          <w:sz w:val="28"/>
        </w:rPr>
        <w:t>
      6) предотвращению распространения пожара;</w:t>
      </w:r>
    </w:p>
    <w:p>
      <w:pPr>
        <w:spacing w:after="0"/>
        <w:ind w:left="0"/>
        <w:jc w:val="both"/>
      </w:pPr>
      <w:r>
        <w:rPr>
          <w:rFonts w:ascii="Times New Roman"/>
          <w:b w:val="false"/>
          <w:i w:val="false"/>
          <w:color w:val="000000"/>
          <w:sz w:val="28"/>
        </w:rPr>
        <w:t>
      7) обеспечению возможности тушения пожара;</w:t>
      </w:r>
    </w:p>
    <w:p>
      <w:pPr>
        <w:spacing w:after="0"/>
        <w:ind w:left="0"/>
        <w:jc w:val="both"/>
      </w:pPr>
      <w:r>
        <w:rPr>
          <w:rFonts w:ascii="Times New Roman"/>
          <w:b w:val="false"/>
          <w:i w:val="false"/>
          <w:color w:val="000000"/>
          <w:sz w:val="28"/>
        </w:rPr>
        <w:t>
      8) ведению 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Требования пожарной безопасности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организационным и техническим мероприятиям по обеспечению пожарной безопасности;</w:t>
      </w:r>
    </w:p>
    <w:p>
      <w:pPr>
        <w:spacing w:after="0"/>
        <w:ind w:left="0"/>
        <w:jc w:val="both"/>
      </w:pPr>
      <w:r>
        <w:rPr>
          <w:rFonts w:ascii="Times New Roman"/>
          <w:b w:val="false"/>
          <w:i w:val="false"/>
          <w:color w:val="000000"/>
          <w:sz w:val="28"/>
        </w:rPr>
        <w:t>
      2) путям эвакуации людей;</w:t>
      </w:r>
    </w:p>
    <w:p>
      <w:pPr>
        <w:spacing w:after="0"/>
        <w:ind w:left="0"/>
        <w:jc w:val="both"/>
      </w:pPr>
      <w:r>
        <w:rPr>
          <w:rFonts w:ascii="Times New Roman"/>
          <w:b w:val="false"/>
          <w:i w:val="false"/>
          <w:color w:val="000000"/>
          <w:sz w:val="28"/>
        </w:rPr>
        <w:t>
      3) обеспечению безопасности людей и порядку действия при возникновении пожара;</w:t>
      </w:r>
    </w:p>
    <w:p>
      <w:pPr>
        <w:spacing w:after="0"/>
        <w:ind w:left="0"/>
        <w:jc w:val="both"/>
      </w:pPr>
      <w:r>
        <w:rPr>
          <w:rFonts w:ascii="Times New Roman"/>
          <w:b w:val="false"/>
          <w:i w:val="false"/>
          <w:color w:val="000000"/>
          <w:sz w:val="28"/>
        </w:rPr>
        <w:t>
      4) оснащенности и рабочему состоянию инженерных систем;</w:t>
      </w:r>
    </w:p>
    <w:p>
      <w:pPr>
        <w:spacing w:after="0"/>
        <w:ind w:left="0"/>
        <w:jc w:val="both"/>
      </w:pPr>
      <w:r>
        <w:rPr>
          <w:rFonts w:ascii="Times New Roman"/>
          <w:b w:val="false"/>
          <w:i w:val="false"/>
          <w:color w:val="000000"/>
          <w:sz w:val="28"/>
        </w:rPr>
        <w:t>
      5) оснащенности и рабочему состоянию систем пожарной автоматики, их обслуживанию и выводам в места с постоянным пребыванием обслуживающего персонала;</w:t>
      </w:r>
    </w:p>
    <w:p>
      <w:pPr>
        <w:spacing w:after="0"/>
        <w:ind w:left="0"/>
        <w:jc w:val="both"/>
      </w:pPr>
      <w:r>
        <w:rPr>
          <w:rFonts w:ascii="Times New Roman"/>
          <w:b w:val="false"/>
          <w:i w:val="false"/>
          <w:color w:val="000000"/>
          <w:sz w:val="28"/>
        </w:rPr>
        <w:t>
      6) оснащенности и рабочему состоянию пожарной техники;</w:t>
      </w:r>
    </w:p>
    <w:p>
      <w:pPr>
        <w:spacing w:after="0"/>
        <w:ind w:left="0"/>
        <w:jc w:val="both"/>
      </w:pPr>
      <w:r>
        <w:rPr>
          <w:rFonts w:ascii="Times New Roman"/>
          <w:b w:val="false"/>
          <w:i w:val="false"/>
          <w:color w:val="000000"/>
          <w:sz w:val="28"/>
        </w:rPr>
        <w:t>
      7) предотвращению распространения пожара;</w:t>
      </w:r>
    </w:p>
    <w:p>
      <w:pPr>
        <w:spacing w:after="0"/>
        <w:ind w:left="0"/>
        <w:jc w:val="both"/>
      </w:pPr>
      <w:r>
        <w:rPr>
          <w:rFonts w:ascii="Times New Roman"/>
          <w:b w:val="false"/>
          <w:i w:val="false"/>
          <w:color w:val="000000"/>
          <w:sz w:val="28"/>
        </w:rPr>
        <w:t>
      8) обеспечению возможности тушения пожара;</w:t>
      </w:r>
    </w:p>
    <w:p>
      <w:pPr>
        <w:spacing w:after="0"/>
        <w:ind w:left="0"/>
        <w:jc w:val="both"/>
      </w:pPr>
      <w:r>
        <w:rPr>
          <w:rFonts w:ascii="Times New Roman"/>
          <w:b w:val="false"/>
          <w:i w:val="false"/>
          <w:color w:val="000000"/>
          <w:sz w:val="28"/>
        </w:rPr>
        <w:t>
      9) содержанию территорий, зданий и сооружений, помещений;</w:t>
      </w:r>
    </w:p>
    <w:p>
      <w:pPr>
        <w:spacing w:after="0"/>
        <w:ind w:left="0"/>
        <w:jc w:val="both"/>
      </w:pPr>
      <w:r>
        <w:rPr>
          <w:rFonts w:ascii="Times New Roman"/>
          <w:b w:val="false"/>
          <w:i w:val="false"/>
          <w:color w:val="000000"/>
          <w:sz w:val="28"/>
        </w:rPr>
        <w:t>
      10) обеспечению ведения аварийно-спасательных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6" w:id="537"/>
    <w:p>
      <w:pPr>
        <w:spacing w:after="0"/>
        <w:ind w:left="0"/>
        <w:jc w:val="left"/>
      </w:pPr>
      <w:r>
        <w:rPr>
          <w:rFonts w:ascii="Times New Roman"/>
          <w:b/>
          <w:i w:val="false"/>
          <w:color w:val="000000"/>
        </w:rPr>
        <w:t xml:space="preserve"> Глава 13. НЕГОСУДАРСТВЕННАЯ ПРОТИВОПОЖАРНАЯ СЛУЖБА</w:t>
      </w:r>
      <w:r>
        <w:br/>
      </w:r>
      <w:r>
        <w:rPr>
          <w:rFonts w:ascii="Times New Roman"/>
          <w:b/>
          <w:i w:val="false"/>
          <w:color w:val="000000"/>
        </w:rPr>
        <w:t>И ДОБРОВОЛЬНЫЕ ПРОТИВОПОЖАРНЫЕ ФОРМИРОВАНИЯ</w:t>
      </w:r>
    </w:p>
    <w:bookmarkEnd w:id="537"/>
    <w:p>
      <w:pPr>
        <w:spacing w:after="0"/>
        <w:ind w:left="0"/>
        <w:jc w:val="both"/>
      </w:pPr>
      <w:r>
        <w:rPr>
          <w:rFonts w:ascii="Times New Roman"/>
          <w:b/>
          <w:i w:val="false"/>
          <w:color w:val="000000"/>
          <w:sz w:val="28"/>
        </w:rPr>
        <w:t>Статья 67. Негосударственная противопожарная служба</w:t>
      </w:r>
    </w:p>
    <w:bookmarkStart w:name="z348" w:id="538"/>
    <w:p>
      <w:pPr>
        <w:spacing w:after="0"/>
        <w:ind w:left="0"/>
        <w:jc w:val="both"/>
      </w:pPr>
      <w:r>
        <w:rPr>
          <w:rFonts w:ascii="Times New Roman"/>
          <w:b w:val="false"/>
          <w:i w:val="false"/>
          <w:color w:val="000000"/>
          <w:sz w:val="28"/>
        </w:rPr>
        <w:t>
      1. Основными задачами негосударственной противопожарной службы являются:</w:t>
      </w:r>
    </w:p>
    <w:bookmarkEnd w:id="538"/>
    <w:p>
      <w:pPr>
        <w:spacing w:after="0"/>
        <w:ind w:left="0"/>
        <w:jc w:val="both"/>
      </w:pPr>
      <w:r>
        <w:rPr>
          <w:rFonts w:ascii="Times New Roman"/>
          <w:b w:val="false"/>
          <w:i w:val="false"/>
          <w:color w:val="000000"/>
          <w:sz w:val="28"/>
        </w:rPr>
        <w:t>
      1) предупреждение и тушение пожаров в организациях, населенных пунктах и на объектах;</w:t>
      </w:r>
    </w:p>
    <w:p>
      <w:pPr>
        <w:spacing w:after="0"/>
        <w:ind w:left="0"/>
        <w:jc w:val="both"/>
      </w:pPr>
      <w:r>
        <w:rPr>
          <w:rFonts w:ascii="Times New Roman"/>
          <w:b w:val="false"/>
          <w:i w:val="false"/>
          <w:color w:val="000000"/>
          <w:sz w:val="28"/>
        </w:rPr>
        <w:t>
      2) проведение аварийно-спасательных работ в организациях, населенных пунктах и на объектах.</w:t>
      </w:r>
    </w:p>
    <w:bookmarkStart w:name="z349" w:id="539"/>
    <w:p>
      <w:pPr>
        <w:spacing w:after="0"/>
        <w:ind w:left="0"/>
        <w:jc w:val="both"/>
      </w:pPr>
      <w:r>
        <w:rPr>
          <w:rFonts w:ascii="Times New Roman"/>
          <w:b w:val="false"/>
          <w:i w:val="false"/>
          <w:color w:val="000000"/>
          <w:sz w:val="28"/>
        </w:rPr>
        <w:t>
      2. Пожарная безопасность организаций и объектов, на которых нормативными правовыми актами Правительства Республики Казахстан предусмотрено обязательное создание негосударственной противопожарной службы, а также в населенных пунктах может быть обеспечена путем создания негосударственной противопожарной службы или заключения договоров на обслуживание с действующими негосударственными противопожарными службами.</w:t>
      </w:r>
    </w:p>
    <w:bookmarkEnd w:id="539"/>
    <w:bookmarkStart w:name="z350" w:id="540"/>
    <w:p>
      <w:pPr>
        <w:spacing w:after="0"/>
        <w:ind w:left="0"/>
        <w:jc w:val="both"/>
      </w:pPr>
      <w:r>
        <w:rPr>
          <w:rFonts w:ascii="Times New Roman"/>
          <w:b w:val="false"/>
          <w:i w:val="false"/>
          <w:color w:val="000000"/>
          <w:sz w:val="28"/>
        </w:rPr>
        <w:t xml:space="preserve">
      3. Негосударственная противопожарная служба осуществляет свою деятельность в соответствии с настоящим Законом и иными нормативными правовыми актами Республики Казахстан, регулирующими деятельность противопожарной службы. </w:t>
      </w:r>
    </w:p>
    <w:bookmarkEnd w:id="540"/>
    <w:p>
      <w:pPr>
        <w:spacing w:after="0"/>
        <w:ind w:left="0"/>
        <w:jc w:val="both"/>
      </w:pPr>
      <w:r>
        <w:rPr>
          <w:rFonts w:ascii="Times New Roman"/>
          <w:b w:val="false"/>
          <w:i w:val="false"/>
          <w:color w:val="000000"/>
          <w:sz w:val="28"/>
        </w:rPr>
        <w:t>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w:t>
      </w:r>
    </w:p>
    <w:bookmarkStart w:name="z351" w:id="541"/>
    <w:p>
      <w:pPr>
        <w:spacing w:after="0"/>
        <w:ind w:left="0"/>
        <w:jc w:val="both"/>
      </w:pPr>
      <w:r>
        <w:rPr>
          <w:rFonts w:ascii="Times New Roman"/>
          <w:b w:val="false"/>
          <w:i w:val="false"/>
          <w:color w:val="000000"/>
          <w:sz w:val="28"/>
        </w:rPr>
        <w:t>
      4. На работу в негосударственную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w:t>
      </w:r>
    </w:p>
    <w:bookmarkEnd w:id="541"/>
    <w:p>
      <w:pPr>
        <w:spacing w:after="0"/>
        <w:ind w:left="0"/>
        <w:jc w:val="both"/>
      </w:pPr>
      <w:r>
        <w:rPr>
          <w:rFonts w:ascii="Times New Roman"/>
          <w:b w:val="false"/>
          <w:i w:val="false"/>
          <w:color w:val="000000"/>
          <w:sz w:val="28"/>
        </w:rPr>
        <w:t>
      Не могут быть приняты на работу в негосударственную противопожарную службу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p>
      <w:pPr>
        <w:spacing w:after="0"/>
        <w:ind w:left="0"/>
        <w:jc w:val="both"/>
      </w:pPr>
      <w:r>
        <w:rPr>
          <w:rFonts w:ascii="Times New Roman"/>
          <w:b w:val="false"/>
          <w:i w:val="false"/>
          <w:color w:val="000000"/>
          <w:sz w:val="28"/>
        </w:rPr>
        <w:t>
      Негосударственная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w:t>
      </w:r>
    </w:p>
    <w:bookmarkStart w:name="z352" w:id="542"/>
    <w:p>
      <w:pPr>
        <w:spacing w:after="0"/>
        <w:ind w:left="0"/>
        <w:jc w:val="both"/>
      </w:pPr>
      <w:r>
        <w:rPr>
          <w:rFonts w:ascii="Times New Roman"/>
          <w:b w:val="false"/>
          <w:i w:val="false"/>
          <w:color w:val="000000"/>
          <w:sz w:val="28"/>
        </w:rPr>
        <w:t>
      5. Негосударственная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Добровольные противопожарные формирования</w:t>
      </w:r>
    </w:p>
    <w:bookmarkStart w:name="z354" w:id="543"/>
    <w:p>
      <w:pPr>
        <w:spacing w:after="0"/>
        <w:ind w:left="0"/>
        <w:jc w:val="both"/>
      </w:pPr>
      <w:r>
        <w:rPr>
          <w:rFonts w:ascii="Times New Roman"/>
          <w:b w:val="false"/>
          <w:i w:val="false"/>
          <w:color w:val="000000"/>
          <w:sz w:val="28"/>
        </w:rPr>
        <w:t>
      1. В целях осуществления мероприятий по предупреждению и тушению степных пожаров, а также пожаров в организациях и населенных пунктах могут создаваться добровольные противопожарные формирования.</w:t>
      </w:r>
    </w:p>
    <w:bookmarkEnd w:id="543"/>
    <w:bookmarkStart w:name="z355" w:id="544"/>
    <w:p>
      <w:pPr>
        <w:spacing w:after="0"/>
        <w:ind w:left="0"/>
        <w:jc w:val="both"/>
      </w:pPr>
      <w:r>
        <w:rPr>
          <w:rFonts w:ascii="Times New Roman"/>
          <w:b w:val="false"/>
          <w:i w:val="false"/>
          <w:color w:val="000000"/>
          <w:sz w:val="28"/>
        </w:rPr>
        <w:t>
      2. К основным задачам добровольных противопожарных формирований относятся:</w:t>
      </w:r>
    </w:p>
    <w:bookmarkEnd w:id="544"/>
    <w:p>
      <w:pPr>
        <w:spacing w:after="0"/>
        <w:ind w:left="0"/>
        <w:jc w:val="both"/>
      </w:pPr>
      <w:r>
        <w:rPr>
          <w:rFonts w:ascii="Times New Roman"/>
          <w:b w:val="false"/>
          <w:i w:val="false"/>
          <w:color w:val="000000"/>
          <w:sz w:val="28"/>
        </w:rPr>
        <w:t>
      1) предупреждение и тушение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2) проведение аварийно-спасательных работ, связанных с тушением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3) выполнение работ и оказание услуг в области пожарной безопасности;</w:t>
      </w:r>
    </w:p>
    <w:p>
      <w:pPr>
        <w:spacing w:after="0"/>
        <w:ind w:left="0"/>
        <w:jc w:val="both"/>
      </w:pPr>
      <w:r>
        <w:rPr>
          <w:rFonts w:ascii="Times New Roman"/>
          <w:b w:val="false"/>
          <w:i w:val="false"/>
          <w:color w:val="000000"/>
          <w:sz w:val="28"/>
        </w:rPr>
        <w:t>
      4) обучение населения мерам пожарной безопасности и действиям при возникновении пожара.</w:t>
      </w:r>
    </w:p>
    <w:bookmarkStart w:name="z356" w:id="545"/>
    <w:p>
      <w:pPr>
        <w:spacing w:after="0"/>
        <w:ind w:left="0"/>
        <w:jc w:val="both"/>
      </w:pPr>
      <w:r>
        <w:rPr>
          <w:rFonts w:ascii="Times New Roman"/>
          <w:b w:val="false"/>
          <w:i w:val="false"/>
          <w:color w:val="000000"/>
          <w:sz w:val="28"/>
        </w:rPr>
        <w:t>
      3. Добровольные противопожарные формирования комплектуются добровольными пожарными.</w:t>
      </w:r>
    </w:p>
    <w:bookmarkEnd w:id="545"/>
    <w:p>
      <w:pPr>
        <w:spacing w:after="0"/>
        <w:ind w:left="0"/>
        <w:jc w:val="both"/>
      </w:pPr>
      <w:r>
        <w:rPr>
          <w:rFonts w:ascii="Times New Roman"/>
          <w:b w:val="false"/>
          <w:i w:val="false"/>
          <w:color w:val="000000"/>
          <w:sz w:val="28"/>
        </w:rPr>
        <w:t>
      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pPr>
        <w:spacing w:after="0"/>
        <w:ind w:left="0"/>
        <w:jc w:val="both"/>
      </w:pP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добровольным противопожарным формированием, и проходят первоначальную подготовку в специализированных учебных центрах.</w:t>
      </w:r>
    </w:p>
    <w:p>
      <w:pPr>
        <w:spacing w:after="0"/>
        <w:ind w:left="0"/>
        <w:jc w:val="both"/>
      </w:pPr>
      <w:r>
        <w:rPr>
          <w:rFonts w:ascii="Times New Roman"/>
          <w:b w:val="false"/>
          <w:i w:val="false"/>
          <w:color w:val="000000"/>
          <w:sz w:val="28"/>
        </w:rPr>
        <w:t>
      Учебная программа первоначальной подготовки добровольных пожарных утверждается уполномоченным органом.</w:t>
      </w:r>
    </w:p>
    <w:p>
      <w:pPr>
        <w:spacing w:after="0"/>
        <w:ind w:left="0"/>
        <w:jc w:val="both"/>
      </w:pPr>
      <w:r>
        <w:rPr>
          <w:rFonts w:ascii="Times New Roman"/>
          <w:b w:val="false"/>
          <w:i w:val="false"/>
          <w:color w:val="000000"/>
          <w:sz w:val="28"/>
        </w:rPr>
        <w:t xml:space="preserve">
      Последующая подготовка добровольных пожарных осуществляется в добровольном противопожарном формировании. </w:t>
      </w:r>
    </w:p>
    <w:p>
      <w:pPr>
        <w:spacing w:after="0"/>
        <w:ind w:left="0"/>
        <w:jc w:val="both"/>
      </w:pP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w:t>
      </w:r>
    </w:p>
    <w:bookmarkStart w:name="z357" w:id="546"/>
    <w:p>
      <w:pPr>
        <w:spacing w:after="0"/>
        <w:ind w:left="0"/>
        <w:jc w:val="both"/>
      </w:pP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w:t>
      </w:r>
    </w:p>
    <w:bookmarkEnd w:id="546"/>
    <w:bookmarkStart w:name="z358" w:id="547"/>
    <w:p>
      <w:pPr>
        <w:spacing w:after="0"/>
        <w:ind w:left="0"/>
        <w:jc w:val="both"/>
      </w:pPr>
      <w:r>
        <w:rPr>
          <w:rFonts w:ascii="Times New Roman"/>
          <w:b w:val="false"/>
          <w:i w:val="false"/>
          <w:color w:val="000000"/>
          <w:sz w:val="28"/>
        </w:rPr>
        <w:t>
      5. В случае гибели (смерти) добровольного пожарного в период выполнения им работ по предупреждению и тушению пожаров, обеспечению пожарной безопасности и проведению аварийно-спасательных работ членам его семьи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547"/>
    <w:bookmarkStart w:name="z359" w:id="548"/>
    <w:p>
      <w:pPr>
        <w:spacing w:after="0"/>
        <w:ind w:left="0"/>
        <w:jc w:val="both"/>
      </w:pPr>
      <w:r>
        <w:rPr>
          <w:rFonts w:ascii="Times New Roman"/>
          <w:b w:val="false"/>
          <w:i w:val="false"/>
          <w:color w:val="000000"/>
          <w:sz w:val="28"/>
        </w:rPr>
        <w:t xml:space="preserve">
      6. При установлении добровольному пожарному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 </w:t>
      </w:r>
    </w:p>
    <w:bookmarkEnd w:id="548"/>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592" w:id="549"/>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549"/>
    <w:bookmarkStart w:name="z360" w:id="550"/>
    <w:p>
      <w:pPr>
        <w:spacing w:after="0"/>
        <w:ind w:left="0"/>
        <w:jc w:val="both"/>
      </w:pPr>
      <w:r>
        <w:rPr>
          <w:rFonts w:ascii="Times New Roman"/>
          <w:b w:val="false"/>
          <w:i w:val="false"/>
          <w:color w:val="000000"/>
          <w:sz w:val="28"/>
        </w:rPr>
        <w:t>
      7. В случае получения добровольным пожарным при исполнении служебных обязанностей тяжелого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550"/>
    <w:bookmarkStart w:name="z361" w:id="551"/>
    <w:p>
      <w:pPr>
        <w:spacing w:after="0"/>
        <w:ind w:left="0"/>
        <w:jc w:val="both"/>
      </w:pPr>
      <w:r>
        <w:rPr>
          <w:rFonts w:ascii="Times New Roman"/>
          <w:b w:val="false"/>
          <w:i w:val="false"/>
          <w:color w:val="000000"/>
          <w:sz w:val="28"/>
        </w:rPr>
        <w:t>
      8. Единовременные пособия, предусмотренные пунктами 5, 6 и 7 настоящей статьи, выплачиваются за счет бюджетных средств.</w:t>
      </w:r>
    </w:p>
    <w:bookmarkEnd w:id="551"/>
    <w:bookmarkStart w:name="z362" w:id="552"/>
    <w:p>
      <w:pPr>
        <w:spacing w:after="0"/>
        <w:ind w:left="0"/>
        <w:jc w:val="both"/>
      </w:pPr>
      <w:r>
        <w:rPr>
          <w:rFonts w:ascii="Times New Roman"/>
          <w:b w:val="false"/>
          <w:i w:val="false"/>
          <w:color w:val="000000"/>
          <w:sz w:val="28"/>
        </w:rPr>
        <w:t>
      9. Территориальное подразделение ведомства уполномоченного органа ведет реестр добровольных противопожарных формирований.</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553"/>
    <w:p>
      <w:pPr>
        <w:spacing w:after="0"/>
        <w:ind w:left="0"/>
        <w:jc w:val="left"/>
      </w:pPr>
      <w:r>
        <w:rPr>
          <w:rFonts w:ascii="Times New Roman"/>
          <w:b/>
          <w:i w:val="false"/>
          <w:color w:val="000000"/>
        </w:rPr>
        <w:t xml:space="preserve"> Глава 14. ОБЕСПЕЧЕНИЕ ПРОМЫШЛЕННОЙ БЕЗОПАСНОСТИ</w:t>
      </w:r>
    </w:p>
    <w:bookmarkEnd w:id="553"/>
    <w:p>
      <w:pPr>
        <w:spacing w:after="0"/>
        <w:ind w:left="0"/>
        <w:jc w:val="both"/>
      </w:pPr>
      <w:r>
        <w:rPr>
          <w:rFonts w:ascii="Times New Roman"/>
          <w:b/>
          <w:i w:val="false"/>
          <w:color w:val="000000"/>
          <w:sz w:val="28"/>
        </w:rPr>
        <w:t>Статья 69. Обеспечение промышленной безопасности</w:t>
      </w:r>
    </w:p>
    <w:bookmarkStart w:name="z365" w:id="554"/>
    <w:p>
      <w:pPr>
        <w:spacing w:after="0"/>
        <w:ind w:left="0"/>
        <w:jc w:val="both"/>
      </w:pPr>
      <w:r>
        <w:rPr>
          <w:rFonts w:ascii="Times New Roman"/>
          <w:b w:val="false"/>
          <w:i w:val="false"/>
          <w:color w:val="000000"/>
          <w:sz w:val="28"/>
        </w:rPr>
        <w:t xml:space="preserve">
      1. Промышленная безопасность направлена на соблюдение требований промышленной безопасности, установленных в технических регламентах,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инструкциях и иных нормативных правовых актах Республики Казахстан.</w:t>
      </w:r>
    </w:p>
    <w:bookmarkEnd w:id="554"/>
    <w:bookmarkStart w:name="z366" w:id="555"/>
    <w:p>
      <w:pPr>
        <w:spacing w:after="0"/>
        <w:ind w:left="0"/>
        <w:jc w:val="both"/>
      </w:pPr>
      <w:r>
        <w:rPr>
          <w:rFonts w:ascii="Times New Roman"/>
          <w:b w:val="false"/>
          <w:i w:val="false"/>
          <w:color w:val="000000"/>
          <w:sz w:val="28"/>
        </w:rPr>
        <w:t>
      2. Промышленная безопасность обеспечивается путем:</w:t>
      </w:r>
    </w:p>
    <w:bookmarkEnd w:id="555"/>
    <w:p>
      <w:pPr>
        <w:spacing w:after="0"/>
        <w:ind w:left="0"/>
        <w:jc w:val="both"/>
      </w:pPr>
      <w:r>
        <w:rPr>
          <w:rFonts w:ascii="Times New Roman"/>
          <w:b w:val="false"/>
          <w:i w:val="false"/>
          <w:color w:val="000000"/>
          <w:sz w:val="28"/>
        </w:rPr>
        <w:t>
      1) установления и выполнения требований промышленной безопасности, являющихся обязательными,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2) допуска к применению на опасных производственных объектах технологий, взрывчатых веществ и изделий на их основе, соответствующих требованиям промышленной безопасности;</w:t>
      </w:r>
    </w:p>
    <w:p>
      <w:pPr>
        <w:spacing w:after="0"/>
        <w:ind w:left="0"/>
        <w:jc w:val="both"/>
      </w:pPr>
      <w:r>
        <w:rPr>
          <w:rFonts w:ascii="Times New Roman"/>
          <w:b w:val="false"/>
          <w:i w:val="false"/>
          <w:color w:val="000000"/>
          <w:sz w:val="28"/>
        </w:rPr>
        <w:t>
      3) допуска к применению на территории Республики Казахстан опасных технических устройств, соответствующих требованиям промышленной безопасности;</w:t>
      </w:r>
    </w:p>
    <w:p>
      <w:pPr>
        <w:spacing w:after="0"/>
        <w:ind w:left="0"/>
        <w:jc w:val="both"/>
      </w:pPr>
      <w:r>
        <w:rPr>
          <w:rFonts w:ascii="Times New Roman"/>
          <w:b w:val="false"/>
          <w:i w:val="false"/>
          <w:color w:val="000000"/>
          <w:sz w:val="28"/>
        </w:rPr>
        <w:t>
      4) декларирования промышленной безопасности опасного производственного объекта;</w:t>
      </w:r>
    </w:p>
    <w:p>
      <w:pPr>
        <w:spacing w:after="0"/>
        <w:ind w:left="0"/>
        <w:jc w:val="both"/>
      </w:pPr>
      <w:r>
        <w:rPr>
          <w:rFonts w:ascii="Times New Roman"/>
          <w:b w:val="false"/>
          <w:i w:val="false"/>
          <w:color w:val="000000"/>
          <w:sz w:val="28"/>
        </w:rPr>
        <w:t>
      5) государственного контроля и надзора, а также производственного контроля в области промышленной безопасности;</w:t>
      </w:r>
    </w:p>
    <w:p>
      <w:pPr>
        <w:spacing w:after="0"/>
        <w:ind w:left="0"/>
        <w:jc w:val="both"/>
      </w:pPr>
      <w:r>
        <w:rPr>
          <w:rFonts w:ascii="Times New Roman"/>
          <w:b w:val="false"/>
          <w:i w:val="false"/>
          <w:color w:val="000000"/>
          <w:sz w:val="28"/>
        </w:rPr>
        <w:t>
      6) экспертизы промышленной безопасности;</w:t>
      </w:r>
    </w:p>
    <w:p>
      <w:pPr>
        <w:spacing w:after="0"/>
        <w:ind w:left="0"/>
        <w:jc w:val="both"/>
      </w:pPr>
      <w:r>
        <w:rPr>
          <w:rFonts w:ascii="Times New Roman"/>
          <w:b w:val="false"/>
          <w:i w:val="false"/>
          <w:color w:val="000000"/>
          <w:sz w:val="28"/>
        </w:rPr>
        <w:t>
      7) аттестации юридических лиц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8) мониторинга промышленной безопасности;</w:t>
      </w:r>
    </w:p>
    <w:p>
      <w:pPr>
        <w:spacing w:after="0"/>
        <w:ind w:left="0"/>
        <w:jc w:val="both"/>
      </w:pPr>
      <w:r>
        <w:rPr>
          <w:rFonts w:ascii="Times New Roman"/>
          <w:b w:val="false"/>
          <w:i w:val="false"/>
          <w:color w:val="000000"/>
          <w:sz w:val="28"/>
        </w:rPr>
        <w:t>
      9) проведения профилактических и горноспасательных, газоспасательных, противофонтанных работ на опасных производственных объектах профессиональными аварийно-спасательными службами в области промышленной безопасности;</w:t>
      </w:r>
    </w:p>
    <w:bookmarkStart w:name="z646" w:id="556"/>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инвалидностью в соответствии с национальными стандартами;</w:t>
      </w:r>
    </w:p>
    <w:bookmarkEnd w:id="556"/>
    <w:bookmarkStart w:name="z730" w:id="557"/>
    <w:p>
      <w:pPr>
        <w:spacing w:after="0"/>
        <w:ind w:left="0"/>
        <w:jc w:val="both"/>
      </w:pPr>
      <w:r>
        <w:rPr>
          <w:rFonts w:ascii="Times New Roman"/>
          <w:b w:val="false"/>
          <w:i w:val="false"/>
          <w:color w:val="000000"/>
          <w:sz w:val="28"/>
        </w:rPr>
        <w:t>
      11) своевременного обновления и технического перевооружения опасных производственных объектов.</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Признаки опасных производственных объектов</w:t>
      </w:r>
    </w:p>
    <w:p>
      <w:pPr>
        <w:spacing w:after="0"/>
        <w:ind w:left="0"/>
        <w:jc w:val="both"/>
      </w:pPr>
      <w:r>
        <w:rPr>
          <w:rFonts w:ascii="Times New Roman"/>
          <w:b w:val="false"/>
          <w:i w:val="false"/>
          <w:color w:val="000000"/>
          <w:sz w:val="28"/>
        </w:rPr>
        <w:t>
      Признаками опасных производственных объектов являются:</w:t>
      </w:r>
    </w:p>
    <w:p>
      <w:pPr>
        <w:spacing w:after="0"/>
        <w:ind w:left="0"/>
        <w:jc w:val="both"/>
      </w:pPr>
      <w:r>
        <w:rPr>
          <w:rFonts w:ascii="Times New Roman"/>
          <w:b w:val="false"/>
          <w:i w:val="false"/>
          <w:color w:val="000000"/>
          <w:sz w:val="28"/>
        </w:rPr>
        <w:t>
      1) производство, использование, переработка, образование, хранение, транспортировка (трубопроводная), уничтожение хотя бы одного из следующих опасных веществ:</w:t>
      </w:r>
    </w:p>
    <w:p>
      <w:pPr>
        <w:spacing w:after="0"/>
        <w:ind w:left="0"/>
        <w:jc w:val="both"/>
      </w:pPr>
      <w:r>
        <w:rPr>
          <w:rFonts w:ascii="Times New Roman"/>
          <w:b w:val="false"/>
          <w:i w:val="false"/>
          <w:color w:val="000000"/>
          <w:sz w:val="28"/>
        </w:rPr>
        <w:t>
      источника ионизирующего излучения;</w:t>
      </w:r>
    </w:p>
    <w:p>
      <w:pPr>
        <w:spacing w:after="0"/>
        <w:ind w:left="0"/>
        <w:jc w:val="both"/>
      </w:pPr>
      <w:r>
        <w:rPr>
          <w:rFonts w:ascii="Times New Roman"/>
          <w:b w:val="false"/>
          <w:i w:val="false"/>
          <w:color w:val="000000"/>
          <w:sz w:val="28"/>
        </w:rPr>
        <w:t xml:space="preserve">
      воспламеняющегося вещества – газа, который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 </w:t>
      </w:r>
    </w:p>
    <w:p>
      <w:pPr>
        <w:spacing w:after="0"/>
        <w:ind w:left="0"/>
        <w:jc w:val="both"/>
      </w:pPr>
      <w:r>
        <w:rPr>
          <w:rFonts w:ascii="Times New Roman"/>
          <w:b w:val="false"/>
          <w:i w:val="false"/>
          <w:color w:val="000000"/>
          <w:sz w:val="28"/>
        </w:rPr>
        <w:t>
      взрывчатого вещества – вещества,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w:t>
      </w:r>
    </w:p>
    <w:p>
      <w:pPr>
        <w:spacing w:after="0"/>
        <w:ind w:left="0"/>
        <w:jc w:val="both"/>
      </w:pPr>
      <w:r>
        <w:rPr>
          <w:rFonts w:ascii="Times New Roman"/>
          <w:b w:val="false"/>
          <w:i w:val="false"/>
          <w:color w:val="000000"/>
          <w:sz w:val="28"/>
        </w:rPr>
        <w:t>
      горючего вещества – жидкости, газа, способных самовозгораться, а также возгораться от источника зажигания и самостоятельно гореть после его удаления;</w:t>
      </w:r>
    </w:p>
    <w:p>
      <w:pPr>
        <w:spacing w:after="0"/>
        <w:ind w:left="0"/>
        <w:jc w:val="both"/>
      </w:pPr>
      <w:r>
        <w:rPr>
          <w:rFonts w:ascii="Times New Roman"/>
          <w:b w:val="false"/>
          <w:i w:val="false"/>
          <w:color w:val="000000"/>
          <w:sz w:val="28"/>
        </w:rPr>
        <w:t>
      окисляющего вещества – вещества, поддерживающего горение, вызывающего воспламенение и (или) способствующего воспламенению других веществ в результате окислительно-восстановительной экзотермической реакции;</w:t>
      </w:r>
    </w:p>
    <w:p>
      <w:pPr>
        <w:spacing w:after="0"/>
        <w:ind w:left="0"/>
        <w:jc w:val="both"/>
      </w:pPr>
      <w:r>
        <w:rPr>
          <w:rFonts w:ascii="Times New Roman"/>
          <w:b w:val="false"/>
          <w:i w:val="false"/>
          <w:color w:val="000000"/>
          <w:sz w:val="28"/>
        </w:rPr>
        <w:t>
      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от 15 до 200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доза при нанесении на кожу от 50 до 400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концентрация в воздухе от 0,5 до 2 миллиграммов на литр включительно;</w:t>
      </w:r>
    </w:p>
    <w:p>
      <w:pPr>
        <w:spacing w:after="0"/>
        <w:ind w:left="0"/>
        <w:jc w:val="both"/>
      </w:pPr>
      <w:r>
        <w:rPr>
          <w:rFonts w:ascii="Times New Roman"/>
          <w:b w:val="false"/>
          <w:i w:val="false"/>
          <w:color w:val="000000"/>
          <w:sz w:val="28"/>
        </w:rPr>
        <w:t>
      высокотоксичного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не более 15 миллиграммов на килограмм веса;</w:t>
      </w:r>
    </w:p>
    <w:p>
      <w:pPr>
        <w:spacing w:after="0"/>
        <w:ind w:left="0"/>
        <w:jc w:val="both"/>
      </w:pPr>
      <w:r>
        <w:rPr>
          <w:rFonts w:ascii="Times New Roman"/>
          <w:b w:val="false"/>
          <w:i w:val="false"/>
          <w:color w:val="000000"/>
          <w:sz w:val="28"/>
        </w:rPr>
        <w:t>
      средняя смертельная доза при нанесении на кожу не более 50 миллиграммов на килограмм веса;</w:t>
      </w:r>
    </w:p>
    <w:p>
      <w:pPr>
        <w:spacing w:after="0"/>
        <w:ind w:left="0"/>
        <w:jc w:val="both"/>
      </w:pPr>
      <w:r>
        <w:rPr>
          <w:rFonts w:ascii="Times New Roman"/>
          <w:b w:val="false"/>
          <w:i w:val="false"/>
          <w:color w:val="000000"/>
          <w:sz w:val="28"/>
        </w:rPr>
        <w:t>
      средняя смертельная концентрация в воздухе не более 0,5 миллиграмма на литр;</w:t>
      </w:r>
    </w:p>
    <w:p>
      <w:pPr>
        <w:spacing w:after="0"/>
        <w:ind w:left="0"/>
        <w:jc w:val="both"/>
      </w:pPr>
      <w:r>
        <w:rPr>
          <w:rFonts w:ascii="Times New Roman"/>
          <w:b w:val="false"/>
          <w:i w:val="false"/>
          <w:color w:val="000000"/>
          <w:sz w:val="28"/>
        </w:rPr>
        <w:t>
      вещества, представляющего опасность для окружающей среды, в том числе характеризующегося в водной среде следующими показателями острой токсичности:</w:t>
      </w:r>
    </w:p>
    <w:p>
      <w:pPr>
        <w:spacing w:after="0"/>
        <w:ind w:left="0"/>
        <w:jc w:val="both"/>
      </w:pPr>
      <w:r>
        <w:rPr>
          <w:rFonts w:ascii="Times New Roman"/>
          <w:b w:val="false"/>
          <w:i w:val="false"/>
          <w:color w:val="000000"/>
          <w:sz w:val="28"/>
        </w:rPr>
        <w:t>
      средняя смертельная доза при ингаляционном воздействии на рыбу в течение девяноста шести часов не более 10 миллиграммов на литр;</w:t>
      </w:r>
    </w:p>
    <w:p>
      <w:pPr>
        <w:spacing w:after="0"/>
        <w:ind w:left="0"/>
        <w:jc w:val="both"/>
      </w:pPr>
      <w:r>
        <w:rPr>
          <w:rFonts w:ascii="Times New Roman"/>
          <w:b w:val="false"/>
          <w:i w:val="false"/>
          <w:color w:val="000000"/>
          <w:sz w:val="28"/>
        </w:rPr>
        <w:t>
      средняя концентрация яда, вызывающая определенный эффект при воздействии на дафнию в течение сорока восьми часов, не более 10 миллиграммов на литр;</w:t>
      </w:r>
    </w:p>
    <w:p>
      <w:pPr>
        <w:spacing w:after="0"/>
        <w:ind w:left="0"/>
        <w:jc w:val="both"/>
      </w:pPr>
      <w:r>
        <w:rPr>
          <w:rFonts w:ascii="Times New Roman"/>
          <w:b w:val="false"/>
          <w:i w:val="false"/>
          <w:color w:val="000000"/>
          <w:sz w:val="28"/>
        </w:rPr>
        <w:t>
      средняя ингибирующая концентрация при воздействии на водоросли в течение семидесяти двух часов не более 10 миллиграммов на литр;</w:t>
      </w:r>
    </w:p>
    <w:p>
      <w:pPr>
        <w:spacing w:after="0"/>
        <w:ind w:left="0"/>
        <w:jc w:val="both"/>
      </w:pPr>
      <w:r>
        <w:rPr>
          <w:rFonts w:ascii="Times New Roman"/>
          <w:b w:val="false"/>
          <w:i w:val="false"/>
          <w:color w:val="000000"/>
          <w:sz w:val="28"/>
        </w:rPr>
        <w:t>
      2) производство расплавов черных, цветных, драгоценных металлов и сплавов на основе этих металлов;</w:t>
      </w:r>
    </w:p>
    <w:p>
      <w:pPr>
        <w:spacing w:after="0"/>
        <w:ind w:left="0"/>
        <w:jc w:val="both"/>
      </w:pPr>
      <w:r>
        <w:rPr>
          <w:rFonts w:ascii="Times New Roman"/>
          <w:b w:val="false"/>
          <w:i w:val="false"/>
          <w:color w:val="000000"/>
          <w:sz w:val="28"/>
        </w:rPr>
        <w:t>
      3) ведение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Опасные производственные объекты</w:t>
      </w:r>
    </w:p>
    <w:bookmarkStart w:name="z369" w:id="558"/>
    <w:p>
      <w:pPr>
        <w:spacing w:after="0"/>
        <w:ind w:left="0"/>
        <w:jc w:val="both"/>
      </w:pPr>
      <w:r>
        <w:rPr>
          <w:rFonts w:ascii="Times New Roman"/>
          <w:b w:val="false"/>
          <w:i w:val="false"/>
          <w:color w:val="000000"/>
          <w:sz w:val="28"/>
        </w:rPr>
        <w:t>
      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p>
    <w:bookmarkEnd w:id="558"/>
    <w:bookmarkStart w:name="z370" w:id="559"/>
    <w:p>
      <w:pPr>
        <w:spacing w:after="0"/>
        <w:ind w:left="0"/>
        <w:jc w:val="both"/>
      </w:pPr>
      <w:r>
        <w:rPr>
          <w:rFonts w:ascii="Times New Roman"/>
          <w:b w:val="false"/>
          <w:i w:val="false"/>
          <w:color w:val="000000"/>
          <w:sz w:val="28"/>
        </w:rPr>
        <w:t>
      2. К опасным производственным объектам также относятся опасные технические устройства:</w:t>
      </w:r>
    </w:p>
    <w:bookmarkEnd w:id="559"/>
    <w:p>
      <w:pPr>
        <w:spacing w:after="0"/>
        <w:ind w:left="0"/>
        <w:jc w:val="both"/>
      </w:pPr>
      <w:r>
        <w:rPr>
          <w:rFonts w:ascii="Times New Roman"/>
          <w:b w:val="false"/>
          <w:i w:val="false"/>
          <w:color w:val="000000"/>
          <w:sz w:val="28"/>
        </w:rPr>
        <w:t>
      1)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w:t>
      </w:r>
    </w:p>
    <w:p>
      <w:pPr>
        <w:spacing w:after="0"/>
        <w:ind w:left="0"/>
        <w:jc w:val="both"/>
      </w:pPr>
      <w:r>
        <w:rPr>
          <w:rFonts w:ascii="Times New Roman"/>
          <w:b w:val="false"/>
          <w:i w:val="false"/>
          <w:color w:val="000000"/>
          <w:sz w:val="28"/>
        </w:rPr>
        <w:t>
      2)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w:t>
      </w:r>
    </w:p>
    <w:p>
      <w:pPr>
        <w:spacing w:after="0"/>
        <w:ind w:left="0"/>
        <w:jc w:val="both"/>
      </w:pP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 на объектах социальной инфраструктуры;</w:t>
      </w:r>
    </w:p>
    <w:bookmarkStart w:name="z731" w:id="560"/>
    <w:p>
      <w:pPr>
        <w:spacing w:after="0"/>
        <w:ind w:left="0"/>
        <w:jc w:val="both"/>
      </w:pPr>
      <w:r>
        <w:rPr>
          <w:rFonts w:ascii="Times New Roman"/>
          <w:b w:val="false"/>
          <w:i w:val="false"/>
          <w:color w:val="000000"/>
          <w:sz w:val="28"/>
        </w:rPr>
        <w:t>
      4) установки для бурения и ремонта скважин с глубиной бурения более двухсот метров, эксплуатируемые на опасных производственных объектах;</w:t>
      </w:r>
    </w:p>
    <w:bookmarkEnd w:id="560"/>
    <w:bookmarkStart w:name="z732" w:id="561"/>
    <w:p>
      <w:pPr>
        <w:spacing w:after="0"/>
        <w:ind w:left="0"/>
        <w:jc w:val="both"/>
      </w:pPr>
      <w:r>
        <w:rPr>
          <w:rFonts w:ascii="Times New Roman"/>
          <w:b w:val="false"/>
          <w:i w:val="false"/>
          <w:color w:val="000000"/>
          <w:sz w:val="28"/>
        </w:rPr>
        <w:t>
      5) шахтные подъемные установки и подъемные машины;</w:t>
      </w:r>
    </w:p>
    <w:bookmarkEnd w:id="561"/>
    <w:bookmarkStart w:name="z733" w:id="562"/>
    <w:p>
      <w:pPr>
        <w:spacing w:after="0"/>
        <w:ind w:left="0"/>
        <w:jc w:val="both"/>
      </w:pPr>
      <w:r>
        <w:rPr>
          <w:rFonts w:ascii="Times New Roman"/>
          <w:b w:val="false"/>
          <w:i w:val="false"/>
          <w:color w:val="000000"/>
          <w:sz w:val="28"/>
        </w:rPr>
        <w:t>
      6)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Аттестация юридических лиц на право проведения работ в области промышленной безопасности</w:t>
      </w:r>
    </w:p>
    <w:bookmarkStart w:name="z372" w:id="563"/>
    <w:p>
      <w:pPr>
        <w:spacing w:after="0"/>
        <w:ind w:left="0"/>
        <w:jc w:val="both"/>
      </w:pPr>
      <w:r>
        <w:rPr>
          <w:rFonts w:ascii="Times New Roman"/>
          <w:b w:val="false"/>
          <w:i w:val="false"/>
          <w:color w:val="000000"/>
          <w:sz w:val="28"/>
        </w:rPr>
        <w:t>
      1. Аттестации подлежат юридические лица на право:</w:t>
      </w:r>
    </w:p>
    <w:bookmarkEnd w:id="563"/>
    <w:p>
      <w:pPr>
        <w:spacing w:after="0"/>
        <w:ind w:left="0"/>
        <w:jc w:val="both"/>
      </w:pPr>
      <w:r>
        <w:rPr>
          <w:rFonts w:ascii="Times New Roman"/>
          <w:b w:val="false"/>
          <w:i w:val="false"/>
          <w:color w:val="000000"/>
          <w:sz w:val="28"/>
        </w:rPr>
        <w:t>
      1) проведения экспертизы промышленной безопасности;</w:t>
      </w:r>
    </w:p>
    <w:p>
      <w:pPr>
        <w:spacing w:after="0"/>
        <w:ind w:left="0"/>
        <w:jc w:val="both"/>
      </w:pPr>
      <w:r>
        <w:rPr>
          <w:rFonts w:ascii="Times New Roman"/>
          <w:b w:val="false"/>
          <w:i w:val="false"/>
          <w:color w:val="000000"/>
          <w:sz w:val="28"/>
        </w:rPr>
        <w:t>
      2) подготовки, переподготовки специалистов, работников в области промышленной безопасности;</w:t>
      </w:r>
    </w:p>
    <w:p>
      <w:pPr>
        <w:spacing w:after="0"/>
        <w:ind w:left="0"/>
        <w:jc w:val="both"/>
      </w:pPr>
      <w:r>
        <w:rPr>
          <w:rFonts w:ascii="Times New Roman"/>
          <w:b w:val="false"/>
          <w:i w:val="false"/>
          <w:color w:val="000000"/>
          <w:sz w:val="28"/>
        </w:rPr>
        <w:t>
      3) проведения экспертизы в области 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проведения технического обслуживания газопотребляющих систем;</w:t>
      </w:r>
    </w:p>
    <w:bookmarkStart w:name="z647" w:id="564"/>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564"/>
    <w:bookmarkStart w:name="z373" w:id="565"/>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566"/>
    <w:p>
      <w:pPr>
        <w:spacing w:after="0"/>
        <w:ind w:left="0"/>
        <w:jc w:val="both"/>
      </w:pPr>
      <w:r>
        <w:rPr>
          <w:rFonts w:ascii="Times New Roman"/>
          <w:b w:val="false"/>
          <w:i w:val="false"/>
          <w:color w:val="000000"/>
          <w:sz w:val="28"/>
        </w:rPr>
        <w:t>
      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5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выдаче аттестата может быть отказано по причине несоответствия заявителя требованиям, предъявляемым к юридическим лицам, аттестуемым на право проведения работ в области промышленной безопасности.</w:t>
      </w:r>
    </w:p>
    <w:bookmarkEnd w:id="567"/>
    <w:bookmarkStart w:name="z762" w:id="568"/>
    <w:p>
      <w:pPr>
        <w:spacing w:after="0"/>
        <w:ind w:left="0"/>
        <w:jc w:val="both"/>
      </w:pPr>
      <w:r>
        <w:rPr>
          <w:rFonts w:ascii="Times New Roman"/>
          <w:b w:val="false"/>
          <w:i w:val="false"/>
          <w:color w:val="000000"/>
          <w:sz w:val="28"/>
        </w:rPr>
        <w:t>
      При устранении юридическим лицом указанной причины заявление об аттестации рассматривается на общих основаниях.</w:t>
      </w:r>
    </w:p>
    <w:bookmarkEnd w:id="568"/>
    <w:bookmarkStart w:name="z378" w:id="569"/>
    <w:p>
      <w:pPr>
        <w:spacing w:after="0"/>
        <w:ind w:left="0"/>
        <w:jc w:val="both"/>
      </w:pPr>
      <w:r>
        <w:rPr>
          <w:rFonts w:ascii="Times New Roman"/>
          <w:b w:val="false"/>
          <w:i w:val="false"/>
          <w:color w:val="000000"/>
          <w:sz w:val="28"/>
        </w:rPr>
        <w:t>
      7. Срок действия аттестата составляет пять лет.</w:t>
      </w:r>
    </w:p>
    <w:bookmarkEnd w:id="569"/>
    <w:p>
      <w:pPr>
        <w:spacing w:after="0"/>
        <w:ind w:left="0"/>
        <w:jc w:val="both"/>
      </w:pPr>
      <w:r>
        <w:rPr>
          <w:rFonts w:ascii="Times New Roman"/>
          <w:b w:val="false"/>
          <w:i w:val="false"/>
          <w:color w:val="000000"/>
          <w:sz w:val="28"/>
        </w:rPr>
        <w:t>
      В случае осуществления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деятельности с нарушением требований законодательства Республики Казахстан о гражданской защите, в том числе с предоставлением недостоверной информации в документе, предусмотренном пунктом 2 настоящей статьи, указанная организация привлекается к административной ответственности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Лишение аттестата осуществляется в судебном порядке в случае неустранения причин, по которым было приостановлено действие аттестата.</w:t>
      </w:r>
    </w:p>
    <w:p>
      <w:pPr>
        <w:spacing w:after="0"/>
        <w:ind w:left="0"/>
        <w:jc w:val="both"/>
      </w:pPr>
      <w:r>
        <w:rPr>
          <w:rFonts w:ascii="Times New Roman"/>
          <w:b w:val="false"/>
          <w:i w:val="false"/>
          <w:color w:val="000000"/>
          <w:sz w:val="28"/>
        </w:rPr>
        <w:t>
      Аттестат прекращает действие в случаях:</w:t>
      </w:r>
    </w:p>
    <w:p>
      <w:pPr>
        <w:spacing w:after="0"/>
        <w:ind w:left="0"/>
        <w:jc w:val="both"/>
      </w:pPr>
      <w:r>
        <w:rPr>
          <w:rFonts w:ascii="Times New Roman"/>
          <w:b w:val="false"/>
          <w:i w:val="false"/>
          <w:color w:val="000000"/>
          <w:sz w:val="28"/>
        </w:rPr>
        <w:t>
      1) представления аттестованной организацией заявления с просьбой о прекращении действия аттестата;</w:t>
      </w:r>
    </w:p>
    <w:p>
      <w:pPr>
        <w:spacing w:after="0"/>
        <w:ind w:left="0"/>
        <w:jc w:val="both"/>
      </w:pPr>
      <w:r>
        <w:rPr>
          <w:rFonts w:ascii="Times New Roman"/>
          <w:b w:val="false"/>
          <w:i w:val="false"/>
          <w:color w:val="000000"/>
          <w:sz w:val="28"/>
        </w:rPr>
        <w:t>
      2) истечения срока его действия;</w:t>
      </w:r>
    </w:p>
    <w:p>
      <w:pPr>
        <w:spacing w:after="0"/>
        <w:ind w:left="0"/>
        <w:jc w:val="both"/>
      </w:pPr>
      <w:r>
        <w:rPr>
          <w:rFonts w:ascii="Times New Roman"/>
          <w:b w:val="false"/>
          <w:i w:val="false"/>
          <w:color w:val="000000"/>
          <w:sz w:val="28"/>
        </w:rPr>
        <w:t>
      3) ликвидации юридического лица;</w:t>
      </w:r>
    </w:p>
    <w:p>
      <w:pPr>
        <w:spacing w:after="0"/>
        <w:ind w:left="0"/>
        <w:jc w:val="both"/>
      </w:pPr>
      <w:r>
        <w:rPr>
          <w:rFonts w:ascii="Times New Roman"/>
          <w:b w:val="false"/>
          <w:i w:val="false"/>
          <w:color w:val="000000"/>
          <w:sz w:val="28"/>
        </w:rPr>
        <w:t>
      4) лишения аттестата.</w:t>
      </w:r>
    </w:p>
    <w:bookmarkStart w:name="z379" w:id="570"/>
    <w:p>
      <w:pPr>
        <w:spacing w:after="0"/>
        <w:ind w:left="0"/>
        <w:jc w:val="both"/>
      </w:pPr>
      <w:r>
        <w:rPr>
          <w:rFonts w:ascii="Times New Roman"/>
          <w:b w:val="false"/>
          <w:i w:val="false"/>
          <w:color w:val="000000"/>
          <w:sz w:val="28"/>
        </w:rPr>
        <w:t>
      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интернет-ресурсе и (или) публикуется в периодических печатных изданиях, распространяемых на всей территории Республики Казахстан.</w:t>
      </w:r>
    </w:p>
    <w:bookmarkEnd w:id="570"/>
    <w:p>
      <w:pPr>
        <w:spacing w:after="0"/>
        <w:ind w:left="0"/>
        <w:jc w:val="both"/>
      </w:pPr>
      <w:r>
        <w:rPr>
          <w:rFonts w:ascii="Times New Roman"/>
          <w:b w:val="false"/>
          <w:i w:val="false"/>
          <w:color w:val="000000"/>
          <w:sz w:val="28"/>
        </w:rPr>
        <w:t>
      Уполномоченный орган в области промышленной безопасности ведет реестр выданных и прекративших свое действие аттестатов.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Экспертиза промышленной безопасности</w:t>
      </w:r>
    </w:p>
    <w:bookmarkStart w:name="z381" w:id="571"/>
    <w:p>
      <w:pPr>
        <w:spacing w:after="0"/>
        <w:ind w:left="0"/>
        <w:jc w:val="both"/>
      </w:pPr>
      <w:r>
        <w:rPr>
          <w:rFonts w:ascii="Times New Roman"/>
          <w:b w:val="false"/>
          <w:i w:val="false"/>
          <w:color w:val="000000"/>
          <w:sz w:val="28"/>
        </w:rPr>
        <w:t>
      1. Экспертизе промышленной безопасности подлежат:</w:t>
      </w:r>
    </w:p>
    <w:bookmarkEnd w:id="571"/>
    <w:p>
      <w:pPr>
        <w:spacing w:after="0"/>
        <w:ind w:left="0"/>
        <w:jc w:val="both"/>
      </w:pPr>
      <w:r>
        <w:rPr>
          <w:rFonts w:ascii="Times New Roman"/>
          <w:b w:val="false"/>
          <w:i w:val="false"/>
          <w:color w:val="000000"/>
          <w:sz w:val="28"/>
        </w:rPr>
        <w:t>
      1) опасные технические устройства, указанные в пункте 2 статьи 71 настоящего Закона;</w:t>
      </w:r>
    </w:p>
    <w:p>
      <w:pPr>
        <w:spacing w:after="0"/>
        <w:ind w:left="0"/>
        <w:jc w:val="both"/>
      </w:pPr>
      <w:r>
        <w:rPr>
          <w:rFonts w:ascii="Times New Roman"/>
          <w:b w:val="false"/>
          <w:i w:val="false"/>
          <w:color w:val="000000"/>
          <w:sz w:val="28"/>
        </w:rPr>
        <w:t>
      2)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72"/>
    <w:p>
      <w:pPr>
        <w:spacing w:after="0"/>
        <w:ind w:left="0"/>
        <w:jc w:val="both"/>
      </w:pPr>
      <w:r>
        <w:rPr>
          <w:rFonts w:ascii="Times New Roman"/>
          <w:b w:val="false"/>
          <w:i w:val="false"/>
          <w:color w:val="000000"/>
          <w:sz w:val="28"/>
        </w:rPr>
        <w:t>
      7) проектные документы, подлежащие экспертизе в области промышленной безопасности в соответствии с Кодексом Республики Казахстан "О недрах и недропользовании".</w:t>
      </w:r>
    </w:p>
    <w:bookmarkEnd w:id="572"/>
    <w:bookmarkStart w:name="z382" w:id="573"/>
    <w:p>
      <w:pPr>
        <w:spacing w:after="0"/>
        <w:ind w:left="0"/>
        <w:jc w:val="both"/>
      </w:pPr>
      <w:r>
        <w:rPr>
          <w:rFonts w:ascii="Times New Roman"/>
          <w:b w:val="false"/>
          <w:i w:val="false"/>
          <w:color w:val="000000"/>
          <w:sz w:val="28"/>
        </w:rPr>
        <w:t>
      2. Экспертизу промышленной безопасности проводят аттестованные организации, независимые от организации – заявителя, за счет средств организации – заявителя.</w:t>
      </w:r>
    </w:p>
    <w:bookmarkEnd w:id="573"/>
    <w:bookmarkStart w:name="z383" w:id="574"/>
    <w:p>
      <w:pPr>
        <w:spacing w:after="0"/>
        <w:ind w:left="0"/>
        <w:jc w:val="both"/>
      </w:pP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Выдача разрешений на применение технологий, применяемых на опасных производственных объектах, опасных технических устройств</w:t>
      </w:r>
    </w:p>
    <w:bookmarkStart w:name="z385" w:id="575"/>
    <w:p>
      <w:pPr>
        <w:spacing w:after="0"/>
        <w:ind w:left="0"/>
        <w:jc w:val="both"/>
      </w:pPr>
      <w:r>
        <w:rPr>
          <w:rFonts w:ascii="Times New Roman"/>
          <w:b w:val="false"/>
          <w:i w:val="false"/>
          <w:color w:val="000000"/>
          <w:sz w:val="28"/>
        </w:rPr>
        <w:t>
      1. Рассмотрение документов для получения разрешения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575"/>
    <w:bookmarkStart w:name="z388" w:id="576"/>
    <w:p>
      <w:pPr>
        <w:spacing w:after="0"/>
        <w:ind w:left="0"/>
        <w:jc w:val="both"/>
      </w:pPr>
      <w:r>
        <w:rPr>
          <w:rFonts w:ascii="Times New Roman"/>
          <w:b w:val="false"/>
          <w:i w:val="false"/>
          <w:color w:val="000000"/>
          <w:sz w:val="28"/>
        </w:rPr>
        <w:t>
      2. Уполномоченный орган в области промышленной безопасности, рассмотрев представленные документы, принимает решение о выдаче разрешения на применение технологий, применяемых на опасных производственных объектах, опасных технических устройств либо представляет мотивированный отказ.</w:t>
      </w:r>
    </w:p>
    <w:bookmarkEnd w:id="576"/>
    <w:bookmarkStart w:name="z389" w:id="577"/>
    <w:p>
      <w:pPr>
        <w:spacing w:after="0"/>
        <w:ind w:left="0"/>
        <w:jc w:val="both"/>
      </w:pPr>
      <w:r>
        <w:rPr>
          <w:rFonts w:ascii="Times New Roman"/>
          <w:b w:val="false"/>
          <w:i w:val="false"/>
          <w:color w:val="000000"/>
          <w:sz w:val="28"/>
        </w:rPr>
        <w:t>
      3. При выявлении в процессе эксплуатации несоответствия технологий,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bookmarkEnd w:id="577"/>
    <w:bookmarkStart w:name="z390" w:id="578"/>
    <w:p>
      <w:pPr>
        <w:spacing w:after="0"/>
        <w:ind w:left="0"/>
        <w:jc w:val="both"/>
      </w:pPr>
      <w:r>
        <w:rPr>
          <w:rFonts w:ascii="Times New Roman"/>
          <w:b w:val="false"/>
          <w:i w:val="false"/>
          <w:color w:val="000000"/>
          <w:sz w:val="28"/>
        </w:rPr>
        <w:t>
      4. Учет выданных, отозванных разрешений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578"/>
    <w:bookmarkStart w:name="z734" w:id="579"/>
    <w:p>
      <w:pPr>
        <w:spacing w:after="0"/>
        <w:ind w:left="0"/>
        <w:jc w:val="both"/>
      </w:pPr>
      <w:r>
        <w:rPr>
          <w:rFonts w:ascii="Times New Roman"/>
          <w:b w:val="false"/>
          <w:i w:val="false"/>
          <w:color w:val="000000"/>
          <w:sz w:val="28"/>
        </w:rPr>
        <w:t>
      5. Информация о технологиях,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bookmarkEnd w:id="579"/>
    <w:bookmarkStart w:name="z735" w:id="580"/>
    <w:p>
      <w:pPr>
        <w:spacing w:after="0"/>
        <w:ind w:left="0"/>
        <w:jc w:val="both"/>
      </w:pPr>
      <w:r>
        <w:rPr>
          <w:rFonts w:ascii="Times New Roman"/>
          <w:b w:val="false"/>
          <w:i w:val="false"/>
          <w:color w:val="000000"/>
          <w:sz w:val="28"/>
        </w:rPr>
        <w:t xml:space="preserve">
      6. Разрешения на применение технологий, применяемых на опасных производственных объектах, опасных технических устройств действуют на территории Республики Казахстан для всех субъектов рынка и их повторное получение не требуется. </w:t>
      </w:r>
    </w:p>
    <w:bookmarkEnd w:id="580"/>
    <w:p>
      <w:pPr>
        <w:spacing w:after="0"/>
        <w:ind w:left="0"/>
        <w:jc w:val="both"/>
      </w:pPr>
      <w:r>
        <w:rPr>
          <w:rFonts w:ascii="Times New Roman"/>
          <w:b w:val="false"/>
          <w:i w:val="false"/>
          <w:color w:val="000000"/>
          <w:sz w:val="28"/>
        </w:rPr>
        <w:t>
      Выдача разрешений не требуется на применение узлов, деталей, приборов, комплектующих изделий, запасных частей, входящих в состав технических устройств, а также на технические устройства, прошедшие процедуру подтверждения соответствия (сертификацию).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 в редакции Закона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Выдача разрешений на постоянное применение взрывчатых веществ и изделий на их основе, производство взрывных работ</w:t>
      </w:r>
    </w:p>
    <w:bookmarkStart w:name="z392" w:id="581"/>
    <w:p>
      <w:pPr>
        <w:spacing w:after="0"/>
        <w:ind w:left="0"/>
        <w:jc w:val="both"/>
      </w:pPr>
      <w:r>
        <w:rPr>
          <w:rFonts w:ascii="Times New Roman"/>
          <w:b w:val="false"/>
          <w:i w:val="false"/>
          <w:color w:val="000000"/>
          <w:sz w:val="28"/>
        </w:rPr>
        <w:t>
      1. Рассмотрение документов для получения разрешения на постоянное применение взрывчатых веществ и изделий на их основе, в том числе иностранного происхождения, осуществляется уполномоченным органом в области промышленной безопасности.</w:t>
      </w:r>
    </w:p>
    <w:bookmarkEnd w:id="581"/>
    <w:bookmarkStart w:name="z393" w:id="582"/>
    <w:p>
      <w:pPr>
        <w:spacing w:after="0"/>
        <w:ind w:left="0"/>
        <w:jc w:val="both"/>
      </w:pPr>
      <w:r>
        <w:rPr>
          <w:rFonts w:ascii="Times New Roman"/>
          <w:b w:val="false"/>
          <w:i w:val="false"/>
          <w:color w:val="000000"/>
          <w:sz w:val="28"/>
        </w:rPr>
        <w:t>
      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w:t>
      </w:r>
    </w:p>
    <w:bookmarkEnd w:id="582"/>
    <w:bookmarkStart w:name="z394" w:id="583"/>
    <w:p>
      <w:pPr>
        <w:spacing w:after="0"/>
        <w:ind w:left="0"/>
        <w:jc w:val="both"/>
      </w:pPr>
      <w:r>
        <w:rPr>
          <w:rFonts w:ascii="Times New Roman"/>
          <w:b w:val="false"/>
          <w:i w:val="false"/>
          <w:color w:val="000000"/>
          <w:sz w:val="28"/>
        </w:rPr>
        <w:t>
      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w:t>
      </w:r>
    </w:p>
    <w:bookmarkEnd w:id="583"/>
    <w:p>
      <w:pPr>
        <w:spacing w:after="0"/>
        <w:ind w:left="0"/>
        <w:jc w:val="both"/>
      </w:pPr>
      <w:r>
        <w:rPr>
          <w:rFonts w:ascii="Times New Roman"/>
          <w:b w:val="false"/>
          <w:i w:val="false"/>
          <w:color w:val="000000"/>
          <w:sz w:val="28"/>
        </w:rPr>
        <w:t>
      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w:t>
      </w:r>
    </w:p>
    <w:p>
      <w:pPr>
        <w:spacing w:after="0"/>
        <w:ind w:left="0"/>
        <w:jc w:val="both"/>
      </w:pPr>
      <w:r>
        <w:rPr>
          <w:rFonts w:ascii="Times New Roman"/>
          <w:b w:val="false"/>
          <w:i w:val="false"/>
          <w:color w:val="000000"/>
          <w:sz w:val="28"/>
        </w:rPr>
        <w:t>
      2) приемочные испытания в производственных условиях.</w:t>
      </w:r>
    </w:p>
    <w:bookmarkStart w:name="z395" w:id="584"/>
    <w:p>
      <w:pPr>
        <w:spacing w:after="0"/>
        <w:ind w:left="0"/>
        <w:jc w:val="both"/>
      </w:pPr>
      <w:r>
        <w:rPr>
          <w:rFonts w:ascii="Times New Roman"/>
          <w:b w:val="false"/>
          <w:i w:val="false"/>
          <w:color w:val="000000"/>
          <w:sz w:val="28"/>
        </w:rPr>
        <w:t>
      4. Разрешение на производство взрывных работ выдается территориальным подразделением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Обязательное декларирование промышленной безопасности опасного производственного объекта</w:t>
      </w:r>
    </w:p>
    <w:bookmarkStart w:name="z397" w:id="585"/>
    <w:p>
      <w:pPr>
        <w:spacing w:after="0"/>
        <w:ind w:left="0"/>
        <w:jc w:val="both"/>
      </w:pPr>
      <w:r>
        <w:rPr>
          <w:rFonts w:ascii="Times New Roman"/>
          <w:b w:val="false"/>
          <w:i w:val="false"/>
          <w:color w:val="000000"/>
          <w:sz w:val="28"/>
        </w:rPr>
        <w:t>
      1. Обязательному декларированию промышленной безопасности подлежат опасные производственные объекты, соответствующие критериям отнесения опасных производственных объектов к декларируемым, утвержденным уполномоченным органом в области промышленной безопасности.</w:t>
      </w:r>
    </w:p>
    <w:bookmarkEnd w:id="585"/>
    <w:bookmarkStart w:name="z398" w:id="586"/>
    <w:p>
      <w:pPr>
        <w:spacing w:after="0"/>
        <w:ind w:left="0"/>
        <w:jc w:val="both"/>
      </w:pPr>
      <w:r>
        <w:rPr>
          <w:rFonts w:ascii="Times New Roman"/>
          <w:b w:val="false"/>
          <w:i w:val="false"/>
          <w:color w:val="000000"/>
          <w:sz w:val="28"/>
        </w:rPr>
        <w:t xml:space="preserve">
      2. Декларация промышленной безопасности опасного производственного объекта (далее – декларация) разрабатывается для проектируемых и действующих опасных производственных объектов. </w:t>
      </w:r>
    </w:p>
    <w:bookmarkEnd w:id="586"/>
    <w:bookmarkStart w:name="z399" w:id="587"/>
    <w:p>
      <w:pPr>
        <w:spacing w:after="0"/>
        <w:ind w:left="0"/>
        <w:jc w:val="both"/>
      </w:pPr>
      <w:r>
        <w:rPr>
          <w:rFonts w:ascii="Times New Roman"/>
          <w:b w:val="false"/>
          <w:i w:val="false"/>
          <w:color w:val="000000"/>
          <w:sz w:val="28"/>
        </w:rPr>
        <w:t>
      3. Разработка декларации осуществляется организацией, эксплуатирующей опасный производственный объект, самостоятельно.</w:t>
      </w:r>
    </w:p>
    <w:bookmarkEnd w:id="587"/>
    <w:bookmarkStart w:name="z400" w:id="588"/>
    <w:p>
      <w:pPr>
        <w:spacing w:after="0"/>
        <w:ind w:left="0"/>
        <w:jc w:val="both"/>
      </w:pPr>
      <w:r>
        <w:rPr>
          <w:rFonts w:ascii="Times New Roman"/>
          <w:b w:val="false"/>
          <w:i w:val="false"/>
          <w:color w:val="000000"/>
          <w:sz w:val="28"/>
        </w:rPr>
        <w:t>
      4. Декларация утверждается руководителем организации, эксплуатирующей опасный производственный объект.</w:t>
      </w:r>
    </w:p>
    <w:bookmarkEnd w:id="588"/>
    <w:p>
      <w:pPr>
        <w:spacing w:after="0"/>
        <w:ind w:left="0"/>
        <w:jc w:val="both"/>
      </w:pPr>
      <w:r>
        <w:rPr>
          <w:rFonts w:ascii="Times New Roman"/>
          <w:b w:val="false"/>
          <w:i w:val="false"/>
          <w:color w:val="000000"/>
          <w:sz w:val="28"/>
        </w:rPr>
        <w:t>
      Руководитель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589"/>
    <w:p>
      <w:pPr>
        <w:spacing w:after="0"/>
        <w:ind w:left="0"/>
        <w:jc w:val="both"/>
      </w:pPr>
      <w:r>
        <w:rPr>
          <w:rFonts w:ascii="Times New Roman"/>
          <w:b w:val="false"/>
          <w:i w:val="false"/>
          <w:color w:val="000000"/>
          <w:sz w:val="28"/>
        </w:rPr>
        <w:t>
      6. Рассмотрение документов для присвоения регистрационного шифра декларации осуществляется уполномоченным органом в области промышленной безопасности.</w:t>
      </w:r>
    </w:p>
    <w:bookmarkEnd w:id="589"/>
    <w:p>
      <w:pPr>
        <w:spacing w:after="0"/>
        <w:ind w:left="0"/>
        <w:jc w:val="both"/>
      </w:pPr>
      <w:r>
        <w:rPr>
          <w:rFonts w:ascii="Times New Roman"/>
          <w:b w:val="false"/>
          <w:i w:val="false"/>
          <w:color w:val="000000"/>
          <w:sz w:val="28"/>
        </w:rPr>
        <w:t>
      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w:t>
      </w:r>
    </w:p>
    <w:bookmarkStart w:name="z403" w:id="590"/>
    <w:p>
      <w:pPr>
        <w:spacing w:after="0"/>
        <w:ind w:left="0"/>
        <w:jc w:val="both"/>
      </w:pPr>
      <w:r>
        <w:rPr>
          <w:rFonts w:ascii="Times New Roman"/>
          <w:b w:val="false"/>
          <w:i w:val="false"/>
          <w:color w:val="000000"/>
          <w:sz w:val="28"/>
        </w:rPr>
        <w:t>
      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w:t>
      </w:r>
    </w:p>
    <w:bookmarkEnd w:id="590"/>
    <w:bookmarkStart w:name="z404" w:id="591"/>
    <w:p>
      <w:pPr>
        <w:spacing w:after="0"/>
        <w:ind w:left="0"/>
        <w:jc w:val="both"/>
      </w:pPr>
      <w:r>
        <w:rPr>
          <w:rFonts w:ascii="Times New Roman"/>
          <w:b w:val="false"/>
          <w:i w:val="false"/>
          <w:color w:val="000000"/>
          <w:sz w:val="28"/>
        </w:rPr>
        <w:t>
      8. Сведения об опасных производственных объектах, по которым зарегистрированы декларации промышленной безопасности, размещаются на интернет-ресурсе уполномоченного органа в области промышленной безопасности.</w:t>
      </w:r>
    </w:p>
    <w:bookmarkEnd w:id="591"/>
    <w:bookmarkStart w:name="z405" w:id="592"/>
    <w:p>
      <w:pPr>
        <w:spacing w:after="0"/>
        <w:ind w:left="0"/>
        <w:jc w:val="both"/>
      </w:pPr>
      <w:r>
        <w:rPr>
          <w:rFonts w:ascii="Times New Roman"/>
          <w:b w:val="false"/>
          <w:i w:val="false"/>
          <w:color w:val="000000"/>
          <w:sz w:val="28"/>
        </w:rPr>
        <w:t>
      9. В случае изменения условий, влияющих на обеспечение промышленной безопасности, включая случаи модернизации или перепрофилирования опасного производственного объекта, декларация подлежит изменению.</w:t>
      </w:r>
    </w:p>
    <w:bookmarkEnd w:id="592"/>
    <w:p>
      <w:pPr>
        <w:spacing w:after="0"/>
        <w:ind w:left="0"/>
        <w:jc w:val="both"/>
      </w:pPr>
      <w:r>
        <w:rPr>
          <w:rFonts w:ascii="Times New Roman"/>
          <w:b w:val="false"/>
          <w:i w:val="false"/>
          <w:color w:val="000000"/>
          <w:sz w:val="28"/>
        </w:rPr>
        <w:t>
      При внесении изменений в декларацию она подлежит повторной регистрации в срок не позднее трех месяцев после внесения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Постановка на учет и снятие с учета опасных технических устройств и опасных производственных объектов</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01.04.2021 </w:t>
      </w:r>
      <w:r>
        <w:rPr>
          <w:rFonts w:ascii="Times New Roman"/>
          <w:b w:val="false"/>
          <w:i w:val="false"/>
          <w:color w:val="ff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593"/>
    <w:p>
      <w:pPr>
        <w:spacing w:after="0"/>
        <w:ind w:left="0"/>
        <w:jc w:val="both"/>
      </w:pPr>
      <w:r>
        <w:rPr>
          <w:rFonts w:ascii="Times New Roman"/>
          <w:b w:val="false"/>
          <w:i w:val="false"/>
          <w:color w:val="000000"/>
          <w:sz w:val="28"/>
        </w:rPr>
        <w:t>
      1. Для постановки на учет, снятия с учета опасных производственных объектов руководитель организации, эксплуатирующей опасные производственные объекты, подает заявление в территориальное подразделение уполномоченного органа в области промышленной безопасности с приложением информации по идентификации опасных производственных объектов.</w:t>
      </w:r>
    </w:p>
    <w:bookmarkEnd w:id="593"/>
    <w:p>
      <w:pPr>
        <w:spacing w:after="0"/>
        <w:ind w:left="0"/>
        <w:jc w:val="both"/>
      </w:pPr>
      <w:r>
        <w:rPr>
          <w:rFonts w:ascii="Times New Roman"/>
          <w:b w:val="false"/>
          <w:i w:val="false"/>
          <w:color w:val="000000"/>
          <w:sz w:val="28"/>
        </w:rPr>
        <w:t>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p>
      <w:pPr>
        <w:spacing w:after="0"/>
        <w:ind w:left="0"/>
        <w:jc w:val="both"/>
      </w:pPr>
      <w:r>
        <w:rPr>
          <w:rFonts w:ascii="Times New Roman"/>
          <w:b w:val="false"/>
          <w:i w:val="false"/>
          <w:color w:val="000000"/>
          <w:sz w:val="28"/>
        </w:rPr>
        <w:t>
      на промышленных объектах, подает заявление в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на объектах социальной инфраструктуры, подает заявление в местный исполнительный орган, осуществляющий государственный контроль и надзор в области промышленной безопасности.</w:t>
      </w:r>
    </w:p>
    <w:bookmarkStart w:name="z408" w:id="594"/>
    <w:p>
      <w:pPr>
        <w:spacing w:after="0"/>
        <w:ind w:left="0"/>
        <w:jc w:val="both"/>
      </w:pPr>
      <w:r>
        <w:rPr>
          <w:rFonts w:ascii="Times New Roman"/>
          <w:b w:val="false"/>
          <w:i w:val="false"/>
          <w:color w:val="000000"/>
          <w:sz w:val="28"/>
        </w:rPr>
        <w:t>
      2. В заявлении указывается основание идентификации опасного технического устройства для постановки или снятия с учета.</w:t>
      </w:r>
    </w:p>
    <w:bookmarkEnd w:id="594"/>
    <w:bookmarkStart w:name="z409" w:id="595"/>
    <w:p>
      <w:pPr>
        <w:spacing w:after="0"/>
        <w:ind w:left="0"/>
        <w:jc w:val="both"/>
      </w:pPr>
      <w:r>
        <w:rPr>
          <w:rFonts w:ascii="Times New Roman"/>
          <w:b w:val="false"/>
          <w:i w:val="false"/>
          <w:color w:val="000000"/>
          <w:sz w:val="28"/>
        </w:rPr>
        <w:t>
      3.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w:t>
      </w:r>
    </w:p>
    <w:bookmarkEnd w:id="595"/>
    <w:bookmarkStart w:name="z594" w:id="596"/>
    <w:p>
      <w:pPr>
        <w:spacing w:after="0"/>
        <w:ind w:left="0"/>
        <w:jc w:val="both"/>
      </w:pPr>
      <w:r>
        <w:rPr>
          <w:rFonts w:ascii="Times New Roman"/>
          <w:b w:val="false"/>
          <w:i w:val="false"/>
          <w:color w:val="000000"/>
          <w:sz w:val="28"/>
        </w:rPr>
        <w:t>
      4. Порядок постановки на учет и снятия с учета опасных технических устройств на объектах социальной инфраструктуры определяется уполномоченным органом в области промышленной безопасности.</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bookmarkStart w:name="z411" w:id="597"/>
    <w:p>
      <w:pPr>
        <w:spacing w:after="0"/>
        <w:ind w:left="0"/>
        <w:jc w:val="both"/>
      </w:pPr>
      <w:r>
        <w:rPr>
          <w:rFonts w:ascii="Times New Roman"/>
          <w:b w:val="false"/>
          <w:i w:val="false"/>
          <w:color w:val="000000"/>
          <w:sz w:val="28"/>
        </w:rPr>
        <w:t>
      1. Проектная документация на строительство, расширение, реконструкцию, модернизацию, консервацию и ликвидацию опасного производственного объекта, размещаемого в пределах двух и более областей, а также стратегических объектов согласовывается с Главным государственным инспектором Республики Казахстан по государственному контролю и надзору в области промышленной безопасности или его заместителями.</w:t>
      </w:r>
    </w:p>
    <w:bookmarkEnd w:id="597"/>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иных опасных производственных объектов согласовывается с главным государственным инспектором области, города республиканского значения, столицы по государственному контролю и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опасных производственных объектов на объектах социальной инфраструктуры согласовывается с государственным инспектором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w:t>
      </w:r>
    </w:p>
    <w:bookmarkStart w:name="z412" w:id="598"/>
    <w:p>
      <w:pPr>
        <w:spacing w:after="0"/>
        <w:ind w:left="0"/>
        <w:jc w:val="both"/>
      </w:pPr>
      <w:r>
        <w:rPr>
          <w:rFonts w:ascii="Times New Roman"/>
          <w:b w:val="false"/>
          <w:i w:val="false"/>
          <w:color w:val="000000"/>
          <w:sz w:val="28"/>
        </w:rPr>
        <w:t>
      2.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599"/>
    <w:p>
      <w:pPr>
        <w:spacing w:after="0"/>
        <w:ind w:left="0"/>
        <w:jc w:val="both"/>
      </w:pPr>
      <w:r>
        <w:rPr>
          <w:rFonts w:ascii="Times New Roman"/>
          <w:b w:val="false"/>
          <w:i w:val="false"/>
          <w:color w:val="000000"/>
          <w:sz w:val="28"/>
        </w:rPr>
        <w:t>
      4. При внесении изменений в проектную документацию проведение повторного согласования обязательно.</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Подготовка, переподготовка специалистов, работников опасных производственных объектов и иных организаций по вопросам промышленной безопасности</w:t>
      </w:r>
    </w:p>
    <w:bookmarkStart w:name="z416" w:id="600"/>
    <w:p>
      <w:pPr>
        <w:spacing w:after="0"/>
        <w:ind w:left="0"/>
        <w:jc w:val="both"/>
      </w:pPr>
      <w:r>
        <w:rPr>
          <w:rFonts w:ascii="Times New Roman"/>
          <w:b w:val="false"/>
          <w:i w:val="false"/>
          <w:color w:val="000000"/>
          <w:sz w:val="28"/>
        </w:rPr>
        <w:t>
      1. Обеспечение подготовки, переподготовки специалистов, работников опасных производственных объектов по вопросам промышленной безопасности возлагается на руководителей организаций, эксплуатирующих опасные производственные объекты.</w:t>
      </w:r>
    </w:p>
    <w:bookmarkEnd w:id="600"/>
    <w:p>
      <w:pPr>
        <w:spacing w:after="0"/>
        <w:ind w:left="0"/>
        <w:jc w:val="both"/>
      </w:pPr>
      <w:r>
        <w:rPr>
          <w:rFonts w:ascii="Times New Roman"/>
          <w:b w:val="false"/>
          <w:i w:val="false"/>
          <w:color w:val="000000"/>
          <w:sz w:val="28"/>
        </w:rPr>
        <w:t>
      Обеспечение подготовки, переподготовки специалистов, работников аттестованных, проектных организаций и иных организаций, привлекаемых для работы на опасных производственных объектах, по вопросам промышленной безопасности возлагается на руководителей этих организаций.</w:t>
      </w:r>
    </w:p>
    <w:p>
      <w:pPr>
        <w:spacing w:after="0"/>
        <w:ind w:left="0"/>
        <w:jc w:val="both"/>
      </w:pPr>
      <w:r>
        <w:rPr>
          <w:rFonts w:ascii="Times New Roman"/>
          <w:b w:val="false"/>
          <w:i w:val="false"/>
          <w:color w:val="000000"/>
          <w:sz w:val="28"/>
        </w:rPr>
        <w:t>
      Подготовка, переподготовка осуществляются путем проведения обучения и последующей проверки знаний (экзаменов).</w:t>
      </w:r>
    </w:p>
    <w:bookmarkStart w:name="z417" w:id="601"/>
    <w:p>
      <w:pPr>
        <w:spacing w:after="0"/>
        <w:ind w:left="0"/>
        <w:jc w:val="both"/>
      </w:pPr>
      <w:r>
        <w:rPr>
          <w:rFonts w:ascii="Times New Roman"/>
          <w:b w:val="false"/>
          <w:i w:val="false"/>
          <w:color w:val="000000"/>
          <w:sz w:val="28"/>
        </w:rPr>
        <w:t>
      2. Обучение и проверка знаний (экзамены)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производятся в учебном центре опасного производственного объекта или учебной организации при наличии у них аттестата, предоставляющего право на подготовку, переподготовку специалистов, работников в области промышленной безопасности.</w:t>
      </w:r>
    </w:p>
    <w:bookmarkEnd w:id="601"/>
    <w:bookmarkStart w:name="z418" w:id="602"/>
    <w:p>
      <w:pPr>
        <w:spacing w:after="0"/>
        <w:ind w:left="0"/>
        <w:jc w:val="both"/>
      </w:pPr>
      <w:r>
        <w:rPr>
          <w:rFonts w:ascii="Times New Roman"/>
          <w:b w:val="false"/>
          <w:i w:val="false"/>
          <w:color w:val="000000"/>
          <w:sz w:val="28"/>
        </w:rPr>
        <w:t>
      3. Организации, аттестованные на право подготовки, переподготовки специалистов, работников в области промышленной безопасности, для проведения обучения разрабатывают учебный план и программы обучения работников требованиям промышленной безопасности, которые утверждаются их руководителем.</w:t>
      </w:r>
    </w:p>
    <w:bookmarkEnd w:id="602"/>
    <w:bookmarkStart w:name="z419" w:id="603"/>
    <w:p>
      <w:pPr>
        <w:spacing w:after="0"/>
        <w:ind w:left="0"/>
        <w:jc w:val="both"/>
      </w:pPr>
      <w:r>
        <w:rPr>
          <w:rFonts w:ascii="Times New Roman"/>
          <w:b w:val="false"/>
          <w:i w:val="false"/>
          <w:color w:val="000000"/>
          <w:sz w:val="28"/>
        </w:rPr>
        <w:t>
      4.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w:t>
      </w:r>
    </w:p>
    <w:bookmarkEnd w:id="603"/>
    <w:p>
      <w:pPr>
        <w:spacing w:after="0"/>
        <w:ind w:left="0"/>
        <w:jc w:val="both"/>
      </w:pPr>
      <w:r>
        <w:rPr>
          <w:rFonts w:ascii="Times New Roman"/>
          <w:b w:val="false"/>
          <w:i w:val="false"/>
          <w:color w:val="000000"/>
          <w:sz w:val="28"/>
        </w:rPr>
        <w:t>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w:t>
      </w:r>
    </w:p>
    <w:p>
      <w:pPr>
        <w:spacing w:after="0"/>
        <w:ind w:left="0"/>
        <w:jc w:val="both"/>
      </w:pP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программе продолжительностью не менее сорока часов.</w:t>
      </w:r>
    </w:p>
    <w:bookmarkStart w:name="z648" w:id="604"/>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End w:id="604"/>
    <w:bookmarkStart w:name="z420" w:id="605"/>
    <w:p>
      <w:pPr>
        <w:spacing w:after="0"/>
        <w:ind w:left="0"/>
        <w:jc w:val="both"/>
      </w:pPr>
      <w:r>
        <w:rPr>
          <w:rFonts w:ascii="Times New Roman"/>
          <w:b w:val="false"/>
          <w:i w:val="false"/>
          <w:color w:val="000000"/>
          <w:sz w:val="28"/>
        </w:rPr>
        <w:t>
      5.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следующих случаях:</w:t>
      </w:r>
    </w:p>
    <w:bookmarkEnd w:id="605"/>
    <w:p>
      <w:pPr>
        <w:spacing w:after="0"/>
        <w:ind w:left="0"/>
        <w:jc w:val="both"/>
      </w:pPr>
      <w:r>
        <w:rPr>
          <w:rFonts w:ascii="Times New Roman"/>
          <w:b w:val="false"/>
          <w:i w:val="false"/>
          <w:color w:val="000000"/>
          <w:sz w:val="28"/>
        </w:rPr>
        <w:t>
      1) при введении в действие нормативных правовых актов Республики Казахстан в сфере гражданской защиты, устанавливающих требования промышленной безопасности, или при внесении изменений и (или) дополнений в нормативные правовые акты Республики Казахстан в сфере гражданской защиты, устанавливающие требования промышленной безопасности;</w:t>
      </w:r>
    </w:p>
    <w:p>
      <w:pPr>
        <w:spacing w:after="0"/>
        <w:ind w:left="0"/>
        <w:jc w:val="both"/>
      </w:pPr>
      <w:r>
        <w:rPr>
          <w:rFonts w:ascii="Times New Roman"/>
          <w:b w:val="false"/>
          <w:i w:val="false"/>
          <w:color w:val="000000"/>
          <w:sz w:val="28"/>
        </w:rPr>
        <w:t>
      2) при назначении на должность или переводе на другую работу, если новые обязанности требуют от руководителя или специалиста дополнительных знаний по безопасности;</w:t>
      </w:r>
    </w:p>
    <w:p>
      <w:pPr>
        <w:spacing w:after="0"/>
        <w:ind w:left="0"/>
        <w:jc w:val="both"/>
      </w:pPr>
      <w:r>
        <w:rPr>
          <w:rFonts w:ascii="Times New Roman"/>
          <w:b w:val="false"/>
          <w:i w:val="false"/>
          <w:color w:val="000000"/>
          <w:sz w:val="28"/>
        </w:rPr>
        <w:t>
      3) при нарушении требований промышленной безопасности;</w:t>
      </w:r>
    </w:p>
    <w:p>
      <w:pPr>
        <w:spacing w:after="0"/>
        <w:ind w:left="0"/>
        <w:jc w:val="both"/>
      </w:pPr>
      <w:r>
        <w:rPr>
          <w:rFonts w:ascii="Times New Roman"/>
          <w:b w:val="false"/>
          <w:i w:val="false"/>
          <w:color w:val="000000"/>
          <w:sz w:val="28"/>
        </w:rPr>
        <w:t>
      4) при вводе в эксплуатацию нового оборудования или внедрении новых технологических процессов;</w:t>
      </w:r>
    </w:p>
    <w:p>
      <w:pPr>
        <w:spacing w:after="0"/>
        <w:ind w:left="0"/>
        <w:jc w:val="both"/>
      </w:pPr>
      <w:r>
        <w:rPr>
          <w:rFonts w:ascii="Times New Roman"/>
          <w:b w:val="false"/>
          <w:i w:val="false"/>
          <w:color w:val="000000"/>
          <w:sz w:val="28"/>
        </w:rPr>
        <w:t>
      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w:t>
      </w:r>
    </w:p>
    <w:bookmarkStart w:name="z421" w:id="606"/>
    <w:p>
      <w:pPr>
        <w:spacing w:after="0"/>
        <w:ind w:left="0"/>
        <w:jc w:val="both"/>
      </w:pPr>
      <w:r>
        <w:rPr>
          <w:rFonts w:ascii="Times New Roman"/>
          <w:b w:val="false"/>
          <w:i w:val="false"/>
          <w:color w:val="000000"/>
          <w:sz w:val="28"/>
        </w:rPr>
        <w:t>
      6. Организация и проведение проверок знаний (экзаменов) у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обеспечиваются их руководителями в соответствии с утвержденными графиками. Лица, подлежащие проверке знаний, должны быть ознакомлены с графиком.</w:t>
      </w:r>
    </w:p>
    <w:bookmarkEnd w:id="606"/>
    <w:bookmarkStart w:name="z422" w:id="607"/>
    <w:p>
      <w:pPr>
        <w:spacing w:after="0"/>
        <w:ind w:left="0"/>
        <w:jc w:val="both"/>
      </w:pPr>
      <w:r>
        <w:rPr>
          <w:rFonts w:ascii="Times New Roman"/>
          <w:b w:val="false"/>
          <w:i w:val="false"/>
          <w:color w:val="000000"/>
          <w:sz w:val="28"/>
        </w:rPr>
        <w:t>
      7. Для проведения проверки знаний специалистов, работников организаций, эксплуатирующих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 приказом (распоряжением) руководителя организации, эксплуатирующей опасные производственные объекты, или учебной организации создаются постоянно действующие экзаменационные комиссии, которые возглавляются руководителем или заместителем руководителя учебного центра организации, эксплуатирующей опасные производственные объекты, или учебной организации.</w:t>
      </w:r>
    </w:p>
    <w:bookmarkEnd w:id="607"/>
    <w:bookmarkStart w:name="z423" w:id="608"/>
    <w:p>
      <w:pPr>
        <w:spacing w:after="0"/>
        <w:ind w:left="0"/>
        <w:jc w:val="both"/>
      </w:pPr>
      <w:r>
        <w:rPr>
          <w:rFonts w:ascii="Times New Roman"/>
          <w:b w:val="false"/>
          <w:i w:val="false"/>
          <w:color w:val="000000"/>
          <w:sz w:val="28"/>
        </w:rPr>
        <w:t>
      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w:t>
      </w:r>
    </w:p>
    <w:bookmarkEnd w:id="608"/>
    <w:bookmarkStart w:name="z649" w:id="609"/>
    <w:p>
      <w:pPr>
        <w:spacing w:after="0"/>
        <w:ind w:left="0"/>
        <w:jc w:val="both"/>
      </w:pPr>
      <w:r>
        <w:rPr>
          <w:rFonts w:ascii="Times New Roman"/>
          <w:b w:val="false"/>
          <w:i w:val="false"/>
          <w:color w:val="000000"/>
          <w:sz w:val="28"/>
        </w:rPr>
        <w:t>
      8-1. Руководители и члены постоянно действующих экзаменационных комиссий иных юридических лиц сдают экзамены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w:t>
      </w:r>
    </w:p>
    <w:bookmarkEnd w:id="609"/>
    <w:bookmarkStart w:name="z424" w:id="610"/>
    <w:p>
      <w:pPr>
        <w:spacing w:after="0"/>
        <w:ind w:left="0"/>
        <w:jc w:val="both"/>
      </w:pPr>
      <w:r>
        <w:rPr>
          <w:rFonts w:ascii="Times New Roman"/>
          <w:b w:val="false"/>
          <w:i w:val="false"/>
          <w:color w:val="000000"/>
          <w:sz w:val="28"/>
        </w:rPr>
        <w:t>
      9. Не допускается проверка знаний экзаменационной комиссией в составе менее трех человек.</w:t>
      </w:r>
    </w:p>
    <w:bookmarkEnd w:id="610"/>
    <w:bookmarkStart w:name="z425" w:id="611"/>
    <w:p>
      <w:pPr>
        <w:spacing w:after="0"/>
        <w:ind w:left="0"/>
        <w:jc w:val="both"/>
      </w:pPr>
      <w:r>
        <w:rPr>
          <w:rFonts w:ascii="Times New Roman"/>
          <w:b w:val="false"/>
          <w:i w:val="false"/>
          <w:color w:val="000000"/>
          <w:sz w:val="28"/>
        </w:rPr>
        <w:t>
      10. Экзаменационные билеты и (или) электронные программы тестирования разрабатываются учебными организациями и утверждаются их руководителями.</w:t>
      </w:r>
    </w:p>
    <w:bookmarkEnd w:id="611"/>
    <w:bookmarkStart w:name="z426" w:id="612"/>
    <w:p>
      <w:pPr>
        <w:spacing w:after="0"/>
        <w:ind w:left="0"/>
        <w:jc w:val="both"/>
      </w:pPr>
      <w:r>
        <w:rPr>
          <w:rFonts w:ascii="Times New Roman"/>
          <w:b w:val="false"/>
          <w:i w:val="false"/>
          <w:color w:val="000000"/>
          <w:sz w:val="28"/>
        </w:rPr>
        <w:t>
      11. Результаты проверки знаний оформляются протоколами. Протоколы проверки знаний сохраняются до очередной проверки знаний.</w:t>
      </w:r>
    </w:p>
    <w:bookmarkEnd w:id="612"/>
    <w:bookmarkStart w:name="z427" w:id="613"/>
    <w:p>
      <w:pPr>
        <w:spacing w:after="0"/>
        <w:ind w:left="0"/>
        <w:jc w:val="both"/>
      </w:pPr>
      <w:r>
        <w:rPr>
          <w:rFonts w:ascii="Times New Roman"/>
          <w:b w:val="false"/>
          <w:i w:val="false"/>
          <w:color w:val="000000"/>
          <w:sz w:val="28"/>
        </w:rPr>
        <w:t>
      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w:t>
      </w:r>
    </w:p>
    <w:bookmarkEnd w:id="613"/>
    <w:p>
      <w:pPr>
        <w:spacing w:after="0"/>
        <w:ind w:left="0"/>
        <w:jc w:val="both"/>
      </w:pPr>
      <w:r>
        <w:rPr>
          <w:rFonts w:ascii="Times New Roman"/>
          <w:b w:val="false"/>
          <w:i w:val="false"/>
          <w:color w:val="000000"/>
          <w:sz w:val="28"/>
        </w:rPr>
        <w:t>
      Руководителям юридических лиц, декларирующих промышленную безопасность, а также членам постоянно действующих экзаменационных комиссий указанных юридических лиц выдаются сертификаты.</w:t>
      </w:r>
    </w:p>
    <w:bookmarkStart w:name="z428" w:id="614"/>
    <w:p>
      <w:pPr>
        <w:spacing w:after="0"/>
        <w:ind w:left="0"/>
        <w:jc w:val="both"/>
      </w:pPr>
      <w:r>
        <w:rPr>
          <w:rFonts w:ascii="Times New Roman"/>
          <w:b w:val="false"/>
          <w:i w:val="false"/>
          <w:color w:val="000000"/>
          <w:sz w:val="28"/>
        </w:rPr>
        <w:t>
      13. Удостоверение (сертификат) действительно (действителен) на территории Республики Казахстан на период указанных в нем сроков.</w:t>
      </w:r>
    </w:p>
    <w:bookmarkEnd w:id="614"/>
    <w:bookmarkStart w:name="z429" w:id="615"/>
    <w:p>
      <w:pPr>
        <w:spacing w:after="0"/>
        <w:ind w:left="0"/>
        <w:jc w:val="both"/>
      </w:pPr>
      <w:r>
        <w:rPr>
          <w:rFonts w:ascii="Times New Roman"/>
          <w:b w:val="false"/>
          <w:i w:val="false"/>
          <w:color w:val="000000"/>
          <w:sz w:val="28"/>
        </w:rPr>
        <w:t>
      14. Лица, не сдавшие экзамены, проходят повторную проверку знаний в срок не позднее одного месяца.</w:t>
      </w:r>
    </w:p>
    <w:bookmarkEnd w:id="615"/>
    <w:bookmarkStart w:name="z430" w:id="616"/>
    <w:p>
      <w:pPr>
        <w:spacing w:after="0"/>
        <w:ind w:left="0"/>
        <w:jc w:val="both"/>
      </w:pPr>
      <w:r>
        <w:rPr>
          <w:rFonts w:ascii="Times New Roman"/>
          <w:b w:val="false"/>
          <w:i w:val="false"/>
          <w:color w:val="000000"/>
          <w:sz w:val="28"/>
        </w:rPr>
        <w:t>
      15. Лица, не сдавшие экзамен, к работе не допускаются.</w:t>
      </w:r>
    </w:p>
    <w:bookmarkEnd w:id="616"/>
    <w:bookmarkStart w:name="z431" w:id="617"/>
    <w:p>
      <w:pPr>
        <w:spacing w:after="0"/>
        <w:ind w:left="0"/>
        <w:jc w:val="both"/>
      </w:pPr>
      <w:r>
        <w:rPr>
          <w:rFonts w:ascii="Times New Roman"/>
          <w:b w:val="false"/>
          <w:i w:val="false"/>
          <w:color w:val="000000"/>
          <w:sz w:val="28"/>
        </w:rPr>
        <w:t>
      16. Лица, имеющие просроченные удостоверения (сертификаты), должны сдать экзамен в течение одного месяца после допуска к работе.</w:t>
      </w:r>
    </w:p>
    <w:bookmarkEnd w:id="617"/>
    <w:bookmarkStart w:name="z432" w:id="618"/>
    <w:p>
      <w:pPr>
        <w:spacing w:after="0"/>
        <w:ind w:left="0"/>
        <w:jc w:val="both"/>
      </w:pPr>
      <w:r>
        <w:rPr>
          <w:rFonts w:ascii="Times New Roman"/>
          <w:b w:val="false"/>
          <w:i w:val="false"/>
          <w:color w:val="000000"/>
          <w:sz w:val="28"/>
        </w:rPr>
        <w:t>
      17. Расходы по организации обучения, в том числе по оплате труда членов экзаменационной комиссии, возлагаются на организации, эксплуатирующие опасные производственные объекты, аттестованные, проектные организации и иные организации, привлекаемые для работы на опасных производственных объектах.</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План ликвидации аварий</w:t>
      </w:r>
    </w:p>
    <w:bookmarkStart w:name="z434" w:id="619"/>
    <w:p>
      <w:pPr>
        <w:spacing w:after="0"/>
        <w:ind w:left="0"/>
        <w:jc w:val="both"/>
      </w:pPr>
      <w:r>
        <w:rPr>
          <w:rFonts w:ascii="Times New Roman"/>
          <w:b w:val="false"/>
          <w:i w:val="false"/>
          <w:color w:val="000000"/>
          <w:sz w:val="28"/>
        </w:rPr>
        <w:t>
      1. На опасном производственном объекте разрабатывается план ликвидации аварий.</w:t>
      </w:r>
    </w:p>
    <w:bookmarkEnd w:id="619"/>
    <w:bookmarkStart w:name="z435" w:id="620"/>
    <w:p>
      <w:pPr>
        <w:spacing w:after="0"/>
        <w:ind w:left="0"/>
        <w:jc w:val="both"/>
      </w:pPr>
      <w:r>
        <w:rPr>
          <w:rFonts w:ascii="Times New Roman"/>
          <w:b w:val="false"/>
          <w:i w:val="false"/>
          <w:color w:val="000000"/>
          <w:sz w:val="28"/>
        </w:rPr>
        <w:t>
      2. В плане ликвидации аварий предусматриваются мероприятия по спасению людей, действия руководителей и работников опасного производственного объекта, профессиональных аварийно-спасательных служб в области промышленной безопасности.</w:t>
      </w:r>
    </w:p>
    <w:bookmarkEnd w:id="620"/>
    <w:bookmarkStart w:name="z436" w:id="621"/>
    <w:p>
      <w:pPr>
        <w:spacing w:after="0"/>
        <w:ind w:left="0"/>
        <w:jc w:val="both"/>
      </w:pPr>
      <w:r>
        <w:rPr>
          <w:rFonts w:ascii="Times New Roman"/>
          <w:b w:val="false"/>
          <w:i w:val="false"/>
          <w:color w:val="000000"/>
          <w:sz w:val="28"/>
        </w:rPr>
        <w:t>
      3. План ликвидации аварий содержит:</w:t>
      </w:r>
    </w:p>
    <w:bookmarkEnd w:id="621"/>
    <w:p>
      <w:pPr>
        <w:spacing w:after="0"/>
        <w:ind w:left="0"/>
        <w:jc w:val="both"/>
      </w:pPr>
      <w:r>
        <w:rPr>
          <w:rFonts w:ascii="Times New Roman"/>
          <w:b w:val="false"/>
          <w:i w:val="false"/>
          <w:color w:val="000000"/>
          <w:sz w:val="28"/>
        </w:rPr>
        <w:t>
      1) оперативную часть;</w:t>
      </w:r>
    </w:p>
    <w:p>
      <w:pPr>
        <w:spacing w:after="0"/>
        <w:ind w:left="0"/>
        <w:jc w:val="both"/>
      </w:pPr>
      <w:r>
        <w:rPr>
          <w:rFonts w:ascii="Times New Roman"/>
          <w:b w:val="false"/>
          <w:i w:val="false"/>
          <w:color w:val="000000"/>
          <w:sz w:val="28"/>
        </w:rPr>
        <w:t>
      2) распределение обязанностей между работниками, участвующими в ликвидации аварий, последовательность действий;</w:t>
      </w:r>
    </w:p>
    <w:p>
      <w:pPr>
        <w:spacing w:after="0"/>
        <w:ind w:left="0"/>
        <w:jc w:val="both"/>
      </w:pPr>
      <w:r>
        <w:rPr>
          <w:rFonts w:ascii="Times New Roman"/>
          <w:b w:val="false"/>
          <w:i w:val="false"/>
          <w:color w:val="000000"/>
          <w:sz w:val="28"/>
        </w:rPr>
        <w:t>
      3) список должностных лиц и учреждений, оповещаемых в случае аварии и участвующих в ее ликвидации.</w:t>
      </w:r>
    </w:p>
    <w:bookmarkStart w:name="z437" w:id="622"/>
    <w:p>
      <w:pPr>
        <w:spacing w:after="0"/>
        <w:ind w:left="0"/>
        <w:jc w:val="both"/>
      </w:pPr>
      <w:r>
        <w:rPr>
          <w:rFonts w:ascii="Times New Roman"/>
          <w:b w:val="false"/>
          <w:i w:val="false"/>
          <w:color w:val="000000"/>
          <w:sz w:val="28"/>
        </w:rPr>
        <w:t>
      4. План ликвидации аварий утверждается руководителем организации, эксплуатирующей опасный производственный объект, и согласовывается с профессиональной аварийно-спасательной службой в области промышленной безопасности.</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Учебные тревоги и противоаварийные тренировки</w:t>
      </w:r>
    </w:p>
    <w:bookmarkStart w:name="z439" w:id="623"/>
    <w:p>
      <w:pPr>
        <w:spacing w:after="0"/>
        <w:ind w:left="0"/>
        <w:jc w:val="both"/>
      </w:pP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p>
    <w:bookmarkEnd w:id="623"/>
    <w:p>
      <w:pPr>
        <w:spacing w:after="0"/>
        <w:ind w:left="0"/>
        <w:jc w:val="both"/>
      </w:pPr>
      <w:r>
        <w:rPr>
          <w:rFonts w:ascii="Times New Roman"/>
          <w:b w:val="false"/>
          <w:i w:val="false"/>
          <w:color w:val="000000"/>
          <w:sz w:val="28"/>
        </w:rPr>
        <w:t>
      О проведении учебных тревог организация, эксплуатирующая опасный производственный объект, письменно информирует территориальное подразделение уполномоченного органа в области промышленной безопасности не позднее десяти рабочих дней до даты их проведения.</w:t>
      </w:r>
    </w:p>
    <w:bookmarkStart w:name="z440" w:id="624"/>
    <w:p>
      <w:pPr>
        <w:spacing w:after="0"/>
        <w:ind w:left="0"/>
        <w:jc w:val="both"/>
      </w:pPr>
      <w:r>
        <w:rPr>
          <w:rFonts w:ascii="Times New Roman"/>
          <w:b w:val="false"/>
          <w:i w:val="false"/>
          <w:color w:val="000000"/>
          <w:sz w:val="28"/>
        </w:rPr>
        <w:t>
      2. Учебная тревога проводится техническим руководителем организации, эксплуатирующей опасный производственный объект,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в области промышленной безопасности.</w:t>
      </w:r>
    </w:p>
    <w:bookmarkEnd w:id="624"/>
    <w:bookmarkStart w:name="z736" w:id="625"/>
    <w:p>
      <w:pPr>
        <w:spacing w:after="0"/>
        <w:ind w:left="0"/>
        <w:jc w:val="both"/>
      </w:pPr>
      <w:r>
        <w:rPr>
          <w:rFonts w:ascii="Times New Roman"/>
          <w:b w:val="false"/>
          <w:i w:val="false"/>
          <w:color w:val="000000"/>
          <w:sz w:val="28"/>
        </w:rPr>
        <w:t>
      Противоаварийная тренировка проводится с работниками по каждой позиции плана ликвидации аварии.</w:t>
      </w:r>
    </w:p>
    <w:bookmarkEnd w:id="625"/>
    <w:bookmarkStart w:name="z441" w:id="626"/>
    <w:p>
      <w:pPr>
        <w:spacing w:after="0"/>
        <w:ind w:left="0"/>
        <w:jc w:val="both"/>
      </w:pPr>
      <w:r>
        <w:rPr>
          <w:rFonts w:ascii="Times New Roman"/>
          <w:b w:val="false"/>
          <w:i w:val="false"/>
          <w:color w:val="000000"/>
          <w:sz w:val="28"/>
        </w:rPr>
        <w:t>
      3. Итоги учебной тревоги, противоаварийной тренировки оформляются актом. Контроль за исполнением изложенных в акте предложений возлагается на руководителя организации, эксплуатирующей опасный производственный объект.</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627"/>
    <w:p>
      <w:pPr>
        <w:spacing w:after="0"/>
        <w:ind w:left="0"/>
        <w:jc w:val="left"/>
      </w:pPr>
      <w:r>
        <w:rPr>
          <w:rFonts w:ascii="Times New Roman"/>
          <w:b/>
          <w:i w:val="false"/>
          <w:color w:val="000000"/>
        </w:rPr>
        <w:t xml:space="preserve"> Глава 15. РАССЛЕДОВАНИЕ И УЧЕТ ИНЦИДЕНТОВ,</w:t>
      </w:r>
      <w:r>
        <w:br/>
      </w:r>
      <w:r>
        <w:rPr>
          <w:rFonts w:ascii="Times New Roman"/>
          <w:b/>
          <w:i w:val="false"/>
          <w:color w:val="000000"/>
        </w:rPr>
        <w:t>АВАРИЙ НА ОПАСНЫХ ПРОИЗВОДСТВЕННЫХ ОБЪЕКТАХ</w:t>
      </w:r>
    </w:p>
    <w:bookmarkEnd w:id="627"/>
    <w:p>
      <w:pPr>
        <w:spacing w:after="0"/>
        <w:ind w:left="0"/>
        <w:jc w:val="both"/>
      </w:pPr>
      <w:r>
        <w:rPr>
          <w:rFonts w:ascii="Times New Roman"/>
          <w:b/>
          <w:i w:val="false"/>
          <w:color w:val="000000"/>
          <w:sz w:val="28"/>
        </w:rPr>
        <w:t>Статья 82. Действия организации, осуществляющей эксплуатацию опасного производственного объекта, при инциденте, аварии</w:t>
      </w:r>
    </w:p>
    <w:bookmarkStart w:name="z444" w:id="628"/>
    <w:p>
      <w:pPr>
        <w:spacing w:after="0"/>
        <w:ind w:left="0"/>
        <w:jc w:val="both"/>
      </w:pPr>
      <w:r>
        <w:rPr>
          <w:rFonts w:ascii="Times New Roman"/>
          <w:b w:val="false"/>
          <w:i w:val="false"/>
          <w:color w:val="000000"/>
          <w:sz w:val="28"/>
        </w:rPr>
        <w:t>
      1. Организация, осуществляющая эксплуатацию опасного производственного объекта, при инциденте:</w:t>
      </w:r>
    </w:p>
    <w:bookmarkEnd w:id="628"/>
    <w:p>
      <w:pPr>
        <w:spacing w:after="0"/>
        <w:ind w:left="0"/>
        <w:jc w:val="both"/>
      </w:pPr>
      <w:r>
        <w:rPr>
          <w:rFonts w:ascii="Times New Roman"/>
          <w:b w:val="false"/>
          <w:i w:val="false"/>
          <w:color w:val="000000"/>
          <w:sz w:val="28"/>
        </w:rPr>
        <w:t>
      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уполномоченного органа в области промышленной безопасности, местные исполнительные органы;</w:t>
      </w:r>
    </w:p>
    <w:p>
      <w:pPr>
        <w:spacing w:after="0"/>
        <w:ind w:left="0"/>
        <w:jc w:val="both"/>
      </w:pPr>
      <w:r>
        <w:rPr>
          <w:rFonts w:ascii="Times New Roman"/>
          <w:b w:val="false"/>
          <w:i w:val="false"/>
          <w:color w:val="000000"/>
          <w:sz w:val="28"/>
        </w:rPr>
        <w:t>
      2) информирует в течение суток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проводит расследование инцидента;</w:t>
      </w:r>
    </w:p>
    <w:p>
      <w:pPr>
        <w:spacing w:after="0"/>
        <w:ind w:left="0"/>
        <w:jc w:val="both"/>
      </w:pPr>
      <w:r>
        <w:rPr>
          <w:rFonts w:ascii="Times New Roman"/>
          <w:b w:val="false"/>
          <w:i w:val="false"/>
          <w:color w:val="000000"/>
          <w:sz w:val="28"/>
        </w:rPr>
        <w:t>
      4) разрабатывает и осуществляет мероприятия по предотвращению инцидентов;</w:t>
      </w:r>
    </w:p>
    <w:p>
      <w:pPr>
        <w:spacing w:after="0"/>
        <w:ind w:left="0"/>
        <w:jc w:val="both"/>
      </w:pPr>
      <w:r>
        <w:rPr>
          <w:rFonts w:ascii="Times New Roman"/>
          <w:b w:val="false"/>
          <w:i w:val="false"/>
          <w:color w:val="000000"/>
          <w:sz w:val="28"/>
        </w:rPr>
        <w:t>
      5) ведет учет произошедших инцидентов.</w:t>
      </w:r>
    </w:p>
    <w:bookmarkStart w:name="z445" w:id="629"/>
    <w:p>
      <w:pPr>
        <w:spacing w:after="0"/>
        <w:ind w:left="0"/>
        <w:jc w:val="both"/>
      </w:pPr>
      <w:r>
        <w:rPr>
          <w:rFonts w:ascii="Times New Roman"/>
          <w:b w:val="false"/>
          <w:i w:val="false"/>
          <w:color w:val="000000"/>
          <w:sz w:val="28"/>
        </w:rPr>
        <w:t>
      2. Организация, осуществляющая эксплуатацию опасного производственного объекта, при аварии:</w:t>
      </w:r>
    </w:p>
    <w:bookmarkEnd w:id="629"/>
    <w:p>
      <w:pPr>
        <w:spacing w:after="0"/>
        <w:ind w:left="0"/>
        <w:jc w:val="both"/>
      </w:pPr>
      <w:r>
        <w:rPr>
          <w:rFonts w:ascii="Times New Roman"/>
          <w:b w:val="false"/>
          <w:i w:val="false"/>
          <w:color w:val="000000"/>
          <w:sz w:val="28"/>
        </w:rPr>
        <w:t>
      1) немедленно информирует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2) предоставляет комиссии по расследованию аварии всю информацию, необходимую для осуществления своих полномочий;</w:t>
      </w:r>
    </w:p>
    <w:p>
      <w:pPr>
        <w:spacing w:after="0"/>
        <w:ind w:left="0"/>
        <w:jc w:val="both"/>
      </w:pPr>
      <w:r>
        <w:rPr>
          <w:rFonts w:ascii="Times New Roman"/>
          <w:b w:val="false"/>
          <w:i w:val="false"/>
          <w:color w:val="000000"/>
          <w:sz w:val="28"/>
        </w:rPr>
        <w:t>
      3) осуществляет мероприятия, обеспечивающие безопасность работы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Задачи расследования аварии или инцидента</w:t>
      </w:r>
    </w:p>
    <w:bookmarkStart w:name="z447" w:id="630"/>
    <w:p>
      <w:pPr>
        <w:spacing w:after="0"/>
        <w:ind w:left="0"/>
        <w:jc w:val="both"/>
      </w:pPr>
      <w:r>
        <w:rPr>
          <w:rFonts w:ascii="Times New Roman"/>
          <w:b w:val="false"/>
          <w:i w:val="false"/>
          <w:color w:val="000000"/>
          <w:sz w:val="28"/>
        </w:rPr>
        <w:t>
      1. Задачами расследования аварии или инцидента являются выяснение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определение мероприятий по ликвидации последствий и предотвращению подобных аварий или инцидентов, материального ущерба, причиненного аварией или инцидентом.</w:t>
      </w:r>
    </w:p>
    <w:bookmarkEnd w:id="630"/>
    <w:bookmarkStart w:name="z448" w:id="631"/>
    <w:p>
      <w:pPr>
        <w:spacing w:after="0"/>
        <w:ind w:left="0"/>
        <w:jc w:val="both"/>
      </w:pPr>
      <w:r>
        <w:rPr>
          <w:rFonts w:ascii="Times New Roman"/>
          <w:b w:val="false"/>
          <w:i w:val="false"/>
          <w:color w:val="000000"/>
          <w:sz w:val="28"/>
        </w:rPr>
        <w:t>
      2. Расследование аварии или инцидента проводится соответствующей комиссией.</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Создание комиссии по расследованию аварии или инцидента</w:t>
      </w:r>
    </w:p>
    <w:bookmarkStart w:name="z450" w:id="632"/>
    <w:p>
      <w:pPr>
        <w:spacing w:after="0"/>
        <w:ind w:left="0"/>
        <w:jc w:val="both"/>
      </w:pPr>
      <w:r>
        <w:rPr>
          <w:rFonts w:ascii="Times New Roman"/>
          <w:b w:val="false"/>
          <w:i w:val="false"/>
          <w:color w:val="000000"/>
          <w:sz w:val="28"/>
        </w:rPr>
        <w:t>
      1. Для расследования аварии уполномоченный орган в области промышленной безопасности или его территориальное подразделение создает комиссию во главе с его представителем.</w:t>
      </w:r>
    </w:p>
    <w:bookmarkEnd w:id="632"/>
    <w:p>
      <w:pPr>
        <w:spacing w:after="0"/>
        <w:ind w:left="0"/>
        <w:jc w:val="both"/>
      </w:pPr>
      <w:r>
        <w:rPr>
          <w:rFonts w:ascii="Times New Roman"/>
          <w:b w:val="false"/>
          <w:i w:val="false"/>
          <w:color w:val="000000"/>
          <w:sz w:val="28"/>
        </w:rPr>
        <w:t xml:space="preserve">
      В состав комиссии, проводящей расследование аварии, включаются представители: </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p>
      <w:pPr>
        <w:spacing w:after="0"/>
        <w:ind w:left="0"/>
        <w:jc w:val="both"/>
      </w:pPr>
      <w:r>
        <w:rPr>
          <w:rFonts w:ascii="Times New Roman"/>
          <w:b w:val="false"/>
          <w:i w:val="false"/>
          <w:color w:val="000000"/>
          <w:sz w:val="28"/>
        </w:rPr>
        <w:t>
      Кандидатуры для включения в состав комиссии предлагаются в срок не позднее двадцати четырех часов с момента получения информации о возникновении аварии в территориальное подразделение уполномоченного органа в области промышленной безопасности.</w:t>
      </w:r>
    </w:p>
    <w:bookmarkStart w:name="z934" w:id="633"/>
    <w:p>
      <w:pPr>
        <w:spacing w:after="0"/>
        <w:ind w:left="0"/>
        <w:jc w:val="both"/>
      </w:pPr>
      <w:r>
        <w:rPr>
          <w:rFonts w:ascii="Times New Roman"/>
          <w:b w:val="false"/>
          <w:i w:val="false"/>
          <w:color w:val="000000"/>
          <w:sz w:val="28"/>
        </w:rPr>
        <w:t>
      1-1. Уполномоченный орган в области промышленной безопасности или его территориальное подразделение уведомляют о расследовании аварии государственный орган, осуществляющий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и надзора в течение следующего рабочего дня после начала работы комиссии.</w:t>
      </w:r>
    </w:p>
    <w:bookmarkEnd w:id="633"/>
    <w:bookmarkStart w:name="z451" w:id="634"/>
    <w:p>
      <w:pPr>
        <w:spacing w:after="0"/>
        <w:ind w:left="0"/>
        <w:jc w:val="both"/>
      </w:pPr>
      <w:r>
        <w:rPr>
          <w:rFonts w:ascii="Times New Roman"/>
          <w:b w:val="false"/>
          <w:i w:val="false"/>
          <w:color w:val="000000"/>
          <w:sz w:val="28"/>
        </w:rPr>
        <w:t>
      2. 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w:t>
      </w:r>
    </w:p>
    <w:bookmarkEnd w:id="634"/>
    <w:p>
      <w:pPr>
        <w:spacing w:after="0"/>
        <w:ind w:left="0"/>
        <w:jc w:val="both"/>
      </w:pPr>
      <w:r>
        <w:rPr>
          <w:rFonts w:ascii="Times New Roman"/>
          <w:b w:val="false"/>
          <w:i w:val="false"/>
          <w:color w:val="000000"/>
          <w:sz w:val="28"/>
        </w:rPr>
        <w:t>
      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w:t>
      </w:r>
    </w:p>
    <w:bookmarkStart w:name="z452" w:id="635"/>
    <w:p>
      <w:pPr>
        <w:spacing w:after="0"/>
        <w:ind w:left="0"/>
        <w:jc w:val="both"/>
      </w:pPr>
      <w:r>
        <w:rPr>
          <w:rFonts w:ascii="Times New Roman"/>
          <w:b w:val="false"/>
          <w:i w:val="false"/>
          <w:color w:val="000000"/>
          <w:sz w:val="28"/>
        </w:rPr>
        <w:t>
      3. Расследование инцидентов проводится комиссией организации, эксплуатирующей опасный производственный объект, возглавляемой ее техническим руководителем.</w:t>
      </w:r>
    </w:p>
    <w:bookmarkEnd w:id="635"/>
    <w:p>
      <w:pPr>
        <w:spacing w:after="0"/>
        <w:ind w:left="0"/>
        <w:jc w:val="both"/>
      </w:pPr>
      <w:r>
        <w:rPr>
          <w:rFonts w:ascii="Times New Roman"/>
          <w:b w:val="false"/>
          <w:i w:val="false"/>
          <w:color w:val="000000"/>
          <w:sz w:val="28"/>
        </w:rPr>
        <w:t>
      В состав комиссии по расследованию инцидентов включаются представители организации, эксплуатирующей опасный производственный объект, а также иные лица по решению ее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Комиссия по расследованию аварии   или инцидента, ее полномочия</w:t>
      </w:r>
    </w:p>
    <w:bookmarkStart w:name="z455" w:id="636"/>
    <w:p>
      <w:pPr>
        <w:spacing w:after="0"/>
        <w:ind w:left="0"/>
        <w:jc w:val="both"/>
      </w:pPr>
      <w:r>
        <w:rPr>
          <w:rFonts w:ascii="Times New Roman"/>
          <w:b w:val="false"/>
          <w:i w:val="false"/>
          <w:color w:val="000000"/>
          <w:sz w:val="28"/>
        </w:rPr>
        <w:t>
      1. Работа комиссии по расследованию аварии или инцидента проводится в соответствии с приказом (распоряжением), утвержденным председателем, который выполняет организационные мероприятия и обеспечивает своевременное, качественное расследование аварии или инцидента и оформление результатов.</w:t>
      </w:r>
    </w:p>
    <w:bookmarkEnd w:id="636"/>
    <w:bookmarkStart w:name="z456" w:id="637"/>
    <w:p>
      <w:pPr>
        <w:spacing w:after="0"/>
        <w:ind w:left="0"/>
        <w:jc w:val="both"/>
      </w:pPr>
      <w:r>
        <w:rPr>
          <w:rFonts w:ascii="Times New Roman"/>
          <w:b w:val="false"/>
          <w:i w:val="false"/>
          <w:color w:val="000000"/>
          <w:sz w:val="28"/>
        </w:rPr>
        <w:t>
      2. Члены комиссии по расследованию аварии или инцидента имеют право на:</w:t>
      </w:r>
    </w:p>
    <w:bookmarkEnd w:id="637"/>
    <w:p>
      <w:pPr>
        <w:spacing w:after="0"/>
        <w:ind w:left="0"/>
        <w:jc w:val="both"/>
      </w:pPr>
      <w:r>
        <w:rPr>
          <w:rFonts w:ascii="Times New Roman"/>
          <w:b w:val="false"/>
          <w:i w:val="false"/>
          <w:color w:val="000000"/>
          <w:sz w:val="28"/>
        </w:rPr>
        <w:t>
      1) беспрепятственный доступ на место аварии или инцидента, к документам и материалам, касающимся эксплуатации опасного производственного объекта и работников, привлеченных к работам на нем;</w:t>
      </w:r>
    </w:p>
    <w:p>
      <w:pPr>
        <w:spacing w:after="0"/>
        <w:ind w:left="0"/>
        <w:jc w:val="both"/>
      </w:pPr>
      <w:r>
        <w:rPr>
          <w:rFonts w:ascii="Times New Roman"/>
          <w:b w:val="false"/>
          <w:i w:val="false"/>
          <w:color w:val="000000"/>
          <w:sz w:val="28"/>
        </w:rPr>
        <w:t>
      2) проведение осмотра и дальнейшее обследование места аварии или инцидента;</w:t>
      </w:r>
    </w:p>
    <w:p>
      <w:pPr>
        <w:spacing w:after="0"/>
        <w:ind w:left="0"/>
        <w:jc w:val="both"/>
      </w:pPr>
      <w:r>
        <w:rPr>
          <w:rFonts w:ascii="Times New Roman"/>
          <w:b w:val="false"/>
          <w:i w:val="false"/>
          <w:color w:val="000000"/>
          <w:sz w:val="28"/>
        </w:rPr>
        <w:t>
      3) опрос очевидцев, работников и иных лиц, причастных к аварии или инциденту;</w:t>
      </w:r>
    </w:p>
    <w:p>
      <w:pPr>
        <w:spacing w:after="0"/>
        <w:ind w:left="0"/>
        <w:jc w:val="both"/>
      </w:pPr>
      <w:r>
        <w:rPr>
          <w:rFonts w:ascii="Times New Roman"/>
          <w:b w:val="false"/>
          <w:i w:val="false"/>
          <w:color w:val="000000"/>
          <w:sz w:val="28"/>
        </w:rPr>
        <w:t>
      4) изучение документов и материалов, касающихся эксплуатации опасного производственного объекта, выполнения и обеспечения требований промышленной безопасности;</w:t>
      </w:r>
    </w:p>
    <w:p>
      <w:pPr>
        <w:spacing w:after="0"/>
        <w:ind w:left="0"/>
        <w:jc w:val="both"/>
      </w:pPr>
      <w:r>
        <w:rPr>
          <w:rFonts w:ascii="Times New Roman"/>
          <w:b w:val="false"/>
          <w:i w:val="false"/>
          <w:color w:val="000000"/>
          <w:sz w:val="28"/>
        </w:rPr>
        <w:t>
      5) запрос от соответствующих государственных органов, а также физических и юридических лиц документов и материалов по аварии или инциденту;</w:t>
      </w:r>
    </w:p>
    <w:p>
      <w:pPr>
        <w:spacing w:after="0"/>
        <w:ind w:left="0"/>
        <w:jc w:val="both"/>
      </w:pPr>
      <w:r>
        <w:rPr>
          <w:rFonts w:ascii="Times New Roman"/>
          <w:b w:val="false"/>
          <w:i w:val="false"/>
          <w:color w:val="000000"/>
          <w:sz w:val="28"/>
        </w:rPr>
        <w:t>
      6) дачу рекомендаций в целях предотвращения аварий или инцидентов, снижения их последствий;</w:t>
      </w:r>
    </w:p>
    <w:p>
      <w:pPr>
        <w:spacing w:after="0"/>
        <w:ind w:left="0"/>
        <w:jc w:val="both"/>
      </w:pPr>
      <w:r>
        <w:rPr>
          <w:rFonts w:ascii="Times New Roman"/>
          <w:b w:val="false"/>
          <w:i w:val="false"/>
          <w:color w:val="000000"/>
          <w:sz w:val="28"/>
        </w:rPr>
        <w:t>
      7) осуществление иных полномочий, предусмотренных законодательством Республики Казахстан в области промышленной безопасности.</w:t>
      </w:r>
    </w:p>
    <w:bookmarkStart w:name="z458" w:id="638"/>
    <w:p>
      <w:pPr>
        <w:spacing w:after="0"/>
        <w:ind w:left="0"/>
        <w:jc w:val="both"/>
      </w:pPr>
      <w:r>
        <w:rPr>
          <w:rFonts w:ascii="Times New Roman"/>
          <w:b w:val="false"/>
          <w:i w:val="false"/>
          <w:color w:val="000000"/>
          <w:sz w:val="28"/>
        </w:rPr>
        <w:t>
      3. Работники организации, эксплуатирующей опасный производственный объект, обязаны предоставлять в комиссию по расследованию аварии или инцидента запрашиваемую информацию.</w:t>
      </w:r>
    </w:p>
    <w:bookmarkEnd w:id="638"/>
    <w:bookmarkStart w:name="z459" w:id="639"/>
    <w:p>
      <w:pPr>
        <w:spacing w:after="0"/>
        <w:ind w:left="0"/>
        <w:jc w:val="both"/>
      </w:pPr>
      <w:r>
        <w:rPr>
          <w:rFonts w:ascii="Times New Roman"/>
          <w:b w:val="false"/>
          <w:i w:val="false"/>
          <w:color w:val="000000"/>
          <w:sz w:val="28"/>
        </w:rPr>
        <w:t>
      4. По решению председателя комиссии к расследованию аварии или инцидента могут привлекаться специалисты для проведения технических расчетов, лабораторных исследований, испытаний, экспертиз и иных мероприятий.</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Оформление результатов расследования аварии или инцидента</w:t>
      </w:r>
    </w:p>
    <w:bookmarkStart w:name="z460" w:id="640"/>
    <w:p>
      <w:pPr>
        <w:spacing w:after="0"/>
        <w:ind w:left="0"/>
        <w:jc w:val="both"/>
      </w:pPr>
      <w:r>
        <w:rPr>
          <w:rFonts w:ascii="Times New Roman"/>
          <w:b w:val="false"/>
          <w:i w:val="false"/>
          <w:color w:val="000000"/>
          <w:sz w:val="28"/>
        </w:rPr>
        <w:t>
      1. По итогам проведения расследования аварии комиссия в срок не позднее тридцати календарных дней с даты его назначения составляет акт расследования аварии и готовит иные материалы расследования аварии.</w:t>
      </w:r>
    </w:p>
    <w:bookmarkEnd w:id="640"/>
    <w:p>
      <w:pPr>
        <w:spacing w:after="0"/>
        <w:ind w:left="0"/>
        <w:jc w:val="both"/>
      </w:pPr>
      <w:r>
        <w:rPr>
          <w:rFonts w:ascii="Times New Roman"/>
          <w:b w:val="false"/>
          <w:i w:val="false"/>
          <w:color w:val="000000"/>
          <w:sz w:val="28"/>
        </w:rPr>
        <w:t>
      Срок проведения расследования аварии может быть продлен только один раз руководителем органа, назначившим комиссию, приказом (распоряжением) с указанием причин продления на основании служебной записки председателя комиссии, но не более чем на тридцать календарных дней.</w:t>
      </w:r>
    </w:p>
    <w:bookmarkStart w:name="z737" w:id="641"/>
    <w:p>
      <w:pPr>
        <w:spacing w:after="0"/>
        <w:ind w:left="0"/>
        <w:jc w:val="both"/>
      </w:pPr>
      <w:r>
        <w:rPr>
          <w:rFonts w:ascii="Times New Roman"/>
          <w:b w:val="false"/>
          <w:i w:val="false"/>
          <w:color w:val="000000"/>
          <w:sz w:val="28"/>
        </w:rPr>
        <w:t>
      2. Акт расследования аварии подписывается членами комиссии.</w:t>
      </w:r>
    </w:p>
    <w:bookmarkEnd w:id="641"/>
    <w:p>
      <w:pPr>
        <w:spacing w:after="0"/>
        <w:ind w:left="0"/>
        <w:jc w:val="both"/>
      </w:pPr>
      <w:r>
        <w:rPr>
          <w:rFonts w:ascii="Times New Roman"/>
          <w:b w:val="false"/>
          <w:i w:val="false"/>
          <w:color w:val="000000"/>
          <w:sz w:val="28"/>
        </w:rPr>
        <w:t>
      В случае отказа члена комиссии от подписания акта расследования аварии председателем комиссии в акте расследования аварии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аварии, до его подписания председателем комиссии.</w:t>
      </w:r>
    </w:p>
    <w:bookmarkStart w:name="z738" w:id="642"/>
    <w:p>
      <w:pPr>
        <w:spacing w:after="0"/>
        <w:ind w:left="0"/>
        <w:jc w:val="both"/>
      </w:pPr>
      <w:r>
        <w:rPr>
          <w:rFonts w:ascii="Times New Roman"/>
          <w:b w:val="false"/>
          <w:i w:val="false"/>
          <w:color w:val="000000"/>
          <w:sz w:val="28"/>
        </w:rPr>
        <w:t>
      3. Акт расследования аварии и иные материалы по решению комиссии представляются организации, эксплуатирующей опасный производственный объект, для подписания и направления в соответствии с пунктом 4 статьи 87 настоящего Закона, а также всем членам комиссии.</w:t>
      </w:r>
    </w:p>
    <w:bookmarkEnd w:id="642"/>
    <w:bookmarkStart w:name="z739" w:id="643"/>
    <w:p>
      <w:pPr>
        <w:spacing w:after="0"/>
        <w:ind w:left="0"/>
        <w:jc w:val="both"/>
      </w:pPr>
      <w:r>
        <w:rPr>
          <w:rFonts w:ascii="Times New Roman"/>
          <w:b w:val="false"/>
          <w:i w:val="false"/>
          <w:color w:val="000000"/>
          <w:sz w:val="28"/>
        </w:rPr>
        <w:t>
      4. Главный государственный инспектор Республики Казахстан по государственному контролю и надзору в области промышленной безопасности вправе принять решение о пересмотре акта расследования аварии в случае установления фактов нарушения порядка расследования, повлиявших на его результаты, или оснований считать выводы и заключение комиссии ошибочными.</w:t>
      </w:r>
    </w:p>
    <w:bookmarkEnd w:id="643"/>
    <w:bookmarkStart w:name="z740" w:id="644"/>
    <w:p>
      <w:pPr>
        <w:spacing w:after="0"/>
        <w:ind w:left="0"/>
        <w:jc w:val="both"/>
      </w:pPr>
      <w:r>
        <w:rPr>
          <w:rFonts w:ascii="Times New Roman"/>
          <w:b w:val="false"/>
          <w:i w:val="false"/>
          <w:color w:val="000000"/>
          <w:sz w:val="28"/>
        </w:rPr>
        <w:t>
      5. По итогам проведения расследования инцидента комиссией составляется акт расследования инцидента.</w:t>
      </w:r>
    </w:p>
    <w:bookmarkEnd w:id="644"/>
    <w:bookmarkStart w:name="z741" w:id="645"/>
    <w:p>
      <w:pPr>
        <w:spacing w:after="0"/>
        <w:ind w:left="0"/>
        <w:jc w:val="both"/>
      </w:pPr>
      <w:r>
        <w:rPr>
          <w:rFonts w:ascii="Times New Roman"/>
          <w:b w:val="false"/>
          <w:i w:val="false"/>
          <w:color w:val="000000"/>
          <w:sz w:val="28"/>
        </w:rPr>
        <w:t>
      6. Акт расследования инцидента подписывается членами комиссии.</w:t>
      </w:r>
    </w:p>
    <w:bookmarkEnd w:id="645"/>
    <w:p>
      <w:pPr>
        <w:spacing w:after="0"/>
        <w:ind w:left="0"/>
        <w:jc w:val="both"/>
      </w:pPr>
      <w:r>
        <w:rPr>
          <w:rFonts w:ascii="Times New Roman"/>
          <w:b w:val="false"/>
          <w:i w:val="false"/>
          <w:color w:val="000000"/>
          <w:sz w:val="28"/>
        </w:rPr>
        <w:t>
      В случае отказа члена комиссии от подписания акта расследования инцидента председателем комиссии в акте расследования инцидента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инцидента, до его подписания председателем комиссии.</w:t>
      </w:r>
    </w:p>
    <w:bookmarkStart w:name="z742" w:id="646"/>
    <w:p>
      <w:pPr>
        <w:spacing w:after="0"/>
        <w:ind w:left="0"/>
        <w:jc w:val="both"/>
      </w:pPr>
      <w:r>
        <w:rPr>
          <w:rFonts w:ascii="Times New Roman"/>
          <w:b w:val="false"/>
          <w:i w:val="false"/>
          <w:color w:val="000000"/>
          <w:sz w:val="28"/>
        </w:rPr>
        <w:t>
      7. Акт расследования инцидента и иные материалы по решению комиссии направляются организацией, эксплуатирующей опасный производственный объект, в соответствии с пунктом 4 статьи 87 настоящего Закона, а также всем членам комиссии.</w:t>
      </w:r>
    </w:p>
    <w:bookmarkEnd w:id="646"/>
    <w:bookmarkStart w:name="z743" w:id="647"/>
    <w:p>
      <w:pPr>
        <w:spacing w:after="0"/>
        <w:ind w:left="0"/>
        <w:jc w:val="both"/>
      </w:pPr>
      <w:r>
        <w:rPr>
          <w:rFonts w:ascii="Times New Roman"/>
          <w:b w:val="false"/>
          <w:i w:val="false"/>
          <w:color w:val="000000"/>
          <w:sz w:val="28"/>
        </w:rPr>
        <w:t>
      8. В акте расследования аварии или инцидента указываются:</w:t>
      </w:r>
    </w:p>
    <w:bookmarkEnd w:id="647"/>
    <w:p>
      <w:pPr>
        <w:spacing w:after="0"/>
        <w:ind w:left="0"/>
        <w:jc w:val="both"/>
      </w:pPr>
      <w:r>
        <w:rPr>
          <w:rFonts w:ascii="Times New Roman"/>
          <w:b w:val="false"/>
          <w:i w:val="false"/>
          <w:color w:val="000000"/>
          <w:sz w:val="28"/>
        </w:rPr>
        <w:t xml:space="preserve">
      сведения об организации, эксплуатирующей опасный производственный объект (наименование и место нахождения юридического лица, фамилия, имя, отчество (если оно указано в документе, удостоверяющем личность), адрес регистрации по месту жительства индивидуального предпринимателя); </w:t>
      </w:r>
    </w:p>
    <w:p>
      <w:pPr>
        <w:spacing w:after="0"/>
        <w:ind w:left="0"/>
        <w:jc w:val="both"/>
      </w:pPr>
      <w:r>
        <w:rPr>
          <w:rFonts w:ascii="Times New Roman"/>
          <w:b w:val="false"/>
          <w:i w:val="false"/>
          <w:color w:val="000000"/>
          <w:sz w:val="28"/>
        </w:rPr>
        <w:t>
      наименование опасного производственного объекта, его место нахождения;</w:t>
      </w:r>
    </w:p>
    <w:p>
      <w:pPr>
        <w:spacing w:after="0"/>
        <w:ind w:left="0"/>
        <w:jc w:val="both"/>
      </w:pPr>
      <w:r>
        <w:rPr>
          <w:rFonts w:ascii="Times New Roman"/>
          <w:b w:val="false"/>
          <w:i w:val="false"/>
          <w:color w:val="000000"/>
          <w:sz w:val="28"/>
        </w:rPr>
        <w:t>
      причины и обстоятельства аварии или инцидента;</w:t>
      </w:r>
    </w:p>
    <w:p>
      <w:pPr>
        <w:spacing w:after="0"/>
        <w:ind w:left="0"/>
        <w:jc w:val="both"/>
      </w:pPr>
      <w:r>
        <w:rPr>
          <w:rFonts w:ascii="Times New Roman"/>
          <w:b w:val="false"/>
          <w:i w:val="false"/>
          <w:color w:val="000000"/>
          <w:sz w:val="28"/>
        </w:rPr>
        <w:t>
      размер причиненного вреда (ущерба);</w:t>
      </w:r>
    </w:p>
    <w:p>
      <w:pPr>
        <w:spacing w:after="0"/>
        <w:ind w:left="0"/>
        <w:jc w:val="both"/>
      </w:pPr>
      <w:r>
        <w:rPr>
          <w:rFonts w:ascii="Times New Roman"/>
          <w:b w:val="false"/>
          <w:i w:val="false"/>
          <w:color w:val="000000"/>
          <w:sz w:val="28"/>
        </w:rPr>
        <w:t>
      допущенные нарушения требований промышленной безопасности;</w:t>
      </w:r>
    </w:p>
    <w:p>
      <w:pPr>
        <w:spacing w:after="0"/>
        <w:ind w:left="0"/>
        <w:jc w:val="both"/>
      </w:pPr>
      <w:r>
        <w:rPr>
          <w:rFonts w:ascii="Times New Roman"/>
          <w:b w:val="false"/>
          <w:i w:val="false"/>
          <w:color w:val="000000"/>
          <w:sz w:val="28"/>
        </w:rPr>
        <w:t>
      принятые меры по локализации и ликвидации аварии или инцидента и их последствий;</w:t>
      </w:r>
    </w:p>
    <w:p>
      <w:pPr>
        <w:spacing w:after="0"/>
        <w:ind w:left="0"/>
        <w:jc w:val="both"/>
      </w:pPr>
      <w:r>
        <w:rPr>
          <w:rFonts w:ascii="Times New Roman"/>
          <w:b w:val="false"/>
          <w:i w:val="false"/>
          <w:color w:val="000000"/>
          <w:sz w:val="28"/>
        </w:rPr>
        <w:t>
      мероприятия, которые должны быть проведены по результатам расследования аварии или инцидента;</w:t>
      </w:r>
    </w:p>
    <w:p>
      <w:pPr>
        <w:spacing w:after="0"/>
        <w:ind w:left="0"/>
        <w:jc w:val="both"/>
      </w:pPr>
      <w:r>
        <w:rPr>
          <w:rFonts w:ascii="Times New Roman"/>
          <w:b w:val="false"/>
          <w:i w:val="false"/>
          <w:color w:val="000000"/>
          <w:sz w:val="28"/>
        </w:rPr>
        <w:t>
      предложения по предотвращению подобных аварий или инцидентов при эксплуатации опасного производственного объекта;</w:t>
      </w:r>
    </w:p>
    <w:p>
      <w:pPr>
        <w:spacing w:after="0"/>
        <w:ind w:left="0"/>
        <w:jc w:val="both"/>
      </w:pPr>
      <w:r>
        <w:rPr>
          <w:rFonts w:ascii="Times New Roman"/>
          <w:b w:val="false"/>
          <w:i w:val="false"/>
          <w:color w:val="000000"/>
          <w:sz w:val="28"/>
        </w:rPr>
        <w:t>
      иные сведения об аварии или инциденте по решению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Действия организации, эксплуатирующей опасный производственный объект, после проведения расследования аварии</w:t>
      </w:r>
    </w:p>
    <w:bookmarkStart w:name="z744" w:id="648"/>
    <w:p>
      <w:pPr>
        <w:spacing w:after="0"/>
        <w:ind w:left="0"/>
        <w:jc w:val="both"/>
      </w:pPr>
      <w:r>
        <w:rPr>
          <w:rFonts w:ascii="Times New Roman"/>
          <w:b w:val="false"/>
          <w:i w:val="false"/>
          <w:color w:val="000000"/>
          <w:sz w:val="28"/>
        </w:rPr>
        <w:t>
      1. По результатам расследования аварии организация, эксплуатирующая опасный производственный объект, в течение десяти календарных дней разрабатывает и утверждает план мероприятий по ликвидации последствий аварии и предотвращению подобных аварий.</w:t>
      </w:r>
    </w:p>
    <w:bookmarkEnd w:id="648"/>
    <w:bookmarkStart w:name="z745" w:id="649"/>
    <w:p>
      <w:pPr>
        <w:spacing w:after="0"/>
        <w:ind w:left="0"/>
        <w:jc w:val="both"/>
      </w:pPr>
      <w:r>
        <w:rPr>
          <w:rFonts w:ascii="Times New Roman"/>
          <w:b w:val="false"/>
          <w:i w:val="false"/>
          <w:color w:val="000000"/>
          <w:sz w:val="28"/>
        </w:rPr>
        <w:t>
      2. Организация, эксплуатирующая опасный производственный объект, в течение пяти рабочих дней направляет утвержденный план мероприятий по ликвидации последствий аварии и предотвращению подобных аварий в территориальное подразделение уполномоченного органа в области промышленной безопасности.</w:t>
      </w:r>
    </w:p>
    <w:bookmarkEnd w:id="649"/>
    <w:bookmarkStart w:name="z746" w:id="650"/>
    <w:p>
      <w:pPr>
        <w:spacing w:after="0"/>
        <w:ind w:left="0"/>
        <w:jc w:val="both"/>
      </w:pPr>
      <w:r>
        <w:rPr>
          <w:rFonts w:ascii="Times New Roman"/>
          <w:b w:val="false"/>
          <w:i w:val="false"/>
          <w:color w:val="000000"/>
          <w:sz w:val="28"/>
        </w:rPr>
        <w:t>
      3. В случае возникновения аварии из-за конструктивных недостатков технических устройств организация, эксплуатирующая опасный производственный объект, направляет рекламацию изготовителю, а ее копию – в территориальное подразделение уполномоченного органа в области промышленной безопасности.</w:t>
      </w:r>
    </w:p>
    <w:bookmarkEnd w:id="650"/>
    <w:bookmarkStart w:name="z747" w:id="651"/>
    <w:p>
      <w:pPr>
        <w:spacing w:after="0"/>
        <w:ind w:left="0"/>
        <w:jc w:val="both"/>
      </w:pPr>
      <w:r>
        <w:rPr>
          <w:rFonts w:ascii="Times New Roman"/>
          <w:b w:val="false"/>
          <w:i w:val="false"/>
          <w:color w:val="000000"/>
          <w:sz w:val="28"/>
        </w:rPr>
        <w:t>
      4. Организация, эксплуатирующая опасный производственный объект, направляет акт расследования аварии и иные материалы по решению комиссии в уполномоченный орган в области промышленной безопасности и его территориальное подразделение, а также при наличии законных оснований в правоохранительные и заинтересованные государственные органы.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Расходы по расследованию аварии</w:t>
      </w:r>
    </w:p>
    <w:p>
      <w:pPr>
        <w:spacing w:after="0"/>
        <w:ind w:left="0"/>
        <w:jc w:val="both"/>
      </w:pPr>
      <w:r>
        <w:rPr>
          <w:rFonts w:ascii="Times New Roman"/>
          <w:b w:val="false"/>
          <w:i w:val="false"/>
          <w:color w:val="000000"/>
          <w:sz w:val="28"/>
        </w:rPr>
        <w:t>
      Все расходы, связанные с расследованием аварии, несет организация, эксплуатирующая опасный производственный объект.</w:t>
      </w:r>
    </w:p>
    <w:bookmarkStart w:name="z462" w:id="652"/>
    <w:p>
      <w:pPr>
        <w:spacing w:after="0"/>
        <w:ind w:left="0"/>
        <w:jc w:val="left"/>
      </w:pPr>
      <w:r>
        <w:rPr>
          <w:rFonts w:ascii="Times New Roman"/>
          <w:b/>
          <w:i w:val="false"/>
          <w:color w:val="000000"/>
        </w:rPr>
        <w:t xml:space="preserve"> РАЗДЕЛ 7. ГОСУДАРСТВЕННЫЙ РЕЗЕРВ</w:t>
      </w:r>
      <w:r>
        <w:br/>
      </w:r>
      <w:r>
        <w:rPr>
          <w:rFonts w:ascii="Times New Roman"/>
          <w:b/>
          <w:i w:val="false"/>
          <w:color w:val="000000"/>
        </w:rPr>
        <w:t>Глава 16. ФОРМИРОВАНИЕ СИСТЕМЫ ГОСУДАРСТВЕННОГО РЕЗЕРВА</w:t>
      </w:r>
    </w:p>
    <w:bookmarkEnd w:id="652"/>
    <w:p>
      <w:pPr>
        <w:spacing w:after="0"/>
        <w:ind w:left="0"/>
        <w:jc w:val="both"/>
      </w:pPr>
      <w:r>
        <w:rPr>
          <w:rFonts w:ascii="Times New Roman"/>
          <w:b/>
          <w:i w:val="false"/>
          <w:color w:val="000000"/>
          <w:sz w:val="28"/>
        </w:rPr>
        <w:t>Статья 89. Система государственного резерва</w:t>
      </w:r>
    </w:p>
    <w:p>
      <w:pPr>
        <w:spacing w:after="0"/>
        <w:ind w:left="0"/>
        <w:jc w:val="both"/>
      </w:pPr>
      <w:r>
        <w:rPr>
          <w:rFonts w:ascii="Times New Roman"/>
          <w:b w:val="false"/>
          <w:i w:val="false"/>
          <w:color w:val="000000"/>
          <w:sz w:val="28"/>
        </w:rPr>
        <w:t>
      Систему государственного резерва образуют уполномоченный орган в области государственного материального резерва, структурное подразделение в области государственного резерва и его подведомственные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Назначение государственного резерва</w:t>
      </w:r>
    </w:p>
    <w:p>
      <w:pPr>
        <w:spacing w:after="0"/>
        <w:ind w:left="0"/>
        <w:jc w:val="both"/>
      </w:pPr>
      <w:r>
        <w:rPr>
          <w:rFonts w:ascii="Times New Roman"/>
          <w:b w:val="false"/>
          <w:i w:val="false"/>
          <w:color w:val="000000"/>
          <w:sz w:val="28"/>
        </w:rPr>
        <w:t>
      Государственный резерв создается и используется в целях:</w:t>
      </w:r>
    </w:p>
    <w:p>
      <w:pPr>
        <w:spacing w:after="0"/>
        <w:ind w:left="0"/>
        <w:jc w:val="both"/>
      </w:pPr>
      <w:r>
        <w:rPr>
          <w:rFonts w:ascii="Times New Roman"/>
          <w:b w:val="false"/>
          <w:i w:val="false"/>
          <w:color w:val="000000"/>
          <w:sz w:val="28"/>
        </w:rPr>
        <w:t>
      1) обеспечения мобилизационных нужд;</w:t>
      </w:r>
    </w:p>
    <w:p>
      <w:pPr>
        <w:spacing w:after="0"/>
        <w:ind w:left="0"/>
        <w:jc w:val="both"/>
      </w:pPr>
      <w:r>
        <w:rPr>
          <w:rFonts w:ascii="Times New Roman"/>
          <w:b w:val="false"/>
          <w:i w:val="false"/>
          <w:color w:val="000000"/>
          <w:sz w:val="28"/>
        </w:rPr>
        <w:t>
      2) принятия мер по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3) оказания регулирующего воздействия на рынок;</w:t>
      </w:r>
    </w:p>
    <w:p>
      <w:pPr>
        <w:spacing w:after="0"/>
        <w:ind w:left="0"/>
        <w:jc w:val="both"/>
      </w:pPr>
      <w:r>
        <w:rPr>
          <w:rFonts w:ascii="Times New Roman"/>
          <w:b w:val="false"/>
          <w:i w:val="false"/>
          <w:color w:val="000000"/>
          <w:sz w:val="28"/>
        </w:rPr>
        <w:t>
      4) оказания помощи беженцам;</w:t>
      </w:r>
    </w:p>
    <w:p>
      <w:pPr>
        <w:spacing w:after="0"/>
        <w:ind w:left="0"/>
        <w:jc w:val="both"/>
      </w:pPr>
      <w:r>
        <w:rPr>
          <w:rFonts w:ascii="Times New Roman"/>
          <w:b w:val="false"/>
          <w:i w:val="false"/>
          <w:color w:val="000000"/>
          <w:sz w:val="28"/>
        </w:rPr>
        <w:t>
      5) оказания гуманитарной помощи.</w:t>
      </w:r>
    </w:p>
    <w:p>
      <w:pPr>
        <w:spacing w:after="0"/>
        <w:ind w:left="0"/>
        <w:jc w:val="both"/>
      </w:pPr>
      <w:r>
        <w:rPr>
          <w:rFonts w:ascii="Times New Roman"/>
          <w:b/>
          <w:i w:val="false"/>
          <w:color w:val="000000"/>
          <w:sz w:val="28"/>
        </w:rPr>
        <w:t>Статья 91. Правовой статус материальных ценностей государственного резерва</w:t>
      </w:r>
    </w:p>
    <w:bookmarkStart w:name="z467" w:id="653"/>
    <w:p>
      <w:pPr>
        <w:spacing w:after="0"/>
        <w:ind w:left="0"/>
        <w:jc w:val="both"/>
      </w:pPr>
      <w:r>
        <w:rPr>
          <w:rFonts w:ascii="Times New Roman"/>
          <w:b w:val="false"/>
          <w:i w:val="false"/>
          <w:color w:val="000000"/>
          <w:sz w:val="28"/>
        </w:rPr>
        <w:t>
      1. Запасы материальных ценностей государственного резерва независимо от места их хранения являются республиканской собственностью.</w:t>
      </w:r>
    </w:p>
    <w:bookmarkEnd w:id="653"/>
    <w:bookmarkStart w:name="z597" w:id="654"/>
    <w:p>
      <w:pPr>
        <w:spacing w:after="0"/>
        <w:ind w:left="0"/>
        <w:jc w:val="both"/>
      </w:pPr>
      <w:r>
        <w:rPr>
          <w:rFonts w:ascii="Times New Roman"/>
          <w:b w:val="false"/>
          <w:i w:val="false"/>
          <w:color w:val="000000"/>
          <w:sz w:val="28"/>
        </w:rPr>
        <w:t>
      2. В случае предполагаемого обременения пунктов хранения и (или) объектов, на которых размещены материальные ценности государственного резерва, правами организаций с иностранным участием материальные ценности по решению Правительства Республики Казахстан размещаются в других пунктах хранения с соблюдением режима секретности.</w:t>
      </w:r>
    </w:p>
    <w:bookmarkEnd w:id="654"/>
    <w:p>
      <w:pPr>
        <w:spacing w:after="0"/>
        <w:ind w:left="0"/>
        <w:jc w:val="both"/>
      </w:pPr>
      <w:r>
        <w:rPr>
          <w:rFonts w:ascii="Times New Roman"/>
          <w:b/>
          <w:i w:val="false"/>
          <w:color w:val="000000"/>
          <w:sz w:val="28"/>
        </w:rPr>
        <w:t>Статья 92. Размещение заказов на поставку материальных ценностей в государственный резерв</w:t>
      </w:r>
    </w:p>
    <w:bookmarkStart w:name="z469" w:id="655"/>
    <w:p>
      <w:pPr>
        <w:spacing w:after="0"/>
        <w:ind w:left="0"/>
        <w:jc w:val="both"/>
      </w:pPr>
      <w:r>
        <w:rPr>
          <w:rFonts w:ascii="Times New Roman"/>
          <w:b w:val="false"/>
          <w:i w:val="false"/>
          <w:color w:val="000000"/>
          <w:sz w:val="28"/>
        </w:rPr>
        <w:t>
      1. Заказы на поставку материальных ценностей в государственный резерв размещаются среди поставщиков за счет бюджетных средств в порядке, установленном законодательством Республики Казахстан.</w:t>
      </w:r>
    </w:p>
    <w:bookmarkEnd w:id="655"/>
    <w:bookmarkStart w:name="z624" w:id="656"/>
    <w:p>
      <w:pPr>
        <w:spacing w:after="0"/>
        <w:ind w:left="0"/>
        <w:jc w:val="both"/>
      </w:pPr>
      <w:r>
        <w:rPr>
          <w:rFonts w:ascii="Times New Roman"/>
          <w:b w:val="false"/>
          <w:i w:val="false"/>
          <w:color w:val="000000"/>
          <w:sz w:val="28"/>
        </w:rPr>
        <w:t>
      1-1. Поставка материальных ценностей государственного резерва, входящих в состав государственного оборонного заказа, осуществляется в порядке, установленном законодательством Республики Казахстан об оборонной промышленности и государственном оборонном заказе.</w:t>
      </w:r>
    </w:p>
    <w:bookmarkEnd w:id="656"/>
    <w:bookmarkStart w:name="z470" w:id="657"/>
    <w:p>
      <w:pPr>
        <w:spacing w:after="0"/>
        <w:ind w:left="0"/>
        <w:jc w:val="both"/>
      </w:pPr>
      <w:r>
        <w:rPr>
          <w:rFonts w:ascii="Times New Roman"/>
          <w:b w:val="false"/>
          <w:i w:val="false"/>
          <w:color w:val="000000"/>
          <w:sz w:val="28"/>
        </w:rPr>
        <w:t xml:space="preserve">
      2. Заказчиком на поставку материальных ценностей в государственный резерв выступает уполномоченный орган в области государственного материального резерва, за исключением положения,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96-1 настоящего Закона.</w:t>
      </w:r>
    </w:p>
    <w:bookmarkEnd w:id="657"/>
    <w:bookmarkStart w:name="z471" w:id="658"/>
    <w:p>
      <w:pPr>
        <w:spacing w:after="0"/>
        <w:ind w:left="0"/>
        <w:jc w:val="both"/>
      </w:pPr>
      <w:r>
        <w:rPr>
          <w:rFonts w:ascii="Times New Roman"/>
          <w:b w:val="false"/>
          <w:i w:val="false"/>
          <w:color w:val="000000"/>
          <w:sz w:val="28"/>
        </w:rPr>
        <w:t>
      3. Материальные ценности, поставляемые в государственный резерв, должны соответствовать требованиям законодательства Республики Казахстан в области технического регулирования на весь срок хранения.</w:t>
      </w:r>
    </w:p>
    <w:bookmarkEnd w:id="658"/>
    <w:bookmarkStart w:name="z652" w:id="659"/>
    <w:p>
      <w:pPr>
        <w:spacing w:after="0"/>
        <w:ind w:left="0"/>
        <w:jc w:val="both"/>
      </w:pPr>
      <w:r>
        <w:rPr>
          <w:rFonts w:ascii="Times New Roman"/>
          <w:b w:val="false"/>
          <w:i w:val="false"/>
          <w:color w:val="000000"/>
          <w:sz w:val="28"/>
        </w:rPr>
        <w:t>
      3-1. Уполномоченный орган в области государственного материального резерва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659"/>
    <w:bookmarkStart w:name="z653" w:id="660"/>
    <w:p>
      <w:pPr>
        <w:spacing w:after="0"/>
        <w:ind w:left="0"/>
        <w:jc w:val="both"/>
      </w:pPr>
      <w:r>
        <w:rPr>
          <w:rFonts w:ascii="Times New Roman"/>
          <w:b w:val="false"/>
          <w:i w:val="false"/>
          <w:color w:val="000000"/>
          <w:sz w:val="28"/>
        </w:rPr>
        <w:t>
      Проведение исследований (испытаний) пищевой продукции осуществляется государственными организациями, осуществляющими деятельность в сфере санитарно-эпидемиологического благополучия населения.</w:t>
      </w:r>
    </w:p>
    <w:bookmarkEnd w:id="660"/>
    <w:bookmarkStart w:name="z654" w:id="661"/>
    <w:p>
      <w:pPr>
        <w:spacing w:after="0"/>
        <w:ind w:left="0"/>
        <w:jc w:val="both"/>
      </w:pPr>
      <w:r>
        <w:rPr>
          <w:rFonts w:ascii="Times New Roman"/>
          <w:b w:val="false"/>
          <w:i w:val="false"/>
          <w:color w:val="000000"/>
          <w:sz w:val="28"/>
        </w:rPr>
        <w:t>
      Проведение исследований (испытаний) иных материальных ценностей государственного резерва осуществляется аккредитованными испытательными лабораториями.</w:t>
      </w:r>
    </w:p>
    <w:bookmarkEnd w:id="661"/>
    <w:bookmarkStart w:name="z655" w:id="662"/>
    <w:p>
      <w:pPr>
        <w:spacing w:after="0"/>
        <w:ind w:left="0"/>
        <w:jc w:val="both"/>
      </w:pPr>
      <w:r>
        <w:rPr>
          <w:rFonts w:ascii="Times New Roman"/>
          <w:b w:val="false"/>
          <w:i w:val="false"/>
          <w:color w:val="000000"/>
          <w:sz w:val="28"/>
        </w:rPr>
        <w:t>
      Финансирование исследований (испытаний) материальных ценностей осуществляется за счет бюджетных средств.</w:t>
      </w:r>
    </w:p>
    <w:bookmarkEnd w:id="662"/>
    <w:bookmarkStart w:name="z472" w:id="663"/>
    <w:p>
      <w:pPr>
        <w:spacing w:after="0"/>
        <w:ind w:left="0"/>
        <w:jc w:val="both"/>
      </w:pPr>
      <w:r>
        <w:rPr>
          <w:rFonts w:ascii="Times New Roman"/>
          <w:b w:val="false"/>
          <w:i w:val="false"/>
          <w:color w:val="000000"/>
          <w:sz w:val="28"/>
        </w:rPr>
        <w:t>
      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 за исключением лекарственных средств и медицинских изделий мобилизационного резерва.</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Размещение материальных ценностей государственного резерва</w:t>
      </w:r>
    </w:p>
    <w:bookmarkStart w:name="z474" w:id="664"/>
    <w:p>
      <w:pPr>
        <w:spacing w:after="0"/>
        <w:ind w:left="0"/>
        <w:jc w:val="both"/>
      </w:pPr>
      <w:r>
        <w:rPr>
          <w:rFonts w:ascii="Times New Roman"/>
          <w:b w:val="false"/>
          <w:i w:val="false"/>
          <w:color w:val="000000"/>
          <w:sz w:val="28"/>
        </w:rPr>
        <w:t>
      1. Материальные ценности государственного резерва хранятся в подведомственных организациях системы государственного резерва и в пунктах хранения материальных ценностей государственного резерва.</w:t>
      </w:r>
    </w:p>
    <w:bookmarkEnd w:id="664"/>
    <w:bookmarkStart w:name="z475" w:id="665"/>
    <w:p>
      <w:pPr>
        <w:spacing w:after="0"/>
        <w:ind w:left="0"/>
        <w:jc w:val="both"/>
      </w:pPr>
      <w:r>
        <w:rPr>
          <w:rFonts w:ascii="Times New Roman"/>
          <w:b w:val="false"/>
          <w:i w:val="false"/>
          <w:color w:val="000000"/>
          <w:sz w:val="28"/>
        </w:rPr>
        <w:t>
      2. Подведомственные организации системы государственного резерва, пункты хранения материальных ценностей государственного резерва и организации, которым установлены мобилизационные заказы, несут ответственность за качественную и количественную сохранность переданных на хранение материальных ценностей государственного резерва.</w:t>
      </w:r>
    </w:p>
    <w:bookmarkEnd w:id="665"/>
    <w:bookmarkStart w:name="z656" w:id="666"/>
    <w:p>
      <w:pPr>
        <w:spacing w:after="0"/>
        <w:ind w:left="0"/>
        <w:jc w:val="both"/>
      </w:pPr>
      <w:r>
        <w:rPr>
          <w:rFonts w:ascii="Times New Roman"/>
          <w:b w:val="false"/>
          <w:i w:val="false"/>
          <w:color w:val="000000"/>
          <w:sz w:val="28"/>
        </w:rPr>
        <w:t>
      2-1. Критерии к пунктам хранения материальных ценностей государственного резерва определяются правилами оперирования материальными ценностями государственного резерва.</w:t>
      </w:r>
    </w:p>
    <w:bookmarkEnd w:id="666"/>
    <w:bookmarkStart w:name="z476" w:id="667"/>
    <w:p>
      <w:pPr>
        <w:spacing w:after="0"/>
        <w:ind w:left="0"/>
        <w:jc w:val="both"/>
      </w:pPr>
      <w:r>
        <w:rPr>
          <w:rFonts w:ascii="Times New Roman"/>
          <w:b w:val="false"/>
          <w:i w:val="false"/>
          <w:color w:val="000000"/>
          <w:sz w:val="28"/>
        </w:rPr>
        <w:t>
      3. Перечень организаций, осуществляющих хранение материальных ценностей мобилизационного резерва, наименование и объем хранения этих ценностей определяются номенклатурой и объемами хранения материальных ценностей государственного резерва.</w:t>
      </w:r>
    </w:p>
    <w:bookmarkEnd w:id="667"/>
    <w:bookmarkStart w:name="z477" w:id="668"/>
    <w:p>
      <w:pPr>
        <w:spacing w:after="0"/>
        <w:ind w:left="0"/>
        <w:jc w:val="both"/>
      </w:pPr>
      <w:r>
        <w:rPr>
          <w:rFonts w:ascii="Times New Roman"/>
          <w:b w:val="false"/>
          <w:i w:val="false"/>
          <w:color w:val="000000"/>
          <w:sz w:val="28"/>
        </w:rPr>
        <w:t>
      4. Организации, которым установлены мобилизационные заказы, обязаны обеспечить хранение, перемещение, своевременное освежение материальных ценностей государственного резерва в соответствии с мобилизационными заказами, а также их отпуск при реализации.</w:t>
      </w:r>
    </w:p>
    <w:bookmarkEnd w:id="668"/>
    <w:p>
      <w:pPr>
        <w:spacing w:after="0"/>
        <w:ind w:left="0"/>
        <w:jc w:val="both"/>
      </w:pPr>
      <w:r>
        <w:rPr>
          <w:rFonts w:ascii="Times New Roman"/>
          <w:b w:val="false"/>
          <w:i w:val="false"/>
          <w:color w:val="000000"/>
          <w:sz w:val="28"/>
        </w:rPr>
        <w:t>
      В случае последующего снятия с них мобилизационных заказов и разбронирования материальных ценностей мобилизационного резерва их хранение осуществляется до полного выпуска из государственного резерва.</w:t>
      </w:r>
    </w:p>
    <w:bookmarkStart w:name="z478" w:id="669"/>
    <w:p>
      <w:pPr>
        <w:spacing w:after="0"/>
        <w:ind w:left="0"/>
        <w:jc w:val="both"/>
      </w:pPr>
      <w:r>
        <w:rPr>
          <w:rFonts w:ascii="Times New Roman"/>
          <w:b w:val="false"/>
          <w:i w:val="false"/>
          <w:color w:val="000000"/>
          <w:sz w:val="28"/>
        </w:rPr>
        <w:t>
      5. Пункты хранения материальных ценностей государственного резерва и организации, которым установлены мобилизационные заказы, подведомственные организации системы государственного резерва представляют отчеты о наличии и движении материальных ценностей государственного резерва.</w:t>
      </w:r>
    </w:p>
    <w:bookmarkEnd w:id="669"/>
    <w:bookmarkStart w:name="z479" w:id="670"/>
    <w:p>
      <w:pPr>
        <w:spacing w:after="0"/>
        <w:ind w:left="0"/>
        <w:jc w:val="both"/>
      </w:pP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671"/>
    <w:p>
      <w:pPr>
        <w:spacing w:after="0"/>
        <w:ind w:left="0"/>
        <w:jc w:val="left"/>
      </w:pPr>
      <w:r>
        <w:rPr>
          <w:rFonts w:ascii="Times New Roman"/>
          <w:b/>
          <w:i w:val="false"/>
          <w:color w:val="000000"/>
        </w:rPr>
        <w:t xml:space="preserve"> Глава 17. ИСПОЛЬЗОВАНИЕ ГОСУДАРСТВЕННОГО РЕЗЕРВА</w:t>
      </w:r>
    </w:p>
    <w:bookmarkEnd w:id="671"/>
    <w:p>
      <w:pPr>
        <w:spacing w:after="0"/>
        <w:ind w:left="0"/>
        <w:jc w:val="both"/>
      </w:pPr>
      <w:r>
        <w:rPr>
          <w:rFonts w:ascii="Times New Roman"/>
          <w:b/>
          <w:i w:val="false"/>
          <w:color w:val="000000"/>
          <w:sz w:val="28"/>
        </w:rPr>
        <w:t>Статья 94. Основания использования и порядок выпуска материальных ценностей из государственного резерва</w:t>
      </w:r>
    </w:p>
    <w:bookmarkStart w:name="z482" w:id="672"/>
    <w:p>
      <w:pPr>
        <w:spacing w:after="0"/>
        <w:ind w:left="0"/>
        <w:jc w:val="both"/>
      </w:pPr>
      <w:r>
        <w:rPr>
          <w:rFonts w:ascii="Times New Roman"/>
          <w:b w:val="false"/>
          <w:i w:val="false"/>
          <w:color w:val="000000"/>
          <w:sz w:val="28"/>
        </w:rPr>
        <w:t>
      1. Использование государственного резерва для мобилизационных нужд осуществляется на основе соответствующих планов мобилизационной подготовки и мобилизации Республики Казахстан.</w:t>
      </w:r>
    </w:p>
    <w:bookmarkEnd w:id="672"/>
    <w:bookmarkStart w:name="z483" w:id="673"/>
    <w:p>
      <w:pPr>
        <w:spacing w:after="0"/>
        <w:ind w:left="0"/>
        <w:jc w:val="both"/>
      </w:pPr>
      <w:r>
        <w:rPr>
          <w:rFonts w:ascii="Times New Roman"/>
          <w:b w:val="false"/>
          <w:i w:val="false"/>
          <w:color w:val="000000"/>
          <w:sz w:val="28"/>
        </w:rPr>
        <w:t>
      2. Использование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673"/>
    <w:bookmarkStart w:name="z484" w:id="674"/>
    <w:p>
      <w:pPr>
        <w:spacing w:after="0"/>
        <w:ind w:left="0"/>
        <w:jc w:val="both"/>
      </w:pPr>
      <w:r>
        <w:rPr>
          <w:rFonts w:ascii="Times New Roman"/>
          <w:b w:val="false"/>
          <w:i w:val="false"/>
          <w:color w:val="000000"/>
          <w:sz w:val="28"/>
        </w:rPr>
        <w:t>
      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по согласованию с уполномоченным органом в области государственного материального резерва.</w:t>
      </w:r>
    </w:p>
    <w:bookmarkEnd w:id="674"/>
    <w:bookmarkStart w:name="z485" w:id="675"/>
    <w:p>
      <w:pPr>
        <w:spacing w:after="0"/>
        <w:ind w:left="0"/>
        <w:jc w:val="both"/>
      </w:pPr>
      <w:r>
        <w:rPr>
          <w:rFonts w:ascii="Times New Roman"/>
          <w:b w:val="false"/>
          <w:i w:val="false"/>
          <w:color w:val="000000"/>
          <w:sz w:val="28"/>
        </w:rPr>
        <w:t>
      4. Выпуск материальных ценностей из государственного резерва осуществляется в:</w:t>
      </w:r>
    </w:p>
    <w:bookmarkEnd w:id="675"/>
    <w:p>
      <w:pPr>
        <w:spacing w:after="0"/>
        <w:ind w:left="0"/>
        <w:jc w:val="both"/>
      </w:pPr>
      <w:r>
        <w:rPr>
          <w:rFonts w:ascii="Times New Roman"/>
          <w:b w:val="false"/>
          <w:i w:val="false"/>
          <w:color w:val="000000"/>
          <w:sz w:val="28"/>
        </w:rPr>
        <w:t>
      1) связи с их освежением;</w:t>
      </w:r>
    </w:p>
    <w:p>
      <w:pPr>
        <w:spacing w:after="0"/>
        <w:ind w:left="0"/>
        <w:jc w:val="both"/>
      </w:pPr>
      <w:r>
        <w:rPr>
          <w:rFonts w:ascii="Times New Roman"/>
          <w:b w:val="false"/>
          <w:i w:val="false"/>
          <w:color w:val="000000"/>
          <w:sz w:val="28"/>
        </w:rPr>
        <w:t>
      2) порядке заимствования;</w:t>
      </w:r>
    </w:p>
    <w:p>
      <w:pPr>
        <w:spacing w:after="0"/>
        <w:ind w:left="0"/>
        <w:jc w:val="both"/>
      </w:pPr>
      <w:r>
        <w:rPr>
          <w:rFonts w:ascii="Times New Roman"/>
          <w:b w:val="false"/>
          <w:i w:val="false"/>
          <w:color w:val="000000"/>
          <w:sz w:val="28"/>
        </w:rPr>
        <w:t>
      3) порядке разбронирования.</w:t>
      </w:r>
    </w:p>
    <w:bookmarkStart w:name="z486" w:id="676"/>
    <w:p>
      <w:pPr>
        <w:spacing w:after="0"/>
        <w:ind w:left="0"/>
        <w:jc w:val="both"/>
      </w:pPr>
      <w:r>
        <w:rPr>
          <w:rFonts w:ascii="Times New Roman"/>
          <w:b w:val="false"/>
          <w:i w:val="false"/>
          <w:color w:val="000000"/>
          <w:sz w:val="28"/>
        </w:rPr>
        <w:t>
      5. При выпуске материальных ценностей из государственного резерва в порядке заимствования обязательным условием является предоставление гарантии банков второго уровня в порядке, определяемом уполномоченным органом по контролю и надзору финансового рынка и финансовых организаций.</w:t>
      </w:r>
    </w:p>
    <w:bookmarkEnd w:id="676"/>
    <w:bookmarkStart w:name="z487" w:id="677"/>
    <w:p>
      <w:pPr>
        <w:spacing w:after="0"/>
        <w:ind w:left="0"/>
        <w:jc w:val="both"/>
      </w:pPr>
      <w:r>
        <w:rPr>
          <w:rFonts w:ascii="Times New Roman"/>
          <w:b w:val="false"/>
          <w:i w:val="false"/>
          <w:color w:val="000000"/>
          <w:sz w:val="28"/>
        </w:rPr>
        <w:t>
      6. Материальные ценности государственного резерва не могут быть выпущены в порядке заимствования в случаях, если получатель материальных ценностей:</w:t>
      </w:r>
    </w:p>
    <w:bookmarkEnd w:id="677"/>
    <w:p>
      <w:pPr>
        <w:spacing w:after="0"/>
        <w:ind w:left="0"/>
        <w:jc w:val="both"/>
      </w:pPr>
      <w:r>
        <w:rPr>
          <w:rFonts w:ascii="Times New Roman"/>
          <w:b w:val="false"/>
          <w:i w:val="false"/>
          <w:color w:val="000000"/>
          <w:sz w:val="28"/>
        </w:rPr>
        <w:t>
      1) имеет задолженность перед бюджетом;</w:t>
      </w:r>
    </w:p>
    <w:p>
      <w:pPr>
        <w:spacing w:after="0"/>
        <w:ind w:left="0"/>
        <w:jc w:val="both"/>
      </w:pPr>
      <w:r>
        <w:rPr>
          <w:rFonts w:ascii="Times New Roman"/>
          <w:b w:val="false"/>
          <w:i w:val="false"/>
          <w:color w:val="000000"/>
          <w:sz w:val="28"/>
        </w:rPr>
        <w:t>
      2) не возвратил материальные ценности государственного резерва, полученные им ранее;</w:t>
      </w:r>
    </w:p>
    <w:p>
      <w:pPr>
        <w:spacing w:after="0"/>
        <w:ind w:left="0"/>
        <w:jc w:val="both"/>
      </w:pPr>
      <w:r>
        <w:rPr>
          <w:rFonts w:ascii="Times New Roman"/>
          <w:b w:val="false"/>
          <w:i w:val="false"/>
          <w:color w:val="000000"/>
          <w:sz w:val="28"/>
        </w:rPr>
        <w:t>
      3) находится в стадии банкротства.</w:t>
      </w:r>
    </w:p>
    <w:bookmarkStart w:name="z488" w:id="678"/>
    <w:p>
      <w:pPr>
        <w:spacing w:after="0"/>
        <w:ind w:left="0"/>
        <w:jc w:val="both"/>
      </w:pPr>
      <w:r>
        <w:rPr>
          <w:rFonts w:ascii="Times New Roman"/>
          <w:b w:val="false"/>
          <w:i w:val="false"/>
          <w:color w:val="000000"/>
          <w:sz w:val="28"/>
        </w:rPr>
        <w:t>
      7. При выпуске материальных ценностей из государственного резерва в порядке заимствования уполномоченный орган в области государственного материального резерва заключает договор (контракт) с получателем.</w:t>
      </w:r>
    </w:p>
    <w:bookmarkEnd w:id="678"/>
    <w:bookmarkStart w:name="z489" w:id="679"/>
    <w:p>
      <w:pPr>
        <w:spacing w:after="0"/>
        <w:ind w:left="0"/>
        <w:jc w:val="both"/>
      </w:pPr>
      <w:r>
        <w:rPr>
          <w:rFonts w:ascii="Times New Roman"/>
          <w:b w:val="false"/>
          <w:i w:val="false"/>
          <w:color w:val="000000"/>
          <w:sz w:val="28"/>
        </w:rPr>
        <w:t>
      8. При выпуске материальных ценностей из государственного резерва в порядке заимствования получатель в целях обеспечения исполнения договора заимствования оплачивает три процента от общей суммы цены закладки.</w:t>
      </w:r>
    </w:p>
    <w:bookmarkEnd w:id="679"/>
    <w:bookmarkStart w:name="z490" w:id="680"/>
    <w:p>
      <w:pPr>
        <w:spacing w:after="0"/>
        <w:ind w:left="0"/>
        <w:jc w:val="both"/>
      </w:pPr>
      <w:r>
        <w:rPr>
          <w:rFonts w:ascii="Times New Roman"/>
          <w:b w:val="false"/>
          <w:i w:val="false"/>
          <w:color w:val="000000"/>
          <w:sz w:val="28"/>
        </w:rPr>
        <w:t>
      9. Выпуск материальных ценностей из государственного резерва в порядке освежения и разбронирования осуществляется в порядке, определенном Правительством Республики Казахстан, за исключением случаев их выпуска для принятия мер по предупреждению и ликвидации чрезвычайных ситуаций и их последствий, оказания регулирующего воздействия на рынок, помощи беженцам, гуманитарной помощи, передачи на баланс другим государственным органам.</w:t>
      </w:r>
    </w:p>
    <w:bookmarkEnd w:id="680"/>
    <w:bookmarkStart w:name="z491" w:id="681"/>
    <w:p>
      <w:pPr>
        <w:spacing w:after="0"/>
        <w:ind w:left="0"/>
        <w:jc w:val="both"/>
      </w:pPr>
      <w:r>
        <w:rPr>
          <w:rFonts w:ascii="Times New Roman"/>
          <w:b w:val="false"/>
          <w:i w:val="false"/>
          <w:color w:val="000000"/>
          <w:sz w:val="28"/>
        </w:rPr>
        <w:t>
      10. Приобретение товаров государственного резерва физическими и юридическими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в области государственного материального резерва или его структурного подразделения в области государственного резерва.</w:t>
      </w:r>
    </w:p>
    <w:bookmarkEnd w:id="681"/>
    <w:bookmarkStart w:name="z657" w:id="682"/>
    <w:p>
      <w:pPr>
        <w:spacing w:after="0"/>
        <w:ind w:left="0"/>
        <w:jc w:val="both"/>
      </w:pPr>
      <w:r>
        <w:rPr>
          <w:rFonts w:ascii="Times New Roman"/>
          <w:b w:val="false"/>
          <w:i w:val="false"/>
          <w:color w:val="000000"/>
          <w:sz w:val="28"/>
        </w:rPr>
        <w:t>
      10-1. 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w:t>
      </w:r>
    </w:p>
    <w:bookmarkEnd w:id="682"/>
    <w:bookmarkStart w:name="z658" w:id="683"/>
    <w:p>
      <w:pPr>
        <w:spacing w:after="0"/>
        <w:ind w:left="0"/>
        <w:jc w:val="both"/>
      </w:pPr>
      <w:r>
        <w:rPr>
          <w:rFonts w:ascii="Times New Roman"/>
          <w:b w:val="false"/>
          <w:i w:val="false"/>
          <w:color w:val="000000"/>
          <w:sz w:val="28"/>
        </w:rPr>
        <w:t>
      10-2. Передача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осуществляется на безвозмездной основе по решению уполномоченного органа 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w:t>
      </w:r>
    </w:p>
    <w:bookmarkEnd w:id="683"/>
    <w:bookmarkStart w:name="z659" w:id="684"/>
    <w:p>
      <w:pPr>
        <w:spacing w:after="0"/>
        <w:ind w:left="0"/>
        <w:jc w:val="both"/>
      </w:pPr>
      <w:r>
        <w:rPr>
          <w:rFonts w:ascii="Times New Roman"/>
          <w:b w:val="false"/>
          <w:i w:val="false"/>
          <w:color w:val="000000"/>
          <w:sz w:val="28"/>
        </w:rPr>
        <w:t>
      Порядок передачи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определяется правилами оперирования материальными ценностями государственного резерва.</w:t>
      </w:r>
    </w:p>
    <w:bookmarkEnd w:id="684"/>
    <w:bookmarkStart w:name="z492" w:id="685"/>
    <w:p>
      <w:pPr>
        <w:spacing w:after="0"/>
        <w:ind w:left="0"/>
        <w:jc w:val="both"/>
      </w:pPr>
      <w:r>
        <w:rPr>
          <w:rFonts w:ascii="Times New Roman"/>
          <w:b w:val="false"/>
          <w:i w:val="false"/>
          <w:color w:val="000000"/>
          <w:sz w:val="28"/>
        </w:rPr>
        <w:t>
      11. Выпуск материальных ценностей в порядке разбронирования осуществляется без последующей закладки в случаях изменения номенклатуры и утилизации или уничтожения, с последующей закладкой – для принятия мер по предупреждению и ликвидации чрезвычайных ситуаций природного и техногенного характера и их последствий, оказания регулирующего воздействия на рынок, помощи беженцам и гуманитарной помощи.</w:t>
      </w:r>
    </w:p>
    <w:bookmarkEnd w:id="685"/>
    <w:bookmarkStart w:name="z493" w:id="686"/>
    <w:p>
      <w:pPr>
        <w:spacing w:after="0"/>
        <w:ind w:left="0"/>
        <w:jc w:val="both"/>
      </w:pPr>
      <w:r>
        <w:rPr>
          <w:rFonts w:ascii="Times New Roman"/>
          <w:b w:val="false"/>
          <w:i w:val="false"/>
          <w:color w:val="000000"/>
          <w:sz w:val="28"/>
        </w:rPr>
        <w:t>
      12. Средства, полученные от реализации материальных ценностей при их выпуске из государственного резерва, подлежат зачислению в бюджет в течение трех рабочих дней после получения уполномоченным органом в области государственного материального резерва подтверждения о полном исполнении договора.</w:t>
      </w:r>
    </w:p>
    <w:bookmarkEnd w:id="686"/>
    <w:bookmarkStart w:name="z494" w:id="687"/>
    <w:p>
      <w:pPr>
        <w:spacing w:after="0"/>
        <w:ind w:left="0"/>
        <w:jc w:val="both"/>
      </w:pPr>
      <w:r>
        <w:rPr>
          <w:rFonts w:ascii="Times New Roman"/>
          <w:b w:val="false"/>
          <w:i w:val="false"/>
          <w:color w:val="000000"/>
          <w:sz w:val="28"/>
        </w:rPr>
        <w:t>
      13. Материальные ценности государственного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помощи беженцам и гуманитарной помощи, подлежат возмещению, за счет бюджетных средств.</w:t>
      </w:r>
    </w:p>
    <w:bookmarkEnd w:id="687"/>
    <w:p>
      <w:pPr>
        <w:spacing w:after="0"/>
        <w:ind w:left="0"/>
        <w:jc w:val="both"/>
      </w:pPr>
      <w:r>
        <w:rPr>
          <w:rFonts w:ascii="Times New Roman"/>
          <w:b w:val="false"/>
          <w:i w:val="false"/>
          <w:color w:val="000000"/>
          <w:sz w:val="28"/>
        </w:rPr>
        <w:t>
      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94-1. Утилизация материальных ценностей государственного резерва</w:t>
      </w:r>
    </w:p>
    <w:bookmarkStart w:name="z661" w:id="688"/>
    <w:p>
      <w:pPr>
        <w:spacing w:after="0"/>
        <w:ind w:left="0"/>
        <w:jc w:val="both"/>
      </w:pPr>
      <w:r>
        <w:rPr>
          <w:rFonts w:ascii="Times New Roman"/>
          <w:b w:val="false"/>
          <w:i w:val="false"/>
          <w:color w:val="000000"/>
          <w:sz w:val="28"/>
        </w:rPr>
        <w:t>
      1. Решение об утилизации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w:t>
      </w:r>
    </w:p>
    <w:bookmarkEnd w:id="688"/>
    <w:bookmarkStart w:name="z662" w:id="689"/>
    <w:p>
      <w:pPr>
        <w:spacing w:after="0"/>
        <w:ind w:left="0"/>
        <w:jc w:val="both"/>
      </w:pPr>
      <w:r>
        <w:rPr>
          <w:rFonts w:ascii="Times New Roman"/>
          <w:b w:val="false"/>
          <w:i w:val="false"/>
          <w:color w:val="000000"/>
          <w:sz w:val="28"/>
        </w:rPr>
        <w:t>
      2. Утилизация материальных ценностей государственного резерва осуществляется за счет бюджетных средств в порядке, установленном законодательством Республики Казахстан.</w:t>
      </w:r>
    </w:p>
    <w:bookmarkEnd w:id="689"/>
    <w:bookmarkStart w:name="z663" w:id="690"/>
    <w:p>
      <w:pPr>
        <w:spacing w:after="0"/>
        <w:ind w:left="0"/>
        <w:jc w:val="both"/>
      </w:pPr>
      <w:r>
        <w:rPr>
          <w:rFonts w:ascii="Times New Roman"/>
          <w:b w:val="false"/>
          <w:i w:val="false"/>
          <w:color w:val="000000"/>
          <w:sz w:val="28"/>
        </w:rPr>
        <w:t>
      3.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 уничтожения, утилизации материальных ценностей государственного резерва и реализации утилизированных товаров.</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94-1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Использование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В случае возникновения кризисных явлений и угрожающих диспропорций между спросом и предложением на внутреннем рынке материальные ценности государственного резерва на основании решений Правительства Республики Казахстан используются для оказания регулирующего воздействия на рынок.</w:t>
      </w:r>
    </w:p>
    <w:p>
      <w:pPr>
        <w:spacing w:after="0"/>
        <w:ind w:left="0"/>
        <w:jc w:val="both"/>
      </w:pPr>
      <w:r>
        <w:rPr>
          <w:rFonts w:ascii="Times New Roman"/>
          <w:b/>
          <w:i w:val="false"/>
          <w:color w:val="000000"/>
          <w:sz w:val="28"/>
        </w:rPr>
        <w:t>Статья 96. Порядок выпуска материальных ценностей из государственного резерва для оказания регулирующего воздействия на рынок</w:t>
      </w:r>
    </w:p>
    <w:bookmarkStart w:name="z497" w:id="691"/>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 при котором целесообразно оказание регулирующего воздействия на рынок, по согласованию с уполномоченным органом в области государственного материального резерва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691"/>
    <w:bookmarkStart w:name="z498" w:id="692"/>
    <w:p>
      <w:pPr>
        <w:spacing w:after="0"/>
        <w:ind w:left="0"/>
        <w:jc w:val="both"/>
      </w:pPr>
      <w:r>
        <w:rPr>
          <w:rFonts w:ascii="Times New Roman"/>
          <w:b w:val="false"/>
          <w:i w:val="false"/>
          <w:color w:val="000000"/>
          <w:sz w:val="28"/>
        </w:rPr>
        <w:t>
      2.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w:t>
      </w:r>
    </w:p>
    <w:bookmarkEnd w:id="692"/>
    <w:p>
      <w:pPr>
        <w:spacing w:after="0"/>
        <w:ind w:left="0"/>
        <w:jc w:val="both"/>
      </w:pPr>
      <w:r>
        <w:rPr>
          <w:rFonts w:ascii="Times New Roman"/>
          <w:b w:val="false"/>
          <w:i w:val="false"/>
          <w:color w:val="000000"/>
          <w:sz w:val="28"/>
        </w:rPr>
        <w:t>
      1) правоспособность и дееспособность, подтвержденные документами, удостоверяющими личность или свидетельством о государственной регистрации (перерегистрации) 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из банка или его филиала;</w:t>
      </w:r>
    </w:p>
    <w:p>
      <w:pPr>
        <w:spacing w:after="0"/>
        <w:ind w:left="0"/>
        <w:jc w:val="both"/>
      </w:pPr>
      <w:r>
        <w:rPr>
          <w:rFonts w:ascii="Times New Roman"/>
          <w:b w:val="false"/>
          <w:i w:val="false"/>
          <w:color w:val="000000"/>
          <w:sz w:val="28"/>
        </w:rPr>
        <w:t>
      3) возможность реализации приобретаемого товара в розничных сетях торговли, подтвержденная правоустанавливающими документами или договором аренды объектов розничной торговой сети в соответствии с законодательством Республики Казахстан;</w:t>
      </w:r>
    </w:p>
    <w:p>
      <w:pPr>
        <w:spacing w:after="0"/>
        <w:ind w:left="0"/>
        <w:jc w:val="both"/>
      </w:pPr>
      <w:r>
        <w:rPr>
          <w:rFonts w:ascii="Times New Roman"/>
          <w:b w:val="false"/>
          <w:i w:val="false"/>
          <w:color w:val="000000"/>
          <w:sz w:val="28"/>
        </w:rPr>
        <w:t>
      4) наличие складских помещений, способных обеспечить должную сохранность приобретаемого товара, подтвержденное правоустанавливающими документами или договором аренды складских помещений в соответствии с законодательством Республики Казахстан, документами уполномоченных органов в области здравоохранения и в сфере гражданской защиты.</w:t>
      </w:r>
    </w:p>
    <w:bookmarkStart w:name="z499" w:id="693"/>
    <w:p>
      <w:pPr>
        <w:spacing w:after="0"/>
        <w:ind w:left="0"/>
        <w:jc w:val="both"/>
      </w:pPr>
      <w:r>
        <w:rPr>
          <w:rFonts w:ascii="Times New Roman"/>
          <w:b w:val="false"/>
          <w:i w:val="false"/>
          <w:color w:val="000000"/>
          <w:sz w:val="28"/>
        </w:rPr>
        <w:t>
      3. Уполномоченный орган в области государственного материального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w:t>
      </w:r>
    </w:p>
    <w:bookmarkEnd w:id="693"/>
    <w:p>
      <w:pPr>
        <w:spacing w:after="0"/>
        <w:ind w:left="0"/>
        <w:jc w:val="both"/>
      </w:pPr>
      <w:r>
        <w:rPr>
          <w:rFonts w:ascii="Times New Roman"/>
          <w:b w:val="false"/>
          <w:i w:val="false"/>
          <w:color w:val="000000"/>
          <w:sz w:val="28"/>
        </w:rPr>
        <w:t>
      Реализация материальных ценностей, выпущенных из государственного резерва для оказания регулирующего воздействия на рынок, осуществляется субъектами торговой деятельности путем розничной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96-1. Особенности поставки, хранения и выпуска лекарственных средств и медицинских изделий мобилизационного резерва</w:t>
      </w:r>
    </w:p>
    <w:bookmarkStart w:name="z665" w:id="694"/>
    <w:p>
      <w:pPr>
        <w:spacing w:after="0"/>
        <w:ind w:left="0"/>
        <w:jc w:val="both"/>
      </w:pPr>
      <w:r>
        <w:rPr>
          <w:rFonts w:ascii="Times New Roman"/>
          <w:b w:val="false"/>
          <w:i w:val="false"/>
          <w:color w:val="000000"/>
          <w:sz w:val="28"/>
        </w:rPr>
        <w:t>
      1. К поставке, хранению и выпуску лекарственных средств и медицинских изделий мобилизационного резерва применяются положения настоящего Закона с особенностями, установленными настоящей статьей.</w:t>
      </w:r>
    </w:p>
    <w:bookmarkEnd w:id="694"/>
    <w:bookmarkStart w:name="z666" w:id="695"/>
    <w:p>
      <w:pPr>
        <w:spacing w:after="0"/>
        <w:ind w:left="0"/>
        <w:jc w:val="both"/>
      </w:pPr>
      <w:r>
        <w:rPr>
          <w:rFonts w:ascii="Times New Roman"/>
          <w:b w:val="false"/>
          <w:i w:val="false"/>
          <w:color w:val="000000"/>
          <w:sz w:val="28"/>
        </w:rPr>
        <w:t>
      2. Заказчиком на приобретение услуг по поставке,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 выступает уполномоченный орган в области здравоохранения.</w:t>
      </w:r>
    </w:p>
    <w:bookmarkEnd w:id="695"/>
    <w:bookmarkStart w:name="z667" w:id="696"/>
    <w:p>
      <w:pPr>
        <w:spacing w:after="0"/>
        <w:ind w:left="0"/>
        <w:jc w:val="both"/>
      </w:pPr>
      <w:r>
        <w:rPr>
          <w:rFonts w:ascii="Times New Roman"/>
          <w:b w:val="false"/>
          <w:i w:val="false"/>
          <w:color w:val="000000"/>
          <w:sz w:val="28"/>
        </w:rPr>
        <w:t xml:space="preserve">
      3.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осуществляются единым дистрибьютором, определяемым Правительством Республики Казахстан.  </w:t>
      </w:r>
    </w:p>
    <w:bookmarkEnd w:id="696"/>
    <w:bookmarkStart w:name="z668" w:id="697"/>
    <w:p>
      <w:pPr>
        <w:spacing w:after="0"/>
        <w:ind w:left="0"/>
        <w:jc w:val="both"/>
      </w:pPr>
      <w:r>
        <w:rPr>
          <w:rFonts w:ascii="Times New Roman"/>
          <w:b w:val="false"/>
          <w:i w:val="false"/>
          <w:color w:val="000000"/>
          <w:sz w:val="28"/>
        </w:rPr>
        <w:t>
      4. Порядок поставки, хранения и выпуска лекарственных средств и медицинских изделий мобилизационного резерва определяется правилами оперирования материальными ценностями государственного резерва.</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Обеспечение перевозок материальных ценностей государственного резерва</w:t>
      </w:r>
    </w:p>
    <w:bookmarkStart w:name="z501" w:id="698"/>
    <w:p>
      <w:pPr>
        <w:spacing w:after="0"/>
        <w:ind w:left="0"/>
        <w:jc w:val="both"/>
      </w:pPr>
      <w:r>
        <w:rPr>
          <w:rFonts w:ascii="Times New Roman"/>
          <w:b w:val="false"/>
          <w:i w:val="false"/>
          <w:color w:val="000000"/>
          <w:sz w:val="28"/>
        </w:rPr>
        <w:t>
      1.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осуществляется в первоочередном порядке.</w:t>
      </w:r>
    </w:p>
    <w:bookmarkEnd w:id="698"/>
    <w:bookmarkStart w:name="z502" w:id="699"/>
    <w:p>
      <w:pPr>
        <w:spacing w:after="0"/>
        <w:ind w:left="0"/>
        <w:jc w:val="both"/>
      </w:pPr>
      <w:r>
        <w:rPr>
          <w:rFonts w:ascii="Times New Roman"/>
          <w:b w:val="false"/>
          <w:i w:val="false"/>
          <w:color w:val="000000"/>
          <w:sz w:val="28"/>
        </w:rPr>
        <w:t>
      2. Материальные ценности, выпускаемые из государственного резерва для принятия мер по предупреждению и ликвидации чрезвычайных ситуаций и их последствий, оказания помощи беженцам и гуманитарной помощи, принимаются транспортными организациями к перевозке по предъявлению груза без предварительной оплаты.</w:t>
      </w:r>
    </w:p>
    <w:bookmarkEnd w:id="699"/>
    <w:p>
      <w:pPr>
        <w:spacing w:after="0"/>
        <w:ind w:left="0"/>
        <w:jc w:val="both"/>
      </w:pPr>
      <w:r>
        <w:rPr>
          <w:rFonts w:ascii="Times New Roman"/>
          <w:b w:val="false"/>
          <w:i w:val="false"/>
          <w:color w:val="000000"/>
          <w:sz w:val="28"/>
        </w:rPr>
        <w:t>
      Возмещение затрат за транспортировку груза осуществляется из чрезвычайного резерва Правительства Республики Казахстан.</w:t>
      </w:r>
    </w:p>
    <w:p>
      <w:pPr>
        <w:spacing w:after="0"/>
        <w:ind w:left="0"/>
        <w:jc w:val="both"/>
      </w:pPr>
      <w:r>
        <w:rPr>
          <w:rFonts w:ascii="Times New Roman"/>
          <w:b/>
          <w:i w:val="false"/>
          <w:color w:val="000000"/>
          <w:sz w:val="28"/>
        </w:rPr>
        <w:t>Статья 98. Отчетность о наличии и движении материальных ценностей государственного резерва</w:t>
      </w:r>
    </w:p>
    <w:p>
      <w:pPr>
        <w:spacing w:after="0"/>
        <w:ind w:left="0"/>
        <w:jc w:val="both"/>
      </w:pPr>
      <w:r>
        <w:rPr>
          <w:rFonts w:ascii="Times New Roman"/>
          <w:b w:val="false"/>
          <w:i w:val="false"/>
          <w:color w:val="000000"/>
          <w:sz w:val="28"/>
        </w:rPr>
        <w:t>
      Отчетность о наличии и движении материальных ценностей государственного резерва осуществляется в порядке, установленном законодательством Республики Казахстан. При этом в подведомственных организациях системы государственного резерва и пунктах хранения материальных ценностей государственного резерва учет и отчетность по движению и хранению материальных ценностей государственного резерва осуществляются отдельно от учета и отчетности по иной деятельности, осуществляемой ими.</w:t>
      </w:r>
    </w:p>
    <w:p>
      <w:pPr>
        <w:spacing w:after="0"/>
        <w:ind w:left="0"/>
        <w:jc w:val="both"/>
      </w:pPr>
      <w:r>
        <w:rPr>
          <w:rFonts w:ascii="Times New Roman"/>
          <w:b/>
          <w:i w:val="false"/>
          <w:color w:val="000000"/>
          <w:sz w:val="28"/>
        </w:rPr>
        <w:t>Статья 99. Учет материальных ценностей государственного резерва</w:t>
      </w:r>
    </w:p>
    <w:bookmarkStart w:name="z669" w:id="700"/>
    <w:p>
      <w:pPr>
        <w:spacing w:after="0"/>
        <w:ind w:left="0"/>
        <w:jc w:val="both"/>
      </w:pPr>
      <w:r>
        <w:rPr>
          <w:rFonts w:ascii="Times New Roman"/>
          <w:b w:val="false"/>
          <w:i w:val="false"/>
          <w:color w:val="000000"/>
          <w:sz w:val="28"/>
        </w:rPr>
        <w:t>
      1. 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700"/>
    <w:bookmarkStart w:name="z670" w:id="701"/>
    <w:p>
      <w:pPr>
        <w:spacing w:after="0"/>
        <w:ind w:left="0"/>
        <w:jc w:val="both"/>
      </w:pPr>
      <w:r>
        <w:rPr>
          <w:rFonts w:ascii="Times New Roman"/>
          <w:b w:val="false"/>
          <w:i w:val="false"/>
          <w:color w:val="000000"/>
          <w:sz w:val="28"/>
        </w:rPr>
        <w:t>
      2. Материальные ценности государственного резерва снимаются с учета при проведении исследований (испытаний) и недостаче в пределах норм естественной убыли.</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702"/>
    <w:p>
      <w:pPr>
        <w:spacing w:after="0"/>
        <w:ind w:left="0"/>
        <w:jc w:val="left"/>
      </w:pPr>
      <w:r>
        <w:rPr>
          <w:rFonts w:ascii="Times New Roman"/>
          <w:b/>
          <w:i w:val="false"/>
          <w:color w:val="000000"/>
        </w:rPr>
        <w:t xml:space="preserve"> РАЗДЕЛ 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r>
        <w:br/>
      </w:r>
      <w:r>
        <w:rPr>
          <w:rFonts w:ascii="Times New Roman"/>
          <w:b/>
          <w:i w:val="false"/>
          <w:color w:val="000000"/>
        </w:rPr>
        <w:t>Глава 18.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p>
    <w:bookmarkEnd w:id="702"/>
    <w:p>
      <w:pPr>
        <w:spacing w:after="0"/>
        <w:ind w:left="0"/>
        <w:jc w:val="both"/>
      </w:pPr>
      <w:r>
        <w:rPr>
          <w:rFonts w:ascii="Times New Roman"/>
          <w:b/>
          <w:i w:val="false"/>
          <w:color w:val="000000"/>
          <w:sz w:val="28"/>
        </w:rPr>
        <w:t>Статья 100. Статус сотрудников и иных работников органов гражданской защиты</w:t>
      </w:r>
    </w:p>
    <w:bookmarkStart w:name="z508" w:id="703"/>
    <w:p>
      <w:pPr>
        <w:spacing w:after="0"/>
        <w:ind w:left="0"/>
        <w:jc w:val="both"/>
      </w:pPr>
      <w:r>
        <w:rPr>
          <w:rFonts w:ascii="Times New Roman"/>
          <w:b w:val="false"/>
          <w:i w:val="false"/>
          <w:color w:val="000000"/>
          <w:sz w:val="28"/>
        </w:rPr>
        <w:t>
      1. Органы гражданской защиты комплектуются сотрудниками из числа военнослужащих, проходящих службу в уполномоченном органе, территориальных подразделениях его ведомства и воинских частях гражданской обороны,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спасателей, а также иных работников.</w:t>
      </w:r>
    </w:p>
    <w:bookmarkEnd w:id="703"/>
    <w:bookmarkStart w:name="z509" w:id="704"/>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органах управления и воинских частях гражданской обороны утверждается Президентом Республики Казахстан.</w:t>
      </w:r>
    </w:p>
    <w:bookmarkEnd w:id="704"/>
    <w:bookmarkStart w:name="z510" w:id="705"/>
    <w:p>
      <w:pPr>
        <w:spacing w:after="0"/>
        <w:ind w:left="0"/>
        <w:jc w:val="both"/>
      </w:pPr>
      <w:r>
        <w:rPr>
          <w:rFonts w:ascii="Times New Roman"/>
          <w:b w:val="false"/>
          <w:i w:val="false"/>
          <w:color w:val="000000"/>
          <w:sz w:val="28"/>
        </w:rPr>
        <w:t>
      3. Лица, проходящие воинскую службу в уполномоченном органе, территориальных подразделениях его ведомства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bookmarkEnd w:id="705"/>
    <w:bookmarkStart w:name="z511" w:id="706"/>
    <w:p>
      <w:pPr>
        <w:spacing w:after="0"/>
        <w:ind w:left="0"/>
        <w:jc w:val="both"/>
      </w:pPr>
      <w:r>
        <w:rPr>
          <w:rFonts w:ascii="Times New Roman"/>
          <w:b w:val="false"/>
          <w:i w:val="false"/>
          <w:color w:val="000000"/>
          <w:sz w:val="28"/>
        </w:rPr>
        <w:t>
      4. Лица,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а также лица, проходящие службу в органах государственной противопожарной службы, которым присвоены специальные звания,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p>
    <w:bookmarkEnd w:id="706"/>
    <w:p>
      <w:pPr>
        <w:spacing w:after="0"/>
        <w:ind w:left="0"/>
        <w:jc w:val="both"/>
      </w:pPr>
      <w:r>
        <w:rPr>
          <w:rFonts w:ascii="Times New Roman"/>
          <w:b w:val="false"/>
          <w:i w:val="false"/>
          <w:color w:val="000000"/>
          <w:sz w:val="28"/>
        </w:rPr>
        <w:t>
      Перечень должностей органов гражданской защиты, занятие которых дает право на присвоение специальных званий и классных чинов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p>
    <w:bookmarkStart w:name="z512" w:id="707"/>
    <w:p>
      <w:pPr>
        <w:spacing w:after="0"/>
        <w:ind w:left="0"/>
        <w:jc w:val="both"/>
      </w:pPr>
      <w:r>
        <w:rPr>
          <w:rFonts w:ascii="Times New Roman"/>
          <w:b w:val="false"/>
          <w:i w:val="false"/>
          <w:color w:val="000000"/>
          <w:sz w:val="28"/>
        </w:rPr>
        <w:t>
      5. Трудовые отношения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регулируются в порядке, установленном Трудовым кодексом Республики Казахстан с особенностями, предусмотренными Законом Республики Казахстан "О правоохранительной службе".</w:t>
      </w:r>
    </w:p>
    <w:bookmarkEnd w:id="707"/>
    <w:bookmarkStart w:name="z513" w:id="708"/>
    <w:p>
      <w:pPr>
        <w:spacing w:after="0"/>
        <w:ind w:left="0"/>
        <w:jc w:val="both"/>
      </w:pPr>
      <w:r>
        <w:rPr>
          <w:rFonts w:ascii="Times New Roman"/>
          <w:b w:val="false"/>
          <w:i w:val="false"/>
          <w:color w:val="000000"/>
          <w:sz w:val="28"/>
        </w:rPr>
        <w:t>
      6. Трудовые отношения иных работников органов гражданской защиты регулируются Трудовым кодексом Республики Казахстан и законодательством Республики Казахстан о государственной службе.</w:t>
      </w:r>
    </w:p>
    <w:bookmarkEnd w:id="708"/>
    <w:bookmarkStart w:name="z514" w:id="709"/>
    <w:p>
      <w:pPr>
        <w:spacing w:after="0"/>
        <w:ind w:left="0"/>
        <w:jc w:val="both"/>
      </w:pPr>
      <w:r>
        <w:rPr>
          <w:rFonts w:ascii="Times New Roman"/>
          <w:b w:val="false"/>
          <w:i w:val="false"/>
          <w:color w:val="000000"/>
          <w:sz w:val="28"/>
        </w:rPr>
        <w:t>
      7. Военнослужащие, проходящие службу в уполномоченном органе, территориальных подразделениях его ведомства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bookmarkEnd w:id="709"/>
    <w:bookmarkStart w:name="z515" w:id="710"/>
    <w:p>
      <w:pPr>
        <w:spacing w:after="0"/>
        <w:ind w:left="0"/>
        <w:jc w:val="both"/>
      </w:pPr>
      <w:r>
        <w:rPr>
          <w:rFonts w:ascii="Times New Roman"/>
          <w:b w:val="false"/>
          <w:i w:val="false"/>
          <w:color w:val="000000"/>
          <w:sz w:val="28"/>
        </w:rPr>
        <w:t>
      8. Сотрудники и иные работники органов гражданской защиты и подведомственных ведомству уполномоченного органа предприятий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p>
    <w:bookmarkEnd w:id="710"/>
    <w:p>
      <w:pPr>
        <w:spacing w:after="0"/>
        <w:ind w:left="0"/>
        <w:jc w:val="both"/>
      </w:pPr>
      <w:r>
        <w:rPr>
          <w:rFonts w:ascii="Times New Roman"/>
          <w:b w:val="false"/>
          <w:i w:val="false"/>
          <w:color w:val="000000"/>
          <w:sz w:val="28"/>
        </w:rPr>
        <w:t xml:space="preserve">
      Сотрудникам, осуществляющим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сотрудникам органов государственной противопожарной службы в период действия чрезвычайного или военного положения предоставляется право ношения, хранения и применения огнестрельного оружия и специальных средств. Порядок применения огнестрельного оружия и специальных средств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Start w:name="z516" w:id="711"/>
    <w:p>
      <w:pPr>
        <w:spacing w:after="0"/>
        <w:ind w:left="0"/>
        <w:jc w:val="both"/>
      </w:pPr>
      <w:r>
        <w:rPr>
          <w:rFonts w:ascii="Times New Roman"/>
          <w:b w:val="false"/>
          <w:i w:val="false"/>
          <w:color w:val="000000"/>
          <w:sz w:val="28"/>
        </w:rPr>
        <w:t>
      9. Трудовые отношения гражданских служащих и работников органов гражданской защиты, не являющихся государственными служащими, регулируются трудовым законодательством Республики Казахстан.</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Оплата труда, пенсионное и иное обеспечение сотрудников и иных работников органов гражданской защиты</w:t>
      </w:r>
    </w:p>
    <w:bookmarkStart w:name="z518" w:id="712"/>
    <w:p>
      <w:pPr>
        <w:spacing w:after="0"/>
        <w:ind w:left="0"/>
        <w:jc w:val="both"/>
      </w:pPr>
      <w:r>
        <w:rPr>
          <w:rFonts w:ascii="Times New Roman"/>
          <w:b w:val="false"/>
          <w:i w:val="false"/>
          <w:color w:val="000000"/>
          <w:sz w:val="28"/>
        </w:rPr>
        <w:t>
      1. Оплата труда, пенсионное и иное обеспечение сотрудников и иных работников органов гражданской защиты осуществляется в соответствии с законодательством Республики Казахстан.</w:t>
      </w:r>
    </w:p>
    <w:bookmarkEnd w:id="712"/>
    <w:bookmarkStart w:name="z519" w:id="713"/>
    <w:p>
      <w:pPr>
        <w:spacing w:after="0"/>
        <w:ind w:left="0"/>
        <w:jc w:val="both"/>
      </w:pPr>
      <w:r>
        <w:rPr>
          <w:rFonts w:ascii="Times New Roman"/>
          <w:b w:val="false"/>
          <w:i w:val="false"/>
          <w:color w:val="000000"/>
          <w:sz w:val="28"/>
        </w:rPr>
        <w:t>
      2.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w:t>
      </w:r>
    </w:p>
    <w:bookmarkEnd w:id="713"/>
    <w:p>
      <w:pPr>
        <w:spacing w:after="0"/>
        <w:ind w:left="0"/>
        <w:jc w:val="both"/>
      </w:pPr>
      <w:r>
        <w:rPr>
          <w:rFonts w:ascii="Times New Roman"/>
          <w:b w:val="false"/>
          <w:i w:val="false"/>
          <w:color w:val="000000"/>
          <w:sz w:val="28"/>
        </w:rPr>
        <w:t>
      1) трех лет – пятнадцать процентов;</w:t>
      </w:r>
    </w:p>
    <w:p>
      <w:pPr>
        <w:spacing w:after="0"/>
        <w:ind w:left="0"/>
        <w:jc w:val="both"/>
      </w:pPr>
      <w:r>
        <w:rPr>
          <w:rFonts w:ascii="Times New Roman"/>
          <w:b w:val="false"/>
          <w:i w:val="false"/>
          <w:color w:val="000000"/>
          <w:sz w:val="28"/>
        </w:rPr>
        <w:t>
      2) пяти лет – двадцать процентов;</w:t>
      </w:r>
    </w:p>
    <w:p>
      <w:pPr>
        <w:spacing w:after="0"/>
        <w:ind w:left="0"/>
        <w:jc w:val="both"/>
      </w:pPr>
      <w:r>
        <w:rPr>
          <w:rFonts w:ascii="Times New Roman"/>
          <w:b w:val="false"/>
          <w:i w:val="false"/>
          <w:color w:val="000000"/>
          <w:sz w:val="28"/>
        </w:rPr>
        <w:t>
      3) десяти лет – тридцать процентов;</w:t>
      </w:r>
    </w:p>
    <w:p>
      <w:pPr>
        <w:spacing w:after="0"/>
        <w:ind w:left="0"/>
        <w:jc w:val="both"/>
      </w:pPr>
      <w:r>
        <w:rPr>
          <w:rFonts w:ascii="Times New Roman"/>
          <w:b w:val="false"/>
          <w:i w:val="false"/>
          <w:color w:val="000000"/>
          <w:sz w:val="28"/>
        </w:rPr>
        <w:t>
      4) пятнадцати лет – сорок процентов;</w:t>
      </w:r>
    </w:p>
    <w:p>
      <w:pPr>
        <w:spacing w:after="0"/>
        <w:ind w:left="0"/>
        <w:jc w:val="both"/>
      </w:pPr>
      <w:r>
        <w:rPr>
          <w:rFonts w:ascii="Times New Roman"/>
          <w:b w:val="false"/>
          <w:i w:val="false"/>
          <w:color w:val="000000"/>
          <w:sz w:val="28"/>
        </w:rPr>
        <w:t>
      5) двадцати лет – пятьдесят процентов.</w:t>
      </w:r>
    </w:p>
    <w:p>
      <w:pPr>
        <w:spacing w:after="0"/>
        <w:ind w:left="0"/>
        <w:jc w:val="both"/>
      </w:pPr>
      <w:r>
        <w:rPr>
          <w:rFonts w:ascii="Times New Roman"/>
          <w:b w:val="false"/>
          <w:i w:val="false"/>
          <w:color w:val="000000"/>
          <w:sz w:val="28"/>
        </w:rPr>
        <w:t>
      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уполномоченным органом.</w:t>
      </w:r>
    </w:p>
    <w:bookmarkStart w:name="z520" w:id="714"/>
    <w:p>
      <w:pPr>
        <w:spacing w:after="0"/>
        <w:ind w:left="0"/>
        <w:jc w:val="both"/>
      </w:pPr>
      <w:r>
        <w:rPr>
          <w:rFonts w:ascii="Times New Roman"/>
          <w:b w:val="false"/>
          <w:i w:val="false"/>
          <w:color w:val="000000"/>
          <w:sz w:val="28"/>
        </w:rPr>
        <w:t>
      3. Военнослужащие, проходящие службу в уполномоченном органе, ведомстве, а также подведомственных ведомству территориальных подразделениях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иные сотрудники органов гражданской защиты и подведомственных ведомству предприятий обеспечиваются бесплатно форменной одеждой и специальным обмундированием.</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Охрана жизни и здоровья, медицинское обеспечение сотрудников и иных работников органов гражданской защиты, а также членов их семей</w:t>
      </w:r>
    </w:p>
    <w:bookmarkStart w:name="z628" w:id="715"/>
    <w:p>
      <w:pPr>
        <w:spacing w:after="0"/>
        <w:ind w:left="0"/>
        <w:jc w:val="both"/>
      </w:pPr>
      <w:r>
        <w:rPr>
          <w:rFonts w:ascii="Times New Roman"/>
          <w:b w:val="false"/>
          <w:i w:val="false"/>
          <w:color w:val="000000"/>
          <w:sz w:val="28"/>
        </w:rPr>
        <w:t>
      1. Сотрудники и иные работники органов гражданской защиты имеют право на медицинское обеспечение в соответствии с законодательством Республики Казахстан. При отсутствии по месту службы (работы) или месту жительства сотрудников органов гражданской защиты медицинских организаций с соответствующими отделениями в них, специалистов либо специального оборудования по медицинским показаниям медицинская помощь оказывается субъектами здравоохранения:</w:t>
      </w:r>
    </w:p>
    <w:bookmarkEnd w:id="715"/>
    <w:bookmarkStart w:name="z629" w:id="716"/>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716"/>
    <w:bookmarkStart w:name="z630" w:id="717"/>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717"/>
    <w:bookmarkStart w:name="z631" w:id="718"/>
    <w:p>
      <w:pPr>
        <w:spacing w:after="0"/>
        <w:ind w:left="0"/>
        <w:jc w:val="both"/>
      </w:pPr>
      <w:r>
        <w:rPr>
          <w:rFonts w:ascii="Times New Roman"/>
          <w:b w:val="false"/>
          <w:i w:val="false"/>
          <w:color w:val="000000"/>
          <w:sz w:val="28"/>
        </w:rPr>
        <w:t>
      Оплата услуг субъектов здравоохранения по оказанию медицинской помощи сотрудникам органов гражданской защиты осуществляется фондом социального медицинского страхования.</w:t>
      </w:r>
    </w:p>
    <w:bookmarkEnd w:id="718"/>
    <w:bookmarkStart w:name="z632" w:id="719"/>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bookmarkEnd w:id="719"/>
    <w:bookmarkStart w:name="z633" w:id="720"/>
    <w:p>
      <w:pPr>
        <w:spacing w:after="0"/>
        <w:ind w:left="0"/>
        <w:jc w:val="both"/>
      </w:pPr>
      <w:r>
        <w:rPr>
          <w:rFonts w:ascii="Times New Roman"/>
          <w:b w:val="false"/>
          <w:i w:val="false"/>
          <w:color w:val="000000"/>
          <w:sz w:val="28"/>
        </w:rPr>
        <w:t>
      Члены семей сотрудников органов гражданской защиты, проживающие совместно с ними, а также иные работники органов гражданской защиты имеют право на медицинскую помощь в медицинских организациях в соответствии с законодательством Республики Казахстан.</w:t>
      </w:r>
    </w:p>
    <w:bookmarkEnd w:id="720"/>
    <w:bookmarkStart w:name="z634" w:id="721"/>
    <w:p>
      <w:pPr>
        <w:spacing w:after="0"/>
        <w:ind w:left="0"/>
        <w:jc w:val="both"/>
      </w:pPr>
      <w:r>
        <w:rPr>
          <w:rFonts w:ascii="Times New Roman"/>
          <w:b w:val="false"/>
          <w:i w:val="false"/>
          <w:color w:val="000000"/>
          <w:sz w:val="28"/>
        </w:rPr>
        <w:t>
      Оплата услуг медицинских организаций по оказанию медицинской помощи лицам, указанным в части четвертой настоящего пункта, осуществляется фондом социального медицинского страхования:</w:t>
      </w:r>
    </w:p>
    <w:bookmarkEnd w:id="721"/>
    <w:bookmarkStart w:name="z635" w:id="722"/>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722"/>
    <w:bookmarkStart w:name="z636" w:id="723"/>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723"/>
    <w:bookmarkStart w:name="z637" w:id="724"/>
    <w:p>
      <w:pPr>
        <w:spacing w:after="0"/>
        <w:ind w:left="0"/>
        <w:jc w:val="both"/>
      </w:pPr>
      <w:r>
        <w:rPr>
          <w:rFonts w:ascii="Times New Roman"/>
          <w:b w:val="false"/>
          <w:i w:val="false"/>
          <w:color w:val="000000"/>
          <w:sz w:val="28"/>
        </w:rPr>
        <w:t>
      Сотрудники и иные работники органов гражданской защиты,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bookmarkEnd w:id="724"/>
    <w:bookmarkStart w:name="z638" w:id="725"/>
    <w:p>
      <w:pPr>
        <w:spacing w:after="0"/>
        <w:ind w:left="0"/>
        <w:jc w:val="both"/>
      </w:pPr>
      <w:r>
        <w:rPr>
          <w:rFonts w:ascii="Times New Roman"/>
          <w:b w:val="false"/>
          <w:i w:val="false"/>
          <w:color w:val="000000"/>
          <w:sz w:val="28"/>
        </w:rPr>
        <w:t>
      Права и льготы сотрудников и иных работников органов гражданской защиты, указанные в настоящем пункте, распространяются на пенсионеров органов гражданской защиты, уволенных с воинской службы (работы) по возрасту, состоянию здоровья или сокращению штатов, общая продолжительность службы (работы) которых составляет двадцать и более лет.</w:t>
      </w:r>
    </w:p>
    <w:bookmarkEnd w:id="725"/>
    <w:bookmarkStart w:name="z639" w:id="726"/>
    <w:p>
      <w:pPr>
        <w:spacing w:after="0"/>
        <w:ind w:left="0"/>
        <w:jc w:val="both"/>
      </w:pPr>
      <w:r>
        <w:rPr>
          <w:rFonts w:ascii="Times New Roman"/>
          <w:b w:val="false"/>
          <w:i w:val="false"/>
          <w:color w:val="000000"/>
          <w:sz w:val="28"/>
        </w:rPr>
        <w:t>
      Военнослужащие по призыву гражданской обороны, курсанты организаций образования уполномоченного органа при наличии медицинских показаний имеют право на бесплатное медицинское обеспечение в медицинских организациях в соответствии с законодательством Республики Казахстан.</w:t>
      </w:r>
    </w:p>
    <w:bookmarkEnd w:id="726"/>
    <w:bookmarkStart w:name="z640" w:id="727"/>
    <w:p>
      <w:pPr>
        <w:spacing w:after="0"/>
        <w:ind w:left="0"/>
        <w:jc w:val="both"/>
      </w:pPr>
      <w:r>
        <w:rPr>
          <w:rFonts w:ascii="Times New Roman"/>
          <w:b w:val="false"/>
          <w:i w:val="false"/>
          <w:color w:val="000000"/>
          <w:sz w:val="28"/>
        </w:rPr>
        <w:t>
      За детьми сотрудников и иных работников органов гражданской защиты,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определенном Правительством Республики Казахстан.</w:t>
      </w:r>
    </w:p>
    <w:bookmarkEnd w:id="727"/>
    <w:bookmarkStart w:name="z523" w:id="728"/>
    <w:p>
      <w:pPr>
        <w:spacing w:after="0"/>
        <w:ind w:left="0"/>
        <w:jc w:val="both"/>
      </w:pPr>
      <w:r>
        <w:rPr>
          <w:rFonts w:ascii="Times New Roman"/>
          <w:b w:val="false"/>
          <w:i w:val="false"/>
          <w:color w:val="000000"/>
          <w:sz w:val="28"/>
        </w:rPr>
        <w:t>
      2. Граждане, поступающие на службу (работу) в органы гражданской защиты и подведомственные ведомству уполномоченного органа предприятия,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w:t>
      </w:r>
    </w:p>
    <w:bookmarkEnd w:id="728"/>
    <w:bookmarkStart w:name="z598" w:id="729"/>
    <w:p>
      <w:pPr>
        <w:spacing w:after="0"/>
        <w:ind w:left="0"/>
        <w:jc w:val="both"/>
      </w:pPr>
      <w:r>
        <w:rPr>
          <w:rFonts w:ascii="Times New Roman"/>
          <w:b w:val="false"/>
          <w:i w:val="false"/>
          <w:color w:val="000000"/>
          <w:sz w:val="28"/>
        </w:rPr>
        <w:t>
      Период временной нетрудоспособности непрерывного нахождения на лечении сотрудника органов гражданской защиты не должен превышать четырех месяцев, кроме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к дальнейшей службе (работе).</w:t>
      </w:r>
    </w:p>
    <w:bookmarkEnd w:id="729"/>
    <w:p>
      <w:pPr>
        <w:spacing w:after="0"/>
        <w:ind w:left="0"/>
        <w:jc w:val="both"/>
      </w:pPr>
      <w:r>
        <w:rPr>
          <w:rFonts w:ascii="Times New Roman"/>
          <w:b w:val="false"/>
          <w:i w:val="false"/>
          <w:color w:val="000000"/>
          <w:sz w:val="28"/>
        </w:rPr>
        <w:t>
      Время нахождения на лечении сотрудников органов гражданской защиты в связи с полученными ими при исполнении служебных обязанностей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Социальные гарантии спасателей и членов их семей</w:t>
      </w:r>
    </w:p>
    <w:bookmarkStart w:name="z525" w:id="730"/>
    <w:p>
      <w:pPr>
        <w:spacing w:after="0"/>
        <w:ind w:left="0"/>
        <w:jc w:val="both"/>
      </w:pPr>
      <w:r>
        <w:rPr>
          <w:rFonts w:ascii="Times New Roman"/>
          <w:b w:val="false"/>
          <w:i w:val="false"/>
          <w:color w:val="000000"/>
          <w:sz w:val="28"/>
        </w:rPr>
        <w:t>
      1. Обязательное социальное страхование спасателей осуществляется в соответствии с законами Республики Казахстан.</w:t>
      </w:r>
    </w:p>
    <w:bookmarkEnd w:id="730"/>
    <w:bookmarkStart w:name="z526" w:id="731"/>
    <w:p>
      <w:pPr>
        <w:spacing w:after="0"/>
        <w:ind w:left="0"/>
        <w:jc w:val="both"/>
      </w:pPr>
      <w:r>
        <w:rPr>
          <w:rFonts w:ascii="Times New Roman"/>
          <w:b w:val="false"/>
          <w:i w:val="false"/>
          <w:color w:val="000000"/>
          <w:sz w:val="28"/>
        </w:rPr>
        <w:t>
      2. Спасатели могут быть застрахованы также за счет средств, поступивших на основании договоров от государственных органов и организаций.</w:t>
      </w:r>
    </w:p>
    <w:bookmarkEnd w:id="731"/>
    <w:bookmarkStart w:name="z527" w:id="732"/>
    <w:p>
      <w:pPr>
        <w:spacing w:after="0"/>
        <w:ind w:left="0"/>
        <w:jc w:val="both"/>
      </w:pPr>
      <w:r>
        <w:rPr>
          <w:rFonts w:ascii="Times New Roman"/>
          <w:b w:val="false"/>
          <w:i w:val="false"/>
          <w:color w:val="000000"/>
          <w:sz w:val="28"/>
        </w:rPr>
        <w:t>
      3. В случае гибели (смерти) спасателя при исполнении служебных обязанностей либо его смерти в течение года вследствие травмы, полученной при исполнении служебных обязанностей,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732"/>
    <w:bookmarkStart w:name="z528" w:id="733"/>
    <w:p>
      <w:pPr>
        <w:spacing w:after="0"/>
        <w:ind w:left="0"/>
        <w:jc w:val="both"/>
      </w:pPr>
      <w:r>
        <w:rPr>
          <w:rFonts w:ascii="Times New Roman"/>
          <w:b w:val="false"/>
          <w:i w:val="false"/>
          <w:color w:val="000000"/>
          <w:sz w:val="28"/>
        </w:rPr>
        <w:t>
      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p>
    <w:bookmarkEnd w:id="733"/>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602" w:id="734"/>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734"/>
    <w:bookmarkStart w:name="z529" w:id="735"/>
    <w:p>
      <w:pPr>
        <w:spacing w:after="0"/>
        <w:ind w:left="0"/>
        <w:jc w:val="both"/>
      </w:pPr>
      <w:r>
        <w:rPr>
          <w:rFonts w:ascii="Times New Roman"/>
          <w:b w:val="false"/>
          <w:i w:val="false"/>
          <w:color w:val="000000"/>
          <w:sz w:val="28"/>
        </w:rPr>
        <w:t>
      5. В случае получения спасателем при исполнении служебных обязанностей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735"/>
    <w:bookmarkStart w:name="z530" w:id="736"/>
    <w:p>
      <w:pPr>
        <w:spacing w:after="0"/>
        <w:ind w:left="0"/>
        <w:jc w:val="both"/>
      </w:pPr>
      <w:r>
        <w:rPr>
          <w:rFonts w:ascii="Times New Roman"/>
          <w:b w:val="false"/>
          <w:i w:val="false"/>
          <w:color w:val="000000"/>
          <w:sz w:val="28"/>
        </w:rPr>
        <w:t>
      6. Единовременное пособие, определенное пунктами 3, 4 и 5 настоящей статьи, не выплачивается, если в порядке, установленном законодательством Республики Казахстан, доказано, что гибель (смерть), увечья, травмы, ранения, контузии, заболевание спасателя наступили в связи с обстоятельствами, не связанными с исполнением служебных обязанностей.</w:t>
      </w:r>
    </w:p>
    <w:bookmarkEnd w:id="736"/>
    <w:bookmarkStart w:name="z531" w:id="737"/>
    <w:p>
      <w:pPr>
        <w:spacing w:after="0"/>
        <w:ind w:left="0"/>
        <w:jc w:val="both"/>
      </w:pPr>
      <w:r>
        <w:rPr>
          <w:rFonts w:ascii="Times New Roman"/>
          <w:b w:val="false"/>
          <w:i w:val="false"/>
          <w:color w:val="000000"/>
          <w:sz w:val="28"/>
        </w:rPr>
        <w:t>
      7. Пособие на погребение умершего или погибшего спасателя аварийно-спасательных служб и формирований выдается в размере, устанавливаемом на соответствующий финансовый год законом о республиканском бюджете.</w:t>
      </w:r>
    </w:p>
    <w:bookmarkEnd w:id="737"/>
    <w:bookmarkStart w:name="z532" w:id="738"/>
    <w:p>
      <w:pPr>
        <w:spacing w:after="0"/>
        <w:ind w:left="0"/>
        <w:jc w:val="both"/>
      </w:pPr>
      <w:r>
        <w:rPr>
          <w:rFonts w:ascii="Times New Roman"/>
          <w:b w:val="false"/>
          <w:i w:val="false"/>
          <w:color w:val="000000"/>
          <w:sz w:val="28"/>
        </w:rPr>
        <w:t>
      8. Пособия в соответствии с пунктами 3, 4, 5 и 7 настоящей статьи выплачиваются за счет средств организаций, содержащих аварийно-спасательные службы и формирования. При чрезвычайных ситуациях техногенного характера затраты организаций, содержащих аварийно-спасательные службы и формирования, возмещаются в полном объеме за счет причинителя вреда (ущерба).</w:t>
      </w:r>
    </w:p>
    <w:bookmarkEnd w:id="738"/>
    <w:bookmarkStart w:name="z533" w:id="739"/>
    <w:p>
      <w:pPr>
        <w:spacing w:after="0"/>
        <w:ind w:left="0"/>
        <w:jc w:val="both"/>
      </w:pPr>
      <w:r>
        <w:rPr>
          <w:rFonts w:ascii="Times New Roman"/>
          <w:b w:val="false"/>
          <w:i w:val="false"/>
          <w:color w:val="000000"/>
          <w:sz w:val="28"/>
        </w:rPr>
        <w:t>
      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о социальной защите.</w:t>
      </w:r>
    </w:p>
    <w:bookmarkEnd w:id="739"/>
    <w:bookmarkStart w:name="z534" w:id="740"/>
    <w:p>
      <w:pPr>
        <w:spacing w:after="0"/>
        <w:ind w:left="0"/>
        <w:jc w:val="both"/>
      </w:pPr>
      <w:r>
        <w:rPr>
          <w:rFonts w:ascii="Times New Roman"/>
          <w:b w:val="false"/>
          <w:i w:val="false"/>
          <w:color w:val="000000"/>
          <w:sz w:val="28"/>
        </w:rPr>
        <w:t>
      10. На спасателей профессиональных аварийно-спасательных служб и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Республики Казахстан для работников этих организаций.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w:t>
      </w:r>
    </w:p>
    <w:bookmarkEnd w:id="740"/>
    <w:bookmarkStart w:name="z535" w:id="741"/>
    <w:p>
      <w:pPr>
        <w:spacing w:after="0"/>
        <w:ind w:left="0"/>
        <w:jc w:val="both"/>
      </w:pPr>
      <w:r>
        <w:rPr>
          <w:rFonts w:ascii="Times New Roman"/>
          <w:b w:val="false"/>
          <w:i w:val="false"/>
          <w:color w:val="000000"/>
          <w:sz w:val="28"/>
        </w:rPr>
        <w:t>
      11. Правовые и социальные гарантии, предусмотренные настоящей статьей,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36" w:id="742"/>
    <w:p>
      <w:pPr>
        <w:spacing w:after="0"/>
        <w:ind w:left="0"/>
        <w:jc w:val="left"/>
      </w:pPr>
      <w:r>
        <w:rPr>
          <w:rFonts w:ascii="Times New Roman"/>
          <w:b/>
          <w:i w:val="false"/>
          <w:color w:val="000000"/>
        </w:rPr>
        <w:t xml:space="preserve"> РАЗДЕЛ 9. ЗАКЛЮЧИТЕЛЬНЫЕ И ПЕРЕХОДНЫЕ ПОЛОЖЕНИЯ</w:t>
      </w:r>
      <w:r>
        <w:br/>
      </w:r>
      <w:r>
        <w:rPr>
          <w:rFonts w:ascii="Times New Roman"/>
          <w:b/>
          <w:i w:val="false"/>
          <w:color w:val="000000"/>
        </w:rPr>
        <w:t>Глава 19. ЗАКЛЮЧИТЕЛЬНЫЕ ПОЛОЖЕНИЯ</w:t>
      </w:r>
    </w:p>
    <w:bookmarkEnd w:id="742"/>
    <w:p>
      <w:pPr>
        <w:spacing w:after="0"/>
        <w:ind w:left="0"/>
        <w:jc w:val="both"/>
      </w:pPr>
      <w:r>
        <w:rPr>
          <w:rFonts w:ascii="Times New Roman"/>
          <w:b/>
          <w:i w:val="false"/>
          <w:color w:val="000000"/>
          <w:sz w:val="28"/>
        </w:rPr>
        <w:t>Статья 104. Финансирование мероприятий гражданской защиты</w:t>
      </w:r>
    </w:p>
    <w:bookmarkStart w:name="z539" w:id="743"/>
    <w:p>
      <w:pPr>
        <w:spacing w:after="0"/>
        <w:ind w:left="0"/>
        <w:jc w:val="both"/>
      </w:pPr>
      <w:r>
        <w:rPr>
          <w:rFonts w:ascii="Times New Roman"/>
          <w:b w:val="false"/>
          <w:i w:val="false"/>
          <w:color w:val="000000"/>
          <w:sz w:val="28"/>
        </w:rPr>
        <w:t>
      1. Финансирование мероприятий гражданской защиты осуществляется в порядке, установленном законодательством Республики Казахстан.</w:t>
      </w:r>
    </w:p>
    <w:bookmarkEnd w:id="743"/>
    <w:bookmarkStart w:name="z540" w:id="744"/>
    <w:p>
      <w:pPr>
        <w:spacing w:after="0"/>
        <w:ind w:left="0"/>
        <w:jc w:val="both"/>
      </w:pPr>
      <w:r>
        <w:rPr>
          <w:rFonts w:ascii="Times New Roman"/>
          <w:b w:val="false"/>
          <w:i w:val="false"/>
          <w:color w:val="000000"/>
          <w:sz w:val="28"/>
        </w:rPr>
        <w:t>
      2. Финансирование мероприятий гражданской защиты осуществляется за счет:</w:t>
      </w:r>
    </w:p>
    <w:bookmarkEnd w:id="744"/>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организаций;</w:t>
      </w:r>
    </w:p>
    <w:p>
      <w:pPr>
        <w:spacing w:after="0"/>
        <w:ind w:left="0"/>
        <w:jc w:val="both"/>
      </w:pPr>
      <w:r>
        <w:rPr>
          <w:rFonts w:ascii="Times New Roman"/>
          <w:b w:val="false"/>
          <w:i w:val="false"/>
          <w:color w:val="000000"/>
          <w:sz w:val="28"/>
        </w:rPr>
        <w:t>
      3) добровольных взносов граждан, фондов и общественных объединений;</w:t>
      </w:r>
    </w:p>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p>
      <w:pPr>
        <w:spacing w:after="0"/>
        <w:ind w:left="0"/>
        <w:jc w:val="both"/>
      </w:pPr>
      <w:r>
        <w:rPr>
          <w:rFonts w:ascii="Times New Roman"/>
          <w:b/>
          <w:i w:val="false"/>
          <w:color w:val="000000"/>
          <w:sz w:val="28"/>
        </w:rPr>
        <w:t>Статья 105. Ответственность за нарушение законодательства Республики Казахстан о гражданской защите</w:t>
      </w:r>
    </w:p>
    <w:p>
      <w:pPr>
        <w:spacing w:after="0"/>
        <w:ind w:left="0"/>
        <w:jc w:val="both"/>
      </w:pPr>
      <w:r>
        <w:rPr>
          <w:rFonts w:ascii="Times New Roman"/>
          <w:b w:val="false"/>
          <w:i w:val="false"/>
          <w:color w:val="000000"/>
          <w:sz w:val="28"/>
        </w:rPr>
        <w:t>
      Нарушение законодательства Республики Казахстан о гражданской защите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106. Разрешение споров в сфере гражданской защиты</w:t>
      </w:r>
    </w:p>
    <w:p>
      <w:pPr>
        <w:spacing w:after="0"/>
        <w:ind w:left="0"/>
        <w:jc w:val="both"/>
      </w:pPr>
      <w:r>
        <w:rPr>
          <w:rFonts w:ascii="Times New Roman"/>
          <w:b w:val="false"/>
          <w:i w:val="false"/>
          <w:color w:val="000000"/>
          <w:sz w:val="28"/>
        </w:rPr>
        <w:t>
      Споры в сфере гражданской защиты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Международное сотрудничество в сфере гражданской защиты</w:t>
      </w:r>
    </w:p>
    <w:p>
      <w:pPr>
        <w:spacing w:after="0"/>
        <w:ind w:left="0"/>
        <w:jc w:val="both"/>
      </w:pPr>
      <w:r>
        <w:rPr>
          <w:rFonts w:ascii="Times New Roman"/>
          <w:b w:val="false"/>
          <w:i w:val="false"/>
          <w:color w:val="000000"/>
          <w:sz w:val="28"/>
        </w:rPr>
        <w:t>
      Уполномоченный орган участвует в следующих направлениях международного сотрудничества в сфере гражданской защиты:</w:t>
      </w:r>
    </w:p>
    <w:p>
      <w:pPr>
        <w:spacing w:after="0"/>
        <w:ind w:left="0"/>
        <w:jc w:val="both"/>
      </w:pPr>
      <w:r>
        <w:rPr>
          <w:rFonts w:ascii="Times New Roman"/>
          <w:b w:val="false"/>
          <w:i w:val="false"/>
          <w:color w:val="000000"/>
          <w:sz w:val="28"/>
        </w:rPr>
        <w:t>
      1) проведение на постоянной основе совместно с организациями зарубежных стран, международными организациями мониторинга и прогнозирования чрезвычайных ситуаций;</w:t>
      </w:r>
    </w:p>
    <w:p>
      <w:pPr>
        <w:spacing w:after="0"/>
        <w:ind w:left="0"/>
        <w:jc w:val="both"/>
      </w:pPr>
      <w:r>
        <w:rPr>
          <w:rFonts w:ascii="Times New Roman"/>
          <w:b w:val="false"/>
          <w:i w:val="false"/>
          <w:color w:val="000000"/>
          <w:sz w:val="28"/>
        </w:rPr>
        <w:t>
      2) создание и обеспечение деятельности международных организаций по противодействию чрезвычайным ситуациям и обеспечению гражданской защиты;</w:t>
      </w:r>
    </w:p>
    <w:p>
      <w:pPr>
        <w:spacing w:after="0"/>
        <w:ind w:left="0"/>
        <w:jc w:val="both"/>
      </w:pPr>
      <w:r>
        <w:rPr>
          <w:rFonts w:ascii="Times New Roman"/>
          <w:b w:val="false"/>
          <w:i w:val="false"/>
          <w:color w:val="000000"/>
          <w:sz w:val="28"/>
        </w:rPr>
        <w:t>
      3) оказание гуманитарной помощи зарубежным странам;</w:t>
      </w:r>
    </w:p>
    <w:p>
      <w:pPr>
        <w:spacing w:after="0"/>
        <w:ind w:left="0"/>
        <w:jc w:val="both"/>
      </w:pPr>
      <w:r>
        <w:rPr>
          <w:rFonts w:ascii="Times New Roman"/>
          <w:b w:val="false"/>
          <w:i w:val="false"/>
          <w:color w:val="000000"/>
          <w:sz w:val="28"/>
        </w:rPr>
        <w:t>
      4) обучение казахстанских специалистов в зарубежных странах;</w:t>
      </w:r>
    </w:p>
    <w:p>
      <w:pPr>
        <w:spacing w:after="0"/>
        <w:ind w:left="0"/>
        <w:jc w:val="both"/>
      </w:pPr>
      <w:r>
        <w:rPr>
          <w:rFonts w:ascii="Times New Roman"/>
          <w:b w:val="false"/>
          <w:i w:val="false"/>
          <w:color w:val="000000"/>
          <w:sz w:val="28"/>
        </w:rPr>
        <w:t>
      5) обучение иностранных специалистов в Республике Казахстан;</w:t>
      </w:r>
    </w:p>
    <w:p>
      <w:pPr>
        <w:spacing w:after="0"/>
        <w:ind w:left="0"/>
        <w:jc w:val="both"/>
      </w:pPr>
      <w:r>
        <w:rPr>
          <w:rFonts w:ascii="Times New Roman"/>
          <w:b w:val="false"/>
          <w:i w:val="false"/>
          <w:color w:val="000000"/>
          <w:sz w:val="28"/>
        </w:rPr>
        <w:t>
      6) проведение семинаров, конференций, учений и тренингов в Республике Казахстан и за рубежом;</w:t>
      </w:r>
    </w:p>
    <w:p>
      <w:pPr>
        <w:spacing w:after="0"/>
        <w:ind w:left="0"/>
        <w:jc w:val="both"/>
      </w:pPr>
      <w:r>
        <w:rPr>
          <w:rFonts w:ascii="Times New Roman"/>
          <w:b w:val="false"/>
          <w:i w:val="false"/>
          <w:color w:val="000000"/>
          <w:sz w:val="28"/>
        </w:rPr>
        <w:t>
      7) совместное осуществление научных исследований по разным аспектам чрезвычайных ситуаций и гражданской защиты.</w:t>
      </w:r>
    </w:p>
    <w:p>
      <w:pPr>
        <w:spacing w:after="0"/>
        <w:ind w:left="0"/>
        <w:jc w:val="both"/>
      </w:pPr>
      <w:r>
        <w:rPr>
          <w:rFonts w:ascii="Times New Roman"/>
          <w:b/>
          <w:i w:val="false"/>
          <w:color w:val="000000"/>
          <w:sz w:val="28"/>
        </w:rPr>
        <w:t>Статья 108. Деятельность иностранцев, иностранных и международных организаций по обеспечению гражданской защиты населения на территории Республики Казахстан</w:t>
      </w:r>
    </w:p>
    <w:p>
      <w:pPr>
        <w:spacing w:after="0"/>
        <w:ind w:left="0"/>
        <w:jc w:val="both"/>
      </w:pPr>
      <w:r>
        <w:rPr>
          <w:rFonts w:ascii="Times New Roman"/>
          <w:b w:val="false"/>
          <w:i w:val="false"/>
          <w:color w:val="000000"/>
          <w:sz w:val="28"/>
        </w:rPr>
        <w:t>
      Деятельность иностранцев, иностранных и международных организаций по предупреждению, ликвидации чрезвычайных ситуаций и их последствий на территории Республики Казахстан осуществляется, если она не противоречит законодательству Республики Казахстан или регламентируется международными договорами.</w:t>
      </w:r>
    </w:p>
    <w:bookmarkStart w:name="z545" w:id="745"/>
    <w:p>
      <w:pPr>
        <w:spacing w:after="0"/>
        <w:ind w:left="0"/>
        <w:jc w:val="left"/>
      </w:pPr>
      <w:r>
        <w:rPr>
          <w:rFonts w:ascii="Times New Roman"/>
          <w:b/>
          <w:i w:val="false"/>
          <w:color w:val="000000"/>
        </w:rPr>
        <w:t xml:space="preserve"> Глава 20. ПЕРЕХОДНЫЕ ПОЛОЖЕНИЯ</w:t>
      </w:r>
    </w:p>
    <w:bookmarkEnd w:id="745"/>
    <w:p>
      <w:pPr>
        <w:spacing w:after="0"/>
        <w:ind w:left="0"/>
        <w:jc w:val="both"/>
      </w:pPr>
      <w:r>
        <w:rPr>
          <w:rFonts w:ascii="Times New Roman"/>
          <w:b/>
          <w:i w:val="false"/>
          <w:color w:val="000000"/>
          <w:sz w:val="28"/>
        </w:rPr>
        <w:t>Статья 109. Порядок введения в действие настоящего Закона</w:t>
      </w:r>
    </w:p>
    <w:bookmarkStart w:name="z547" w:id="746"/>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746"/>
    <w:bookmarkStart w:name="z548" w:id="747"/>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747"/>
    <w:bookmarkStart w:name="z549" w:id="7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 2012 г., № 15, ст. 97; 2013 г, № 9, ст. 51; № 14, ст. 75; 2014 г., № 1, ст. 4);</w:t>
      </w:r>
    </w:p>
    <w:bookmarkEnd w:id="748"/>
    <w:bookmarkStart w:name="z550" w:id="7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 2013 г., № 9, ст. 51; № 14, ст. 75; 2014 г., № 1, ст. 4);</w:t>
      </w:r>
    </w:p>
    <w:bookmarkEnd w:id="749"/>
    <w:bookmarkStart w:name="z551" w:id="7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 142; 2006 г., № 1, ст. 5; 2007 г., № 2, ст. 18; № 8, ст. 52; № 9, ст. 67; № 20, ст. 152; 2008 г., № 6-7, ст. 27; № 21, ст. 97; 2011 г., № 1, ст. 7);</w:t>
      </w:r>
    </w:p>
    <w:bookmarkEnd w:id="750"/>
    <w:bookmarkStart w:name="z552" w:id="7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№18, ст. 84; 2010 г., № 5, ст. 23; 2011 г., № 1, ст. 2, 7; № 5, ст. 43; № 11, ст. 102; 2012 г., № 4, ст. 32; № 15, ст. 97; 2013 г., № 9, ст. 51; № 14, ст. 75; 2014 г., № 1, ст. 4);</w:t>
      </w:r>
    </w:p>
    <w:bookmarkEnd w:id="751"/>
    <w:bookmarkStart w:name="z554" w:id="7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 2011 г., № 5, ст. 43; 2012 г., № 13, ст. 91; 2014 г., № 1, ст. 4);</w:t>
      </w:r>
    </w:p>
    <w:bookmarkEnd w:id="752"/>
    <w:bookmarkStart w:name="z553" w:id="7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№20, ст. 152; 2008 г., № 6-7, ст. 27; № 21, ст. 97; 2009 г., № 18, ст. 84; 2010 г., № 5, ст. 23; № 9, ст. 44; 2011 г., № 1, ст. 2, 7; № 11, ст. 102; № 12, ст. 111; 2012 г., № 1, ст. 5; № 15, ст. 97; 2013 г., № 14, ст. 75; 2014 г., № 1, ст. 4). </w:t>
      </w:r>
    </w:p>
    <w:bookmarkEnd w:id="7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