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79f82" w14:textId="0279f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гражданской защиты</w:t>
      </w:r>
    </w:p>
    <w:p>
      <w:pPr>
        <w:spacing w:after="0"/>
        <w:ind w:left="0"/>
        <w:jc w:val="both"/>
      </w:pPr>
      <w:r>
        <w:rPr>
          <w:rFonts w:ascii="Times New Roman"/>
          <w:b w:val="false"/>
          <w:i w:val="false"/>
          <w:color w:val="000000"/>
          <w:sz w:val="28"/>
        </w:rPr>
        <w:t>Закон Республики Казахстан от 11 апреля 2014 года № 189-V 3PK</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ст.2</w:t>
      </w:r>
      <w:r>
        <w:rPr>
          <w:rFonts w:ascii="Times New Roman"/>
          <w:b w:val="false"/>
          <w:i w:val="false"/>
          <w:color w:val="ff0000"/>
          <w:sz w:val="28"/>
        </w:rPr>
        <w:t>.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 ст. 111; № 13, ст. 115, 116; № 14, ст. 117; № 16, ст. 128, 129; № 17, ст. 136; № 19, ст. 145; № 21, ст. 161; № 24, ст. 196; 2012 г., № 1, ст. 5; № 2, ст. 9, 11, 13, 14, 16; № 3, ст. 21, 22, 25, 26, 27; № 4, ст. 32; № 5, ст. 35, 36; № 8, ст. 64; № 10, ст. 77; № 12, ст. 84, 85; № 13, ст. 91; № 14, ст. 92, 93, 94; № 15, ст. 97; № 20, ст. 121; № 23-24, ст. 125; 2013 г., № 1, ст. 2, 3; № 2, ст. 1-, 11, 13; № 4, ст. 21; № 7, ст. 36; № 8, ст. 50; № 9, ст. 51; № 10-11, ст. 54, 56; № 13, ст. 62, 63, 64; № 14, ст. 72, 74, 75; № 15, ст. 77, 78, 79, 81, 82; № 16, ст. 83; № 23-24, ст. 116; 2014 г., № 1, ст. 6, 9; № 2, ст. 10, 11;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февраля 2014 года «О внесении изменений и дополнений в некоторые законодательные акты Республики Казахстан по вопросам противодействия бытовому насилию», опубликованный в газетах «Егемен Қазақстан» и «Казахстанская правда» 22 февраля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2014 года «О внесении изменений и дополнений в некоторые законодательные акты Республики Казахстан по вопросам реабилитации и банкротства, налогообложения», опубликованный в газетах «Егемен Қазақстан» и «Казахстанская правда» 15 марта 2014 г.): </w:t>
      </w:r>
      <w:r>
        <w:br/>
      </w:r>
      <w:r>
        <w:rPr>
          <w:rFonts w:ascii="Times New Roman"/>
          <w:b w:val="false"/>
          <w:i w:val="false"/>
          <w:color w:val="000000"/>
          <w:sz w:val="28"/>
        </w:rPr>
        <w:t>
</w:t>
      </w:r>
      <w:r>
        <w:rPr>
          <w:rFonts w:ascii="Times New Roman"/>
          <w:b w:val="false"/>
          <w:i w:val="false"/>
          <w:color w:val="000000"/>
          <w:sz w:val="28"/>
        </w:rPr>
        <w:t>
      1) в оглавлении:</w:t>
      </w:r>
      <w:r>
        <w:br/>
      </w:r>
      <w:r>
        <w:rPr>
          <w:rFonts w:ascii="Times New Roman"/>
          <w:b w:val="false"/>
          <w:i w:val="false"/>
          <w:color w:val="000000"/>
          <w:sz w:val="28"/>
        </w:rPr>
        <w:t>
</w:t>
      </w:r>
      <w:r>
        <w:rPr>
          <w:rFonts w:ascii="Times New Roman"/>
          <w:b w:val="false"/>
          <w:i w:val="false"/>
          <w:color w:val="000000"/>
          <w:sz w:val="28"/>
        </w:rPr>
        <w:t>
      дополнить заголовком статьи 221-1 следующего содержания:</w:t>
      </w:r>
      <w:r>
        <w:br/>
      </w:r>
      <w:r>
        <w:rPr>
          <w:rFonts w:ascii="Times New Roman"/>
          <w:b w:val="false"/>
          <w:i w:val="false"/>
          <w:color w:val="000000"/>
          <w:sz w:val="28"/>
        </w:rPr>
        <w:t>
      «Статья 221-1. Нарушение законодательства Республики Казахстан при проведении аттестуемых видов работ в области промышленной безопасности и безопасности плотин»;</w:t>
      </w:r>
      <w:r>
        <w:br/>
      </w:r>
      <w:r>
        <w:rPr>
          <w:rFonts w:ascii="Times New Roman"/>
          <w:b w:val="false"/>
          <w:i w:val="false"/>
          <w:color w:val="000000"/>
          <w:sz w:val="28"/>
        </w:rPr>
        <w:t>
</w:t>
      </w:r>
      <w:r>
        <w:rPr>
          <w:rFonts w:ascii="Times New Roman"/>
          <w:b w:val="false"/>
          <w:i w:val="false"/>
          <w:color w:val="000000"/>
          <w:sz w:val="28"/>
        </w:rPr>
        <w:t>
      заголовок статьи 312-1 исключить;</w:t>
      </w:r>
      <w:r>
        <w:br/>
      </w:r>
      <w:r>
        <w:rPr>
          <w:rFonts w:ascii="Times New Roman"/>
          <w:b w:val="false"/>
          <w:i w:val="false"/>
          <w:color w:val="000000"/>
          <w:sz w:val="28"/>
        </w:rPr>
        <w:t>
</w:t>
      </w:r>
      <w:r>
        <w:rPr>
          <w:rFonts w:ascii="Times New Roman"/>
          <w:b w:val="false"/>
          <w:i w:val="false"/>
          <w:color w:val="000000"/>
          <w:sz w:val="28"/>
        </w:rPr>
        <w:t>
      заголовок статьи 313 изложить в следующей редакции:</w:t>
      </w:r>
      <w:r>
        <w:br/>
      </w:r>
      <w:r>
        <w:rPr>
          <w:rFonts w:ascii="Times New Roman"/>
          <w:b w:val="false"/>
          <w:i w:val="false"/>
          <w:color w:val="000000"/>
          <w:sz w:val="28"/>
        </w:rPr>
        <w:t>
      «Статья 313. Выпуск и реализация взрывопожароопасной и пожароопасной продукции, не отвечающей требованиям пожарной безопасности»;</w:t>
      </w:r>
      <w:r>
        <w:br/>
      </w:r>
      <w:r>
        <w:rPr>
          <w:rFonts w:ascii="Times New Roman"/>
          <w:b w:val="false"/>
          <w:i w:val="false"/>
          <w:color w:val="000000"/>
          <w:sz w:val="28"/>
        </w:rPr>
        <w:t>
</w:t>
      </w:r>
      <w:r>
        <w:rPr>
          <w:rFonts w:ascii="Times New Roman"/>
          <w:b w:val="false"/>
          <w:i w:val="false"/>
          <w:color w:val="000000"/>
          <w:sz w:val="28"/>
        </w:rPr>
        <w:t>
      в заголовке статьи 355 слова «органов государственной противопожарной службы и уполномоченного органа в области промышленной безопасности» заменить словами «уполномоченного органа в сфере гражданской защиты»;</w:t>
      </w:r>
      <w:r>
        <w:br/>
      </w:r>
      <w:r>
        <w:rPr>
          <w:rFonts w:ascii="Times New Roman"/>
          <w:b w:val="false"/>
          <w:i w:val="false"/>
          <w:color w:val="000000"/>
          <w:sz w:val="28"/>
        </w:rPr>
        <w:t>
</w:t>
      </w:r>
      <w:r>
        <w:rPr>
          <w:rFonts w:ascii="Times New Roman"/>
          <w:b w:val="false"/>
          <w:i w:val="false"/>
          <w:color w:val="000000"/>
          <w:sz w:val="28"/>
        </w:rPr>
        <w:t>
      заголовок статьи 504 изложить в следующей редакции:</w:t>
      </w:r>
      <w:r>
        <w:br/>
      </w:r>
      <w:r>
        <w:rPr>
          <w:rFonts w:ascii="Times New Roman"/>
          <w:b w:val="false"/>
          <w:i w:val="false"/>
          <w:color w:val="000000"/>
          <w:sz w:val="28"/>
        </w:rPr>
        <w:t>
      «Статья 504. Противоправные действия (бездействие), повлекшие</w:t>
      </w:r>
      <w:r>
        <w:br/>
      </w:r>
      <w:r>
        <w:rPr>
          <w:rFonts w:ascii="Times New Roman"/>
          <w:b w:val="false"/>
          <w:i w:val="false"/>
          <w:color w:val="000000"/>
          <w:sz w:val="28"/>
        </w:rPr>
        <w:t>
                   неисполнение мероприятий гражданской обороны»;</w:t>
      </w:r>
      <w:r>
        <w:br/>
      </w:r>
      <w:r>
        <w:rPr>
          <w:rFonts w:ascii="Times New Roman"/>
          <w:b w:val="false"/>
          <w:i w:val="false"/>
          <w:color w:val="000000"/>
          <w:sz w:val="28"/>
        </w:rPr>
        <w:t>
</w:t>
      </w:r>
      <w:r>
        <w:rPr>
          <w:rFonts w:ascii="Times New Roman"/>
          <w:b w:val="false"/>
          <w:i w:val="false"/>
          <w:color w:val="000000"/>
          <w:sz w:val="28"/>
        </w:rPr>
        <w:t>
      заголовок статьи 544 исключить;</w:t>
      </w:r>
      <w:r>
        <w:br/>
      </w:r>
      <w:r>
        <w:rPr>
          <w:rFonts w:ascii="Times New Roman"/>
          <w:b w:val="false"/>
          <w:i w:val="false"/>
          <w:color w:val="000000"/>
          <w:sz w:val="28"/>
        </w:rPr>
        <w:t>
</w:t>
      </w:r>
      <w:r>
        <w:rPr>
          <w:rFonts w:ascii="Times New Roman"/>
          <w:b w:val="false"/>
          <w:i w:val="false"/>
          <w:color w:val="000000"/>
          <w:sz w:val="28"/>
        </w:rPr>
        <w:t>
      дополнить заголовком статьи 544-1 следующего содержания:</w:t>
      </w:r>
      <w:r>
        <w:br/>
      </w:r>
      <w:r>
        <w:rPr>
          <w:rFonts w:ascii="Times New Roman"/>
          <w:b w:val="false"/>
          <w:i w:val="false"/>
          <w:color w:val="000000"/>
          <w:sz w:val="28"/>
        </w:rPr>
        <w:t>
      «Статья 544-1. Уполномоченный орган в сфере</w:t>
      </w:r>
      <w:r>
        <w:br/>
      </w:r>
      <w:r>
        <w:rPr>
          <w:rFonts w:ascii="Times New Roman"/>
          <w:b w:val="false"/>
          <w:i w:val="false"/>
          <w:color w:val="000000"/>
          <w:sz w:val="28"/>
        </w:rPr>
        <w:t>
                     гражданской защиты»;</w:t>
      </w:r>
      <w:r>
        <w:br/>
      </w:r>
      <w:r>
        <w:rPr>
          <w:rFonts w:ascii="Times New Roman"/>
          <w:b w:val="false"/>
          <w:i w:val="false"/>
          <w:color w:val="000000"/>
          <w:sz w:val="28"/>
        </w:rPr>
        <w:t>
</w:t>
      </w:r>
      <w:r>
        <w:rPr>
          <w:rFonts w:ascii="Times New Roman"/>
          <w:b w:val="false"/>
          <w:i w:val="false"/>
          <w:color w:val="000000"/>
          <w:sz w:val="28"/>
        </w:rPr>
        <w:t>
      заголовки статей 553 и 553-1 исключить;</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221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221. Нарушение правил по безопасному ведению работ</w:t>
      </w:r>
      <w:r>
        <w:br/>
      </w:r>
      <w:r>
        <w:rPr>
          <w:rFonts w:ascii="Times New Roman"/>
          <w:b w:val="false"/>
          <w:i w:val="false"/>
          <w:color w:val="000000"/>
          <w:sz w:val="28"/>
        </w:rPr>
        <w:t>
      1. Нарушение установленных правил по безопасному ведению работ в отраслях промышленности, горных и строительных работ либо на объектах, подконтрольных уполномоченному органу в сфере гражданской защиты и другим государственным органам контроля и надзора, если это не повлекло по неосторожности причинение тяжкого или средней тяжести вреда здоровью человека, –</w:t>
      </w:r>
      <w:r>
        <w:br/>
      </w:r>
      <w:r>
        <w:rPr>
          <w:rFonts w:ascii="Times New Roman"/>
          <w:b w:val="false"/>
          <w:i w:val="false"/>
          <w:color w:val="000000"/>
          <w:sz w:val="28"/>
        </w:rPr>
        <w:t xml:space="preserve">
      влечет штраф на физических лиц в размере десяти,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пятидесяти, на юридических лиц, являющихся субъектами крупного предпринимательства, – в размере ста месячных расчетных показателей. </w:t>
      </w:r>
      <w:r>
        <w:br/>
      </w: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физических лиц в размере двадцати,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ста, на юридических лиц, являющихся субъектами крупного предпринимательства, – в размере двухсот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3) дополнить статьей 221-1 следующего содержания:</w:t>
      </w:r>
      <w:r>
        <w:br/>
      </w:r>
      <w:r>
        <w:rPr>
          <w:rFonts w:ascii="Times New Roman"/>
          <w:b w:val="false"/>
          <w:i w:val="false"/>
          <w:color w:val="000000"/>
          <w:sz w:val="28"/>
        </w:rPr>
        <w:t>
      «Статья 221-1. Нарушение законодательства Республики Казахстан</w:t>
      </w:r>
      <w:r>
        <w:br/>
      </w:r>
      <w:r>
        <w:rPr>
          <w:rFonts w:ascii="Times New Roman"/>
          <w:b w:val="false"/>
          <w:i w:val="false"/>
          <w:color w:val="000000"/>
          <w:sz w:val="28"/>
        </w:rPr>
        <w:t>
                     при проведении аттестуемых видов работ в области</w:t>
      </w:r>
      <w:r>
        <w:br/>
      </w:r>
      <w:r>
        <w:rPr>
          <w:rFonts w:ascii="Times New Roman"/>
          <w:b w:val="false"/>
          <w:i w:val="false"/>
          <w:color w:val="000000"/>
          <w:sz w:val="28"/>
        </w:rPr>
        <w:t>
                     промышленной безопасности и безопасности плотин</w:t>
      </w:r>
      <w:r>
        <w:br/>
      </w:r>
      <w:r>
        <w:rPr>
          <w:rFonts w:ascii="Times New Roman"/>
          <w:b w:val="false"/>
          <w:i w:val="false"/>
          <w:color w:val="000000"/>
          <w:sz w:val="28"/>
        </w:rPr>
        <w:t>
      1. Выдача экспертных заключений, разработка декларации промышленной безопасности, содержащих неполную и (или) недостоверную информацию о их соответствии (несоответствии) требованиям, установленным законодательством Республики Казахстан о гражданской защите, несоответствие подготовки, переподготовки специалистов, работников опасных производственных объектов требованиям законодательства Республики Казахстан о гражданской защите или выдача экспертных заключений, разработка декларации безопасности плотин, содержащих неполную и (или) недостоверную информацию о их соответствии (несоответствии) требованиям, установленным водным законодательством Республики Казахстан, –</w:t>
      </w:r>
      <w:r>
        <w:br/>
      </w:r>
      <w:r>
        <w:rPr>
          <w:rFonts w:ascii="Times New Roman"/>
          <w:b w:val="false"/>
          <w:i w:val="false"/>
          <w:color w:val="000000"/>
          <w:sz w:val="28"/>
        </w:rPr>
        <w:t>
      влекут штраф на аттестованную организацию в размере от пятидесяти до ста месячных расчетных показателей.</w:t>
      </w:r>
      <w:r>
        <w:br/>
      </w:r>
      <w:r>
        <w:rPr>
          <w:rFonts w:ascii="Times New Roman"/>
          <w:b w:val="false"/>
          <w:i w:val="false"/>
          <w:color w:val="000000"/>
          <w:sz w:val="28"/>
        </w:rPr>
        <w:t>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а также несоответствие профиля выполняемых работ, указанных в аттестате на право проведения работ в области промышленной безопасности, –</w:t>
      </w:r>
      <w:r>
        <w:br/>
      </w:r>
      <w:r>
        <w:rPr>
          <w:rFonts w:ascii="Times New Roman"/>
          <w:b w:val="false"/>
          <w:i w:val="false"/>
          <w:color w:val="000000"/>
          <w:sz w:val="28"/>
        </w:rPr>
        <w:t>
      влекут штраф на аттестованную организацию в размере от ста пятидесяти до двухсот месячных расчетных показателей с лишением аттестата.»;</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статью 312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312. Нарушение или невыполнение правил</w:t>
      </w:r>
      <w:r>
        <w:br/>
      </w:r>
      <w:r>
        <w:rPr>
          <w:rFonts w:ascii="Times New Roman"/>
          <w:b w:val="false"/>
          <w:i w:val="false"/>
          <w:color w:val="000000"/>
          <w:sz w:val="28"/>
        </w:rPr>
        <w:t>
                   пожарной безопасности</w:t>
      </w:r>
      <w:r>
        <w:br/>
      </w:r>
      <w:r>
        <w:rPr>
          <w:rFonts w:ascii="Times New Roman"/>
          <w:b w:val="false"/>
          <w:i w:val="false"/>
          <w:color w:val="000000"/>
          <w:sz w:val="28"/>
        </w:rPr>
        <w:t>
      1. Нарушение или невыполнение в организациях, общественных местах, складских помещениях, в общежитиях и жилых домах противопожарных требований, предусмотренных правилами пожарной безопасности, техническими регламентами, строительными нормами и правилами при проектировании, строительстве зданий и сооружений, государственными стандартами, а также правил использования и содержания пожарной техники, противопожарного инвентаря, оборудования, автоматических средств обнаружения и тушения пожаров, противопожарной автоматики –</w:t>
      </w:r>
      <w:r>
        <w:br/>
      </w:r>
      <w:r>
        <w:rPr>
          <w:rFonts w:ascii="Times New Roman"/>
          <w:b w:val="false"/>
          <w:i w:val="false"/>
          <w:color w:val="000000"/>
          <w:sz w:val="28"/>
        </w:rPr>
        <w:t>
      влечет штраф на физических лиц в размере трех, на должностных лиц, индивидуальных предпринимателей, юридических лиц, являющихся субъектами малого, среднего предпринимательства или некоммерческими организациями, – в размере двадцати пяти, на юридических лиц, являющихся субъектами крупного предпринимательства, – в размере пятидесяти месячных расчетных показателей.</w:t>
      </w:r>
      <w:r>
        <w:br/>
      </w: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физических лиц в размере десяти, на должностных лиц, индивидуальных предпринимателей, юридических лиц, являющихся субъектами малого, среднего предпринимательства или некоммерческими организациями, – в размере пятидесяти, на юридических лиц, являющихся субъектами крупного предпринимательства, – в размере ста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статью 312-1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статью 313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313. Выпуск и реализация взрывопожароопасной и</w:t>
      </w:r>
      <w:r>
        <w:br/>
      </w:r>
      <w:r>
        <w:rPr>
          <w:rFonts w:ascii="Times New Roman"/>
          <w:b w:val="false"/>
          <w:i w:val="false"/>
          <w:color w:val="000000"/>
          <w:sz w:val="28"/>
        </w:rPr>
        <w:t>
                   пожароопасной продукции, не отвечающей требованиям</w:t>
      </w:r>
      <w:r>
        <w:br/>
      </w:r>
      <w:r>
        <w:rPr>
          <w:rFonts w:ascii="Times New Roman"/>
          <w:b w:val="false"/>
          <w:i w:val="false"/>
          <w:color w:val="000000"/>
          <w:sz w:val="28"/>
        </w:rPr>
        <w:t>
                   пожарной безопасности</w:t>
      </w:r>
      <w:r>
        <w:br/>
      </w:r>
      <w:r>
        <w:rPr>
          <w:rFonts w:ascii="Times New Roman"/>
          <w:b w:val="false"/>
          <w:i w:val="false"/>
          <w:color w:val="000000"/>
          <w:sz w:val="28"/>
        </w:rPr>
        <w:t>
      Выпуск и реализация взрывопожароопасной и пожароопасной продукции, не отвечающей требованиям пожарной безопасности, если это не повлекло по неосторожности причинение тяжкого или средней тяжести вреда здоровью и (или) крупного ущерба физическому или юридическому лицу либо государству, –</w:t>
      </w:r>
      <w:r>
        <w:br/>
      </w:r>
      <w:r>
        <w:rPr>
          <w:rFonts w:ascii="Times New Roman"/>
          <w:b w:val="false"/>
          <w:i w:val="false"/>
          <w:color w:val="000000"/>
          <w:sz w:val="28"/>
        </w:rPr>
        <w:t>
      влекут штраф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в размере от тридцати до пятидесяти, на юридических лиц, являющихся субъектами крупного предпринимательства, – в размере от семидесяти до ста месячных расчетных показателей.</w:t>
      </w:r>
      <w:r>
        <w:br/>
      </w:r>
      <w:r>
        <w:rPr>
          <w:rFonts w:ascii="Times New Roman"/>
          <w:b w:val="false"/>
          <w:i w:val="false"/>
          <w:color w:val="000000"/>
          <w:sz w:val="28"/>
        </w:rPr>
        <w:t>
      Примечание. Применительно к данной статье настоящего Кодекса под крупным ущербом признается сумма, превышающая сто месячных расчетных показателей на момент совершения административного правонарушения.»;</w:t>
      </w:r>
      <w:r>
        <w:br/>
      </w: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статье 355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заголовке слова «органов государственной противопожарной службы и уполномоченного органа в области промышленной безопасности» заменить словами «уполномоченного органа в сфере гражданской защиты»;</w:t>
      </w:r>
      <w:r>
        <w:br/>
      </w:r>
      <w:r>
        <w:rPr>
          <w:rFonts w:ascii="Times New Roman"/>
          <w:b w:val="false"/>
          <w:i w:val="false"/>
          <w:color w:val="000000"/>
          <w:sz w:val="28"/>
        </w:rPr>
        <w:t>
</w:t>
      </w:r>
      <w:r>
        <w:rPr>
          <w:rFonts w:ascii="Times New Roman"/>
          <w:b w:val="false"/>
          <w:i w:val="false"/>
          <w:color w:val="000000"/>
          <w:sz w:val="28"/>
        </w:rPr>
        <w:t>
      в абзаце первом части первой слова «органов государственной противопожарной службы и уполномоченного органа в области промышленной безопасности» заменить словами «уполномоченного органа в сфере гражданской защиты»;</w:t>
      </w:r>
      <w:r>
        <w:br/>
      </w:r>
      <w:r>
        <w:rPr>
          <w:rFonts w:ascii="Times New Roman"/>
          <w:b w:val="false"/>
          <w:i w:val="false"/>
          <w:color w:val="000000"/>
          <w:sz w:val="28"/>
        </w:rPr>
        <w:t>
</w:t>
      </w:r>
      <w:r>
        <w:rPr>
          <w:rFonts w:ascii="Times New Roman"/>
          <w:b w:val="false"/>
          <w:i w:val="false"/>
          <w:color w:val="000000"/>
          <w:sz w:val="28"/>
        </w:rPr>
        <w:t>
      в абзаце первом части второй слова «органов государственной противопожарной службы и уполномоченного органа в области промышленной безопасности» заменить словами «уполномоченного органа в сфере гражданской защиты»;</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статью 504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504. Противоправные действия (бездействие), повлекшие</w:t>
      </w:r>
      <w:r>
        <w:br/>
      </w:r>
      <w:r>
        <w:rPr>
          <w:rFonts w:ascii="Times New Roman"/>
          <w:b w:val="false"/>
          <w:i w:val="false"/>
          <w:color w:val="000000"/>
          <w:sz w:val="28"/>
        </w:rPr>
        <w:t>
                   неисполнение мероприятий гражданской обороны</w:t>
      </w:r>
      <w:r>
        <w:br/>
      </w:r>
      <w:r>
        <w:rPr>
          <w:rFonts w:ascii="Times New Roman"/>
          <w:b w:val="false"/>
          <w:i w:val="false"/>
          <w:color w:val="000000"/>
          <w:sz w:val="28"/>
        </w:rPr>
        <w:t>
      Противоправные действия (бездействие), повлекшие неисполнение мероприятий гражданской обороны, –</w:t>
      </w:r>
      <w:r>
        <w:br/>
      </w:r>
      <w:r>
        <w:rPr>
          <w:rFonts w:ascii="Times New Roman"/>
          <w:b w:val="false"/>
          <w:i w:val="false"/>
          <w:color w:val="000000"/>
          <w:sz w:val="28"/>
        </w:rPr>
        <w:t>
      влекут штраф на граждан, должностных и юридических лиц в размере до пятидесяти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9) в части первой </w:t>
      </w:r>
      <w:r>
        <w:rPr>
          <w:rFonts w:ascii="Times New Roman"/>
          <w:b w:val="false"/>
          <w:i w:val="false"/>
          <w:color w:val="000000"/>
          <w:sz w:val="28"/>
        </w:rPr>
        <w:t>статьи 541</w:t>
      </w:r>
      <w:r>
        <w:rPr>
          <w:rFonts w:ascii="Times New Roman"/>
          <w:b w:val="false"/>
          <w:i w:val="false"/>
          <w:color w:val="000000"/>
          <w:sz w:val="28"/>
        </w:rPr>
        <w:t xml:space="preserve"> цифры «312-1,» исключить;</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статью 544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11) дополнить статьей 544-1 следующего содержания:</w:t>
      </w:r>
      <w:r>
        <w:br/>
      </w:r>
      <w:r>
        <w:rPr>
          <w:rFonts w:ascii="Times New Roman"/>
          <w:b w:val="false"/>
          <w:i w:val="false"/>
          <w:color w:val="000000"/>
          <w:sz w:val="28"/>
        </w:rPr>
        <w:t>
      «Статья 544-1. Уполномоченный орган в сфере гражданской защиты</w:t>
      </w:r>
      <w:r>
        <w:br/>
      </w:r>
      <w:r>
        <w:rPr>
          <w:rFonts w:ascii="Times New Roman"/>
          <w:b w:val="false"/>
          <w:i w:val="false"/>
          <w:color w:val="000000"/>
          <w:sz w:val="28"/>
        </w:rPr>
        <w:t>
      1. Уполномоченный орган в сфере гражданской защиты рассматривает дела об административных правонарушениях:</w:t>
      </w:r>
      <w:r>
        <w:br/>
      </w:r>
      <w:r>
        <w:rPr>
          <w:rFonts w:ascii="Times New Roman"/>
          <w:b w:val="false"/>
          <w:i w:val="false"/>
          <w:color w:val="000000"/>
          <w:sz w:val="28"/>
        </w:rPr>
        <w:t>
      в области пожарной безопасности, предусмотренных </w:t>
      </w:r>
      <w:r>
        <w:rPr>
          <w:rFonts w:ascii="Times New Roman"/>
          <w:b w:val="false"/>
          <w:i w:val="false"/>
          <w:color w:val="000000"/>
          <w:sz w:val="28"/>
        </w:rPr>
        <w:t>статьями 231</w:t>
      </w:r>
      <w:r>
        <w:rPr>
          <w:rFonts w:ascii="Times New Roman"/>
          <w:b w:val="false"/>
          <w:i w:val="false"/>
          <w:color w:val="000000"/>
          <w:sz w:val="28"/>
        </w:rPr>
        <w:t xml:space="preserve"> (частью первой), </w:t>
      </w:r>
      <w:r>
        <w:rPr>
          <w:rFonts w:ascii="Times New Roman"/>
          <w:b w:val="false"/>
          <w:i w:val="false"/>
          <w:color w:val="000000"/>
          <w:sz w:val="28"/>
        </w:rPr>
        <w:t>249</w:t>
      </w:r>
      <w:r>
        <w:rPr>
          <w:rFonts w:ascii="Times New Roman"/>
          <w:b w:val="false"/>
          <w:i w:val="false"/>
          <w:color w:val="000000"/>
          <w:sz w:val="28"/>
        </w:rPr>
        <w:t>, </w:t>
      </w:r>
      <w:r>
        <w:rPr>
          <w:rFonts w:ascii="Times New Roman"/>
          <w:b w:val="false"/>
          <w:i w:val="false"/>
          <w:color w:val="000000"/>
          <w:sz w:val="28"/>
        </w:rPr>
        <w:t>277</w:t>
      </w:r>
      <w:r>
        <w:rPr>
          <w:rFonts w:ascii="Times New Roman"/>
          <w:b w:val="false"/>
          <w:i w:val="false"/>
          <w:color w:val="000000"/>
          <w:sz w:val="28"/>
        </w:rPr>
        <w:t>, </w:t>
      </w:r>
      <w:r>
        <w:rPr>
          <w:rFonts w:ascii="Times New Roman"/>
          <w:b w:val="false"/>
          <w:i w:val="false"/>
          <w:color w:val="000000"/>
          <w:sz w:val="28"/>
        </w:rPr>
        <w:t>284</w:t>
      </w:r>
      <w:r>
        <w:rPr>
          <w:rFonts w:ascii="Times New Roman"/>
          <w:b w:val="false"/>
          <w:i w:val="false"/>
          <w:color w:val="000000"/>
          <w:sz w:val="28"/>
        </w:rPr>
        <w:t>, </w:t>
      </w:r>
      <w:r>
        <w:rPr>
          <w:rFonts w:ascii="Times New Roman"/>
          <w:b w:val="false"/>
          <w:i w:val="false"/>
          <w:color w:val="000000"/>
          <w:sz w:val="28"/>
        </w:rPr>
        <w:t>312</w:t>
      </w:r>
      <w:r>
        <w:rPr>
          <w:rFonts w:ascii="Times New Roman"/>
          <w:b w:val="false"/>
          <w:i w:val="false"/>
          <w:color w:val="000000"/>
          <w:sz w:val="28"/>
        </w:rPr>
        <w:t>, </w:t>
      </w:r>
      <w:r>
        <w:rPr>
          <w:rFonts w:ascii="Times New Roman"/>
          <w:b w:val="false"/>
          <w:i w:val="false"/>
          <w:color w:val="000000"/>
          <w:sz w:val="28"/>
        </w:rPr>
        <w:t>313</w:t>
      </w:r>
      <w:r>
        <w:rPr>
          <w:rFonts w:ascii="Times New Roman"/>
          <w:b w:val="false"/>
          <w:i w:val="false"/>
          <w:color w:val="000000"/>
          <w:sz w:val="28"/>
        </w:rPr>
        <w:t>, </w:t>
      </w:r>
      <w:r>
        <w:rPr>
          <w:rFonts w:ascii="Times New Roman"/>
          <w:b w:val="false"/>
          <w:i w:val="false"/>
          <w:color w:val="000000"/>
          <w:sz w:val="28"/>
        </w:rPr>
        <w:t>334</w:t>
      </w:r>
      <w:r>
        <w:rPr>
          <w:rFonts w:ascii="Times New Roman"/>
          <w:b w:val="false"/>
          <w:i w:val="false"/>
          <w:color w:val="000000"/>
          <w:sz w:val="28"/>
        </w:rPr>
        <w:t xml:space="preserve"> (частями первой и второй), </w:t>
      </w:r>
      <w:r>
        <w:rPr>
          <w:rFonts w:ascii="Times New Roman"/>
          <w:b w:val="false"/>
          <w:i w:val="false"/>
          <w:color w:val="000000"/>
          <w:sz w:val="28"/>
        </w:rPr>
        <w:t>460</w:t>
      </w:r>
      <w:r>
        <w:rPr>
          <w:rFonts w:ascii="Times New Roman"/>
          <w:b w:val="false"/>
          <w:i w:val="false"/>
          <w:color w:val="000000"/>
          <w:sz w:val="28"/>
        </w:rPr>
        <w:t xml:space="preserve"> настоящего Кодекса;</w:t>
      </w:r>
      <w:r>
        <w:br/>
      </w:r>
      <w:r>
        <w:rPr>
          <w:rFonts w:ascii="Times New Roman"/>
          <w:b w:val="false"/>
          <w:i w:val="false"/>
          <w:color w:val="000000"/>
          <w:sz w:val="28"/>
        </w:rPr>
        <w:t>
      в области промышленной безопасности, предусмотренных статьями </w:t>
      </w:r>
      <w:r>
        <w:rPr>
          <w:rFonts w:ascii="Times New Roman"/>
          <w:b w:val="false"/>
          <w:i w:val="false"/>
          <w:color w:val="000000"/>
          <w:sz w:val="28"/>
        </w:rPr>
        <w:t>89</w:t>
      </w:r>
      <w:r>
        <w:rPr>
          <w:rFonts w:ascii="Times New Roman"/>
          <w:b w:val="false"/>
          <w:i w:val="false"/>
          <w:color w:val="000000"/>
          <w:sz w:val="28"/>
        </w:rPr>
        <w:t>, </w:t>
      </w:r>
      <w:r>
        <w:rPr>
          <w:rFonts w:ascii="Times New Roman"/>
          <w:b w:val="false"/>
          <w:i w:val="false"/>
          <w:color w:val="000000"/>
          <w:sz w:val="28"/>
        </w:rPr>
        <w:t>175</w:t>
      </w:r>
      <w:r>
        <w:rPr>
          <w:rFonts w:ascii="Times New Roman"/>
          <w:b w:val="false"/>
          <w:i w:val="false"/>
          <w:color w:val="000000"/>
          <w:sz w:val="28"/>
        </w:rPr>
        <w:t xml:space="preserve"> (частью второй) (в части правонарушений, совершенных владельцами объектов, деятельность которых связана с опасностью причинения вреда третьим лицам), </w:t>
      </w:r>
      <w:r>
        <w:rPr>
          <w:rFonts w:ascii="Times New Roman"/>
          <w:b w:val="false"/>
          <w:i w:val="false"/>
          <w:color w:val="000000"/>
          <w:sz w:val="28"/>
        </w:rPr>
        <w:t>220</w:t>
      </w:r>
      <w:r>
        <w:rPr>
          <w:rFonts w:ascii="Times New Roman"/>
          <w:b w:val="false"/>
          <w:i w:val="false"/>
          <w:color w:val="000000"/>
          <w:sz w:val="28"/>
        </w:rPr>
        <w:t>, </w:t>
      </w:r>
      <w:r>
        <w:rPr>
          <w:rFonts w:ascii="Times New Roman"/>
          <w:b w:val="false"/>
          <w:i w:val="false"/>
          <w:color w:val="000000"/>
          <w:sz w:val="28"/>
        </w:rPr>
        <w:t>221</w:t>
      </w:r>
      <w:r>
        <w:rPr>
          <w:rFonts w:ascii="Times New Roman"/>
          <w:b w:val="false"/>
          <w:i w:val="false"/>
          <w:color w:val="000000"/>
          <w:sz w:val="28"/>
        </w:rPr>
        <w:t xml:space="preserve"> (за исключением безопасности плотин), 221-1 (за исключением безопасности плотин), </w:t>
      </w:r>
      <w:r>
        <w:rPr>
          <w:rFonts w:ascii="Times New Roman"/>
          <w:b w:val="false"/>
          <w:i w:val="false"/>
          <w:color w:val="000000"/>
          <w:sz w:val="28"/>
        </w:rPr>
        <w:t>270</w:t>
      </w:r>
      <w:r>
        <w:rPr>
          <w:rFonts w:ascii="Times New Roman"/>
          <w:b w:val="false"/>
          <w:i w:val="false"/>
          <w:color w:val="000000"/>
          <w:sz w:val="28"/>
        </w:rPr>
        <w:t>, </w:t>
      </w:r>
      <w:r>
        <w:rPr>
          <w:rFonts w:ascii="Times New Roman"/>
          <w:b w:val="false"/>
          <w:i w:val="false"/>
          <w:color w:val="000000"/>
          <w:sz w:val="28"/>
        </w:rPr>
        <w:t>271</w:t>
      </w:r>
      <w:r>
        <w:rPr>
          <w:rFonts w:ascii="Times New Roman"/>
          <w:b w:val="false"/>
          <w:i w:val="false"/>
          <w:color w:val="000000"/>
          <w:sz w:val="28"/>
        </w:rPr>
        <w:t>, </w:t>
      </w:r>
      <w:r>
        <w:rPr>
          <w:rFonts w:ascii="Times New Roman"/>
          <w:b w:val="false"/>
          <w:i w:val="false"/>
          <w:color w:val="000000"/>
          <w:sz w:val="28"/>
        </w:rPr>
        <w:t>272</w:t>
      </w:r>
      <w:r>
        <w:rPr>
          <w:rFonts w:ascii="Times New Roman"/>
          <w:b w:val="false"/>
          <w:i w:val="false"/>
          <w:color w:val="000000"/>
          <w:sz w:val="28"/>
        </w:rPr>
        <w:t xml:space="preserve"> (в части технической безопасности), </w:t>
      </w:r>
      <w:r>
        <w:rPr>
          <w:rFonts w:ascii="Times New Roman"/>
          <w:b w:val="false"/>
          <w:i w:val="false"/>
          <w:color w:val="000000"/>
          <w:sz w:val="28"/>
        </w:rPr>
        <w:t>357-2</w:t>
      </w:r>
      <w:r>
        <w:rPr>
          <w:rFonts w:ascii="Times New Roman"/>
          <w:b w:val="false"/>
          <w:i w:val="false"/>
          <w:color w:val="000000"/>
          <w:sz w:val="28"/>
        </w:rPr>
        <w:t xml:space="preserve"> (частью первой) настоящего Кодекса;</w:t>
      </w:r>
      <w:r>
        <w:br/>
      </w:r>
      <w:r>
        <w:rPr>
          <w:rFonts w:ascii="Times New Roman"/>
          <w:b w:val="false"/>
          <w:i w:val="false"/>
          <w:color w:val="000000"/>
          <w:sz w:val="28"/>
        </w:rPr>
        <w:t>
      в области гражданской обороны, предусмотренных </w:t>
      </w:r>
      <w:r>
        <w:rPr>
          <w:rFonts w:ascii="Times New Roman"/>
          <w:b w:val="false"/>
          <w:i w:val="false"/>
          <w:color w:val="000000"/>
          <w:sz w:val="28"/>
        </w:rPr>
        <w:t>статьей 504</w:t>
      </w:r>
      <w:r>
        <w:rPr>
          <w:rFonts w:ascii="Times New Roman"/>
          <w:b w:val="false"/>
          <w:i w:val="false"/>
          <w:color w:val="000000"/>
          <w:sz w:val="28"/>
        </w:rPr>
        <w:t>  настоящего Кодекса.</w:t>
      </w:r>
      <w:r>
        <w:br/>
      </w:r>
      <w:r>
        <w:rPr>
          <w:rFonts w:ascii="Times New Roman"/>
          <w:b w:val="false"/>
          <w:i w:val="false"/>
          <w:color w:val="000000"/>
          <w:sz w:val="28"/>
        </w:rPr>
        <w:t>
      2. Рассматривать дела об административных правонарушениях в области пожарной безопасности и налагать административные взыскания от имени уполномоченного органа в сфере гражданской защиты вправе:</w:t>
      </w:r>
      <w:r>
        <w:br/>
      </w:r>
      <w:r>
        <w:rPr>
          <w:rFonts w:ascii="Times New Roman"/>
          <w:b w:val="false"/>
          <w:i w:val="false"/>
          <w:color w:val="000000"/>
          <w:sz w:val="28"/>
        </w:rPr>
        <w:t>
      1) государственный инспектор области, города республиканского значения, столицы, района, города областного значения, района в городе по государственному контролю в области пожарной безопасности – штраф на физических лиц до десяти, на должностных лиц – до двадцати пяти размеров месячного расчетного показателя;</w:t>
      </w:r>
      <w:r>
        <w:br/>
      </w:r>
      <w:r>
        <w:rPr>
          <w:rFonts w:ascii="Times New Roman"/>
          <w:b w:val="false"/>
          <w:i w:val="false"/>
          <w:color w:val="000000"/>
          <w:sz w:val="28"/>
        </w:rPr>
        <w:t>
      2) государственный инспектор Республики Казахстан по государственному контролю в области пожарной безопасности, главный государственный инспектор области, города республиканского значения, столицы по государственному контролю в области пожарной безопасности и его заместитель – штраф на физических лиц до десяти, на должностных лиц – до пятидесяти, на юридических лиц – до ста размеров месячного расчетного показателя;</w:t>
      </w:r>
      <w:r>
        <w:br/>
      </w:r>
      <w:r>
        <w:rPr>
          <w:rFonts w:ascii="Times New Roman"/>
          <w:b w:val="false"/>
          <w:i w:val="false"/>
          <w:color w:val="000000"/>
          <w:sz w:val="28"/>
        </w:rPr>
        <w:t>
      3) главный государственный инспектор Республики Казахстан по государственному контролю в области пожарной безопасности и его заместитель – штраф на физических лиц до двухсот, на должностных лиц – до четырехсот, на юридических лиц – до двух тысяч размеров месячного расчетного показателя.</w:t>
      </w:r>
      <w:r>
        <w:br/>
      </w:r>
      <w:r>
        <w:rPr>
          <w:rFonts w:ascii="Times New Roman"/>
          <w:b w:val="false"/>
          <w:i w:val="false"/>
          <w:color w:val="000000"/>
          <w:sz w:val="28"/>
        </w:rPr>
        <w:t xml:space="preserve">
      3. Рассматривать дела об административных правонарушениях в области промышленной безопасности и налагать административные взыскания от имени уполномоченного органа в сфере гражданской защиты вправе: </w:t>
      </w:r>
      <w:r>
        <w:br/>
      </w:r>
      <w:r>
        <w:rPr>
          <w:rFonts w:ascii="Times New Roman"/>
          <w:b w:val="false"/>
          <w:i w:val="false"/>
          <w:color w:val="000000"/>
          <w:sz w:val="28"/>
        </w:rPr>
        <w:t>
      1) государственный инспектор области, города республиканского значения, столицы, района, города областного значения, района в городе по государственному надзору в области промышленной безопасности – штраф на физических лиц до десяти, на должностных лиц – до пятидесяти размеров месячного расчетного показателя;</w:t>
      </w:r>
      <w:r>
        <w:br/>
      </w:r>
      <w:r>
        <w:rPr>
          <w:rFonts w:ascii="Times New Roman"/>
          <w:b w:val="false"/>
          <w:i w:val="false"/>
          <w:color w:val="000000"/>
          <w:sz w:val="28"/>
        </w:rPr>
        <w:t>
      2) государственный инспектор Республики Казахстан по государственному надзору в области промышленной безопасности, главный государственный инспектор области, города республиканского значения, столицы по государственному надзору в области промышленной безопасности и его заместитель – штраф на физических лиц до двадцати, на должностных лиц, индивидуальных предпринимателей – до ста, на юридических лиц – до двухсот размеров месячного расчетного показателя;</w:t>
      </w:r>
      <w:r>
        <w:br/>
      </w:r>
      <w:r>
        <w:rPr>
          <w:rFonts w:ascii="Times New Roman"/>
          <w:b w:val="false"/>
          <w:i w:val="false"/>
          <w:color w:val="000000"/>
          <w:sz w:val="28"/>
        </w:rPr>
        <w:t>
      3) главный государственный инспектор Республики Казахстан по государственному надзору в области промышленной безопасности и его заместитель – штраф на физических лиц до пятидесяти, на должностных лиц – до ста, на юридических лиц – до пятисот размеров месячного расчетного показателя.</w:t>
      </w:r>
      <w:r>
        <w:br/>
      </w:r>
      <w:r>
        <w:rPr>
          <w:rFonts w:ascii="Times New Roman"/>
          <w:b w:val="false"/>
          <w:i w:val="false"/>
          <w:color w:val="000000"/>
          <w:sz w:val="28"/>
        </w:rPr>
        <w:t>
      4. Рассматривать дела об административных правонарушениях, связанных с неисполнением мероприятий гражданской обороны, и налагать административные взыскания от имени уполномоченного органа в сфере гражданской защиты вправе:</w:t>
      </w:r>
      <w:r>
        <w:br/>
      </w:r>
      <w:r>
        <w:rPr>
          <w:rFonts w:ascii="Times New Roman"/>
          <w:b w:val="false"/>
          <w:i w:val="false"/>
          <w:color w:val="000000"/>
          <w:sz w:val="28"/>
        </w:rPr>
        <w:t>
      1) государственный инспектор области, города республиканского значения, столицы, района, города областного значения, района в городе по государственному контролю в области гражданской обороны – штраф на физических лиц до трех, на должностных лиц – до десяти размеров месячного расчетного показателя;</w:t>
      </w:r>
      <w:r>
        <w:br/>
      </w:r>
      <w:r>
        <w:rPr>
          <w:rFonts w:ascii="Times New Roman"/>
          <w:b w:val="false"/>
          <w:i w:val="false"/>
          <w:color w:val="000000"/>
          <w:sz w:val="28"/>
        </w:rPr>
        <w:t>
      2) государственный инспектор Республики Казахстан по государственному контролю в области гражданской обороны, главный государственный инспектор области, города республиканского значения, столицы по государственному контролю в области гражданской обороны и его заместитель – штраф на физических, должностных и юридических лиц до сорока размеров месячного расчетного показателя;</w:t>
      </w:r>
      <w:r>
        <w:br/>
      </w:r>
      <w:r>
        <w:rPr>
          <w:rFonts w:ascii="Times New Roman"/>
          <w:b w:val="false"/>
          <w:i w:val="false"/>
          <w:color w:val="000000"/>
          <w:sz w:val="28"/>
        </w:rPr>
        <w:t>
      3) главный государственный инспектор Республики Казахстан по государственному контролю в области гражданской обороны и его заместитель – штраф на физических, должностных и юридических лиц до пятидесяти размеров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статьи 553</w:t>
      </w:r>
      <w:r>
        <w:rPr>
          <w:rFonts w:ascii="Times New Roman"/>
          <w:b w:val="false"/>
          <w:i w:val="false"/>
          <w:color w:val="000000"/>
          <w:sz w:val="28"/>
        </w:rPr>
        <w:t xml:space="preserve"> и </w:t>
      </w:r>
      <w:r>
        <w:rPr>
          <w:rFonts w:ascii="Times New Roman"/>
          <w:b w:val="false"/>
          <w:i w:val="false"/>
          <w:color w:val="000000"/>
          <w:sz w:val="28"/>
        </w:rPr>
        <w:t>553-1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13) часть первую </w:t>
      </w:r>
      <w:r>
        <w:rPr>
          <w:rFonts w:ascii="Times New Roman"/>
          <w:b w:val="false"/>
          <w:i w:val="false"/>
          <w:color w:val="000000"/>
          <w:sz w:val="28"/>
        </w:rPr>
        <w:t>статьи 561</w:t>
      </w:r>
      <w:r>
        <w:rPr>
          <w:rFonts w:ascii="Times New Roman"/>
          <w:b w:val="false"/>
          <w:i w:val="false"/>
          <w:color w:val="000000"/>
          <w:sz w:val="28"/>
        </w:rPr>
        <w:t xml:space="preserve"> после слов «124 (частью второй),» дополнить словами «221 (в части безопасности плотин), 221-1 (в части безопасности плотин),»;</w:t>
      </w:r>
      <w:r>
        <w:br/>
      </w:r>
      <w:r>
        <w:rPr>
          <w:rFonts w:ascii="Times New Roman"/>
          <w:b w:val="false"/>
          <w:i w:val="false"/>
          <w:color w:val="000000"/>
          <w:sz w:val="28"/>
        </w:rPr>
        <w:t>
</w:t>
      </w:r>
      <w:r>
        <w:rPr>
          <w:rFonts w:ascii="Times New Roman"/>
          <w:b w:val="false"/>
          <w:i w:val="false"/>
          <w:color w:val="000000"/>
          <w:sz w:val="28"/>
        </w:rPr>
        <w:t>
      14) в подпункте 1) части первой </w:t>
      </w:r>
      <w:r>
        <w:rPr>
          <w:rFonts w:ascii="Times New Roman"/>
          <w:b w:val="false"/>
          <w:i w:val="false"/>
          <w:color w:val="000000"/>
          <w:sz w:val="28"/>
        </w:rPr>
        <w:t>статьи 636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третий изложить в следующей редакции:</w:t>
      </w:r>
      <w:r>
        <w:br/>
      </w:r>
      <w:r>
        <w:rPr>
          <w:rFonts w:ascii="Times New Roman"/>
          <w:b w:val="false"/>
          <w:i w:val="false"/>
          <w:color w:val="000000"/>
          <w:sz w:val="28"/>
        </w:rPr>
        <w:t>
      «уполномоченного органа в сфере гражданской защиты (статьи 225-1 (по нарушениям в охранных зонах объектов систем газоснабжения), 226 (части третья – пятая), 228, 229, 231 (часть вторая), 233, 314, 317-1 (по нарушениям требований безопасности к машинам и оборудованию, химической продукции в части пожаро- и взрывоопасности), 355, 356);»;</w:t>
      </w:r>
      <w:r>
        <w:br/>
      </w:r>
      <w:r>
        <w:rPr>
          <w:rFonts w:ascii="Times New Roman"/>
          <w:b w:val="false"/>
          <w:i w:val="false"/>
          <w:color w:val="000000"/>
          <w:sz w:val="28"/>
        </w:rPr>
        <w:t>
</w:t>
      </w:r>
      <w:r>
        <w:rPr>
          <w:rFonts w:ascii="Times New Roman"/>
          <w:b w:val="false"/>
          <w:i w:val="false"/>
          <w:color w:val="000000"/>
          <w:sz w:val="28"/>
        </w:rPr>
        <w:t>
      абзац двадцать четвертый исключить;</w:t>
      </w:r>
      <w:r>
        <w:br/>
      </w:r>
      <w:r>
        <w:rPr>
          <w:rFonts w:ascii="Times New Roman"/>
          <w:b w:val="false"/>
          <w:i w:val="false"/>
          <w:color w:val="000000"/>
          <w:sz w:val="28"/>
        </w:rPr>
        <w:t>
</w:t>
      </w:r>
      <w:r>
        <w:rPr>
          <w:rFonts w:ascii="Times New Roman"/>
          <w:b w:val="false"/>
          <w:i w:val="false"/>
          <w:color w:val="000000"/>
          <w:sz w:val="28"/>
        </w:rPr>
        <w:t>
      в абзаце пятьдесят первом цифры «312,» исключить.</w:t>
      </w:r>
    </w:p>
    <w:bookmarkEnd w:id="0"/>
    <w:bookmarkStart w:name="z31" w:id="1"/>
    <w:p>
      <w:pPr>
        <w:spacing w:after="0"/>
        <w:ind w:left="0"/>
        <w:jc w:val="both"/>
      </w:pPr>
      <w:r>
        <w:rPr>
          <w:rFonts w:ascii="Times New Roman"/>
          <w:b w:val="false"/>
          <w:i w:val="false"/>
          <w:color w:val="000000"/>
          <w:sz w:val="28"/>
        </w:rPr>
        <w:t>
      2. В </w:t>
      </w:r>
      <w:r>
        <w:rPr>
          <w:rFonts w:ascii="Times New Roman"/>
          <w:b w:val="false"/>
          <w:i w:val="false"/>
          <w:color w:val="000000"/>
          <w:sz w:val="28"/>
        </w:rPr>
        <w:t>Лесной кодекс</w:t>
      </w:r>
      <w:r>
        <w:rPr>
          <w:rFonts w:ascii="Times New Roman"/>
          <w:b w:val="false"/>
          <w:i w:val="false"/>
          <w:color w:val="000000"/>
          <w:sz w:val="28"/>
        </w:rPr>
        <w:t xml:space="preserve"> Республики Казахстан от 8 июля 2003 года (Ведомости Парламента Республики Казахстан, 2003 г., № 16, ст. 140; 2004 г., № 23, ст. 142; 2006 г., № 3, ст. 22; № 16, ст. 97; 2007 г., № 1, ст. 4; № 2, ст. 18; № 3, ст. 20; 2008 г., № 23, ст. 114; 2009 г., № 18, ст. 84; 2010 г., № 5, ст. 23; 2011 г., № 1, ст. 2, 3; № 11, ст. 102; 2012 г., № 2, ст. 14; № 3, ст. 27; № 14, ст. 92, 95; № 15, ст. 97; 2013 г., № 9, ст. 51; № 14, ст. 75):</w:t>
      </w:r>
      <w:r>
        <w:br/>
      </w:r>
      <w:r>
        <w:rPr>
          <w:rFonts w:ascii="Times New Roman"/>
          <w:b w:val="false"/>
          <w:i w:val="false"/>
          <w:color w:val="000000"/>
          <w:sz w:val="28"/>
        </w:rPr>
        <w:t>
</w:t>
      </w:r>
      <w:r>
        <w:rPr>
          <w:rFonts w:ascii="Times New Roman"/>
          <w:b w:val="false"/>
          <w:i w:val="false"/>
          <w:color w:val="000000"/>
          <w:sz w:val="28"/>
        </w:rPr>
        <w:t>
      1) в оглавлении:</w:t>
      </w:r>
      <w:r>
        <w:br/>
      </w:r>
      <w:r>
        <w:rPr>
          <w:rFonts w:ascii="Times New Roman"/>
          <w:b w:val="false"/>
          <w:i w:val="false"/>
          <w:color w:val="000000"/>
          <w:sz w:val="28"/>
        </w:rPr>
        <w:t>
</w:t>
      </w:r>
      <w:r>
        <w:rPr>
          <w:rFonts w:ascii="Times New Roman"/>
          <w:b w:val="false"/>
          <w:i w:val="false"/>
          <w:color w:val="000000"/>
          <w:sz w:val="28"/>
        </w:rPr>
        <w:t>
      заголовок статьи 64 исключить;</w:t>
      </w:r>
      <w:r>
        <w:br/>
      </w:r>
      <w:r>
        <w:rPr>
          <w:rFonts w:ascii="Times New Roman"/>
          <w:b w:val="false"/>
          <w:i w:val="false"/>
          <w:color w:val="000000"/>
          <w:sz w:val="28"/>
        </w:rPr>
        <w:t>
</w:t>
      </w:r>
      <w:r>
        <w:rPr>
          <w:rFonts w:ascii="Times New Roman"/>
          <w:b w:val="false"/>
          <w:i w:val="false"/>
          <w:color w:val="000000"/>
          <w:sz w:val="28"/>
        </w:rPr>
        <w:t>
      дополнить заголовком статьи 65-1 следующего содержания:</w:t>
      </w:r>
      <w:r>
        <w:br/>
      </w:r>
      <w:r>
        <w:rPr>
          <w:rFonts w:ascii="Times New Roman"/>
          <w:b w:val="false"/>
          <w:i w:val="false"/>
          <w:color w:val="000000"/>
          <w:sz w:val="28"/>
        </w:rPr>
        <w:t>
      «Статья 65-1. Участие государственной противопожарной службы в охране лесного фонда»;</w:t>
      </w:r>
      <w:r>
        <w:br/>
      </w:r>
      <w:r>
        <w:rPr>
          <w:rFonts w:ascii="Times New Roman"/>
          <w:b w:val="false"/>
          <w:i w:val="false"/>
          <w:color w:val="000000"/>
          <w:sz w:val="28"/>
        </w:rPr>
        <w:t>
</w:t>
      </w:r>
      <w:r>
        <w:rPr>
          <w:rFonts w:ascii="Times New Roman"/>
          <w:b w:val="false"/>
          <w:i w:val="false"/>
          <w:color w:val="000000"/>
          <w:sz w:val="28"/>
        </w:rPr>
        <w:t>
      заголовок статьи 66 изложить в следующей редакции:</w:t>
      </w:r>
      <w:r>
        <w:br/>
      </w:r>
      <w:r>
        <w:rPr>
          <w:rFonts w:ascii="Times New Roman"/>
          <w:b w:val="false"/>
          <w:i w:val="false"/>
          <w:color w:val="000000"/>
          <w:sz w:val="28"/>
        </w:rPr>
        <w:t>
      «Статья 66. Участие добровольных противопожарных формирований в охране лесного фонда»;</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подпункте 5)</w:t>
      </w:r>
      <w:r>
        <w:rPr>
          <w:rFonts w:ascii="Times New Roman"/>
          <w:b w:val="false"/>
          <w:i w:val="false"/>
          <w:color w:val="000000"/>
          <w:sz w:val="28"/>
        </w:rPr>
        <w:t xml:space="preserve"> статьи 15 слова «общественных пожарных объединений» заменить словами «добровольных противопожарных формирований»;</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64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4) дополнить статьей 65-1 следующего содержания:</w:t>
      </w:r>
      <w:r>
        <w:br/>
      </w:r>
      <w:r>
        <w:rPr>
          <w:rFonts w:ascii="Times New Roman"/>
          <w:b w:val="false"/>
          <w:i w:val="false"/>
          <w:color w:val="000000"/>
          <w:sz w:val="28"/>
        </w:rPr>
        <w:t>
      «Статья 65-1. Участие государственной противопожарной службы в</w:t>
      </w:r>
      <w:r>
        <w:br/>
      </w:r>
      <w:r>
        <w:rPr>
          <w:rFonts w:ascii="Times New Roman"/>
          <w:b w:val="false"/>
          <w:i w:val="false"/>
          <w:color w:val="000000"/>
          <w:sz w:val="28"/>
        </w:rPr>
        <w:t>
                    охране лесного фонда</w:t>
      </w:r>
      <w:r>
        <w:br/>
      </w:r>
      <w:r>
        <w:rPr>
          <w:rFonts w:ascii="Times New Roman"/>
          <w:b w:val="false"/>
          <w:i w:val="false"/>
          <w:color w:val="000000"/>
          <w:sz w:val="28"/>
        </w:rPr>
        <w:t>
      Порядок привлечения государственной противопожарной службы для тушения лесных пожаров регламентируется соглашением уполномоченного органа в сфере гражданской защиты с уполномоченным органом и (или) местными исполнительными органами областей, городов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5) в заголовке и тексте </w:t>
      </w:r>
      <w:r>
        <w:rPr>
          <w:rFonts w:ascii="Times New Roman"/>
          <w:b w:val="false"/>
          <w:i w:val="false"/>
          <w:color w:val="000000"/>
          <w:sz w:val="28"/>
        </w:rPr>
        <w:t>статьи 66</w:t>
      </w:r>
      <w:r>
        <w:rPr>
          <w:rFonts w:ascii="Times New Roman"/>
          <w:b w:val="false"/>
          <w:i w:val="false"/>
          <w:color w:val="000000"/>
          <w:sz w:val="28"/>
        </w:rPr>
        <w:t xml:space="preserve"> слова «общественных пожарных объединений», «общественные пожарные объединения» заменить соответственно словами «добровольных противопожарных формирований», «добровольные противопожарные формирования»;</w:t>
      </w:r>
      <w:r>
        <w:br/>
      </w:r>
      <w:r>
        <w:rPr>
          <w:rFonts w:ascii="Times New Roman"/>
          <w:b w:val="false"/>
          <w:i w:val="false"/>
          <w:color w:val="000000"/>
          <w:sz w:val="28"/>
        </w:rPr>
        <w:t>
</w:t>
      </w:r>
      <w:r>
        <w:rPr>
          <w:rFonts w:ascii="Times New Roman"/>
          <w:b w:val="false"/>
          <w:i w:val="false"/>
          <w:color w:val="000000"/>
          <w:sz w:val="28"/>
        </w:rPr>
        <w:t>
      6) в части третьей </w:t>
      </w:r>
      <w:r>
        <w:rPr>
          <w:rFonts w:ascii="Times New Roman"/>
          <w:b w:val="false"/>
          <w:i w:val="false"/>
          <w:color w:val="000000"/>
          <w:sz w:val="28"/>
        </w:rPr>
        <w:t>статьи 68</w:t>
      </w:r>
      <w:r>
        <w:rPr>
          <w:rFonts w:ascii="Times New Roman"/>
          <w:b w:val="false"/>
          <w:i w:val="false"/>
          <w:color w:val="000000"/>
          <w:sz w:val="28"/>
        </w:rPr>
        <w:t xml:space="preserve"> слова «общественных пожарных объединений» заменить словами «добровольных противопожарных формирований».</w:t>
      </w:r>
    </w:p>
    <w:bookmarkEnd w:id="1"/>
    <w:bookmarkStart w:name="z41" w:id="2"/>
    <w:p>
      <w:pPr>
        <w:spacing w:after="0"/>
        <w:ind w:left="0"/>
        <w:jc w:val="both"/>
      </w:pPr>
      <w:r>
        <w:rPr>
          <w:rFonts w:ascii="Times New Roman"/>
          <w:b w:val="false"/>
          <w:i w:val="false"/>
          <w:color w:val="000000"/>
          <w:sz w:val="28"/>
        </w:rPr>
        <w:t>
      3. В </w:t>
      </w:r>
      <w:r>
        <w:rPr>
          <w:rFonts w:ascii="Times New Roman"/>
          <w:b w:val="false"/>
          <w:i w:val="false"/>
          <w:color w:val="000000"/>
          <w:sz w:val="28"/>
        </w:rPr>
        <w:t>Водный кодекс</w:t>
      </w:r>
      <w:r>
        <w:rPr>
          <w:rFonts w:ascii="Times New Roman"/>
          <w:b w:val="false"/>
          <w:i w:val="false"/>
          <w:color w:val="000000"/>
          <w:sz w:val="28"/>
        </w:rPr>
        <w:t xml:space="preserve"> Республики Казахстан от 9 июля 2003 года (Ведомости Парламента Республики Казахстан, 2003 г., № 17, ст. 141; 2004 г., № 23, ст. 142; 2006 г., № 1, ст. 5; № 3, ст. 22; № 15, ст. 95; 2007 г, № 1, ст. 4; № 2, ст. 18; № 19, ст. 147; № 24, ст. 180; 2008 г., № 6-7, ст. 27; № 23, ст. 114; № 24, ст. 129; 2009 г., № 2-3, ст. 15; № 15-16, ст. 76; № 18, ст. 84; 2010 г., № 1-2, ст. 5; № 5, ст. 23; № 24, ст. 146; 2011 г., № 1, ст. 2, 7; № 5, ст. 43; № 6, ст. 50; № 11, ст. 102; № 16, ст. 129; 2012 г., № 3, ст. 27; № 14, ст. 92;  № 15, ст. 97; № 21-22, ст. 124; 2013 г., № 9, ст. 51; № 14, ст. 72, 75; № 15, ст. 79, 82; № 16, ст. 83; 2014 г., № 1, ст. 4; № 2, ст. 10):</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подпунктами 4-1), 4-2) и 4-3) следующего содержания:</w:t>
      </w:r>
      <w:r>
        <w:br/>
      </w:r>
      <w:r>
        <w:rPr>
          <w:rFonts w:ascii="Times New Roman"/>
          <w:b w:val="false"/>
          <w:i w:val="false"/>
          <w:color w:val="000000"/>
          <w:sz w:val="28"/>
        </w:rPr>
        <w:t>
      «4-1) плотина – подпорное гидротехническое сооружение на водотоке для подъема уровня воды и (или) создания водохранилища;</w:t>
      </w:r>
      <w:r>
        <w:br/>
      </w:r>
      <w:r>
        <w:rPr>
          <w:rFonts w:ascii="Times New Roman"/>
          <w:b w:val="false"/>
          <w:i w:val="false"/>
          <w:color w:val="000000"/>
          <w:sz w:val="28"/>
        </w:rPr>
        <w:t>
      4-2) аттестация организаций на право проведения работ в области безопасности плотин – официальное признание уполномоченным органом правомочий юридического лица выполнять работы в области безопасности плотин;</w:t>
      </w:r>
      <w:r>
        <w:br/>
      </w:r>
      <w:r>
        <w:rPr>
          <w:rFonts w:ascii="Times New Roman"/>
          <w:b w:val="false"/>
          <w:i w:val="false"/>
          <w:color w:val="000000"/>
          <w:sz w:val="28"/>
        </w:rPr>
        <w:t>
      4-3) безопасность плотины – состояние защищенности плотины от катастрофического разрушения;»;</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пункты 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10 изложить в следующей редакции:</w:t>
      </w:r>
      <w:r>
        <w:br/>
      </w:r>
      <w:r>
        <w:rPr>
          <w:rFonts w:ascii="Times New Roman"/>
          <w:b w:val="false"/>
          <w:i w:val="false"/>
          <w:color w:val="000000"/>
          <w:sz w:val="28"/>
        </w:rPr>
        <w:t>
      «1. Водное законодательство Республики Казахстан регулирует отношения в области использования и охраны водного фонда, управления водным фондом и водохозяйственными системами, водоснабжения и водоотведения, безопасности плотин, проведения гидромелиоративных работ и иные водные отношения.»;</w:t>
      </w:r>
      <w:r>
        <w:br/>
      </w:r>
      <w:r>
        <w:rPr>
          <w:rFonts w:ascii="Times New Roman"/>
          <w:b w:val="false"/>
          <w:i w:val="false"/>
          <w:color w:val="000000"/>
          <w:sz w:val="28"/>
        </w:rPr>
        <w:t>
      «4. Отношения, возникающие в области геологического изучения, разведки и комплексного освоения недр, охраны подземных вод и подземных сооружений от вредного воздействия вод, подчиняются режиму недр и регулируются соответствующим законодательством Республики Казахстан в области недр и недропользования, о гражданской защите, за исключением </w:t>
      </w:r>
      <w:r>
        <w:rPr>
          <w:rFonts w:ascii="Times New Roman"/>
          <w:b w:val="false"/>
          <w:i w:val="false"/>
          <w:color w:val="000000"/>
          <w:sz w:val="28"/>
        </w:rPr>
        <w:t>пунктов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66 настоящего Кодекса.</w:t>
      </w:r>
      <w:r>
        <w:br/>
      </w:r>
      <w:r>
        <w:rPr>
          <w:rFonts w:ascii="Times New Roman"/>
          <w:b w:val="false"/>
          <w:i w:val="false"/>
          <w:color w:val="000000"/>
          <w:sz w:val="28"/>
        </w:rPr>
        <w:t>
      5. Отношения, возникающие по вопросам предупреждения и ликвидации чрезвычайных ситуаций природного и техногенного характера на водных объектах, за исключением вопросов, связанных с безопасностью плотин, регулируются законодательством Республики Казахстан о гражданской защите.»;</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32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32. Ответственность собственников</w:t>
      </w:r>
      <w:r>
        <w:br/>
      </w:r>
      <w:r>
        <w:rPr>
          <w:rFonts w:ascii="Times New Roman"/>
          <w:b w:val="false"/>
          <w:i w:val="false"/>
          <w:color w:val="000000"/>
          <w:sz w:val="28"/>
        </w:rPr>
        <w:t xml:space="preserve">
                  водохозяйственных сооружений </w:t>
      </w:r>
      <w:r>
        <w:br/>
      </w:r>
      <w:r>
        <w:rPr>
          <w:rFonts w:ascii="Times New Roman"/>
          <w:b w:val="false"/>
          <w:i w:val="false"/>
          <w:color w:val="000000"/>
          <w:sz w:val="28"/>
        </w:rPr>
        <w:t>
      1. Собственники водохозяйственных сооружений несут ответственность за соблюдением режима работы водохозяйственных сооружений, а также требований, установленных нормативными правовыми актами в области безопасности плотин.</w:t>
      </w:r>
      <w:r>
        <w:br/>
      </w:r>
      <w:r>
        <w:rPr>
          <w:rFonts w:ascii="Times New Roman"/>
          <w:b w:val="false"/>
          <w:i w:val="false"/>
          <w:color w:val="000000"/>
          <w:sz w:val="28"/>
        </w:rPr>
        <w:t>
      2. Контроль за соблюдением собственниками режима работы водохозяйственных сооружений, а также требований, установленных нормативными правовыми актами в области безопасности плотин, осуществляет уполномоченный орган.»;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статью 36</w:t>
      </w:r>
      <w:r>
        <w:rPr>
          <w:rFonts w:ascii="Times New Roman"/>
          <w:b w:val="false"/>
          <w:i w:val="false"/>
          <w:color w:val="000000"/>
          <w:sz w:val="28"/>
        </w:rPr>
        <w:t xml:space="preserve"> дополнить подпунктами 19-1), 19-2) и 19-3) следующего содержания:</w:t>
      </w:r>
      <w:r>
        <w:br/>
      </w:r>
      <w:r>
        <w:rPr>
          <w:rFonts w:ascii="Times New Roman"/>
          <w:b w:val="false"/>
          <w:i w:val="false"/>
          <w:color w:val="000000"/>
          <w:sz w:val="28"/>
        </w:rPr>
        <w:t>
      «19-1) утверждает правила, определяющие критерии отнесения плотин к декларируемым, и правила разработки декларации безопасности плотины;</w:t>
      </w:r>
      <w:r>
        <w:br/>
      </w:r>
      <w:r>
        <w:rPr>
          <w:rFonts w:ascii="Times New Roman"/>
          <w:b w:val="false"/>
          <w:i w:val="false"/>
          <w:color w:val="000000"/>
          <w:sz w:val="28"/>
        </w:rPr>
        <w:t>
      19-2) утверждает требования, предъявляемые к организациям, аттестуемым на право проведения работ в области безопасности плотин;</w:t>
      </w:r>
      <w:r>
        <w:br/>
      </w:r>
      <w:r>
        <w:rPr>
          <w:rFonts w:ascii="Times New Roman"/>
          <w:b w:val="false"/>
          <w:i w:val="false"/>
          <w:color w:val="000000"/>
          <w:sz w:val="28"/>
        </w:rPr>
        <w:t>
      19-3) утверждает нормативные правовые акты в области безопасности плотин;»;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пункт 1</w:t>
      </w:r>
      <w:r>
        <w:rPr>
          <w:rFonts w:ascii="Times New Roman"/>
          <w:b w:val="false"/>
          <w:i w:val="false"/>
          <w:color w:val="000000"/>
          <w:sz w:val="28"/>
        </w:rPr>
        <w:t xml:space="preserve"> статьи 37 дополнить подпунктами 28-1), 28-2), 28-3) и 28-4) следующего содержания:</w:t>
      </w:r>
      <w:r>
        <w:br/>
      </w:r>
      <w:r>
        <w:rPr>
          <w:rFonts w:ascii="Times New Roman"/>
          <w:b w:val="false"/>
          <w:i w:val="false"/>
          <w:color w:val="000000"/>
          <w:sz w:val="28"/>
        </w:rPr>
        <w:t>
      «28-1) разрабатывает требования, предъявляемые к организациям, аттестуемым на право проведения работ в области безопасности плотин;</w:t>
      </w:r>
      <w:r>
        <w:br/>
      </w:r>
      <w:r>
        <w:rPr>
          <w:rFonts w:ascii="Times New Roman"/>
          <w:b w:val="false"/>
          <w:i w:val="false"/>
          <w:color w:val="000000"/>
          <w:sz w:val="28"/>
        </w:rPr>
        <w:t>
      28-2) проводит аттестацию организаций на право проведения работ в области безопасности плотин;</w:t>
      </w:r>
      <w:r>
        <w:br/>
      </w:r>
      <w:r>
        <w:rPr>
          <w:rFonts w:ascii="Times New Roman"/>
          <w:b w:val="false"/>
          <w:i w:val="false"/>
          <w:color w:val="000000"/>
          <w:sz w:val="28"/>
        </w:rPr>
        <w:t>
      28-3) разрабатывает правила, определяющие критерии отнесения плотин к декларируемым, и правила разработки декларации безопасности плотины;</w:t>
      </w:r>
      <w:r>
        <w:br/>
      </w:r>
      <w:r>
        <w:rPr>
          <w:rFonts w:ascii="Times New Roman"/>
          <w:b w:val="false"/>
          <w:i w:val="false"/>
          <w:color w:val="000000"/>
          <w:sz w:val="28"/>
        </w:rPr>
        <w:t>
      28-4) разрабатывает нормативные правовые акты в области безопасности плотин;»;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подпункт 6)</w:t>
      </w:r>
      <w:r>
        <w:rPr>
          <w:rFonts w:ascii="Times New Roman"/>
          <w:b w:val="false"/>
          <w:i w:val="false"/>
          <w:color w:val="000000"/>
          <w:sz w:val="28"/>
        </w:rPr>
        <w:t xml:space="preserve"> пункта 3 статьи 48 дополнить словами «, включая соблюдение критериев безопасности водохозяйственных систем и сооружений»;</w:t>
      </w:r>
      <w:r>
        <w:br/>
      </w: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статье 49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пункта 1 изложить в следующей редакции:</w:t>
      </w:r>
      <w:r>
        <w:br/>
      </w:r>
      <w:r>
        <w:rPr>
          <w:rFonts w:ascii="Times New Roman"/>
          <w:b w:val="false"/>
          <w:i w:val="false"/>
          <w:color w:val="000000"/>
          <w:sz w:val="28"/>
        </w:rPr>
        <w:t>
      «4) уполномоченный орган в сфере гражданской защиты;»;</w:t>
      </w:r>
      <w:r>
        <w:br/>
      </w:r>
      <w:r>
        <w:rPr>
          <w:rFonts w:ascii="Times New Roman"/>
          <w:b w:val="false"/>
          <w:i w:val="false"/>
          <w:color w:val="000000"/>
          <w:sz w:val="28"/>
        </w:rPr>
        <w:t>
</w:t>
      </w:r>
      <w:r>
        <w:rPr>
          <w:rFonts w:ascii="Times New Roman"/>
          <w:b w:val="false"/>
          <w:i w:val="false"/>
          <w:color w:val="000000"/>
          <w:sz w:val="28"/>
        </w:rPr>
        <w:t>
      абзац первый части второй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«Уполномоченные органы в области охраны окружающей среды, в сфере гражданской защиты, санитарно-эпидемиологического благополучия населения, ветеринарии, уполномоченный орган, осуществляющий карантинный контроль, и местные исполнительные органы:»;</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подпункт 4)</w:t>
      </w:r>
      <w:r>
        <w:rPr>
          <w:rFonts w:ascii="Times New Roman"/>
          <w:b w:val="false"/>
          <w:i w:val="false"/>
          <w:color w:val="000000"/>
          <w:sz w:val="28"/>
        </w:rPr>
        <w:t xml:space="preserve"> пункта 1 и </w:t>
      </w:r>
      <w:r>
        <w:rPr>
          <w:rFonts w:ascii="Times New Roman"/>
          <w:b w:val="false"/>
          <w:i w:val="false"/>
          <w:color w:val="000000"/>
          <w:sz w:val="28"/>
        </w:rPr>
        <w:t>пункт 5</w:t>
      </w:r>
      <w:r>
        <w:rPr>
          <w:rFonts w:ascii="Times New Roman"/>
          <w:b w:val="false"/>
          <w:i w:val="false"/>
          <w:color w:val="000000"/>
          <w:sz w:val="28"/>
        </w:rPr>
        <w:t xml:space="preserve"> статьи 54 исключить;</w:t>
      </w:r>
      <w:r>
        <w:br/>
      </w: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пункте 2</w:t>
      </w:r>
      <w:r>
        <w:rPr>
          <w:rFonts w:ascii="Times New Roman"/>
          <w:b w:val="false"/>
          <w:i w:val="false"/>
          <w:color w:val="000000"/>
          <w:sz w:val="28"/>
        </w:rPr>
        <w:t xml:space="preserve"> статьи 55 слова «области промышленной безопасности» заменить словами «сфере гражданской защиты»;</w:t>
      </w:r>
      <w:r>
        <w:br/>
      </w: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статье 72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«14) соблюдать требования, установленные законодательством Республики Казахстан о гражданской защите, на водных объектах и водохозяйственных сооружениях;»;</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16)</w:t>
      </w:r>
      <w:r>
        <w:rPr>
          <w:rFonts w:ascii="Times New Roman"/>
          <w:b w:val="false"/>
          <w:i w:val="false"/>
          <w:color w:val="000000"/>
          <w:sz w:val="28"/>
        </w:rPr>
        <w:t xml:space="preserve"> слова «территориальные органы уполномоченного органа в области чрезвычайных ситуаций» заменить словами «территориальные подразделения уполномоченного органа в сфере гражданской защиты»;</w:t>
      </w:r>
      <w:r>
        <w:br/>
      </w: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пункте 1</w:t>
      </w:r>
      <w:r>
        <w:rPr>
          <w:rFonts w:ascii="Times New Roman"/>
          <w:b w:val="false"/>
          <w:i w:val="false"/>
          <w:color w:val="000000"/>
          <w:sz w:val="28"/>
        </w:rPr>
        <w:t xml:space="preserve"> статьи 84 слова «государственным органом в области промышленной безопасности» заменить словами «органом в сфере гражданской защиты»;</w:t>
      </w:r>
      <w:r>
        <w:br/>
      </w:r>
      <w:r>
        <w:rPr>
          <w:rFonts w:ascii="Times New Roman"/>
          <w:b w:val="false"/>
          <w:i w:val="false"/>
          <w:color w:val="000000"/>
          <w:sz w:val="28"/>
        </w:rPr>
        <w:t>
</w:t>
      </w:r>
      <w:r>
        <w:rPr>
          <w:rFonts w:ascii="Times New Roman"/>
          <w:b w:val="false"/>
          <w:i w:val="false"/>
          <w:color w:val="000000"/>
          <w:sz w:val="28"/>
        </w:rPr>
        <w:t>
      12) в </w:t>
      </w:r>
      <w:r>
        <w:rPr>
          <w:rFonts w:ascii="Times New Roman"/>
          <w:b w:val="false"/>
          <w:i w:val="false"/>
          <w:color w:val="000000"/>
          <w:sz w:val="28"/>
        </w:rPr>
        <w:t>пункте 1</w:t>
      </w:r>
      <w:r>
        <w:rPr>
          <w:rFonts w:ascii="Times New Roman"/>
          <w:b w:val="false"/>
          <w:i w:val="false"/>
          <w:color w:val="000000"/>
          <w:sz w:val="28"/>
        </w:rPr>
        <w:t xml:space="preserve"> статьи 104 слова «области чрезвычайных ситуаций и уполномоченным органом в области промышленной безопасности» заменить словами «сфере гражданской защиты»;</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пункт 2</w:t>
      </w:r>
      <w:r>
        <w:rPr>
          <w:rFonts w:ascii="Times New Roman"/>
          <w:b w:val="false"/>
          <w:i w:val="false"/>
          <w:color w:val="000000"/>
          <w:sz w:val="28"/>
        </w:rPr>
        <w:t xml:space="preserve"> статьи 106 изложить в следующей редакции:</w:t>
      </w:r>
      <w:r>
        <w:br/>
      </w:r>
      <w:r>
        <w:rPr>
          <w:rFonts w:ascii="Times New Roman"/>
          <w:b w:val="false"/>
          <w:i w:val="false"/>
          <w:color w:val="000000"/>
          <w:sz w:val="28"/>
        </w:rPr>
        <w:t>
      «2. Выбор места забора воды для целей, предусмотренных пунктом 1 настоящей статьи, его обустройство (пирсы, подъезды, световые указатели) должны осуществляться местными исполнительными органами областей, городов республиканского значения, столицы по согласованию с территориальными подразделениями уполномоченного органа в сфере гражданской защиты с соблюдением условий, предъявляемых уполномоченным органом и уполномоченным органом в области охраны окружающей среды.»;</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статью 111</w:t>
      </w:r>
      <w:r>
        <w:rPr>
          <w:rFonts w:ascii="Times New Roman"/>
          <w:b w:val="false"/>
          <w:i w:val="false"/>
          <w:color w:val="000000"/>
          <w:sz w:val="28"/>
        </w:rPr>
        <w:t xml:space="preserve"> дополнить пунктами 3, 4, 5, 6, 7 и 8 следующего содержания:</w:t>
      </w:r>
      <w:r>
        <w:br/>
      </w:r>
      <w:r>
        <w:rPr>
          <w:rFonts w:ascii="Times New Roman"/>
          <w:b w:val="false"/>
          <w:i w:val="false"/>
          <w:color w:val="000000"/>
          <w:sz w:val="28"/>
        </w:rPr>
        <w:t>
      «3. Эксплуатация подпорных гидротехнических сооружений, соответствующих критериям отнесения плотин к декларируемым, утвержденным Правительством Республики Казахстан, без декларирования безопасности плотины запрещается.</w:t>
      </w:r>
      <w:r>
        <w:br/>
      </w:r>
      <w:r>
        <w:rPr>
          <w:rFonts w:ascii="Times New Roman"/>
          <w:b w:val="false"/>
          <w:i w:val="false"/>
          <w:color w:val="000000"/>
          <w:sz w:val="28"/>
        </w:rPr>
        <w:t>
      4. Разработка декларации безопасности плотины (далее – декларация) осуществляется организацией, эксплуатирующей плотину самостоятельно, либо за счет ее средств сторонней организацией, аттестованной на право проведения работ в области безопасности плотин.</w:t>
      </w:r>
      <w:r>
        <w:br/>
      </w:r>
      <w:r>
        <w:rPr>
          <w:rFonts w:ascii="Times New Roman"/>
          <w:b w:val="false"/>
          <w:i w:val="false"/>
          <w:color w:val="000000"/>
          <w:sz w:val="28"/>
        </w:rPr>
        <w:t>
      5. Декларация подлежит экспертизе в организации, аттестованной уполномоченным органом на право проведения работ в области безопасности плотин, за счет средств организации-заявителя.</w:t>
      </w:r>
      <w:r>
        <w:br/>
      </w:r>
      <w:r>
        <w:rPr>
          <w:rFonts w:ascii="Times New Roman"/>
          <w:b w:val="false"/>
          <w:i w:val="false"/>
          <w:color w:val="000000"/>
          <w:sz w:val="28"/>
        </w:rPr>
        <w:t>
      6. Для присвоения регистрационного шифра декларации заявитель представляет в уполномоченный орган заявление и декларацию в форме электронных документов вместе с копией экспертного заключения.</w:t>
      </w:r>
      <w:r>
        <w:br/>
      </w:r>
      <w:r>
        <w:rPr>
          <w:rFonts w:ascii="Times New Roman"/>
          <w:b w:val="false"/>
          <w:i w:val="false"/>
          <w:color w:val="000000"/>
          <w:sz w:val="28"/>
        </w:rPr>
        <w:t>
      Уполномоченный орган, рассмотрев представленные документы, принимает решение о регистрации декларации либо представляет мотивированный отказ.</w:t>
      </w:r>
      <w:r>
        <w:br/>
      </w:r>
      <w:r>
        <w:rPr>
          <w:rFonts w:ascii="Times New Roman"/>
          <w:b w:val="false"/>
          <w:i w:val="false"/>
          <w:color w:val="000000"/>
          <w:sz w:val="28"/>
        </w:rPr>
        <w:t>
      Декларация, зарегистрированная уполномоченным органом, хранится в уполномоченном органе в форме электронного документа.</w:t>
      </w:r>
      <w:r>
        <w:br/>
      </w:r>
      <w:r>
        <w:rPr>
          <w:rFonts w:ascii="Times New Roman"/>
          <w:b w:val="false"/>
          <w:i w:val="false"/>
          <w:color w:val="000000"/>
          <w:sz w:val="28"/>
        </w:rPr>
        <w:t>
      7. Перечень плотин и организаций, зарегистрировавших декларации безопасности плотин, размещается на интернет-ресурсе уполномоченного органа.</w:t>
      </w:r>
      <w:r>
        <w:br/>
      </w:r>
      <w:r>
        <w:rPr>
          <w:rFonts w:ascii="Times New Roman"/>
          <w:b w:val="false"/>
          <w:i w:val="false"/>
          <w:color w:val="000000"/>
          <w:sz w:val="28"/>
        </w:rPr>
        <w:t>
      8. В случае изменения условий, влияющих на обеспечение безопасности плотины, декларация подлежит изменению.</w:t>
      </w:r>
      <w:r>
        <w:br/>
      </w:r>
      <w:r>
        <w:rPr>
          <w:rFonts w:ascii="Times New Roman"/>
          <w:b w:val="false"/>
          <w:i w:val="false"/>
          <w:color w:val="000000"/>
          <w:sz w:val="28"/>
        </w:rPr>
        <w:t>
      При внесении изменений в декларацию она подлежит повторной экспертизе и регистрации в срок не позднее трех месяцев после внесения изменений.»;</w:t>
      </w:r>
      <w:r>
        <w:br/>
      </w:r>
      <w:r>
        <w:rPr>
          <w:rFonts w:ascii="Times New Roman"/>
          <w:b w:val="false"/>
          <w:i w:val="false"/>
          <w:color w:val="000000"/>
          <w:sz w:val="28"/>
        </w:rPr>
        <w:t>
</w:t>
      </w:r>
      <w:r>
        <w:rPr>
          <w:rFonts w:ascii="Times New Roman"/>
          <w:b w:val="false"/>
          <w:i w:val="false"/>
          <w:color w:val="000000"/>
          <w:sz w:val="28"/>
        </w:rPr>
        <w:t>
      15) в </w:t>
      </w:r>
      <w:r>
        <w:rPr>
          <w:rFonts w:ascii="Times New Roman"/>
          <w:b w:val="false"/>
          <w:i w:val="false"/>
          <w:color w:val="000000"/>
          <w:sz w:val="28"/>
        </w:rPr>
        <w:t>пункте 2</w:t>
      </w:r>
      <w:r>
        <w:rPr>
          <w:rFonts w:ascii="Times New Roman"/>
          <w:b w:val="false"/>
          <w:i w:val="false"/>
          <w:color w:val="000000"/>
          <w:sz w:val="28"/>
        </w:rPr>
        <w:t xml:space="preserve"> статьи 116 слова «области чрезвычайных ситуаций» заменить словами «сфере гражданской защиты»;</w:t>
      </w:r>
      <w:r>
        <w:br/>
      </w:r>
      <w:r>
        <w:rPr>
          <w:rFonts w:ascii="Times New Roman"/>
          <w:b w:val="false"/>
          <w:i w:val="false"/>
          <w:color w:val="000000"/>
          <w:sz w:val="28"/>
        </w:rPr>
        <w:t>
</w:t>
      </w:r>
      <w:r>
        <w:rPr>
          <w:rFonts w:ascii="Times New Roman"/>
          <w:b w:val="false"/>
          <w:i w:val="false"/>
          <w:color w:val="000000"/>
          <w:sz w:val="28"/>
        </w:rPr>
        <w:t>
      16) в </w:t>
      </w:r>
      <w:r>
        <w:rPr>
          <w:rFonts w:ascii="Times New Roman"/>
          <w:b w:val="false"/>
          <w:i w:val="false"/>
          <w:color w:val="000000"/>
          <w:sz w:val="28"/>
        </w:rPr>
        <w:t>пункте 5</w:t>
      </w:r>
      <w:r>
        <w:rPr>
          <w:rFonts w:ascii="Times New Roman"/>
          <w:b w:val="false"/>
          <w:i w:val="false"/>
          <w:color w:val="000000"/>
          <w:sz w:val="28"/>
        </w:rPr>
        <w:t xml:space="preserve"> статьи 120 слова «области промышленной безопасности» заменить словами «сфере гражданской защиты»;</w:t>
      </w:r>
      <w:r>
        <w:br/>
      </w:r>
      <w:r>
        <w:rPr>
          <w:rFonts w:ascii="Times New Roman"/>
          <w:b w:val="false"/>
          <w:i w:val="false"/>
          <w:color w:val="000000"/>
          <w:sz w:val="28"/>
        </w:rPr>
        <w:t>
</w:t>
      </w:r>
      <w:r>
        <w:rPr>
          <w:rFonts w:ascii="Times New Roman"/>
          <w:b w:val="false"/>
          <w:i w:val="false"/>
          <w:color w:val="000000"/>
          <w:sz w:val="28"/>
        </w:rPr>
        <w:t>
      17) в </w:t>
      </w:r>
      <w:r>
        <w:rPr>
          <w:rFonts w:ascii="Times New Roman"/>
          <w:b w:val="false"/>
          <w:i w:val="false"/>
          <w:color w:val="000000"/>
          <w:sz w:val="28"/>
        </w:rPr>
        <w:t>пункте 1</w:t>
      </w:r>
      <w:r>
        <w:rPr>
          <w:rFonts w:ascii="Times New Roman"/>
          <w:b w:val="false"/>
          <w:i w:val="false"/>
          <w:color w:val="000000"/>
          <w:sz w:val="28"/>
        </w:rPr>
        <w:t xml:space="preserve"> статьи 122 слова «области чрезвычайных ситуаций» заменить словами «сфере гражданской защиты»;</w:t>
      </w:r>
      <w:r>
        <w:br/>
      </w:r>
      <w:r>
        <w:rPr>
          <w:rFonts w:ascii="Times New Roman"/>
          <w:b w:val="false"/>
          <w:i w:val="false"/>
          <w:color w:val="000000"/>
          <w:sz w:val="28"/>
        </w:rPr>
        <w:t>
</w:t>
      </w:r>
      <w:r>
        <w:rPr>
          <w:rFonts w:ascii="Times New Roman"/>
          <w:b w:val="false"/>
          <w:i w:val="false"/>
          <w:color w:val="000000"/>
          <w:sz w:val="28"/>
        </w:rPr>
        <w:t>
      18) в части второй </w:t>
      </w:r>
      <w:r>
        <w:rPr>
          <w:rFonts w:ascii="Times New Roman"/>
          <w:b w:val="false"/>
          <w:i w:val="false"/>
          <w:color w:val="000000"/>
          <w:sz w:val="28"/>
        </w:rPr>
        <w:t>пункта 3</w:t>
      </w:r>
      <w:r>
        <w:rPr>
          <w:rFonts w:ascii="Times New Roman"/>
          <w:b w:val="false"/>
          <w:i w:val="false"/>
          <w:color w:val="000000"/>
          <w:sz w:val="28"/>
        </w:rPr>
        <w:t xml:space="preserve"> статьи 125 слова «области чрезвычайных ситуаций природного и техногенного характера» заменить словами «сфере гражданской защиты».</w:t>
      </w:r>
    </w:p>
    <w:bookmarkEnd w:id="2"/>
    <w:bookmarkStart w:name="z63" w:id="3"/>
    <w:p>
      <w:pPr>
        <w:spacing w:after="0"/>
        <w:ind w:left="0"/>
        <w:jc w:val="both"/>
      </w:pPr>
      <w:r>
        <w:rPr>
          <w:rFonts w:ascii="Times New Roman"/>
          <w:b w:val="false"/>
          <w:i w:val="false"/>
          <w:color w:val="000000"/>
          <w:sz w:val="28"/>
        </w:rPr>
        <w:t>
      4.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9 января 2007 года (Ведомости Парламента Республики Казахстан, 2007 г., № 1, ст. 1;  № 20, ст. 152; 2008 г, № 21, ст. 97; № 23, ст. 114; 2009 г., № 11-12, ст. 55; № 18, ст. 84; № 23, ст. 100; 2010 г., № 1-2, ст. 5; № 5, ст. 23; № 24, ст. 146; 2011 г., № 1, ст. 2, 3, 7; № 5, ст. 43; № 11, ст. 102; № 12, ст. 111; № 16, ст. 129; № 21, ст. 161; 2012 г., № 3, ст. 27; № 8, ст. 64; № 14, ст. 92, 95; № 15, ст. 97; № 21-22, ст. 124; 2013 г., № 9, ст. 51; № 12, ст. 57; № 14, ст. 72, 75; 2014 г., № 1, ст. 4; № 2, ст. 10): </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18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7)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уполномоченный государственный орган в сфере гражданской защиты;»;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Компетенция специально уполномоченных государственных органов устанавливается земельным, водным, лесным законодательством Республики Казахстан, законодательством Республики Казахстан в области здравоохранения, охраны, воспроизводства и использования животного мира, особо охраняемых природных территорий, ветеринарии, карантина растений, использования атомной энергии, обеспечения радиационной безопасности, о недрах и недропользовании, гражданской защите, защите растений.»;</w:t>
      </w:r>
      <w:r>
        <w:br/>
      </w:r>
      <w:r>
        <w:rPr>
          <w:rFonts w:ascii="Times New Roman"/>
          <w:b w:val="false"/>
          <w:i w:val="false"/>
          <w:color w:val="000000"/>
          <w:sz w:val="28"/>
        </w:rPr>
        <w:t>
</w:t>
      </w:r>
      <w:r>
        <w:rPr>
          <w:rFonts w:ascii="Times New Roman"/>
          <w:b w:val="false"/>
          <w:i w:val="false"/>
          <w:color w:val="000000"/>
          <w:sz w:val="28"/>
        </w:rPr>
        <w:t>
      2) подпункт 8) </w:t>
      </w:r>
      <w:r>
        <w:rPr>
          <w:rFonts w:ascii="Times New Roman"/>
          <w:b w:val="false"/>
          <w:i w:val="false"/>
          <w:color w:val="000000"/>
          <w:sz w:val="28"/>
        </w:rPr>
        <w:t>статьи 112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уполномоченный государственный орган в сфере гражданской защиты;»;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3</w:t>
      </w:r>
      <w:r>
        <w:rPr>
          <w:rFonts w:ascii="Times New Roman"/>
          <w:b w:val="false"/>
          <w:i w:val="false"/>
          <w:color w:val="000000"/>
          <w:sz w:val="28"/>
        </w:rPr>
        <w:t xml:space="preserve"> статьи 145-2 изложить в следующей редакции:</w:t>
      </w:r>
      <w:r>
        <w:br/>
      </w:r>
      <w:r>
        <w:rPr>
          <w:rFonts w:ascii="Times New Roman"/>
          <w:b w:val="false"/>
          <w:i w:val="false"/>
          <w:color w:val="000000"/>
          <w:sz w:val="28"/>
        </w:rPr>
        <w:t>
      «3. Национальная гидрометеорологическая служба входит в состав единой государственной системы гражданской защиты и осуществляет свою деятельность в чрезвычайных ситуациях в соответствии с законодательством Республики Казахстан о гражданской защите.»;</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пункте 3</w:t>
      </w:r>
      <w:r>
        <w:rPr>
          <w:rFonts w:ascii="Times New Roman"/>
          <w:b w:val="false"/>
          <w:i w:val="false"/>
          <w:color w:val="000000"/>
          <w:sz w:val="28"/>
        </w:rPr>
        <w:t xml:space="preserve"> статьи 174 слова «чрезвычайных ситуаций природного и техногенного характера» заменить словами «в сфере гражданской защиты»;</w:t>
      </w:r>
      <w:r>
        <w:br/>
      </w:r>
      <w:r>
        <w:rPr>
          <w:rFonts w:ascii="Times New Roman"/>
          <w:b w:val="false"/>
          <w:i w:val="false"/>
          <w:color w:val="000000"/>
          <w:sz w:val="28"/>
        </w:rPr>
        <w:t>
</w:t>
      </w:r>
      <w:r>
        <w:rPr>
          <w:rFonts w:ascii="Times New Roman"/>
          <w:b w:val="false"/>
          <w:i w:val="false"/>
          <w:color w:val="000000"/>
          <w:sz w:val="28"/>
        </w:rPr>
        <w:t>
      5) в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199-1 слова «промышленной безопасности на опасных производственных объектах» заменить словами «о гражданской защите»;</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статье 238</w:t>
      </w:r>
      <w:r>
        <w:rPr>
          <w:rFonts w:ascii="Times New Roman"/>
          <w:b w:val="false"/>
          <w:i w:val="false"/>
          <w:color w:val="000000"/>
          <w:sz w:val="28"/>
        </w:rPr>
        <w:t xml:space="preserve"> слова «и органов противопожарной службы» исключить;</w:t>
      </w:r>
      <w:r>
        <w:br/>
      </w:r>
      <w:r>
        <w:rPr>
          <w:rFonts w:ascii="Times New Roman"/>
          <w:b w:val="false"/>
          <w:i w:val="false"/>
          <w:color w:val="000000"/>
          <w:sz w:val="28"/>
        </w:rPr>
        <w:t>
</w:t>
      </w:r>
      <w:r>
        <w:rPr>
          <w:rFonts w:ascii="Times New Roman"/>
          <w:b w:val="false"/>
          <w:i w:val="false"/>
          <w:color w:val="000000"/>
          <w:sz w:val="28"/>
        </w:rPr>
        <w:t>
      7) в предложении первом </w:t>
      </w:r>
      <w:r>
        <w:rPr>
          <w:rFonts w:ascii="Times New Roman"/>
          <w:b w:val="false"/>
          <w:i w:val="false"/>
          <w:color w:val="000000"/>
          <w:sz w:val="28"/>
        </w:rPr>
        <w:t>пункта 6</w:t>
      </w:r>
      <w:r>
        <w:rPr>
          <w:rFonts w:ascii="Times New Roman"/>
          <w:b w:val="false"/>
          <w:i w:val="false"/>
          <w:color w:val="000000"/>
          <w:sz w:val="28"/>
        </w:rPr>
        <w:t xml:space="preserve"> статьи 268 слова «в области чрезвычайных ситуаций природного и техногенного характера» заменить словами «промышленной безопасности»;</w:t>
      </w:r>
      <w:r>
        <w:br/>
      </w: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статье 289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9)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меры по предупреждению и ликвидации чрезвычайных ситуаций природного и техногенного характера и их последствий;»;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«12. В паспорте опасных отходов указываются необходимые меры по предупреждению и ликвидации чрезвычайных ситуаций природного и техногенного характера и их последствий, связанных с опасным отходом, в том числе во время транспортировки и проведения погрузочно-разгрузочных работ.».</w:t>
      </w:r>
    </w:p>
    <w:bookmarkEnd w:id="3"/>
    <w:bookmarkStart w:name="z76" w:id="4"/>
    <w:p>
      <w:pPr>
        <w:spacing w:after="0"/>
        <w:ind w:left="0"/>
        <w:jc w:val="both"/>
      </w:pPr>
      <w:r>
        <w:rPr>
          <w:rFonts w:ascii="Times New Roman"/>
          <w:b w:val="false"/>
          <w:i w:val="false"/>
          <w:color w:val="000000"/>
          <w:sz w:val="28"/>
        </w:rPr>
        <w:t>
      5.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15 мая 2007 года (Ведомости Парламента Республики Казахстан, 2007 г., № 9, ст. 65; № 19, ст. 147; № 20, ст. 152; № 24, ст. 178; 2008 г., № 21, ст. 97; № 23, ст. 114; 2009 г., № 8, ст. 44; № 9-10, ст. 50; № 17, ст. 82; № 18, ст. 84; № 24, ст. 122, 134; 2010 г., № 5, ст. 23; № 10,  ст. 48; № 24, ст. 146, 148; 2011 г., № 1, ст. 2, 3; № 11, ст. 102; № 16, ст. 128; 2012 г., № 3, ст. 26; № 4, ст. 32; № 5, ст. 41; № 6, ст. 45; № 13, ст. 91; № 14, ст. 92; № 15, ст. 97; № 21-22, ст. 123; 2013 г., № 2, ст. 13; № 3, ст. 15; № 7, ст. 36; № 9, ст. 51; № 10-11, ст. 56; № 14, ст. 72, 75; № 15, ст. 78, 81; № 16, ст. 83; № 23-24, ст. 116; 2014 г., № 2, ст. 10):</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пункте 1</w:t>
      </w:r>
      <w:r>
        <w:rPr>
          <w:rFonts w:ascii="Times New Roman"/>
          <w:b w:val="false"/>
          <w:i w:val="false"/>
          <w:color w:val="000000"/>
          <w:sz w:val="28"/>
        </w:rPr>
        <w:t xml:space="preserve"> статьи 256:</w:t>
      </w:r>
      <w:r>
        <w:br/>
      </w:r>
      <w:r>
        <w:rPr>
          <w:rFonts w:ascii="Times New Roman"/>
          <w:b w:val="false"/>
          <w:i w:val="false"/>
          <w:color w:val="000000"/>
          <w:sz w:val="28"/>
        </w:rPr>
        <w:t>
</w:t>
      </w:r>
      <w:r>
        <w:rPr>
          <w:rFonts w:ascii="Times New Roman"/>
          <w:b w:val="false"/>
          <w:i w:val="false"/>
          <w:color w:val="000000"/>
          <w:sz w:val="28"/>
        </w:rPr>
        <w:t>
      слово «частях» заменить словами «воинских частях»;</w:t>
      </w:r>
      <w:r>
        <w:br/>
      </w:r>
      <w:r>
        <w:rPr>
          <w:rFonts w:ascii="Times New Roman"/>
          <w:b w:val="false"/>
          <w:i w:val="false"/>
          <w:color w:val="000000"/>
          <w:sz w:val="28"/>
        </w:rPr>
        <w:t>
</w:t>
      </w:r>
      <w:r>
        <w:rPr>
          <w:rFonts w:ascii="Times New Roman"/>
          <w:b w:val="false"/>
          <w:i w:val="false"/>
          <w:color w:val="000000"/>
          <w:sz w:val="28"/>
        </w:rPr>
        <w:t>
      слова «области чрезвычайных ситуаций» заменить словами «сфере гражданской защиты»;</w:t>
      </w:r>
      <w:r>
        <w:br/>
      </w:r>
      <w:r>
        <w:rPr>
          <w:rFonts w:ascii="Times New Roman"/>
          <w:b w:val="false"/>
          <w:i w:val="false"/>
          <w:color w:val="000000"/>
          <w:sz w:val="28"/>
        </w:rPr>
        <w:t>
</w:t>
      </w:r>
      <w:r>
        <w:rPr>
          <w:rFonts w:ascii="Times New Roman"/>
          <w:b w:val="false"/>
          <w:i w:val="false"/>
          <w:color w:val="000000"/>
          <w:sz w:val="28"/>
        </w:rPr>
        <w:t>
      2) в подпункте 4) </w:t>
      </w:r>
      <w:r>
        <w:rPr>
          <w:rFonts w:ascii="Times New Roman"/>
          <w:b w:val="false"/>
          <w:i w:val="false"/>
          <w:color w:val="000000"/>
          <w:sz w:val="28"/>
        </w:rPr>
        <w:t>пункта 1</w:t>
      </w:r>
      <w:r>
        <w:rPr>
          <w:rFonts w:ascii="Times New Roman"/>
          <w:b w:val="false"/>
          <w:i w:val="false"/>
          <w:color w:val="000000"/>
          <w:sz w:val="28"/>
        </w:rPr>
        <w:t xml:space="preserve"> статьи 322 слова «аварийно-спасательных частей» заменить словами «и иных специализированных профессиональных аварийно-спасательных служб и формирований в сфере гражданской защиты»;</w:t>
      </w:r>
      <w:r>
        <w:br/>
      </w:r>
      <w:r>
        <w:rPr>
          <w:rFonts w:ascii="Times New Roman"/>
          <w:b w:val="false"/>
          <w:i w:val="false"/>
          <w:color w:val="000000"/>
          <w:sz w:val="28"/>
        </w:rPr>
        <w:t>
</w:t>
      </w:r>
      <w:r>
        <w:rPr>
          <w:rFonts w:ascii="Times New Roman"/>
          <w:b w:val="false"/>
          <w:i w:val="false"/>
          <w:color w:val="000000"/>
          <w:sz w:val="28"/>
        </w:rPr>
        <w:t>
      3) подпункт 2)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323 изложить в следующей редакции:</w:t>
      </w:r>
      <w:r>
        <w:br/>
      </w:r>
      <w:r>
        <w:rPr>
          <w:rFonts w:ascii="Times New Roman"/>
          <w:b w:val="false"/>
          <w:i w:val="false"/>
          <w:color w:val="000000"/>
          <w:sz w:val="28"/>
        </w:rPr>
        <w:t>
      «2) в территориальное подразделение уполномоченного органа в сфере гражданской защиты при несчастных случаях, происшедших на опасных производственных объектах;»;</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325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При несчастных случаях, происшедших на опасных производственных объектах, в состав комиссии включается государственный инспектор по государственному надзору в области промышленной безопасности.</w:t>
      </w:r>
      <w:r>
        <w:br/>
      </w:r>
      <w:r>
        <w:rPr>
          <w:rFonts w:ascii="Times New Roman"/>
          <w:b w:val="false"/>
          <w:i w:val="false"/>
          <w:color w:val="000000"/>
          <w:sz w:val="28"/>
        </w:rPr>
        <w:t>
      При несчастных случаях, происшедших при чрезвычайных ситуациях техногенного характера вследствие аварии на опасном производственном объекте, при которых погибло до трех человек, председателем комиссии по специальному расследованию назначается представитель уполномоченного органа в сфере гражданской защиты или его территориального подразделения. В этом случае государственный инспектор труда является членом комиссии.»;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8</w:t>
      </w:r>
      <w:r>
        <w:rPr>
          <w:rFonts w:ascii="Times New Roman"/>
          <w:b w:val="false"/>
          <w:i w:val="false"/>
          <w:color w:val="000000"/>
          <w:sz w:val="28"/>
        </w:rPr>
        <w:t xml:space="preserve"> слова «аварийно-спасательного подразделения» заменить словами «аварийно-спасательной службы или формирования»;</w:t>
      </w:r>
      <w:r>
        <w:br/>
      </w:r>
      <w:r>
        <w:rPr>
          <w:rFonts w:ascii="Times New Roman"/>
          <w:b w:val="false"/>
          <w:i w:val="false"/>
          <w:color w:val="000000"/>
          <w:sz w:val="28"/>
        </w:rPr>
        <w:t>
</w:t>
      </w:r>
      <w:r>
        <w:rPr>
          <w:rFonts w:ascii="Times New Roman"/>
          <w:b w:val="false"/>
          <w:i w:val="false"/>
          <w:color w:val="000000"/>
          <w:sz w:val="28"/>
        </w:rPr>
        <w:t>
      5) в части первой </w:t>
      </w:r>
      <w:r>
        <w:rPr>
          <w:rFonts w:ascii="Times New Roman"/>
          <w:b w:val="false"/>
          <w:i w:val="false"/>
          <w:color w:val="000000"/>
          <w:sz w:val="28"/>
        </w:rPr>
        <w:t>пункта 6</w:t>
      </w:r>
      <w:r>
        <w:rPr>
          <w:rFonts w:ascii="Times New Roman"/>
          <w:b w:val="false"/>
          <w:i w:val="false"/>
          <w:color w:val="000000"/>
          <w:sz w:val="28"/>
        </w:rPr>
        <w:t xml:space="preserve"> статьи 326:</w:t>
      </w:r>
      <w:r>
        <w:br/>
      </w:r>
      <w:r>
        <w:rPr>
          <w:rFonts w:ascii="Times New Roman"/>
          <w:b w:val="false"/>
          <w:i w:val="false"/>
          <w:color w:val="000000"/>
          <w:sz w:val="28"/>
        </w:rPr>
        <w:t>
</w:t>
      </w:r>
      <w:r>
        <w:rPr>
          <w:rFonts w:ascii="Times New Roman"/>
          <w:b w:val="false"/>
          <w:i w:val="false"/>
          <w:color w:val="000000"/>
          <w:sz w:val="28"/>
        </w:rPr>
        <w:t>
      слова «по предупреждению и ликвидации чрезвычайных ситуаций» заменить словами «по государственному надзору в области промышленной безопасности»;</w:t>
      </w:r>
      <w:r>
        <w:br/>
      </w:r>
      <w:r>
        <w:rPr>
          <w:rFonts w:ascii="Times New Roman"/>
          <w:b w:val="false"/>
          <w:i w:val="false"/>
          <w:color w:val="000000"/>
          <w:sz w:val="28"/>
        </w:rPr>
        <w:t>
</w:t>
      </w:r>
      <w:r>
        <w:rPr>
          <w:rFonts w:ascii="Times New Roman"/>
          <w:b w:val="false"/>
          <w:i w:val="false"/>
          <w:color w:val="000000"/>
          <w:sz w:val="28"/>
        </w:rPr>
        <w:t>
      слово «промышленных» заменить словом «производственных».</w:t>
      </w:r>
    </w:p>
    <w:bookmarkEnd w:id="4"/>
    <w:bookmarkStart w:name="z87" w:id="5"/>
    <w:p>
      <w:pPr>
        <w:spacing w:after="0"/>
        <w:ind w:left="0"/>
        <w:jc w:val="both"/>
      </w:pPr>
      <w:r>
        <w:rPr>
          <w:rFonts w:ascii="Times New Roman"/>
          <w:b w:val="false"/>
          <w:i w:val="false"/>
          <w:color w:val="000000"/>
          <w:sz w:val="28"/>
        </w:rPr>
        <w:t>
      6.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 16, ст. 129; № 20, ст. 151; № 24, ст. 196; 2012 г., № 1, ст. 5; № 2, ст. 16; № 3, ст. 21; № 4, ст. 30, 32; № 5, ст. 36, 41; № 8, ст. 64; № 13, ст. 91; № 14, ст. 94; № 18-19, ст. 119; № 23-24, ст. 125; 2013 г., № 2, ст. 13; № 5-6, ст. 30; № 8, ст. 50; № 9, ст. 51; № 10-11, ст. 56; № 13, ст. 63; № 14, ст. 72; № 15, ст. 81, 82; № 16, ст. 83; № 20, ст. 113; № 21-22, ст. 114; 2014 г., № 1, ст.6; № 2, ст. 10, 12;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2014 года «О внесении изменений и дополнений в некоторые законодательные акты Республики Казахстан по вопросам реабилитации и банкротства, налогообложения», опубликованный в газетах «Егемен Қазақстан» и «Казахстанская правда» 15 марта 2014 г.):</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19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1-1) следующего содержания:</w:t>
      </w:r>
      <w:r>
        <w:br/>
      </w:r>
      <w:r>
        <w:rPr>
          <w:rFonts w:ascii="Times New Roman"/>
          <w:b w:val="false"/>
          <w:i w:val="false"/>
          <w:color w:val="000000"/>
          <w:sz w:val="28"/>
        </w:rPr>
        <w:t>
      «1-1) резерв для жизнеобеспечения населения при ликвидации чрезвычайных ситуаций природного и техногенного характера;»;</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Выделение денег из резервов Правительства Республики Казахстан и местных исполнительных органов осуществляется в пределах объемов, утвержденных в республиканском или местных бюджетах на текущий финансовый год, постановлениями соответственно Правительства Республики Казахстан и местных исполнительных органов, а также правовыми актами уполномоченного органа в сфере гражданской защиты, которые утрачивают силу по завершении финансового года.»;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20</w:t>
      </w:r>
      <w:r>
        <w:rPr>
          <w:rFonts w:ascii="Times New Roman"/>
          <w:b w:val="false"/>
          <w:i w:val="false"/>
          <w:color w:val="000000"/>
          <w:sz w:val="28"/>
        </w:rPr>
        <w:t xml:space="preserve"> дополнить пунктом 1-1 следующего содержания:</w:t>
      </w:r>
      <w:r>
        <w:br/>
      </w:r>
      <w:r>
        <w:rPr>
          <w:rFonts w:ascii="Times New Roman"/>
          <w:b w:val="false"/>
          <w:i w:val="false"/>
          <w:color w:val="000000"/>
          <w:sz w:val="28"/>
        </w:rPr>
        <w:t>
      «1-1. Резерв для жизнеобеспечения населения при ликвидации чрезвычайных ситуаций природного и техногенного характера используется для осуществления мероприятий, направленных на сохранение жизни и поддержание здоровья людей в зонах чрезвычайных ситуаций, на маршрутах эвакуации и в местах размещения эвакуируемых людей.»;</w:t>
      </w:r>
      <w:r>
        <w:br/>
      </w:r>
      <w:r>
        <w:rPr>
          <w:rFonts w:ascii="Times New Roman"/>
          <w:b w:val="false"/>
          <w:i w:val="false"/>
          <w:color w:val="000000"/>
          <w:sz w:val="28"/>
        </w:rPr>
        <w:t>
</w:t>
      </w:r>
      <w:r>
        <w:rPr>
          <w:rFonts w:ascii="Times New Roman"/>
          <w:b w:val="false"/>
          <w:i w:val="false"/>
          <w:color w:val="000000"/>
          <w:sz w:val="28"/>
        </w:rPr>
        <w:t>
      3) абзацы десятый и одиннадцатый </w:t>
      </w:r>
      <w:r>
        <w:rPr>
          <w:rFonts w:ascii="Times New Roman"/>
          <w:b w:val="false"/>
          <w:i w:val="false"/>
          <w:color w:val="000000"/>
          <w:sz w:val="28"/>
        </w:rPr>
        <w:t>подпункта 2)</w:t>
      </w:r>
      <w:r>
        <w:rPr>
          <w:rFonts w:ascii="Times New Roman"/>
          <w:b w:val="false"/>
          <w:i w:val="false"/>
          <w:color w:val="000000"/>
          <w:sz w:val="28"/>
        </w:rPr>
        <w:t xml:space="preserve"> пункта 1 статьи 53 изложить в следующей редакции:</w:t>
      </w:r>
      <w:r>
        <w:br/>
      </w:r>
      <w:r>
        <w:rPr>
          <w:rFonts w:ascii="Times New Roman"/>
          <w:b w:val="false"/>
          <w:i w:val="false"/>
          <w:color w:val="000000"/>
          <w:sz w:val="28"/>
        </w:rPr>
        <w:t>
      «организация деятельности в сфере гражданской защиты и чрезвычайных ситуаций социального характера;</w:t>
      </w:r>
      <w:r>
        <w:br/>
      </w:r>
      <w:r>
        <w:rPr>
          <w:rFonts w:ascii="Times New Roman"/>
          <w:b w:val="false"/>
          <w:i w:val="false"/>
          <w:color w:val="000000"/>
          <w:sz w:val="28"/>
        </w:rPr>
        <w:t>
      предупреждение и ликвидация чрезвычайных ситуаций природного и техногенного характера глобального, регионального масштаба и их последствий;»;</w:t>
      </w:r>
      <w:r>
        <w:br/>
      </w:r>
      <w:r>
        <w:rPr>
          <w:rFonts w:ascii="Times New Roman"/>
          <w:b w:val="false"/>
          <w:i w:val="false"/>
          <w:color w:val="000000"/>
          <w:sz w:val="28"/>
        </w:rPr>
        <w:t>
</w:t>
      </w:r>
      <w:r>
        <w:rPr>
          <w:rFonts w:ascii="Times New Roman"/>
          <w:b w:val="false"/>
          <w:i w:val="false"/>
          <w:color w:val="000000"/>
          <w:sz w:val="28"/>
        </w:rPr>
        <w:t>
      4) абзац шестой </w:t>
      </w:r>
      <w:r>
        <w:rPr>
          <w:rFonts w:ascii="Times New Roman"/>
          <w:b w:val="false"/>
          <w:i w:val="false"/>
          <w:color w:val="000000"/>
          <w:sz w:val="28"/>
        </w:rPr>
        <w:t>подпункта 2)</w:t>
      </w:r>
      <w:r>
        <w:rPr>
          <w:rFonts w:ascii="Times New Roman"/>
          <w:b w:val="false"/>
          <w:i w:val="false"/>
          <w:color w:val="000000"/>
          <w:sz w:val="28"/>
        </w:rPr>
        <w:t xml:space="preserve"> пункта 1 статьи 54 изложить в следующей редакции:</w:t>
      </w:r>
      <w:r>
        <w:br/>
      </w:r>
      <w:r>
        <w:rPr>
          <w:rFonts w:ascii="Times New Roman"/>
          <w:b w:val="false"/>
          <w:i w:val="false"/>
          <w:color w:val="000000"/>
          <w:sz w:val="28"/>
        </w:rPr>
        <w:t xml:space="preserve">
      «предупреждение и ликвидация чрезвычайных ситуаций природного и техногенного характера местного масштаба и их последствий;»; </w:t>
      </w:r>
      <w:r>
        <w:br/>
      </w:r>
      <w:r>
        <w:rPr>
          <w:rFonts w:ascii="Times New Roman"/>
          <w:b w:val="false"/>
          <w:i w:val="false"/>
          <w:color w:val="000000"/>
          <w:sz w:val="28"/>
        </w:rPr>
        <w:t>
</w:t>
      </w:r>
      <w:r>
        <w:rPr>
          <w:rFonts w:ascii="Times New Roman"/>
          <w:b w:val="false"/>
          <w:i w:val="false"/>
          <w:color w:val="000000"/>
          <w:sz w:val="28"/>
        </w:rPr>
        <w:t>
      5) абзац четвертый </w:t>
      </w:r>
      <w:r>
        <w:rPr>
          <w:rFonts w:ascii="Times New Roman"/>
          <w:b w:val="false"/>
          <w:i w:val="false"/>
          <w:color w:val="000000"/>
          <w:sz w:val="28"/>
        </w:rPr>
        <w:t>подпункта 2)</w:t>
      </w:r>
      <w:r>
        <w:rPr>
          <w:rFonts w:ascii="Times New Roman"/>
          <w:b w:val="false"/>
          <w:i w:val="false"/>
          <w:color w:val="000000"/>
          <w:sz w:val="28"/>
        </w:rPr>
        <w:t xml:space="preserve"> пункта 1 статьи 55 изложить в следующей редакции:</w:t>
      </w:r>
      <w:r>
        <w:br/>
      </w:r>
      <w:r>
        <w:rPr>
          <w:rFonts w:ascii="Times New Roman"/>
          <w:b w:val="false"/>
          <w:i w:val="false"/>
          <w:color w:val="000000"/>
          <w:sz w:val="28"/>
        </w:rPr>
        <w:t>
      «предупреждение и ликвидация чрезвычайных ситуаций природного и техногенного характера местного масштаба и их последствий;»;</w:t>
      </w:r>
      <w:r>
        <w:br/>
      </w:r>
      <w:r>
        <w:rPr>
          <w:rFonts w:ascii="Times New Roman"/>
          <w:b w:val="false"/>
          <w:i w:val="false"/>
          <w:color w:val="000000"/>
          <w:sz w:val="28"/>
        </w:rPr>
        <w:t>
</w:t>
      </w:r>
      <w:r>
        <w:rPr>
          <w:rFonts w:ascii="Times New Roman"/>
          <w:b w:val="false"/>
          <w:i w:val="false"/>
          <w:color w:val="000000"/>
          <w:sz w:val="28"/>
        </w:rPr>
        <w:t>
      6) абзац третий </w:t>
      </w:r>
      <w:r>
        <w:rPr>
          <w:rFonts w:ascii="Times New Roman"/>
          <w:b w:val="false"/>
          <w:i w:val="false"/>
          <w:color w:val="000000"/>
          <w:sz w:val="28"/>
        </w:rPr>
        <w:t>подпункта 2)</w:t>
      </w:r>
      <w:r>
        <w:rPr>
          <w:rFonts w:ascii="Times New Roman"/>
          <w:b w:val="false"/>
          <w:i w:val="false"/>
          <w:color w:val="000000"/>
          <w:sz w:val="28"/>
        </w:rPr>
        <w:t xml:space="preserve"> пункта 1 статьи 56 изложить в следующей редакции:</w:t>
      </w:r>
      <w:r>
        <w:br/>
      </w:r>
      <w:r>
        <w:rPr>
          <w:rFonts w:ascii="Times New Roman"/>
          <w:b w:val="false"/>
          <w:i w:val="false"/>
          <w:color w:val="000000"/>
          <w:sz w:val="28"/>
        </w:rPr>
        <w:t>
      «предупреждение и ликвидация чрезвычайных ситуаций природного и техногенного характера местного масштаба и их последствий;»;</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подпункт 1-1)</w:t>
      </w:r>
      <w:r>
        <w:rPr>
          <w:rFonts w:ascii="Times New Roman"/>
          <w:b w:val="false"/>
          <w:i w:val="false"/>
          <w:color w:val="000000"/>
          <w:sz w:val="28"/>
        </w:rPr>
        <w:t xml:space="preserve"> части второй пункта 2 статьи 79 изложить в следующей редакции:</w:t>
      </w:r>
      <w:r>
        <w:br/>
      </w:r>
      <w:r>
        <w:rPr>
          <w:rFonts w:ascii="Times New Roman"/>
          <w:b w:val="false"/>
          <w:i w:val="false"/>
          <w:color w:val="000000"/>
          <w:sz w:val="28"/>
        </w:rPr>
        <w:t>
      «1-1) распределение общей суммы резерва Правительства Республики Казахстан по администраторам бюджетных программ и видам резерва;»;</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пункт 2</w:t>
      </w:r>
      <w:r>
        <w:rPr>
          <w:rFonts w:ascii="Times New Roman"/>
          <w:b w:val="false"/>
          <w:i w:val="false"/>
          <w:color w:val="000000"/>
          <w:sz w:val="28"/>
        </w:rPr>
        <w:t xml:space="preserve"> статьи 111 дополнить подпунктом 2-2) следующего содержания:</w:t>
      </w:r>
      <w:r>
        <w:br/>
      </w:r>
      <w:r>
        <w:rPr>
          <w:rFonts w:ascii="Times New Roman"/>
          <w:b w:val="false"/>
          <w:i w:val="false"/>
          <w:color w:val="000000"/>
          <w:sz w:val="28"/>
        </w:rPr>
        <w:t>
      «2-2) недостаточности средств, предусмотренных на один из видов резерва, для увеличения плановых назначений соответствующего резерва посредством перераспределения общих объемов средств резервов Правительства Республики Казахстан;».</w:t>
      </w:r>
    </w:p>
    <w:bookmarkEnd w:id="5"/>
    <w:bookmarkStart w:name="z98" w:id="6"/>
    <w:p>
      <w:pPr>
        <w:spacing w:after="0"/>
        <w:ind w:left="0"/>
        <w:jc w:val="both"/>
      </w:pPr>
      <w:r>
        <w:rPr>
          <w:rFonts w:ascii="Times New Roman"/>
          <w:b w:val="false"/>
          <w:i w:val="false"/>
          <w:color w:val="000000"/>
          <w:sz w:val="28"/>
        </w:rPr>
        <w:t>
      7.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 83; № 21-22, ст. 114, 115; № 23-24, ст. 116; 2014 г., № 1, ст. 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2014 года «О внесении изменений и дополнений в некоторые законодательные акты Республики Казахстан по вопросам реабилитации и банкротства, налогообложения», опубликованный в газетах «Егемен Қазақстан» и «Казахстанская правда» 15 марта 2014 г.):</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5)</w:t>
      </w:r>
      <w:r>
        <w:rPr>
          <w:rFonts w:ascii="Times New Roman"/>
          <w:b w:val="false"/>
          <w:i w:val="false"/>
          <w:color w:val="000000"/>
          <w:sz w:val="28"/>
        </w:rPr>
        <w:t xml:space="preserve"> части второй пункта 2 статьи 66 изложить в следующей редакции:</w:t>
      </w:r>
      <w:r>
        <w:br/>
      </w:r>
      <w:r>
        <w:rPr>
          <w:rFonts w:ascii="Times New Roman"/>
          <w:b w:val="false"/>
          <w:i w:val="false"/>
          <w:color w:val="000000"/>
          <w:sz w:val="28"/>
        </w:rPr>
        <w:t>
      «5) документам на выпуск товаров из государственного материального резерва, выписанным структурным подразделением в области государственного материального резерва уполномоченного органа в сфере гражданской защиты, в разрезе покупателей;»;</w:t>
      </w:r>
      <w:r>
        <w:br/>
      </w:r>
      <w:r>
        <w:rPr>
          <w:rFonts w:ascii="Times New Roman"/>
          <w:b w:val="false"/>
          <w:i w:val="false"/>
          <w:color w:val="000000"/>
          <w:sz w:val="28"/>
        </w:rPr>
        <w:t>
</w:t>
      </w:r>
      <w:r>
        <w:rPr>
          <w:rFonts w:ascii="Times New Roman"/>
          <w:b w:val="false"/>
          <w:i w:val="false"/>
          <w:color w:val="000000"/>
          <w:sz w:val="28"/>
        </w:rPr>
        <w:t>
      2) часть первую </w:t>
      </w:r>
      <w:r>
        <w:rPr>
          <w:rFonts w:ascii="Times New Roman"/>
          <w:b w:val="false"/>
          <w:i w:val="false"/>
          <w:color w:val="000000"/>
          <w:sz w:val="28"/>
        </w:rPr>
        <w:t>подпункта 11)</w:t>
      </w:r>
      <w:r>
        <w:rPr>
          <w:rFonts w:ascii="Times New Roman"/>
          <w:b w:val="false"/>
          <w:i w:val="false"/>
          <w:color w:val="000000"/>
          <w:sz w:val="28"/>
        </w:rPr>
        <w:t xml:space="preserve"> пункта 2 статьи 256 изложить в следующей редакции:</w:t>
      </w:r>
      <w:r>
        <w:br/>
      </w:r>
      <w:r>
        <w:rPr>
          <w:rFonts w:ascii="Times New Roman"/>
          <w:b w:val="false"/>
          <w:i w:val="false"/>
          <w:color w:val="000000"/>
          <w:sz w:val="28"/>
        </w:rPr>
        <w:t>
      «11) указана в документе на выпуск товаров из государственного материального резерва, выписанном структурным подразделением в области государственного материального резерва уполномоченного органа в сфере гражданской защиты по форме, установленной законодательством Республики Казахстан, с учетом положений настоящего подпункта.»;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3</w:t>
      </w:r>
      <w:r>
        <w:rPr>
          <w:rFonts w:ascii="Times New Roman"/>
          <w:b w:val="false"/>
          <w:i w:val="false"/>
          <w:color w:val="000000"/>
          <w:sz w:val="28"/>
        </w:rPr>
        <w:t xml:space="preserve"> статьи 270 изложить в следующей редакции:</w:t>
      </w:r>
      <w:r>
        <w:br/>
      </w:r>
      <w:r>
        <w:rPr>
          <w:rFonts w:ascii="Times New Roman"/>
          <w:b w:val="false"/>
          <w:i w:val="false"/>
          <w:color w:val="000000"/>
          <w:sz w:val="28"/>
        </w:rPr>
        <w:t>
      «3. В  случаях, предусмотренных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256 настоящего Кодекса, структурное подразделение в области государственного материального резерва уполномоченного органа в сфере гражданской защиты представляет реестр выписанных документов на выпуск им товаров из государственного материального резерва в порядке, сроки и по форме, которые установлены уполномоченным органом.»;</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 3</w:t>
      </w:r>
      <w:r>
        <w:rPr>
          <w:rFonts w:ascii="Times New Roman"/>
          <w:b w:val="false"/>
          <w:i w:val="false"/>
          <w:color w:val="000000"/>
          <w:sz w:val="28"/>
        </w:rPr>
        <w:t xml:space="preserve"> статьи 278 изложить в следующей редакции:</w:t>
      </w:r>
      <w:r>
        <w:br/>
      </w:r>
      <w:r>
        <w:rPr>
          <w:rFonts w:ascii="Times New Roman"/>
          <w:b w:val="false"/>
          <w:i w:val="false"/>
          <w:color w:val="000000"/>
          <w:sz w:val="28"/>
        </w:rPr>
        <w:t>
      «3. Плательщиками акцизов не являются уполномоченные государственные органы, осуществляющие реализацию конфискованных, бесхозяйных, перешедших по праву наследования к государству и безвозмездно переданных в собственность государства, осуществляющие закладку и выпуск материальных ценностей государственного материального резерва на территории Республики Казахстан подакцизных товаров, указанных в </w:t>
      </w:r>
      <w:r>
        <w:rPr>
          <w:rFonts w:ascii="Times New Roman"/>
          <w:b w:val="false"/>
          <w:i w:val="false"/>
          <w:color w:val="000000"/>
          <w:sz w:val="28"/>
        </w:rPr>
        <w:t>подпунктах 5)</w:t>
      </w:r>
      <w:r>
        <w:rPr>
          <w:rFonts w:ascii="Times New Roman"/>
          <w:b w:val="false"/>
          <w:i w:val="false"/>
          <w:color w:val="000000"/>
          <w:sz w:val="28"/>
        </w:rPr>
        <w:t xml:space="preserve"> – </w:t>
      </w:r>
      <w:r>
        <w:rPr>
          <w:rFonts w:ascii="Times New Roman"/>
          <w:b w:val="false"/>
          <w:i w:val="false"/>
          <w:color w:val="000000"/>
          <w:sz w:val="28"/>
        </w:rPr>
        <w:t>7)</w:t>
      </w:r>
      <w:r>
        <w:rPr>
          <w:rFonts w:ascii="Times New Roman"/>
          <w:b w:val="false"/>
          <w:i w:val="false"/>
          <w:color w:val="000000"/>
          <w:sz w:val="28"/>
        </w:rPr>
        <w:t xml:space="preserve"> части первой статьи 279 настоящего Кодекса.».</w:t>
      </w:r>
    </w:p>
    <w:bookmarkEnd w:id="6"/>
    <w:bookmarkStart w:name="z103" w:id="7"/>
    <w:p>
      <w:pPr>
        <w:spacing w:after="0"/>
        <w:ind w:left="0"/>
        <w:jc w:val="both"/>
      </w:pPr>
      <w:r>
        <w:rPr>
          <w:rFonts w:ascii="Times New Roman"/>
          <w:b w:val="false"/>
          <w:i w:val="false"/>
          <w:color w:val="000000"/>
          <w:sz w:val="28"/>
        </w:rPr>
        <w:t>
      8.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 89; 2010 г., № 5, ст. 23;  № 7, ст. 32; № 15, ст. 71; № 24, ст. 149, 152; 2011 г., № 1, ст. 2, 3;  № 2, ст. 21; № 11, ст. 102; № 12, ст. 111; № 17, ст. 136; № 21, ст. 161; 2012 г., № 1, ст. 5; № 3, ст. 26; № 4, ст. 32; № 8, ст. 64; № 12, ст. 83; № 14, ст. 92, 95; № 15, ст. 97; № 21-22, ст. 124; 2013 г., № 1, ст. 3; № 5-6, ст. 30; № 7, ст. 36; № 9, ст. 51; № 12, ст. 57; № 13, ст. 62; № 14, ст. 72, 75; № 16, ст. 83; 2014 г., № 1, ст. 4):</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3</w:t>
      </w:r>
      <w:r>
        <w:rPr>
          <w:rFonts w:ascii="Times New Roman"/>
          <w:b w:val="false"/>
          <w:i w:val="false"/>
          <w:color w:val="000000"/>
          <w:sz w:val="28"/>
        </w:rPr>
        <w:t xml:space="preserve"> статьи 12 изложить в следующей редакции:</w:t>
      </w:r>
      <w:r>
        <w:br/>
      </w:r>
      <w:r>
        <w:rPr>
          <w:rFonts w:ascii="Times New Roman"/>
          <w:b w:val="false"/>
          <w:i w:val="false"/>
          <w:color w:val="000000"/>
          <w:sz w:val="28"/>
        </w:rPr>
        <w:t>
      «3. Координация и взаимодействие государственных органов и организаций здравоохранения в сфере медицины катастроф осуществляются уполномоченным органом в сфере гражданской защиты.»;</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подпункте 10)</w:t>
      </w:r>
      <w:r>
        <w:rPr>
          <w:rFonts w:ascii="Times New Roman"/>
          <w:b w:val="false"/>
          <w:i w:val="false"/>
          <w:color w:val="000000"/>
          <w:sz w:val="28"/>
        </w:rPr>
        <w:t xml:space="preserve"> пункта 2 статьи 33 слова «органам по чрезвычайным ситуациям» заменить словами «уполномоченному органу в сфере гражданской защиты».</w:t>
      </w:r>
    </w:p>
    <w:bookmarkEnd w:id="7"/>
    <w:bookmarkStart w:name="z106" w:id="8"/>
    <w:p>
      <w:pPr>
        <w:spacing w:after="0"/>
        <w:ind w:left="0"/>
        <w:jc w:val="both"/>
      </w:pP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июня 1992 года «О Внутренних войсках Министерства внутренних дел Республики Казахстан» (Ведомости Верховного Совета Республики Казахстан, 1992 г., № 11-12, ст. 290; № 24, ст. 592; 1993 г., № 8, ст. 179; 1995 г., № 1-2, ст. 17; № 23, ст. 155; Ведомости Парламента Республики Казахстан, 1997 г., № 7, ст. 79; № 12, ст. 184; № 13-14, ст. 205; 1998 г., № 23, ст. 416; № 24, ст. 436; 1999 г., № 8, ст. 233, 247; 2001 г., № 13-14, ст. 174; № 20, ст. 257; № 24, ст. 336; 2004 г., № 23, ст. 142; № 24, ст. 155; 2007 г., № 15, ст. 107; 2008 г., № 10-11, ст. 39; 2010 г., № 7, ст. 32; № 24, ст. 149; 2011 г., № 1, ст. 7; № 11, ст. 102; № 16, ст. 129; 2012 г., № 3, ст. 26; № 5, ст. 41; 2013 г., № 2, ст. 8; № 14, ст. 72):</w:t>
      </w:r>
      <w:r>
        <w:br/>
      </w:r>
      <w:r>
        <w:rPr>
          <w:rFonts w:ascii="Times New Roman"/>
          <w:b w:val="false"/>
          <w:i w:val="false"/>
          <w:color w:val="000000"/>
          <w:sz w:val="28"/>
        </w:rPr>
        <w:t>
</w:t>
      </w:r>
      <w:r>
        <w:rPr>
          <w:rFonts w:ascii="Times New Roman"/>
          <w:b w:val="false"/>
          <w:i w:val="false"/>
          <w:color w:val="000000"/>
          <w:sz w:val="28"/>
        </w:rPr>
        <w:t>
      1) в подпункте 5) части первой </w:t>
      </w:r>
      <w:r>
        <w:rPr>
          <w:rFonts w:ascii="Times New Roman"/>
          <w:b w:val="false"/>
          <w:i w:val="false"/>
          <w:color w:val="000000"/>
          <w:sz w:val="28"/>
        </w:rPr>
        <w:t>статьи 2</w:t>
      </w:r>
      <w:r>
        <w:rPr>
          <w:rFonts w:ascii="Times New Roman"/>
          <w:b w:val="false"/>
          <w:i w:val="false"/>
          <w:color w:val="000000"/>
          <w:sz w:val="28"/>
        </w:rPr>
        <w:t xml:space="preserve"> слово «последствий» исключить;</w:t>
      </w:r>
      <w:r>
        <w:br/>
      </w:r>
      <w:r>
        <w:rPr>
          <w:rFonts w:ascii="Times New Roman"/>
          <w:b w:val="false"/>
          <w:i w:val="false"/>
          <w:color w:val="000000"/>
          <w:sz w:val="28"/>
        </w:rPr>
        <w:t>
</w:t>
      </w:r>
      <w:r>
        <w:rPr>
          <w:rFonts w:ascii="Times New Roman"/>
          <w:b w:val="false"/>
          <w:i w:val="false"/>
          <w:color w:val="000000"/>
          <w:sz w:val="28"/>
        </w:rPr>
        <w:t>
      2) в абзаце втором </w:t>
      </w:r>
      <w:r>
        <w:rPr>
          <w:rFonts w:ascii="Times New Roman"/>
          <w:b w:val="false"/>
          <w:i w:val="false"/>
          <w:color w:val="000000"/>
          <w:sz w:val="28"/>
        </w:rPr>
        <w:t>статьи 13</w:t>
      </w:r>
      <w:r>
        <w:rPr>
          <w:rFonts w:ascii="Times New Roman"/>
          <w:b w:val="false"/>
          <w:i w:val="false"/>
          <w:color w:val="000000"/>
          <w:sz w:val="28"/>
        </w:rPr>
        <w:t xml:space="preserve"> слово «последствий» исключить;</w:t>
      </w:r>
      <w:r>
        <w:br/>
      </w:r>
      <w:r>
        <w:rPr>
          <w:rFonts w:ascii="Times New Roman"/>
          <w:b w:val="false"/>
          <w:i w:val="false"/>
          <w:color w:val="000000"/>
          <w:sz w:val="28"/>
        </w:rPr>
        <w:t>
</w:t>
      </w:r>
      <w:r>
        <w:rPr>
          <w:rFonts w:ascii="Times New Roman"/>
          <w:b w:val="false"/>
          <w:i w:val="false"/>
          <w:color w:val="000000"/>
          <w:sz w:val="28"/>
        </w:rPr>
        <w:t>
      3) в подпунктах 2) и 9) </w:t>
      </w:r>
      <w:r>
        <w:rPr>
          <w:rFonts w:ascii="Times New Roman"/>
          <w:b w:val="false"/>
          <w:i w:val="false"/>
          <w:color w:val="000000"/>
          <w:sz w:val="28"/>
        </w:rPr>
        <w:t>статьи 21</w:t>
      </w:r>
      <w:r>
        <w:rPr>
          <w:rFonts w:ascii="Times New Roman"/>
          <w:b w:val="false"/>
          <w:i w:val="false"/>
          <w:color w:val="000000"/>
          <w:sz w:val="28"/>
        </w:rPr>
        <w:t xml:space="preserve"> слово «последствий» исключить;</w:t>
      </w:r>
      <w:r>
        <w:br/>
      </w:r>
      <w:r>
        <w:rPr>
          <w:rFonts w:ascii="Times New Roman"/>
          <w:b w:val="false"/>
          <w:i w:val="false"/>
          <w:color w:val="000000"/>
          <w:sz w:val="28"/>
        </w:rPr>
        <w:t>
</w:t>
      </w:r>
      <w:r>
        <w:rPr>
          <w:rFonts w:ascii="Times New Roman"/>
          <w:b w:val="false"/>
          <w:i w:val="false"/>
          <w:color w:val="000000"/>
          <w:sz w:val="28"/>
        </w:rPr>
        <w:t>
      4) в части первой </w:t>
      </w:r>
      <w:r>
        <w:rPr>
          <w:rFonts w:ascii="Times New Roman"/>
          <w:b w:val="false"/>
          <w:i w:val="false"/>
          <w:color w:val="000000"/>
          <w:sz w:val="28"/>
        </w:rPr>
        <w:t>статьи 28</w:t>
      </w:r>
      <w:r>
        <w:rPr>
          <w:rFonts w:ascii="Times New Roman"/>
          <w:b w:val="false"/>
          <w:i w:val="false"/>
          <w:color w:val="000000"/>
          <w:sz w:val="28"/>
        </w:rPr>
        <w:t xml:space="preserve"> слово «последствий» исключить;</w:t>
      </w:r>
      <w:r>
        <w:br/>
      </w:r>
      <w:r>
        <w:rPr>
          <w:rFonts w:ascii="Times New Roman"/>
          <w:b w:val="false"/>
          <w:i w:val="false"/>
          <w:color w:val="000000"/>
          <w:sz w:val="28"/>
        </w:rPr>
        <w:t>
</w:t>
      </w:r>
      <w:r>
        <w:rPr>
          <w:rFonts w:ascii="Times New Roman"/>
          <w:b w:val="false"/>
          <w:i w:val="false"/>
          <w:color w:val="000000"/>
          <w:sz w:val="28"/>
        </w:rPr>
        <w:t>
      5) дополнить статьей 39-1 следующего содержания:</w:t>
      </w:r>
      <w:r>
        <w:br/>
      </w:r>
      <w:r>
        <w:rPr>
          <w:rFonts w:ascii="Times New Roman"/>
          <w:b w:val="false"/>
          <w:i w:val="false"/>
          <w:color w:val="000000"/>
          <w:sz w:val="28"/>
        </w:rPr>
        <w:t>
      «Статья 39-1. Особенности снабжения Внутренних войск</w:t>
      </w:r>
      <w:r>
        <w:br/>
      </w:r>
      <w:r>
        <w:rPr>
          <w:rFonts w:ascii="Times New Roman"/>
          <w:b w:val="false"/>
          <w:i w:val="false"/>
          <w:color w:val="000000"/>
          <w:sz w:val="28"/>
        </w:rPr>
        <w:t>
                    нефтепродуктами</w:t>
      </w:r>
      <w:r>
        <w:br/>
      </w:r>
      <w:r>
        <w:rPr>
          <w:rFonts w:ascii="Times New Roman"/>
          <w:b w:val="false"/>
          <w:i w:val="false"/>
          <w:color w:val="000000"/>
          <w:sz w:val="28"/>
        </w:rPr>
        <w:t>
      Внутренние войска закупают нефтепродукты у единого оператора по поставке нефтепродуктов, определяемого Правительством Республики Казахстан.».</w:t>
      </w:r>
    </w:p>
    <w:bookmarkEnd w:id="8"/>
    <w:bookmarkStart w:name="z112" w:id="9"/>
    <w:p>
      <w:pPr>
        <w:spacing w:after="0"/>
        <w:ind w:left="0"/>
        <w:jc w:val="both"/>
      </w:pP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сентября 1994 года «О транспорте в Республике Казахстан» (Ведомости Верховного Совета Республики Казахстан, 1994 г., № 15, ст. 201; Ведомости Парламента Республики Казахстан, 1996 г., № 2, ст. 186; 1998 г., № 24, ст. 447; 2001 г., № 23, ст. 309, 321; № 24, ст. 338; 2003 г., № 10, ст. 54; 2004 г., № 18, ст. 110; № 23, ст. 142; 2005 г., № 15, ст. 63; 2006 г., № 3, ст. 22; № 14, ст. 89; № 24, ст. 148; 2009 г., № 18, ст. 84; 2010 г., № 17-18, ст. 114; № 24, ст. 146; 2011 г., № 1, ст. 2, 3; № 5, ст. 43; № 12, ст. 111; 2012 г., № 2, ст. 14; № 3, ст. 21; № 14, ст. 92, 96; № 15, ст. 97; 2013 г., № 1, ст. 2; № 9, ст. 51; № 14, ст. 72, 75; № 16, ст. 83): </w:t>
      </w:r>
      <w:r>
        <w:br/>
      </w:r>
      <w:r>
        <w:rPr>
          <w:rFonts w:ascii="Times New Roman"/>
          <w:b w:val="false"/>
          <w:i w:val="false"/>
          <w:color w:val="000000"/>
          <w:sz w:val="28"/>
        </w:rPr>
        <w:t>
</w:t>
      </w:r>
      <w:r>
        <w:rPr>
          <w:rFonts w:ascii="Times New Roman"/>
          <w:b w:val="false"/>
          <w:i w:val="false"/>
          <w:color w:val="000000"/>
          <w:sz w:val="28"/>
        </w:rPr>
        <w:t>
      в части третьей </w:t>
      </w:r>
      <w:r>
        <w:rPr>
          <w:rFonts w:ascii="Times New Roman"/>
          <w:b w:val="false"/>
          <w:i w:val="false"/>
          <w:color w:val="000000"/>
          <w:sz w:val="28"/>
        </w:rPr>
        <w:t>статьи 22</w:t>
      </w:r>
      <w:r>
        <w:rPr>
          <w:rFonts w:ascii="Times New Roman"/>
          <w:b w:val="false"/>
          <w:i w:val="false"/>
          <w:color w:val="000000"/>
          <w:sz w:val="28"/>
        </w:rPr>
        <w:t xml:space="preserve"> слова «аварийно-восстановительным» заменить словами «аварийно-спасательным и неотложным».</w:t>
      </w:r>
    </w:p>
    <w:bookmarkEnd w:id="9"/>
    <w:bookmarkStart w:name="z114" w:id="10"/>
    <w:p>
      <w:pPr>
        <w:spacing w:after="0"/>
        <w:ind w:left="0"/>
        <w:jc w:val="both"/>
      </w:pPr>
      <w:r>
        <w:rPr>
          <w:rFonts w:ascii="Times New Roman"/>
          <w:b w:val="false"/>
          <w:i w:val="false"/>
          <w:color w:val="000000"/>
          <w:sz w:val="28"/>
        </w:rPr>
        <w:t>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декабря 1995 года «О Республиканской гвардии Республики Казахстан» (Ведомости Верховного Совета Республики Казахстан, 1995 г., № 22, ст. 139; Ведомости Парламента Республики Казахстан, 1997 г., № 12, ст. 184, 190; 1998 г., № 11-12, ст. 174; № 24, ст. 436; 2001 г., № 20, ст. 257; 2002 г.,  № 15, ст. 147; 2004 г., № 1, ст. 2; № 23, ст. 142; 2007 г., № 9, ст. 67; № 10, ст. 69; 2010 г., № 7, ст. 32; 2011 г., № 1, ст. 7; 2012 г.,  № 4, ст. 32; № 5, ст. 41):</w:t>
      </w:r>
      <w:r>
        <w:br/>
      </w:r>
      <w:r>
        <w:rPr>
          <w:rFonts w:ascii="Times New Roman"/>
          <w:b w:val="false"/>
          <w:i w:val="false"/>
          <w:color w:val="000000"/>
          <w:sz w:val="28"/>
        </w:rPr>
        <w:t>
</w:t>
      </w:r>
      <w:r>
        <w:rPr>
          <w:rFonts w:ascii="Times New Roman"/>
          <w:b w:val="false"/>
          <w:i w:val="false"/>
          <w:color w:val="000000"/>
          <w:sz w:val="28"/>
        </w:rPr>
        <w:t>
      дополнить статьей 19-1 следующего содержания:</w:t>
      </w:r>
      <w:r>
        <w:br/>
      </w:r>
      <w:r>
        <w:rPr>
          <w:rFonts w:ascii="Times New Roman"/>
          <w:b w:val="false"/>
          <w:i w:val="false"/>
          <w:color w:val="000000"/>
          <w:sz w:val="28"/>
        </w:rPr>
        <w:t>
      «Статья 19-1. Особенности снабжения Республиканской гвардии</w:t>
      </w:r>
      <w:r>
        <w:br/>
      </w:r>
      <w:r>
        <w:rPr>
          <w:rFonts w:ascii="Times New Roman"/>
          <w:b w:val="false"/>
          <w:i w:val="false"/>
          <w:color w:val="000000"/>
          <w:sz w:val="28"/>
        </w:rPr>
        <w:t>
                    нефтепродуктами</w:t>
      </w:r>
      <w:r>
        <w:br/>
      </w:r>
      <w:r>
        <w:rPr>
          <w:rFonts w:ascii="Times New Roman"/>
          <w:b w:val="false"/>
          <w:i w:val="false"/>
          <w:color w:val="000000"/>
          <w:sz w:val="28"/>
        </w:rPr>
        <w:t>
      Республиканская гвардия закупает нефтепродукты у единого оператора по поставке нефтепродуктов, определяемого Правительством Республики Казахстан.».</w:t>
      </w:r>
    </w:p>
    <w:bookmarkEnd w:id="10"/>
    <w:bookmarkStart w:name="z116" w:id="11"/>
    <w:p>
      <w:pPr>
        <w:spacing w:after="0"/>
        <w:ind w:left="0"/>
        <w:jc w:val="both"/>
      </w:pPr>
      <w:r>
        <w:rPr>
          <w:rFonts w:ascii="Times New Roman"/>
          <w:b w:val="false"/>
          <w:i w:val="false"/>
          <w:color w:val="000000"/>
          <w:sz w:val="28"/>
        </w:rPr>
        <w:t>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июня 1997 года «О мобилизационной подготовке и мобилизации» (Ведомости Парламента Республики Казахстан, 1997 г., № 11, ст. 155; 2004 г., № 23, ст. 142; 2006 г., № 16, ст. 104; 2007 г., № 10, ст. 69; 2010 г., № 17-18, ст. 108; 2011 г., № 5, ст. 43; № 11, ст. 102; 2012 г., № 4, ст. 32; 2013 г., № 14, ст. 72; 2014 г., № 1, ст. 4):</w:t>
      </w:r>
      <w:r>
        <w:br/>
      </w:r>
      <w:r>
        <w:rPr>
          <w:rFonts w:ascii="Times New Roman"/>
          <w:b w:val="false"/>
          <w:i w:val="false"/>
          <w:color w:val="000000"/>
          <w:sz w:val="28"/>
        </w:rPr>
        <w:t>
</w:t>
      </w:r>
      <w:r>
        <w:rPr>
          <w:rFonts w:ascii="Times New Roman"/>
          <w:b w:val="false"/>
          <w:i w:val="false"/>
          <w:color w:val="000000"/>
          <w:sz w:val="28"/>
        </w:rPr>
        <w:t>
      1) в абзаце седьмом </w:t>
      </w:r>
      <w:r>
        <w:rPr>
          <w:rFonts w:ascii="Times New Roman"/>
          <w:b w:val="false"/>
          <w:i w:val="false"/>
          <w:color w:val="000000"/>
          <w:sz w:val="28"/>
        </w:rPr>
        <w:t>статьи 1</w:t>
      </w:r>
      <w:r>
        <w:rPr>
          <w:rFonts w:ascii="Times New Roman"/>
          <w:b w:val="false"/>
          <w:i w:val="false"/>
          <w:color w:val="000000"/>
          <w:sz w:val="28"/>
        </w:rPr>
        <w:t xml:space="preserve"> слова «первоочередных мер по предупреждению и ликвидации последствий чрезвычайных ситуаций социального, природного и техногенного характера, принятия первоочередных мер обеспечения правового режима чрезвычайной ситуации» заменить словами «мер по предупреждению и ликвидации чрезвычайных ситуаций и их последствий, принятия первоочередных мер обеспечения правового режима чрезвычайной ситуации социального характера»;</w:t>
      </w:r>
      <w:r>
        <w:br/>
      </w:r>
      <w:r>
        <w:rPr>
          <w:rFonts w:ascii="Times New Roman"/>
          <w:b w:val="false"/>
          <w:i w:val="false"/>
          <w:color w:val="000000"/>
          <w:sz w:val="28"/>
        </w:rPr>
        <w:t>
</w:t>
      </w:r>
      <w:r>
        <w:rPr>
          <w:rFonts w:ascii="Times New Roman"/>
          <w:b w:val="false"/>
          <w:i w:val="false"/>
          <w:color w:val="000000"/>
          <w:sz w:val="28"/>
        </w:rPr>
        <w:t>
      2) в части второй </w:t>
      </w:r>
      <w:r>
        <w:rPr>
          <w:rFonts w:ascii="Times New Roman"/>
          <w:b w:val="false"/>
          <w:i w:val="false"/>
          <w:color w:val="000000"/>
          <w:sz w:val="28"/>
        </w:rPr>
        <w:t>статьи 16</w:t>
      </w:r>
      <w:r>
        <w:rPr>
          <w:rFonts w:ascii="Times New Roman"/>
          <w:b w:val="false"/>
          <w:i w:val="false"/>
          <w:color w:val="000000"/>
          <w:sz w:val="28"/>
        </w:rPr>
        <w:t xml:space="preserve"> слова «первоочередных мер по предупреждению и ликвидации последствий чрезвычайных ситуаций социального, природного и техногенного характера, принятия первоочередных мер обеспечения правового режима чрезвычайной ситуации» заменить словами «мер по предупреждению и ликвидации чрезвычайных ситуаций и их последствий, принятия первоочередных мер обеспечения правового режима чрезвычайной ситуации социального характера».</w:t>
      </w:r>
    </w:p>
    <w:bookmarkEnd w:id="11"/>
    <w:bookmarkStart w:name="z119" w:id="12"/>
    <w:p>
      <w:pPr>
        <w:spacing w:after="0"/>
        <w:ind w:left="0"/>
        <w:jc w:val="both"/>
      </w:pPr>
      <w:r>
        <w:rPr>
          <w:rFonts w:ascii="Times New Roman"/>
          <w:b w:val="false"/>
          <w:i w:val="false"/>
          <w:color w:val="000000"/>
          <w:sz w:val="28"/>
        </w:rPr>
        <w:t>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июля 1999 года «О противодействии терроризму» (Ведомости Парламента Республики Казахстан, 1999 г., № 19, ст. 649; 2002 г., № 4, ст. 32; 2004 г., № 23, ст. 142; 2009 г., № 15-16, ст. 71; № 19, ст. 88; 2010 г., № 7, ст. 32; 2011 г., № 11, ст. 102; 2012 г., № 4, ст. 32; 2013 г., № 1, ст. 2; № 16, ст. 83):</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7)</w:t>
      </w:r>
      <w:r>
        <w:rPr>
          <w:rFonts w:ascii="Times New Roman"/>
          <w:b w:val="false"/>
          <w:i w:val="false"/>
          <w:color w:val="000000"/>
          <w:sz w:val="28"/>
        </w:rPr>
        <w:t xml:space="preserve"> статьи 7 слова «области чрезвычайных ситуаций Республики Казахстан» заменить словами «сфере гражданской защиты».</w:t>
      </w:r>
    </w:p>
    <w:bookmarkEnd w:id="12"/>
    <w:bookmarkStart w:name="z121" w:id="13"/>
    <w:p>
      <w:pPr>
        <w:spacing w:after="0"/>
        <w:ind w:left="0"/>
        <w:jc w:val="both"/>
      </w:pPr>
      <w:r>
        <w:rPr>
          <w:rFonts w:ascii="Times New Roman"/>
          <w:b w:val="false"/>
          <w:i w:val="false"/>
          <w:color w:val="000000"/>
          <w:sz w:val="28"/>
        </w:rPr>
        <w:t>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 17; № 9, ст. 86; № 24, ст. 338; 2002 г., № 10, ст. 103; 2004 г., № 10, ст. 56; № 17, ст. 97; № 23, ст. 142; № 24, ст. 144; 2005 г., № 7-8, ст. 23; 2006 г., № 1, ст. 5; № 13, ст. 86, 87; № 15, ст. 92, 95;  № 16, ст. 99; № 18, ст. 113; № 23, ст. 141; 2007 г., № 1, ст. 4; № 2, ст. 14; № 10, ст. 69; № 12, ст. 88; № 17, ст. 139; № 20, ст. 152; 2008 г., № 21, ст. 97; № 23, ст. 114, 124; 2009 г., № 2-3, ст. 9; № 24, ст. 133; 2010 г., № 1-2, ст. 2; № 5, ст. 23; № 7, ст. 29, 32; № 24, ст. 146; 2011 г., № 1, ст. 3, 7; № 2, ст. 28; № 6, ст. 49; № 11, ст. 102; № 13, ст. 115; № 15, ст. 118; № 16, ст. 129; 2012 г., № 2, ст. 11; № 3, ст. 21; № 5, ст. 35; № 8, ст. 64; № 14, ст. 92; № 23-24, ст. 125; 2013 г., № 1, ст. 2, 3; № 8, ст. 50; № 9, ст. 51; № 14, ст. 72, 75; № 15, ст. 81; № 20, ст. 113; № 21-22, ст. 115; 2014 г., № 2, ст. 10;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февраля 2014 года «О внесении изменений и дополнений в некоторые законодательные акты Республики Казахстан по вопросам противодействия бытовому насилию», опубликованных в газетах «Егемен Қазақстан» и «Казахстанская правда» 22 февраля 2014 г.): </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подпункте 11)</w:t>
      </w:r>
      <w:r>
        <w:rPr>
          <w:rFonts w:ascii="Times New Roman"/>
          <w:b w:val="false"/>
          <w:i w:val="false"/>
          <w:color w:val="000000"/>
          <w:sz w:val="28"/>
        </w:rPr>
        <w:t xml:space="preserve"> пункта 1 статьи 29 слова «гражданской обороны, а также мобилизационной подготовки и мобилизации» заменить словами «мобилизационной подготовки и мобилизации, а также в сфере гражданской защиты»;</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подпункте 13)</w:t>
      </w:r>
      <w:r>
        <w:rPr>
          <w:rFonts w:ascii="Times New Roman"/>
          <w:b w:val="false"/>
          <w:i w:val="false"/>
          <w:color w:val="000000"/>
          <w:sz w:val="28"/>
        </w:rPr>
        <w:t xml:space="preserve"> пункта 1 статьи 33 слова «гражданской обороны, а также мобилизационной подготовки и мобилизации» заменить словами «мобилизационной подготовки и мобилизации, а также в сфере гражданской защиты»;</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подпункте 9)</w:t>
      </w:r>
      <w:r>
        <w:rPr>
          <w:rFonts w:ascii="Times New Roman"/>
          <w:b w:val="false"/>
          <w:i w:val="false"/>
          <w:color w:val="000000"/>
          <w:sz w:val="28"/>
        </w:rPr>
        <w:t xml:space="preserve"> пункта 1 статьи 35 слова «гражданской обороны, а также мобилизационной подготовки и мобилизации» заменить словами «мобилизационной подготовки и мобилизации, а также в сфере гражданской защиты».</w:t>
      </w:r>
    </w:p>
    <w:bookmarkEnd w:id="13"/>
    <w:bookmarkStart w:name="z125" w:id="14"/>
    <w:p>
      <w:pPr>
        <w:spacing w:after="0"/>
        <w:ind w:left="0"/>
        <w:jc w:val="both"/>
      </w:pPr>
      <w:r>
        <w:rPr>
          <w:rFonts w:ascii="Times New Roman"/>
          <w:b w:val="false"/>
          <w:i w:val="false"/>
          <w:color w:val="000000"/>
          <w:sz w:val="28"/>
        </w:rPr>
        <w:t>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2001 года «О туристской деятельности в Республике Казахстан» (Ведомости Парламента Республики Казахстан, 2001 г., № 13-14, ст. 175; 2002 г., № 4, ст. 33; 2003 г., № 23, ст. 168; 2004 г., № 23, ст. 142; 2006 г., № 3, ст. 22; 2007 г., № 2, ст. 18; № 17, ст. 139; 2008 г., № 13-14, ст. 57; 2009 г., № 18, ст. 84; 2010 г., № 5, ст. 23; 2011 г., № 1, ст. 2; № 11, ст. 102; № 12, ст. 111; 2012 г., № 15, ст. 97; 2013 г., № 14, ст. 75; 2014 г., № 1, ст. 4): </w:t>
      </w:r>
      <w:r>
        <w:br/>
      </w:r>
      <w:r>
        <w:rPr>
          <w:rFonts w:ascii="Times New Roman"/>
          <w:b w:val="false"/>
          <w:i w:val="false"/>
          <w:color w:val="000000"/>
          <w:sz w:val="28"/>
        </w:rPr>
        <w:t>
</w:t>
      </w:r>
      <w:r>
        <w:rPr>
          <w:rFonts w:ascii="Times New Roman"/>
          <w:b w:val="false"/>
          <w:i w:val="false"/>
          <w:color w:val="000000"/>
          <w:sz w:val="28"/>
        </w:rPr>
        <w:t>
      в части первой пункта 5 </w:t>
      </w:r>
      <w:r>
        <w:rPr>
          <w:rFonts w:ascii="Times New Roman"/>
          <w:b w:val="false"/>
          <w:i w:val="false"/>
          <w:color w:val="000000"/>
          <w:sz w:val="28"/>
        </w:rPr>
        <w:t>статьи 26</w:t>
      </w:r>
      <w:r>
        <w:rPr>
          <w:rFonts w:ascii="Times New Roman"/>
          <w:b w:val="false"/>
          <w:i w:val="false"/>
          <w:color w:val="000000"/>
          <w:sz w:val="28"/>
        </w:rPr>
        <w:t xml:space="preserve"> слова «области чрезвычайных ситуаций природного и техногенного характера» заменить словами «сфере гражданской защиты».</w:t>
      </w:r>
    </w:p>
    <w:bookmarkEnd w:id="14"/>
    <w:bookmarkStart w:name="z127" w:id="15"/>
    <w:p>
      <w:pPr>
        <w:spacing w:after="0"/>
        <w:ind w:left="0"/>
        <w:jc w:val="both"/>
      </w:pPr>
      <w:r>
        <w:rPr>
          <w:rFonts w:ascii="Times New Roman"/>
          <w:b w:val="false"/>
          <w:i w:val="false"/>
          <w:color w:val="000000"/>
          <w:sz w:val="28"/>
        </w:rPr>
        <w:t>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(Ведомости Парламента Республики Казахстан, 2001 г., № 17-18, ст. 243; 2004 г., № 23, ст. 142; 2005 г., № 6, ст. 10; № 7-8, ст. 19; 2006 г., № 1, ст. 5; № 3, ст. 22; № 15, ст. 95; № 23, ст. 144; № 24, ст. 148; 2007 г., № 1, ст. 4; № 2, ст. 18; № 16, ст. 129; 2008 г., № 21, ст. 97; № 24, ст. 129; 2009 г., № 15-16, ст.  76; № 18, ст. 84; 2010 г., № 5, ст. 23; 2011 г., № 1, ст. 2; № 6, ст. 50; № 11, ст. 102; № 12, ст. 111; 2012 г., № 3, ст. 21, 27; № 4, ст. 32; № 8, ст. 64; № 14, ст. 92, 95; № 15, ст. 97; 2013 г., № 9, ст. 51; № 13, ст. 63; № 14, ст. 72, 75; № 21-22, ст. 114; 2014 г., № 1, ст. 4, 6; № 2, ст. 10, 12):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10)</w:t>
      </w:r>
      <w:r>
        <w:rPr>
          <w:rFonts w:ascii="Times New Roman"/>
          <w:b w:val="false"/>
          <w:i w:val="false"/>
          <w:color w:val="000000"/>
          <w:sz w:val="28"/>
        </w:rPr>
        <w:t xml:space="preserve"> статьи 29 изложить в следующей редакции:</w:t>
      </w:r>
      <w:r>
        <w:br/>
      </w:r>
      <w:r>
        <w:rPr>
          <w:rFonts w:ascii="Times New Roman"/>
          <w:b w:val="false"/>
          <w:i w:val="false"/>
          <w:color w:val="000000"/>
          <w:sz w:val="28"/>
        </w:rPr>
        <w:t>
      «10) нормативные документы органов государственного контроля и надзора в сфере архитектурной, градостроительной и строительной деятельности (государственного архитектурно-строительного контроля, в сфере гражданской защиты, государственной санитарно-эпидемиологической службы, в области охраны окружающей среды);»;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 2)</w:t>
      </w:r>
      <w:r>
        <w:rPr>
          <w:rFonts w:ascii="Times New Roman"/>
          <w:b w:val="false"/>
          <w:i w:val="false"/>
          <w:color w:val="000000"/>
          <w:sz w:val="28"/>
        </w:rPr>
        <w:t xml:space="preserve"> пункта 2 статьи 31 изложить в следующей редакции:</w:t>
      </w:r>
      <w:r>
        <w:br/>
      </w:r>
      <w:r>
        <w:rPr>
          <w:rFonts w:ascii="Times New Roman"/>
          <w:b w:val="false"/>
          <w:i w:val="false"/>
          <w:color w:val="000000"/>
          <w:sz w:val="28"/>
        </w:rPr>
        <w:t>
      «2) уполномоченного органа в сфере гражданской защиты – в части соблюдения требований промышленной безопасности;»;</w:t>
      </w:r>
      <w:r>
        <w:br/>
      </w:r>
      <w:r>
        <w:rPr>
          <w:rFonts w:ascii="Times New Roman"/>
          <w:b w:val="false"/>
          <w:i w:val="false"/>
          <w:color w:val="000000"/>
          <w:sz w:val="28"/>
        </w:rPr>
        <w:t>
</w:t>
      </w:r>
      <w:r>
        <w:rPr>
          <w:rFonts w:ascii="Times New Roman"/>
          <w:b w:val="false"/>
          <w:i w:val="false"/>
          <w:color w:val="000000"/>
          <w:sz w:val="28"/>
        </w:rPr>
        <w:t>
      3) в пункте 1 </w:t>
      </w:r>
      <w:r>
        <w:rPr>
          <w:rFonts w:ascii="Times New Roman"/>
          <w:b w:val="false"/>
          <w:i w:val="false"/>
          <w:color w:val="000000"/>
          <w:sz w:val="28"/>
        </w:rPr>
        <w:t>статьи 58</w:t>
      </w:r>
      <w:r>
        <w:rPr>
          <w:rFonts w:ascii="Times New Roman"/>
          <w:b w:val="false"/>
          <w:i w:val="false"/>
          <w:color w:val="000000"/>
          <w:sz w:val="28"/>
        </w:rPr>
        <w:t xml:space="preserve"> слова «предупреждения чрезвычайных ситуаций природного и техногенного характера и ликвидации их последствий» заменить словами «в сфере гражданской защиты».</w:t>
      </w:r>
    </w:p>
    <w:bookmarkEnd w:id="15"/>
    <w:bookmarkStart w:name="z131" w:id="16"/>
    <w:p>
      <w:pPr>
        <w:spacing w:after="0"/>
        <w:ind w:left="0"/>
        <w:jc w:val="both"/>
      </w:pPr>
      <w:r>
        <w:rPr>
          <w:rFonts w:ascii="Times New Roman"/>
          <w:b w:val="false"/>
          <w:i w:val="false"/>
          <w:color w:val="000000"/>
          <w:sz w:val="28"/>
        </w:rPr>
        <w:t>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января 2002 года «О торговом мореплавании» (Ведомости Парламента Республики Казахстан, 2002 г., № 2, ст. 16; 2004 г., № 20, ст. 116; № 23, ст. 142; 2005 г.,  № 11, ст. 36; 2006 г., № 3, ст. 22; № 24, ст. 148; 2007 г., № 9, ст. 67; № 18, ст. 143; 2009 г., № 24, ст. 134; 2010 г., № 5, ст. 23; № 24, ст. 146; 2011 г., № 1, ст. 2, 3; № 5, ст. 43; № 6, ст. 50; № 12, ст. 111; 2012 г., № 8, ст. 64; № 14, ст. 95, 96; № 15, ст. 97; 2013 г., № 2, ст. 10; № 14, ст. 72, 75; № 16, ст. 83; 2014 г., № 1, ст. 4):</w:t>
      </w:r>
      <w:r>
        <w:br/>
      </w:r>
      <w:r>
        <w:rPr>
          <w:rFonts w:ascii="Times New Roman"/>
          <w:b w:val="false"/>
          <w:i w:val="false"/>
          <w:color w:val="000000"/>
          <w:sz w:val="28"/>
        </w:rPr>
        <w:t>
</w:t>
      </w:r>
      <w:r>
        <w:rPr>
          <w:rFonts w:ascii="Times New Roman"/>
          <w:b w:val="false"/>
          <w:i w:val="false"/>
          <w:color w:val="000000"/>
          <w:sz w:val="28"/>
        </w:rPr>
        <w:t>
      в подпункте 4) пункта 1 </w:t>
      </w:r>
      <w:r>
        <w:rPr>
          <w:rFonts w:ascii="Times New Roman"/>
          <w:b w:val="false"/>
          <w:i w:val="false"/>
          <w:color w:val="000000"/>
          <w:sz w:val="28"/>
        </w:rPr>
        <w:t>статьи 51</w:t>
      </w:r>
      <w:r>
        <w:rPr>
          <w:rFonts w:ascii="Times New Roman"/>
          <w:b w:val="false"/>
          <w:i w:val="false"/>
          <w:color w:val="000000"/>
          <w:sz w:val="28"/>
        </w:rPr>
        <w:t xml:space="preserve"> слова «в области чрезвычайных ситуаций природного и техногенного характера» заменить словами «о гражданской защите».</w:t>
      </w:r>
    </w:p>
    <w:bookmarkEnd w:id="16"/>
    <w:bookmarkStart w:name="z133" w:id="17"/>
    <w:p>
      <w:pPr>
        <w:spacing w:after="0"/>
        <w:ind w:left="0"/>
        <w:jc w:val="both"/>
      </w:pPr>
      <w:r>
        <w:rPr>
          <w:rFonts w:ascii="Times New Roman"/>
          <w:b w:val="false"/>
          <w:i w:val="false"/>
          <w:color w:val="000000"/>
          <w:sz w:val="28"/>
        </w:rPr>
        <w:t>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февраля 2003 года «О чрезвычайном положении» (Ведомости Парламента Республики Казахстан, 2003 г., № 3, ст. 18; 2006 г., № 2, ст. 14; 2007 г., № 9, ст. 67; 2008 г., № 6-7, ст. 27; 2009 г., № 8, ст. 44; 2010 г., № 7, ст. 32; 2011 г., № 5, ст. 43; 2013 г., № 14, ст. 72): </w:t>
      </w:r>
      <w:r>
        <w:br/>
      </w:r>
      <w:r>
        <w:rPr>
          <w:rFonts w:ascii="Times New Roman"/>
          <w:b w:val="false"/>
          <w:i w:val="false"/>
          <w:color w:val="000000"/>
          <w:sz w:val="28"/>
        </w:rPr>
        <w:t>
</w:t>
      </w:r>
      <w:r>
        <w:rPr>
          <w:rFonts w:ascii="Times New Roman"/>
          <w:b w:val="false"/>
          <w:i w:val="false"/>
          <w:color w:val="000000"/>
          <w:sz w:val="28"/>
        </w:rPr>
        <w:t>
      1) в части второй пункта 2 </w:t>
      </w:r>
      <w:r>
        <w:rPr>
          <w:rFonts w:ascii="Times New Roman"/>
          <w:b w:val="false"/>
          <w:i w:val="false"/>
          <w:color w:val="000000"/>
          <w:sz w:val="28"/>
        </w:rPr>
        <w:t>статьи 4</w:t>
      </w:r>
      <w:r>
        <w:rPr>
          <w:rFonts w:ascii="Times New Roman"/>
          <w:b w:val="false"/>
          <w:i w:val="false"/>
          <w:color w:val="000000"/>
          <w:sz w:val="28"/>
        </w:rPr>
        <w:t xml:space="preserve"> слова «области чрезвычайных ситуаций» заменить словами «сфере гражданской защиты»;</w:t>
      </w:r>
      <w:r>
        <w:br/>
      </w:r>
      <w:r>
        <w:rPr>
          <w:rFonts w:ascii="Times New Roman"/>
          <w:b w:val="false"/>
          <w:i w:val="false"/>
          <w:color w:val="000000"/>
          <w:sz w:val="28"/>
        </w:rPr>
        <w:t>
</w:t>
      </w:r>
      <w:r>
        <w:rPr>
          <w:rFonts w:ascii="Times New Roman"/>
          <w:b w:val="false"/>
          <w:i w:val="false"/>
          <w:color w:val="000000"/>
          <w:sz w:val="28"/>
        </w:rPr>
        <w:t>
      2) в подпункте 1) </w:t>
      </w:r>
      <w:r>
        <w:rPr>
          <w:rFonts w:ascii="Times New Roman"/>
          <w:b w:val="false"/>
          <w:i w:val="false"/>
          <w:color w:val="000000"/>
          <w:sz w:val="28"/>
        </w:rPr>
        <w:t>пункта 2</w:t>
      </w:r>
      <w:r>
        <w:rPr>
          <w:rFonts w:ascii="Times New Roman"/>
          <w:b w:val="false"/>
          <w:i w:val="false"/>
          <w:color w:val="000000"/>
          <w:sz w:val="28"/>
        </w:rPr>
        <w:t xml:space="preserve"> статьи 13 слова «подразделений уполномоченного органа в области чрезвычайных ситуаций природного и техногенного характера» заменить словами «территориальных подразделений уполномоченного органа в сфере гражданской защиты»; </w:t>
      </w:r>
      <w:r>
        <w:br/>
      </w:r>
      <w:r>
        <w:rPr>
          <w:rFonts w:ascii="Times New Roman"/>
          <w:b w:val="false"/>
          <w:i w:val="false"/>
          <w:color w:val="000000"/>
          <w:sz w:val="28"/>
        </w:rPr>
        <w:t>
</w:t>
      </w:r>
      <w:r>
        <w:rPr>
          <w:rFonts w:ascii="Times New Roman"/>
          <w:b w:val="false"/>
          <w:i w:val="false"/>
          <w:color w:val="000000"/>
          <w:sz w:val="28"/>
        </w:rPr>
        <w:t>
      3) пункт 1 </w:t>
      </w:r>
      <w:r>
        <w:rPr>
          <w:rFonts w:ascii="Times New Roman"/>
          <w:b w:val="false"/>
          <w:i w:val="false"/>
          <w:color w:val="000000"/>
          <w:sz w:val="28"/>
        </w:rPr>
        <w:t>статьи 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«1. Для обеспечения режима чрезвычайного положения используются силы и средства органов внутренних дел, национальной безопасности, уполномоченного органа в сфере гражданской защиты и других государственных органов.»; </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 1</w:t>
      </w:r>
      <w:r>
        <w:rPr>
          <w:rFonts w:ascii="Times New Roman"/>
          <w:b w:val="false"/>
          <w:i w:val="false"/>
          <w:color w:val="000000"/>
          <w:sz w:val="28"/>
        </w:rPr>
        <w:t xml:space="preserve"> статьи 14-1:</w:t>
      </w:r>
      <w:r>
        <w:br/>
      </w:r>
      <w:r>
        <w:rPr>
          <w:rFonts w:ascii="Times New Roman"/>
          <w:b w:val="false"/>
          <w:i w:val="false"/>
          <w:color w:val="000000"/>
          <w:sz w:val="28"/>
        </w:rPr>
        <w:t>
</w:t>
      </w:r>
      <w:r>
        <w:rPr>
          <w:rFonts w:ascii="Times New Roman"/>
          <w:b w:val="false"/>
          <w:i w:val="false"/>
          <w:color w:val="000000"/>
          <w:sz w:val="28"/>
        </w:rPr>
        <w:t>
      после слова «органы» дополнить словами «по перечню, определяемому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словами «, а также сетей и средств связи экстренных служб».</w:t>
      </w:r>
    </w:p>
    <w:bookmarkEnd w:id="17"/>
    <w:bookmarkStart w:name="z140" w:id="18"/>
    <w:p>
      <w:pPr>
        <w:spacing w:after="0"/>
        <w:ind w:left="0"/>
        <w:jc w:val="both"/>
      </w:pPr>
      <w:r>
        <w:rPr>
          <w:rFonts w:ascii="Times New Roman"/>
          <w:b w:val="false"/>
          <w:i w:val="false"/>
          <w:color w:val="000000"/>
          <w:sz w:val="28"/>
        </w:rPr>
        <w:t>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марта 2004 года «Об обязательном страховании в растениеводстве» (Ведомости Парламента Республики Казахстан, 2004 г., № 5, ст. 26; 2006 г., № 1, ст. 5; № 3, ст. 22; № 16, ст. 100; 2007 г., № 8, ст. 52; 2009 г., № 18, ст. 84; № 24, ст. 134; 2010 г., № 5, ст. 23; 2011 г., № 1, ст. 2; № 11, ст. 102; № 13, ст. 91; № 15, ст. 97; 2013 г., № 14, ст. 75; 2014 г., № 2, ст. 10):</w:t>
      </w:r>
      <w:r>
        <w:br/>
      </w:r>
      <w:r>
        <w:rPr>
          <w:rFonts w:ascii="Times New Roman"/>
          <w:b w:val="false"/>
          <w:i w:val="false"/>
          <w:color w:val="000000"/>
          <w:sz w:val="28"/>
        </w:rPr>
        <w:t>
</w:t>
      </w:r>
      <w:r>
        <w:rPr>
          <w:rFonts w:ascii="Times New Roman"/>
          <w:b w:val="false"/>
          <w:i w:val="false"/>
          <w:color w:val="000000"/>
          <w:sz w:val="28"/>
        </w:rPr>
        <w:t>
      1) в подпунктах 5) и 7) </w:t>
      </w:r>
      <w:r>
        <w:rPr>
          <w:rFonts w:ascii="Times New Roman"/>
          <w:b w:val="false"/>
          <w:i w:val="false"/>
          <w:color w:val="000000"/>
          <w:sz w:val="28"/>
        </w:rPr>
        <w:t>статьи 4-1</w:t>
      </w:r>
      <w:r>
        <w:rPr>
          <w:rFonts w:ascii="Times New Roman"/>
          <w:b w:val="false"/>
          <w:i w:val="false"/>
          <w:color w:val="000000"/>
          <w:sz w:val="28"/>
        </w:rPr>
        <w:t xml:space="preserve"> слова «государственного органа в области чрезвычайных ситуаций природного и техногенного характера» заменить словами «органа в сфере гражданской защиты»;</w:t>
      </w:r>
      <w:r>
        <w:br/>
      </w:r>
      <w:r>
        <w:rPr>
          <w:rFonts w:ascii="Times New Roman"/>
          <w:b w:val="false"/>
          <w:i w:val="false"/>
          <w:color w:val="000000"/>
          <w:sz w:val="28"/>
        </w:rPr>
        <w:t>
</w:t>
      </w:r>
      <w:r>
        <w:rPr>
          <w:rFonts w:ascii="Times New Roman"/>
          <w:b w:val="false"/>
          <w:i w:val="false"/>
          <w:color w:val="000000"/>
          <w:sz w:val="28"/>
        </w:rPr>
        <w:t>
      2) абзац четвертый части первой пункта 2 </w:t>
      </w:r>
      <w:r>
        <w:rPr>
          <w:rFonts w:ascii="Times New Roman"/>
          <w:b w:val="false"/>
          <w:i w:val="false"/>
          <w:color w:val="000000"/>
          <w:sz w:val="28"/>
        </w:rPr>
        <w:t>статьи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«справка органа гидрометеорологической службы и (или) уполномоченного органа в сфере гражданской защиты, подтверждающая факт неблагоприятного природного явления;»; </w:t>
      </w:r>
      <w:r>
        <w:br/>
      </w:r>
      <w:r>
        <w:rPr>
          <w:rFonts w:ascii="Times New Roman"/>
          <w:b w:val="false"/>
          <w:i w:val="false"/>
          <w:color w:val="000000"/>
          <w:sz w:val="28"/>
        </w:rPr>
        <w:t>
</w:t>
      </w:r>
      <w:r>
        <w:rPr>
          <w:rFonts w:ascii="Times New Roman"/>
          <w:b w:val="false"/>
          <w:i w:val="false"/>
          <w:color w:val="000000"/>
          <w:sz w:val="28"/>
        </w:rPr>
        <w:t>
      3) в абзаце восьмом пункта 2 </w:t>
      </w:r>
      <w:r>
        <w:rPr>
          <w:rFonts w:ascii="Times New Roman"/>
          <w:b w:val="false"/>
          <w:i w:val="false"/>
          <w:color w:val="000000"/>
          <w:sz w:val="28"/>
        </w:rPr>
        <w:t>статьи 15</w:t>
      </w:r>
      <w:r>
        <w:rPr>
          <w:rFonts w:ascii="Times New Roman"/>
          <w:b w:val="false"/>
          <w:i w:val="false"/>
          <w:color w:val="000000"/>
          <w:sz w:val="28"/>
        </w:rPr>
        <w:t xml:space="preserve"> слова «государственного органа в области чрезвычайных ситуаций природного и техногенного характера» заменить словами «органа в сфере гражданской защиты»; </w:t>
      </w:r>
      <w:r>
        <w:br/>
      </w:r>
      <w:r>
        <w:rPr>
          <w:rFonts w:ascii="Times New Roman"/>
          <w:b w:val="false"/>
          <w:i w:val="false"/>
          <w:color w:val="000000"/>
          <w:sz w:val="28"/>
        </w:rPr>
        <w:t>
</w:t>
      </w:r>
      <w:r>
        <w:rPr>
          <w:rFonts w:ascii="Times New Roman"/>
          <w:b w:val="false"/>
          <w:i w:val="false"/>
          <w:color w:val="000000"/>
          <w:sz w:val="28"/>
        </w:rPr>
        <w:t>
      4) в заголовке и тексте </w:t>
      </w:r>
      <w:r>
        <w:rPr>
          <w:rFonts w:ascii="Times New Roman"/>
          <w:b w:val="false"/>
          <w:i w:val="false"/>
          <w:color w:val="000000"/>
          <w:sz w:val="28"/>
        </w:rPr>
        <w:t>статьи 16-1</w:t>
      </w:r>
      <w:r>
        <w:rPr>
          <w:rFonts w:ascii="Times New Roman"/>
          <w:b w:val="false"/>
          <w:i w:val="false"/>
          <w:color w:val="000000"/>
          <w:sz w:val="28"/>
        </w:rPr>
        <w:t xml:space="preserve"> слова «государственного органа в области чрезвычайных ситуаций природного и техногенного характера», «государственный орган в области чрезвычайных ситуаций природного и техногенного характера» заменить соответственно словами «органа в сфере гражданской защиты», «орган в сфере гражданской защиты».</w:t>
      </w:r>
    </w:p>
    <w:bookmarkEnd w:id="18"/>
    <w:bookmarkStart w:name="z145" w:id="19"/>
    <w:p>
      <w:pPr>
        <w:spacing w:after="0"/>
        <w:ind w:left="0"/>
        <w:jc w:val="both"/>
      </w:pPr>
      <w:r>
        <w:rPr>
          <w:rFonts w:ascii="Times New Roman"/>
          <w:b w:val="false"/>
          <w:i w:val="false"/>
          <w:color w:val="000000"/>
          <w:sz w:val="28"/>
        </w:rPr>
        <w:t>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2004 года «О связи» (Ведомости Парламента Республики Казахстан, 2004 г., № 14, ст. 81; 2006 г., № 3, ст. 22; № 15, ст. 95; № 24, ст. 148; 2007 г., № 2, ст. 18; № 3, ст. 20; № 19, ст. 148; 2008 г., № 20, ст. 89; № 24, ст. 129; 2009 г., № 15-16, ст. 74; № 18, ст. 84; № 24, ст. 121;  2010 г., № 5, ст. 23; № 24, ст. 146, 150; 2011 г., № 1, ст. 2; № 11, ст. 102; № 12, ст. 111; 2012 г., № 3, ст. 25; № 8, ст. 63, 64; № 14, ст. 92, 95; № 15, ст. 97; 2013 г., № 12, ст. 57; № 14, ст. 72, 75; 2014 г., № 1, ст. 4):</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14. Управление сетями связи при чрезвычайных ситуациях,</w:t>
      </w:r>
      <w:r>
        <w:br/>
      </w:r>
      <w:r>
        <w:rPr>
          <w:rFonts w:ascii="Times New Roman"/>
          <w:b w:val="false"/>
          <w:i w:val="false"/>
          <w:color w:val="000000"/>
          <w:sz w:val="28"/>
        </w:rPr>
        <w:t xml:space="preserve">
                  введении чрезвычайного положения </w:t>
      </w:r>
      <w:r>
        <w:br/>
      </w:r>
      <w:r>
        <w:rPr>
          <w:rFonts w:ascii="Times New Roman"/>
          <w:b w:val="false"/>
          <w:i w:val="false"/>
          <w:color w:val="000000"/>
          <w:sz w:val="28"/>
        </w:rPr>
        <w:t>
      1. Управление сетями связи при угрозе или возникновении чрезвычайной ситуации социального, природного и техногенного характера, а также введении чрезвычайного положения осуществляется в соответствии с законодательством Республики Казахстан уполномоченным органом во взаимодействии с государственными органами по перечню, определяемому Правительством Республики Казахстан, которые имеют право на приоритетное использование, а также приостановление деятельности сетей и средств связи, за исключением правительственной связи, сетей и средств связи экстренных служб.</w:t>
      </w:r>
      <w:r>
        <w:br/>
      </w:r>
      <w:r>
        <w:rPr>
          <w:rFonts w:ascii="Times New Roman"/>
          <w:b w:val="false"/>
          <w:i w:val="false"/>
          <w:color w:val="000000"/>
          <w:sz w:val="28"/>
        </w:rPr>
        <w:t xml:space="preserve">
      2. Возмещение затрат, понесенных операторами связи при использовании их сетей и средств связи при угрозе или возникновении чрезвычайной ситуации социального, природного и техногенного характера, а также введении чрезвычайного положения, осуществляется в порядке, определенном Правительством Республики Казахстан. </w:t>
      </w:r>
      <w:r>
        <w:br/>
      </w:r>
      <w:r>
        <w:rPr>
          <w:rFonts w:ascii="Times New Roman"/>
          <w:b w:val="false"/>
          <w:i w:val="false"/>
          <w:color w:val="000000"/>
          <w:sz w:val="28"/>
        </w:rPr>
        <w:t>
      3. Владельцы сетей и средств связи должны предоставлять абсолютный приоритет всем сообщениям, касающимся безопасности жизни людей на море, земле, в воздухе, космическом пространстве, проведения неотложных мероприятий в области обороны, безопасности и охраны правопорядка в Республике Казахстан, а также сообщениям о чрезвычайных ситуациях.</w:t>
      </w:r>
      <w:r>
        <w:br/>
      </w:r>
      <w:r>
        <w:rPr>
          <w:rFonts w:ascii="Times New Roman"/>
          <w:b w:val="false"/>
          <w:i w:val="false"/>
          <w:color w:val="000000"/>
          <w:sz w:val="28"/>
        </w:rPr>
        <w:t xml:space="preserve">
      4. Операторы связи на безвозмездной основе обязаны предоставлять единой дежурно-диспетчерской службе «112» услуги по определению местоположения звонящего абонента и рассылке коротких текстовых сообщений на телефоны сотовой связи населения при угрозе или возникновении чрезвычайных ситуаций.». </w:t>
      </w:r>
    </w:p>
    <w:bookmarkEnd w:id="19"/>
    <w:bookmarkStart w:name="z147" w:id="20"/>
    <w:p>
      <w:pPr>
        <w:spacing w:after="0"/>
        <w:ind w:left="0"/>
        <w:jc w:val="both"/>
      </w:pPr>
      <w:r>
        <w:rPr>
          <w:rFonts w:ascii="Times New Roman"/>
          <w:b w:val="false"/>
          <w:i w:val="false"/>
          <w:color w:val="000000"/>
          <w:sz w:val="28"/>
        </w:rPr>
        <w:t>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2004 года «Об обязательном страховании гражданско-правовой ответственности владельцев объектов, деятельность которых связана с опасностью причинения вреда третьим лицам» (Ведомости Парламента Республики Казахстан, 2004 г., № 16, ст. 94; 2009 г., № 24, ст. 134; 2010 г., № 9, ст. 44; 2012 г., № 13, ст. 91):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14)</w:t>
      </w:r>
      <w:r>
        <w:rPr>
          <w:rFonts w:ascii="Times New Roman"/>
          <w:b w:val="false"/>
          <w:i w:val="false"/>
          <w:color w:val="000000"/>
          <w:sz w:val="28"/>
        </w:rPr>
        <w:t xml:space="preserve"> статьи 1 изложить в следующей редакции:</w:t>
      </w:r>
      <w:r>
        <w:br/>
      </w:r>
      <w:r>
        <w:rPr>
          <w:rFonts w:ascii="Times New Roman"/>
          <w:b w:val="false"/>
          <w:i w:val="false"/>
          <w:color w:val="000000"/>
          <w:sz w:val="28"/>
        </w:rPr>
        <w:t>
      «14) уполномоченный орган – центральный исполнительный орган, осуществляющий руководство и межотраслевую координацию, разработку и реализацию государственной политики в сфере гражданской защиты;»;</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 </w:t>
      </w:r>
      <w:r>
        <w:rPr>
          <w:rFonts w:ascii="Times New Roman"/>
          <w:b w:val="false"/>
          <w:i w:val="false"/>
          <w:color w:val="000000"/>
          <w:sz w:val="28"/>
        </w:rPr>
        <w:t>пункта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после слова «декларированию» дополнить словами «промышленной безопасности»; </w:t>
      </w:r>
      <w:r>
        <w:br/>
      </w:r>
      <w:r>
        <w:rPr>
          <w:rFonts w:ascii="Times New Roman"/>
          <w:b w:val="false"/>
          <w:i w:val="false"/>
          <w:color w:val="000000"/>
          <w:sz w:val="28"/>
        </w:rPr>
        <w:t>
</w:t>
      </w:r>
      <w:r>
        <w:rPr>
          <w:rFonts w:ascii="Times New Roman"/>
          <w:b w:val="false"/>
          <w:i w:val="false"/>
          <w:color w:val="000000"/>
          <w:sz w:val="28"/>
        </w:rPr>
        <w:t>
      слова «О промышленной безопасности на опасных производственных объектах» заменить словами «О гражданской защите»;</w:t>
      </w:r>
      <w:r>
        <w:br/>
      </w:r>
      <w:r>
        <w:rPr>
          <w:rFonts w:ascii="Times New Roman"/>
          <w:b w:val="false"/>
          <w:i w:val="false"/>
          <w:color w:val="000000"/>
          <w:sz w:val="28"/>
        </w:rPr>
        <w:t>
</w:t>
      </w:r>
      <w:r>
        <w:rPr>
          <w:rFonts w:ascii="Times New Roman"/>
          <w:b w:val="false"/>
          <w:i w:val="false"/>
          <w:color w:val="000000"/>
          <w:sz w:val="28"/>
        </w:rPr>
        <w:t>
      в части первой </w:t>
      </w:r>
      <w:r>
        <w:rPr>
          <w:rFonts w:ascii="Times New Roman"/>
          <w:b w:val="false"/>
          <w:i w:val="false"/>
          <w:color w:val="000000"/>
          <w:sz w:val="28"/>
        </w:rPr>
        <w:t>пункта 2</w:t>
      </w:r>
      <w:r>
        <w:rPr>
          <w:rFonts w:ascii="Times New Roman"/>
          <w:b w:val="false"/>
          <w:i w:val="false"/>
          <w:color w:val="000000"/>
          <w:sz w:val="28"/>
        </w:rPr>
        <w:t xml:space="preserve"> слова «Главному государственному инспектору Республики Казахстан», «Главный государственный инспектор Республики Казахстан» заменить соответственно словами «главному государственному инспектору Республики Казахстан по государственному надзору в области промышленной безопасности», «Главный государственный инспектор Республики Казахстан по государственному надзору в области промышленной безопасности»; </w:t>
      </w:r>
      <w:r>
        <w:br/>
      </w:r>
      <w:r>
        <w:rPr>
          <w:rFonts w:ascii="Times New Roman"/>
          <w:b w:val="false"/>
          <w:i w:val="false"/>
          <w:color w:val="000000"/>
          <w:sz w:val="28"/>
        </w:rPr>
        <w:t>
</w:t>
      </w:r>
      <w:r>
        <w:rPr>
          <w:rFonts w:ascii="Times New Roman"/>
          <w:b w:val="false"/>
          <w:i w:val="false"/>
          <w:color w:val="000000"/>
          <w:sz w:val="28"/>
        </w:rPr>
        <w:t>
      3) пункт 2 </w:t>
      </w:r>
      <w:r>
        <w:rPr>
          <w:rFonts w:ascii="Times New Roman"/>
          <w:b w:val="false"/>
          <w:i w:val="false"/>
          <w:color w:val="000000"/>
          <w:sz w:val="28"/>
        </w:rPr>
        <w:t>статьи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Государственный контроль за выполнением владельцами объектов, деятельность которых связана с опасностью причинения вреда третьим лицам, обязанности по заключению договора обязательного  страхования ответственности владельцев объектов и соблюдением ими требований, установленных настоящим Законом, осуществляется должностными лицами уполномоченного органа, осуществляющими государственный надзор в области промышленной безопасности, а также государственными органами в пределах их компетенции, установленной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 в части первой пункта 3 </w:t>
      </w:r>
      <w:r>
        <w:rPr>
          <w:rFonts w:ascii="Times New Roman"/>
          <w:b w:val="false"/>
          <w:i w:val="false"/>
          <w:color w:val="000000"/>
          <w:sz w:val="28"/>
        </w:rPr>
        <w:t>статьи 16</w:t>
      </w:r>
      <w:r>
        <w:rPr>
          <w:rFonts w:ascii="Times New Roman"/>
          <w:b w:val="false"/>
          <w:i w:val="false"/>
          <w:color w:val="000000"/>
          <w:sz w:val="28"/>
        </w:rPr>
        <w:t xml:space="preserve"> слова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промышленной безопасности на опасных производственных  объектах»» заменить словами «законодательством Республики Казахстан о гражданской защите».</w:t>
      </w:r>
    </w:p>
    <w:bookmarkEnd w:id="20"/>
    <w:bookmarkStart w:name="z156" w:id="21"/>
    <w:p>
      <w:pPr>
        <w:spacing w:after="0"/>
        <w:ind w:left="0"/>
        <w:jc w:val="both"/>
      </w:pPr>
      <w:r>
        <w:rPr>
          <w:rFonts w:ascii="Times New Roman"/>
          <w:b w:val="false"/>
          <w:i w:val="false"/>
          <w:color w:val="000000"/>
          <w:sz w:val="28"/>
        </w:rPr>
        <w:t>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января 2005 года «Об обороне и Вооруженных Силах Республики Казахстан» (Ведомости Парламента Республики Казахстан, 2005 г., № 1-2, ст. 1; 2007 г., № 9, ст. 67; 2008 г., № 6-7, ст. 27; 2010 г., № 7, ст. 32; № 10, ст. 48; 2011 г., № 1, ст. 7; № 5, ст. 43; № 8, ст. 64; № 11 ст. 102; 2012 г.,  № 4, ст. 32; № 5, ст. 41; 2013 г., № 14, ст. 75):</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подпункте 11)</w:t>
      </w:r>
      <w:r>
        <w:rPr>
          <w:rFonts w:ascii="Times New Roman"/>
          <w:b w:val="false"/>
          <w:i w:val="false"/>
          <w:color w:val="000000"/>
          <w:sz w:val="28"/>
        </w:rPr>
        <w:t xml:space="preserve"> статьи 1:</w:t>
      </w:r>
      <w:r>
        <w:br/>
      </w:r>
      <w:r>
        <w:rPr>
          <w:rFonts w:ascii="Times New Roman"/>
          <w:b w:val="false"/>
          <w:i w:val="false"/>
          <w:color w:val="000000"/>
          <w:sz w:val="28"/>
        </w:rPr>
        <w:t>
</w:t>
      </w:r>
      <w:r>
        <w:rPr>
          <w:rFonts w:ascii="Times New Roman"/>
          <w:b w:val="false"/>
          <w:i w:val="false"/>
          <w:color w:val="000000"/>
          <w:sz w:val="28"/>
        </w:rPr>
        <w:t>
      слово «части» заменить словами «воинские части»;</w:t>
      </w:r>
      <w:r>
        <w:br/>
      </w:r>
      <w:r>
        <w:rPr>
          <w:rFonts w:ascii="Times New Roman"/>
          <w:b w:val="false"/>
          <w:i w:val="false"/>
          <w:color w:val="000000"/>
          <w:sz w:val="28"/>
        </w:rPr>
        <w:t>
</w:t>
      </w:r>
      <w:r>
        <w:rPr>
          <w:rFonts w:ascii="Times New Roman"/>
          <w:b w:val="false"/>
          <w:i w:val="false"/>
          <w:color w:val="000000"/>
          <w:sz w:val="28"/>
        </w:rPr>
        <w:t>
      слова «области чрезвычайных ситуаций» заменить словами «сфере гражданской защиты»;</w:t>
      </w:r>
      <w:r>
        <w:br/>
      </w:r>
      <w:r>
        <w:rPr>
          <w:rFonts w:ascii="Times New Roman"/>
          <w:b w:val="false"/>
          <w:i w:val="false"/>
          <w:color w:val="000000"/>
          <w:sz w:val="28"/>
        </w:rPr>
        <w:t>
</w:t>
      </w:r>
      <w:r>
        <w:rPr>
          <w:rFonts w:ascii="Times New Roman"/>
          <w:b w:val="false"/>
          <w:i w:val="false"/>
          <w:color w:val="000000"/>
          <w:sz w:val="28"/>
        </w:rPr>
        <w:t>
      2) дополнить статьей 14-1 следующего содержания:</w:t>
      </w:r>
      <w:r>
        <w:br/>
      </w:r>
      <w:r>
        <w:rPr>
          <w:rFonts w:ascii="Times New Roman"/>
          <w:b w:val="false"/>
          <w:i w:val="false"/>
          <w:color w:val="000000"/>
          <w:sz w:val="28"/>
        </w:rPr>
        <w:t>
      «Статья 14-1. Особенности снабжения Вооруженных Сил</w:t>
      </w:r>
      <w:r>
        <w:br/>
      </w:r>
      <w:r>
        <w:rPr>
          <w:rFonts w:ascii="Times New Roman"/>
          <w:b w:val="false"/>
          <w:i w:val="false"/>
          <w:color w:val="000000"/>
          <w:sz w:val="28"/>
        </w:rPr>
        <w:t>
                    нефтепродуктами</w:t>
      </w:r>
      <w:r>
        <w:br/>
      </w:r>
      <w:r>
        <w:rPr>
          <w:rFonts w:ascii="Times New Roman"/>
          <w:b w:val="false"/>
          <w:i w:val="false"/>
          <w:color w:val="000000"/>
          <w:sz w:val="28"/>
        </w:rPr>
        <w:t>
      Вооруженные Силы закупают нефтепродукты у единого оператора по поставке нефтепродуктов, определяемого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пункте 2</w:t>
      </w:r>
      <w:r>
        <w:rPr>
          <w:rFonts w:ascii="Times New Roman"/>
          <w:b w:val="false"/>
          <w:i w:val="false"/>
          <w:color w:val="000000"/>
          <w:sz w:val="28"/>
        </w:rPr>
        <w:t xml:space="preserve"> статьи 18 слово «последствий» исключить;</w:t>
      </w:r>
      <w:r>
        <w:br/>
      </w:r>
      <w:r>
        <w:rPr>
          <w:rFonts w:ascii="Times New Roman"/>
          <w:b w:val="false"/>
          <w:i w:val="false"/>
          <w:color w:val="000000"/>
          <w:sz w:val="28"/>
        </w:rPr>
        <w:t>
</w:t>
      </w:r>
      <w:r>
        <w:rPr>
          <w:rFonts w:ascii="Times New Roman"/>
          <w:b w:val="false"/>
          <w:i w:val="false"/>
          <w:color w:val="000000"/>
          <w:sz w:val="28"/>
        </w:rPr>
        <w:t>
      4) в части второй </w:t>
      </w:r>
      <w:r>
        <w:rPr>
          <w:rFonts w:ascii="Times New Roman"/>
          <w:b w:val="false"/>
          <w:i w:val="false"/>
          <w:color w:val="000000"/>
          <w:sz w:val="28"/>
        </w:rPr>
        <w:t>статьи 19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слово «части» заменить словами «воинские части»;</w:t>
      </w:r>
      <w:r>
        <w:br/>
      </w:r>
      <w:r>
        <w:rPr>
          <w:rFonts w:ascii="Times New Roman"/>
          <w:b w:val="false"/>
          <w:i w:val="false"/>
          <w:color w:val="000000"/>
          <w:sz w:val="28"/>
        </w:rPr>
        <w:t>
</w:t>
      </w:r>
      <w:r>
        <w:rPr>
          <w:rFonts w:ascii="Times New Roman"/>
          <w:b w:val="false"/>
          <w:i w:val="false"/>
          <w:color w:val="000000"/>
          <w:sz w:val="28"/>
        </w:rPr>
        <w:t>
      слова «области чрезвычайных ситуаций» заменить словами «сфере гражданской защиты»;</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пункте 2</w:t>
      </w:r>
      <w:r>
        <w:rPr>
          <w:rFonts w:ascii="Times New Roman"/>
          <w:b w:val="false"/>
          <w:i w:val="false"/>
          <w:color w:val="000000"/>
          <w:sz w:val="28"/>
        </w:rPr>
        <w:t xml:space="preserve"> статьи 29:</w:t>
      </w:r>
      <w:r>
        <w:br/>
      </w:r>
      <w:r>
        <w:rPr>
          <w:rFonts w:ascii="Times New Roman"/>
          <w:b w:val="false"/>
          <w:i w:val="false"/>
          <w:color w:val="000000"/>
          <w:sz w:val="28"/>
        </w:rPr>
        <w:t>
</w:t>
      </w:r>
      <w:r>
        <w:rPr>
          <w:rFonts w:ascii="Times New Roman"/>
          <w:b w:val="false"/>
          <w:i w:val="false"/>
          <w:color w:val="000000"/>
          <w:sz w:val="28"/>
        </w:rPr>
        <w:t>
      слово «части» заменить словами «воинские части»;</w:t>
      </w:r>
      <w:r>
        <w:br/>
      </w:r>
      <w:r>
        <w:rPr>
          <w:rFonts w:ascii="Times New Roman"/>
          <w:b w:val="false"/>
          <w:i w:val="false"/>
          <w:color w:val="000000"/>
          <w:sz w:val="28"/>
        </w:rPr>
        <w:t>
</w:t>
      </w:r>
      <w:r>
        <w:rPr>
          <w:rFonts w:ascii="Times New Roman"/>
          <w:b w:val="false"/>
          <w:i w:val="false"/>
          <w:color w:val="000000"/>
          <w:sz w:val="28"/>
        </w:rPr>
        <w:t>
      слова «области чрезвычайных ситуаций» заменить словами «сфере гражданской защиты»;</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пункте 1</w:t>
      </w:r>
      <w:r>
        <w:rPr>
          <w:rFonts w:ascii="Times New Roman"/>
          <w:b w:val="false"/>
          <w:i w:val="false"/>
          <w:color w:val="000000"/>
          <w:sz w:val="28"/>
        </w:rPr>
        <w:t xml:space="preserve"> статьи 30 слова «, объектов хозяйствования и территории страны» заменить словами «и территории Республики Казахстан».</w:t>
      </w:r>
    </w:p>
    <w:bookmarkEnd w:id="21"/>
    <w:bookmarkStart w:name="z169" w:id="22"/>
    <w:p>
      <w:pPr>
        <w:spacing w:after="0"/>
        <w:ind w:left="0"/>
        <w:jc w:val="both"/>
      </w:pPr>
      <w:r>
        <w:rPr>
          <w:rFonts w:ascii="Times New Roman"/>
          <w:b w:val="false"/>
          <w:i w:val="false"/>
          <w:color w:val="000000"/>
          <w:sz w:val="28"/>
        </w:rPr>
        <w:t>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февраля 2005 года «Об органах военной полиции» (Ведомости Парламента Республики Казахстан, 2005 г., № 5, ст. 4; 2007 г., № 9, ст. 67; № 10, ст. 69; 2008 г., №  6-7, ст. 27; 2009 г., № 15-16, ст. 73; 2012 г., №  4, ст. 32; 2014 г., № 1, ст. 4):</w:t>
      </w:r>
      <w:r>
        <w:br/>
      </w:r>
      <w:r>
        <w:rPr>
          <w:rFonts w:ascii="Times New Roman"/>
          <w:b w:val="false"/>
          <w:i w:val="false"/>
          <w:color w:val="000000"/>
          <w:sz w:val="28"/>
        </w:rPr>
        <w:t>
</w:t>
      </w:r>
      <w:r>
        <w:rPr>
          <w:rFonts w:ascii="Times New Roman"/>
          <w:b w:val="false"/>
          <w:i w:val="false"/>
          <w:color w:val="000000"/>
          <w:sz w:val="28"/>
        </w:rPr>
        <w:t>
      1) часть первую </w:t>
      </w:r>
      <w:r>
        <w:rPr>
          <w:rFonts w:ascii="Times New Roman"/>
          <w:b w:val="false"/>
          <w:i w:val="false"/>
          <w:color w:val="000000"/>
          <w:sz w:val="28"/>
        </w:rPr>
        <w:t>статьи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«Полномочия органов военной полиции Вооруженных Сил Республики Казахстан в части проведения дознания распространяются на военнослужащих Республиканской гвардии Республики Казахстан, органов управления и воинских частей гражданской обороны уполномоченного органа в сфере гражданской защиты за пределами территории воинских частей.»;</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подпункте 9)</w:t>
      </w:r>
      <w:r>
        <w:rPr>
          <w:rFonts w:ascii="Times New Roman"/>
          <w:b w:val="false"/>
          <w:i w:val="false"/>
          <w:color w:val="000000"/>
          <w:sz w:val="28"/>
        </w:rPr>
        <w:t xml:space="preserve"> статьи 9 слово «последствий» исключить.</w:t>
      </w:r>
    </w:p>
    <w:bookmarkEnd w:id="22"/>
    <w:bookmarkStart w:name="z172" w:id="23"/>
    <w:p>
      <w:pPr>
        <w:spacing w:after="0"/>
        <w:ind w:left="0"/>
        <w:jc w:val="both"/>
      </w:pPr>
      <w:r>
        <w:rPr>
          <w:rFonts w:ascii="Times New Roman"/>
          <w:b w:val="false"/>
          <w:i w:val="false"/>
          <w:color w:val="000000"/>
          <w:sz w:val="28"/>
        </w:rPr>
        <w:t>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безопасности химической продукции» (Ведомости Парламента Республики Казахстан, 2007 г., № 17, ст. 134; 2009 г., № 18, ст. 84; 2010 г., № 5, ст. 23; 2011 г., № 1, ст. 2; № 11, ст. 102; 2012 г., № 15, ст. 97; 2013 г., № 14, ст. 75; 2014 г., № 1, ст. 4):</w:t>
      </w:r>
      <w:r>
        <w:br/>
      </w:r>
      <w:r>
        <w:rPr>
          <w:rFonts w:ascii="Times New Roman"/>
          <w:b w:val="false"/>
          <w:i w:val="false"/>
          <w:color w:val="000000"/>
          <w:sz w:val="28"/>
        </w:rPr>
        <w:t>
</w:t>
      </w:r>
      <w:r>
        <w:rPr>
          <w:rFonts w:ascii="Times New Roman"/>
          <w:b w:val="false"/>
          <w:i w:val="false"/>
          <w:color w:val="000000"/>
          <w:sz w:val="28"/>
        </w:rPr>
        <w:t>
      подпункт 4) </w:t>
      </w:r>
      <w:r>
        <w:rPr>
          <w:rFonts w:ascii="Times New Roman"/>
          <w:b w:val="false"/>
          <w:i w:val="false"/>
          <w:color w:val="000000"/>
          <w:sz w:val="28"/>
        </w:rPr>
        <w:t>пункта 1</w:t>
      </w:r>
      <w:r>
        <w:rPr>
          <w:rFonts w:ascii="Times New Roman"/>
          <w:b w:val="false"/>
          <w:i w:val="false"/>
          <w:color w:val="000000"/>
          <w:sz w:val="28"/>
        </w:rPr>
        <w:t xml:space="preserve"> статьи 6 изложить в следующей редакции:</w:t>
      </w:r>
      <w:r>
        <w:br/>
      </w:r>
      <w:r>
        <w:rPr>
          <w:rFonts w:ascii="Times New Roman"/>
          <w:b w:val="false"/>
          <w:i w:val="false"/>
          <w:color w:val="000000"/>
          <w:sz w:val="28"/>
        </w:rPr>
        <w:t>
      «4) уполномоченный орган в сфере гражданской защиты;».</w:t>
      </w:r>
    </w:p>
    <w:bookmarkEnd w:id="23"/>
    <w:bookmarkStart w:name="z174" w:id="24"/>
    <w:p>
      <w:pPr>
        <w:spacing w:after="0"/>
        <w:ind w:left="0"/>
        <w:jc w:val="both"/>
      </w:pPr>
      <w:r>
        <w:rPr>
          <w:rFonts w:ascii="Times New Roman"/>
          <w:b w:val="false"/>
          <w:i w:val="false"/>
          <w:color w:val="000000"/>
          <w:sz w:val="28"/>
        </w:rPr>
        <w:t>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безопасности машин и оборудования» (Ведомости Парламента Республики Казахстан, 2007 г., № 17, ст. 137; 2009 г., № 18, ст. 84; 2010 г., № 5, ст. 23; 2011 г., № 1, ст. 2; № 11, ст. 102; 2012 г., № 15, ст. 97): </w:t>
      </w:r>
      <w:r>
        <w:br/>
      </w:r>
      <w:r>
        <w:rPr>
          <w:rFonts w:ascii="Times New Roman"/>
          <w:b w:val="false"/>
          <w:i w:val="false"/>
          <w:color w:val="000000"/>
          <w:sz w:val="28"/>
        </w:rPr>
        <w:t>
</w:t>
      </w:r>
      <w:r>
        <w:rPr>
          <w:rFonts w:ascii="Times New Roman"/>
          <w:b w:val="false"/>
          <w:i w:val="false"/>
          <w:color w:val="000000"/>
          <w:sz w:val="28"/>
        </w:rPr>
        <w:t>
      подпункт 3) </w:t>
      </w:r>
      <w:r>
        <w:rPr>
          <w:rFonts w:ascii="Times New Roman"/>
          <w:b w:val="false"/>
          <w:i w:val="false"/>
          <w:color w:val="000000"/>
          <w:sz w:val="28"/>
        </w:rPr>
        <w:t>пункта 1</w:t>
      </w:r>
      <w:r>
        <w:rPr>
          <w:rFonts w:ascii="Times New Roman"/>
          <w:b w:val="false"/>
          <w:i w:val="false"/>
          <w:color w:val="000000"/>
          <w:sz w:val="28"/>
        </w:rPr>
        <w:t xml:space="preserve"> статьи 4 изложить в следующей редакции:</w:t>
      </w:r>
      <w:r>
        <w:br/>
      </w:r>
      <w:r>
        <w:rPr>
          <w:rFonts w:ascii="Times New Roman"/>
          <w:b w:val="false"/>
          <w:i w:val="false"/>
          <w:color w:val="000000"/>
          <w:sz w:val="28"/>
        </w:rPr>
        <w:t>
      «3) уполномоченный орган в сфере гражданской защиты;».</w:t>
      </w:r>
    </w:p>
    <w:bookmarkEnd w:id="24"/>
    <w:bookmarkStart w:name="z176" w:id="25"/>
    <w:p>
      <w:pPr>
        <w:spacing w:after="0"/>
        <w:ind w:left="0"/>
        <w:jc w:val="both"/>
      </w:pPr>
      <w:r>
        <w:rPr>
          <w:rFonts w:ascii="Times New Roman"/>
          <w:b w:val="false"/>
          <w:i w:val="false"/>
          <w:color w:val="000000"/>
          <w:sz w:val="28"/>
        </w:rPr>
        <w:t>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декабря 2008 года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2008 г, № 23, ст. 113; 2009 г., № 13-14, ст. 63; № 18, ст. 84; № 23, ст. 100; № 24, ст. 134; 2010 г., № 5, ст. 23; № 11, ст. 58; № 15, ст. 71; № 17-18, ст. 101; № 22, ст. 132; 2011 г., № 11, ст. 102; № 14, ст. 117; № 15, ст. 120; № 24, ст. 196; 2012 г., № 2, ст. 11, 14; № 6, ст. 43; № 11, ст. 80; № 14, ст. 94; № 20, ст. 121; № 21-22, ст. 124; № 23-24, ст. 125; 2013 г., № 21-22, ст. 115):</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8)</w:t>
      </w:r>
      <w:r>
        <w:rPr>
          <w:rFonts w:ascii="Times New Roman"/>
          <w:b w:val="false"/>
          <w:i w:val="false"/>
          <w:color w:val="000000"/>
          <w:sz w:val="28"/>
        </w:rPr>
        <w:t xml:space="preserve"> части второй пункта 2 статьи 12 изложить в следующей редакции:</w:t>
      </w:r>
      <w:r>
        <w:br/>
      </w:r>
      <w:r>
        <w:rPr>
          <w:rFonts w:ascii="Times New Roman"/>
          <w:b w:val="false"/>
          <w:i w:val="false"/>
          <w:color w:val="000000"/>
          <w:sz w:val="28"/>
        </w:rPr>
        <w:t>
      «8) документам на выпуск товаров из государственного материального резерва, выписанным структурным подразделением в области государственного материального резерва уполномоченного органа в сфере гражданской защиты, в разрезе покупателей;».</w:t>
      </w:r>
    </w:p>
    <w:bookmarkEnd w:id="25"/>
    <w:bookmarkStart w:name="z178" w:id="26"/>
    <w:p>
      <w:pPr>
        <w:spacing w:after="0"/>
        <w:ind w:left="0"/>
        <w:jc w:val="both"/>
      </w:pPr>
      <w:r>
        <w:rPr>
          <w:rFonts w:ascii="Times New Roman"/>
          <w:b w:val="false"/>
          <w:i w:val="false"/>
          <w:color w:val="000000"/>
          <w:sz w:val="28"/>
        </w:rPr>
        <w:t>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2009 года «О беженцах» (Ведомости Парламента Республики Казахстан, 2009 г., № 23, ст. 116; 2010 г., № 24, ст. 149; 2012 г., № 8, ст. 64; 2013 г., № 2, ст. 10, 13; № 9, ст. 51; № 14, ст. 75; 2014 г., № 1, ст. 4):</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7</w:t>
      </w:r>
      <w:r>
        <w:rPr>
          <w:rFonts w:ascii="Times New Roman"/>
          <w:b w:val="false"/>
          <w:i w:val="false"/>
          <w:color w:val="000000"/>
          <w:sz w:val="28"/>
        </w:rPr>
        <w:t xml:space="preserve"> дополнить пунктом 2-1 следующего содержания:</w:t>
      </w:r>
      <w:r>
        <w:br/>
      </w:r>
      <w:r>
        <w:rPr>
          <w:rFonts w:ascii="Times New Roman"/>
          <w:b w:val="false"/>
          <w:i w:val="false"/>
          <w:color w:val="000000"/>
          <w:sz w:val="28"/>
        </w:rPr>
        <w:t>
      «2-1. Уполномоченный орган в сфере гражданской защиты:</w:t>
      </w:r>
      <w:r>
        <w:br/>
      </w:r>
      <w:r>
        <w:rPr>
          <w:rFonts w:ascii="Times New Roman"/>
          <w:b w:val="false"/>
          <w:i w:val="false"/>
          <w:color w:val="000000"/>
          <w:sz w:val="28"/>
        </w:rPr>
        <w:t>
      1) представляет в Правительство Республики Казахстан в порядке, установленном законодательством Республики Казахстан, предложения о выпуске материальных ценностей из государственного материального резерва для оказания помощи беженцам;</w:t>
      </w:r>
      <w:r>
        <w:br/>
      </w:r>
      <w:r>
        <w:rPr>
          <w:rFonts w:ascii="Times New Roman"/>
          <w:b w:val="false"/>
          <w:i w:val="false"/>
          <w:color w:val="000000"/>
          <w:sz w:val="28"/>
        </w:rPr>
        <w:t xml:space="preserve">
      2) оказывает содействие местным исполнительным органам в развертывании палаточных лагерей, подготовке стационарных лагерей для приема беженцев; </w:t>
      </w:r>
      <w:r>
        <w:br/>
      </w:r>
      <w:r>
        <w:rPr>
          <w:rFonts w:ascii="Times New Roman"/>
          <w:b w:val="false"/>
          <w:i w:val="false"/>
          <w:color w:val="000000"/>
          <w:sz w:val="28"/>
        </w:rPr>
        <w:t>
      3) обеспечивает пожарную безопасность в палаточных и стационарных лагерях для приема беженцев;</w:t>
      </w:r>
      <w:r>
        <w:br/>
      </w:r>
      <w:r>
        <w:rPr>
          <w:rFonts w:ascii="Times New Roman"/>
          <w:b w:val="false"/>
          <w:i w:val="false"/>
          <w:color w:val="000000"/>
          <w:sz w:val="28"/>
        </w:rPr>
        <w:t>
      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6"/>
    <w:bookmarkStart w:name="z180" w:id="27"/>
    <w:p>
      <w:pPr>
        <w:spacing w:after="0"/>
        <w:ind w:left="0"/>
        <w:jc w:val="both"/>
      </w:pPr>
      <w:r>
        <w:rPr>
          <w:rFonts w:ascii="Times New Roman"/>
          <w:b w:val="false"/>
          <w:i w:val="false"/>
          <w:color w:val="000000"/>
          <w:sz w:val="28"/>
        </w:rPr>
        <w:t>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июня 2010 года «О недрах и недропользовании» (Ведомости Парламента Республики Казахстан, 2010 г., № 12, ст. 60; 2011 г., № 1, ст. 2; № 11, ст. 102; № 12, ст. 111; 2012 г., № 2, ст. 11, 14; № 3, ст. 21; № 4, ст. 30; № 6, ст. 46; № 8, ст. 64; № 11, ст. 80; № 15, ст. 97; № 23-24, ст. 125; 2013 г., № 9, ст. 51; № 14, ст. 75; № 15, ст. 81;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2014 года «О внесении изменений и дополнений в некоторые законодательные акты Республики Казахстан по вопросам реабилитации и банкротства, налогообложения», опубликованный в газетах «Егемен Қазақстан» и «Казахстанская правда» 15 марта 2014 г.):</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подпункте 2)</w:t>
      </w:r>
      <w:r>
        <w:rPr>
          <w:rFonts w:ascii="Times New Roman"/>
          <w:b w:val="false"/>
          <w:i w:val="false"/>
          <w:color w:val="000000"/>
          <w:sz w:val="28"/>
        </w:rPr>
        <w:t xml:space="preserve"> пункта 2 статьи 64, </w:t>
      </w:r>
      <w:r>
        <w:rPr>
          <w:rFonts w:ascii="Times New Roman"/>
          <w:b w:val="false"/>
          <w:i w:val="false"/>
          <w:color w:val="000000"/>
          <w:sz w:val="28"/>
        </w:rPr>
        <w:t>подпункте 2)</w:t>
      </w:r>
      <w:r>
        <w:rPr>
          <w:rFonts w:ascii="Times New Roman"/>
          <w:b w:val="false"/>
          <w:i w:val="false"/>
          <w:color w:val="000000"/>
          <w:sz w:val="28"/>
        </w:rPr>
        <w:t xml:space="preserve"> пункта 2 статьи 65, </w:t>
      </w:r>
      <w:r>
        <w:rPr>
          <w:rFonts w:ascii="Times New Roman"/>
          <w:b w:val="false"/>
          <w:i w:val="false"/>
          <w:color w:val="000000"/>
          <w:sz w:val="28"/>
        </w:rPr>
        <w:t>подпункте 2)</w:t>
      </w:r>
      <w:r>
        <w:rPr>
          <w:rFonts w:ascii="Times New Roman"/>
          <w:b w:val="false"/>
          <w:i w:val="false"/>
          <w:color w:val="000000"/>
          <w:sz w:val="28"/>
        </w:rPr>
        <w:t xml:space="preserve"> части первой пункта 5 статьи 66 слова «в области» исключить;</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подпункте 3)</w:t>
      </w:r>
      <w:r>
        <w:rPr>
          <w:rFonts w:ascii="Times New Roman"/>
          <w:b w:val="false"/>
          <w:i w:val="false"/>
          <w:color w:val="000000"/>
          <w:sz w:val="28"/>
        </w:rPr>
        <w:t xml:space="preserve"> пункта 3 статьи 84 слова «области промышленной безопасности» заменить словами «сфере гражданской защиты»;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91</w:t>
      </w:r>
      <w:r>
        <w:rPr>
          <w:rFonts w:ascii="Times New Roman"/>
          <w:b w:val="false"/>
          <w:i w:val="false"/>
          <w:color w:val="000000"/>
          <w:sz w:val="28"/>
        </w:rPr>
        <w:t xml:space="preserve"> дополнить пунктом 3-1 следующего содержания:</w:t>
      </w:r>
      <w:r>
        <w:br/>
      </w:r>
      <w:r>
        <w:rPr>
          <w:rFonts w:ascii="Times New Roman"/>
          <w:b w:val="false"/>
          <w:i w:val="false"/>
          <w:color w:val="000000"/>
          <w:sz w:val="28"/>
        </w:rPr>
        <w:t>
      «3-1. Специальное оборудование, предназначенное для ликвидации разливов нефти и нефтепродуктов, должно быть поставлено на учет в уполномоченном органе в сфере гражданской защиты.»;</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пункте 1</w:t>
      </w:r>
      <w:r>
        <w:rPr>
          <w:rFonts w:ascii="Times New Roman"/>
          <w:b w:val="false"/>
          <w:i w:val="false"/>
          <w:color w:val="000000"/>
          <w:sz w:val="28"/>
        </w:rPr>
        <w:t xml:space="preserve"> статьи 92 слова «области промышленной безопасности» заменить словами «сфере гражданской защиты»;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статью 93</w:t>
      </w:r>
      <w:r>
        <w:rPr>
          <w:rFonts w:ascii="Times New Roman"/>
          <w:b w:val="false"/>
          <w:i w:val="false"/>
          <w:color w:val="000000"/>
          <w:sz w:val="28"/>
        </w:rPr>
        <w:t xml:space="preserve"> дополнить пунктом 1-1 следующего содержания:</w:t>
      </w:r>
      <w:r>
        <w:br/>
      </w:r>
      <w:r>
        <w:rPr>
          <w:rFonts w:ascii="Times New Roman"/>
          <w:b w:val="false"/>
          <w:i w:val="false"/>
          <w:color w:val="000000"/>
          <w:sz w:val="28"/>
        </w:rPr>
        <w:t>
      «1-1. Производство работ по бурению, добыче, подготовке и транспортировке углеводородов в море и внутренних водоемах должно осуществляться при наличии собственной аварийно-спасательной службы или формирования, специального оборудования и техники для ликвидации разливов нефти и нефтепродуктов и (или) договора со специализированными организациями по ликвидации нефтяных разливов.»;</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пункте 2</w:t>
      </w:r>
      <w:r>
        <w:rPr>
          <w:rFonts w:ascii="Times New Roman"/>
          <w:b w:val="false"/>
          <w:i w:val="false"/>
          <w:color w:val="000000"/>
          <w:sz w:val="28"/>
        </w:rPr>
        <w:t xml:space="preserve"> статьи 113 слова «области промышленной безопасности» заменить словами «сфере гражданской защиты»;</w:t>
      </w:r>
      <w:r>
        <w:br/>
      </w: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пункте 3</w:t>
      </w:r>
      <w:r>
        <w:rPr>
          <w:rFonts w:ascii="Times New Roman"/>
          <w:b w:val="false"/>
          <w:i w:val="false"/>
          <w:color w:val="000000"/>
          <w:sz w:val="28"/>
        </w:rPr>
        <w:t xml:space="preserve"> статьи 115 слова «области промышленной безопасности» заменить словами «сфере гражданской защиты». </w:t>
      </w:r>
    </w:p>
    <w:bookmarkEnd w:id="27"/>
    <w:bookmarkStart w:name="z186" w:id="28"/>
    <w:p>
      <w:pPr>
        <w:spacing w:after="0"/>
        <w:ind w:left="0"/>
        <w:jc w:val="both"/>
      </w:pPr>
      <w:r>
        <w:rPr>
          <w:rFonts w:ascii="Times New Roman"/>
          <w:b w:val="false"/>
          <w:i w:val="false"/>
          <w:color w:val="000000"/>
          <w:sz w:val="28"/>
        </w:rPr>
        <w:t>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 (Ведомости Парламента Республики Казахстан, 2010 г., № 17-18, ст. 113; 2011 г., № 1, ст. 2; № 5, ст. 43; № 11, ст. 102; 2012 г., № 8, ст. 64; № 14, ст. 95; № 15, ст. 97; 2013 г., № 14, ст. 72; № 16, ст. 83):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99 и </w:t>
      </w:r>
      <w:r>
        <w:rPr>
          <w:rFonts w:ascii="Times New Roman"/>
          <w:b w:val="false"/>
          <w:i w:val="false"/>
          <w:color w:val="000000"/>
          <w:sz w:val="28"/>
        </w:rPr>
        <w:t>пункте 2</w:t>
      </w:r>
      <w:r>
        <w:rPr>
          <w:rFonts w:ascii="Times New Roman"/>
          <w:b w:val="false"/>
          <w:i w:val="false"/>
          <w:color w:val="000000"/>
          <w:sz w:val="28"/>
        </w:rPr>
        <w:t xml:space="preserve"> статьи 100 слова «области чрезвычайных ситуаций природного и техногенного характера» заменить словами «сфере гражданской защиты».</w:t>
      </w:r>
    </w:p>
    <w:bookmarkEnd w:id="28"/>
    <w:bookmarkStart w:name="z188" w:id="29"/>
    <w:p>
      <w:pPr>
        <w:spacing w:after="0"/>
        <w:ind w:left="0"/>
        <w:jc w:val="both"/>
      </w:pPr>
      <w:r>
        <w:rPr>
          <w:rFonts w:ascii="Times New Roman"/>
          <w:b w:val="false"/>
          <w:i w:val="false"/>
          <w:color w:val="000000"/>
          <w:sz w:val="28"/>
        </w:rPr>
        <w:t>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государственном контроле и надзоре в Республике Казахстан» (Ведомости Парламента Республики Казахстан, 2011 г., № 1, ст. 1; № 2, ст. 26; № 11, ст. 102; № 15, ст. 120; 2012 г., № 1, ст. 5; № 2, ст. 9, 14; № 3, ст. 21, 25, 27; № 8, ст. 64; № 10, ст. 77; № 11, ст. 80; № 13, ст. 91; № 14, ст. 92, 95; № 15, ст. 97; № 20, ст. 121; № 23-24, ст. 125; 2013 г., № 2, ст. 11; № 10-11, ст. 56; № 14, ст. 72; № 16, ст. 83; № 21-22, ст. 115; № 23-24, ст. 116;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2014 года «О внесении изменений и дополнений в некоторые законодательные акты Республики Казахстан по вопросам реабилитации и банкротства, налогообложения», опубликованный в газетах «Егемен Қазақстан» и «Казахстанская правда» 15 марта 2014 г.):</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 xml:space="preserve"> приложения к указанному Закону: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«23) в области использования и охраны водного фонда Республики Казахстан, безопасности плотин;»;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33)</w:t>
      </w:r>
      <w:r>
        <w:rPr>
          <w:rFonts w:ascii="Times New Roman"/>
          <w:b w:val="false"/>
          <w:i w:val="false"/>
          <w:color w:val="000000"/>
          <w:sz w:val="28"/>
        </w:rPr>
        <w:t xml:space="preserve"> исключить.</w:t>
      </w:r>
    </w:p>
    <w:bookmarkEnd w:id="29"/>
    <w:bookmarkStart w:name="z192" w:id="30"/>
    <w:p>
      <w:pPr>
        <w:spacing w:after="0"/>
        <w:ind w:left="0"/>
        <w:jc w:val="both"/>
      </w:pPr>
      <w:r>
        <w:rPr>
          <w:rFonts w:ascii="Times New Roman"/>
          <w:b w:val="false"/>
          <w:i w:val="false"/>
          <w:color w:val="000000"/>
          <w:sz w:val="28"/>
        </w:rPr>
        <w:t>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правоохранительной службе» (Ведомости Парламента Республики Казахстан, 2011 г., № 1, ст. 4; № 19, ст. 145; 2012 г., № 3, ст. 26; № 5, ст. 41; № 8, ст. 64; 2013 г., № 7, ст. 34, 36; № 14, ст. 75):</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статьи 15 дополнить частью второй следующего содержания:</w:t>
      </w:r>
      <w:r>
        <w:br/>
      </w:r>
      <w:r>
        <w:rPr>
          <w:rFonts w:ascii="Times New Roman"/>
          <w:b w:val="false"/>
          <w:i w:val="false"/>
          <w:color w:val="000000"/>
          <w:sz w:val="28"/>
        </w:rPr>
        <w:t>
      «Сотрудникам органов государственной противопожарной службы право ношения, хранения и применения огнестрельного оружия и специальных средств предоставляется в период действия чрезвычайного или военного положения. Порядок применения огнестрельного оружия и специальных средств определяется настоящим Законом.».</w:t>
      </w:r>
    </w:p>
    <w:bookmarkEnd w:id="30"/>
    <w:bookmarkStart w:name="z194" w:id="31"/>
    <w:p>
      <w:pPr>
        <w:spacing w:after="0"/>
        <w:ind w:left="0"/>
        <w:jc w:val="both"/>
      </w:pPr>
      <w:r>
        <w:rPr>
          <w:rFonts w:ascii="Times New Roman"/>
          <w:b w:val="false"/>
          <w:i w:val="false"/>
          <w:color w:val="000000"/>
          <w:sz w:val="28"/>
        </w:rPr>
        <w:t>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 42; № 15, ст. 118; № 16, ст. 129; № 17, ст. 136; № 24, ст. 196; 2012 г., № 2, ст. 11, 16; № 4, ст. 30, 32; № 5, ст. 41; № 6, ст. 43; № 8, ст. 64; № 13, ст. 91; № 14, ст. 95; № 21-22, ст. 124; 2013 г., № 2, ст. 13; № 8, ст. 50; № 9, ст. 51; № 15, ст. 82; № 16, ст. 83; 2014 г., № 1, ст. 9; № 2, ст. 10, 12;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2014 года «О внесении изменений и дополнений в некоторые законодательные акты Республики Казахстан по вопросам реабилитации и банкротства, налогообложения», опубликованный в газетах «Егемен Қазақстан» и «Казахстанская правда» 15 марта 2014 г.):</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подпункте 3)</w:t>
      </w:r>
      <w:r>
        <w:rPr>
          <w:rFonts w:ascii="Times New Roman"/>
          <w:b w:val="false"/>
          <w:i w:val="false"/>
          <w:color w:val="000000"/>
          <w:sz w:val="28"/>
        </w:rPr>
        <w:t xml:space="preserve"> статьи 5 слова «О государственном материальном резерве» заменить словами «О гражданской защите»;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 15)</w:t>
      </w:r>
      <w:r>
        <w:rPr>
          <w:rFonts w:ascii="Times New Roman"/>
          <w:b w:val="false"/>
          <w:i w:val="false"/>
          <w:color w:val="000000"/>
          <w:sz w:val="28"/>
        </w:rPr>
        <w:t xml:space="preserve"> статьи 11 изложить в следующей редакции:</w:t>
      </w:r>
      <w:r>
        <w:br/>
      </w:r>
      <w:r>
        <w:rPr>
          <w:rFonts w:ascii="Times New Roman"/>
          <w:b w:val="false"/>
          <w:i w:val="false"/>
          <w:color w:val="000000"/>
          <w:sz w:val="28"/>
        </w:rPr>
        <w:t>
      «15) принимает решения об использовании материальных ценностей государственного материального резерва для мобилизационных нужд, принятия мер по предупреждению и ликвидации чрезвычайных ситуаций и их последствий, оказания регулирующего воздействия на рынок, помощи беженцам и гуманитарной помощи;»;</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пункте 4</w:t>
      </w:r>
      <w:r>
        <w:rPr>
          <w:rFonts w:ascii="Times New Roman"/>
          <w:b w:val="false"/>
          <w:i w:val="false"/>
          <w:color w:val="000000"/>
          <w:sz w:val="28"/>
        </w:rPr>
        <w:t xml:space="preserve"> статьи 42, </w:t>
      </w:r>
      <w:r>
        <w:rPr>
          <w:rFonts w:ascii="Times New Roman"/>
          <w:b w:val="false"/>
          <w:i w:val="false"/>
          <w:color w:val="000000"/>
          <w:sz w:val="28"/>
        </w:rPr>
        <w:t>пункте 4</w:t>
      </w:r>
      <w:r>
        <w:rPr>
          <w:rFonts w:ascii="Times New Roman"/>
          <w:b w:val="false"/>
          <w:i w:val="false"/>
          <w:color w:val="000000"/>
          <w:sz w:val="28"/>
        </w:rPr>
        <w:t xml:space="preserve"> статьи 43 и </w:t>
      </w:r>
      <w:r>
        <w:rPr>
          <w:rFonts w:ascii="Times New Roman"/>
          <w:b w:val="false"/>
          <w:i w:val="false"/>
          <w:color w:val="000000"/>
          <w:sz w:val="28"/>
        </w:rPr>
        <w:t>пункте 2</w:t>
      </w:r>
      <w:r>
        <w:rPr>
          <w:rFonts w:ascii="Times New Roman"/>
          <w:b w:val="false"/>
          <w:i w:val="false"/>
          <w:color w:val="000000"/>
          <w:sz w:val="28"/>
        </w:rPr>
        <w:t xml:space="preserve"> статьи 46 слова «области чрезвычайных ситуаций природного и техногенного характера» заменить словами «сфере гражданской защиты»;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 10</w:t>
      </w:r>
      <w:r>
        <w:rPr>
          <w:rFonts w:ascii="Times New Roman"/>
          <w:b w:val="false"/>
          <w:i w:val="false"/>
          <w:color w:val="000000"/>
          <w:sz w:val="28"/>
        </w:rPr>
        <w:t xml:space="preserve"> статьи 81 изложить в следующей редакции:</w:t>
      </w:r>
      <w:r>
        <w:br/>
      </w:r>
      <w:r>
        <w:rPr>
          <w:rFonts w:ascii="Times New Roman"/>
          <w:b w:val="false"/>
          <w:i w:val="false"/>
          <w:color w:val="000000"/>
          <w:sz w:val="28"/>
        </w:rPr>
        <w:t>
      «10. Материальные ценности государственного материального резерва хранятся в подведомственных организациях системы государственного материального резерва, пунктах хранения материальных ценностей государственного резерва и организациях, которым установлены мобилизационные заказы.</w:t>
      </w:r>
      <w:r>
        <w:br/>
      </w:r>
      <w:r>
        <w:rPr>
          <w:rFonts w:ascii="Times New Roman"/>
          <w:b w:val="false"/>
          <w:i w:val="false"/>
          <w:color w:val="000000"/>
          <w:sz w:val="28"/>
        </w:rPr>
        <w:t>
      Отношения, связанные с хранением материальных ценностей государственного материального резерва, регулируются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гражданской защите».»;</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пункты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91 изложить в следующей редакции:</w:t>
      </w:r>
      <w:r>
        <w:br/>
      </w:r>
      <w:r>
        <w:rPr>
          <w:rFonts w:ascii="Times New Roman"/>
          <w:b w:val="false"/>
          <w:i w:val="false"/>
          <w:color w:val="000000"/>
          <w:sz w:val="28"/>
        </w:rPr>
        <w:t>
      «2. Выпуск материальных ценностей из государственного материального резерва может осуществляться в порядке:</w:t>
      </w:r>
      <w:r>
        <w:br/>
      </w:r>
      <w:r>
        <w:rPr>
          <w:rFonts w:ascii="Times New Roman"/>
          <w:b w:val="false"/>
          <w:i w:val="false"/>
          <w:color w:val="000000"/>
          <w:sz w:val="28"/>
        </w:rPr>
        <w:t>
      1) освежения;</w:t>
      </w:r>
      <w:r>
        <w:br/>
      </w:r>
      <w:r>
        <w:rPr>
          <w:rFonts w:ascii="Times New Roman"/>
          <w:b w:val="false"/>
          <w:i w:val="false"/>
          <w:color w:val="000000"/>
          <w:sz w:val="28"/>
        </w:rPr>
        <w:t>
      2) заимствования;</w:t>
      </w:r>
      <w:r>
        <w:br/>
      </w:r>
      <w:r>
        <w:rPr>
          <w:rFonts w:ascii="Times New Roman"/>
          <w:b w:val="false"/>
          <w:i w:val="false"/>
          <w:color w:val="000000"/>
          <w:sz w:val="28"/>
        </w:rPr>
        <w:t>
      3) разбронирования.</w:t>
      </w:r>
      <w:r>
        <w:br/>
      </w:r>
      <w:r>
        <w:rPr>
          <w:rFonts w:ascii="Times New Roman"/>
          <w:b w:val="false"/>
          <w:i w:val="false"/>
          <w:color w:val="000000"/>
          <w:sz w:val="28"/>
        </w:rPr>
        <w:t>
      3. Выпуск материальных ценностей из государственного материального резерва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Республики Казахстан «О гражданской защите».»;</w:t>
      </w:r>
      <w:r>
        <w:br/>
      </w:r>
      <w:r>
        <w:rPr>
          <w:rFonts w:ascii="Times New Roman"/>
          <w:b w:val="false"/>
          <w:i w:val="false"/>
          <w:color w:val="000000"/>
          <w:sz w:val="28"/>
        </w:rPr>
        <w:t>
      «6. Материальные ценности государственного материального резерва, использованные при принятии мер по предупреждению и ликвидации чрезвычайных ситуаций и их последствий, оказании регулирующего воздействия на рынок, помогли беженцам и гуманитарной помощи, подлежат возмещению за счет бюджетных средств.»;</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подпункт 3)</w:t>
      </w:r>
      <w:r>
        <w:rPr>
          <w:rFonts w:ascii="Times New Roman"/>
          <w:b w:val="false"/>
          <w:i w:val="false"/>
          <w:color w:val="000000"/>
          <w:sz w:val="28"/>
        </w:rPr>
        <w:t xml:space="preserve"> пункта 2 статьи 107 изложить в следующей редакции:</w:t>
      </w:r>
      <w:r>
        <w:br/>
      </w:r>
      <w:r>
        <w:rPr>
          <w:rFonts w:ascii="Times New Roman"/>
          <w:b w:val="false"/>
          <w:i w:val="false"/>
          <w:color w:val="000000"/>
          <w:sz w:val="28"/>
        </w:rPr>
        <w:t>
      «3) в случае наличия на объекте приватизации материальных ценностей государственного материального резерва уведомляют в течение пяти рабочих дней после принятия решения о проведении указанных процедур уполномоченный орган в сфере гражданской защиты и соответствующие центральные исполнительные органы;»;</w:t>
      </w:r>
      <w:r>
        <w:br/>
      </w: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статье 134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24) следующего содержания:</w:t>
      </w:r>
      <w:r>
        <w:br/>
      </w:r>
      <w:r>
        <w:rPr>
          <w:rFonts w:ascii="Times New Roman"/>
          <w:b w:val="false"/>
          <w:i w:val="false"/>
          <w:color w:val="000000"/>
          <w:sz w:val="28"/>
        </w:rPr>
        <w:t>
      «24) выполнения горноспасательных, противофонтанных, газоспасательных, профилактических работ, а также работ, связанных с тушением пожаров и оказанием первой медицинской помощи, и других аварийно-спасательных работ, проводимых в чрезвычайных и аварийных ситуациях.»;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пункта 3 исключить.</w:t>
      </w:r>
    </w:p>
    <w:bookmarkEnd w:id="31"/>
    <w:bookmarkStart w:name="z204" w:id="32"/>
    <w:p>
      <w:pPr>
        <w:spacing w:after="0"/>
        <w:ind w:left="0"/>
        <w:jc w:val="both"/>
      </w:pPr>
      <w:r>
        <w:rPr>
          <w:rFonts w:ascii="Times New Roman"/>
          <w:b w:val="false"/>
          <w:i w:val="false"/>
          <w:color w:val="000000"/>
          <w:sz w:val="28"/>
        </w:rPr>
        <w:t>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июля 2011 года «О государственном регулировании производства и оборота отдельных видов нефтепродуктов» (Ведомости Парламента Республики Казахстан, 2011 г., № 13, ст. 113; 2012 г., № 2, ст. 14; № 11, ст. 80; № 15, ст. 97; № 21-22, ст. 124; 2013 г., № 4, ст. 21; № 21-22, ст. 115; 2014 г., № 1, ст. 4):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11-1) следующего содержания:</w:t>
      </w:r>
      <w:r>
        <w:br/>
      </w:r>
      <w:r>
        <w:rPr>
          <w:rFonts w:ascii="Times New Roman"/>
          <w:b w:val="false"/>
          <w:i w:val="false"/>
          <w:color w:val="000000"/>
          <w:sz w:val="28"/>
        </w:rPr>
        <w:t>
      «11-1) единый оператор по поставке нефтепродуктов – юридическое лицо, определяемое Правительством Республики Казахстан, основным предметом деятельности которого является обеспечение Вооруженных Сил Республики Казахстан, Пограничной службы Комитета национальной безопасности Республики Казахстан, Внутренних войск Министерства внутренних дел Республики Казахстан, Республиканской гвардии Республики Казахстан, уполномоченного органа в сфере гражданской защиты нефтепродуктами, а также предоставление им услуг по хранению и доставке нефтепродуктов;»;</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 2)</w:t>
      </w:r>
      <w:r>
        <w:rPr>
          <w:rFonts w:ascii="Times New Roman"/>
          <w:b w:val="false"/>
          <w:i w:val="false"/>
          <w:color w:val="000000"/>
          <w:sz w:val="28"/>
        </w:rPr>
        <w:t xml:space="preserve"> пункта 2 статьи 3 изложить в следующей редакции:</w:t>
      </w:r>
      <w:r>
        <w:br/>
      </w:r>
      <w:r>
        <w:rPr>
          <w:rFonts w:ascii="Times New Roman"/>
          <w:b w:val="false"/>
          <w:i w:val="false"/>
          <w:color w:val="000000"/>
          <w:sz w:val="28"/>
        </w:rPr>
        <w:t>
      «2) по производству нефтепродуктов, возникающие в рамках мобилизационной подготовки, мобилизации.»;</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6</w:t>
      </w:r>
      <w:r>
        <w:rPr>
          <w:rFonts w:ascii="Times New Roman"/>
          <w:b w:val="false"/>
          <w:i w:val="false"/>
          <w:color w:val="000000"/>
          <w:sz w:val="28"/>
        </w:rPr>
        <w:t xml:space="preserve"> дополнить подпунктами 12-1), 12-2) и 12-3) следующего содержания:</w:t>
      </w:r>
      <w:r>
        <w:br/>
      </w:r>
      <w:r>
        <w:rPr>
          <w:rFonts w:ascii="Times New Roman"/>
          <w:b w:val="false"/>
          <w:i w:val="false"/>
          <w:color w:val="000000"/>
          <w:sz w:val="28"/>
        </w:rPr>
        <w:t xml:space="preserve">
      «12-1) определяет единого оператора по поставке нефтепродуктов; </w:t>
      </w:r>
      <w:r>
        <w:br/>
      </w:r>
      <w:r>
        <w:rPr>
          <w:rFonts w:ascii="Times New Roman"/>
          <w:b w:val="false"/>
          <w:i w:val="false"/>
          <w:color w:val="000000"/>
          <w:sz w:val="28"/>
        </w:rPr>
        <w:t>
      12-2) утверждает правила поставки нефтепродуктов единым оператором по поставке нефтепродуктов Вооруженным Силам Республики Казахстан, Пограничной службе Комитета национальной безопасности Республики Казахстан, Внутренним войскам Министерства внутренних дел Республики Казахстан, Республиканской гвардии Республики Казахстан, уполномоченному органу в сфере гражданской защиты;</w:t>
      </w:r>
      <w:r>
        <w:br/>
      </w:r>
      <w:r>
        <w:rPr>
          <w:rFonts w:ascii="Times New Roman"/>
          <w:b w:val="false"/>
          <w:i w:val="false"/>
          <w:color w:val="000000"/>
          <w:sz w:val="28"/>
        </w:rPr>
        <w:t>
      12-3) утверждает перечень нефтепродуктов, поставляемых единым оператором по поставке нефтепродуктов Вооруженным Силам Республики Казахстан, Пограничной службе Комитета национальной безопасности Республики Казахстан, Внутренним войскам Министерства внутренних дел Республики Казахстан, Республиканской гвардии Республики Казахстан, уполномоченному органу в сфере гражданской защиты;»;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статью 7</w:t>
      </w:r>
      <w:r>
        <w:rPr>
          <w:rFonts w:ascii="Times New Roman"/>
          <w:b w:val="false"/>
          <w:i w:val="false"/>
          <w:color w:val="000000"/>
          <w:sz w:val="28"/>
        </w:rPr>
        <w:t xml:space="preserve"> дополнить подпунктами 21-1) и 21-2) следующего содержания:</w:t>
      </w:r>
      <w:r>
        <w:br/>
      </w:r>
      <w:r>
        <w:rPr>
          <w:rFonts w:ascii="Times New Roman"/>
          <w:b w:val="false"/>
          <w:i w:val="false"/>
          <w:color w:val="000000"/>
          <w:sz w:val="28"/>
        </w:rPr>
        <w:t>
      «21-1) разрабатывает правила поставки нефтепродуктов единым оператором по поставке нефтепродуктов Вооруженным Силам Республики Казахстан, Пограничной службе Комитета национальной безопасности Республики Казахстан, Внутренним войскам Министерства внутренних дел Республики Казахстан, Республиканской гвардии Республики Казахстан, уполномоченному органу в сфере гражданской защиты;</w:t>
      </w:r>
      <w:r>
        <w:br/>
      </w:r>
      <w:r>
        <w:rPr>
          <w:rFonts w:ascii="Times New Roman"/>
          <w:b w:val="false"/>
          <w:i w:val="false"/>
          <w:color w:val="000000"/>
          <w:sz w:val="28"/>
        </w:rPr>
        <w:t xml:space="preserve">
      21-2) разрабатывает перечень нефтепродуктов, доставляемых единым оператором по поставке нефтепродуктов Вооруженным Силам Республики Казахстан, Пограничной службе Комитета национальной безопасности Республики Казахстан, Внутренним войскам Министерства внутренних дел Республики Казахстан, Республиканской гвардии Республики Казахстан, уполномоченному органу в сфере гражданской защиты;»; </w:t>
      </w:r>
      <w:r>
        <w:br/>
      </w:r>
      <w:r>
        <w:rPr>
          <w:rFonts w:ascii="Times New Roman"/>
          <w:b w:val="false"/>
          <w:i w:val="false"/>
          <w:color w:val="000000"/>
          <w:sz w:val="28"/>
        </w:rPr>
        <w:t>
</w:t>
      </w:r>
      <w:r>
        <w:rPr>
          <w:rFonts w:ascii="Times New Roman"/>
          <w:b w:val="false"/>
          <w:i w:val="false"/>
          <w:color w:val="000000"/>
          <w:sz w:val="28"/>
        </w:rPr>
        <w:t>
      5) абзац первый </w:t>
      </w:r>
      <w:r>
        <w:rPr>
          <w:rFonts w:ascii="Times New Roman"/>
          <w:b w:val="false"/>
          <w:i w:val="false"/>
          <w:color w:val="000000"/>
          <w:sz w:val="28"/>
        </w:rPr>
        <w:t>пункта 3</w:t>
      </w:r>
      <w:r>
        <w:rPr>
          <w:rFonts w:ascii="Times New Roman"/>
          <w:b w:val="false"/>
          <w:i w:val="false"/>
          <w:color w:val="000000"/>
          <w:sz w:val="28"/>
        </w:rPr>
        <w:t xml:space="preserve"> статьи 9 изложить в следующей редакции:</w:t>
      </w:r>
      <w:r>
        <w:br/>
      </w:r>
      <w:r>
        <w:rPr>
          <w:rFonts w:ascii="Times New Roman"/>
          <w:b w:val="false"/>
          <w:i w:val="false"/>
          <w:color w:val="000000"/>
          <w:sz w:val="28"/>
        </w:rPr>
        <w:t>
      «3. Уполномоченный орган в сфере гражданской защиты:»;</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пункте 4</w:t>
      </w:r>
      <w:r>
        <w:rPr>
          <w:rFonts w:ascii="Times New Roman"/>
          <w:b w:val="false"/>
          <w:i w:val="false"/>
          <w:color w:val="000000"/>
          <w:sz w:val="28"/>
        </w:rPr>
        <w:t xml:space="preserve"> статьи 13 слова «пожарной безопасности» заменить словами «гражданской защите»;</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статью 18</w:t>
      </w:r>
      <w:r>
        <w:rPr>
          <w:rFonts w:ascii="Times New Roman"/>
          <w:b w:val="false"/>
          <w:i w:val="false"/>
          <w:color w:val="000000"/>
          <w:sz w:val="28"/>
        </w:rPr>
        <w:t xml:space="preserve"> дополнить пунктом 8-1 следующего содержания: </w:t>
      </w:r>
      <w:r>
        <w:br/>
      </w:r>
      <w:r>
        <w:rPr>
          <w:rFonts w:ascii="Times New Roman"/>
          <w:b w:val="false"/>
          <w:i w:val="false"/>
          <w:color w:val="000000"/>
          <w:sz w:val="28"/>
        </w:rPr>
        <w:t>
      «8-1. Единый оператор по поставке нефтепродуктов обязан осуществлять поставку нефтепродуктов в соответствии с правилами поставки нефтепродуктов единым оператором по поставке нефтепродуктов Вооруженным Силам Республики Казахстан, Пограничной службе Комитета национальной безопасности Республики Казахстан, Внутренним войскам Министерства внутренних дел Республики Казахстан, Республиканской гвардии Республики Казахстан, уполномоченному органу в сфере гражданской защиты, включающими в том числе порядок ценообразования.».</w:t>
      </w:r>
    </w:p>
    <w:bookmarkEnd w:id="32"/>
    <w:bookmarkStart w:name="z212" w:id="33"/>
    <w:p>
      <w:pPr>
        <w:spacing w:after="0"/>
        <w:ind w:left="0"/>
        <w:jc w:val="both"/>
      </w:pPr>
      <w:r>
        <w:rPr>
          <w:rFonts w:ascii="Times New Roman"/>
          <w:b w:val="false"/>
          <w:i w:val="false"/>
          <w:color w:val="000000"/>
          <w:sz w:val="28"/>
        </w:rPr>
        <w:t>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2012 года «О национальной безопасности Республики Казахстан» (Ведомости Парламента Республики Казахстан, 2012 г., № 1, ст. 3; № 8, ст. 64; № 10, ст. 77;  № 14, ст. 94; 2013 г., № 14, ст. 75; 2014 г., № 1, ст. 4):</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17)</w:t>
      </w:r>
      <w:r>
        <w:rPr>
          <w:rFonts w:ascii="Times New Roman"/>
          <w:b w:val="false"/>
          <w:i w:val="false"/>
          <w:color w:val="000000"/>
          <w:sz w:val="28"/>
        </w:rPr>
        <w:t xml:space="preserve"> пункта 1 статьи 15 изложить в следующей редакции:</w:t>
      </w:r>
      <w:r>
        <w:br/>
      </w:r>
      <w:r>
        <w:rPr>
          <w:rFonts w:ascii="Times New Roman"/>
          <w:b w:val="false"/>
          <w:i w:val="false"/>
          <w:color w:val="000000"/>
          <w:sz w:val="28"/>
        </w:rPr>
        <w:t>
      «17) уполномоченный орган в сфере гражданской защиты – центральный исполнительный орган, осуществляющий руководство и межотраслевую координацию, разработку и реализацию государственной политики в сфере гражданской защиты;»;</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пункте 2</w:t>
      </w:r>
      <w:r>
        <w:rPr>
          <w:rFonts w:ascii="Times New Roman"/>
          <w:b w:val="false"/>
          <w:i w:val="false"/>
          <w:color w:val="000000"/>
          <w:sz w:val="28"/>
        </w:rPr>
        <w:t xml:space="preserve"> статьи 24:</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7)</w:t>
      </w:r>
      <w:r>
        <w:rPr>
          <w:rFonts w:ascii="Times New Roman"/>
          <w:b w:val="false"/>
          <w:i w:val="false"/>
          <w:color w:val="000000"/>
          <w:sz w:val="28"/>
        </w:rPr>
        <w:t xml:space="preserve"> слово «последствий»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9)</w:t>
      </w:r>
      <w:r>
        <w:rPr>
          <w:rFonts w:ascii="Times New Roman"/>
          <w:b w:val="false"/>
          <w:i w:val="false"/>
          <w:color w:val="000000"/>
          <w:sz w:val="28"/>
        </w:rPr>
        <w:t xml:space="preserve"> слово «других» исключить.</w:t>
      </w:r>
    </w:p>
    <w:bookmarkEnd w:id="33"/>
    <w:bookmarkStart w:name="z217" w:id="34"/>
    <w:p>
      <w:pPr>
        <w:spacing w:after="0"/>
        <w:ind w:left="0"/>
        <w:jc w:val="both"/>
      </w:pPr>
      <w:r>
        <w:rPr>
          <w:rFonts w:ascii="Times New Roman"/>
          <w:b w:val="false"/>
          <w:i w:val="false"/>
          <w:color w:val="000000"/>
          <w:sz w:val="28"/>
        </w:rPr>
        <w:t>
      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2012 года «О космической деятельности» (Ведомости Парламента Республики Казахстан, 2012 г., № 1, ст. 4; № 14, ст. 92; 2014 г., № 1, ст. 4):</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пункте 5</w:t>
      </w:r>
      <w:r>
        <w:rPr>
          <w:rFonts w:ascii="Times New Roman"/>
          <w:b w:val="false"/>
          <w:i w:val="false"/>
          <w:color w:val="000000"/>
          <w:sz w:val="28"/>
        </w:rPr>
        <w:t xml:space="preserve"> статьи 27 слова «чрезвычайных ситуаций природного и техногенного характера, охраны окружающей среды» заменить словами «охраны окружающей среды, в сфере гражданской защиты»;</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28</w:t>
      </w:r>
      <w:r>
        <w:rPr>
          <w:rFonts w:ascii="Times New Roman"/>
          <w:b w:val="false"/>
          <w:i w:val="false"/>
          <w:color w:val="000000"/>
          <w:sz w:val="28"/>
        </w:rPr>
        <w:t xml:space="preserve"> слова «в области чрезвычайных ситуаций природного и техногенного характера» заменить словами «о гражданской защите».</w:t>
      </w:r>
    </w:p>
    <w:bookmarkEnd w:id="34"/>
    <w:bookmarkStart w:name="z220" w:id="35"/>
    <w:p>
      <w:pPr>
        <w:spacing w:after="0"/>
        <w:ind w:left="0"/>
        <w:jc w:val="both"/>
      </w:pPr>
      <w:r>
        <w:rPr>
          <w:rFonts w:ascii="Times New Roman"/>
          <w:b w:val="false"/>
          <w:i w:val="false"/>
          <w:color w:val="000000"/>
          <w:sz w:val="28"/>
        </w:rPr>
        <w:t>
      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января 2012 года «О газе и газоснабжении» (Ведомости Парламента Республики Казахстан, 2012 г.,  № 2, ст. 8; № 11, ст. 80; № 14, ст. 92; № 15, ст. 97; 2013 г., № 15, ст. 82; 2014 г., № 1, ст. 4):</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2</w:t>
      </w:r>
      <w:r>
        <w:rPr>
          <w:rFonts w:ascii="Times New Roman"/>
          <w:b w:val="false"/>
          <w:i w:val="false"/>
          <w:color w:val="000000"/>
          <w:sz w:val="28"/>
        </w:rPr>
        <w:t xml:space="preserve"> статьи 7 изложить в следующей редакции:</w:t>
      </w:r>
      <w:r>
        <w:br/>
      </w:r>
      <w:r>
        <w:rPr>
          <w:rFonts w:ascii="Times New Roman"/>
          <w:b w:val="false"/>
          <w:i w:val="false"/>
          <w:color w:val="000000"/>
          <w:sz w:val="28"/>
        </w:rPr>
        <w:t>
      «2. Уполномоченный орган в сфере гражданской защиты:».</w:t>
      </w:r>
    </w:p>
    <w:bookmarkEnd w:id="35"/>
    <w:bookmarkStart w:name="z222" w:id="36"/>
    <w:p>
      <w:pPr>
        <w:spacing w:after="0"/>
        <w:ind w:left="0"/>
        <w:jc w:val="both"/>
      </w:pPr>
      <w:r>
        <w:rPr>
          <w:rFonts w:ascii="Times New Roman"/>
          <w:b w:val="false"/>
          <w:i w:val="false"/>
          <w:color w:val="000000"/>
          <w:sz w:val="28"/>
        </w:rPr>
        <w:t>
      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февраля 2012 года «О специальных государственных органах Республики Казахстан» (Ведомости Парламента Республики Казахстан, 2012 г., № 4, ст. 31; 2013 г., № 2, ст. 10; № 14, ст. 72):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статьи 16 изложить в следующей редакции:</w:t>
      </w:r>
      <w:r>
        <w:br/>
      </w:r>
      <w:r>
        <w:rPr>
          <w:rFonts w:ascii="Times New Roman"/>
          <w:b w:val="false"/>
          <w:i w:val="false"/>
          <w:color w:val="000000"/>
          <w:sz w:val="28"/>
        </w:rPr>
        <w:t xml:space="preserve">
      «4) участия в ликвидации чрезвычайных ситуаций природного и техногенного характера и их последствий;». </w:t>
      </w:r>
    </w:p>
    <w:bookmarkEnd w:id="36"/>
    <w:bookmarkStart w:name="z224" w:id="37"/>
    <w:p>
      <w:pPr>
        <w:spacing w:after="0"/>
        <w:ind w:left="0"/>
        <w:jc w:val="both"/>
      </w:pPr>
      <w:r>
        <w:rPr>
          <w:rFonts w:ascii="Times New Roman"/>
          <w:b w:val="false"/>
          <w:i w:val="false"/>
          <w:color w:val="000000"/>
          <w:sz w:val="28"/>
        </w:rPr>
        <w:t>
      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февраля 2012 года «О воинской службе и статусе военнослужащих» (Ведомости Парламента Республики Казахстан, 2012 г., № 5, ст. 40; 2013 г., № 1, ст. 3; № 2, ст. 10; № 3, ст. 15; № 14, ст. 72; № 16, ст. 83): </w:t>
      </w:r>
      <w:r>
        <w:br/>
      </w:r>
      <w:r>
        <w:rPr>
          <w:rFonts w:ascii="Times New Roman"/>
          <w:b w:val="false"/>
          <w:i w:val="false"/>
          <w:color w:val="000000"/>
          <w:sz w:val="28"/>
        </w:rPr>
        <w:t>
</w:t>
      </w:r>
      <w:r>
        <w:rPr>
          <w:rFonts w:ascii="Times New Roman"/>
          <w:b w:val="false"/>
          <w:i w:val="false"/>
          <w:color w:val="000000"/>
          <w:sz w:val="28"/>
        </w:rPr>
        <w:t>
      1) в абзаце четвертом части второй </w:t>
      </w:r>
      <w:r>
        <w:rPr>
          <w:rFonts w:ascii="Times New Roman"/>
          <w:b w:val="false"/>
          <w:i w:val="false"/>
          <w:color w:val="000000"/>
          <w:sz w:val="28"/>
        </w:rPr>
        <w:t>подпункта 9)</w:t>
      </w:r>
      <w:r>
        <w:rPr>
          <w:rFonts w:ascii="Times New Roman"/>
          <w:b w:val="false"/>
          <w:i w:val="false"/>
          <w:color w:val="000000"/>
          <w:sz w:val="28"/>
        </w:rPr>
        <w:t xml:space="preserve"> статьи 1 слова «ликвидации последствий чрезвычайных ситуаций» заменить словами «ликвидации чрезвычайных ситуаций и их последствий»;</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 5)</w:t>
      </w:r>
      <w:r>
        <w:rPr>
          <w:rFonts w:ascii="Times New Roman"/>
          <w:b w:val="false"/>
          <w:i w:val="false"/>
          <w:color w:val="000000"/>
          <w:sz w:val="28"/>
        </w:rPr>
        <w:t xml:space="preserve"> части первой пункта 3 статьи 5 изложить в следующей редакции:</w:t>
      </w:r>
      <w:r>
        <w:br/>
      </w:r>
      <w:r>
        <w:rPr>
          <w:rFonts w:ascii="Times New Roman"/>
          <w:b w:val="false"/>
          <w:i w:val="false"/>
          <w:color w:val="000000"/>
          <w:sz w:val="28"/>
        </w:rPr>
        <w:t>
      «5) участия в ликвидации чрезвычайных ситуаций природного и техногенного характера и их последствий;».</w:t>
      </w:r>
    </w:p>
    <w:bookmarkEnd w:id="37"/>
    <w:bookmarkStart w:name="z227" w:id="38"/>
    <w:p>
      <w:pPr>
        <w:spacing w:after="0"/>
        <w:ind w:left="0"/>
        <w:jc w:val="both"/>
      </w:pPr>
      <w:r>
        <w:rPr>
          <w:rFonts w:ascii="Times New Roman"/>
          <w:b w:val="false"/>
          <w:i w:val="false"/>
          <w:color w:val="000000"/>
          <w:sz w:val="28"/>
        </w:rPr>
        <w:t>
      39.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июня 2012 года «О магистральном трубопроводе» (Ведомости Парламента Республики Казахстан, 2012 г., № 11, ст. 79):</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 xml:space="preserve"> статьи 7:</w:t>
      </w:r>
      <w:r>
        <w:br/>
      </w:r>
      <w:r>
        <w:rPr>
          <w:rFonts w:ascii="Times New Roman"/>
          <w:b w:val="false"/>
          <w:i w:val="false"/>
          <w:color w:val="000000"/>
          <w:sz w:val="28"/>
        </w:rPr>
        <w:t>
</w:t>
      </w:r>
      <w:r>
        <w:rPr>
          <w:rFonts w:ascii="Times New Roman"/>
          <w:b w:val="false"/>
          <w:i w:val="false"/>
          <w:color w:val="000000"/>
          <w:sz w:val="28"/>
        </w:rPr>
        <w:t>
      в абзаце первом слова «области промышленной безопасности» заменить словами «сфере гражданской защиты»;</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w:t>
      </w:r>
      <w:r>
        <w:rPr>
          <w:rFonts w:ascii="Times New Roman"/>
          <w:b w:val="false"/>
          <w:i w:val="false"/>
          <w:color w:val="000000"/>
          <w:sz w:val="28"/>
        </w:rPr>
        <w:t xml:space="preserve"> слова «О промышленной безопасности на опасных производственных объектах» заменить словами «О гражданской защите».</w:t>
      </w:r>
    </w:p>
    <w:bookmarkEnd w:id="38"/>
    <w:bookmarkStart w:name="z231" w:id="39"/>
    <w:p>
      <w:pPr>
        <w:spacing w:after="0"/>
        <w:ind w:left="0"/>
        <w:jc w:val="both"/>
      </w:pPr>
      <w:r>
        <w:rPr>
          <w:rFonts w:ascii="Times New Roman"/>
          <w:b w:val="false"/>
          <w:i w:val="false"/>
          <w:color w:val="000000"/>
          <w:sz w:val="28"/>
        </w:rPr>
        <w:t>
      40.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2013 года «О Государственной границе Республики Казахстан» (Ведомости Парламента Республики Казахстан, 2013 г., № 2, ст. 9; № 15, ст. 81):</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главу 9</w:t>
      </w:r>
      <w:r>
        <w:rPr>
          <w:rFonts w:ascii="Times New Roman"/>
          <w:b w:val="false"/>
          <w:i w:val="false"/>
          <w:color w:val="000000"/>
          <w:sz w:val="28"/>
        </w:rPr>
        <w:t xml:space="preserve"> дополнить статьей 68-1 следующего содержания:</w:t>
      </w:r>
      <w:r>
        <w:br/>
      </w:r>
      <w:r>
        <w:rPr>
          <w:rFonts w:ascii="Times New Roman"/>
          <w:b w:val="false"/>
          <w:i w:val="false"/>
          <w:color w:val="000000"/>
          <w:sz w:val="28"/>
        </w:rPr>
        <w:t>
      «Статья 68-1. Особенности снабжения Пограничной службы Комитета</w:t>
      </w:r>
      <w:r>
        <w:br/>
      </w:r>
      <w:r>
        <w:rPr>
          <w:rFonts w:ascii="Times New Roman"/>
          <w:b w:val="false"/>
          <w:i w:val="false"/>
          <w:color w:val="000000"/>
          <w:sz w:val="28"/>
        </w:rPr>
        <w:t>
                    национальной безопасности Республики Казахстан</w:t>
      </w:r>
      <w:r>
        <w:br/>
      </w:r>
      <w:r>
        <w:rPr>
          <w:rFonts w:ascii="Times New Roman"/>
          <w:b w:val="false"/>
          <w:i w:val="false"/>
          <w:color w:val="000000"/>
          <w:sz w:val="28"/>
        </w:rPr>
        <w:t>
                    нефтепродуктами</w:t>
      </w:r>
      <w:r>
        <w:br/>
      </w:r>
      <w:r>
        <w:rPr>
          <w:rFonts w:ascii="Times New Roman"/>
          <w:b w:val="false"/>
          <w:i w:val="false"/>
          <w:color w:val="000000"/>
          <w:sz w:val="28"/>
        </w:rPr>
        <w:t>
      Пограничная служба Комитета национальной безопасности Республики Казахстан закупает нефтепродукты у единого оператора по поставке нефтепродуктов, определяемого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дня его первого официального опубликования, за исключением </w:t>
      </w:r>
      <w:r>
        <w:rPr>
          <w:rFonts w:ascii="Times New Roman"/>
          <w:b w:val="false"/>
          <w:i w:val="false"/>
          <w:color w:val="000000"/>
          <w:sz w:val="28"/>
        </w:rPr>
        <w:t>подпункта 13)</w:t>
      </w:r>
      <w:r>
        <w:rPr>
          <w:rFonts w:ascii="Times New Roman"/>
          <w:b w:val="false"/>
          <w:i w:val="false"/>
          <w:color w:val="000000"/>
          <w:sz w:val="28"/>
        </w:rPr>
        <w:t xml:space="preserve"> пункта 1, </w:t>
      </w:r>
      <w:r>
        <w:rPr>
          <w:rFonts w:ascii="Times New Roman"/>
          <w:b w:val="false"/>
          <w:i w:val="false"/>
          <w:color w:val="000000"/>
          <w:sz w:val="28"/>
        </w:rPr>
        <w:t>подпункта 1)</w:t>
      </w:r>
      <w:r>
        <w:rPr>
          <w:rFonts w:ascii="Times New Roman"/>
          <w:b w:val="false"/>
          <w:i w:val="false"/>
          <w:color w:val="000000"/>
          <w:sz w:val="28"/>
        </w:rPr>
        <w:t>, абзацев второго и четвертого </w:t>
      </w:r>
      <w:r>
        <w:rPr>
          <w:rFonts w:ascii="Times New Roman"/>
          <w:b w:val="false"/>
          <w:i w:val="false"/>
          <w:color w:val="000000"/>
          <w:sz w:val="28"/>
        </w:rPr>
        <w:t>подпункта 2)</w:t>
      </w:r>
      <w:r>
        <w:rPr>
          <w:rFonts w:ascii="Times New Roman"/>
          <w:b w:val="false"/>
          <w:i w:val="false"/>
          <w:color w:val="000000"/>
          <w:sz w:val="28"/>
        </w:rPr>
        <w:t>, </w:t>
      </w:r>
      <w:r>
        <w:rPr>
          <w:rFonts w:ascii="Times New Roman"/>
          <w:b w:val="false"/>
          <w:i w:val="false"/>
          <w:color w:val="000000"/>
          <w:sz w:val="28"/>
        </w:rPr>
        <w:t>подпунктов 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пункта 3, абзацев третьего и четвертого </w:t>
      </w:r>
      <w:r>
        <w:rPr>
          <w:rFonts w:ascii="Times New Roman"/>
          <w:b w:val="false"/>
          <w:i w:val="false"/>
          <w:color w:val="000000"/>
          <w:sz w:val="28"/>
        </w:rPr>
        <w:t>пункта 30</w:t>
      </w:r>
      <w:r>
        <w:rPr>
          <w:rFonts w:ascii="Times New Roman"/>
          <w:b w:val="false"/>
          <w:i w:val="false"/>
          <w:color w:val="000000"/>
          <w:sz w:val="28"/>
        </w:rPr>
        <w:t xml:space="preserve"> статьи 1, которые вводятся в действие с 1 января 2015 года.</w:t>
      </w:r>
    </w:p>
    <w:bookmarkEnd w:id="39"/>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