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4b53" w14:textId="6f14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Узбекистан о деятельности пограничных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2014 года № 219-V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деятельности пограничных представителей, совершенное в Ташкенте 13 декабря 2000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Узбекистан о деятельности пограничных представителей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30 июля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5, ст. 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Узбекистан,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добрососедские отношения и поддерживать сотрудничество по обеспечению режима государственной границы,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неотъемлемое право государств принимать меры по охране своих государственных границ,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участия пограничных представителей Республики Казахстан и Республики Узбекистан в предупреждении возникновения пограничных инцидентов, а в случае их возникновения - обеспечении быстрого расследования и урегулирования таковых,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и заместители пограничных представителей Республики Казахстан и Республики Узбекистан назначаются Сторонами или иными компетентными органами Сторон. О назначении пограничных представителей и их заместителей Стороны извещают друг друга по дипломатическим каналам с указанием их фамилий, имен и отчеств, участков деятельности и мест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Заместители пограничных представителей при выполнении обязанностей пограничных представителей имеют такие же права и обязанности, как и пограничные представители, заместителями которых они являются.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выполняют свои обязанности в сотрудничестве друг с другом, в соответствии законодательством своих государств и международными договорами, участниками которых являются Республика Казахстан и Республика Узбекистан, полномочиями, определяемыми настоящим Соглашением, в пределах участков казахстанско-узбекской границы, определенных Протоколом об участках деятельности пограничных представителей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), который будет подписан в течение 30 дней со дня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полномочия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 выдаются: пограничным представителям Республики Казахстан и их заместителям - Директором Пограничной Службы Комитета национальной безопасности Республики Казахстан; пограничным представителям Республики Узбекистан и их заместителям - Председателем Комитета по охране Государственной границы Республики Узбекистан.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обеспечения деятельности пограничных представителей назначаются помощники, секретари, уполномоченные по приему-передаче служебной корреспонденции, а также привлекаются эксперты и другие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полномочия помощников пограничных представителей, удостоверения секретарей, удостоверения на разовый переход границы в обе стороны (</w:t>
      </w:r>
      <w:r>
        <w:rPr>
          <w:rFonts w:ascii="Times New Roman"/>
          <w:b w:val="false"/>
          <w:i w:val="false"/>
          <w:color w:val="000000"/>
          <w:sz w:val="28"/>
        </w:rPr>
        <w:t>приложения №№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выдаются пограничными представителями.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в пределах участков своей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необходимые меры по предупреждению пограничных инцидентов и их урегулированию в случае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контролируют соблюдение установленных Сторонами правил пересечения государственной границы и принимают меры по предотвращению ее пересечения с нарушениями установленного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принимают, совместно с соответствующими государственными органами, необходимые меры по борьбе с контрабандой оружия, боеприпасов, наркотических средств, психотропных веществ, ценностей и валюты, а также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участвуют в опознании трупов людей и, в случае необходимости, принимают меры по их передаче;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обеспечивают, совместно с уполномоченными органами государственного управления и охраны природы, надлежащий контроль за проведением хозяйственных работ и иной деятельностью на государственной границе, а также за водопользованием в пограничных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информируют друг друга об угрозах распространения через государственную границу пожаров, эпидемий, эпизоотии и сельскохозяйственных вредителей;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решают другие вопросы, связанные с поддержанием режима государственной границы.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Пограничные представители проводят совместную работу, как правило, на заседаниях или встречах. По договоренности между пограничными представителями могут проводиться встречи их заместителей и помощников.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или встречи пограничных представителей проводятся по предложению одного из них. Предложение должно содержать повестку заседания или встречи, состав участников, место и время проведения заседания или встречи.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по взаимной договоренности между пограничными представителями на заседаниях или встречах могут рассматриваться вопросы, ранее не предложенные для обсуждения.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предложение о проведении заседания или встречи должен даваться пограничным представителем в возможно короткие сроки, но не позднее 48 часов с момента получения такого предложения уполномоченными по приему-передаче служебной корреспонденции. При этом к обсуждению могут быть предложены дополнительные вопросы, а также иные время и место проведения заседания или встречи.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заседание или встречу, предложенную пограничным представителем, должен лично прибыть пограничный представитель сопредельного государства. Если это невозможно, то на заседание или встречу прибывает его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заседаниях или встречах пограничных представителей могут участвовать их заместители, помощники, секретари и лица, присутствие которых является необходимым (эксперты, свидетели, потерпевшие и иные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встречах помощников пограничных представителей могут участвовать секретари, а при необходимости, эксперты и другие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Вопросы, не требующие личных встреч, могут быть разрешены путем переписки или использования технических средств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Пограничные представители по взаимной договоренности информируют друг друга о принимаемых мерах по выполнению решений, принятых на заседаниях или встречах.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Плановые заседания или встречи пограничных представителей и их заместителей проводятся, как правило, поочередно на территории Республики Казахстан и Республики Узбекистан, внеплановые - на территории государства той Стороны, которая предложила их проведение.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Помощники пограничных представителей совместную работу проводят по поручению своих пограничных представителей, как правило, на встречах. Решения, принятые помощниками пограничных представителей, вступают в силу после утверждения их соответствующими пограничными представителями. Вопросы, по которым помощники пограничных представителей не достигли согласия, передаются на рассмотрение соответствующим пограничным представителям.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итогам заседания, встречи пограничных представителей составляется совместный протокол, в котором указываются: повестка заседания или встречи, состав участников, общий ход заседания или встречи, принятые решения и сроки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заседания, встречи составляется в двух экземплярах, каждый на русском языке, скрепляется подписями пограничных представителей или лиц их замещающих и гербовыми печатями.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Пограничные представители по взаимному согласованию устанавливают пункты встреч на государственной границе, а также пункты и порядок обмена служебной корреспонденцией и использования технических средств связи. Уполномоченные по приему-передаче служебной корреспонденции обязаны осуществлять прием и передачу на государственной границе служебной корреспонденции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Пограничные представители осуществляют передачу задержанных лиц, а также домашних животных, имущества и трупов людей в соответствии с законодательством государства каждой из Сторон. Время и порядок каждой такой передачи пограничные представители определяют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Пограничные представители по взаимной договоренности устанавливают образцы актов, расписок и других документов, которые оформляются при приеме-передаче лиц, животных, имущества, трупов людей, служебной корреспонденции, а также при совершении других действий в соответствии с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лиц, животных, имущества, трупов людей может осуществляться пограничными представителями, их заместителями и помощниками.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представители, их заместители, помощники, секретари, уполномоченные по приему-передаче служебной корреспонденции, эксперты и другие лица для исполнения своих обязанностей, в соответствии с настоящим Соглашением, пересекают государственную границу в установленных для этого пунктах или согласованных местах на основании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утраты документов, дающих право на пересечение границы в соответствии с положениями настоящего Соглашения, их владельцы должны немедленно заявить об этом пограничному представителю своего государства, который извещает о случившемся пограничного представителя сопредельного государства.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Пограничным представителям, их заместителям, помощникам, секретарям, уполномоченным по приему-передаче служебной корреспонденции и экспертам при исполнении обязанностей, в соответствии с настоящим Соглашением, на территории государства другой Стороны гарантируется личная неприкосновенность, а также неприкосновенность находящихся при них документов и имущества, необходимых для выполнения возложенных на них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должностные лица могут носить установленную форму одежды, иметь при себе и ввозить с собой на территорию государства другой Стороны беспошлинно и без обложения налогами и сборами необходимые для работы предметы, продукты питания, табачные изделия и медикаменты.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несет расходы, связанные с выполнением настоящего Соглашения на своей территории, причем расходы на проведение заседаний или встреч несет та Сторона, на территории государства которой они проводятся.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обмениваются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фактах незаконного пересечения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деятельности лиц, занимающихся незаконным перемещением через границу лиц, контрабандой оружия, боеприпасов, наркотических средств, психотропных веществ, ценностей и валюты, а также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возникновении вблизи государственной границы опасных инфекционных заболеваний людей или животных, а также массового распространения сельскохозяйственных и лесных вредителей, о пожарах и наводнениях;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возможных действиях, которые могут нанести ущерб безопасности и интересам государства каждой из Сторон, а также о принятых мерах по предупреждению пограничных инцидентов;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вопросам, влияющим на обеспечение режима государственной границы.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осуществляют сотрудничество по предотвращению пограничных инцидентов, расследуют и разрешают пограничные инциденты,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обстрелы через государственную границу лиц и территории, в том числе повлекшие за собой гибель или ранения людей, повреждение имущества и другие тяжкие последствия;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пересечение государственной границы лицами, транспортными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государственной границы плавсредствами и летательными аппаратами;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через государственную границу контрабанды;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неумышленный переход государственной границы должностными лицами пограничных служб Сторон при исполнении ими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обнаружение имущества, оказавшегося на территории государства другой Стороны в силу стихийных бедствий или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самовольное или случайное перемещение, повреждение или разрушение пограничных знаков и других пограничных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домашних животных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пожаров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нарушения режима государственной границы, затрагивающие интересы государств Сторон, но не требующих разрешения по дипломатическим каналам.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Выяснение обстоятельств пограничных инцидентов,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производится пограничными представителями в согласованном порядке. Совместное расследование пограничных инцидентов осуществляется под руководством пограничного представителя на территории государства которого произошел пограничный инцидент.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результатах совместного расследования пограничного инцидента составляется акт, а при необходимости, другие документы, приобщаемые в качестве приложений к протоколу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Пограничные представители, в рамках предоставленных им настоящим Соглашением полномочий, решают вопросы возвращения домашних животных, имущества, оказавшегося на территории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Совместное расследование пограничного инцидента не заменяет действий, входящих в компетенцию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Пограничные инциденты, по урегулированию которых пограничные представители не пришли к согласию, разрешаются по дипломатическим каналам. 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№№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 неотъемлемыми частями настоящего Соглашения. Стороны по дипломатическим каналам информируют друг друга о внесении изменений в указанные приложения.</w:t>
      </w:r>
    </w:p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действующих международных договоров, участниками которых являются Республика Узбекистан и Республика Казахстан.</w:t>
      </w:r>
    </w:p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неотъемлемой частью настоящего Соглашения, и вступающими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разногласия или спорные вопросы, возникающие в ходе выполнения или применения положений настоящего Соглашения, будут решаться путем переговоров между Сторонами.</w:t>
      </w:r>
    </w:p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силу, и действует в течение 5 лет. Оно будет автоматически продлеваться каждый раз на следующие пять лет, если ни одна из Сторон письменно не уведомит другую Сторону о своем желании прекратить его действие за 6 месяцев до истечения очередного пятилетнего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Ташкенте 13 декабря 2000 года в двух экземплярах, каждый на казахском, узбекском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Соглашения используется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Казахстан            Республики Узбекистан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Узбекистан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 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об участках деятельности пограничных представителей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Узбекистан,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 Соглашения между Правительством Республики Казахстан и Правительством Республики Узбекистан о деятельности пограничных представителей от «___» декабря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установили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Участки деятельности пограничных представителей: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 стороны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_________ участку (место пребывания - ________) - от______ до__________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_________ участку (место пребывания - ________) - от______ до__________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_________ участку (место пребывания - ________) - от______ до__________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_________ участку (место пребывания - ________) - от______ до__________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 стороны Республики Узбекистан: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_________ участку (место пребывания - ________) - от______ до__________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_________ участку (место пребывания - ________) - от______ до__________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_________ участку (место пребывания - ________) - от______ до__________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_________ участку (место пребывания - ________) - от______ до__________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со дня подписания и прекращает свое действие одновременно с Соглашением между Правительством Республики Казахстан и Правительством Республики Узбекистан о деятельности пограничных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 « ____ » _________ 2001 года в двух экземплярах, каждый на казахском, узбекском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Протокола используется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За Правительство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Республики Казахстан        Республики Узбекистан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Узбекистан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 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ПОЛНОМОЧИЯ ПОГРАНИЧНЫХ ПРЕДСТАВИТЕЛЕЙ И ИХ ЗАМЕСТИТЕЛЕЙ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ПОЛНОМОЧИЕ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На основании Соглашения между Правительством Республики Казахстан и Правительством Республики Узбекистан о деятельности пограничных представителей от « ___ » ___ 200___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 пограничным представителем (заместителем пограничного представителя)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государства)           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казахстанско-узбекской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(звание,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Уполномочивается для выполнения обязанностей, предусмотренных в вышеназванном Соглашении, и в связи с этим имеет право перехода казахстанско-узбекской границы и пребывания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должности лица, имеющего право подписи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(звание,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 «__» ________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 текст страницы 4 на _______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—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7 —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8 -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Узбекистан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ПОЛНОМОЧИЕ ПОМОЩНИКА ПОГРАНИЧНОГО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ПОЛНОМОЧИЕ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На основании Соглашения между Правительством Республики Казахстан и Правительством Республики Узбекистан о деятельности пограничных представителей от «__» _________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 помощником пограничного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государства)      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казахстанско-узбекской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(звание,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Уполномочивается для выполнения обязанностей, предусмотренных в вышеназванном Соглашении, и в связи с этим имеет право перехода казахстанско-узбекской границы и пребывания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ПОГРАНИЧНЫЙ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(звание,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 «__» _________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 текст страницы 4 на _________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6 —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7 -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8 - 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Узбекистан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 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УДОСТОВЕРЕНИЕ СЕКРЕТАРЯ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На основании Соглашения между Правительством Республики Казахстан и Правительством Республики Узбекистан о деятельности пограничных представителей от «__» _________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пограничного представителя _______________________________________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казахстанско-узбекской границы и имеет право переходить казахстанско-узбекскую границу и находиться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ПОГРАНИЧНЫЙ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(звание,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 «__» _________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 текст страницы 4 на_____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—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7 —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8 -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Узбекистан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 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УДОСТОВЕРЕНИЕ НА РАЗОВЫЙ ПЕРЕХОД ГРАНИЦЫ В ОБЕ СТОРОНЫ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 УДОСТОВЕРЕНИЕ па разовый переход казахстанско-узбекской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 На основании Соглашения между Правительством Республики Казахстан и Правительством Республики Узбекистан о деятельности пограничных представителей от «__» _______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 право перейти казахстанско-узбекскую границу в обе стороны и находиться в пограничной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Действительно при предъявлении документа, удостоверяющего личность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 с «__» ________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«__» _______ 200_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ПОГРАНИЧНЫЙ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(звание,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«__» ______ 200_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текст страницы 4 на _____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</w:t>
      </w:r>
    </w:p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Узбекистан</w:t>
      </w:r>
      <w:r>
        <w:br/>
      </w:r>
      <w:r>
        <w:rPr>
          <w:rFonts w:ascii="Times New Roman"/>
          <w:b/>
          <w:i w:val="false"/>
          <w:color w:val="000000"/>
        </w:rPr>
        <w:t>
об участках деятельности пограничных представителей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Узбекистан,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Узбекистан о деятельности пограничных представителей от 13 декабря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установили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Участки деятельности пограничных представителей: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 стороны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Актаускому участку (место пребывания - г. Актау) - от точки стыка государственных границ Республики Казахстан, Туркменистана и Республики Узбекистан, до выхода казахстанско-узбекской государственной границы к восточному побережью Аральского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Кызылординскому участку (место пребывания - г. Кызылорда) - от выхода казахстанско-узбекской государственной границы к восточному побережью Аральского моря до пересечения реки Сырдарья казахстанско-узбекской государственной границей;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Сарыагашскому участку (место пребывания - г. Сарыагаш) - от пересечения реки Сырдарья казахстанско-узбекской государственной границей до точки стыка государственных границ Республики Казахстан, Кыргызской Республики и Республики Узбекистан;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 стороны Республики Узбекистан: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Ташкентскому участку (место пребывания - г. Ташкент) - от точки стыка государственных границ Республики Казахстан, Кыргызской Республики и Республики Узбекистан  до пересечения реки Сырдарья казахстанско-узбекской государственной границей;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Учкудукскому участку (место пребывания - г. Ташкент(</w:t>
      </w:r>
      <w:r>
        <w:rPr>
          <w:rFonts w:ascii="Times New Roman"/>
          <w:b w:val="false"/>
          <w:i/>
          <w:color w:val="000000"/>
          <w:sz w:val="28"/>
        </w:rPr>
        <w:t>временно</w:t>
      </w:r>
      <w:r>
        <w:rPr>
          <w:rFonts w:ascii="Times New Roman"/>
          <w:b w:val="false"/>
          <w:i w:val="false"/>
          <w:color w:val="000000"/>
          <w:sz w:val="28"/>
        </w:rPr>
        <w:t>) - от пересечения реки Сырдарья казахстанско-узбекской государственной границей до выхода казахстанско-узбекской государственной границы к восточному побережью Аральского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Каракалпакстанскому участку (место пребывания - г. Нукус) - от выхода казахстанско-узбекской государственной границы к восточному побережью Аральского моря до точки стыка государственных границ Республики Казахстан, Туркменистана и Республики Узбекистан.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со дня подписания и прекращает свое действие одновременно с Соглашением между Правительством Республики Казахстан и Правительством Республики Узбекистан о деятельности пограничных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16 ноября 2001 года в двух экземплярах, каждый на казахском, узбекском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Протокола используется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Далее следует текст Соглашения на узбекском языке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