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dcc" w14:textId="092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2014 года № 229-V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 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 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 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 № 23-24, ст. 116; 2014 г., № 1, ст. 6, 9; № 2, ст. 10, 11; № 3, ст. 21; № 4-5, ст. 24; № 7, ст. 37; № 8, ст. 44, 46,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продукции», опубликованный в газетах «Егемен Қазақстан» и «Казахстанская правда» 21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20-1. Административные правонарушения в области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311-2 и 311-3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311-2. Нарушение законодательства Республики Казахстан в области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311-3. Нарушение законодательства Республики Казахстан в области спортивной медицины»;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главе 20-1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20-1. Административные правонарушения в области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статьями 311-2 и 311-3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311-2. Нарушение законодательства Республики Казахстан в области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 по обеспечению спортивным инвентарем и оборудованием мест проведения занятий и соревнований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Ликвидация, изменение целевого и функционального назначения физкультурно-оздоровительных, спортивных сооружений, находящихся в государственной собственности, без создания равнозначных физкультурно-оздоровительных, спортивных сооружений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311-3. Нарушение законодательства Республики Казахстан в области спортивной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 по обеспечению участников спортивных мероприятий медицинской помощью и допуску спортсменов, не прошедших медицинское обследование в соответствии с нормативными требованиями,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тысячи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576-4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576-4.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 рассматривает дела об административных правонарушениях,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309-1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пятой, шестой, девятой, десятой), </w:t>
      </w:r>
      <w:r>
        <w:rPr>
          <w:rFonts w:ascii="Times New Roman"/>
          <w:b w:val="false"/>
          <w:i w:val="false"/>
          <w:color w:val="000000"/>
          <w:sz w:val="28"/>
        </w:rPr>
        <w:t>309-2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– третьей), </w:t>
      </w:r>
      <w:r>
        <w:rPr>
          <w:rFonts w:ascii="Times New Roman"/>
          <w:b w:val="false"/>
          <w:i w:val="false"/>
          <w:color w:val="000000"/>
          <w:sz w:val="28"/>
        </w:rPr>
        <w:t>309-4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– седьмой), 311-2, 311-3, 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города республиканского значения, столицы рассматривает дела об административных правонарушениях,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309-1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пятой, шестой, девятой), </w:t>
      </w:r>
      <w:r>
        <w:rPr>
          <w:rFonts w:ascii="Times New Roman"/>
          <w:b w:val="false"/>
          <w:i w:val="false"/>
          <w:color w:val="000000"/>
          <w:sz w:val="28"/>
        </w:rPr>
        <w:t>309-2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– третьей), </w:t>
      </w:r>
      <w:r>
        <w:rPr>
          <w:rFonts w:ascii="Times New Roman"/>
          <w:b w:val="false"/>
          <w:i w:val="false"/>
          <w:color w:val="000000"/>
          <w:sz w:val="28"/>
        </w:rPr>
        <w:t>309-4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– седьмой), 311-2, 311-3, 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Рассматривать дела об административных правонарушениях и налагать административные взыскания вправе аким области, города республиканского значения, столицы и его заместители.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Акимы городов районного значения, сел, поселков, сельских округов вправе рассматривать дела об административных правонарушениях и налагать административные взыскания за нарушения,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>, 311-2, 311-3 и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совершенные на территории городов районного значения, сел, поселков, сельских округов.».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82, № 16, ст. 83; № 20, ст. 113; № 21-22, ст. 114; 2014 г., № 1, ст. 6; № 2, ст. 10, 12; № 4-5, ст. 24; № 7, ст. 37; № 8, ст. 44;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инновационного кластера «Парк инновационных технологий», опубликованный в газетах «Егемен Қазақстан» и «Казахстанская правда» 13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и участие членов сборных команд Республики Казахстан по видам спорта (национальных сборных команд по видам спорта) в международных спортивных соревнованиях;».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продукции», опубликованный в газетах «Егемен Қазақстан» и «Казахстанская правда» 21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10-1 и 138-1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Компетенция уполномоченного органа в области физической культуры и спорта по вопросам спортивной медицины»;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138-1. Оказание медицинской помощи спортсменам и тренерам»;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Компетенция уполномоченного органа в области физической культуры и спорта по вопросам спортивной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республиканских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уполномоченному органу о введении (отмене) ограничительных мероприятий, в том числе карантина, на территории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участвует в медицинском обеспечении подготовки сборных команд Республики Казахстан по видам спорта к спортивным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деятельность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уровень физического развития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порядок медицинского обследования спортсменов для участия в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физической культуры и спорта по согласованию с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порядок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структуру организаций спортивной медицины и положения об их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главу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138-1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138-1. Оказание медицинской помощи спортсменами тренерам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Медицинское обеспечение и оказание медицинской помощи спортсменам и тренерам осуществляются в соответствии с порядком, утверждаемым уполномоченным органом в области физической культуры и спорта,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Спортсмены, не прошедшие медицинское обследование в соответствии с порядком, установленным уполномоченным органом в области физической культуры и спорта по согласованию с уполномоченным органом, не допускаются к спортивным соревнованиям.»;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зданиях и на территориях организаций здравоохранения, образования, физической культуры и спорта;».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Особенности предоставления в собственность жилищ местными исполнительными органами областей, городов республиканского значения, столицы, районов, городов областного значения в виде поощрения спортсменам, являющимся чемпионами и призерами Олимпийских, Паралимпийских и Сурдлимпийских игр,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 от 10 июня 2014 года, опубликованный в газетах «Егемен Қазақстан» и «Казахстанская правда» 14 июня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30)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обеспечивает жилищем чемпионов и призеров Олимпийских, Паралимпийских и Сурдлимпийских игр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подпунктами 27) и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обеспечивает жилищем чемпионов и призеров Олимпийских, Паралимпийских и Сурдлимпийских игр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создает инфраструктуру для занятий спортом физических лиц по месту жительства и в местах их массового отдыха.».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68)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«68) приобретения услуг, связанных с содержанием, обеспечением, подготовкой и участием спортсменов по видам спорта в спортивных мероприятиях, в том числе организацией и проведением спортивных мероприятий, осуществляется у государственных предприятий,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