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2042" w14:textId="f982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w:t>
      </w:r>
    </w:p>
    <w:p>
      <w:pPr>
        <w:spacing w:after="0"/>
        <w:ind w:left="0"/>
        <w:jc w:val="both"/>
      </w:pPr>
      <w:r>
        <w:rPr>
          <w:rFonts w:ascii="Times New Roman"/>
          <w:b w:val="false"/>
          <w:i w:val="false"/>
          <w:color w:val="000000"/>
          <w:sz w:val="28"/>
        </w:rPr>
        <w:t>Закон Республики Казахстан от 4 июля 2014 года № 233-V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w:t>
      </w:r>
    </w:p>
    <w:p>
      <w:pPr>
        <w:spacing w:after="0"/>
        <w:ind w:left="0"/>
        <w:jc w:val="both"/>
      </w:pPr>
      <w:r>
        <w:rPr>
          <w:rFonts w:ascii="Times New Roman"/>
          <w:b/>
          <w:i w:val="false"/>
          <w:color w:val="000000"/>
          <w:sz w:val="28"/>
        </w:rPr>
        <w:t>Статья 1</w:t>
      </w:r>
      <w:r>
        <w:rPr>
          <w:rFonts w:ascii="Times New Roman"/>
          <w:b/>
          <w:i w:val="false"/>
          <w:color w:val="000000"/>
          <w:sz w:val="28"/>
        </w:rPr>
        <w:t>. Внести изменения и дополнения в следующие законодательные акты Республики Казахстан:</w:t>
      </w:r>
    </w:p>
    <w:bookmarkStart w:name="z1"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 19, ст. 145; № 20, ст. 158; № 24, ст. 196; 2012 г., № 1, ст. 5; № 3, ст. 26; № 4, ст. 32; № 5, ст. 35; № 6, ст. 44; № 10, ст. 77; № 14, ст. 93; 2013 г., № 2, ст. 10, 13; № 7, ст. 36; № 13, ст. 62, 64; № 14, ст. 72, 74; № 15, ст. 76, 78; 2014 г., № 1, ст. 9; № 2, ст. 11; № 8, ст.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bookmarkEnd w:id="0"/>
    <w:bookmarkStart w:name="z2" w:id="1"/>
    <w:p>
      <w:pPr>
        <w:spacing w:after="0"/>
        <w:ind w:left="0"/>
        <w:jc w:val="both"/>
      </w:pPr>
      <w:r>
        <w:rPr>
          <w:rFonts w:ascii="Times New Roman"/>
          <w:b w:val="false"/>
          <w:i w:val="false"/>
          <w:color w:val="000000"/>
          <w:sz w:val="28"/>
        </w:rPr>
        <w:t xml:space="preserve">
      в пункте 9-1) части второй </w:t>
      </w:r>
      <w:r>
        <w:rPr>
          <w:rFonts w:ascii="Times New Roman"/>
          <w:b w:val="false"/>
          <w:i w:val="false"/>
          <w:color w:val="000000"/>
          <w:sz w:val="28"/>
        </w:rPr>
        <w:t>статьи 65</w:t>
      </w:r>
      <w:r>
        <w:rPr>
          <w:rFonts w:ascii="Times New Roman"/>
          <w:b w:val="false"/>
          <w:i w:val="false"/>
          <w:color w:val="000000"/>
          <w:sz w:val="28"/>
        </w:rPr>
        <w:t xml:space="preserve">, абзаце втором части второй, части </w:t>
      </w:r>
      <w:r>
        <w:rPr>
          <w:rFonts w:ascii="Times New Roman"/>
          <w:b w:val="false"/>
          <w:i w:val="false"/>
          <w:color w:val="000000"/>
          <w:sz w:val="28"/>
        </w:rPr>
        <w:t>8-4</w:t>
      </w:r>
      <w:r>
        <w:rPr>
          <w:rFonts w:ascii="Times New Roman"/>
          <w:b w:val="false"/>
          <w:i w:val="false"/>
          <w:color w:val="000000"/>
          <w:sz w:val="28"/>
        </w:rPr>
        <w:t xml:space="preserve"> статьи 285 слова "охраны Президента" заменить словами "государственной охраны".</w:t>
      </w:r>
    </w:p>
    <w:bookmarkEnd w:id="1"/>
    <w:bookmarkStart w:name="z3"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2013 г., № 9, ст. 51; № 10-11, ст. 56; № 13, ст. 64; № 14, ст. 72, 74; № 15, ст. 76; 2014 г., № 1, ст. 6, 9; № 4-5, ст. 24):</w:t>
      </w:r>
    </w:p>
    <w:bookmarkEnd w:id="2"/>
    <w:bookmarkStart w:name="z4" w:id="3"/>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статьи 121</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"3. Если в действиях нарушителя порядка в судебном заседании имеются признаки уголовного правонарушения, суд направляет материалы прокурору для инициирования досудебного расследования в отношении нарушителя.";</w:t>
      </w:r>
    </w:p>
    <w:bookmarkStart w:name="z5" w:id="4"/>
    <w:p>
      <w:pPr>
        <w:spacing w:after="0"/>
        <w:ind w:left="0"/>
        <w:jc w:val="both"/>
      </w:pPr>
      <w:r>
        <w:rPr>
          <w:rFonts w:ascii="Times New Roman"/>
          <w:b w:val="false"/>
          <w:i w:val="false"/>
          <w:color w:val="000000"/>
          <w:sz w:val="28"/>
        </w:rPr>
        <w:t xml:space="preserve">
      2) часть третью </w:t>
      </w:r>
      <w:r>
        <w:rPr>
          <w:rFonts w:ascii="Times New Roman"/>
          <w:b w:val="false"/>
          <w:i w:val="false"/>
          <w:color w:val="000000"/>
          <w:sz w:val="28"/>
        </w:rPr>
        <w:t>статьи 208</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"3. Если в действиях лица, представившего доказательство, признанное подложным, имеются признаки уголовного правонарушения, суд направляет материалы прокурору для инициирования досудебного расследования.".</w:t>
      </w:r>
    </w:p>
    <w:bookmarkStart w:name="z6" w:id="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13- 14,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 № 23-24, ст. 116; 2014 г., № 1, ст. 6, 9; № 2, ст. 10, 11; № 3, ст. 21; № 4-5, ст. 24; № 7, ст. 37; № 8, ст. 44, 46,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bookmarkEnd w:id="5"/>
    <w:bookmarkStart w:name="z7" w:id="6"/>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355</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"Статья 355. Невыполнение предписаний или злостное неповиновение законному распоряжению или требованию сотрудника органов прокуратуры, внутренних дел (полиции), национальной безопасности, Службы государственной охраны Республики Казахстан, финансовой и военной полиции, таможенного органа, Пограничной службы Комитета национальной безопасности Республики Казахстан, государственной фельдъегерской службы, уполномоченного органа в сфере гражданской защиты";</w:t>
      </w:r>
    </w:p>
    <w:bookmarkStart w:name="z8" w:id="7"/>
    <w:p>
      <w:pPr>
        <w:spacing w:after="0"/>
        <w:ind w:left="0"/>
        <w:jc w:val="both"/>
      </w:pPr>
      <w:r>
        <w:rPr>
          <w:rFonts w:ascii="Times New Roman"/>
          <w:b w:val="false"/>
          <w:i w:val="false"/>
          <w:color w:val="000000"/>
          <w:sz w:val="28"/>
        </w:rPr>
        <w:t xml:space="preserve">
      2) в заголовке и по тексту </w:t>
      </w:r>
      <w:r>
        <w:rPr>
          <w:rFonts w:ascii="Times New Roman"/>
          <w:b w:val="false"/>
          <w:i w:val="false"/>
          <w:color w:val="000000"/>
          <w:sz w:val="28"/>
        </w:rPr>
        <w:t>статьи 355</w:t>
      </w:r>
      <w:r>
        <w:rPr>
          <w:rFonts w:ascii="Times New Roman"/>
          <w:b w:val="false"/>
          <w:i w:val="false"/>
          <w:color w:val="000000"/>
          <w:sz w:val="28"/>
        </w:rPr>
        <w:t xml:space="preserve"> слова "охраны Президента" заменить словами "государственной охраны";</w:t>
      </w:r>
    </w:p>
    <w:bookmarkEnd w:id="7"/>
    <w:bookmarkStart w:name="z9" w:id="8"/>
    <w:p>
      <w:pPr>
        <w:spacing w:after="0"/>
        <w:ind w:left="0"/>
        <w:jc w:val="both"/>
      </w:pPr>
      <w:r>
        <w:rPr>
          <w:rFonts w:ascii="Times New Roman"/>
          <w:b w:val="false"/>
          <w:i w:val="false"/>
          <w:color w:val="000000"/>
          <w:sz w:val="28"/>
        </w:rPr>
        <w:t xml:space="preserve">
      3) в абзаце первом </w:t>
      </w:r>
      <w:r>
        <w:rPr>
          <w:rFonts w:ascii="Times New Roman"/>
          <w:b w:val="false"/>
          <w:i w:val="false"/>
          <w:color w:val="000000"/>
          <w:sz w:val="28"/>
        </w:rPr>
        <w:t>статьи 388</w:t>
      </w:r>
      <w:r>
        <w:rPr>
          <w:rFonts w:ascii="Times New Roman"/>
          <w:b w:val="false"/>
          <w:i w:val="false"/>
          <w:color w:val="000000"/>
          <w:sz w:val="28"/>
        </w:rPr>
        <w:t xml:space="preserve"> слова "Службой охраны Президента, Республиканской гвардией" заменить словами "Службой государственной охраны Республики Казахстан";</w:t>
      </w:r>
    </w:p>
    <w:bookmarkEnd w:id="8"/>
    <w:bookmarkStart w:name="z10" w:id="9"/>
    <w:p>
      <w:pPr>
        <w:spacing w:after="0"/>
        <w:ind w:left="0"/>
        <w:jc w:val="both"/>
      </w:pPr>
      <w:r>
        <w:rPr>
          <w:rFonts w:ascii="Times New Roman"/>
          <w:b w:val="false"/>
          <w:i w:val="false"/>
          <w:color w:val="000000"/>
          <w:sz w:val="28"/>
        </w:rPr>
        <w:t xml:space="preserve">
      4) в пункте 5-2) части первой </w:t>
      </w:r>
      <w:r>
        <w:rPr>
          <w:rFonts w:ascii="Times New Roman"/>
          <w:b w:val="false"/>
          <w:i w:val="false"/>
          <w:color w:val="000000"/>
          <w:sz w:val="28"/>
        </w:rPr>
        <w:t>статьи 619</w:t>
      </w:r>
      <w:r>
        <w:rPr>
          <w:rFonts w:ascii="Times New Roman"/>
          <w:b w:val="false"/>
          <w:i w:val="false"/>
          <w:color w:val="000000"/>
          <w:sz w:val="28"/>
        </w:rPr>
        <w:t xml:space="preserve">, пункте 12) </w:t>
      </w:r>
      <w:r>
        <w:rPr>
          <w:rFonts w:ascii="Times New Roman"/>
          <w:b w:val="false"/>
          <w:i w:val="false"/>
          <w:color w:val="000000"/>
          <w:sz w:val="28"/>
        </w:rPr>
        <w:t>статьи 620</w:t>
      </w:r>
      <w:r>
        <w:rPr>
          <w:rFonts w:ascii="Times New Roman"/>
          <w:b w:val="false"/>
          <w:i w:val="false"/>
          <w:color w:val="000000"/>
          <w:sz w:val="28"/>
        </w:rPr>
        <w:t xml:space="preserve"> слова "охраны Президента" заменить словами "государственной охраны";</w:t>
      </w:r>
    </w:p>
    <w:bookmarkEnd w:id="9"/>
    <w:bookmarkStart w:name="z11" w:id="10"/>
    <w:p>
      <w:pPr>
        <w:spacing w:after="0"/>
        <w:ind w:left="0"/>
        <w:jc w:val="both"/>
      </w:pPr>
      <w:r>
        <w:rPr>
          <w:rFonts w:ascii="Times New Roman"/>
          <w:b w:val="false"/>
          <w:i w:val="false"/>
          <w:color w:val="000000"/>
          <w:sz w:val="28"/>
        </w:rPr>
        <w:t xml:space="preserve">
      5) в пункте 1) части первой </w:t>
      </w:r>
      <w:r>
        <w:rPr>
          <w:rFonts w:ascii="Times New Roman"/>
          <w:b w:val="false"/>
          <w:i w:val="false"/>
          <w:color w:val="000000"/>
          <w:sz w:val="28"/>
        </w:rPr>
        <w:t>статьи 636</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в абзаце сорок девятом слова "Республиканской гвардии (</w:t>
      </w:r>
      <w:r>
        <w:rPr>
          <w:rFonts w:ascii="Times New Roman"/>
          <w:b w:val="false"/>
          <w:i w:val="false"/>
          <w:color w:val="000000"/>
          <w:sz w:val="28"/>
        </w:rPr>
        <w:t>статья 388</w:t>
      </w:r>
      <w:r>
        <w:rPr>
          <w:rFonts w:ascii="Times New Roman"/>
          <w:b w:val="false"/>
          <w:i w:val="false"/>
          <w:color w:val="000000"/>
          <w:sz w:val="28"/>
        </w:rPr>
        <w:t>)," исключить;</w:t>
      </w:r>
    </w:p>
    <w:bookmarkStart w:name="z12" w:id="11"/>
    <w:p>
      <w:pPr>
        <w:spacing w:after="0"/>
        <w:ind w:left="0"/>
        <w:jc w:val="both"/>
      </w:pPr>
      <w:r>
        <w:rPr>
          <w:rFonts w:ascii="Times New Roman"/>
          <w:b w:val="false"/>
          <w:i w:val="false"/>
          <w:color w:val="000000"/>
          <w:sz w:val="28"/>
        </w:rPr>
        <w:t>
      в абзаце пятидесятом слова "охраны Президента" заменить словами "государственной охраны".</w:t>
      </w:r>
    </w:p>
    <w:bookmarkEnd w:id="11"/>
    <w:bookmarkStart w:name="z13" w:id="1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w:t>
      </w:r>
    </w:p>
    <w:bookmarkEnd w:id="12"/>
    <w:bookmarkStart w:name="z14"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256</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"Республиканской гвардии" заменить словами "Службе обороны объектов (Республиканская гвардия) Службы государственной охраны Республики Казахстан";</w:t>
      </w:r>
    </w:p>
    <w:bookmarkEnd w:id="14"/>
    <w:bookmarkStart w:name="z16"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"охраны Президента" заменить словами "государственной охраны".</w:t>
      </w:r>
    </w:p>
    <w:bookmarkEnd w:id="15"/>
    <w:bookmarkStart w:name="z17" w:id="1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инновационного кластера "Парк инновационных технологий", опубликованный в газетах "Егемен Қазақстан" и "Казахстанская правда" 13 июня 2014 г.):</w:t>
      </w:r>
    </w:p>
    <w:bookmarkEnd w:id="16"/>
    <w:bookmarkStart w:name="z18" w:id="17"/>
    <w:p>
      <w:pPr>
        <w:spacing w:after="0"/>
        <w:ind w:left="0"/>
        <w:jc w:val="both"/>
      </w:pPr>
      <w:r>
        <w:rPr>
          <w:rFonts w:ascii="Times New Roman"/>
          <w:b w:val="false"/>
          <w:i w:val="false"/>
          <w:color w:val="000000"/>
          <w:sz w:val="28"/>
        </w:rPr>
        <w:t xml:space="preserve">
      в абзаце четвертом </w:t>
      </w:r>
      <w:r>
        <w:rPr>
          <w:rFonts w:ascii="Times New Roman"/>
          <w:b w:val="false"/>
          <w:i w:val="false"/>
          <w:color w:val="000000"/>
          <w:sz w:val="28"/>
        </w:rPr>
        <w:t>пункта 4</w:t>
      </w:r>
      <w:r>
        <w:rPr>
          <w:rFonts w:ascii="Times New Roman"/>
          <w:b w:val="false"/>
          <w:i w:val="false"/>
          <w:color w:val="000000"/>
          <w:sz w:val="28"/>
        </w:rPr>
        <w:t xml:space="preserve"> статьи 62:</w:t>
      </w:r>
    </w:p>
    <w:bookmarkEnd w:id="17"/>
    <w:bookmarkStart w:name="z19" w:id="18"/>
    <w:p>
      <w:pPr>
        <w:spacing w:after="0"/>
        <w:ind w:left="0"/>
        <w:jc w:val="both"/>
      </w:pPr>
      <w:r>
        <w:rPr>
          <w:rFonts w:ascii="Times New Roman"/>
          <w:b w:val="false"/>
          <w:i w:val="false"/>
          <w:color w:val="000000"/>
          <w:sz w:val="28"/>
        </w:rPr>
        <w:t>
      слова "охраны Президента" заменить словами "государственной охраны";</w:t>
      </w:r>
    </w:p>
    <w:bookmarkEnd w:id="18"/>
    <w:bookmarkStart w:name="z20" w:id="19"/>
    <w:p>
      <w:pPr>
        <w:spacing w:after="0"/>
        <w:ind w:left="0"/>
        <w:jc w:val="both"/>
      </w:pPr>
      <w:r>
        <w:rPr>
          <w:rFonts w:ascii="Times New Roman"/>
          <w:b w:val="false"/>
          <w:i w:val="false"/>
          <w:color w:val="000000"/>
          <w:sz w:val="28"/>
        </w:rPr>
        <w:t>
      слова "Республиканская гвардия Республики Казахстан," исключить.</w:t>
      </w:r>
    </w:p>
    <w:bookmarkEnd w:id="19"/>
    <w:bookmarkStart w:name="z21" w:id="2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инновационного кластера "Парк инновационных технологий", опубликованный в газетах "Егемен Қазақстан" и "Казахстанская правда" 13 июня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2014 года "О внесении изменений и дополнений в некоторые законодательные акты Республики Казахстан по вопросам совершенствования инвестиционного климата", опубликованный в газетах "Егемен Қазақстан" и "Казахстанская правда" 13 июня 2014 г.):</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статьи 638 изложить в следующей редакции:</w:t>
      </w:r>
    </w:p>
    <w:p>
      <w:pPr>
        <w:spacing w:after="0"/>
        <w:ind w:left="0"/>
        <w:jc w:val="both"/>
      </w:pPr>
      <w:r>
        <w:rPr>
          <w:rFonts w:ascii="Times New Roman"/>
          <w:b w:val="false"/>
          <w:i w:val="false"/>
          <w:color w:val="000000"/>
          <w:sz w:val="28"/>
        </w:rPr>
        <w:t>
      "4. В случае проводимой в рамках досудебного расследования налоговой проверки уведомление о результатах налоговой проверки налогоплательщика, в отношении которого ведется досудебное расследование, выносится по завершении рассмотрения уголовного дела.</w:t>
      </w:r>
    </w:p>
    <w:p>
      <w:pPr>
        <w:spacing w:after="0"/>
        <w:ind w:left="0"/>
        <w:jc w:val="both"/>
      </w:pPr>
      <w:r>
        <w:rPr>
          <w:rFonts w:ascii="Times New Roman"/>
          <w:b w:val="false"/>
          <w:i w:val="false"/>
          <w:color w:val="000000"/>
          <w:sz w:val="28"/>
        </w:rPr>
        <w:t>
      В срок исковой давности в части начисления или пересмотра исчисленной, начисленной суммы налогов и других обязательных платежей в бюджет не включается период времени с даты завершения налоговой проверки до завершения производства по уголовному делу.</w:t>
      </w:r>
    </w:p>
    <w:p>
      <w:pPr>
        <w:spacing w:after="0"/>
        <w:ind w:left="0"/>
        <w:jc w:val="both"/>
      </w:pPr>
      <w:r>
        <w:rPr>
          <w:rFonts w:ascii="Times New Roman"/>
          <w:b w:val="false"/>
          <w:i w:val="false"/>
          <w:color w:val="000000"/>
          <w:sz w:val="28"/>
        </w:rPr>
        <w:t>
      Положения части второй настоящего пункта применяются исключительно к вопросам, охваченным налоговой проверкой, проведенной в рамках указанного досудебного расследования.".</w:t>
      </w:r>
    </w:p>
    <w:bookmarkStart w:name="z23" w:id="2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p>
    <w:bookmarkEnd w:id="21"/>
    <w:bookmarkStart w:name="z24"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184-3</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3"/>
    <w:p>
      <w:pPr>
        <w:spacing w:after="0"/>
        <w:ind w:left="0"/>
        <w:jc w:val="both"/>
      </w:pPr>
      <w:r>
        <w:rPr>
          <w:rFonts w:ascii="Times New Roman"/>
          <w:b w:val="false"/>
          <w:i w:val="false"/>
          <w:color w:val="000000"/>
          <w:sz w:val="28"/>
        </w:rPr>
        <w:t>
      "2) подозреваемые или обвиняемые в совершении уголовного правонарушения;";</w:t>
      </w:r>
    </w:p>
    <w:bookmarkStart w:name="z26"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"по нереабилитирующим основаниям" заменить словами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24"/>
    <w:bookmarkStart w:name="z27" w:id="2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bookmarkEnd w:id="25"/>
    <w:bookmarkStart w:name="z28" w:id="2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16:</w:t>
      </w:r>
    </w:p>
    <w:bookmarkEnd w:id="26"/>
    <w:bookmarkStart w:name="z29" w:id="27"/>
    <w:p>
      <w:pPr>
        <w:spacing w:after="0"/>
        <w:ind w:left="0"/>
        <w:jc w:val="both"/>
      </w:pPr>
      <w:r>
        <w:rPr>
          <w:rFonts w:ascii="Times New Roman"/>
          <w:b w:val="false"/>
          <w:i w:val="false"/>
          <w:color w:val="000000"/>
          <w:sz w:val="28"/>
        </w:rPr>
        <w:t>
      слова "зарегистрированным" и "доследственной" исключить;</w:t>
      </w:r>
    </w:p>
    <w:bookmarkEnd w:id="27"/>
    <w:bookmarkStart w:name="z30" w:id="28"/>
    <w:p>
      <w:pPr>
        <w:spacing w:after="0"/>
        <w:ind w:left="0"/>
        <w:jc w:val="both"/>
      </w:pPr>
      <w:r>
        <w:rPr>
          <w:rFonts w:ascii="Times New Roman"/>
          <w:b w:val="false"/>
          <w:i w:val="false"/>
          <w:color w:val="000000"/>
          <w:sz w:val="28"/>
        </w:rPr>
        <w:t>
      после слов "а также" дополнить словом "по";</w:t>
      </w:r>
    </w:p>
    <w:bookmarkEnd w:id="28"/>
    <w:bookmarkStart w:name="z31" w:id="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w:t>
      </w:r>
      <w:r>
        <w:rPr>
          <w:rFonts w:ascii="Times New Roman"/>
          <w:b w:val="false"/>
          <w:i w:val="false"/>
          <w:color w:val="000000"/>
          <w:sz w:val="28"/>
        </w:rPr>
        <w:t xml:space="preserve"> пункта 4 статьи 63 изложить в следующей редакции:</w:t>
      </w:r>
    </w:p>
    <w:bookmarkEnd w:id="29"/>
    <w:p>
      <w:pPr>
        <w:spacing w:after="0"/>
        <w:ind w:left="0"/>
        <w:jc w:val="both"/>
      </w:pPr>
      <w:r>
        <w:rPr>
          <w:rFonts w:ascii="Times New Roman"/>
          <w:b w:val="false"/>
          <w:i w:val="false"/>
          <w:color w:val="000000"/>
          <w:sz w:val="28"/>
        </w:rPr>
        <w:t xml:space="preserve">
      "3) наличии фактов проведения досудебного расследования по </w:t>
      </w:r>
      <w:r>
        <w:rPr>
          <w:rFonts w:ascii="Times New Roman"/>
          <w:b w:val="false"/>
          <w:i w:val="false"/>
          <w:color w:val="000000"/>
          <w:sz w:val="28"/>
        </w:rPr>
        <w:t>статьям 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в отношении заявителя, учредителей, акционеров, имеющих контрольный пакет акций, до вынесения окончательного решения в соответствии с законодательством Республики Казахстан;";</w:t>
      </w:r>
    </w:p>
    <w:bookmarkStart w:name="z32"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6)</w:t>
      </w:r>
      <w:r>
        <w:rPr>
          <w:rFonts w:ascii="Times New Roman"/>
          <w:b w:val="false"/>
          <w:i w:val="false"/>
          <w:color w:val="000000"/>
          <w:sz w:val="28"/>
        </w:rPr>
        <w:t xml:space="preserve"> пункта 1 статьи 490 изложить в следующей редакции:</w:t>
      </w:r>
    </w:p>
    <w:bookmarkEnd w:id="30"/>
    <w:p>
      <w:pPr>
        <w:spacing w:after="0"/>
        <w:ind w:left="0"/>
        <w:jc w:val="both"/>
      </w:pPr>
      <w:r>
        <w:rPr>
          <w:rFonts w:ascii="Times New Roman"/>
          <w:b w:val="false"/>
          <w:i w:val="false"/>
          <w:color w:val="000000"/>
          <w:sz w:val="28"/>
        </w:rPr>
        <w:t xml:space="preserve">
      "6) вступление в законную силу обвинительного приговора суда за совершение преступления или освобождение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в отношении должностного лица таможенного органа.".</w:t>
      </w:r>
    </w:p>
    <w:bookmarkStart w:name="z33" w:id="3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декабря 1991 года "О гражданстве Республики Казахстан" (Ведомости Верховного Совета Республики Казахстан, 1991 г., № 52, ст. 636; 1995 г., № 19, ст. 117; Ведомости Парламента Республики Казахстан, 2002 г., № 10, ст. 101; 2004 г., № 19, ст. 115; № 23, ст. 142; 2007 г., № 10, ст. 69; 2009 г., № 8, ст. 44; 2011 г., № 16, ст. 128; 2012 г., № 8, ст. 64; 2013 г., № 9, ст. 51; № 23-24, ст. 116):</w:t>
      </w:r>
    </w:p>
    <w:bookmarkEnd w:id="31"/>
    <w:bookmarkStart w:name="z34" w:id="32"/>
    <w:p>
      <w:pPr>
        <w:spacing w:after="0"/>
        <w:ind w:left="0"/>
        <w:jc w:val="both"/>
      </w:pPr>
      <w:r>
        <w:rPr>
          <w:rFonts w:ascii="Times New Roman"/>
          <w:b w:val="false"/>
          <w:i w:val="false"/>
          <w:color w:val="000000"/>
          <w:sz w:val="28"/>
        </w:rPr>
        <w:t xml:space="preserve">
      1) подпункт 3)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p>
    <w:bookmarkEnd w:id="32"/>
    <w:p>
      <w:pPr>
        <w:spacing w:after="0"/>
        <w:ind w:left="0"/>
        <w:jc w:val="both"/>
      </w:pPr>
      <w:r>
        <w:rPr>
          <w:rFonts w:ascii="Times New Roman"/>
          <w:b w:val="false"/>
          <w:i w:val="false"/>
          <w:color w:val="000000"/>
          <w:sz w:val="28"/>
        </w:rPr>
        <w:t>
      "3) осуществляет противоправную деятельность, наносящую ущерб национальной безопасности, здоровью населения;";</w:t>
      </w:r>
    </w:p>
    <w:bookmarkStart w:name="z35" w:id="33"/>
    <w:p>
      <w:pPr>
        <w:spacing w:after="0"/>
        <w:ind w:left="0"/>
        <w:jc w:val="both"/>
      </w:pPr>
      <w:r>
        <w:rPr>
          <w:rFonts w:ascii="Times New Roman"/>
          <w:b w:val="false"/>
          <w:i w:val="false"/>
          <w:color w:val="000000"/>
          <w:sz w:val="28"/>
        </w:rPr>
        <w:t xml:space="preserve">
      2) часть третью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p>
    <w:bookmarkEnd w:id="33"/>
    <w:p>
      <w:pPr>
        <w:spacing w:after="0"/>
        <w:ind w:left="0"/>
        <w:jc w:val="both"/>
      </w:pPr>
      <w:r>
        <w:rPr>
          <w:rFonts w:ascii="Times New Roman"/>
          <w:b w:val="false"/>
          <w:i w:val="false"/>
          <w:color w:val="000000"/>
          <w:sz w:val="28"/>
        </w:rPr>
        <w:t>
      "Выход из гражданства Республики Казахстан не допускается, если лицу, ходатайствующему о выходе, объявлено постановление о квалификации деяния подозреваемого либо оно отбывает наказание по вступившему в законную силу приговору суда или если выход лица из гражданства Республики Казахстан противоречит интересам национальной безопасности Республики Казахстан.";</w:t>
      </w:r>
    </w:p>
    <w:bookmarkStart w:name="z36" w:id="34"/>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статьи 34</w:t>
      </w:r>
      <w:r>
        <w:rPr>
          <w:rFonts w:ascii="Times New Roman"/>
          <w:b w:val="false"/>
          <w:i w:val="false"/>
          <w:color w:val="000000"/>
          <w:sz w:val="28"/>
        </w:rPr>
        <w:t xml:space="preserve"> изложить в следующей редакции:</w:t>
      </w:r>
    </w:p>
    <w:bookmarkEnd w:id="34"/>
    <w:p>
      <w:pPr>
        <w:spacing w:after="0"/>
        <w:ind w:left="0"/>
        <w:jc w:val="both"/>
      </w:pPr>
      <w:r>
        <w:rPr>
          <w:rFonts w:ascii="Times New Roman"/>
          <w:b w:val="false"/>
          <w:i w:val="false"/>
          <w:color w:val="000000"/>
          <w:sz w:val="28"/>
        </w:rPr>
        <w:t>
      "В заключениях по заявлениям о выходе из гражданства Республики Казахстан сообщаются точные сведения о неисполненных обязательствах заявителя перед государством или его имущественных обязательствах, с которыми связаны существенные интересы граждан или организаций, о его уголовном преследовании, судимости либо об отбывании им наказания по вступившему в законную силу приговору суда, либо о том, что выход данного лица из гражданства противоречит интересам национальной безопасности Республики Казахстан.".</w:t>
      </w:r>
    </w:p>
    <w:bookmarkStart w:name="z37" w:id="3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июня 1992 года "О Внутренних войсках Министерства внутренних дел Республики Казахстан" (Ведомости Верховного Совета Республики Казахстан, 1992 г., № 11-12, ст. 290; № 24, ст. 592; 1993 г., № 8, ст. 179; 1995 г., № 1-2, ст. 17; № 23, ст. 155; Ведомости Парламента Республики Казахстан, 1997 г., № 7, ст. 79; № 12, ст. 184; № 13-14, ст. 205; 1998 г., № 23, ст. 416; № 24, ст. 436; 1999 г., № 8, ст. 233, 247; 2001 г., № 13-14, ст. 174; № 20, ст. 257; № 24, ст. 336; 2004 г., № 23, ст. 142; № 24, ст. 155; 2007 г., № 15, ст. 107; 2008 г., № 10-11, ст. 39; 2010 г., № 7, ст. 32; № 24, ст. 149; 2011 г., № 1, ст. 7; № 11, ст. 102; № 16, ст. 129; 2012 г., № 3, ст. 26; № 5, ст. 41; 2013 г., № 2, ст. 8; № 14, ст. 72; 2014 г., № 7, ст. 37):</w:t>
      </w:r>
    </w:p>
    <w:bookmarkEnd w:id="35"/>
    <w:bookmarkStart w:name="z38" w:id="36"/>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статьи 26</w:t>
      </w:r>
      <w:r>
        <w:rPr>
          <w:rFonts w:ascii="Times New Roman"/>
          <w:b w:val="false"/>
          <w:i w:val="false"/>
          <w:color w:val="000000"/>
          <w:sz w:val="28"/>
        </w:rPr>
        <w:t xml:space="preserve"> изложить в следующей редакции:</w:t>
      </w:r>
    </w:p>
    <w:bookmarkEnd w:id="36"/>
    <w:p>
      <w:pPr>
        <w:spacing w:after="0"/>
        <w:ind w:left="0"/>
        <w:jc w:val="both"/>
      </w:pPr>
      <w:r>
        <w:rPr>
          <w:rFonts w:ascii="Times New Roman"/>
          <w:b w:val="false"/>
          <w:i w:val="false"/>
          <w:color w:val="000000"/>
          <w:sz w:val="28"/>
        </w:rPr>
        <w:t>
      "6) для пресечения побега из-под стражи лиц, в отношении которых мерой пресечения избрано содержание под стражей;</w:t>
      </w:r>
    </w:p>
    <w:p>
      <w:pPr>
        <w:spacing w:after="0"/>
        <w:ind w:left="0"/>
        <w:jc w:val="both"/>
      </w:pPr>
      <w:r>
        <w:rPr>
          <w:rFonts w:ascii="Times New Roman"/>
          <w:b w:val="false"/>
          <w:i w:val="false"/>
          <w:color w:val="000000"/>
          <w:sz w:val="28"/>
        </w:rPr>
        <w:t>
      осужденных к лишению свободы, а также для пресечения попыток их насильственного освобождения;".</w:t>
      </w:r>
    </w:p>
    <w:bookmarkStart w:name="z39" w:id="3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 (Ведомости Верховного Совета Республики Казахстан, 1994 г., № 13-14, ст. 199; 1995 г., № 24, ст. 167; Ведомости Парламента Республики Казахстан, 1996 г., № 14, ст. 275; 1998 г., № 24, ст. 436; 2000 г., № 3-4, ст. 66; 2001 г., № 8, ст. 53; № 17-18, ст. 245; 2002 г., № 4, ст. 32; № 15, ст. 147; № 17, ст. 155; 2004 г., № 18, ст. 106; № 23, ст. 142; № 24, ст. 154; 2005 г., № 13, ст. 53; 2007 г., № 2, ст. 18; 2009 г., № 6-7, ст. 32; № 17, ст. 83; № 24, ст. 121; 2010 г., № 10, ст. 48; 2011 г., № 1, ст. 7; № 20, ст. 158; 2012 г., № 3, ст. 26; 2013 г., № 1, ст. 2; 2014 г., № 7, ст. 33):</w:t>
      </w:r>
    </w:p>
    <w:bookmarkEnd w:id="37"/>
    <w:bookmarkStart w:name="z40" w:id="3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специальные технические средства – устройства, аппаратура, приспособления, оборудование, имеющие специальные функции, программное обеспечение и конструктивные особенности для добывания и документирования информации в ходе проведения оперативно-розыскных мероприятий и негласных следственных действий;";</w:t>
      </w:r>
    </w:p>
    <w:bookmarkStart w:name="z42" w:id="39"/>
    <w:p>
      <w:pPr>
        <w:spacing w:after="0"/>
        <w:ind w:left="0"/>
        <w:jc w:val="both"/>
      </w:pPr>
      <w:r>
        <w:rPr>
          <w:rFonts w:ascii="Times New Roman"/>
          <w:b w:val="false"/>
          <w:i w:val="false"/>
          <w:color w:val="000000"/>
          <w:sz w:val="28"/>
        </w:rPr>
        <w:t>
      дополнить подпунктом 15-1) следующего содержания:</w:t>
      </w:r>
    </w:p>
    <w:bookmarkEnd w:id="39"/>
    <w:p>
      <w:pPr>
        <w:spacing w:after="0"/>
        <w:ind w:left="0"/>
        <w:jc w:val="both"/>
      </w:pPr>
      <w:r>
        <w:rPr>
          <w:rFonts w:ascii="Times New Roman"/>
          <w:b w:val="false"/>
          <w:i w:val="false"/>
          <w:color w:val="000000"/>
          <w:sz w:val="28"/>
        </w:rPr>
        <w:t xml:space="preserve">
      "15-1) результаты оперативно-розыскной деятельности – сведения, документы, предметы либо материалы, полученные для решения задач, перечисленных в </w:t>
      </w:r>
      <w:r>
        <w:rPr>
          <w:rFonts w:ascii="Times New Roman"/>
          <w:b w:val="false"/>
          <w:i w:val="false"/>
          <w:color w:val="000000"/>
          <w:sz w:val="28"/>
        </w:rPr>
        <w:t>статье 2</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 негласные прослушивание и запись разговоров – негласный контроль речевой информации проверяемого лица, подозреваемого с использованием видео-, аудиотехники или иных специальных технических средств и фиксация ее содержания на материальном носителе;";</w:t>
      </w:r>
    </w:p>
    <w:p>
      <w:pPr>
        <w:spacing w:after="0"/>
        <w:ind w:left="0"/>
        <w:jc w:val="both"/>
      </w:pPr>
      <w:r>
        <w:rPr>
          <w:rFonts w:ascii="Times New Roman"/>
          <w:b w:val="false"/>
          <w:i w:val="false"/>
          <w:color w:val="000000"/>
          <w:sz w:val="28"/>
        </w:rPr>
        <w:t>
      "21) прослушивание и запись переговоров, производящихся по телефону и другим переговорным устройствам, – негласный контроль речевой информации проверяемого лица, подозреваемого либо третьего лица, если есть сведения, что проверяемое лицо, подозреваемый используют телефон или иное переговорное устройство третьего лица, или есть сведения, что третье лицо получает информацию для проверяемого лица, подозреваемого либо от проверяемого лица, подозреваемого для передачи другим лицам с использованием телефона и других переговорных устройств, и фиксация ее содержания на материальном носителе;";</w:t>
      </w:r>
    </w:p>
    <w:p>
      <w:pPr>
        <w:spacing w:after="0"/>
        <w:ind w:left="0"/>
        <w:jc w:val="both"/>
      </w:pPr>
      <w:r>
        <w:rPr>
          <w:rFonts w:ascii="Times New Roman"/>
          <w:b w:val="false"/>
          <w:i w:val="false"/>
          <w:color w:val="000000"/>
          <w:sz w:val="28"/>
        </w:rPr>
        <w:t>
      "23) штатный негласный сотрудник – работник органа, осуществляющего оперативно-розыскную деятельность, в должностные обязанности которого входит проведение оперативно-розыскных мероприятий и негласных следственных действий в конспиративной форме;";</w:t>
      </w:r>
    </w:p>
    <w:bookmarkStart w:name="z44" w:id="40"/>
    <w:p>
      <w:pPr>
        <w:spacing w:after="0"/>
        <w:ind w:left="0"/>
        <w:jc w:val="both"/>
      </w:pPr>
      <w:r>
        <w:rPr>
          <w:rFonts w:ascii="Times New Roman"/>
          <w:b w:val="false"/>
          <w:i w:val="false"/>
          <w:color w:val="000000"/>
          <w:sz w:val="28"/>
        </w:rPr>
        <w:t xml:space="preserve">
      2) абзац четвертый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p>
    <w:bookmarkEnd w:id="40"/>
    <w:p>
      <w:pPr>
        <w:spacing w:after="0"/>
        <w:ind w:left="0"/>
        <w:jc w:val="both"/>
      </w:pPr>
      <w:r>
        <w:rPr>
          <w:rFonts w:ascii="Times New Roman"/>
          <w:b w:val="false"/>
          <w:i w:val="false"/>
          <w:color w:val="000000"/>
          <w:sz w:val="28"/>
        </w:rPr>
        <w:t>
      "– выявление, предупреждение и пресечение преступлений;";</w:t>
      </w:r>
    </w:p>
    <w:bookmarkStart w:name="z45" w:id="4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p>
    <w:bookmarkEnd w:id="41"/>
    <w:bookmarkStart w:name="z46" w:id="42"/>
    <w:p>
      <w:pPr>
        <w:spacing w:after="0"/>
        <w:ind w:left="0"/>
        <w:jc w:val="both"/>
      </w:pPr>
      <w:r>
        <w:rPr>
          <w:rFonts w:ascii="Times New Roman"/>
          <w:b w:val="false"/>
          <w:i w:val="false"/>
          <w:color w:val="000000"/>
          <w:sz w:val="28"/>
        </w:rPr>
        <w:t>
      пункт 4 изложить в следующей редакции:</w:t>
      </w:r>
    </w:p>
    <w:bookmarkEnd w:id="42"/>
    <w:p>
      <w:pPr>
        <w:spacing w:after="0"/>
        <w:ind w:left="0"/>
        <w:jc w:val="both"/>
      </w:pPr>
      <w:r>
        <w:rPr>
          <w:rFonts w:ascii="Times New Roman"/>
          <w:b w:val="false"/>
          <w:i w:val="false"/>
          <w:color w:val="000000"/>
          <w:sz w:val="28"/>
        </w:rPr>
        <w:t>
      "4. В целях обеспечения полноты и всесторонности рассмотрения жалобы по требованию прокурора предоставляются все оперативно-служебные документы, за исключением сведений о личности конфиденциальных помощников и штатных негласных сотрудников.</w:t>
      </w:r>
    </w:p>
    <w:p>
      <w:pPr>
        <w:spacing w:after="0"/>
        <w:ind w:left="0"/>
        <w:jc w:val="both"/>
      </w:pPr>
      <w:r>
        <w:rPr>
          <w:rFonts w:ascii="Times New Roman"/>
          <w:b w:val="false"/>
          <w:i w:val="false"/>
          <w:color w:val="000000"/>
          <w:sz w:val="28"/>
        </w:rPr>
        <w:t>
      По требованию судьи предоставляются оперативно-служебные документы, за исключением сведений об организации оперативно-розыскной деятельности, конкретных оперативно-розыскных мероприятиях, источниках и способах получения информации.";</w:t>
      </w:r>
    </w:p>
    <w:bookmarkStart w:name="z47" w:id="43"/>
    <w:p>
      <w:pPr>
        <w:spacing w:after="0"/>
        <w:ind w:left="0"/>
        <w:jc w:val="both"/>
      </w:pPr>
      <w:r>
        <w:rPr>
          <w:rFonts w:ascii="Times New Roman"/>
          <w:b w:val="false"/>
          <w:i w:val="false"/>
          <w:color w:val="000000"/>
          <w:sz w:val="28"/>
        </w:rPr>
        <w:t>
      часть вторую пункта 5 изложить в следующей редакции:</w:t>
      </w:r>
    </w:p>
    <w:bookmarkEnd w:id="43"/>
    <w:p>
      <w:pPr>
        <w:spacing w:after="0"/>
        <w:ind w:left="0"/>
        <w:jc w:val="both"/>
      </w:pPr>
      <w:r>
        <w:rPr>
          <w:rFonts w:ascii="Times New Roman"/>
          <w:b w:val="false"/>
          <w:i w:val="false"/>
          <w:color w:val="000000"/>
          <w:sz w:val="28"/>
        </w:rPr>
        <w:t>
      "Полученные в результате проведения оперативно-розыскных мероприятий материалы в отношении лиц, виновность которых в совершении преступления не доказана в установленном законом порядке, а также в отношении которых не проводилось досудебное расследование, хранятся один год с момента прекращения соответствующего дела оперативного учета, а затем уничтожаются. Фонограммы и другие материалы, полученные в результате прослушивания телефонных и иных переговоров лиц, в отношении которых не было начато досудебное расследование, уничтожаются в течение шести месяцев с момента прекращения соответствующего дела оперативного учета, о чем составляется протокол. За три месяца до дня уничтожения материалов, отражающих результаты оперативно-розыскных мероприятий, проведенных на основании санкции прокурора, об этом уведомляется соответствующий прокурор.";</w:t>
      </w:r>
    </w:p>
    <w:bookmarkStart w:name="z48" w:id="44"/>
    <w:p>
      <w:pPr>
        <w:spacing w:after="0"/>
        <w:ind w:left="0"/>
        <w:jc w:val="both"/>
      </w:pPr>
      <w:r>
        <w:rPr>
          <w:rFonts w:ascii="Times New Roman"/>
          <w:b w:val="false"/>
          <w:i w:val="false"/>
          <w:color w:val="000000"/>
          <w:sz w:val="28"/>
        </w:rPr>
        <w:t xml:space="preserve">
      4) подпункт 6) пункта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44"/>
    <w:p>
      <w:pPr>
        <w:spacing w:after="0"/>
        <w:ind w:left="0"/>
        <w:jc w:val="both"/>
      </w:pPr>
      <w:r>
        <w:rPr>
          <w:rFonts w:ascii="Times New Roman"/>
          <w:b w:val="false"/>
          <w:i w:val="false"/>
          <w:color w:val="000000"/>
          <w:sz w:val="28"/>
        </w:rPr>
        <w:t>
      "6) Служба государственной охраны Республики Казахстан;";</w:t>
      </w:r>
    </w:p>
    <w:bookmarkStart w:name="z49" w:id="45"/>
    <w:p>
      <w:pPr>
        <w:spacing w:after="0"/>
        <w:ind w:left="0"/>
        <w:jc w:val="both"/>
      </w:pPr>
      <w:r>
        <w:rPr>
          <w:rFonts w:ascii="Times New Roman"/>
          <w:b w:val="false"/>
          <w:i w:val="false"/>
          <w:color w:val="000000"/>
          <w:sz w:val="28"/>
        </w:rPr>
        <w:t xml:space="preserve">
      5) подпункты б) и д)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45"/>
    <w:p>
      <w:pPr>
        <w:spacing w:after="0"/>
        <w:ind w:left="0"/>
        <w:jc w:val="both"/>
      </w:pPr>
      <w:r>
        <w:rPr>
          <w:rFonts w:ascii="Times New Roman"/>
          <w:b w:val="false"/>
          <w:i w:val="false"/>
          <w:color w:val="000000"/>
          <w:sz w:val="28"/>
        </w:rPr>
        <w:t>
      "б) обеспечивать выявление, предупреждение и пресечение преступлений путем осуществления оперативно-розыскных мероприятий и негласных следственных действий, фиксации их результатов для использования в уголовном процессе, исполнять письменные поручения следователя о проведении оперативно-розыскных мероприятий по расследуемым им уголовным делам;";</w:t>
      </w:r>
    </w:p>
    <w:p>
      <w:pPr>
        <w:spacing w:after="0"/>
        <w:ind w:left="0"/>
        <w:jc w:val="both"/>
      </w:pPr>
      <w:r>
        <w:rPr>
          <w:rFonts w:ascii="Times New Roman"/>
          <w:b w:val="false"/>
          <w:i w:val="false"/>
          <w:color w:val="000000"/>
          <w:sz w:val="28"/>
        </w:rPr>
        <w:t>
      "д) принимать необходимые меры по обеспечению конспирации при проведении оперативно-розыскных мероприятий и негласных следственных действий, а также при передаче материалов, отражающих результаты проведенных оперативно-розыскных мероприятий и негласных следственных действий, для использования в уголовном процессе и недопущению рассекречивания источников информации.";</w:t>
      </w:r>
    </w:p>
    <w:bookmarkStart w:name="z50" w:id="4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p>
    <w:bookmarkEnd w:id="46"/>
    <w:p>
      <w:pPr>
        <w:spacing w:after="0"/>
        <w:ind w:left="0"/>
        <w:jc w:val="both"/>
      </w:pPr>
      <w:r>
        <w:rPr>
          <w:rFonts w:ascii="Times New Roman"/>
          <w:b w:val="false"/>
          <w:i w:val="false"/>
          <w:color w:val="000000"/>
          <w:sz w:val="28"/>
        </w:rPr>
        <w:t>
      "Статья 8. Права органов, осуществляющих оперативно-розыскную деятельность</w:t>
      </w:r>
    </w:p>
    <w:p>
      <w:pPr>
        <w:spacing w:after="0"/>
        <w:ind w:left="0"/>
        <w:jc w:val="both"/>
      </w:pPr>
      <w:r>
        <w:rPr>
          <w:rFonts w:ascii="Times New Roman"/>
          <w:b w:val="false"/>
          <w:i w:val="false"/>
          <w:color w:val="000000"/>
          <w:sz w:val="28"/>
        </w:rPr>
        <w:t>
      Органы, уполномоченные осуществлять оперативно-розыскную деятельность, имеют право:</w:t>
      </w:r>
    </w:p>
    <w:p>
      <w:pPr>
        <w:spacing w:after="0"/>
        <w:ind w:left="0"/>
        <w:jc w:val="both"/>
      </w:pPr>
      <w:r>
        <w:rPr>
          <w:rFonts w:ascii="Times New Roman"/>
          <w:b w:val="false"/>
          <w:i w:val="false"/>
          <w:color w:val="000000"/>
          <w:sz w:val="28"/>
        </w:rPr>
        <w:t xml:space="preserve">
      1) проводить в пределах своей компетенции гласно и негласно оперативно-розыскные мероприятия, перечисленные в </w:t>
      </w:r>
      <w:r>
        <w:rPr>
          <w:rFonts w:ascii="Times New Roman"/>
          <w:b w:val="false"/>
          <w:i w:val="false"/>
          <w:color w:val="000000"/>
          <w:sz w:val="28"/>
        </w:rPr>
        <w:t>статье 11</w:t>
      </w:r>
      <w:r>
        <w:rPr>
          <w:rFonts w:ascii="Times New Roman"/>
          <w:b w:val="false"/>
          <w:i w:val="false"/>
          <w:color w:val="000000"/>
          <w:sz w:val="28"/>
        </w:rPr>
        <w:t xml:space="preserve"> настоящего Закона, а также по поручению следователя, дознавателя негласные следственные действия, определенные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2) создавать и использовать оперативные учеты и информационные системы, обеспечивающие решение задач оперативно-розыскной деятельности;</w:t>
      </w:r>
    </w:p>
    <w:p>
      <w:pPr>
        <w:spacing w:after="0"/>
        <w:ind w:left="0"/>
        <w:jc w:val="both"/>
      </w:pPr>
      <w:r>
        <w:rPr>
          <w:rFonts w:ascii="Times New Roman"/>
          <w:b w:val="false"/>
          <w:i w:val="false"/>
          <w:color w:val="000000"/>
          <w:sz w:val="28"/>
        </w:rPr>
        <w:t>
      3) использовать в ходе оперативно-розыскных мероприятий и негласных следственных действий по письменному или устному договору жилые и нежилые помещения, транспортные средства, а также иное имущество физических и юридических лиц, воинских частей с возмещением ущерба владельцам в случае его нанесения, а также расходов за счет органов, осуществляющих оперативно-розыскную деятельность и негласные следственные действия;</w:t>
      </w:r>
    </w:p>
    <w:p>
      <w:pPr>
        <w:spacing w:after="0"/>
        <w:ind w:left="0"/>
        <w:jc w:val="both"/>
      </w:pPr>
      <w:r>
        <w:rPr>
          <w:rFonts w:ascii="Times New Roman"/>
          <w:b w:val="false"/>
          <w:i w:val="false"/>
          <w:color w:val="000000"/>
          <w:sz w:val="28"/>
        </w:rPr>
        <w:t>
      4) в целях создания конспиративных организаций использовать документы, зашифровывающие работников, ведомственную принадлежность подразделений, организаций, помещений и транспортных средств органов, осуществляющих оперативно-розыскную деятельность и негласные следственные действия, а также личность конфиденциальных помощников;</w:t>
      </w:r>
    </w:p>
    <w:p>
      <w:pPr>
        <w:spacing w:after="0"/>
        <w:ind w:left="0"/>
        <w:jc w:val="both"/>
      </w:pPr>
      <w:r>
        <w:rPr>
          <w:rFonts w:ascii="Times New Roman"/>
          <w:b w:val="false"/>
          <w:i w:val="false"/>
          <w:color w:val="000000"/>
          <w:sz w:val="28"/>
        </w:rPr>
        <w:t>
      5) использовать помощь должностных лиц и специалистов, обладающих необходимыми научно-техническими или иными специальными познаниями;</w:t>
      </w:r>
    </w:p>
    <w:p>
      <w:pPr>
        <w:spacing w:after="0"/>
        <w:ind w:left="0"/>
        <w:jc w:val="both"/>
      </w:pPr>
      <w:r>
        <w:rPr>
          <w:rFonts w:ascii="Times New Roman"/>
          <w:b w:val="false"/>
          <w:i w:val="false"/>
          <w:color w:val="000000"/>
          <w:sz w:val="28"/>
        </w:rPr>
        <w:t>
      6) получать безвозмездно и использовать имеющую значение для решения задач оперативно-розыскной деятельности информацию от других организаций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w:t>
      </w:r>
    </w:p>
    <w:p>
      <w:pPr>
        <w:spacing w:after="0"/>
        <w:ind w:left="0"/>
        <w:jc w:val="both"/>
      </w:pPr>
      <w:r>
        <w:rPr>
          <w:rFonts w:ascii="Times New Roman"/>
          <w:b w:val="false"/>
          <w:i w:val="false"/>
          <w:color w:val="000000"/>
          <w:sz w:val="28"/>
        </w:rPr>
        <w:t>
      7) привлекать по согласованию с другими органами, имеющими право осуществления оперативно-розыскной деятельности и негласных следственных действий на территории Республики Казахстан, силы и средства этих органов для проведения отдельных мероприятий;</w:t>
      </w:r>
    </w:p>
    <w:p>
      <w:pPr>
        <w:spacing w:after="0"/>
        <w:ind w:left="0"/>
        <w:jc w:val="both"/>
      </w:pPr>
      <w:r>
        <w:rPr>
          <w:rFonts w:ascii="Times New Roman"/>
          <w:b w:val="false"/>
          <w:i w:val="false"/>
          <w:color w:val="000000"/>
          <w:sz w:val="28"/>
        </w:rPr>
        <w:t xml:space="preserve">
      8) беспрепятственно входить в любое время суток на территорию и в помещения организаций, а на территорию воинских частей и других режимных объектов, охрана которых осуществляется в соответствии с воинскими уставами военнослужащими, а также сотрудниками правоохранительных и специальных государственных органов, – по согласованию с их руководителями либо руководителями центральных государственных органов, в составе которых имеются режимные объекты или воинские части, только в целях проведения оперативно-розыскных мероприятий,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 и негласных следственных действий;</w:t>
      </w:r>
    </w:p>
    <w:p>
      <w:pPr>
        <w:spacing w:after="0"/>
        <w:ind w:left="0"/>
        <w:jc w:val="both"/>
      </w:pPr>
      <w:r>
        <w:rPr>
          <w:rFonts w:ascii="Times New Roman"/>
          <w:b w:val="false"/>
          <w:i w:val="false"/>
          <w:color w:val="000000"/>
          <w:sz w:val="28"/>
        </w:rPr>
        <w:t>
      9) регистрировать и (или) передавать по подследственности в порядке и сроки, установленные уголовно-процессуальным законодательством Республики Казахстан, сведения о выявленных в ходе оперативно-розыскных мероприятий уголовных правонарушениях с приложением подтверждающих материалов.";</w:t>
      </w:r>
    </w:p>
    <w:bookmarkStart w:name="z51" w:id="47"/>
    <w:p>
      <w:pPr>
        <w:spacing w:after="0"/>
        <w:ind w:left="0"/>
        <w:jc w:val="both"/>
      </w:pPr>
      <w:r>
        <w:rPr>
          <w:rFonts w:ascii="Times New Roman"/>
          <w:b w:val="false"/>
          <w:i w:val="false"/>
          <w:color w:val="000000"/>
          <w:sz w:val="28"/>
        </w:rPr>
        <w:t xml:space="preserve">
      7) подпункты а) и в-1) пункта 1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47"/>
    <w:p>
      <w:pPr>
        <w:spacing w:after="0"/>
        <w:ind w:left="0"/>
        <w:jc w:val="both"/>
      </w:pPr>
      <w:r>
        <w:rPr>
          <w:rFonts w:ascii="Times New Roman"/>
          <w:b w:val="false"/>
          <w:i w:val="false"/>
          <w:color w:val="000000"/>
          <w:sz w:val="28"/>
        </w:rPr>
        <w:t>
      "а) наличие материалов досудебного расследования;";</w:t>
      </w:r>
    </w:p>
    <w:p>
      <w:pPr>
        <w:spacing w:after="0"/>
        <w:ind w:left="0"/>
        <w:jc w:val="both"/>
      </w:pPr>
      <w:r>
        <w:rPr>
          <w:rFonts w:ascii="Times New Roman"/>
          <w:b w:val="false"/>
          <w:i w:val="false"/>
          <w:color w:val="000000"/>
          <w:sz w:val="28"/>
        </w:rPr>
        <w:t>
      "в-1) постановления Генерального Прокурора Республики Казахстан, его первого заместителя либо заместителей, прокуроров областей и приравненных к ним прокуроров, а также письменные указания прокурора, данные в ходе осуществления надзора за законностью оперативно-розыскной деятельности;";</w:t>
      </w:r>
    </w:p>
    <w:bookmarkStart w:name="z52" w:id="4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11</w:t>
      </w:r>
      <w:r>
        <w:rPr>
          <w:rFonts w:ascii="Times New Roman"/>
          <w:b w:val="false"/>
          <w:i w:val="false"/>
          <w:color w:val="000000"/>
          <w:sz w:val="28"/>
        </w:rPr>
        <w:t>:</w:t>
      </w:r>
    </w:p>
    <w:bookmarkEnd w:id="48"/>
    <w:bookmarkStart w:name="z53" w:id="49"/>
    <w:p>
      <w:pPr>
        <w:spacing w:after="0"/>
        <w:ind w:left="0"/>
        <w:jc w:val="both"/>
      </w:pPr>
      <w:r>
        <w:rPr>
          <w:rFonts w:ascii="Times New Roman"/>
          <w:b w:val="false"/>
          <w:i w:val="false"/>
          <w:color w:val="000000"/>
          <w:sz w:val="28"/>
        </w:rPr>
        <w:t>
      в пункте 2:</w:t>
      </w:r>
    </w:p>
    <w:bookmarkEnd w:id="49"/>
    <w:bookmarkStart w:name="z54" w:id="50"/>
    <w:p>
      <w:pPr>
        <w:spacing w:after="0"/>
        <w:ind w:left="0"/>
        <w:jc w:val="both"/>
      </w:pPr>
      <w:r>
        <w:rPr>
          <w:rFonts w:ascii="Times New Roman"/>
          <w:b w:val="false"/>
          <w:i w:val="false"/>
          <w:color w:val="000000"/>
          <w:sz w:val="28"/>
        </w:rPr>
        <w:t>
      подпункт 16) изложить в следующей редакции:</w:t>
      </w:r>
    </w:p>
    <w:bookmarkEnd w:id="50"/>
    <w:p>
      <w:pPr>
        <w:spacing w:after="0"/>
        <w:ind w:left="0"/>
        <w:jc w:val="both"/>
      </w:pPr>
      <w:r>
        <w:rPr>
          <w:rFonts w:ascii="Times New Roman"/>
          <w:b w:val="false"/>
          <w:i w:val="false"/>
          <w:color w:val="000000"/>
          <w:sz w:val="28"/>
        </w:rPr>
        <w:t>
      "16) осуществление с участием понятых личного досмотра задержанных лиц, изъятия находящихся при них вещей и документов, могущих относиться к преступной деятельности, а также досмотра жилых помещений, рабочих и иных мест, досмотра транспортных средств.</w:t>
      </w:r>
    </w:p>
    <w:p>
      <w:pPr>
        <w:spacing w:after="0"/>
        <w:ind w:left="0"/>
        <w:jc w:val="both"/>
      </w:pPr>
      <w:r>
        <w:rPr>
          <w:rFonts w:ascii="Times New Roman"/>
          <w:b w:val="false"/>
          <w:i w:val="false"/>
          <w:color w:val="000000"/>
          <w:sz w:val="28"/>
        </w:rPr>
        <w:t>
      В ходе осуществления антитеррористической операции личный досмотр и досмотр вещей, находящихся при физическом лице, досмотр транспортных средств, в том числе с применением технических средств, могут производиться без участия понятых;";</w:t>
      </w:r>
    </w:p>
    <w:bookmarkStart w:name="z55" w:id="51"/>
    <w:p>
      <w:pPr>
        <w:spacing w:after="0"/>
        <w:ind w:left="0"/>
        <w:jc w:val="both"/>
      </w:pPr>
      <w:r>
        <w:rPr>
          <w:rFonts w:ascii="Times New Roman"/>
          <w:b w:val="false"/>
          <w:i w:val="false"/>
          <w:color w:val="000000"/>
          <w:sz w:val="28"/>
        </w:rPr>
        <w:t>
      дополнить частью второй следующего содержания:</w:t>
      </w:r>
    </w:p>
    <w:bookmarkEnd w:id="51"/>
    <w:p>
      <w:pPr>
        <w:spacing w:after="0"/>
        <w:ind w:left="0"/>
        <w:jc w:val="both"/>
      </w:pPr>
      <w:r>
        <w:rPr>
          <w:rFonts w:ascii="Times New Roman"/>
          <w:b w:val="false"/>
          <w:i w:val="false"/>
          <w:color w:val="000000"/>
          <w:sz w:val="28"/>
        </w:rPr>
        <w:t>
      "Организация и тактика проведения общих оперативно-розыскных мероприятий, предусмотренных настоящим пунктом, определяются нормативными правовыми актами первых руководителей органов, осуществляющих оперативно-розыскную деятельность, по согласованию с Генеральным Прокурором Республики Казахстан.";</w:t>
      </w:r>
    </w:p>
    <w:bookmarkStart w:name="z56" w:id="52"/>
    <w:p>
      <w:pPr>
        <w:spacing w:after="0"/>
        <w:ind w:left="0"/>
        <w:jc w:val="both"/>
      </w:pPr>
      <w:r>
        <w:rPr>
          <w:rFonts w:ascii="Times New Roman"/>
          <w:b w:val="false"/>
          <w:i w:val="false"/>
          <w:color w:val="000000"/>
          <w:sz w:val="28"/>
        </w:rPr>
        <w:t>
      пункт 3 дополнить частью второй следующего содержания:</w:t>
      </w:r>
    </w:p>
    <w:bookmarkEnd w:id="52"/>
    <w:p>
      <w:pPr>
        <w:spacing w:after="0"/>
        <w:ind w:left="0"/>
        <w:jc w:val="both"/>
      </w:pPr>
      <w:r>
        <w:rPr>
          <w:rFonts w:ascii="Times New Roman"/>
          <w:b w:val="false"/>
          <w:i w:val="false"/>
          <w:color w:val="000000"/>
          <w:sz w:val="28"/>
        </w:rPr>
        <w:t>
      "Организация и тактика проведения специальных оперативно-розыскных мероприятий, предусмотренных настоящим пунктом, определяются нормативными правовыми актами первых руководителей органов, осуществляющих оперативно-розыскную деятельность, по согласованию с Генеральным Прокурором Республики Казахстан.";</w:t>
      </w:r>
    </w:p>
    <w:bookmarkStart w:name="z57" w:id="53"/>
    <w:p>
      <w:pPr>
        <w:spacing w:after="0"/>
        <w:ind w:left="0"/>
        <w:jc w:val="both"/>
      </w:pPr>
      <w:r>
        <w:rPr>
          <w:rFonts w:ascii="Times New Roman"/>
          <w:b w:val="false"/>
          <w:i w:val="false"/>
          <w:color w:val="000000"/>
          <w:sz w:val="28"/>
        </w:rPr>
        <w:t>
      дополнить пунктом 4 следующего содержания:</w:t>
      </w:r>
    </w:p>
    <w:bookmarkEnd w:id="53"/>
    <w:p>
      <w:pPr>
        <w:spacing w:after="0"/>
        <w:ind w:left="0"/>
        <w:jc w:val="both"/>
      </w:pPr>
      <w:r>
        <w:rPr>
          <w:rFonts w:ascii="Times New Roman"/>
          <w:b w:val="false"/>
          <w:i w:val="false"/>
          <w:color w:val="000000"/>
          <w:sz w:val="28"/>
        </w:rPr>
        <w:t>
      "4. Оперативно-розыскные мероприятия, перечисленные в подпунктах 1), 2), 5), 7), 8), 9), 11), 12), 13), 14), 15), 16) и 17) пункта 2 настоящей статьи, могут осуществляться в качестве розыскных мер согласно положениям уголовно-процессуального законодательства Республики Казахстан.";</w:t>
      </w:r>
    </w:p>
    <w:bookmarkStart w:name="z58" w:id="5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12</w:t>
      </w:r>
      <w:r>
        <w:rPr>
          <w:rFonts w:ascii="Times New Roman"/>
          <w:b w:val="false"/>
          <w:i w:val="false"/>
          <w:color w:val="000000"/>
          <w:sz w:val="28"/>
        </w:rPr>
        <w:t>:</w:t>
      </w:r>
    </w:p>
    <w:bookmarkEnd w:id="54"/>
    <w:bookmarkStart w:name="z59" w:id="5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55"/>
    <w:p>
      <w:pPr>
        <w:spacing w:after="0"/>
        <w:ind w:left="0"/>
        <w:jc w:val="both"/>
      </w:pPr>
      <w:r>
        <w:rPr>
          <w:rFonts w:ascii="Times New Roman"/>
          <w:b w:val="false"/>
          <w:i w:val="false"/>
          <w:color w:val="000000"/>
          <w:sz w:val="28"/>
        </w:rPr>
        <w:t>
      "Оперативно-розыскные мероприятия на объектах оперативного обеспечения Службы государственной охраны Республики Казахстан и в зоне проведения охранных мероприятий осуществляются по согласованию со Службой государственной охраны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Специальные оперативно-розыскные мероприятия проводятся исключительно с санкции прокурора:</w:t>
      </w:r>
    </w:p>
    <w:p>
      <w:pPr>
        <w:spacing w:after="0"/>
        <w:ind w:left="0"/>
        <w:jc w:val="both"/>
      </w:pPr>
      <w:r>
        <w:rPr>
          <w:rFonts w:ascii="Times New Roman"/>
          <w:b w:val="false"/>
          <w:i w:val="false"/>
          <w:color w:val="000000"/>
          <w:sz w:val="28"/>
        </w:rPr>
        <w:t xml:space="preserve">
      1) в целях выявления, предупреждения и пресечения преступлений, указанных в части четвертой </w:t>
      </w:r>
      <w:r>
        <w:rPr>
          <w:rFonts w:ascii="Times New Roman"/>
          <w:b w:val="false"/>
          <w:i w:val="false"/>
          <w:color w:val="000000"/>
          <w:sz w:val="28"/>
        </w:rPr>
        <w:t>статьи 232</w:t>
      </w:r>
      <w:r>
        <w:rPr>
          <w:rFonts w:ascii="Times New Roman"/>
          <w:b w:val="false"/>
          <w:i w:val="false"/>
          <w:color w:val="000000"/>
          <w:sz w:val="28"/>
        </w:rPr>
        <w:t xml:space="preserve"> Уголовно-процессуального кодекса Республики Казахстан, в отношении проверяемого лица либо третьего лица, если есть сведения, что проверяемое лицо использует телефон или иное переговорное устройство третьего лица, или есть сведения, что третье лицо получает информацию для проверяемого лица либо от проверяемого лица для передачи другим лицам с использованием телефона и других переговорных устройств и фиксация ее содержания на материальном носителе;</w:t>
      </w:r>
    </w:p>
    <w:p>
      <w:pPr>
        <w:spacing w:after="0"/>
        <w:ind w:left="0"/>
        <w:jc w:val="both"/>
      </w:pPr>
      <w:r>
        <w:rPr>
          <w:rFonts w:ascii="Times New Roman"/>
          <w:b w:val="false"/>
          <w:i w:val="false"/>
          <w:color w:val="000000"/>
          <w:sz w:val="28"/>
        </w:rPr>
        <w:t xml:space="preserve">
      2) для осуществления мер по розыску лиц, скрывающихся от следствия, дознания, суда и уклоняющихся от уголовной ответственности за совершение преступлений, указанных в части четвертой статьи 232 Уголовно-процессуального кодекса Республики Казахстан, а также безвестно исчезнувших. Специальные оперативно-розыскные мероприятия в целях выявления, предупреждения и пресечения преступлений, предусмотренных частью четвертой </w:t>
      </w:r>
      <w:r>
        <w:rPr>
          <w:rFonts w:ascii="Times New Roman"/>
          <w:b w:val="false"/>
          <w:i w:val="false"/>
          <w:color w:val="000000"/>
          <w:sz w:val="28"/>
        </w:rPr>
        <w:t>статьи 232</w:t>
      </w:r>
      <w:r>
        <w:rPr>
          <w:rFonts w:ascii="Times New Roman"/>
          <w:b w:val="false"/>
          <w:i w:val="false"/>
          <w:color w:val="000000"/>
          <w:sz w:val="28"/>
        </w:rPr>
        <w:t xml:space="preserve"> Уголовно-процессуального кодекса Республики Казахстан, а также преступлений, подготавливаемых и совершаемых преступной группой, проводятся с санкции прокурора в отношении проверяемых лиц.</w:t>
      </w:r>
    </w:p>
    <w:p>
      <w:pPr>
        <w:spacing w:after="0"/>
        <w:ind w:left="0"/>
        <w:jc w:val="both"/>
      </w:pPr>
      <w:r>
        <w:rPr>
          <w:rFonts w:ascii="Times New Roman"/>
          <w:b w:val="false"/>
          <w:i w:val="false"/>
          <w:color w:val="000000"/>
          <w:sz w:val="28"/>
        </w:rPr>
        <w:t>
      Санкцию на проведение таких мероприятий по постановлению органов, осуществляющих оперативно-розыскную деятельность, дают Генеральный Прокурор Республики Казахстан, его первый заместитель либо заместители, Главный военный прокурор, прокуроры областей и приравненные к ним прокуроры.</w:t>
      </w:r>
    </w:p>
    <w:p>
      <w:pPr>
        <w:spacing w:after="0"/>
        <w:ind w:left="0"/>
        <w:jc w:val="both"/>
      </w:pPr>
      <w:r>
        <w:rPr>
          <w:rFonts w:ascii="Times New Roman"/>
          <w:b w:val="false"/>
          <w:i w:val="false"/>
          <w:color w:val="000000"/>
          <w:sz w:val="28"/>
        </w:rPr>
        <w:t xml:space="preserve">
      Специальные оперативно-розыскные мероприятия, связанные с использованием сети связи в интересах решения задач всеми органами, перечисленными в </w:t>
      </w:r>
      <w:r>
        <w:rPr>
          <w:rFonts w:ascii="Times New Roman"/>
          <w:b w:val="false"/>
          <w:i w:val="false"/>
          <w:color w:val="000000"/>
          <w:sz w:val="28"/>
        </w:rPr>
        <w:t>статье 6</w:t>
      </w:r>
      <w:r>
        <w:rPr>
          <w:rFonts w:ascii="Times New Roman"/>
          <w:b w:val="false"/>
          <w:i w:val="false"/>
          <w:color w:val="000000"/>
          <w:sz w:val="28"/>
        </w:rPr>
        <w:t xml:space="preserve"> настоящего Закона, технически осуществляются органами национальной безопасности Республики Казахстан, для чего им выделяются необходимые силы и средства.</w:t>
      </w:r>
    </w:p>
    <w:p>
      <w:pPr>
        <w:spacing w:after="0"/>
        <w:ind w:left="0"/>
        <w:jc w:val="both"/>
      </w:pPr>
      <w:r>
        <w:rPr>
          <w:rFonts w:ascii="Times New Roman"/>
          <w:b w:val="false"/>
          <w:i w:val="false"/>
          <w:color w:val="000000"/>
          <w:sz w:val="28"/>
        </w:rPr>
        <w:t>
      Организация и тактика проведения специальных оперативно-розыскных мероприятий, связанных с использованием сети связи, определяются совместным нормативным правовым актом первых руководителей органов, осуществляющих оперативно-розыскную деятельность, по согласованию с Генеральным Прокурором Республики Казахстан.</w:t>
      </w:r>
    </w:p>
    <w:p>
      <w:pPr>
        <w:spacing w:after="0"/>
        <w:ind w:left="0"/>
        <w:jc w:val="both"/>
      </w:pPr>
      <w:r>
        <w:rPr>
          <w:rFonts w:ascii="Times New Roman"/>
          <w:b w:val="false"/>
          <w:i w:val="false"/>
          <w:color w:val="000000"/>
          <w:sz w:val="28"/>
        </w:rPr>
        <w:t>
      В целях получения разведывательной информации, обеспечения военной безопасности Республики Казахстан и безопасности охраняемых лиц уполномоченный орган в сфере внешней разведки, органы военной разведки Министерства обороны Республики Казахстан и Служба государственной охраны Республики Казахстан вправе осуществлять специальные оперативно-розыскные мероприятия с использованием сетей телекоммуникаций, исключающие подключение к стационарной аппаратуре и линиям связи физических и юридических лиц, предоставляющих услуги и средства связи на территории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В случаях, не терпящих отлагательства и могущих привести к совершению тяжких и особо тяжких преступлений, а также преступлений, подготавливаемых и совершаемых преступной группой, на основании мотивированного постановления одного из руководителей соответствующего органа, осуществляющего оперативно-розыскную деятельность, допускается проведение специальных оперативно-розыскных мероприятий с уведомлением прокурора и последующим получением санкции в течение двадцати четырех часов с момента вынесения постановления.</w:t>
      </w:r>
    </w:p>
    <w:p>
      <w:pPr>
        <w:spacing w:after="0"/>
        <w:ind w:left="0"/>
        <w:jc w:val="both"/>
      </w:pPr>
      <w:r>
        <w:rPr>
          <w:rFonts w:ascii="Times New Roman"/>
          <w:b w:val="false"/>
          <w:i w:val="false"/>
          <w:color w:val="000000"/>
          <w:sz w:val="28"/>
        </w:rPr>
        <w:t>
      При неполучении санкции прокурора в установленный срок специальное оперативно-розыскное мероприятие подлежит немедленному прекращению.</w:t>
      </w:r>
    </w:p>
    <w:p>
      <w:pPr>
        <w:spacing w:after="0"/>
        <w:ind w:left="0"/>
        <w:jc w:val="both"/>
      </w:pPr>
      <w:r>
        <w:rPr>
          <w:rFonts w:ascii="Times New Roman"/>
          <w:b w:val="false"/>
          <w:i w:val="false"/>
          <w:color w:val="000000"/>
          <w:sz w:val="28"/>
        </w:rPr>
        <w:t>
      Специальные оперативно-розыскные мероприятия в отношении судьи могут быть проведены только с санкции прокурора.";</w:t>
      </w:r>
    </w:p>
    <w:bookmarkStart w:name="z62" w:id="56"/>
    <w:p>
      <w:pPr>
        <w:spacing w:after="0"/>
        <w:ind w:left="0"/>
        <w:jc w:val="both"/>
      </w:pPr>
      <w:r>
        <w:rPr>
          <w:rFonts w:ascii="Times New Roman"/>
          <w:b w:val="false"/>
          <w:i w:val="false"/>
          <w:color w:val="000000"/>
          <w:sz w:val="28"/>
        </w:rPr>
        <w:t xml:space="preserve">
      10) подпункт 6) пункта 2 </w:t>
      </w:r>
      <w:r>
        <w:rPr>
          <w:rFonts w:ascii="Times New Roman"/>
          <w:b w:val="false"/>
          <w:i w:val="false"/>
          <w:color w:val="000000"/>
          <w:sz w:val="28"/>
        </w:rPr>
        <w:t>статьи 25</w:t>
      </w:r>
      <w:r>
        <w:rPr>
          <w:rFonts w:ascii="Times New Roman"/>
          <w:b w:val="false"/>
          <w:i w:val="false"/>
          <w:color w:val="000000"/>
          <w:sz w:val="28"/>
        </w:rPr>
        <w:t xml:space="preserve"> изложить в следующей редакции:</w:t>
      </w:r>
    </w:p>
    <w:bookmarkEnd w:id="56"/>
    <w:p>
      <w:pPr>
        <w:spacing w:after="0"/>
        <w:ind w:left="0"/>
        <w:jc w:val="both"/>
      </w:pPr>
      <w:r>
        <w:rPr>
          <w:rFonts w:ascii="Times New Roman"/>
          <w:b w:val="false"/>
          <w:i w:val="false"/>
          <w:color w:val="000000"/>
          <w:sz w:val="28"/>
        </w:rPr>
        <w:t>
      "6) инициирует в отношении сотрудников, допустивших противоправные действия при проведении оперативно-розыскных мероприятий, досудебное расследование, дисциплинарное производство;".</w:t>
      </w:r>
    </w:p>
    <w:bookmarkStart w:name="z63" w:id="5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ст.2; № 5, ст. 43; № 11, ст. 102; № 13, ст. 116; № 24, ст. 196; 2012 г., № 1, ст. 6; № 2, ст. 14; № 13, ст. 91; № 20, ст. 121; 2013 г., № 10-11, ст. 56;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статьи 20-5 изложить в следующей редакции:</w:t>
      </w:r>
    </w:p>
    <w:p>
      <w:pPr>
        <w:spacing w:after="0"/>
        <w:ind w:left="0"/>
        <w:jc w:val="both"/>
      </w:pPr>
      <w:r>
        <w:rPr>
          <w:rFonts w:ascii="Times New Roman"/>
          <w:b w:val="false"/>
          <w:i w:val="false"/>
          <w:color w:val="000000"/>
          <w:sz w:val="28"/>
        </w:rPr>
        <w:t>
      "6. В случае прекращения уголовного дела, но при наличии в деяниях лица признаков коррупционного дисциплинарного проступка, дисциплинарное взыскание налагается не позднее трех месяцев со дня принятия решения о прекращении уголовного дела, но не позднее одного года со дня совершения проступка.".</w:t>
      </w:r>
    </w:p>
    <w:bookmarkStart w:name="z65" w:id="5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(Ведомости Верховного Совета Республики Казахстан, 1995 г., № 6, ст. 45; № 14, ст. 98; Ведомости Парламента Республики Казахстан, 1997 г., № 7, ст. 79; № 12, ст. 184; 1999 г., № 8, ст. 247; № 23, ст. 925; 2004 г., № 23, ст. 142; 2007 г., № 10, ст. 69; № 20, ст. 152; 2011 г., № 1, ст. 3; № 16, ст. 129; 2012 г., № 5, ст. 41):</w:t>
      </w:r>
    </w:p>
    <w:bookmarkEnd w:id="58"/>
    <w:bookmarkStart w:name="z66" w:id="59"/>
    <w:p>
      <w:pPr>
        <w:spacing w:after="0"/>
        <w:ind w:left="0"/>
        <w:jc w:val="both"/>
      </w:pPr>
      <w:r>
        <w:rPr>
          <w:rFonts w:ascii="Times New Roman"/>
          <w:b w:val="false"/>
          <w:i w:val="false"/>
          <w:color w:val="000000"/>
          <w:sz w:val="28"/>
        </w:rPr>
        <w:t xml:space="preserve">
      в абзаце пятом </w:t>
      </w:r>
      <w:r>
        <w:rPr>
          <w:rFonts w:ascii="Times New Roman"/>
          <w:b w:val="false"/>
          <w:i w:val="false"/>
          <w:color w:val="000000"/>
          <w:sz w:val="28"/>
        </w:rPr>
        <w:t>пункта 1</w:t>
      </w:r>
      <w:r>
        <w:rPr>
          <w:rFonts w:ascii="Times New Roman"/>
          <w:b w:val="false"/>
          <w:i w:val="false"/>
          <w:color w:val="000000"/>
          <w:sz w:val="28"/>
        </w:rPr>
        <w:t xml:space="preserve"> статьи 16 слова "Республиканской гвардии" заменить словами "Службы государственной охраны".</w:t>
      </w:r>
    </w:p>
    <w:bookmarkEnd w:id="59"/>
    <w:bookmarkStart w:name="z67" w:id="6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октября 1995 года "О Службе охраны Президента Республики Казахстан" (Ведомости Верховного Совета Республики Казахстан, 1995 г., № 19, ст. 118; № 23, ст. 142; Ведомости Парламента Республики Казахстан, 1997 г., № 10, ст. 108; № 12, ст. 184, 190; 2001 г., № 20, ст. 257; 2002 г., № 13-14, ст. 144; 2004 г., № 23, ст. 142; 2007 г., № 10, ст. 69; 2010 г., № 7, ст. 32; № 11, ст. 59; 2012 г., № 4, ст. 32; № 5, ст. 41; 2013 г., № 1, ст. 2):</w:t>
      </w:r>
    </w:p>
    <w:bookmarkEnd w:id="60"/>
    <w:bookmarkStart w:name="z68" w:id="61"/>
    <w:p>
      <w:pPr>
        <w:spacing w:after="0"/>
        <w:ind w:left="0"/>
        <w:jc w:val="both"/>
      </w:pPr>
      <w:r>
        <w:rPr>
          <w:rFonts w:ascii="Times New Roman"/>
          <w:b w:val="false"/>
          <w:i w:val="false"/>
          <w:color w:val="000000"/>
          <w:sz w:val="28"/>
        </w:rPr>
        <w:t>
      1) заголовок изложить в следующей редакции:</w:t>
      </w:r>
    </w:p>
    <w:bookmarkEnd w:id="61"/>
    <w:p>
      <w:pPr>
        <w:spacing w:after="0"/>
        <w:ind w:left="0"/>
        <w:jc w:val="both"/>
      </w:pPr>
      <w:r>
        <w:rPr>
          <w:rFonts w:ascii="Times New Roman"/>
          <w:b w:val="false"/>
          <w:i w:val="false"/>
          <w:color w:val="000000"/>
          <w:sz w:val="28"/>
        </w:rPr>
        <w:t>
      "О Службе государственной охраны Республики Казахстан";</w:t>
      </w:r>
    </w:p>
    <w:p>
      <w:pPr>
        <w:spacing w:after="0"/>
        <w:ind w:left="0"/>
        <w:jc w:val="both"/>
      </w:pPr>
      <w:r>
        <w:rPr>
          <w:rFonts w:ascii="Times New Roman"/>
          <w:b w:val="false"/>
          <w:i w:val="false"/>
          <w:color w:val="000000"/>
          <w:sz w:val="28"/>
        </w:rPr>
        <w:t>
      2) по всему тексту Закона слова "Службы охраны Президента Республики Казахстан", "Служба охраны Президента Республики Казахстан", "Службой охраны Президента Республики Казахстан", "Службы охраны Президента", "Службе охраны Президента Республики Казахстан", "Службу охраны Президента Республики Казахстан", "Службой охраны Президента", "Службу охраны Президента" и "Службе охраны Президента" заменить соответственно словами "Службы государственной охраны Республики Казахстан", "Служба государственной охраны Республики Казахстан", "Службой государственной охраны Республики Казахстан", "Службе государственной охраны Республики Казахстан" и "Службу государственной охраны Республики Казахстан";</w:t>
      </w:r>
    </w:p>
    <w:bookmarkStart w:name="z69" w:id="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End w:id="62"/>
    <w:p>
      <w:pPr>
        <w:spacing w:after="0"/>
        <w:ind w:left="0"/>
        <w:jc w:val="both"/>
      </w:pPr>
      <w:r>
        <w:rPr>
          <w:rFonts w:ascii="Times New Roman"/>
          <w:b w:val="false"/>
          <w:i w:val="false"/>
          <w:color w:val="000000"/>
          <w:sz w:val="28"/>
        </w:rPr>
        <w:t>
      "Статья 1. Служба государственной охраны Республики Казахстан</w:t>
      </w:r>
    </w:p>
    <w:p>
      <w:pPr>
        <w:spacing w:after="0"/>
        <w:ind w:left="0"/>
        <w:jc w:val="both"/>
      </w:pPr>
      <w:r>
        <w:rPr>
          <w:rFonts w:ascii="Times New Roman"/>
          <w:b w:val="false"/>
          <w:i w:val="false"/>
          <w:color w:val="000000"/>
          <w:sz w:val="28"/>
        </w:rPr>
        <w:t>
      Служба государственной охраны Республики Казахстан – непосредственно подчиненный и подотчетный Президенту Республики Казахстан специальный государственный орган, относящийся к силам обеспечения национальной безопасности Республики Казахстан, выполняющий функции Службы охраны Президента Республики Казахстан и Республиканской гвардии Республики Казахстан и осуществляющий в пределах установленной законодательством Республики Казахстан компетенции охранные мероприятия по обеспечению безопасности охраняемых лиц и объектов.</w:t>
      </w:r>
    </w:p>
    <w:p>
      <w:pPr>
        <w:spacing w:after="0"/>
        <w:ind w:left="0"/>
        <w:jc w:val="both"/>
      </w:pPr>
      <w:r>
        <w:rPr>
          <w:rFonts w:ascii="Times New Roman"/>
          <w:b w:val="false"/>
          <w:i w:val="false"/>
          <w:color w:val="000000"/>
          <w:sz w:val="28"/>
        </w:rPr>
        <w:t>
      Служба государственной охраны Республики Казахстан является юридическим лицом в организационно-правовой форме государственного учреждения, имеет действительное и условное наименования, печати с изображением Государственного Герба Республики Казахстан, штампы, бланки на государственном и русском языках установленного образца, свою символику и знаки отличия, флаг, знамя, а также счета в соответствии с законодательством Республики Казахстан. Описание флага, знамени, символики и знаков отличия Службы государственной охраны Республики Казахстан утверждается Президентом Республики Казахстан.";</w:t>
      </w:r>
    </w:p>
    <w:p>
      <w:pPr>
        <w:spacing w:after="0"/>
        <w:ind w:left="0"/>
        <w:jc w:val="both"/>
      </w:pPr>
      <w:r>
        <w:rPr>
          <w:rFonts w:ascii="Times New Roman"/>
          <w:b w:val="false"/>
          <w:i w:val="false"/>
          <w:color w:val="000000"/>
          <w:sz w:val="28"/>
        </w:rPr>
        <w:t>
      "Статья 2. Задачи Службы государственной охраны Республики Казахстан</w:t>
      </w:r>
    </w:p>
    <w:p>
      <w:pPr>
        <w:spacing w:after="0"/>
        <w:ind w:left="0"/>
        <w:jc w:val="both"/>
      </w:pPr>
      <w:r>
        <w:rPr>
          <w:rFonts w:ascii="Times New Roman"/>
          <w:b w:val="false"/>
          <w:i w:val="false"/>
          <w:color w:val="000000"/>
          <w:sz w:val="28"/>
        </w:rPr>
        <w:t>
      1. Задачами Службы государственной охраны Республики Казахстан являются:</w:t>
      </w:r>
    </w:p>
    <w:p>
      <w:pPr>
        <w:spacing w:after="0"/>
        <w:ind w:left="0"/>
        <w:jc w:val="both"/>
      </w:pPr>
      <w:r>
        <w:rPr>
          <w:rFonts w:ascii="Times New Roman"/>
          <w:b w:val="false"/>
          <w:i w:val="false"/>
          <w:color w:val="000000"/>
          <w:sz w:val="28"/>
        </w:rPr>
        <w:t>
      1) обеспечение безопасности Первого Президента Республики Казахстан – Лидера Нации и других охраняемых лиц;</w:t>
      </w:r>
    </w:p>
    <w:p>
      <w:pPr>
        <w:spacing w:after="0"/>
        <w:ind w:left="0"/>
        <w:jc w:val="both"/>
      </w:pPr>
      <w:r>
        <w:rPr>
          <w:rFonts w:ascii="Times New Roman"/>
          <w:b w:val="false"/>
          <w:i w:val="false"/>
          <w:color w:val="000000"/>
          <w:sz w:val="28"/>
        </w:rPr>
        <w:t>
      2) выявление, предупреждение и пресечение правонарушений, направленных против жизни, здоровья, прав, свобод, достоинства личности и собственности охраняемых лиц;</w:t>
      </w:r>
    </w:p>
    <w:p>
      <w:pPr>
        <w:spacing w:after="0"/>
        <w:ind w:left="0"/>
        <w:jc w:val="both"/>
      </w:pPr>
      <w:r>
        <w:rPr>
          <w:rFonts w:ascii="Times New Roman"/>
          <w:b w:val="false"/>
          <w:i w:val="false"/>
          <w:color w:val="000000"/>
          <w:sz w:val="28"/>
        </w:rPr>
        <w:t>
      3) охрана собственности, обеспечение общественного порядка и безопасности на охраняемых объектах и в других местах пребывания охраняемых лиц;</w:t>
      </w:r>
    </w:p>
    <w:p>
      <w:pPr>
        <w:spacing w:after="0"/>
        <w:ind w:left="0"/>
        <w:jc w:val="both"/>
      </w:pPr>
      <w:r>
        <w:rPr>
          <w:rFonts w:ascii="Times New Roman"/>
          <w:b w:val="false"/>
          <w:i w:val="false"/>
          <w:color w:val="000000"/>
          <w:sz w:val="28"/>
        </w:rPr>
        <w:t>
      4) осуществление в пределах своих полномочий противодействия терроризму;</w:t>
      </w:r>
    </w:p>
    <w:p>
      <w:pPr>
        <w:spacing w:after="0"/>
        <w:ind w:left="0"/>
        <w:jc w:val="both"/>
      </w:pPr>
      <w:r>
        <w:rPr>
          <w:rFonts w:ascii="Times New Roman"/>
          <w:b w:val="false"/>
          <w:i w:val="false"/>
          <w:color w:val="000000"/>
          <w:sz w:val="28"/>
        </w:rPr>
        <w:t>
      5) прогнозирование и выявление угроз охраняемым лицам и объектам, осуществление комплекса оперативных мер по их предупреждению и нейтрализации;</w:t>
      </w:r>
    </w:p>
    <w:p>
      <w:pPr>
        <w:spacing w:after="0"/>
        <w:ind w:left="0"/>
        <w:jc w:val="both"/>
      </w:pPr>
      <w:r>
        <w:rPr>
          <w:rFonts w:ascii="Times New Roman"/>
          <w:b w:val="false"/>
          <w:i w:val="false"/>
          <w:color w:val="000000"/>
          <w:sz w:val="28"/>
        </w:rPr>
        <w:t>
      6) осуществление охраны эталонов Государственного Флага Республики Казахстан и Государственного Герба Республики Казахстан и участие в выполнении церемониальных и протокольных мероприятий.</w:t>
      </w:r>
    </w:p>
    <w:p>
      <w:pPr>
        <w:spacing w:after="0"/>
        <w:ind w:left="0"/>
        <w:jc w:val="both"/>
      </w:pPr>
      <w:r>
        <w:rPr>
          <w:rFonts w:ascii="Times New Roman"/>
          <w:b w:val="false"/>
          <w:i w:val="false"/>
          <w:color w:val="000000"/>
          <w:sz w:val="28"/>
        </w:rPr>
        <w:t>
      2. Иные задачи Службы государственной охраны Республики Казахстан могут быть установлены законами Республики Казахстан и актами Президента Республики Казахстан.";</w:t>
      </w:r>
    </w:p>
    <w:bookmarkStart w:name="z272" w:id="63"/>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статьи 3</w:t>
      </w:r>
      <w:r>
        <w:rPr>
          <w:rFonts w:ascii="Times New Roman"/>
          <w:b w:val="false"/>
          <w:i w:val="false"/>
          <w:color w:val="000000"/>
          <w:sz w:val="28"/>
        </w:rPr>
        <w:t xml:space="preserve"> дополнить словом ", единоначалия";</w:t>
      </w:r>
    </w:p>
    <w:bookmarkEnd w:id="63"/>
    <w:bookmarkStart w:name="z70" w:id="64"/>
    <w:p>
      <w:pPr>
        <w:spacing w:after="0"/>
        <w:ind w:left="0"/>
        <w:jc w:val="both"/>
      </w:pPr>
      <w:r>
        <w:rPr>
          <w:rFonts w:ascii="Times New Roman"/>
          <w:b w:val="false"/>
          <w:i w:val="false"/>
          <w:color w:val="000000"/>
          <w:sz w:val="28"/>
        </w:rPr>
        <w:t xml:space="preserve">
      5) подпункты 1), 2), 3), 4) и 8)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64"/>
    <w:p>
      <w:pPr>
        <w:spacing w:after="0"/>
        <w:ind w:left="0"/>
        <w:jc w:val="both"/>
      </w:pPr>
      <w:r>
        <w:rPr>
          <w:rFonts w:ascii="Times New Roman"/>
          <w:b w:val="false"/>
          <w:i w:val="false"/>
          <w:color w:val="000000"/>
          <w:sz w:val="28"/>
        </w:rPr>
        <w:t>
      "1) предотвращать и пресекать правонарушения, посягающие на жизнь, здоровье, права, свободы, личное достоинство и собственность охраняемых лиц; выявлять обстоятельства, способствующие их возможному совершению, и в пределах своих прав принимать меры к их устранению;</w:t>
      </w:r>
    </w:p>
    <w:p>
      <w:pPr>
        <w:spacing w:after="0"/>
        <w:ind w:left="0"/>
        <w:jc w:val="both"/>
      </w:pPr>
      <w:r>
        <w:rPr>
          <w:rFonts w:ascii="Times New Roman"/>
          <w:b w:val="false"/>
          <w:i w:val="false"/>
          <w:color w:val="000000"/>
          <w:sz w:val="28"/>
        </w:rPr>
        <w:t>
      2) оказывать помощь охраняемым лицам, пострадавшим от правонарушений и несчастных случаев, а также находящимся в беспомощном либо ином состоянии, опасном для их здоровья и жизни. Участвовать в пределах своей компетенции в решении организационных вопросов, связанных с медицинским обслуживанием охраняемых лиц;</w:t>
      </w:r>
    </w:p>
    <w:p>
      <w:pPr>
        <w:spacing w:after="0"/>
        <w:ind w:left="0"/>
        <w:jc w:val="both"/>
      </w:pPr>
      <w:r>
        <w:rPr>
          <w:rFonts w:ascii="Times New Roman"/>
          <w:b w:val="false"/>
          <w:i w:val="false"/>
          <w:color w:val="000000"/>
          <w:sz w:val="28"/>
        </w:rPr>
        <w:t>
      3) принимать заявления, сообщения и иную поступающую информацию о готовящихся правонарушениях и событиях, угрожающих личной безопасности охраняемых лиц или общественной безопасности на охраняемых объектах и в других местах их пребывания, своевременно принимать меры, предусмотренные законодательством;</w:t>
      </w:r>
    </w:p>
    <w:p>
      <w:pPr>
        <w:spacing w:after="0"/>
        <w:ind w:left="0"/>
        <w:jc w:val="both"/>
      </w:pPr>
      <w:r>
        <w:rPr>
          <w:rFonts w:ascii="Times New Roman"/>
          <w:b w:val="false"/>
          <w:i w:val="false"/>
          <w:color w:val="000000"/>
          <w:sz w:val="28"/>
        </w:rPr>
        <w:t>
      4) оказывать правоохранительным органам содействие в выявлении и розыске лиц, совершивших уголовные правонарушения против жизни, здоровья, прав, свобод, личного достоинства и собственности охраняемых лиц;";</w:t>
      </w:r>
    </w:p>
    <w:p>
      <w:pPr>
        <w:spacing w:after="0"/>
        <w:ind w:left="0"/>
        <w:jc w:val="both"/>
      </w:pPr>
      <w:r>
        <w:rPr>
          <w:rFonts w:ascii="Times New Roman"/>
          <w:b w:val="false"/>
          <w:i w:val="false"/>
          <w:color w:val="000000"/>
          <w:sz w:val="28"/>
        </w:rPr>
        <w:t>
      "8) организовывать обеспечение связью Первого Президента Республики Казахстан – Лидера Нации, безопасность систем президентской связи, а также проведение комплекса мероприятий по недопущению его информационной изоляции. Порядок организации взаимодействия по обеспечению президентской связью определяется совместными приказами государственных органов и организаций;";</w:t>
      </w:r>
    </w:p>
    <w:bookmarkStart w:name="z71" w:id="6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9</w:t>
      </w:r>
      <w:r>
        <w:rPr>
          <w:rFonts w:ascii="Times New Roman"/>
          <w:b w:val="false"/>
          <w:i w:val="false"/>
          <w:color w:val="000000"/>
          <w:sz w:val="28"/>
        </w:rPr>
        <w:t>:</w:t>
      </w:r>
    </w:p>
    <w:bookmarkEnd w:id="65"/>
    <w:bookmarkStart w:name="z72" w:id="66"/>
    <w:p>
      <w:pPr>
        <w:spacing w:after="0"/>
        <w:ind w:left="0"/>
        <w:jc w:val="both"/>
      </w:pPr>
      <w:r>
        <w:rPr>
          <w:rFonts w:ascii="Times New Roman"/>
          <w:b w:val="false"/>
          <w:i w:val="false"/>
          <w:color w:val="000000"/>
          <w:sz w:val="28"/>
        </w:rPr>
        <w:t>
      подпункт 1) изложить в следующей редакции:</w:t>
      </w:r>
    </w:p>
    <w:bookmarkEnd w:id="66"/>
    <w:p>
      <w:pPr>
        <w:spacing w:after="0"/>
        <w:ind w:left="0"/>
        <w:jc w:val="both"/>
      </w:pPr>
      <w:r>
        <w:rPr>
          <w:rFonts w:ascii="Times New Roman"/>
          <w:b w:val="false"/>
          <w:i w:val="false"/>
          <w:color w:val="000000"/>
          <w:sz w:val="28"/>
        </w:rPr>
        <w:t>
      "1) производить при входе (въезде) на охраняемые объекты и при выходе (выезде) из них личный досмотр граждан (за исключением охраняемых лиц), досмотр находящихся при них вещей, досмотр транспортных средств и провозимых на них вещей, в том числе с применением технических средств. Запрещать к проносу на охраняемые объекты предметы и вещества. Перечень предметов и веществ, запрещенных к проносу на охраняемые объекты, определяется начальником Службы государственной охраны Республики Казахстан;";</w:t>
      </w:r>
    </w:p>
    <w:bookmarkStart w:name="z73" w:id="67"/>
    <w:p>
      <w:pPr>
        <w:spacing w:after="0"/>
        <w:ind w:left="0"/>
        <w:jc w:val="both"/>
      </w:pPr>
      <w:r>
        <w:rPr>
          <w:rFonts w:ascii="Times New Roman"/>
          <w:b w:val="false"/>
          <w:i w:val="false"/>
          <w:color w:val="000000"/>
          <w:sz w:val="28"/>
        </w:rPr>
        <w:t>
      дополнить подпунктами 9-1) и 10-1) следующего содержания:</w:t>
      </w:r>
    </w:p>
    <w:bookmarkEnd w:id="67"/>
    <w:p>
      <w:pPr>
        <w:spacing w:after="0"/>
        <w:ind w:left="0"/>
        <w:jc w:val="both"/>
      </w:pPr>
      <w:r>
        <w:rPr>
          <w:rFonts w:ascii="Times New Roman"/>
          <w:b w:val="false"/>
          <w:i w:val="false"/>
          <w:color w:val="000000"/>
          <w:sz w:val="28"/>
        </w:rPr>
        <w:t>
      "9-1) осуществлять обучение, подготовку и переподготовку сотрудников и военнослужащих Службы государственной охраны, Вооруженных Сил, других войск и воинских формирований, правоохранительных и специальных государственных органов Республики Казахстан в сфере обеспечения безопасности, а также в соответствии с международными договорами специальных служб иностранных государств;";</w:t>
      </w:r>
    </w:p>
    <w:p>
      <w:pPr>
        <w:spacing w:after="0"/>
        <w:ind w:left="0"/>
        <w:jc w:val="both"/>
      </w:pPr>
      <w:r>
        <w:rPr>
          <w:rFonts w:ascii="Times New Roman"/>
          <w:b w:val="false"/>
          <w:i w:val="false"/>
          <w:color w:val="000000"/>
          <w:sz w:val="28"/>
        </w:rPr>
        <w:t>
      "10-1) создавать вне места нахождения Службы государственной охраны обособленные подразделения, не подлежащие учетной регистрации в уполномоченном органе;";</w:t>
      </w:r>
    </w:p>
    <w:bookmarkStart w:name="z74" w:id="68"/>
    <w:p>
      <w:pPr>
        <w:spacing w:after="0"/>
        <w:ind w:left="0"/>
        <w:jc w:val="both"/>
      </w:pPr>
      <w:r>
        <w:rPr>
          <w:rFonts w:ascii="Times New Roman"/>
          <w:b w:val="false"/>
          <w:i w:val="false"/>
          <w:color w:val="000000"/>
          <w:sz w:val="28"/>
        </w:rPr>
        <w:t>
      в подпункте 13) слова "Министерства внутренних дел, Комитета национальной безопасности, Республиканской гвардии и" заменить словами "органов внутренних дел, специальных государственных органов, а также";</w:t>
      </w:r>
    </w:p>
    <w:bookmarkEnd w:id="68"/>
    <w:bookmarkStart w:name="z75" w:id="6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10</w:t>
      </w:r>
      <w:r>
        <w:rPr>
          <w:rFonts w:ascii="Times New Roman"/>
          <w:b w:val="false"/>
          <w:i w:val="false"/>
          <w:color w:val="000000"/>
          <w:sz w:val="28"/>
        </w:rPr>
        <w:t>:</w:t>
      </w:r>
    </w:p>
    <w:bookmarkEnd w:id="69"/>
    <w:bookmarkStart w:name="z76" w:id="70"/>
    <w:p>
      <w:pPr>
        <w:spacing w:after="0"/>
        <w:ind w:left="0"/>
        <w:jc w:val="both"/>
      </w:pPr>
      <w:r>
        <w:rPr>
          <w:rFonts w:ascii="Times New Roman"/>
          <w:b w:val="false"/>
          <w:i w:val="false"/>
          <w:color w:val="000000"/>
          <w:sz w:val="28"/>
        </w:rPr>
        <w:t>
      в заголовке и по тексту статьи слова "огнестрельного" исключить;</w:t>
      </w:r>
    </w:p>
    <w:bookmarkEnd w:id="70"/>
    <w:bookmarkStart w:name="z279" w:id="71"/>
    <w:p>
      <w:pPr>
        <w:spacing w:after="0"/>
        <w:ind w:left="0"/>
        <w:jc w:val="both"/>
      </w:pPr>
      <w:r>
        <w:rPr>
          <w:rFonts w:ascii="Times New Roman"/>
          <w:b w:val="false"/>
          <w:i w:val="false"/>
          <w:color w:val="000000"/>
          <w:sz w:val="28"/>
        </w:rPr>
        <w:t>
      после слов "Сотрудники", "Сотрудник", "сотрудника" и "сотрудниками" дополнить соответственно словами "и военнослужащие", "и военнослужащий", "(военнослужащего)" и "и (или) военнослужащими";</w:t>
      </w:r>
    </w:p>
    <w:bookmarkEnd w:id="71"/>
    <w:bookmarkStart w:name="z77" w:id="7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11</w:t>
      </w:r>
      <w:r>
        <w:rPr>
          <w:rFonts w:ascii="Times New Roman"/>
          <w:b w:val="false"/>
          <w:i w:val="false"/>
          <w:color w:val="000000"/>
          <w:sz w:val="28"/>
        </w:rPr>
        <w:t>:</w:t>
      </w:r>
    </w:p>
    <w:bookmarkEnd w:id="72"/>
    <w:bookmarkStart w:name="z280" w:id="73"/>
    <w:p>
      <w:pPr>
        <w:spacing w:after="0"/>
        <w:ind w:left="0"/>
        <w:jc w:val="both"/>
      </w:pPr>
      <w:r>
        <w:rPr>
          <w:rFonts w:ascii="Times New Roman"/>
          <w:b w:val="false"/>
          <w:i w:val="false"/>
          <w:color w:val="000000"/>
          <w:sz w:val="28"/>
        </w:rPr>
        <w:t>
      после слова "Сотрудники" дополнить словами "и военнослужащие";</w:t>
      </w:r>
    </w:p>
    <w:bookmarkEnd w:id="73"/>
    <w:p>
      <w:pPr>
        <w:spacing w:after="0"/>
        <w:ind w:left="0"/>
        <w:jc w:val="both"/>
      </w:pPr>
      <w:r>
        <w:rPr>
          <w:rFonts w:ascii="Times New Roman"/>
          <w:b w:val="false"/>
          <w:i w:val="false"/>
          <w:color w:val="000000"/>
          <w:sz w:val="28"/>
        </w:rPr>
        <w:t>
      слово "преступлений" заменить словом "уголовных";</w:t>
      </w:r>
    </w:p>
    <w:bookmarkStart w:name="z78" w:id="74"/>
    <w:p>
      <w:pPr>
        <w:spacing w:after="0"/>
        <w:ind w:left="0"/>
        <w:jc w:val="both"/>
      </w:pPr>
      <w:r>
        <w:rPr>
          <w:rFonts w:ascii="Times New Roman"/>
          <w:b w:val="false"/>
          <w:i w:val="false"/>
          <w:color w:val="000000"/>
          <w:sz w:val="28"/>
        </w:rPr>
        <w:t xml:space="preserve">
      9) в части первой </w:t>
      </w:r>
      <w:r>
        <w:rPr>
          <w:rFonts w:ascii="Times New Roman"/>
          <w:b w:val="false"/>
          <w:i w:val="false"/>
          <w:color w:val="000000"/>
          <w:sz w:val="28"/>
        </w:rPr>
        <w:t>статьи 12</w:t>
      </w:r>
      <w:r>
        <w:rPr>
          <w:rFonts w:ascii="Times New Roman"/>
          <w:b w:val="false"/>
          <w:i w:val="false"/>
          <w:color w:val="000000"/>
          <w:sz w:val="28"/>
        </w:rPr>
        <w:t>:</w:t>
      </w:r>
    </w:p>
    <w:bookmarkEnd w:id="74"/>
    <w:bookmarkStart w:name="z79" w:id="75"/>
    <w:p>
      <w:pPr>
        <w:spacing w:after="0"/>
        <w:ind w:left="0"/>
        <w:jc w:val="both"/>
      </w:pPr>
      <w:r>
        <w:rPr>
          <w:rFonts w:ascii="Times New Roman"/>
          <w:b w:val="false"/>
          <w:i w:val="false"/>
          <w:color w:val="000000"/>
          <w:sz w:val="28"/>
        </w:rPr>
        <w:t>
      абзац первый после слова "Сотрудники" дополнить словами "и военнослужащие";</w:t>
      </w:r>
    </w:p>
    <w:bookmarkEnd w:id="75"/>
    <w:bookmarkStart w:name="z80" w:id="76"/>
    <w:p>
      <w:pPr>
        <w:spacing w:after="0"/>
        <w:ind w:left="0"/>
        <w:jc w:val="both"/>
      </w:pPr>
      <w:r>
        <w:rPr>
          <w:rFonts w:ascii="Times New Roman"/>
          <w:b w:val="false"/>
          <w:i w:val="false"/>
          <w:color w:val="000000"/>
          <w:sz w:val="28"/>
        </w:rPr>
        <w:t>
      в подпункте 4):</w:t>
      </w:r>
    </w:p>
    <w:bookmarkEnd w:id="76"/>
    <w:bookmarkStart w:name="z81" w:id="77"/>
    <w:p>
      <w:pPr>
        <w:spacing w:after="0"/>
        <w:ind w:left="0"/>
        <w:jc w:val="both"/>
      </w:pPr>
      <w:r>
        <w:rPr>
          <w:rFonts w:ascii="Times New Roman"/>
          <w:b w:val="false"/>
          <w:i w:val="false"/>
          <w:color w:val="000000"/>
          <w:sz w:val="28"/>
        </w:rPr>
        <w:t>
      после слова "сотрудников" дополнить словом ", военнослужащих";</w:t>
      </w:r>
    </w:p>
    <w:bookmarkEnd w:id="77"/>
    <w:p>
      <w:pPr>
        <w:spacing w:after="0"/>
        <w:ind w:left="0"/>
        <w:jc w:val="both"/>
      </w:pPr>
      <w:r>
        <w:rPr>
          <w:rFonts w:ascii="Times New Roman"/>
          <w:b w:val="false"/>
          <w:i w:val="false"/>
          <w:color w:val="000000"/>
          <w:sz w:val="28"/>
        </w:rPr>
        <w:t>
      слово "Службой" заменить словами "Службой государственной охраны Республики Казахстан";</w:t>
      </w:r>
    </w:p>
    <w:bookmarkStart w:name="z82" w:id="78"/>
    <w:p>
      <w:pPr>
        <w:spacing w:after="0"/>
        <w:ind w:left="0"/>
        <w:jc w:val="both"/>
      </w:pPr>
      <w:r>
        <w:rPr>
          <w:rFonts w:ascii="Times New Roman"/>
          <w:b w:val="false"/>
          <w:i w:val="false"/>
          <w:color w:val="000000"/>
          <w:sz w:val="28"/>
        </w:rPr>
        <w:t>
      в подпункте 5) слова "сотрудникам Службы охраны Президента" заменить словами "сотрудникам, военнослужащим Службы государственной охраны Республики Казахстан";</w:t>
      </w:r>
    </w:p>
    <w:bookmarkEnd w:id="78"/>
    <w:bookmarkStart w:name="z83" w:id="79"/>
    <w:p>
      <w:pPr>
        <w:spacing w:after="0"/>
        <w:ind w:left="0"/>
        <w:jc w:val="both"/>
      </w:pPr>
      <w:r>
        <w:rPr>
          <w:rFonts w:ascii="Times New Roman"/>
          <w:b w:val="false"/>
          <w:i w:val="false"/>
          <w:color w:val="000000"/>
          <w:sz w:val="28"/>
        </w:rPr>
        <w:t>
      подпункт 7) после слова "сотрудника" дополнить словом "и (или) военнослужащего";</w:t>
      </w:r>
    </w:p>
    <w:bookmarkEnd w:id="79"/>
    <w:bookmarkStart w:name="z84" w:id="8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13</w:t>
      </w:r>
      <w:r>
        <w:rPr>
          <w:rFonts w:ascii="Times New Roman"/>
          <w:b w:val="false"/>
          <w:i w:val="false"/>
          <w:color w:val="000000"/>
          <w:sz w:val="28"/>
        </w:rPr>
        <w:t>:</w:t>
      </w:r>
    </w:p>
    <w:bookmarkEnd w:id="80"/>
    <w:bookmarkStart w:name="z85" w:id="81"/>
    <w:p>
      <w:pPr>
        <w:spacing w:after="0"/>
        <w:ind w:left="0"/>
        <w:jc w:val="both"/>
      </w:pPr>
      <w:r>
        <w:rPr>
          <w:rFonts w:ascii="Times New Roman"/>
          <w:b w:val="false"/>
          <w:i w:val="false"/>
          <w:color w:val="000000"/>
          <w:sz w:val="28"/>
        </w:rPr>
        <w:t>
      в заголовке и по тексту статьи слова "огнестрельного", "огнестрельное" исключить;</w:t>
      </w:r>
    </w:p>
    <w:bookmarkEnd w:id="81"/>
    <w:bookmarkStart w:name="z281" w:id="82"/>
    <w:p>
      <w:pPr>
        <w:spacing w:after="0"/>
        <w:ind w:left="0"/>
        <w:jc w:val="both"/>
      </w:pPr>
      <w:r>
        <w:rPr>
          <w:rFonts w:ascii="Times New Roman"/>
          <w:b w:val="false"/>
          <w:i w:val="false"/>
          <w:color w:val="000000"/>
          <w:sz w:val="28"/>
        </w:rPr>
        <w:t>
      после слов "Сотрудники", "сотрудников", "сотрудника", "сотрудники" дополнить соответственно словами ", военнослужащие", ", военнослужащих", ", военнослужащего", ", военнослужащие";</w:t>
      </w:r>
    </w:p>
    <w:bookmarkEnd w:id="82"/>
    <w:bookmarkStart w:name="z86" w:id="83"/>
    <w:p>
      <w:pPr>
        <w:spacing w:after="0"/>
        <w:ind w:left="0"/>
        <w:jc w:val="both"/>
      </w:pPr>
      <w:r>
        <w:rPr>
          <w:rFonts w:ascii="Times New Roman"/>
          <w:b w:val="false"/>
          <w:i w:val="false"/>
          <w:color w:val="000000"/>
          <w:sz w:val="28"/>
        </w:rPr>
        <w:t>
      в подпункте 5) части первой слово "преступления" заменить словами "уголовного правонарушения";</w:t>
      </w:r>
    </w:p>
    <w:bookmarkEnd w:id="83"/>
    <w:bookmarkStart w:name="z87" w:id="84"/>
    <w:p>
      <w:pPr>
        <w:spacing w:after="0"/>
        <w:ind w:left="0"/>
        <w:jc w:val="both"/>
      </w:pPr>
      <w:r>
        <w:rPr>
          <w:rFonts w:ascii="Times New Roman"/>
          <w:b w:val="false"/>
          <w:i w:val="false"/>
          <w:color w:val="000000"/>
          <w:sz w:val="28"/>
        </w:rPr>
        <w:t>
      части вторую и пятую изложить в следующей редакции:</w:t>
      </w:r>
    </w:p>
    <w:bookmarkEnd w:id="84"/>
    <w:p>
      <w:pPr>
        <w:spacing w:after="0"/>
        <w:ind w:left="0"/>
        <w:jc w:val="both"/>
      </w:pPr>
      <w:r>
        <w:rPr>
          <w:rFonts w:ascii="Times New Roman"/>
          <w:b w:val="false"/>
          <w:i w:val="false"/>
          <w:color w:val="000000"/>
          <w:sz w:val="28"/>
        </w:rPr>
        <w:t>
      "Сотрудники Службы государственной охраны Республики Казахстан имеют право, кроме того, использовать оружие в следующих случаях:</w:t>
      </w:r>
    </w:p>
    <w:p>
      <w:pPr>
        <w:spacing w:after="0"/>
        <w:ind w:left="0"/>
        <w:jc w:val="both"/>
      </w:pPr>
      <w:r>
        <w:rPr>
          <w:rFonts w:ascii="Times New Roman"/>
          <w:b w:val="false"/>
          <w:i w:val="false"/>
          <w:color w:val="000000"/>
          <w:sz w:val="28"/>
        </w:rPr>
        <w:t>
      1) для остановки транспортного средства, если водитель создает реальную опасность жизни и здоровью охраняемых лиц и отказывается остановиться на требование сотрудника, военнослужащего Службы государственной охраны Республики Казахстан;</w:t>
      </w:r>
    </w:p>
    <w:p>
      <w:pPr>
        <w:spacing w:after="0"/>
        <w:ind w:left="0"/>
        <w:jc w:val="both"/>
      </w:pPr>
      <w:r>
        <w:rPr>
          <w:rFonts w:ascii="Times New Roman"/>
          <w:b w:val="false"/>
          <w:i w:val="false"/>
          <w:color w:val="000000"/>
          <w:sz w:val="28"/>
        </w:rPr>
        <w:t>
      2) для защиты от нападения животных;</w:t>
      </w:r>
    </w:p>
    <w:p>
      <w:pPr>
        <w:spacing w:after="0"/>
        <w:ind w:left="0"/>
        <w:jc w:val="both"/>
      </w:pPr>
      <w:r>
        <w:rPr>
          <w:rFonts w:ascii="Times New Roman"/>
          <w:b w:val="false"/>
          <w:i w:val="false"/>
          <w:color w:val="000000"/>
          <w:sz w:val="28"/>
        </w:rPr>
        <w:t>
      3) для подачи сигнала тревоги или вызова помощи.";</w:t>
      </w:r>
    </w:p>
    <w:p>
      <w:pPr>
        <w:spacing w:after="0"/>
        <w:ind w:left="0"/>
        <w:jc w:val="both"/>
      </w:pPr>
      <w:r>
        <w:rPr>
          <w:rFonts w:ascii="Times New Roman"/>
          <w:b w:val="false"/>
          <w:i w:val="false"/>
          <w:color w:val="000000"/>
          <w:sz w:val="28"/>
        </w:rPr>
        <w:t>
      "О каждом случае применения физической силы, специальных средств, оружия и боевой техники, повлекшем гибель людей или иные тяжкие последствия, в течение двадцати четырех часов информируется прокурор.";</w:t>
      </w:r>
    </w:p>
    <w:bookmarkStart w:name="z88" w:id="8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14</w:t>
      </w:r>
      <w:r>
        <w:rPr>
          <w:rFonts w:ascii="Times New Roman"/>
          <w:b w:val="false"/>
          <w:i w:val="false"/>
          <w:color w:val="000000"/>
          <w:sz w:val="28"/>
        </w:rPr>
        <w:t>:</w:t>
      </w:r>
    </w:p>
    <w:bookmarkEnd w:id="85"/>
    <w:bookmarkStart w:name="z89" w:id="86"/>
    <w:p>
      <w:pPr>
        <w:spacing w:after="0"/>
        <w:ind w:left="0"/>
        <w:jc w:val="both"/>
      </w:pPr>
      <w:r>
        <w:rPr>
          <w:rFonts w:ascii="Times New Roman"/>
          <w:b w:val="false"/>
          <w:i w:val="false"/>
          <w:color w:val="000000"/>
          <w:sz w:val="28"/>
        </w:rPr>
        <w:t>
      часть первую изложить в следующей редакции:</w:t>
      </w:r>
    </w:p>
    <w:bookmarkEnd w:id="86"/>
    <w:p>
      <w:pPr>
        <w:spacing w:after="0"/>
        <w:ind w:left="0"/>
        <w:jc w:val="both"/>
      </w:pPr>
      <w:r>
        <w:rPr>
          <w:rFonts w:ascii="Times New Roman"/>
          <w:b w:val="false"/>
          <w:i w:val="false"/>
          <w:color w:val="000000"/>
          <w:sz w:val="28"/>
        </w:rPr>
        <w:t>
      "Кадры Службы государственной охраны Республики Казахстан составляют сотрудники, военнослужащие и работники.";</w:t>
      </w:r>
    </w:p>
    <w:bookmarkStart w:name="z90" w:id="87"/>
    <w:p>
      <w:pPr>
        <w:spacing w:after="0"/>
        <w:ind w:left="0"/>
        <w:jc w:val="both"/>
      </w:pPr>
      <w:r>
        <w:rPr>
          <w:rFonts w:ascii="Times New Roman"/>
          <w:b w:val="false"/>
          <w:i w:val="false"/>
          <w:color w:val="000000"/>
          <w:sz w:val="28"/>
        </w:rPr>
        <w:t>
      часть третью после слова "численности" дополнить словами "сотрудников и военнослужащих";</w:t>
      </w:r>
    </w:p>
    <w:bookmarkEnd w:id="87"/>
    <w:bookmarkStart w:name="z91" w:id="88"/>
    <w:p>
      <w:pPr>
        <w:spacing w:after="0"/>
        <w:ind w:left="0"/>
        <w:jc w:val="both"/>
      </w:pPr>
      <w:r>
        <w:rPr>
          <w:rFonts w:ascii="Times New Roman"/>
          <w:b w:val="false"/>
          <w:i w:val="false"/>
          <w:color w:val="000000"/>
          <w:sz w:val="28"/>
        </w:rPr>
        <w:t>
      12) дополнить статьей 15-1 следующего содержания:</w:t>
      </w:r>
    </w:p>
    <w:bookmarkEnd w:id="88"/>
    <w:p>
      <w:pPr>
        <w:spacing w:after="0"/>
        <w:ind w:left="0"/>
        <w:jc w:val="both"/>
      </w:pPr>
      <w:r>
        <w:rPr>
          <w:rFonts w:ascii="Times New Roman"/>
          <w:b w:val="false"/>
          <w:i w:val="false"/>
          <w:color w:val="000000"/>
          <w:sz w:val="28"/>
        </w:rPr>
        <w:t>
      "Статья 15-1. Военнослужащие Службы государственной охраны Республики Казахстан</w:t>
      </w:r>
    </w:p>
    <w:p>
      <w:pPr>
        <w:spacing w:after="0"/>
        <w:ind w:left="0"/>
        <w:jc w:val="both"/>
      </w:pPr>
      <w:r>
        <w:rPr>
          <w:rFonts w:ascii="Times New Roman"/>
          <w:b w:val="false"/>
          <w:i w:val="false"/>
          <w:color w:val="000000"/>
          <w:sz w:val="28"/>
        </w:rPr>
        <w:t>
      1. Военнослужащими Службы государственной охраны Республики Казахстан являются лица, проходящие воинскую службу в частях и подразделениях Службы государственной охраны Республики Казахстан.</w:t>
      </w:r>
    </w:p>
    <w:p>
      <w:pPr>
        <w:spacing w:after="0"/>
        <w:ind w:left="0"/>
        <w:jc w:val="both"/>
      </w:pPr>
      <w:r>
        <w:rPr>
          <w:rFonts w:ascii="Times New Roman"/>
          <w:b w:val="false"/>
          <w:i w:val="false"/>
          <w:color w:val="000000"/>
          <w:sz w:val="28"/>
        </w:rPr>
        <w:t xml:space="preserve">
      2. Военнослужащие Службы государственной охраны Республики Казахстан проходят службу в соответствии с законодательством Республики Казахстан о воинской службе с учетом особенностей, предусмотренных настоящим Законом и </w:t>
      </w:r>
      <w:r>
        <w:rPr>
          <w:rFonts w:ascii="Times New Roman"/>
          <w:b w:val="false"/>
          <w:i w:val="false"/>
          <w:color w:val="000000"/>
          <w:sz w:val="28"/>
        </w:rPr>
        <w:t>статьями 7</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главами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 специальных государственных органах Республики Казахстан".</w:t>
      </w:r>
    </w:p>
    <w:p>
      <w:pPr>
        <w:spacing w:after="0"/>
        <w:ind w:left="0"/>
        <w:jc w:val="both"/>
      </w:pPr>
      <w:r>
        <w:rPr>
          <w:rFonts w:ascii="Times New Roman"/>
          <w:b w:val="false"/>
          <w:i w:val="false"/>
          <w:color w:val="000000"/>
          <w:sz w:val="28"/>
        </w:rPr>
        <w:t>
      3. Воинские части и подразделения Службы государственной охраны Республики Казахстан комплектуются из числа:</w:t>
      </w:r>
    </w:p>
    <w:p>
      <w:pPr>
        <w:spacing w:after="0"/>
        <w:ind w:left="0"/>
        <w:jc w:val="both"/>
      </w:pPr>
      <w:r>
        <w:rPr>
          <w:rFonts w:ascii="Times New Roman"/>
          <w:b w:val="false"/>
          <w:i w:val="false"/>
          <w:color w:val="000000"/>
          <w:sz w:val="28"/>
        </w:rPr>
        <w:t>
      1) граждан, призываемых на срочную воинскую службу в соответствии с действующим законодательством;</w:t>
      </w:r>
    </w:p>
    <w:p>
      <w:pPr>
        <w:spacing w:after="0"/>
        <w:ind w:left="0"/>
        <w:jc w:val="both"/>
      </w:pPr>
      <w:r>
        <w:rPr>
          <w:rFonts w:ascii="Times New Roman"/>
          <w:b w:val="false"/>
          <w:i w:val="false"/>
          <w:color w:val="000000"/>
          <w:sz w:val="28"/>
        </w:rPr>
        <w:t>
      2) сотрудников правоохранительных и специальных государственных органов, военнослужащих Вооруженных Сил, других войск и воинских формирований Республики Казахстан на добровольной основе по контракту;</w:t>
      </w:r>
    </w:p>
    <w:p>
      <w:pPr>
        <w:spacing w:after="0"/>
        <w:ind w:left="0"/>
        <w:jc w:val="both"/>
      </w:pPr>
      <w:r>
        <w:rPr>
          <w:rFonts w:ascii="Times New Roman"/>
          <w:b w:val="false"/>
          <w:i w:val="false"/>
          <w:color w:val="000000"/>
          <w:sz w:val="28"/>
        </w:rPr>
        <w:t>
      3) военнослужащих, призванных из запаса.</w:t>
      </w:r>
    </w:p>
    <w:p>
      <w:pPr>
        <w:spacing w:after="0"/>
        <w:ind w:left="0"/>
        <w:jc w:val="both"/>
      </w:pPr>
      <w:r>
        <w:rPr>
          <w:rFonts w:ascii="Times New Roman"/>
          <w:b w:val="false"/>
          <w:i w:val="false"/>
          <w:color w:val="000000"/>
          <w:sz w:val="28"/>
        </w:rPr>
        <w:t>
      Призыв граждан на воинскую службу в Службу государственной охраны Республики Казахстан осуществляется Министерством обороны Республики Казахстан в соответствии с требованиями, предъявляемыми к военнослужащим Службы государственной охраны Республики Казахстан.</w:t>
      </w:r>
    </w:p>
    <w:p>
      <w:pPr>
        <w:spacing w:after="0"/>
        <w:ind w:left="0"/>
        <w:jc w:val="both"/>
      </w:pPr>
      <w:r>
        <w:rPr>
          <w:rFonts w:ascii="Times New Roman"/>
          <w:b w:val="false"/>
          <w:i w:val="false"/>
          <w:color w:val="000000"/>
          <w:sz w:val="28"/>
        </w:rPr>
        <w:t>
      Отбор в Службу государственной охраны Республики Казахстан военнослужащих срочной службы является приоритетным.";</w:t>
      </w:r>
    </w:p>
    <w:bookmarkStart w:name="z92" w:id="8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17</w:t>
      </w:r>
      <w:r>
        <w:rPr>
          <w:rFonts w:ascii="Times New Roman"/>
          <w:b w:val="false"/>
          <w:i w:val="false"/>
          <w:color w:val="000000"/>
          <w:sz w:val="28"/>
        </w:rPr>
        <w:t>:</w:t>
      </w:r>
    </w:p>
    <w:bookmarkEnd w:id="89"/>
    <w:bookmarkStart w:name="z93" w:id="90"/>
    <w:p>
      <w:pPr>
        <w:spacing w:after="0"/>
        <w:ind w:left="0"/>
        <w:jc w:val="both"/>
      </w:pPr>
      <w:r>
        <w:rPr>
          <w:rFonts w:ascii="Times New Roman"/>
          <w:b w:val="false"/>
          <w:i w:val="false"/>
          <w:color w:val="000000"/>
          <w:sz w:val="28"/>
        </w:rPr>
        <w:t>
      заголовок изложить в следующей редакции:</w:t>
      </w:r>
    </w:p>
    <w:bookmarkEnd w:id="90"/>
    <w:p>
      <w:pPr>
        <w:spacing w:after="0"/>
        <w:ind w:left="0"/>
        <w:jc w:val="both"/>
      </w:pPr>
      <w:r>
        <w:rPr>
          <w:rFonts w:ascii="Times New Roman"/>
          <w:b w:val="false"/>
          <w:i w:val="false"/>
          <w:color w:val="000000"/>
          <w:sz w:val="28"/>
        </w:rPr>
        <w:t>
      "Статья 17. Правовое положение сотрудников и военнослужащих Службы государственной охраны Республики Казахстан";</w:t>
      </w:r>
    </w:p>
    <w:bookmarkStart w:name="z94" w:id="91"/>
    <w:p>
      <w:pPr>
        <w:spacing w:after="0"/>
        <w:ind w:left="0"/>
        <w:jc w:val="both"/>
      </w:pPr>
      <w:r>
        <w:rPr>
          <w:rFonts w:ascii="Times New Roman"/>
          <w:b w:val="false"/>
          <w:i w:val="false"/>
          <w:color w:val="000000"/>
          <w:sz w:val="28"/>
        </w:rPr>
        <w:t>
      по тексту статьи после слов "Сотрудники", "Сотруднику", "сотрудников", "сотрудниками", "сотрудник" дополнить соответственно словами ", военнослужащие", ", военнослужащему", ", военнослужащих", ", военнослужащими", ", военнослужащий";</w:t>
      </w:r>
    </w:p>
    <w:bookmarkEnd w:id="91"/>
    <w:bookmarkStart w:name="z95" w:id="92"/>
    <w:p>
      <w:pPr>
        <w:spacing w:after="0"/>
        <w:ind w:left="0"/>
        <w:jc w:val="both"/>
      </w:pPr>
      <w:r>
        <w:rPr>
          <w:rFonts w:ascii="Times New Roman"/>
          <w:b w:val="false"/>
          <w:i w:val="false"/>
          <w:color w:val="000000"/>
          <w:sz w:val="28"/>
        </w:rPr>
        <w:t>
      в части четвертой слова "сотрудников, сотрудников Службы охраны Президента" заменить словами "сотрудников, военнослужащих Службы государственной охраны Республики Казахстан";</w:t>
      </w:r>
    </w:p>
    <w:bookmarkEnd w:id="92"/>
    <w:bookmarkStart w:name="z96" w:id="9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18</w:t>
      </w:r>
      <w:r>
        <w:rPr>
          <w:rFonts w:ascii="Times New Roman"/>
          <w:b w:val="false"/>
          <w:i w:val="false"/>
          <w:color w:val="000000"/>
          <w:sz w:val="28"/>
        </w:rPr>
        <w:t>:</w:t>
      </w:r>
    </w:p>
    <w:bookmarkEnd w:id="93"/>
    <w:bookmarkStart w:name="z97" w:id="94"/>
    <w:p>
      <w:pPr>
        <w:spacing w:after="0"/>
        <w:ind w:left="0"/>
        <w:jc w:val="both"/>
      </w:pPr>
      <w:r>
        <w:rPr>
          <w:rFonts w:ascii="Times New Roman"/>
          <w:b w:val="false"/>
          <w:i w:val="false"/>
          <w:color w:val="000000"/>
          <w:sz w:val="28"/>
        </w:rPr>
        <w:t>
      заголовок изложить в следующей редакции:</w:t>
      </w:r>
    </w:p>
    <w:bookmarkEnd w:id="94"/>
    <w:p>
      <w:pPr>
        <w:spacing w:after="0"/>
        <w:ind w:left="0"/>
        <w:jc w:val="both"/>
      </w:pPr>
      <w:r>
        <w:rPr>
          <w:rFonts w:ascii="Times New Roman"/>
          <w:b w:val="false"/>
          <w:i w:val="false"/>
          <w:color w:val="000000"/>
          <w:sz w:val="28"/>
        </w:rPr>
        <w:t>
      "Статья 18. Служебные обязанности и права сотрудников, военнослужащих Службы государственной охраны Республики Казахстан";</w:t>
      </w:r>
    </w:p>
    <w:bookmarkStart w:name="z98" w:id="95"/>
    <w:p>
      <w:pPr>
        <w:spacing w:after="0"/>
        <w:ind w:left="0"/>
        <w:jc w:val="both"/>
      </w:pPr>
      <w:r>
        <w:rPr>
          <w:rFonts w:ascii="Times New Roman"/>
          <w:b w:val="false"/>
          <w:i w:val="false"/>
          <w:color w:val="000000"/>
          <w:sz w:val="28"/>
        </w:rPr>
        <w:t>
      по тексту статьи после слов "Сотрудники", "сотрудниками", "сотрудников" дополнить соответственно словами ", военнослужащие", ", военнослужащими", "военнослужащих";</w:t>
      </w:r>
    </w:p>
    <w:bookmarkEnd w:id="95"/>
    <w:bookmarkStart w:name="z99" w:id="96"/>
    <w:p>
      <w:pPr>
        <w:spacing w:after="0"/>
        <w:ind w:left="0"/>
        <w:jc w:val="both"/>
      </w:pPr>
      <w:r>
        <w:rPr>
          <w:rFonts w:ascii="Times New Roman"/>
          <w:b w:val="false"/>
          <w:i w:val="false"/>
          <w:color w:val="000000"/>
          <w:sz w:val="28"/>
        </w:rPr>
        <w:t>
      в пункте 2:</w:t>
      </w:r>
    </w:p>
    <w:bookmarkEnd w:id="96"/>
    <w:bookmarkStart w:name="z100" w:id="97"/>
    <w:p>
      <w:pPr>
        <w:spacing w:after="0"/>
        <w:ind w:left="0"/>
        <w:jc w:val="both"/>
      </w:pPr>
      <w:r>
        <w:rPr>
          <w:rFonts w:ascii="Times New Roman"/>
          <w:b w:val="false"/>
          <w:i w:val="false"/>
          <w:color w:val="000000"/>
          <w:sz w:val="28"/>
        </w:rPr>
        <w:t>
      в подпункте 2) слова "преступления, административные" исключить;</w:t>
      </w:r>
    </w:p>
    <w:bookmarkEnd w:id="97"/>
    <w:bookmarkStart w:name="z101" w:id="98"/>
    <w:p>
      <w:pPr>
        <w:spacing w:after="0"/>
        <w:ind w:left="0"/>
        <w:jc w:val="both"/>
      </w:pPr>
      <w:r>
        <w:rPr>
          <w:rFonts w:ascii="Times New Roman"/>
          <w:b w:val="false"/>
          <w:i w:val="false"/>
          <w:color w:val="000000"/>
          <w:sz w:val="28"/>
        </w:rPr>
        <w:t>
      в подпункте 4) слова "или преступлений" исключить;</w:t>
      </w:r>
    </w:p>
    <w:bookmarkEnd w:id="98"/>
    <w:bookmarkStart w:name="z102" w:id="99"/>
    <w:p>
      <w:pPr>
        <w:spacing w:after="0"/>
        <w:ind w:left="0"/>
        <w:jc w:val="both"/>
      </w:pPr>
      <w:r>
        <w:rPr>
          <w:rFonts w:ascii="Times New Roman"/>
          <w:b w:val="false"/>
          <w:i w:val="false"/>
          <w:color w:val="000000"/>
          <w:sz w:val="28"/>
        </w:rPr>
        <w:t>
      в подпункте 6):</w:t>
      </w:r>
    </w:p>
    <w:bookmarkEnd w:id="99"/>
    <w:bookmarkStart w:name="z283" w:id="100"/>
    <w:p>
      <w:pPr>
        <w:spacing w:after="0"/>
        <w:ind w:left="0"/>
        <w:jc w:val="both"/>
      </w:pPr>
      <w:r>
        <w:rPr>
          <w:rFonts w:ascii="Times New Roman"/>
          <w:b w:val="false"/>
          <w:i w:val="false"/>
          <w:color w:val="000000"/>
          <w:sz w:val="28"/>
        </w:rPr>
        <w:t>
      слово "преступлений" заменить словами "уголовных правонарушений";</w:t>
      </w:r>
    </w:p>
    <w:bookmarkEnd w:id="100"/>
    <w:bookmarkStart w:name="z284" w:id="101"/>
    <w:p>
      <w:pPr>
        <w:spacing w:after="0"/>
        <w:ind w:left="0"/>
        <w:jc w:val="both"/>
      </w:pPr>
      <w:r>
        <w:rPr>
          <w:rFonts w:ascii="Times New Roman"/>
          <w:b w:val="false"/>
          <w:i w:val="false"/>
          <w:color w:val="000000"/>
          <w:sz w:val="28"/>
        </w:rPr>
        <w:t>
      слово "преступления" заменить словами "уголовные правонарушения";</w:t>
      </w:r>
    </w:p>
    <w:bookmarkEnd w:id="101"/>
    <w:bookmarkStart w:name="z103" w:id="102"/>
    <w:p>
      <w:pPr>
        <w:spacing w:after="0"/>
        <w:ind w:left="0"/>
        <w:jc w:val="both"/>
      </w:pPr>
      <w:r>
        <w:rPr>
          <w:rFonts w:ascii="Times New Roman"/>
          <w:b w:val="false"/>
          <w:i w:val="false"/>
          <w:color w:val="000000"/>
          <w:sz w:val="28"/>
        </w:rPr>
        <w:t>
      в подпункте 7) слово "преступлений" заменить словами "уголовных и административных правонарушений";</w:t>
      </w:r>
    </w:p>
    <w:bookmarkEnd w:id="102"/>
    <w:bookmarkStart w:name="z104" w:id="10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19</w:t>
      </w:r>
      <w:r>
        <w:rPr>
          <w:rFonts w:ascii="Times New Roman"/>
          <w:b w:val="false"/>
          <w:i w:val="false"/>
          <w:color w:val="000000"/>
          <w:sz w:val="28"/>
        </w:rPr>
        <w:t>:</w:t>
      </w:r>
    </w:p>
    <w:bookmarkEnd w:id="103"/>
    <w:bookmarkStart w:name="z105" w:id="104"/>
    <w:p>
      <w:pPr>
        <w:spacing w:after="0"/>
        <w:ind w:left="0"/>
        <w:jc w:val="both"/>
      </w:pPr>
      <w:r>
        <w:rPr>
          <w:rFonts w:ascii="Times New Roman"/>
          <w:b w:val="false"/>
          <w:i w:val="false"/>
          <w:color w:val="000000"/>
          <w:sz w:val="28"/>
        </w:rPr>
        <w:t>
      заголовок изложить в следующей редакции:</w:t>
      </w:r>
    </w:p>
    <w:bookmarkEnd w:id="104"/>
    <w:p>
      <w:pPr>
        <w:spacing w:after="0"/>
        <w:ind w:left="0"/>
        <w:jc w:val="both"/>
      </w:pPr>
      <w:r>
        <w:rPr>
          <w:rFonts w:ascii="Times New Roman"/>
          <w:b w:val="false"/>
          <w:i w:val="false"/>
          <w:color w:val="000000"/>
          <w:sz w:val="28"/>
        </w:rPr>
        <w:t>
      "Статья 19. Гарантия личной безопасности и правовой защиты сотрудников, военнослужащих Службы государственной охраны Республики Казахстан"; в части второй после слов "сотрудника" дополнить словами ", военнослужащего".</w:t>
      </w:r>
    </w:p>
    <w:bookmarkStart w:name="z107" w:id="10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 Прокуратуре" (Ведомости Верховного Совета Республики Казахстан, 1995 г., № 24, ст. 156; Ведомости Парламента Республики Казахстан, 1997 г., № 12, ст. 184; 1998 г., № 15, ст. 208; 1999 г., № 8, ст. 247; № 21, ст. 774; 2000 г., № 3-4, ст. 66; № 6, ст. 142; 2001 г., № 20, ст. 257; 2002 г., № 17, ст. 155; 2003 г., № 15, ст.139; 2004 г., № 23, ст. 142; 2007 г., № 9, ст. 67; № 10, ст. 69; № 20, ст. 152; 2008 г., № 15-16, ст. 63; № 23, ст. 114; 2009 г., № 18, ст. 84; № 24, ст. 121; 2010 г., № 5, ст. 23; № 7, ст. 28; № 24, ст. 151; 2011 г., № 1, ст. 3; № 16, ст. 128; № 19, ст. 145; 2012 г., № 8, ст. 64; № 13, ст. 91; № 15, ст. 97):</w:t>
      </w:r>
    </w:p>
    <w:bookmarkEnd w:id="105"/>
    <w:bookmarkStart w:name="z108" w:id="106"/>
    <w:p>
      <w:pPr>
        <w:spacing w:after="0"/>
        <w:ind w:left="0"/>
        <w:jc w:val="both"/>
      </w:pPr>
      <w:r>
        <w:rPr>
          <w:rFonts w:ascii="Times New Roman"/>
          <w:b w:val="false"/>
          <w:i w:val="false"/>
          <w:color w:val="000000"/>
          <w:sz w:val="28"/>
        </w:rPr>
        <w:t xml:space="preserve">
      1) пункт 1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p>
    <w:bookmarkEnd w:id="106"/>
    <w:p>
      <w:pPr>
        <w:spacing w:after="0"/>
        <w:ind w:left="0"/>
        <w:jc w:val="both"/>
      </w:pPr>
      <w:r>
        <w:rPr>
          <w:rFonts w:ascii="Times New Roman"/>
          <w:b w:val="false"/>
          <w:i w:val="false"/>
          <w:color w:val="000000"/>
          <w:sz w:val="28"/>
        </w:rPr>
        <w:t>
      "1. Прокуратура Республики Казахстан от имени государства осуществляет высший надзор за точным и единообразным применением законов, указов Президента Республики Казахстан и иных нормативных правовых актов на территории Республики, за законностью досудебного производства, оперативно-розыскной деятельности, административного и исполнительного производства.";</w:t>
      </w:r>
    </w:p>
    <w:bookmarkStart w:name="z109" w:id="107"/>
    <w:p>
      <w:pPr>
        <w:spacing w:after="0"/>
        <w:ind w:left="0"/>
        <w:jc w:val="both"/>
      </w:pPr>
      <w:r>
        <w:rPr>
          <w:rFonts w:ascii="Times New Roman"/>
          <w:b w:val="false"/>
          <w:i w:val="false"/>
          <w:color w:val="000000"/>
          <w:sz w:val="28"/>
        </w:rPr>
        <w:t xml:space="preserve">
      2) подпункт 6)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107"/>
    <w:p>
      <w:pPr>
        <w:spacing w:after="0"/>
        <w:ind w:left="0"/>
        <w:jc w:val="both"/>
      </w:pPr>
      <w:r>
        <w:rPr>
          <w:rFonts w:ascii="Times New Roman"/>
          <w:b w:val="false"/>
          <w:i w:val="false"/>
          <w:color w:val="000000"/>
          <w:sz w:val="28"/>
        </w:rPr>
        <w:t>
      "6) осуществляет надзор за законностью досудебного производства;";</w:t>
      </w:r>
    </w:p>
    <w:bookmarkStart w:name="z110" w:id="108"/>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108"/>
    <w:p>
      <w:pPr>
        <w:spacing w:after="0"/>
        <w:ind w:left="0"/>
        <w:jc w:val="both"/>
      </w:pPr>
      <w:r>
        <w:rPr>
          <w:rFonts w:ascii="Times New Roman"/>
          <w:b w:val="false"/>
          <w:i w:val="false"/>
          <w:color w:val="000000"/>
          <w:sz w:val="28"/>
        </w:rPr>
        <w:t>
      "При прокуратуре Республики Казахстан могут быть образованы ведомства, учреждения, которые входят в единую систему органов прокуратуры.";</w:t>
      </w:r>
    </w:p>
    <w:bookmarkStart w:name="z111" w:id="109"/>
    <w:p>
      <w:pPr>
        <w:spacing w:after="0"/>
        <w:ind w:left="0"/>
        <w:jc w:val="both"/>
      </w:pPr>
      <w:r>
        <w:rPr>
          <w:rFonts w:ascii="Times New Roman"/>
          <w:b w:val="false"/>
          <w:i w:val="false"/>
          <w:color w:val="000000"/>
          <w:sz w:val="28"/>
        </w:rPr>
        <w:t xml:space="preserve">
      4) подпункт 4) пункта 1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109"/>
    <w:p>
      <w:pPr>
        <w:spacing w:after="0"/>
        <w:ind w:left="0"/>
        <w:jc w:val="both"/>
      </w:pPr>
      <w:r>
        <w:rPr>
          <w:rFonts w:ascii="Times New Roman"/>
          <w:b w:val="false"/>
          <w:i w:val="false"/>
          <w:color w:val="000000"/>
          <w:sz w:val="28"/>
        </w:rPr>
        <w:t>
      "4) в течение срока своих полномочий не может быть подвергнут задержанию, содержанию под стражей, домашнему аресту,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либо совершения тяжких или особо тяжких преступлений.";</w:t>
      </w:r>
    </w:p>
    <w:bookmarkStart w:name="z112" w:id="110"/>
    <w:p>
      <w:pPr>
        <w:spacing w:after="0"/>
        <w:ind w:left="0"/>
        <w:jc w:val="both"/>
      </w:pPr>
      <w:r>
        <w:rPr>
          <w:rFonts w:ascii="Times New Roman"/>
          <w:b w:val="false"/>
          <w:i w:val="false"/>
          <w:color w:val="000000"/>
          <w:sz w:val="28"/>
        </w:rPr>
        <w:t xml:space="preserve">
      5) в подпункте 4-2) </w:t>
      </w:r>
      <w:r>
        <w:rPr>
          <w:rFonts w:ascii="Times New Roman"/>
          <w:b w:val="false"/>
          <w:i w:val="false"/>
          <w:color w:val="000000"/>
          <w:sz w:val="28"/>
        </w:rPr>
        <w:t>статьи 11</w:t>
      </w:r>
      <w:r>
        <w:rPr>
          <w:rFonts w:ascii="Times New Roman"/>
          <w:b w:val="false"/>
          <w:i w:val="false"/>
          <w:color w:val="000000"/>
          <w:sz w:val="28"/>
        </w:rPr>
        <w:t xml:space="preserve"> слова ", дознание и следствие" заменить словами "и негласные следственные действия, досудебное расследование";</w:t>
      </w:r>
    </w:p>
    <w:bookmarkEnd w:id="110"/>
    <w:bookmarkStart w:name="z113" w:id="111"/>
    <w:p>
      <w:pPr>
        <w:spacing w:after="0"/>
        <w:ind w:left="0"/>
        <w:jc w:val="both"/>
      </w:pPr>
      <w:r>
        <w:rPr>
          <w:rFonts w:ascii="Times New Roman"/>
          <w:b w:val="false"/>
          <w:i w:val="false"/>
          <w:color w:val="000000"/>
          <w:sz w:val="28"/>
        </w:rPr>
        <w:t xml:space="preserve">
      6) подпункт 5) пункта 5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p>
    <w:bookmarkEnd w:id="111"/>
    <w:p>
      <w:pPr>
        <w:spacing w:after="0"/>
        <w:ind w:left="0"/>
        <w:jc w:val="both"/>
      </w:pPr>
      <w:r>
        <w:rPr>
          <w:rFonts w:ascii="Times New Roman"/>
          <w:b w:val="false"/>
          <w:i w:val="false"/>
          <w:color w:val="000000"/>
          <w:sz w:val="28"/>
        </w:rPr>
        <w:t>
      "5) взаимодействует с другими республиканскими правоохранительными органами, осуществляющими оперативно-розыскную деятельность, негласные следственные действия, досудебное расследование, и координирует их деятельность;";</w:t>
      </w:r>
    </w:p>
    <w:bookmarkStart w:name="z114" w:id="112"/>
    <w:p>
      <w:pPr>
        <w:spacing w:after="0"/>
        <w:ind w:left="0"/>
        <w:jc w:val="both"/>
      </w:pPr>
      <w:r>
        <w:rPr>
          <w:rFonts w:ascii="Times New Roman"/>
          <w:b w:val="false"/>
          <w:i w:val="false"/>
          <w:color w:val="000000"/>
          <w:sz w:val="28"/>
        </w:rPr>
        <w:t xml:space="preserve">
      7) пункт 3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p>
    <w:bookmarkEnd w:id="112"/>
    <w:p>
      <w:pPr>
        <w:spacing w:after="0"/>
        <w:ind w:left="0"/>
        <w:jc w:val="both"/>
      </w:pPr>
      <w:r>
        <w:rPr>
          <w:rFonts w:ascii="Times New Roman"/>
          <w:b w:val="false"/>
          <w:i w:val="false"/>
          <w:color w:val="000000"/>
          <w:sz w:val="28"/>
        </w:rPr>
        <w:t>
      "3. Городские, районные и приравненные к ним прокуроры имеют в подчинении заместителей, старших прокуроров и прокуроров по отраслям надзора.";</w:t>
      </w:r>
    </w:p>
    <w:bookmarkStart w:name="z115" w:id="113"/>
    <w:p>
      <w:pPr>
        <w:spacing w:after="0"/>
        <w:ind w:left="0"/>
        <w:jc w:val="both"/>
      </w:pPr>
      <w:r>
        <w:rPr>
          <w:rFonts w:ascii="Times New Roman"/>
          <w:b w:val="false"/>
          <w:i w:val="false"/>
          <w:color w:val="000000"/>
          <w:sz w:val="28"/>
        </w:rPr>
        <w:t xml:space="preserve">
      8) пункт 1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p>
    <w:bookmarkEnd w:id="113"/>
    <w:p>
      <w:pPr>
        <w:spacing w:after="0"/>
        <w:ind w:left="0"/>
        <w:jc w:val="both"/>
      </w:pPr>
      <w:r>
        <w:rPr>
          <w:rFonts w:ascii="Times New Roman"/>
          <w:b w:val="false"/>
          <w:i w:val="false"/>
          <w:color w:val="000000"/>
          <w:sz w:val="28"/>
        </w:rPr>
        <w:t>
      "1. Прокурор в зависимости от характера нарушения закона выносит постановления по уголовному делу, о возбуждении дисциплинарного производства, производства об административном правонарушении.";</w:t>
      </w:r>
    </w:p>
    <w:bookmarkStart w:name="z116" w:id="11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21</w:t>
      </w:r>
      <w:r>
        <w:rPr>
          <w:rFonts w:ascii="Times New Roman"/>
          <w:b w:val="false"/>
          <w:i w:val="false"/>
          <w:color w:val="000000"/>
          <w:sz w:val="28"/>
        </w:rPr>
        <w:t>:</w:t>
      </w:r>
    </w:p>
    <w:bookmarkEnd w:id="114"/>
    <w:bookmarkStart w:name="z117" w:id="115"/>
    <w:p>
      <w:pPr>
        <w:spacing w:after="0"/>
        <w:ind w:left="0"/>
        <w:jc w:val="both"/>
      </w:pPr>
      <w:r>
        <w:rPr>
          <w:rFonts w:ascii="Times New Roman"/>
          <w:b w:val="false"/>
          <w:i w:val="false"/>
          <w:color w:val="000000"/>
          <w:sz w:val="28"/>
        </w:rPr>
        <w:t>
      в пункте 1:</w:t>
      </w:r>
    </w:p>
    <w:bookmarkEnd w:id="115"/>
    <w:bookmarkStart w:name="z118" w:id="116"/>
    <w:p>
      <w:pPr>
        <w:spacing w:after="0"/>
        <w:ind w:left="0"/>
        <w:jc w:val="both"/>
      </w:pPr>
      <w:r>
        <w:rPr>
          <w:rFonts w:ascii="Times New Roman"/>
          <w:b w:val="false"/>
          <w:i w:val="false"/>
          <w:color w:val="000000"/>
          <w:sz w:val="28"/>
        </w:rPr>
        <w:t>
      абзац первый изложить в следующей редакции:</w:t>
      </w:r>
    </w:p>
    <w:bookmarkEnd w:id="116"/>
    <w:p>
      <w:pPr>
        <w:spacing w:after="0"/>
        <w:ind w:left="0"/>
        <w:jc w:val="both"/>
      </w:pPr>
      <w:r>
        <w:rPr>
          <w:rFonts w:ascii="Times New Roman"/>
          <w:b w:val="false"/>
          <w:i w:val="false"/>
          <w:color w:val="000000"/>
          <w:sz w:val="28"/>
        </w:rPr>
        <w:t>
      "1. Прокурор дает санкцию (согласие) 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 проведение оперативно-розыскных мероприятий и следственных действий, в том числе негласных следственных действий, затрагивающих охраняемые </w:t>
      </w:r>
      <w:r>
        <w:rPr>
          <w:rFonts w:ascii="Times New Roman"/>
          <w:b w:val="false"/>
          <w:i w:val="false"/>
          <w:color w:val="000000"/>
          <w:sz w:val="28"/>
        </w:rPr>
        <w:t>Конституцией</w:t>
      </w:r>
      <w:r>
        <w:rPr>
          <w:rFonts w:ascii="Times New Roman"/>
          <w:b w:val="false"/>
          <w:i w:val="false"/>
          <w:color w:val="000000"/>
          <w:sz w:val="28"/>
        </w:rPr>
        <w:t xml:space="preserve"> и законом права и интересы граждан;";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Санкция (согласие) на совершение указанных действий либо отказ в ее (его) даче оформляется прокурором резолюцией и подписью на постановлении должностного лица после изучения материалов, на основании которых испрашивается санкция, в течение двадцати четырех часов.";</w:t>
      </w:r>
    </w:p>
    <w:bookmarkStart w:name="z122" w:id="1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p>
    <w:bookmarkEnd w:id="117"/>
    <w:p>
      <w:pPr>
        <w:spacing w:after="0"/>
        <w:ind w:left="0"/>
        <w:jc w:val="both"/>
      </w:pPr>
      <w:r>
        <w:rPr>
          <w:rFonts w:ascii="Times New Roman"/>
          <w:b w:val="false"/>
          <w:i w:val="false"/>
          <w:color w:val="000000"/>
          <w:sz w:val="28"/>
        </w:rPr>
        <w:t>
      "Статья 22. Указание</w:t>
      </w:r>
    </w:p>
    <w:p>
      <w:pPr>
        <w:spacing w:after="0"/>
        <w:ind w:left="0"/>
        <w:jc w:val="both"/>
      </w:pPr>
      <w:r>
        <w:rPr>
          <w:rFonts w:ascii="Times New Roman"/>
          <w:b w:val="false"/>
          <w:i w:val="false"/>
          <w:color w:val="000000"/>
          <w:sz w:val="28"/>
        </w:rPr>
        <w:t>
      1. Прокурор дает указания:</w:t>
      </w:r>
    </w:p>
    <w:p>
      <w:pPr>
        <w:spacing w:after="0"/>
        <w:ind w:left="0"/>
        <w:jc w:val="both"/>
      </w:pPr>
      <w:r>
        <w:rPr>
          <w:rFonts w:ascii="Times New Roman"/>
          <w:b w:val="false"/>
          <w:i w:val="false"/>
          <w:color w:val="000000"/>
          <w:sz w:val="28"/>
        </w:rPr>
        <w:t>
      1) органам досудебного расследования в связи с расследованием уголовных дел;</w:t>
      </w:r>
    </w:p>
    <w:p>
      <w:pPr>
        <w:spacing w:after="0"/>
        <w:ind w:left="0"/>
        <w:jc w:val="both"/>
      </w:pPr>
      <w:r>
        <w:rPr>
          <w:rFonts w:ascii="Times New Roman"/>
          <w:b w:val="false"/>
          <w:i w:val="false"/>
          <w:color w:val="000000"/>
          <w:sz w:val="28"/>
        </w:rPr>
        <w:t>
      2) органам, осуществляющим оперативно-розыскную деятельность и негласные следственные действия;</w:t>
      </w:r>
    </w:p>
    <w:p>
      <w:pPr>
        <w:spacing w:after="0"/>
        <w:ind w:left="0"/>
        <w:jc w:val="both"/>
      </w:pPr>
      <w:r>
        <w:rPr>
          <w:rFonts w:ascii="Times New Roman"/>
          <w:b w:val="false"/>
          <w:i w:val="false"/>
          <w:color w:val="000000"/>
          <w:sz w:val="28"/>
        </w:rPr>
        <w:t>
      3) в других случаях, установленных законодательством.</w:t>
      </w:r>
    </w:p>
    <w:p>
      <w:pPr>
        <w:spacing w:after="0"/>
        <w:ind w:left="0"/>
        <w:jc w:val="both"/>
      </w:pPr>
      <w:r>
        <w:rPr>
          <w:rFonts w:ascii="Times New Roman"/>
          <w:b w:val="false"/>
          <w:i w:val="false"/>
          <w:color w:val="000000"/>
          <w:sz w:val="28"/>
        </w:rPr>
        <w:t>
      2. Указание Генерального Прокурора Республики нормативного характера по вопросам оперативно-розыскной деятельности, негласных следственных действий и досудебного расследования обязательно для исполнения всеми органами следствия и дознания, органами, осуществляющими оперативно-розыскную деятельность и негласные следственные действия.";</w:t>
      </w:r>
    </w:p>
    <w:bookmarkStart w:name="z123" w:id="11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w:t>
      </w:r>
      <w:r>
        <w:rPr>
          <w:rFonts w:ascii="Times New Roman"/>
          <w:b w:val="false"/>
          <w:i w:val="false"/>
          <w:color w:val="000000"/>
          <w:sz w:val="28"/>
        </w:rPr>
        <w:t xml:space="preserve"> статьи 29:</w:t>
      </w:r>
    </w:p>
    <w:bookmarkEnd w:id="118"/>
    <w:p>
      <w:pPr>
        <w:spacing w:after="0"/>
        <w:ind w:left="0"/>
        <w:jc w:val="both"/>
      </w:pPr>
      <w:r>
        <w:rPr>
          <w:rFonts w:ascii="Times New Roman"/>
          <w:b w:val="false"/>
          <w:i w:val="false"/>
          <w:color w:val="000000"/>
          <w:sz w:val="28"/>
        </w:rPr>
        <w:t>
      дополнить подпунктом 2-1) следующего содержания:</w:t>
      </w:r>
    </w:p>
    <w:p>
      <w:pPr>
        <w:spacing w:after="0"/>
        <w:ind w:left="0"/>
        <w:jc w:val="both"/>
      </w:pPr>
      <w:r>
        <w:rPr>
          <w:rFonts w:ascii="Times New Roman"/>
          <w:b w:val="false"/>
          <w:i w:val="false"/>
          <w:color w:val="000000"/>
          <w:sz w:val="28"/>
        </w:rPr>
        <w:t>
      "2-1) начинает досудебное расследование либо передает уголовное дело в орган уголовного преследования для производства досудебного расследования;";</w:t>
      </w:r>
    </w:p>
    <w:bookmarkStart w:name="z124" w:id="1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"уголовного дела," исключить;</w:t>
      </w:r>
    </w:p>
    <w:bookmarkEnd w:id="119"/>
    <w:bookmarkStart w:name="z125" w:id="12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p>
    <w:bookmarkEnd w:id="120"/>
    <w:p>
      <w:pPr>
        <w:spacing w:after="0"/>
        <w:ind w:left="0"/>
        <w:jc w:val="both"/>
      </w:pPr>
      <w:r>
        <w:rPr>
          <w:rFonts w:ascii="Times New Roman"/>
          <w:b w:val="false"/>
          <w:i w:val="false"/>
          <w:color w:val="000000"/>
          <w:sz w:val="28"/>
        </w:rPr>
        <w:t>
      "Статья 35. Полномочия прокурора по обеспечению законности оперативно-розыскной деятельности и негласных следственных действий</w:t>
      </w:r>
    </w:p>
    <w:p>
      <w:pPr>
        <w:spacing w:after="0"/>
        <w:ind w:left="0"/>
        <w:jc w:val="both"/>
      </w:pPr>
      <w:r>
        <w:rPr>
          <w:rFonts w:ascii="Times New Roman"/>
          <w:b w:val="false"/>
          <w:i w:val="false"/>
          <w:color w:val="000000"/>
          <w:sz w:val="28"/>
        </w:rPr>
        <w:t>
      Осуществляя надзор за законностью оперативно-розыскной деятельности и негласных следственных действий, прокурор:</w:t>
      </w:r>
    </w:p>
    <w:p>
      <w:pPr>
        <w:spacing w:after="0"/>
        <w:ind w:left="0"/>
        <w:jc w:val="both"/>
      </w:pPr>
      <w:r>
        <w:rPr>
          <w:rFonts w:ascii="Times New Roman"/>
          <w:b w:val="false"/>
          <w:i w:val="false"/>
          <w:color w:val="000000"/>
          <w:sz w:val="28"/>
        </w:rPr>
        <w:t>
      1) получает прекращенные и находящиеся в производстве дела оперативно-розыскной деятельности, уголовные дела, материалы, документы и другие необходимые сведения о ходе и результатах оперативно-розыскной деятельности и негласных следственных действий, кроме сведений о личности конфиденциальных помощников и штатных негласных сотрудников, сотрудничающих или сотрудничавших на негласной основе с органами, осуществляющими оперативно-розыскную деятельность и негласные следственные действия;</w:t>
      </w:r>
    </w:p>
    <w:p>
      <w:pPr>
        <w:spacing w:after="0"/>
        <w:ind w:left="0"/>
        <w:jc w:val="both"/>
      </w:pPr>
      <w:r>
        <w:rPr>
          <w:rFonts w:ascii="Times New Roman"/>
          <w:b w:val="false"/>
          <w:i w:val="false"/>
          <w:color w:val="000000"/>
          <w:sz w:val="28"/>
        </w:rPr>
        <w:t>
      2) проводит проверку законности осуществления специальных оперативно-розыскных мероприятий и негласных следственных действий, в том числе на сети связи;</w:t>
      </w:r>
    </w:p>
    <w:p>
      <w:pPr>
        <w:spacing w:after="0"/>
        <w:ind w:left="0"/>
        <w:jc w:val="both"/>
      </w:pPr>
      <w:r>
        <w:rPr>
          <w:rFonts w:ascii="Times New Roman"/>
          <w:b w:val="false"/>
          <w:i w:val="false"/>
          <w:color w:val="000000"/>
          <w:sz w:val="28"/>
        </w:rPr>
        <w:t>
      3) рассматривает жалобы и заявления на действия (бездействие) и решения должностных лиц органов, осуществляющих оперативно-розыскную деятельность и негласные следственные действия;</w:t>
      </w:r>
    </w:p>
    <w:p>
      <w:pPr>
        <w:spacing w:after="0"/>
        <w:ind w:left="0"/>
        <w:jc w:val="both"/>
      </w:pPr>
      <w:r>
        <w:rPr>
          <w:rFonts w:ascii="Times New Roman"/>
          <w:b w:val="false"/>
          <w:i w:val="false"/>
          <w:color w:val="000000"/>
          <w:sz w:val="28"/>
        </w:rPr>
        <w:t xml:space="preserve">
      4) опротестовывает противоречащие </w:t>
      </w:r>
      <w:r>
        <w:rPr>
          <w:rFonts w:ascii="Times New Roman"/>
          <w:b w:val="false"/>
          <w:i w:val="false"/>
          <w:color w:val="000000"/>
          <w:sz w:val="28"/>
        </w:rPr>
        <w:t>Конституции</w:t>
      </w:r>
      <w:r>
        <w:rPr>
          <w:rFonts w:ascii="Times New Roman"/>
          <w:b w:val="false"/>
          <w:i w:val="false"/>
          <w:color w:val="000000"/>
          <w:sz w:val="28"/>
        </w:rPr>
        <w:t>, законам и актам Президента Республики нормативные правовые акты, регламентирующие организацию и тактику проведения оперативно-розыскных мероприятий и негласных следственных действий, издаваемых органами, осуществляющими оперативно-розыскную деятельность и негласные следственные действия;</w:t>
      </w:r>
    </w:p>
    <w:p>
      <w:pPr>
        <w:spacing w:after="0"/>
        <w:ind w:left="0"/>
        <w:jc w:val="both"/>
      </w:pPr>
      <w:r>
        <w:rPr>
          <w:rFonts w:ascii="Times New Roman"/>
          <w:b w:val="false"/>
          <w:i w:val="false"/>
          <w:color w:val="000000"/>
          <w:sz w:val="28"/>
        </w:rPr>
        <w:t>
      5) прекращает своим постановлением оперативно-розыскные мероприятия и негласные следственные действия в случае выявления нарушений закона, прав человека и гражданина при осуществлении оперативно-розыскной деятельности и негласных следственных действий;</w:t>
      </w:r>
    </w:p>
    <w:p>
      <w:pPr>
        <w:spacing w:after="0"/>
        <w:ind w:left="0"/>
        <w:jc w:val="both"/>
      </w:pPr>
      <w:r>
        <w:rPr>
          <w:rFonts w:ascii="Times New Roman"/>
          <w:b w:val="false"/>
          <w:i w:val="false"/>
          <w:color w:val="000000"/>
          <w:sz w:val="28"/>
        </w:rPr>
        <w:t>
      6) начинает досудебное расследование или возбуждает дисциплинарное производство в отношении сотрудников, допустивших противоправные действия при проведении оперативно-розыскных мероприятий и негласных следственных действий;</w:t>
      </w:r>
    </w:p>
    <w:p>
      <w:pPr>
        <w:spacing w:after="0"/>
        <w:ind w:left="0"/>
        <w:jc w:val="both"/>
      </w:pPr>
      <w:r>
        <w:rPr>
          <w:rFonts w:ascii="Times New Roman"/>
          <w:b w:val="false"/>
          <w:i w:val="false"/>
          <w:color w:val="000000"/>
          <w:sz w:val="28"/>
        </w:rPr>
        <w:t>
      7) выносит другие акты прокурорского надзора, предусмотренные настоящим Законом, по фактам нарушений, выявленным при осуществлении надзора за законностью оперативно-розыскной деятельности и негласных следственных действий;</w:t>
      </w:r>
    </w:p>
    <w:p>
      <w:pPr>
        <w:spacing w:after="0"/>
        <w:ind w:left="0"/>
        <w:jc w:val="both"/>
      </w:pPr>
      <w:r>
        <w:rPr>
          <w:rFonts w:ascii="Times New Roman"/>
          <w:b w:val="false"/>
          <w:i w:val="false"/>
          <w:color w:val="000000"/>
          <w:sz w:val="28"/>
        </w:rPr>
        <w:t>
      8) освобождает незаконно задержанных лиц;</w:t>
      </w:r>
    </w:p>
    <w:p>
      <w:pPr>
        <w:spacing w:after="0"/>
        <w:ind w:left="0"/>
        <w:jc w:val="both"/>
      </w:pPr>
      <w:r>
        <w:rPr>
          <w:rFonts w:ascii="Times New Roman"/>
          <w:b w:val="false"/>
          <w:i w:val="false"/>
          <w:color w:val="000000"/>
          <w:sz w:val="28"/>
        </w:rPr>
        <w:t>
      9) при необходимости требует от руководителей органов, осуществляющих оперативно-розыскную деятельность и негласные следственные действия, проведения проверок в подчиненных им органах в целях устранения нарушений закона;</w:t>
      </w:r>
    </w:p>
    <w:p>
      <w:pPr>
        <w:spacing w:after="0"/>
        <w:ind w:left="0"/>
        <w:jc w:val="both"/>
      </w:pPr>
      <w:r>
        <w:rPr>
          <w:rFonts w:ascii="Times New Roman"/>
          <w:b w:val="false"/>
          <w:i w:val="false"/>
          <w:color w:val="000000"/>
          <w:sz w:val="28"/>
        </w:rPr>
        <w:t>
      10) в случаях, установленных законодательством, дает санкцию на проведение оперативно-розыскных мероприятий и негласных следственных действий.";</w:t>
      </w:r>
    </w:p>
    <w:p>
      <w:pPr>
        <w:spacing w:after="0"/>
        <w:ind w:left="0"/>
        <w:jc w:val="both"/>
      </w:pPr>
      <w:r>
        <w:rPr>
          <w:rFonts w:ascii="Times New Roman"/>
          <w:b w:val="false"/>
          <w:i w:val="false"/>
          <w:color w:val="000000"/>
          <w:sz w:val="28"/>
        </w:rPr>
        <w:t>
      "Статья 38. Полномочия прокурора по обеспечению законности досудебного расследования</w:t>
      </w:r>
    </w:p>
    <w:p>
      <w:pPr>
        <w:spacing w:after="0"/>
        <w:ind w:left="0"/>
        <w:jc w:val="both"/>
      </w:pPr>
      <w:r>
        <w:rPr>
          <w:rFonts w:ascii="Times New Roman"/>
          <w:b w:val="false"/>
          <w:i w:val="false"/>
          <w:color w:val="000000"/>
          <w:sz w:val="28"/>
        </w:rPr>
        <w:t>
      1. Осуществляя надзор за законностью досудебного расследования, прокурор:</w:t>
      </w:r>
    </w:p>
    <w:p>
      <w:pPr>
        <w:spacing w:after="0"/>
        <w:ind w:left="0"/>
        <w:jc w:val="both"/>
      </w:pPr>
      <w:r>
        <w:rPr>
          <w:rFonts w:ascii="Times New Roman"/>
          <w:b w:val="false"/>
          <w:i w:val="false"/>
          <w:color w:val="000000"/>
          <w:sz w:val="28"/>
        </w:rPr>
        <w:t>
      1) получает для проверки от органов досудебного расследования уголовные дела, документы, материалы и иные сведения об уголовных правонарушениях, о ходе оперативно-розыскной деятельности, негласных следственных действий, досудебного расследования;</w:t>
      </w:r>
    </w:p>
    <w:p>
      <w:pPr>
        <w:spacing w:after="0"/>
        <w:ind w:left="0"/>
        <w:jc w:val="both"/>
      </w:pPr>
      <w:r>
        <w:rPr>
          <w:rFonts w:ascii="Times New Roman"/>
          <w:b w:val="false"/>
          <w:i w:val="false"/>
          <w:color w:val="000000"/>
          <w:sz w:val="28"/>
        </w:rPr>
        <w:t>
      2) проверяет соблюдение законности при приеме, регистрации, разрешении заявлений и сообщений о совершенных или готовящихся уголовных правонарушениях;</w:t>
      </w:r>
    </w:p>
    <w:p>
      <w:pPr>
        <w:spacing w:after="0"/>
        <w:ind w:left="0"/>
        <w:jc w:val="both"/>
      </w:pPr>
      <w:r>
        <w:rPr>
          <w:rFonts w:ascii="Times New Roman"/>
          <w:b w:val="false"/>
          <w:i w:val="false"/>
          <w:color w:val="000000"/>
          <w:sz w:val="28"/>
        </w:rPr>
        <w:t>
      3) поддерживает либо отказывает в поддержании перед следственным судьей ходатайства органа уголовного преследования о санкционировании содержания под стражей или домашнего ареста подозреваемого, обвиняемого, санкционирует применение залога;</w:t>
      </w:r>
    </w:p>
    <w:p>
      <w:pPr>
        <w:spacing w:after="0"/>
        <w:ind w:left="0"/>
        <w:jc w:val="both"/>
      </w:pPr>
      <w:r>
        <w:rPr>
          <w:rFonts w:ascii="Times New Roman"/>
          <w:b w:val="false"/>
          <w:i w:val="false"/>
          <w:color w:val="000000"/>
          <w:sz w:val="28"/>
        </w:rPr>
        <w:t>
      4) в необходимых случаях начинает и проводит досудебное расследование, дает указания о производстве досудебного расследования;</w:t>
      </w:r>
    </w:p>
    <w:p>
      <w:pPr>
        <w:spacing w:after="0"/>
        <w:ind w:left="0"/>
        <w:jc w:val="both"/>
      </w:pPr>
      <w:r>
        <w:rPr>
          <w:rFonts w:ascii="Times New Roman"/>
          <w:b w:val="false"/>
          <w:i w:val="false"/>
          <w:color w:val="000000"/>
          <w:sz w:val="28"/>
        </w:rPr>
        <w:t>
      5) отменяет незаконные постановления лиц, осуществляющих досудебное расследование;</w:t>
      </w:r>
    </w:p>
    <w:p>
      <w:pPr>
        <w:spacing w:after="0"/>
        <w:ind w:left="0"/>
        <w:jc w:val="both"/>
      </w:pPr>
      <w:r>
        <w:rPr>
          <w:rFonts w:ascii="Times New Roman"/>
          <w:b w:val="false"/>
          <w:i w:val="false"/>
          <w:color w:val="000000"/>
          <w:sz w:val="28"/>
        </w:rPr>
        <w:t>
      6) если в ходе досудебного расследования были допущены нарушения прав участников процесса и других граждан, незаконные методы расследования, ставит вопрос об ответственности виновных лиц;</w:t>
      </w:r>
    </w:p>
    <w:p>
      <w:pPr>
        <w:spacing w:after="0"/>
        <w:ind w:left="0"/>
        <w:jc w:val="both"/>
      </w:pPr>
      <w:r>
        <w:rPr>
          <w:rFonts w:ascii="Times New Roman"/>
          <w:b w:val="false"/>
          <w:i w:val="false"/>
          <w:color w:val="000000"/>
          <w:sz w:val="28"/>
        </w:rPr>
        <w:t>
      7) в случаях неполноты досудебного расследования, а также установления допущенных нарушений законности возвращает уголовное дело на дополнительное расследование либо прекращает его в полном объеме или в отношении конкретных лиц;</w:t>
      </w:r>
    </w:p>
    <w:p>
      <w:pPr>
        <w:spacing w:after="0"/>
        <w:ind w:left="0"/>
        <w:jc w:val="both"/>
      </w:pPr>
      <w:r>
        <w:rPr>
          <w:rFonts w:ascii="Times New Roman"/>
          <w:b w:val="false"/>
          <w:i w:val="false"/>
          <w:color w:val="000000"/>
          <w:sz w:val="28"/>
        </w:rPr>
        <w:t>
      8) утверждает обвинительный акт, протокол об уголовном проступке, направляет уголовное дело в суд для рассмотрения по существу;</w:t>
      </w:r>
    </w:p>
    <w:p>
      <w:pPr>
        <w:spacing w:after="0"/>
        <w:ind w:left="0"/>
        <w:jc w:val="both"/>
      </w:pPr>
      <w:r>
        <w:rPr>
          <w:rFonts w:ascii="Times New Roman"/>
          <w:b w:val="false"/>
          <w:i w:val="false"/>
          <w:color w:val="000000"/>
          <w:sz w:val="28"/>
        </w:rPr>
        <w:t>
      9) требует при необходимости от руководителей следственных подразделений и органов дознания проведения проверок в подчиненных им органах в целях устранения нарушений закона, обеспечения полного раскрытия уголовных правонарушений;</w:t>
      </w:r>
    </w:p>
    <w:p>
      <w:pPr>
        <w:spacing w:after="0"/>
        <w:ind w:left="0"/>
        <w:jc w:val="both"/>
      </w:pPr>
      <w:r>
        <w:rPr>
          <w:rFonts w:ascii="Times New Roman"/>
          <w:b w:val="false"/>
          <w:i w:val="false"/>
          <w:color w:val="000000"/>
          <w:sz w:val="28"/>
        </w:rPr>
        <w:t>
      10) рассматривает жалобы на действия (бездействие) и решения лица, осуществляющего досудебное расследование, руководителей органов досудебного расследования;</w:t>
      </w:r>
    </w:p>
    <w:p>
      <w:pPr>
        <w:spacing w:after="0"/>
        <w:ind w:left="0"/>
        <w:jc w:val="both"/>
      </w:pPr>
      <w:r>
        <w:rPr>
          <w:rFonts w:ascii="Times New Roman"/>
          <w:b w:val="false"/>
          <w:i w:val="false"/>
          <w:color w:val="000000"/>
          <w:sz w:val="28"/>
        </w:rPr>
        <w:t>
      11) проверяет соблюдение установленного законодательством порядка и условий содержания под стражей лиц, в отношении которых мерой пресечения избрано содержание под стражей;</w:t>
      </w:r>
    </w:p>
    <w:p>
      <w:pPr>
        <w:spacing w:after="0"/>
        <w:ind w:left="0"/>
        <w:jc w:val="both"/>
      </w:pPr>
      <w:r>
        <w:rPr>
          <w:rFonts w:ascii="Times New Roman"/>
          <w:b w:val="false"/>
          <w:i w:val="false"/>
          <w:color w:val="000000"/>
          <w:sz w:val="28"/>
        </w:rPr>
        <w:t>
      12) выполняет иные установленные законом полномочия.</w:t>
      </w:r>
    </w:p>
    <w:p>
      <w:pPr>
        <w:spacing w:after="0"/>
        <w:ind w:left="0"/>
        <w:jc w:val="both"/>
      </w:pPr>
      <w:r>
        <w:rPr>
          <w:rFonts w:ascii="Times New Roman"/>
          <w:b w:val="false"/>
          <w:i w:val="false"/>
          <w:color w:val="000000"/>
          <w:sz w:val="28"/>
        </w:rPr>
        <w:t>
      2. Указания прокурора в пределах его компетенции обязательны для лица, осуществляющего досудебное расследование.";</w:t>
      </w:r>
    </w:p>
    <w:bookmarkStart w:name="z126" w:id="12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3)</w:t>
      </w:r>
      <w:r>
        <w:rPr>
          <w:rFonts w:ascii="Times New Roman"/>
          <w:b w:val="false"/>
          <w:i w:val="false"/>
          <w:color w:val="000000"/>
          <w:sz w:val="28"/>
        </w:rPr>
        <w:t xml:space="preserve"> статьи 41 изложить в следующей редакции:</w:t>
      </w:r>
    </w:p>
    <w:bookmarkEnd w:id="121"/>
    <w:p>
      <w:pPr>
        <w:spacing w:after="0"/>
        <w:ind w:left="0"/>
        <w:jc w:val="both"/>
      </w:pPr>
      <w:r>
        <w:rPr>
          <w:rFonts w:ascii="Times New Roman"/>
          <w:b w:val="false"/>
          <w:i w:val="false"/>
          <w:color w:val="000000"/>
          <w:sz w:val="28"/>
        </w:rPr>
        <w:t>
      "3) проверять законность и обоснованность применения административного взыскания и мер административно-правового воздействия за административные правонарушения;";</w:t>
      </w:r>
    </w:p>
    <w:bookmarkStart w:name="z127" w:id="12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44 изложить в следующей редакции:</w:t>
      </w:r>
    </w:p>
    <w:bookmarkEnd w:id="122"/>
    <w:p>
      <w:pPr>
        <w:spacing w:after="0"/>
        <w:ind w:left="0"/>
        <w:jc w:val="both"/>
      </w:pPr>
      <w:r>
        <w:rPr>
          <w:rFonts w:ascii="Times New Roman"/>
          <w:b w:val="false"/>
          <w:i w:val="false"/>
          <w:color w:val="000000"/>
          <w:sz w:val="28"/>
        </w:rPr>
        <w:t xml:space="preserve">
      "1) требовать точного и единообразного применения </w:t>
      </w:r>
      <w:r>
        <w:rPr>
          <w:rFonts w:ascii="Times New Roman"/>
          <w:b w:val="false"/>
          <w:i w:val="false"/>
          <w:color w:val="000000"/>
          <w:sz w:val="28"/>
        </w:rPr>
        <w:t>Конституции</w:t>
      </w:r>
      <w:r>
        <w:rPr>
          <w:rFonts w:ascii="Times New Roman"/>
          <w:b w:val="false"/>
          <w:i w:val="false"/>
          <w:color w:val="000000"/>
          <w:sz w:val="28"/>
        </w:rPr>
        <w:t>, законов и международных договоров Республики Казахстан о правах человека, гуманном обращении с содержащимися под стражей и осужденными;";</w:t>
      </w:r>
    </w:p>
    <w:p>
      <w:pPr>
        <w:spacing w:after="0"/>
        <w:ind w:left="0"/>
        <w:jc w:val="both"/>
      </w:pPr>
      <w:r>
        <w:rPr>
          <w:rFonts w:ascii="Times New Roman"/>
          <w:b w:val="false"/>
          <w:i w:val="false"/>
          <w:color w:val="000000"/>
          <w:sz w:val="28"/>
        </w:rPr>
        <w:t>
      "4) опрашивать задержанных, содержащихся под стражей, осужденных и лиц, подвергнутых мерам принудительного характера;</w:t>
      </w:r>
    </w:p>
    <w:p>
      <w:pPr>
        <w:spacing w:after="0"/>
        <w:ind w:left="0"/>
        <w:jc w:val="both"/>
      </w:pPr>
      <w:r>
        <w:rPr>
          <w:rFonts w:ascii="Times New Roman"/>
          <w:b w:val="false"/>
          <w:i w:val="false"/>
          <w:color w:val="000000"/>
          <w:sz w:val="28"/>
        </w:rPr>
        <w:t>
      5) истребовать документы, на основании которых эти лица задержаны, содержатся под стражей, отбывают наказание, а также подвергнуты иным мерам принудительного характера;";</w:t>
      </w:r>
    </w:p>
    <w:bookmarkStart w:name="z128" w:id="12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статьи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изложить в следующей редакции:</w:t>
      </w:r>
    </w:p>
    <w:bookmarkEnd w:id="123"/>
    <w:p>
      <w:pPr>
        <w:spacing w:after="0"/>
        <w:ind w:left="0"/>
        <w:jc w:val="both"/>
      </w:pPr>
      <w:r>
        <w:rPr>
          <w:rFonts w:ascii="Times New Roman"/>
          <w:b w:val="false"/>
          <w:i w:val="false"/>
          <w:color w:val="000000"/>
          <w:sz w:val="28"/>
        </w:rPr>
        <w:t>
      "Статья 46. Полномочия по уголовному преследованию</w:t>
      </w:r>
    </w:p>
    <w:p>
      <w:pPr>
        <w:spacing w:after="0"/>
        <w:ind w:left="0"/>
        <w:jc w:val="both"/>
      </w:pPr>
      <w:r>
        <w:rPr>
          <w:rFonts w:ascii="Times New Roman"/>
          <w:b w:val="false"/>
          <w:i w:val="false"/>
          <w:color w:val="000000"/>
          <w:sz w:val="28"/>
        </w:rPr>
        <w:t>
      Осуществляя уголовное преследование, прокурор:</w:t>
      </w:r>
    </w:p>
    <w:p>
      <w:pPr>
        <w:spacing w:after="0"/>
        <w:ind w:left="0"/>
        <w:jc w:val="both"/>
      </w:pPr>
      <w:r>
        <w:rPr>
          <w:rFonts w:ascii="Times New Roman"/>
          <w:b w:val="false"/>
          <w:i w:val="false"/>
          <w:color w:val="000000"/>
          <w:sz w:val="28"/>
        </w:rPr>
        <w:t>
      1) вправе начать досудебное расследование, передать его для расследования органу дознания или следствия либо принять его в свое производство;</w:t>
      </w:r>
    </w:p>
    <w:p>
      <w:pPr>
        <w:spacing w:after="0"/>
        <w:ind w:left="0"/>
        <w:jc w:val="both"/>
      </w:pPr>
      <w:r>
        <w:rPr>
          <w:rFonts w:ascii="Times New Roman"/>
          <w:b w:val="false"/>
          <w:i w:val="false"/>
          <w:color w:val="000000"/>
          <w:sz w:val="28"/>
        </w:rPr>
        <w:t>
      2) руководит следственной, следственно-оперативной группой, принимает к производству уголовное дело и производит досудебное расследование;</w:t>
      </w:r>
    </w:p>
    <w:p>
      <w:pPr>
        <w:spacing w:after="0"/>
        <w:ind w:left="0"/>
        <w:jc w:val="both"/>
      </w:pPr>
      <w:r>
        <w:rPr>
          <w:rFonts w:ascii="Times New Roman"/>
          <w:b w:val="false"/>
          <w:i w:val="false"/>
          <w:color w:val="000000"/>
          <w:sz w:val="28"/>
        </w:rPr>
        <w:t>
      3) участвует в производстве следственных действий;</w:t>
      </w:r>
    </w:p>
    <w:p>
      <w:pPr>
        <w:spacing w:after="0"/>
        <w:ind w:left="0"/>
        <w:jc w:val="both"/>
      </w:pPr>
      <w:r>
        <w:rPr>
          <w:rFonts w:ascii="Times New Roman"/>
          <w:b w:val="false"/>
          <w:i w:val="false"/>
          <w:color w:val="000000"/>
          <w:sz w:val="28"/>
        </w:rPr>
        <w:t>
      4) в предусмотренных законом случаях санкционирует действия и решения лиц, осуществляющих оперативно-розыскную деятельность, досудебное расследование либо отказывает в даче санкции;</w:t>
      </w:r>
    </w:p>
    <w:p>
      <w:pPr>
        <w:spacing w:after="0"/>
        <w:ind w:left="0"/>
        <w:jc w:val="both"/>
      </w:pPr>
      <w:r>
        <w:rPr>
          <w:rFonts w:ascii="Times New Roman"/>
          <w:b w:val="false"/>
          <w:i w:val="false"/>
          <w:color w:val="000000"/>
          <w:sz w:val="28"/>
        </w:rPr>
        <w:t>
      5) вносит представление для получения согласия на лишение неприкосновенности и привлечение к уголовной ответственности лиц, обладающих иммунитетом и привилегиями от уголовного преследования;</w:t>
      </w:r>
    </w:p>
    <w:p>
      <w:pPr>
        <w:spacing w:after="0"/>
        <w:ind w:left="0"/>
        <w:jc w:val="both"/>
      </w:pPr>
      <w:r>
        <w:rPr>
          <w:rFonts w:ascii="Times New Roman"/>
          <w:b w:val="false"/>
          <w:i w:val="false"/>
          <w:color w:val="000000"/>
          <w:sz w:val="28"/>
        </w:rPr>
        <w:t>
      6) инициирует и заключает процессуальное соглашение, принимает меры к организации раскрытия и расследования преступлений, являющихся предметом заключенного процессуального соглашения;</w:t>
      </w:r>
    </w:p>
    <w:p>
      <w:pPr>
        <w:spacing w:after="0"/>
        <w:ind w:left="0"/>
        <w:jc w:val="both"/>
      </w:pPr>
      <w:r>
        <w:rPr>
          <w:rFonts w:ascii="Times New Roman"/>
          <w:b w:val="false"/>
          <w:i w:val="false"/>
          <w:color w:val="000000"/>
          <w:sz w:val="28"/>
        </w:rPr>
        <w:t>
      7) прекращает уголовное дело либо уголовное преследование по основаниям, предусмотренным законом;</w:t>
      </w:r>
    </w:p>
    <w:p>
      <w:pPr>
        <w:spacing w:after="0"/>
        <w:ind w:left="0"/>
        <w:jc w:val="both"/>
      </w:pPr>
      <w:r>
        <w:rPr>
          <w:rFonts w:ascii="Times New Roman"/>
          <w:b w:val="false"/>
          <w:i w:val="false"/>
          <w:color w:val="000000"/>
          <w:sz w:val="28"/>
        </w:rPr>
        <w:t>
      8) направляет уголовное дело в суд;</w:t>
      </w:r>
    </w:p>
    <w:p>
      <w:pPr>
        <w:spacing w:after="0"/>
        <w:ind w:left="0"/>
        <w:jc w:val="both"/>
      </w:pPr>
      <w:r>
        <w:rPr>
          <w:rFonts w:ascii="Times New Roman"/>
          <w:b w:val="false"/>
          <w:i w:val="false"/>
          <w:color w:val="000000"/>
          <w:sz w:val="28"/>
        </w:rPr>
        <w:t>
      9) выполняет иные установленные законом полномочия.</w:t>
      </w:r>
    </w:p>
    <w:p>
      <w:pPr>
        <w:spacing w:after="0"/>
        <w:ind w:left="0"/>
        <w:jc w:val="both"/>
      </w:pPr>
      <w:r>
        <w:rPr>
          <w:rFonts w:ascii="Times New Roman"/>
          <w:b w:val="false"/>
          <w:i w:val="false"/>
          <w:color w:val="000000"/>
          <w:sz w:val="28"/>
        </w:rPr>
        <w:t>
      Статья 47. Направление дела в суд</w:t>
      </w:r>
    </w:p>
    <w:p>
      <w:pPr>
        <w:spacing w:after="0"/>
        <w:ind w:left="0"/>
        <w:jc w:val="both"/>
      </w:pPr>
      <w:r>
        <w:rPr>
          <w:rFonts w:ascii="Times New Roman"/>
          <w:b w:val="false"/>
          <w:i w:val="false"/>
          <w:color w:val="000000"/>
          <w:sz w:val="28"/>
        </w:rPr>
        <w:t>
      1. Прокурор при изучении уголовного дела, поступившего с обвинительным актом либо протоколом об уголовном проступке, обязан проверить соблюдение органами дознания и следствия требований законодательства и достаточность оснований для направления дела в суд.</w:t>
      </w:r>
    </w:p>
    <w:p>
      <w:pPr>
        <w:spacing w:after="0"/>
        <w:ind w:left="0"/>
        <w:jc w:val="both"/>
      </w:pPr>
      <w:r>
        <w:rPr>
          <w:rFonts w:ascii="Times New Roman"/>
          <w:b w:val="false"/>
          <w:i w:val="false"/>
          <w:color w:val="000000"/>
          <w:sz w:val="28"/>
        </w:rPr>
        <w:t>
      2. При наличии достаточных оснований для рассмотрения уголовного дела в суде прокурор утверждает обвинительный акт либо протокол об уголовном проступке и направляет дело в суд.</w:t>
      </w:r>
    </w:p>
    <w:p>
      <w:pPr>
        <w:spacing w:after="0"/>
        <w:ind w:left="0"/>
        <w:jc w:val="both"/>
      </w:pPr>
      <w:r>
        <w:rPr>
          <w:rFonts w:ascii="Times New Roman"/>
          <w:b w:val="false"/>
          <w:i w:val="false"/>
          <w:color w:val="000000"/>
          <w:sz w:val="28"/>
        </w:rPr>
        <w:t>
      3. При направлении дела в суд прокурор вправе:</w:t>
      </w:r>
    </w:p>
    <w:p>
      <w:pPr>
        <w:spacing w:after="0"/>
        <w:ind w:left="0"/>
        <w:jc w:val="both"/>
      </w:pPr>
      <w:r>
        <w:rPr>
          <w:rFonts w:ascii="Times New Roman"/>
          <w:b w:val="false"/>
          <w:i w:val="false"/>
          <w:color w:val="000000"/>
          <w:sz w:val="28"/>
        </w:rPr>
        <w:t>
      1) прекратить уголовное дело в его части, в том числе в отношении лица по основаниям, предусмотренным законом;</w:t>
      </w:r>
    </w:p>
    <w:p>
      <w:pPr>
        <w:spacing w:after="0"/>
        <w:ind w:left="0"/>
        <w:jc w:val="both"/>
      </w:pPr>
      <w:r>
        <w:rPr>
          <w:rFonts w:ascii="Times New Roman"/>
          <w:b w:val="false"/>
          <w:i w:val="false"/>
          <w:color w:val="000000"/>
          <w:sz w:val="28"/>
        </w:rPr>
        <w:t>
      2) исключить из обвинительного акта отдельные пункты обвинения, а также применить закон о менее тяжком преступлении;</w:t>
      </w:r>
    </w:p>
    <w:p>
      <w:pPr>
        <w:spacing w:after="0"/>
        <w:ind w:left="0"/>
        <w:jc w:val="both"/>
      </w:pPr>
      <w:r>
        <w:rPr>
          <w:rFonts w:ascii="Times New Roman"/>
          <w:b w:val="false"/>
          <w:i w:val="false"/>
          <w:color w:val="000000"/>
          <w:sz w:val="28"/>
        </w:rPr>
        <w:t>
      3) избрать, изменить или отменить меру пресечения;</w:t>
      </w:r>
    </w:p>
    <w:p>
      <w:pPr>
        <w:spacing w:after="0"/>
        <w:ind w:left="0"/>
        <w:jc w:val="both"/>
      </w:pPr>
      <w:r>
        <w:rPr>
          <w:rFonts w:ascii="Times New Roman"/>
          <w:b w:val="false"/>
          <w:i w:val="false"/>
          <w:color w:val="000000"/>
          <w:sz w:val="28"/>
        </w:rPr>
        <w:t>
      4) выполнить иные действия, установленные законом.".</w:t>
      </w:r>
    </w:p>
    <w:bookmarkStart w:name="z129" w:id="12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 16, ст. 129; 2012 г., № 4, ст. 32; № 8, ст. 63; 2013 г., № 1, ст. 2; № 2, ст. 10; № 14, ст. 72; 2014 г., № 1, ст. 4; № 7, ст. 33;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bookmarkEnd w:id="124"/>
    <w:bookmarkStart w:name="z130" w:id="125"/>
    <w:p>
      <w:pPr>
        <w:spacing w:after="0"/>
        <w:ind w:left="0"/>
        <w:jc w:val="both"/>
      </w:pPr>
      <w:r>
        <w:rPr>
          <w:rFonts w:ascii="Times New Roman"/>
          <w:b w:val="false"/>
          <w:i w:val="false"/>
          <w:color w:val="000000"/>
          <w:sz w:val="28"/>
        </w:rPr>
        <w:t xml:space="preserve">
      подпункт 10)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p>
    <w:bookmarkEnd w:id="125"/>
    <w:p>
      <w:pPr>
        <w:spacing w:after="0"/>
        <w:ind w:left="0"/>
        <w:jc w:val="both"/>
      </w:pPr>
      <w:r>
        <w:rPr>
          <w:rFonts w:ascii="Times New Roman"/>
          <w:b w:val="false"/>
          <w:i w:val="false"/>
          <w:color w:val="000000"/>
          <w:sz w:val="28"/>
        </w:rPr>
        <w:t>
      "10) иметь изоляторы временного содержания, следственные изоляторы для содержания в установленном законодательством Республики Казахстан порядке лиц, в отношении которых в качестве меры пресечения избрано содержание под стражей или задержанных органами национальной безопасности по подозрению в совершении уголовных правонарушений. В отдельных случаях, по согласованию с органами национальной безопасности, задержанных и подвергнутых содержанию под стражей правоохранительными органами и судами, а также осужденных;".</w:t>
      </w:r>
    </w:p>
    <w:bookmarkStart w:name="z131" w:id="12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 2013 г., № 9, ст. 51; № 14, ст. 72, 75; № 15, ст. 77; 2014 г., № 1, ст. 4):</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2 статьи 118 изложить в следующей редакции:</w:t>
      </w:r>
    </w:p>
    <w:p>
      <w:pPr>
        <w:spacing w:after="0"/>
        <w:ind w:left="0"/>
        <w:jc w:val="both"/>
      </w:pPr>
      <w:r>
        <w:rPr>
          <w:rFonts w:ascii="Times New Roman"/>
          <w:b w:val="false"/>
          <w:i w:val="false"/>
          <w:color w:val="000000"/>
          <w:sz w:val="28"/>
        </w:rPr>
        <w:t xml:space="preserve">
      "3) лиц, освобожденных от отбывания наказания вследствие отмены приговора в связи с прекращением уголовного дела на основании пунктов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утративших жилище вследствие незаконного осуждения, при невозможности возврата прежнего жилища, если требование о предоставлении жилища заявлено в течение года после реабилитации;".</w:t>
      </w:r>
    </w:p>
    <w:bookmarkStart w:name="z133" w:id="127"/>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1997 года "О судебных приставах" (Ведомости Парламента Республики Казахстан, 1997 г., № 13-14, ст. 201; 2003 г., № 10, ст. 49; 2004 г., № 23, ст. 142; 2006 г., № 11, ст. 55; 2007 г., № 8, ст. 52; № 20, ст. 152; 2010 г., № 5, ст. 23; № 7, ст. 28; № 24, ст. 144; 2011 г., № 1, ст. 3; 2014 г., № 1, ст. 9):</w:t>
      </w:r>
    </w:p>
    <w:bookmarkEnd w:id="127"/>
    <w:bookmarkStart w:name="z134" w:id="128"/>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128"/>
    <w:p>
      <w:pPr>
        <w:spacing w:after="0"/>
        <w:ind w:left="0"/>
        <w:jc w:val="both"/>
      </w:pPr>
      <w:r>
        <w:rPr>
          <w:rFonts w:ascii="Times New Roman"/>
          <w:b w:val="false"/>
          <w:i w:val="false"/>
          <w:color w:val="000000"/>
          <w:sz w:val="28"/>
        </w:rPr>
        <w:t xml:space="preserve">
      "2. На должность судебного пристава не могут быть назначены лица, ранее судимые или освобожденные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а также уволенные по отрицательным мотивам с государственной службы и из правоохранительных органов.".</w:t>
      </w:r>
    </w:p>
    <w:bookmarkStart w:name="z135" w:id="12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 11, ст. 65; 2004 г., № 23, ст.142; 2007 г., № 2, ст. 18; № 9, ст. 67; № 10, ст. 69; 2009 г., № 8, ст. 44; № 19, ст. 88; № 24, ст. 130; 2010 г., № 5, ст. 23; 2011 г., № 23, ст.179; 2012 г., № 4, ст. 32; № 6, ст. 44; № 10, ст. 77; 2013 г., № 14, ст. 72, 74; № 15, ст. 76;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bookmarkEnd w:id="129"/>
    <w:bookmarkStart w:name="z136" w:id="130"/>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7 изложить в следующей редакции:</w:t>
      </w:r>
    </w:p>
    <w:bookmarkEnd w:id="130"/>
    <w:p>
      <w:pPr>
        <w:spacing w:after="0"/>
        <w:ind w:left="0"/>
        <w:jc w:val="both"/>
      </w:pPr>
      <w:r>
        <w:rPr>
          <w:rFonts w:ascii="Times New Roman"/>
          <w:b w:val="false"/>
          <w:i w:val="false"/>
          <w:color w:val="000000"/>
          <w:sz w:val="28"/>
        </w:rPr>
        <w:t>
      "Адвокатом также не может быть лицо:</w:t>
      </w:r>
    </w:p>
    <w:p>
      <w:pPr>
        <w:spacing w:after="0"/>
        <w:ind w:left="0"/>
        <w:jc w:val="both"/>
      </w:pPr>
      <w:r>
        <w:rPr>
          <w:rFonts w:ascii="Times New Roman"/>
          <w:b w:val="false"/>
          <w:i w:val="false"/>
          <w:color w:val="000000"/>
          <w:sz w:val="28"/>
        </w:rPr>
        <w:t xml:space="preserve">
      освобожденное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умышленного преступления;</w:t>
      </w:r>
    </w:p>
    <w:p>
      <w:pPr>
        <w:spacing w:after="0"/>
        <w:ind w:left="0"/>
        <w:jc w:val="both"/>
      </w:pPr>
      <w:r>
        <w:rPr>
          <w:rFonts w:ascii="Times New Roman"/>
          <w:b w:val="false"/>
          <w:i w:val="false"/>
          <w:color w:val="000000"/>
          <w:sz w:val="28"/>
        </w:rPr>
        <w:t>
      уволенное с государственной, воинской службы, из органов прокуратуры, иных правоохранительных органов, специальных государственных органов, судов и органов юстиции или исключенное из коллегии адвокатов по отрицательным мотивам;</w:t>
      </w:r>
    </w:p>
    <w:p>
      <w:pPr>
        <w:spacing w:after="0"/>
        <w:ind w:left="0"/>
        <w:jc w:val="both"/>
      </w:pPr>
      <w:r>
        <w:rPr>
          <w:rFonts w:ascii="Times New Roman"/>
          <w:b w:val="false"/>
          <w:i w:val="false"/>
          <w:color w:val="000000"/>
          <w:sz w:val="28"/>
        </w:rPr>
        <w:t>
      лишенное лицензии на занятие адвокатской деятельностью;</w:t>
      </w:r>
    </w:p>
    <w:p>
      <w:pPr>
        <w:spacing w:after="0"/>
        <w:ind w:left="0"/>
        <w:jc w:val="both"/>
      </w:pPr>
      <w:r>
        <w:rPr>
          <w:rFonts w:ascii="Times New Roman"/>
          <w:b w:val="false"/>
          <w:i w:val="false"/>
          <w:color w:val="000000"/>
          <w:sz w:val="28"/>
        </w:rPr>
        <w:t xml:space="preserve">
      действие лицензии которого прекращено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и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5 статьи 12 настоящего Закона, в течение трех лет после наступления таких событий.";</w:t>
      </w:r>
    </w:p>
    <w:bookmarkStart w:name="z137" w:id="1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w:t>
      </w:r>
      <w:r>
        <w:rPr>
          <w:rFonts w:ascii="Times New Roman"/>
          <w:b w:val="false"/>
          <w:i w:val="false"/>
          <w:color w:val="000000"/>
          <w:sz w:val="28"/>
        </w:rPr>
        <w:t xml:space="preserve"> пункта 5 статьи 12 изложить в следующей редакции:</w:t>
      </w:r>
    </w:p>
    <w:bookmarkEnd w:id="131"/>
    <w:p>
      <w:pPr>
        <w:spacing w:after="0"/>
        <w:ind w:left="0"/>
        <w:jc w:val="both"/>
      </w:pPr>
      <w:r>
        <w:rPr>
          <w:rFonts w:ascii="Times New Roman"/>
          <w:b w:val="false"/>
          <w:i w:val="false"/>
          <w:color w:val="000000"/>
          <w:sz w:val="28"/>
        </w:rPr>
        <w:t xml:space="preserve">
      "3) освобождения адвоката от уголовной ответственности за совершение умышленного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Start w:name="z138" w:id="132"/>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5</w:t>
      </w:r>
      <w:r>
        <w:rPr>
          <w:rFonts w:ascii="Times New Roman"/>
          <w:b w:val="false"/>
          <w:i w:val="false"/>
          <w:color w:val="000000"/>
          <w:sz w:val="28"/>
        </w:rPr>
        <w:t xml:space="preserve"> статьи 14 изложить в следующей редакции:</w:t>
      </w:r>
    </w:p>
    <w:bookmarkEnd w:id="132"/>
    <w:p>
      <w:pPr>
        <w:spacing w:after="0"/>
        <w:ind w:left="0"/>
        <w:jc w:val="both"/>
      </w:pPr>
      <w:r>
        <w:rPr>
          <w:rFonts w:ascii="Times New Roman"/>
          <w:b w:val="false"/>
          <w:i w:val="false"/>
          <w:color w:val="000000"/>
          <w:sz w:val="28"/>
        </w:rPr>
        <w:t>
      "Доступ адвоката в места содержания задержанных, содержащихся под стражей и отбывающих наказание, осуществляется в соответствии с установленным пропускным режимом.".</w:t>
      </w:r>
    </w:p>
    <w:bookmarkStart w:name="z139" w:id="13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bookmarkEnd w:id="133"/>
    <w:bookmarkStart w:name="z140" w:id="134"/>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rPr>
        <w:t>статьи 13-1</w:t>
      </w:r>
      <w:r>
        <w:rPr>
          <w:rFonts w:ascii="Times New Roman"/>
          <w:b w:val="false"/>
          <w:i w:val="false"/>
          <w:color w:val="000000"/>
          <w:sz w:val="28"/>
        </w:rPr>
        <w:t xml:space="preserve"> изложить в следующей редакции:</w:t>
      </w:r>
    </w:p>
    <w:bookmarkEnd w:id="134"/>
    <w:p>
      <w:pPr>
        <w:spacing w:after="0"/>
        <w:ind w:left="0"/>
        <w:jc w:val="both"/>
      </w:pPr>
      <w:r>
        <w:rPr>
          <w:rFonts w:ascii="Times New Roman"/>
          <w:b w:val="false"/>
          <w:i w:val="false"/>
          <w:color w:val="000000"/>
          <w:sz w:val="28"/>
        </w:rPr>
        <w:t>
      "2. В случае прекращения досудебного расследования, но при наличии в деяниях лиц, указанных в пункте 1 настоящей статьи, признаков коррупционного административного правонарушения или дисциплинарного проступка взыскание налагается в сроки, предусмотренные пунктом 1 настоящей статьи.".</w:t>
      </w:r>
    </w:p>
    <w:bookmarkStart w:name="z141" w:id="135"/>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2014 года "О внесении изменений и дополнений в некоторые законодательные акты Республики Казахстан по вопросам совершенствования инвестиционного климата", опубликованный в газетах "Егемен Қазақстан" и "Казахстанская правда" 13 июня 2014 г.):</w:t>
      </w:r>
    </w:p>
    <w:bookmarkEnd w:id="135"/>
    <w:bookmarkStart w:name="z142" w:id="136"/>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статьи 18-7</w:t>
      </w:r>
      <w:r>
        <w:rPr>
          <w:rFonts w:ascii="Times New Roman"/>
          <w:b w:val="false"/>
          <w:i w:val="false"/>
          <w:color w:val="000000"/>
          <w:sz w:val="28"/>
        </w:rPr>
        <w:t xml:space="preserve"> изложить в следующей редакции:</w:t>
      </w:r>
    </w:p>
    <w:bookmarkEnd w:id="136"/>
    <w:p>
      <w:pPr>
        <w:spacing w:after="0"/>
        <w:ind w:left="0"/>
        <w:jc w:val="both"/>
      </w:pPr>
      <w:r>
        <w:rPr>
          <w:rFonts w:ascii="Times New Roman"/>
          <w:b w:val="false"/>
          <w:i w:val="false"/>
          <w:color w:val="000000"/>
          <w:sz w:val="28"/>
        </w:rPr>
        <w:t xml:space="preserve">
      "4) передает материалы в правоохранительные органы для проведения досудебного расследования;". </w:t>
      </w:r>
    </w:p>
    <w:bookmarkStart w:name="z143" w:id="137"/>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2011 г., № 1, ст. 2; № 5, ст. 43; № 11, ст. 102; 2012 г., № 4, ст.  32; № 15, ст. 97; 2013 г., № 14, ст. 75; 2014 г., № 1, ст. 4; № 4-5, ст. 24):</w:t>
      </w:r>
    </w:p>
    <w:bookmarkEnd w:id="137"/>
    <w:bookmarkStart w:name="z144" w:id="1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22 слова "охраны Президента" заменить словами "государственной охраны".</w:t>
      </w:r>
    </w:p>
    <w:bookmarkEnd w:id="138"/>
    <w:bookmarkStart w:name="z273" w:id="139"/>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обеспечивающих временную изоляцию от общества" (Ведомости Парламента Республики Казахстан, 1999 г., № 6, ст. 190; 2001 г., № 17-18, ст. 245; 2002 г., № 15, ст. 147; 2004 г., № 23, ст. 142; № 24, ст. 154;  2007 г., № 9, ст. 67; 2008 г., № 15-16, ст. 63; 2009 г., № 24, ст. 128, 130; 2010 г., № 24, ст. 152; 2011 г., № 19, ст. 145; 2012 г., № 3, ст. 26; № 4, ст. 32; 2013 г., № 13, ст. 62; № 14, ст. 72):</w:t>
      </w:r>
    </w:p>
    <w:bookmarkEnd w:id="139"/>
    <w:bookmarkStart w:name="z145" w:id="1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11)</w:t>
      </w:r>
      <w:r>
        <w:rPr>
          <w:rFonts w:ascii="Times New Roman"/>
          <w:b w:val="false"/>
          <w:i w:val="false"/>
          <w:color w:val="000000"/>
          <w:sz w:val="28"/>
        </w:rPr>
        <w:t xml:space="preserve"> статьи 2 изложить в следующей редакции:</w:t>
      </w:r>
    </w:p>
    <w:bookmarkEnd w:id="140"/>
    <w:p>
      <w:pPr>
        <w:spacing w:after="0"/>
        <w:ind w:left="0"/>
        <w:jc w:val="both"/>
      </w:pPr>
      <w:r>
        <w:rPr>
          <w:rFonts w:ascii="Times New Roman"/>
          <w:b w:val="false"/>
          <w:i w:val="false"/>
          <w:color w:val="000000"/>
          <w:sz w:val="28"/>
        </w:rPr>
        <w:t xml:space="preserve">
      "11) следственный изолятор – специальное учреждение, предназначенное для содержания подозреваемых и обвиняемых в совершении преступления, в отношении которых в качестве меры пресечения избрано содержание под стражей, а также осужденных, оставленных для выполнения работ по хозяйственному обслуживанию либо направленных для обеспечения правопорядка в исправительном учреждении и переведенных в порядке, предусмотренном </w:t>
      </w:r>
      <w:r>
        <w:rPr>
          <w:rFonts w:ascii="Times New Roman"/>
          <w:b w:val="false"/>
          <w:i w:val="false"/>
          <w:color w:val="000000"/>
          <w:sz w:val="28"/>
        </w:rPr>
        <w:t>статьей 88</w:t>
      </w:r>
      <w:r>
        <w:rPr>
          <w:rFonts w:ascii="Times New Roman"/>
          <w:b w:val="false"/>
          <w:i w:val="false"/>
          <w:color w:val="000000"/>
          <w:sz w:val="28"/>
        </w:rPr>
        <w:t xml:space="preserve">  Уголовно-исполнительного кодекса Республики Казахстан;";</w:t>
      </w:r>
    </w:p>
    <w:bookmarkStart w:name="z146" w:id="1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5 изложить в следующей редакции:</w:t>
      </w:r>
    </w:p>
    <w:bookmarkEnd w:id="141"/>
    <w:p>
      <w:pPr>
        <w:spacing w:after="0"/>
        <w:ind w:left="0"/>
        <w:jc w:val="both"/>
      </w:pPr>
      <w:r>
        <w:rPr>
          <w:rFonts w:ascii="Times New Roman"/>
          <w:b w:val="false"/>
          <w:i w:val="false"/>
          <w:color w:val="000000"/>
          <w:sz w:val="28"/>
        </w:rPr>
        <w:t>
      "1) помещение в следственный изолятор подозреваемых и обвиняемых в совершении преступлений, в отношении которых в качестве меры пресечения избрано содержание под стражей, осуществляется по постановлению судьи;</w:t>
      </w:r>
    </w:p>
    <w:p>
      <w:pPr>
        <w:spacing w:after="0"/>
        <w:ind w:left="0"/>
        <w:jc w:val="both"/>
      </w:pPr>
      <w:r>
        <w:rPr>
          <w:rFonts w:ascii="Times New Roman"/>
          <w:b w:val="false"/>
          <w:i w:val="false"/>
          <w:color w:val="000000"/>
          <w:sz w:val="28"/>
        </w:rPr>
        <w:t>
      2) помещение в изолятор временного содержания задержанных по подозрению в совершении уголовных правонарушений осуществляется по протоколу задержания, составленному следователем либо дознавателем.</w:t>
      </w:r>
    </w:p>
    <w:p>
      <w:pPr>
        <w:spacing w:after="0"/>
        <w:ind w:left="0"/>
        <w:jc w:val="both"/>
      </w:pPr>
      <w:r>
        <w:rPr>
          <w:rFonts w:ascii="Times New Roman"/>
          <w:b w:val="false"/>
          <w:i w:val="false"/>
          <w:color w:val="000000"/>
          <w:sz w:val="28"/>
        </w:rPr>
        <w:t>
      Помещение в изолятор временного содержания подозреваемых, обвиняемых, подсудимых, в отношении которых в качестве меры пресечения применено содержание под стражей, осуществляется по постановлению судьи в случаях, когда доставка в следственный изолятор невозможна из-за отдаленности или отсутствия надлежащих путей сообщения.</w:t>
      </w:r>
    </w:p>
    <w:p>
      <w:pPr>
        <w:spacing w:after="0"/>
        <w:ind w:left="0"/>
        <w:jc w:val="both"/>
      </w:pPr>
      <w:r>
        <w:rPr>
          <w:rFonts w:ascii="Times New Roman"/>
          <w:b w:val="false"/>
          <w:i w:val="false"/>
          <w:color w:val="000000"/>
          <w:sz w:val="28"/>
        </w:rPr>
        <w:t>
      В случаях, когда несовершеннолетний подозреваемый по условиям жизни и воспитания не может быть оставлен на прежнем месте жительства, он в порядке, предусмотренном статьей 540 Уголовно-процессуального кодекса Республики Казахстан, может быть помещен в организацию, осуществляющую в соответствии с законом функции по защите прав ребенка;";</w:t>
      </w:r>
    </w:p>
    <w:bookmarkStart w:name="z147" w:id="14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статьи 7 слово "преступления" заменить словами " уголовного правонарушения";</w:t>
      </w:r>
    </w:p>
    <w:bookmarkEnd w:id="142"/>
    <w:bookmarkStart w:name="z148" w:id="143"/>
    <w:p>
      <w:pPr>
        <w:spacing w:after="0"/>
        <w:ind w:left="0"/>
        <w:jc w:val="both"/>
      </w:pPr>
      <w:r>
        <w:rPr>
          <w:rFonts w:ascii="Times New Roman"/>
          <w:b w:val="false"/>
          <w:i w:val="false"/>
          <w:color w:val="000000"/>
          <w:sz w:val="28"/>
        </w:rPr>
        <w:t xml:space="preserve">
      4) пункт 3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143"/>
    <w:p>
      <w:pPr>
        <w:spacing w:after="0"/>
        <w:ind w:left="0"/>
        <w:jc w:val="both"/>
      </w:pPr>
      <w:r>
        <w:rPr>
          <w:rFonts w:ascii="Times New Roman"/>
          <w:b w:val="false"/>
          <w:i w:val="false"/>
          <w:color w:val="000000"/>
          <w:sz w:val="28"/>
        </w:rPr>
        <w:t xml:space="preserve">
      "3. Подозреваемые и обвиняемые, в отношении которых в качестве меры пресечения применено содержание под стражей, в случае необходимости назначения экспертизы по основаниям, предусмотренным законодательством, а также в случае оказания им медицинской помощи помещаются в медицинские учреждения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23 настоящего Закона.";</w:t>
      </w:r>
    </w:p>
    <w:bookmarkStart w:name="z149" w:id="144"/>
    <w:p>
      <w:pPr>
        <w:spacing w:after="0"/>
        <w:ind w:left="0"/>
        <w:jc w:val="both"/>
      </w:pPr>
      <w:r>
        <w:rPr>
          <w:rFonts w:ascii="Times New Roman"/>
          <w:b w:val="false"/>
          <w:i w:val="false"/>
          <w:color w:val="000000"/>
          <w:sz w:val="28"/>
        </w:rPr>
        <w:t xml:space="preserve">
      5) подпункт 12) пункта 1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p>
    <w:bookmarkEnd w:id="144"/>
    <w:p>
      <w:pPr>
        <w:spacing w:after="0"/>
        <w:ind w:left="0"/>
        <w:jc w:val="both"/>
      </w:pPr>
      <w:r>
        <w:rPr>
          <w:rFonts w:ascii="Times New Roman"/>
          <w:b w:val="false"/>
          <w:i w:val="false"/>
          <w:color w:val="000000"/>
          <w:sz w:val="28"/>
        </w:rPr>
        <w:t>
      "12) проведения подписки подозреваемых и обвиняемых на газеты и журналы;";</w:t>
      </w:r>
    </w:p>
    <w:bookmarkStart w:name="z150" w:id="1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статьи 20 изложить в следующей редакции:</w:t>
      </w:r>
    </w:p>
    <w:bookmarkEnd w:id="145"/>
    <w:p>
      <w:pPr>
        <w:spacing w:after="0"/>
        <w:ind w:left="0"/>
        <w:jc w:val="both"/>
      </w:pPr>
      <w:r>
        <w:rPr>
          <w:rFonts w:ascii="Times New Roman"/>
          <w:b w:val="false"/>
          <w:i w:val="false"/>
          <w:color w:val="000000"/>
          <w:sz w:val="28"/>
        </w:rPr>
        <w:t xml:space="preserve">
      "4. В отношении предложений, заявлений и жалоб, содержащих сведения, которые могут помешать установлению истины по уголовному делу или способствовать совершению уголовного правонарушения, выполненных тайнописью, шифром, содержащих государственную или иную охраняемую законом тайну, применяется порядок,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19 настоящего Закона.";</w:t>
      </w:r>
    </w:p>
    <w:bookmarkStart w:name="z151" w:id="14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7</w:t>
      </w:r>
      <w:r>
        <w:rPr>
          <w:rFonts w:ascii="Times New Roman"/>
          <w:b w:val="false"/>
          <w:i w:val="false"/>
          <w:color w:val="000000"/>
          <w:sz w:val="28"/>
        </w:rPr>
        <w:t xml:space="preserve"> статьи 33 слова "оперативно-розыскные мероприятия" заменить словами "оперативно-розыскные мероприятия и негласные следственные действия".</w:t>
      </w:r>
    </w:p>
    <w:bookmarkEnd w:id="146"/>
    <w:bookmarkStart w:name="z152" w:id="147"/>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 649; 2002 г., № 4, ст. 32; 2004 г., № 23, ст. 142; 2009 г., № 15-16, ст. 71; № 19, ст. 88; 2010 г., № 7, ст. 32; 2011 г., № 11, ст. 102; 2012 г., № 4, ст.32; 2013 г., № 1, ст. 2; № 16, ст. 83; 2014 г., № 7, ст. 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bookmarkEnd w:id="147"/>
    <w:bookmarkStart w:name="z153" w:id="148"/>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подпункта 7)</w:t>
      </w:r>
      <w:r>
        <w:rPr>
          <w:rFonts w:ascii="Times New Roman"/>
          <w:b w:val="false"/>
          <w:i w:val="false"/>
          <w:color w:val="000000"/>
          <w:sz w:val="28"/>
        </w:rPr>
        <w:t xml:space="preserve"> статьи 1 слова "охраны Президента" заменить словами "государственной охраны";</w:t>
      </w:r>
    </w:p>
    <w:bookmarkEnd w:id="148"/>
    <w:bookmarkStart w:name="z154" w:id="1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w:t>
      </w:r>
      <w:r>
        <w:rPr>
          <w:rFonts w:ascii="Times New Roman"/>
          <w:b w:val="false"/>
          <w:i w:val="false"/>
          <w:color w:val="000000"/>
          <w:sz w:val="28"/>
        </w:rPr>
        <w:t xml:space="preserve"> статьи 7 изложить в следующей редакции:</w:t>
      </w:r>
    </w:p>
    <w:bookmarkEnd w:id="149"/>
    <w:p>
      <w:pPr>
        <w:spacing w:after="0"/>
        <w:ind w:left="0"/>
        <w:jc w:val="both"/>
      </w:pPr>
      <w:r>
        <w:rPr>
          <w:rFonts w:ascii="Times New Roman"/>
          <w:b w:val="false"/>
          <w:i w:val="false"/>
          <w:color w:val="000000"/>
          <w:sz w:val="28"/>
        </w:rPr>
        <w:t>
      "3) Служба государственной охраны Республики Казахстан обеспечивает безопасность Президента Республики Казахстан, иных охраняемых лиц и объектов, подлежащих охране в соответствии с Законом Республики Казахстан "О Службе государственной охраны Республики Казахстан", организует и проводит охранные мероприятия.</w:t>
      </w:r>
    </w:p>
    <w:p>
      <w:pPr>
        <w:spacing w:after="0"/>
        <w:ind w:left="0"/>
        <w:jc w:val="both"/>
      </w:pPr>
      <w:r>
        <w:rPr>
          <w:rFonts w:ascii="Times New Roman"/>
          <w:b w:val="false"/>
          <w:i w:val="false"/>
          <w:color w:val="000000"/>
          <w:sz w:val="28"/>
        </w:rPr>
        <w:t>
      По решению начальника Службы государственной охраны Республики Казахстан проводятся антитеррористические операции по обеспечению безопасности охраняемых лиц;";</w:t>
      </w:r>
    </w:p>
    <w:bookmarkStart w:name="z155" w:id="1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13 изложить в следующей редакции:</w:t>
      </w:r>
    </w:p>
    <w:bookmarkEnd w:id="150"/>
    <w:p>
      <w:pPr>
        <w:spacing w:after="0"/>
        <w:ind w:left="0"/>
        <w:jc w:val="both"/>
      </w:pPr>
      <w:r>
        <w:rPr>
          <w:rFonts w:ascii="Times New Roman"/>
          <w:b w:val="false"/>
          <w:i w:val="false"/>
          <w:color w:val="000000"/>
          <w:sz w:val="28"/>
        </w:rPr>
        <w:t>
      "3. Руководителем республиканского оперативного штаба при проведении антитеррористической операции, направленной на обеспечение безопасности лиц, подлежащих охране в соответствии с Законом Республики Казахстан "О Службе государственной охраны Республики Казахстан", является начальник Службы государственной охраны Республики Казахстан.</w:t>
      </w:r>
    </w:p>
    <w:p>
      <w:pPr>
        <w:spacing w:after="0"/>
        <w:ind w:left="0"/>
        <w:jc w:val="both"/>
      </w:pPr>
      <w:r>
        <w:rPr>
          <w:rFonts w:ascii="Times New Roman"/>
          <w:b w:val="false"/>
          <w:i w:val="false"/>
          <w:color w:val="000000"/>
          <w:sz w:val="28"/>
        </w:rPr>
        <w:t>
      Руководитель областного, города республиканского значения, столицы, районного (города областного значения) оперативного штаба назначается начальником Службы государственной охраны Республики Казахстан из числа представителей государственных органов, входящих в состав республиканского оперативного штаба, или их территориальных органов.";</w:t>
      </w:r>
    </w:p>
    <w:bookmarkStart w:name="z156" w:id="15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15 слова "О Службе охраны Президента Республики Казахстан" заменить словами "О Службе государственной охраны Республики Казахстан".</w:t>
      </w:r>
    </w:p>
    <w:bookmarkEnd w:id="151"/>
    <w:bookmarkStart w:name="z157" w:id="152"/>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государственной службе" (Ведомости Парламента Республики Казахстан, 1999 г., № 21, ст. 773; 2001 г., № 13-14, ст. 170; 2003 г., № 4, ст. 24; № 18, ст. 142; 2005 г., № 14, ст. 61; 2007 г., № 9, ст. 67; № 17, ст. 140; № 19, ст. 147; 2009 г., № 24, ст. 122, 126; 2010 г., № 24, ст. 148; 2011 г., № 11, ст. 102; № 20, ст. 158; 2012 г., № 5, ст. 36; № 13, ст. 91; № 21-22, ст. 123; 2013 г., № 8, ст. 50; № 14, ст. 75; 2014 г., № 1, ст. 4):</w:t>
      </w:r>
    </w:p>
    <w:bookmarkEnd w:id="152"/>
    <w:bookmarkStart w:name="z158" w:id="15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4</w:t>
      </w:r>
      <w:r>
        <w:rPr>
          <w:rFonts w:ascii="Times New Roman"/>
          <w:b w:val="false"/>
          <w:i w:val="false"/>
          <w:color w:val="000000"/>
          <w:sz w:val="28"/>
        </w:rPr>
        <w:t xml:space="preserve"> статьи 10:</w:t>
      </w:r>
    </w:p>
    <w:bookmarkEnd w:id="153"/>
    <w:bookmarkStart w:name="z159" w:id="154"/>
    <w:p>
      <w:pPr>
        <w:spacing w:after="0"/>
        <w:ind w:left="0"/>
        <w:jc w:val="both"/>
      </w:pPr>
      <w:r>
        <w:rPr>
          <w:rFonts w:ascii="Times New Roman"/>
          <w:b w:val="false"/>
          <w:i w:val="false"/>
          <w:color w:val="000000"/>
          <w:sz w:val="28"/>
        </w:rPr>
        <w:t>
      дополнить подпунктом 6-4) следующего содержания:</w:t>
      </w:r>
    </w:p>
    <w:bookmarkEnd w:id="154"/>
    <w:p>
      <w:pPr>
        <w:spacing w:after="0"/>
        <w:ind w:left="0"/>
        <w:jc w:val="both"/>
      </w:pPr>
      <w:r>
        <w:rPr>
          <w:rFonts w:ascii="Times New Roman"/>
          <w:b w:val="false"/>
          <w:i w:val="false"/>
          <w:color w:val="000000"/>
          <w:sz w:val="28"/>
        </w:rPr>
        <w:t>
      "6-4) в отношении которого в течение трех лет перед поступлением на государственную службу за совершение уголовного проступка вынесен обвинительный приговор суда или освобожденное от уголовной ответственности за совершение уголовного проступка на основании пунктов 3), 4), 9), 10) и 12) части первой статьи 35 или  статьи 36 Уголовно-процессуального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7-1)</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"7-1) ранее судимое или освобожденное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тяжких или особо тяжких преступлений;";</w:t>
      </w:r>
    </w:p>
    <w:p>
      <w:pPr>
        <w:spacing w:after="0"/>
        <w:ind w:left="0"/>
        <w:jc w:val="both"/>
      </w:pPr>
      <w:r>
        <w:rPr>
          <w:rFonts w:ascii="Times New Roman"/>
          <w:b w:val="false"/>
          <w:i w:val="false"/>
          <w:color w:val="000000"/>
          <w:sz w:val="28"/>
        </w:rPr>
        <w:t>
      "9) совершившее преступление в составе преступной группы;</w:t>
      </w:r>
    </w:p>
    <w:p>
      <w:pPr>
        <w:spacing w:after="0"/>
        <w:ind w:left="0"/>
        <w:jc w:val="both"/>
      </w:pPr>
      <w:r>
        <w:rPr>
          <w:rFonts w:ascii="Times New Roman"/>
          <w:b w:val="false"/>
          <w:i w:val="false"/>
          <w:color w:val="000000"/>
          <w:sz w:val="28"/>
        </w:rPr>
        <w:t xml:space="preserve">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Особенной части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bookmarkStart w:name="z161" w:id="1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4-1</w:t>
      </w:r>
      <w:r>
        <w:rPr>
          <w:rFonts w:ascii="Times New Roman"/>
          <w:b w:val="false"/>
          <w:i w:val="false"/>
          <w:color w:val="000000"/>
          <w:sz w:val="28"/>
        </w:rPr>
        <w:t xml:space="preserve"> статьи 26 изложить в следующей редакции:</w:t>
      </w:r>
    </w:p>
    <w:bookmarkEnd w:id="155"/>
    <w:p>
      <w:pPr>
        <w:spacing w:after="0"/>
        <w:ind w:left="0"/>
        <w:jc w:val="both"/>
      </w:pPr>
      <w:r>
        <w:rPr>
          <w:rFonts w:ascii="Times New Roman"/>
          <w:b w:val="false"/>
          <w:i w:val="false"/>
          <w:color w:val="000000"/>
          <w:sz w:val="28"/>
        </w:rPr>
        <w:t>
      "4-1. Основаниями для прекращения государственной службы политическими государственными служащими являются:</w:t>
      </w:r>
    </w:p>
    <w:p>
      <w:pPr>
        <w:spacing w:after="0"/>
        <w:ind w:left="0"/>
        <w:jc w:val="both"/>
      </w:pPr>
      <w:r>
        <w:rPr>
          <w:rFonts w:ascii="Times New Roman"/>
          <w:b w:val="false"/>
          <w:i w:val="false"/>
          <w:color w:val="000000"/>
          <w:sz w:val="28"/>
        </w:rPr>
        <w:t>
      принятие на государственную службу лица, совершившего коррупционное преступление, или лица, ранее уволенного за совершение коррупционного правонарушения, а также лица, совершившего преступление в составе преступной группы;</w:t>
      </w:r>
    </w:p>
    <w:p>
      <w:pPr>
        <w:spacing w:after="0"/>
        <w:ind w:left="0"/>
        <w:jc w:val="both"/>
      </w:pPr>
      <w:r>
        <w:rPr>
          <w:rFonts w:ascii="Times New Roman"/>
          <w:b w:val="false"/>
          <w:i w:val="false"/>
          <w:color w:val="000000"/>
          <w:sz w:val="28"/>
        </w:rPr>
        <w:t xml:space="preserve">
      принятие на государственную службу лица,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bookmarkStart w:name="z162" w:id="1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пункта 1 статьи 27 изложить в следующей редакции:</w:t>
      </w:r>
    </w:p>
    <w:bookmarkEnd w:id="156"/>
    <w:p>
      <w:pPr>
        <w:spacing w:after="0"/>
        <w:ind w:left="0"/>
        <w:jc w:val="both"/>
      </w:pPr>
      <w:r>
        <w:rPr>
          <w:rFonts w:ascii="Times New Roman"/>
          <w:b w:val="false"/>
          <w:i w:val="false"/>
          <w:color w:val="000000"/>
          <w:sz w:val="28"/>
        </w:rPr>
        <w:t>
      "7-2) прием на административную государственную должность лица, совершившего коррупционное преступление, или лица, ранее уволенного за совершение коррупционного правонарушения, а также лица, совершившего преступление в составе преступной группы;</w:t>
      </w:r>
    </w:p>
    <w:p>
      <w:pPr>
        <w:spacing w:after="0"/>
        <w:ind w:left="0"/>
        <w:jc w:val="both"/>
      </w:pPr>
      <w:r>
        <w:rPr>
          <w:rFonts w:ascii="Times New Roman"/>
          <w:b w:val="false"/>
          <w:i w:val="false"/>
          <w:color w:val="000000"/>
          <w:sz w:val="28"/>
        </w:rPr>
        <w:t xml:space="preserve">
      прием на административную государственную должность лица,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7-3) прекращение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коррупционного преступления, а также прекращение уголовного дела о преступлении в составе преступной группы – органом уголовного преследования или судом на основании пунктов 3), 4), 9), 10) и 12) части первой статьи 35 и статьи 36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bookmarkStart w:name="z163" w:id="15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28-1 изложить в следующей редакции:</w:t>
      </w:r>
    </w:p>
    <w:bookmarkEnd w:id="157"/>
    <w:p>
      <w:pPr>
        <w:spacing w:after="0"/>
        <w:ind w:left="0"/>
        <w:jc w:val="both"/>
      </w:pPr>
      <w:r>
        <w:rPr>
          <w:rFonts w:ascii="Times New Roman"/>
          <w:b w:val="false"/>
          <w:i w:val="false"/>
          <w:color w:val="000000"/>
          <w:sz w:val="28"/>
        </w:rPr>
        <w:t>
      "2. В случае прекращения досудебного расследования либо уголовного дела, но при наличии в деяниях лица признаков коррупционного дисциплинарного проступка, дисциплинарное взыскание налагается не позднее трех месяцев со дня принятия решения о прекращении досудебного расследования либо уголовного дела, но не позднее одного года со дня совершения данного проступка.".</w:t>
      </w:r>
    </w:p>
    <w:bookmarkStart w:name="z164" w:id="158"/>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государственной защите лиц, участвующих в уголовном процессе" (Ведомости Парламента Республики Казахстан, 2000 г., № 10, ст. 241; 2004 г., № 23, ст. 142; 2009 г., № 6-7, ст. 32; № 15-16, ст. 73, 2010  г., № 15, ст. 71; 2014 г., № 8, ст. 44):</w:t>
      </w:r>
    </w:p>
    <w:bookmarkEnd w:id="158"/>
    <w:bookmarkStart w:name="z165" w:id="1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bookmarkEnd w:id="159"/>
    <w:p>
      <w:pPr>
        <w:spacing w:after="0"/>
        <w:ind w:left="0"/>
        <w:jc w:val="both"/>
      </w:pPr>
      <w:r>
        <w:rPr>
          <w:rFonts w:ascii="Times New Roman"/>
          <w:b w:val="false"/>
          <w:i w:val="false"/>
          <w:color w:val="000000"/>
          <w:sz w:val="28"/>
        </w:rPr>
        <w:t>
      "Статья 1. Законодательство Республики Казахстан о государственной защите лиц, участвующих в уголовном процессе</w:t>
      </w:r>
    </w:p>
    <w:p>
      <w:pPr>
        <w:spacing w:after="0"/>
        <w:ind w:left="0"/>
        <w:jc w:val="both"/>
      </w:pPr>
      <w:r>
        <w:rPr>
          <w:rFonts w:ascii="Times New Roman"/>
          <w:b w:val="false"/>
          <w:i w:val="false"/>
          <w:color w:val="000000"/>
          <w:sz w:val="28"/>
        </w:rPr>
        <w:t xml:space="preserve">
      1. Законодательство Республики Казахстан о государственной защите лиц, участвующих в уголовном процессе,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Уголовно-исполнительного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both"/>
      </w:pPr>
      <w:r>
        <w:rPr>
          <w:rFonts w:ascii="Times New Roman"/>
          <w:b w:val="false"/>
          <w:i w:val="false"/>
          <w:color w:val="000000"/>
          <w:sz w:val="28"/>
        </w:rPr>
        <w:t xml:space="preserve">
      3. Органы, указанные в </w:t>
      </w:r>
      <w:r>
        <w:rPr>
          <w:rFonts w:ascii="Times New Roman"/>
          <w:b w:val="false"/>
          <w:i w:val="false"/>
          <w:color w:val="000000"/>
          <w:sz w:val="28"/>
        </w:rPr>
        <w:t>статье 2</w:t>
      </w:r>
      <w:r>
        <w:rPr>
          <w:rFonts w:ascii="Times New Roman"/>
          <w:b w:val="false"/>
          <w:i w:val="false"/>
          <w:color w:val="000000"/>
          <w:sz w:val="28"/>
        </w:rPr>
        <w:t xml:space="preserve"> настоящего Закона, по согласованию с Генеральным Прокурором Республики Казахстан, в пределах своей компетенции на основании настоящего Закона принимают нормативные правовые акты, регламентирующие порядок осуществления мер безопасности.";</w:t>
      </w:r>
    </w:p>
    <w:bookmarkStart w:name="z166" w:id="160"/>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160"/>
    <w:p>
      <w:pPr>
        <w:spacing w:after="0"/>
        <w:ind w:left="0"/>
        <w:jc w:val="both"/>
      </w:pPr>
      <w:r>
        <w:rPr>
          <w:rFonts w:ascii="Times New Roman"/>
          <w:b w:val="false"/>
          <w:i w:val="false"/>
          <w:color w:val="000000"/>
          <w:sz w:val="28"/>
        </w:rPr>
        <w:t>
      "Меры государственной защиты могут быть также применены в отношении лиц, способствующих предупреждению или раскрытию преступлений, при наличии реальной угрозы совершения в отношении них насилия или иного запрещенного уголовным законом деяния.";</w:t>
      </w:r>
    </w:p>
    <w:p>
      <w:pPr>
        <w:spacing w:after="0"/>
        <w:ind w:left="0"/>
        <w:jc w:val="both"/>
      </w:pPr>
      <w:r>
        <w:rPr>
          <w:rFonts w:ascii="Times New Roman"/>
          <w:b w:val="false"/>
          <w:i w:val="false"/>
          <w:color w:val="000000"/>
          <w:sz w:val="28"/>
        </w:rPr>
        <w:t xml:space="preserve">
      3) часть седьмую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"Независимо от принятия мер безопасности орган, ведущий уголовный процесс, кроме суда, обязан при наличии к тому оснований провести досудебное расследование в связи с обнаружившейся угрозой совершения запрещенного уголовным законом деяния в отношении лица, участвующего в уголовном процессе.".</w:t>
      </w:r>
    </w:p>
    <w:bookmarkStart w:name="z167" w:id="161"/>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 2012 г., № 4, ст. 32; № 5, ст. 35; № 15, ст. 97; № 21-22, ст. 124; 2013 г., № 1, ст. 2; 2014 г.,   8, ст.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p>
    <w:bookmarkEnd w:id="161"/>
    <w:bookmarkStart w:name="z168" w:id="16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6</w:t>
      </w:r>
      <w:r>
        <w:rPr>
          <w:rFonts w:ascii="Times New Roman"/>
          <w:b w:val="false"/>
          <w:i w:val="false"/>
          <w:color w:val="000000"/>
          <w:sz w:val="28"/>
        </w:rPr>
        <w:t xml:space="preserve"> статьи 10:</w:t>
      </w:r>
    </w:p>
    <w:bookmarkEnd w:id="162"/>
    <w:bookmarkStart w:name="z169" w:id="163"/>
    <w:p>
      <w:pPr>
        <w:spacing w:after="0"/>
        <w:ind w:left="0"/>
        <w:jc w:val="both"/>
      </w:pPr>
      <w:r>
        <w:rPr>
          <w:rFonts w:ascii="Times New Roman"/>
          <w:b w:val="false"/>
          <w:i w:val="false"/>
          <w:color w:val="000000"/>
          <w:sz w:val="28"/>
        </w:rPr>
        <w:t>
      подпункт 3) изложить в следующей редакции:</w:t>
      </w:r>
    </w:p>
    <w:bookmarkEnd w:id="163"/>
    <w:p>
      <w:pPr>
        <w:spacing w:after="0"/>
        <w:ind w:left="0"/>
        <w:jc w:val="both"/>
      </w:pPr>
      <w:r>
        <w:rPr>
          <w:rFonts w:ascii="Times New Roman"/>
          <w:b w:val="false"/>
          <w:i w:val="false"/>
          <w:color w:val="000000"/>
          <w:sz w:val="28"/>
        </w:rPr>
        <w:t xml:space="preserve">
      "3) освобожденные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частью статьи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bookmarkStart w:name="z170" w:id="164"/>
    <w:p>
      <w:pPr>
        <w:spacing w:after="0"/>
        <w:ind w:left="0"/>
        <w:jc w:val="both"/>
      </w:pPr>
      <w:r>
        <w:rPr>
          <w:rFonts w:ascii="Times New Roman"/>
          <w:b w:val="false"/>
          <w:i w:val="false"/>
          <w:color w:val="000000"/>
          <w:sz w:val="28"/>
        </w:rPr>
        <w:t>
      дополнить подпунктом 3-1) следующего содержания:</w:t>
      </w:r>
    </w:p>
    <w:bookmarkEnd w:id="164"/>
    <w:p>
      <w:pPr>
        <w:spacing w:after="0"/>
        <w:ind w:left="0"/>
        <w:jc w:val="both"/>
      </w:pPr>
      <w:r>
        <w:rPr>
          <w:rFonts w:ascii="Times New Roman"/>
          <w:b w:val="false"/>
          <w:i w:val="false"/>
          <w:color w:val="000000"/>
          <w:sz w:val="28"/>
        </w:rPr>
        <w:t xml:space="preserve">
      "3-1) в отношении которых в течение одного года до принятия на должность охранника за совершение уголовного проступка вынесен обвинительный приговор суда или в течение одного года до принятия на должность охранника освобожденные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Start w:name="z171" w:id="1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15-2 изложить в следующей редакции:</w:t>
      </w:r>
    </w:p>
    <w:bookmarkEnd w:id="165"/>
    <w:p>
      <w:pPr>
        <w:spacing w:after="0"/>
        <w:ind w:left="0"/>
        <w:jc w:val="both"/>
      </w:pPr>
      <w:r>
        <w:rPr>
          <w:rFonts w:ascii="Times New Roman"/>
          <w:b w:val="false"/>
          <w:i w:val="false"/>
          <w:color w:val="000000"/>
          <w:sz w:val="28"/>
        </w:rPr>
        <w:t xml:space="preserve">
      "3. Руководителями, работниками юридических лиц, физическими лицами, осуществляющими деятельность по монтажу, наладке и техническому обслуживанию средств охранной сигнализации, должны быть граждане Республики Казахстан, не состоящие на учете в организациях здравоохранения по поводу психического заболевания, не имеющие не погашенную или не снятую в установленном законом порядке судимость либо освобожденные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bookmarkStart w:name="z172" w:id="166"/>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 (Ведомости Парламента Республики Казахстан, 2002 г., № 5, ст. 51; 2004 г., № 23, ст. 142; 2006 г., № 9, ст. 49; 2007 г., № 9, ст. 67; № 20, ст. 152; 2009 г., № 8, ст. 44; 2010 г., № 24, ст. 143; 2013 г., № 14, ст. 75):</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статьи 9 изложить в следующей редакции:</w:t>
      </w:r>
    </w:p>
    <w:p>
      <w:pPr>
        <w:spacing w:after="0"/>
        <w:ind w:left="0"/>
        <w:jc w:val="both"/>
      </w:pPr>
      <w:r>
        <w:rPr>
          <w:rFonts w:ascii="Times New Roman"/>
          <w:b w:val="false"/>
          <w:i w:val="false"/>
          <w:color w:val="000000"/>
          <w:sz w:val="28"/>
        </w:rPr>
        <w:t xml:space="preserve">
      "6. В органы дипломатической службы не могут быть приняты лица ранее судимые или освобожденные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а также уволенные по отрицательным мотивам с государственной службы.".</w:t>
      </w:r>
    </w:p>
    <w:bookmarkStart w:name="z174" w:id="167"/>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2002 года "Об органах финансовой полиции Республики Казахстан" (Ведомости Парламента Республики Казахстан, 2002 г., № 13-14, ст. 145; 2004 г., № 23, ст. 142; 2005 г., № 14, ст. 62; 2007 г., № 9, ст. 67; № 10, ст. 69; 2009 г., № 19, ст. 88; 2010 г., № 5, ст. 23; 2011 г., № 1, ст. 3, 7; № 11, ст. 102; 2012 г., № 4, ст. 32; № 8, ст. 64; 2013 г., № 14,  ст. 72; 2014 г., № 4-5, ст.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bookmarkEnd w:id="167"/>
    <w:bookmarkStart w:name="z175" w:id="16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8:</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выявлять, предупреждать, пресекать уголовные правонарушения путем осуществления оперативно-розыскных мероприятий, фиксировать их результаты для использования в уголовном процессе, раскрывать преступления, исполнять письменные поручения следователя и указания прокурора, а также постановления суда о проведении оперативно-розыскных мероприятий и негласных следственных действий по уголовным делам, находящимся в их производстве;";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представлять по запросам уполномоченного органа в области реабилитации и банкротства в рамках проведения проверок сведения и копии документов по находящимся в производстве уголовным делам, начатым в отношении должников, признанных в установленном законом порядке банкротом или в отношении которых применена реабилитационная процедура;</w:t>
      </w:r>
    </w:p>
    <w:p>
      <w:pPr>
        <w:spacing w:after="0"/>
        <w:ind w:left="0"/>
        <w:jc w:val="both"/>
      </w:pPr>
      <w:r>
        <w:rPr>
          <w:rFonts w:ascii="Times New Roman"/>
          <w:b w:val="false"/>
          <w:i w:val="false"/>
          <w:color w:val="000000"/>
          <w:sz w:val="28"/>
        </w:rPr>
        <w:t>
      12) представлять по запросам временного, банкротного или реабилитационного управляющих в рамках проведения процедуры реабилитации или банкротства сведения и копии документов по находящимся в производстве уголовным делам, начатым в отношении должников, признанных в установленном законом порядке банкротом или в отношении которых применена реабилитационная процедура.";</w:t>
      </w:r>
    </w:p>
    <w:bookmarkStart w:name="z178" w:id="16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9:</w:t>
      </w:r>
    </w:p>
    <w:bookmarkEnd w:id="169"/>
    <w:bookmarkStart w:name="z179" w:id="170"/>
    <w:p>
      <w:pPr>
        <w:spacing w:after="0"/>
        <w:ind w:left="0"/>
        <w:jc w:val="both"/>
      </w:pPr>
      <w:r>
        <w:rPr>
          <w:rFonts w:ascii="Times New Roman"/>
          <w:b w:val="false"/>
          <w:i w:val="false"/>
          <w:color w:val="000000"/>
          <w:sz w:val="28"/>
        </w:rPr>
        <w:t>
      дополнить подпунктом 9-1) следующего содержания:</w:t>
      </w:r>
    </w:p>
    <w:bookmarkEnd w:id="170"/>
    <w:p>
      <w:pPr>
        <w:spacing w:after="0"/>
        <w:ind w:left="0"/>
        <w:jc w:val="both"/>
      </w:pPr>
      <w:r>
        <w:rPr>
          <w:rFonts w:ascii="Times New Roman"/>
          <w:b w:val="false"/>
          <w:i w:val="false"/>
          <w:color w:val="000000"/>
          <w:sz w:val="28"/>
        </w:rPr>
        <w:t>
      "9-1) в досудебном производстве проводить необходимые исследования в соответствии с законодательными актами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создавать и использовать информационные системы, обеспечивающие решение возложенных на органы финансовой полиции задач, организовывать и производить научно-технические исследования в досудебном производстве в порядке, установленном законодательством Республики Казахстан;".</w:t>
      </w:r>
    </w:p>
    <w:bookmarkStart w:name="z181" w:id="171"/>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 21-22, ст. 124; 2013 г., № 10-11, ст. 56; № 15, ст. 81; 2014 г., № 4-5, ст. 24; № 6, ст. 27;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инновационного кластера "Парк инновационных технологий", опубликованный в газетах "Егемен Қазақстан" и "Казахстанская правда" 13 июня 2014 г.):</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статьи 63 изложить в следующей редакции:</w:t>
      </w:r>
    </w:p>
    <w:p>
      <w:pPr>
        <w:spacing w:after="0"/>
        <w:ind w:left="0"/>
        <w:jc w:val="both"/>
      </w:pPr>
      <w:r>
        <w:rPr>
          <w:rFonts w:ascii="Times New Roman"/>
          <w:b w:val="false"/>
          <w:i w:val="false"/>
          <w:color w:val="000000"/>
          <w:sz w:val="28"/>
        </w:rPr>
        <w:t xml:space="preserve">
      "4. Должностные лица общества, признанные судом виновными в совершении преступлений против собственности, в сфере экономической деятельности или против интересов службы в коммерческих или иных организациях, а также освобожденные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указанных преступлений, не могут в течение пяти лет с даты погашения либо снятия в порядке, установленном законом, судимости либо освобождения от уголовной ответственности выполнять обязанности должностных лиц обществ, а также представителя акционеров на общем собрании акционеров.".</w:t>
      </w:r>
    </w:p>
    <w:bookmarkStart w:name="z183" w:id="172"/>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 176; 2005 г., № 5, ст. 5; 2009 г., № 19, ст. 88; 2010 г., № 5, ст. 23; 2011 г., № 1, ст. 3; № 11, ст. 102; № 23, ст. 178; 2013 г., № 14, ст. 75; 2014 г., № 1, ст.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3 статьи 12 изложить в следующей редакции:</w:t>
      </w:r>
    </w:p>
    <w:p>
      <w:pPr>
        <w:spacing w:after="0"/>
        <w:ind w:left="0"/>
        <w:jc w:val="both"/>
      </w:pPr>
      <w:r>
        <w:rPr>
          <w:rFonts w:ascii="Times New Roman"/>
          <w:b w:val="false"/>
          <w:i w:val="false"/>
          <w:color w:val="000000"/>
          <w:sz w:val="28"/>
        </w:rPr>
        <w:t>
      "2) дактилоскопический учет задержанных, содержащихся под стражей и осужденных лиц;".</w:t>
      </w:r>
    </w:p>
    <w:bookmarkStart w:name="z274" w:id="173"/>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участии граждан в обеспечении общественного порядка" (Ведомости Парламента Республики Казахстан, 2004 г., № 18, ст. 104; 2011 г., № 11, ст. 102):</w:t>
      </w:r>
    </w:p>
    <w:bookmarkEnd w:id="173"/>
    <w:bookmarkStart w:name="z185" w:id="174"/>
    <w:p>
      <w:pPr>
        <w:spacing w:after="0"/>
        <w:ind w:left="0"/>
        <w:jc w:val="both"/>
      </w:pPr>
      <w:r>
        <w:rPr>
          <w:rFonts w:ascii="Times New Roman"/>
          <w:b w:val="false"/>
          <w:i w:val="false"/>
          <w:color w:val="000000"/>
          <w:sz w:val="28"/>
        </w:rPr>
        <w:t xml:space="preserve">
      пункт 4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174"/>
    <w:p>
      <w:pPr>
        <w:spacing w:after="0"/>
        <w:ind w:left="0"/>
        <w:jc w:val="both"/>
      </w:pPr>
      <w:r>
        <w:rPr>
          <w:rFonts w:ascii="Times New Roman"/>
          <w:b w:val="false"/>
          <w:i w:val="false"/>
          <w:color w:val="000000"/>
          <w:sz w:val="28"/>
        </w:rPr>
        <w:t>
      "4. Не допускаются к участию в обеспечении общественного порядка граждане, не достигшие совершеннолетия, и лица, в отношении которых проводится досудебное расследование либо имеющие не погашенную или не снятую в порядке, установленном законом, судимость, а также состоящие на учетах в наркологическом, психоневрологическом диспансерах либо признанные по решению суда недееспособными или ограниченно дееспособными.".</w:t>
      </w:r>
    </w:p>
    <w:bookmarkStart w:name="z186" w:id="175"/>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 профилактике правонарушений среди несовершеннолетних и предупреждении детской безнадзорности и беспризорности" (Ведомости Парламента Республики Казахстан, 2004 г., № 18, ст. 105; 2007 г., № 9, ст. 67; № 20, ст. 152; 2009 г., № 15-16, ст. 72; 2010 г., № 8, ст. 41; № 22,  ст. 130, № 24, ст. 149, 152; 2011 г., № 11, ст. 102; 2012 г., № 3, ст. 26; 2013 г., № 9, ст.51; № 13, ст. 62; № 14, ст. 72, 75; 2014 г., № 3, ст. 21):</w:t>
      </w:r>
    </w:p>
    <w:bookmarkEnd w:id="175"/>
    <w:bookmarkStart w:name="z275" w:id="17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14</w:t>
      </w:r>
      <w:r>
        <w:rPr>
          <w:rFonts w:ascii="Times New Roman"/>
          <w:b w:val="false"/>
          <w:i w:val="false"/>
          <w:color w:val="000000"/>
          <w:sz w:val="28"/>
        </w:rPr>
        <w:t>:</w:t>
      </w:r>
    </w:p>
    <w:bookmarkEnd w:id="176"/>
    <w:bookmarkStart w:name="z187" w:id="177"/>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77"/>
    <w:p>
      <w:pPr>
        <w:spacing w:after="0"/>
        <w:ind w:left="0"/>
        <w:jc w:val="both"/>
      </w:pPr>
      <w:r>
        <w:rPr>
          <w:rFonts w:ascii="Times New Roman"/>
          <w:b w:val="false"/>
          <w:i w:val="false"/>
          <w:color w:val="000000"/>
          <w:sz w:val="28"/>
        </w:rPr>
        <w:t>
      "1) после вынесения в отношении них постановления о прекращении досудебного расследования в связи с недостижением возраста, с которого наступает уголовная ответственность, вновь совершили общественно опасное деяние;";</w:t>
      </w:r>
    </w:p>
    <w:bookmarkStart w:name="z188" w:id="17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78"/>
    <w:p>
      <w:pPr>
        <w:spacing w:after="0"/>
        <w:ind w:left="0"/>
        <w:jc w:val="both"/>
      </w:pPr>
      <w:r>
        <w:rPr>
          <w:rFonts w:ascii="Times New Roman"/>
          <w:b w:val="false"/>
          <w:i w:val="false"/>
          <w:color w:val="000000"/>
          <w:sz w:val="28"/>
        </w:rPr>
        <w:t>
      "Представление о направлении несовершеннолетнего, указанного в подпункте 1) пункта 2 настоящей статьи, в организации с особым режимом содержания направляется органами внутренних дел в суд в течение тридцати суток со дня вынесения постановления о прекращении уголовного дела в отношении указанного несовершеннолетнего.";</w:t>
      </w:r>
    </w:p>
    <w:bookmarkStart w:name="z189" w:id="179"/>
    <w:p>
      <w:pPr>
        <w:spacing w:after="0"/>
        <w:ind w:left="0"/>
        <w:jc w:val="both"/>
      </w:pPr>
      <w:r>
        <w:rPr>
          <w:rFonts w:ascii="Times New Roman"/>
          <w:b w:val="false"/>
          <w:i w:val="false"/>
          <w:color w:val="000000"/>
          <w:sz w:val="28"/>
        </w:rPr>
        <w:t xml:space="preserve">
      2) подпункт 6) пункта 1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p>
    <w:bookmarkEnd w:id="179"/>
    <w:p>
      <w:pPr>
        <w:spacing w:after="0"/>
        <w:ind w:left="0"/>
        <w:jc w:val="both"/>
      </w:pPr>
      <w:r>
        <w:rPr>
          <w:rFonts w:ascii="Times New Roman"/>
          <w:b w:val="false"/>
          <w:i w:val="false"/>
          <w:color w:val="000000"/>
          <w:sz w:val="28"/>
        </w:rPr>
        <w:t xml:space="preserve">
      "6) освобожденных от уголовной ответственности или наказания за совершение уголовных правонарушений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в том числе вследствие акта амнистии или помилования;";</w:t>
      </w:r>
    </w:p>
    <w:bookmarkStart w:name="z190" w:id="18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28 слова "по нереабилитирующим основаниям" заменить словами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80"/>
    <w:bookmarkStart w:name="z191" w:id="1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36 изложить в следующей редакции:</w:t>
      </w:r>
    </w:p>
    <w:bookmarkEnd w:id="181"/>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проведении досудебного расследования в отношении должностного лица, нарушившего права и свободы человека и гражданина.".</w:t>
      </w:r>
    </w:p>
    <w:bookmarkStart w:name="z192" w:id="182"/>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2004 года "О третейских судах" (Ведомости Парламента Республики Казахстан, 2004 г., № 24, ст. 151; 2009 г., № 9-10, ст. 47; 2010 г., № 3-4, ст. 12;  2012 г., № 6, ст. 43; № 14, ст. 93; 2013 г., № 15, ст. 76.):</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4 статьи 11 изложить в следующей редакции:</w:t>
      </w:r>
    </w:p>
    <w:p>
      <w:pPr>
        <w:spacing w:after="0"/>
        <w:ind w:left="0"/>
        <w:jc w:val="both"/>
      </w:pPr>
      <w:r>
        <w:rPr>
          <w:rFonts w:ascii="Times New Roman"/>
          <w:b w:val="false"/>
          <w:i w:val="false"/>
          <w:color w:val="000000"/>
          <w:sz w:val="28"/>
        </w:rPr>
        <w:t>
      "3) имеющее неснятую или непогашенную судимость, либо лицо, в отношении которого вынесено постановление о квалификации деяния подозреваемого;".</w:t>
      </w:r>
    </w:p>
    <w:bookmarkStart w:name="z194" w:id="183"/>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(Ведомости Парламента Республики Казахстан, 2005 г., № 1-2, ст. 1; 2007 г., № 9, ст. 67; 2008 г., № 6-7, ст. 27; 2010 г., № 7, ст. 32; № 10, ст. 48; 2011 г., № 1, ст. 7; № 5, ст. 43; № 8, ст. 64; № 11 ст. 102; 2012 г., № 4, ст. 32; № 5, ст. 41; 2013 г., № 14, ст. 75; 2014 г., № 7, ст.  37):</w:t>
      </w:r>
    </w:p>
    <w:bookmarkEnd w:id="183"/>
    <w:bookmarkStart w:name="z195" w:id="18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11)</w:t>
      </w:r>
      <w:r>
        <w:rPr>
          <w:rFonts w:ascii="Times New Roman"/>
          <w:b w:val="false"/>
          <w:i w:val="false"/>
          <w:color w:val="000000"/>
          <w:sz w:val="28"/>
        </w:rPr>
        <w:t xml:space="preserve"> статьи 1 слова "Республиканская гвардия" заменить словами "Служба обороны объектов (Республиканская гвардия) Службы государственной охраны Республики Казахстан";</w:t>
      </w:r>
    </w:p>
    <w:bookmarkEnd w:id="184"/>
    <w:bookmarkStart w:name="z196" w:id="185"/>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статьи 19</w:t>
      </w:r>
      <w:r>
        <w:rPr>
          <w:rFonts w:ascii="Times New Roman"/>
          <w:b w:val="false"/>
          <w:i w:val="false"/>
          <w:color w:val="000000"/>
          <w:sz w:val="28"/>
        </w:rPr>
        <w:t xml:space="preserve"> и </w:t>
      </w:r>
      <w:r>
        <w:rPr>
          <w:rFonts w:ascii="Times New Roman"/>
          <w:b w:val="false"/>
          <w:i w:val="false"/>
          <w:color w:val="000000"/>
          <w:sz w:val="28"/>
        </w:rPr>
        <w:t>пункте 2</w:t>
      </w:r>
      <w:r>
        <w:rPr>
          <w:rFonts w:ascii="Times New Roman"/>
          <w:b w:val="false"/>
          <w:i w:val="false"/>
          <w:color w:val="000000"/>
          <w:sz w:val="28"/>
        </w:rPr>
        <w:t xml:space="preserve"> статьи 29 слова "Республиканская гвардия," исключить.</w:t>
      </w:r>
    </w:p>
    <w:bookmarkEnd w:id="185"/>
    <w:bookmarkStart w:name="z197" w:id="186"/>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февраля 2005 года "Об органах военной полиции" (Ведомости Парламента Республики Казахстан, 2005 г., № 5, ст. 4; 2007 г., № 9, ст. 67; № 10, ст. 69; 2008 г., № 6-7, ст. 27; 2009 г., № 15-16, ст. 73; 2012 г., № 4, ст. 32; 2014 г., № 1, ст. 4; № 7, ст. 37; № 8, ст. 44):</w:t>
      </w:r>
    </w:p>
    <w:bookmarkEnd w:id="186"/>
    <w:bookmarkStart w:name="z198" w:id="18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w:t>
      </w:r>
      <w:r>
        <w:rPr>
          <w:rFonts w:ascii="Times New Roman"/>
          <w:b w:val="false"/>
          <w:i w:val="false"/>
          <w:color w:val="000000"/>
          <w:sz w:val="28"/>
        </w:rPr>
        <w:t>:</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части первой изложить в следующей редакции:</w:t>
      </w:r>
    </w:p>
    <w:p>
      <w:pPr>
        <w:spacing w:after="0"/>
        <w:ind w:left="0"/>
        <w:jc w:val="both"/>
      </w:pPr>
      <w:r>
        <w:rPr>
          <w:rFonts w:ascii="Times New Roman"/>
          <w:b w:val="false"/>
          <w:i w:val="false"/>
          <w:color w:val="000000"/>
          <w:sz w:val="28"/>
        </w:rPr>
        <w:t>
      "4) производство досудебного расследования в соответствии с уголовно-процессуальным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части второй изложить в следующей редакции:</w:t>
      </w:r>
    </w:p>
    <w:p>
      <w:pPr>
        <w:spacing w:after="0"/>
        <w:ind w:left="0"/>
        <w:jc w:val="both"/>
      </w:pPr>
      <w:r>
        <w:rPr>
          <w:rFonts w:ascii="Times New Roman"/>
          <w:b w:val="false"/>
          <w:i w:val="false"/>
          <w:color w:val="000000"/>
          <w:sz w:val="28"/>
        </w:rPr>
        <w:t>
      "1) производство досудебного расследования по делам об уголовных правонарушениях, совершенных военнослужащими и сотрудниками специальных государственных органов, в соответствии с уголовно-процессуальным законодательством Республики Казахстан;";</w:t>
      </w:r>
    </w:p>
    <w:bookmarkStart w:name="z200" w:id="188"/>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7</w:t>
      </w:r>
      <w:r>
        <w:rPr>
          <w:rFonts w:ascii="Times New Roman"/>
          <w:b w:val="false"/>
          <w:i w:val="false"/>
          <w:color w:val="000000"/>
          <w:sz w:val="28"/>
        </w:rPr>
        <w:t>:</w:t>
      </w:r>
    </w:p>
    <w:bookmarkEnd w:id="188"/>
    <w:p>
      <w:pPr>
        <w:spacing w:after="0"/>
        <w:ind w:left="0"/>
        <w:jc w:val="both"/>
      </w:pPr>
      <w:r>
        <w:rPr>
          <w:rFonts w:ascii="Times New Roman"/>
          <w:b w:val="false"/>
          <w:i w:val="false"/>
          <w:color w:val="000000"/>
          <w:sz w:val="28"/>
        </w:rPr>
        <w:t>
      слова "проведения дознания" заменить словами "производства досудебного расследования";</w:t>
      </w:r>
    </w:p>
    <w:p>
      <w:pPr>
        <w:spacing w:after="0"/>
        <w:ind w:left="0"/>
        <w:jc w:val="both"/>
      </w:pPr>
      <w:r>
        <w:rPr>
          <w:rFonts w:ascii="Times New Roman"/>
          <w:b w:val="false"/>
          <w:i w:val="false"/>
          <w:color w:val="000000"/>
          <w:sz w:val="28"/>
        </w:rPr>
        <w:t>
      слова "Республиканской гвардии Республики Казахстан," исключить;</w:t>
      </w:r>
    </w:p>
    <w:bookmarkStart w:name="z202" w:id="18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7-1</w:t>
      </w:r>
      <w:r>
        <w:rPr>
          <w:rFonts w:ascii="Times New Roman"/>
          <w:b w:val="false"/>
          <w:i w:val="false"/>
          <w:color w:val="000000"/>
          <w:sz w:val="28"/>
        </w:rPr>
        <w:t xml:space="preserve"> слова "проведения дознания" заменить словами "производства досудебного расследования";</w:t>
      </w:r>
    </w:p>
    <w:bookmarkEnd w:id="189"/>
    <w:bookmarkStart w:name="z203" w:id="1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8 изложить в следующей редакции:</w:t>
      </w:r>
    </w:p>
    <w:bookmarkEnd w:id="190"/>
    <w:p>
      <w:pPr>
        <w:spacing w:after="0"/>
        <w:ind w:left="0"/>
        <w:jc w:val="both"/>
      </w:pPr>
      <w:r>
        <w:rPr>
          <w:rFonts w:ascii="Times New Roman"/>
          <w:b w:val="false"/>
          <w:i w:val="false"/>
          <w:color w:val="000000"/>
          <w:sz w:val="28"/>
        </w:rPr>
        <w:t>
      "9) производить досудебное расследование в пределах полномочий, установленных уголовно-процессуальным законодательством Республики Казахстан;";</w:t>
      </w:r>
    </w:p>
    <w:p>
      <w:pPr>
        <w:spacing w:after="0"/>
        <w:ind w:left="0"/>
        <w:jc w:val="both"/>
      </w:pPr>
      <w:r>
        <w:rPr>
          <w:rFonts w:ascii="Times New Roman"/>
          <w:b w:val="false"/>
          <w:i w:val="false"/>
          <w:color w:val="000000"/>
          <w:sz w:val="28"/>
        </w:rPr>
        <w:t>
      "11) беспрепятственно и безвозмездно получать по находящимся в производстве уголовным делам информацию и материалы от государственных органов и организаций с соблюдением требований, установленных законодательством Республики Казахстан;";</w:t>
      </w:r>
    </w:p>
    <w:bookmarkStart w:name="z204" w:id="19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9 изложить в следующей редакции:</w:t>
      </w:r>
    </w:p>
    <w:bookmarkEnd w:id="191"/>
    <w:p>
      <w:pPr>
        <w:spacing w:after="0"/>
        <w:ind w:left="0"/>
        <w:jc w:val="both"/>
      </w:pPr>
      <w:r>
        <w:rPr>
          <w:rFonts w:ascii="Times New Roman"/>
          <w:b w:val="false"/>
          <w:i w:val="false"/>
          <w:color w:val="000000"/>
          <w:sz w:val="28"/>
        </w:rPr>
        <w:t>
      "5) производить в установленном уголовно-процессуальным законодательством Республики Казахстан порядке досудебное расследование по делам об уголовных правонарушениях, совершенных военнослужащими, проходящими воинскую службу по призыву или контракту;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находящимися в расположении этих частей, соединений и учреждений;";</w:t>
      </w:r>
    </w:p>
    <w:p>
      <w:pPr>
        <w:spacing w:after="0"/>
        <w:ind w:left="0"/>
        <w:jc w:val="both"/>
      </w:pPr>
      <w:r>
        <w:rPr>
          <w:rFonts w:ascii="Times New Roman"/>
          <w:b w:val="false"/>
          <w:i w:val="false"/>
          <w:color w:val="000000"/>
          <w:sz w:val="28"/>
        </w:rPr>
        <w:t>
      "14) по письменным требованиям органов, ведущих уголовный процесс, обеспечивать конвоирование содержащихся под стражей для проведения следственных действий;";</w:t>
      </w:r>
    </w:p>
    <w:bookmarkStart w:name="z205" w:id="19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13 изложить в следующей редакции:</w:t>
      </w:r>
    </w:p>
    <w:bookmarkEnd w:id="192"/>
    <w:p>
      <w:pPr>
        <w:spacing w:after="0"/>
        <w:ind w:left="0"/>
        <w:jc w:val="both"/>
      </w:pPr>
      <w:r>
        <w:rPr>
          <w:rFonts w:ascii="Times New Roman"/>
          <w:b w:val="false"/>
          <w:i w:val="false"/>
          <w:color w:val="000000"/>
          <w:sz w:val="28"/>
        </w:rPr>
        <w:t>
      "3. На службу в органы военной полиции не могут быть приняты лица:</w:t>
      </w:r>
    </w:p>
    <w:p>
      <w:pPr>
        <w:spacing w:after="0"/>
        <w:ind w:left="0"/>
        <w:jc w:val="both"/>
      </w:pPr>
      <w:r>
        <w:rPr>
          <w:rFonts w:ascii="Times New Roman"/>
          <w:b w:val="false"/>
          <w:i w:val="false"/>
          <w:color w:val="000000"/>
          <w:sz w:val="28"/>
        </w:rPr>
        <w:t xml:space="preserve">
      1) в отношении которых в течение трех лет перед поступлением на службу за совершение уголовного проступка вынесен обвинительный приговор суда или в течение трех лет перед поступлением на службу освобожденные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уголовного проступка, а также лица, уволенные из государственных органов по отрицательным мотивам;</w:t>
      </w:r>
    </w:p>
    <w:p>
      <w:pPr>
        <w:spacing w:after="0"/>
        <w:ind w:left="0"/>
        <w:jc w:val="both"/>
      </w:pPr>
      <w:r>
        <w:rPr>
          <w:rFonts w:ascii="Times New Roman"/>
          <w:b w:val="false"/>
          <w:i w:val="false"/>
          <w:color w:val="000000"/>
          <w:sz w:val="28"/>
        </w:rPr>
        <w:t xml:space="preserve">
      2) ранее судимые или освобожденные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Start w:name="z206" w:id="193"/>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статьи 11 изложить в следующей редакции:</w:t>
      </w:r>
    </w:p>
    <w:p>
      <w:pPr>
        <w:spacing w:after="0"/>
        <w:ind w:left="0"/>
        <w:jc w:val="both"/>
      </w:pPr>
      <w:r>
        <w:rPr>
          <w:rFonts w:ascii="Times New Roman"/>
          <w:b w:val="false"/>
          <w:i w:val="false"/>
          <w:color w:val="000000"/>
          <w:sz w:val="28"/>
        </w:rPr>
        <w:t>
      "9. Правоохранительные органы запрашивают и получают необходимую информацию, в том числе составляющую коммерческую тайну, как от субъекта частного предпринимательства, так и от государственных органов, обладающих этой информацией, на основании санкции прокурора, постановления следственных органов в рамках досудебного производства либо на основании постановления суда.".</w:t>
      </w:r>
    </w:p>
    <w:bookmarkStart w:name="z208" w:id="194"/>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ст.87; № 21, ст. 97; № 24, ст. 128; 2009 г., № 2-3, ст. 21; № 9-10, ст. 47, 49; № 15-16, ст. 74; № 17, ст. 78, 82; № 24, ст. 129, 133; 2010 г., № 5, ст. 23; № 7, ст. 28, 29; № 15, ст. 71; № 17-18, ст. 108; № 24, ст. 146; 2011 г., № 2, ст. 26; № 4, ст.37; № 6, ст. 49; № 11, ст. 102; № 13, ст. 115; № 20, ст. 151; № 21, ст. 161, 171; 2012 г., № 2, ст. 11; № 3, ст. 22; № 6, ст. 43; № 8, ст. 64; № 12, ст. 83; № 13, ст. 91; № 14, ст. 92, 94; № 15, ст. 97; № 23-24, ст. 125; 2013 г., № 1, ст. 2; № 10-11, ст. 56; № 14, ст. 75; № 15, ст. 76; 2014 г., № 1, ст. 4, 6, 9; № 4-5, ст. 24; Закон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p>
    <w:bookmarkEnd w:id="194"/>
    <w:bookmarkStart w:name="z209" w:id="195"/>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2</w:t>
      </w:r>
      <w:r>
        <w:rPr>
          <w:rFonts w:ascii="Times New Roman"/>
          <w:b w:val="false"/>
          <w:i w:val="false"/>
          <w:color w:val="000000"/>
          <w:sz w:val="28"/>
        </w:rPr>
        <w:t xml:space="preserve"> статьи 39 изложить в следующей редакции:</w:t>
      </w:r>
    </w:p>
    <w:bookmarkEnd w:id="195"/>
    <w:p>
      <w:pPr>
        <w:spacing w:after="0"/>
        <w:ind w:left="0"/>
        <w:jc w:val="both"/>
      </w:pPr>
      <w:r>
        <w:rPr>
          <w:rFonts w:ascii="Times New Roman"/>
          <w:b w:val="false"/>
          <w:i w:val="false"/>
          <w:color w:val="000000"/>
          <w:sz w:val="28"/>
        </w:rPr>
        <w:t>
      "8) в части изменения срока исполнения договора по работам, в случае проведения досудебного расследования, связанного с исполнением договора, в отношении должностного лица заказчика и (или) поставщика;".</w:t>
      </w:r>
    </w:p>
    <w:bookmarkStart w:name="z210" w:id="196"/>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октября 2008 года "Об Ассамблее народа Казахстана" (Ведомости Парламента Республики Казахстан, 2008 г., № 17-18, ст. 70; 2010 г., № 11, ст. 59; 2013 г., № 14, ст. 75):</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2 статьи 17 изложить в следующей редакции:</w:t>
      </w:r>
    </w:p>
    <w:p>
      <w:pPr>
        <w:spacing w:after="0"/>
        <w:ind w:left="0"/>
        <w:jc w:val="both"/>
      </w:pPr>
      <w:r>
        <w:rPr>
          <w:rFonts w:ascii="Times New Roman"/>
          <w:b w:val="false"/>
          <w:i w:val="false"/>
          <w:color w:val="000000"/>
          <w:sz w:val="28"/>
        </w:rPr>
        <w:t>
      "4) вступления в законную силу в отношении члена Ассамблеи обвинительного приговора суда за совершение преступления;".</w:t>
      </w:r>
    </w:p>
    <w:bookmarkStart w:name="z212" w:id="197"/>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2008 года "О Высшем Судебном Совете Республики Казахстан" (Ведомости Парламента Республики Казахстан, 2008 г., № 20, ст. 80; 2010 г., № 24, ст. 153; 2012 г., № 5, ст. 39):</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пункта 1 статьи 2 изложить в следующей редакции:</w:t>
      </w:r>
    </w:p>
    <w:p>
      <w:pPr>
        <w:spacing w:after="0"/>
        <w:ind w:left="0"/>
        <w:jc w:val="both"/>
      </w:pPr>
      <w:r>
        <w:rPr>
          <w:rFonts w:ascii="Times New Roman"/>
          <w:b w:val="false"/>
          <w:i w:val="false"/>
          <w:color w:val="000000"/>
          <w:sz w:val="28"/>
        </w:rPr>
        <w:t>
      "9) представляет Президенту Республики Казахстан заключение для решения вопроса о даче согласия на задержание, содержание под стражей либо домашний арест судьи, его привод, применение к нему мер административного взыскания, налагаемых в судебном порядке, привлечение судьи к уголовной ответственности;".</w:t>
      </w:r>
    </w:p>
    <w:bookmarkStart w:name="z214" w:id="198"/>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 2013 г., № 4, ст. 21; № 14, ст. 75; 2014 г., № 1, ст. 4,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статьи 27 изложить в следующей редакции:</w:t>
      </w:r>
    </w:p>
    <w:p>
      <w:pPr>
        <w:spacing w:after="0"/>
        <w:ind w:left="0"/>
        <w:jc w:val="both"/>
      </w:pPr>
      <w:r>
        <w:rPr>
          <w:rFonts w:ascii="Times New Roman"/>
          <w:b w:val="false"/>
          <w:i w:val="false"/>
          <w:color w:val="000000"/>
          <w:sz w:val="28"/>
        </w:rPr>
        <w:t>
      "4) передает материалы в правоохранительные органы для производства досудебного расследования;".</w:t>
      </w:r>
    </w:p>
    <w:bookmarkStart w:name="z216" w:id="199"/>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января 2010 года "О судебно-экспертной деятельности в Республике Казахстан" (Ведомости Парламента Республики Казахстан, 2010 г., № 1-2, ст. 3; 2013 г., № 13,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p>
    <w:bookmarkEnd w:id="199"/>
    <w:bookmarkStart w:name="z217" w:id="200"/>
    <w:p>
      <w:pPr>
        <w:spacing w:after="0"/>
        <w:ind w:left="0"/>
        <w:jc w:val="both"/>
      </w:pPr>
      <w:r>
        <w:rPr>
          <w:rFonts w:ascii="Times New Roman"/>
          <w:b w:val="false"/>
          <w:i w:val="false"/>
          <w:color w:val="000000"/>
          <w:sz w:val="28"/>
        </w:rPr>
        <w:t xml:space="preserve">
      1) подпункт 2) абзаца второго </w:t>
      </w:r>
      <w:r>
        <w:rPr>
          <w:rFonts w:ascii="Times New Roman"/>
          <w:b w:val="false"/>
          <w:i w:val="false"/>
          <w:color w:val="000000"/>
          <w:sz w:val="28"/>
        </w:rPr>
        <w:t>пункта 8</w:t>
      </w:r>
      <w:r>
        <w:rPr>
          <w:rFonts w:ascii="Times New Roman"/>
          <w:b w:val="false"/>
          <w:i w:val="false"/>
          <w:color w:val="000000"/>
          <w:sz w:val="28"/>
        </w:rPr>
        <w:t xml:space="preserve"> статьи 12 изложить в следующей редакции:</w:t>
      </w:r>
    </w:p>
    <w:bookmarkEnd w:id="200"/>
    <w:p>
      <w:pPr>
        <w:spacing w:after="0"/>
        <w:ind w:left="0"/>
        <w:jc w:val="both"/>
      </w:pPr>
      <w:r>
        <w:rPr>
          <w:rFonts w:ascii="Times New Roman"/>
          <w:b w:val="false"/>
          <w:i w:val="false"/>
          <w:color w:val="000000"/>
          <w:sz w:val="28"/>
        </w:rPr>
        <w:t xml:space="preserve">
      "2) освобожденное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умышленного преступления;";</w:t>
      </w:r>
    </w:p>
    <w:bookmarkStart w:name="z218" w:id="201"/>
    <w:p>
      <w:pPr>
        <w:spacing w:after="0"/>
        <w:ind w:left="0"/>
        <w:jc w:val="both"/>
      </w:pPr>
      <w:r>
        <w:rPr>
          <w:rFonts w:ascii="Times New Roman"/>
          <w:b w:val="false"/>
          <w:i w:val="false"/>
          <w:color w:val="000000"/>
          <w:sz w:val="28"/>
        </w:rPr>
        <w:t xml:space="preserve">
      2) абзац четвертый </w:t>
      </w:r>
      <w:r>
        <w:rPr>
          <w:rFonts w:ascii="Times New Roman"/>
          <w:b w:val="false"/>
          <w:i w:val="false"/>
          <w:color w:val="000000"/>
          <w:sz w:val="28"/>
        </w:rPr>
        <w:t>пункта 3</w:t>
      </w:r>
      <w:r>
        <w:rPr>
          <w:rFonts w:ascii="Times New Roman"/>
          <w:b w:val="false"/>
          <w:i w:val="false"/>
          <w:color w:val="000000"/>
          <w:sz w:val="28"/>
        </w:rPr>
        <w:t xml:space="preserve"> статьи 16 изложить в следующей редакции:</w:t>
      </w:r>
    </w:p>
    <w:bookmarkEnd w:id="201"/>
    <w:p>
      <w:pPr>
        <w:spacing w:after="0"/>
        <w:ind w:left="0"/>
        <w:jc w:val="both"/>
      </w:pPr>
      <w:r>
        <w:rPr>
          <w:rFonts w:ascii="Times New Roman"/>
          <w:b w:val="false"/>
          <w:i w:val="false"/>
          <w:color w:val="000000"/>
          <w:sz w:val="28"/>
        </w:rPr>
        <w:t xml:space="preserve">
      "освобождения лица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умышленного преступления;".</w:t>
      </w:r>
    </w:p>
    <w:bookmarkStart w:name="z219" w:id="202"/>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p>
    <w:bookmarkEnd w:id="202"/>
    <w:bookmarkStart w:name="z220" w:id="20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статьи 143 изложить в следующей редакции:</w:t>
      </w:r>
    </w:p>
    <w:bookmarkEnd w:id="203"/>
    <w:p>
      <w:pPr>
        <w:spacing w:after="0"/>
        <w:ind w:left="0"/>
        <w:jc w:val="both"/>
      </w:pPr>
      <w:r>
        <w:rPr>
          <w:rFonts w:ascii="Times New Roman"/>
          <w:b w:val="false"/>
          <w:i w:val="false"/>
          <w:color w:val="000000"/>
          <w:sz w:val="28"/>
        </w:rPr>
        <w:t>
      "1) вынесения в отношении частного судебного исполнителя постановления о квалификации деяния подозреваемого по уголовному делу;".</w:t>
      </w:r>
    </w:p>
    <w:bookmarkStart w:name="z221" w:id="204"/>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p>
    <w:bookmarkEnd w:id="204"/>
    <w:bookmarkStart w:name="z222" w:id="2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15, </w:t>
      </w:r>
      <w:r>
        <w:rPr>
          <w:rFonts w:ascii="Times New Roman"/>
          <w:b w:val="false"/>
          <w:i w:val="false"/>
          <w:color w:val="000000"/>
          <w:sz w:val="28"/>
        </w:rPr>
        <w:t>пункте 3</w:t>
      </w:r>
      <w:r>
        <w:rPr>
          <w:rFonts w:ascii="Times New Roman"/>
          <w:b w:val="false"/>
          <w:i w:val="false"/>
          <w:color w:val="000000"/>
          <w:sz w:val="28"/>
        </w:rPr>
        <w:t xml:space="preserve"> статьи 31, </w:t>
      </w:r>
      <w:r>
        <w:rPr>
          <w:rFonts w:ascii="Times New Roman"/>
          <w:b w:val="false"/>
          <w:i w:val="false"/>
          <w:color w:val="000000"/>
          <w:sz w:val="28"/>
        </w:rPr>
        <w:t>пункте 3</w:t>
      </w:r>
      <w:r>
        <w:rPr>
          <w:rFonts w:ascii="Times New Roman"/>
          <w:b w:val="false"/>
          <w:i w:val="false"/>
          <w:color w:val="000000"/>
          <w:sz w:val="28"/>
        </w:rPr>
        <w:t xml:space="preserve"> статьи 33, </w:t>
      </w:r>
      <w:r>
        <w:rPr>
          <w:rFonts w:ascii="Times New Roman"/>
          <w:b w:val="false"/>
          <w:i w:val="false"/>
          <w:color w:val="000000"/>
          <w:sz w:val="28"/>
        </w:rPr>
        <w:t>пункте 8</w:t>
      </w:r>
      <w:r>
        <w:rPr>
          <w:rFonts w:ascii="Times New Roman"/>
          <w:b w:val="false"/>
          <w:i w:val="false"/>
          <w:color w:val="000000"/>
          <w:sz w:val="28"/>
        </w:rPr>
        <w:t xml:space="preserve"> статьи 54, </w:t>
      </w:r>
      <w:r>
        <w:rPr>
          <w:rFonts w:ascii="Times New Roman"/>
          <w:b w:val="false"/>
          <w:i w:val="false"/>
          <w:color w:val="000000"/>
          <w:sz w:val="28"/>
        </w:rPr>
        <w:t>пункте 8</w:t>
      </w:r>
      <w:r>
        <w:rPr>
          <w:rFonts w:ascii="Times New Roman"/>
          <w:b w:val="false"/>
          <w:i w:val="false"/>
          <w:color w:val="000000"/>
          <w:sz w:val="28"/>
        </w:rPr>
        <w:t xml:space="preserve"> статьи 90 и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106 слова "охраны Президента" заменить словами "государственной охраны".</w:t>
      </w:r>
    </w:p>
    <w:bookmarkEnd w:id="205"/>
    <w:bookmarkStart w:name="z223" w:id="206"/>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Закон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bookmarkEnd w:id="206"/>
    <w:bookmarkStart w:name="z224" w:id="2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7)</w:t>
      </w:r>
      <w:r>
        <w:rPr>
          <w:rFonts w:ascii="Times New Roman"/>
          <w:b w:val="false"/>
          <w:i w:val="false"/>
          <w:color w:val="000000"/>
          <w:sz w:val="28"/>
        </w:rPr>
        <w:t xml:space="preserve"> пункта 7 статьи 16 изложить в следующей редакции:</w:t>
      </w:r>
    </w:p>
    <w:bookmarkEnd w:id="207"/>
    <w:p>
      <w:pPr>
        <w:spacing w:after="0"/>
        <w:ind w:left="0"/>
        <w:jc w:val="both"/>
      </w:pPr>
      <w:r>
        <w:rPr>
          <w:rFonts w:ascii="Times New Roman"/>
          <w:b w:val="false"/>
          <w:i w:val="false"/>
          <w:color w:val="000000"/>
          <w:sz w:val="28"/>
        </w:rPr>
        <w:t>
      "7) поручение органа уголовного преследования по основаниям, предусмотренным Уголовно-процессуальным кодексом Республики Казахстан;";</w:t>
      </w:r>
    </w:p>
    <w:bookmarkStart w:name="z225" w:id="2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29 изложить в следующей редакции:</w:t>
      </w:r>
    </w:p>
    <w:bookmarkEnd w:id="208"/>
    <w:p>
      <w:pPr>
        <w:spacing w:after="0"/>
        <w:ind w:left="0"/>
        <w:jc w:val="both"/>
      </w:pPr>
      <w:r>
        <w:rPr>
          <w:rFonts w:ascii="Times New Roman"/>
          <w:b w:val="false"/>
          <w:i w:val="false"/>
          <w:color w:val="000000"/>
          <w:sz w:val="28"/>
        </w:rPr>
        <w:t>
      "2. Обжалование действий (бездействия) государственных органов, связанных с расследованием уголовного дела, проверяемым субъектом осуществляется в порядке, установленном уголовно-процессуальным законодательством Республики Казахстан.".</w:t>
      </w:r>
    </w:p>
    <w:bookmarkStart w:name="z226" w:id="209"/>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36; № 14, ст. 75; 2014 г., № 7, ст. 37; № 8, ст. 49):</w:t>
      </w:r>
    </w:p>
    <w:bookmarkEnd w:id="209"/>
    <w:bookmarkStart w:name="z227" w:id="2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статьи 6:</w:t>
      </w:r>
    </w:p>
    <w:bookmarkEnd w:id="210"/>
    <w:bookmarkStart w:name="z228" w:id="211"/>
    <w:p>
      <w:pPr>
        <w:spacing w:after="0"/>
        <w:ind w:left="0"/>
        <w:jc w:val="both"/>
      </w:pPr>
      <w:r>
        <w:rPr>
          <w:rFonts w:ascii="Times New Roman"/>
          <w:b w:val="false"/>
          <w:i w:val="false"/>
          <w:color w:val="000000"/>
          <w:sz w:val="28"/>
        </w:rPr>
        <w:t>
      дополнить подпунктом 6-1) следующего содержания:</w:t>
      </w:r>
    </w:p>
    <w:bookmarkEnd w:id="211"/>
    <w:p>
      <w:pPr>
        <w:spacing w:after="0"/>
        <w:ind w:left="0"/>
        <w:jc w:val="both"/>
      </w:pPr>
      <w:r>
        <w:rPr>
          <w:rFonts w:ascii="Times New Roman"/>
          <w:b w:val="false"/>
          <w:i w:val="false"/>
          <w:color w:val="000000"/>
          <w:sz w:val="28"/>
        </w:rPr>
        <w:t xml:space="preserve">
      "6-1)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"9) ранее судимое либо освобожденное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а также уволенное по отрицательным мотивам с государственной службы, из иных правоохранительных органов, специальных государственных органов, судов и органов юстиции.";</w:t>
      </w:r>
    </w:p>
    <w:bookmarkStart w:name="z230" w:id="2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38 изложить в следующей редакции:</w:t>
      </w:r>
    </w:p>
    <w:bookmarkEnd w:id="212"/>
    <w:p>
      <w:pPr>
        <w:spacing w:after="0"/>
        <w:ind w:left="0"/>
        <w:jc w:val="both"/>
      </w:pPr>
      <w:r>
        <w:rPr>
          <w:rFonts w:ascii="Times New Roman"/>
          <w:b w:val="false"/>
          <w:i w:val="false"/>
          <w:color w:val="000000"/>
          <w:sz w:val="28"/>
        </w:rPr>
        <w:t xml:space="preserve">
      "3. В случае вступления в законную силу обвинительного приговора суда за совершение преступления или освобождения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сотрудник увольняется в порядке, установленном настоящим Законом.";</w:t>
      </w:r>
    </w:p>
    <w:bookmarkStart w:name="z231" w:id="2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статьи 57 изложить в следующей редакции:</w:t>
      </w:r>
    </w:p>
    <w:bookmarkEnd w:id="213"/>
    <w:p>
      <w:pPr>
        <w:spacing w:after="0"/>
        <w:ind w:left="0"/>
        <w:jc w:val="both"/>
      </w:pPr>
      <w:r>
        <w:rPr>
          <w:rFonts w:ascii="Times New Roman"/>
          <w:b w:val="false"/>
          <w:i w:val="false"/>
          <w:color w:val="000000"/>
          <w:sz w:val="28"/>
        </w:rPr>
        <w:t>
      "11. В случаях проведения в отношении сотрудника служебного расследования либо досудебного расследования или возбуждения дела об административном правонарушении, рассмотренного судом, дисциплинарное взыскание налагается не позднее одного месяца соответственно со дня окончания расследования, принятия процессуального решения о прекращении уголовного дела или производства по делу об административном правонарушении, не считая времени отсутствия на работе по болезни виновного или нахождения его в отпуске, командировке.</w:t>
      </w:r>
    </w:p>
    <w:p>
      <w:pPr>
        <w:spacing w:after="0"/>
        <w:ind w:left="0"/>
        <w:jc w:val="both"/>
      </w:pPr>
      <w:r>
        <w:rPr>
          <w:rFonts w:ascii="Times New Roman"/>
          <w:b w:val="false"/>
          <w:i w:val="false"/>
          <w:color w:val="000000"/>
          <w:sz w:val="28"/>
        </w:rPr>
        <w:t>
      12. В случаях прекращения досудебного расследования, но при наличии в действиях сотрудника признаков дисциплинарного проступка, административного правонарушения взыскание налагается не позднее одного месяца, признаков коррупционного правонарушения – не позднее трех месяцев со дня принятия решения о прекращении досудебного расследования.";</w:t>
      </w:r>
    </w:p>
    <w:bookmarkStart w:name="z232" w:id="2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80</w:t>
      </w:r>
      <w:r>
        <w:rPr>
          <w:rFonts w:ascii="Times New Roman"/>
          <w:b w:val="false"/>
          <w:i w:val="false"/>
          <w:color w:val="000000"/>
          <w:sz w:val="28"/>
        </w:rPr>
        <w:t>:</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12-1)</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"12-1) руководитель территориального правоохранительного органа – за непринятие мер по недопущению:</w:t>
      </w:r>
    </w:p>
    <w:p>
      <w:pPr>
        <w:spacing w:after="0"/>
        <w:ind w:left="0"/>
        <w:jc w:val="both"/>
      </w:pPr>
      <w:r>
        <w:rPr>
          <w:rFonts w:ascii="Times New Roman"/>
          <w:b w:val="false"/>
          <w:i w:val="false"/>
          <w:color w:val="000000"/>
          <w:sz w:val="28"/>
        </w:rPr>
        <w:t>
      а) укрытия уголовных правонарушений от учета;</w:t>
      </w:r>
    </w:p>
    <w:p>
      <w:pPr>
        <w:spacing w:after="0"/>
        <w:ind w:left="0"/>
        <w:jc w:val="both"/>
      </w:pPr>
      <w:r>
        <w:rPr>
          <w:rFonts w:ascii="Times New Roman"/>
          <w:b w:val="false"/>
          <w:i w:val="false"/>
          <w:color w:val="000000"/>
          <w:sz w:val="28"/>
        </w:rPr>
        <w:t xml:space="preserve">
      б) совершения подчиненным сотрудником преступления, связанного с грубым нарушением конституционных прав граждан, предусмотренных </w:t>
      </w:r>
      <w:r>
        <w:rPr>
          <w:rFonts w:ascii="Times New Roman"/>
          <w:b w:val="false"/>
          <w:i w:val="false"/>
          <w:color w:val="000000"/>
          <w:sz w:val="28"/>
        </w:rPr>
        <w:t>разделом II</w:t>
      </w:r>
      <w:r>
        <w:rPr>
          <w:rFonts w:ascii="Times New Roman"/>
          <w:b w:val="false"/>
          <w:i w:val="false"/>
          <w:color w:val="000000"/>
          <w:sz w:val="28"/>
        </w:rPr>
        <w:t xml:space="preserve"> Конституции Республики Казахстан, установленных вступившими в законную силу судебными актами, либо решениями органов уголовного преследования о прекращении уголовного дела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p>
      <w:pPr>
        <w:spacing w:after="0"/>
        <w:ind w:left="0"/>
        <w:jc w:val="both"/>
      </w:pPr>
      <w:r>
        <w:rPr>
          <w:rFonts w:ascii="Times New Roman"/>
          <w:b w:val="false"/>
          <w:i w:val="false"/>
          <w:color w:val="000000"/>
          <w:sz w:val="28"/>
        </w:rPr>
        <w:t xml:space="preserve">
      в) систематических дисциплинарных проступков, связанных с нарушениями конституционных прав граждан, предусмотренных вышеуказанным разделом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"15) вступление в законную силу обвинительного приговора суда за совершение преступления, прекращение уголовного дела о преступлении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абзацем вторым следующего содержания:</w:t>
      </w:r>
    </w:p>
    <w:p>
      <w:pPr>
        <w:spacing w:after="0"/>
        <w:ind w:left="0"/>
        <w:jc w:val="both"/>
      </w:pPr>
      <w:r>
        <w:rPr>
          <w:rFonts w:ascii="Times New Roman"/>
          <w:b w:val="false"/>
          <w:i w:val="false"/>
          <w:color w:val="000000"/>
          <w:sz w:val="28"/>
        </w:rPr>
        <w:t>
      "Систематические дисциплинарные проступки, связанные с нарушениями конституционных прав граждан, выражаются в количественном исчислении и признаются таковыми после совершения трех и более нарушений подчиненными сотрудниками в течение двенадцати последовательных календарных месяцев со дня совершения первого из них.".</w:t>
      </w:r>
    </w:p>
    <w:bookmarkStart w:name="z235" w:id="215"/>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 7, ст. 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p>
    <w:bookmarkEnd w:id="215"/>
    <w:bookmarkStart w:name="z236" w:id="2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11-1)</w:t>
      </w:r>
      <w:r>
        <w:rPr>
          <w:rFonts w:ascii="Times New Roman"/>
          <w:b w:val="false"/>
          <w:i w:val="false"/>
          <w:color w:val="000000"/>
          <w:sz w:val="28"/>
        </w:rPr>
        <w:t xml:space="preserve"> статьи 1, </w:t>
      </w:r>
      <w:r>
        <w:rPr>
          <w:rFonts w:ascii="Times New Roman"/>
          <w:b w:val="false"/>
          <w:i w:val="false"/>
          <w:color w:val="000000"/>
          <w:sz w:val="28"/>
        </w:rPr>
        <w:t>подпунктах 12-2)</w:t>
      </w:r>
      <w:r>
        <w:rPr>
          <w:rFonts w:ascii="Times New Roman"/>
          <w:b w:val="false"/>
          <w:i w:val="false"/>
          <w:color w:val="000000"/>
          <w:sz w:val="28"/>
        </w:rPr>
        <w:t xml:space="preserve"> и </w:t>
      </w:r>
      <w:r>
        <w:rPr>
          <w:rFonts w:ascii="Times New Roman"/>
          <w:b w:val="false"/>
          <w:i w:val="false"/>
          <w:color w:val="000000"/>
          <w:sz w:val="28"/>
        </w:rPr>
        <w:t>12-3)</w:t>
      </w:r>
      <w:r>
        <w:rPr>
          <w:rFonts w:ascii="Times New Roman"/>
          <w:b w:val="false"/>
          <w:i w:val="false"/>
          <w:color w:val="000000"/>
          <w:sz w:val="28"/>
        </w:rPr>
        <w:t xml:space="preserve"> статьи 6,  </w:t>
      </w:r>
      <w:r>
        <w:rPr>
          <w:rFonts w:ascii="Times New Roman"/>
          <w:b w:val="false"/>
          <w:i w:val="false"/>
          <w:color w:val="000000"/>
          <w:sz w:val="28"/>
        </w:rPr>
        <w:t>подпунктах 21-1)</w:t>
      </w:r>
      <w:r>
        <w:rPr>
          <w:rFonts w:ascii="Times New Roman"/>
          <w:b w:val="false"/>
          <w:i w:val="false"/>
          <w:color w:val="000000"/>
          <w:sz w:val="28"/>
        </w:rPr>
        <w:t xml:space="preserve"> и </w:t>
      </w:r>
      <w:r>
        <w:rPr>
          <w:rFonts w:ascii="Times New Roman"/>
          <w:b w:val="false"/>
          <w:i w:val="false"/>
          <w:color w:val="000000"/>
          <w:sz w:val="28"/>
        </w:rPr>
        <w:t>21-2)</w:t>
      </w:r>
      <w:r>
        <w:rPr>
          <w:rFonts w:ascii="Times New Roman"/>
          <w:b w:val="false"/>
          <w:i w:val="false"/>
          <w:color w:val="000000"/>
          <w:sz w:val="28"/>
        </w:rPr>
        <w:t xml:space="preserve"> статьи 7, </w:t>
      </w:r>
      <w:r>
        <w:rPr>
          <w:rFonts w:ascii="Times New Roman"/>
          <w:b w:val="false"/>
          <w:i w:val="false"/>
          <w:color w:val="000000"/>
          <w:sz w:val="28"/>
        </w:rPr>
        <w:t>пункте 8-1</w:t>
      </w:r>
      <w:r>
        <w:rPr>
          <w:rFonts w:ascii="Times New Roman"/>
          <w:b w:val="false"/>
          <w:i w:val="false"/>
          <w:color w:val="000000"/>
          <w:sz w:val="28"/>
        </w:rPr>
        <w:t xml:space="preserve"> статьи 18 слова "Республиканской гвардии Республики Казахстан," исключить.</w:t>
      </w:r>
    </w:p>
    <w:bookmarkEnd w:id="216"/>
    <w:bookmarkStart w:name="z276" w:id="217"/>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 127; 2012 г., № 5, ст. 41; № 8, ст. 64; № 15, ст. 97; 2013 г., № 9, ст. 51; № 21-22, ст. 114; № 23-24, ст. 116;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2014 года "О внесении изменений и дополнений в некоторые законодательные акты Республики Казахстан по вопросам совершенствования инвестиционного климата", опубликованный в газетах "Егемен Қазақстан" и "Казахстанская правда" 13 июня 2014 г.):</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части первой статьи 56 изложить в следующей редакции:</w:t>
      </w:r>
    </w:p>
    <w:p>
      <w:pPr>
        <w:spacing w:after="0"/>
        <w:ind w:left="0"/>
        <w:jc w:val="both"/>
      </w:pPr>
      <w:r>
        <w:rPr>
          <w:rFonts w:ascii="Times New Roman"/>
          <w:b w:val="false"/>
          <w:i w:val="false"/>
          <w:color w:val="000000"/>
          <w:sz w:val="28"/>
        </w:rPr>
        <w:t>
      "2) задержан по подозрению в совершении уголовного правонарушения либо привлечен в качестве подозреваемого, обвиняемого, либо в отношении его вынесено постановление о квалификации деяния подозреваемого – до вынесения решения по делу или вступления в законную силу приговора суда;".</w:t>
      </w:r>
    </w:p>
    <w:bookmarkStart w:name="z238" w:id="218"/>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 3; № 8, ст. 64; № 10, ст. 77; № 14, ст. 94; 2013 г., № 14, ст. 75; 2014 г., № 1, ст. 4; № 7, ст. 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1 статьи 15 изложить в следующей редакции:</w:t>
      </w:r>
    </w:p>
    <w:p>
      <w:pPr>
        <w:spacing w:after="0"/>
        <w:ind w:left="0"/>
        <w:jc w:val="both"/>
      </w:pPr>
      <w:r>
        <w:rPr>
          <w:rFonts w:ascii="Times New Roman"/>
          <w:b w:val="false"/>
          <w:i w:val="false"/>
          <w:color w:val="000000"/>
          <w:sz w:val="28"/>
        </w:rPr>
        <w:t>
      "3) Служба государственной охраны Республики Казахстан – непосредственно подчиненный и подотчетный Президенту Республики Казахстан специальный государственный орган, выполняющий функции Службы охраны Президента Республики Казахстан и Республиканской гвардии Республики Казахстан, обеспечивающий безопасность охраняемых лиц и объектов, являющийся организующим и координирующим органом по вопросам обеспечения безопасности охраняемых лиц;".</w:t>
      </w:r>
    </w:p>
    <w:bookmarkStart w:name="z240" w:id="219"/>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 № 14, ст. 72; 2014 г., № 7, ст. 37; № 8, ст. 49):</w:t>
      </w:r>
    </w:p>
    <w:bookmarkEnd w:id="219"/>
    <w:bookmarkStart w:name="z241" w:id="22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 слова "охраны Президента" заменить словами "государственной охраны";</w:t>
      </w:r>
    </w:p>
    <w:bookmarkEnd w:id="220"/>
    <w:bookmarkStart w:name="z242" w:id="22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3 слова "охраны Президента" заменить словами "государственной охраны";</w:t>
      </w:r>
    </w:p>
    <w:bookmarkEnd w:id="221"/>
    <w:bookmarkStart w:name="z243" w:id="22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7:</w:t>
      </w:r>
    </w:p>
    <w:bookmarkEnd w:id="222"/>
    <w:bookmarkStart w:name="z244" w:id="223"/>
    <w:p>
      <w:pPr>
        <w:spacing w:after="0"/>
        <w:ind w:left="0"/>
        <w:jc w:val="both"/>
      </w:pPr>
      <w:r>
        <w:rPr>
          <w:rFonts w:ascii="Times New Roman"/>
          <w:b w:val="false"/>
          <w:i w:val="false"/>
          <w:color w:val="000000"/>
          <w:sz w:val="28"/>
        </w:rPr>
        <w:t>
      дополнить подпунктом 6-1) следующего содержания:</w:t>
      </w:r>
    </w:p>
    <w:bookmarkEnd w:id="223"/>
    <w:p>
      <w:pPr>
        <w:spacing w:after="0"/>
        <w:ind w:left="0"/>
        <w:jc w:val="both"/>
      </w:pPr>
      <w:r>
        <w:rPr>
          <w:rFonts w:ascii="Times New Roman"/>
          <w:b w:val="false"/>
          <w:i w:val="false"/>
          <w:color w:val="000000"/>
          <w:sz w:val="28"/>
        </w:rPr>
        <w:t xml:space="preserve">
      "6-1)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"9) ранее судимое или освобожденное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а также уволенное по отрицательным мотивам с государственной службы, из иных специальных государственных органов, правоохранительных органов, судов и органов юстиции;</w:t>
      </w:r>
    </w:p>
    <w:p>
      <w:pPr>
        <w:spacing w:after="0"/>
        <w:ind w:left="0"/>
        <w:jc w:val="both"/>
      </w:pPr>
      <w:r>
        <w:rPr>
          <w:rFonts w:ascii="Times New Roman"/>
          <w:b w:val="false"/>
          <w:i w:val="false"/>
          <w:color w:val="000000"/>
          <w:sz w:val="28"/>
        </w:rPr>
        <w:t>
      10) не прошедшее специальную проверку и (или) сообщившее заведомо ложные сведения о себе либо о своих близких родственниках (родителях, детях, усыновителях, усыновленных, полнородных и неполнородных братьях и сестрах, дедушках, бабушках, внуках) или о супруге и ее (его) близких родственниках;</w:t>
      </w:r>
    </w:p>
    <w:p>
      <w:pPr>
        <w:spacing w:after="0"/>
        <w:ind w:left="0"/>
        <w:jc w:val="both"/>
      </w:pPr>
      <w:r>
        <w:rPr>
          <w:rFonts w:ascii="Times New Roman"/>
          <w:b w:val="false"/>
          <w:i w:val="false"/>
          <w:color w:val="000000"/>
          <w:sz w:val="28"/>
        </w:rPr>
        <w:t>
      11) близкие родственники (родители, дети, усыновители, усыновленные, полнородные и неполнородные братья и сестры, дедушки, бабушки, внуки) которого либо его супруга (супруг) или ее (его) близкие родственники совершили тяжкие и особо тяжкие преступления;";</w:t>
      </w:r>
    </w:p>
    <w:bookmarkStart w:name="z246" w:id="22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26 слова "охраны Президента" заменить словами "государственной охраны";</w:t>
      </w:r>
    </w:p>
    <w:bookmarkEnd w:id="224"/>
    <w:bookmarkStart w:name="z247" w:id="2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4)</w:t>
      </w:r>
      <w:r>
        <w:rPr>
          <w:rFonts w:ascii="Times New Roman"/>
          <w:b w:val="false"/>
          <w:i w:val="false"/>
          <w:color w:val="000000"/>
          <w:sz w:val="28"/>
        </w:rPr>
        <w:t xml:space="preserve"> пункта 4 статьи 33 изложить в следующей редакции:</w:t>
      </w:r>
    </w:p>
    <w:bookmarkEnd w:id="225"/>
    <w:p>
      <w:pPr>
        <w:spacing w:after="0"/>
        <w:ind w:left="0"/>
        <w:jc w:val="both"/>
      </w:pPr>
      <w:r>
        <w:rPr>
          <w:rFonts w:ascii="Times New Roman"/>
          <w:b w:val="false"/>
          <w:i w:val="false"/>
          <w:color w:val="000000"/>
          <w:sz w:val="28"/>
        </w:rPr>
        <w:t>
      "4) нахождения в распоряжении уполномоченного руководителя в связи с вынесением в отношении сотрудника постановления о квалификации деяния подозреваемого либо применения меры пресечения по уголовному делу о преступлении – до вынесения окончательного решения по уголовному делу;";</w:t>
      </w:r>
    </w:p>
    <w:bookmarkStart w:name="z248" w:id="22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8)</w:t>
      </w:r>
      <w:r>
        <w:rPr>
          <w:rFonts w:ascii="Times New Roman"/>
          <w:b w:val="false"/>
          <w:i w:val="false"/>
          <w:color w:val="000000"/>
          <w:sz w:val="28"/>
        </w:rPr>
        <w:t xml:space="preserve"> пункта 1 статьи 49 изложить в следующей редакции:</w:t>
      </w:r>
    </w:p>
    <w:bookmarkEnd w:id="226"/>
    <w:p>
      <w:pPr>
        <w:spacing w:after="0"/>
        <w:ind w:left="0"/>
        <w:jc w:val="both"/>
      </w:pPr>
      <w:r>
        <w:rPr>
          <w:rFonts w:ascii="Times New Roman"/>
          <w:b w:val="false"/>
          <w:i w:val="false"/>
          <w:color w:val="000000"/>
          <w:sz w:val="28"/>
        </w:rPr>
        <w:t xml:space="preserve">
      "8) при нахождении в распоряжении уполномоченного руководителя до шести месяцев включительно, при невозможности применения имеющегося опыта и знаний сотрудника, а также при однократном отказе от предложенной должности, за исключением обстоятельств, определенных  </w:t>
      </w:r>
      <w:r>
        <w:rPr>
          <w:rFonts w:ascii="Times New Roman"/>
          <w:b w:val="false"/>
          <w:i w:val="false"/>
          <w:color w:val="000000"/>
          <w:sz w:val="28"/>
        </w:rPr>
        <w:t>подпунктом 4)</w:t>
      </w:r>
      <w:r>
        <w:rPr>
          <w:rFonts w:ascii="Times New Roman"/>
          <w:b w:val="false"/>
          <w:i w:val="false"/>
          <w:color w:val="000000"/>
          <w:sz w:val="28"/>
        </w:rPr>
        <w:t xml:space="preserve"> пункта 4 статьи 33 настоящего Закона;";</w:t>
      </w:r>
    </w:p>
    <w:bookmarkStart w:name="z249" w:id="2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5)</w:t>
      </w:r>
      <w:r>
        <w:rPr>
          <w:rFonts w:ascii="Times New Roman"/>
          <w:b w:val="false"/>
          <w:i w:val="false"/>
          <w:color w:val="000000"/>
          <w:sz w:val="28"/>
        </w:rPr>
        <w:t xml:space="preserve"> пункта 14 статьи 51 изложить в следующей редакции:</w:t>
      </w:r>
    </w:p>
    <w:bookmarkEnd w:id="227"/>
    <w:p>
      <w:pPr>
        <w:spacing w:after="0"/>
        <w:ind w:left="0"/>
        <w:jc w:val="both"/>
      </w:pPr>
      <w:r>
        <w:rPr>
          <w:rFonts w:ascii="Times New Roman"/>
          <w:b w:val="false"/>
          <w:i w:val="false"/>
          <w:color w:val="000000"/>
          <w:sz w:val="28"/>
        </w:rPr>
        <w:t xml:space="preserve">
      "5) вступления в законную силу обвинительного приговора суда за совершение преступления или освобождения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Start w:name="z250" w:id="22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w:t>
      </w:r>
      <w:r>
        <w:rPr>
          <w:rFonts w:ascii="Times New Roman"/>
          <w:b w:val="false"/>
          <w:i w:val="false"/>
          <w:color w:val="000000"/>
          <w:sz w:val="28"/>
        </w:rPr>
        <w:t xml:space="preserve">, </w:t>
      </w:r>
      <w:r>
        <w:rPr>
          <w:rFonts w:ascii="Times New Roman"/>
          <w:b w:val="false"/>
          <w:i w:val="false"/>
          <w:color w:val="000000"/>
          <w:sz w:val="28"/>
        </w:rPr>
        <w:t>подпункте 2)</w:t>
      </w:r>
      <w:r>
        <w:rPr>
          <w:rFonts w:ascii="Times New Roman"/>
          <w:b w:val="false"/>
          <w:i w:val="false"/>
          <w:color w:val="000000"/>
          <w:sz w:val="28"/>
        </w:rPr>
        <w:t xml:space="preserve"> пункта 2 статьи 52 слова "охраны Президента" заменить словами "государственной охраны";</w:t>
      </w:r>
    </w:p>
    <w:bookmarkEnd w:id="228"/>
    <w:bookmarkStart w:name="z251" w:id="229"/>
    <w:p>
      <w:pPr>
        <w:spacing w:after="0"/>
        <w:ind w:left="0"/>
        <w:jc w:val="both"/>
      </w:pPr>
      <w:r>
        <w:rPr>
          <w:rFonts w:ascii="Times New Roman"/>
          <w:b w:val="false"/>
          <w:i w:val="false"/>
          <w:color w:val="000000"/>
          <w:sz w:val="28"/>
        </w:rPr>
        <w:t xml:space="preserve">
      9)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68 изложить в следующей редакции:</w:t>
      </w:r>
    </w:p>
    <w:bookmarkEnd w:id="229"/>
    <w:p>
      <w:pPr>
        <w:spacing w:after="0"/>
        <w:ind w:left="0"/>
        <w:jc w:val="both"/>
      </w:pPr>
      <w:r>
        <w:rPr>
          <w:rFonts w:ascii="Times New Roman"/>
          <w:b w:val="false"/>
          <w:i w:val="false"/>
          <w:color w:val="000000"/>
          <w:sz w:val="28"/>
        </w:rPr>
        <w:t>
      "В случаях прекращения уголовного дела, но при наличии в действиях сотрудника признаков дисциплинарного проступка, административного правонарушения, взыскание налагается не позднее одного месяца, а признаков коррупционного правонарушения – не позднее трех месяцев со дня принятия решения о прекращении уголовного дела.";</w:t>
      </w:r>
    </w:p>
    <w:bookmarkStart w:name="z252" w:id="230"/>
    <w:p>
      <w:pPr>
        <w:spacing w:after="0"/>
        <w:ind w:left="0"/>
        <w:jc w:val="both"/>
      </w:pPr>
      <w:r>
        <w:rPr>
          <w:rFonts w:ascii="Times New Roman"/>
          <w:b w:val="false"/>
          <w:i w:val="false"/>
          <w:color w:val="000000"/>
          <w:sz w:val="28"/>
        </w:rPr>
        <w:t xml:space="preserve">
      10) в части второй </w:t>
      </w:r>
      <w:r>
        <w:rPr>
          <w:rFonts w:ascii="Times New Roman"/>
          <w:b w:val="false"/>
          <w:i w:val="false"/>
          <w:color w:val="000000"/>
          <w:sz w:val="28"/>
        </w:rPr>
        <w:t>пункта 6</w:t>
      </w:r>
      <w:r>
        <w:rPr>
          <w:rFonts w:ascii="Times New Roman"/>
          <w:b w:val="false"/>
          <w:i w:val="false"/>
          <w:color w:val="000000"/>
          <w:sz w:val="28"/>
        </w:rPr>
        <w:t xml:space="preserve">, </w:t>
      </w:r>
      <w:r>
        <w:rPr>
          <w:rFonts w:ascii="Times New Roman"/>
          <w:b w:val="false"/>
          <w:i w:val="false"/>
          <w:color w:val="000000"/>
          <w:sz w:val="28"/>
        </w:rPr>
        <w:t>пункте 10</w:t>
      </w:r>
      <w:r>
        <w:rPr>
          <w:rFonts w:ascii="Times New Roman"/>
          <w:b w:val="false"/>
          <w:i w:val="false"/>
          <w:color w:val="000000"/>
          <w:sz w:val="28"/>
        </w:rPr>
        <w:t xml:space="preserve"> статьи 78 слова "охраны Президента" заменить словами "государственной охраны".</w:t>
      </w:r>
    </w:p>
    <w:bookmarkEnd w:id="230"/>
    <w:bookmarkStart w:name="z253" w:id="231"/>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 40; 2013 г., № 1, ст. 3; № 2, ст. 10; № 3, ст. 15; № 14, ст. 72; № 16, ст. 83; 2014 г., № 7, ст. 37; № 8, ст. 49):</w:t>
      </w:r>
    </w:p>
    <w:bookmarkEnd w:id="231"/>
    <w:bookmarkStart w:name="z254" w:id="2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части первой пункта 2 статьи 6 изложить в следующей редакции:</w:t>
      </w:r>
    </w:p>
    <w:bookmarkEnd w:id="232"/>
    <w:p>
      <w:pPr>
        <w:spacing w:after="0"/>
        <w:ind w:left="0"/>
        <w:jc w:val="both"/>
      </w:pPr>
      <w:r>
        <w:rPr>
          <w:rFonts w:ascii="Times New Roman"/>
          <w:b w:val="false"/>
          <w:i w:val="false"/>
          <w:color w:val="000000"/>
          <w:sz w:val="28"/>
        </w:rPr>
        <w:t>
      "4) задержания лица, совершившего уголовное правонарушение, оказывающего вооруженное сопротивление либо застигнутого при совершении тяжкого, особо тяжкого преступления, а также вооруженного лица, отказывающегося выполнить законные требования о сдаче оружия, если иными способами и средствами преодолеть сопротивление, задержать преступника или изъять оружие невозможно;";</w:t>
      </w:r>
    </w:p>
    <w:p>
      <w:pPr>
        <w:spacing w:after="0"/>
        <w:ind w:left="0"/>
        <w:jc w:val="both"/>
      </w:pPr>
      <w:r>
        <w:rPr>
          <w:rFonts w:ascii="Times New Roman"/>
          <w:b w:val="false"/>
          <w:i w:val="false"/>
          <w:color w:val="000000"/>
          <w:sz w:val="28"/>
        </w:rPr>
        <w:t>
      "6) пресечения побега из-под стражи лиц, в отношении которых избрана мера пресечения в виде содержания под стражей, пресечения побега осужденных к лишению свободы, а также для пресечения попыток их насильственного освобождения;";</w:t>
      </w:r>
    </w:p>
    <w:bookmarkStart w:name="z255" w:id="2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w:t>
      </w:r>
      <w:r>
        <w:rPr>
          <w:rFonts w:ascii="Times New Roman"/>
          <w:b w:val="false"/>
          <w:i w:val="false"/>
          <w:color w:val="000000"/>
          <w:sz w:val="28"/>
        </w:rPr>
        <w:t xml:space="preserve"> пункта 5 статьи 21 изложить в следующей редакции:</w:t>
      </w:r>
    </w:p>
    <w:bookmarkEnd w:id="233"/>
    <w:p>
      <w:pPr>
        <w:spacing w:after="0"/>
        <w:ind w:left="0"/>
        <w:jc w:val="both"/>
      </w:pPr>
      <w:r>
        <w:rPr>
          <w:rFonts w:ascii="Times New Roman"/>
          <w:b w:val="false"/>
          <w:i w:val="false"/>
          <w:color w:val="000000"/>
          <w:sz w:val="28"/>
        </w:rPr>
        <w:t>
      "3) нахождения в распоряжении командира (начальника) в связи с вынесением в отношении военнослужащего постановления о квалификации деяния подозреваемого либо применения меры пресечения по уголовному делу о преступлении – до вынесения окончательного решения по уголовному делу;";</w:t>
      </w:r>
    </w:p>
    <w:p>
      <w:pPr>
        <w:spacing w:after="0"/>
        <w:ind w:left="0"/>
        <w:jc w:val="both"/>
      </w:pPr>
      <w:r>
        <w:rPr>
          <w:rFonts w:ascii="Times New Roman"/>
          <w:b w:val="false"/>
          <w:i w:val="false"/>
          <w:color w:val="000000"/>
          <w:sz w:val="28"/>
        </w:rPr>
        <w:t xml:space="preserve">
      3) абзацы второй и третий </w:t>
      </w:r>
      <w:r>
        <w:rPr>
          <w:rFonts w:ascii="Times New Roman"/>
          <w:b w:val="false"/>
          <w:i w:val="false"/>
          <w:color w:val="000000"/>
          <w:sz w:val="28"/>
        </w:rPr>
        <w:t>подпункта 13)</w:t>
      </w:r>
      <w:r>
        <w:rPr>
          <w:rFonts w:ascii="Times New Roman"/>
          <w:b w:val="false"/>
          <w:i w:val="false"/>
          <w:color w:val="000000"/>
          <w:sz w:val="28"/>
        </w:rPr>
        <w:t xml:space="preserve"> пункта 1 статьи 26 изложить в следующей редакции:</w:t>
      </w:r>
    </w:p>
    <w:p>
      <w:pPr>
        <w:spacing w:after="0"/>
        <w:ind w:left="0"/>
        <w:jc w:val="both"/>
      </w:pPr>
      <w:r>
        <w:rPr>
          <w:rFonts w:ascii="Times New Roman"/>
          <w:b w:val="false"/>
          <w:i w:val="false"/>
          <w:color w:val="000000"/>
          <w:sz w:val="28"/>
        </w:rPr>
        <w:t>
      "вступления в законную силу обвинительного приговора суда за совершение преступления, в том числе условно;</w:t>
      </w:r>
    </w:p>
    <w:p>
      <w:pPr>
        <w:spacing w:after="0"/>
        <w:ind w:left="0"/>
        <w:jc w:val="both"/>
      </w:pPr>
      <w:r>
        <w:rPr>
          <w:rFonts w:ascii="Times New Roman"/>
          <w:b w:val="false"/>
          <w:i w:val="false"/>
          <w:color w:val="000000"/>
          <w:sz w:val="28"/>
        </w:rPr>
        <w:t xml:space="preserve">
      освобождения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Start w:name="z256" w:id="234"/>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38:</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 ранее судимое или освобожденное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Start w:name="z258" w:id="235"/>
    <w:p>
      <w:pPr>
        <w:spacing w:after="0"/>
        <w:ind w:left="0"/>
        <w:jc w:val="both"/>
      </w:pPr>
      <w:r>
        <w:rPr>
          <w:rFonts w:ascii="Times New Roman"/>
          <w:b w:val="false"/>
          <w:i w:val="false"/>
          <w:color w:val="000000"/>
          <w:sz w:val="28"/>
        </w:rPr>
        <w:t>
      дополнить подпунктом 7-1) следующего содержания:</w:t>
      </w:r>
    </w:p>
    <w:bookmarkEnd w:id="235"/>
    <w:p>
      <w:pPr>
        <w:spacing w:after="0"/>
        <w:ind w:left="0"/>
        <w:jc w:val="both"/>
      </w:pPr>
      <w:r>
        <w:rPr>
          <w:rFonts w:ascii="Times New Roman"/>
          <w:b w:val="false"/>
          <w:i w:val="false"/>
          <w:color w:val="000000"/>
          <w:sz w:val="28"/>
        </w:rPr>
        <w:t xml:space="preserve">
      "7-1)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Start w:name="z259" w:id="2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2)</w:t>
      </w:r>
      <w:r>
        <w:rPr>
          <w:rFonts w:ascii="Times New Roman"/>
          <w:b w:val="false"/>
          <w:i w:val="false"/>
          <w:color w:val="000000"/>
          <w:sz w:val="28"/>
        </w:rPr>
        <w:t xml:space="preserve"> пункта 4 статьи 51 изложить в следующей редакции:</w:t>
      </w:r>
    </w:p>
    <w:bookmarkEnd w:id="236"/>
    <w:p>
      <w:pPr>
        <w:spacing w:after="0"/>
        <w:ind w:left="0"/>
        <w:jc w:val="both"/>
      </w:pPr>
      <w:r>
        <w:rPr>
          <w:rFonts w:ascii="Times New Roman"/>
          <w:b w:val="false"/>
          <w:i w:val="false"/>
          <w:color w:val="000000"/>
          <w:sz w:val="28"/>
        </w:rPr>
        <w:t>
      "2) при совершении уголовных или административных правонарушений;".</w:t>
      </w:r>
    </w:p>
    <w:bookmarkStart w:name="z260" w:id="237"/>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января 2013 года "О документах, удостоверяющих личность" (Ведомости Парламента Республики Казахстан, 2013 г., № 2, ст. 12):</w:t>
      </w:r>
    </w:p>
    <w:bookmarkEnd w:id="237"/>
    <w:bookmarkStart w:name="z261" w:id="23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6 изложить в следующей редакции:</w:t>
      </w:r>
    </w:p>
    <w:bookmarkEnd w:id="238"/>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водительское удостоверение, военный билет и актовая запись о рождении могут быть признаны документами, удостоверяющими личность.".</w:t>
      </w:r>
    </w:p>
    <w:bookmarkStart w:name="z262" w:id="239"/>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w:t>
      </w:r>
    </w:p>
    <w:bookmarkEnd w:id="239"/>
    <w:bookmarkStart w:name="z263" w:id="2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статьи 25, абзаце третьем подпункта 7) пункта 3  </w:t>
      </w:r>
      <w:r>
        <w:rPr>
          <w:rFonts w:ascii="Times New Roman"/>
          <w:b w:val="false"/>
          <w:i w:val="false"/>
          <w:color w:val="000000"/>
          <w:sz w:val="28"/>
        </w:rPr>
        <w:t>статьи 54</w:t>
      </w:r>
      <w:r>
        <w:rPr>
          <w:rFonts w:ascii="Times New Roman"/>
          <w:b w:val="false"/>
          <w:i w:val="false"/>
          <w:color w:val="000000"/>
          <w:sz w:val="28"/>
        </w:rPr>
        <w:t xml:space="preserve"> слова "охраны Президента" заменить словами "государственной охраны".</w:t>
      </w:r>
    </w:p>
    <w:bookmarkEnd w:id="240"/>
    <w:bookmarkStart w:name="z264" w:id="241"/>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внесении изменений и дополнений в некоторые законодательные акты Республики Казахстан по вопросам дорожного движения" (Ведомости Парламента Республики Казахстан, 2014 г., № 8, ст. 44):</w:t>
      </w:r>
    </w:p>
    <w:bookmarkEnd w:id="241"/>
    <w:bookmarkStart w:name="z265" w:id="242"/>
    <w:p>
      <w:pPr>
        <w:spacing w:after="0"/>
        <w:ind w:left="0"/>
        <w:jc w:val="both"/>
      </w:pPr>
      <w:r>
        <w:rPr>
          <w:rFonts w:ascii="Times New Roman"/>
          <w:b w:val="false"/>
          <w:i w:val="false"/>
          <w:color w:val="000000"/>
          <w:sz w:val="28"/>
        </w:rPr>
        <w:t xml:space="preserve">
      подпункт 1) пункта 13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p>
    <w:bookmarkEnd w:id="242"/>
    <w:p>
      <w:pPr>
        <w:spacing w:after="0"/>
        <w:ind w:left="0"/>
        <w:jc w:val="both"/>
      </w:pPr>
      <w:r>
        <w:rPr>
          <w:rFonts w:ascii="Times New Roman"/>
          <w:b w:val="false"/>
          <w:i w:val="false"/>
          <w:color w:val="000000"/>
          <w:sz w:val="28"/>
        </w:rPr>
        <w:t>
      "1) в части первой статьи 5:</w:t>
      </w:r>
    </w:p>
    <w:bookmarkStart w:name="z271" w:id="243"/>
    <w:p>
      <w:pPr>
        <w:spacing w:after="0"/>
        <w:ind w:left="0"/>
        <w:jc w:val="both"/>
      </w:pPr>
      <w:r>
        <w:rPr>
          <w:rFonts w:ascii="Times New Roman"/>
          <w:b w:val="false"/>
          <w:i w:val="false"/>
          <w:color w:val="000000"/>
          <w:sz w:val="28"/>
        </w:rPr>
        <w:t>
      подпункт 6) изложить в следующей редакции:</w:t>
      </w:r>
    </w:p>
    <w:bookmarkEnd w:id="243"/>
    <w:p>
      <w:pPr>
        <w:spacing w:after="0"/>
        <w:ind w:left="0"/>
        <w:jc w:val="both"/>
      </w:pPr>
      <w:r>
        <w:rPr>
          <w:rFonts w:ascii="Times New Roman"/>
          <w:b w:val="false"/>
          <w:i w:val="false"/>
          <w:color w:val="000000"/>
          <w:sz w:val="28"/>
        </w:rPr>
        <w:t>
      "6) обеспечение безопасности дорожного движения транспортных средств органов национальной безопасности, Вооруженных Сил, других войск и воинских формирований Республики Казахстан;";</w:t>
      </w:r>
    </w:p>
    <w:bookmarkStart w:name="z266" w:id="244"/>
    <w:p>
      <w:pPr>
        <w:spacing w:after="0"/>
        <w:ind w:left="0"/>
        <w:jc w:val="both"/>
      </w:pPr>
      <w:r>
        <w:rPr>
          <w:rFonts w:ascii="Times New Roman"/>
          <w:b w:val="false"/>
          <w:i w:val="false"/>
          <w:color w:val="000000"/>
          <w:sz w:val="28"/>
        </w:rPr>
        <w:t>
      дополнить подпунктами 7-1) и 7-2) следующего содержания:</w:t>
      </w:r>
    </w:p>
    <w:bookmarkEnd w:id="244"/>
    <w:p>
      <w:pPr>
        <w:spacing w:after="0"/>
        <w:ind w:left="0"/>
        <w:jc w:val="both"/>
      </w:pPr>
      <w:r>
        <w:rPr>
          <w:rFonts w:ascii="Times New Roman"/>
          <w:b w:val="false"/>
          <w:i w:val="false"/>
          <w:color w:val="000000"/>
          <w:sz w:val="28"/>
        </w:rPr>
        <w:t>
      "7-1) осуществление государственной регистрации механических транспортных средств и прицепов к ним Вооруженных Сил, других войск и воинских формирований Республики Казахстан;</w:t>
      </w:r>
    </w:p>
    <w:p>
      <w:pPr>
        <w:spacing w:after="0"/>
        <w:ind w:left="0"/>
        <w:jc w:val="both"/>
      </w:pPr>
      <w:r>
        <w:rPr>
          <w:rFonts w:ascii="Times New Roman"/>
          <w:b w:val="false"/>
          <w:i w:val="false"/>
          <w:color w:val="000000"/>
          <w:sz w:val="28"/>
        </w:rPr>
        <w:t>
      7-2) проведение обязательного технического осмотра механических транспортных средств и прицепов к ним, зарегистрированных в органах военной полиции;";".</w:t>
      </w:r>
    </w:p>
    <w:bookmarkStart w:name="z267" w:id="245"/>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 № 8, ст. 48):</w:t>
      </w:r>
    </w:p>
    <w:bookmarkEnd w:id="245"/>
    <w:bookmarkStart w:name="z268" w:id="246"/>
    <w:p>
      <w:pPr>
        <w:spacing w:after="0"/>
        <w:ind w:left="0"/>
        <w:jc w:val="both"/>
      </w:pPr>
      <w:r>
        <w:rPr>
          <w:rFonts w:ascii="Times New Roman"/>
          <w:b w:val="false"/>
          <w:i w:val="false"/>
          <w:color w:val="000000"/>
          <w:sz w:val="28"/>
        </w:rPr>
        <w:t xml:space="preserve">
      1) подпункт 13)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246"/>
    <w:p>
      <w:pPr>
        <w:spacing w:after="0"/>
        <w:ind w:left="0"/>
        <w:jc w:val="both"/>
      </w:pPr>
      <w:r>
        <w:rPr>
          <w:rFonts w:ascii="Times New Roman"/>
          <w:b w:val="false"/>
          <w:i w:val="false"/>
          <w:color w:val="000000"/>
          <w:sz w:val="28"/>
        </w:rPr>
        <w:t>
      "13) осуществляют оперативно-розыскную деятельность и негласные следственные действия;";</w:t>
      </w:r>
    </w:p>
    <w:bookmarkStart w:name="z269" w:id="247"/>
    <w:p>
      <w:pPr>
        <w:spacing w:after="0"/>
        <w:ind w:left="0"/>
        <w:jc w:val="both"/>
      </w:pPr>
      <w:r>
        <w:rPr>
          <w:rFonts w:ascii="Times New Roman"/>
          <w:b w:val="false"/>
          <w:i w:val="false"/>
          <w:color w:val="000000"/>
          <w:sz w:val="28"/>
        </w:rPr>
        <w:t xml:space="preserve">
      2) подпункт 13)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p>
    <w:bookmarkEnd w:id="247"/>
    <w:p>
      <w:pPr>
        <w:spacing w:after="0"/>
        <w:ind w:left="0"/>
        <w:jc w:val="both"/>
      </w:pPr>
      <w:r>
        <w:rPr>
          <w:rFonts w:ascii="Times New Roman"/>
          <w:b w:val="false"/>
          <w:i w:val="false"/>
          <w:color w:val="000000"/>
          <w:sz w:val="28"/>
        </w:rPr>
        <w:t>
      "13) осуществляет контроль за охраной и конвоированием задержанных, содержащихся под стражей, арестованных и осужденных;".</w:t>
      </w:r>
    </w:p>
    <w:p>
      <w:pPr>
        <w:spacing w:after="0"/>
        <w:ind w:left="0"/>
        <w:jc w:val="both"/>
      </w:pPr>
      <w:r>
        <w:rPr>
          <w:rFonts w:ascii="Times New Roman"/>
          <w:b/>
          <w:i w:val="false"/>
          <w:color w:val="000000"/>
          <w:sz w:val="28"/>
        </w:rPr>
        <w:t>Статья 2.</w:t>
      </w:r>
    </w:p>
    <w:bookmarkStart w:name="z278" w:id="248"/>
    <w:p>
      <w:pPr>
        <w:spacing w:after="0"/>
        <w:ind w:left="0"/>
        <w:jc w:val="both"/>
      </w:pPr>
      <w:r>
        <w:rPr>
          <w:rFonts w:ascii="Times New Roman"/>
          <w:b w:val="false"/>
          <w:i w:val="false"/>
          <w:color w:val="000000"/>
          <w:sz w:val="28"/>
        </w:rPr>
        <w:t xml:space="preserve">
      1. Настоящий Закон вводится в действие с 1 января 2015 года, за исключением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подпункта 4), абзацев второго, третьего и двенадцатого подпункта 9) </w:t>
      </w:r>
      <w:r>
        <w:rPr>
          <w:rFonts w:ascii="Times New Roman"/>
          <w:b w:val="false"/>
          <w:i w:val="false"/>
          <w:color w:val="000000"/>
          <w:sz w:val="28"/>
        </w:rPr>
        <w:t>пункта 11</w:t>
      </w:r>
      <w:r>
        <w:rPr>
          <w:rFonts w:ascii="Times New Roman"/>
          <w:b w:val="false"/>
          <w:i w:val="false"/>
          <w:color w:val="000000"/>
          <w:sz w:val="28"/>
        </w:rPr>
        <w:t xml:space="preserve">, </w:t>
      </w:r>
      <w:r>
        <w:rPr>
          <w:rFonts w:ascii="Times New Roman"/>
          <w:b w:val="false"/>
          <w:i w:val="false"/>
          <w:color w:val="000000"/>
          <w:sz w:val="28"/>
        </w:rPr>
        <w:t>пунктов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абзаца третьего подпункта 2) </w:t>
      </w:r>
      <w:r>
        <w:rPr>
          <w:rFonts w:ascii="Times New Roman"/>
          <w:b w:val="false"/>
          <w:i w:val="false"/>
          <w:color w:val="000000"/>
          <w:sz w:val="28"/>
        </w:rPr>
        <w:t>пункта 36</w:t>
      </w:r>
      <w:r>
        <w:rPr>
          <w:rFonts w:ascii="Times New Roman"/>
          <w:b w:val="false"/>
          <w:i w:val="false"/>
          <w:color w:val="000000"/>
          <w:sz w:val="28"/>
        </w:rPr>
        <w:t xml:space="preserve">, </w:t>
      </w:r>
      <w:r>
        <w:rPr>
          <w:rFonts w:ascii="Times New Roman"/>
          <w:b w:val="false"/>
          <w:i w:val="false"/>
          <w:color w:val="000000"/>
          <w:sz w:val="28"/>
        </w:rPr>
        <w:t>пунктов 44</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подпунктов 1), 2), 4), 8) и 10) </w:t>
      </w:r>
      <w:r>
        <w:rPr>
          <w:rFonts w:ascii="Times New Roman"/>
          <w:b w:val="false"/>
          <w:i w:val="false"/>
          <w:color w:val="000000"/>
          <w:sz w:val="28"/>
        </w:rPr>
        <w:t>пункта 50</w:t>
      </w:r>
      <w:r>
        <w:rPr>
          <w:rFonts w:ascii="Times New Roman"/>
          <w:b w:val="false"/>
          <w:i w:val="false"/>
          <w:color w:val="000000"/>
          <w:sz w:val="28"/>
        </w:rPr>
        <w:t xml:space="preserve">, </w:t>
      </w:r>
      <w:r>
        <w:rPr>
          <w:rFonts w:ascii="Times New Roman"/>
          <w:b w:val="false"/>
          <w:i w:val="false"/>
          <w:color w:val="000000"/>
          <w:sz w:val="28"/>
        </w:rPr>
        <w:t>пунктов 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статьи 1 настоящего Закона, которые вводятся в действие по истечении десяти календарных дней после дня его первого официального опубликования.</w:t>
      </w:r>
    </w:p>
    <w:bookmarkEnd w:id="248"/>
    <w:bookmarkStart w:name="z270" w:id="249"/>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1995 года "О Республиканской гвардии Республики Казахстан" (Ведомости Верховного Совета Республики Казахстан, 1995 г., № 22, ст. 139; Ведомости Парламента Республики Казахстан, 1997 г., № 12, ст. 184, 190; 1998 г., № 11-12, ст. 174; № 24, ст. 436; 2001 г., № 20, ст. 257; 2002 г., № 15, ст. 147; 2004 г., № 1, ст. 2; № 23, ст. 142; 2007 г., № 9, ст. 67; № 10, ст. 69; 2010 г., № 7, ст. 32; 2011 г., № 1, ст. 7; 2012 г., № 4, ст. 32; № 5, ст. 41; 2014 г., № 7, ст. 37).</w:t>
      </w:r>
    </w:p>
    <w:bookmarkEnd w:id="24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