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5f5e" w14:textId="3c65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прохождения аудита Международной морской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января 2015 года № 276-V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Казахстан» и «Казахстанская правда» 8 ноября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2014 года «О внесении изменений и дополнений в некоторые законодательные акты Республики Казахстан по вопросам дальнейшего упрощения отправления правосудия, снижения бюрократических процедур», опубликованный в газетах «Егемен Қазақстан» и «Казахстанская правда» 19 ноября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3 декабря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«содержание судоходных путей, шлюзов и обеспечение безопасности судоходства и мореплавания;».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3; № 5, ст. 43; № 6, ст. 50; № 12, ст. 111; 2012 г., № 8, ст. 64; № 14, ст. 95, 96; № 15, ст. 97; 2013 г., № 2, ст. 10; № 14, ст. 72, 75; № 16, ст. 83; 2014 г., № 1, ст. 4; № 7, ст. 37; № 10, ст. 52; № 19-I, 19-II, ст. 96;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8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21-1) и 53-1)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«21-1) профессиональный диплом – диплом, выданный члену экипажа судна и подтверждающий его квалификацию;»;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«53-1) морской учебно-тренажерный центр – юридическое лицо, осуществляющее подготовку (переподготовку) и повышение квалификации специалистов морского транспорта в соответствии с международными требованиями;»;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«31-2) утверждение образца удостоверения личности моряка Республики Казахстан и требований к его защите, а также порядка его оформления, выдачи, замены, сдачи, изъятия и уничтожения;»;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55-3), 55-5) и 55-8)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«55-3) утверждение образцов профессионального диплома, подтверждения профессионального диплома, правил выдачи, приостановления срока действия, изъятия профессионального диплома, подтверждения профессионального диплома, льготного разрешения;»;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«55-5) утверждение образца мореходной книжки, порядка ее оформления и выдачи;»;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«55-8)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55-27), 55-28), 55-29), 55-30) и 55-31)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«55-27) утверждение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55-28) утверждение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55-29) утверждение квалификационных требований, предъявляемых к членам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55-30) утверждение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55-31) утверждение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Навигационное обеспечение безопасности судов в морских портах и на подходах к ним осуществляет навигационный центр, создаваемый в организационно-правовой форме государственного учреждения.»;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главу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8-4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8-4. Организация управления движением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Обслуживание навигационным центром судов производится в следующей очередности: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аварийные суда, суда, следующие для оказания помощи, и суда с тяжелобольными на борту;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паромы и пассажирские суда, следующие по расписанию;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суда со скоропортящимися грузами;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буксирные суда с буксируемыми объектами;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суда с опасными грузами;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линейные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суда в соответствии со временем поступления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Радиолокационная проводка судов осуществляется навигационным центром по заявке судна при любых условиях видимости.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радиолокационной проводки согласовывается с капитаном морского порта до начала радиолокационной проводки.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Движение судов в зонах действия системы управления движением судов (вход в зону, постановка на якорь, съемках якоря, подход и швартовка к причалу и отход от него, перешвартовка и другие) осуществляется с разрешения капитана морского 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Суда, следующие с моря, до подхода к зоне действия системы управления движением судов устанавливают радиосвязь на ультракоротких волнах с навигационным центром, регулирующим движение в этой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 время установления радиосвязи с навигационным центром судно сообщает: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тип, название и государственную принадлежность (флаг)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подхода к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скорость в маневренном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порт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валовую вместимость и основные размеры по мерительному свидетельству;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фактическую 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род и количество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состоянии судовой радиолокационной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информацию об имеющихся ограничениях, влияющих на безопасность плавания и маневрирования.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Суда на ходу несут постоянную радиовахту (дежурство) на рабочем канале навигационного центра, в зоне которого они находятся, если не указан другой канал.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Радиообмен навигационного центра с судами, а также текущая радиолокационная информация документируются. Записи хранятся в течение трех суток. Если имели место аварийные ситуации или аварийные случаи, записи хранятся до конца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Пользование услугами навигационного центра осуществляется на платной основе по тарифам, утверждаемым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24. Требования к членам экипажа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занятию должностей членов экипажа судна допускаются лица, имеющие профессиональные дипломы, подтверждения профессиональных дипломов, свидетельства подготовки специалистов морского транспорта, медицинские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экипажа судна на основании льготного разрешения допускаются к занятию должности, по которой не имеют соответствующего профессионального диплома, на срок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дипломы, подтверждения профессиональных дипломов, льготные разрешения выдаются морской администрацией 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Свидетельства подготовки специалистов морского транспорта выдаются организациями образования, осуществляющими подготовку (переподготовку) и повышение квалификации специалистов морского транспорта, морскими учебно-тренажерными центрами.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Подтверждения профессиональных дипломов теряют силу по истечении срока действия профессиональных дипломов.»;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Судовладелец обязан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укомплектованность экипажа в соответствии с требованиями минимального состава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каждого члена экипажа судна документов, подтверждающих его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членами экипажа судна курсов переподготовки и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хранение в каюте капитана или ходовой рубке документации, в том числе медицинских заключений, документов, подтверждающих квалификацию и опыт членов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ознакомление членов экипажа судна с их правами и обязанностями, характеристиками и устройствами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координацию действий экипажа судна в аварийной ситуации.»;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28-1. Подготовка (переподготовка) специалистов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Организации образования и морские учебно-тренажерные центры осуществляют подготовку (переподготовку) и повышение квалификации специалистов морского транспорта после уведомления уполномоченного органа. К уведомлению прилагается положительное заключение уполномоченной организации, определенной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или прекращении деятельности по подготовке (переподготовке) и повышению квалификации специалистов морского транспорта подается организациями образования, морскими учебно-тренажерными центрами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образования обеспечивают организацию плавательной практики при подготовке (переподготовке) специалистов морского транспорта.»;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ведение реестров и выдачу удостоверений личности моряка Республики Казахстан, мореходных книжек, а также выдачу, приостановление срока действия, изъятие профессиональных дипломов, подтверждений профессиональных дипломов, льготных разрешений;».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образования.».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2010 года «О внесении изменений и дополнений в некоторые законодательные акты Республики Казахстан по вопросам транспорта» (Ведомости Парламента Республики Казахстан, 2010 г., № 24, ст. 146):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цифры «2015» заменить цифрами «2020».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 (Ведомости Парламента Республики Казахстан, 2014 г., № 9, ст. 51;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344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5616"/>
        <w:gridCol w:w="3762"/>
        <w:gridCol w:w="3340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профессионального диплома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диплом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344-1 и 344-2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5616"/>
        <w:gridCol w:w="3762"/>
        <w:gridCol w:w="3340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344-1.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подтверждения профессионального диплома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профессионального диплома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344-2.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льготного разрешения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Льготное разрешение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Уведомление о начале или прекращении деятельности по подготовке (переподготовке) и повышению квалификации специалистов морского транспорта.».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с 1 января 2016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