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ae66" w14:textId="aafa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молодежной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февраля 2015 года № 285-V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"формирование, реализацию" заменены словом "формирование"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сфере государственной молодежной политики.</w:t>
      </w:r>
    </w:p>
    <w:bookmarkStart w:name="z8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молодой специалист - гражданин Республики Казахстан, не достигший возраста тридцати пяти лет, освоивший образовательные учебные программы в организациях технического и профессионального, послесреднего, высшего и послевузовского образования и работающий не более трех лет по специальности, указанной в документе об образовании; 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молодая семья - семья, в которой оба супруга не достигли возраста тридцати пяти лет, либо неполная семья, в которой ребенка (детей) воспитывает один из родителей, не достигший возраста тридцати пяти лет; 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молодежь - граждане Республики Казахстан от четырнадцати до тридцати пяти лет; 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инфраструктура для молодежи - система необходимых для реализации государственной молодежной политики объектов (зданий, строений, сооружений), а также организаций, которые осуществляют деятельность по охране здоровья, образованию, воспитанию, социальному обслуживанию, физическому, духовному и нравственному развитию молодых граждан, обеспечению их занятости и удовлетворению их общественных потребностей;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социальные услуги для молодежи – информационно-консультативная помощь в реализации проектов и программ, направленных на поддержку молодежи;</w:t>
      </w:r>
    </w:p>
    <w:bookmarkStart w:name="z8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молодежные трудовые отряды – объединения молодежи в рамках мероприятий по организации временного трудоустройства;</w:t>
      </w:r>
    </w:p>
    <w:bookmarkEnd w:id="5"/>
    <w:bookmarkStart w:name="z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специалист по работе с молодежью – специалист, осуществляющий мероприятия, направленные на поддержку личностного и социального развития молодежи, имеющий необходимую квалификацию, соответствующую типовым квалификационным характеристикам;</w:t>
      </w:r>
    </w:p>
    <w:bookmarkEnd w:id="6"/>
    <w:bookmarkStart w:name="z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работающая молодежь – граждане Республики Казахстан, не достигшие возраста тридцати пяти лет, освоившие образовательные учебные программы общеобразовательных школ и (или) организаций технического и профессионального и (или) послесреднего, и (или) высшего, и (или) послевузовского образования и осуществляющие трудовую деятельность;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национальный доклад "Молодежь Казахстана" - ежегодный отчет, содержащий анализ реализации государственной молодежной политики и рекомендации по ее совершенствованию; </w:t>
      </w:r>
    </w:p>
    <w:bookmarkEnd w:id="8"/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индекс развития молодежи в Республике Казахстан (далее – индекс развития молодежи) – сводный индекс для анализа реализуемой государственной молодежной политики и уровня развития молодежи по основным направлениям: образование, здоровье и благополучие, занятость и возможности, политическое участие, гражданское участие, досуг, безопасность;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государственная молодежная политика - система социально-экономических, организационных и правовых мер, осуществляемых государством и направленных на поддержку и развитие молодежи; 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орган по вопросам государственной молодежной политики (далее - уполномоченный орган) - центральный исполнительный орган, осуществляющий руководство и межотраслевую координацию в сфере государственной молодежной политики; 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региональный форум молодежи - форум представителей молодежи, проводимый в целях формирования регионального уровня взаимодействия между местными исполнительными органами и молодежью; 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республиканский форум молодежи - форум представителей молодежи, проводимый в целях формирования общенационального уровня взаимодействия между государственными органами и молодежью.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временно неустроенная молодежь – часть молодежи вне сферы занятости и образования, которая временно не работает, не обучается в организациях образования или не проходит профессиональную подготовку, переподготовку.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 государственной молодежной политики</w:t>
      </w:r>
    </w:p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сфере государственной молодежной политики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Цель, задачи и принципы государственной молодежной политики</w:t>
      </w:r>
    </w:p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государственной молодежной политики является создание условий для полноценного духовного, культурного, образовательного, профессионального и физического развития молодежи, участия в процессе принятия решений, успешной социализации и направления ее потенциала на дальнейшее развитие страны. 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государственной молодежной политики являются: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прав и законных интересов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вовлечение молодежи в социально-экономическую и общественно-политическую жизнь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воспитание гражданственности и укрепление чувства казахстанского патриотизма. 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молодежная политика основывается на принципах: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приоритета культурных, нравственных и духовных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гражданственности, ответственности, трудолюбия;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межконфессионального согласия и межэтнической толерантности;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преемственности поколений, приоритета семейного воспитания;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участия молодежи в формировании и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научного, комплексного и последовательного подхода в формировании и реализации государственной молодежной политики.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Основные направления государственной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государственной молодежной политики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доступного и качественного образования, развитие научно-технического потенциала;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и укрепление здоровья, формирование здорового образа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трудоустройства и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условий для развития предпринимательской деятельности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системы доступного жилья для молодых семей и работающей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уровня правовой культуры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формирование экологической культуры; </w:t>
      </w:r>
    </w:p>
    <w:bookmarkStart w:name="z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у молодежи нетерпимости к проявлениям коррупции;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развитию талантливой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условий для культурного просвещения и досуга.</w:t>
      </w:r>
    </w:p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повышение цифровой грамотности молодежи;</w:t>
      </w:r>
    </w:p>
    <w:bookmarkEnd w:id="21"/>
    <w:bookmarkStart w:name="z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волонтерской деятельности молодежи.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КОМПЕТЕНЦИЯ ГОСУДАРСТВЕННЫХ ОРГАНОВ В СФЕРЕ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МОЛОДЕЖНОЙ ПОЛИТИКИ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молодежной политики и организует ее осуществление;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Президенту Республики Казахстан национальный доклад "Молодежь Казахстана";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молодежную политику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координацию и методическое руководство местных исполнительных органов по вопросам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 по вопросам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разъяснительную работу по вопросам государственной молодежной политики;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и координирует работу по подготовке национального доклада "Молодежь Казахстана";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11-1)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порядок присуждения, размер денежного вознаграждения и номинации Государственной молодежной премии "Дарын";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разрабатывает и утверждает правила предоставления арендного жилища без права выкупа работающей молодежи;</w:t>
      </w:r>
    </w:p>
    <w:bookmarkStart w:name="z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разрабатывает и по согласованию с уполномоченным государственным органом по труду утверждает правила создания, организации, обеспечения молодежных трудовых отрядов, а также проведения мониторинга их деятельности;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12-3)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содействует развитию волонтерской деятельности молодежи;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13-1) исключен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разрабатывает и утверждает нормативные правовые акты в сфере государственной молодежной политики в соответствии с законодательством Республики Казахстан;</w:t>
      </w:r>
    </w:p>
    <w:bookmarkEnd w:id="26"/>
    <w:bookmarkStart w:name="z1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06.05.2019 </w:t>
      </w:r>
      <w:r>
        <w:rPr>
          <w:rFonts w:ascii="Times New Roman"/>
          <w:b w:val="false"/>
          <w:i w:val="false"/>
          <w:color w:val="000000"/>
          <w:sz w:val="28"/>
        </w:rPr>
        <w:t>№ 251-VI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взаимодействие и сотрудничество с молодежными организациями по вопросам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формирование, мониторинг реализации и оценку результатов государственного социального заказа по вопросам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области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науки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взаимодействие и сотрудничество с молодежными организациями по вопросам науки;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здравоохранения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взаимодействие и сотрудничество с молодежными организациями по вопросам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формирование, мониторинг реализации и оценку результатов государственного социального заказа по вопросам охраны здоровья и пропаганды здорового образа жизни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уполномоченного государственного органа по труду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по труду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меры по содействию в трудоустройстве и занятости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функционирование единого информационного портала "Молодежная биржа труда";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взаимодействие и сотрудничество с молодежными организациями по вопросам содействия в трудоустройстве и занятости молодежи; </w:t>
      </w:r>
    </w:p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осуществляет формирование, мониторинг реализации и оценку результатов государственного социального заказа по вопросам трудовой занятости молодежи;</w:t>
      </w:r>
    </w:p>
    <w:bookmarkEnd w:id="28"/>
    <w:bookmarkStart w:name="z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содействует трудоустройству временно неустроенной молодежи;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уполномоченного органа по предпринимательству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предпринимательству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меры по развитию предпринимательской деятельности, осуществляемой молодежью;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развития предпринимательской деятельности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уполномоченного органа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культуры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bookmarkStart w:name="z9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осуществляет комплекс мер, направленных на организацию культурного просвещения и досуга молодежи;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комплекс мероприятий, направленных на поиск и поддержку талантливой молодежи и перспективных молодежных творческих коллективов;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заказа, направленного на поддержку молодежных инициатив по вопросам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Компетенция уполномоченного органа в области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физической культуры и спорта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соревнования с участием молодежи по видам спорта, в том числе национальным, техническим и прикладным видам, массовому спорту;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пропаганду знаний и достижений в области физической культуры и спорта, принципов здорового образа жизни, в том числе с участием спортсменов высокого класса из числа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взаимодействие и сотрудничество с молодежными организациями по вопросам физической культуры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формирование, мониторинг реализации и оценку результатов государственного социального заказа по развитию физической культуры и спорта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Компетенция уполномоченного органа в сфере религиозной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религиозной деятельности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разъяснительную работу среди молодежи по укреплению межконфессионального согласия и религиозной толерантности;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укреплению межконфессионального согласия и религиозной толерантности;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 по вопросам укрепления межконфессионального согласия и религиозной толерантности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14-1. Компетенция уполномоченного органа в сфере межэтнических отношений</w:t>
      </w:r>
    </w:p>
    <w:bookmarkEnd w:id="31"/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межэтнических отношений в пределах своей компетенции:</w:t>
      </w:r>
    </w:p>
    <w:bookmarkEnd w:id="32"/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молодежную политику;</w:t>
      </w:r>
    </w:p>
    <w:bookmarkEnd w:id="33"/>
    <w:bookmarkStart w:name="z1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разъяснительную работу среди молодежи по укреплению межэтнического согласия и толерантности;</w:t>
      </w:r>
    </w:p>
    <w:bookmarkEnd w:id="34"/>
    <w:bookmarkStart w:name="z1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взаимодействие и сотрудничество с молодежными организациями по укреплению межэтнического согласия и толерантности;</w:t>
      </w:r>
    </w:p>
    <w:bookmarkEnd w:id="35"/>
    <w:bookmarkStart w:name="z1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 по вопросам укрепления межэтнического согласия и толерантности среди молодежи;</w:t>
      </w:r>
    </w:p>
    <w:bookmarkEnd w:id="36"/>
    <w:bookmarkStart w:name="z1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14-1 в соответствии с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Компетенция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реализуют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принимают меры по профилактике правонарушений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принимают меры по военно-патриотическому воспитанию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взаимодействие и сотрудничество с молодежными организациями по профилактике правонарушений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формирование, мониторинг реализации и оценку результатов государственного социального заказа по вопросам профилактики правонарушений среди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Компетенция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меры по военно-патриотическому воспитанию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обороны и воинской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Компетенция уполномоченного органа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охраны окружающей среды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меры по формированию экологической культуры среди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взаимодействие и сотрудничество с молодежными организациями по вопросам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формирование, мониторинг реализации и оценку результатов государственного социального заказа по участию молодежи в решении вопросов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изменением, внесенным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Компетенция уполномоченного органа в области масс-медиа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18 с изменением, внесенным Законом РК от 19.06.2024 </w:t>
      </w:r>
      <w:r>
        <w:rPr>
          <w:rFonts w:ascii="Times New Roman"/>
          <w:b w:val="false"/>
          <w:i w:val="false"/>
          <w:color w:val="ff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масс-медиа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молодежную политику;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взаимодействие и сотрудничество с молодежными организациями по вопросам масс-медиа;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размещает государственный заказ по проведению государственной информационной политики по вопросам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Компетенция местных представительных и исполнительных органов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Местный представительный орган области, города республиканского значения и столицы, района (города областного значения) в пределах своей компетенции: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реже одного раза в год заслушивает отчеты руководителей местных исполнительных органов о ходе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участие в деятельности советов по делам молодежи при акиматах;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реже одного раза в год проводит публичные слушания по вопросам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 соответствии с законодательством Республики Казахстан иные полномочия по обеспечению прав и законных интересов граждан. 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области, города республиканского значения и столицы в пределах своей компетенции:</w:t>
      </w:r>
    </w:p>
    <w:bookmarkEnd w:id="39"/>
    <w:bookmarkStart w:name="z1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молодежную политику;</w:t>
      </w:r>
    </w:p>
    <w:bookmarkEnd w:id="40"/>
    <w:bookmarkStart w:name="z1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</w:p>
    <w:bookmarkEnd w:id="41"/>
    <w:bookmarkStart w:name="z1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предоставление технического и профессионального, послесреднего образования, а также повышение квалификации для временно неустроенной молодежи;</w:t>
      </w:r>
    </w:p>
    <w:bookmarkEnd w:id="42"/>
    <w:bookmarkStart w:name="z1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политики занятости и трудоустройства молодежи, организует мониторинг рынка труда и практики трудоустройства молодых специалистов;</w:t>
      </w:r>
    </w:p>
    <w:bookmarkEnd w:id="43"/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развитию волонтерской деятельности молодежи и молодежного самоуправления;</w:t>
      </w:r>
    </w:p>
    <w:bookmarkEnd w:id="44"/>
    <w:bookmarkStart w:name="z1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молодежные ресурсные центры, обеспечивает и координирует их деятельность;</w:t>
      </w:r>
    </w:p>
    <w:bookmarkEnd w:id="45"/>
    <w:bookmarkStart w:name="z1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осуществляет взаимодействие и сотрудничество с молодежными организациями по вопросам государственной молодежной политики, культуры, средств массовой информации и по укреплению межконфессионального согласия и религиозной толерантности;</w:t>
      </w:r>
    </w:p>
    <w:bookmarkEnd w:id="46"/>
    <w:bookmarkStart w:name="z1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осуществляет формирование, мониторинг реализации и оценку результатов государственного социального заказа;</w:t>
      </w:r>
    </w:p>
    <w:bookmarkEnd w:id="47"/>
    <w:bookmarkStart w:name="z1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осуществляет разъяснительную работу по вопросам государственной молодежной политики;</w:t>
      </w:r>
    </w:p>
    <w:bookmarkEnd w:id="48"/>
    <w:bookmarkStart w:name="z1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осуществляет комплекс мероприятий, направленных на поиск и поддержку талантливой молодежи и перспективных молодежных творческих коллективов;</w:t>
      </w:r>
    </w:p>
    <w:bookmarkEnd w:id="49"/>
    <w:bookmarkStart w:name="z1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осуществляет разъяснительную работу среди молодежи по укреплению межконфессионального согласия и религиозной толерантности;</w:t>
      </w:r>
    </w:p>
    <w:bookmarkEnd w:id="50"/>
    <w:bookmarkStart w:name="z1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проведение регионального форума молодежи;</w:t>
      </w:r>
    </w:p>
    <w:bookmarkEnd w:id="51"/>
    <w:bookmarkStart w:name="z1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укреплению казахстанского патриотизма, межконфессионального согласия и межэтнической толерантности;</w:t>
      </w:r>
    </w:p>
    <w:bookmarkEnd w:id="52"/>
    <w:bookmarkStart w:name="z1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создает, организует, обеспечивает молодежные трудовые отряды, а также проводит мониторинг их деятельности;</w:t>
      </w:r>
    </w:p>
    <w:bookmarkEnd w:id="53"/>
    <w:bookmarkStart w:name="z1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проведение мероприятий по реализации индекса развития молодежи;</w:t>
      </w:r>
    </w:p>
    <w:bookmarkEnd w:id="54"/>
    <w:bookmarkStart w:name="z1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реализует за счет бюджета программы по предоставлению льготного арендного жилья без права выкупа и (или) приватизации для молодежи с учетом приоритетов развития соответствующей административно-территориальной единицы;</w:t>
      </w:r>
    </w:p>
    <w:bookmarkEnd w:id="55"/>
    <w:bookmarkStart w:name="z1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6"/>
    <w:bookmarkStart w:name="z1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района (города областного значения) в пределах своей компетенции:</w:t>
      </w:r>
    </w:p>
    <w:bookmarkEnd w:id="57"/>
    <w:bookmarkStart w:name="z1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молодежную политику;</w:t>
      </w:r>
    </w:p>
    <w:bookmarkEnd w:id="58"/>
    <w:bookmarkStart w:name="z1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проведение мониторинга и оценки потребностей молодежи для выявления и решения актуальных проблем, повышения эффективности реализации государственной молодежной политики;</w:t>
      </w:r>
    </w:p>
    <w:bookmarkEnd w:id="59"/>
    <w:bookmarkStart w:name="z1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предоставление технического и профессионального, послесреднего образования, а также повышение квалификации для временно неустроенной молодежи;</w:t>
      </w:r>
    </w:p>
    <w:bookmarkEnd w:id="60"/>
    <w:bookmarkStart w:name="z1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политики занятости и трудоустройства молодежи, организует мониторинг рынка труда и практики трудоустройства молодых специалистов;</w:t>
      </w:r>
    </w:p>
    <w:bookmarkEnd w:id="61"/>
    <w:bookmarkStart w:name="z1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развитию волонтерской деятельности молодежи и молодежного самоуправления;</w:t>
      </w:r>
    </w:p>
    <w:bookmarkEnd w:id="62"/>
    <w:bookmarkStart w:name="z1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создает молодежные ресурсные центры, обеспечивает и координирует их деятельность;</w:t>
      </w:r>
    </w:p>
    <w:bookmarkEnd w:id="63"/>
    <w:bookmarkStart w:name="z1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проведение регионального форума молодежи;</w:t>
      </w:r>
    </w:p>
    <w:bookmarkEnd w:id="64"/>
    <w:bookmarkStart w:name="z1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укреплению казахстанского патриотизма, межконфессионального согласия и межэтнической толерантности;</w:t>
      </w:r>
    </w:p>
    <w:bookmarkEnd w:id="65"/>
    <w:bookmarkStart w:name="z1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создает, организует, обеспечивает молодежные трудовые отряды, а также проводит мониторинг их деятельности;</w:t>
      </w:r>
    </w:p>
    <w:bookmarkEnd w:id="66"/>
    <w:bookmarkStart w:name="z1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проведение мероприятий по реализации индекса развития молодежи;</w:t>
      </w:r>
    </w:p>
    <w:bookmarkEnd w:id="67"/>
    <w:bookmarkStart w:name="z1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МЕХАНИЗМЫ ФОРМИРОВАНИЯ И РЕАЛИЗАЦИИ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МОЛОДЕЖНОЙ ПОЛИТИКИ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Республиканский и региональный форумы молодежи</w:t>
      </w:r>
    </w:p>
    <w:bookmarkStart w:name="z5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Форум молодежи проводится на республиканском и региональном уровнях. </w:t>
      </w:r>
    </w:p>
    <w:bookmarkEnd w:id="70"/>
    <w:bookmarkStart w:name="z5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Республиканский форум молодежи обеспечивает: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диалог и взаимодействие между центральными, местными исполнительными органами и молодежью, молодежными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обсуждение вопросов реализации государственной молодежной политики. </w:t>
      </w:r>
    </w:p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выработку рекомендаций по совершенствованию государственной молодежной политики.</w:t>
      </w:r>
    </w:p>
    <w:bookmarkEnd w:id="72"/>
    <w:bookmarkStart w:name="z5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республиканском форуме молодежи обсуждается национальный доклад "Молодежь Казахстана", заслушиваются отчеты центральных и местных исполнительных органов, по итогам которого в Правительство Республики Казахстан вносятся рекомендации по совершенствованию государственной молодежной политики. </w:t>
      </w:r>
    </w:p>
    <w:bookmarkEnd w:id="73"/>
    <w:bookmarkStart w:name="z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Региональный форум молодежи обеспечивает: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диалог и взаимодействие между местными исполнительными органами и молодежью, молодежными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обсуждение вопросов реализации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выработку рекомендаций по совершенствованию государственной молодежной политики.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20-1. Индекс развития молодежи</w:t>
      </w:r>
    </w:p>
    <w:bookmarkStart w:name="z1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развития молодежи в Республике Казахстан реализуется с целью адаптации к национальной специфике Глобального индекса развития молодежи, а также рейтинговой оценки эффективности государственных органов в части реализации государственной молодежной политики.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20-1 в соответствии с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20-2. Временно неустроенная молодежь </w:t>
      </w:r>
    </w:p>
    <w:bookmarkStart w:name="z1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целью поддержки и развития молодежи государством осуществляются меры по снижению количества временно неустроенной молодежи.</w:t>
      </w:r>
    </w:p>
    <w:bookmarkEnd w:id="76"/>
    <w:bookmarkStart w:name="z1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осуществляет межведомственную координацию деятельности государственных органов по мероприятиям, направленным на снижение количества временно неустроенной молодежи.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20-2 в соответствии с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Консультативно-совещательные органы в сфере государственной молодежной политики</w:t>
      </w:r>
    </w:p>
    <w:bookmarkStart w:name="z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молодежной политике при Президенте Республики Казахстан является консультативно-совещательным органом, полномочия, организация и порядок деятельности которого определяются Президентом Республики Казахстан. </w:t>
      </w:r>
    </w:p>
    <w:bookmarkEnd w:id="78"/>
    <w:bookmarkStart w:name="z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Советы по делам молодежи при акиматах являются консультативно-совещательными органами, создаваемыми в соответствии с законодательством Республики Казахстан и осуществляющими свою деятельность в целях выработки рекомендаций по совершенствованию государственной молодежной политики и повышению эффективности межведомственного взаимодействия. 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центральных исполнительных органах могут создаваться советы по взаимодействию и сотрудничеству с неправительственными организациями, в том числе с привлечением молодежных организаций.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изменением, внесенным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Социальная инфраструктура для молодежи</w:t>
      </w:r>
    </w:p>
    <w:bookmarkStart w:name="z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органы в соответствии с законодательством Республики Казахстан обеспечивают создание и функционирование социальной инфраструктуры для молодежи. </w:t>
      </w:r>
    </w:p>
    <w:bookmarkEnd w:id="81"/>
    <w:bookmarkStart w:name="z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Молодежные организации могут получить в безвозмездное пользование здания, строения, сооружения и иное необходимое для осуществления их уставных целей имущество в порядке, определенном законодательством Республики Казахстан.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Молодежные ресурсные центры</w:t>
      </w:r>
    </w:p>
    <w:bookmarkStart w:name="z1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Молодежные ресурсные центры создаются с целью оказания услуг для поддержки и развития молодежи и молодежных организаций.</w:t>
      </w:r>
    </w:p>
    <w:bookmarkEnd w:id="83"/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основе потребности и интересов молодежи молодежные ресурсные центры оказывают социальные услуги для молодежи.</w:t>
      </w:r>
    </w:p>
    <w:bookmarkEnd w:id="84"/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Работники молодежных ресурсных центров должны соответствовать типовым квалификационным характеристикам специалистов по работе с молодежью.</w:t>
      </w:r>
    </w:p>
    <w:bookmarkEnd w:id="85"/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Молодежные ресурсные центры совместно с местными органами государственного управления здравоохранением областей, городов республиканского значения и столицы осуществляют информационно-разъяснительную, консультативную работу с молодежью по вопросам охраны репродуктивного здоровья и планирования семьи, опасности игромании (лудомании).</w:t>
      </w:r>
    </w:p>
    <w:bookmarkEnd w:id="86"/>
    <w:bookmarkStart w:name="z1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Молодежные ресурсные центры организуют работу молодежных трудовых отрядов.</w:t>
      </w:r>
    </w:p>
    <w:bookmarkEnd w:id="87"/>
    <w:bookmarkStart w:name="z1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Услуги молодежных ресурсных центров предоставляются бесплатно.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23 - в редакции Закона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Научно-исследовательский центр "Молодежь"</w:t>
      </w:r>
    </w:p>
    <w:bookmarkStart w:name="z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Научно-исследовательский центр "Молодежь" создается по решению Правительства Республики Казахстан в целях научного обеспечения реализации государственной молодежной политики. </w:t>
      </w:r>
    </w:p>
    <w:bookmarkEnd w:id="89"/>
    <w:bookmarkStart w:name="z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Научно-исследовательский центр "Молодежь" проводит научные исследования и осуществляет методическое обеспечение реализации государственной молодежной политики. </w:t>
      </w:r>
    </w:p>
    <w:bookmarkEnd w:id="90"/>
    <w:bookmarkStart w:name="z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деятельности научно-исследовательского центра "Молодежь" осуществляется за счет бюджетных средств, а также иных источников, не запрещенных законодательством Республики Казахстан.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Социальные службы для молодежи</w:t>
      </w:r>
    </w:p>
    <w:bookmarkStart w:name="z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Социальные службы для молодежи осуществляют свою деятельность в целях создания условий для интеллектуального, духовного, физического, творческого развития, профессиональной подготовки и реализации предпринимательского потенциала молодежи. </w:t>
      </w:r>
    </w:p>
    <w:bookmarkEnd w:id="92"/>
    <w:bookmarkStart w:name="z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направлениями деятельности социальных служб для молодежи являются: </w:t>
      </w:r>
    </w:p>
    <w:bookmarkEnd w:id="93"/>
    <w:bookmarkStart w:name="z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психолого-педагогической, медико-социальной, юридической помощи и консультирование молодежи, нуждающейся в специальных социальных услугах, вернувшейся из специальных организаций образования и организаций образования с особым режимом содержания, прошедшей лечение от алкоголизма, наркомании, токсикомании, а также молодежи из числа лиц с инвалидностью;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профилактика противоправных действий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досуга молодежи по месту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поддержка и развитие предпринимательской деятельности молодежи;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развитию молодежного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социально значимые направления, не противоречащие законодательству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законами РК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Международное сотрудничество</w:t>
      </w:r>
    </w:p>
    <w:bookmarkStart w:name="z6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Международное сотрудничество Республики Казахстан в сфере государственной молодежной политики осуществляется на основе законодательства Республики Казахстан и международных договоров Республики Казахстан. </w:t>
      </w:r>
    </w:p>
    <w:bookmarkEnd w:id="95"/>
    <w:bookmarkStart w:name="z6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 Республики Казахстан оказывают содействие международному сотрудничеству в сфере государственной молодежной политики путем: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привлечения молодежи и молодежных организаций в деятельность международных организаций, членом которых является Республика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мероприятий, способствующих обмену опытом, развитию дружественных и деловых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иных мероприятий, не противоречащих законодательству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Финансовое обеспечение государственной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государственной молодежной политики осуществляется за счет бюджетных средств и иных источников, не запрещенных законодательством Республики Казахстан.</w:t>
      </w:r>
    </w:p>
    <w:bookmarkStart w:name="z7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УЧАСТИЕ МОЛОДЕЖИ В ФОРМИРОВАНИИ И РЕАЛИЗАЦИИ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МОЛОДЕЖНОЙ ПОЛИТИКИ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Молодежные организации</w:t>
      </w:r>
    </w:p>
    <w:bookmarkStart w:name="z7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Молодежная организация является неправительственной организацией, деятельность которой направлена на развитие, самореализацию, защиту прав и законных интересов молодежи, а также удовлетворение социальных, культурных, образовательных, духовных и иных потребностей молодежи, членами (участниками) которой являются представители молодежи. </w:t>
      </w:r>
    </w:p>
    <w:bookmarkEnd w:id="98"/>
    <w:bookmarkStart w:name="z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Молодежные организации вправе принимать участие в: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обсуждении актуальных вопросов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деятельности консультативно-совещательных органов в сфере государственной молодежной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работе республиканского и регионального форумов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деятельности органов молодежного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Волонтерская деятельность молодежи</w:t>
      </w:r>
    </w:p>
    <w:bookmarkStart w:name="z7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Волонтерской деятельностью молодежи является добровольная общественно полезная деятельность, осуществляемая на безвозмездной основе в интересах физических и юридических лиц. </w:t>
      </w:r>
    </w:p>
    <w:bookmarkEnd w:id="100"/>
    <w:bookmarkStart w:name="z7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Волонтерская деятельность молодежи не может быть направлена на поддержку политических партий и религиозных объединений. 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поддержки волонтерской деятельности молодежи осуществляются в соответствии со статьей 17 Закона Республики Казахстан "О волонтерской деятельности".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изменением, внесенным Законом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Молодежное самоуправление</w:t>
      </w:r>
    </w:p>
    <w:bookmarkStart w:name="z7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Молодежное самоуправление является формой организации деятельности молодежи по созданию условий для личностного и профессионального роста, успешной социализации в обществе, реализации ее интеллектуального и творческого потенциала. </w:t>
      </w:r>
    </w:p>
    <w:bookmarkEnd w:id="103"/>
    <w:bookmarkStart w:name="z7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молодежного самоуправления могут создаваться в организациях основного среднего, среднего (общего среднего, технического и профессионального образования), послесреднего, высшего, послевузовского образования и трудовых коллективах в соответствии с законодательством Республики Казахстан. </w:t>
      </w:r>
    </w:p>
    <w:bookmarkEnd w:id="104"/>
    <w:bookmarkStart w:name="z7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bookmarkStart w:name="z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опубликования. </w:t>
      </w:r>
    </w:p>
    <w:bookmarkEnd w:id="106"/>
    <w:bookmarkStart w:name="z7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 (Ведомости Парламента Республики Казахстан, 2004 г, № 16, ст. 95; 2007 г, № 10, ст. 69; № 20, ст. 152; 2010 г., № 22, ст. 130; 2011 г., № 6, ст. 49; № 11, ст. 102; 2013 г., № 14, ст. 72, 75; 2014 г., № 1, ст. 4). 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