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bb2e" w14:textId="6ceb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Трудовой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февраля 2015 года № 286-V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 (Ведомости Парламента Республики Казахстан, 2007 г, № 9, ст. 65; № 19, ст. 147; № 20, ст. 152; № 24, ст. 178; 2008 г., № 21, ст. 97; № 23, ст. 114; 2009 г., № 8, ст. 44; № 9-10, ст. 50; № 17, ст. 82; № 18, ст. 84; № 24, ст. 122, 134; 2010 г., № 5, ст. 23; № 10, ст. 48; № 24, ст. 146, 148; 2011 г., № 1, ст. 2, 3; № 11, ст. 102; № 16, ст. 128; 2012 г., № 3, ст. 26; № 4, ст. 32; № 5, ст. 41; № 6, ст. 45; № 13, ст. 91; № 14, ст. 92; № 15, ст. 97; № 21-22, ст. 123; 2013 г., № 2, ст. 13; № 3, ст. 15; № 7, ст. 36; № 9, ст. 51; № 10-11, ст. 56; № 14, ст. 72, 75; № 15, ст. 78, 81; № 16, ст. 83; № 23-24, ст. 116; 2014 г., № 2, ст. 10; № 7, ст. 37; № 8, ст. 44, 49; № 11, ст. 67; № 14, ст. 84; № 16, ст. 90; № 19-I, 19-II, ст. 96; № 21, ст. 122)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на определенный срок не менее двух лет с молодым специалистом, впервые поступившим на работу, кроме случаев, установленных подпунктами 3), 4), 5) и 6) настоящего пункта;»;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абзац третий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«лиц, не достигших возраста восемнадцати лет, а также лиц, освоивших образовательные учебные программы в организациях технического и профессионального, послесреднего, высшего и послевузовского образования, впервые поступающих на работу по полученной специальности, но не позднее одного года со дня их окончания;».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