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c257" w14:textId="9bbc2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о гранте (Проект повышения энергоэффективности) между Республикой Казахстан и Международным Банком Реконструкции и Развития (выступающим в качестве администратора Трастового фонда одного донора для программы по повышению энергоэффективности и развитию молодежных объединений)</w:t>
      </w:r>
    </w:p>
    <w:p>
      <w:pPr>
        <w:spacing w:after="0"/>
        <w:ind w:left="0"/>
        <w:jc w:val="both"/>
      </w:pPr>
      <w:r>
        <w:rPr>
          <w:rFonts w:ascii="Times New Roman"/>
          <w:b w:val="false"/>
          <w:i w:val="false"/>
          <w:color w:val="000000"/>
          <w:sz w:val="28"/>
        </w:rPr>
        <w:t>Закон Республики Казахстан от 19 марта 2015 года № 296-V ЗРК</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Соглашение о гранте</w:t>
      </w:r>
      <w:r>
        <w:rPr>
          <w:rFonts w:ascii="Times New Roman"/>
          <w:b w:val="false"/>
          <w:i w:val="false"/>
          <w:color w:val="000000"/>
          <w:sz w:val="28"/>
        </w:rPr>
        <w:t xml:space="preserve"> (Проект повышения энергоэффективности) между Республикой Казахстан и Международным Банком Реконструкции и Развития (выступающим в качестве администратора Трастового фонда одного донора для программы по повышению энергоэффективности и развитию молодежных объединений), подписанное в Астане 18 июня 2014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ГРАНТ ТРАСТОВОГО ФОНДА № TF014185</w:t>
      </w:r>
    </w:p>
    <w:bookmarkStart w:name="z2" w:id="1"/>
    <w:p>
      <w:pPr>
        <w:spacing w:after="0"/>
        <w:ind w:left="0"/>
        <w:jc w:val="left"/>
      </w:pPr>
      <w:r>
        <w:rPr>
          <w:rFonts w:ascii="Times New Roman"/>
          <w:b/>
          <w:i w:val="false"/>
          <w:color w:val="000000"/>
        </w:rPr>
        <w:t xml:space="preserve"> 
Трастовый фонд одного донора для программы по повышению</w:t>
      </w:r>
      <w:r>
        <w:br/>
      </w:r>
      <w:r>
        <w:rPr>
          <w:rFonts w:ascii="Times New Roman"/>
          <w:b/>
          <w:i w:val="false"/>
          <w:color w:val="000000"/>
        </w:rPr>
        <w:t>
энергоэффективности и развития молодежных объединений СОГЛАШЕНИЕ О ГРАНТЕ (Проект повышения энергоэффективности) между РЕСПУБЛИКОЙ КАЗАХСТАН и МЕЖДУНАРОДНЫМ БАНКОМ РЕКОНСТРУКЦИИ И РАЗВИТИЯ</w:t>
      </w:r>
      <w:r>
        <w:br/>
      </w:r>
      <w:r>
        <w:rPr>
          <w:rFonts w:ascii="Times New Roman"/>
          <w:b/>
          <w:i w:val="false"/>
          <w:color w:val="000000"/>
        </w:rPr>
        <w:t>
(выступающим в качестве администратора Трастового фонда одного</w:t>
      </w:r>
      <w:r>
        <w:br/>
      </w:r>
      <w:r>
        <w:rPr>
          <w:rFonts w:ascii="Times New Roman"/>
          <w:b/>
          <w:i w:val="false"/>
          <w:color w:val="000000"/>
        </w:rPr>
        <w:t>
донора для программы по повышению энергоэффективности</w:t>
      </w:r>
      <w:r>
        <w:br/>
      </w:r>
      <w:r>
        <w:rPr>
          <w:rFonts w:ascii="Times New Roman"/>
          <w:b/>
          <w:i w:val="false"/>
          <w:color w:val="000000"/>
        </w:rPr>
        <w:t>
и развития молодежных объединений)</w:t>
      </w:r>
    </w:p>
    <w:bookmarkEnd w:id="1"/>
    <w:p>
      <w:pPr>
        <w:spacing w:after="0"/>
        <w:ind w:left="0"/>
        <w:jc w:val="both"/>
      </w:pPr>
      <w:r>
        <w:rPr>
          <w:rFonts w:ascii="Times New Roman"/>
          <w:b w:val="false"/>
          <w:i w:val="false"/>
          <w:color w:val="000000"/>
          <w:sz w:val="28"/>
        </w:rPr>
        <w:t>ГРАНТ ТРАСТОВОГО ФОНДА № TF014185</w:t>
      </w:r>
    </w:p>
    <w:p>
      <w:pPr>
        <w:spacing w:after="0"/>
        <w:ind w:left="0"/>
        <w:jc w:val="left"/>
      </w:pPr>
      <w:r>
        <w:rPr>
          <w:rFonts w:ascii="Times New Roman"/>
          <w:b/>
          <w:i w:val="false"/>
          <w:color w:val="000000"/>
        </w:rPr>
        <w:t xml:space="preserve"> ТРАСТОВЫЙ ФОНД ОДНОГО ДОНОРА ДЛЯ ПРОГРАММЫ ПО ПОВЫШЕНИЮ</w:t>
      </w:r>
      <w:r>
        <w:br/>
      </w:r>
      <w:r>
        <w:rPr>
          <w:rFonts w:ascii="Times New Roman"/>
          <w:b/>
          <w:i w:val="false"/>
          <w:color w:val="000000"/>
        </w:rPr>
        <w:t>
ЭНЕРГОЭФФЕКТИВНОСТИ И РАЗВИТИЯ МОЛОДЕЖНЫХ ОБЪЕДИНЕНИЙ</w:t>
      </w:r>
    </w:p>
    <w:bookmarkStart w:name="z3" w:id="2"/>
    <w:p>
      <w:pPr>
        <w:spacing w:after="0"/>
        <w:ind w:left="0"/>
        <w:jc w:val="left"/>
      </w:pPr>
      <w:r>
        <w:rPr>
          <w:rFonts w:ascii="Times New Roman"/>
          <w:b/>
          <w:i w:val="false"/>
          <w:color w:val="000000"/>
        </w:rPr>
        <w:t xml:space="preserve"> 
СОГЛАШЕНИЕ О ГРАНТЕ</w:t>
      </w:r>
    </w:p>
    <w:bookmarkEnd w:id="2"/>
    <w:p>
      <w:pPr>
        <w:spacing w:after="0"/>
        <w:ind w:left="0"/>
        <w:jc w:val="both"/>
      </w:pPr>
      <w:r>
        <w:rPr>
          <w:rFonts w:ascii="Times New Roman"/>
          <w:b w:val="false"/>
          <w:i w:val="false"/>
          <w:color w:val="000000"/>
          <w:sz w:val="28"/>
        </w:rPr>
        <w:t>      СОГЛАШЕНИЕ от ___________________ 2014 года заключено между:</w:t>
      </w:r>
    </w:p>
    <w:p>
      <w:pPr>
        <w:spacing w:after="0"/>
        <w:ind w:left="0"/>
        <w:jc w:val="both"/>
      </w:pPr>
      <w:r>
        <w:rPr>
          <w:rFonts w:ascii="Times New Roman"/>
          <w:b w:val="false"/>
          <w:i w:val="false"/>
          <w:color w:val="000000"/>
          <w:sz w:val="28"/>
        </w:rPr>
        <w:t>РЕСПУБЛИКОЙ КАЗАХСТАН (далее – Получатель) и МЕЖДУНАРОДНЫМ БАНКОМ РЕКОНСТРУКЦИИ И РАЗВИТИЯ (далее – Всемирный Банк), выступающим в качестве администратора Трастового фонда одного донора для программы по повышению энергоэффективности и развития молодежных объединений (далее – Трастовый фонд).</w:t>
      </w:r>
    </w:p>
    <w:p>
      <w:pPr>
        <w:spacing w:after="0"/>
        <w:ind w:left="0"/>
        <w:jc w:val="both"/>
      </w:pPr>
      <w:r>
        <w:rPr>
          <w:rFonts w:ascii="Times New Roman"/>
          <w:b w:val="false"/>
          <w:i w:val="false"/>
          <w:color w:val="000000"/>
          <w:sz w:val="28"/>
        </w:rPr>
        <w:t>      Настоящим Получатель и Всемирный Банк договорились о нижеследующем:</w:t>
      </w:r>
    </w:p>
    <w:bookmarkStart w:name="z4" w:id="3"/>
    <w:p>
      <w:pPr>
        <w:spacing w:after="0"/>
        <w:ind w:left="0"/>
        <w:jc w:val="left"/>
      </w:pPr>
      <w:r>
        <w:rPr>
          <w:rFonts w:ascii="Times New Roman"/>
          <w:b/>
          <w:i w:val="false"/>
          <w:color w:val="000000"/>
        </w:rPr>
        <w:t xml:space="preserve"> 
Статья I</w:t>
      </w:r>
      <w:r>
        <w:br/>
      </w:r>
      <w:r>
        <w:rPr>
          <w:rFonts w:ascii="Times New Roman"/>
          <w:b/>
          <w:i w:val="false"/>
          <w:color w:val="000000"/>
        </w:rPr>
        <w:t>
Стандартные условия; Определения</w:t>
      </w:r>
    </w:p>
    <w:bookmarkEnd w:id="3"/>
    <w:bookmarkStart w:name="z5" w:id="4"/>
    <w:p>
      <w:pPr>
        <w:spacing w:after="0"/>
        <w:ind w:left="0"/>
        <w:jc w:val="both"/>
      </w:pPr>
      <w:r>
        <w:rPr>
          <w:rFonts w:ascii="Times New Roman"/>
          <w:b w:val="false"/>
          <w:i w:val="false"/>
          <w:color w:val="000000"/>
          <w:sz w:val="28"/>
        </w:rPr>
        <w:t>
      1.01. Стандартные условия по грантам, выделяемым Всемирным Банком из различных фондов, от 15 февраля 2012 года (далее – Стандартные условия) являются неотъемлемой частью настоящего Соглашения.</w:t>
      </w:r>
      <w:r>
        <w:br/>
      </w:r>
      <w:r>
        <w:rPr>
          <w:rFonts w:ascii="Times New Roman"/>
          <w:b w:val="false"/>
          <w:i w:val="false"/>
          <w:color w:val="000000"/>
          <w:sz w:val="28"/>
        </w:rPr>
        <w:t>
</w:t>
      </w:r>
      <w:r>
        <w:rPr>
          <w:rFonts w:ascii="Times New Roman"/>
          <w:b w:val="false"/>
          <w:i w:val="false"/>
          <w:color w:val="000000"/>
          <w:sz w:val="28"/>
        </w:rPr>
        <w:t>
      1.02. Если иное не предусмотрено контекстом, термины, используемые в настоящем Соглашении и написанные с заглавной буквы, имеют значения, которые им присвоены на основании </w:t>
      </w:r>
      <w:r>
        <w:rPr>
          <w:rFonts w:ascii="Times New Roman"/>
          <w:b w:val="false"/>
          <w:i w:val="false"/>
          <w:color w:val="000000"/>
          <w:sz w:val="28"/>
        </w:rPr>
        <w:t>Стандартных условий</w:t>
      </w:r>
      <w:r>
        <w:rPr>
          <w:rFonts w:ascii="Times New Roman"/>
          <w:b w:val="false"/>
          <w:i w:val="false"/>
          <w:color w:val="000000"/>
          <w:sz w:val="28"/>
        </w:rPr>
        <w:t xml:space="preserve"> или настоящего Соглашения.</w:t>
      </w:r>
    </w:p>
    <w:bookmarkEnd w:id="4"/>
    <w:p>
      <w:pPr>
        <w:spacing w:after="0"/>
        <w:ind w:left="0"/>
        <w:jc w:val="left"/>
      </w:pPr>
      <w:r>
        <w:rPr>
          <w:rFonts w:ascii="Times New Roman"/>
          <w:b/>
          <w:i w:val="false"/>
          <w:color w:val="000000"/>
        </w:rPr>
        <w:t xml:space="preserve"> Статья II</w:t>
      </w:r>
      <w:r>
        <w:br/>
      </w:r>
      <w:r>
        <w:rPr>
          <w:rFonts w:ascii="Times New Roman"/>
          <w:b/>
          <w:i w:val="false"/>
          <w:color w:val="000000"/>
        </w:rPr>
        <w:t>
Проект</w:t>
      </w:r>
    </w:p>
    <w:bookmarkStart w:name="z7" w:id="5"/>
    <w:p>
      <w:pPr>
        <w:spacing w:after="0"/>
        <w:ind w:left="0"/>
        <w:jc w:val="both"/>
      </w:pPr>
      <w:r>
        <w:rPr>
          <w:rFonts w:ascii="Times New Roman"/>
          <w:b w:val="false"/>
          <w:i w:val="false"/>
          <w:color w:val="000000"/>
          <w:sz w:val="28"/>
        </w:rPr>
        <w:t>
      2.01. Получатель заявляет о своей приверженности целям проекта, представленным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Соглашению (далее – Проект). В связи с этим Получатель обеспечивает реализацию Проекта Исполнительным Агентством Проекта в соответствии с положениями </w:t>
      </w:r>
      <w:r>
        <w:rPr>
          <w:rFonts w:ascii="Times New Roman"/>
          <w:b w:val="false"/>
          <w:i w:val="false"/>
          <w:color w:val="000000"/>
          <w:sz w:val="28"/>
        </w:rPr>
        <w:t>Статьи II</w:t>
      </w:r>
      <w:r>
        <w:rPr>
          <w:rFonts w:ascii="Times New Roman"/>
          <w:b w:val="false"/>
          <w:i w:val="false"/>
          <w:color w:val="000000"/>
          <w:sz w:val="28"/>
        </w:rPr>
        <w:t xml:space="preserve"> Стандартных условий и Соглашения, датируемого тем же числом, что и настоящее Соглашение между Всемирным Банком и Исполнительным Агентством Проекта (далее – Соглашение о Проекте), с учетом внесения время от времени возможных поправок.</w:t>
      </w:r>
      <w:r>
        <w:br/>
      </w:r>
      <w:r>
        <w:rPr>
          <w:rFonts w:ascii="Times New Roman"/>
          <w:b w:val="false"/>
          <w:i w:val="false"/>
          <w:color w:val="000000"/>
          <w:sz w:val="28"/>
        </w:rPr>
        <w:t>
</w:t>
      </w:r>
      <w:r>
        <w:rPr>
          <w:rFonts w:ascii="Times New Roman"/>
          <w:b w:val="false"/>
          <w:i w:val="false"/>
          <w:color w:val="000000"/>
          <w:sz w:val="28"/>
        </w:rPr>
        <w:t>
      2.02. Без ограничения положений </w:t>
      </w:r>
      <w:r>
        <w:rPr>
          <w:rFonts w:ascii="Times New Roman"/>
          <w:b w:val="false"/>
          <w:i w:val="false"/>
          <w:color w:val="000000"/>
          <w:sz w:val="28"/>
        </w:rPr>
        <w:t>Раздела 2.01</w:t>
      </w:r>
      <w:r>
        <w:rPr>
          <w:rFonts w:ascii="Times New Roman"/>
          <w:b w:val="false"/>
          <w:i w:val="false"/>
          <w:color w:val="000000"/>
          <w:sz w:val="28"/>
        </w:rPr>
        <w:t xml:space="preserve"> настоящего Соглашения и за исключением иных случаев, согласованных между Получателем и Всемирным Банком, Получатель обеспечивает реализацию Проекта в соответствии с положениями </w:t>
      </w:r>
      <w:r>
        <w:rPr>
          <w:rFonts w:ascii="Times New Roman"/>
          <w:b w:val="false"/>
          <w:i w:val="false"/>
          <w:color w:val="000000"/>
          <w:sz w:val="28"/>
        </w:rPr>
        <w:t>Приложения 2</w:t>
      </w:r>
      <w:r>
        <w:rPr>
          <w:rFonts w:ascii="Times New Roman"/>
          <w:b w:val="false"/>
          <w:i w:val="false"/>
          <w:color w:val="000000"/>
          <w:sz w:val="28"/>
        </w:rPr>
        <w:t xml:space="preserve"> к настоящему Соглашению.</w:t>
      </w:r>
    </w:p>
    <w:bookmarkEnd w:id="5"/>
    <w:bookmarkStart w:name="z9" w:id="6"/>
    <w:p>
      <w:pPr>
        <w:spacing w:after="0"/>
        <w:ind w:left="0"/>
        <w:jc w:val="left"/>
      </w:pPr>
      <w:r>
        <w:rPr>
          <w:rFonts w:ascii="Times New Roman"/>
          <w:b/>
          <w:i w:val="false"/>
          <w:color w:val="000000"/>
        </w:rPr>
        <w:t xml:space="preserve"> 
Статья III</w:t>
      </w:r>
      <w:r>
        <w:br/>
      </w:r>
      <w:r>
        <w:rPr>
          <w:rFonts w:ascii="Times New Roman"/>
          <w:b/>
          <w:i w:val="false"/>
          <w:color w:val="000000"/>
        </w:rPr>
        <w:t>
Грант</w:t>
      </w:r>
    </w:p>
    <w:bookmarkEnd w:id="6"/>
    <w:bookmarkStart w:name="z10" w:id="7"/>
    <w:p>
      <w:pPr>
        <w:spacing w:after="0"/>
        <w:ind w:left="0"/>
        <w:jc w:val="both"/>
      </w:pPr>
      <w:r>
        <w:rPr>
          <w:rFonts w:ascii="Times New Roman"/>
          <w:b w:val="false"/>
          <w:i w:val="false"/>
          <w:color w:val="000000"/>
          <w:sz w:val="28"/>
        </w:rPr>
        <w:t>
      3.01. Всемирный Банк дает свое согласие на выделение Получателю в порядке и на условиях, изложенных или упомянутых в настоящем Соглашении, гранта в размере двадцати одного миллиона семиста шестидесяти трех тысяч долларов США (21 763 000 $) (далее – грант) для оказания содействия в финансировании Проекта.</w:t>
      </w:r>
      <w:r>
        <w:br/>
      </w:r>
      <w:r>
        <w:rPr>
          <w:rFonts w:ascii="Times New Roman"/>
          <w:b w:val="false"/>
          <w:i w:val="false"/>
          <w:color w:val="000000"/>
          <w:sz w:val="28"/>
        </w:rPr>
        <w:t>
</w:t>
      </w:r>
      <w:r>
        <w:rPr>
          <w:rFonts w:ascii="Times New Roman"/>
          <w:b w:val="false"/>
          <w:i w:val="false"/>
          <w:color w:val="000000"/>
          <w:sz w:val="28"/>
        </w:rPr>
        <w:t xml:space="preserve">
      3.02. Получатель может снимать средства гранта в соответствии </w:t>
      </w:r>
      <w:r>
        <w:br/>
      </w:r>
      <w:r>
        <w:rPr>
          <w:rFonts w:ascii="Times New Roman"/>
          <w:b w:val="false"/>
          <w:i w:val="false"/>
          <w:color w:val="000000"/>
          <w:sz w:val="28"/>
        </w:rPr>
        <w:t>
с </w:t>
      </w:r>
      <w:r>
        <w:rPr>
          <w:rFonts w:ascii="Times New Roman"/>
          <w:b w:val="false"/>
          <w:i w:val="false"/>
          <w:color w:val="000000"/>
          <w:sz w:val="28"/>
        </w:rPr>
        <w:t>Разделом IV</w:t>
      </w:r>
      <w:r>
        <w:rPr>
          <w:rFonts w:ascii="Times New Roman"/>
          <w:b w:val="false"/>
          <w:i w:val="false"/>
          <w:color w:val="000000"/>
          <w:sz w:val="28"/>
        </w:rPr>
        <w:t xml:space="preserve"> Приложения 2 к настоящему Соглашению.</w:t>
      </w:r>
      <w:r>
        <w:br/>
      </w:r>
      <w:r>
        <w:rPr>
          <w:rFonts w:ascii="Times New Roman"/>
          <w:b w:val="false"/>
          <w:i w:val="false"/>
          <w:color w:val="000000"/>
          <w:sz w:val="28"/>
        </w:rPr>
        <w:t>
</w:t>
      </w:r>
      <w:r>
        <w:rPr>
          <w:rFonts w:ascii="Times New Roman"/>
          <w:b w:val="false"/>
          <w:i w:val="false"/>
          <w:color w:val="000000"/>
          <w:sz w:val="28"/>
        </w:rPr>
        <w:t>
      3.03. Грант финансируется из средств Трастового фонда, для пополнения которого Всемирный Банк получает периодические взносы от донора Трастового фонда. В соответствии с </w:t>
      </w:r>
      <w:r>
        <w:rPr>
          <w:rFonts w:ascii="Times New Roman"/>
          <w:b w:val="false"/>
          <w:i w:val="false"/>
          <w:color w:val="000000"/>
          <w:sz w:val="28"/>
        </w:rPr>
        <w:t>Разделом 3.02.</w:t>
      </w:r>
      <w:r>
        <w:rPr>
          <w:rFonts w:ascii="Times New Roman"/>
          <w:b w:val="false"/>
          <w:i w:val="false"/>
          <w:color w:val="000000"/>
          <w:sz w:val="28"/>
        </w:rPr>
        <w:t xml:space="preserve"> Стандартных условий платежные обязательства Всемирного Банка в связи с настоящим Соглашением ограничиваются суммой средств, выделяемых Всемирному Банку донором в рамках Трастового фонда, а право Получателя снимать средства гранта зависит от наличия данных средств.</w:t>
      </w:r>
    </w:p>
    <w:bookmarkEnd w:id="7"/>
    <w:bookmarkStart w:name="z13" w:id="8"/>
    <w:p>
      <w:pPr>
        <w:spacing w:after="0"/>
        <w:ind w:left="0"/>
        <w:jc w:val="left"/>
      </w:pPr>
      <w:r>
        <w:rPr>
          <w:rFonts w:ascii="Times New Roman"/>
          <w:b/>
          <w:i w:val="false"/>
          <w:color w:val="000000"/>
        </w:rPr>
        <w:t xml:space="preserve"> 
Статья IV</w:t>
      </w:r>
      <w:r>
        <w:br/>
      </w:r>
      <w:r>
        <w:rPr>
          <w:rFonts w:ascii="Times New Roman"/>
          <w:b/>
          <w:i w:val="false"/>
          <w:color w:val="000000"/>
        </w:rPr>
        <w:t>
Дополнительные средства правовой защиты</w:t>
      </w:r>
    </w:p>
    <w:bookmarkEnd w:id="8"/>
    <w:bookmarkStart w:name="z14" w:id="9"/>
    <w:p>
      <w:pPr>
        <w:spacing w:after="0"/>
        <w:ind w:left="0"/>
        <w:jc w:val="both"/>
      </w:pPr>
      <w:r>
        <w:rPr>
          <w:rFonts w:ascii="Times New Roman"/>
          <w:b w:val="false"/>
          <w:i w:val="false"/>
          <w:color w:val="000000"/>
          <w:sz w:val="28"/>
        </w:rPr>
        <w:t>
      4.01. Дополнительные случаи приостановления действия Настоящего Соглашения, указанные в </w:t>
      </w:r>
      <w:r>
        <w:rPr>
          <w:rFonts w:ascii="Times New Roman"/>
          <w:b w:val="false"/>
          <w:i w:val="false"/>
          <w:color w:val="000000"/>
          <w:sz w:val="28"/>
        </w:rPr>
        <w:t>Разделе 4.02.</w:t>
      </w:r>
      <w:r>
        <w:rPr>
          <w:rFonts w:ascii="Times New Roman"/>
          <w:b w:val="false"/>
          <w:i w:val="false"/>
          <w:color w:val="000000"/>
          <w:sz w:val="28"/>
        </w:rPr>
        <w:t xml:space="preserve"> (k) Стандартных условий, представлены ниже:</w:t>
      </w:r>
      <w:r>
        <w:br/>
      </w:r>
      <w:r>
        <w:rPr>
          <w:rFonts w:ascii="Times New Roman"/>
          <w:b w:val="false"/>
          <w:i w:val="false"/>
          <w:color w:val="000000"/>
          <w:sz w:val="28"/>
        </w:rPr>
        <w:t>
      (a) Получатель предпринял или получил разрешение на то, чтобы предпринять какие-либо действия, которые препятствуют или мешают Исполнительному Агентству Проекта исполнить свои обязательства в рамках Соглашения о Проекте.</w:t>
      </w:r>
      <w:r>
        <w:br/>
      </w:r>
      <w:r>
        <w:rPr>
          <w:rFonts w:ascii="Times New Roman"/>
          <w:b w:val="false"/>
          <w:i w:val="false"/>
          <w:color w:val="000000"/>
          <w:sz w:val="28"/>
        </w:rPr>
        <w:t>
      (b) Исполнительное Агентство Проекта не выполнило какое-либо из своих обязательств в рамках Соглашения о Проекте.</w:t>
      </w:r>
      <w:r>
        <w:br/>
      </w:r>
      <w:r>
        <w:rPr>
          <w:rFonts w:ascii="Times New Roman"/>
          <w:b w:val="false"/>
          <w:i w:val="false"/>
          <w:color w:val="000000"/>
          <w:sz w:val="28"/>
        </w:rPr>
        <w:t>
      (c) Всемирный Банк объявил Исполнительное Агентство Проекта не соответствующим требованиям для получения средств, финансируемых Всемирным Банком, или любого иного участия в подготовке или реализации любого проекта, полностью или частично финансируемого Всемирным Банком (в том числе в качестве администратора средств, предоставляемых другой финансирующей организацией), в результате: (i) установления Всемирным Банком фактов вовлечения Исполнительного Агентства Проекта в мошеннические, коррупционные, насильственные практики, а также практики тайных соглашений в отношении использования средств, получаемых в результате финансирования Всемирного Банка, и / или (ii) заявления, сделанного другой финансирующей организацией, о том, что Исполнительное Агентство Проекта не имеет права на получение средств, финансируемых данной организацией, или иного рода участие в подготовке или реализации любого проекта, полностью или частично финансируемого данной финансирующей организацией, в результате выявления ею фактов причастия Исполнительного Агентства Проекта к мошенническим, коррупционным, насильственным практикам, а также практикам тайных соглашений в связи с использованием средств, предоставляемых данной финансирующей организацией.</w:t>
      </w:r>
      <w:r>
        <w:br/>
      </w:r>
      <w:r>
        <w:rPr>
          <w:rFonts w:ascii="Times New Roman"/>
          <w:b w:val="false"/>
          <w:i w:val="false"/>
          <w:color w:val="000000"/>
          <w:sz w:val="28"/>
        </w:rPr>
        <w:t>
      (d) В результате событий, произошедших с момента подписания настоящего Соглашения, возникла чрезвычайная ситуация, которая делает исполнение обязательств Исполнительным Агентством Проекта в рамках Соглашения о Проекте маловероятным.</w:t>
      </w:r>
      <w:r>
        <w:br/>
      </w:r>
      <w:r>
        <w:rPr>
          <w:rFonts w:ascii="Times New Roman"/>
          <w:b w:val="false"/>
          <w:i w:val="false"/>
          <w:color w:val="000000"/>
          <w:sz w:val="28"/>
        </w:rPr>
        <w:t xml:space="preserve">
      (e) Учредительные Документы Исполнительного Агентства Проекта, в соответствии с которым оно было учреждено и функционирует, было изменено, аннулировано, утратило силу или его действие приостановлено, что может в значительной степени, а также </w:t>
      </w:r>
      <w:r>
        <w:br/>
      </w:r>
      <w:r>
        <w:rPr>
          <w:rFonts w:ascii="Times New Roman"/>
          <w:b w:val="false"/>
          <w:i w:val="false"/>
          <w:color w:val="000000"/>
          <w:sz w:val="28"/>
        </w:rPr>
        <w:t>
негативно отразиться на способности Исполнительного Агентства Проекта выполнить свои обязательства в рамках Соглашения о Проекте.</w:t>
      </w:r>
      <w:r>
        <w:br/>
      </w:r>
      <w:r>
        <w:rPr>
          <w:rFonts w:ascii="Times New Roman"/>
          <w:b w:val="false"/>
          <w:i w:val="false"/>
          <w:color w:val="000000"/>
          <w:sz w:val="28"/>
        </w:rPr>
        <w:t>
      (f) После даты вступления Соглашения в силу, упоминаемой в </w:t>
      </w:r>
      <w:r>
        <w:rPr>
          <w:rFonts w:ascii="Times New Roman"/>
          <w:b w:val="false"/>
          <w:i w:val="false"/>
          <w:color w:val="000000"/>
          <w:sz w:val="28"/>
        </w:rPr>
        <w:t>Разделе 5.03.</w:t>
      </w:r>
      <w:r>
        <w:rPr>
          <w:rFonts w:ascii="Times New Roman"/>
          <w:b w:val="false"/>
          <w:i w:val="false"/>
          <w:color w:val="000000"/>
          <w:sz w:val="28"/>
        </w:rPr>
        <w:t xml:space="preserve"> настоящего Соглашения, Всемирным Банком определено, что до наступления этой даты, но после даты подписания настоящего Соглашения произошло событие, которое дало бы право Всемирному Банку приостановить право Получателя на снятие средств со счета гранта в случае, если данное Соглашение вступило в силу на дату, когда произошло подобное событие.</w:t>
      </w:r>
    </w:p>
    <w:bookmarkEnd w:id="9"/>
    <w:bookmarkStart w:name="z15" w:id="10"/>
    <w:p>
      <w:pPr>
        <w:spacing w:after="0"/>
        <w:ind w:left="0"/>
        <w:jc w:val="left"/>
      </w:pPr>
      <w:r>
        <w:rPr>
          <w:rFonts w:ascii="Times New Roman"/>
          <w:b/>
          <w:i w:val="false"/>
          <w:color w:val="000000"/>
        </w:rPr>
        <w:t xml:space="preserve"> 
Статья V</w:t>
      </w:r>
      <w:r>
        <w:br/>
      </w:r>
      <w:r>
        <w:rPr>
          <w:rFonts w:ascii="Times New Roman"/>
          <w:b/>
          <w:i w:val="false"/>
          <w:color w:val="000000"/>
        </w:rPr>
        <w:t>
Вступление в силу; Прекращение действия Соглашения</w:t>
      </w:r>
    </w:p>
    <w:bookmarkEnd w:id="10"/>
    <w:bookmarkStart w:name="z16" w:id="11"/>
    <w:p>
      <w:pPr>
        <w:spacing w:after="0"/>
        <w:ind w:left="0"/>
        <w:jc w:val="both"/>
      </w:pPr>
      <w:r>
        <w:rPr>
          <w:rFonts w:ascii="Times New Roman"/>
          <w:b w:val="false"/>
          <w:i w:val="false"/>
          <w:color w:val="000000"/>
          <w:sz w:val="28"/>
        </w:rPr>
        <w:t>
      5.01. Настоящее Соглашение не вступит в силу до тех пор, пока Всемирному Банку не будут предоставлены документальные свидетельства, удовлетворяющие требованиям Всемирного Банка, того, что указанные ниже условия соблюдены.</w:t>
      </w:r>
      <w:r>
        <w:br/>
      </w:r>
      <w:r>
        <w:rPr>
          <w:rFonts w:ascii="Times New Roman"/>
          <w:b w:val="false"/>
          <w:i w:val="false"/>
          <w:color w:val="000000"/>
          <w:sz w:val="28"/>
        </w:rPr>
        <w:t>
      (a) Заключение и исполнение настоящего Соглашения от имени Получателя и Соглашения о Проекте от имени Исполнительного Агентства Проекта должным образом санкционированы посредством проведения необходимых внутригосударственных процедур и корпоративных действий или ратифицированы.</w:t>
      </w:r>
      <w:r>
        <w:br/>
      </w:r>
      <w:r>
        <w:rPr>
          <w:rFonts w:ascii="Times New Roman"/>
          <w:b w:val="false"/>
          <w:i w:val="false"/>
          <w:color w:val="000000"/>
          <w:sz w:val="28"/>
        </w:rPr>
        <w:t>
      (b) Если по просьбе Всемирного Банка состояние Исполнительного Агентства Проекта в том виде, в котором оно представлено или гарантировано Всемирному Банку на дату заключения Соглашения о Проекте не претерпело никаких существенных негативных изменений после наступления этой даты.</w:t>
      </w:r>
      <w:r>
        <w:br/>
      </w:r>
      <w:r>
        <w:rPr>
          <w:rFonts w:ascii="Times New Roman"/>
          <w:b w:val="false"/>
          <w:i w:val="false"/>
          <w:color w:val="000000"/>
          <w:sz w:val="28"/>
        </w:rPr>
        <w:t>
      (c) Дополнительное соглашение, которое упоминается в </w:t>
      </w:r>
      <w:r>
        <w:rPr>
          <w:rFonts w:ascii="Times New Roman"/>
          <w:b w:val="false"/>
          <w:i w:val="false"/>
          <w:color w:val="000000"/>
          <w:sz w:val="28"/>
        </w:rPr>
        <w:t>Разделе I.D</w:t>
      </w:r>
      <w:r>
        <w:rPr>
          <w:rFonts w:ascii="Times New Roman"/>
          <w:b w:val="false"/>
          <w:i w:val="false"/>
          <w:color w:val="000000"/>
          <w:sz w:val="28"/>
        </w:rPr>
        <w:t xml:space="preserve"> Приложения 2 к настоящему Соглашению было подписано от имени Получателя и Исполнительного Агентства Проекта.</w:t>
      </w:r>
      <w:r>
        <w:br/>
      </w:r>
      <w:r>
        <w:rPr>
          <w:rFonts w:ascii="Times New Roman"/>
          <w:b w:val="false"/>
          <w:i w:val="false"/>
          <w:color w:val="000000"/>
          <w:sz w:val="28"/>
        </w:rPr>
        <w:t>
      (d) Получатель при содействии Министерства индустрии и новых технологий Республики Казахстан (далее – МИНТ) утвердил и обеспечил утверждение Операционного Руководства по Проекту Исполнительным Агентством Проекта в приемлемой для Всемирного Банка форме в соответствии с </w:t>
      </w:r>
      <w:r>
        <w:rPr>
          <w:rFonts w:ascii="Times New Roman"/>
          <w:b w:val="false"/>
          <w:i w:val="false"/>
          <w:color w:val="000000"/>
          <w:sz w:val="28"/>
        </w:rPr>
        <w:t>Разделом I.B</w:t>
      </w:r>
      <w:r>
        <w:rPr>
          <w:rFonts w:ascii="Times New Roman"/>
          <w:b w:val="false"/>
          <w:i w:val="false"/>
          <w:color w:val="000000"/>
          <w:sz w:val="28"/>
        </w:rPr>
        <w:t xml:space="preserve"> Приложения 2 к настоящему Соглашению.</w:t>
      </w:r>
      <w:r>
        <w:br/>
      </w:r>
      <w:r>
        <w:rPr>
          <w:rFonts w:ascii="Times New Roman"/>
          <w:b w:val="false"/>
          <w:i w:val="false"/>
          <w:color w:val="000000"/>
          <w:sz w:val="28"/>
        </w:rPr>
        <w:t>
      (e) Получателем учрежден Управляющий Комитет Проекта, определены порядок работы и функции Комитета, а также уполномоченные представители, отвечающие требованиям Всемирного Банка, в соответствии с Разделом I.A.2 Приложения 2 к настоящему Соглашению.</w:t>
      </w:r>
      <w:r>
        <w:br/>
      </w:r>
      <w:r>
        <w:rPr>
          <w:rFonts w:ascii="Times New Roman"/>
          <w:b w:val="false"/>
          <w:i w:val="false"/>
          <w:color w:val="000000"/>
          <w:sz w:val="28"/>
        </w:rPr>
        <w:t>
      (f) Получатель обеспечил создание Исполнительным Агентством Проекта Группы Реализации Проекта с разработанными техническими заданиями, укомплектованным штатом и ресурсами, отвечающими требованиям Всемирного Банка, в соответствии с Разделом I.A.3 Приложения 2 к настоящему Соглашению.</w:t>
      </w:r>
      <w:r>
        <w:br/>
      </w:r>
      <w:r>
        <w:rPr>
          <w:rFonts w:ascii="Times New Roman"/>
          <w:b w:val="false"/>
          <w:i w:val="false"/>
          <w:color w:val="000000"/>
          <w:sz w:val="28"/>
        </w:rPr>
        <w:t>
</w:t>
      </w:r>
      <w:r>
        <w:rPr>
          <w:rFonts w:ascii="Times New Roman"/>
          <w:b w:val="false"/>
          <w:i w:val="false"/>
          <w:color w:val="000000"/>
          <w:sz w:val="28"/>
        </w:rPr>
        <w:t>
      5.02. В составе свидетельств, которые должны быть представлены в соответствии с Разделом 5.01. (а) Всемирному Банку предоставляется удовлетворяющее Всемирный Банк заключение или заключения правового эксперта приемлемого для Всемирного Банка или, если такое требование будет выдвинуто Всемирным Банком, удовлетворяющее Всемирный Банк подтверждение компетентного должностного лица Получателя, свидетельствующие о следующем:</w:t>
      </w:r>
      <w:r>
        <w:br/>
      </w:r>
      <w:r>
        <w:rPr>
          <w:rFonts w:ascii="Times New Roman"/>
          <w:b w:val="false"/>
          <w:i w:val="false"/>
          <w:color w:val="000000"/>
          <w:sz w:val="28"/>
        </w:rPr>
        <w:t>
      (a) от имени Получателя, что данное Соглашение должным образом санкционировано посредством проведения необходимых внутригосударственных процедур или ратифицировано, а также подписано и исполнено от имени Получателя и имеет для него обязательную юридическую силу в соответствии с условиями данного Соглашения.</w:t>
      </w:r>
      <w:r>
        <w:br/>
      </w:r>
      <w:r>
        <w:rPr>
          <w:rFonts w:ascii="Times New Roman"/>
          <w:b w:val="false"/>
          <w:i w:val="false"/>
          <w:color w:val="000000"/>
          <w:sz w:val="28"/>
        </w:rPr>
        <w:t>
      (b) от имени Исполнительного Агентства Проекта, что Соглашение о Проекте должным образом санкционировано или ратифицировано, а также подписано и исполнено от имени Исполнительного Агентства Проекта и имеет для него обязательную юридическую силу в соответствии с условиями Соглашения о Проекте.</w:t>
      </w:r>
      <w:r>
        <w:br/>
      </w:r>
      <w:r>
        <w:rPr>
          <w:rFonts w:ascii="Times New Roman"/>
          <w:b w:val="false"/>
          <w:i w:val="false"/>
          <w:color w:val="000000"/>
          <w:sz w:val="28"/>
        </w:rPr>
        <w:t>
      (c) Дополнительное Соглашение, которое упоминается в </w:t>
      </w:r>
      <w:r>
        <w:rPr>
          <w:rFonts w:ascii="Times New Roman"/>
          <w:b w:val="false"/>
          <w:i w:val="false"/>
          <w:color w:val="000000"/>
          <w:sz w:val="28"/>
        </w:rPr>
        <w:t>Разделе I.D</w:t>
      </w:r>
      <w:r>
        <w:rPr>
          <w:rFonts w:ascii="Times New Roman"/>
          <w:b w:val="false"/>
          <w:i w:val="false"/>
          <w:color w:val="000000"/>
          <w:sz w:val="28"/>
        </w:rPr>
        <w:t xml:space="preserve"> Приложения 2 к настоящему Соглашению должным образом санкционировано или ратифицировано Получателем и Исполнительным Агентством Проекта и имеет обязательную юридическую силу для каждой из сторон в соответствии с условиями Дополнительного Соглашения.</w:t>
      </w:r>
      <w:r>
        <w:br/>
      </w:r>
      <w:r>
        <w:rPr>
          <w:rFonts w:ascii="Times New Roman"/>
          <w:b w:val="false"/>
          <w:i w:val="false"/>
          <w:color w:val="000000"/>
          <w:sz w:val="28"/>
        </w:rPr>
        <w:t>
</w:t>
      </w:r>
      <w:r>
        <w:rPr>
          <w:rFonts w:ascii="Times New Roman"/>
          <w:b w:val="false"/>
          <w:i w:val="false"/>
          <w:color w:val="000000"/>
          <w:sz w:val="28"/>
        </w:rPr>
        <w:t>
      5.03. За исключением случаев, когда между Получателем и Всемирным Банком согласовано иное, настоящее Соглашение вступает в силу в день, когда Всемирный Банк направляет в адрес Получателя уведомление о принятии Всемирным Банком документальных свидетельств, подлежащих предоставлению в соответствии с </w:t>
      </w:r>
      <w:r>
        <w:rPr>
          <w:rFonts w:ascii="Times New Roman"/>
          <w:b w:val="false"/>
          <w:i w:val="false"/>
          <w:color w:val="000000"/>
          <w:sz w:val="28"/>
        </w:rPr>
        <w:t>Разделом 5.01.</w:t>
      </w:r>
      <w:r>
        <w:rPr>
          <w:rFonts w:ascii="Times New Roman"/>
          <w:b w:val="false"/>
          <w:i w:val="false"/>
          <w:color w:val="000000"/>
          <w:sz w:val="28"/>
        </w:rPr>
        <w:t xml:space="preserve"> (далее – дата вступления в силу). Если до даты вступления в силу происходит событие, которое уполномочивает Всемирный Банк приостановить право Получателя на снятие средств со Счета гранта Всемирный Банк может отложить отправку уведомления, упомянутого в данном Разделе, до тех пор, пока такое событие (такие события) не завершилось (завершились).</w:t>
      </w:r>
    </w:p>
    <w:bookmarkEnd w:id="11"/>
    <w:bookmarkStart w:name="z19" w:id="12"/>
    <w:p>
      <w:pPr>
        <w:spacing w:after="0"/>
        <w:ind w:left="0"/>
        <w:jc w:val="left"/>
      </w:pPr>
      <w:r>
        <w:rPr>
          <w:rFonts w:ascii="Times New Roman"/>
          <w:b/>
          <w:i w:val="false"/>
          <w:color w:val="000000"/>
        </w:rPr>
        <w:t xml:space="preserve"> 
Статья VI</w:t>
      </w:r>
      <w:r>
        <w:br/>
      </w:r>
      <w:r>
        <w:rPr>
          <w:rFonts w:ascii="Times New Roman"/>
          <w:b/>
          <w:i w:val="false"/>
          <w:color w:val="000000"/>
        </w:rPr>
        <w:t>
Представитель Получателя; Юридические адреса</w:t>
      </w:r>
    </w:p>
    <w:bookmarkEnd w:id="12"/>
    <w:bookmarkStart w:name="z20" w:id="13"/>
    <w:p>
      <w:pPr>
        <w:spacing w:after="0"/>
        <w:ind w:left="0"/>
        <w:jc w:val="both"/>
      </w:pPr>
      <w:r>
        <w:rPr>
          <w:rFonts w:ascii="Times New Roman"/>
          <w:b w:val="false"/>
          <w:i w:val="false"/>
          <w:color w:val="000000"/>
          <w:sz w:val="28"/>
        </w:rPr>
        <w:t>
      6.01. Представителем Получателя, упомянутым в </w:t>
      </w:r>
      <w:r>
        <w:rPr>
          <w:rFonts w:ascii="Times New Roman"/>
          <w:b w:val="false"/>
          <w:i w:val="false"/>
          <w:color w:val="000000"/>
          <w:sz w:val="28"/>
        </w:rPr>
        <w:t>Разделе 7.02</w:t>
      </w:r>
      <w:r>
        <w:rPr>
          <w:rFonts w:ascii="Times New Roman"/>
          <w:b w:val="false"/>
          <w:i w:val="false"/>
          <w:color w:val="000000"/>
          <w:sz w:val="28"/>
        </w:rPr>
        <w:t xml:space="preserve"> Стандартных условий, является МИНТ.</w:t>
      </w:r>
      <w:r>
        <w:br/>
      </w:r>
      <w:r>
        <w:rPr>
          <w:rFonts w:ascii="Times New Roman"/>
          <w:b w:val="false"/>
          <w:i w:val="false"/>
          <w:color w:val="000000"/>
          <w:sz w:val="28"/>
        </w:rPr>
        <w:t>
</w:t>
      </w:r>
      <w:r>
        <w:rPr>
          <w:rFonts w:ascii="Times New Roman"/>
          <w:b w:val="false"/>
          <w:i w:val="false"/>
          <w:color w:val="000000"/>
          <w:sz w:val="28"/>
        </w:rPr>
        <w:t>
      6.02. Юридический адрес Получателя, упоминающийся в </w:t>
      </w:r>
      <w:r>
        <w:rPr>
          <w:rFonts w:ascii="Times New Roman"/>
          <w:b w:val="false"/>
          <w:i w:val="false"/>
          <w:color w:val="000000"/>
          <w:sz w:val="28"/>
        </w:rPr>
        <w:t>Разделе 7.01.</w:t>
      </w:r>
      <w:r>
        <w:rPr>
          <w:rFonts w:ascii="Times New Roman"/>
          <w:b w:val="false"/>
          <w:i w:val="false"/>
          <w:color w:val="000000"/>
          <w:sz w:val="28"/>
        </w:rPr>
        <w:t xml:space="preserve"> Стандартных условий:</w:t>
      </w:r>
      <w:r>
        <w:br/>
      </w:r>
      <w:r>
        <w:rPr>
          <w:rFonts w:ascii="Times New Roman"/>
          <w:b w:val="false"/>
          <w:i w:val="false"/>
          <w:color w:val="000000"/>
          <w:sz w:val="28"/>
        </w:rPr>
        <w:t>
      Министерство индустрии и новых технологий Республики Казахстан</w:t>
      </w:r>
      <w:r>
        <w:br/>
      </w:r>
      <w:r>
        <w:rPr>
          <w:rFonts w:ascii="Times New Roman"/>
          <w:b w:val="false"/>
          <w:i w:val="false"/>
          <w:color w:val="000000"/>
          <w:sz w:val="28"/>
        </w:rPr>
        <w:t>
      Пр. Кабанбай Батыра 32/1</w:t>
      </w:r>
      <w:r>
        <w:br/>
      </w:r>
      <w:r>
        <w:rPr>
          <w:rFonts w:ascii="Times New Roman"/>
          <w:b w:val="false"/>
          <w:i w:val="false"/>
          <w:color w:val="000000"/>
          <w:sz w:val="28"/>
        </w:rPr>
        <w:t>
      Астана 010000</w:t>
      </w:r>
      <w:r>
        <w:br/>
      </w:r>
      <w:r>
        <w:rPr>
          <w:rFonts w:ascii="Times New Roman"/>
          <w:b w:val="false"/>
          <w:i w:val="false"/>
          <w:color w:val="000000"/>
          <w:sz w:val="28"/>
        </w:rPr>
        <w:t>
      Республика Казахстан</w:t>
      </w:r>
      <w:r>
        <w:br/>
      </w:r>
      <w:r>
        <w:rPr>
          <w:rFonts w:ascii="Times New Roman"/>
          <w:b w:val="false"/>
          <w:i w:val="false"/>
          <w:color w:val="000000"/>
          <w:sz w:val="28"/>
        </w:rPr>
        <w:t>
      Факс: +7-7172-24-12-31</w:t>
      </w:r>
      <w:r>
        <w:br/>
      </w:r>
      <w:r>
        <w:rPr>
          <w:rFonts w:ascii="Times New Roman"/>
          <w:b w:val="false"/>
          <w:i w:val="false"/>
          <w:color w:val="000000"/>
          <w:sz w:val="28"/>
        </w:rPr>
        <w:t>
</w:t>
      </w:r>
      <w:r>
        <w:rPr>
          <w:rFonts w:ascii="Times New Roman"/>
          <w:b w:val="false"/>
          <w:i w:val="false"/>
          <w:color w:val="000000"/>
          <w:sz w:val="28"/>
        </w:rPr>
        <w:t>
      6.03. Юридический адрес Всемирного Банка, на который имеется ссылка в </w:t>
      </w:r>
      <w:r>
        <w:rPr>
          <w:rFonts w:ascii="Times New Roman"/>
          <w:b w:val="false"/>
          <w:i w:val="false"/>
          <w:color w:val="000000"/>
          <w:sz w:val="28"/>
        </w:rPr>
        <w:t>Разделе 7.01.</w:t>
      </w:r>
      <w:r>
        <w:rPr>
          <w:rFonts w:ascii="Times New Roman"/>
          <w:b w:val="false"/>
          <w:i w:val="false"/>
          <w:color w:val="000000"/>
          <w:sz w:val="28"/>
        </w:rPr>
        <w:t xml:space="preserve"> Стандартных условий:</w:t>
      </w:r>
      <w:r>
        <w:br/>
      </w:r>
      <w:r>
        <w:rPr>
          <w:rFonts w:ascii="Times New Roman"/>
          <w:b w:val="false"/>
          <w:i w:val="false"/>
          <w:color w:val="000000"/>
          <w:sz w:val="28"/>
        </w:rPr>
        <w:t>
      International Bank for Reconstruction and Development</w:t>
      </w:r>
      <w:r>
        <w:br/>
      </w:r>
      <w:r>
        <w:rPr>
          <w:rFonts w:ascii="Times New Roman"/>
          <w:b w:val="false"/>
          <w:i w:val="false"/>
          <w:color w:val="000000"/>
          <w:sz w:val="28"/>
        </w:rPr>
        <w:t>
      1818 H Street, N.W.</w:t>
      </w:r>
      <w:r>
        <w:br/>
      </w:r>
      <w:r>
        <w:rPr>
          <w:rFonts w:ascii="Times New Roman"/>
          <w:b w:val="false"/>
          <w:i w:val="false"/>
          <w:color w:val="000000"/>
          <w:sz w:val="28"/>
        </w:rPr>
        <w:t>
      Washington, D.C. 20433</w:t>
      </w:r>
      <w:r>
        <w:br/>
      </w:r>
      <w:r>
        <w:rPr>
          <w:rFonts w:ascii="Times New Roman"/>
          <w:b w:val="false"/>
          <w:i w:val="false"/>
          <w:color w:val="000000"/>
          <w:sz w:val="28"/>
        </w:rPr>
        <w:t>
      United States of America</w:t>
      </w:r>
      <w:r>
        <w:br/>
      </w:r>
      <w:r>
        <w:rPr>
          <w:rFonts w:ascii="Times New Roman"/>
          <w:b w:val="false"/>
          <w:i w:val="false"/>
          <w:color w:val="000000"/>
          <w:sz w:val="28"/>
        </w:rPr>
        <w:t>
      Телеграф:            Телекс:                 Факс:</w:t>
      </w:r>
      <w:r>
        <w:br/>
      </w:r>
      <w:r>
        <w:rPr>
          <w:rFonts w:ascii="Times New Roman"/>
          <w:b w:val="false"/>
          <w:i w:val="false"/>
          <w:color w:val="000000"/>
          <w:sz w:val="28"/>
        </w:rPr>
        <w:t>
      INDEVAS            248423 (MCI) или      1-202-477-6391</w:t>
      </w:r>
      <w:r>
        <w:br/>
      </w:r>
      <w:r>
        <w:rPr>
          <w:rFonts w:ascii="Times New Roman"/>
          <w:b w:val="false"/>
          <w:i w:val="false"/>
          <w:color w:val="000000"/>
          <w:sz w:val="28"/>
        </w:rPr>
        <w:t>
      Washington, D.C.   64145 (MCI)</w:t>
      </w:r>
    </w:p>
    <w:bookmarkEnd w:id="13"/>
    <w:p>
      <w:pPr>
        <w:spacing w:after="0"/>
        <w:ind w:left="0"/>
        <w:jc w:val="both"/>
      </w:pPr>
      <w:r>
        <w:rPr>
          <w:rFonts w:ascii="Times New Roman"/>
          <w:b w:val="false"/>
          <w:i w:val="false"/>
          <w:color w:val="000000"/>
          <w:sz w:val="28"/>
        </w:rPr>
        <w:t>      СОГЛАСОВАНО ______________, __________, на день и год первоначального составления.</w:t>
      </w:r>
    </w:p>
    <w:p>
      <w:pPr>
        <w:spacing w:after="0"/>
        <w:ind w:left="0"/>
        <w:jc w:val="both"/>
      </w:pPr>
      <w:r>
        <w:rPr>
          <w:rFonts w:ascii="Times New Roman"/>
          <w:b w:val="false"/>
          <w:i w:val="false"/>
          <w:color w:val="000000"/>
          <w:sz w:val="28"/>
        </w:rPr>
        <w:t>РЕСПУБЛИКА КАЗАХСТАН</w:t>
      </w:r>
    </w:p>
    <w:p>
      <w:pPr>
        <w:spacing w:after="0"/>
        <w:ind w:left="0"/>
        <w:jc w:val="both"/>
      </w:pPr>
      <w:r>
        <w:rPr>
          <w:rFonts w:ascii="Times New Roman"/>
          <w:b w:val="false"/>
          <w:i w:val="false"/>
          <w:color w:val="000000"/>
          <w:sz w:val="28"/>
        </w:rPr>
        <w:t>_____________________________________</w:t>
      </w:r>
      <w:r>
        <w:br/>
      </w:r>
      <w:r>
        <w:rPr>
          <w:rFonts w:ascii="Times New Roman"/>
          <w:b w:val="false"/>
          <w:i w:val="false"/>
          <w:color w:val="000000"/>
          <w:sz w:val="28"/>
        </w:rPr>
        <w:t xml:space="preserve">
Уполномоченный представитель    </w:t>
      </w:r>
      <w:r>
        <w:br/>
      </w:r>
      <w:r>
        <w:rPr>
          <w:rFonts w:ascii="Times New Roman"/>
          <w:b w:val="false"/>
          <w:i w:val="false"/>
          <w:color w:val="000000"/>
          <w:sz w:val="28"/>
        </w:rPr>
        <w:t>
Ф.И.О.: _____________________________</w:t>
      </w:r>
      <w:r>
        <w:br/>
      </w:r>
      <w:r>
        <w:rPr>
          <w:rFonts w:ascii="Times New Roman"/>
          <w:b w:val="false"/>
          <w:i w:val="false"/>
          <w:color w:val="000000"/>
          <w:sz w:val="28"/>
        </w:rPr>
        <w:t>
Должность: __________________________</w:t>
      </w:r>
    </w:p>
    <w:p>
      <w:pPr>
        <w:spacing w:after="0"/>
        <w:ind w:left="0"/>
        <w:jc w:val="both"/>
      </w:pPr>
      <w:r>
        <w:rPr>
          <w:rFonts w:ascii="Times New Roman"/>
          <w:b w:val="false"/>
          <w:i w:val="false"/>
          <w:color w:val="000000"/>
          <w:sz w:val="28"/>
        </w:rPr>
        <w:t>МЕЖДУНАРОДНЫЙ БАНК РЕКОНСТРУКЦИИ И РАЗВИТИЯ</w:t>
      </w:r>
      <w:r>
        <w:br/>
      </w:r>
      <w:r>
        <w:rPr>
          <w:rFonts w:ascii="Times New Roman"/>
          <w:b w:val="false"/>
          <w:i w:val="false"/>
          <w:color w:val="000000"/>
          <w:sz w:val="28"/>
        </w:rPr>
        <w:t xml:space="preserve">
(выступающий в качестве администратора   </w:t>
      </w:r>
      <w:r>
        <w:br/>
      </w:r>
      <w:r>
        <w:rPr>
          <w:rFonts w:ascii="Times New Roman"/>
          <w:b w:val="false"/>
          <w:i w:val="false"/>
          <w:color w:val="000000"/>
          <w:sz w:val="28"/>
        </w:rPr>
        <w:t xml:space="preserve">
Трастового фонда одного донора для    </w:t>
      </w:r>
      <w:r>
        <w:br/>
      </w:r>
      <w:r>
        <w:rPr>
          <w:rFonts w:ascii="Times New Roman"/>
          <w:b w:val="false"/>
          <w:i w:val="false"/>
          <w:color w:val="000000"/>
          <w:sz w:val="28"/>
        </w:rPr>
        <w:t xml:space="preserve">
программ по повышению энергоэффективности </w:t>
      </w:r>
      <w:r>
        <w:br/>
      </w:r>
      <w:r>
        <w:rPr>
          <w:rFonts w:ascii="Times New Roman"/>
          <w:b w:val="false"/>
          <w:i w:val="false"/>
          <w:color w:val="000000"/>
          <w:sz w:val="28"/>
        </w:rPr>
        <w:t xml:space="preserve">
и развития молодежных объединений)    </w:t>
      </w:r>
    </w:p>
    <w:p>
      <w:pPr>
        <w:spacing w:after="0"/>
        <w:ind w:left="0"/>
        <w:jc w:val="both"/>
      </w:pPr>
      <w:r>
        <w:rPr>
          <w:rFonts w:ascii="Times New Roman"/>
          <w:b w:val="false"/>
          <w:i w:val="false"/>
          <w:color w:val="000000"/>
          <w:sz w:val="28"/>
        </w:rPr>
        <w:t xml:space="preserve">_____________________________________      </w:t>
      </w:r>
      <w:r>
        <w:br/>
      </w:r>
      <w:r>
        <w:rPr>
          <w:rFonts w:ascii="Times New Roman"/>
          <w:b w:val="false"/>
          <w:i w:val="false"/>
          <w:color w:val="000000"/>
          <w:sz w:val="28"/>
        </w:rPr>
        <w:t xml:space="preserve">
Уполномоченный представитель          </w:t>
      </w:r>
    </w:p>
    <w:p>
      <w:pPr>
        <w:spacing w:after="0"/>
        <w:ind w:left="0"/>
        <w:jc w:val="both"/>
      </w:pPr>
      <w:r>
        <w:rPr>
          <w:rFonts w:ascii="Times New Roman"/>
          <w:b w:val="false"/>
          <w:i w:val="false"/>
          <w:color w:val="000000"/>
          <w:sz w:val="28"/>
        </w:rPr>
        <w:t>Ф.И.О.: _____________________________</w:t>
      </w:r>
    </w:p>
    <w:p>
      <w:pPr>
        <w:spacing w:after="0"/>
        <w:ind w:left="0"/>
        <w:jc w:val="both"/>
      </w:pPr>
      <w:r>
        <w:rPr>
          <w:rFonts w:ascii="Times New Roman"/>
          <w:b w:val="false"/>
          <w:i w:val="false"/>
          <w:color w:val="000000"/>
          <w:sz w:val="28"/>
        </w:rPr>
        <w:t xml:space="preserve">Должность: __________________________      </w:t>
      </w:r>
    </w:p>
    <w:bookmarkStart w:name="z23" w:id="14"/>
    <w:p>
      <w:pPr>
        <w:spacing w:after="0"/>
        <w:ind w:left="0"/>
        <w:jc w:val="left"/>
      </w:pPr>
      <w:r>
        <w:rPr>
          <w:rFonts w:ascii="Times New Roman"/>
          <w:b/>
          <w:i w:val="false"/>
          <w:color w:val="000000"/>
        </w:rPr>
        <w:t xml:space="preserve"> 
ПРИЛОЖЕНИЕ 1</w:t>
      </w:r>
    </w:p>
    <w:bookmarkEnd w:id="14"/>
    <w:bookmarkStart w:name="z24" w:id="15"/>
    <w:p>
      <w:pPr>
        <w:spacing w:after="0"/>
        <w:ind w:left="0"/>
        <w:jc w:val="left"/>
      </w:pPr>
      <w:r>
        <w:rPr>
          <w:rFonts w:ascii="Times New Roman"/>
          <w:b/>
          <w:i w:val="false"/>
          <w:color w:val="000000"/>
        </w:rPr>
        <w:t xml:space="preserve"> 
Описание Проекта</w:t>
      </w:r>
    </w:p>
    <w:bookmarkEnd w:id="15"/>
    <w:p>
      <w:pPr>
        <w:spacing w:after="0"/>
        <w:ind w:left="0"/>
        <w:jc w:val="both"/>
      </w:pPr>
      <w:r>
        <w:rPr>
          <w:rFonts w:ascii="Times New Roman"/>
          <w:b w:val="false"/>
          <w:i w:val="false"/>
          <w:color w:val="000000"/>
          <w:sz w:val="28"/>
        </w:rPr>
        <w:t>      Цели Проекта заключаются в улучшении: (i) энергоэффективности государственных и социально-значимых объектов и (ii) благоприятной среды для устойчивого финансирования энергетики.</w:t>
      </w:r>
    </w:p>
    <w:p>
      <w:pPr>
        <w:spacing w:after="0"/>
        <w:ind w:left="0"/>
        <w:jc w:val="both"/>
      </w:pPr>
      <w:r>
        <w:rPr>
          <w:rFonts w:ascii="Times New Roman"/>
          <w:b w:val="false"/>
          <w:i w:val="false"/>
          <w:color w:val="000000"/>
          <w:sz w:val="28"/>
        </w:rPr>
        <w:t>      В Проект входят следующие составляющие:</w:t>
      </w:r>
    </w:p>
    <w:bookmarkStart w:name="z25" w:id="16"/>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1: Подготовка и реализация демонстрационных подпроектов в государственных и социально-значимых объектах</w:t>
      </w:r>
    </w:p>
    <w:bookmarkEnd w:id="16"/>
    <w:p>
      <w:pPr>
        <w:spacing w:after="0"/>
        <w:ind w:left="0"/>
        <w:jc w:val="both"/>
      </w:pPr>
      <w:r>
        <w:rPr>
          <w:rFonts w:ascii="Times New Roman"/>
          <w:b w:val="false"/>
          <w:i w:val="false"/>
          <w:color w:val="000000"/>
          <w:sz w:val="28"/>
        </w:rPr>
        <w:t>      Реализация правомочных подпроектов с целью снижения энергопотребления в общественных зданиях в соответствии с критериями, изложенными в Операционном руководстве по Проекту.</w:t>
      </w:r>
    </w:p>
    <w:bookmarkStart w:name="z26" w:id="17"/>
    <w:p>
      <w:pPr>
        <w:spacing w:after="0"/>
        <w:ind w:left="0"/>
        <w:jc w:val="both"/>
      </w:pPr>
      <w:r>
        <w:rPr>
          <w:rFonts w:ascii="Times New Roman"/>
          <w:b w:val="false"/>
          <w:i w:val="false"/>
          <w:color w:val="000000"/>
          <w:sz w:val="28"/>
        </w:rPr>
        <w:t>
      </w:t>
      </w:r>
      <w:r>
        <w:rPr>
          <w:rFonts w:ascii="Times New Roman"/>
          <w:b w:val="false"/>
          <w:i w:val="false"/>
          <w:color w:val="000000"/>
          <w:sz w:val="28"/>
          <w:u w:val="single"/>
        </w:rPr>
        <w:t>Часть 2: Техническое содействие Получателю и Исполнительному Агентству Проекта</w:t>
      </w:r>
    </w:p>
    <w:bookmarkEnd w:id="17"/>
    <w:p>
      <w:pPr>
        <w:spacing w:after="0"/>
        <w:ind w:left="0"/>
        <w:jc w:val="both"/>
      </w:pPr>
      <w:r>
        <w:rPr>
          <w:rFonts w:ascii="Times New Roman"/>
          <w:b w:val="false"/>
          <w:i w:val="false"/>
          <w:color w:val="000000"/>
          <w:sz w:val="28"/>
        </w:rPr>
        <w:t>      (a) Усиление потенциала МИНТ и Исполнительного Агентства Проекта для координации, реализации, мониторинга, оценки и управления.</w:t>
      </w:r>
      <w:r>
        <w:br/>
      </w:r>
      <w:r>
        <w:rPr>
          <w:rFonts w:ascii="Times New Roman"/>
          <w:b w:val="false"/>
          <w:i w:val="false"/>
          <w:color w:val="000000"/>
          <w:sz w:val="28"/>
        </w:rPr>
        <w:t>
      (b) Проведение технических исследований в сфере энергоэффективности.</w:t>
      </w:r>
      <w:r>
        <w:br/>
      </w:r>
      <w:r>
        <w:rPr>
          <w:rFonts w:ascii="Times New Roman"/>
          <w:b w:val="false"/>
          <w:i w:val="false"/>
          <w:color w:val="000000"/>
          <w:sz w:val="28"/>
        </w:rPr>
        <w:t>
      (c) Проведение информационно-просветительских и информационных кампаний, связанных с подпроектами, финансируемых в рамках </w:t>
      </w:r>
      <w:r>
        <w:rPr>
          <w:rFonts w:ascii="Times New Roman"/>
          <w:b w:val="false"/>
          <w:i w:val="false"/>
          <w:color w:val="000000"/>
          <w:sz w:val="28"/>
        </w:rPr>
        <w:t>Части 1</w:t>
      </w:r>
      <w:r>
        <w:rPr>
          <w:rFonts w:ascii="Times New Roman"/>
          <w:b w:val="false"/>
          <w:i w:val="false"/>
          <w:color w:val="000000"/>
          <w:sz w:val="28"/>
        </w:rPr>
        <w:t xml:space="preserve"> Проекта.</w:t>
      </w:r>
      <w:r>
        <w:br/>
      </w:r>
      <w:r>
        <w:rPr>
          <w:rFonts w:ascii="Times New Roman"/>
          <w:b w:val="false"/>
          <w:i w:val="false"/>
          <w:color w:val="000000"/>
          <w:sz w:val="28"/>
        </w:rPr>
        <w:t>
      (d) Разработка правовых, институциональных и нормативных документов для поддержки создания устойчивых механизмов финансирования энергетики.</w:t>
      </w:r>
      <w:r>
        <w:br/>
      </w:r>
      <w:r>
        <w:rPr>
          <w:rFonts w:ascii="Times New Roman"/>
          <w:b w:val="false"/>
          <w:i w:val="false"/>
          <w:color w:val="000000"/>
          <w:sz w:val="28"/>
        </w:rPr>
        <w:t>
      (e) Разработка подробных механизмов финансирования и реализации экономически обоснованных схем финансирования инвестиций в повышение энергоэффективности, включая создание списка инвестиционных проектов в области энергоэффективности, готовых к финансированию.</w:t>
      </w:r>
    </w:p>
    <w:bookmarkStart w:name="z27" w:id="18"/>
    <w:p>
      <w:pPr>
        <w:spacing w:after="0"/>
        <w:ind w:left="0"/>
        <w:jc w:val="left"/>
      </w:pPr>
      <w:r>
        <w:rPr>
          <w:rFonts w:ascii="Times New Roman"/>
          <w:b/>
          <w:i w:val="false"/>
          <w:color w:val="000000"/>
        </w:rPr>
        <w:t xml:space="preserve"> 
ПРИЛОЖЕНИЕ 2</w:t>
      </w:r>
    </w:p>
    <w:bookmarkEnd w:id="18"/>
    <w:bookmarkStart w:name="z28" w:id="19"/>
    <w:p>
      <w:pPr>
        <w:spacing w:after="0"/>
        <w:ind w:left="0"/>
        <w:jc w:val="left"/>
      </w:pPr>
      <w:r>
        <w:rPr>
          <w:rFonts w:ascii="Times New Roman"/>
          <w:b/>
          <w:i w:val="false"/>
          <w:color w:val="000000"/>
        </w:rPr>
        <w:t xml:space="preserve"> 
Реализация Проекта</w:t>
      </w:r>
    </w:p>
    <w:bookmarkEnd w:id="19"/>
    <w:bookmarkStart w:name="z29" w:id="20"/>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I. Институциональные и другие механизмы</w:t>
      </w:r>
    </w:p>
    <w:bookmarkEnd w:id="20"/>
    <w:bookmarkStart w:name="z30" w:id="21"/>
    <w:p>
      <w:pPr>
        <w:spacing w:after="0"/>
        <w:ind w:left="0"/>
        <w:jc w:val="both"/>
      </w:pPr>
      <w:r>
        <w:rPr>
          <w:rFonts w:ascii="Times New Roman"/>
          <w:b w:val="false"/>
          <w:i w:val="false"/>
          <w:color w:val="000000"/>
          <w:sz w:val="28"/>
        </w:rPr>
        <w:t>
      </w:t>
      </w:r>
      <w:r>
        <w:rPr>
          <w:rFonts w:ascii="Times New Roman"/>
          <w:b/>
          <w:i w:val="false"/>
          <w:color w:val="000000"/>
          <w:sz w:val="28"/>
        </w:rPr>
        <w:t>A. Институциональные механизмы</w:t>
      </w:r>
      <w:r>
        <w:br/>
      </w:r>
      <w:r>
        <w:rPr>
          <w:rFonts w:ascii="Times New Roman"/>
          <w:b w:val="false"/>
          <w:i w:val="false"/>
          <w:color w:val="000000"/>
          <w:sz w:val="28"/>
        </w:rPr>
        <w:t>
</w:t>
      </w:r>
      <w:r>
        <w:rPr>
          <w:rFonts w:ascii="Times New Roman"/>
          <w:b w:val="false"/>
          <w:i w:val="false"/>
          <w:color w:val="000000"/>
          <w:sz w:val="28"/>
        </w:rPr>
        <w:t>
      1. МИНТ от имени Получателя обеспечивает общую координацию и контроль действий по Проекту на протяжении всего периода реализации Проекта.</w:t>
      </w:r>
      <w:r>
        <w:br/>
      </w:r>
      <w:r>
        <w:rPr>
          <w:rFonts w:ascii="Times New Roman"/>
          <w:b w:val="false"/>
          <w:i w:val="false"/>
          <w:color w:val="000000"/>
          <w:sz w:val="28"/>
        </w:rPr>
        <w:t>
</w:t>
      </w:r>
      <w:r>
        <w:rPr>
          <w:rFonts w:ascii="Times New Roman"/>
          <w:b w:val="false"/>
          <w:i w:val="false"/>
          <w:color w:val="000000"/>
          <w:sz w:val="28"/>
        </w:rPr>
        <w:t>
      2. Получатель обязуется обеспечить функционирование Управляющего Комитета Проекта, возглавляемого МИНТ и представителями МИНТ, Исполнительного Агентства Проекта и представителями других министерств со стороны Получателя, с операционными процедурами и функциями, удовлетворяющие требованиям Всемирного Банка, и которые подробно представлены в Операционном руководстве по Проекту, и который должен быть ответственным за стратегическое руководство деятельности Проекта в соответствии с национальной политикой и стратегиями, и контроль прогресса в достижении целей Проекта.</w:t>
      </w:r>
      <w:r>
        <w:br/>
      </w:r>
      <w:r>
        <w:rPr>
          <w:rFonts w:ascii="Times New Roman"/>
          <w:b w:val="false"/>
          <w:i w:val="false"/>
          <w:color w:val="000000"/>
          <w:sz w:val="28"/>
        </w:rPr>
        <w:t>
</w:t>
      </w:r>
      <w:r>
        <w:rPr>
          <w:rFonts w:ascii="Times New Roman"/>
          <w:b w:val="false"/>
          <w:i w:val="false"/>
          <w:color w:val="000000"/>
          <w:sz w:val="28"/>
        </w:rPr>
        <w:t>
      3. Получатель обеспечивает создание Исполнительным Агентством Проекта и функционирование на протяжении всего периода реализации Проекта Группы Реализации Проекта с разработанными техническими заданиями, укомплектованным штатом и ресурсами, удовлетворяющими требованиям Всемирного Банка, на которую возлагаются обязанности по ежедневному исполнению, финансовому управлению, закупкам, мониторингу и оценке деятельности по Проекту. В состав Группы должны входить, в числе других, менеджер проекта, специалист по финансовому управлению, специалист по закупкам и специалист по окружающей среде.</w:t>
      </w:r>
    </w:p>
    <w:bookmarkEnd w:id="21"/>
    <w:bookmarkStart w:name="z34" w:id="22"/>
    <w:p>
      <w:pPr>
        <w:spacing w:after="0"/>
        <w:ind w:left="0"/>
        <w:jc w:val="both"/>
      </w:pPr>
      <w:r>
        <w:rPr>
          <w:rFonts w:ascii="Times New Roman"/>
          <w:b w:val="false"/>
          <w:i w:val="false"/>
          <w:color w:val="000000"/>
          <w:sz w:val="28"/>
        </w:rPr>
        <w:t>
      </w:t>
      </w:r>
      <w:r>
        <w:rPr>
          <w:rFonts w:ascii="Times New Roman"/>
          <w:b/>
          <w:i w:val="false"/>
          <w:color w:val="000000"/>
          <w:sz w:val="28"/>
        </w:rPr>
        <w:t>B. Операционное руководство по Проекту</w:t>
      </w:r>
      <w:r>
        <w:br/>
      </w:r>
      <w:r>
        <w:rPr>
          <w:rFonts w:ascii="Times New Roman"/>
          <w:b w:val="false"/>
          <w:i w:val="false"/>
          <w:color w:val="000000"/>
          <w:sz w:val="28"/>
        </w:rPr>
        <w:t>
</w:t>
      </w:r>
      <w:r>
        <w:rPr>
          <w:rFonts w:ascii="Times New Roman"/>
          <w:b w:val="false"/>
          <w:i w:val="false"/>
          <w:color w:val="000000"/>
          <w:sz w:val="28"/>
        </w:rPr>
        <w:t>
      1. Получатель обязуется обеспечить исполнение Проекта Исполнительным Агентством Проекта в соответствии с положениями руководства, удовлетворяющего требованиям Всемирного Банка (далее – Операционное руководство по Проекту), которое, среди прочего, должно включать следующее:</w:t>
      </w:r>
      <w:r>
        <w:br/>
      </w:r>
      <w:r>
        <w:rPr>
          <w:rFonts w:ascii="Times New Roman"/>
          <w:b w:val="false"/>
          <w:i w:val="false"/>
          <w:color w:val="000000"/>
          <w:sz w:val="28"/>
        </w:rPr>
        <w:t>
      (a) механизмы реализации, процедуры осуществления закупок, а также аспекты финансового управления Проектом;</w:t>
      </w:r>
      <w:r>
        <w:br/>
      </w:r>
      <w:r>
        <w:rPr>
          <w:rFonts w:ascii="Times New Roman"/>
          <w:b w:val="false"/>
          <w:i w:val="false"/>
          <w:color w:val="000000"/>
          <w:sz w:val="28"/>
        </w:rPr>
        <w:t>
      (b) операционные и административные процедуры для реализации Проекта;</w:t>
      </w:r>
      <w:r>
        <w:br/>
      </w:r>
      <w:r>
        <w:rPr>
          <w:rFonts w:ascii="Times New Roman"/>
          <w:b w:val="false"/>
          <w:i w:val="false"/>
          <w:color w:val="000000"/>
          <w:sz w:val="28"/>
        </w:rPr>
        <w:t>
      (c) критерии и процедурные требования по выбору, оценке, реализации и контролю подпроектов;</w:t>
      </w:r>
      <w:r>
        <w:br/>
      </w:r>
      <w:r>
        <w:rPr>
          <w:rFonts w:ascii="Times New Roman"/>
          <w:b w:val="false"/>
          <w:i w:val="false"/>
          <w:color w:val="000000"/>
          <w:sz w:val="28"/>
        </w:rPr>
        <w:t>
      (d) процедурные требования по реализации Планов по управлению окружающей средой для исполнения подпроектов в соответствии с Рамочным документом по управлению окружающей средой;</w:t>
      </w:r>
      <w:r>
        <w:br/>
      </w:r>
      <w:r>
        <w:rPr>
          <w:rFonts w:ascii="Times New Roman"/>
          <w:b w:val="false"/>
          <w:i w:val="false"/>
          <w:color w:val="000000"/>
          <w:sz w:val="28"/>
        </w:rPr>
        <w:t>
      (e) механизмы мониторинга, оценки, управления и отчетности по реализации Проекта; а также</w:t>
      </w:r>
      <w:r>
        <w:br/>
      </w:r>
      <w:r>
        <w:rPr>
          <w:rFonts w:ascii="Times New Roman"/>
          <w:b w:val="false"/>
          <w:i w:val="false"/>
          <w:color w:val="000000"/>
          <w:sz w:val="28"/>
        </w:rPr>
        <w:t>
      (f) операционные процедуры и функции Управляющего Комитета Проекта.</w:t>
      </w:r>
      <w:r>
        <w:br/>
      </w:r>
      <w:r>
        <w:rPr>
          <w:rFonts w:ascii="Times New Roman"/>
          <w:b w:val="false"/>
          <w:i w:val="false"/>
          <w:color w:val="000000"/>
          <w:sz w:val="28"/>
        </w:rPr>
        <w:t>
</w:t>
      </w:r>
      <w:r>
        <w:rPr>
          <w:rFonts w:ascii="Times New Roman"/>
          <w:b w:val="false"/>
          <w:i w:val="false"/>
          <w:color w:val="000000"/>
          <w:sz w:val="28"/>
        </w:rPr>
        <w:t>
      2. В случае возникновения конфликта между условиями Операционного руководства по Проекту и условиями настоящего Соглашения, условия настоящего Соглашения имеют преимущественную силу.</w:t>
      </w:r>
    </w:p>
    <w:bookmarkEnd w:id="22"/>
    <w:bookmarkStart w:name="z37" w:id="23"/>
    <w:p>
      <w:pPr>
        <w:spacing w:after="0"/>
        <w:ind w:left="0"/>
        <w:jc w:val="both"/>
      </w:pPr>
      <w:r>
        <w:rPr>
          <w:rFonts w:ascii="Times New Roman"/>
          <w:b w:val="false"/>
          <w:i w:val="false"/>
          <w:color w:val="000000"/>
          <w:sz w:val="28"/>
        </w:rPr>
        <w:t>
      </w:t>
      </w:r>
      <w:r>
        <w:rPr>
          <w:rFonts w:ascii="Times New Roman"/>
          <w:b/>
          <w:i w:val="false"/>
          <w:color w:val="000000"/>
          <w:sz w:val="28"/>
        </w:rPr>
        <w:t>C. Противодействие коррупции</w:t>
      </w:r>
      <w:r>
        <w:br/>
      </w:r>
      <w:r>
        <w:rPr>
          <w:rFonts w:ascii="Times New Roman"/>
          <w:b w:val="false"/>
          <w:i w:val="false"/>
          <w:color w:val="000000"/>
          <w:sz w:val="28"/>
        </w:rPr>
        <w:t>
      Получатель обязуется обеспечить реализацию Проекта в соответствии с положениями «Руководства по предотвращению и пресечению мошенничества и коррупции при реализации проектов, финансируемых за счет займов МБРР и кредитов, и грантов МАР» от 15 октября 2006 года и обновленной в январе 2011 года версии документа («Руководство по противодействию коррупции»).</w:t>
      </w:r>
    </w:p>
    <w:bookmarkEnd w:id="23"/>
    <w:bookmarkStart w:name="z38" w:id="24"/>
    <w:p>
      <w:pPr>
        <w:spacing w:after="0"/>
        <w:ind w:left="0"/>
        <w:jc w:val="both"/>
      </w:pPr>
      <w:r>
        <w:rPr>
          <w:rFonts w:ascii="Times New Roman"/>
          <w:b w:val="false"/>
          <w:i w:val="false"/>
          <w:color w:val="000000"/>
          <w:sz w:val="28"/>
        </w:rPr>
        <w:t>
      </w:t>
      </w:r>
      <w:r>
        <w:rPr>
          <w:rFonts w:ascii="Times New Roman"/>
          <w:b/>
          <w:i w:val="false"/>
          <w:color w:val="000000"/>
          <w:sz w:val="28"/>
        </w:rPr>
        <w:t>D. Дополнительное соглашение</w:t>
      </w:r>
      <w:r>
        <w:br/>
      </w:r>
      <w:r>
        <w:rPr>
          <w:rFonts w:ascii="Times New Roman"/>
          <w:b w:val="false"/>
          <w:i w:val="false"/>
          <w:color w:val="000000"/>
          <w:sz w:val="28"/>
        </w:rPr>
        <w:t>
</w:t>
      </w:r>
      <w:r>
        <w:rPr>
          <w:rFonts w:ascii="Times New Roman"/>
          <w:b w:val="false"/>
          <w:i w:val="false"/>
          <w:color w:val="000000"/>
          <w:sz w:val="28"/>
        </w:rPr>
        <w:t>
      1. Для содействия реализации Проекта Получатель обязуется предоставить Исполнительному Агентству Проекта средства гранта в рамках Дополнительного Соглашения, заключенного между Получателем и Исполнительным Агентством Проекта на условиях, отвечающих требованиям Всемирного Банка.</w:t>
      </w:r>
      <w:r>
        <w:br/>
      </w:r>
      <w:r>
        <w:rPr>
          <w:rFonts w:ascii="Times New Roman"/>
          <w:b w:val="false"/>
          <w:i w:val="false"/>
          <w:color w:val="000000"/>
          <w:sz w:val="28"/>
        </w:rPr>
        <w:t>
</w:t>
      </w:r>
      <w:r>
        <w:rPr>
          <w:rFonts w:ascii="Times New Roman"/>
          <w:b w:val="false"/>
          <w:i w:val="false"/>
          <w:color w:val="000000"/>
          <w:sz w:val="28"/>
        </w:rPr>
        <w:t>
      2. Получатель обязуется осуществлять свои права и выполнять свои обязательства в соответствии с Дополнительным Соглашением таким образом, чтобы интересы Получателя и Всемирного Банка были защищены, а цели гранта достигнуты. За исключением случаев, когда иное согласовано со Всемирным Банком, Получатель не имеет права переуступить, изменить, отменить, отступить от или не исполнить Дополнительное Соглашение или какое-либо из его положений.</w:t>
      </w:r>
      <w:r>
        <w:br/>
      </w:r>
      <w:r>
        <w:rPr>
          <w:rFonts w:ascii="Times New Roman"/>
          <w:b w:val="false"/>
          <w:i w:val="false"/>
          <w:color w:val="000000"/>
          <w:sz w:val="28"/>
        </w:rPr>
        <w:t>
</w:t>
      </w:r>
      <w:r>
        <w:rPr>
          <w:rFonts w:ascii="Times New Roman"/>
          <w:b w:val="false"/>
          <w:i w:val="false"/>
          <w:color w:val="000000"/>
          <w:sz w:val="28"/>
        </w:rPr>
        <w:t>
      3. В случае возникновения конфликта между условиями Дополнительного соглашения и условиями настоящего Соглашения, положения настоящего Соглашения имеют преимущественную силу.</w:t>
      </w:r>
    </w:p>
    <w:bookmarkEnd w:id="24"/>
    <w:bookmarkStart w:name="z42" w:id="25"/>
    <w:p>
      <w:pPr>
        <w:spacing w:after="0"/>
        <w:ind w:left="0"/>
        <w:jc w:val="both"/>
      </w:pPr>
      <w:r>
        <w:rPr>
          <w:rFonts w:ascii="Times New Roman"/>
          <w:b w:val="false"/>
          <w:i w:val="false"/>
          <w:color w:val="000000"/>
          <w:sz w:val="28"/>
        </w:rPr>
        <w:t>
      </w:t>
      </w:r>
      <w:r>
        <w:rPr>
          <w:rFonts w:ascii="Times New Roman"/>
          <w:b/>
          <w:i w:val="false"/>
          <w:color w:val="000000"/>
          <w:sz w:val="28"/>
        </w:rPr>
        <w:t>E. Подпроекты</w:t>
      </w:r>
      <w:r>
        <w:br/>
      </w:r>
      <w:r>
        <w:rPr>
          <w:rFonts w:ascii="Times New Roman"/>
          <w:b w:val="false"/>
          <w:i w:val="false"/>
          <w:color w:val="000000"/>
          <w:sz w:val="28"/>
        </w:rPr>
        <w:t>
</w:t>
      </w:r>
      <w:r>
        <w:rPr>
          <w:rFonts w:ascii="Times New Roman"/>
          <w:b w:val="false"/>
          <w:i w:val="false"/>
          <w:color w:val="000000"/>
          <w:sz w:val="28"/>
        </w:rPr>
        <w:t>
      1. Для исполнения </w:t>
      </w:r>
      <w:r>
        <w:rPr>
          <w:rFonts w:ascii="Times New Roman"/>
          <w:b w:val="false"/>
          <w:i w:val="false"/>
          <w:color w:val="000000"/>
          <w:sz w:val="28"/>
        </w:rPr>
        <w:t>Части 1</w:t>
      </w:r>
      <w:r>
        <w:rPr>
          <w:rFonts w:ascii="Times New Roman"/>
          <w:b w:val="false"/>
          <w:i w:val="false"/>
          <w:color w:val="000000"/>
          <w:sz w:val="28"/>
        </w:rPr>
        <w:t xml:space="preserve"> Проекта и до реализации любых подпроектов на территории любой области Получатель через МИНТ подписывает с соответствующей областью меморандум о взаимопонимании (далее – МОВ), чтобы предпринять с указанной областью все необходимые административные меры, отвечающие требованиям Всемирного Банка, для обеспечения соответствующей поддержки области в ходе реализации указанных подпроектов.</w:t>
      </w:r>
      <w:r>
        <w:br/>
      </w:r>
      <w:r>
        <w:rPr>
          <w:rFonts w:ascii="Times New Roman"/>
          <w:b w:val="false"/>
          <w:i w:val="false"/>
          <w:color w:val="000000"/>
          <w:sz w:val="28"/>
        </w:rPr>
        <w:t>
</w:t>
      </w:r>
      <w:r>
        <w:rPr>
          <w:rFonts w:ascii="Times New Roman"/>
          <w:b w:val="false"/>
          <w:i w:val="false"/>
          <w:color w:val="000000"/>
          <w:sz w:val="28"/>
        </w:rPr>
        <w:t>
      2. Для исполнения </w:t>
      </w:r>
      <w:r>
        <w:rPr>
          <w:rFonts w:ascii="Times New Roman"/>
          <w:b w:val="false"/>
          <w:i w:val="false"/>
          <w:color w:val="000000"/>
          <w:sz w:val="28"/>
        </w:rPr>
        <w:t>Части 1</w:t>
      </w:r>
      <w:r>
        <w:rPr>
          <w:rFonts w:ascii="Times New Roman"/>
          <w:b w:val="false"/>
          <w:i w:val="false"/>
          <w:color w:val="000000"/>
          <w:sz w:val="28"/>
        </w:rPr>
        <w:t xml:space="preserve"> Проекта и до реализации любых подпроектов на территории любой области Получатель обеспечивает подписание Избранной Административной Единицей Соглашения о подпроекте с Исполнительным Агентством Проекта и соответствующим правомочным бенефициаром, удовлетворяющим требованиям Всемирного Банка, для обеспечения обязательства Избранной административной единицы оказывать поддержку в ходе осуществления вышеуказанных подпроектов.</w:t>
      </w:r>
      <w:r>
        <w:br/>
      </w:r>
      <w:r>
        <w:rPr>
          <w:rFonts w:ascii="Times New Roman"/>
          <w:b w:val="false"/>
          <w:i w:val="false"/>
          <w:color w:val="000000"/>
          <w:sz w:val="28"/>
        </w:rPr>
        <w:t>
</w:t>
      </w:r>
      <w:r>
        <w:rPr>
          <w:rFonts w:ascii="Times New Roman"/>
          <w:b w:val="false"/>
          <w:i w:val="false"/>
          <w:color w:val="000000"/>
          <w:sz w:val="28"/>
        </w:rPr>
        <w:t>
      3. Для реализации </w:t>
      </w:r>
      <w:r>
        <w:rPr>
          <w:rFonts w:ascii="Times New Roman"/>
          <w:b w:val="false"/>
          <w:i w:val="false"/>
          <w:color w:val="000000"/>
          <w:sz w:val="28"/>
        </w:rPr>
        <w:t>Части 1</w:t>
      </w:r>
      <w:r>
        <w:rPr>
          <w:rFonts w:ascii="Times New Roman"/>
          <w:b w:val="false"/>
          <w:i w:val="false"/>
          <w:color w:val="000000"/>
          <w:sz w:val="28"/>
        </w:rPr>
        <w:t xml:space="preserve"> Проекта Получатель обеспечивает исполнение Исполнительным Агентством Проекта следующего:</w:t>
      </w:r>
      <w:r>
        <w:br/>
      </w:r>
      <w:r>
        <w:rPr>
          <w:rFonts w:ascii="Times New Roman"/>
          <w:b w:val="false"/>
          <w:i w:val="false"/>
          <w:color w:val="000000"/>
          <w:sz w:val="28"/>
        </w:rPr>
        <w:t>
      (a) отбора, оценки и утверждения подпроектов в соответствии с критериями и процедурами, удовлетворяющими требованиям Всемирного Банка, и подробно изложенными в Операционном руководстве по Проекту.</w:t>
      </w:r>
      <w:r>
        <w:br/>
      </w:r>
      <w:r>
        <w:rPr>
          <w:rFonts w:ascii="Times New Roman"/>
          <w:b w:val="false"/>
          <w:i w:val="false"/>
          <w:color w:val="000000"/>
          <w:sz w:val="28"/>
        </w:rPr>
        <w:t>
      (b) закупки товаров, работ, консалтинговых и неконсультационных услуг, необходимых для реализации соответствующего подпроекта.</w:t>
      </w:r>
      <w:r>
        <w:br/>
      </w:r>
      <w:r>
        <w:rPr>
          <w:rFonts w:ascii="Times New Roman"/>
          <w:b w:val="false"/>
          <w:i w:val="false"/>
          <w:color w:val="000000"/>
          <w:sz w:val="28"/>
        </w:rPr>
        <w:t>
      (c) надлежащей и эффективной реализации соответствующего подпроекта в соответствии с должным образом разработанными техническими, экономическими, финансовыми, управленческими, экологическими и социальными стандартами и практиками, удовлетворяющими требованиям Всемирного Банка.</w:t>
      </w:r>
      <w:r>
        <w:br/>
      </w:r>
      <w:r>
        <w:rPr>
          <w:rFonts w:ascii="Times New Roman"/>
          <w:b w:val="false"/>
          <w:i w:val="false"/>
          <w:color w:val="000000"/>
          <w:sz w:val="28"/>
        </w:rPr>
        <w:t>
      (d) осуществления соответствующего подпроекта в соответствии с применимыми положениями Соглашения о подпроекте, Операционного руководства по Проекту, Рамочного документа по управлению окружающей средой и Руководства по противодействию коррупции.</w:t>
      </w:r>
      <w:r>
        <w:br/>
      </w:r>
      <w:r>
        <w:rPr>
          <w:rFonts w:ascii="Times New Roman"/>
          <w:b w:val="false"/>
          <w:i w:val="false"/>
          <w:color w:val="000000"/>
          <w:sz w:val="28"/>
        </w:rPr>
        <w:t>
      (e) заключения Соглашения о подпроекте с соответствующим правомочным бенефициаром и соответствующей Избранной Административной Единицей на условиях, удовлетворяющих Всемирный Банк.</w:t>
      </w:r>
      <w:r>
        <w:br/>
      </w:r>
      <w:r>
        <w:rPr>
          <w:rFonts w:ascii="Times New Roman"/>
          <w:b w:val="false"/>
          <w:i w:val="false"/>
          <w:color w:val="000000"/>
          <w:sz w:val="28"/>
        </w:rPr>
        <w:t>
      (f) получения прав для надлежащей защиты своих интересов и интересов Получателя и Всемирного Банка, включая, среди прочего, требование к каждому правомочному бенефициару: (A) предоставить право Получателю, Исполнительному Агентству Проекта и Всемирному Банку проверять соответствующие подпроекты, их реализацию и соответствующую документацию, а также (B) подготовить и представить Получателю, Исполнительному Агентству Проекта и Всемирному Банку всю информацию, которую Получатель, Исполнительное Агентство Проекта или Всемирный Банк могут обоснованно потребовать в связи с вышесказанным.</w:t>
      </w:r>
      <w:r>
        <w:br/>
      </w:r>
      <w:r>
        <w:rPr>
          <w:rFonts w:ascii="Times New Roman"/>
          <w:b w:val="false"/>
          <w:i w:val="false"/>
          <w:color w:val="000000"/>
          <w:sz w:val="28"/>
        </w:rPr>
        <w:t>
</w:t>
      </w:r>
      <w:r>
        <w:rPr>
          <w:rFonts w:ascii="Times New Roman"/>
          <w:b w:val="false"/>
          <w:i w:val="false"/>
          <w:color w:val="000000"/>
          <w:sz w:val="28"/>
        </w:rPr>
        <w:t>
      4. В случае возникновения конфликта между условиями Соглашения о подпроекте и условиями настоящего Соглашения, условия настоящего Соглашения имеют преимущественную силу.</w:t>
      </w:r>
    </w:p>
    <w:bookmarkEnd w:id="25"/>
    <w:bookmarkStart w:name="z47" w:id="26"/>
    <w:p>
      <w:pPr>
        <w:spacing w:after="0"/>
        <w:ind w:left="0"/>
        <w:jc w:val="both"/>
      </w:pPr>
      <w:r>
        <w:rPr>
          <w:rFonts w:ascii="Times New Roman"/>
          <w:b w:val="false"/>
          <w:i w:val="false"/>
          <w:color w:val="000000"/>
          <w:sz w:val="28"/>
        </w:rPr>
        <w:t>
      </w:t>
      </w:r>
      <w:r>
        <w:rPr>
          <w:rFonts w:ascii="Times New Roman"/>
          <w:b/>
          <w:i w:val="false"/>
          <w:color w:val="000000"/>
          <w:sz w:val="28"/>
        </w:rPr>
        <w:t>F. Обеспечение соблюдения мер охранной политики</w:t>
      </w:r>
      <w:r>
        <w:br/>
      </w:r>
      <w:r>
        <w:rPr>
          <w:rFonts w:ascii="Times New Roman"/>
          <w:b w:val="false"/>
          <w:i w:val="false"/>
          <w:color w:val="000000"/>
          <w:sz w:val="28"/>
        </w:rPr>
        <w:t>
</w:t>
      </w:r>
      <w:r>
        <w:rPr>
          <w:rFonts w:ascii="Times New Roman"/>
          <w:b w:val="false"/>
          <w:i w:val="false"/>
          <w:color w:val="000000"/>
          <w:sz w:val="28"/>
        </w:rPr>
        <w:t>
      1. Получатель обеспечивает исполнение Проекта Исполнительным Агентством Проекта в соответствии с Рамочным документом по управлению окружающей средой, а Исполнительное Агентство Проекта не может переуступить, изменить, отменить, аннулировать или отступить от любого положения Рамочного документа по управлению окружающей средой без получения предварительного письменного согласия Всемирного Банка.</w:t>
      </w:r>
      <w:r>
        <w:br/>
      </w:r>
      <w:r>
        <w:rPr>
          <w:rFonts w:ascii="Times New Roman"/>
          <w:b w:val="false"/>
          <w:i w:val="false"/>
          <w:color w:val="000000"/>
          <w:sz w:val="28"/>
        </w:rPr>
        <w:t>
</w:t>
      </w:r>
      <w:r>
        <w:rPr>
          <w:rFonts w:ascii="Times New Roman"/>
          <w:b w:val="false"/>
          <w:i w:val="false"/>
          <w:color w:val="000000"/>
          <w:sz w:val="28"/>
        </w:rPr>
        <w:t>
      2. Получатель обеспечивает предоставление гарантий со стороны Исполнительного Агентства Проекта относительно того, что все меры, необходимые для контроля соблюдения положений Рамочного документа по управлению окружающей средой и Плана управления окружающей средой, предпринимаются своевременно.</w:t>
      </w:r>
      <w:r>
        <w:br/>
      </w:r>
      <w:r>
        <w:rPr>
          <w:rFonts w:ascii="Times New Roman"/>
          <w:b w:val="false"/>
          <w:i w:val="false"/>
          <w:color w:val="000000"/>
          <w:sz w:val="28"/>
        </w:rPr>
        <w:t>
</w:t>
      </w:r>
      <w:r>
        <w:rPr>
          <w:rFonts w:ascii="Times New Roman"/>
          <w:b w:val="false"/>
          <w:i w:val="false"/>
          <w:color w:val="000000"/>
          <w:sz w:val="28"/>
        </w:rPr>
        <w:t>
      3. Получатель обеспечивает предоставление гарантий со стороны Исполнительного Агентства Проекта относительно того, что План управления окружающей средой, соответствующий положениям Рамочного документа по управлению окружающей средой и требованиям Всемирного Банка, подготовлен должным образом и представлен до начала каких-либо работ в рамках подпроекта, для реализации которого представление подобного Плана является обязательным.</w:t>
      </w:r>
    </w:p>
    <w:bookmarkEnd w:id="26"/>
    <w:bookmarkStart w:name="z51" w:id="27"/>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II Мониторинг, отчетность и оценка деятельности по Проекту</w:t>
      </w:r>
    </w:p>
    <w:bookmarkEnd w:id="27"/>
    <w:bookmarkStart w:name="z52" w:id="28"/>
    <w:p>
      <w:pPr>
        <w:spacing w:after="0"/>
        <w:ind w:left="0"/>
        <w:jc w:val="both"/>
      </w:pPr>
      <w:r>
        <w:rPr>
          <w:rFonts w:ascii="Times New Roman"/>
          <w:b w:val="false"/>
          <w:i w:val="false"/>
          <w:color w:val="000000"/>
          <w:sz w:val="28"/>
        </w:rPr>
        <w:t>
      </w:t>
      </w:r>
      <w:r>
        <w:rPr>
          <w:rFonts w:ascii="Times New Roman"/>
          <w:b/>
          <w:i w:val="false"/>
          <w:color w:val="000000"/>
          <w:sz w:val="28"/>
        </w:rPr>
        <w:t>A. Отчет о ходе реализации Проекта; Отчет о завершении реализации Проекта</w:t>
      </w:r>
      <w:r>
        <w:br/>
      </w:r>
      <w:r>
        <w:rPr>
          <w:rFonts w:ascii="Times New Roman"/>
          <w:b w:val="false"/>
          <w:i w:val="false"/>
          <w:color w:val="000000"/>
          <w:sz w:val="28"/>
        </w:rPr>
        <w:t>
</w:t>
      </w:r>
      <w:r>
        <w:rPr>
          <w:rFonts w:ascii="Times New Roman"/>
          <w:b w:val="false"/>
          <w:i w:val="false"/>
          <w:color w:val="000000"/>
          <w:sz w:val="28"/>
        </w:rPr>
        <w:t>
      1. Получатель контролирует и оценивает ход работы по Проекту и составляет Отчет о реализации Проекта в соответствии с положениями </w:t>
      </w:r>
      <w:r>
        <w:rPr>
          <w:rFonts w:ascii="Times New Roman"/>
          <w:b w:val="false"/>
          <w:i w:val="false"/>
          <w:color w:val="000000"/>
          <w:sz w:val="28"/>
        </w:rPr>
        <w:t>Раздела 2.06</w:t>
      </w:r>
      <w:r>
        <w:rPr>
          <w:rFonts w:ascii="Times New Roman"/>
          <w:b w:val="false"/>
          <w:i w:val="false"/>
          <w:color w:val="000000"/>
          <w:sz w:val="28"/>
        </w:rPr>
        <w:t xml:space="preserve"> Стандартных условий и на основании показателей, отвечающих требованиям Всемирного Банка. Каждый Отчет о реализации Проекта охватывает период продолжительностью в один календарный семестр и представляется Всемирному Банку не позднее чем через сорок пять дней после окончания периода, охватываемого Отчетом.</w:t>
      </w:r>
      <w:r>
        <w:br/>
      </w:r>
      <w:r>
        <w:rPr>
          <w:rFonts w:ascii="Times New Roman"/>
          <w:b w:val="false"/>
          <w:i w:val="false"/>
          <w:color w:val="000000"/>
          <w:sz w:val="28"/>
        </w:rPr>
        <w:t>
</w:t>
      </w:r>
      <w:r>
        <w:rPr>
          <w:rFonts w:ascii="Times New Roman"/>
          <w:b w:val="false"/>
          <w:i w:val="false"/>
          <w:color w:val="000000"/>
          <w:sz w:val="28"/>
        </w:rPr>
        <w:t>
      2. Получатель составляет Отчет о завершении реализации Проекта в соответствии с положениями </w:t>
      </w:r>
      <w:r>
        <w:rPr>
          <w:rFonts w:ascii="Times New Roman"/>
          <w:b w:val="false"/>
          <w:i w:val="false"/>
          <w:color w:val="000000"/>
          <w:sz w:val="28"/>
        </w:rPr>
        <w:t>Раздела 2.06.</w:t>
      </w:r>
      <w:r>
        <w:rPr>
          <w:rFonts w:ascii="Times New Roman"/>
          <w:b w:val="false"/>
          <w:i w:val="false"/>
          <w:color w:val="000000"/>
          <w:sz w:val="28"/>
        </w:rPr>
        <w:t xml:space="preserve"> Стандартных условий. Отчет о завершении реализации Проекта представляется Всемирному Банку не позднее чем через шесть месяцев после даты завершения работ по проекту.</w:t>
      </w:r>
    </w:p>
    <w:bookmarkEnd w:id="28"/>
    <w:bookmarkStart w:name="z55" w:id="29"/>
    <w:p>
      <w:pPr>
        <w:spacing w:after="0"/>
        <w:ind w:left="0"/>
        <w:jc w:val="both"/>
      </w:pPr>
      <w:r>
        <w:rPr>
          <w:rFonts w:ascii="Times New Roman"/>
          <w:b w:val="false"/>
          <w:i w:val="false"/>
          <w:color w:val="000000"/>
          <w:sz w:val="28"/>
        </w:rPr>
        <w:t>
      </w:t>
      </w:r>
      <w:r>
        <w:rPr>
          <w:rFonts w:ascii="Times New Roman"/>
          <w:b/>
          <w:i w:val="false"/>
          <w:color w:val="000000"/>
          <w:sz w:val="28"/>
        </w:rPr>
        <w:t>B. Финансовое управление; Финансовые отчеты; Аудиторские проверки</w:t>
      </w:r>
      <w:r>
        <w:br/>
      </w:r>
      <w:r>
        <w:rPr>
          <w:rFonts w:ascii="Times New Roman"/>
          <w:b w:val="false"/>
          <w:i w:val="false"/>
          <w:color w:val="000000"/>
          <w:sz w:val="28"/>
        </w:rPr>
        <w:t>
</w:t>
      </w:r>
      <w:r>
        <w:rPr>
          <w:rFonts w:ascii="Times New Roman"/>
          <w:b w:val="false"/>
          <w:i w:val="false"/>
          <w:color w:val="000000"/>
          <w:sz w:val="28"/>
        </w:rPr>
        <w:t>
      1. Получатель обеспечивает создание Исполнительным Агентством Проекта системы финансового управления по Проекту, удовлетворяющей требованиям Всемирного Банка, в соответствии с положениями </w:t>
      </w:r>
      <w:r>
        <w:rPr>
          <w:rFonts w:ascii="Times New Roman"/>
          <w:b w:val="false"/>
          <w:i w:val="false"/>
          <w:color w:val="000000"/>
          <w:sz w:val="28"/>
        </w:rPr>
        <w:t>Раздела 2.07.</w:t>
      </w:r>
      <w:r>
        <w:rPr>
          <w:rFonts w:ascii="Times New Roman"/>
          <w:b w:val="false"/>
          <w:i w:val="false"/>
          <w:color w:val="000000"/>
          <w:sz w:val="28"/>
        </w:rPr>
        <w:t xml:space="preserve"> Стандартных условий.</w:t>
      </w:r>
      <w:r>
        <w:br/>
      </w:r>
      <w:r>
        <w:rPr>
          <w:rFonts w:ascii="Times New Roman"/>
          <w:b w:val="false"/>
          <w:i w:val="false"/>
          <w:color w:val="000000"/>
          <w:sz w:val="28"/>
        </w:rPr>
        <w:t>
</w:t>
      </w:r>
      <w:r>
        <w:rPr>
          <w:rFonts w:ascii="Times New Roman"/>
          <w:b w:val="false"/>
          <w:i w:val="false"/>
          <w:color w:val="000000"/>
          <w:sz w:val="28"/>
        </w:rPr>
        <w:t>
      2. Получатель обязуется обеспечить составление и предоставление Всемирному Банку квартальных промежуточных неаудированных финансовых отчетов по Проекту не позднее чем через сорок пять дней после окончания каждого календарного квартала по форме и содержанию, отвечающим требованиям Всемирного Банка.</w:t>
      </w:r>
      <w:r>
        <w:br/>
      </w:r>
      <w:r>
        <w:rPr>
          <w:rFonts w:ascii="Times New Roman"/>
          <w:b w:val="false"/>
          <w:i w:val="false"/>
          <w:color w:val="000000"/>
          <w:sz w:val="28"/>
        </w:rPr>
        <w:t>
</w:t>
      </w:r>
      <w:r>
        <w:rPr>
          <w:rFonts w:ascii="Times New Roman"/>
          <w:b w:val="false"/>
          <w:i w:val="false"/>
          <w:color w:val="000000"/>
          <w:sz w:val="28"/>
        </w:rPr>
        <w:t>
      3. Получатель организует аудиторскую проверку финансовой отчетности по Проекту в соответствии с положениями </w:t>
      </w:r>
      <w:r>
        <w:rPr>
          <w:rFonts w:ascii="Times New Roman"/>
          <w:b w:val="false"/>
          <w:i w:val="false"/>
          <w:color w:val="000000"/>
          <w:sz w:val="28"/>
        </w:rPr>
        <w:t>Раздела 2.07.</w:t>
      </w:r>
      <w:r>
        <w:rPr>
          <w:rFonts w:ascii="Times New Roman"/>
          <w:b w:val="false"/>
          <w:i w:val="false"/>
          <w:color w:val="000000"/>
          <w:sz w:val="28"/>
        </w:rPr>
        <w:t xml:space="preserve"> (b) Стандартных условий. Каждая аудиторская проверка финансовой отчетности охватывает период одного финансового года Получателя. Финансовая отчетность, которая прошла аудиторскую проверку по каждому периоду представляется Всемирному Банку не позднее чем через шесть месяцев после окончания аудированного периода.</w:t>
      </w:r>
    </w:p>
    <w:bookmarkEnd w:id="29"/>
    <w:bookmarkStart w:name="z59" w:id="30"/>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III. Осуществление закупок</w:t>
      </w:r>
    </w:p>
    <w:bookmarkEnd w:id="30"/>
    <w:bookmarkStart w:name="z60" w:id="31"/>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i w:val="false"/>
          <w:color w:val="000000"/>
          <w:sz w:val="28"/>
        </w:rPr>
        <w:t>Руководящие принципы осуществления закупок и консалтинговых услуг.</w:t>
      </w:r>
      <w:r>
        <w:rPr>
          <w:rFonts w:ascii="Times New Roman"/>
          <w:b w:val="false"/>
          <w:i w:val="false"/>
          <w:color w:val="000000"/>
          <w:sz w:val="28"/>
        </w:rPr>
        <w:t xml:space="preserve"> Закупка всех товаров, работ, неконсультационных и консалтинговых услуг, необходимых для реализации Проекта и финансируемых из средств гранта, осуществляется в соответствии с требованиями, изложенными или упоминаемыми:</w:t>
      </w:r>
      <w:r>
        <w:br/>
      </w:r>
      <w:r>
        <w:rPr>
          <w:rFonts w:ascii="Times New Roman"/>
          <w:b w:val="false"/>
          <w:i w:val="false"/>
          <w:color w:val="000000"/>
          <w:sz w:val="28"/>
        </w:rPr>
        <w:t>
      (a) в Разделе I «Руководство по закупке товаров, работ и неконсультационных услуг заемщиками Всемирного Банка по займам МБРР и кредитам и грантам МАР», изданного в январе 2011 года (далее – Руководство по закупкам) в отношении товаров, работ и неконсультационных услуг, и Разделах I и IV «Руководства по отбору и найму консультантов заемщиками Всемирного Банка по займам МБРР и кредитам и грантам МАР», изданного в январе 2011 года (далее – Руководство по отбору и найму консультантов), в отношении услуг консультантов; а также</w:t>
      </w:r>
      <w:r>
        <w:br/>
      </w:r>
      <w:r>
        <w:rPr>
          <w:rFonts w:ascii="Times New Roman"/>
          <w:b w:val="false"/>
          <w:i w:val="false"/>
          <w:color w:val="000000"/>
          <w:sz w:val="28"/>
        </w:rPr>
        <w:t>
      (b) в положениях настоящего Раздела III также детализированных в Плане закупок.</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i w:val="false"/>
          <w:color w:val="000000"/>
          <w:sz w:val="28"/>
        </w:rPr>
        <w:t>Определения.</w:t>
      </w:r>
      <w:r>
        <w:rPr>
          <w:rFonts w:ascii="Times New Roman"/>
          <w:b w:val="false"/>
          <w:i w:val="false"/>
          <w:color w:val="000000"/>
          <w:sz w:val="28"/>
        </w:rPr>
        <w:t xml:space="preserve"> Термины, используемые ниже в данном Разделе с большой буквы для описания конкретных методов закупок или методов рассмотрения Всемирным Банком отдельных контрактов, относятся к соответствующему методу, изложенному в Разделах II и III «Руководства по закупкам» или в Разделах II, III, IV и V «Руководства по отбору и найму консультантов» в зависимости от имеющегося случая.</w:t>
      </w:r>
    </w:p>
    <w:bookmarkEnd w:id="31"/>
    <w:bookmarkStart w:name="z63" w:id="32"/>
    <w:p>
      <w:pPr>
        <w:spacing w:after="0"/>
        <w:ind w:left="0"/>
        <w:jc w:val="both"/>
      </w:pPr>
      <w:r>
        <w:rPr>
          <w:rFonts w:ascii="Times New Roman"/>
          <w:b w:val="false"/>
          <w:i w:val="false"/>
          <w:color w:val="000000"/>
          <w:sz w:val="28"/>
        </w:rPr>
        <w:t>
      </w:t>
      </w:r>
      <w:r>
        <w:rPr>
          <w:rFonts w:ascii="Times New Roman"/>
          <w:b/>
          <w:i w:val="false"/>
          <w:color w:val="000000"/>
          <w:sz w:val="28"/>
        </w:rPr>
        <w:t>B. Определенные методы закупки товаров, работ и неконсультационных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Международные конкурсные торги.</w:t>
      </w:r>
      <w:r>
        <w:rPr>
          <w:rFonts w:ascii="Times New Roman"/>
          <w:b w:val="false"/>
          <w:i w:val="false"/>
          <w:color w:val="000000"/>
          <w:sz w:val="28"/>
        </w:rPr>
        <w:t xml:space="preserve"> Если иное не предусмотрено </w:t>
      </w:r>
      <w:r>
        <w:rPr>
          <w:rFonts w:ascii="Times New Roman"/>
          <w:b w:val="false"/>
          <w:i w:val="false"/>
          <w:color w:val="000000"/>
          <w:sz w:val="28"/>
        </w:rPr>
        <w:t>пунктом 2</w:t>
      </w:r>
      <w:r>
        <w:rPr>
          <w:rFonts w:ascii="Times New Roman"/>
          <w:b w:val="false"/>
          <w:i w:val="false"/>
          <w:color w:val="000000"/>
          <w:sz w:val="28"/>
        </w:rPr>
        <w:t xml:space="preserve"> ниже закупка товаров, работ и неконсультационных услуг осуществляется на основании контрактов, присвоенных в результате проведения Международных конкурсных торгов.</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 Прочие методы закупки товаров, работ и неконсультационных услуг.</w:t>
      </w:r>
      <w:r>
        <w:rPr>
          <w:rFonts w:ascii="Times New Roman"/>
          <w:b w:val="false"/>
          <w:i w:val="false"/>
          <w:color w:val="000000"/>
          <w:sz w:val="28"/>
        </w:rPr>
        <w:t xml:space="preserve"> Кроме международных конкурсных торгов для закупки товаров, работ и неконсультационных услуг в рамках контрактов, указанных в Плане закупок, могут применяться такие методы, как: (а) национальные конкурсные торги с учетом дополнительных положений, изложенных в </w:t>
      </w:r>
      <w:r>
        <w:rPr>
          <w:rFonts w:ascii="Times New Roman"/>
          <w:b w:val="false"/>
          <w:i w:val="false"/>
          <w:color w:val="000000"/>
          <w:sz w:val="28"/>
        </w:rPr>
        <w:t>Дополнении</w:t>
      </w:r>
      <w:r>
        <w:rPr>
          <w:rFonts w:ascii="Times New Roman"/>
          <w:b w:val="false"/>
          <w:i w:val="false"/>
          <w:color w:val="000000"/>
          <w:sz w:val="28"/>
        </w:rPr>
        <w:t xml:space="preserve"> к Приложению 2 настоящего Соглашения, (b) Покупка товаров, и (c) заключение прямых контрактов.</w:t>
      </w:r>
    </w:p>
    <w:bookmarkEnd w:id="32"/>
    <w:bookmarkStart w:name="z66" w:id="33"/>
    <w:p>
      <w:pPr>
        <w:spacing w:after="0"/>
        <w:ind w:left="0"/>
        <w:jc w:val="both"/>
      </w:pPr>
      <w:r>
        <w:rPr>
          <w:rFonts w:ascii="Times New Roman"/>
          <w:b w:val="false"/>
          <w:i w:val="false"/>
          <w:color w:val="000000"/>
          <w:sz w:val="28"/>
        </w:rPr>
        <w:t>
      </w:t>
      </w:r>
      <w:r>
        <w:rPr>
          <w:rFonts w:ascii="Times New Roman"/>
          <w:b/>
          <w:i w:val="false"/>
          <w:color w:val="000000"/>
          <w:sz w:val="28"/>
        </w:rPr>
        <w:t>C. Определенные методы закупки консалтинговых услуг</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1. Отбор, основанный на соотношении цены и качества.</w:t>
      </w:r>
      <w:r>
        <w:rPr>
          <w:rFonts w:ascii="Times New Roman"/>
          <w:b w:val="false"/>
          <w:i w:val="false"/>
          <w:color w:val="000000"/>
          <w:sz w:val="28"/>
        </w:rPr>
        <w:t xml:space="preserve"> Если иное не предусмотрено </w:t>
      </w:r>
      <w:r>
        <w:rPr>
          <w:rFonts w:ascii="Times New Roman"/>
          <w:b w:val="false"/>
          <w:i w:val="false"/>
          <w:color w:val="000000"/>
          <w:sz w:val="28"/>
        </w:rPr>
        <w:t>пунктом 2</w:t>
      </w:r>
      <w:r>
        <w:rPr>
          <w:rFonts w:ascii="Times New Roman"/>
          <w:b w:val="false"/>
          <w:i w:val="false"/>
          <w:color w:val="000000"/>
          <w:sz w:val="28"/>
        </w:rPr>
        <w:t xml:space="preserve"> ниже, то закупка консалтинговых услуг осуществляется в рамках контрактов, присвоенных на основании отбора по качеству и стоимости.</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Прочие методы закупки консалтинговых услуг.</w:t>
      </w:r>
      <w:r>
        <w:rPr>
          <w:rFonts w:ascii="Times New Roman"/>
          <w:b w:val="false"/>
          <w:i w:val="false"/>
          <w:color w:val="000000"/>
          <w:sz w:val="28"/>
        </w:rPr>
        <w:t xml:space="preserve"> Помимо отбора по качеству и стоимости для закупки консалтинговых услуг в рамках заданий, указанных в Плане закупок, могут использоваться такие методы, как: (a) отбор по качеству, (b) отбор по наименьшей стоимости, (c) отбор в условиях фиксированного бюджета, (d) отбор, основанный на квалификации консультанта, (e) отбор из единого источника, а также (f) отбор индивидуальных консультантов.</w:t>
      </w:r>
    </w:p>
    <w:bookmarkEnd w:id="33"/>
    <w:bookmarkStart w:name="z69" w:id="34"/>
    <w:p>
      <w:pPr>
        <w:spacing w:after="0"/>
        <w:ind w:left="0"/>
        <w:jc w:val="both"/>
      </w:pPr>
      <w:r>
        <w:rPr>
          <w:rFonts w:ascii="Times New Roman"/>
          <w:b w:val="false"/>
          <w:i w:val="false"/>
          <w:color w:val="000000"/>
          <w:sz w:val="28"/>
        </w:rPr>
        <w:t>
      </w:t>
      </w:r>
      <w:r>
        <w:rPr>
          <w:rFonts w:ascii="Times New Roman"/>
          <w:b/>
          <w:i w:val="false"/>
          <w:color w:val="000000"/>
          <w:sz w:val="28"/>
        </w:rPr>
        <w:t>D. Обзор Всемирного Банка решений по закупкам</w:t>
      </w:r>
      <w:r>
        <w:br/>
      </w:r>
      <w:r>
        <w:rPr>
          <w:rFonts w:ascii="Times New Roman"/>
          <w:b w:val="false"/>
          <w:i w:val="false"/>
          <w:color w:val="000000"/>
          <w:sz w:val="28"/>
        </w:rPr>
        <w:t xml:space="preserve">
      План закупок определяет те контракты, которые подлежат предварительному рассмотрению Всемирным Банком. Все остальные контракты подлежат последующему рассмотрению Всемирным Банком. </w:t>
      </w:r>
    </w:p>
    <w:bookmarkEnd w:id="34"/>
    <w:bookmarkStart w:name="z70" w:id="35"/>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IV. Снятие средств гранта</w:t>
      </w:r>
    </w:p>
    <w:bookmarkEnd w:id="35"/>
    <w:bookmarkStart w:name="z71" w:id="36"/>
    <w:p>
      <w:pPr>
        <w:spacing w:after="0"/>
        <w:ind w:left="0"/>
        <w:jc w:val="both"/>
      </w:pPr>
      <w:r>
        <w:rPr>
          <w:rFonts w:ascii="Times New Roman"/>
          <w:b w:val="false"/>
          <w:i w:val="false"/>
          <w:color w:val="000000"/>
          <w:sz w:val="28"/>
        </w:rPr>
        <w:t>
      </w:t>
      </w:r>
      <w:r>
        <w:rPr>
          <w:rFonts w:ascii="Times New Roman"/>
          <w:b/>
          <w:i w:val="false"/>
          <w:color w:val="000000"/>
          <w:sz w:val="28"/>
        </w:rPr>
        <w:t>A. Общие положения</w:t>
      </w:r>
      <w:r>
        <w:br/>
      </w:r>
      <w:r>
        <w:rPr>
          <w:rFonts w:ascii="Times New Roman"/>
          <w:b w:val="false"/>
          <w:i w:val="false"/>
          <w:color w:val="000000"/>
          <w:sz w:val="28"/>
        </w:rPr>
        <w:t>
</w:t>
      </w:r>
      <w:r>
        <w:rPr>
          <w:rFonts w:ascii="Times New Roman"/>
          <w:b w:val="false"/>
          <w:i w:val="false"/>
          <w:color w:val="000000"/>
          <w:sz w:val="28"/>
        </w:rPr>
        <w:t>
      1. Получатель может снимать средства гранта в соответствии с положениями: (а) </w:t>
      </w:r>
      <w:r>
        <w:rPr>
          <w:rFonts w:ascii="Times New Roman"/>
          <w:b w:val="false"/>
          <w:i w:val="false"/>
          <w:color w:val="000000"/>
          <w:sz w:val="28"/>
        </w:rPr>
        <w:t>Статьи III</w:t>
      </w:r>
      <w:r>
        <w:rPr>
          <w:rFonts w:ascii="Times New Roman"/>
          <w:b w:val="false"/>
          <w:i w:val="false"/>
          <w:color w:val="000000"/>
          <w:sz w:val="28"/>
        </w:rPr>
        <w:t xml:space="preserve"> Стандартных условий, (b) настоящего раздела, а также (c) дополнительных инструкций, которые может определить Всемирный Банк в уведомлении Получателю (включая «Руководство Всемирного Банка по предоставлению средств на реализацию проектов», изданного в мае 2006 года, с учетом периодически вносимых Всемирным Банком изменений и применения в рамках настоящего Соглашения в соответствии с такими инструкциями), для финансирования правомочных расходов, которые представлены в таблице </w:t>
      </w:r>
      <w:r>
        <w:rPr>
          <w:rFonts w:ascii="Times New Roman"/>
          <w:b w:val="false"/>
          <w:i w:val="false"/>
          <w:color w:val="000000"/>
          <w:sz w:val="28"/>
        </w:rPr>
        <w:t>пункта 2</w:t>
      </w:r>
      <w:r>
        <w:rPr>
          <w:rFonts w:ascii="Times New Roman"/>
          <w:b w:val="false"/>
          <w:i w:val="false"/>
          <w:color w:val="000000"/>
          <w:sz w:val="28"/>
        </w:rPr>
        <w:t xml:space="preserve"> ниже.</w:t>
      </w:r>
      <w:r>
        <w:br/>
      </w:r>
      <w:r>
        <w:rPr>
          <w:rFonts w:ascii="Times New Roman"/>
          <w:b w:val="false"/>
          <w:i w:val="false"/>
          <w:color w:val="000000"/>
          <w:sz w:val="28"/>
        </w:rPr>
        <w:t>
</w:t>
      </w:r>
      <w:r>
        <w:rPr>
          <w:rFonts w:ascii="Times New Roman"/>
          <w:b w:val="false"/>
          <w:i w:val="false"/>
          <w:color w:val="000000"/>
          <w:sz w:val="28"/>
        </w:rPr>
        <w:t>
      2. В представленной ниже таблице приведены категории правомочных расходов, которые могут финансироваться из средств гранта (далее – Категория), распределение сумм гранта для каждой Категории, а также процентную долю расходов, финансируемых в рамках правомочных расходов в каждой Категории:</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56"/>
        <w:gridCol w:w="3535"/>
        <w:gridCol w:w="4809"/>
      </w:tblGrid>
      <w:tr>
        <w:trPr>
          <w:trHeight w:val="129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Категория</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Сумма, выделенная из гранта</w:t>
            </w:r>
            <w:r>
              <w:rPr>
                <w:rFonts w:ascii="Times New Roman"/>
                <w:b w:val="false"/>
                <w:i w:val="false"/>
                <w:color w:val="000000"/>
                <w:sz w:val="20"/>
              </w:rPr>
              <w:t> </w:t>
            </w:r>
            <w:r>
              <w:rPr>
                <w:rFonts w:ascii="Times New Roman"/>
                <w:b w:val="false"/>
                <w:i w:val="false"/>
                <w:color w:val="000000"/>
                <w:sz w:val="20"/>
                <w:u w:val="single"/>
              </w:rPr>
              <w:t>(долл. США)</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Процентное отношение финансируемых расходов </w:t>
            </w:r>
            <w:r>
              <w:rPr>
                <w:rFonts w:ascii="Times New Roman"/>
                <w:b w:val="false"/>
                <w:i w:val="false"/>
                <w:color w:val="000000"/>
                <w:sz w:val="20"/>
                <w:u w:val="single"/>
              </w:rPr>
              <w:t>(включая налоги)</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Товары, работы, неконсультационные услуги, консалтинговые услуги в рамках реализации подпроектов </w:t>
            </w:r>
            <w:r>
              <w:rPr>
                <w:rFonts w:ascii="Times New Roman"/>
                <w:b w:val="false"/>
                <w:i w:val="false"/>
                <w:color w:val="000000"/>
                <w:sz w:val="20"/>
              </w:rPr>
              <w:t>Части 1</w:t>
            </w:r>
            <w:r>
              <w:rPr>
                <w:rFonts w:ascii="Times New Roman"/>
                <w:b w:val="false"/>
                <w:i w:val="false"/>
                <w:color w:val="000000"/>
                <w:sz w:val="20"/>
              </w:rPr>
              <w:t xml:space="preserve"> по Проекту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17 700 000</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Товары, работы, неконсультационные услуги, консалтинговые услуги, обучение и операционные расходы в рамках исполнения </w:t>
            </w:r>
            <w:r>
              <w:rPr>
                <w:rFonts w:ascii="Times New Roman"/>
                <w:b w:val="false"/>
                <w:i w:val="false"/>
                <w:color w:val="000000"/>
                <w:sz w:val="20"/>
              </w:rPr>
              <w:t>Части 2</w:t>
            </w:r>
            <w:r>
              <w:rPr>
                <w:rFonts w:ascii="Times New Roman"/>
                <w:b w:val="false"/>
                <w:i w:val="false"/>
                <w:color w:val="000000"/>
                <w:sz w:val="20"/>
              </w:rPr>
              <w:t xml:space="preserve"> по Проекту</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4 063 000</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5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Общая сумма</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21 763 000</w:t>
            </w:r>
          </w:p>
        </w:tc>
        <w:tc>
          <w:tcPr>
            <w:tcW w:w="4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 Термин «операционные расходы» означает обоснованные и дополнительные расходы, понесенные Получателем и / или Исполнительным Агентством Проекта, в связи с реализацией Проекта, техническим обслуживанием и арендой транспортных средств и оборудования, для оплаты топлива, канцелярских принадлежностей и других расходных материалов, для страхования транспортных средств и оборудования, офисной аренды, оплаты интернета и связи, поддержки информационных систем, оплаты расходов, связанных с переводом документации, оплаты банковских сборов, коммунальных услуг, а также туристических и транспортных расходов, выплаты суточных и расходов на проживание и других обоснованных расходов, непосредственно связанных с осуществлением деятельности по Проекту. Дополнительные расходы не включают заработную плату должностных лиц, находящихся на государственной службе Получателя или Исполнительного Агентства Проекта.</w:t>
      </w:r>
      <w:r>
        <w:br/>
      </w:r>
      <w:r>
        <w:rPr>
          <w:rFonts w:ascii="Times New Roman"/>
          <w:b w:val="false"/>
          <w:i w:val="false"/>
          <w:color w:val="000000"/>
          <w:sz w:val="28"/>
        </w:rPr>
        <w:t>
      (b) Термин «обучение» означает расходы (не связанные с консалтинговыми или неконсультационными услугами), возникшие в ходе реализации Проекта в связи: (i) с обоснованными расходами на переезд, проживание, питание и суточные, понесенные тренерами и обучающимися в связи с проводимым обучением, (ii) со стоимостью курса, (iii) с арендной платой за помещения для проведения обучения / семинара и оборудования, (iv) с расходами, связанными с подготовкой, получением, воспроизведением и распространением материалов обучения, не предусмотренными настоящим пунктом.</w:t>
      </w:r>
    </w:p>
    <w:bookmarkStart w:name="z74" w:id="37"/>
    <w:p>
      <w:pPr>
        <w:spacing w:after="0"/>
        <w:ind w:left="0"/>
        <w:jc w:val="both"/>
      </w:pPr>
      <w:r>
        <w:rPr>
          <w:rFonts w:ascii="Times New Roman"/>
          <w:b w:val="false"/>
          <w:i w:val="false"/>
          <w:color w:val="000000"/>
          <w:sz w:val="28"/>
        </w:rPr>
        <w:t>
      </w:t>
      </w:r>
      <w:r>
        <w:rPr>
          <w:rFonts w:ascii="Times New Roman"/>
          <w:b/>
          <w:i w:val="false"/>
          <w:color w:val="000000"/>
          <w:sz w:val="28"/>
        </w:rPr>
        <w:t>B. Условия снятия средств; Период для снятия средств</w:t>
      </w:r>
    </w:p>
    <w:bookmarkEnd w:id="37"/>
    <w:bookmarkStart w:name="z75" w:id="38"/>
    <w:p>
      <w:pPr>
        <w:spacing w:after="0"/>
        <w:ind w:left="0"/>
        <w:jc w:val="both"/>
      </w:pPr>
      <w:r>
        <w:rPr>
          <w:rFonts w:ascii="Times New Roman"/>
          <w:b w:val="false"/>
          <w:i w:val="false"/>
          <w:color w:val="000000"/>
          <w:sz w:val="28"/>
        </w:rPr>
        <w:t>
      1. В независимости от положений Части А настоящего раздела снятие средств гранта невозможно для платежей, выполненных до момента подписания данного Соглашения.</w:t>
      </w:r>
      <w:r>
        <w:br/>
      </w:r>
      <w:r>
        <w:rPr>
          <w:rFonts w:ascii="Times New Roman"/>
          <w:b w:val="false"/>
          <w:i w:val="false"/>
          <w:color w:val="000000"/>
          <w:sz w:val="28"/>
        </w:rPr>
        <w:t>
</w:t>
      </w:r>
      <w:r>
        <w:rPr>
          <w:rFonts w:ascii="Times New Roman"/>
          <w:b w:val="false"/>
          <w:i w:val="false"/>
          <w:color w:val="000000"/>
          <w:sz w:val="28"/>
        </w:rPr>
        <w:t>
      2. Датой закрытия согласно </w:t>
      </w:r>
      <w:r>
        <w:rPr>
          <w:rFonts w:ascii="Times New Roman"/>
          <w:b w:val="false"/>
          <w:i w:val="false"/>
          <w:color w:val="000000"/>
          <w:sz w:val="28"/>
        </w:rPr>
        <w:t>Разделу 3.06.</w:t>
      </w:r>
      <w:r>
        <w:rPr>
          <w:rFonts w:ascii="Times New Roman"/>
          <w:b w:val="false"/>
          <w:i w:val="false"/>
          <w:color w:val="000000"/>
          <w:sz w:val="28"/>
        </w:rPr>
        <w:t xml:space="preserve"> (с) Стандартных условий считается 30 июня 2017 года.</w:t>
      </w:r>
    </w:p>
    <w:bookmarkEnd w:id="38"/>
    <w:bookmarkStart w:name="z77" w:id="39"/>
    <w:p>
      <w:pPr>
        <w:spacing w:after="0"/>
        <w:ind w:left="0"/>
        <w:jc w:val="both"/>
      </w:pPr>
      <w:r>
        <w:rPr>
          <w:rFonts w:ascii="Times New Roman"/>
          <w:b w:val="false"/>
          <w:i w:val="false"/>
          <w:color w:val="000000"/>
          <w:sz w:val="28"/>
        </w:rPr>
        <w:t>
      </w:t>
      </w:r>
      <w:r>
        <w:rPr>
          <w:rFonts w:ascii="Times New Roman"/>
          <w:b w:val="false"/>
          <w:i w:val="false"/>
          <w:color w:val="000000"/>
          <w:sz w:val="28"/>
          <w:u w:val="single"/>
        </w:rPr>
        <w:t>Раздел V. Прочие обязательства</w:t>
      </w:r>
    </w:p>
    <w:bookmarkEnd w:id="39"/>
    <w:bookmarkStart w:name="z78" w:id="40"/>
    <w:p>
      <w:pPr>
        <w:spacing w:after="0"/>
        <w:ind w:left="0"/>
        <w:jc w:val="both"/>
      </w:pPr>
      <w:r>
        <w:rPr>
          <w:rFonts w:ascii="Times New Roman"/>
          <w:b w:val="false"/>
          <w:i w:val="false"/>
          <w:color w:val="000000"/>
          <w:sz w:val="28"/>
        </w:rPr>
        <w:t>
      A. Получатель обязуется обеспечить наем Исполнительным Агентством Проекта специалиста по финансовому управлению в течение 30 дней с момента вступления настоящего гранта в силу.</w:t>
      </w:r>
      <w:r>
        <w:br/>
      </w:r>
      <w:r>
        <w:rPr>
          <w:rFonts w:ascii="Times New Roman"/>
          <w:b w:val="false"/>
          <w:i w:val="false"/>
          <w:color w:val="000000"/>
          <w:sz w:val="28"/>
        </w:rPr>
        <w:t>
</w:t>
      </w:r>
      <w:r>
        <w:rPr>
          <w:rFonts w:ascii="Times New Roman"/>
          <w:b w:val="false"/>
          <w:i w:val="false"/>
          <w:color w:val="000000"/>
          <w:sz w:val="28"/>
        </w:rPr>
        <w:t>
      B. Получатель обязуется обеспечить установку и использование Исполнительным Агентством Проекта бухгалтерского программного обеспечения, отвечающего требованиям Всемирного Банка, в течение 30 дней с момента вступления настоящего гранта в силу.</w:t>
      </w:r>
    </w:p>
    <w:bookmarkEnd w:id="40"/>
    <w:bookmarkStart w:name="z80" w:id="41"/>
    <w:p>
      <w:pPr>
        <w:spacing w:after="0"/>
        <w:ind w:left="0"/>
        <w:jc w:val="left"/>
      </w:pPr>
      <w:r>
        <w:rPr>
          <w:rFonts w:ascii="Times New Roman"/>
          <w:b/>
          <w:i w:val="false"/>
          <w:color w:val="000000"/>
        </w:rPr>
        <w:t xml:space="preserve"> 
ДОПОЛНЕНИЕ К ПРИЛОЖЕНИЮ 2</w:t>
      </w:r>
      <w:r>
        <w:br/>
      </w:r>
      <w:r>
        <w:rPr>
          <w:rFonts w:ascii="Times New Roman"/>
          <w:b/>
          <w:i w:val="false"/>
          <w:color w:val="000000"/>
        </w:rPr>
        <w:t>
НАЦИОНАЛЬНЫЕ КОНКУРСНЫЕ ТОРГИ - ИЗМЕНЕНИЯ</w:t>
      </w:r>
    </w:p>
    <w:bookmarkEnd w:id="41"/>
    <w:p>
      <w:pPr>
        <w:spacing w:after="0"/>
        <w:ind w:left="0"/>
        <w:jc w:val="both"/>
      </w:pPr>
      <w:r>
        <w:rPr>
          <w:rFonts w:ascii="Times New Roman"/>
          <w:b w:val="false"/>
          <w:i w:val="false"/>
          <w:color w:val="000000"/>
          <w:sz w:val="28"/>
        </w:rPr>
        <w:t>      Процедурой осуществления закупок, которая соблюдается в рамках национальных конкурсных торгов, является процедура «Государственные закупки через тендер», изложенная в Законе Получателя «О государственных закупках» от 6 января 2013 года № 63-V; однако при условии, что такая процедура должна соответствовать положениям Раздела I, пунктам 3.3 и 3.4 Раздела III и Приложению 1 «Руководства по закупкам» и следующим дополнительным положениям:</w:t>
      </w:r>
      <w:r>
        <w:br/>
      </w:r>
      <w:r>
        <w:rPr>
          <w:rFonts w:ascii="Times New Roman"/>
          <w:b w:val="false"/>
          <w:i w:val="false"/>
          <w:color w:val="000000"/>
          <w:sz w:val="28"/>
        </w:rPr>
        <w:t>
      (a) Правомочность: правомочность участников торгов на участие в процессе закупок и присвоение им финансируемого Всемирным Банком контракта в соответствии с Разделом I Руководства по закупкам; следовательно, участник торгов или потенциальный участник торгов не могут быть объявлены неправомочными для присвоения им контрактов, финансируемых Всемирным Банком, за исключением случаев, предусмотренных в Разделе I Руководства по закупкам. Иностранные участники допускаются к участию в национальных конкурсных торгах, и иностранные участники не обязаны сотрудничать с местными участниками торгов для получения права на участие в процессе закупок.</w:t>
      </w:r>
      <w:r>
        <w:br/>
      </w:r>
      <w:r>
        <w:rPr>
          <w:rFonts w:ascii="Times New Roman"/>
          <w:b w:val="false"/>
          <w:i w:val="false"/>
          <w:color w:val="000000"/>
          <w:sz w:val="28"/>
        </w:rPr>
        <w:t>
      (b) Регистрация: конкурсные торги не ограничиваются участием предварительно зарегистрированных фирм, а от иностранных участников не требуется регистрация в местных органах власти в качестве предварительного требования для подачи заявок на участие в торгах.</w:t>
      </w:r>
      <w:r>
        <w:br/>
      </w:r>
      <w:r>
        <w:rPr>
          <w:rFonts w:ascii="Times New Roman"/>
          <w:b w:val="false"/>
          <w:i w:val="false"/>
          <w:color w:val="000000"/>
          <w:sz w:val="28"/>
        </w:rPr>
        <w:t>
      (c) Предпочтения: в ходе оценки конкурсных предложений исключаются факты предпочтительного отношения на основании национальности участника торгов, происхождения товаров, услуг и рабочей силы, местного содержания, степени участия граждан, и / или любых других преференциальных программ.</w:t>
      </w:r>
      <w:r>
        <w:br/>
      </w:r>
      <w:r>
        <w:rPr>
          <w:rFonts w:ascii="Times New Roman"/>
          <w:b w:val="false"/>
          <w:i w:val="false"/>
          <w:color w:val="000000"/>
          <w:sz w:val="28"/>
        </w:rPr>
        <w:t>
      (d) Тендерная документация: организации, осуществляющие закупки, используют соответствующие стандартные тендерные документы, в том числе положения контракта, удовлетворяющие требованиям Всемирного Банка.</w:t>
      </w:r>
      <w:r>
        <w:br/>
      </w:r>
      <w:r>
        <w:rPr>
          <w:rFonts w:ascii="Times New Roman"/>
          <w:b w:val="false"/>
          <w:i w:val="false"/>
          <w:color w:val="000000"/>
          <w:sz w:val="28"/>
        </w:rPr>
        <w:t>
      (e) Оценка расходов: оценка расходов является конфиденциальной информацией и не подлежит разглашению потенциальным участникам торгов. Не допускается отклонение конкурсного предложения на основании сравнения с оценкой расходов и / или предельным уровнем бюджета без получения предварительного письменного согласия Всемирного Банка.</w:t>
      </w:r>
      <w:r>
        <w:br/>
      </w:r>
      <w:r>
        <w:rPr>
          <w:rFonts w:ascii="Times New Roman"/>
          <w:b w:val="false"/>
          <w:i w:val="false"/>
          <w:color w:val="000000"/>
          <w:sz w:val="28"/>
        </w:rPr>
        <w:t>
      (f) Срок действия конкурсного предложения: все участники торгов могут в письменной форме обратиться с просьбой о продлении срока действия конкурсного предложения, если это оправдано исключительными обстоятельствами, до наступления даты истечения срока действия и на минимальный срок, необходимый для завершения оценки или присуждения контракта при условии, что срок продлевается только на минимальный период, необходимый для завершения оценки и / или присуждения контракта, и он не превышает четырех (4) недель. Дальнейшие просьбы о дополнительном продлении срока не допускаются без предварительного письменного согласия Всемирного Банка.</w:t>
      </w:r>
      <w:r>
        <w:br/>
      </w:r>
      <w:r>
        <w:rPr>
          <w:rFonts w:ascii="Times New Roman"/>
          <w:b w:val="false"/>
          <w:i w:val="false"/>
          <w:color w:val="000000"/>
          <w:sz w:val="28"/>
        </w:rPr>
        <w:t>
      (g) Представление конкурсных предложений и вскрытие конвертов: потенциальным участникам торгов предоставляется не менее тридцати (30) дней с момента публикации приглашения к участию в торгах или с момента получения тендерной документации, в зависимости от того, какое из событий наступит позднее, для подготовки и подачи конкурсных предложений. Конверты с конкурсными предложениями вскрываются публично немедленно по истечении срока представления заявок. Копия протокола вскрытия конвертов своевременно предоставляется всем участникам торгов, представившим свои конкурсные предложения, а также Всемирному Банку в отношении контрактов, подлежащих предварительному рассмотрению со стороны Всемирного Банка.</w:t>
      </w:r>
      <w:r>
        <w:br/>
      </w:r>
      <w:r>
        <w:rPr>
          <w:rFonts w:ascii="Times New Roman"/>
          <w:b w:val="false"/>
          <w:i w:val="false"/>
          <w:color w:val="000000"/>
          <w:sz w:val="28"/>
        </w:rPr>
        <w:t>
      (h) Квалификация: критерии квалификации четко определены в тендерной документации. Все установленные в тендерной документации критерии и только эти критерии используются для того, чтобы определить, имеет ли участник торгов надлежащую квалификацию. Оценка квалификации ведется по принципу «соответствует/не соответствует», а балльная система не применяется. Такая оценка основывается исключительно на способности и ресурсах участника торгов или потенциального участника торгов результативно исполнить контракт, принимая во внимание объективные и измеримые факторы, в том числе: (i) соответствующий общий и характерный для данной области опыт, а также удовлетворительные производственные показатели после исполнения контракта и успешное завершение аналогичных контрактов в течение определенного периода, (ii) финансовое положение, и в соответствующих случаях (iii) возможностей строительного и / или производственного оборудования.</w:t>
      </w:r>
      <w:r>
        <w:br/>
      </w:r>
      <w:r>
        <w:rPr>
          <w:rFonts w:ascii="Times New Roman"/>
          <w:b w:val="false"/>
          <w:i w:val="false"/>
          <w:color w:val="000000"/>
          <w:sz w:val="28"/>
        </w:rPr>
        <w:t>
      (i) Процедуры и документация по предварительной квалификации, отвечающие требованиям Всемирного Банка, применяются в случае крупных, сложных и/или специализированных контрактов на выполнение работ. Проверка информации, на основании которой участник торгов прошел предварительную квалификацию, в том числе текущих обязательств и возможностей участника в отношении персонала и оборудования, осуществляется в момент присуждения контракта.</w:t>
      </w:r>
      <w:r>
        <w:br/>
      </w:r>
      <w:r>
        <w:rPr>
          <w:rFonts w:ascii="Times New Roman"/>
          <w:b w:val="false"/>
          <w:i w:val="false"/>
          <w:color w:val="000000"/>
          <w:sz w:val="28"/>
        </w:rPr>
        <w:t>
      (j) В случаях, когда процедура предварительной квалификации не применяется, квалификация участника торгов, заключение контракта с которым рекомендуется, оценивается в ходе постквалификации, с применением критериев квалификации, указанных в тендерной документации.</w:t>
      </w:r>
      <w:r>
        <w:br/>
      </w:r>
      <w:r>
        <w:rPr>
          <w:rFonts w:ascii="Times New Roman"/>
          <w:b w:val="false"/>
          <w:i w:val="false"/>
          <w:color w:val="000000"/>
          <w:sz w:val="28"/>
        </w:rPr>
        <w:t>
      (k) Оценка конкурсного предложения: критерии оценки четко определены в тендерной документации. Оценка конкурсных предложений производится в строгом соответствии с поддающимися количественной оценке критериями, изложенными в тендерной документации. Критерии оценки, за исключением цены, выражаются в денежном выражении. Балльная система и группировка не применяются, а также при оценке конкурсных предложений значению цены не присваивается ни минимальная точка, ни процентное значение. Конкурсанты не исключаются по причине несущественных, незначительных отклонений.</w:t>
      </w:r>
      <w:r>
        <w:br/>
      </w:r>
      <w:r>
        <w:rPr>
          <w:rFonts w:ascii="Times New Roman"/>
          <w:b w:val="false"/>
          <w:i w:val="false"/>
          <w:color w:val="000000"/>
          <w:sz w:val="28"/>
        </w:rPr>
        <w:t>
      (l) Контракты присуждаются квалифицированному участнику торгов, чье конкурсное предложение: (i) в значительной степени соответствует тендерной документации, и (ii) предлагает наименьшую оценочную стоимость. Обсуждение цены или сути конкурсного предложения не предусмотрено.</w:t>
      </w:r>
      <w:r>
        <w:br/>
      </w:r>
      <w:r>
        <w:rPr>
          <w:rFonts w:ascii="Times New Roman"/>
          <w:b w:val="false"/>
          <w:i w:val="false"/>
          <w:color w:val="000000"/>
          <w:sz w:val="28"/>
        </w:rPr>
        <w:t>
      (m) Заявки не отклоняются только потому, что они ниже или выше оценочной стоимости или выходят за пределы установленного диапазона или «группы» стоимости предложений. Отклонение всех конкурсных предложений (или единственного предложения, если только одно и было получено), отмена процесса закупок, а также запрос новых конкурсных предложений невозможны без предварительного письменного согласия Всемирного Банка.</w:t>
      </w:r>
      <w:r>
        <w:br/>
      </w:r>
      <w:r>
        <w:rPr>
          <w:rFonts w:ascii="Times New Roman"/>
          <w:b w:val="false"/>
          <w:i w:val="false"/>
          <w:color w:val="000000"/>
          <w:sz w:val="28"/>
        </w:rPr>
        <w:t>
      (n) Гарантии: формат и необходимый срок действия гарантий устанавливается в тендерной документации.</w:t>
      </w:r>
      <w:r>
        <w:br/>
      </w:r>
      <w:r>
        <w:rPr>
          <w:rFonts w:ascii="Times New Roman"/>
          <w:b w:val="false"/>
          <w:i w:val="false"/>
          <w:color w:val="000000"/>
          <w:sz w:val="28"/>
        </w:rPr>
        <w:t>
      (o) Конфиденциальность: процесс оценки конкурсных предложений является конфиденциальным до момента оглашения информации о присуждении контракта.</w:t>
      </w:r>
      <w:r>
        <w:br/>
      </w:r>
      <w:r>
        <w:rPr>
          <w:rFonts w:ascii="Times New Roman"/>
          <w:b w:val="false"/>
          <w:i w:val="false"/>
          <w:color w:val="000000"/>
          <w:sz w:val="28"/>
        </w:rPr>
        <w:t>
      (p) Электронные системы закупок: электронные системы закупок могут применяться при условии, что они отвечают требованиям Всемирного Банка.</w:t>
      </w:r>
      <w:r>
        <w:br/>
      </w:r>
      <w:r>
        <w:rPr>
          <w:rFonts w:ascii="Times New Roman"/>
          <w:b w:val="false"/>
          <w:i w:val="false"/>
          <w:color w:val="000000"/>
          <w:sz w:val="28"/>
        </w:rPr>
        <w:t>
      (q) Мошенничество и коррупция: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применения санкций против фирм или отдельных лиц, участие которых в мошеннических и / или коррупционных действиях установлено в соответствии с «Руководством по закупкам».</w:t>
      </w:r>
      <w:r>
        <w:br/>
      </w:r>
      <w:r>
        <w:rPr>
          <w:rFonts w:ascii="Times New Roman"/>
          <w:b w:val="false"/>
          <w:i w:val="false"/>
          <w:color w:val="000000"/>
          <w:sz w:val="28"/>
        </w:rPr>
        <w:t>
      (r) Право на контроль и аудиторские проверки: в соответствии с «Руководством по закупкам» в каждый тендерный документ и контракт включены положения, отображающие политику Всемирного Банка относительно контролирования и аудирования счетов, отчетов и других документов, связанных с представлением конкурсных предложений и исполнения контрактов.</w:t>
      </w:r>
    </w:p>
    <w:bookmarkStart w:name="z81" w:id="42"/>
    <w:p>
      <w:pPr>
        <w:spacing w:after="0"/>
        <w:ind w:left="0"/>
        <w:jc w:val="left"/>
      </w:pPr>
      <w:r>
        <w:rPr>
          <w:rFonts w:ascii="Times New Roman"/>
          <w:b/>
          <w:i w:val="false"/>
          <w:color w:val="000000"/>
        </w:rPr>
        <w:t xml:space="preserve"> 
ДОПОЛНИТЕЛЬНОЕ ПРИЛОЖЕНИЕ</w:t>
      </w:r>
    </w:p>
    <w:bookmarkEnd w:id="42"/>
    <w:bookmarkStart w:name="z82" w:id="43"/>
    <w:p>
      <w:pPr>
        <w:spacing w:after="0"/>
        <w:ind w:left="0"/>
        <w:jc w:val="left"/>
      </w:pPr>
      <w:r>
        <w:rPr>
          <w:rFonts w:ascii="Times New Roman"/>
          <w:b/>
          <w:i w:val="false"/>
          <w:color w:val="000000"/>
        </w:rPr>
        <w:t xml:space="preserve"> 
Определения</w:t>
      </w:r>
    </w:p>
    <w:bookmarkEnd w:id="43"/>
    <w:p>
      <w:pPr>
        <w:spacing w:after="0"/>
        <w:ind w:left="0"/>
        <w:jc w:val="both"/>
      </w:pPr>
      <w:r>
        <w:rPr>
          <w:rFonts w:ascii="Times New Roman"/>
          <w:b w:val="false"/>
          <w:i w:val="false"/>
          <w:color w:val="000000"/>
          <w:sz w:val="28"/>
        </w:rPr>
        <w:t>      (a) «Правомочный бенефициар» – получатель, имеющий право на инвестиции в подпроекты в соответствии с основными критериями правомочности, такими как, именно, государственная собственность, структурная крепость здания и отсутствие планов закрытия, сокращения численности или приватизации, о чем указывается в Операционном руководстве по Проекту.</w:t>
      </w:r>
      <w:r>
        <w:br/>
      </w:r>
      <w:r>
        <w:rPr>
          <w:rFonts w:ascii="Times New Roman"/>
          <w:b w:val="false"/>
          <w:i w:val="false"/>
          <w:color w:val="000000"/>
          <w:sz w:val="28"/>
        </w:rPr>
        <w:t>
      (b) «Рамочный документ по управлению окружающей средой» – рамочный документ Получателя по экологическому управлению, отвечающий требованиям Всемирного Банка, от 9 января 2013 года, информация по которому была представлена 11 января 2013 года в Infoshop Всемирного Банка. В документе излагаются принципы, правила, руководящие указания и процедуры оценки экологических и социальных последствий в результате реализации проекта и меры по смягчению отрицательных последствий, мониторингу, а также мероприятия, которые предпринимаются в ходе реализации и эксплуатации Проекта, чтобы избежать или уменьшить неблагоприятные экологические и социальные последствия.</w:t>
      </w:r>
      <w:r>
        <w:br/>
      </w:r>
      <w:r>
        <w:rPr>
          <w:rFonts w:ascii="Times New Roman"/>
          <w:b w:val="false"/>
          <w:i w:val="false"/>
          <w:color w:val="000000"/>
          <w:sz w:val="28"/>
        </w:rPr>
        <w:t>
      (c) «План управления окружающей средой» – план управления окружающей средой для определенной территории реализации Проекта, подготовленный в соответствии с параметрами, изложенными в Рамочном документе по управлению окружающей средой, отвечающим требованиям Всемирного Банка. План управления окружающей средой разрабатывается и принимается Исполнительным Агентством Проекта для каждого подпроекта, по которому наличие подобного Плана является необходимым требованием в соответствии с положениями Рамочного документа по управлению окружающей средой; включает меры по смягчению негативных последствий, мониторингу и мероприятия, предпринимаемые в ходе реализации и эксплуатации подпроекта для предотвращения негативных экологических и социальных последствий, уменьшения их воздействия или снижения таких последствий до приемлемого уровня.</w:t>
      </w:r>
      <w:r>
        <w:br/>
      </w:r>
      <w:r>
        <w:rPr>
          <w:rFonts w:ascii="Times New Roman"/>
          <w:b w:val="false"/>
          <w:i w:val="false"/>
          <w:color w:val="000000"/>
          <w:sz w:val="28"/>
        </w:rPr>
        <w:t>
      (d) «МИНТ» – Министерство индустрии и новых технологий Получателя или его правопреемник.</w:t>
      </w:r>
      <w:r>
        <w:br/>
      </w:r>
      <w:r>
        <w:rPr>
          <w:rFonts w:ascii="Times New Roman"/>
          <w:b w:val="false"/>
          <w:i w:val="false"/>
          <w:color w:val="000000"/>
          <w:sz w:val="28"/>
        </w:rPr>
        <w:t>
      (e) «Область» – один из 16 регионов Получателя, включая Алматы и Астану.</w:t>
      </w:r>
      <w:r>
        <w:br/>
      </w:r>
      <w:r>
        <w:rPr>
          <w:rFonts w:ascii="Times New Roman"/>
          <w:b w:val="false"/>
          <w:i w:val="false"/>
          <w:color w:val="000000"/>
          <w:sz w:val="28"/>
        </w:rPr>
        <w:t>
      (f) «План закупок» – план закупок для реализации Проекта от 9 января 2013 года и упоминаемый в параграфе 1.16 «Руководство по закупкам» и параграфе 1.24 «Руководство по отбору и найму консультантов», в который периодически могут вноситься изменения в соответствии с указанными параграфами.</w:t>
      </w:r>
      <w:r>
        <w:br/>
      </w:r>
      <w:r>
        <w:rPr>
          <w:rFonts w:ascii="Times New Roman"/>
          <w:b w:val="false"/>
          <w:i w:val="false"/>
          <w:color w:val="000000"/>
          <w:sz w:val="28"/>
        </w:rPr>
        <w:t>
      (g) «Соглашение о Проекте» – соглашение между Всемирным банком и Исполнительным Агентством Проекта, заключенное на дату подписания настоящего Соглашения, и данный термин включает в себя все приложения и соглашения, являющиеся дополнением к Соглашению о Проекте.</w:t>
      </w:r>
      <w:r>
        <w:br/>
      </w:r>
      <w:r>
        <w:rPr>
          <w:rFonts w:ascii="Times New Roman"/>
          <w:b w:val="false"/>
          <w:i w:val="false"/>
          <w:color w:val="000000"/>
          <w:sz w:val="28"/>
        </w:rPr>
        <w:t>
      (h) «Исполнительное Агентство Проекта» – принадлежащее государству акционерное общество «Институт развития электроэнергетики и энергосбережения (Казахэнергоэкспертиза)», созданное в соответствии с Учредительными Документами Исполнительного Агентства Проекта, при Министерстве индустрии и новых технологий Республики Казахстан, ответственное за реализацию Проекта, или его правопреемник.</w:t>
      </w:r>
      <w:r>
        <w:br/>
      </w:r>
      <w:r>
        <w:rPr>
          <w:rFonts w:ascii="Times New Roman"/>
          <w:b w:val="false"/>
          <w:i w:val="false"/>
          <w:color w:val="000000"/>
          <w:sz w:val="28"/>
        </w:rPr>
        <w:t>
      (i) «Учредительные Документы Исполнительного Агентства Проекта» – (А)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 1065 от 26 июля 1999 года, с учетом поправок, в соответствии с которыми учреждается и управляется Исполнительное Агентство Проекта и (Б) Устав акционерного общества «Казахэнергоэкспертиза», утвержденный Приказом № 73-п Комитета государственного энергетического надзора МИНТ; (В) Постановление Правительства Республики Казахстан № 1294 от 30 ноября 2013 года, в соответствии с которым утверждается текущее наименование Исполнительного Агентства Проекта.</w:t>
      </w:r>
      <w:r>
        <w:br/>
      </w:r>
      <w:r>
        <w:rPr>
          <w:rFonts w:ascii="Times New Roman"/>
          <w:b w:val="false"/>
          <w:i w:val="false"/>
          <w:color w:val="000000"/>
          <w:sz w:val="28"/>
        </w:rPr>
        <w:t>
      (j) «Группа реализации Проекта» или «ГРП» – единица, которая упоминается в </w:t>
      </w:r>
      <w:r>
        <w:rPr>
          <w:rFonts w:ascii="Times New Roman"/>
          <w:b w:val="false"/>
          <w:i w:val="false"/>
          <w:color w:val="000000"/>
          <w:sz w:val="28"/>
        </w:rPr>
        <w:t>Разделе I.A.3.</w:t>
      </w:r>
      <w:r>
        <w:rPr>
          <w:rFonts w:ascii="Times New Roman"/>
          <w:b w:val="false"/>
          <w:i w:val="false"/>
          <w:color w:val="000000"/>
          <w:sz w:val="28"/>
        </w:rPr>
        <w:t xml:space="preserve"> Приложения 2 к настоящему Соглашению с разработанными техническими заданиями, штатным расписанием и ресурсами, отвечающими требованиям Всемирного Банка.</w:t>
      </w:r>
      <w:r>
        <w:br/>
      </w:r>
      <w:r>
        <w:rPr>
          <w:rFonts w:ascii="Times New Roman"/>
          <w:b w:val="false"/>
          <w:i w:val="false"/>
          <w:color w:val="000000"/>
          <w:sz w:val="28"/>
        </w:rPr>
        <w:t>
      (k) «Операционное руководство по Проекту» – руководство, которое упоминается в </w:t>
      </w:r>
      <w:r>
        <w:rPr>
          <w:rFonts w:ascii="Times New Roman"/>
          <w:b w:val="false"/>
          <w:i w:val="false"/>
          <w:color w:val="000000"/>
          <w:sz w:val="28"/>
        </w:rPr>
        <w:t>Разделе I.B.</w:t>
      </w:r>
      <w:r>
        <w:rPr>
          <w:rFonts w:ascii="Times New Roman"/>
          <w:b w:val="false"/>
          <w:i w:val="false"/>
          <w:color w:val="000000"/>
          <w:sz w:val="28"/>
        </w:rPr>
        <w:t xml:space="preserve"> Приложения 2 к настоящему Соглашению, удовлетворяющее требованиям Всемирного Банка и принятое Получателем и Исполнительным Агентством Проекта, с учетом возможных периодических поправок, предварительно согласованных со Всемирным Банком.</w:t>
      </w:r>
      <w:r>
        <w:br/>
      </w:r>
      <w:r>
        <w:rPr>
          <w:rFonts w:ascii="Times New Roman"/>
          <w:b w:val="false"/>
          <w:i w:val="false"/>
          <w:color w:val="000000"/>
          <w:sz w:val="28"/>
        </w:rPr>
        <w:t>
      (l) «Общественное здание» – объект на территории административной единицы, который (i) находится в государственной собственности (то есть является государственной собственностью, а не контролируются отдельным лицом или корпорацией), (ii) структурно устойчиво, и (iii) в отношении которого не рассматриваются планы закрытия, сокращения численности или приватизации.</w:t>
      </w:r>
      <w:r>
        <w:br/>
      </w:r>
      <w:r>
        <w:rPr>
          <w:rFonts w:ascii="Times New Roman"/>
          <w:b w:val="false"/>
          <w:i w:val="false"/>
          <w:color w:val="000000"/>
          <w:sz w:val="28"/>
        </w:rPr>
        <w:t>
      (m) «Избранная административная единица» – «область», «район» или «город» на территории Получателя, где предстоит реализовать подпроекты.</w:t>
      </w:r>
      <w:r>
        <w:br/>
      </w:r>
      <w:r>
        <w:rPr>
          <w:rFonts w:ascii="Times New Roman"/>
          <w:b w:val="false"/>
          <w:i w:val="false"/>
          <w:color w:val="000000"/>
          <w:sz w:val="28"/>
        </w:rPr>
        <w:t>
      (n) «Управляющий Комитет Проекта» – комитет, который упоминается в Разделе I.A.4 Приложения 2 к настоящему Соглашению, а также любой его правопреемник.</w:t>
      </w:r>
      <w:r>
        <w:br/>
      </w:r>
      <w:r>
        <w:rPr>
          <w:rFonts w:ascii="Times New Roman"/>
          <w:b w:val="false"/>
          <w:i w:val="false"/>
          <w:color w:val="000000"/>
          <w:sz w:val="28"/>
        </w:rPr>
        <w:t>
      (o) «Подпроект» – деятельность или ряд мероприятий, проводимых или планируемых к проведению Исполнительным Агентством Проекта на благо правомочного бенефициара, в соответствии с </w:t>
      </w:r>
      <w:r>
        <w:rPr>
          <w:rFonts w:ascii="Times New Roman"/>
          <w:b w:val="false"/>
          <w:i w:val="false"/>
          <w:color w:val="000000"/>
          <w:sz w:val="28"/>
        </w:rPr>
        <w:t>Частью 1</w:t>
      </w:r>
      <w:r>
        <w:rPr>
          <w:rFonts w:ascii="Times New Roman"/>
          <w:b w:val="false"/>
          <w:i w:val="false"/>
          <w:color w:val="000000"/>
          <w:sz w:val="28"/>
        </w:rPr>
        <w:t xml:space="preserve"> Проекта в отношении общественных зданий, выбранных в соответствии с критериями (включая экологическое и социальное рассмотрение, но не ограничиваясь ими) и требованиями к правомочности, изложенными в Операционном руководстве по Проекту, и подлежащих оценке на предмет экологических и социальных последствий в результате реализации подпроекта (в том числе Планов управления окружающей средой), если проведение такой оценки требуется Всемирным Банком.</w:t>
      </w:r>
      <w:r>
        <w:br/>
      </w:r>
      <w:r>
        <w:rPr>
          <w:rFonts w:ascii="Times New Roman"/>
          <w:b w:val="false"/>
          <w:i w:val="false"/>
          <w:color w:val="000000"/>
          <w:sz w:val="28"/>
        </w:rPr>
        <w:t>
      (p) «Соглашение о подпроекте» – соглашение между Исполнительным Агентством Проекта, избранной административной единицей и правомочным бенефициаром, в котором излагаются условия реализации подпроекта на благо правомочного бенефициара в рамках </w:t>
      </w:r>
      <w:r>
        <w:rPr>
          <w:rFonts w:ascii="Times New Roman"/>
          <w:b w:val="false"/>
          <w:i w:val="false"/>
          <w:color w:val="000000"/>
          <w:sz w:val="28"/>
        </w:rPr>
        <w:t>Части 1</w:t>
      </w:r>
      <w:r>
        <w:rPr>
          <w:rFonts w:ascii="Times New Roman"/>
          <w:b w:val="false"/>
          <w:i w:val="false"/>
          <w:color w:val="000000"/>
          <w:sz w:val="28"/>
        </w:rPr>
        <w:t xml:space="preserve"> Проекта.</w:t>
      </w:r>
      <w:r>
        <w:br/>
      </w:r>
      <w:r>
        <w:rPr>
          <w:rFonts w:ascii="Times New Roman"/>
          <w:b w:val="false"/>
          <w:i w:val="false"/>
          <w:color w:val="000000"/>
          <w:sz w:val="28"/>
        </w:rPr>
        <w:t>
      (q) «Дополнительное соглашение» – соглашение, которое упоминается в </w:t>
      </w:r>
      <w:r>
        <w:rPr>
          <w:rFonts w:ascii="Times New Roman"/>
          <w:b w:val="false"/>
          <w:i w:val="false"/>
          <w:color w:val="000000"/>
          <w:sz w:val="28"/>
        </w:rPr>
        <w:t>Разделе I.D</w:t>
      </w:r>
      <w:r>
        <w:rPr>
          <w:rFonts w:ascii="Times New Roman"/>
          <w:b w:val="false"/>
          <w:i w:val="false"/>
          <w:color w:val="000000"/>
          <w:sz w:val="28"/>
        </w:rPr>
        <w:t xml:space="preserve"> Приложения 2 к настоящему Соглашению, в соответствии с которым Получатель предоставляет Исполнительному Агентству Проекта средства гранта.</w:t>
      </w:r>
      <w:r>
        <w:br/>
      </w:r>
      <w:r>
        <w:rPr>
          <w:rFonts w:ascii="Times New Roman"/>
          <w:b w:val="false"/>
          <w:i w:val="false"/>
          <w:color w:val="000000"/>
          <w:sz w:val="28"/>
        </w:rPr>
        <w:t>
      (r) «Трастовый фонд» – Трастовый фонд одного донора для программ Повышения энергоэффективности и Развития молодежных объединений, который финансируется из средств, предоставленных Правительством Швейцарской Конфедерации, представленной Швейцарским Агентством Развития и Сотрудничества.</w:t>
      </w:r>
    </w:p>
    <w:bookmarkStart w:name="z83" w:id="44"/>
    <w:p>
      <w:pPr>
        <w:spacing w:after="0"/>
        <w:ind w:left="0"/>
        <w:jc w:val="left"/>
      </w:pPr>
      <w:r>
        <w:rPr>
          <w:rFonts w:ascii="Times New Roman"/>
          <w:b/>
          <w:i w:val="false"/>
          <w:color w:val="000000"/>
        </w:rPr>
        <w:t xml:space="preserve"> 
Стандартные условия грантов, предоставляемых</w:t>
      </w:r>
      <w:r>
        <w:br/>
      </w:r>
      <w:r>
        <w:rPr>
          <w:rFonts w:ascii="Times New Roman"/>
          <w:b/>
          <w:i w:val="false"/>
          <w:color w:val="000000"/>
        </w:rPr>
        <w:t>
Всемирным Банком из различных фондов Дата: 15 февраля 2012 года</w:t>
      </w:r>
    </w:p>
    <w:bookmarkEnd w:id="44"/>
    <w:bookmarkStart w:name="z84" w:id="45"/>
    <w:p>
      <w:pPr>
        <w:spacing w:after="0"/>
        <w:ind w:left="0"/>
        <w:jc w:val="left"/>
      </w:pPr>
      <w:r>
        <w:rPr>
          <w:rFonts w:ascii="Times New Roman"/>
          <w:b/>
          <w:i w:val="false"/>
          <w:color w:val="000000"/>
        </w:rPr>
        <w:t xml:space="preserve"> 
СТАТЬЯ I</w:t>
      </w:r>
      <w:r>
        <w:br/>
      </w:r>
      <w:r>
        <w:rPr>
          <w:rFonts w:ascii="Times New Roman"/>
          <w:b/>
          <w:i w:val="false"/>
          <w:color w:val="000000"/>
        </w:rPr>
        <w:t>
Вводные положения</w:t>
      </w:r>
    </w:p>
    <w:bookmarkEnd w:id="45"/>
    <w:bookmarkStart w:name="z86" w:id="46"/>
    <w:p>
      <w:pPr>
        <w:spacing w:after="0"/>
        <w:ind w:left="0"/>
        <w:jc w:val="both"/>
      </w:pPr>
      <w:r>
        <w:rPr>
          <w:rFonts w:ascii="Times New Roman"/>
          <w:b w:val="false"/>
          <w:i w:val="false"/>
          <w:color w:val="000000"/>
          <w:sz w:val="28"/>
        </w:rPr>
        <w:t xml:space="preserve">
      Раздел 1.01. </w:t>
      </w:r>
      <w:r>
        <w:rPr>
          <w:rFonts w:ascii="Times New Roman"/>
          <w:b w:val="false"/>
          <w:i/>
          <w:color w:val="000000"/>
          <w:sz w:val="28"/>
        </w:rPr>
        <w:t>Применение Стандартных условий.</w:t>
      </w:r>
      <w:r>
        <w:rPr>
          <w:rFonts w:ascii="Times New Roman"/>
          <w:b w:val="false"/>
          <w:i w:val="false"/>
          <w:color w:val="000000"/>
          <w:sz w:val="28"/>
        </w:rPr>
        <w:t xml:space="preserve"> В настоящих Стандартных условиях излагаются некоторые условия и положения, как правило, применимые к грантам, предоставляемым МБРР и МАР за счет различных фондов (не являющихся ресурсами МАР). Они применяются в той степени, в какой это предусмотрено Соглашением о предоставлении гранта.</w:t>
      </w:r>
      <w:r>
        <w:br/>
      </w:r>
      <w:r>
        <w:rPr>
          <w:rFonts w:ascii="Times New Roman"/>
          <w:b w:val="false"/>
          <w:i w:val="false"/>
          <w:color w:val="000000"/>
          <w:sz w:val="28"/>
        </w:rPr>
        <w:t>
</w:t>
      </w:r>
      <w:r>
        <w:rPr>
          <w:rFonts w:ascii="Times New Roman"/>
          <w:b w:val="false"/>
          <w:i w:val="false"/>
          <w:color w:val="000000"/>
          <w:sz w:val="28"/>
        </w:rPr>
        <w:t xml:space="preserve">
      Раздел 1.02. </w:t>
      </w:r>
      <w:r>
        <w:rPr>
          <w:rFonts w:ascii="Times New Roman"/>
          <w:b w:val="false"/>
          <w:i/>
          <w:color w:val="000000"/>
          <w:sz w:val="28"/>
        </w:rPr>
        <w:t>Несоответствие Соглашению о предоставлении гранта.</w:t>
      </w:r>
      <w:r>
        <w:rPr>
          <w:rFonts w:ascii="Times New Roman"/>
          <w:b w:val="false"/>
          <w:i w:val="false"/>
          <w:color w:val="000000"/>
          <w:sz w:val="28"/>
        </w:rPr>
        <w:t xml:space="preserve"> Если какое-либо положение Соглашения о предоставлении гранта не соответствует положению настоящих Стандартных условий, применяется положение Соглашения о предоставлении гранта.</w:t>
      </w:r>
      <w:r>
        <w:br/>
      </w:r>
      <w:r>
        <w:rPr>
          <w:rFonts w:ascii="Times New Roman"/>
          <w:b w:val="false"/>
          <w:i w:val="false"/>
          <w:color w:val="000000"/>
          <w:sz w:val="28"/>
        </w:rPr>
        <w:t>
</w:t>
      </w:r>
      <w:r>
        <w:rPr>
          <w:rFonts w:ascii="Times New Roman"/>
          <w:b w:val="false"/>
          <w:i w:val="false"/>
          <w:color w:val="000000"/>
          <w:sz w:val="28"/>
        </w:rPr>
        <w:t xml:space="preserve">
      Раздел 1.03. </w:t>
      </w:r>
      <w:r>
        <w:rPr>
          <w:rFonts w:ascii="Times New Roman"/>
          <w:b w:val="false"/>
          <w:i/>
          <w:color w:val="000000"/>
          <w:sz w:val="28"/>
        </w:rPr>
        <w:t>Определения.</w:t>
      </w:r>
      <w:r>
        <w:rPr>
          <w:rFonts w:ascii="Times New Roman"/>
          <w:b w:val="false"/>
          <w:i w:val="false"/>
          <w:color w:val="000000"/>
          <w:sz w:val="28"/>
        </w:rPr>
        <w:t xml:space="preserve"> Если Соглашением о предоставлении гранта не предусмотрено иное, во всех случаях использования в настоящих Стандартных условиях или в Соглашении о предоставлении гранта терминов, написанных с заглавной буквы, они употребляются в том значении, которое определено для них в настоящих Стандартных условиях.</w:t>
      </w:r>
      <w:r>
        <w:br/>
      </w:r>
      <w:r>
        <w:rPr>
          <w:rFonts w:ascii="Times New Roman"/>
          <w:b w:val="false"/>
          <w:i w:val="false"/>
          <w:color w:val="000000"/>
          <w:sz w:val="28"/>
        </w:rPr>
        <w:t>
</w:t>
      </w:r>
      <w:r>
        <w:rPr>
          <w:rFonts w:ascii="Times New Roman"/>
          <w:b w:val="false"/>
          <w:i w:val="false"/>
          <w:color w:val="000000"/>
          <w:sz w:val="28"/>
        </w:rPr>
        <w:t xml:space="preserve">
      Раздел 1.04. </w:t>
      </w:r>
      <w:r>
        <w:rPr>
          <w:rFonts w:ascii="Times New Roman"/>
          <w:b w:val="false"/>
          <w:i/>
          <w:color w:val="000000"/>
          <w:sz w:val="28"/>
        </w:rPr>
        <w:t>Ссылки; заголовки.</w:t>
      </w:r>
      <w:r>
        <w:rPr>
          <w:rFonts w:ascii="Times New Roman"/>
          <w:b w:val="false"/>
          <w:i w:val="false"/>
          <w:color w:val="000000"/>
          <w:sz w:val="28"/>
        </w:rPr>
        <w:t xml:space="preserve"> Содержащиеся в настоящих Стандартных условиях ссылки на Статьи и Разделы относятся к Статьям и Разделам настоящих Стандартных условий. Их заголовки приводятся в настоящих Стандартных условиях только для отсылки и не должны учитываться при толковании настоящих Стандартных условий.</w:t>
      </w:r>
    </w:p>
    <w:bookmarkEnd w:id="46"/>
    <w:bookmarkStart w:name="z90" w:id="47"/>
    <w:p>
      <w:pPr>
        <w:spacing w:after="0"/>
        <w:ind w:left="0"/>
        <w:jc w:val="left"/>
      </w:pPr>
      <w:r>
        <w:rPr>
          <w:rFonts w:ascii="Times New Roman"/>
          <w:b/>
          <w:i w:val="false"/>
          <w:color w:val="000000"/>
        </w:rPr>
        <w:t xml:space="preserve"> 
СТАТЬЯ II</w:t>
      </w:r>
      <w:r>
        <w:br/>
      </w:r>
      <w:r>
        <w:rPr>
          <w:rFonts w:ascii="Times New Roman"/>
          <w:b/>
          <w:i w:val="false"/>
          <w:color w:val="000000"/>
        </w:rPr>
        <w:t>
Исполнение Проекта</w:t>
      </w:r>
    </w:p>
    <w:bookmarkEnd w:id="47"/>
    <w:bookmarkStart w:name="z85" w:id="48"/>
    <w:p>
      <w:pPr>
        <w:spacing w:after="0"/>
        <w:ind w:left="0"/>
        <w:jc w:val="both"/>
      </w:pPr>
      <w:r>
        <w:rPr>
          <w:rFonts w:ascii="Times New Roman"/>
          <w:b w:val="false"/>
          <w:i w:val="false"/>
          <w:color w:val="000000"/>
          <w:sz w:val="28"/>
        </w:rPr>
        <w:t xml:space="preserve">
      Раздел 2.01. </w:t>
      </w:r>
      <w:r>
        <w:rPr>
          <w:rFonts w:ascii="Times New Roman"/>
          <w:b w:val="false"/>
          <w:i/>
          <w:color w:val="000000"/>
          <w:sz w:val="28"/>
        </w:rPr>
        <w:t>Общие принципы исполнения Проекта.</w:t>
      </w:r>
      <w:r>
        <w:rPr>
          <w:rFonts w:ascii="Times New Roman"/>
          <w:b w:val="false"/>
          <w:i w:val="false"/>
          <w:color w:val="000000"/>
          <w:sz w:val="28"/>
        </w:rPr>
        <w:t xml:space="preserve"> Получатель обеспечивает:</w:t>
      </w:r>
      <w:r>
        <w:br/>
      </w:r>
      <w:r>
        <w:rPr>
          <w:rFonts w:ascii="Times New Roman"/>
          <w:b w:val="false"/>
          <w:i w:val="false"/>
          <w:color w:val="000000"/>
          <w:sz w:val="28"/>
        </w:rPr>
        <w:t xml:space="preserve">
      (a) исполнение Проекта (i) с должной старательностью и эффективностью; (ii) в соответствии с применимыми административными, техническими, финансовыми, экономическими, экологическими и социальными нормами и практикой; а также (iii) в соответствии с положениями Соглашения о предоставлении гранта, включая настоящие Стандартные условия; и </w:t>
      </w:r>
      <w:r>
        <w:br/>
      </w:r>
      <w:r>
        <w:rPr>
          <w:rFonts w:ascii="Times New Roman"/>
          <w:b w:val="false"/>
          <w:i w:val="false"/>
          <w:color w:val="000000"/>
          <w:sz w:val="28"/>
        </w:rPr>
        <w:t xml:space="preserve">
      (b) оперативное предоставление финансовых средств, объектов, услуг и прочих ресурсов для Проекта по мере необходимости. </w:t>
      </w:r>
      <w:r>
        <w:br/>
      </w:r>
      <w:r>
        <w:rPr>
          <w:rFonts w:ascii="Times New Roman"/>
          <w:b w:val="false"/>
          <w:i w:val="false"/>
          <w:color w:val="000000"/>
          <w:sz w:val="28"/>
        </w:rPr>
        <w:t>
</w:t>
      </w:r>
      <w:r>
        <w:rPr>
          <w:rFonts w:ascii="Times New Roman"/>
          <w:b w:val="false"/>
          <w:i w:val="false"/>
          <w:color w:val="000000"/>
          <w:sz w:val="28"/>
        </w:rPr>
        <w:t xml:space="preserve">
      Раздел 2.02. </w:t>
      </w:r>
      <w:r>
        <w:rPr>
          <w:rFonts w:ascii="Times New Roman"/>
          <w:b w:val="false"/>
          <w:i/>
          <w:color w:val="000000"/>
          <w:sz w:val="28"/>
        </w:rPr>
        <w:t>Страхование.</w:t>
      </w:r>
      <w:r>
        <w:rPr>
          <w:rFonts w:ascii="Times New Roman"/>
          <w:b w:val="false"/>
          <w:i w:val="false"/>
          <w:color w:val="000000"/>
          <w:sz w:val="28"/>
        </w:rPr>
        <w:t xml:space="preserve"> Получатель обеспечивает выделение достаточного объема средств для страхования любых товаров, которые необходимы для Проекта и финансируются за счет средств гранта, от рисков, связанных с приобретением, транспортировкой и доставкой товаров к месту их использования или установки. Любое возмещение по такому страхованию выплачивается в свободно используемой валюте для замещения или ремонта таких товаров.</w:t>
      </w:r>
      <w:r>
        <w:br/>
      </w:r>
      <w:r>
        <w:rPr>
          <w:rFonts w:ascii="Times New Roman"/>
          <w:b w:val="false"/>
          <w:i w:val="false"/>
          <w:color w:val="000000"/>
          <w:sz w:val="28"/>
        </w:rPr>
        <w:t>
</w:t>
      </w:r>
      <w:r>
        <w:rPr>
          <w:rFonts w:ascii="Times New Roman"/>
          <w:b w:val="false"/>
          <w:i w:val="false"/>
          <w:color w:val="000000"/>
          <w:sz w:val="28"/>
        </w:rPr>
        <w:t xml:space="preserve">
      Раздел 2.03. </w:t>
      </w:r>
      <w:r>
        <w:rPr>
          <w:rFonts w:ascii="Times New Roman"/>
          <w:b w:val="false"/>
          <w:i/>
          <w:color w:val="000000"/>
          <w:sz w:val="28"/>
        </w:rPr>
        <w:t>Приобретение земли.</w:t>
      </w:r>
      <w:r>
        <w:rPr>
          <w:rFonts w:ascii="Times New Roman"/>
          <w:b w:val="false"/>
          <w:i w:val="false"/>
          <w:color w:val="000000"/>
          <w:sz w:val="28"/>
        </w:rPr>
        <w:t xml:space="preserve"> Получатель обеспечивает осуществление всех действий по приобретению, при необходимости, всей земли и всех прав на землю, которые требуются для выполнения Проекта, и незамедлительно представляет во Всемирный Банк по его требованию удовлетворяющее Всемирный Банк подтверждение того, что такая земля и такие права имеются в наличии для Проекта.</w:t>
      </w:r>
      <w:r>
        <w:br/>
      </w:r>
      <w:r>
        <w:rPr>
          <w:rFonts w:ascii="Times New Roman"/>
          <w:b w:val="false"/>
          <w:i w:val="false"/>
          <w:color w:val="000000"/>
          <w:sz w:val="28"/>
        </w:rPr>
        <w:t>
</w:t>
      </w:r>
      <w:r>
        <w:rPr>
          <w:rFonts w:ascii="Times New Roman"/>
          <w:b w:val="false"/>
          <w:i w:val="false"/>
          <w:color w:val="000000"/>
          <w:sz w:val="28"/>
        </w:rPr>
        <w:t xml:space="preserve">
      Раздел 2.04. </w:t>
      </w:r>
      <w:r>
        <w:rPr>
          <w:rFonts w:ascii="Times New Roman"/>
          <w:b w:val="false"/>
          <w:i/>
          <w:color w:val="000000"/>
          <w:sz w:val="28"/>
        </w:rPr>
        <w:t>Использование товаров, работ и услуг; содержание объектов.</w:t>
      </w:r>
      <w:r>
        <w:rPr>
          <w:rFonts w:ascii="Times New Roman"/>
          <w:b w:val="false"/>
          <w:i w:val="false"/>
          <w:color w:val="000000"/>
          <w:sz w:val="28"/>
        </w:rPr>
        <w:t xml:space="preserve"> Получатель обеспечивает:</w:t>
      </w:r>
      <w:r>
        <w:br/>
      </w:r>
      <w:r>
        <w:rPr>
          <w:rFonts w:ascii="Times New Roman"/>
          <w:b w:val="false"/>
          <w:i w:val="false"/>
          <w:color w:val="000000"/>
          <w:sz w:val="28"/>
        </w:rPr>
        <w:t xml:space="preserve">
      (a) за исключением случаев, когда Всемирный Банк соглашается на иное, использование всех товаров, работ и услуг, финансируемых за счет средств гранта, исключительно в целях Проекта; и </w:t>
      </w:r>
      <w:r>
        <w:br/>
      </w:r>
      <w:r>
        <w:rPr>
          <w:rFonts w:ascii="Times New Roman"/>
          <w:b w:val="false"/>
          <w:i w:val="false"/>
          <w:color w:val="000000"/>
          <w:sz w:val="28"/>
        </w:rPr>
        <w:t xml:space="preserve">
      (b) постоянную надлежащую эксплуатацию и содержание всех объектов, имеющих отношение к Проекту, и незамедлительное осуществление всего необходимого ремонта и реконструкции таких объектов по мере необходимости. </w:t>
      </w:r>
      <w:r>
        <w:br/>
      </w:r>
      <w:r>
        <w:rPr>
          <w:rFonts w:ascii="Times New Roman"/>
          <w:b w:val="false"/>
          <w:i w:val="false"/>
          <w:color w:val="000000"/>
          <w:sz w:val="28"/>
        </w:rPr>
        <w:t>
</w:t>
      </w:r>
      <w:r>
        <w:rPr>
          <w:rFonts w:ascii="Times New Roman"/>
          <w:b w:val="false"/>
          <w:i w:val="false"/>
          <w:color w:val="000000"/>
          <w:sz w:val="28"/>
        </w:rPr>
        <w:t xml:space="preserve">
      Раздел 2.05. </w:t>
      </w:r>
      <w:r>
        <w:rPr>
          <w:rFonts w:ascii="Times New Roman"/>
          <w:b w:val="false"/>
          <w:i/>
          <w:color w:val="000000"/>
          <w:sz w:val="28"/>
        </w:rPr>
        <w:t>Документы; учетные записи.</w:t>
      </w:r>
      <w:r>
        <w:rPr>
          <w:rFonts w:ascii="Times New Roman"/>
          <w:b w:val="false"/>
          <w:i w:val="false"/>
          <w:color w:val="000000"/>
          <w:sz w:val="28"/>
        </w:rPr>
        <w:t xml:space="preserve"> Получатель обеспечивает:</w:t>
      </w:r>
      <w:r>
        <w:br/>
      </w:r>
      <w:r>
        <w:rPr>
          <w:rFonts w:ascii="Times New Roman"/>
          <w:b w:val="false"/>
          <w:i w:val="false"/>
          <w:color w:val="000000"/>
          <w:sz w:val="28"/>
        </w:rPr>
        <w:t xml:space="preserve">
      (a) незамедлительное представление во Всемирный Банк по его требованию всех документов, связанных с Проектом, с такой степенью детализации, которую Всемирный Банк обоснованно потребует; </w:t>
      </w:r>
      <w:r>
        <w:br/>
      </w:r>
      <w:r>
        <w:rPr>
          <w:rFonts w:ascii="Times New Roman"/>
          <w:b w:val="false"/>
          <w:i w:val="false"/>
          <w:color w:val="000000"/>
          <w:sz w:val="28"/>
        </w:rPr>
        <w:t xml:space="preserve">
      (b) ведение учетных записей в объеме, достаточном для учета хода реализации Проекта (включая связанные с ним затраты и обеспечиваемые результаты), идентификации товаров, работ и услуг, финансируемых за счет средств гранта, а также раскрытия информации об их использовании в рамках Проекта; такие учетные записи незамедлительно предоставляются Всемирному Банку по его требованию; </w:t>
      </w:r>
      <w:r>
        <w:br/>
      </w:r>
      <w:r>
        <w:rPr>
          <w:rFonts w:ascii="Times New Roman"/>
          <w:b w:val="false"/>
          <w:i w:val="false"/>
          <w:color w:val="000000"/>
          <w:sz w:val="28"/>
        </w:rPr>
        <w:t xml:space="preserve">
      (c) хранение всех учетных материалов, подтверждающих расходы в рамках Проекта, как минимум: (i) в течение двух лет после Даты закрытия Счета гранта; или (ii) если Всемирный банк требует проведения аудита Финансовой отчетности Получателя в соответствии с Разделом 2.07(b) ниже, до более позднего из следующих сроков: (А) до истечения одного года после получения Всемирным Банком заверенной аудитором Финансовой отчетности, охватывающей период, в течение которого было осуществлено последнее снятие средств со Счета гранта; (В) до истечения двух лет после Даты закрытия Счета гранта; а также </w:t>
      </w:r>
      <w:r>
        <w:br/>
      </w:r>
      <w:r>
        <w:rPr>
          <w:rFonts w:ascii="Times New Roman"/>
          <w:b w:val="false"/>
          <w:i w:val="false"/>
          <w:color w:val="000000"/>
          <w:sz w:val="28"/>
        </w:rPr>
        <w:t xml:space="preserve">
      (d) возможность представителям Всемирного банка ознакомиться со всеми учетными материалами, упомянутыми в пунктах (b) и (с), а также предоставление им всей информации в отношении таких учетных материалов, которую они могут обоснованно запрашивать по мере необходимости. </w:t>
      </w:r>
      <w:r>
        <w:br/>
      </w:r>
      <w:r>
        <w:rPr>
          <w:rFonts w:ascii="Times New Roman"/>
          <w:b w:val="false"/>
          <w:i w:val="false"/>
          <w:color w:val="000000"/>
          <w:sz w:val="28"/>
        </w:rPr>
        <w:t>
</w:t>
      </w:r>
      <w:r>
        <w:rPr>
          <w:rFonts w:ascii="Times New Roman"/>
          <w:b w:val="false"/>
          <w:i w:val="false"/>
          <w:color w:val="000000"/>
          <w:sz w:val="28"/>
        </w:rPr>
        <w:t xml:space="preserve">
      Раздел 2.06. </w:t>
      </w:r>
      <w:r>
        <w:rPr>
          <w:rFonts w:ascii="Times New Roman"/>
          <w:b w:val="false"/>
          <w:i/>
          <w:color w:val="000000"/>
          <w:sz w:val="28"/>
        </w:rPr>
        <w:t>Мониторинг Проекта, отчетность по Проекту и оценка Проекта.</w:t>
      </w:r>
      <w:r>
        <w:rPr>
          <w:rFonts w:ascii="Times New Roman"/>
          <w:b w:val="false"/>
          <w:i w:val="false"/>
          <w:color w:val="000000"/>
          <w:sz w:val="28"/>
        </w:rPr>
        <w:t xml:space="preserve"> Получатель:</w:t>
      </w:r>
      <w:r>
        <w:br/>
      </w:r>
      <w:r>
        <w:rPr>
          <w:rFonts w:ascii="Times New Roman"/>
          <w:b w:val="false"/>
          <w:i w:val="false"/>
          <w:color w:val="000000"/>
          <w:sz w:val="28"/>
        </w:rPr>
        <w:t>
      (a) обеспечивает поддержание правил и процедур, достаточных для того, чтобы он мог осуществлять на постоянной основе мониторинг и оценку хода реализации Проекта и достижения его целей в соответствии с показателями, приемлемыми для Всемирного Банка; и</w:t>
      </w:r>
      <w:r>
        <w:br/>
      </w:r>
      <w:r>
        <w:rPr>
          <w:rFonts w:ascii="Times New Roman"/>
          <w:b w:val="false"/>
          <w:i w:val="false"/>
          <w:color w:val="000000"/>
          <w:sz w:val="28"/>
        </w:rPr>
        <w:t xml:space="preserve">
      (b) если это требуется в соответствии с положениями Соглашения о предоставлении гранта: </w:t>
      </w:r>
      <w:r>
        <w:br/>
      </w:r>
      <w:r>
        <w:rPr>
          <w:rFonts w:ascii="Times New Roman"/>
          <w:b w:val="false"/>
          <w:i w:val="false"/>
          <w:color w:val="000000"/>
          <w:sz w:val="28"/>
        </w:rPr>
        <w:t>
      (i) (А) обеспечивает подготовку и представление во Всемирный Банк одного или нескольких отчетов по проекту («Отчеты по проекту»), удовлетворяющих Всемирный Банк по форме и содержанию, в которых обобщаются результаты таких мероприятий по мониторингу и оценке и излагаются меры, рекомендуемые Получателем для обеспечения дальнейшего эффективного и результативного исполнения Проекта и достижения его целей; при этом каждый Отчет по проекту должен охватывать период, оговоренный в Соглашении о предоставлении гранта; а также (В) предоставляет Всемирному Банку достаточную возможность для обмена мнениями с Получателем по поводу такого отчета и после этого осуществляет рекомендованные меры с учетом мнений Всемирного Банка по данному вопросу; а также</w:t>
      </w:r>
      <w:r>
        <w:br/>
      </w:r>
      <w:r>
        <w:rPr>
          <w:rFonts w:ascii="Times New Roman"/>
          <w:b w:val="false"/>
          <w:i w:val="false"/>
          <w:color w:val="000000"/>
          <w:sz w:val="28"/>
        </w:rPr>
        <w:t>
      (ii) обеспечивает подготовку и представление во Всемирный Банк не позднее даты, указанной для этих целей в Соглашении о предоставлении гранта, одного или нескольких отчетов о завершении Проекта («Отчеты о завершении Проекта»): (А) такого объема и с такой степенью детализации, которые Всемирный Банк может обоснованно запросить, содержащих информацию об исполнении Проекта, выполнении Получателем и Всемирным банком своих соответствующих обязательств по Соглашению о предоставлении гранта и достижении целей гранта; и (В) плана, направленного на обеспечение устойчивости достижений Проекта.</w:t>
      </w:r>
      <w:r>
        <w:br/>
      </w:r>
      <w:r>
        <w:rPr>
          <w:rFonts w:ascii="Times New Roman"/>
          <w:b w:val="false"/>
          <w:i w:val="false"/>
          <w:color w:val="000000"/>
          <w:sz w:val="28"/>
        </w:rPr>
        <w:t>
</w:t>
      </w:r>
      <w:r>
        <w:rPr>
          <w:rFonts w:ascii="Times New Roman"/>
          <w:b w:val="false"/>
          <w:i w:val="false"/>
          <w:color w:val="000000"/>
          <w:sz w:val="28"/>
        </w:rPr>
        <w:t xml:space="preserve">
      Раздел 2.07. </w:t>
      </w:r>
      <w:r>
        <w:rPr>
          <w:rFonts w:ascii="Times New Roman"/>
          <w:b w:val="false"/>
          <w:i/>
          <w:color w:val="000000"/>
          <w:sz w:val="28"/>
        </w:rPr>
        <w:t>Финансовое управление; финансовая отчетность; аудит.</w:t>
      </w:r>
      <w:r>
        <w:rPr>
          <w:rFonts w:ascii="Times New Roman"/>
          <w:b w:val="false"/>
          <w:i w:val="false"/>
          <w:color w:val="000000"/>
          <w:sz w:val="28"/>
        </w:rPr>
        <w:t xml:space="preserve"> Получатель обеспечивает:</w:t>
      </w:r>
      <w:r>
        <w:br/>
      </w:r>
      <w:r>
        <w:rPr>
          <w:rFonts w:ascii="Times New Roman"/>
          <w:b w:val="false"/>
          <w:i w:val="false"/>
          <w:color w:val="000000"/>
          <w:sz w:val="28"/>
        </w:rPr>
        <w:t xml:space="preserve">
      (a) поддержание системы финансового управления и подготовку финансовой отчетности («Финансовая отчетность») в соответствии с последовательно применяемыми стандартами бухгалтерского учета, приемлемыми для Всемирного Банка, таким образом, чтобы и то, и другое в достаточной мере отражало операции, ресурсы и расходы, связанные с Проектом; </w:t>
      </w:r>
      <w:r>
        <w:br/>
      </w:r>
      <w:r>
        <w:rPr>
          <w:rFonts w:ascii="Times New Roman"/>
          <w:b w:val="false"/>
          <w:i w:val="false"/>
          <w:color w:val="000000"/>
          <w:sz w:val="28"/>
        </w:rPr>
        <w:t xml:space="preserve">
      (b) если это требуется в соответствии с положениями Соглашения о предоставлении гранта: (i) периодическую аудиторскую проверку Финансовой отчетности независимыми аудиторами, приемлемыми для Всемирного Банка, в соответствии с последовательно применяемыми стандартами аудита, приемлемыми для Всемирного Банка; и (ii) представление Финансовой отчетности, прошедшей такую аудиторскую проверку, во Всемирный Банк не позднее даты, указанной для этих целей в Соглашении о предоставлении гранта, вместе с другой информацией относительно прошедшей аудиторскую проверку Финансовой отчетности и таких аудиторов, которую Всемирный Банк может по мере необходимости обоснованно запрашивать; а также </w:t>
      </w:r>
      <w:r>
        <w:br/>
      </w:r>
      <w:r>
        <w:rPr>
          <w:rFonts w:ascii="Times New Roman"/>
          <w:b w:val="false"/>
          <w:i w:val="false"/>
          <w:color w:val="000000"/>
          <w:sz w:val="28"/>
        </w:rPr>
        <w:t xml:space="preserve">
      (c) своевременное размещение Финансовой отчетности, прошедшей аудиторскую проверку в соответствии с пунктом (b) настоящего Раздела, в открытом доступе в порядке, приемлемом для Всемирного Банка. </w:t>
      </w:r>
      <w:r>
        <w:br/>
      </w:r>
      <w:r>
        <w:rPr>
          <w:rFonts w:ascii="Times New Roman"/>
          <w:b w:val="false"/>
          <w:i w:val="false"/>
          <w:color w:val="000000"/>
          <w:sz w:val="28"/>
        </w:rPr>
        <w:t>
</w:t>
      </w:r>
      <w:r>
        <w:rPr>
          <w:rFonts w:ascii="Times New Roman"/>
          <w:b w:val="false"/>
          <w:i w:val="false"/>
          <w:color w:val="000000"/>
          <w:sz w:val="28"/>
        </w:rPr>
        <w:t xml:space="preserve">
      Раздел 2.08. </w:t>
      </w:r>
      <w:r>
        <w:rPr>
          <w:rFonts w:ascii="Times New Roman"/>
          <w:b w:val="false"/>
          <w:i/>
          <w:color w:val="000000"/>
          <w:sz w:val="28"/>
        </w:rPr>
        <w:t>Взаимодействие и консультации.</w:t>
      </w:r>
      <w:r>
        <w:rPr>
          <w:rFonts w:ascii="Times New Roman"/>
          <w:b w:val="false"/>
          <w:i w:val="false"/>
          <w:color w:val="000000"/>
          <w:sz w:val="28"/>
        </w:rPr>
        <w:t xml:space="preserve"> Получатель и Всемирный Банк взаимодействуют в полном объеме для обеспечения выполнения задач гранта и достижения целей Проекта, и с этой целью на протяжении всего периода осуществления Проекта и в течение десяти лет после этого:</w:t>
      </w:r>
      <w:r>
        <w:br/>
      </w:r>
      <w:r>
        <w:rPr>
          <w:rFonts w:ascii="Times New Roman"/>
          <w:b w:val="false"/>
          <w:i w:val="false"/>
          <w:color w:val="000000"/>
          <w:sz w:val="28"/>
        </w:rPr>
        <w:t>
      (а) по требованию любой из сторон периодически обмениваются мнениями по Проекту, гранту и выполнению своих соответствующих обязательств по Соглашению о предоставлении гранта и предоставляют другой стороне всю информацию, связанную с такими вопросами, которую она может обоснованно затребовать;</w:t>
      </w:r>
      <w:r>
        <w:br/>
      </w:r>
      <w:r>
        <w:rPr>
          <w:rFonts w:ascii="Times New Roman"/>
          <w:b w:val="false"/>
          <w:i w:val="false"/>
          <w:color w:val="000000"/>
          <w:sz w:val="28"/>
        </w:rPr>
        <w:t xml:space="preserve">
      (b) незамедлительно информируют друг друга о любых обстоятельствах, которые мешают или потенциально могут помешать в таких вопросах. </w:t>
      </w:r>
      <w:r>
        <w:br/>
      </w:r>
      <w:r>
        <w:rPr>
          <w:rFonts w:ascii="Times New Roman"/>
          <w:b w:val="false"/>
          <w:i w:val="false"/>
          <w:color w:val="000000"/>
          <w:sz w:val="28"/>
        </w:rPr>
        <w:t>
</w:t>
      </w:r>
      <w:r>
        <w:rPr>
          <w:rFonts w:ascii="Times New Roman"/>
          <w:b w:val="false"/>
          <w:i w:val="false"/>
          <w:color w:val="000000"/>
          <w:sz w:val="28"/>
        </w:rPr>
        <w:t xml:space="preserve">
      Раздел 2.09. </w:t>
      </w:r>
      <w:r>
        <w:rPr>
          <w:rFonts w:ascii="Times New Roman"/>
          <w:b w:val="false"/>
          <w:i/>
          <w:color w:val="000000"/>
          <w:sz w:val="28"/>
        </w:rPr>
        <w:t>Визиты.</w:t>
      </w:r>
      <w:r>
        <w:rPr>
          <w:rFonts w:ascii="Times New Roman"/>
          <w:b w:val="false"/>
          <w:i w:val="false"/>
          <w:color w:val="000000"/>
          <w:sz w:val="28"/>
        </w:rPr>
        <w:t xml:space="preserve"> На протяжении всего периода осуществления Проекта и в течение десяти лет после его завершения Получатель:</w:t>
      </w:r>
      <w:r>
        <w:br/>
      </w:r>
      <w:r>
        <w:rPr>
          <w:rFonts w:ascii="Times New Roman"/>
          <w:b w:val="false"/>
          <w:i w:val="false"/>
          <w:color w:val="000000"/>
          <w:sz w:val="28"/>
        </w:rPr>
        <w:t xml:space="preserve">
      (a) если он является Государством-членом, предоставляет возможность представителям Всемирного Банка посетить любую часть своей территории в целях, связанных с грантом; </w:t>
      </w:r>
      <w:r>
        <w:br/>
      </w:r>
      <w:r>
        <w:rPr>
          <w:rFonts w:ascii="Times New Roman"/>
          <w:b w:val="false"/>
          <w:i w:val="false"/>
          <w:color w:val="000000"/>
          <w:sz w:val="28"/>
        </w:rPr>
        <w:t xml:space="preserve">
      (b) если он не является Государством-членом, принимает все меры, необходимые с его стороны, для предоставления представителям Всемирного Банка возможности посетить любую часть территории Государства-члена в целях, связанных с грантом; а также </w:t>
      </w:r>
      <w:r>
        <w:br/>
      </w:r>
      <w:r>
        <w:rPr>
          <w:rFonts w:ascii="Times New Roman"/>
          <w:b w:val="false"/>
          <w:i w:val="false"/>
          <w:color w:val="000000"/>
          <w:sz w:val="28"/>
        </w:rPr>
        <w:t xml:space="preserve">
      (c) предоставляет возможность представителям Всемирного Банка: (i) посетить любые объекты и площадки, включенные в состав Проекта; и (ii) ознакомиться с товарами, профинансированными за счет средств гранта, а также с любыми документами, имеющими отношение к выполнению обязательств Получателя по Соглашению о предоставлении гранта. </w:t>
      </w:r>
      <w:r>
        <w:br/>
      </w:r>
      <w:r>
        <w:rPr>
          <w:rFonts w:ascii="Times New Roman"/>
          <w:b w:val="false"/>
          <w:i w:val="false"/>
          <w:color w:val="000000"/>
          <w:sz w:val="28"/>
        </w:rPr>
        <w:t>
</w:t>
      </w:r>
      <w:r>
        <w:rPr>
          <w:rFonts w:ascii="Times New Roman"/>
          <w:b w:val="false"/>
          <w:i w:val="false"/>
          <w:color w:val="000000"/>
          <w:sz w:val="28"/>
        </w:rPr>
        <w:t xml:space="preserve">
      Раздел 2.10. </w:t>
      </w:r>
      <w:r>
        <w:rPr>
          <w:rFonts w:ascii="Times New Roman"/>
          <w:b w:val="false"/>
          <w:i/>
          <w:color w:val="000000"/>
          <w:sz w:val="28"/>
        </w:rPr>
        <w:t>Спорная территория</w:t>
      </w:r>
      <w:r>
        <w:br/>
      </w:r>
      <w:r>
        <w:rPr>
          <w:rFonts w:ascii="Times New Roman"/>
          <w:b w:val="false"/>
          <w:i w:val="false"/>
          <w:color w:val="000000"/>
          <w:sz w:val="28"/>
        </w:rPr>
        <w:t>
      В случае осуществления Проекта на территории, которая является или становится спорной территорией, ни финансирование Проекта Всемирным Банком, ни любое обозначение такой территории или ссылка на нее в Соглашении о предоставлении гранта не являются выражением суждения со стороны Всемирного Банка относительного правового или иного статуса такой территории и не ущемляют чьих-либо прав при урегулировании требований в отношении такой территории.</w:t>
      </w:r>
    </w:p>
    <w:bookmarkEnd w:id="48"/>
    <w:bookmarkStart w:name="z100" w:id="49"/>
    <w:p>
      <w:pPr>
        <w:spacing w:after="0"/>
        <w:ind w:left="0"/>
        <w:jc w:val="left"/>
      </w:pPr>
      <w:r>
        <w:rPr>
          <w:rFonts w:ascii="Times New Roman"/>
          <w:b/>
          <w:i w:val="false"/>
          <w:color w:val="000000"/>
        </w:rPr>
        <w:t xml:space="preserve"> 
СТАТЬЯ III</w:t>
      </w:r>
      <w:r>
        <w:br/>
      </w:r>
      <w:r>
        <w:rPr>
          <w:rFonts w:ascii="Times New Roman"/>
          <w:b/>
          <w:i w:val="false"/>
          <w:color w:val="000000"/>
        </w:rPr>
        <w:t>
Снятие средств гранта</w:t>
      </w:r>
    </w:p>
    <w:bookmarkEnd w:id="49"/>
    <w:bookmarkStart w:name="z101" w:id="50"/>
    <w:p>
      <w:pPr>
        <w:spacing w:after="0"/>
        <w:ind w:left="0"/>
        <w:jc w:val="both"/>
      </w:pPr>
      <w:r>
        <w:rPr>
          <w:rFonts w:ascii="Times New Roman"/>
          <w:b w:val="false"/>
          <w:i w:val="false"/>
          <w:color w:val="000000"/>
          <w:sz w:val="28"/>
        </w:rPr>
        <w:t xml:space="preserve">
      Раздел 3.01. </w:t>
      </w:r>
      <w:r>
        <w:rPr>
          <w:rFonts w:ascii="Times New Roman"/>
          <w:b w:val="false"/>
          <w:i/>
          <w:color w:val="000000"/>
          <w:sz w:val="28"/>
        </w:rPr>
        <w:t>Счет Гранта; общие принципы снятия средств; валюта снятия средств</w:t>
      </w:r>
      <w:r>
        <w:br/>
      </w:r>
      <w:r>
        <w:rPr>
          <w:rFonts w:ascii="Times New Roman"/>
          <w:b w:val="false"/>
          <w:i w:val="false"/>
          <w:color w:val="000000"/>
          <w:sz w:val="28"/>
        </w:rPr>
        <w:t xml:space="preserve">
      (a) Всемирный банк зачисляет сумму гранта в валюте, в которой номинирован грант, на Счет гранта. Получатель может по мере необходимости запрашивать снятие сумм гранта со Счета гранта в соответствии с положениями Соглашения о предоставлении гранта и настоящих Стандартных условий. </w:t>
      </w:r>
      <w:r>
        <w:br/>
      </w:r>
      <w:r>
        <w:rPr>
          <w:rFonts w:ascii="Times New Roman"/>
          <w:b w:val="false"/>
          <w:i w:val="false"/>
          <w:color w:val="000000"/>
          <w:sz w:val="28"/>
        </w:rPr>
        <w:t xml:space="preserve">
      (b) Снятие сумм гранта со Счета гранта осуществляется в валюте, в которой номинирован грант. По требованию Получателя Всемирный Банк, действуя в качестве его агента, и на условиях, определяемых Всемирным Банком, может приобретать на валюту, снятую со Счета гранта, такие другие валюты, которые может обоснованно запросить Получатель для осуществления оплаты Приемлемых расходов. Во всех случаях, когда в целях Соглашения о предоставлении гранта или настоящих Стандартных условий возникает необходимость в определении стоимости одной валюты, выраженной в другой валюте, такая стоимость обоснованно определяется Всемирным Банком. </w:t>
      </w:r>
      <w:r>
        <w:br/>
      </w:r>
      <w:r>
        <w:rPr>
          <w:rFonts w:ascii="Times New Roman"/>
          <w:b w:val="false"/>
          <w:i w:val="false"/>
          <w:color w:val="000000"/>
          <w:sz w:val="28"/>
        </w:rPr>
        <w:t>
</w:t>
      </w:r>
      <w:r>
        <w:rPr>
          <w:rFonts w:ascii="Times New Roman"/>
          <w:b w:val="false"/>
          <w:i w:val="false"/>
          <w:color w:val="000000"/>
          <w:sz w:val="28"/>
        </w:rPr>
        <w:t xml:space="preserve">
      Раздел 3.02. </w:t>
      </w:r>
      <w:r>
        <w:rPr>
          <w:rFonts w:ascii="Times New Roman"/>
          <w:b w:val="false"/>
          <w:i/>
          <w:color w:val="000000"/>
          <w:sz w:val="28"/>
        </w:rPr>
        <w:t>Недостаточность средств.</w:t>
      </w:r>
      <w:r>
        <w:rPr>
          <w:rFonts w:ascii="Times New Roman"/>
          <w:b w:val="false"/>
          <w:i w:val="false"/>
          <w:color w:val="000000"/>
          <w:sz w:val="28"/>
        </w:rPr>
        <w:t xml:space="preserve"> Несмотря на положения Раздела 3.01, снятие средств не допускается, если в результате такого снятия общая сумма гранта, снятая со Счета гранта, превысит сумму, имеющуюся в распоряжении Всемирного Банка из ресурсов траст-фондов, предоставленных ему для целей реализации гранта другими финансирующими организациями. Риск, связанный с любой такой нехваткой средств, возлагается на Покупателя, при этом Всемирный Банк не несет какой-либо ответственности перед Получателем или любыми третьими лицами в отношении каких-либо расходов или обязательств, возникающих в связи с Соглашением о предоставлении гранта, которые превышают сумму средств, имеющуюся в распоряжении Всемирного Банка для целей гранта.</w:t>
      </w:r>
      <w:r>
        <w:br/>
      </w:r>
      <w:r>
        <w:rPr>
          <w:rFonts w:ascii="Times New Roman"/>
          <w:b w:val="false"/>
          <w:i w:val="false"/>
          <w:color w:val="000000"/>
          <w:sz w:val="28"/>
        </w:rPr>
        <w:t>
</w:t>
      </w:r>
      <w:r>
        <w:rPr>
          <w:rFonts w:ascii="Times New Roman"/>
          <w:b w:val="false"/>
          <w:i w:val="false"/>
          <w:color w:val="000000"/>
          <w:sz w:val="28"/>
        </w:rPr>
        <w:t xml:space="preserve">
      Раздел 3.03. </w:t>
      </w:r>
      <w:r>
        <w:rPr>
          <w:rFonts w:ascii="Times New Roman"/>
          <w:b w:val="false"/>
          <w:i/>
          <w:color w:val="000000"/>
          <w:sz w:val="28"/>
        </w:rPr>
        <w:t>Специальное обязательство Всемирного банка.</w:t>
      </w:r>
      <w:r>
        <w:rPr>
          <w:rFonts w:ascii="Times New Roman"/>
          <w:b w:val="false"/>
          <w:i w:val="false"/>
          <w:color w:val="000000"/>
          <w:sz w:val="28"/>
        </w:rPr>
        <w:t xml:space="preserve"> По требованию Получателя и на условиях, согласованных между Получателем и Всемирным Банком, Всемирный Банк может принимать на себя в письменном виде специальные обязательства по выплате сумм на Приемлемые расходы, независимо от любой последующей приостановки или отмены какой-либо суммы гранта («Специальное обязательство»).</w:t>
      </w:r>
      <w:r>
        <w:br/>
      </w:r>
      <w:r>
        <w:rPr>
          <w:rFonts w:ascii="Times New Roman"/>
          <w:b w:val="false"/>
          <w:i w:val="false"/>
          <w:color w:val="000000"/>
          <w:sz w:val="28"/>
        </w:rPr>
        <w:t>
</w:t>
      </w:r>
      <w:r>
        <w:rPr>
          <w:rFonts w:ascii="Times New Roman"/>
          <w:b w:val="false"/>
          <w:i w:val="false"/>
          <w:color w:val="000000"/>
          <w:sz w:val="28"/>
        </w:rPr>
        <w:t xml:space="preserve">
      Раздел 3.04. </w:t>
      </w:r>
      <w:r>
        <w:rPr>
          <w:rFonts w:ascii="Times New Roman"/>
          <w:b w:val="false"/>
          <w:i/>
          <w:color w:val="000000"/>
          <w:sz w:val="28"/>
        </w:rPr>
        <w:t>Заявки; Подтверждения</w:t>
      </w:r>
      <w:r>
        <w:br/>
      </w:r>
      <w:r>
        <w:rPr>
          <w:rFonts w:ascii="Times New Roman"/>
          <w:b w:val="false"/>
          <w:i w:val="false"/>
          <w:color w:val="000000"/>
          <w:sz w:val="28"/>
        </w:rPr>
        <w:t xml:space="preserve">
      (a) В случае если Получатель желает снять сумму со Счета гранта или обратиться к Всемирному банку с просьбой о принятии Специального обязательства, Получатель представляет во Всемирный Банк соответствующую письменную заявку, форма и содержание которой обоснованно определяются Всемирным Банком («Заявка»). </w:t>
      </w:r>
      <w:r>
        <w:br/>
      </w:r>
      <w:r>
        <w:rPr>
          <w:rFonts w:ascii="Times New Roman"/>
          <w:b w:val="false"/>
          <w:i w:val="false"/>
          <w:color w:val="000000"/>
          <w:sz w:val="28"/>
        </w:rPr>
        <w:t xml:space="preserve">
      (b) Либо до, либо после выдачи Всемирным банком разрешения на любое снятие средств, запрашиваемое в Заявке, Получатель представляет во Всемирный Банк: (i) удовлетворяющее Всемирный Банк подтверждение полномочий лица или лиц, уполномоченных подписывать каждую Заявку, а также заверенный образец подписи каждого из этих лиц; а также (ii) такие документы и другие подтверждения в отношении каждой Заявки, которые укажет Всемирный Банк («Подтверждения»). </w:t>
      </w:r>
      <w:r>
        <w:br/>
      </w:r>
      <w:r>
        <w:rPr>
          <w:rFonts w:ascii="Times New Roman"/>
          <w:b w:val="false"/>
          <w:i w:val="false"/>
          <w:color w:val="000000"/>
          <w:sz w:val="28"/>
        </w:rPr>
        <w:t xml:space="preserve">
      (c) Каждая Заявка на какую-либо сумму гранта и Подтверждения к ней должны быть достаточными по форме и содержанию для того, чтобы Всемирный Банк мог удостовериться в том, что Получатель имеет право на снятие такой суммы со Счета гранта, и что она будет использоваться только для целей, указанных в Соглашении о предоставлении гранта. Заявки в отношении Приемлемых расходов должны подаваться незамедлительно. </w:t>
      </w:r>
      <w:r>
        <w:br/>
      </w:r>
      <w:r>
        <w:rPr>
          <w:rFonts w:ascii="Times New Roman"/>
          <w:b w:val="false"/>
          <w:i w:val="false"/>
          <w:color w:val="000000"/>
          <w:sz w:val="28"/>
        </w:rPr>
        <w:t xml:space="preserve">
      (d) Всемирный банк выплачивает суммы, снимаемые Получателем со Счета гранта, только Получателю или по его распоряжению. </w:t>
      </w:r>
      <w:r>
        <w:br/>
      </w:r>
      <w:r>
        <w:rPr>
          <w:rFonts w:ascii="Times New Roman"/>
          <w:b w:val="false"/>
          <w:i w:val="false"/>
          <w:color w:val="000000"/>
          <w:sz w:val="28"/>
        </w:rPr>
        <w:t>
</w:t>
      </w:r>
      <w:r>
        <w:rPr>
          <w:rFonts w:ascii="Times New Roman"/>
          <w:b w:val="false"/>
          <w:i w:val="false"/>
          <w:color w:val="000000"/>
          <w:sz w:val="28"/>
        </w:rPr>
        <w:t xml:space="preserve">
      Раздел 3.05. </w:t>
      </w:r>
      <w:r>
        <w:rPr>
          <w:rFonts w:ascii="Times New Roman"/>
          <w:b w:val="false"/>
          <w:i/>
          <w:color w:val="000000"/>
          <w:sz w:val="28"/>
        </w:rPr>
        <w:t>Выделенные счета</w:t>
      </w:r>
      <w:r>
        <w:br/>
      </w:r>
      <w:r>
        <w:rPr>
          <w:rFonts w:ascii="Times New Roman"/>
          <w:b w:val="false"/>
          <w:i w:val="false"/>
          <w:color w:val="000000"/>
          <w:sz w:val="28"/>
        </w:rPr>
        <w:t xml:space="preserve">
      (a) Получатель может открывать и держать один или несколько выделенных счетов, на которые Всемирный Банк может, по требованию Получателя, депонировать суммы, снятые со Счета гранта для предстоящих выплат на цели Проекта («Выделенные счета»). Все Выделенные счета открываются в финансовом учреждении, приемлемом для Всемирного Банка и на приемлемых для Всемирного Банка условиях. </w:t>
      </w:r>
      <w:r>
        <w:br/>
      </w:r>
      <w:r>
        <w:rPr>
          <w:rFonts w:ascii="Times New Roman"/>
          <w:b w:val="false"/>
          <w:i w:val="false"/>
          <w:color w:val="000000"/>
          <w:sz w:val="28"/>
        </w:rPr>
        <w:t>
      (b) Депонирование средств на любые Выделенные счета и платежи с них осуществляются в соответствии с Соглашением о предоставлении гранта и настоящими Стандартными условиями, а также в соответствии с дополнительными инструкциями, о которых Всемирный Банк может в соответствующий момент времени уведомлять Получателя. Всемирный банк может прекратить депонирование средств на любой из таких счетов в соответствии с Соглашением о предоставлении гранта и такими инструкциями, уведомив об этом Получателя. В этом случае Всемирный Банк извещает Получателя о процедурах, которые будут использоваться для последующего снятия средств со Счета гранта.</w:t>
      </w:r>
      <w:r>
        <w:br/>
      </w:r>
      <w:r>
        <w:rPr>
          <w:rFonts w:ascii="Times New Roman"/>
          <w:b w:val="false"/>
          <w:i w:val="false"/>
          <w:color w:val="000000"/>
          <w:sz w:val="28"/>
        </w:rPr>
        <w:t>
</w:t>
      </w:r>
      <w:r>
        <w:rPr>
          <w:rFonts w:ascii="Times New Roman"/>
          <w:b w:val="false"/>
          <w:i w:val="false"/>
          <w:color w:val="000000"/>
          <w:sz w:val="28"/>
        </w:rPr>
        <w:t xml:space="preserve">
      Раздел 3.06. </w:t>
      </w:r>
      <w:r>
        <w:rPr>
          <w:rFonts w:ascii="Times New Roman"/>
          <w:b w:val="false"/>
          <w:i/>
          <w:color w:val="000000"/>
          <w:sz w:val="28"/>
        </w:rPr>
        <w:t>Приемлемые расходы.</w:t>
      </w:r>
      <w:r>
        <w:rPr>
          <w:rFonts w:ascii="Times New Roman"/>
          <w:b w:val="false"/>
          <w:i w:val="false"/>
          <w:color w:val="000000"/>
          <w:sz w:val="28"/>
        </w:rPr>
        <w:t xml:space="preserve"> За исключением случаев, когда Соглашением о предоставлении гранта предусмотрено иное, Получатель обеспечивает использование средств гранта исключительно для финансирования расходов, которые отвечают следующим требованиям («Приемлемые расходы»):</w:t>
      </w:r>
      <w:r>
        <w:br/>
      </w:r>
      <w:r>
        <w:rPr>
          <w:rFonts w:ascii="Times New Roman"/>
          <w:b w:val="false"/>
          <w:i w:val="false"/>
          <w:color w:val="000000"/>
          <w:sz w:val="28"/>
        </w:rPr>
        <w:t xml:space="preserve">
      (a) платеж предназначается для финансирования обоснованной стоимости товаров, работ или услуг, необходимых для Проекта и подлежащих финансированию за счет средств гранта, закупка которых осуществляется в полном соответствии с положениями Соглашения о предоставлении гранта; </w:t>
      </w:r>
      <w:r>
        <w:br/>
      </w:r>
      <w:r>
        <w:rPr>
          <w:rFonts w:ascii="Times New Roman"/>
          <w:b w:val="false"/>
          <w:i w:val="false"/>
          <w:color w:val="000000"/>
          <w:sz w:val="28"/>
        </w:rPr>
        <w:t xml:space="preserve">
      (b) платеж не запрещен решением Совета Безопасности Организации Объединенных Наций, принятым в соответствии с Главой VII Устава ООН; а также </w:t>
      </w:r>
      <w:r>
        <w:br/>
      </w:r>
      <w:r>
        <w:rPr>
          <w:rFonts w:ascii="Times New Roman"/>
          <w:b w:val="false"/>
          <w:i w:val="false"/>
          <w:color w:val="000000"/>
          <w:sz w:val="28"/>
        </w:rPr>
        <w:t xml:space="preserve">
      (c) платеж: (i) осуществляется не ранее даты, установленной для этих целей в Соглашении о предоставлении гранта; и (ii) за исключением случаев, когда Всемирный банк соглашается на иное, предназначается для оплаты расходов, понесенных до Даты закрытия Счета гранта. </w:t>
      </w:r>
      <w:r>
        <w:br/>
      </w:r>
      <w:r>
        <w:rPr>
          <w:rFonts w:ascii="Times New Roman"/>
          <w:b w:val="false"/>
          <w:i w:val="false"/>
          <w:color w:val="000000"/>
          <w:sz w:val="28"/>
        </w:rPr>
        <w:t>
</w:t>
      </w:r>
      <w:r>
        <w:rPr>
          <w:rFonts w:ascii="Times New Roman"/>
          <w:b w:val="false"/>
          <w:i w:val="false"/>
          <w:color w:val="000000"/>
          <w:sz w:val="28"/>
        </w:rPr>
        <w:t xml:space="preserve">
      Раздел 3.07. </w:t>
      </w:r>
      <w:r>
        <w:rPr>
          <w:rFonts w:ascii="Times New Roman"/>
          <w:b w:val="false"/>
          <w:i/>
          <w:color w:val="000000"/>
          <w:sz w:val="28"/>
        </w:rPr>
        <w:t>Финансирование налогов</w:t>
      </w:r>
      <w:r>
        <w:br/>
      </w:r>
      <w:r>
        <w:rPr>
          <w:rFonts w:ascii="Times New Roman"/>
          <w:b w:val="false"/>
          <w:i w:val="false"/>
          <w:color w:val="000000"/>
          <w:sz w:val="28"/>
        </w:rPr>
        <w:t xml:space="preserve">
      (a) Соглашением о предоставлении гранта может быть установлено, что снятие средств гранта не допускается для уплаты Налогов, взимаемых Государством-членом или на его территории с Приемлемых расходов или в отношении них, или с их ввоза, производства, закупки или поставки. В таком случае при уменьшении или увеличении суммы любых таких Налогов Всемирный Банк может, уведомив об этом Получателя, скорректировать указанный в Соглашении о предоставлении гранта процент таких Приемлемых расходов, финансируемых за счет средств гранта, настолько, насколько это необходимо для обеспечения соблюдения указанного ограничения на снятие средств. </w:t>
      </w:r>
      <w:r>
        <w:br/>
      </w:r>
      <w:r>
        <w:rPr>
          <w:rFonts w:ascii="Times New Roman"/>
          <w:b w:val="false"/>
          <w:i w:val="false"/>
          <w:color w:val="000000"/>
          <w:sz w:val="28"/>
        </w:rPr>
        <w:t xml:space="preserve">
      (b) В отсутствие такого указания, использование любых средств гранта для уплаты таких налогов, тем не менее, определяется политикой Всемирного банка, требующей экономного и эффективного использования средств предоставляемых им кредитов и грантов. В связи с этим, если в какой-либо момент Всемирный Банк решит, что сумма любого такого Налога является чрезмерной, или что такой Налог является дискриминационным или необоснованным по иным причинам, Всемирный Банк может, направив Покупателю соответствующее уведомление, скорректировать указанный в Соглашении о предоставлении гранта процент таких Приемлемых расходов, финансируемых за счет средств гранта, настолько, насколько это необходимо для обеспечения соблюдения такой политики Всемирного Банка. </w:t>
      </w:r>
      <w:r>
        <w:br/>
      </w:r>
      <w:r>
        <w:rPr>
          <w:rFonts w:ascii="Times New Roman"/>
          <w:b w:val="false"/>
          <w:i w:val="false"/>
          <w:color w:val="000000"/>
          <w:sz w:val="28"/>
        </w:rPr>
        <w:t>
</w:t>
      </w:r>
      <w:r>
        <w:rPr>
          <w:rFonts w:ascii="Times New Roman"/>
          <w:b w:val="false"/>
          <w:i w:val="false"/>
          <w:color w:val="000000"/>
          <w:sz w:val="28"/>
        </w:rPr>
        <w:t xml:space="preserve">
      Раздел 3.08. </w:t>
      </w:r>
      <w:r>
        <w:rPr>
          <w:rFonts w:ascii="Times New Roman"/>
          <w:b w:val="false"/>
          <w:i/>
          <w:color w:val="000000"/>
          <w:sz w:val="28"/>
        </w:rPr>
        <w:t>Перераспределение средств.</w:t>
      </w:r>
      <w:r>
        <w:rPr>
          <w:rFonts w:ascii="Times New Roman"/>
          <w:b w:val="false"/>
          <w:i w:val="false"/>
          <w:color w:val="000000"/>
          <w:sz w:val="28"/>
        </w:rPr>
        <w:t xml:space="preserve"> Если, по мнению Всемирного Банка, какой-либо суммы гранта, предназначенной для определенной категории Приемлемых расходов в соответствии с Соглашением о предоставлении гранта, будет недостаточно для финансирования расходов данной категории, Всемирный Банк может, направив Получателю соответствующее уведомление, осуществить следующее:</w:t>
      </w:r>
      <w:r>
        <w:br/>
      </w:r>
      <w:r>
        <w:rPr>
          <w:rFonts w:ascii="Times New Roman"/>
          <w:b w:val="false"/>
          <w:i w:val="false"/>
          <w:color w:val="000000"/>
          <w:sz w:val="28"/>
        </w:rPr>
        <w:t xml:space="preserve">
      (a) перераспределить в пользу такой категории любую другую сумму гранта, которая, по мнению Всемирного Банка, не требуется для других Приемлемых расходов, в таком объеме, в каком это необходимо для покрытия предполагаемой нехватки средств; и </w:t>
      </w:r>
      <w:r>
        <w:br/>
      </w:r>
      <w:r>
        <w:rPr>
          <w:rFonts w:ascii="Times New Roman"/>
          <w:b w:val="false"/>
          <w:i w:val="false"/>
          <w:color w:val="000000"/>
          <w:sz w:val="28"/>
        </w:rPr>
        <w:t xml:space="preserve">
      (b) если такое перераспределение не покроет предполагаемую нехватку средств в полном объеме, сократить процент Приемлемых расходов, финансируемых в рамках такой категории, чтобы дальнейшее снятие средств на оплату таких расходов могло продолжаться до тех пор, пока все такие расходы не будут осуществлены. </w:t>
      </w:r>
    </w:p>
    <w:bookmarkEnd w:id="50"/>
    <w:bookmarkStart w:name="z109" w:id="51"/>
    <w:p>
      <w:pPr>
        <w:spacing w:after="0"/>
        <w:ind w:left="0"/>
        <w:jc w:val="left"/>
      </w:pPr>
      <w:r>
        <w:rPr>
          <w:rFonts w:ascii="Times New Roman"/>
          <w:b/>
          <w:i w:val="false"/>
          <w:color w:val="000000"/>
        </w:rPr>
        <w:t xml:space="preserve"> 
СТАТЬЯ IV</w:t>
      </w:r>
      <w:r>
        <w:br/>
      </w:r>
      <w:r>
        <w:rPr>
          <w:rFonts w:ascii="Times New Roman"/>
          <w:b/>
          <w:i w:val="false"/>
          <w:color w:val="000000"/>
        </w:rPr>
        <w:t>
Отмена; приостановка; возмещение гранта</w:t>
      </w:r>
    </w:p>
    <w:bookmarkEnd w:id="51"/>
    <w:bookmarkStart w:name="z110" w:id="52"/>
    <w:p>
      <w:pPr>
        <w:spacing w:after="0"/>
        <w:ind w:left="0"/>
        <w:jc w:val="both"/>
      </w:pPr>
      <w:r>
        <w:rPr>
          <w:rFonts w:ascii="Times New Roman"/>
          <w:b w:val="false"/>
          <w:i w:val="false"/>
          <w:color w:val="000000"/>
          <w:sz w:val="28"/>
        </w:rPr>
        <w:t xml:space="preserve">
      Раздел 4.01. </w:t>
      </w:r>
      <w:r>
        <w:rPr>
          <w:rFonts w:ascii="Times New Roman"/>
          <w:b w:val="false"/>
          <w:i/>
          <w:color w:val="000000"/>
          <w:sz w:val="28"/>
        </w:rPr>
        <w:t>Отмена Получателем.</w:t>
      </w:r>
      <w:r>
        <w:rPr>
          <w:rFonts w:ascii="Times New Roman"/>
          <w:b w:val="false"/>
          <w:i w:val="false"/>
          <w:color w:val="000000"/>
          <w:sz w:val="28"/>
        </w:rPr>
        <w:t xml:space="preserve"> Получатель может, уведомив Всемирный Банк, отменить любую неснятую сумму гранта, но при этом Получатель не может отменить какую-либо сумму, которая является предметом Специального обязательства.</w:t>
      </w:r>
      <w:r>
        <w:br/>
      </w:r>
      <w:r>
        <w:rPr>
          <w:rFonts w:ascii="Times New Roman"/>
          <w:b w:val="false"/>
          <w:i w:val="false"/>
          <w:color w:val="000000"/>
          <w:sz w:val="28"/>
        </w:rPr>
        <w:t>
</w:t>
      </w:r>
      <w:r>
        <w:rPr>
          <w:rFonts w:ascii="Times New Roman"/>
          <w:b w:val="false"/>
          <w:i w:val="false"/>
          <w:color w:val="000000"/>
          <w:sz w:val="28"/>
        </w:rPr>
        <w:t xml:space="preserve">
      Раздел 4.02. </w:t>
      </w:r>
      <w:r>
        <w:rPr>
          <w:rFonts w:ascii="Times New Roman"/>
          <w:b w:val="false"/>
          <w:i/>
          <w:color w:val="000000"/>
          <w:sz w:val="28"/>
        </w:rPr>
        <w:t>Приостановка Всемирным Банком.</w:t>
      </w:r>
      <w:r>
        <w:rPr>
          <w:rFonts w:ascii="Times New Roman"/>
          <w:b w:val="false"/>
          <w:i w:val="false"/>
          <w:color w:val="000000"/>
          <w:sz w:val="28"/>
        </w:rPr>
        <w:t xml:space="preserve"> Всемирный Банк может, уведомив Получателя, приостановить право Получателя на снятие средств со Счета гранта, если происходит и продолжает действовать любое из перечисленных далее событий. Такая приостановка продолжается до тех пор, пока Всемирный Банк не известит Получателя о том, что право на снятие средств восстановлено.</w:t>
      </w:r>
      <w:r>
        <w:br/>
      </w:r>
      <w:r>
        <w:rPr>
          <w:rFonts w:ascii="Times New Roman"/>
          <w:b w:val="false"/>
          <w:i w:val="false"/>
          <w:color w:val="000000"/>
          <w:sz w:val="28"/>
        </w:rPr>
        <w:t xml:space="preserve">
      (a) </w:t>
      </w:r>
      <w:r>
        <w:rPr>
          <w:rFonts w:ascii="Times New Roman"/>
          <w:b w:val="false"/>
          <w:i/>
          <w:color w:val="000000"/>
          <w:sz w:val="28"/>
        </w:rPr>
        <w:t>Создание препятствий.</w:t>
      </w:r>
      <w:r>
        <w:rPr>
          <w:rFonts w:ascii="Times New Roman"/>
          <w:b w:val="false"/>
          <w:i w:val="false"/>
          <w:color w:val="000000"/>
          <w:sz w:val="28"/>
        </w:rPr>
        <w:t xml:space="preserve"> Если грант предоставлен Получателю, который не является Государством-членом, и Государство-член: (i) осуществило или допустило осуществление любого действия, которое воспрепятствует или помешает исполнению Проекта или выполнению Получателем своих обязательств по Соглашению о предоставлении гранта; или (ii) не предоставило реальной возможности представителям Всемирного Банка посетить любую часть своей территории в целях, связанных с грантом или Проектом. </w:t>
      </w:r>
      <w:r>
        <w:br/>
      </w:r>
      <w:r>
        <w:rPr>
          <w:rFonts w:ascii="Times New Roman"/>
          <w:b w:val="false"/>
          <w:i w:val="false"/>
          <w:color w:val="000000"/>
          <w:sz w:val="28"/>
        </w:rPr>
        <w:t xml:space="preserve">
      (b) </w:t>
      </w:r>
      <w:r>
        <w:rPr>
          <w:rFonts w:ascii="Times New Roman"/>
          <w:b w:val="false"/>
          <w:i/>
          <w:color w:val="000000"/>
          <w:sz w:val="28"/>
        </w:rPr>
        <w:t>Невыполнение обязательства.</w:t>
      </w:r>
      <w:r>
        <w:rPr>
          <w:rFonts w:ascii="Times New Roman"/>
          <w:b w:val="false"/>
          <w:i w:val="false"/>
          <w:color w:val="000000"/>
          <w:sz w:val="28"/>
        </w:rPr>
        <w:t xml:space="preserve"> Получатель не выполнил любое из своих обязательств по Соглашению о предоставлении гранта. </w:t>
      </w:r>
      <w:r>
        <w:br/>
      </w:r>
      <w:r>
        <w:rPr>
          <w:rFonts w:ascii="Times New Roman"/>
          <w:b w:val="false"/>
          <w:i w:val="false"/>
          <w:color w:val="000000"/>
          <w:sz w:val="28"/>
        </w:rPr>
        <w:t xml:space="preserve">
      (c) </w:t>
      </w:r>
      <w:r>
        <w:rPr>
          <w:rFonts w:ascii="Times New Roman"/>
          <w:b w:val="false"/>
          <w:i/>
          <w:color w:val="000000"/>
          <w:sz w:val="28"/>
        </w:rPr>
        <w:t>Обман и коррупция.</w:t>
      </w:r>
      <w:r>
        <w:rPr>
          <w:rFonts w:ascii="Times New Roman"/>
          <w:b w:val="false"/>
          <w:i w:val="false"/>
          <w:color w:val="000000"/>
          <w:sz w:val="28"/>
        </w:rPr>
        <w:t xml:space="preserve"> В любой момент времени Всемирный Банк устанавливает, что какой-либо представитель Получателя (или Государства-члена, если Получатель не является Государством-членом, или иного получателя каких-либо средств гранта) прибегнул к коррупции, обману, сговору или принуждению в связи с использованием средств гранта, и при этом Получатель (или Государство-член или иной такой получатель) не предпринял своевременных и надлежащих мер, удовлетворяющих Всемирный Банк, для пресечения таких действий в момент их осуществления. </w:t>
      </w:r>
      <w:r>
        <w:br/>
      </w:r>
      <w:r>
        <w:rPr>
          <w:rFonts w:ascii="Times New Roman"/>
          <w:b w:val="false"/>
          <w:i w:val="false"/>
          <w:color w:val="000000"/>
          <w:sz w:val="28"/>
        </w:rPr>
        <w:t xml:space="preserve">
      (d) </w:t>
      </w:r>
      <w:r>
        <w:rPr>
          <w:rFonts w:ascii="Times New Roman"/>
          <w:b w:val="false"/>
          <w:i/>
          <w:color w:val="000000"/>
          <w:sz w:val="28"/>
        </w:rPr>
        <w:t>Перекрестная приостановка.</w:t>
      </w:r>
      <w:r>
        <w:rPr>
          <w:rFonts w:ascii="Times New Roman"/>
          <w:b w:val="false"/>
          <w:i w:val="false"/>
          <w:color w:val="000000"/>
          <w:sz w:val="28"/>
        </w:rPr>
        <w:t xml:space="preserve"> МБРР или МАР полностью или частично приостановил право Получателя (или Государства-члена, если Получатель не является Государством-членом) на снятие средств в рамках любого соглашения с МБРР или МАР вследствие невыполнения Получателем (или Государством-членом) любого из его обязательств по такому соглашению или по любому другому соглашению с МБРР или МАР. </w:t>
      </w:r>
      <w:r>
        <w:br/>
      </w:r>
      <w:r>
        <w:rPr>
          <w:rFonts w:ascii="Times New Roman"/>
          <w:b w:val="false"/>
          <w:i w:val="false"/>
          <w:color w:val="000000"/>
          <w:sz w:val="28"/>
        </w:rPr>
        <w:t xml:space="preserve">
      (e) </w:t>
      </w:r>
      <w:r>
        <w:rPr>
          <w:rFonts w:ascii="Times New Roman"/>
          <w:b w:val="false"/>
          <w:i/>
          <w:color w:val="000000"/>
          <w:sz w:val="28"/>
        </w:rPr>
        <w:t>Чрезвычайная ситуация.</w:t>
      </w:r>
      <w:r>
        <w:rPr>
          <w:rFonts w:ascii="Times New Roman"/>
          <w:b w:val="false"/>
          <w:i w:val="false"/>
          <w:color w:val="000000"/>
          <w:sz w:val="28"/>
        </w:rPr>
        <w:t xml:space="preserve"> В результате событий, произошедших после даты заключения Соглашения о предоставлении гранта, возникла чрезвычайная ситуация, делающая маловероятным осуществление Проекта или выполнение Получателем своих обязательств по Соглашению о предоставлении гранта. </w:t>
      </w:r>
      <w:r>
        <w:br/>
      </w:r>
      <w:r>
        <w:rPr>
          <w:rFonts w:ascii="Times New Roman"/>
          <w:b w:val="false"/>
          <w:i w:val="false"/>
          <w:color w:val="000000"/>
          <w:sz w:val="28"/>
        </w:rPr>
        <w:t xml:space="preserve">
      (f) </w:t>
      </w:r>
      <w:r>
        <w:rPr>
          <w:rFonts w:ascii="Times New Roman"/>
          <w:b w:val="false"/>
          <w:i/>
          <w:color w:val="000000"/>
          <w:sz w:val="28"/>
        </w:rPr>
        <w:t>Недостоверное заявление.</w:t>
      </w:r>
      <w:r>
        <w:rPr>
          <w:rFonts w:ascii="Times New Roman"/>
          <w:b w:val="false"/>
          <w:i w:val="false"/>
          <w:color w:val="000000"/>
          <w:sz w:val="28"/>
        </w:rPr>
        <w:t xml:space="preserve"> Заявление, сделанное Получателем в рамках Соглашения о предоставлении гранта или в связи с ним, или любое заявление или декларация, предоставленные Получателем с тем, чтобы Всемирный Банк полагался на них при предоставлении гранта, не соответствовало действительности в каком-либо существенном отношении. </w:t>
      </w:r>
      <w:r>
        <w:br/>
      </w:r>
      <w:r>
        <w:rPr>
          <w:rFonts w:ascii="Times New Roman"/>
          <w:b w:val="false"/>
          <w:i w:val="false"/>
          <w:color w:val="000000"/>
          <w:sz w:val="28"/>
        </w:rPr>
        <w:t xml:space="preserve">
      (g) </w:t>
      </w:r>
      <w:r>
        <w:rPr>
          <w:rFonts w:ascii="Times New Roman"/>
          <w:b w:val="false"/>
          <w:i/>
          <w:color w:val="000000"/>
          <w:sz w:val="28"/>
        </w:rPr>
        <w:t>Уступка обязательств; отчуждение активов.</w:t>
      </w:r>
      <w:r>
        <w:rPr>
          <w:rFonts w:ascii="Times New Roman"/>
          <w:b w:val="false"/>
          <w:i w:val="false"/>
          <w:color w:val="000000"/>
          <w:sz w:val="28"/>
        </w:rPr>
        <w:t xml:space="preserve"> Получатель (или любая иная организация, отвечающая за осуществление любой части Проекта) без согласия Всемирного банка: (i) уступил или передал полностью или частично любые из своих обязательств, возникающих из Соглашения о предоставлении гранта или принятых в соответствии с ним; или (ii) осуществил продажу, сдачу в аренду, передачу, уступку или иным образом произвел отчуждение любого имущества или активов, профинансированных полностью или частично за счет средств гранта; при условии, что положения настоящего пункта не применяются в отношении операций, осуществляемых в ходе обычной хозяйственной деятельности, которые, по мнению Всемирного Банка: (А) не оказывают существенного и неблагоприятного влияния на способность Получателя (или такой иной организации) выполнять какие-либо из своих обязательств, возникающих из Соглашения о предоставлении гранта или принятых в соответствии с ним, или обеспечить достижение целей Проекта; (В) если грант предоставлен Получателю, который не является Государством-членом, не оказывают существенного и неблагоприятного влияния на финансовое положение или функционирование Получателя (или такой иной организации). </w:t>
      </w:r>
      <w:r>
        <w:br/>
      </w:r>
      <w:r>
        <w:rPr>
          <w:rFonts w:ascii="Times New Roman"/>
          <w:b w:val="false"/>
          <w:i w:val="false"/>
          <w:color w:val="000000"/>
          <w:sz w:val="28"/>
        </w:rPr>
        <w:t xml:space="preserve">
      (Һ) </w:t>
      </w:r>
      <w:r>
        <w:rPr>
          <w:rFonts w:ascii="Times New Roman"/>
          <w:b w:val="false"/>
          <w:i/>
          <w:color w:val="000000"/>
          <w:sz w:val="28"/>
        </w:rPr>
        <w:t>Членство.</w:t>
      </w:r>
      <w:r>
        <w:rPr>
          <w:rFonts w:ascii="Times New Roman"/>
          <w:b w:val="false"/>
          <w:i w:val="false"/>
          <w:color w:val="000000"/>
          <w:sz w:val="28"/>
        </w:rPr>
        <w:t xml:space="preserve"> Государство-член: (i) оказалось в ситуации, когда его членство в МБРР или МАР приостановлено или прекращено; или (ii) перестало быть членом Международного валютного фонда.</w:t>
      </w:r>
      <w:r>
        <w:br/>
      </w:r>
      <w:r>
        <w:rPr>
          <w:rFonts w:ascii="Times New Roman"/>
          <w:b w:val="false"/>
          <w:i w:val="false"/>
          <w:color w:val="000000"/>
          <w:sz w:val="28"/>
        </w:rPr>
        <w:t xml:space="preserve">
      (i) </w:t>
      </w:r>
      <w:r>
        <w:rPr>
          <w:rFonts w:ascii="Times New Roman"/>
          <w:b w:val="false"/>
          <w:i/>
          <w:color w:val="000000"/>
          <w:sz w:val="28"/>
        </w:rPr>
        <w:t>Положение Получателя.</w:t>
      </w:r>
      <w:r>
        <w:rPr>
          <w:rFonts w:ascii="Times New Roman"/>
          <w:b w:val="false"/>
          <w:i w:val="false"/>
          <w:color w:val="000000"/>
          <w:sz w:val="28"/>
        </w:rPr>
        <w:t xml:space="preserve"> Если грант предоставлен Получателю, который не является Государством-членом:</w:t>
      </w:r>
      <w:r>
        <w:br/>
      </w:r>
      <w:r>
        <w:rPr>
          <w:rFonts w:ascii="Times New Roman"/>
          <w:b w:val="false"/>
          <w:i w:val="false"/>
          <w:color w:val="000000"/>
          <w:sz w:val="28"/>
        </w:rPr>
        <w:t xml:space="preserve">
      (i) Были предприняты любые действия по роспуску, расформированию или приостановке деятельности Получателя (или любой иной организации, отвечающей за осуществление любой части Проекта). </w:t>
      </w:r>
      <w:r>
        <w:br/>
      </w:r>
      <w:r>
        <w:rPr>
          <w:rFonts w:ascii="Times New Roman"/>
          <w:b w:val="false"/>
          <w:i w:val="false"/>
          <w:color w:val="000000"/>
          <w:sz w:val="28"/>
        </w:rPr>
        <w:t xml:space="preserve">
      (ii) Получатель (или любая иная организация, отвечающая за осуществление любой части Проекта) прекратил существование в той правовой форме, в которой он существовал на дату Соглашения о предоставлении гранта. </w:t>
      </w:r>
      <w:r>
        <w:br/>
      </w:r>
      <w:r>
        <w:rPr>
          <w:rFonts w:ascii="Times New Roman"/>
          <w:b w:val="false"/>
          <w:i w:val="false"/>
          <w:color w:val="000000"/>
          <w:sz w:val="28"/>
        </w:rPr>
        <w:t>
      (iii) По мнению Всемирного Банка, правовой характер, форма собственности Получателя (или любой иной организации, отвечающей за осуществление любой части Проекта) или контроля над ним изменились по сравнению с положением, которое существовало на дату Соглашения о предоставлении гранта, таким образом, что это оказало существенное и неблагоприятное влияние на способность Получателя (или такой иной организации) выполнить какие-либо свои обязательства, возникающие из Соглашения о предоставлении гранта или в соответствии с ним, или обеспечить достижение целей Проекта.</w:t>
      </w:r>
      <w:r>
        <w:br/>
      </w:r>
      <w:r>
        <w:rPr>
          <w:rFonts w:ascii="Times New Roman"/>
          <w:b w:val="false"/>
          <w:i w:val="false"/>
          <w:color w:val="000000"/>
          <w:sz w:val="28"/>
        </w:rPr>
        <w:t xml:space="preserve">
      (j) </w:t>
      </w:r>
      <w:r>
        <w:rPr>
          <w:rFonts w:ascii="Times New Roman"/>
          <w:b w:val="false"/>
          <w:i/>
          <w:color w:val="000000"/>
          <w:sz w:val="28"/>
        </w:rPr>
        <w:t>Несоответствие установленным требованиям.</w:t>
      </w:r>
      <w:r>
        <w:rPr>
          <w:rFonts w:ascii="Times New Roman"/>
          <w:b w:val="false"/>
          <w:i w:val="false"/>
          <w:color w:val="000000"/>
          <w:sz w:val="28"/>
        </w:rPr>
        <w:t xml:space="preserve"> МБРР или МАР объявил, что Получатель (не являющийся Государством-членом) не имеет права получать средства какого-либо финансирования, предоставляемого МБРР или МАР, или иным образом участвовать в подготовке или реализации какого-либо проекта, финансируемого полностью или частично МБРР или МАР, в связи с тем, что (i) МБРР или МАР установил, что Получатель прибегал к коррупции, обману, сговору или принуждению в связи с использованием средств какого-либо финансирования, предоставленного МБРР или МАР; и/или (ii) иная финансирующая организация заявила о том, что Получатель не имеет права получать средства какого-либо финансирования, предоставляемого такой финансирующей организацией, или иным образом участвовать в подготовке или реализации какого-либо проекта, финансируемого полностью или частично такой организацией, вследствие того, что ею установлено, что Получатель прибегал к коррупции, обману, сговору или принуждению в связи с использованием средств какого-либо финансирования, предоставленного такой финансирующей организацией.</w:t>
      </w:r>
      <w:r>
        <w:br/>
      </w:r>
      <w:r>
        <w:rPr>
          <w:rFonts w:ascii="Times New Roman"/>
          <w:b w:val="false"/>
          <w:i w:val="false"/>
          <w:color w:val="000000"/>
          <w:sz w:val="28"/>
        </w:rPr>
        <w:t xml:space="preserve">
      (к) </w:t>
      </w:r>
      <w:r>
        <w:rPr>
          <w:rFonts w:ascii="Times New Roman"/>
          <w:b w:val="false"/>
          <w:i/>
          <w:color w:val="000000"/>
          <w:sz w:val="28"/>
        </w:rPr>
        <w:t>Дополнительный случай.</w:t>
      </w:r>
      <w:r>
        <w:rPr>
          <w:rFonts w:ascii="Times New Roman"/>
          <w:b w:val="false"/>
          <w:i w:val="false"/>
          <w:color w:val="000000"/>
          <w:sz w:val="28"/>
        </w:rPr>
        <w:t xml:space="preserve"> Произошло любое иное событие, предусмотренное в Соглашении о предоставлении гранта для целей настоящего Раздела («Дополнительный случай приостановки»).</w:t>
      </w:r>
      <w:r>
        <w:br/>
      </w:r>
      <w:r>
        <w:rPr>
          <w:rFonts w:ascii="Times New Roman"/>
          <w:b w:val="false"/>
          <w:i w:val="false"/>
          <w:color w:val="000000"/>
          <w:sz w:val="28"/>
        </w:rPr>
        <w:t>
</w:t>
      </w:r>
      <w:r>
        <w:rPr>
          <w:rFonts w:ascii="Times New Roman"/>
          <w:b w:val="false"/>
          <w:i w:val="false"/>
          <w:color w:val="000000"/>
          <w:sz w:val="28"/>
        </w:rPr>
        <w:t xml:space="preserve">
      Раздел 4.03. </w:t>
      </w:r>
      <w:r>
        <w:rPr>
          <w:rFonts w:ascii="Times New Roman"/>
          <w:b w:val="false"/>
          <w:i/>
          <w:color w:val="000000"/>
          <w:sz w:val="28"/>
        </w:rPr>
        <w:t>Отмена Всемирным банком.</w:t>
      </w:r>
      <w:r>
        <w:rPr>
          <w:rFonts w:ascii="Times New Roman"/>
          <w:b w:val="false"/>
          <w:i w:val="false"/>
          <w:color w:val="000000"/>
          <w:sz w:val="28"/>
        </w:rPr>
        <w:t xml:space="preserve"> Всемирный Банк может, уведомив Получателя, прекратить право Получателя на снятие средств в отношении неснятой суммы гранта и отменить такую сумму, если в отношении такой суммы произойдет одно из следующих событий:</w:t>
      </w:r>
      <w:r>
        <w:br/>
      </w:r>
      <w:r>
        <w:rPr>
          <w:rFonts w:ascii="Times New Roman"/>
          <w:b w:val="false"/>
          <w:i w:val="false"/>
          <w:color w:val="000000"/>
          <w:sz w:val="28"/>
        </w:rPr>
        <w:t xml:space="preserve">
      (a) </w:t>
      </w:r>
      <w:r>
        <w:rPr>
          <w:rFonts w:ascii="Times New Roman"/>
          <w:b w:val="false"/>
          <w:i/>
          <w:color w:val="000000"/>
          <w:sz w:val="28"/>
        </w:rPr>
        <w:t>Приостановка.</w:t>
      </w:r>
      <w:r>
        <w:rPr>
          <w:rFonts w:ascii="Times New Roman"/>
          <w:b w:val="false"/>
          <w:i w:val="false"/>
          <w:color w:val="000000"/>
          <w:sz w:val="28"/>
        </w:rPr>
        <w:t xml:space="preserve"> Право Получателя на снятие средств со Счета гранта в отношении какой-либо суммы гранта приостановлено в течение тридцати дней непрерывно. </w:t>
      </w:r>
      <w:r>
        <w:br/>
      </w:r>
      <w:r>
        <w:rPr>
          <w:rFonts w:ascii="Times New Roman"/>
          <w:b w:val="false"/>
          <w:i w:val="false"/>
          <w:color w:val="000000"/>
          <w:sz w:val="28"/>
        </w:rPr>
        <w:t xml:space="preserve">
      (b) </w:t>
      </w:r>
      <w:r>
        <w:rPr>
          <w:rFonts w:ascii="Times New Roman"/>
          <w:b w:val="false"/>
          <w:i/>
          <w:color w:val="000000"/>
          <w:sz w:val="28"/>
        </w:rPr>
        <w:t>Отсутствие необходимости в сумме.</w:t>
      </w:r>
      <w:r>
        <w:rPr>
          <w:rFonts w:ascii="Times New Roman"/>
          <w:b w:val="false"/>
          <w:i w:val="false"/>
          <w:color w:val="000000"/>
          <w:sz w:val="28"/>
        </w:rPr>
        <w:t xml:space="preserve"> После консультаций с Получателем Всемирный банк принимает решение, что для финансирования Приемлемых расходов нет необходимости в какой-либо сумме гранта. </w:t>
      </w:r>
      <w:r>
        <w:br/>
      </w:r>
      <w:r>
        <w:rPr>
          <w:rFonts w:ascii="Times New Roman"/>
          <w:b w:val="false"/>
          <w:i w:val="false"/>
          <w:color w:val="000000"/>
          <w:sz w:val="28"/>
        </w:rPr>
        <w:t xml:space="preserve">
      (c) </w:t>
      </w:r>
      <w:r>
        <w:rPr>
          <w:rFonts w:ascii="Times New Roman"/>
          <w:b w:val="false"/>
          <w:i/>
          <w:color w:val="000000"/>
          <w:sz w:val="28"/>
        </w:rPr>
        <w:t>Обман и коррупция.</w:t>
      </w:r>
      <w:r>
        <w:rPr>
          <w:rFonts w:ascii="Times New Roman"/>
          <w:b w:val="false"/>
          <w:i w:val="false"/>
          <w:color w:val="000000"/>
          <w:sz w:val="28"/>
        </w:rPr>
        <w:t xml:space="preserve"> В любой момент времени Всемирный Банк устанавливает в отношении любой суммы из средств гранта, что представители Получателя (или Государства-члена, если Получатель не является Государством-членом, или любого иного получателя средств гранта) прибегали к коррупции, обману, сговору или принуждению, и при этом Получатель (или Государство-член или иной получатель средств гранта) не предпринял своевременных и надлежащих мер, удовлетворяющих Всемирный Банк, для пресечения таких действий в момент их возникновения. </w:t>
      </w:r>
      <w:r>
        <w:br/>
      </w:r>
      <w:r>
        <w:rPr>
          <w:rFonts w:ascii="Times New Roman"/>
          <w:b w:val="false"/>
          <w:i w:val="false"/>
          <w:color w:val="000000"/>
          <w:sz w:val="28"/>
        </w:rPr>
        <w:t xml:space="preserve">
      (d) </w:t>
      </w:r>
      <w:r>
        <w:rPr>
          <w:rFonts w:ascii="Times New Roman"/>
          <w:b w:val="false"/>
          <w:i/>
          <w:color w:val="000000"/>
          <w:sz w:val="28"/>
        </w:rPr>
        <w:t>Нарушение порядка осуществления закупок.</w:t>
      </w:r>
      <w:r>
        <w:rPr>
          <w:rFonts w:ascii="Times New Roman"/>
          <w:b w:val="false"/>
          <w:i w:val="false"/>
          <w:color w:val="000000"/>
          <w:sz w:val="28"/>
        </w:rPr>
        <w:t xml:space="preserve"> В какой-либо момент времени Всемирный банк: (i) устанавливает, что закупки по любому контракту, финансирование которого предполагается за счет средств гранта, не соответствуют процедурам, изложенным или упомянутым в Соглашении о предоставлении гранта; и (ii) определяет сумму расходов по такому контракту, которые в противном случае были бы приемлемыми для финансирования за счет средств гранта. </w:t>
      </w:r>
      <w:r>
        <w:br/>
      </w:r>
      <w:r>
        <w:rPr>
          <w:rFonts w:ascii="Times New Roman"/>
          <w:b w:val="false"/>
          <w:i w:val="false"/>
          <w:color w:val="000000"/>
          <w:sz w:val="28"/>
        </w:rPr>
        <w:t xml:space="preserve">
      (e) </w:t>
      </w:r>
      <w:r>
        <w:rPr>
          <w:rFonts w:ascii="Times New Roman"/>
          <w:b w:val="false"/>
          <w:i/>
          <w:color w:val="000000"/>
          <w:sz w:val="28"/>
        </w:rPr>
        <w:t>Дата закрытия Счета гранта.</w:t>
      </w:r>
      <w:r>
        <w:rPr>
          <w:rFonts w:ascii="Times New Roman"/>
          <w:b w:val="false"/>
          <w:i w:val="false"/>
          <w:color w:val="000000"/>
          <w:sz w:val="28"/>
        </w:rPr>
        <w:t xml:space="preserve"> После Даты закрытия Счета гранта на нем остается неснятая сумма гранта. </w:t>
      </w:r>
      <w:r>
        <w:br/>
      </w:r>
      <w:r>
        <w:rPr>
          <w:rFonts w:ascii="Times New Roman"/>
          <w:b w:val="false"/>
          <w:i w:val="false"/>
          <w:color w:val="000000"/>
          <w:sz w:val="28"/>
        </w:rPr>
        <w:t>
</w:t>
      </w:r>
      <w:r>
        <w:rPr>
          <w:rFonts w:ascii="Times New Roman"/>
          <w:b w:val="false"/>
          <w:i w:val="false"/>
          <w:color w:val="000000"/>
          <w:sz w:val="28"/>
        </w:rPr>
        <w:t xml:space="preserve">
      Раздел 4.04. </w:t>
      </w:r>
      <w:r>
        <w:rPr>
          <w:rFonts w:ascii="Times New Roman"/>
          <w:b w:val="false"/>
          <w:i/>
          <w:color w:val="000000"/>
          <w:sz w:val="28"/>
        </w:rPr>
        <w:t>Суммы, являющиеся предметом Специального обязательства, не затрагиваются отменой или приостановкой.</w:t>
      </w:r>
      <w:r>
        <w:rPr>
          <w:rFonts w:ascii="Times New Roman"/>
          <w:b w:val="false"/>
          <w:i w:val="false"/>
          <w:color w:val="000000"/>
          <w:sz w:val="28"/>
        </w:rPr>
        <w:t xml:space="preserve"> Никакая отмена или приостановка со стороны Всемирного банка не действует в отношении сумм, которые являются предметом любого Специального обязательства, за исключением случаев, когда это явно оговорено в соответствующем Специальном обязательстве.</w:t>
      </w:r>
      <w:r>
        <w:br/>
      </w:r>
      <w:r>
        <w:rPr>
          <w:rFonts w:ascii="Times New Roman"/>
          <w:b w:val="false"/>
          <w:i w:val="false"/>
          <w:color w:val="000000"/>
          <w:sz w:val="28"/>
        </w:rPr>
        <w:t>
</w:t>
      </w:r>
      <w:r>
        <w:rPr>
          <w:rFonts w:ascii="Times New Roman"/>
          <w:b w:val="false"/>
          <w:i w:val="false"/>
          <w:color w:val="000000"/>
          <w:sz w:val="28"/>
        </w:rPr>
        <w:t>
      Раздел 4.05. Возмещение гранта</w:t>
      </w:r>
      <w:r>
        <w:br/>
      </w:r>
      <w:r>
        <w:rPr>
          <w:rFonts w:ascii="Times New Roman"/>
          <w:b w:val="false"/>
          <w:i w:val="false"/>
          <w:color w:val="000000"/>
          <w:sz w:val="28"/>
        </w:rPr>
        <w:t xml:space="preserve">
      (a) Если Всемирный Банк установит, что какая-либо сумма гранта была использована таким образом, который не соответствует положениям Соглашения о предоставлении гранта или настоящих Стандартных условий, Получатель по получении уведомления от Всемирного Банка незамедлительно возмещает такую сумму Всемирному Банку. Такое неправомерное использование включает, без ограничения, следующее: </w:t>
      </w:r>
      <w:r>
        <w:br/>
      </w:r>
      <w:r>
        <w:rPr>
          <w:rFonts w:ascii="Times New Roman"/>
          <w:b w:val="false"/>
          <w:i w:val="false"/>
          <w:color w:val="000000"/>
          <w:sz w:val="28"/>
        </w:rPr>
        <w:t>
      (i) использование такой суммы для осуществления оплаты расхода, который не является Приемлемым расходом; либо</w:t>
      </w:r>
      <w:r>
        <w:br/>
      </w:r>
      <w:r>
        <w:rPr>
          <w:rFonts w:ascii="Times New Roman"/>
          <w:b w:val="false"/>
          <w:i w:val="false"/>
          <w:color w:val="000000"/>
          <w:sz w:val="28"/>
        </w:rPr>
        <w:t>
      (ii) (А) использование коррупции, обмана, сговора или принуждения в связи с использованием такой суммы или (В) использование такой суммы для финансирования контракта, в ходе закупок по которому или во время исполнения которого представители Получателя (или Государства-члена, если Получатель не является Государством-членом, или иного получателя такой суммы гранта) прибегали к такой практике, и при этом в любом из этих случаев Получатель (или Государство-член или иной такой получатель) не приняли своевременных и надлежащих мер, удовлетворяющих Всемирный Банк, для пресечения такой практики в момент ее использования.</w:t>
      </w:r>
      <w:r>
        <w:br/>
      </w:r>
      <w:r>
        <w:rPr>
          <w:rFonts w:ascii="Times New Roman"/>
          <w:b w:val="false"/>
          <w:i w:val="false"/>
          <w:color w:val="000000"/>
          <w:sz w:val="28"/>
        </w:rPr>
        <w:t xml:space="preserve">
      (b) За исключением случаев, когда Всемирный Банк принимает иное решение, Всемирный Банк отменяет все суммы, возмещенные в соответствии с настоящим Разделом. </w:t>
      </w:r>
      <w:r>
        <w:br/>
      </w:r>
      <w:r>
        <w:rPr>
          <w:rFonts w:ascii="Times New Roman"/>
          <w:b w:val="false"/>
          <w:i w:val="false"/>
          <w:color w:val="000000"/>
          <w:sz w:val="28"/>
        </w:rPr>
        <w:t>
</w:t>
      </w:r>
      <w:r>
        <w:rPr>
          <w:rFonts w:ascii="Times New Roman"/>
          <w:b w:val="false"/>
          <w:i w:val="false"/>
          <w:color w:val="000000"/>
          <w:sz w:val="28"/>
        </w:rPr>
        <w:t xml:space="preserve">
      Раздел 4.06. </w:t>
      </w:r>
      <w:r>
        <w:rPr>
          <w:rFonts w:ascii="Times New Roman"/>
          <w:b w:val="false"/>
          <w:i/>
          <w:color w:val="000000"/>
          <w:sz w:val="28"/>
        </w:rPr>
        <w:t>Действительность положений после отмены, приостановки или возмещения.</w:t>
      </w:r>
      <w:r>
        <w:rPr>
          <w:rFonts w:ascii="Times New Roman"/>
          <w:b w:val="false"/>
          <w:i w:val="false"/>
          <w:color w:val="000000"/>
          <w:sz w:val="28"/>
        </w:rPr>
        <w:t xml:space="preserve"> Независимо от любой отмены, приостановки или возмещения в соответствии с настоящей Статьей, все положения Соглашения о предоставлении гранта сохраняют полную силу и действие за исключением случаев, специально оговоренных в настоящих Стандартных условиях.</w:t>
      </w:r>
    </w:p>
    <w:bookmarkEnd w:id="52"/>
    <w:bookmarkStart w:name="z116" w:id="53"/>
    <w:p>
      <w:pPr>
        <w:spacing w:after="0"/>
        <w:ind w:left="0"/>
        <w:jc w:val="left"/>
      </w:pPr>
      <w:r>
        <w:rPr>
          <w:rFonts w:ascii="Times New Roman"/>
          <w:b/>
          <w:i w:val="false"/>
          <w:color w:val="000000"/>
        </w:rPr>
        <w:t xml:space="preserve"> 
СТАТЬЯ V</w:t>
      </w:r>
      <w:r>
        <w:br/>
      </w:r>
      <w:r>
        <w:rPr>
          <w:rFonts w:ascii="Times New Roman"/>
          <w:b/>
          <w:i w:val="false"/>
          <w:color w:val="000000"/>
        </w:rPr>
        <w:t>
Обеспечение исполнения; арбитраж</w:t>
      </w:r>
    </w:p>
    <w:bookmarkEnd w:id="53"/>
    <w:bookmarkStart w:name="z117" w:id="54"/>
    <w:p>
      <w:pPr>
        <w:spacing w:after="0"/>
        <w:ind w:left="0"/>
        <w:jc w:val="both"/>
      </w:pPr>
      <w:r>
        <w:rPr>
          <w:rFonts w:ascii="Times New Roman"/>
          <w:b w:val="false"/>
          <w:i w:val="false"/>
          <w:color w:val="000000"/>
          <w:sz w:val="28"/>
        </w:rPr>
        <w:t xml:space="preserve">
      Раздел 5.01. </w:t>
      </w:r>
      <w:r>
        <w:rPr>
          <w:rFonts w:ascii="Times New Roman"/>
          <w:b w:val="false"/>
          <w:i/>
          <w:color w:val="000000"/>
          <w:sz w:val="28"/>
        </w:rPr>
        <w:t>Обеспечение исполнения.</w:t>
      </w:r>
      <w:r>
        <w:rPr>
          <w:rFonts w:ascii="Times New Roman"/>
          <w:b w:val="false"/>
          <w:i w:val="false"/>
          <w:color w:val="000000"/>
          <w:sz w:val="28"/>
        </w:rPr>
        <w:t xml:space="preserve"> Права и обязательства Получателя и Всемирного Банка в рамках Соглашения о предоставлении гранта являются действительными и подлежат принудительному осуществлению в соответствии с их условиями, независимо от каких-либо иных положений в законодательстве любого государства или любого его политического подразделения. Ни Получатель, ни Всемирный Банк не имеют права в рамках какой-либо процедуры, предусмотренной настоящей Статьей, утверждать, что какое-либо положение настоящих Стандартных условий или Соглашения о предоставлении гранта недействительно или не подлежит принудительному осуществлению в силу какого-либо положения Статей соглашения МБРР или МАР, в зависимости от ситуации.</w:t>
      </w:r>
      <w:r>
        <w:br/>
      </w:r>
      <w:r>
        <w:rPr>
          <w:rFonts w:ascii="Times New Roman"/>
          <w:b w:val="false"/>
          <w:i w:val="false"/>
          <w:color w:val="000000"/>
          <w:sz w:val="28"/>
        </w:rPr>
        <w:t>
</w:t>
      </w:r>
      <w:r>
        <w:rPr>
          <w:rFonts w:ascii="Times New Roman"/>
          <w:b w:val="false"/>
          <w:i w:val="false"/>
          <w:color w:val="000000"/>
          <w:sz w:val="28"/>
        </w:rPr>
        <w:t xml:space="preserve">
      Раздел 5.02. </w:t>
      </w:r>
      <w:r>
        <w:rPr>
          <w:rFonts w:ascii="Times New Roman"/>
          <w:b w:val="false"/>
          <w:i/>
          <w:color w:val="000000"/>
          <w:sz w:val="28"/>
        </w:rPr>
        <w:t>Неосуществление прав.</w:t>
      </w:r>
      <w:r>
        <w:rPr>
          <w:rFonts w:ascii="Times New Roman"/>
          <w:b w:val="false"/>
          <w:i w:val="false"/>
          <w:color w:val="000000"/>
          <w:sz w:val="28"/>
        </w:rPr>
        <w:t xml:space="preserve"> Никакая задержка в осуществлении или неосуществление какого-либо права, полномочия или средства защиты, возникающих у какой-либо стороны по Соглашению о предоставлении гранта в результате любого невыполнения обязательств не умаляют какого-либо из этих прав, полномочий или средств защиты и не должны считаться отказом от них или молчаливым согласием с таким невыполнением обязательств. Никакое действие такой стороны в отношении любого невыполнения или ее любое молчаливое согласие с любым невыполнением обязательств не затрагивает и не умаляет каких-либо прав, полномочий или средств защиты такой стороны в отношении любого иного или последующего невыполнения обязательств.</w:t>
      </w:r>
      <w:r>
        <w:br/>
      </w:r>
      <w:r>
        <w:rPr>
          <w:rFonts w:ascii="Times New Roman"/>
          <w:b w:val="false"/>
          <w:i w:val="false"/>
          <w:color w:val="000000"/>
          <w:sz w:val="28"/>
        </w:rPr>
        <w:t>
</w:t>
      </w:r>
      <w:r>
        <w:rPr>
          <w:rFonts w:ascii="Times New Roman"/>
          <w:b w:val="false"/>
          <w:i w:val="false"/>
          <w:color w:val="000000"/>
          <w:sz w:val="28"/>
        </w:rPr>
        <w:t xml:space="preserve">
      Раздел 5.03. </w:t>
      </w:r>
      <w:r>
        <w:rPr>
          <w:rFonts w:ascii="Times New Roman"/>
          <w:b w:val="false"/>
          <w:i/>
          <w:color w:val="000000"/>
          <w:sz w:val="28"/>
        </w:rPr>
        <w:t>Арбитраж.</w:t>
      </w:r>
      <w:r>
        <w:rPr>
          <w:rFonts w:ascii="Times New Roman"/>
          <w:b w:val="false"/>
          <w:i w:val="false"/>
          <w:color w:val="000000"/>
          <w:sz w:val="28"/>
        </w:rPr>
        <w:t xml:space="preserve"> Любой спор между сторонами по Соглашению о предоставлении гранта и любое требование любой из этих сторон в отношении другой стороны, которые возникли в связи с Соглашением о предоставлении гранта и не были урегулированы по договоренности между сторонами, передаются на рассмотрение в арбитражный орган («Арбитражный орган») в соответствии с изложенными далее положениями.</w:t>
      </w:r>
      <w:r>
        <w:br/>
      </w:r>
      <w:r>
        <w:rPr>
          <w:rFonts w:ascii="Times New Roman"/>
          <w:b w:val="false"/>
          <w:i w:val="false"/>
          <w:color w:val="000000"/>
          <w:sz w:val="28"/>
        </w:rPr>
        <w:t xml:space="preserve">
      (a) Участниками такого арбитражного разбирательства являются Всемирный Банк, с одной стороны, и Получатель, с другой. </w:t>
      </w:r>
      <w:r>
        <w:br/>
      </w:r>
      <w:r>
        <w:rPr>
          <w:rFonts w:ascii="Times New Roman"/>
          <w:b w:val="false"/>
          <w:i w:val="false"/>
          <w:color w:val="000000"/>
          <w:sz w:val="28"/>
        </w:rPr>
        <w:t xml:space="preserve">
      (b) Арбитражный орган состоит из трех арбитров, назначаемых следующим образом: (i) один арбитр назначается Всемирным Банком; (ii) второй арбитр назначается Получателем; (iii) третий арбитр («Суперарбитр») назначается по договоренности между сторонами или, если они не достигнут договоренности, Председателем Международного суда или, если назначение вышеназванным Председателем не состоится, Генеральным секретарем ООН. Если любая из сторон не назначит арбитра, такой арбитр назначается Суперарбитром. В случае отставки, смерти или недееспособности какого-либо арбитра, назначенного в соответствии с настоящим Разделом, назначается арбитр-преемник таким же образом, как это предусмотрено в настоящем Разделе для назначения первоначального арбитра, и такой преемник обладает всеми полномочиями и обязанностями такого первоначально назначенного арбитра. </w:t>
      </w:r>
      <w:r>
        <w:br/>
      </w:r>
      <w:r>
        <w:rPr>
          <w:rFonts w:ascii="Times New Roman"/>
          <w:b w:val="false"/>
          <w:i w:val="false"/>
          <w:color w:val="000000"/>
          <w:sz w:val="28"/>
        </w:rPr>
        <w:t xml:space="preserve">
      (c) Процедура арбитражного разбирательства может быть инициирована в соответствии с настоящим Разделом посредством направления стороной, инициирующей такую процедуру, уведомления другой стороне. Такое уведомление должно содержать заявление, в котором излагается характер спора или требования, передаваемого на рассмотрение арбитража, характер требуемого удовлетворения, а также фамилия арбитра, назначенного стороной, инициирующей арбитражное разбирательство. В течение тридцати дней после такого уведомления другая сторона должна сообщить стороне, инициирующей арбитражное разбирательство, фамилию арбитра, назначенного такой другой стороной. </w:t>
      </w:r>
      <w:r>
        <w:br/>
      </w:r>
      <w:r>
        <w:rPr>
          <w:rFonts w:ascii="Times New Roman"/>
          <w:b w:val="false"/>
          <w:i w:val="false"/>
          <w:color w:val="000000"/>
          <w:sz w:val="28"/>
        </w:rPr>
        <w:t xml:space="preserve">
      (d) Если в течение шестидесяти дней после уведомления, инициирующего арбитражное разбирательство, стороны не договорятся о кандидатуре Суперарбитра, любая из сторон может потребовать, чтобы Суперарбитр был назначен в соответствии с пунктом (b) настоящего Раздела. </w:t>
      </w:r>
      <w:r>
        <w:br/>
      </w:r>
      <w:r>
        <w:rPr>
          <w:rFonts w:ascii="Times New Roman"/>
          <w:b w:val="false"/>
          <w:i w:val="false"/>
          <w:color w:val="000000"/>
          <w:sz w:val="28"/>
        </w:rPr>
        <w:t xml:space="preserve">
      (e) Время и место созыва Арбитражного органа определяются Суперарбитром. После этого Арбитражный орган определяет, где и когда он будет проводить свои заседания. </w:t>
      </w:r>
      <w:r>
        <w:br/>
      </w:r>
      <w:r>
        <w:rPr>
          <w:rFonts w:ascii="Times New Roman"/>
          <w:b w:val="false"/>
          <w:i w:val="false"/>
          <w:color w:val="000000"/>
          <w:sz w:val="28"/>
        </w:rPr>
        <w:t xml:space="preserve">
      (f) Арбитражный орган решает все вопросы, относящиеся к его компетенции, и в соответствии с положениями настоящего Раздела и за исключением случаев, когда между сторонами имеется иная договоренность, определяет свой регламент. Все решения Арбитражного органа принимаются большинством голосов. </w:t>
      </w:r>
      <w:r>
        <w:br/>
      </w:r>
      <w:r>
        <w:rPr>
          <w:rFonts w:ascii="Times New Roman"/>
          <w:b w:val="false"/>
          <w:i w:val="false"/>
          <w:color w:val="000000"/>
          <w:sz w:val="28"/>
        </w:rPr>
        <w:t>
      (g) Арбитражный орган предоставляет сторонам возможность справедливого разбирательства и выносит свое решение в письменном виде. Такое решение может быть вынесено в отсутствие неявившейся стороны. Решение, подписанное большинством членов Арбитражного органа, представляет собой решение Арбитражного органа. Подписанный экземпляр решения передается каждой стороне. Любое такое решение, вынесенное в соответствии с положениями настоящего Раздела, является окончательным и обязательным для сторон по Соглашению о предоставлении гранта. Каждая сторона должна соблюдать и выполнять любое такое решение, вынесенное Арбитражным органом в соответствии с положениями настоящего Раздела.</w:t>
      </w:r>
      <w:r>
        <w:br/>
      </w:r>
      <w:r>
        <w:rPr>
          <w:rFonts w:ascii="Times New Roman"/>
          <w:b w:val="false"/>
          <w:i w:val="false"/>
          <w:color w:val="000000"/>
          <w:sz w:val="28"/>
        </w:rPr>
        <w:t>
      (Һ) Стороны определяют сумму вознаграждения арбитров и иных лиц, которых требуется привлечь для проведения арбитражного разбирательства. Если стороны не договорятся о такой сумме до созыва Арбитражного органа, Арбитражный орган устанавливает такую сумму в разумных пределах, исходя из существующих обстоятельств. Каждая сторона несет свои расходы по арбитражному разбирательству. Затраты Арбитражного органа распределяются между сторонами поровну и оплачиваются ими. Любой вопрос, касающийся распределения затрат Арбитражного органа или процедуры оплаты таких расходов, решается Арбитражным органом.</w:t>
      </w:r>
      <w:r>
        <w:br/>
      </w:r>
      <w:r>
        <w:rPr>
          <w:rFonts w:ascii="Times New Roman"/>
          <w:b w:val="false"/>
          <w:i w:val="false"/>
          <w:color w:val="000000"/>
          <w:sz w:val="28"/>
        </w:rPr>
        <w:t>
      (i) Положения об арбитраже, изложенные в настоящем Разделе, заменяют любую другую процедуру разрешения споров между сторонами по Соглашению о предоставлении гранта, или урегулирования любого требования одной стороны против другой стороны, возникающего в связи с Соглашением о предоставлении гранта.</w:t>
      </w:r>
      <w:r>
        <w:br/>
      </w:r>
      <w:r>
        <w:rPr>
          <w:rFonts w:ascii="Times New Roman"/>
          <w:b w:val="false"/>
          <w:i w:val="false"/>
          <w:color w:val="000000"/>
          <w:sz w:val="28"/>
        </w:rPr>
        <w:t>
      (j) Если в течение тридцати дней после того, как экземпляры арбитражного решения будут доставлены сторонам, решение не будет выполнено, любая сторона может: (i) получить судебное решение или инициировать соответствующую процедуру против любой другой стороны для обеспечения исполнения арбитражного решения в любом суде компетентной юрисдикции; (ii) обеспечить исполнение такого судебного решения на основе исполнительного производства; или (iii) использовать любое другое надлежащее средство защиты против такой другой стороны для обеспечения исполнения арбитражного решения и положений Соглашения о предоставлении гранта. Несмотря на вышеизложенное, если Получатель является Государством-членом, настоящий Раздел не дает права на получение судебного решения или обеспечения исполнения арбитражного решения против Получателя, за исключением случаев, когда такая процедура допускается по иным основаниям, нежели в силу положений настоящего Раздела.</w:t>
      </w:r>
      <w:r>
        <w:br/>
      </w:r>
      <w:r>
        <w:rPr>
          <w:rFonts w:ascii="Times New Roman"/>
          <w:b w:val="false"/>
          <w:i w:val="false"/>
          <w:color w:val="000000"/>
          <w:sz w:val="28"/>
        </w:rPr>
        <w:t>
      (к) Вручение какого-либо уведомления либо документа в связи с любой процедурой в соответствии с настоящим Разделом, или в связи с любой процедурой по обеспечению исполнения арбитражного решения, вынесенного в соответствии с настоящим Разделом, может быть осуществлено в порядке, предусмотренным </w:t>
      </w:r>
      <w:r>
        <w:rPr>
          <w:rFonts w:ascii="Times New Roman"/>
          <w:b w:val="false"/>
          <w:i w:val="false"/>
          <w:color w:val="000000"/>
          <w:sz w:val="28"/>
        </w:rPr>
        <w:t>Разделом 7.01.</w:t>
      </w:r>
      <w:r>
        <w:rPr>
          <w:rFonts w:ascii="Times New Roman"/>
          <w:b w:val="false"/>
          <w:i w:val="false"/>
          <w:color w:val="000000"/>
          <w:sz w:val="28"/>
        </w:rPr>
        <w:t xml:space="preserve"> Стороны по Соглашению о предоставлении гранта отказываются от любых и всех иных требований в отношении вручения любого такого уведомления или документа.</w:t>
      </w:r>
    </w:p>
    <w:bookmarkEnd w:id="54"/>
    <w:bookmarkStart w:name="z120" w:id="55"/>
    <w:p>
      <w:pPr>
        <w:spacing w:after="0"/>
        <w:ind w:left="0"/>
        <w:jc w:val="left"/>
      </w:pPr>
      <w:r>
        <w:rPr>
          <w:rFonts w:ascii="Times New Roman"/>
          <w:b/>
          <w:i w:val="false"/>
          <w:color w:val="000000"/>
        </w:rPr>
        <w:t xml:space="preserve"> 
СТАТЬЯ VI</w:t>
      </w:r>
      <w:r>
        <w:br/>
      </w:r>
      <w:r>
        <w:rPr>
          <w:rFonts w:ascii="Times New Roman"/>
          <w:b/>
          <w:i w:val="false"/>
          <w:color w:val="000000"/>
        </w:rPr>
        <w:t>
Вступление в силу; прекращение действия</w:t>
      </w:r>
    </w:p>
    <w:bookmarkEnd w:id="55"/>
    <w:bookmarkStart w:name="z121" w:id="56"/>
    <w:p>
      <w:pPr>
        <w:spacing w:after="0"/>
        <w:ind w:left="0"/>
        <w:jc w:val="both"/>
      </w:pPr>
      <w:r>
        <w:rPr>
          <w:rFonts w:ascii="Times New Roman"/>
          <w:b w:val="false"/>
          <w:i w:val="false"/>
          <w:color w:val="000000"/>
          <w:sz w:val="28"/>
        </w:rPr>
        <w:t xml:space="preserve">
      Раздел 6.01. </w:t>
      </w:r>
      <w:r>
        <w:rPr>
          <w:rFonts w:ascii="Times New Roman"/>
          <w:b w:val="false"/>
          <w:i/>
          <w:color w:val="000000"/>
          <w:sz w:val="28"/>
        </w:rPr>
        <w:t>Вступление в силу.</w:t>
      </w:r>
      <w:r>
        <w:rPr>
          <w:rFonts w:ascii="Times New Roman"/>
          <w:b w:val="false"/>
          <w:i w:val="false"/>
          <w:color w:val="000000"/>
          <w:sz w:val="28"/>
        </w:rPr>
        <w:t xml:space="preserve"> Если в Соглашении о предоставлении гранта не предусмотрено иное, Соглашение о предоставлении гранта вступает в силу со дня его оформления всеми сторонами по Соглашению о предоставлении гранта.</w:t>
      </w:r>
      <w:r>
        <w:br/>
      </w:r>
      <w:r>
        <w:rPr>
          <w:rFonts w:ascii="Times New Roman"/>
          <w:b w:val="false"/>
          <w:i w:val="false"/>
          <w:color w:val="000000"/>
          <w:sz w:val="28"/>
        </w:rPr>
        <w:t>
</w:t>
      </w:r>
      <w:r>
        <w:rPr>
          <w:rFonts w:ascii="Times New Roman"/>
          <w:b w:val="false"/>
          <w:i w:val="false"/>
          <w:color w:val="000000"/>
          <w:sz w:val="28"/>
        </w:rPr>
        <w:t xml:space="preserve">
      Раздел 6.02. </w:t>
      </w:r>
      <w:r>
        <w:rPr>
          <w:rFonts w:ascii="Times New Roman"/>
          <w:b w:val="false"/>
          <w:i/>
          <w:color w:val="000000"/>
          <w:sz w:val="28"/>
        </w:rPr>
        <w:t>Прекращение действия.</w:t>
      </w:r>
      <w:r>
        <w:rPr>
          <w:rFonts w:ascii="Times New Roman"/>
          <w:b w:val="false"/>
          <w:i w:val="false"/>
          <w:color w:val="000000"/>
          <w:sz w:val="28"/>
        </w:rPr>
        <w:t xml:space="preserve"> Действие Соглашения о предоставлении гранта и всех обязательств сторон по нему незамедлительно прекращается после полного выполнения всех таких обязательств.</w:t>
      </w:r>
    </w:p>
    <w:bookmarkEnd w:id="56"/>
    <w:bookmarkStart w:name="z123" w:id="57"/>
    <w:p>
      <w:pPr>
        <w:spacing w:after="0"/>
        <w:ind w:left="0"/>
        <w:jc w:val="left"/>
      </w:pPr>
      <w:r>
        <w:rPr>
          <w:rFonts w:ascii="Times New Roman"/>
          <w:b/>
          <w:i w:val="false"/>
          <w:color w:val="000000"/>
        </w:rPr>
        <w:t xml:space="preserve"> 
СТАТЬЯ VII</w:t>
      </w:r>
      <w:r>
        <w:br/>
      </w:r>
      <w:r>
        <w:rPr>
          <w:rFonts w:ascii="Times New Roman"/>
          <w:b/>
          <w:i w:val="false"/>
          <w:color w:val="000000"/>
        </w:rPr>
        <w:t>
Прочие положения</w:t>
      </w:r>
    </w:p>
    <w:bookmarkEnd w:id="57"/>
    <w:bookmarkStart w:name="z124" w:id="58"/>
    <w:p>
      <w:pPr>
        <w:spacing w:after="0"/>
        <w:ind w:left="0"/>
        <w:jc w:val="both"/>
      </w:pPr>
      <w:r>
        <w:rPr>
          <w:rFonts w:ascii="Times New Roman"/>
          <w:b w:val="false"/>
          <w:i w:val="false"/>
          <w:color w:val="000000"/>
          <w:sz w:val="28"/>
        </w:rPr>
        <w:t xml:space="preserve">
      Раздел 7.01. </w:t>
      </w:r>
      <w:r>
        <w:rPr>
          <w:rFonts w:ascii="Times New Roman"/>
          <w:b w:val="false"/>
          <w:i/>
          <w:color w:val="000000"/>
          <w:sz w:val="28"/>
        </w:rPr>
        <w:t>Уведомления и требования.</w:t>
      </w:r>
      <w:r>
        <w:rPr>
          <w:rFonts w:ascii="Times New Roman"/>
          <w:b w:val="false"/>
          <w:i w:val="false"/>
          <w:color w:val="000000"/>
          <w:sz w:val="28"/>
        </w:rPr>
        <w:t xml:space="preserve"> Любое уведомление (требование) в соответствии с Соглашением о предоставлении гранта должно оформляться в письменном виде. Такое уведомление (требование) считается должным образом представленным (заявленным), когда оно доставлено курьером или по почте, телексом или по факсимильной связи (или, если это допускается Соглашением о предоставлении гранта, иными электронными средствами) стороне, которой направляется такое уведомление (или требование) («Адресат»), по адресу такой стороны, указанному для этих целей в Соглашении о предоставлении гранта (или по иному адресу, о котором Адресат уведомит сторону, подавшую такое уведомление или заявляющую такое требование) («Адрес»). Доставка, осуществленная по факсимильной связи, должна также подтверждаться по почте.</w:t>
      </w:r>
      <w:r>
        <w:br/>
      </w:r>
      <w:r>
        <w:rPr>
          <w:rFonts w:ascii="Times New Roman"/>
          <w:b w:val="false"/>
          <w:i w:val="false"/>
          <w:color w:val="000000"/>
          <w:sz w:val="28"/>
        </w:rPr>
        <w:t>
</w:t>
      </w:r>
      <w:r>
        <w:rPr>
          <w:rFonts w:ascii="Times New Roman"/>
          <w:b w:val="false"/>
          <w:i w:val="false"/>
          <w:color w:val="000000"/>
          <w:sz w:val="28"/>
        </w:rPr>
        <w:t xml:space="preserve">
      Раздел 7.02. </w:t>
      </w:r>
      <w:r>
        <w:rPr>
          <w:rFonts w:ascii="Times New Roman"/>
          <w:b w:val="false"/>
          <w:i/>
          <w:color w:val="000000"/>
          <w:sz w:val="28"/>
        </w:rPr>
        <w:t>Действия от имени Получателя.</w:t>
      </w:r>
      <w:r>
        <w:rPr>
          <w:rFonts w:ascii="Times New Roman"/>
          <w:b w:val="false"/>
          <w:i w:val="false"/>
          <w:color w:val="000000"/>
          <w:sz w:val="28"/>
        </w:rPr>
        <w:t xml:space="preserve"> Представитель, указанный Получателем в Соглашении о предоставлении гранта для целей настоящего Раздела (или любое лицо, уполномоченное в письменном виде таким представителем в этих целях) («Представитель Получателя»), может осуществлять любые действия, которые требуется или разрешается осуществлять в соответствии с Соглашением о предоставлении гранта, и оформлять любые документы, которые требуется или разрешается оформлять от имени Получателя в соответствии с Соглашением о предоставлении гранта.</w:t>
      </w:r>
      <w:r>
        <w:br/>
      </w:r>
      <w:r>
        <w:rPr>
          <w:rFonts w:ascii="Times New Roman"/>
          <w:b w:val="false"/>
          <w:i w:val="false"/>
          <w:color w:val="000000"/>
          <w:sz w:val="28"/>
        </w:rPr>
        <w:t>
</w:t>
      </w:r>
      <w:r>
        <w:rPr>
          <w:rFonts w:ascii="Times New Roman"/>
          <w:b w:val="false"/>
          <w:i w:val="false"/>
          <w:color w:val="000000"/>
          <w:sz w:val="28"/>
        </w:rPr>
        <w:t xml:space="preserve">
      Раздел 7.03. </w:t>
      </w:r>
      <w:r>
        <w:rPr>
          <w:rFonts w:ascii="Times New Roman"/>
          <w:b w:val="false"/>
          <w:i/>
          <w:color w:val="000000"/>
          <w:sz w:val="28"/>
        </w:rPr>
        <w:t>Подтверждение полномочий.</w:t>
      </w:r>
      <w:r>
        <w:rPr>
          <w:rFonts w:ascii="Times New Roman"/>
          <w:b w:val="false"/>
          <w:i w:val="false"/>
          <w:color w:val="000000"/>
          <w:sz w:val="28"/>
        </w:rPr>
        <w:t xml:space="preserve"> Получатель предоставляет Всемирному Банку: (а) достаточное подтверждение полномочий Представителя Получателя; а также (b) заверенный образец подписи такого представителя.</w:t>
      </w:r>
      <w:r>
        <w:br/>
      </w:r>
      <w:r>
        <w:rPr>
          <w:rFonts w:ascii="Times New Roman"/>
          <w:b w:val="false"/>
          <w:i w:val="false"/>
          <w:color w:val="000000"/>
          <w:sz w:val="28"/>
        </w:rPr>
        <w:t>
</w:t>
      </w:r>
      <w:r>
        <w:rPr>
          <w:rFonts w:ascii="Times New Roman"/>
          <w:b w:val="false"/>
          <w:i w:val="false"/>
          <w:color w:val="000000"/>
          <w:sz w:val="28"/>
        </w:rPr>
        <w:t xml:space="preserve">
      Раздел 7.04. </w:t>
      </w:r>
      <w:r>
        <w:rPr>
          <w:rFonts w:ascii="Times New Roman"/>
          <w:b w:val="false"/>
          <w:i/>
          <w:color w:val="000000"/>
          <w:sz w:val="28"/>
        </w:rPr>
        <w:t>Оформление в нескольких экземплярах.</w:t>
      </w:r>
      <w:r>
        <w:rPr>
          <w:rFonts w:ascii="Times New Roman"/>
          <w:b w:val="false"/>
          <w:i w:val="false"/>
          <w:color w:val="000000"/>
          <w:sz w:val="28"/>
        </w:rPr>
        <w:t xml:space="preserve"> Соглашение о предоставлении гранта может быть оформлено в нескольких экземплярах, каждый из которых является оригиналом.</w:t>
      </w:r>
      <w:r>
        <w:br/>
      </w:r>
      <w:r>
        <w:rPr>
          <w:rFonts w:ascii="Times New Roman"/>
          <w:b w:val="false"/>
          <w:i w:val="false"/>
          <w:color w:val="000000"/>
          <w:sz w:val="28"/>
        </w:rPr>
        <w:t>
</w:t>
      </w:r>
      <w:r>
        <w:rPr>
          <w:rFonts w:ascii="Times New Roman"/>
          <w:b w:val="false"/>
          <w:i w:val="false"/>
          <w:color w:val="000000"/>
          <w:sz w:val="28"/>
        </w:rPr>
        <w:t xml:space="preserve">
      Раздел 7.05. </w:t>
      </w:r>
      <w:r>
        <w:rPr>
          <w:rFonts w:ascii="Times New Roman"/>
          <w:b w:val="false"/>
          <w:i/>
          <w:color w:val="000000"/>
          <w:sz w:val="28"/>
        </w:rPr>
        <w:t>Раскрытие информации.</w:t>
      </w:r>
      <w:r>
        <w:rPr>
          <w:rFonts w:ascii="Times New Roman"/>
          <w:b w:val="false"/>
          <w:i w:val="false"/>
          <w:color w:val="000000"/>
          <w:sz w:val="28"/>
        </w:rPr>
        <w:t xml:space="preserve"> Всемирный Банк может опубликовать Соглашение о предоставлении гранта и любую информацию, касающуюся Соглашения о предоставлении гранта, в соответствии со своей политикой раскрытия информации, действующей на момент такого раскрытия.</w:t>
      </w:r>
    </w:p>
    <w:bookmarkEnd w:id="58"/>
    <w:bookmarkStart w:name="z129" w:id="59"/>
    <w:p>
      <w:pPr>
        <w:spacing w:after="0"/>
        <w:ind w:left="0"/>
        <w:jc w:val="left"/>
      </w:pPr>
      <w:r>
        <w:rPr>
          <w:rFonts w:ascii="Times New Roman"/>
          <w:b/>
          <w:i w:val="false"/>
          <w:color w:val="000000"/>
        </w:rPr>
        <w:t xml:space="preserve"> 
ПРИЛОЖЕНИЕ</w:t>
      </w:r>
      <w:r>
        <w:br/>
      </w:r>
      <w:r>
        <w:rPr>
          <w:rFonts w:ascii="Times New Roman"/>
          <w:b/>
          <w:i w:val="false"/>
          <w:color w:val="000000"/>
        </w:rPr>
        <w:t>
Определения</w:t>
      </w:r>
    </w:p>
    <w:bookmarkEnd w:id="59"/>
    <w:bookmarkStart w:name="z130" w:id="60"/>
    <w:p>
      <w:pPr>
        <w:spacing w:after="0"/>
        <w:ind w:left="0"/>
        <w:jc w:val="both"/>
      </w:pPr>
      <w:r>
        <w:rPr>
          <w:rFonts w:ascii="Times New Roman"/>
          <w:b w:val="false"/>
          <w:i w:val="false"/>
          <w:color w:val="000000"/>
          <w:sz w:val="28"/>
        </w:rPr>
        <w:t>
      1. «Дополнительный случай приостановки» - любой случай приостановки, оговоренный в Соглашении о предоставлении гранта для целей </w:t>
      </w:r>
      <w:r>
        <w:rPr>
          <w:rFonts w:ascii="Times New Roman"/>
          <w:b w:val="false"/>
          <w:i w:val="false"/>
          <w:color w:val="000000"/>
          <w:sz w:val="28"/>
        </w:rPr>
        <w:t>Раздела 4.02</w:t>
      </w:r>
      <w:r>
        <w:rPr>
          <w:rFonts w:ascii="Times New Roman"/>
          <w:b w:val="false"/>
          <w:i w:val="false"/>
          <w:color w:val="000000"/>
          <w:sz w:val="28"/>
        </w:rPr>
        <w:t xml:space="preserve"> (к).</w:t>
      </w:r>
      <w:r>
        <w:br/>
      </w:r>
      <w:r>
        <w:rPr>
          <w:rFonts w:ascii="Times New Roman"/>
          <w:b w:val="false"/>
          <w:i w:val="false"/>
          <w:color w:val="000000"/>
          <w:sz w:val="28"/>
        </w:rPr>
        <w:t>
</w:t>
      </w:r>
      <w:r>
        <w:rPr>
          <w:rFonts w:ascii="Times New Roman"/>
          <w:b w:val="false"/>
          <w:i w:val="false"/>
          <w:color w:val="000000"/>
          <w:sz w:val="28"/>
        </w:rPr>
        <w:t>
      2. «Адрес» - адрес Адресата, упомянутого в </w:t>
      </w:r>
      <w:r>
        <w:rPr>
          <w:rFonts w:ascii="Times New Roman"/>
          <w:b w:val="false"/>
          <w:i w:val="false"/>
          <w:color w:val="000000"/>
          <w:sz w:val="28"/>
        </w:rPr>
        <w:t>Разделе 7.01</w:t>
      </w:r>
      <w:r>
        <w:rPr>
          <w:rFonts w:ascii="Times New Roman"/>
          <w:b w:val="false"/>
          <w:i w:val="false"/>
          <w:color w:val="000000"/>
          <w:sz w:val="28"/>
        </w:rPr>
        <w:t>, которому должны направляться уведомления и требования в соответствии с Соглашением о предоставлении гранта.</w:t>
      </w:r>
      <w:r>
        <w:br/>
      </w:r>
      <w:r>
        <w:rPr>
          <w:rFonts w:ascii="Times New Roman"/>
          <w:b w:val="false"/>
          <w:i w:val="false"/>
          <w:color w:val="000000"/>
          <w:sz w:val="28"/>
        </w:rPr>
        <w:t>
</w:t>
      </w:r>
      <w:r>
        <w:rPr>
          <w:rFonts w:ascii="Times New Roman"/>
          <w:b w:val="false"/>
          <w:i w:val="false"/>
          <w:color w:val="000000"/>
          <w:sz w:val="28"/>
        </w:rPr>
        <w:t>
      3. «Адресат» - сторона, которой должны направляться уведомления и требования для целей </w:t>
      </w:r>
      <w:r>
        <w:rPr>
          <w:rFonts w:ascii="Times New Roman"/>
          <w:b w:val="false"/>
          <w:i w:val="false"/>
          <w:color w:val="000000"/>
          <w:sz w:val="28"/>
        </w:rPr>
        <w:t>Раздела 7.01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«Заявка» - заявка на снятие какой-либо суммы гранта со Счета гранта, подаваемая Получателем в соответствии с </w:t>
      </w:r>
      <w:r>
        <w:rPr>
          <w:rFonts w:ascii="Times New Roman"/>
          <w:b w:val="false"/>
          <w:i w:val="false"/>
          <w:color w:val="000000"/>
          <w:sz w:val="28"/>
        </w:rPr>
        <w:t>Разделом 3.04</w:t>
      </w:r>
      <w:r>
        <w:rPr>
          <w:rFonts w:ascii="Times New Roman"/>
          <w:b w:val="false"/>
          <w:i w:val="false"/>
          <w:color w:val="000000"/>
          <w:sz w:val="28"/>
        </w:rPr>
        <w:t xml:space="preserve">, или просьба к Всемирному Банку о принятии Специального обязательства в отношении какой-либо суммы гранта. </w:t>
      </w:r>
      <w:r>
        <w:br/>
      </w:r>
      <w:r>
        <w:rPr>
          <w:rFonts w:ascii="Times New Roman"/>
          <w:b w:val="false"/>
          <w:i w:val="false"/>
          <w:color w:val="000000"/>
          <w:sz w:val="28"/>
        </w:rPr>
        <w:t>
</w:t>
      </w:r>
      <w:r>
        <w:rPr>
          <w:rFonts w:ascii="Times New Roman"/>
          <w:b w:val="false"/>
          <w:i w:val="false"/>
          <w:color w:val="000000"/>
          <w:sz w:val="28"/>
        </w:rPr>
        <w:t>
      5. «Арбитражный орган» - арбитражный орган, образованный в соответствии с </w:t>
      </w:r>
      <w:r>
        <w:rPr>
          <w:rFonts w:ascii="Times New Roman"/>
          <w:b w:val="false"/>
          <w:i w:val="false"/>
          <w:color w:val="000000"/>
          <w:sz w:val="28"/>
        </w:rPr>
        <w:t>Разделом 5.03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6. «Дата закрытия Счета гранта» - дата, определенная в Соглашении о предоставлении гранта (или более поздняя дата, которую устанавливает Всемирный Банк, уведомив о ней Получателя), после которой Всемирный банк может, направив Получателю соответствующее уведомление, прекратить право Получателя снимать средства со Счета гранта.</w:t>
      </w:r>
      <w:r>
        <w:br/>
      </w:r>
      <w:r>
        <w:rPr>
          <w:rFonts w:ascii="Times New Roman"/>
          <w:b w:val="false"/>
          <w:i w:val="false"/>
          <w:color w:val="000000"/>
          <w:sz w:val="28"/>
        </w:rPr>
        <w:t>
</w:t>
      </w:r>
      <w:r>
        <w:rPr>
          <w:rFonts w:ascii="Times New Roman"/>
          <w:b w:val="false"/>
          <w:i w:val="false"/>
          <w:color w:val="000000"/>
          <w:sz w:val="28"/>
        </w:rPr>
        <w:t>
      7. «Отчет о завершении Проекта» - каждый отчет, который должен готовиться и представляться во Всемирный Банк в соответствии с </w:t>
      </w:r>
      <w:r>
        <w:rPr>
          <w:rFonts w:ascii="Times New Roman"/>
          <w:b w:val="false"/>
          <w:i w:val="false"/>
          <w:color w:val="000000"/>
          <w:sz w:val="28"/>
        </w:rPr>
        <w:t>Разделом 2.06</w:t>
      </w:r>
      <w:r>
        <w:rPr>
          <w:rFonts w:ascii="Times New Roman"/>
          <w:b w:val="false"/>
          <w:i w:val="false"/>
          <w:color w:val="000000"/>
          <w:sz w:val="28"/>
        </w:rPr>
        <w:t xml:space="preserve"> (b) (ii). </w:t>
      </w:r>
      <w:r>
        <w:br/>
      </w:r>
      <w:r>
        <w:rPr>
          <w:rFonts w:ascii="Times New Roman"/>
          <w:b w:val="false"/>
          <w:i w:val="false"/>
          <w:color w:val="000000"/>
          <w:sz w:val="28"/>
        </w:rPr>
        <w:t>
</w:t>
      </w:r>
      <w:r>
        <w:rPr>
          <w:rFonts w:ascii="Times New Roman"/>
          <w:b w:val="false"/>
          <w:i w:val="false"/>
          <w:color w:val="000000"/>
          <w:sz w:val="28"/>
        </w:rPr>
        <w:t>
      8. «Выделенный счет» - каждый счет, упомянутый в </w:t>
      </w:r>
      <w:r>
        <w:rPr>
          <w:rFonts w:ascii="Times New Roman"/>
          <w:b w:val="false"/>
          <w:i w:val="false"/>
          <w:color w:val="000000"/>
          <w:sz w:val="28"/>
        </w:rPr>
        <w:t>Разделе 3.05</w:t>
      </w:r>
      <w:r>
        <w:rPr>
          <w:rFonts w:ascii="Times New Roman"/>
          <w:b w:val="false"/>
          <w:i w:val="false"/>
          <w:color w:val="000000"/>
          <w:sz w:val="28"/>
        </w:rPr>
        <w:t xml:space="preserve">, на который Банк может депонировать суммы, снятые со Счета гранта для предстоящих выплат на цели Проекта. </w:t>
      </w:r>
      <w:r>
        <w:br/>
      </w:r>
      <w:r>
        <w:rPr>
          <w:rFonts w:ascii="Times New Roman"/>
          <w:b w:val="false"/>
          <w:i w:val="false"/>
          <w:color w:val="000000"/>
          <w:sz w:val="28"/>
        </w:rPr>
        <w:t>
</w:t>
      </w:r>
      <w:r>
        <w:rPr>
          <w:rFonts w:ascii="Times New Roman"/>
          <w:b w:val="false"/>
          <w:i w:val="false"/>
          <w:color w:val="000000"/>
          <w:sz w:val="28"/>
        </w:rPr>
        <w:t xml:space="preserve">
      9. «Доллар», «$» и «USD» - каждый из данных терминов означает законную валюту Соединенных Штатов Америки. </w:t>
      </w:r>
      <w:r>
        <w:br/>
      </w:r>
      <w:r>
        <w:rPr>
          <w:rFonts w:ascii="Times New Roman"/>
          <w:b w:val="false"/>
          <w:i w:val="false"/>
          <w:color w:val="000000"/>
          <w:sz w:val="28"/>
        </w:rPr>
        <w:t>
</w:t>
      </w:r>
      <w:r>
        <w:rPr>
          <w:rFonts w:ascii="Times New Roman"/>
          <w:b w:val="false"/>
          <w:i w:val="false"/>
          <w:color w:val="000000"/>
          <w:sz w:val="28"/>
        </w:rPr>
        <w:t>
      10. «Приемлемый расход» - расход, оплата которого отвечает требованиям </w:t>
      </w:r>
      <w:r>
        <w:rPr>
          <w:rFonts w:ascii="Times New Roman"/>
          <w:b w:val="false"/>
          <w:i w:val="false"/>
          <w:color w:val="000000"/>
          <w:sz w:val="28"/>
        </w:rPr>
        <w:t>Раздела 3.06</w:t>
      </w:r>
      <w:r>
        <w:rPr>
          <w:rFonts w:ascii="Times New Roman"/>
          <w:b w:val="false"/>
          <w:i w:val="false"/>
          <w:color w:val="000000"/>
          <w:sz w:val="28"/>
        </w:rPr>
        <w:t xml:space="preserve">, и который, соответственно, является приемлемым для финансирования за счет средств гранта. </w:t>
      </w:r>
      <w:r>
        <w:br/>
      </w:r>
      <w:r>
        <w:rPr>
          <w:rFonts w:ascii="Times New Roman"/>
          <w:b w:val="false"/>
          <w:i w:val="false"/>
          <w:color w:val="000000"/>
          <w:sz w:val="28"/>
        </w:rPr>
        <w:t>
</w:t>
      </w:r>
      <w:r>
        <w:rPr>
          <w:rFonts w:ascii="Times New Roman"/>
          <w:b w:val="false"/>
          <w:i w:val="false"/>
          <w:color w:val="000000"/>
          <w:sz w:val="28"/>
        </w:rPr>
        <w:t>
      11. «Финансовая отчетность» - финансовая отчетность, которая должна вестись в отношении Проекта в соответствии с </w:t>
      </w:r>
      <w:r>
        <w:rPr>
          <w:rFonts w:ascii="Times New Roman"/>
          <w:b w:val="false"/>
          <w:i w:val="false"/>
          <w:color w:val="000000"/>
          <w:sz w:val="28"/>
        </w:rPr>
        <w:t>Разделом 2.07</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12. «Грант» - грант, предусмотренный Соглашением о предоставлении гранта. </w:t>
      </w:r>
      <w:r>
        <w:br/>
      </w:r>
      <w:r>
        <w:rPr>
          <w:rFonts w:ascii="Times New Roman"/>
          <w:b w:val="false"/>
          <w:i w:val="false"/>
          <w:color w:val="000000"/>
          <w:sz w:val="28"/>
        </w:rPr>
        <w:t>
</w:t>
      </w:r>
      <w:r>
        <w:rPr>
          <w:rFonts w:ascii="Times New Roman"/>
          <w:b w:val="false"/>
          <w:i w:val="false"/>
          <w:color w:val="000000"/>
          <w:sz w:val="28"/>
        </w:rPr>
        <w:t>
      13. «Счет гранта» - счет, открытый Всемирным Банком в своих учетных книгах на имя Получателя, на который зачисляется сумма гранта в соответствии с </w:t>
      </w:r>
      <w:r>
        <w:rPr>
          <w:rFonts w:ascii="Times New Roman"/>
          <w:b w:val="false"/>
          <w:i w:val="false"/>
          <w:color w:val="000000"/>
          <w:sz w:val="28"/>
        </w:rPr>
        <w:t>Разделом 3.01</w:t>
      </w:r>
      <w:r>
        <w:rPr>
          <w:rFonts w:ascii="Times New Roman"/>
          <w:b w:val="false"/>
          <w:i w:val="false"/>
          <w:color w:val="000000"/>
          <w:sz w:val="28"/>
        </w:rPr>
        <w:t xml:space="preserve"> (a). </w:t>
      </w:r>
      <w:r>
        <w:br/>
      </w:r>
      <w:r>
        <w:rPr>
          <w:rFonts w:ascii="Times New Roman"/>
          <w:b w:val="false"/>
          <w:i w:val="false"/>
          <w:color w:val="000000"/>
          <w:sz w:val="28"/>
        </w:rPr>
        <w:t>
</w:t>
      </w:r>
      <w:r>
        <w:rPr>
          <w:rFonts w:ascii="Times New Roman"/>
          <w:b w:val="false"/>
          <w:i w:val="false"/>
          <w:color w:val="000000"/>
          <w:sz w:val="28"/>
        </w:rPr>
        <w:t>
      14. «Соглашение о предоставлении гранта» - соглашение о предоставлении гранта между Получателем и Всемирным Банком, предусматривающее предоставление гранта, с учетом возможных периодически вносимых изменений и дополнений.</w:t>
      </w:r>
      <w:r>
        <w:br/>
      </w:r>
      <w:r>
        <w:rPr>
          <w:rFonts w:ascii="Times New Roman"/>
          <w:b w:val="false"/>
          <w:i w:val="false"/>
          <w:color w:val="000000"/>
          <w:sz w:val="28"/>
        </w:rPr>
        <w:t>
      «Соглашение о предоставлении гранта» включает настоящие Стандартные условия применительно к Соглашению о предоставлении гранта, а также все приложения, дополнения и дополнительные соглашения к Соглашению о предоставлении гранта.</w:t>
      </w:r>
      <w:r>
        <w:br/>
      </w:r>
      <w:r>
        <w:rPr>
          <w:rFonts w:ascii="Times New Roman"/>
          <w:b w:val="false"/>
          <w:i w:val="false"/>
          <w:color w:val="000000"/>
          <w:sz w:val="28"/>
        </w:rPr>
        <w:t>
</w:t>
      </w:r>
      <w:r>
        <w:rPr>
          <w:rFonts w:ascii="Times New Roman"/>
          <w:b w:val="false"/>
          <w:i w:val="false"/>
          <w:color w:val="000000"/>
          <w:sz w:val="28"/>
        </w:rPr>
        <w:t>
      15. МБРР означает Международный Банк реконструкции и развития.</w:t>
      </w:r>
      <w:r>
        <w:br/>
      </w:r>
      <w:r>
        <w:rPr>
          <w:rFonts w:ascii="Times New Roman"/>
          <w:b w:val="false"/>
          <w:i w:val="false"/>
          <w:color w:val="000000"/>
          <w:sz w:val="28"/>
        </w:rPr>
        <w:t>
</w:t>
      </w:r>
      <w:r>
        <w:rPr>
          <w:rFonts w:ascii="Times New Roman"/>
          <w:b w:val="false"/>
          <w:i w:val="false"/>
          <w:color w:val="000000"/>
          <w:sz w:val="28"/>
        </w:rPr>
        <w:t xml:space="preserve">
      16. МАР означает Международную ассоциацию развития. </w:t>
      </w:r>
      <w:r>
        <w:br/>
      </w:r>
      <w:r>
        <w:rPr>
          <w:rFonts w:ascii="Times New Roman"/>
          <w:b w:val="false"/>
          <w:i w:val="false"/>
          <w:color w:val="000000"/>
          <w:sz w:val="28"/>
        </w:rPr>
        <w:t>
</w:t>
      </w:r>
      <w:r>
        <w:rPr>
          <w:rFonts w:ascii="Times New Roman"/>
          <w:b w:val="false"/>
          <w:i w:val="false"/>
          <w:color w:val="000000"/>
          <w:sz w:val="28"/>
        </w:rPr>
        <w:t xml:space="preserve">
      17. «Государство-член» - член Всемирного Банка, на территории которого осуществляется Проект, или любые политические или административные подразделения такого члена. Если грант предоставляется Всемирным Банком такому члену в качестве стороны по Соглашению о предоставлении гранта, термины «Государство-член» и «Получатель» относятся к одному и тому же лицу. </w:t>
      </w:r>
      <w:r>
        <w:br/>
      </w:r>
      <w:r>
        <w:rPr>
          <w:rFonts w:ascii="Times New Roman"/>
          <w:b w:val="false"/>
          <w:i w:val="false"/>
          <w:color w:val="000000"/>
          <w:sz w:val="28"/>
        </w:rPr>
        <w:t>
</w:t>
      </w:r>
      <w:r>
        <w:rPr>
          <w:rFonts w:ascii="Times New Roman"/>
          <w:b w:val="false"/>
          <w:i w:val="false"/>
          <w:color w:val="000000"/>
          <w:sz w:val="28"/>
        </w:rPr>
        <w:t xml:space="preserve">
      18. «Проект» - проект, для реализации которого предоставляется грант, и описание которого приводится в Соглашении о предоставлении гранта, с учетом возможных периодических изменений в описании такого проекта, вносимых по договоренности между Получателем и Всемирным Банком. </w:t>
      </w:r>
      <w:r>
        <w:br/>
      </w:r>
      <w:r>
        <w:rPr>
          <w:rFonts w:ascii="Times New Roman"/>
          <w:b w:val="false"/>
          <w:i w:val="false"/>
          <w:color w:val="000000"/>
          <w:sz w:val="28"/>
        </w:rPr>
        <w:t>
</w:t>
      </w:r>
      <w:r>
        <w:rPr>
          <w:rFonts w:ascii="Times New Roman"/>
          <w:b w:val="false"/>
          <w:i w:val="false"/>
          <w:color w:val="000000"/>
          <w:sz w:val="28"/>
        </w:rPr>
        <w:t>
      19. «Отчет по проекту» - каждый отчет по Проекту, который должен готовиться и представляться во Всемирный Банк для целей </w:t>
      </w:r>
      <w:r>
        <w:rPr>
          <w:rFonts w:ascii="Times New Roman"/>
          <w:b w:val="false"/>
          <w:i w:val="false"/>
          <w:color w:val="000000"/>
          <w:sz w:val="28"/>
        </w:rPr>
        <w:t>Раздела 2.06</w:t>
      </w:r>
      <w:r>
        <w:rPr>
          <w:rFonts w:ascii="Times New Roman"/>
          <w:b w:val="false"/>
          <w:i w:val="false"/>
          <w:color w:val="000000"/>
          <w:sz w:val="28"/>
        </w:rPr>
        <w:t xml:space="preserve"> (b) (i). </w:t>
      </w:r>
      <w:r>
        <w:br/>
      </w:r>
      <w:r>
        <w:rPr>
          <w:rFonts w:ascii="Times New Roman"/>
          <w:b w:val="false"/>
          <w:i w:val="false"/>
          <w:color w:val="000000"/>
          <w:sz w:val="28"/>
        </w:rPr>
        <w:t>
</w:t>
      </w:r>
      <w:r>
        <w:rPr>
          <w:rFonts w:ascii="Times New Roman"/>
          <w:b w:val="false"/>
          <w:i w:val="false"/>
          <w:color w:val="000000"/>
          <w:sz w:val="28"/>
        </w:rPr>
        <w:t xml:space="preserve">
      20. «Получатель» - сторона по Соглашению о предоставлении гранта, которой предоставляется грант. </w:t>
      </w:r>
      <w:r>
        <w:br/>
      </w:r>
      <w:r>
        <w:rPr>
          <w:rFonts w:ascii="Times New Roman"/>
          <w:b w:val="false"/>
          <w:i w:val="false"/>
          <w:color w:val="000000"/>
          <w:sz w:val="28"/>
        </w:rPr>
        <w:t>
</w:t>
      </w:r>
      <w:r>
        <w:rPr>
          <w:rFonts w:ascii="Times New Roman"/>
          <w:b w:val="false"/>
          <w:i w:val="false"/>
          <w:color w:val="000000"/>
          <w:sz w:val="28"/>
        </w:rPr>
        <w:t>
      21. «Представитель Получателя» - представитель, упомянутый в </w:t>
      </w:r>
      <w:r>
        <w:rPr>
          <w:rFonts w:ascii="Times New Roman"/>
          <w:b w:val="false"/>
          <w:i w:val="false"/>
          <w:color w:val="000000"/>
          <w:sz w:val="28"/>
        </w:rPr>
        <w:t>Разделе 7.02</w:t>
      </w:r>
      <w:r>
        <w:rPr>
          <w:rFonts w:ascii="Times New Roman"/>
          <w:b w:val="false"/>
          <w:i w:val="false"/>
          <w:color w:val="000000"/>
          <w:sz w:val="28"/>
        </w:rPr>
        <w:t xml:space="preserve">, указанный Получателем в Соглашении о предоставлении гранта или уполномоченный в письменном виде таким представителем для целей указанного Раздела. </w:t>
      </w:r>
      <w:r>
        <w:br/>
      </w:r>
      <w:r>
        <w:rPr>
          <w:rFonts w:ascii="Times New Roman"/>
          <w:b w:val="false"/>
          <w:i w:val="false"/>
          <w:color w:val="000000"/>
          <w:sz w:val="28"/>
        </w:rPr>
        <w:t>
</w:t>
      </w:r>
      <w:r>
        <w:rPr>
          <w:rFonts w:ascii="Times New Roman"/>
          <w:b w:val="false"/>
          <w:i w:val="false"/>
          <w:color w:val="000000"/>
          <w:sz w:val="28"/>
        </w:rPr>
        <w:t>
      22. «Специальное обязательство» - любое специальное обязательство, принятое или подлежащее принятию Всемирным Банком в соответствии с </w:t>
      </w:r>
      <w:r>
        <w:rPr>
          <w:rFonts w:ascii="Times New Roman"/>
          <w:b w:val="false"/>
          <w:i w:val="false"/>
          <w:color w:val="000000"/>
          <w:sz w:val="28"/>
        </w:rPr>
        <w:t>Разделом 3.03</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23. «Подтверждения» - подтверждения и документы, представляемые во Всемирный Банк в соответствии с </w:t>
      </w:r>
      <w:r>
        <w:rPr>
          <w:rFonts w:ascii="Times New Roman"/>
          <w:b w:val="false"/>
          <w:i w:val="false"/>
          <w:color w:val="000000"/>
          <w:sz w:val="28"/>
        </w:rPr>
        <w:t>Разделом 3.04</w:t>
      </w:r>
      <w:r>
        <w:rPr>
          <w:rFonts w:ascii="Times New Roman"/>
          <w:b w:val="false"/>
          <w:i w:val="false"/>
          <w:color w:val="000000"/>
          <w:sz w:val="28"/>
        </w:rPr>
        <w:t xml:space="preserve"> (b) в связи с Заявкой. </w:t>
      </w:r>
      <w:r>
        <w:br/>
      </w:r>
      <w:r>
        <w:rPr>
          <w:rFonts w:ascii="Times New Roman"/>
          <w:b w:val="false"/>
          <w:i w:val="false"/>
          <w:color w:val="000000"/>
          <w:sz w:val="28"/>
        </w:rPr>
        <w:t>
</w:t>
      </w:r>
      <w:r>
        <w:rPr>
          <w:rFonts w:ascii="Times New Roman"/>
          <w:b w:val="false"/>
          <w:i w:val="false"/>
          <w:color w:val="000000"/>
          <w:sz w:val="28"/>
        </w:rPr>
        <w:t xml:space="preserve">
      24. «Налоги» - налоги, сборы, комиссии и пошлины любого характера, как действующие на дату Соглашения о предоставлении гранта, так и вводимые после этой даты. </w:t>
      </w:r>
      <w:r>
        <w:br/>
      </w:r>
      <w:r>
        <w:rPr>
          <w:rFonts w:ascii="Times New Roman"/>
          <w:b w:val="false"/>
          <w:i w:val="false"/>
          <w:color w:val="000000"/>
          <w:sz w:val="28"/>
        </w:rPr>
        <w:t>
</w:t>
      </w:r>
      <w:r>
        <w:rPr>
          <w:rFonts w:ascii="Times New Roman"/>
          <w:b w:val="false"/>
          <w:i w:val="false"/>
          <w:color w:val="000000"/>
          <w:sz w:val="28"/>
        </w:rPr>
        <w:t>
      25. «Суперарбитр» - третий арбитр, назначаемый в соответствии с </w:t>
      </w:r>
      <w:r>
        <w:rPr>
          <w:rFonts w:ascii="Times New Roman"/>
          <w:b w:val="false"/>
          <w:i w:val="false"/>
          <w:color w:val="000000"/>
          <w:sz w:val="28"/>
        </w:rPr>
        <w:t>Разделом 5.03</w:t>
      </w:r>
      <w:r>
        <w:rPr>
          <w:rFonts w:ascii="Times New Roman"/>
          <w:b w:val="false"/>
          <w:i w:val="false"/>
          <w:color w:val="000000"/>
          <w:sz w:val="28"/>
        </w:rPr>
        <w:t xml:space="preserve"> (b). </w:t>
      </w:r>
      <w:r>
        <w:br/>
      </w:r>
      <w:r>
        <w:rPr>
          <w:rFonts w:ascii="Times New Roman"/>
          <w:b w:val="false"/>
          <w:i w:val="false"/>
          <w:color w:val="000000"/>
          <w:sz w:val="28"/>
        </w:rPr>
        <w:t>
</w:t>
      </w:r>
      <w:r>
        <w:rPr>
          <w:rFonts w:ascii="Times New Roman"/>
          <w:b w:val="false"/>
          <w:i w:val="false"/>
          <w:color w:val="000000"/>
          <w:sz w:val="28"/>
        </w:rPr>
        <w:t>
      26. «Всемирный Банк» означает: (а) МБРР, если грант предоставляется или администрируется МБРР; (b) МАР, если грант предоставляется или администрируется МАР; (с) совместно МБРР и МАР, если грант предоставляется или администрируется совместно МБРР и МАР.</w:t>
      </w:r>
    </w:p>
    <w:bookmarkEnd w:id="60"/>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Соглашения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