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39e4" w14:textId="6ec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Закон Республики Казахстан 8 июня 2015 года № 316-V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Для удобства пользования документом РЦПИ создано</w:t>
      </w:r>
      <w:r>
        <w:rPr>
          <w:rFonts w:ascii="Times New Roman"/>
          <w:b w:val="false"/>
          <w:i w:val="false"/>
          <w:color w:val="ff0000"/>
          <w:sz w:val="28"/>
        </w:rPr>
        <w:t xml:space="preserve"> 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см.</w:t>
      </w:r>
      <w:r>
        <w:rPr>
          <w:rFonts w:ascii="Times New Roman"/>
          <w:b w:val="false"/>
          <w:i w:val="false"/>
          <w:color w:val="000000"/>
          <w:sz w:val="28"/>
        </w:rPr>
        <w:t xml:space="preserve"> ст. 45</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применением специальных защитных, антидемпинговых и компенсационных мер по отношению к третьим странам, в целях защиты экономических интересов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1) предварительная специальная пошлина – пошлина, применяемая при импорте товара на таможенную территорию Евразийского экономического союза, в отношении которого органом, проводящим расследование, в ходе расследования подготовлено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bookmarkEnd w:id="2"/>
    <w:bookmarkStart w:name="z5" w:id="3"/>
    <w:p>
      <w:pPr>
        <w:spacing w:after="0"/>
        <w:ind w:left="0"/>
        <w:jc w:val="both"/>
      </w:pPr>
      <w:r>
        <w:rPr>
          <w:rFonts w:ascii="Times New Roman"/>
          <w:b w:val="false"/>
          <w:i w:val="false"/>
          <w:color w:val="000000"/>
          <w:sz w:val="28"/>
        </w:rPr>
        <w:t>
      2) предварительная антидемпинговая пошлина – пошлина, применяемая при импорте товара на таможенную территорию Евразийского экономического союза, в отношении которого органом, проводящим расследование, в ходе расследования подготовлено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3"/>
    <w:bookmarkStart w:name="z6" w:id="4"/>
    <w:p>
      <w:pPr>
        <w:spacing w:after="0"/>
        <w:ind w:left="0"/>
        <w:jc w:val="both"/>
      </w:pPr>
      <w:r>
        <w:rPr>
          <w:rFonts w:ascii="Times New Roman"/>
          <w:b w:val="false"/>
          <w:i w:val="false"/>
          <w:color w:val="000000"/>
          <w:sz w:val="28"/>
        </w:rPr>
        <w:t>
      3) предварительная компенсационная пошлина – пошлина, применяемая при импорте товара на таможенную территорию Евразийского экономического союза, в отношении которого органом, проводящим расследование, в ходе расследования подготовлено предварительное заключение о наличии субсидируемого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4"/>
    <w:bookmarkStart w:name="z346" w:id="5"/>
    <w:p>
      <w:pPr>
        <w:spacing w:after="0"/>
        <w:ind w:left="0"/>
        <w:jc w:val="both"/>
      </w:pPr>
      <w:r>
        <w:rPr>
          <w:rFonts w:ascii="Times New Roman"/>
          <w:b w:val="false"/>
          <w:i w:val="false"/>
          <w:color w:val="000000"/>
          <w:sz w:val="28"/>
        </w:rPr>
        <w:t>
      4) предшествующий период – три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bookmarkEnd w:id="5"/>
    <w:bookmarkStart w:name="z7" w:id="6"/>
    <w:p>
      <w:pPr>
        <w:spacing w:after="0"/>
        <w:ind w:left="0"/>
        <w:jc w:val="both"/>
      </w:pPr>
      <w:r>
        <w:rPr>
          <w:rFonts w:ascii="Times New Roman"/>
          <w:b w:val="false"/>
          <w:i w:val="false"/>
          <w:color w:val="000000"/>
          <w:sz w:val="28"/>
        </w:rPr>
        <w:t>
      5) 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bookmarkEnd w:id="6"/>
    <w:bookmarkStart w:name="z8" w:id="7"/>
    <w:p>
      <w:pPr>
        <w:spacing w:after="0"/>
        <w:ind w:left="0"/>
        <w:jc w:val="both"/>
      </w:pPr>
      <w:r>
        <w:rPr>
          <w:rFonts w:ascii="Times New Roman"/>
          <w:b w:val="false"/>
          <w:i w:val="false"/>
          <w:color w:val="000000"/>
          <w:sz w:val="28"/>
        </w:rPr>
        <w:t>
      6) специальная квота – установление определенного объема импорта товара на таможенную территорию Евразийского экономического союза, в рамках которого товар поставляется на таможенную территорию Евразийского экономического союза без уплаты специальной пошлины, а свыше которого – с уплатой специальной пошлины;</w:t>
      </w:r>
    </w:p>
    <w:bookmarkEnd w:id="7"/>
    <w:bookmarkStart w:name="z9" w:id="8"/>
    <w:p>
      <w:pPr>
        <w:spacing w:after="0"/>
        <w:ind w:left="0"/>
        <w:jc w:val="both"/>
      </w:pPr>
      <w:r>
        <w:rPr>
          <w:rFonts w:ascii="Times New Roman"/>
          <w:b w:val="false"/>
          <w:i w:val="false"/>
          <w:color w:val="000000"/>
          <w:sz w:val="28"/>
        </w:rPr>
        <w:t>
      7) специальная защитная мера –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bookmarkEnd w:id="8"/>
    <w:bookmarkStart w:name="z10" w:id="9"/>
    <w:p>
      <w:pPr>
        <w:spacing w:after="0"/>
        <w:ind w:left="0"/>
        <w:jc w:val="both"/>
      </w:pPr>
      <w:r>
        <w:rPr>
          <w:rFonts w:ascii="Times New Roman"/>
          <w:b w:val="false"/>
          <w:i w:val="false"/>
          <w:color w:val="000000"/>
          <w:sz w:val="28"/>
        </w:rPr>
        <w:t>
      8) связанные лица – лица, которые отвечают одному или нескольким из следующих критериев:</w:t>
      </w:r>
    </w:p>
    <w:bookmarkEnd w:id="9"/>
    <w:p>
      <w:pPr>
        <w:spacing w:after="0"/>
        <w:ind w:left="0"/>
        <w:jc w:val="both"/>
      </w:pP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p>
    <w:p>
      <w:pPr>
        <w:spacing w:after="0"/>
        <w:ind w:left="0"/>
        <w:jc w:val="both"/>
      </w:pPr>
      <w:r>
        <w:rPr>
          <w:rFonts w:ascii="Times New Roman"/>
          <w:b w:val="false"/>
          <w:i w:val="false"/>
          <w:color w:val="000000"/>
          <w:sz w:val="28"/>
        </w:rPr>
        <w:t>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pPr>
        <w:spacing w:after="0"/>
        <w:ind w:left="0"/>
        <w:jc w:val="both"/>
      </w:pPr>
      <w:r>
        <w:rPr>
          <w:rFonts w:ascii="Times New Roman"/>
          <w:b w:val="false"/>
          <w:i w:val="false"/>
          <w:color w:val="000000"/>
          <w:sz w:val="28"/>
        </w:rPr>
        <w:t>
      являются работодателями и работниками одной организации;</w:t>
      </w:r>
    </w:p>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номинальным держателем пяти и более процентов голосующих акций или долей обоих лиц;</w:t>
      </w:r>
    </w:p>
    <w:p>
      <w:pPr>
        <w:spacing w:after="0"/>
        <w:ind w:left="0"/>
        <w:jc w:val="both"/>
      </w:pPr>
      <w:r>
        <w:rPr>
          <w:rFonts w:ascii="Times New Roman"/>
          <w:b w:val="false"/>
          <w:i w:val="false"/>
          <w:color w:val="000000"/>
          <w:sz w:val="28"/>
        </w:rPr>
        <w:t>
      одно из лиц прямо или косвенно контролирует другое лицо;</w:t>
      </w:r>
    </w:p>
    <w:p>
      <w:pPr>
        <w:spacing w:after="0"/>
        <w:ind w:left="0"/>
        <w:jc w:val="both"/>
      </w:pPr>
      <w:r>
        <w:rPr>
          <w:rFonts w:ascii="Times New Roman"/>
          <w:b w:val="false"/>
          <w:i w:val="false"/>
          <w:color w:val="000000"/>
          <w:sz w:val="28"/>
        </w:rPr>
        <w:t>
      оба лица прямо или косвенно контролируются третьим лицом;</w:t>
      </w:r>
    </w:p>
    <w:p>
      <w:pPr>
        <w:spacing w:after="0"/>
        <w:ind w:left="0"/>
        <w:jc w:val="both"/>
      </w:pPr>
      <w:r>
        <w:rPr>
          <w:rFonts w:ascii="Times New Roman"/>
          <w:b w:val="false"/>
          <w:i w:val="false"/>
          <w:color w:val="000000"/>
          <w:sz w:val="28"/>
        </w:rPr>
        <w:t>
      оба лица вместе прямо или косвенно контролируют третье лицо;</w:t>
      </w:r>
    </w:p>
    <w:p>
      <w:pPr>
        <w:spacing w:after="0"/>
        <w:ind w:left="0"/>
        <w:jc w:val="both"/>
      </w:pPr>
      <w:r>
        <w:rPr>
          <w:rFonts w:ascii="Times New Roman"/>
          <w:b w:val="false"/>
          <w:i w:val="false"/>
          <w:color w:val="000000"/>
          <w:sz w:val="28"/>
        </w:rPr>
        <w:t>
      состоят в брачных отношениях, отношениях родства или свойства, усыновителя (удочерителя) или усыновленного (удочеренной), а также попечителя и подопечного;</w:t>
      </w:r>
    </w:p>
    <w:bookmarkStart w:name="z11" w:id="10"/>
    <w:p>
      <w:pPr>
        <w:spacing w:after="0"/>
        <w:ind w:left="0"/>
        <w:jc w:val="both"/>
      </w:pPr>
      <w:r>
        <w:rPr>
          <w:rFonts w:ascii="Times New Roman"/>
          <w:b w:val="false"/>
          <w:i w:val="false"/>
          <w:color w:val="000000"/>
          <w:sz w:val="28"/>
        </w:rPr>
        <w:t>
      9) 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bookmarkEnd w:id="10"/>
    <w:bookmarkStart w:name="z12" w:id="11"/>
    <w:p>
      <w:pPr>
        <w:spacing w:after="0"/>
        <w:ind w:left="0"/>
        <w:jc w:val="both"/>
      </w:pPr>
      <w:r>
        <w:rPr>
          <w:rFonts w:ascii="Times New Roman"/>
          <w:b w:val="false"/>
          <w:i w:val="false"/>
          <w:color w:val="000000"/>
          <w:sz w:val="28"/>
        </w:rPr>
        <w:t>
      10) антидемпинговая мера –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11"/>
    <w:bookmarkStart w:name="z13" w:id="12"/>
    <w:p>
      <w:pPr>
        <w:spacing w:after="0"/>
        <w:ind w:left="0"/>
        <w:jc w:val="both"/>
      </w:pPr>
      <w:r>
        <w:rPr>
          <w:rFonts w:ascii="Times New Roman"/>
          <w:b w:val="false"/>
          <w:i w:val="false"/>
          <w:color w:val="000000"/>
          <w:sz w:val="28"/>
        </w:rPr>
        <w:t>
      11) 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bookmarkEnd w:id="12"/>
    <w:bookmarkStart w:name="z14" w:id="13"/>
    <w:p>
      <w:pPr>
        <w:spacing w:after="0"/>
        <w:ind w:left="0"/>
        <w:jc w:val="both"/>
      </w:pPr>
      <w:r>
        <w:rPr>
          <w:rFonts w:ascii="Times New Roman"/>
          <w:b w:val="false"/>
          <w:i w:val="false"/>
          <w:color w:val="000000"/>
          <w:sz w:val="28"/>
        </w:rPr>
        <w:t>
      12) косвенный контроль – возможность физического или юридического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bookmarkEnd w:id="13"/>
    <w:bookmarkStart w:name="z15" w:id="14"/>
    <w:p>
      <w:pPr>
        <w:spacing w:after="0"/>
        <w:ind w:left="0"/>
        <w:jc w:val="both"/>
      </w:pPr>
      <w:r>
        <w:rPr>
          <w:rFonts w:ascii="Times New Roman"/>
          <w:b w:val="false"/>
          <w:i w:val="false"/>
          <w:color w:val="000000"/>
          <w:sz w:val="28"/>
        </w:rPr>
        <w:t xml:space="preserve">
      13) Евразийская экономическая комиссия (далее – Комиссия) – наднациональный орган, осуществляющий деятельность в пределах полномочий, предусмотренных в соответствии с </w:t>
      </w:r>
      <w:r>
        <w:rPr>
          <w:rFonts w:ascii="Times New Roman"/>
          <w:b w:val="false"/>
          <w:i w:val="false"/>
          <w:color w:val="000000"/>
          <w:sz w:val="28"/>
        </w:rPr>
        <w:t xml:space="preserve"> Договором</w:t>
      </w:r>
      <w:r>
        <w:rPr>
          <w:rFonts w:ascii="Times New Roman"/>
          <w:b w:val="false"/>
          <w:i w:val="false"/>
          <w:color w:val="000000"/>
          <w:sz w:val="28"/>
        </w:rPr>
        <w:t xml:space="preserve"> о Евразийском экономическом союзе, ратифицированным Законом Республики Казахстан от 14 октября 2014 года "О ратификации Договора о Евразийском экономическом союзе" (далее – Договор о Евразийском экономическом союзе), и международными договорами в рамках Евразийского экономического союза;</w:t>
      </w:r>
    </w:p>
    <w:bookmarkEnd w:id="14"/>
    <w:bookmarkStart w:name="z16" w:id="15"/>
    <w:p>
      <w:pPr>
        <w:spacing w:after="0"/>
        <w:ind w:left="0"/>
        <w:jc w:val="both"/>
      </w:pPr>
      <w:r>
        <w:rPr>
          <w:rFonts w:ascii="Times New Roman"/>
          <w:b w:val="false"/>
          <w:i w:val="false"/>
          <w:color w:val="000000"/>
          <w:sz w:val="28"/>
        </w:rPr>
        <w:t>
      14) импортная квота – ограничение импорта товара на таможенную территорию Евразийского экономического союза в отношении его количества и (или) стоимости;</w:t>
      </w:r>
    </w:p>
    <w:bookmarkEnd w:id="15"/>
    <w:bookmarkStart w:name="z17" w:id="16"/>
    <w:p>
      <w:pPr>
        <w:spacing w:after="0"/>
        <w:ind w:left="0"/>
        <w:jc w:val="both"/>
      </w:pPr>
      <w:r>
        <w:rPr>
          <w:rFonts w:ascii="Times New Roman"/>
          <w:b w:val="false"/>
          <w:i w:val="false"/>
          <w:color w:val="000000"/>
          <w:sz w:val="28"/>
        </w:rPr>
        <w:t>
      15) конфиденциальная информация – информация ограниченного доступа, содержащая коммерческую и иную охраняемую законом тайну, за исключением государственных секретов;</w:t>
      </w:r>
    </w:p>
    <w:bookmarkEnd w:id="16"/>
    <w:bookmarkStart w:name="z18" w:id="17"/>
    <w:p>
      <w:pPr>
        <w:spacing w:after="0"/>
        <w:ind w:left="0"/>
        <w:jc w:val="both"/>
      </w:pPr>
      <w:r>
        <w:rPr>
          <w:rFonts w:ascii="Times New Roman"/>
          <w:b w:val="false"/>
          <w:i w:val="false"/>
          <w:color w:val="000000"/>
          <w:sz w:val="28"/>
        </w:rPr>
        <w:t xml:space="preserve">
      16) государства-члены – государства, являющиеся членами Евразийского экономического союза и сторонами </w:t>
      </w:r>
      <w:r>
        <w:rPr>
          <w:rFonts w:ascii="Times New Roman"/>
          <w:b w:val="false"/>
          <w:i w:val="false"/>
          <w:color w:val="000000"/>
          <w:sz w:val="28"/>
        </w:rPr>
        <w:t xml:space="preserve"> Договора</w:t>
      </w:r>
      <w:r>
        <w:rPr>
          <w:rFonts w:ascii="Times New Roman"/>
          <w:b w:val="false"/>
          <w:i w:val="false"/>
          <w:color w:val="000000"/>
          <w:sz w:val="28"/>
        </w:rPr>
        <w:t xml:space="preserve"> о Евразийском экономическом союзе;</w:t>
      </w:r>
    </w:p>
    <w:bookmarkEnd w:id="17"/>
    <w:bookmarkStart w:name="z19" w:id="18"/>
    <w:p>
      <w:pPr>
        <w:spacing w:after="0"/>
        <w:ind w:left="0"/>
        <w:jc w:val="both"/>
      </w:pPr>
      <w:r>
        <w:rPr>
          <w:rFonts w:ascii="Times New Roman"/>
          <w:b w:val="false"/>
          <w:i w:val="false"/>
          <w:color w:val="000000"/>
          <w:sz w:val="28"/>
        </w:rPr>
        <w:t>
      17) отрасль экономики государств-членов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двадцати пяти процентов;</w:t>
      </w:r>
    </w:p>
    <w:bookmarkEnd w:id="18"/>
    <w:bookmarkStart w:name="z20" w:id="19"/>
    <w:p>
      <w:pPr>
        <w:spacing w:after="0"/>
        <w:ind w:left="0"/>
        <w:jc w:val="both"/>
      </w:pPr>
      <w:r>
        <w:rPr>
          <w:rFonts w:ascii="Times New Roman"/>
          <w:b w:val="false"/>
          <w:i w:val="false"/>
          <w:color w:val="000000"/>
          <w:sz w:val="28"/>
        </w:rPr>
        <w:t>
      18) угроза причинения серьезного ущерба отрасли экономики государств-членов – неизбежность причинения серьезного ущерба отрасли экономики государств-членов, подтвержденная доказательствами;</w:t>
      </w:r>
    </w:p>
    <w:bookmarkEnd w:id="19"/>
    <w:bookmarkStart w:name="z21" w:id="20"/>
    <w:p>
      <w:pPr>
        <w:spacing w:after="0"/>
        <w:ind w:left="0"/>
        <w:jc w:val="both"/>
      </w:pPr>
      <w:r>
        <w:rPr>
          <w:rFonts w:ascii="Times New Roman"/>
          <w:b w:val="false"/>
          <w:i w:val="false"/>
          <w:color w:val="000000"/>
          <w:sz w:val="28"/>
        </w:rPr>
        <w:t>
      19) серьезный ущерб отрасли экономики государств-членов – общее ухудшение ситуации, подтвержденное доказательствами и связанное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положений отрасли экономики государств-членов и определяется, как правило, за предшествующий период;</w:t>
      </w:r>
    </w:p>
    <w:bookmarkEnd w:id="20"/>
    <w:bookmarkStart w:name="z22" w:id="21"/>
    <w:p>
      <w:pPr>
        <w:spacing w:after="0"/>
        <w:ind w:left="0"/>
        <w:jc w:val="both"/>
      </w:pPr>
      <w:r>
        <w:rPr>
          <w:rFonts w:ascii="Times New Roman"/>
          <w:b w:val="false"/>
          <w:i w:val="false"/>
          <w:color w:val="000000"/>
          <w:sz w:val="28"/>
        </w:rPr>
        <w:t>
      20) материальный ущерб отрасли экономики государств-членов – ухудшение положения отрасли экономики государств-членов, подтвержденное доказательствами и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товара, а также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bookmarkEnd w:id="21"/>
    <w:bookmarkStart w:name="z23" w:id="22"/>
    <w:p>
      <w:pPr>
        <w:spacing w:after="0"/>
        <w:ind w:left="0"/>
        <w:jc w:val="both"/>
      </w:pPr>
      <w:r>
        <w:rPr>
          <w:rFonts w:ascii="Times New Roman"/>
          <w:b w:val="false"/>
          <w:i w:val="false"/>
          <w:color w:val="000000"/>
          <w:sz w:val="28"/>
        </w:rPr>
        <w:t>
      21) угроза причинения материального ущерба отрасли экономики государств-членов – неизбежность причинения материального ущерба отрасли экономики государств-членов, подтвержденная доказательствами;</w:t>
      </w:r>
    </w:p>
    <w:bookmarkEnd w:id="22"/>
    <w:bookmarkStart w:name="z24" w:id="23"/>
    <w:p>
      <w:pPr>
        <w:spacing w:after="0"/>
        <w:ind w:left="0"/>
        <w:jc w:val="both"/>
      </w:pPr>
      <w:r>
        <w:rPr>
          <w:rFonts w:ascii="Times New Roman"/>
          <w:b w:val="false"/>
          <w:i w:val="false"/>
          <w:color w:val="000000"/>
          <w:sz w:val="28"/>
        </w:rPr>
        <w:t>
      22) 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bookmarkEnd w:id="23"/>
    <w:bookmarkStart w:name="z25" w:id="24"/>
    <w:p>
      <w:pPr>
        <w:spacing w:after="0"/>
        <w:ind w:left="0"/>
        <w:jc w:val="both"/>
      </w:pPr>
      <w:r>
        <w:rPr>
          <w:rFonts w:ascii="Times New Roman"/>
          <w:b w:val="false"/>
          <w:i w:val="false"/>
          <w:color w:val="000000"/>
          <w:sz w:val="28"/>
        </w:rPr>
        <w:t>
      23) 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bookmarkEnd w:id="24"/>
    <w:bookmarkStart w:name="z26" w:id="25"/>
    <w:p>
      <w:pPr>
        <w:spacing w:after="0"/>
        <w:ind w:left="0"/>
        <w:jc w:val="both"/>
      </w:pPr>
      <w:r>
        <w:rPr>
          <w:rFonts w:ascii="Times New Roman"/>
          <w:b w:val="false"/>
          <w:i w:val="false"/>
          <w:color w:val="000000"/>
          <w:sz w:val="28"/>
        </w:rPr>
        <w:t>
      24) 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bookmarkEnd w:id="25"/>
    <w:bookmarkStart w:name="z27" w:id="26"/>
    <w:p>
      <w:pPr>
        <w:spacing w:after="0"/>
        <w:ind w:left="0"/>
        <w:jc w:val="both"/>
      </w:pPr>
      <w:r>
        <w:rPr>
          <w:rFonts w:ascii="Times New Roman"/>
          <w:b w:val="false"/>
          <w:i w:val="false"/>
          <w:color w:val="000000"/>
          <w:sz w:val="28"/>
        </w:rPr>
        <w:t>
      25) субсидируемый импорт – импорт на таможенную территорию Евразийского экономического союза товара, при производстве, экспорте или транспортировке которого использовалась специфическая субсидия экспортирующей третьей страны;</w:t>
      </w:r>
    </w:p>
    <w:bookmarkEnd w:id="26"/>
    <w:bookmarkStart w:name="z28" w:id="27"/>
    <w:p>
      <w:pPr>
        <w:spacing w:after="0"/>
        <w:ind w:left="0"/>
        <w:jc w:val="both"/>
      </w:pPr>
      <w:r>
        <w:rPr>
          <w:rFonts w:ascii="Times New Roman"/>
          <w:b w:val="false"/>
          <w:i w:val="false"/>
          <w:color w:val="000000"/>
          <w:sz w:val="28"/>
        </w:rPr>
        <w:t>
      26) 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bookmarkEnd w:id="27"/>
    <w:bookmarkStart w:name="z29" w:id="28"/>
    <w:p>
      <w:pPr>
        <w:spacing w:after="0"/>
        <w:ind w:left="0"/>
        <w:jc w:val="both"/>
      </w:pPr>
      <w:r>
        <w:rPr>
          <w:rFonts w:ascii="Times New Roman"/>
          <w:b w:val="false"/>
          <w:i w:val="false"/>
          <w:color w:val="000000"/>
          <w:sz w:val="28"/>
        </w:rPr>
        <w:t>
      27)  уполномоченный орган в области внешнеторговой деятельности (далее –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bookmarkEnd w:id="28"/>
    <w:bookmarkStart w:name="z30" w:id="29"/>
    <w:p>
      <w:pPr>
        <w:spacing w:after="0"/>
        <w:ind w:left="0"/>
        <w:jc w:val="both"/>
      </w:pPr>
      <w:r>
        <w:rPr>
          <w:rFonts w:ascii="Times New Roman"/>
          <w:b w:val="false"/>
          <w:i w:val="false"/>
          <w:color w:val="000000"/>
          <w:sz w:val="28"/>
        </w:rPr>
        <w:t>
      28) расследование – процедура, осуществляемая органом, проводящим расследования, предшествующая введению специальной защитной, антидемпинговой и компенсационной мер;</w:t>
      </w:r>
    </w:p>
    <w:bookmarkEnd w:id="29"/>
    <w:bookmarkStart w:name="z31" w:id="30"/>
    <w:p>
      <w:pPr>
        <w:spacing w:after="0"/>
        <w:ind w:left="0"/>
        <w:jc w:val="both"/>
      </w:pPr>
      <w:r>
        <w:rPr>
          <w:rFonts w:ascii="Times New Roman"/>
          <w:b w:val="false"/>
          <w:i w:val="false"/>
          <w:color w:val="000000"/>
          <w:sz w:val="28"/>
        </w:rPr>
        <w:t>
      29) орган, проводящий расследования, – орган, определенный Комиссией ответственным за проведение специальных защитных, антидемпинговых и компенсационных расследований на таможенной территории Евразийского экономического союза;</w:t>
      </w:r>
    </w:p>
    <w:bookmarkEnd w:id="30"/>
    <w:bookmarkStart w:name="z32" w:id="31"/>
    <w:p>
      <w:pPr>
        <w:spacing w:after="0"/>
        <w:ind w:left="0"/>
        <w:jc w:val="both"/>
      </w:pPr>
      <w:r>
        <w:rPr>
          <w:rFonts w:ascii="Times New Roman"/>
          <w:b w:val="false"/>
          <w:i w:val="false"/>
          <w:color w:val="000000"/>
          <w:sz w:val="28"/>
        </w:rPr>
        <w:t>
      30) плательщики – лица, определенные в соответствии с Кодексом Республики Казахстан "О таможенном регулировании в Республике Казахстан";</w:t>
      </w:r>
    </w:p>
    <w:bookmarkEnd w:id="31"/>
    <w:bookmarkStart w:name="z33" w:id="32"/>
    <w:p>
      <w:pPr>
        <w:spacing w:after="0"/>
        <w:ind w:left="0"/>
        <w:jc w:val="both"/>
      </w:pPr>
      <w:r>
        <w:rPr>
          <w:rFonts w:ascii="Times New Roman"/>
          <w:b w:val="false"/>
          <w:i w:val="false"/>
          <w:color w:val="000000"/>
          <w:sz w:val="28"/>
        </w:rPr>
        <w:t>
      31) прямой контроль – возможность физического или юридического лица определять решения, принимаемые юридическим лицом, посредством совершения одного или нескольких следующих действий:</w:t>
      </w:r>
    </w:p>
    <w:bookmarkEnd w:id="32"/>
    <w:p>
      <w:pPr>
        <w:spacing w:after="0"/>
        <w:ind w:left="0"/>
        <w:jc w:val="both"/>
      </w:pPr>
      <w:r>
        <w:rPr>
          <w:rFonts w:ascii="Times New Roman"/>
          <w:b w:val="false"/>
          <w:i w:val="false"/>
          <w:color w:val="000000"/>
          <w:sz w:val="28"/>
        </w:rPr>
        <w:t>
      осуществление функций его исполнительного органа;</w:t>
      </w:r>
    </w:p>
    <w:p>
      <w:pPr>
        <w:spacing w:after="0"/>
        <w:ind w:left="0"/>
        <w:jc w:val="both"/>
      </w:pP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распоряжение более пятью процентами общего количества голосов, приходящихся на акции (доли), составляющие уставный капитал юридического лица;</w:t>
      </w:r>
    </w:p>
    <w:bookmarkStart w:name="z34" w:id="33"/>
    <w:p>
      <w:pPr>
        <w:spacing w:after="0"/>
        <w:ind w:left="0"/>
        <w:jc w:val="both"/>
      </w:pPr>
      <w:r>
        <w:rPr>
          <w:rFonts w:ascii="Times New Roman"/>
          <w:b w:val="false"/>
          <w:i w:val="false"/>
          <w:color w:val="000000"/>
          <w:sz w:val="28"/>
        </w:rPr>
        <w:t>
      32) непосредственно конкурирующий товар – товар, сопоставимый с товаром, который является или может стать объектом специального защитного расследования (повторного расследования), по своему назначению, применению, качественным и техническим характеристикам, а также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bookmarkEnd w:id="33"/>
    <w:bookmarkStart w:name="z35" w:id="34"/>
    <w:p>
      <w:pPr>
        <w:spacing w:after="0"/>
        <w:ind w:left="0"/>
        <w:jc w:val="both"/>
      </w:pPr>
      <w:r>
        <w:rPr>
          <w:rFonts w:ascii="Times New Roman"/>
          <w:b w:val="false"/>
          <w:i w:val="false"/>
          <w:color w:val="000000"/>
          <w:sz w:val="28"/>
        </w:rPr>
        <w:t>
      33)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bookmarkEnd w:id="34"/>
    <w:bookmarkStart w:name="z36" w:id="35"/>
    <w:p>
      <w:pPr>
        <w:spacing w:after="0"/>
        <w:ind w:left="0"/>
        <w:jc w:val="both"/>
      </w:pPr>
      <w:r>
        <w:rPr>
          <w:rFonts w:ascii="Times New Roman"/>
          <w:b w:val="false"/>
          <w:i w:val="false"/>
          <w:color w:val="000000"/>
          <w:sz w:val="28"/>
        </w:rPr>
        <w:t xml:space="preserve">
      34) третьи страны – страны и (или) объединения стран, не являющиеся участниками </w:t>
      </w:r>
      <w:r>
        <w:rPr>
          <w:rFonts w:ascii="Times New Roman"/>
          <w:b w:val="false"/>
          <w:i w:val="false"/>
          <w:color w:val="000000"/>
          <w:sz w:val="28"/>
        </w:rPr>
        <w:t xml:space="preserve"> Договора</w:t>
      </w:r>
      <w:r>
        <w:rPr>
          <w:rFonts w:ascii="Times New Roman"/>
          <w:b w:val="false"/>
          <w:i w:val="false"/>
          <w:color w:val="000000"/>
          <w:sz w:val="28"/>
        </w:rPr>
        <w:t xml:space="preserve"> о Евразийском экономическом союзе, а также территории, включенные в классификатор стран мира, утверждаемый Комиссией;</w:t>
      </w:r>
    </w:p>
    <w:bookmarkEnd w:id="35"/>
    <w:bookmarkStart w:name="z37" w:id="36"/>
    <w:p>
      <w:pPr>
        <w:spacing w:after="0"/>
        <w:ind w:left="0"/>
        <w:jc w:val="both"/>
      </w:pPr>
      <w:r>
        <w:rPr>
          <w:rFonts w:ascii="Times New Roman"/>
          <w:b w:val="false"/>
          <w:i w:val="false"/>
          <w:color w:val="000000"/>
          <w:sz w:val="28"/>
        </w:rPr>
        <w:t>
      35) экспортная цена – цена, которая уплачена или должна быть уплачена при импорте товара на таможенную территорию Евразийского экономического союза.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специальных защитных, антидемпинговых и компенсационных мерах по отношению к третьим странам</w:t>
      </w:r>
    </w:p>
    <w:bookmarkStart w:name="z39" w:id="37"/>
    <w:p>
      <w:pPr>
        <w:spacing w:after="0"/>
        <w:ind w:left="0"/>
        <w:jc w:val="both"/>
      </w:pPr>
      <w:r>
        <w:rPr>
          <w:rFonts w:ascii="Times New Roman"/>
          <w:b w:val="false"/>
          <w:i w:val="false"/>
          <w:color w:val="000000"/>
          <w:sz w:val="28"/>
        </w:rPr>
        <w:t xml:space="preserve">
      1. Законодательство Республики Казахстан о специальных защитных, антидемпинговых и компенсационных мерах по отношению к третьим странам основывается на </w:t>
      </w:r>
      <w:r>
        <w:rPr>
          <w:rFonts w:ascii="Times New Roman"/>
          <w:b w:val="false"/>
          <w:i w:val="false"/>
          <w:color w:val="000000"/>
          <w:sz w:val="28"/>
        </w:rPr>
        <w:t xml:space="preserve"> 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37"/>
    <w:bookmarkStart w:name="z40" w:id="3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8"/>
    <w:p>
      <w:pPr>
        <w:spacing w:after="0"/>
        <w:ind w:left="0"/>
        <w:jc w:val="both"/>
      </w:pPr>
      <w:r>
        <w:rPr>
          <w:rFonts w:ascii="Times New Roman"/>
          <w:b/>
          <w:i w:val="false"/>
          <w:color w:val="000000"/>
          <w:sz w:val="28"/>
        </w:rPr>
        <w:t>Статья 3. Сфера применения настоящего Закона</w:t>
      </w:r>
    </w:p>
    <w:bookmarkStart w:name="z42" w:id="39"/>
    <w:p>
      <w:pPr>
        <w:spacing w:after="0"/>
        <w:ind w:left="0"/>
        <w:jc w:val="both"/>
      </w:pPr>
      <w:r>
        <w:rPr>
          <w:rFonts w:ascii="Times New Roman"/>
          <w:b w:val="false"/>
          <w:i w:val="false"/>
          <w:color w:val="000000"/>
          <w:sz w:val="28"/>
        </w:rPr>
        <w:t>
      1. Действие настоящего Закона распространяется на отношения, связанные с применением специальных защитных, антидемпинговых и компенсационных мер по отношению к третьим странам, в целях защиты экономических интересов Республики Казахстан.</w:t>
      </w:r>
    </w:p>
    <w:bookmarkEnd w:id="39"/>
    <w:bookmarkStart w:name="z43" w:id="40"/>
    <w:p>
      <w:pPr>
        <w:spacing w:after="0"/>
        <w:ind w:left="0"/>
        <w:jc w:val="both"/>
      </w:pPr>
      <w:r>
        <w:rPr>
          <w:rFonts w:ascii="Times New Roman"/>
          <w:b w:val="false"/>
          <w:i w:val="false"/>
          <w:color w:val="000000"/>
          <w:sz w:val="28"/>
        </w:rPr>
        <w:t>
      2. Действие настоящего Закона не распространяется на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валютного контроля и контроля специфических товаров, которые регулируются иными законами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или компенсационных мер;</w:t>
      </w:r>
    </w:p>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или компенсационных мер;</w:t>
      </w:r>
    </w:p>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Решения о введении, применении, пересмотре, отмене специальной защитной, антидемпинговой или компенсационной мер</w:t>
      </w:r>
    </w:p>
    <w:p>
      <w:pPr>
        <w:spacing w:after="0"/>
        <w:ind w:left="0"/>
        <w:jc w:val="both"/>
      </w:pPr>
      <w:r>
        <w:rPr>
          <w:rFonts w:ascii="Times New Roman"/>
          <w:b w:val="false"/>
          <w:i w:val="false"/>
          <w:color w:val="000000"/>
          <w:sz w:val="28"/>
        </w:rPr>
        <w:t>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Комиссией.</w:t>
      </w:r>
    </w:p>
    <w:p>
      <w:pPr>
        <w:spacing w:after="0"/>
        <w:ind w:left="0"/>
        <w:jc w:val="both"/>
      </w:pPr>
      <w:r>
        <w:rPr>
          <w:rFonts w:ascii="Times New Roman"/>
          <w:b/>
          <w:i w:val="false"/>
          <w:color w:val="000000"/>
          <w:sz w:val="28"/>
        </w:rPr>
        <w:t>Статья 6. Исчисление, уплата и возврат специальных, антидемпинговых и компенсационных пошлин</w:t>
      </w:r>
    </w:p>
    <w:p>
      <w:pPr>
        <w:spacing w:after="0"/>
        <w:ind w:left="0"/>
        <w:jc w:val="both"/>
      </w:pP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зачисление, распределение и возврат специальных, антидемпинговых, компенсационных пошлин осуществляются в порядке, предусмотренном Кодексом Республики Казахстан "О таможенном регулировании в Республике Казахстан" для ввозных таможенных пошлин.</w:t>
      </w:r>
    </w:p>
    <w:p>
      <w:pPr>
        <w:spacing w:after="0"/>
        <w:ind w:left="0"/>
        <w:jc w:val="both"/>
      </w:pPr>
      <w:r>
        <w:rPr>
          <w:rFonts w:ascii="Times New Roman"/>
          <w:b w:val="false"/>
          <w:i w:val="false"/>
          <w:color w:val="000000"/>
          <w:sz w:val="28"/>
        </w:rPr>
        <w:t>
      Уплата, зачисление, распределение и возврат предварительных специальных, предварительных антидемпинговых, предварительных компенсационных пошлин осуществляются в соответствии с Договором о Евразийском экономическом союзе.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7" w:id="41"/>
    <w:p>
      <w:pPr>
        <w:spacing w:after="0"/>
        <w:ind w:left="0"/>
        <w:jc w:val="left"/>
      </w:pPr>
      <w:r>
        <w:rPr>
          <w:rFonts w:ascii="Times New Roman"/>
          <w:b/>
          <w:i w:val="false"/>
          <w:color w:val="000000"/>
        </w:rPr>
        <w:t xml:space="preserve"> Глава 2. СПЕЦИАЛЬНЫЕ ЗАЩИТНЫЕ МЕРЫ</w:t>
      </w:r>
    </w:p>
    <w:bookmarkEnd w:id="41"/>
    <w:p>
      <w:pPr>
        <w:spacing w:after="0"/>
        <w:ind w:left="0"/>
        <w:jc w:val="both"/>
      </w:pPr>
      <w:r>
        <w:rPr>
          <w:rFonts w:ascii="Times New Roman"/>
          <w:b/>
          <w:i w:val="false"/>
          <w:color w:val="000000"/>
          <w:sz w:val="28"/>
        </w:rPr>
        <w:t>Статья 7. Общие принципы применения специальной защитной меры</w:t>
      </w:r>
    </w:p>
    <w:bookmarkStart w:name="z49" w:id="42"/>
    <w:p>
      <w:pPr>
        <w:spacing w:after="0"/>
        <w:ind w:left="0"/>
        <w:jc w:val="both"/>
      </w:pPr>
      <w:r>
        <w:rPr>
          <w:rFonts w:ascii="Times New Roman"/>
          <w:b w:val="false"/>
          <w:i w:val="false"/>
          <w:color w:val="000000"/>
          <w:sz w:val="28"/>
        </w:rPr>
        <w:t>
      1. 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bookmarkEnd w:id="42"/>
    <w:bookmarkStart w:name="z50" w:id="43"/>
    <w:p>
      <w:pPr>
        <w:spacing w:after="0"/>
        <w:ind w:left="0"/>
        <w:jc w:val="both"/>
      </w:pPr>
      <w:r>
        <w:rPr>
          <w:rFonts w:ascii="Times New Roman"/>
          <w:b w:val="false"/>
          <w:i w:val="false"/>
          <w:color w:val="000000"/>
          <w:sz w:val="28"/>
        </w:rPr>
        <w:t>
      2. Специальная защитная мера применяется в отношении товара, импортируемого на таможенную территорию Евразийского экономического союза из экспортирующей третьей страны, независимо от страны его происхождения, за исключением:</w:t>
      </w:r>
    </w:p>
    <w:bookmarkEnd w:id="43"/>
    <w:p>
      <w:pPr>
        <w:spacing w:after="0"/>
        <w:ind w:left="0"/>
        <w:jc w:val="both"/>
      </w:pPr>
      <w:r>
        <w:rPr>
          <w:rFonts w:ascii="Times New Roman"/>
          <w:b w:val="false"/>
          <w:i w:val="false"/>
          <w:color w:val="000000"/>
          <w:sz w:val="28"/>
        </w:rPr>
        <w:t>
      1) товара, происходящего из развивающейся или наименее развитой третьей страны-пользователя системы тарифных преференций Евразийского экономического союза, утверждаемой Комиссией, до тех пор, пока доля импорта данного товара из такой страны не превышает трех процентов от общего объема импорта этого товара на таможенную территорию Евразийского экономического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трех процентов от общего объема импорта этого товара на таможенную территорию Евразийского экономического союза, не превышает девяти процентов от общего объема импорта данного товара на таможенную территорию Евразийского экономического союза;</w:t>
      </w:r>
    </w:p>
    <w:p>
      <w:pPr>
        <w:spacing w:after="0"/>
        <w:ind w:left="0"/>
        <w:jc w:val="both"/>
      </w:pPr>
      <w:r>
        <w:rPr>
          <w:rFonts w:ascii="Times New Roman"/>
          <w:b w:val="false"/>
          <w:i w:val="false"/>
          <w:color w:val="000000"/>
          <w:sz w:val="28"/>
        </w:rPr>
        <w:t xml:space="preserve">
      2) товара, происходящего из государства – участника Содружества Независимых Государств, являющегося стороной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ратифицированного Законом Республики Казахстан от 25 октября 2012 года "О ратификации Договора о зоне свободной торговли", при выполнении условий, установленных статьей 9 указанного Договора.</w:t>
      </w:r>
    </w:p>
    <w:p>
      <w:pPr>
        <w:spacing w:after="0"/>
        <w:ind w:left="0"/>
        <w:jc w:val="both"/>
      </w:pPr>
      <w:r>
        <w:rPr>
          <w:rFonts w:ascii="Times New Roman"/>
          <w:b/>
          <w:i w:val="false"/>
          <w:color w:val="000000"/>
          <w:sz w:val="28"/>
        </w:rPr>
        <w:t>Статья 8. Установление серьезного ущерба отрасли экономики государств-членов или угрозы его причинения вследствие возросшего импорта</w:t>
      </w:r>
    </w:p>
    <w:bookmarkStart w:name="z52" w:id="44"/>
    <w:p>
      <w:pPr>
        <w:spacing w:after="0"/>
        <w:ind w:left="0"/>
        <w:jc w:val="both"/>
      </w:pPr>
      <w:r>
        <w:rPr>
          <w:rFonts w:ascii="Times New Roman"/>
          <w:b w:val="false"/>
          <w:i w:val="false"/>
          <w:color w:val="000000"/>
          <w:sz w:val="28"/>
        </w:rPr>
        <w:t xml:space="preserve">
      1.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Евразийского экономического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 </w:t>
      </w:r>
    </w:p>
    <w:bookmarkEnd w:id="44"/>
    <w:p>
      <w:pPr>
        <w:spacing w:after="0"/>
        <w:ind w:left="0"/>
        <w:jc w:val="both"/>
      </w:pPr>
      <w:r>
        <w:rPr>
          <w:rFonts w:ascii="Times New Roman"/>
          <w:b w:val="false"/>
          <w:i w:val="false"/>
          <w:color w:val="000000"/>
          <w:sz w:val="28"/>
        </w:rPr>
        <w:t>
      1) темпы и объем роста импорта товара, являющегося объектом расследования, в абсолютных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pPr>
        <w:spacing w:after="0"/>
        <w:ind w:left="0"/>
        <w:jc w:val="both"/>
      </w:pPr>
      <w:r>
        <w:rPr>
          <w:rFonts w:ascii="Times New Roman"/>
          <w:b w:val="false"/>
          <w:i w:val="false"/>
          <w:color w:val="000000"/>
          <w:sz w:val="28"/>
        </w:rPr>
        <w:t>
      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pPr>
        <w:spacing w:after="0"/>
        <w:ind w:left="0"/>
        <w:jc w:val="both"/>
      </w:pPr>
      <w:r>
        <w:rPr>
          <w:rFonts w:ascii="Times New Roman"/>
          <w:b w:val="false"/>
          <w:i w:val="false"/>
          <w:color w:val="000000"/>
          <w:sz w:val="28"/>
        </w:rPr>
        <w:t>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pPr>
        <w:spacing w:after="0"/>
        <w:ind w:left="0"/>
        <w:jc w:val="both"/>
      </w:pPr>
      <w:r>
        <w:rPr>
          <w:rFonts w:ascii="Times New Roman"/>
          <w:b w:val="false"/>
          <w:i w:val="false"/>
          <w:color w:val="000000"/>
          <w:sz w:val="28"/>
        </w:rPr>
        <w:t>
      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pPr>
        <w:spacing w:after="0"/>
        <w:ind w:left="0"/>
        <w:jc w:val="both"/>
      </w:pP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bookmarkStart w:name="z53" w:id="45"/>
    <w:p>
      <w:pPr>
        <w:spacing w:after="0"/>
        <w:ind w:left="0"/>
        <w:jc w:val="both"/>
      </w:pPr>
      <w:r>
        <w:rPr>
          <w:rFonts w:ascii="Times New Roman"/>
          <w:b w:val="false"/>
          <w:i w:val="false"/>
          <w:color w:val="000000"/>
          <w:sz w:val="28"/>
        </w:rPr>
        <w:t>
      2.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bookmarkEnd w:id="45"/>
    <w:bookmarkStart w:name="z54" w:id="46"/>
    <w:p>
      <w:pPr>
        <w:spacing w:after="0"/>
        <w:ind w:left="0"/>
        <w:jc w:val="both"/>
      </w:pPr>
      <w:r>
        <w:rPr>
          <w:rFonts w:ascii="Times New Roman"/>
          <w:b w:val="false"/>
          <w:i w:val="false"/>
          <w:color w:val="000000"/>
          <w:sz w:val="28"/>
        </w:rPr>
        <w:t>
      3.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Евразийского экономического союза.</w:t>
      </w:r>
    </w:p>
    <w:bookmarkEnd w:id="46"/>
    <w:p>
      <w:pPr>
        <w:spacing w:after="0"/>
        <w:ind w:left="0"/>
        <w:jc w:val="both"/>
      </w:pPr>
      <w:r>
        <w:rPr>
          <w:rFonts w:ascii="Times New Roman"/>
          <w:b/>
          <w:i w:val="false"/>
          <w:color w:val="000000"/>
          <w:sz w:val="28"/>
        </w:rPr>
        <w:t>Статья 9. Введение предварительной специальной пошлины</w:t>
      </w:r>
    </w:p>
    <w:bookmarkStart w:name="z56" w:id="47"/>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двухсот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w:t>
      </w:r>
    </w:p>
    <w:bookmarkEnd w:id="47"/>
    <w:p>
      <w:pPr>
        <w:spacing w:after="0"/>
        <w:ind w:left="0"/>
        <w:jc w:val="both"/>
      </w:pPr>
      <w:r>
        <w:rPr>
          <w:rFonts w:ascii="Times New Roman"/>
          <w:b w:val="false"/>
          <w:i w:val="false"/>
          <w:color w:val="000000"/>
          <w:sz w:val="28"/>
        </w:rPr>
        <w:t>
      Расследование должно быть продолжено в целях получения окончательного заключения органа, проводящего расследования.</w:t>
      </w:r>
    </w:p>
    <w:bookmarkStart w:name="z57" w:id="48"/>
    <w:p>
      <w:pPr>
        <w:spacing w:after="0"/>
        <w:ind w:left="0"/>
        <w:jc w:val="both"/>
      </w:pPr>
      <w:r>
        <w:rPr>
          <w:rFonts w:ascii="Times New Roman"/>
          <w:b w:val="false"/>
          <w:i w:val="false"/>
          <w:color w:val="000000"/>
          <w:sz w:val="28"/>
        </w:rPr>
        <w:t>
      2. До принятия Комиссией решения о введении предварительной специальной пошлины уполномоченный орган согласовывает с заинтересованными государственными органами Республики Казахстан предложение о введении предварительной специальной пошлины, подготовленное органом, проводящим расследование, на основании предварительного заключения.</w:t>
      </w:r>
    </w:p>
    <w:bookmarkEnd w:id="48"/>
    <w:bookmarkStart w:name="z58" w:id="49"/>
    <w:p>
      <w:pPr>
        <w:spacing w:after="0"/>
        <w:ind w:left="0"/>
        <w:jc w:val="both"/>
      </w:pPr>
      <w:r>
        <w:rPr>
          <w:rFonts w:ascii="Times New Roman"/>
          <w:b w:val="false"/>
          <w:i w:val="false"/>
          <w:color w:val="000000"/>
          <w:sz w:val="28"/>
        </w:rPr>
        <w:t>
      3.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bookmarkEnd w:id="49"/>
    <w:bookmarkStart w:name="z59" w:id="50"/>
    <w:p>
      <w:pPr>
        <w:spacing w:after="0"/>
        <w:ind w:left="0"/>
        <w:jc w:val="both"/>
      </w:pPr>
      <w:r>
        <w:rPr>
          <w:rFonts w:ascii="Times New Roman"/>
          <w:b w:val="false"/>
          <w:i w:val="false"/>
          <w:color w:val="000000"/>
          <w:sz w:val="28"/>
        </w:rPr>
        <w:t>
      4.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bookmarkEnd w:id="50"/>
    <w:bookmarkStart w:name="z60" w:id="51"/>
    <w:p>
      <w:pPr>
        <w:spacing w:after="0"/>
        <w:ind w:left="0"/>
        <w:jc w:val="both"/>
      </w:pPr>
      <w:r>
        <w:rPr>
          <w:rFonts w:ascii="Times New Roman"/>
          <w:b w:val="false"/>
          <w:i w:val="false"/>
          <w:color w:val="000000"/>
          <w:sz w:val="28"/>
        </w:rPr>
        <w:t>
      5.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со  статьей 42 настоящего Закона, суммы предварительной специальной пошлины подлежат возврату плательщику в соответствии со  статьей 6 настоящего Закона.</w:t>
      </w:r>
    </w:p>
    <w:bookmarkEnd w:id="51"/>
    <w:bookmarkStart w:name="z61" w:id="52"/>
    <w:p>
      <w:pPr>
        <w:spacing w:after="0"/>
        <w:ind w:left="0"/>
        <w:jc w:val="both"/>
      </w:pPr>
      <w:r>
        <w:rPr>
          <w:rFonts w:ascii="Times New Roman"/>
          <w:b w:val="false"/>
          <w:i w:val="false"/>
          <w:color w:val="000000"/>
          <w:sz w:val="28"/>
        </w:rPr>
        <w:t>
      6.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соответствии со  статьей 6 настоящего Закона.</w:t>
      </w:r>
    </w:p>
    <w:bookmarkEnd w:id="52"/>
    <w:bookmarkStart w:name="z62" w:id="53"/>
    <w:p>
      <w:pPr>
        <w:spacing w:after="0"/>
        <w:ind w:left="0"/>
        <w:jc w:val="both"/>
      </w:pPr>
      <w:r>
        <w:rPr>
          <w:rFonts w:ascii="Times New Roman"/>
          <w:b w:val="false"/>
          <w:i w:val="false"/>
          <w:color w:val="000000"/>
          <w:sz w:val="28"/>
        </w:rPr>
        <w:t>
      7.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соответствии со  статьей 6 настоящего Закона.</w:t>
      </w:r>
    </w:p>
    <w:bookmarkEnd w:id="53"/>
    <w:p>
      <w:pPr>
        <w:spacing w:after="0"/>
        <w:ind w:left="0"/>
        <w:jc w:val="both"/>
      </w:pP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соответствии с законами Республики Казахстан.</w:t>
      </w:r>
    </w:p>
    <w:bookmarkStart w:name="z63" w:id="54"/>
    <w:p>
      <w:pPr>
        <w:spacing w:after="0"/>
        <w:ind w:left="0"/>
        <w:jc w:val="both"/>
      </w:pPr>
      <w:r>
        <w:rPr>
          <w:rFonts w:ascii="Times New Roman"/>
          <w:b w:val="false"/>
          <w:i w:val="false"/>
          <w:color w:val="000000"/>
          <w:sz w:val="28"/>
        </w:rPr>
        <w:t>
      8.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bookmarkEnd w:id="54"/>
    <w:bookmarkStart w:name="z64" w:id="55"/>
    <w:p>
      <w:pPr>
        <w:spacing w:after="0"/>
        <w:ind w:left="0"/>
        <w:jc w:val="both"/>
      </w:pPr>
      <w:r>
        <w:rPr>
          <w:rFonts w:ascii="Times New Roman"/>
          <w:b w:val="false"/>
          <w:i w:val="false"/>
          <w:color w:val="000000"/>
          <w:sz w:val="28"/>
        </w:rPr>
        <w:t>
      9. Решение о введении предварительной специальной пошлины принимается, как правило, не позднее шести месяцев с даты начала расследования.</w:t>
      </w:r>
    </w:p>
    <w:bookmarkEnd w:id="55"/>
    <w:p>
      <w:pPr>
        <w:spacing w:after="0"/>
        <w:ind w:left="0"/>
        <w:jc w:val="both"/>
      </w:pPr>
      <w:r>
        <w:rPr>
          <w:rFonts w:ascii="Times New Roman"/>
          <w:b/>
          <w:i w:val="false"/>
          <w:color w:val="000000"/>
          <w:sz w:val="28"/>
        </w:rPr>
        <w:t>Статья 10. Применение специальной защитной меры</w:t>
      </w:r>
    </w:p>
    <w:bookmarkStart w:name="z66" w:id="56"/>
    <w:p>
      <w:pPr>
        <w:spacing w:after="0"/>
        <w:ind w:left="0"/>
        <w:jc w:val="both"/>
      </w:pPr>
      <w:r>
        <w:rPr>
          <w:rFonts w:ascii="Times New Roman"/>
          <w:b w:val="false"/>
          <w:i w:val="false"/>
          <w:color w:val="000000"/>
          <w:sz w:val="28"/>
        </w:rPr>
        <w:t>
      1.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облегчения процесса адаптации отрасли экономики государств-членов к меняющимся экономическим условиям.</w:t>
      </w:r>
    </w:p>
    <w:bookmarkEnd w:id="56"/>
    <w:bookmarkStart w:name="z67" w:id="57"/>
    <w:p>
      <w:pPr>
        <w:spacing w:after="0"/>
        <w:ind w:left="0"/>
        <w:jc w:val="both"/>
      </w:pPr>
      <w:r>
        <w:rPr>
          <w:rFonts w:ascii="Times New Roman"/>
          <w:b w:val="false"/>
          <w:i w:val="false"/>
          <w:color w:val="000000"/>
          <w:sz w:val="28"/>
        </w:rPr>
        <w:t>
      2. До принятия Комиссией решения о применении специальной защитной меры уполномоченный орган согласовывает с заинтересованными государственными органами Республики Казахстан предложение о введении специальной пошлины, импортной или специальной квоты, подготовленное органом, проводящим расследование.</w:t>
      </w:r>
    </w:p>
    <w:bookmarkEnd w:id="57"/>
    <w:bookmarkStart w:name="z68" w:id="58"/>
    <w:p>
      <w:pPr>
        <w:spacing w:after="0"/>
        <w:ind w:left="0"/>
        <w:jc w:val="both"/>
      </w:pPr>
      <w:r>
        <w:rPr>
          <w:rFonts w:ascii="Times New Roman"/>
          <w:b w:val="false"/>
          <w:i w:val="false"/>
          <w:color w:val="000000"/>
          <w:sz w:val="28"/>
        </w:rPr>
        <w:t>
      3.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или угрозы его причинения.</w:t>
      </w:r>
    </w:p>
    <w:bookmarkEnd w:id="58"/>
    <w:bookmarkStart w:name="z69" w:id="59"/>
    <w:p>
      <w:pPr>
        <w:spacing w:after="0"/>
        <w:ind w:left="0"/>
        <w:jc w:val="both"/>
      </w:pPr>
      <w:r>
        <w:rPr>
          <w:rFonts w:ascii="Times New Roman"/>
          <w:b w:val="false"/>
          <w:i w:val="false"/>
          <w:color w:val="000000"/>
          <w:sz w:val="28"/>
        </w:rPr>
        <w:t>
      4.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Евразийского экономического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p>
    <w:bookmarkEnd w:id="59"/>
    <w:bookmarkStart w:name="z70" w:id="60"/>
    <w:p>
      <w:pPr>
        <w:spacing w:after="0"/>
        <w:ind w:left="0"/>
        <w:jc w:val="both"/>
      </w:pPr>
      <w:r>
        <w:rPr>
          <w:rFonts w:ascii="Times New Roman"/>
          <w:b w:val="false"/>
          <w:i w:val="false"/>
          <w:color w:val="000000"/>
          <w:sz w:val="28"/>
        </w:rPr>
        <w:t>
      5. В случаях, если проведение консультаций, предусмотренных пунктом 4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Евразийского экономического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bookmarkEnd w:id="60"/>
    <w:p>
      <w:pPr>
        <w:spacing w:after="0"/>
        <w:ind w:left="0"/>
        <w:jc w:val="both"/>
      </w:pPr>
      <w:r>
        <w:rPr>
          <w:rFonts w:ascii="Times New Roman"/>
          <w:b w:val="false"/>
          <w:i w:val="false"/>
          <w:color w:val="000000"/>
          <w:sz w:val="28"/>
        </w:rPr>
        <w:t>
      При этом учитываются любые особые факторы, которые могли или могут воздействовать на обычный ход торговли данным товаром.</w:t>
      </w:r>
    </w:p>
    <w:bookmarkStart w:name="z71" w:id="61"/>
    <w:p>
      <w:pPr>
        <w:spacing w:after="0"/>
        <w:ind w:left="0"/>
        <w:jc w:val="both"/>
      </w:pPr>
      <w:r>
        <w:rPr>
          <w:rFonts w:ascii="Times New Roman"/>
          <w:b w:val="false"/>
          <w:i w:val="false"/>
          <w:color w:val="000000"/>
          <w:sz w:val="28"/>
        </w:rPr>
        <w:t>
      6.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три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Евразийского экономического союза из таких экспортирующих третьих стран.</w:t>
      </w:r>
    </w:p>
    <w:bookmarkEnd w:id="61"/>
    <w:p>
      <w:pPr>
        <w:spacing w:after="0"/>
        <w:ind w:left="0"/>
        <w:jc w:val="both"/>
      </w:pP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bookmarkStart w:name="z72" w:id="62"/>
    <w:p>
      <w:pPr>
        <w:spacing w:after="0"/>
        <w:ind w:left="0"/>
        <w:jc w:val="both"/>
      </w:pPr>
      <w:r>
        <w:rPr>
          <w:rFonts w:ascii="Times New Roman"/>
          <w:b w:val="false"/>
          <w:i w:val="false"/>
          <w:color w:val="000000"/>
          <w:sz w:val="28"/>
        </w:rPr>
        <w:t>
      7. В случаях, предусмотренных решениями Комиссии, распределение объемов импортной квоты осуществляется в зависимости от вида товара, в отношении которого принято решение об установлении импортной квоты, уполномоченным органом и иными государственными органами в пределах своей компетенции.</w:t>
      </w:r>
    </w:p>
    <w:bookmarkEnd w:id="62"/>
    <w:bookmarkStart w:name="z73" w:id="63"/>
    <w:p>
      <w:pPr>
        <w:spacing w:after="0"/>
        <w:ind w:left="0"/>
        <w:jc w:val="both"/>
      </w:pPr>
      <w:r>
        <w:rPr>
          <w:rFonts w:ascii="Times New Roman"/>
          <w:b w:val="false"/>
          <w:i w:val="false"/>
          <w:color w:val="000000"/>
          <w:sz w:val="28"/>
        </w:rPr>
        <w:t>
      8.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законодательством Республики Казахстан о разрешениях и уведомлениях для товаров, на импорт которых применяются количественные ограничения.</w:t>
      </w:r>
    </w:p>
    <w:bookmarkEnd w:id="63"/>
    <w:bookmarkStart w:name="z74" w:id="64"/>
    <w:p>
      <w:pPr>
        <w:spacing w:after="0"/>
        <w:ind w:left="0"/>
        <w:jc w:val="both"/>
      </w:pPr>
      <w:r>
        <w:rPr>
          <w:rFonts w:ascii="Times New Roman"/>
          <w:b w:val="false"/>
          <w:i w:val="false"/>
          <w:color w:val="000000"/>
          <w:sz w:val="28"/>
        </w:rPr>
        <w:t>
      9. В случае, если специальная защитная мера применяется посредством специальной квоты, определение размера, распределение и применение такой квоты осуществляются в порядке, предусмотренном для импортной квоты  пунктами 1– 8 настоящего Закона.</w:t>
      </w:r>
    </w:p>
    <w:bookmarkEnd w:id="64"/>
    <w:p>
      <w:pPr>
        <w:spacing w:after="0"/>
        <w:ind w:left="0"/>
        <w:jc w:val="both"/>
      </w:pPr>
      <w:r>
        <w:rPr>
          <w:rFonts w:ascii="Times New Roman"/>
          <w:b/>
          <w:i w:val="false"/>
          <w:color w:val="000000"/>
          <w:sz w:val="28"/>
        </w:rPr>
        <w:t>Статья 11. Срок действия и пересмотр специальной защитной меры</w:t>
      </w:r>
    </w:p>
    <w:bookmarkStart w:name="z76" w:id="65"/>
    <w:p>
      <w:pPr>
        <w:spacing w:after="0"/>
        <w:ind w:left="0"/>
        <w:jc w:val="both"/>
      </w:pPr>
      <w:r>
        <w:rPr>
          <w:rFonts w:ascii="Times New Roman"/>
          <w:b w:val="false"/>
          <w:i w:val="false"/>
          <w:color w:val="000000"/>
          <w:sz w:val="28"/>
        </w:rPr>
        <w:t>
      1. Срок действия специальной защитной меры не должен превышать четыре года, за исключением случая продления срока действия такой меры в соответствии с пунктом 2 настоящей статьи.</w:t>
      </w:r>
    </w:p>
    <w:bookmarkEnd w:id="65"/>
    <w:bookmarkStart w:name="z77" w:id="66"/>
    <w:p>
      <w:pPr>
        <w:spacing w:after="0"/>
        <w:ind w:left="0"/>
        <w:jc w:val="both"/>
      </w:pPr>
      <w:r>
        <w:rPr>
          <w:rFonts w:ascii="Times New Roman"/>
          <w:b w:val="false"/>
          <w:i w:val="false"/>
          <w:color w:val="000000"/>
          <w:sz w:val="28"/>
        </w:rPr>
        <w:t>
      2. Срок действия специальной защитной меры, указанный в пункте 1 настоящей статьи,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bookmarkEnd w:id="66"/>
    <w:bookmarkStart w:name="z78" w:id="67"/>
    <w:p>
      <w:pPr>
        <w:spacing w:after="0"/>
        <w:ind w:left="0"/>
        <w:jc w:val="both"/>
      </w:pPr>
      <w:r>
        <w:rPr>
          <w:rFonts w:ascii="Times New Roman"/>
          <w:b w:val="false"/>
          <w:i w:val="false"/>
          <w:color w:val="000000"/>
          <w:sz w:val="28"/>
        </w:rPr>
        <w:t>
      3.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bookmarkEnd w:id="67"/>
    <w:bookmarkStart w:name="z79" w:id="68"/>
    <w:p>
      <w:pPr>
        <w:spacing w:after="0"/>
        <w:ind w:left="0"/>
        <w:jc w:val="both"/>
      </w:pPr>
      <w:r>
        <w:rPr>
          <w:rFonts w:ascii="Times New Roman"/>
          <w:b w:val="false"/>
          <w:i w:val="false"/>
          <w:color w:val="000000"/>
          <w:sz w:val="28"/>
        </w:rPr>
        <w:t>
      4. В случае, если срок действия специальной защитной меры превышает один год, Комиссия постепенно смягчает такую специальную защитную меру через равные интервалы времени в течение срока ее действия.</w:t>
      </w:r>
    </w:p>
    <w:bookmarkEnd w:id="68"/>
    <w:p>
      <w:pPr>
        <w:spacing w:after="0"/>
        <w:ind w:left="0"/>
        <w:jc w:val="both"/>
      </w:pPr>
      <w:r>
        <w:rPr>
          <w:rFonts w:ascii="Times New Roman"/>
          <w:b w:val="false"/>
          <w:i w:val="false"/>
          <w:color w:val="000000"/>
          <w:sz w:val="28"/>
        </w:rPr>
        <w:t>
      В случае, если срок действия специальной защитной меры превышает три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pPr>
        <w:spacing w:after="0"/>
        <w:ind w:left="0"/>
        <w:jc w:val="both"/>
      </w:pPr>
      <w:r>
        <w:rPr>
          <w:rFonts w:ascii="Times New Roman"/>
          <w:b w:val="false"/>
          <w:i w:val="false"/>
          <w:color w:val="000000"/>
          <w:sz w:val="28"/>
        </w:rPr>
        <w:t>
      Для целей настоящей статьи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bookmarkStart w:name="z80" w:id="69"/>
    <w:p>
      <w:pPr>
        <w:spacing w:after="0"/>
        <w:ind w:left="0"/>
        <w:jc w:val="both"/>
      </w:pPr>
      <w:r>
        <w:rPr>
          <w:rFonts w:ascii="Times New Roman"/>
          <w:b w:val="false"/>
          <w:i w:val="false"/>
          <w:color w:val="000000"/>
          <w:sz w:val="28"/>
        </w:rPr>
        <w:t>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восемь лет.</w:t>
      </w:r>
    </w:p>
    <w:bookmarkEnd w:id="69"/>
    <w:bookmarkStart w:name="z81" w:id="70"/>
    <w:p>
      <w:pPr>
        <w:spacing w:after="0"/>
        <w:ind w:left="0"/>
        <w:jc w:val="both"/>
      </w:pPr>
      <w:r>
        <w:rPr>
          <w:rFonts w:ascii="Times New Roman"/>
          <w:b w:val="false"/>
          <w:i w:val="false"/>
          <w:color w:val="000000"/>
          <w:sz w:val="28"/>
        </w:rPr>
        <w:t>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двух лет.</w:t>
      </w:r>
    </w:p>
    <w:bookmarkEnd w:id="70"/>
    <w:bookmarkStart w:name="z82" w:id="71"/>
    <w:p>
      <w:pPr>
        <w:spacing w:after="0"/>
        <w:ind w:left="0"/>
        <w:jc w:val="both"/>
      </w:pPr>
      <w:r>
        <w:rPr>
          <w:rFonts w:ascii="Times New Roman"/>
          <w:b w:val="false"/>
          <w:i w:val="false"/>
          <w:color w:val="000000"/>
          <w:sz w:val="28"/>
        </w:rPr>
        <w:t>
      7. Специальная защитная мера, срок действия которой составляет не более ста восьмидесяти дней, независимо от установленных пунктом 6 настоящей статьи положений, может быть вновь применена к тому же товару, если прошло не менее одного года с даты введения предшествующей специальной защитной меры и специальная защитная мера не применялась к такому товару более чем два раза в течение пяти лет, предшествующих дате введения новой специальной защитной меры.</w:t>
      </w:r>
    </w:p>
    <w:bookmarkEnd w:id="71"/>
    <w:bookmarkStart w:name="z83" w:id="72"/>
    <w:p>
      <w:pPr>
        <w:spacing w:after="0"/>
        <w:ind w:left="0"/>
        <w:jc w:val="left"/>
      </w:pPr>
      <w:r>
        <w:rPr>
          <w:rFonts w:ascii="Times New Roman"/>
          <w:b/>
          <w:i w:val="false"/>
          <w:color w:val="000000"/>
        </w:rPr>
        <w:t xml:space="preserve"> Глава 3. АНТИДЕМПИНГОВЫЕ МЕРЫ</w:t>
      </w:r>
    </w:p>
    <w:bookmarkEnd w:id="72"/>
    <w:p>
      <w:pPr>
        <w:spacing w:after="0"/>
        <w:ind w:left="0"/>
        <w:jc w:val="both"/>
      </w:pPr>
      <w:r>
        <w:rPr>
          <w:rFonts w:ascii="Times New Roman"/>
          <w:b/>
          <w:i w:val="false"/>
          <w:color w:val="000000"/>
          <w:sz w:val="28"/>
        </w:rPr>
        <w:t>Статья 12. Общие принципы применения антидемпинговой меры</w:t>
      </w:r>
    </w:p>
    <w:bookmarkStart w:name="z85" w:id="73"/>
    <w:p>
      <w:pPr>
        <w:spacing w:after="0"/>
        <w:ind w:left="0"/>
        <w:jc w:val="both"/>
      </w:pPr>
      <w:r>
        <w:rPr>
          <w:rFonts w:ascii="Times New Roman"/>
          <w:b w:val="false"/>
          <w:i w:val="false"/>
          <w:color w:val="000000"/>
          <w:sz w:val="28"/>
        </w:rPr>
        <w:t>
      1. 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bookmarkEnd w:id="73"/>
    <w:bookmarkStart w:name="z86" w:id="74"/>
    <w:p>
      <w:pPr>
        <w:spacing w:after="0"/>
        <w:ind w:left="0"/>
        <w:jc w:val="both"/>
      </w:pPr>
      <w:r>
        <w:rPr>
          <w:rFonts w:ascii="Times New Roman"/>
          <w:b w:val="false"/>
          <w:i w:val="false"/>
          <w:color w:val="000000"/>
          <w:sz w:val="28"/>
        </w:rPr>
        <w:t>
      2. Товар является предметом демпингового импорта, если экспортная цена такого товара ниже его нормальной стоимости.</w:t>
      </w:r>
    </w:p>
    <w:bookmarkEnd w:id="74"/>
    <w:bookmarkStart w:name="z87" w:id="75"/>
    <w:p>
      <w:pPr>
        <w:spacing w:after="0"/>
        <w:ind w:left="0"/>
        <w:jc w:val="both"/>
      </w:pPr>
      <w:r>
        <w:rPr>
          <w:rFonts w:ascii="Times New Roman"/>
          <w:b w:val="false"/>
          <w:i w:val="false"/>
          <w:color w:val="000000"/>
          <w:sz w:val="28"/>
        </w:rPr>
        <w:t>
      3. Период расследования, за который анализируются сведения для целей определения наличия демпингового импорта, устанавливается органом, проводящим расследования.</w:t>
      </w:r>
    </w:p>
    <w:bookmarkEnd w:id="75"/>
    <w:p>
      <w:pPr>
        <w:spacing w:after="0"/>
        <w:ind w:left="0"/>
        <w:jc w:val="both"/>
      </w:pPr>
      <w:r>
        <w:rPr>
          <w:rFonts w:ascii="Times New Roman"/>
          <w:b w:val="false"/>
          <w:i w:val="false"/>
          <w:color w:val="000000"/>
          <w:sz w:val="28"/>
        </w:rPr>
        <w:t>
      При этом такой период устанавливается равным, как правило, двенадцати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шести месяцев.</w:t>
      </w:r>
    </w:p>
    <w:p>
      <w:pPr>
        <w:spacing w:after="0"/>
        <w:ind w:left="0"/>
        <w:jc w:val="both"/>
      </w:pPr>
      <w:r>
        <w:rPr>
          <w:rFonts w:ascii="Times New Roman"/>
          <w:b/>
          <w:i w:val="false"/>
          <w:color w:val="000000"/>
          <w:sz w:val="28"/>
        </w:rPr>
        <w:t>Статья 13. Определение демпинговой маржи</w:t>
      </w:r>
    </w:p>
    <w:bookmarkStart w:name="z89" w:id="76"/>
    <w:p>
      <w:pPr>
        <w:spacing w:after="0"/>
        <w:ind w:left="0"/>
        <w:jc w:val="both"/>
      </w:pPr>
      <w:r>
        <w:rPr>
          <w:rFonts w:ascii="Times New Roman"/>
          <w:b w:val="false"/>
          <w:i w:val="false"/>
          <w:color w:val="000000"/>
          <w:sz w:val="28"/>
        </w:rPr>
        <w:t>
      1. Демпинговая маржа определяется органом, проводящим расследования, на основе сопоставления:</w:t>
      </w:r>
    </w:p>
    <w:bookmarkEnd w:id="76"/>
    <w:p>
      <w:pPr>
        <w:spacing w:after="0"/>
        <w:ind w:left="0"/>
        <w:jc w:val="both"/>
      </w:pP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p>
    <w:p>
      <w:pPr>
        <w:spacing w:after="0"/>
        <w:ind w:left="0"/>
        <w:jc w:val="both"/>
      </w:pP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p>
    <w:p>
      <w:pPr>
        <w:spacing w:after="0"/>
        <w:ind w:left="0"/>
        <w:jc w:val="both"/>
      </w:pP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bookmarkStart w:name="z90" w:id="77"/>
    <w:p>
      <w:pPr>
        <w:spacing w:after="0"/>
        <w:ind w:left="0"/>
        <w:jc w:val="both"/>
      </w:pPr>
      <w:r>
        <w:rPr>
          <w:rFonts w:ascii="Times New Roman"/>
          <w:b w:val="false"/>
          <w:i w:val="false"/>
          <w:color w:val="000000"/>
          <w:sz w:val="28"/>
        </w:rPr>
        <w:t>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bookmarkEnd w:id="77"/>
    <w:bookmarkStart w:name="z91" w:id="78"/>
    <w:p>
      <w:pPr>
        <w:spacing w:after="0"/>
        <w:ind w:left="0"/>
        <w:jc w:val="both"/>
      </w:pPr>
      <w:r>
        <w:rPr>
          <w:rFonts w:ascii="Times New Roman"/>
          <w:b w:val="false"/>
          <w:i w:val="false"/>
          <w:color w:val="000000"/>
          <w:sz w:val="28"/>
        </w:rPr>
        <w:t>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bookmarkEnd w:id="78"/>
    <w:p>
      <w:pPr>
        <w:spacing w:after="0"/>
        <w:ind w:left="0"/>
        <w:jc w:val="both"/>
      </w:pPr>
      <w:r>
        <w:rPr>
          <w:rFonts w:ascii="Times New Roman"/>
          <w:b w:val="false"/>
          <w:i w:val="false"/>
          <w:color w:val="000000"/>
          <w:sz w:val="28"/>
        </w:rPr>
        <w:t>
      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bookmarkStart w:name="z92" w:id="79"/>
    <w:p>
      <w:pPr>
        <w:spacing w:after="0"/>
        <w:ind w:left="0"/>
        <w:jc w:val="both"/>
      </w:pPr>
      <w:r>
        <w:rPr>
          <w:rFonts w:ascii="Times New Roman"/>
          <w:b w:val="false"/>
          <w:i w:val="false"/>
          <w:color w:val="000000"/>
          <w:sz w:val="28"/>
        </w:rPr>
        <w:t>
      4.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bookmarkEnd w:id="79"/>
    <w:bookmarkStart w:name="z93" w:id="80"/>
    <w:p>
      <w:pPr>
        <w:spacing w:after="0"/>
        <w:ind w:left="0"/>
        <w:jc w:val="both"/>
      </w:pPr>
      <w:r>
        <w:rPr>
          <w:rFonts w:ascii="Times New Roman"/>
          <w:b w:val="false"/>
          <w:i w:val="false"/>
          <w:color w:val="000000"/>
          <w:sz w:val="28"/>
        </w:rPr>
        <w:t>
      5. В случае, если товар импортируется на таможенную территорию Евразийского экономического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 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Евразийского экономического союза, или его производство не осуществляется в этой третьей стране, или в ней отсутствует сравнимая цена аналогичного товара.</w:t>
      </w:r>
    </w:p>
    <w:bookmarkEnd w:id="80"/>
    <w:bookmarkStart w:name="z94" w:id="81"/>
    <w:p>
      <w:pPr>
        <w:spacing w:after="0"/>
        <w:ind w:left="0"/>
        <w:jc w:val="both"/>
      </w:pPr>
      <w:r>
        <w:rPr>
          <w:rFonts w:ascii="Times New Roman"/>
          <w:b w:val="false"/>
          <w:i w:val="false"/>
          <w:color w:val="000000"/>
          <w:sz w:val="28"/>
        </w:rPr>
        <w:t>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bookmarkEnd w:id="81"/>
    <w:p>
      <w:pPr>
        <w:spacing w:after="0"/>
        <w:ind w:left="0"/>
        <w:jc w:val="both"/>
      </w:pP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 Орган, проводящий расследования, не учитывает колебание курсов валют и в ходе расследования предоставляет экспортерам не менее чем шестьдесят календарных дней для корректировки их экспортных цен с учетом устойчивых изменений курсов валют в период расследования.</w:t>
      </w:r>
    </w:p>
    <w:bookmarkStart w:name="z95" w:id="82"/>
    <w:p>
      <w:pPr>
        <w:spacing w:after="0"/>
        <w:ind w:left="0"/>
        <w:jc w:val="both"/>
      </w:pPr>
      <w:r>
        <w:rPr>
          <w:rFonts w:ascii="Times New Roman"/>
          <w:b w:val="false"/>
          <w:i w:val="false"/>
          <w:color w:val="000000"/>
          <w:sz w:val="28"/>
        </w:rPr>
        <w:t>
      7.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bookmarkEnd w:id="82"/>
    <w:bookmarkStart w:name="z96" w:id="83"/>
    <w:p>
      <w:pPr>
        <w:spacing w:after="0"/>
        <w:ind w:left="0"/>
        <w:jc w:val="both"/>
      </w:pPr>
      <w:r>
        <w:rPr>
          <w:rFonts w:ascii="Times New Roman"/>
          <w:b w:val="false"/>
          <w:i w:val="false"/>
          <w:color w:val="000000"/>
          <w:sz w:val="28"/>
        </w:rPr>
        <w:t>
      8.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bookmarkEnd w:id="83"/>
    <w:p>
      <w:pPr>
        <w:spacing w:after="0"/>
        <w:ind w:left="0"/>
        <w:jc w:val="both"/>
      </w:pPr>
      <w:r>
        <w:rPr>
          <w:rFonts w:ascii="Times New Roman"/>
          <w:b w:val="false"/>
          <w:i w:val="false"/>
          <w:color w:val="000000"/>
          <w:sz w:val="28"/>
        </w:rPr>
        <w:t>
      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spacing w:after="0"/>
        <w:ind w:left="0"/>
        <w:jc w:val="both"/>
      </w:pPr>
      <w:r>
        <w:rPr>
          <w:rFonts w:ascii="Times New Roman"/>
          <w:b w:val="false"/>
          <w:i w:val="false"/>
          <w:color w:val="000000"/>
          <w:sz w:val="28"/>
        </w:rPr>
        <w:t>
      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spacing w:after="0"/>
        <w:ind w:left="0"/>
        <w:jc w:val="both"/>
      </w:pP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p>
    <w:bookmarkStart w:name="z97" w:id="84"/>
    <w:p>
      <w:pPr>
        <w:spacing w:after="0"/>
        <w:ind w:left="0"/>
        <w:jc w:val="both"/>
      </w:pP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bookmarkEnd w:id="84"/>
    <w:bookmarkStart w:name="z98" w:id="85"/>
    <w:p>
      <w:pPr>
        <w:spacing w:after="0"/>
        <w:ind w:left="0"/>
        <w:jc w:val="both"/>
      </w:pPr>
      <w:r>
        <w:rPr>
          <w:rFonts w:ascii="Times New Roman"/>
          <w:b w:val="false"/>
          <w:i w:val="false"/>
          <w:color w:val="000000"/>
          <w:sz w:val="28"/>
        </w:rPr>
        <w:t>
      10.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bookmarkEnd w:id="85"/>
    <w:bookmarkStart w:name="z99" w:id="86"/>
    <w:p>
      <w:pPr>
        <w:spacing w:after="0"/>
        <w:ind w:left="0"/>
        <w:jc w:val="both"/>
      </w:pPr>
      <w:r>
        <w:rPr>
          <w:rFonts w:ascii="Times New Roman"/>
          <w:b w:val="false"/>
          <w:i w:val="false"/>
          <w:color w:val="000000"/>
          <w:sz w:val="28"/>
        </w:rPr>
        <w:t>
      11.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bookmarkEnd w:id="86"/>
    <w:p>
      <w:pPr>
        <w:spacing w:after="0"/>
        <w:ind w:left="0"/>
        <w:jc w:val="both"/>
      </w:pPr>
      <w:r>
        <w:rPr>
          <w:rFonts w:ascii="Times New Roman"/>
          <w:b/>
          <w:i w:val="false"/>
          <w:color w:val="000000"/>
          <w:sz w:val="28"/>
        </w:rPr>
        <w:t>Статья 14. Определение нормальной стоимости товара</w:t>
      </w:r>
    </w:p>
    <w:bookmarkStart w:name="z101" w:id="87"/>
    <w:p>
      <w:pPr>
        <w:spacing w:after="0"/>
        <w:ind w:left="0"/>
        <w:jc w:val="both"/>
      </w:pPr>
      <w:r>
        <w:rPr>
          <w:rFonts w:ascii="Times New Roman"/>
          <w:b w:val="false"/>
          <w:i w:val="false"/>
          <w:color w:val="000000"/>
          <w:sz w:val="28"/>
        </w:rPr>
        <w:t>
      1.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bookmarkEnd w:id="87"/>
    <w:p>
      <w:pPr>
        <w:spacing w:after="0"/>
        <w:ind w:left="0"/>
        <w:jc w:val="both"/>
      </w:pPr>
      <w:r>
        <w:rPr>
          <w:rFonts w:ascii="Times New Roman"/>
          <w:b w:val="false"/>
          <w:i w:val="false"/>
          <w:color w:val="000000"/>
          <w:sz w:val="28"/>
        </w:rPr>
        <w:t>
      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bookmarkStart w:name="z102" w:id="88"/>
    <w:p>
      <w:pPr>
        <w:spacing w:after="0"/>
        <w:ind w:left="0"/>
        <w:jc w:val="both"/>
      </w:pPr>
      <w:r>
        <w:rPr>
          <w:rFonts w:ascii="Times New Roman"/>
          <w:b w:val="false"/>
          <w:i w:val="false"/>
          <w:color w:val="000000"/>
          <w:sz w:val="28"/>
        </w:rPr>
        <w:t>
      2.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пяти процентов от общего объема экспорта товара на таможенную территорию Евразийского экономического союза из экспортирующей третьей страны.</w:t>
      </w:r>
    </w:p>
    <w:bookmarkEnd w:id="88"/>
    <w:p>
      <w:pPr>
        <w:spacing w:after="0"/>
        <w:ind w:left="0"/>
        <w:jc w:val="both"/>
      </w:pP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bookmarkStart w:name="z103" w:id="89"/>
    <w:p>
      <w:pPr>
        <w:spacing w:after="0"/>
        <w:ind w:left="0"/>
        <w:jc w:val="both"/>
      </w:pPr>
      <w:r>
        <w:rPr>
          <w:rFonts w:ascii="Times New Roman"/>
          <w:b w:val="false"/>
          <w:i w:val="false"/>
          <w:color w:val="000000"/>
          <w:sz w:val="28"/>
        </w:rPr>
        <w:t>
      3.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bookmarkEnd w:id="89"/>
    <w:bookmarkStart w:name="z104" w:id="90"/>
    <w:p>
      <w:pPr>
        <w:spacing w:after="0"/>
        <w:ind w:left="0"/>
        <w:jc w:val="both"/>
      </w:pPr>
      <w:r>
        <w:rPr>
          <w:rFonts w:ascii="Times New Roman"/>
          <w:b w:val="false"/>
          <w:i w:val="false"/>
          <w:color w:val="000000"/>
          <w:sz w:val="28"/>
        </w:rPr>
        <w:t>
      4.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bookmarkEnd w:id="90"/>
    <w:bookmarkStart w:name="z105" w:id="91"/>
    <w:p>
      <w:pPr>
        <w:spacing w:after="0"/>
        <w:ind w:left="0"/>
        <w:jc w:val="both"/>
      </w:pPr>
      <w:r>
        <w:rPr>
          <w:rFonts w:ascii="Times New Roman"/>
          <w:b w:val="false"/>
          <w:i w:val="false"/>
          <w:color w:val="000000"/>
          <w:sz w:val="28"/>
        </w:rPr>
        <w:t>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bookmarkEnd w:id="91"/>
    <w:bookmarkStart w:name="z106" w:id="92"/>
    <w:p>
      <w:pPr>
        <w:spacing w:after="0"/>
        <w:ind w:left="0"/>
        <w:jc w:val="both"/>
      </w:pPr>
      <w:r>
        <w:rPr>
          <w:rFonts w:ascii="Times New Roman"/>
          <w:b w:val="false"/>
          <w:i w:val="false"/>
          <w:color w:val="000000"/>
          <w:sz w:val="28"/>
        </w:rPr>
        <w:t>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двадцати процентов от объема продажи по сделкам, учитываемым при определении нормальной стоимости товара.</w:t>
      </w:r>
    </w:p>
    <w:bookmarkEnd w:id="92"/>
    <w:bookmarkStart w:name="z107" w:id="93"/>
    <w:p>
      <w:pPr>
        <w:spacing w:after="0"/>
        <w:ind w:left="0"/>
        <w:jc w:val="both"/>
      </w:pPr>
      <w:r>
        <w:rPr>
          <w:rFonts w:ascii="Times New Roman"/>
          <w:b w:val="false"/>
          <w:i w:val="false"/>
          <w:color w:val="000000"/>
          <w:sz w:val="28"/>
        </w:rPr>
        <w:t>
      7.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bookmarkEnd w:id="93"/>
    <w:bookmarkStart w:name="z108" w:id="94"/>
    <w:p>
      <w:pPr>
        <w:spacing w:after="0"/>
        <w:ind w:left="0"/>
        <w:jc w:val="both"/>
      </w:pPr>
      <w:r>
        <w:rPr>
          <w:rFonts w:ascii="Times New Roman"/>
          <w:b w:val="false"/>
          <w:i w:val="false"/>
          <w:color w:val="000000"/>
          <w:sz w:val="28"/>
        </w:rPr>
        <w:t>
      8.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bookmarkEnd w:id="94"/>
    <w:bookmarkStart w:name="z109" w:id="95"/>
    <w:p>
      <w:pPr>
        <w:spacing w:after="0"/>
        <w:ind w:left="0"/>
        <w:jc w:val="both"/>
      </w:pPr>
      <w:r>
        <w:rPr>
          <w:rFonts w:ascii="Times New Roman"/>
          <w:b w:val="false"/>
          <w:i w:val="false"/>
          <w:color w:val="000000"/>
          <w:sz w:val="28"/>
        </w:rPr>
        <w:t>
      9.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bookmarkEnd w:id="95"/>
    <w:bookmarkStart w:name="z110" w:id="96"/>
    <w:p>
      <w:pPr>
        <w:spacing w:after="0"/>
        <w:ind w:left="0"/>
        <w:jc w:val="both"/>
      </w:pPr>
      <w:r>
        <w:rPr>
          <w:rFonts w:ascii="Times New Roman"/>
          <w:b w:val="false"/>
          <w:i w:val="false"/>
          <w:color w:val="000000"/>
          <w:sz w:val="28"/>
        </w:rPr>
        <w:t>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w:t>
      </w:r>
    </w:p>
    <w:bookmarkEnd w:id="96"/>
    <w:p>
      <w:pPr>
        <w:spacing w:after="0"/>
        <w:ind w:left="0"/>
        <w:jc w:val="both"/>
      </w:pPr>
      <w:r>
        <w:rPr>
          <w:rFonts w:ascii="Times New Roman"/>
          <w:b w:val="false"/>
          <w:i w:val="false"/>
          <w:color w:val="000000"/>
          <w:sz w:val="28"/>
        </w:rPr>
        <w:t>
      Если такие суммарные количественные показатели невозможно определить указанным образом, они могут быть определены на основе:</w:t>
      </w:r>
    </w:p>
    <w:p>
      <w:pPr>
        <w:spacing w:after="0"/>
        <w:ind w:left="0"/>
        <w:jc w:val="both"/>
      </w:pP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pPr>
        <w:spacing w:after="0"/>
        <w:ind w:left="0"/>
        <w:jc w:val="both"/>
      </w:pP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pPr>
        <w:spacing w:after="0"/>
        <w:ind w:left="0"/>
        <w:jc w:val="both"/>
      </w:pP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bookmarkStart w:name="z111" w:id="97"/>
    <w:p>
      <w:pPr>
        <w:spacing w:after="0"/>
        <w:ind w:left="0"/>
        <w:jc w:val="both"/>
      </w:pPr>
      <w:r>
        <w:rPr>
          <w:rFonts w:ascii="Times New Roman"/>
          <w:b w:val="false"/>
          <w:i w:val="false"/>
          <w:color w:val="000000"/>
          <w:sz w:val="28"/>
        </w:rPr>
        <w:t>
      11.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 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Евразийского экономического союза и скорректированной с учетом прибыли.</w:t>
      </w:r>
    </w:p>
    <w:bookmarkEnd w:id="97"/>
    <w:p>
      <w:pPr>
        <w:spacing w:after="0"/>
        <w:ind w:left="0"/>
        <w:jc w:val="both"/>
      </w:pPr>
      <w:r>
        <w:rPr>
          <w:rFonts w:ascii="Times New Roman"/>
          <w:b/>
          <w:i w:val="false"/>
          <w:color w:val="000000"/>
          <w:sz w:val="28"/>
        </w:rPr>
        <w:t>Статья 15. Определение экспортной цены товара</w:t>
      </w:r>
    </w:p>
    <w:bookmarkStart w:name="z113" w:id="98"/>
    <w:p>
      <w:pPr>
        <w:spacing w:after="0"/>
        <w:ind w:left="0"/>
        <w:jc w:val="both"/>
      </w:pPr>
      <w:r>
        <w:rPr>
          <w:rFonts w:ascii="Times New Roman"/>
          <w:b w:val="false"/>
          <w:i w:val="false"/>
          <w:color w:val="000000"/>
          <w:sz w:val="28"/>
        </w:rPr>
        <w:t>
      1. Экспортная цена товара определяется на основании данных о его продаже в период расследования.</w:t>
      </w:r>
    </w:p>
    <w:bookmarkEnd w:id="98"/>
    <w:bookmarkStart w:name="z114" w:id="99"/>
    <w:p>
      <w:pPr>
        <w:spacing w:after="0"/>
        <w:ind w:left="0"/>
        <w:jc w:val="both"/>
      </w:pP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Евразийского экономического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bookmarkEnd w:id="99"/>
    <w:p>
      <w:pPr>
        <w:spacing w:after="0"/>
        <w:ind w:left="0"/>
        <w:jc w:val="both"/>
      </w:pPr>
      <w:r>
        <w:rPr>
          <w:rFonts w:ascii="Times New Roman"/>
          <w:b/>
          <w:i w:val="false"/>
          <w:color w:val="000000"/>
          <w:sz w:val="28"/>
        </w:rPr>
        <w:t>Статья 16. Установление материального ущерба отрасли экономики государств-членов, угрозы причинения такого ущерба или существенного замедления создания отрасли экономики государств-членов вследствие демпингового импорта</w:t>
      </w:r>
    </w:p>
    <w:bookmarkStart w:name="z116" w:id="100"/>
    <w:p>
      <w:pPr>
        <w:spacing w:after="0"/>
        <w:ind w:left="0"/>
        <w:jc w:val="both"/>
      </w:pPr>
      <w:r>
        <w:rPr>
          <w:rFonts w:ascii="Times New Roman"/>
          <w:b w:val="false"/>
          <w:i w:val="false"/>
          <w:color w:val="000000"/>
          <w:sz w:val="28"/>
        </w:rPr>
        <w:t>
      1. Материальный ущерб отрасли экономики государств-членов, угроза причинения такого ущерба или существенное замедление создания отрасли экономики государств-членов вследствие демпингового импорта устанавливаются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bookmarkEnd w:id="100"/>
    <w:bookmarkStart w:name="z117" w:id="101"/>
    <w:p>
      <w:pPr>
        <w:spacing w:after="0"/>
        <w:ind w:left="0"/>
        <w:jc w:val="both"/>
      </w:pPr>
      <w:r>
        <w:rPr>
          <w:rFonts w:ascii="Times New Roman"/>
          <w:b w:val="false"/>
          <w:i w:val="false"/>
          <w:color w:val="000000"/>
          <w:sz w:val="28"/>
        </w:rPr>
        <w:t>
      2. Период расследования, за который анализируются сведения в целях определения наличия материального ущерба отрасли экономики государств-членов, угрозы причинения такого ущерба или существенного замедления создания отрасли экономики государств-членов вследствие демпингового импорта, устанавливается органом, проводящим расследования.</w:t>
      </w:r>
    </w:p>
    <w:bookmarkEnd w:id="101"/>
    <w:bookmarkStart w:name="z118" w:id="102"/>
    <w:p>
      <w:pPr>
        <w:spacing w:after="0"/>
        <w:ind w:left="0"/>
        <w:jc w:val="both"/>
      </w:pPr>
      <w:r>
        <w:rPr>
          <w:rFonts w:ascii="Times New Roman"/>
          <w:b w:val="false"/>
          <w:i w:val="false"/>
          <w:color w:val="000000"/>
          <w:sz w:val="28"/>
        </w:rPr>
        <w:t>
      3.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bookmarkEnd w:id="102"/>
    <w:bookmarkStart w:name="z119" w:id="103"/>
    <w:p>
      <w:pPr>
        <w:spacing w:after="0"/>
        <w:ind w:left="0"/>
        <w:jc w:val="both"/>
      </w:pPr>
      <w:r>
        <w:rPr>
          <w:rFonts w:ascii="Times New Roman"/>
          <w:b w:val="false"/>
          <w:i w:val="false"/>
          <w:color w:val="000000"/>
          <w:sz w:val="28"/>
        </w:rPr>
        <w:t>
      4.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bookmarkEnd w:id="103"/>
    <w:p>
      <w:pPr>
        <w:spacing w:after="0"/>
        <w:ind w:left="0"/>
        <w:jc w:val="both"/>
      </w:pP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государств-членов;</w:t>
      </w:r>
    </w:p>
    <w:p>
      <w:pPr>
        <w:spacing w:after="0"/>
        <w:ind w:left="0"/>
        <w:jc w:val="both"/>
      </w:pP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государств-членов;</w:t>
      </w:r>
    </w:p>
    <w:p>
      <w:pPr>
        <w:spacing w:after="0"/>
        <w:ind w:left="0"/>
        <w:jc w:val="both"/>
      </w:pP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bookmarkStart w:name="z120" w:id="104"/>
    <w:p>
      <w:pPr>
        <w:spacing w:after="0"/>
        <w:ind w:left="0"/>
        <w:jc w:val="both"/>
      </w:pPr>
      <w:r>
        <w:rPr>
          <w:rFonts w:ascii="Times New Roman"/>
          <w:b w:val="false"/>
          <w:i w:val="false"/>
          <w:color w:val="000000"/>
          <w:sz w:val="28"/>
        </w:rPr>
        <w:t>
      5. В случае, если предметом нескольких расследований, проводимых одновременно, является импорт товара на таможенную территорию Евразийского экономического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bookmarkEnd w:id="104"/>
    <w:p>
      <w:pPr>
        <w:spacing w:after="0"/>
        <w:ind w:left="0"/>
        <w:jc w:val="both"/>
      </w:pP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пункта 2 статьи 34 настоящего Закона;</w:t>
      </w:r>
    </w:p>
    <w:p>
      <w:pPr>
        <w:spacing w:after="0"/>
        <w:ind w:left="0"/>
        <w:jc w:val="both"/>
      </w:pP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bookmarkStart w:name="z121" w:id="105"/>
    <w:p>
      <w:pPr>
        <w:spacing w:after="0"/>
        <w:ind w:left="0"/>
        <w:jc w:val="both"/>
      </w:pPr>
      <w:r>
        <w:rPr>
          <w:rFonts w:ascii="Times New Roman"/>
          <w:b w:val="false"/>
          <w:i w:val="false"/>
          <w:color w:val="000000"/>
          <w:sz w:val="28"/>
        </w:rPr>
        <w:t>
      6. 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bookmarkEnd w:id="105"/>
    <w:p>
      <w:pPr>
        <w:spacing w:after="0"/>
        <w:ind w:left="0"/>
        <w:jc w:val="both"/>
      </w:pPr>
      <w:r>
        <w:rPr>
          <w:rFonts w:ascii="Times New Roman"/>
          <w:b w:val="false"/>
          <w:i w:val="false"/>
          <w:color w:val="000000"/>
          <w:sz w:val="28"/>
        </w:rPr>
        <w:t>
      1) 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p>
    <w:p>
      <w:pPr>
        <w:spacing w:after="0"/>
        <w:ind w:left="0"/>
        <w:jc w:val="both"/>
      </w:pPr>
      <w:r>
        <w:rPr>
          <w:rFonts w:ascii="Times New Roman"/>
          <w:b w:val="false"/>
          <w:i w:val="false"/>
          <w:color w:val="000000"/>
          <w:sz w:val="28"/>
        </w:rPr>
        <w:t>
      2) 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p>
    <w:p>
      <w:pPr>
        <w:spacing w:after="0"/>
        <w:ind w:left="0"/>
        <w:jc w:val="both"/>
      </w:pPr>
      <w:r>
        <w:rPr>
          <w:rFonts w:ascii="Times New Roman"/>
          <w:b w:val="false"/>
          <w:i w:val="false"/>
          <w:color w:val="000000"/>
          <w:sz w:val="28"/>
        </w:rPr>
        <w:t>
      3) факторы, влияющие на цены товара на рынке государств-членов;</w:t>
      </w:r>
    </w:p>
    <w:p>
      <w:pPr>
        <w:spacing w:after="0"/>
        <w:ind w:left="0"/>
        <w:jc w:val="both"/>
      </w:pPr>
      <w:r>
        <w:rPr>
          <w:rFonts w:ascii="Times New Roman"/>
          <w:b w:val="false"/>
          <w:i w:val="false"/>
          <w:color w:val="000000"/>
          <w:sz w:val="28"/>
        </w:rPr>
        <w:t>
      4) размер демпинговой маржи;</w:t>
      </w:r>
    </w:p>
    <w:p>
      <w:pPr>
        <w:spacing w:after="0"/>
        <w:ind w:left="0"/>
        <w:jc w:val="both"/>
      </w:pPr>
      <w:r>
        <w:rPr>
          <w:rFonts w:ascii="Times New Roman"/>
          <w:b w:val="false"/>
          <w:i w:val="false"/>
          <w:color w:val="000000"/>
          <w:sz w:val="28"/>
        </w:rPr>
        <w:t>
      5)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p>
    <w:p>
      <w:pPr>
        <w:spacing w:after="0"/>
        <w:ind w:left="0"/>
        <w:jc w:val="both"/>
      </w:pPr>
      <w:r>
        <w:rPr>
          <w:rFonts w:ascii="Times New Roman"/>
          <w:b w:val="false"/>
          <w:i w:val="false"/>
          <w:color w:val="000000"/>
          <w:sz w:val="28"/>
        </w:rPr>
        <w:t>
      При этом ни один, ни несколько факторов не могут иметь решающее значение для установления материального ущерба отрасли экономики государств-членов, угрозы причинения такого ущерба или существенного замедления создания отрасли экономики государств-членов вследствие демпингового импорта.</w:t>
      </w:r>
    </w:p>
    <w:bookmarkStart w:name="z122" w:id="106"/>
    <w:p>
      <w:pPr>
        <w:spacing w:after="0"/>
        <w:ind w:left="0"/>
        <w:jc w:val="both"/>
      </w:pPr>
      <w:r>
        <w:rPr>
          <w:rFonts w:ascii="Times New Roman"/>
          <w:b w:val="false"/>
          <w:i w:val="false"/>
          <w:color w:val="000000"/>
          <w:sz w:val="28"/>
        </w:rPr>
        <w:t>
      7. Вывод о наличии причинно-следственной связи между демпинговым импортом и материальным ущербом отрасли экономики государств-членов, угрозы причинения такого ущерба или существенного замедления создания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bookmarkEnd w:id="106"/>
    <w:bookmarkStart w:name="z123" w:id="107"/>
    <w:p>
      <w:pPr>
        <w:spacing w:after="0"/>
        <w:ind w:left="0"/>
        <w:jc w:val="both"/>
      </w:pPr>
      <w:r>
        <w:rPr>
          <w:rFonts w:ascii="Times New Roman"/>
          <w:b w:val="false"/>
          <w:i w:val="false"/>
          <w:color w:val="000000"/>
          <w:sz w:val="28"/>
        </w:rPr>
        <w:t>
      8.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материальный ущерб отрасли экономики государств-членов, создается угроза причинения такого ущерба или существенно замедляется создание отрасли экономики государств-членов.</w:t>
      </w:r>
    </w:p>
    <w:bookmarkEnd w:id="107"/>
    <w:p>
      <w:pPr>
        <w:spacing w:after="0"/>
        <w:ind w:left="0"/>
        <w:jc w:val="both"/>
      </w:pP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p>
    <w:p>
      <w:pPr>
        <w:spacing w:after="0"/>
        <w:ind w:left="0"/>
        <w:jc w:val="both"/>
      </w:pP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материальному ущербу отрасли экономики государств-членов, угрозе причинения такого ущерба или существенному замедлению создания отрасли экономики государств-членов вследствие демпингового импорта на таможенную территорию Евразийского экономического союза.</w:t>
      </w:r>
    </w:p>
    <w:bookmarkStart w:name="z124" w:id="108"/>
    <w:p>
      <w:pPr>
        <w:spacing w:after="0"/>
        <w:ind w:left="0"/>
        <w:jc w:val="both"/>
      </w:pPr>
      <w:r>
        <w:rPr>
          <w:rFonts w:ascii="Times New Roman"/>
          <w:b w:val="false"/>
          <w:i w:val="false"/>
          <w:color w:val="000000"/>
          <w:sz w:val="28"/>
        </w:rPr>
        <w:t>
      9.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bookmarkEnd w:id="108"/>
    <w:p>
      <w:pPr>
        <w:spacing w:after="0"/>
        <w:ind w:left="0"/>
        <w:jc w:val="both"/>
      </w:pP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name="z125" w:id="109"/>
    <w:p>
      <w:pPr>
        <w:spacing w:after="0"/>
        <w:ind w:left="0"/>
        <w:jc w:val="both"/>
      </w:pPr>
      <w:r>
        <w:rPr>
          <w:rFonts w:ascii="Times New Roman"/>
          <w:b w:val="false"/>
          <w:i w:val="false"/>
          <w:color w:val="000000"/>
          <w:sz w:val="28"/>
        </w:rPr>
        <w:t>
      10.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bookmarkEnd w:id="109"/>
    <w:p>
      <w:pPr>
        <w:spacing w:after="0"/>
        <w:ind w:left="0"/>
        <w:jc w:val="both"/>
      </w:pP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w:t>
      </w:r>
    </w:p>
    <w:p>
      <w:pPr>
        <w:spacing w:after="0"/>
        <w:ind w:left="0"/>
        <w:jc w:val="both"/>
      </w:pP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pPr>
        <w:spacing w:after="0"/>
        <w:ind w:left="0"/>
        <w:jc w:val="both"/>
      </w:pP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pPr>
        <w:spacing w:after="0"/>
        <w:ind w:left="0"/>
        <w:jc w:val="both"/>
      </w:pPr>
      <w:r>
        <w:rPr>
          <w:rFonts w:ascii="Times New Roman"/>
          <w:b w:val="false"/>
          <w:i w:val="false"/>
          <w:color w:val="000000"/>
          <w:sz w:val="28"/>
        </w:rPr>
        <w:t>
      4) наличие у экспортера запасов товара, являющегося объектом расследования.</w:t>
      </w:r>
    </w:p>
    <w:bookmarkStart w:name="z126" w:id="110"/>
    <w:p>
      <w:pPr>
        <w:spacing w:after="0"/>
        <w:ind w:left="0"/>
        <w:jc w:val="both"/>
      </w:pPr>
      <w:r>
        <w:rPr>
          <w:rFonts w:ascii="Times New Roman"/>
          <w:b w:val="false"/>
          <w:i w:val="false"/>
          <w:color w:val="000000"/>
          <w:sz w:val="28"/>
        </w:rPr>
        <w:t>
      11.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10 настоящей статьи,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bookmarkEnd w:id="110"/>
    <w:p>
      <w:pPr>
        <w:spacing w:after="0"/>
        <w:ind w:left="0"/>
        <w:jc w:val="both"/>
      </w:pPr>
      <w:r>
        <w:rPr>
          <w:rFonts w:ascii="Times New Roman"/>
          <w:b/>
          <w:i w:val="false"/>
          <w:color w:val="000000"/>
          <w:sz w:val="28"/>
        </w:rPr>
        <w:t>Статья 17. Введение предварительной антидемпинговой пошлины</w:t>
      </w:r>
    </w:p>
    <w:bookmarkStart w:name="z128" w:id="111"/>
    <w:p>
      <w:pPr>
        <w:spacing w:after="0"/>
        <w:ind w:left="0"/>
        <w:jc w:val="both"/>
      </w:pPr>
      <w:r>
        <w:rPr>
          <w:rFonts w:ascii="Times New Roman"/>
          <w:b w:val="false"/>
          <w:i w:val="false"/>
          <w:color w:val="000000"/>
          <w:sz w:val="28"/>
        </w:rPr>
        <w:t>
      1.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на основании доклада органа, проводящего расследования,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w:t>
      </w:r>
    </w:p>
    <w:bookmarkEnd w:id="111"/>
    <w:bookmarkStart w:name="z129" w:id="112"/>
    <w:p>
      <w:pPr>
        <w:spacing w:after="0"/>
        <w:ind w:left="0"/>
        <w:jc w:val="both"/>
      </w:pPr>
      <w:r>
        <w:rPr>
          <w:rFonts w:ascii="Times New Roman"/>
          <w:b w:val="false"/>
          <w:i w:val="false"/>
          <w:color w:val="000000"/>
          <w:sz w:val="28"/>
        </w:rPr>
        <w:t>
      2. До принятия Комиссией решения о введении предварительной антидемпинговой пошлины уполномоченный орган согласовывает с заинтересованными государственными органами Республики Казахстан предложение о введении предварительной антидемпинговой пошлины, подготовленное органом, проводящим расследование, на основании предварительного заключения.</w:t>
      </w:r>
    </w:p>
    <w:bookmarkEnd w:id="112"/>
    <w:bookmarkStart w:name="z130" w:id="113"/>
    <w:p>
      <w:pPr>
        <w:spacing w:after="0"/>
        <w:ind w:left="0"/>
        <w:jc w:val="both"/>
      </w:pPr>
      <w:r>
        <w:rPr>
          <w:rFonts w:ascii="Times New Roman"/>
          <w:b w:val="false"/>
          <w:i w:val="false"/>
          <w:color w:val="000000"/>
          <w:sz w:val="28"/>
        </w:rPr>
        <w:t>
      3. Предварительная антидемпинговая пошлина не может быть введена ранее чем через шестьдесят календарных дней с даты начала расследования.</w:t>
      </w:r>
    </w:p>
    <w:bookmarkEnd w:id="113"/>
    <w:bookmarkStart w:name="z131" w:id="114"/>
    <w:p>
      <w:pPr>
        <w:spacing w:after="0"/>
        <w:ind w:left="0"/>
        <w:jc w:val="both"/>
      </w:pPr>
      <w:r>
        <w:rPr>
          <w:rFonts w:ascii="Times New Roman"/>
          <w:b w:val="false"/>
          <w:i w:val="false"/>
          <w:color w:val="000000"/>
          <w:sz w:val="28"/>
        </w:rPr>
        <w:t>
      4.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bookmarkEnd w:id="114"/>
    <w:bookmarkStart w:name="z132" w:id="115"/>
    <w:p>
      <w:pPr>
        <w:spacing w:after="0"/>
        <w:ind w:left="0"/>
        <w:jc w:val="both"/>
      </w:pPr>
      <w:r>
        <w:rPr>
          <w:rFonts w:ascii="Times New Roman"/>
          <w:b w:val="false"/>
          <w:i w:val="false"/>
          <w:color w:val="000000"/>
          <w:sz w:val="28"/>
        </w:rPr>
        <w:t>
      5.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четыре месяца, за исключением случая, если этот срок продлевается до шести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bookmarkEnd w:id="115"/>
    <w:bookmarkStart w:name="z133" w:id="116"/>
    <w:p>
      <w:pPr>
        <w:spacing w:after="0"/>
        <w:ind w:left="0"/>
        <w:jc w:val="both"/>
      </w:pPr>
      <w:r>
        <w:rPr>
          <w:rFonts w:ascii="Times New Roman"/>
          <w:b w:val="false"/>
          <w:i w:val="false"/>
          <w:color w:val="000000"/>
          <w:sz w:val="28"/>
        </w:rPr>
        <w:t>
      6.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шесть месяцев, за исключением случая, если этот срок продлевается до девяти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bookmarkEnd w:id="116"/>
    <w:bookmarkStart w:name="z134" w:id="117"/>
    <w:p>
      <w:pPr>
        <w:spacing w:after="0"/>
        <w:ind w:left="0"/>
        <w:jc w:val="both"/>
      </w:pPr>
      <w:r>
        <w:rPr>
          <w:rFonts w:ascii="Times New Roman"/>
          <w:b w:val="false"/>
          <w:i w:val="false"/>
          <w:color w:val="000000"/>
          <w:sz w:val="28"/>
        </w:rPr>
        <w:t>
      7.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со  статьей 42 настоящего Закона, суммы предварительной антидемпинговой пошлины подлежат возврату плательщику в соответствии с законами Республики Казахстан.</w:t>
      </w:r>
    </w:p>
    <w:bookmarkEnd w:id="117"/>
    <w:bookmarkStart w:name="z135" w:id="118"/>
    <w:p>
      <w:pPr>
        <w:spacing w:after="0"/>
        <w:ind w:left="0"/>
        <w:jc w:val="both"/>
      </w:pPr>
      <w:r>
        <w:rPr>
          <w:rFonts w:ascii="Times New Roman"/>
          <w:b w:val="false"/>
          <w:i w:val="false"/>
          <w:color w:val="000000"/>
          <w:sz w:val="28"/>
        </w:rPr>
        <w:t>
      8.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плательщику в соответствии со  статьей 6 настоящего Закона.</w:t>
      </w:r>
    </w:p>
    <w:bookmarkEnd w:id="118"/>
    <w:bookmarkStart w:name="z136" w:id="119"/>
    <w:p>
      <w:pPr>
        <w:spacing w:after="0"/>
        <w:ind w:left="0"/>
        <w:jc w:val="both"/>
      </w:pPr>
      <w:r>
        <w:rPr>
          <w:rFonts w:ascii="Times New Roman"/>
          <w:b w:val="false"/>
          <w:i w:val="false"/>
          <w:color w:val="000000"/>
          <w:sz w:val="28"/>
        </w:rPr>
        <w:t>
      9.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соответствии со  статьей 6 настоящего Закона с учетом положений  пунктов 10 и  11 настоящей статьи.</w:t>
      </w:r>
    </w:p>
    <w:bookmarkEnd w:id="119"/>
    <w:bookmarkStart w:name="z137" w:id="120"/>
    <w:p>
      <w:pPr>
        <w:spacing w:after="0"/>
        <w:ind w:left="0"/>
        <w:jc w:val="both"/>
      </w:pPr>
      <w:r>
        <w:rPr>
          <w:rFonts w:ascii="Times New Roman"/>
          <w:b w:val="false"/>
          <w:i w:val="false"/>
          <w:color w:val="000000"/>
          <w:sz w:val="28"/>
        </w:rPr>
        <w:t>
      10.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соответствии со  статьей 6 настоящего Закона.</w:t>
      </w:r>
    </w:p>
    <w:bookmarkEnd w:id="120"/>
    <w:p>
      <w:pPr>
        <w:spacing w:after="0"/>
        <w:ind w:left="0"/>
        <w:jc w:val="both"/>
      </w:pP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соответствии с законами Республики Казахстан.</w:t>
      </w:r>
    </w:p>
    <w:bookmarkStart w:name="z138" w:id="121"/>
    <w:p>
      <w:pPr>
        <w:spacing w:after="0"/>
        <w:ind w:left="0"/>
        <w:jc w:val="both"/>
      </w:pPr>
      <w:r>
        <w:rPr>
          <w:rFonts w:ascii="Times New Roman"/>
          <w:b w:val="false"/>
          <w:i w:val="false"/>
          <w:color w:val="000000"/>
          <w:sz w:val="28"/>
        </w:rPr>
        <w:t>
      11.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bookmarkEnd w:id="121"/>
    <w:bookmarkStart w:name="z139" w:id="122"/>
    <w:p>
      <w:pPr>
        <w:spacing w:after="0"/>
        <w:ind w:left="0"/>
        <w:jc w:val="both"/>
      </w:pPr>
      <w:r>
        <w:rPr>
          <w:rFonts w:ascii="Times New Roman"/>
          <w:b w:val="false"/>
          <w:i w:val="false"/>
          <w:color w:val="000000"/>
          <w:sz w:val="28"/>
        </w:rPr>
        <w:t>
      12. Предварительная антидемпинговая пошлина применяется при условии одновременного продолжения расследования.</w:t>
      </w:r>
    </w:p>
    <w:bookmarkEnd w:id="122"/>
    <w:bookmarkStart w:name="z140" w:id="123"/>
    <w:p>
      <w:pPr>
        <w:spacing w:after="0"/>
        <w:ind w:left="0"/>
        <w:jc w:val="both"/>
      </w:pPr>
      <w:r>
        <w:rPr>
          <w:rFonts w:ascii="Times New Roman"/>
          <w:b w:val="false"/>
          <w:i w:val="false"/>
          <w:color w:val="000000"/>
          <w:sz w:val="28"/>
        </w:rPr>
        <w:t>
      13. Решение о введении предварительной антидемпинговой пошлины принимается, как правило, не позднее семи месяцев с даты начала расследования.</w:t>
      </w:r>
    </w:p>
    <w:bookmarkEnd w:id="123"/>
    <w:p>
      <w:pPr>
        <w:spacing w:after="0"/>
        <w:ind w:left="0"/>
        <w:jc w:val="both"/>
      </w:pPr>
      <w:r>
        <w:rPr>
          <w:rFonts w:ascii="Times New Roman"/>
          <w:b/>
          <w:i w:val="false"/>
          <w:color w:val="000000"/>
          <w:sz w:val="28"/>
        </w:rPr>
        <w:t>Статья 18. Принятие экспортером товара, являющегося объектом расследования, ценовых обязательств</w:t>
      </w:r>
    </w:p>
    <w:bookmarkStart w:name="z142" w:id="124"/>
    <w:p>
      <w:pPr>
        <w:spacing w:after="0"/>
        <w:ind w:left="0"/>
        <w:jc w:val="both"/>
      </w:pPr>
      <w:r>
        <w:rPr>
          <w:rFonts w:ascii="Times New Roman"/>
          <w:b w:val="false"/>
          <w:i w:val="false"/>
          <w:color w:val="000000"/>
          <w:sz w:val="28"/>
        </w:rPr>
        <w:t>
      1. Расследование приостанавливается или прекращается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прекращении его экспорта на таможенную территорию Евразийского экономического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будет принято решение об их одобрении.</w:t>
      </w:r>
    </w:p>
    <w:bookmarkEnd w:id="124"/>
    <w:p>
      <w:pPr>
        <w:spacing w:after="0"/>
        <w:ind w:left="0"/>
        <w:jc w:val="both"/>
      </w:pP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p>
    <w:p>
      <w:pPr>
        <w:spacing w:after="0"/>
        <w:ind w:left="0"/>
        <w:jc w:val="both"/>
      </w:pP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bookmarkStart w:name="z143" w:id="125"/>
    <w:p>
      <w:pPr>
        <w:spacing w:after="0"/>
        <w:ind w:left="0"/>
        <w:jc w:val="both"/>
      </w:pPr>
      <w:r>
        <w:rPr>
          <w:rFonts w:ascii="Times New Roman"/>
          <w:b w:val="false"/>
          <w:i w:val="false"/>
          <w:color w:val="000000"/>
          <w:sz w:val="28"/>
        </w:rPr>
        <w:t>
      2. Решение об одобрении ценовых обязательств не принимается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bookmarkEnd w:id="125"/>
    <w:bookmarkStart w:name="z144" w:id="126"/>
    <w:p>
      <w:pPr>
        <w:spacing w:after="0"/>
        <w:ind w:left="0"/>
        <w:jc w:val="both"/>
      </w:pPr>
      <w:r>
        <w:rPr>
          <w:rFonts w:ascii="Times New Roman"/>
          <w:b w:val="false"/>
          <w:i w:val="false"/>
          <w:color w:val="000000"/>
          <w:sz w:val="28"/>
        </w:rPr>
        <w:t>
      3. До принятия Комиссией решения об одобрении ценовых обязательств уполномоченный орган согласовывает с заинтересованными государственными органами Республики Казахстан предложение об одобрении ценовых обязательств, указанных в  пункте 1 настоящей статьи, подготовленное органом, проводящим расследование, на основании предварительного заключения.</w:t>
      </w:r>
    </w:p>
    <w:bookmarkEnd w:id="126"/>
    <w:bookmarkStart w:name="z145" w:id="127"/>
    <w:p>
      <w:pPr>
        <w:spacing w:after="0"/>
        <w:ind w:left="0"/>
        <w:jc w:val="both"/>
      </w:pPr>
      <w:r>
        <w:rPr>
          <w:rFonts w:ascii="Times New Roman"/>
          <w:b w:val="false"/>
          <w:i w:val="false"/>
          <w:color w:val="000000"/>
          <w:sz w:val="28"/>
        </w:rPr>
        <w:t>
      4. Решение об одобрении ценовых обязательств не принимается,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bookmarkEnd w:id="127"/>
    <w:p>
      <w:pPr>
        <w:spacing w:after="0"/>
        <w:ind w:left="0"/>
        <w:jc w:val="both"/>
      </w:pP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pPr>
        <w:spacing w:after="0"/>
        <w:ind w:left="0"/>
        <w:jc w:val="both"/>
      </w:pPr>
      <w:r>
        <w:rPr>
          <w:rFonts w:ascii="Times New Roman"/>
          <w:b w:val="false"/>
          <w:i w:val="false"/>
          <w:color w:val="000000"/>
          <w:sz w:val="28"/>
        </w:rPr>
        <w:t>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bookmarkStart w:name="z146" w:id="128"/>
    <w:p>
      <w:pPr>
        <w:spacing w:after="0"/>
        <w:ind w:left="0"/>
        <w:jc w:val="both"/>
      </w:pPr>
      <w:r>
        <w:rPr>
          <w:rFonts w:ascii="Times New Roman"/>
          <w:b w:val="false"/>
          <w:i w:val="false"/>
          <w:color w:val="000000"/>
          <w:sz w:val="28"/>
        </w:rPr>
        <w:t>
      5. Орган, проводящий расследования, может предложить экспортерам принять ценовые обязательства, но не может требовать их принятия.</w:t>
      </w:r>
    </w:p>
    <w:bookmarkEnd w:id="128"/>
    <w:bookmarkStart w:name="z147" w:id="129"/>
    <w:p>
      <w:pPr>
        <w:spacing w:after="0"/>
        <w:ind w:left="0"/>
        <w:jc w:val="both"/>
      </w:pPr>
      <w:r>
        <w:rPr>
          <w:rFonts w:ascii="Times New Roman"/>
          <w:b w:val="false"/>
          <w:i w:val="false"/>
          <w:color w:val="000000"/>
          <w:sz w:val="28"/>
        </w:rPr>
        <w:t>
      6. В случае принятия решения об одобрении ценовых обязательств антидемпинговое расследование может быть продолжено по просьбе экспортера товара или решению органа, проводящего расследования.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принимается решение о том, что такие обязательства должны оставаться в силе в течение необходимого периода времени с учетом положений пункта 2 статьи 20 настоящего Закона.</w:t>
      </w:r>
    </w:p>
    <w:bookmarkEnd w:id="129"/>
    <w:bookmarkStart w:name="z148" w:id="130"/>
    <w:p>
      <w:pPr>
        <w:spacing w:after="0"/>
        <w:ind w:left="0"/>
        <w:jc w:val="both"/>
      </w:pPr>
      <w:r>
        <w:rPr>
          <w:rFonts w:ascii="Times New Roman"/>
          <w:b w:val="false"/>
          <w:i w:val="false"/>
          <w:color w:val="000000"/>
          <w:sz w:val="28"/>
        </w:rPr>
        <w:t>
      7.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Закона.</w:t>
      </w:r>
    </w:p>
    <w:bookmarkEnd w:id="130"/>
    <w:bookmarkStart w:name="z149" w:id="131"/>
    <w:p>
      <w:pPr>
        <w:spacing w:after="0"/>
        <w:ind w:left="0"/>
        <w:jc w:val="both"/>
      </w:pPr>
      <w:r>
        <w:rPr>
          <w:rFonts w:ascii="Times New Roman"/>
          <w:b w:val="false"/>
          <w:i w:val="false"/>
          <w:color w:val="000000"/>
          <w:sz w:val="28"/>
        </w:rPr>
        <w:t>
      8. Орган, проводящий расследования, вправе запросить у экспортера, ценовые обязательства которого были одобрены, сведения, касающиеся их выполнения, а также согласие на проверку этих сведений.</w:t>
      </w:r>
    </w:p>
    <w:bookmarkEnd w:id="131"/>
    <w:p>
      <w:pPr>
        <w:spacing w:after="0"/>
        <w:ind w:left="0"/>
        <w:jc w:val="both"/>
      </w:pP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считаются нарушением экспортером принятых ценовых обязательств.</w:t>
      </w:r>
    </w:p>
    <w:bookmarkStart w:name="z150" w:id="132"/>
    <w:p>
      <w:pPr>
        <w:spacing w:after="0"/>
        <w:ind w:left="0"/>
        <w:jc w:val="both"/>
      </w:pPr>
      <w:r>
        <w:rPr>
          <w:rFonts w:ascii="Times New Roman"/>
          <w:b w:val="false"/>
          <w:i w:val="false"/>
          <w:color w:val="000000"/>
          <w:sz w:val="28"/>
        </w:rPr>
        <w:t>
      9. В случаях нарушения или отзыва экспортером ценовых обязательств принимается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bookmarkEnd w:id="132"/>
    <w:p>
      <w:pPr>
        <w:spacing w:after="0"/>
        <w:ind w:left="0"/>
        <w:jc w:val="both"/>
      </w:pP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комментарии в связи с таким нарушением.</w:t>
      </w:r>
    </w:p>
    <w:bookmarkStart w:name="z151" w:id="133"/>
    <w:p>
      <w:pPr>
        <w:spacing w:after="0"/>
        <w:ind w:left="0"/>
        <w:jc w:val="both"/>
      </w:pPr>
      <w:r>
        <w:rPr>
          <w:rFonts w:ascii="Times New Roman"/>
          <w:b w:val="false"/>
          <w:i w:val="false"/>
          <w:color w:val="000000"/>
          <w:sz w:val="28"/>
        </w:rPr>
        <w:t>
      10. В решении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 настоящей статьи.</w:t>
      </w:r>
    </w:p>
    <w:bookmarkEnd w:id="133"/>
    <w:p>
      <w:pPr>
        <w:spacing w:after="0"/>
        <w:ind w:left="0"/>
        <w:jc w:val="both"/>
      </w:pPr>
      <w:r>
        <w:rPr>
          <w:rFonts w:ascii="Times New Roman"/>
          <w:b/>
          <w:i w:val="false"/>
          <w:color w:val="000000"/>
          <w:sz w:val="28"/>
        </w:rPr>
        <w:t>Статья 19. Введение и применение антидемпинговой пошлины</w:t>
      </w:r>
    </w:p>
    <w:bookmarkStart w:name="z153" w:id="134"/>
    <w:p>
      <w:pPr>
        <w:spacing w:after="0"/>
        <w:ind w:left="0"/>
        <w:jc w:val="both"/>
      </w:pPr>
      <w:r>
        <w:rPr>
          <w:rFonts w:ascii="Times New Roman"/>
          <w:b w:val="false"/>
          <w:i w:val="false"/>
          <w:color w:val="000000"/>
          <w:sz w:val="28"/>
        </w:rPr>
        <w:t>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в соответствии со  статьей 18 настоящего Закона.</w:t>
      </w:r>
    </w:p>
    <w:bookmarkEnd w:id="134"/>
    <w:bookmarkStart w:name="z154" w:id="135"/>
    <w:p>
      <w:pPr>
        <w:spacing w:after="0"/>
        <w:ind w:left="0"/>
        <w:jc w:val="both"/>
      </w:pPr>
      <w:r>
        <w:rPr>
          <w:rFonts w:ascii="Times New Roman"/>
          <w:b w:val="false"/>
          <w:i w:val="false"/>
          <w:color w:val="000000"/>
          <w:sz w:val="28"/>
        </w:rPr>
        <w:t>
      2. До принятия Комиссией решения о введении антидемпинговой пошлины уполномоченный орган согласовывает с заинтересованными государственными органами Республики Казахстан предложение о введении антидемпинговой пошлины, подготовленное органом, проводящим расследование.</w:t>
      </w:r>
    </w:p>
    <w:bookmarkEnd w:id="135"/>
    <w:bookmarkStart w:name="z155" w:id="136"/>
    <w:p>
      <w:pPr>
        <w:spacing w:after="0"/>
        <w:ind w:left="0"/>
        <w:jc w:val="both"/>
      </w:pPr>
      <w:r>
        <w:rPr>
          <w:rFonts w:ascii="Times New Roman"/>
          <w:b w:val="false"/>
          <w:i w:val="false"/>
          <w:color w:val="000000"/>
          <w:sz w:val="28"/>
        </w:rPr>
        <w:t>
      3.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bookmarkEnd w:id="136"/>
    <w:p>
      <w:pPr>
        <w:spacing w:after="0"/>
        <w:ind w:left="0"/>
        <w:jc w:val="both"/>
      </w:pPr>
      <w:r>
        <w:rPr>
          <w:rFonts w:ascii="Times New Roman"/>
          <w:b w:val="false"/>
          <w:i w:val="false"/>
          <w:color w:val="000000"/>
          <w:sz w:val="28"/>
        </w:rPr>
        <w:t>
      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bookmarkStart w:name="z156" w:id="137"/>
    <w:p>
      <w:pPr>
        <w:spacing w:after="0"/>
        <w:ind w:left="0"/>
        <w:jc w:val="both"/>
      </w:pPr>
      <w:r>
        <w:rPr>
          <w:rFonts w:ascii="Times New Roman"/>
          <w:b w:val="false"/>
          <w:i w:val="false"/>
          <w:color w:val="000000"/>
          <w:sz w:val="28"/>
        </w:rPr>
        <w:t>
      4. Индивидуальный размер ставки антидемпинговой пошлины устанавливается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bookmarkEnd w:id="137"/>
    <w:bookmarkStart w:name="z157" w:id="138"/>
    <w:p>
      <w:pPr>
        <w:spacing w:after="0"/>
        <w:ind w:left="0"/>
        <w:jc w:val="both"/>
      </w:pPr>
      <w:r>
        <w:rPr>
          <w:rFonts w:ascii="Times New Roman"/>
          <w:b w:val="false"/>
          <w:i w:val="false"/>
          <w:color w:val="000000"/>
          <w:sz w:val="28"/>
        </w:rPr>
        <w:t>
      5. Кроме индивидуального размера ставки антидемпинговой пошлины, указанной в пункте 4 настоящей статьи, устанавливается единая ставка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bookmarkEnd w:id="138"/>
    <w:bookmarkStart w:name="z158" w:id="139"/>
    <w:p>
      <w:pPr>
        <w:spacing w:after="0"/>
        <w:ind w:left="0"/>
        <w:jc w:val="both"/>
      </w:pPr>
      <w:r>
        <w:rPr>
          <w:rFonts w:ascii="Times New Roman"/>
          <w:b w:val="false"/>
          <w:i w:val="false"/>
          <w:color w:val="000000"/>
          <w:sz w:val="28"/>
        </w:rPr>
        <w:t>
      6.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девяносто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bookmarkEnd w:id="139"/>
    <w:p>
      <w:pPr>
        <w:spacing w:after="0"/>
        <w:ind w:left="0"/>
        <w:jc w:val="both"/>
      </w:pPr>
      <w:r>
        <w:rPr>
          <w:rFonts w:ascii="Times New Roman"/>
          <w:b w:val="false"/>
          <w:i w:val="false"/>
          <w:color w:val="000000"/>
          <w:sz w:val="28"/>
        </w:rPr>
        <w:t>
      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pPr>
        <w:spacing w:after="0"/>
        <w:ind w:left="0"/>
        <w:jc w:val="both"/>
      </w:pPr>
      <w:r>
        <w:rPr>
          <w:rFonts w:ascii="Times New Roman"/>
          <w:b w:val="false"/>
          <w:i w:val="false"/>
          <w:color w:val="000000"/>
          <w:sz w:val="28"/>
        </w:rPr>
        <w:t>
      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bookmarkStart w:name="z159" w:id="140"/>
    <w:p>
      <w:pPr>
        <w:spacing w:after="0"/>
        <w:ind w:left="0"/>
        <w:jc w:val="both"/>
      </w:pPr>
      <w:r>
        <w:rPr>
          <w:rFonts w:ascii="Times New Roman"/>
          <w:b w:val="false"/>
          <w:i w:val="false"/>
          <w:color w:val="000000"/>
          <w:sz w:val="28"/>
        </w:rPr>
        <w:t>
      7. Орган, проводящий расследования, после даты начала расследования размещает на интернет-ресурсе Евразийского экономического союза уведомление, содержащее предупреждение о возможном применении в соответствии с  пунктом 6 настоящей статьи антидемпинговой пошлины в отношении товара, являющегося объектом расследования.</w:t>
      </w:r>
    </w:p>
    <w:bookmarkEnd w:id="140"/>
    <w:p>
      <w:pPr>
        <w:spacing w:after="0"/>
        <w:ind w:left="0"/>
        <w:jc w:val="both"/>
      </w:pPr>
      <w:r>
        <w:rPr>
          <w:rFonts w:ascii="Times New Roman"/>
          <w:b w:val="false"/>
          <w:i w:val="false"/>
          <w:color w:val="000000"/>
          <w:sz w:val="28"/>
        </w:rPr>
        <w:t>
      Решение о размещении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6 настоящей статьи, или по собственной инициативе при наличии в распоряжении органа, проводящего расследования, таких доказательств.</w:t>
      </w:r>
    </w:p>
    <w:p>
      <w:pPr>
        <w:spacing w:after="0"/>
        <w:ind w:left="0"/>
        <w:jc w:val="both"/>
      </w:pPr>
      <w:r>
        <w:rPr>
          <w:rFonts w:ascii="Times New Roman"/>
          <w:b w:val="false"/>
          <w:i w:val="false"/>
          <w:color w:val="000000"/>
          <w:sz w:val="28"/>
        </w:rPr>
        <w:t>
      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размещения уведомления, указанного в настоящем пункте.</w:t>
      </w:r>
    </w:p>
    <w:p>
      <w:pPr>
        <w:spacing w:after="0"/>
        <w:ind w:left="0"/>
        <w:jc w:val="both"/>
      </w:pPr>
      <w:r>
        <w:rPr>
          <w:rFonts w:ascii="Times New Roman"/>
          <w:b/>
          <w:i w:val="false"/>
          <w:color w:val="000000"/>
          <w:sz w:val="28"/>
        </w:rPr>
        <w:t>Статья 20. Срок действия и пересмотр антидемпинговой меры</w:t>
      </w:r>
    </w:p>
    <w:bookmarkStart w:name="z161" w:id="141"/>
    <w:p>
      <w:pPr>
        <w:spacing w:after="0"/>
        <w:ind w:left="0"/>
        <w:jc w:val="both"/>
      </w:pPr>
      <w:r>
        <w:rPr>
          <w:rFonts w:ascii="Times New Roman"/>
          <w:b w:val="false"/>
          <w:i w:val="false"/>
          <w:color w:val="000000"/>
          <w:sz w:val="28"/>
        </w:rPr>
        <w:t>
      1. Антидемпинговая мера применяется в размере и в течение срока, которые необходимы для устранения ущерба отрасли экономики государств-членов вследствие демпингового импорта.</w:t>
      </w:r>
    </w:p>
    <w:bookmarkEnd w:id="141"/>
    <w:bookmarkStart w:name="z162" w:id="142"/>
    <w:p>
      <w:pPr>
        <w:spacing w:after="0"/>
        <w:ind w:left="0"/>
        <w:jc w:val="both"/>
      </w:pPr>
      <w:r>
        <w:rPr>
          <w:rFonts w:ascii="Times New Roman"/>
          <w:b w:val="false"/>
          <w:i w:val="false"/>
          <w:color w:val="000000"/>
          <w:sz w:val="28"/>
        </w:rPr>
        <w:t>
      2. Срок действия антидемпинговой меры не должен превышать пять лет с даты начала применения такой меры или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проводилось в связи с истечением срока действия антидемпинговой меры.</w:t>
      </w:r>
    </w:p>
    <w:bookmarkEnd w:id="142"/>
    <w:bookmarkStart w:name="z163" w:id="143"/>
    <w:p>
      <w:pPr>
        <w:spacing w:after="0"/>
        <w:ind w:left="0"/>
        <w:jc w:val="both"/>
      </w:pPr>
      <w:r>
        <w:rPr>
          <w:rFonts w:ascii="Times New Roman"/>
          <w:b w:val="false"/>
          <w:i w:val="false"/>
          <w:color w:val="000000"/>
          <w:sz w:val="28"/>
        </w:rPr>
        <w:t>
      3.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статьи 32 настоящего Закона, либо по собственной инициативе органа, проводящего расследования.</w:t>
      </w:r>
    </w:p>
    <w:bookmarkEnd w:id="143"/>
    <w:p>
      <w:pPr>
        <w:spacing w:after="0"/>
        <w:ind w:left="0"/>
        <w:jc w:val="both"/>
      </w:pP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pPr>
        <w:spacing w:after="0"/>
        <w:ind w:left="0"/>
        <w:jc w:val="both"/>
      </w:pP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шесть месяцев до истечения срока действия антидемпинговой меры.</w:t>
      </w:r>
    </w:p>
    <w:p>
      <w:pPr>
        <w:spacing w:after="0"/>
        <w:ind w:left="0"/>
        <w:jc w:val="both"/>
      </w:pP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двенадцати месяцев с даты его начала.</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настоящим пунктом, принимается решение о продлении антидемпинговой меры.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со  статьей 42 настоящего Закона,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соответствии со  статьей 6 настоящего Закона.</w:t>
      </w:r>
    </w:p>
    <w:p>
      <w:pPr>
        <w:spacing w:after="0"/>
        <w:ind w:left="0"/>
        <w:jc w:val="both"/>
      </w:pPr>
      <w:r>
        <w:rPr>
          <w:rFonts w:ascii="Times New Roman"/>
          <w:b w:val="false"/>
          <w:i w:val="false"/>
          <w:color w:val="000000"/>
          <w:sz w:val="28"/>
        </w:rPr>
        <w:t>
      Действие антидемпинговой меры продлевается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соответствии со статьей 6 настоящего Закона.</w:t>
      </w:r>
    </w:p>
    <w:bookmarkStart w:name="z164" w:id="144"/>
    <w:p>
      <w:pPr>
        <w:spacing w:after="0"/>
        <w:ind w:left="0"/>
        <w:jc w:val="both"/>
      </w:pPr>
      <w:r>
        <w:rPr>
          <w:rFonts w:ascii="Times New Roman"/>
          <w:b w:val="false"/>
          <w:i w:val="false"/>
          <w:color w:val="000000"/>
          <w:sz w:val="28"/>
        </w:rPr>
        <w:t>
      4. По заявлению заинтересованного лица в случае, если после введения антидемпинговой меры прошло не менее года, или по инициативе органа, проводящего расследования, проводится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bookmarkEnd w:id="144"/>
    <w:p>
      <w:pPr>
        <w:spacing w:after="0"/>
        <w:ind w:left="0"/>
        <w:jc w:val="both"/>
      </w:pPr>
      <w:r>
        <w:rPr>
          <w:rFonts w:ascii="Times New Roman"/>
          <w:b w:val="false"/>
          <w:i w:val="false"/>
          <w:color w:val="000000"/>
          <w:sz w:val="28"/>
        </w:rPr>
        <w:t>
      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pPr>
        <w:spacing w:after="0"/>
        <w:ind w:left="0"/>
        <w:jc w:val="both"/>
      </w:pPr>
      <w:r>
        <w:rPr>
          <w:rFonts w:ascii="Times New Roman"/>
          <w:b w:val="false"/>
          <w:i w:val="false"/>
          <w:color w:val="000000"/>
          <w:sz w:val="28"/>
        </w:rPr>
        <w:t>
      1) 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pPr>
        <w:spacing w:after="0"/>
        <w:ind w:left="0"/>
        <w:jc w:val="both"/>
      </w:pPr>
      <w:r>
        <w:rPr>
          <w:rFonts w:ascii="Times New Roman"/>
          <w:b w:val="false"/>
          <w:i w:val="false"/>
          <w:color w:val="000000"/>
          <w:sz w:val="28"/>
        </w:rPr>
        <w:t>
      2)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pPr>
        <w:spacing w:after="0"/>
        <w:ind w:left="0"/>
        <w:jc w:val="both"/>
      </w:pPr>
      <w:r>
        <w:rPr>
          <w:rFonts w:ascii="Times New Roman"/>
          <w:b w:val="false"/>
          <w:i w:val="false"/>
          <w:color w:val="000000"/>
          <w:sz w:val="28"/>
        </w:rPr>
        <w:t>
      3) 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 Повторное расследование, проводимое в соответствии с настоящим пунктом, должно быть завершено в течение двенадцати месяцев с даты его начала.</w:t>
      </w:r>
    </w:p>
    <w:bookmarkStart w:name="z165" w:id="145"/>
    <w:p>
      <w:pPr>
        <w:spacing w:after="0"/>
        <w:ind w:left="0"/>
        <w:jc w:val="both"/>
      </w:pPr>
      <w:r>
        <w:rPr>
          <w:rFonts w:ascii="Times New Roman"/>
          <w:b w:val="false"/>
          <w:i w:val="false"/>
          <w:color w:val="000000"/>
          <w:sz w:val="28"/>
        </w:rPr>
        <w:t>
      5.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w:t>
      </w:r>
    </w:p>
    <w:bookmarkEnd w:id="145"/>
    <w:p>
      <w:pPr>
        <w:spacing w:after="0"/>
        <w:ind w:left="0"/>
        <w:jc w:val="both"/>
      </w:pPr>
      <w:r>
        <w:rPr>
          <w:rFonts w:ascii="Times New Roman"/>
          <w:b w:val="false"/>
          <w:i w:val="false"/>
          <w:color w:val="000000"/>
          <w:sz w:val="28"/>
        </w:rPr>
        <w:t>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являются лицами, связанными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таможенную территорию Евразийского экономического союза или связан договорными обязательствами о поставке существенных объемов такого товара на таможенную территорию Евразийского экономического союза, прекращение или отзыв которых приведут к значительным убыткам или существенной неустойке (штрафу, пени), другим штрафным санкциям для этого экспортера или производителя товара.</w:t>
      </w:r>
    </w:p>
    <w:p>
      <w:pPr>
        <w:spacing w:after="0"/>
        <w:ind w:left="0"/>
        <w:jc w:val="both"/>
      </w:pPr>
      <w:r>
        <w:rPr>
          <w:rFonts w:ascii="Times New Roman"/>
          <w:b w:val="false"/>
          <w:i w:val="false"/>
          <w:color w:val="000000"/>
          <w:sz w:val="28"/>
        </w:rPr>
        <w:t>
      В период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таможенную территорию Евразийского экономического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Евразийского экономического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p>
    <w:p>
      <w:pPr>
        <w:spacing w:after="0"/>
        <w:ind w:left="0"/>
        <w:jc w:val="both"/>
      </w:pPr>
      <w:r>
        <w:rPr>
          <w:rFonts w:ascii="Times New Roman"/>
          <w:b w:val="false"/>
          <w:i w:val="false"/>
          <w:color w:val="000000"/>
          <w:sz w:val="28"/>
        </w:rPr>
        <w:t>
      Обеспечение уплаты антидемпинговой пошлины предоставляется деньгами в размере суммы антидемпинговой пошлины, исчисленной по единой ставке антидемпинговой пошлины, установленной в соответствии со  статьей 6 настоящего Закона.</w:t>
      </w:r>
    </w:p>
    <w:p>
      <w:pPr>
        <w:spacing w:after="0"/>
        <w:ind w:left="0"/>
        <w:jc w:val="both"/>
      </w:pPr>
      <w:r>
        <w:rPr>
          <w:rFonts w:ascii="Times New Roman"/>
          <w:b w:val="false"/>
          <w:i w:val="false"/>
          <w:color w:val="000000"/>
          <w:sz w:val="28"/>
        </w:rPr>
        <w:t>
      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зачислению и распределению в соответствии со  статьей 6 настоящего Закона с учетом положений настоящего пункта. 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pPr>
        <w:spacing w:after="0"/>
        <w:ind w:left="0"/>
        <w:jc w:val="both"/>
      </w:pPr>
      <w:r>
        <w:rPr>
          <w:rFonts w:ascii="Times New Roman"/>
          <w:b w:val="false"/>
          <w:i w:val="false"/>
          <w:color w:val="000000"/>
          <w:sz w:val="28"/>
        </w:rPr>
        <w:t>
      Сумма обеспечения, превышающая сумму антидемпинговой пошлины, исчисленной по установленной ставке антидемпинговой пошлины, подлежит возврату плательщику в соответствии со  статьей 6 настоящего Закона.</w:t>
      </w:r>
    </w:p>
    <w:p>
      <w:pPr>
        <w:spacing w:after="0"/>
        <w:ind w:left="0"/>
        <w:jc w:val="both"/>
      </w:pP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который не может превышать двенадцать месяцев.</w:t>
      </w:r>
    </w:p>
    <w:bookmarkStart w:name="z166" w:id="146"/>
    <w:p>
      <w:pPr>
        <w:spacing w:after="0"/>
        <w:ind w:left="0"/>
        <w:jc w:val="both"/>
      </w:pPr>
      <w:r>
        <w:rPr>
          <w:rFonts w:ascii="Times New Roman"/>
          <w:b w:val="false"/>
          <w:i w:val="false"/>
          <w:color w:val="000000"/>
          <w:sz w:val="28"/>
        </w:rPr>
        <w:t>
      6. Положения  главы 5 настоящего Закона,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пунктами 1– 7 настоящей статьи, с учетом соответствующих различий.</w:t>
      </w:r>
    </w:p>
    <w:bookmarkEnd w:id="146"/>
    <w:bookmarkStart w:name="z167" w:id="147"/>
    <w:p>
      <w:pPr>
        <w:spacing w:after="0"/>
        <w:ind w:left="0"/>
        <w:jc w:val="both"/>
      </w:pPr>
      <w:r>
        <w:rPr>
          <w:rFonts w:ascii="Times New Roman"/>
          <w:b w:val="false"/>
          <w:i w:val="false"/>
          <w:color w:val="000000"/>
          <w:sz w:val="28"/>
        </w:rPr>
        <w:t>
      7. Положения  пунктов 1– 6 настоящей статьи применяются в отношении обязательств, принятых экспортером в соответствии со  статьей 18 настоящего Закона, с учетом соответствующих различий.</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Установление обхода антидемпинговой меры</w:t>
      </w:r>
    </w:p>
    <w:bookmarkStart w:name="z169" w:id="148"/>
    <w:p>
      <w:pPr>
        <w:spacing w:after="0"/>
        <w:ind w:left="0"/>
        <w:jc w:val="both"/>
      </w:pPr>
      <w:r>
        <w:rPr>
          <w:rFonts w:ascii="Times New Roman"/>
          <w:b w:val="false"/>
          <w:i w:val="false"/>
          <w:color w:val="000000"/>
          <w:sz w:val="28"/>
        </w:rPr>
        <w:t>
      1. Под обходом антидемпинговой меры понимается изменение способа поставок товара для уклонения от уплаты антидемпинговой пошлины либо выполнения принятых экспортером ценовых обязательств.</w:t>
      </w:r>
    </w:p>
    <w:bookmarkEnd w:id="148"/>
    <w:bookmarkStart w:name="z170" w:id="149"/>
    <w:p>
      <w:pPr>
        <w:spacing w:after="0"/>
        <w:ind w:left="0"/>
        <w:jc w:val="both"/>
      </w:pPr>
      <w:r>
        <w:rPr>
          <w:rFonts w:ascii="Times New Roman"/>
          <w:b w:val="false"/>
          <w:i w:val="false"/>
          <w:color w:val="000000"/>
          <w:sz w:val="28"/>
        </w:rPr>
        <w:t>
      2. Повторное расследование в целях установления обхода антидемпинговой меры может быть начато по заявлению заинтересованного лица или собственной инициативе органа, проводящего расследования.</w:t>
      </w:r>
    </w:p>
    <w:bookmarkEnd w:id="149"/>
    <w:bookmarkStart w:name="z171" w:id="150"/>
    <w:p>
      <w:pPr>
        <w:spacing w:after="0"/>
        <w:ind w:left="0"/>
        <w:jc w:val="both"/>
      </w:pPr>
      <w:r>
        <w:rPr>
          <w:rFonts w:ascii="Times New Roman"/>
          <w:b w:val="false"/>
          <w:i w:val="false"/>
          <w:color w:val="000000"/>
          <w:sz w:val="28"/>
        </w:rPr>
        <w:t>
      3. Заявление, указанное в  пункте 2 настоящей статьи, должно содержать доказательства:</w:t>
      </w:r>
    </w:p>
    <w:bookmarkEnd w:id="150"/>
    <w:p>
      <w:pPr>
        <w:spacing w:after="0"/>
        <w:ind w:left="0"/>
        <w:jc w:val="both"/>
      </w:pPr>
      <w:r>
        <w:rPr>
          <w:rFonts w:ascii="Times New Roman"/>
          <w:b w:val="false"/>
          <w:i w:val="false"/>
          <w:color w:val="000000"/>
          <w:sz w:val="28"/>
        </w:rPr>
        <w:t>
      1) обхода антидемпинговой меры;</w:t>
      </w:r>
    </w:p>
    <w:p>
      <w:pPr>
        <w:spacing w:after="0"/>
        <w:ind w:left="0"/>
        <w:jc w:val="both"/>
      </w:pP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pPr>
        <w:spacing w:after="0"/>
        <w:ind w:left="0"/>
        <w:jc w:val="both"/>
      </w:pP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была введена антидемпинговая мера, с учетом соответствующих корректировок в целях сопоставления.</w:t>
      </w:r>
    </w:p>
    <w:bookmarkStart w:name="z172" w:id="151"/>
    <w:p>
      <w:pPr>
        <w:spacing w:after="0"/>
        <w:ind w:left="0"/>
        <w:jc w:val="both"/>
      </w:pPr>
      <w:r>
        <w:rPr>
          <w:rFonts w:ascii="Times New Roman"/>
          <w:b w:val="false"/>
          <w:i w:val="false"/>
          <w:color w:val="000000"/>
          <w:sz w:val="28"/>
        </w:rPr>
        <w:t>
      4. Повторное расследование в целях установления обхода антидемпинговой меры должно быть завершено в течение девяти месяцев с даты его начала.</w:t>
      </w:r>
    </w:p>
    <w:bookmarkEnd w:id="151"/>
    <w:bookmarkStart w:name="z173" w:id="152"/>
    <w:p>
      <w:pPr>
        <w:spacing w:after="0"/>
        <w:ind w:left="0"/>
        <w:jc w:val="both"/>
      </w:pPr>
      <w:r>
        <w:rPr>
          <w:rFonts w:ascii="Times New Roman"/>
          <w:b w:val="false"/>
          <w:i w:val="false"/>
          <w:color w:val="000000"/>
          <w:sz w:val="28"/>
        </w:rPr>
        <w:t>
      5. На период повторного расследования, проводимого в соответствии с настоящей статьей,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w:t>
      </w:r>
    </w:p>
    <w:bookmarkEnd w:id="152"/>
    <w:bookmarkStart w:name="z174" w:id="153"/>
    <w:p>
      <w:pPr>
        <w:spacing w:after="0"/>
        <w:ind w:left="0"/>
        <w:jc w:val="both"/>
      </w:pP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соответствии со  статьей 6 настоящего Закона.</w:t>
      </w:r>
    </w:p>
    <w:bookmarkEnd w:id="153"/>
    <w:bookmarkStart w:name="z175" w:id="154"/>
    <w:p>
      <w:pPr>
        <w:spacing w:after="0"/>
        <w:ind w:left="0"/>
        <w:jc w:val="both"/>
      </w:pP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может быть распространена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 С даты вступления в силу решения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соответствии со  статьей 6 настоящего Закона.</w:t>
      </w:r>
    </w:p>
    <w:bookmarkEnd w:id="154"/>
    <w:bookmarkStart w:name="z176" w:id="155"/>
    <w:p>
      <w:pPr>
        <w:spacing w:after="0"/>
        <w:ind w:left="0"/>
        <w:jc w:val="left"/>
      </w:pPr>
      <w:r>
        <w:rPr>
          <w:rFonts w:ascii="Times New Roman"/>
          <w:b/>
          <w:i w:val="false"/>
          <w:color w:val="000000"/>
        </w:rPr>
        <w:t xml:space="preserve"> Глава 4. КОМПЕНСАЦИОННЫЕ МЕРЫ</w:t>
      </w:r>
    </w:p>
    <w:bookmarkEnd w:id="155"/>
    <w:p>
      <w:pPr>
        <w:spacing w:after="0"/>
        <w:ind w:left="0"/>
        <w:jc w:val="both"/>
      </w:pPr>
      <w:r>
        <w:rPr>
          <w:rFonts w:ascii="Times New Roman"/>
          <w:b/>
          <w:i w:val="false"/>
          <w:color w:val="000000"/>
          <w:sz w:val="28"/>
        </w:rPr>
        <w:t>Статья 22. Общие принципы применения компенсационной меры</w:t>
      </w:r>
    </w:p>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spacing w:after="0"/>
        <w:ind w:left="0"/>
        <w:jc w:val="both"/>
      </w:pPr>
      <w:r>
        <w:rPr>
          <w:rFonts w:ascii="Times New Roman"/>
          <w:b/>
          <w:i w:val="false"/>
          <w:color w:val="000000"/>
          <w:sz w:val="28"/>
        </w:rPr>
        <w:t>Статья 23. Субсидии</w:t>
      </w:r>
    </w:p>
    <w:p>
      <w:pPr>
        <w:spacing w:after="0"/>
        <w:ind w:left="0"/>
        <w:jc w:val="both"/>
      </w:pPr>
      <w:r>
        <w:rPr>
          <w:rFonts w:ascii="Times New Roman"/>
          <w:b w:val="false"/>
          <w:i w:val="false"/>
          <w:color w:val="000000"/>
          <w:sz w:val="28"/>
        </w:rPr>
        <w:t>
      К субсидиям относятся:</w:t>
      </w:r>
    </w:p>
    <w:p>
      <w:pPr>
        <w:spacing w:after="0"/>
        <w:ind w:left="0"/>
        <w:jc w:val="both"/>
      </w:pPr>
      <w:r>
        <w:rPr>
          <w:rFonts w:ascii="Times New Roman"/>
          <w:b w:val="false"/>
          <w:i w:val="false"/>
          <w:color w:val="000000"/>
          <w:sz w:val="28"/>
        </w:rPr>
        <w:t>
      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pPr>
        <w:spacing w:after="0"/>
        <w:ind w:left="0"/>
        <w:jc w:val="both"/>
      </w:pPr>
      <w:r>
        <w:rPr>
          <w:rFonts w:ascii="Times New Roman"/>
          <w:b w:val="false"/>
          <w:i w:val="false"/>
          <w:color w:val="000000"/>
          <w:sz w:val="28"/>
        </w:rPr>
        <w:t>
      прямого перевода денег (в том числе в виде дотации, займа и покупки акций) или обязательства по переводу денег (в том числе в виде гарантии по займам);</w:t>
      </w:r>
    </w:p>
    <w:p>
      <w:pPr>
        <w:spacing w:after="0"/>
        <w:ind w:left="0"/>
        <w:jc w:val="both"/>
      </w:pPr>
      <w:r>
        <w:rPr>
          <w:rFonts w:ascii="Times New Roman"/>
          <w:b w:val="false"/>
          <w:i w:val="false"/>
          <w:color w:val="000000"/>
          <w:sz w:val="28"/>
        </w:rPr>
        <w:t>
      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pPr>
        <w:spacing w:after="0"/>
        <w:ind w:left="0"/>
        <w:jc w:val="both"/>
      </w:pP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pPr>
        <w:spacing w:after="0"/>
        <w:ind w:left="0"/>
        <w:jc w:val="both"/>
      </w:pPr>
      <w:r>
        <w:rPr>
          <w:rFonts w:ascii="Times New Roman"/>
          <w:b w:val="false"/>
          <w:i w:val="false"/>
          <w:color w:val="000000"/>
          <w:sz w:val="28"/>
        </w:rPr>
        <w:t>
      льготного приобретения товаров;</w:t>
      </w:r>
    </w:p>
    <w:p>
      <w:pPr>
        <w:spacing w:after="0"/>
        <w:ind w:left="0"/>
        <w:jc w:val="both"/>
      </w:pPr>
      <w:r>
        <w:rPr>
          <w:rFonts w:ascii="Times New Roman"/>
          <w:b w:val="false"/>
          <w:i w:val="false"/>
          <w:color w:val="000000"/>
          <w:sz w:val="28"/>
        </w:rPr>
        <w:t>
      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pPr>
        <w:spacing w:after="0"/>
        <w:ind w:left="0"/>
        <w:jc w:val="both"/>
      </w:pPr>
      <w:r>
        <w:rPr>
          <w:rFonts w:ascii="Times New Roman"/>
          <w:b/>
          <w:i w:val="false"/>
          <w:color w:val="000000"/>
          <w:sz w:val="28"/>
        </w:rPr>
        <w:t>Статья 24. Принципы отнесения субсидии экспортирующей третьей страны к специфической</w:t>
      </w:r>
    </w:p>
    <w:bookmarkStart w:name="z180" w:id="156"/>
    <w:p>
      <w:pPr>
        <w:spacing w:after="0"/>
        <w:ind w:left="0"/>
        <w:jc w:val="both"/>
      </w:pPr>
      <w:r>
        <w:rPr>
          <w:rFonts w:ascii="Times New Roman"/>
          <w:b w:val="false"/>
          <w:i w:val="false"/>
          <w:color w:val="000000"/>
          <w:sz w:val="28"/>
        </w:rPr>
        <w:t>
      1.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 к которым относятся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bookmarkEnd w:id="156"/>
    <w:p>
      <w:pPr>
        <w:spacing w:after="0"/>
        <w:ind w:left="0"/>
        <w:jc w:val="both"/>
      </w:pPr>
      <w:r>
        <w:rPr>
          <w:rFonts w:ascii="Times New Roman"/>
          <w:b w:val="false"/>
          <w:i w:val="false"/>
          <w:color w:val="000000"/>
          <w:sz w:val="28"/>
        </w:rPr>
        <w:t>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bookmarkStart w:name="z181" w:id="157"/>
    <w:p>
      <w:pPr>
        <w:spacing w:after="0"/>
        <w:ind w:left="0"/>
        <w:jc w:val="both"/>
      </w:pPr>
      <w:r>
        <w:rPr>
          <w:rFonts w:ascii="Times New Roman"/>
          <w:b w:val="false"/>
          <w:i w:val="false"/>
          <w:color w:val="000000"/>
          <w:sz w:val="28"/>
        </w:rPr>
        <w:t>
      2.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bookmarkEnd w:id="157"/>
    <w:bookmarkStart w:name="z182" w:id="158"/>
    <w:p>
      <w:pPr>
        <w:spacing w:after="0"/>
        <w:ind w:left="0"/>
        <w:jc w:val="both"/>
      </w:pPr>
      <w:r>
        <w:rPr>
          <w:rFonts w:ascii="Times New Roman"/>
          <w:b w:val="false"/>
          <w:i w:val="false"/>
          <w:color w:val="000000"/>
          <w:sz w:val="28"/>
        </w:rPr>
        <w:t>
      3. В любом случае субсидия экспортирующей третьей страны является специфической субсидией, если предоставление такой субсидии сопровождается:</w:t>
      </w:r>
    </w:p>
    <w:bookmarkEnd w:id="158"/>
    <w:p>
      <w:pPr>
        <w:spacing w:after="0"/>
        <w:ind w:left="0"/>
        <w:jc w:val="both"/>
      </w:pPr>
      <w:r>
        <w:rPr>
          <w:rFonts w:ascii="Times New Roman"/>
          <w:b w:val="false"/>
          <w:i w:val="false"/>
          <w:color w:val="000000"/>
          <w:sz w:val="28"/>
        </w:rPr>
        <w:t>
      1) ограничением числа отдельных организаций, которые допущены к пользованию субсидией;</w:t>
      </w:r>
    </w:p>
    <w:p>
      <w:pPr>
        <w:spacing w:after="0"/>
        <w:ind w:left="0"/>
        <w:jc w:val="both"/>
      </w:pPr>
      <w:r>
        <w:rPr>
          <w:rFonts w:ascii="Times New Roman"/>
          <w:b w:val="false"/>
          <w:i w:val="false"/>
          <w:color w:val="000000"/>
          <w:sz w:val="28"/>
        </w:rPr>
        <w:t>
      2) преимущественным пользованием субсидией отдельными организациями;</w:t>
      </w:r>
    </w:p>
    <w:p>
      <w:pPr>
        <w:spacing w:after="0"/>
        <w:ind w:left="0"/>
        <w:jc w:val="both"/>
      </w:pPr>
      <w:r>
        <w:rPr>
          <w:rFonts w:ascii="Times New Roman"/>
          <w:b w:val="false"/>
          <w:i w:val="false"/>
          <w:color w:val="000000"/>
          <w:sz w:val="28"/>
        </w:rPr>
        <w:t>
      3) предоставлением непропорционально больших сумм субсидии отдельным организациям;</w:t>
      </w:r>
    </w:p>
    <w:p>
      <w:pPr>
        <w:spacing w:after="0"/>
        <w:ind w:left="0"/>
        <w:jc w:val="both"/>
      </w:pP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p>
    <w:bookmarkStart w:name="z183" w:id="159"/>
    <w:p>
      <w:pPr>
        <w:spacing w:after="0"/>
        <w:ind w:left="0"/>
        <w:jc w:val="both"/>
      </w:pPr>
      <w:r>
        <w:rPr>
          <w:rFonts w:ascii="Times New Roman"/>
          <w:b w:val="false"/>
          <w:i w:val="false"/>
          <w:color w:val="000000"/>
          <w:sz w:val="28"/>
        </w:rPr>
        <w:t>
      4. Любая субсидия экспортирующей третьей страны является специфической субсидией, если:</w:t>
      </w:r>
    </w:p>
    <w:bookmarkEnd w:id="159"/>
    <w:p>
      <w:pPr>
        <w:spacing w:after="0"/>
        <w:ind w:left="0"/>
        <w:jc w:val="both"/>
      </w:pPr>
      <w:r>
        <w:rPr>
          <w:rFonts w:ascii="Times New Roman"/>
          <w:b w:val="false"/>
          <w:i w:val="false"/>
          <w:color w:val="000000"/>
          <w:sz w:val="28"/>
        </w:rPr>
        <w:t>
      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Факт предоставления субсидии экспортирующим предприятиям не означает предоставление субсидии, связанной с экспортом товара в значении настоящего пункта;</w:t>
      </w:r>
    </w:p>
    <w:p>
      <w:pPr>
        <w:spacing w:after="0"/>
        <w:ind w:left="0"/>
        <w:jc w:val="both"/>
      </w:pPr>
      <w:r>
        <w:rPr>
          <w:rFonts w:ascii="Times New Roman"/>
          <w:b w:val="false"/>
          <w:i w:val="false"/>
          <w:color w:val="000000"/>
          <w:sz w:val="28"/>
        </w:rPr>
        <w:t>
      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pPr>
        <w:spacing w:after="0"/>
        <w:ind w:left="0"/>
        <w:jc w:val="both"/>
      </w:pPr>
      <w:r>
        <w:rPr>
          <w:rFonts w:ascii="Times New Roman"/>
          <w:b/>
          <w:i w:val="false"/>
          <w:color w:val="000000"/>
          <w:sz w:val="28"/>
        </w:rPr>
        <w:t>Статья 25. Принципы определения размера специфической субсидии</w:t>
      </w:r>
    </w:p>
    <w:bookmarkStart w:name="z185" w:id="160"/>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w:t>
      </w:r>
    </w:p>
    <w:bookmarkEnd w:id="160"/>
    <w:bookmarkStart w:name="z186" w:id="161"/>
    <w:p>
      <w:pPr>
        <w:spacing w:after="0"/>
        <w:ind w:left="0"/>
        <w:jc w:val="both"/>
      </w:pPr>
      <w:r>
        <w:rPr>
          <w:rFonts w:ascii="Times New Roman"/>
          <w:b w:val="false"/>
          <w:i w:val="false"/>
          <w:color w:val="000000"/>
          <w:sz w:val="28"/>
        </w:rPr>
        <w:t>
      2. Размер выгоды, извлекаемой получателем специфической субсидии, определяется на основе следующих принципов:</w:t>
      </w:r>
    </w:p>
    <w:bookmarkEnd w:id="161"/>
    <w:p>
      <w:pPr>
        <w:spacing w:after="0"/>
        <w:ind w:left="0"/>
        <w:jc w:val="both"/>
      </w:pPr>
      <w:r>
        <w:rPr>
          <w:rFonts w:ascii="Times New Roman"/>
          <w:b w:val="false"/>
          <w:i w:val="false"/>
          <w:color w:val="000000"/>
          <w:sz w:val="28"/>
        </w:rPr>
        <w:t>
      1) участие субсидирующего органа в уставном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pPr>
        <w:spacing w:after="0"/>
        <w:ind w:left="0"/>
        <w:jc w:val="both"/>
      </w:pP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pPr>
        <w:spacing w:after="0"/>
        <w:ind w:left="0"/>
        <w:jc w:val="both"/>
      </w:pP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pPr>
        <w:spacing w:after="0"/>
        <w:ind w:left="0"/>
        <w:jc w:val="both"/>
      </w:pP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pPr>
        <w:spacing w:after="0"/>
        <w:ind w:left="0"/>
        <w:jc w:val="both"/>
      </w:pPr>
      <w:r>
        <w:rPr>
          <w:rFonts w:ascii="Times New Roman"/>
          <w:b/>
          <w:i w:val="false"/>
          <w:color w:val="000000"/>
          <w:sz w:val="28"/>
        </w:rPr>
        <w:t>Статья 26. Установление материального ущерба отрасли экономики государств-членов, угрозы причинения такого ущерба или существенного замедления создания отрасли экономики государств-членов вследствие субсидируемого импорта</w:t>
      </w:r>
    </w:p>
    <w:bookmarkStart w:name="z188" w:id="162"/>
    <w:p>
      <w:pPr>
        <w:spacing w:after="0"/>
        <w:ind w:left="0"/>
        <w:jc w:val="both"/>
      </w:pPr>
      <w:r>
        <w:rPr>
          <w:rFonts w:ascii="Times New Roman"/>
          <w:b w:val="false"/>
          <w:i w:val="false"/>
          <w:color w:val="000000"/>
          <w:sz w:val="28"/>
        </w:rPr>
        <w:t>
      1. Материальный ущерб отрасли экономики государств-членов, угроза причинения такого ущерба или существенное замедление создания отрасли экономики государств-членов вследствие субсидируемого импорта устанавливаются на основе результатов анализа объема субсидируемого импорта и влияния такого импорта на цены аналогичного товара на рынке государств-членов и производителей аналогичного товара в государствах-членах.</w:t>
      </w:r>
    </w:p>
    <w:bookmarkEnd w:id="162"/>
    <w:bookmarkStart w:name="z189" w:id="163"/>
    <w:p>
      <w:pPr>
        <w:spacing w:after="0"/>
        <w:ind w:left="0"/>
        <w:jc w:val="both"/>
      </w:pPr>
      <w:r>
        <w:rPr>
          <w:rFonts w:ascii="Times New Roman"/>
          <w:b w:val="false"/>
          <w:i w:val="false"/>
          <w:color w:val="000000"/>
          <w:sz w:val="28"/>
        </w:rPr>
        <w:t>
      2. Период проведения, за который анализируются сведения в целях определения наличия материального ущерба отрасли экономики государств-членов, угрозы причинения такого ущерба или существенного замедления создания отрасли экономики государств-членов вследствие субсидируемого импорта, устанавливается органом, проводящим расследования.</w:t>
      </w:r>
    </w:p>
    <w:bookmarkEnd w:id="163"/>
    <w:bookmarkStart w:name="z190" w:id="164"/>
    <w:p>
      <w:pPr>
        <w:spacing w:after="0"/>
        <w:ind w:left="0"/>
        <w:jc w:val="both"/>
      </w:pPr>
      <w:r>
        <w:rPr>
          <w:rFonts w:ascii="Times New Roman"/>
          <w:b w:val="false"/>
          <w:i w:val="false"/>
          <w:color w:val="000000"/>
          <w:sz w:val="28"/>
        </w:rPr>
        <w:t>
      3.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bookmarkEnd w:id="164"/>
    <w:bookmarkStart w:name="z191" w:id="165"/>
    <w:p>
      <w:pPr>
        <w:spacing w:after="0"/>
        <w:ind w:left="0"/>
        <w:jc w:val="both"/>
      </w:pPr>
      <w:r>
        <w:rPr>
          <w:rFonts w:ascii="Times New Roman"/>
          <w:b w:val="false"/>
          <w:i w:val="false"/>
          <w:color w:val="000000"/>
          <w:sz w:val="28"/>
        </w:rPr>
        <w:t>
      4. В случае, если предметом расследований, проводимых одновременно, является субсидируемый импорт какого-либо товара на таможенную территорию Евразийского экономического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bookmarkEnd w:id="165"/>
    <w:p>
      <w:pPr>
        <w:spacing w:after="0"/>
        <w:ind w:left="0"/>
        <w:jc w:val="both"/>
      </w:pPr>
      <w:r>
        <w:rPr>
          <w:rFonts w:ascii="Times New Roman"/>
          <w:b w:val="false"/>
          <w:i w:val="false"/>
          <w:color w:val="000000"/>
          <w:sz w:val="28"/>
        </w:rPr>
        <w:t>
      1) размер субсидии в каждой экспортирующей третьей стране на данный товар составляет более одного процента от его стоимости, а объем субсидируемого импорта из каждой экспортирующей третьей страны не является незначительным в соответствии с  пунктом 4 статьи 35 настоящего Закона;</w:t>
      </w:r>
    </w:p>
    <w:p>
      <w:pPr>
        <w:spacing w:after="0"/>
        <w:ind w:left="0"/>
        <w:jc w:val="both"/>
      </w:pP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bookmarkStart w:name="z192" w:id="166"/>
    <w:p>
      <w:pPr>
        <w:spacing w:after="0"/>
        <w:ind w:left="0"/>
        <w:jc w:val="both"/>
      </w:pPr>
      <w:r>
        <w:rPr>
          <w:rFonts w:ascii="Times New Roman"/>
          <w:b w:val="false"/>
          <w:i w:val="false"/>
          <w:color w:val="000000"/>
          <w:sz w:val="28"/>
        </w:rPr>
        <w:t>
      5.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bookmarkEnd w:id="166"/>
    <w:p>
      <w:pPr>
        <w:spacing w:after="0"/>
        <w:ind w:left="0"/>
        <w:jc w:val="both"/>
      </w:pP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государств-членов;</w:t>
      </w:r>
    </w:p>
    <w:p>
      <w:pPr>
        <w:spacing w:after="0"/>
        <w:ind w:left="0"/>
        <w:jc w:val="both"/>
      </w:pP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государств-членов;</w:t>
      </w:r>
    </w:p>
    <w:p>
      <w:pPr>
        <w:spacing w:after="0"/>
        <w:ind w:left="0"/>
        <w:jc w:val="both"/>
      </w:pP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bookmarkStart w:name="z193" w:id="167"/>
    <w:p>
      <w:pPr>
        <w:spacing w:after="0"/>
        <w:ind w:left="0"/>
        <w:jc w:val="both"/>
      </w:pPr>
      <w:r>
        <w:rPr>
          <w:rFonts w:ascii="Times New Roman"/>
          <w:b w:val="false"/>
          <w:i w:val="false"/>
          <w:color w:val="000000"/>
          <w:sz w:val="28"/>
        </w:rPr>
        <w:t>
      6.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bookmarkEnd w:id="167"/>
    <w:p>
      <w:pPr>
        <w:spacing w:after="0"/>
        <w:ind w:left="0"/>
        <w:jc w:val="both"/>
      </w:pPr>
      <w:r>
        <w:rPr>
          <w:rFonts w:ascii="Times New Roman"/>
          <w:b w:val="false"/>
          <w:i w:val="false"/>
          <w:color w:val="000000"/>
          <w:sz w:val="28"/>
        </w:rPr>
        <w:t>
      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p>
    <w:p>
      <w:pPr>
        <w:spacing w:after="0"/>
        <w:ind w:left="0"/>
        <w:jc w:val="both"/>
      </w:pPr>
      <w:r>
        <w:rPr>
          <w:rFonts w:ascii="Times New Roman"/>
          <w:b w:val="false"/>
          <w:i w:val="false"/>
          <w:color w:val="000000"/>
          <w:sz w:val="28"/>
        </w:rPr>
        <w:t>
      2) факторы, влияющие на цены товара на рынке государств-членов;</w:t>
      </w:r>
    </w:p>
    <w:p>
      <w:pPr>
        <w:spacing w:after="0"/>
        <w:ind w:left="0"/>
        <w:jc w:val="both"/>
      </w:pPr>
      <w:r>
        <w:rPr>
          <w:rFonts w:ascii="Times New Roman"/>
          <w:b w:val="false"/>
          <w:i w:val="false"/>
          <w:color w:val="000000"/>
          <w:sz w:val="28"/>
        </w:rPr>
        <w:t>
      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p>
    <w:bookmarkStart w:name="z194" w:id="168"/>
    <w:p>
      <w:pPr>
        <w:spacing w:after="0"/>
        <w:ind w:left="0"/>
        <w:jc w:val="both"/>
      </w:pPr>
      <w:r>
        <w:rPr>
          <w:rFonts w:ascii="Times New Roman"/>
          <w:b w:val="false"/>
          <w:i w:val="false"/>
          <w:color w:val="000000"/>
          <w:sz w:val="28"/>
        </w:rPr>
        <w:t>
      7.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bookmarkEnd w:id="168"/>
    <w:p>
      <w:pPr>
        <w:spacing w:after="0"/>
        <w:ind w:left="0"/>
        <w:jc w:val="both"/>
      </w:pP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name="z195" w:id="169"/>
    <w:p>
      <w:pPr>
        <w:spacing w:after="0"/>
        <w:ind w:left="0"/>
        <w:jc w:val="both"/>
      </w:pPr>
      <w:r>
        <w:rPr>
          <w:rFonts w:ascii="Times New Roman"/>
          <w:b w:val="false"/>
          <w:i w:val="false"/>
          <w:color w:val="000000"/>
          <w:sz w:val="28"/>
        </w:rPr>
        <w:t>
      8.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bookmarkEnd w:id="169"/>
    <w:p>
      <w:pPr>
        <w:spacing w:after="0"/>
        <w:ind w:left="0"/>
        <w:jc w:val="both"/>
      </w:pPr>
      <w:r>
        <w:rPr>
          <w:rFonts w:ascii="Times New Roman"/>
          <w:b w:val="false"/>
          <w:i w:val="false"/>
          <w:color w:val="000000"/>
          <w:sz w:val="28"/>
        </w:rPr>
        <w:t>
      1) характер, размер субсидии или субсидий и их возможное воздействие на торговлю;</w:t>
      </w:r>
    </w:p>
    <w:p>
      <w:pPr>
        <w:spacing w:after="0"/>
        <w:ind w:left="0"/>
        <w:jc w:val="both"/>
      </w:pP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w:t>
      </w:r>
    </w:p>
    <w:p>
      <w:pPr>
        <w:spacing w:after="0"/>
        <w:ind w:left="0"/>
        <w:jc w:val="both"/>
      </w:pP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этого товара;</w:t>
      </w:r>
    </w:p>
    <w:p>
      <w:pPr>
        <w:spacing w:after="0"/>
        <w:ind w:left="0"/>
        <w:jc w:val="both"/>
      </w:pP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p>
    <w:p>
      <w:pPr>
        <w:spacing w:after="0"/>
        <w:ind w:left="0"/>
        <w:jc w:val="both"/>
      </w:pPr>
      <w:r>
        <w:rPr>
          <w:rFonts w:ascii="Times New Roman"/>
          <w:b w:val="false"/>
          <w:i w:val="false"/>
          <w:color w:val="000000"/>
          <w:sz w:val="28"/>
        </w:rPr>
        <w:t>
      5) запасы у экспортера товара, являющегося предметом субсидируемого импорта.</w:t>
      </w:r>
    </w:p>
    <w:bookmarkStart w:name="z196" w:id="170"/>
    <w:p>
      <w:pPr>
        <w:spacing w:after="0"/>
        <w:ind w:left="0"/>
        <w:jc w:val="both"/>
      </w:pPr>
      <w:r>
        <w:rPr>
          <w:rFonts w:ascii="Times New Roman"/>
          <w:b w:val="false"/>
          <w:i w:val="false"/>
          <w:color w:val="000000"/>
          <w:sz w:val="28"/>
        </w:rPr>
        <w:t>
      9.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9 настоящей статьи,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bookmarkEnd w:id="170"/>
    <w:bookmarkStart w:name="z197" w:id="171"/>
    <w:p>
      <w:pPr>
        <w:spacing w:after="0"/>
        <w:ind w:left="0"/>
        <w:jc w:val="both"/>
      </w:pPr>
      <w:r>
        <w:rPr>
          <w:rFonts w:ascii="Times New Roman"/>
          <w:b w:val="false"/>
          <w:i w:val="false"/>
          <w:color w:val="000000"/>
          <w:sz w:val="28"/>
        </w:rPr>
        <w:t>
      10. Вывод о наличии причинно-следственной связи между субсидируемым импортом и материальным ущербом отрасли экономики государств-членов, угрозы причинения такого ущерба или существенного замедления создания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bookmarkEnd w:id="171"/>
    <w:bookmarkStart w:name="z198" w:id="172"/>
    <w:p>
      <w:pPr>
        <w:spacing w:after="0"/>
        <w:ind w:left="0"/>
        <w:jc w:val="both"/>
      </w:pPr>
      <w:r>
        <w:rPr>
          <w:rFonts w:ascii="Times New Roman"/>
          <w:b w:val="false"/>
          <w:i w:val="false"/>
          <w:color w:val="000000"/>
          <w:sz w:val="28"/>
        </w:rPr>
        <w:t>
      11.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материальный ущерб отрасли экономики государств-членов, создается угроза причинения такого ущерба или существенно замедляется создание отрасли экономики государств-членов.</w:t>
      </w:r>
    </w:p>
    <w:bookmarkEnd w:id="172"/>
    <w:p>
      <w:pPr>
        <w:spacing w:after="0"/>
        <w:ind w:left="0"/>
        <w:jc w:val="both"/>
      </w:pP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Евразийского экономического союза.</w:t>
      </w:r>
    </w:p>
    <w:p>
      <w:pPr>
        <w:spacing w:after="0"/>
        <w:ind w:left="0"/>
        <w:jc w:val="both"/>
      </w:pPr>
      <w:r>
        <w:rPr>
          <w:rFonts w:ascii="Times New Roman"/>
          <w:b/>
          <w:i w:val="false"/>
          <w:color w:val="000000"/>
          <w:sz w:val="28"/>
        </w:rPr>
        <w:t>Статья 27. Введение предварительной компенсационной пошлины</w:t>
      </w:r>
    </w:p>
    <w:bookmarkStart w:name="z200" w:id="173"/>
    <w:p>
      <w:pPr>
        <w:spacing w:after="0"/>
        <w:ind w:left="0"/>
        <w:jc w:val="both"/>
      </w:pPr>
      <w:r>
        <w:rPr>
          <w:rFonts w:ascii="Times New Roman"/>
          <w:b w:val="false"/>
          <w:i w:val="false"/>
          <w:color w:val="000000"/>
          <w:sz w:val="28"/>
        </w:rPr>
        <w:t>
      1.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принимается решение о применении компенсационной меры посредством введения предварительной компенсационной пошлины на срок до четырех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bookmarkEnd w:id="173"/>
    <w:bookmarkStart w:name="z201" w:id="174"/>
    <w:p>
      <w:pPr>
        <w:spacing w:after="0"/>
        <w:ind w:left="0"/>
        <w:jc w:val="both"/>
      </w:pPr>
      <w:r>
        <w:rPr>
          <w:rFonts w:ascii="Times New Roman"/>
          <w:b w:val="false"/>
          <w:i w:val="false"/>
          <w:color w:val="000000"/>
          <w:sz w:val="28"/>
        </w:rPr>
        <w:t>
      2. До принятия Комиссией решения о введении предварительной компенсационной пошлины уполномоченный орган согласовывает с заинтересованными государственными органами Республики Казахстан предложение о введении предварительной компенсационной пошлины, подготовленное органом, проводящим расследование, на основании предварительного заключения.</w:t>
      </w:r>
    </w:p>
    <w:bookmarkEnd w:id="174"/>
    <w:bookmarkStart w:name="z202" w:id="175"/>
    <w:p>
      <w:pPr>
        <w:spacing w:after="0"/>
        <w:ind w:left="0"/>
        <w:jc w:val="both"/>
      </w:pPr>
      <w:r>
        <w:rPr>
          <w:rFonts w:ascii="Times New Roman"/>
          <w:b w:val="false"/>
          <w:i w:val="false"/>
          <w:color w:val="000000"/>
          <w:sz w:val="28"/>
        </w:rPr>
        <w:t>
      3. Предварительная компенсационная пошлина не может быть введена ранее чем через шестьдесят календарных дней с даты начала расследования.</w:t>
      </w:r>
    </w:p>
    <w:bookmarkEnd w:id="175"/>
    <w:bookmarkStart w:name="z203" w:id="176"/>
    <w:p>
      <w:pPr>
        <w:spacing w:after="0"/>
        <w:ind w:left="0"/>
        <w:jc w:val="both"/>
      </w:pPr>
      <w:r>
        <w:rPr>
          <w:rFonts w:ascii="Times New Roman"/>
          <w:b w:val="false"/>
          <w:i w:val="false"/>
          <w:color w:val="000000"/>
          <w:sz w:val="28"/>
        </w:rPr>
        <w:t>
      4.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bookmarkEnd w:id="176"/>
    <w:bookmarkStart w:name="z204" w:id="177"/>
    <w:p>
      <w:pPr>
        <w:spacing w:after="0"/>
        <w:ind w:left="0"/>
        <w:jc w:val="both"/>
      </w:pPr>
      <w:r>
        <w:rPr>
          <w:rFonts w:ascii="Times New Roman"/>
          <w:b w:val="false"/>
          <w:i w:val="false"/>
          <w:color w:val="000000"/>
          <w:sz w:val="28"/>
        </w:rPr>
        <w:t>
      5.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со  статьей 42 настоящего Закона, суммы предварительной компенсационной пошлины подлежат возврату плательщику в соответствии с  законами Республики Казахстан.</w:t>
      </w:r>
    </w:p>
    <w:bookmarkEnd w:id="177"/>
    <w:bookmarkStart w:name="z205" w:id="178"/>
    <w:p>
      <w:pPr>
        <w:spacing w:after="0"/>
        <w:ind w:left="0"/>
        <w:jc w:val="both"/>
      </w:pPr>
      <w:r>
        <w:rPr>
          <w:rFonts w:ascii="Times New Roman"/>
          <w:b w:val="false"/>
          <w:i w:val="false"/>
          <w:color w:val="000000"/>
          <w:sz w:val="28"/>
        </w:rPr>
        <w:t>
      6.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плательщику в соответствии со  статьей 6 настоящего Закона.</w:t>
      </w:r>
    </w:p>
    <w:bookmarkEnd w:id="178"/>
    <w:bookmarkStart w:name="z206" w:id="179"/>
    <w:p>
      <w:pPr>
        <w:spacing w:after="0"/>
        <w:ind w:left="0"/>
        <w:jc w:val="both"/>
      </w:pPr>
      <w:r>
        <w:rPr>
          <w:rFonts w:ascii="Times New Roman"/>
          <w:b w:val="false"/>
          <w:i w:val="false"/>
          <w:color w:val="000000"/>
          <w:sz w:val="28"/>
        </w:rPr>
        <w:t>
      7.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соответствии со  статьей 6  настоящего Закона с учетом положений  пунктов 8 и  9 настоящей статьи.</w:t>
      </w:r>
    </w:p>
    <w:bookmarkEnd w:id="179"/>
    <w:bookmarkStart w:name="z207" w:id="180"/>
    <w:p>
      <w:pPr>
        <w:spacing w:after="0"/>
        <w:ind w:left="0"/>
        <w:jc w:val="both"/>
      </w:pP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соответствии со  статьей 6 настоящего Закона.</w:t>
      </w:r>
    </w:p>
    <w:bookmarkEnd w:id="180"/>
    <w:p>
      <w:pPr>
        <w:spacing w:after="0"/>
        <w:ind w:left="0"/>
        <w:jc w:val="both"/>
      </w:pP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соответствии с законами Республики Казахстан.</w:t>
      </w:r>
    </w:p>
    <w:bookmarkStart w:name="z208" w:id="181"/>
    <w:p>
      <w:pPr>
        <w:spacing w:after="0"/>
        <w:ind w:left="0"/>
        <w:jc w:val="both"/>
      </w:pP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bookmarkEnd w:id="181"/>
    <w:bookmarkStart w:name="z209" w:id="182"/>
    <w:p>
      <w:pPr>
        <w:spacing w:after="0"/>
        <w:ind w:left="0"/>
        <w:jc w:val="both"/>
      </w:pPr>
      <w:r>
        <w:rPr>
          <w:rFonts w:ascii="Times New Roman"/>
          <w:b w:val="false"/>
          <w:i w:val="false"/>
          <w:color w:val="000000"/>
          <w:sz w:val="28"/>
        </w:rPr>
        <w:t>
      10. Предварительная компенсационная пошлина применяется при условии одновременного продолжения расследования.</w:t>
      </w:r>
    </w:p>
    <w:bookmarkEnd w:id="182"/>
    <w:bookmarkStart w:name="z210" w:id="183"/>
    <w:p>
      <w:pPr>
        <w:spacing w:after="0"/>
        <w:ind w:left="0"/>
        <w:jc w:val="both"/>
      </w:pPr>
      <w:r>
        <w:rPr>
          <w:rFonts w:ascii="Times New Roman"/>
          <w:b w:val="false"/>
          <w:i w:val="false"/>
          <w:color w:val="000000"/>
          <w:sz w:val="28"/>
        </w:rPr>
        <w:t>
      11. Решение о введении предварительной компенсационной пошлины принимается, как правило, не позднее семи месяцев с даты начала расследования.</w:t>
      </w:r>
    </w:p>
    <w:bookmarkEnd w:id="183"/>
    <w:p>
      <w:pPr>
        <w:spacing w:after="0"/>
        <w:ind w:left="0"/>
        <w:jc w:val="both"/>
      </w:pPr>
      <w:r>
        <w:rPr>
          <w:rFonts w:ascii="Times New Roman"/>
          <w:b/>
          <w:i w:val="false"/>
          <w:color w:val="000000"/>
          <w:sz w:val="28"/>
        </w:rPr>
        <w:t>Статья 28. Принятие добровольных обязательств субсидирующей третьей страной или экспортером товара, являющегося объектом расследования</w:t>
      </w:r>
    </w:p>
    <w:bookmarkStart w:name="z212" w:id="184"/>
    <w:p>
      <w:pPr>
        <w:spacing w:after="0"/>
        <w:ind w:left="0"/>
        <w:jc w:val="both"/>
      </w:pPr>
      <w:r>
        <w:rPr>
          <w:rFonts w:ascii="Times New Roman"/>
          <w:b w:val="false"/>
          <w:i w:val="false"/>
          <w:color w:val="000000"/>
          <w:sz w:val="28"/>
        </w:rPr>
        <w:t>
      1.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bookmarkEnd w:id="184"/>
    <w:p>
      <w:pPr>
        <w:spacing w:after="0"/>
        <w:ind w:left="0"/>
        <w:jc w:val="both"/>
      </w:pPr>
      <w:r>
        <w:rPr>
          <w:rFonts w:ascii="Times New Roman"/>
          <w:b w:val="false"/>
          <w:i w:val="false"/>
          <w:color w:val="000000"/>
          <w:sz w:val="28"/>
        </w:rPr>
        <w:t>
      1) 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pPr>
        <w:spacing w:after="0"/>
        <w:ind w:left="0"/>
        <w:jc w:val="both"/>
      </w:pPr>
      <w:r>
        <w:rPr>
          <w:rFonts w:ascii="Times New Roman"/>
          <w:b w:val="false"/>
          <w:i w:val="false"/>
          <w:color w:val="000000"/>
          <w:sz w:val="28"/>
        </w:rPr>
        <w:t>
      2)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pPr>
        <w:spacing w:after="0"/>
        <w:ind w:left="0"/>
        <w:jc w:val="both"/>
      </w:pP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pPr>
        <w:spacing w:after="0"/>
        <w:ind w:left="0"/>
        <w:jc w:val="both"/>
      </w:pP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bookmarkStart w:name="z213" w:id="185"/>
    <w:p>
      <w:pPr>
        <w:spacing w:after="0"/>
        <w:ind w:left="0"/>
        <w:jc w:val="both"/>
      </w:pPr>
      <w:r>
        <w:rPr>
          <w:rFonts w:ascii="Times New Roman"/>
          <w:b w:val="false"/>
          <w:i w:val="false"/>
          <w:color w:val="000000"/>
          <w:sz w:val="28"/>
        </w:rPr>
        <w:t>
      2. До принятия Комиссией решения об одобрении добровольных обязательств уполномоченный орган согласовывает с заинтересованными государственными органами Республики Казахстан предложение об одобрении добровольных обязательств, указанных в  пункте 1 настоящей статьи, подготовленное органом, проводящим расследование.</w:t>
      </w:r>
    </w:p>
    <w:bookmarkEnd w:id="185"/>
    <w:bookmarkStart w:name="z214" w:id="186"/>
    <w:p>
      <w:pPr>
        <w:spacing w:after="0"/>
        <w:ind w:left="0"/>
        <w:jc w:val="both"/>
      </w:pPr>
      <w:r>
        <w:rPr>
          <w:rFonts w:ascii="Times New Roman"/>
          <w:b w:val="false"/>
          <w:i w:val="false"/>
          <w:color w:val="000000"/>
          <w:sz w:val="28"/>
        </w:rPr>
        <w:t>
      3.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bookmarkEnd w:id="186"/>
    <w:p>
      <w:pPr>
        <w:spacing w:after="0"/>
        <w:ind w:left="0"/>
        <w:jc w:val="both"/>
      </w:pPr>
      <w:r>
        <w:rPr>
          <w:rFonts w:ascii="Times New Roman"/>
          <w:b w:val="false"/>
          <w:i w:val="false"/>
          <w:color w:val="000000"/>
          <w:sz w:val="28"/>
        </w:rPr>
        <w:t>
      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подпункте 2) части первой  пункта 1 настоящей статьи.</w:t>
      </w:r>
    </w:p>
    <w:bookmarkStart w:name="z215" w:id="187"/>
    <w:p>
      <w:pPr>
        <w:spacing w:after="0"/>
        <w:ind w:left="0"/>
        <w:jc w:val="both"/>
      </w:pPr>
      <w:r>
        <w:rPr>
          <w:rFonts w:ascii="Times New Roman"/>
          <w:b w:val="false"/>
          <w:i w:val="false"/>
          <w:color w:val="000000"/>
          <w:sz w:val="28"/>
        </w:rPr>
        <w:t>
      4.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bookmarkEnd w:id="187"/>
    <w:p>
      <w:pPr>
        <w:spacing w:after="0"/>
        <w:ind w:left="0"/>
        <w:jc w:val="both"/>
      </w:pP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одобрения их добровольных обязательств были сочтены неприемлемыми, и предоставляет им возможность дать в связи с этим комментарии.</w:t>
      </w:r>
    </w:p>
    <w:bookmarkStart w:name="z216" w:id="188"/>
    <w:p>
      <w:pPr>
        <w:spacing w:after="0"/>
        <w:ind w:left="0"/>
        <w:jc w:val="both"/>
      </w:pPr>
      <w:r>
        <w:rPr>
          <w:rFonts w:ascii="Times New Roman"/>
          <w:b w:val="false"/>
          <w:i w:val="false"/>
          <w:color w:val="000000"/>
          <w:sz w:val="28"/>
        </w:rPr>
        <w:t>
      5.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bookmarkEnd w:id="188"/>
    <w:bookmarkStart w:name="z217" w:id="189"/>
    <w:p>
      <w:pPr>
        <w:spacing w:after="0"/>
        <w:ind w:left="0"/>
        <w:jc w:val="both"/>
      </w:pPr>
      <w:r>
        <w:rPr>
          <w:rFonts w:ascii="Times New Roman"/>
          <w:b w:val="false"/>
          <w:i w:val="false"/>
          <w:color w:val="000000"/>
          <w:sz w:val="28"/>
        </w:rPr>
        <w:t>
      6.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bookmarkEnd w:id="189"/>
    <w:bookmarkStart w:name="z218" w:id="190"/>
    <w:p>
      <w:pPr>
        <w:spacing w:after="0"/>
        <w:ind w:left="0"/>
        <w:jc w:val="both"/>
      </w:pPr>
      <w:r>
        <w:rPr>
          <w:rFonts w:ascii="Times New Roman"/>
          <w:b w:val="false"/>
          <w:i w:val="false"/>
          <w:color w:val="000000"/>
          <w:sz w:val="28"/>
        </w:rPr>
        <w:t>
      7.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решению органа, проводящего расследования.</w:t>
      </w:r>
    </w:p>
    <w:bookmarkEnd w:id="190"/>
    <w:p>
      <w:pPr>
        <w:spacing w:after="0"/>
        <w:ind w:left="0"/>
        <w:jc w:val="both"/>
      </w:pPr>
      <w:r>
        <w:rPr>
          <w:rFonts w:ascii="Times New Roman"/>
          <w:b w:val="false"/>
          <w:i w:val="false"/>
          <w:color w:val="000000"/>
          <w:sz w:val="28"/>
        </w:rPr>
        <w:t>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 с учетом положений  пункта 2 статьи 30 настоящего Закона.</w:t>
      </w:r>
    </w:p>
    <w:bookmarkStart w:name="z219" w:id="191"/>
    <w:p>
      <w:pPr>
        <w:spacing w:after="0"/>
        <w:ind w:left="0"/>
        <w:jc w:val="both"/>
      </w:pPr>
      <w:r>
        <w:rPr>
          <w:rFonts w:ascii="Times New Roman"/>
          <w:b w:val="false"/>
          <w:i w:val="false"/>
          <w:color w:val="000000"/>
          <w:sz w:val="28"/>
        </w:rPr>
        <w:t>
      8.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Закона.</w:t>
      </w:r>
    </w:p>
    <w:bookmarkEnd w:id="191"/>
    <w:bookmarkStart w:name="z220" w:id="192"/>
    <w:p>
      <w:pPr>
        <w:spacing w:after="0"/>
        <w:ind w:left="0"/>
        <w:jc w:val="both"/>
      </w:pPr>
      <w:r>
        <w:rPr>
          <w:rFonts w:ascii="Times New Roman"/>
          <w:b w:val="false"/>
          <w:i w:val="false"/>
          <w:color w:val="000000"/>
          <w:sz w:val="28"/>
        </w:rPr>
        <w:t>
      9.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bookmarkEnd w:id="192"/>
    <w:p>
      <w:pPr>
        <w:spacing w:after="0"/>
        <w:ind w:left="0"/>
        <w:jc w:val="both"/>
      </w:pP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считаются нарушением экспортирующей третьей страной или экспортером принятых добровольных обязательств.</w:t>
      </w:r>
    </w:p>
    <w:bookmarkStart w:name="z221" w:id="193"/>
    <w:p>
      <w:pPr>
        <w:spacing w:after="0"/>
        <w:ind w:left="0"/>
        <w:jc w:val="both"/>
      </w:pPr>
      <w:r>
        <w:rPr>
          <w:rFonts w:ascii="Times New Roman"/>
          <w:b w:val="false"/>
          <w:i w:val="false"/>
          <w:color w:val="000000"/>
          <w:sz w:val="28"/>
        </w:rPr>
        <w:t>
      10. В случаях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bookmarkEnd w:id="193"/>
    <w:p>
      <w:pPr>
        <w:spacing w:after="0"/>
        <w:ind w:left="0"/>
        <w:jc w:val="both"/>
      </w:pPr>
      <w:r>
        <w:rPr>
          <w:rFonts w:ascii="Times New Roman"/>
          <w:b w:val="false"/>
          <w:i w:val="false"/>
          <w:color w:val="000000"/>
          <w:sz w:val="28"/>
        </w:rPr>
        <w:t>
      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bookmarkStart w:name="z222" w:id="194"/>
    <w:p>
      <w:pPr>
        <w:spacing w:after="0"/>
        <w:ind w:left="0"/>
        <w:jc w:val="both"/>
      </w:pPr>
      <w:r>
        <w:rPr>
          <w:rFonts w:ascii="Times New Roman"/>
          <w:b w:val="false"/>
          <w:i w:val="false"/>
          <w:color w:val="000000"/>
          <w:sz w:val="28"/>
        </w:rPr>
        <w:t>
      11.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 10 настоящей статьи.</w:t>
      </w:r>
    </w:p>
    <w:bookmarkEnd w:id="194"/>
    <w:p>
      <w:pPr>
        <w:spacing w:after="0"/>
        <w:ind w:left="0"/>
        <w:jc w:val="both"/>
      </w:pPr>
      <w:r>
        <w:rPr>
          <w:rFonts w:ascii="Times New Roman"/>
          <w:b/>
          <w:i w:val="false"/>
          <w:color w:val="000000"/>
          <w:sz w:val="28"/>
        </w:rPr>
        <w:t>Статья 29. Введение и применение компенсационной пошлины</w:t>
      </w:r>
    </w:p>
    <w:bookmarkStart w:name="z224" w:id="195"/>
    <w:p>
      <w:pPr>
        <w:spacing w:after="0"/>
        <w:ind w:left="0"/>
        <w:jc w:val="both"/>
      </w:pPr>
      <w:r>
        <w:rPr>
          <w:rFonts w:ascii="Times New Roman"/>
          <w:b w:val="false"/>
          <w:i w:val="false"/>
          <w:color w:val="000000"/>
          <w:sz w:val="28"/>
        </w:rPr>
        <w:t>
      1. Решение о введении компенсационной пошлины не принимается Комиссией, если специфическая субсидия экспортирующей третьей страны была отозвана.</w:t>
      </w:r>
    </w:p>
    <w:bookmarkEnd w:id="195"/>
    <w:bookmarkStart w:name="z225" w:id="196"/>
    <w:p>
      <w:pPr>
        <w:spacing w:after="0"/>
        <w:ind w:left="0"/>
        <w:jc w:val="both"/>
      </w:pPr>
      <w:r>
        <w:rPr>
          <w:rFonts w:ascii="Times New Roman"/>
          <w:b w:val="false"/>
          <w:i w:val="false"/>
          <w:color w:val="000000"/>
          <w:sz w:val="28"/>
        </w:rPr>
        <w:t>
      2. До принятия Комиссией решения о применении компенсационной пошлины уполномоченный орган согласовывает с заинтересованными государственными органами Республики Казахстан предложение о введении компенсационной пошлины, подготовленное органом, проводящим расследование.</w:t>
      </w:r>
    </w:p>
    <w:bookmarkEnd w:id="196"/>
    <w:bookmarkStart w:name="z226" w:id="197"/>
    <w:p>
      <w:pPr>
        <w:spacing w:after="0"/>
        <w:ind w:left="0"/>
        <w:jc w:val="both"/>
      </w:pPr>
      <w:r>
        <w:rPr>
          <w:rFonts w:ascii="Times New Roman"/>
          <w:b w:val="false"/>
          <w:i w:val="false"/>
          <w:color w:val="000000"/>
          <w:sz w:val="28"/>
        </w:rPr>
        <w:t>
      3.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их проведения взаимоприемлемое решение не было достигнуто.</w:t>
      </w:r>
    </w:p>
    <w:bookmarkEnd w:id="197"/>
    <w:bookmarkStart w:name="z227" w:id="198"/>
    <w:p>
      <w:pPr>
        <w:spacing w:after="0"/>
        <w:ind w:left="0"/>
        <w:jc w:val="both"/>
      </w:pPr>
      <w:r>
        <w:rPr>
          <w:rFonts w:ascii="Times New Roman"/>
          <w:b w:val="false"/>
          <w:i w:val="false"/>
          <w:color w:val="000000"/>
          <w:sz w:val="28"/>
        </w:rPr>
        <w:t>
      4.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bookmarkEnd w:id="198"/>
    <w:p>
      <w:pPr>
        <w:spacing w:after="0"/>
        <w:ind w:left="0"/>
        <w:jc w:val="both"/>
      </w:pPr>
      <w:r>
        <w:rPr>
          <w:rFonts w:ascii="Times New Roman"/>
          <w:b w:val="false"/>
          <w:i w:val="false"/>
          <w:color w:val="000000"/>
          <w:sz w:val="28"/>
        </w:rPr>
        <w:t>
      В отношении товаров, поставляемых отдельными экспортерами, Комиссией может быть установлен индивидуальный размер ставки компенсационной пошлины.</w:t>
      </w:r>
    </w:p>
    <w:bookmarkStart w:name="z228" w:id="199"/>
    <w:p>
      <w:pPr>
        <w:spacing w:after="0"/>
        <w:ind w:left="0"/>
        <w:jc w:val="both"/>
      </w:pPr>
      <w:r>
        <w:rPr>
          <w:rFonts w:ascii="Times New Roman"/>
          <w:b w:val="false"/>
          <w:i w:val="false"/>
          <w:color w:val="000000"/>
          <w:sz w:val="28"/>
        </w:rPr>
        <w:t>
      5.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bookmarkEnd w:id="199"/>
    <w:p>
      <w:pPr>
        <w:spacing w:after="0"/>
        <w:ind w:left="0"/>
        <w:jc w:val="both"/>
      </w:pP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p>
    <w:p>
      <w:pPr>
        <w:spacing w:after="0"/>
        <w:ind w:left="0"/>
        <w:jc w:val="both"/>
      </w:pP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bookmarkStart w:name="z229" w:id="200"/>
    <w:p>
      <w:pPr>
        <w:spacing w:after="0"/>
        <w:ind w:left="0"/>
        <w:jc w:val="both"/>
      </w:pPr>
      <w:r>
        <w:rPr>
          <w:rFonts w:ascii="Times New Roman"/>
          <w:b w:val="false"/>
          <w:i w:val="false"/>
          <w:color w:val="000000"/>
          <w:sz w:val="28"/>
        </w:rPr>
        <w:t>
      6.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bookmarkEnd w:id="200"/>
    <w:bookmarkStart w:name="z230" w:id="201"/>
    <w:p>
      <w:pPr>
        <w:spacing w:after="0"/>
        <w:ind w:left="0"/>
        <w:jc w:val="both"/>
      </w:pPr>
      <w:r>
        <w:rPr>
          <w:rFonts w:ascii="Times New Roman"/>
          <w:b w:val="false"/>
          <w:i w:val="false"/>
          <w:color w:val="000000"/>
          <w:sz w:val="28"/>
        </w:rPr>
        <w:t>
      7.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девяносто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bookmarkEnd w:id="201"/>
    <w:p>
      <w:pPr>
        <w:spacing w:after="0"/>
        <w:ind w:left="0"/>
        <w:jc w:val="both"/>
      </w:pPr>
      <w:r>
        <w:rPr>
          <w:rFonts w:ascii="Times New Roman"/>
          <w:b w:val="false"/>
          <w:i w:val="false"/>
          <w:color w:val="000000"/>
          <w:sz w:val="28"/>
        </w:rPr>
        <w:t>
      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pPr>
        <w:spacing w:after="0"/>
        <w:ind w:left="0"/>
        <w:jc w:val="both"/>
      </w:pPr>
      <w:r>
        <w:rPr>
          <w:rFonts w:ascii="Times New Roman"/>
          <w:b w:val="false"/>
          <w:i w:val="false"/>
          <w:color w:val="000000"/>
          <w:sz w:val="28"/>
        </w:rPr>
        <w:t>
      2) необходимо применить в отношении импортируемого товара, указанного в подпункте 1) пункта 7 настоящей статьи, компенсационную пошлину в целях предотвращения повторения ущерба.</w:t>
      </w:r>
    </w:p>
    <w:bookmarkStart w:name="z231" w:id="202"/>
    <w:p>
      <w:pPr>
        <w:spacing w:after="0"/>
        <w:ind w:left="0"/>
        <w:jc w:val="both"/>
      </w:pPr>
      <w:r>
        <w:rPr>
          <w:rFonts w:ascii="Times New Roman"/>
          <w:b w:val="false"/>
          <w:i w:val="false"/>
          <w:color w:val="000000"/>
          <w:sz w:val="28"/>
        </w:rPr>
        <w:t>
      8. Орган, проводящий расследования, после даты начала расследования размещает на интернет-ресурсе Евразийского экономического союза уведомление, содержащее предупреждение о возможном применении в соответствии с пунктом 7 настоящей статьи компенсационной пошлины в отношении товара, являющегося объектом расследования.</w:t>
      </w:r>
    </w:p>
    <w:bookmarkEnd w:id="202"/>
    <w:p>
      <w:pPr>
        <w:spacing w:after="0"/>
        <w:ind w:left="0"/>
        <w:jc w:val="both"/>
      </w:pPr>
      <w:r>
        <w:rPr>
          <w:rFonts w:ascii="Times New Roman"/>
          <w:b w:val="false"/>
          <w:i w:val="false"/>
          <w:color w:val="000000"/>
          <w:sz w:val="28"/>
        </w:rPr>
        <w:t>
      Решение о размещении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пункте 7 настоящей статьи, или по собственной инициативе при наличии в распоряжении органа, проводящего расследования, таких доказательств.</w:t>
      </w:r>
    </w:p>
    <w:p>
      <w:pPr>
        <w:spacing w:after="0"/>
        <w:ind w:left="0"/>
        <w:jc w:val="both"/>
      </w:pPr>
      <w:r>
        <w:rPr>
          <w:rFonts w:ascii="Times New Roman"/>
          <w:b w:val="false"/>
          <w:i w:val="false"/>
          <w:color w:val="000000"/>
          <w:sz w:val="28"/>
        </w:rPr>
        <w:t>
      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размещения уведомления, указанного в настоящей статье.</w:t>
      </w:r>
    </w:p>
    <w:p>
      <w:pPr>
        <w:spacing w:after="0"/>
        <w:ind w:left="0"/>
        <w:jc w:val="both"/>
      </w:pPr>
      <w:r>
        <w:rPr>
          <w:rFonts w:ascii="Times New Roman"/>
          <w:b/>
          <w:i w:val="false"/>
          <w:color w:val="000000"/>
          <w:sz w:val="28"/>
        </w:rPr>
        <w:t>Статья 30. Срок действия и пересмотр компенсационной меры</w:t>
      </w:r>
    </w:p>
    <w:bookmarkStart w:name="z233" w:id="203"/>
    <w:p>
      <w:pPr>
        <w:spacing w:after="0"/>
        <w:ind w:left="0"/>
        <w:jc w:val="both"/>
      </w:pPr>
      <w:r>
        <w:rPr>
          <w:rFonts w:ascii="Times New Roman"/>
          <w:b w:val="false"/>
          <w:i w:val="false"/>
          <w:color w:val="000000"/>
          <w:sz w:val="28"/>
        </w:rPr>
        <w:t>
      1.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bookmarkEnd w:id="203"/>
    <w:bookmarkStart w:name="z234" w:id="204"/>
    <w:p>
      <w:pPr>
        <w:spacing w:after="0"/>
        <w:ind w:left="0"/>
        <w:jc w:val="both"/>
      </w:pPr>
      <w:r>
        <w:rPr>
          <w:rFonts w:ascii="Times New Roman"/>
          <w:b w:val="false"/>
          <w:i w:val="false"/>
          <w:color w:val="000000"/>
          <w:sz w:val="28"/>
        </w:rPr>
        <w:t>
      2. Срок действия компенсационной меры не должен превышать пять лет с даты начала применения такой меры или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истечением срока действия компенсационной меры.</w:t>
      </w:r>
    </w:p>
    <w:bookmarkEnd w:id="204"/>
    <w:bookmarkStart w:name="z235" w:id="205"/>
    <w:p>
      <w:pPr>
        <w:spacing w:after="0"/>
        <w:ind w:left="0"/>
        <w:jc w:val="both"/>
      </w:pPr>
      <w:r>
        <w:rPr>
          <w:rFonts w:ascii="Times New Roman"/>
          <w:b w:val="false"/>
          <w:i w:val="false"/>
          <w:color w:val="000000"/>
          <w:sz w:val="28"/>
        </w:rPr>
        <w:t>
      3.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со статьей 32 настоящего Закона, либо по собственной инициативе органа, проводящего расследования.</w:t>
      </w:r>
    </w:p>
    <w:bookmarkEnd w:id="205"/>
    <w:p>
      <w:pPr>
        <w:spacing w:after="0"/>
        <w:ind w:left="0"/>
        <w:jc w:val="both"/>
      </w:pP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pPr>
        <w:spacing w:after="0"/>
        <w:ind w:left="0"/>
        <w:jc w:val="both"/>
      </w:pP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чем за шесть месяцев до истечения срока действия компенсационной меры.</w:t>
      </w:r>
    </w:p>
    <w:p>
      <w:pPr>
        <w:spacing w:after="0"/>
        <w:ind w:left="0"/>
        <w:jc w:val="both"/>
      </w:pP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двенадцати месяцев с даты его начала.</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со  статьей 42 настоящего Закона,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соответствии с  законами Республики Казахстан.</w:t>
      </w:r>
    </w:p>
    <w:p>
      <w:pPr>
        <w:spacing w:after="0"/>
        <w:ind w:left="0"/>
        <w:jc w:val="both"/>
      </w:pPr>
      <w:r>
        <w:rPr>
          <w:rFonts w:ascii="Times New Roman"/>
          <w:b w:val="false"/>
          <w:i w:val="false"/>
          <w:color w:val="000000"/>
          <w:sz w:val="28"/>
        </w:rPr>
        <w:t>
      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соответствии со статьей 6 настоящего Закона.</w:t>
      </w:r>
    </w:p>
    <w:bookmarkStart w:name="z236" w:id="206"/>
    <w:p>
      <w:pPr>
        <w:spacing w:after="0"/>
        <w:ind w:left="0"/>
        <w:jc w:val="both"/>
      </w:pPr>
      <w:r>
        <w:rPr>
          <w:rFonts w:ascii="Times New Roman"/>
          <w:b w:val="false"/>
          <w:i w:val="false"/>
          <w:color w:val="000000"/>
          <w:sz w:val="28"/>
        </w:rPr>
        <w:t>
      4. По заявлению заинтересованного лица в случае, если после введения компенсационной меры прошло не менее одного года, или по инициативе органа, проводящего расследование,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bookmarkEnd w:id="206"/>
    <w:p>
      <w:pPr>
        <w:spacing w:after="0"/>
        <w:ind w:left="0"/>
        <w:jc w:val="both"/>
      </w:pP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pPr>
        <w:spacing w:after="0"/>
        <w:ind w:left="0"/>
        <w:jc w:val="both"/>
      </w:pPr>
      <w:r>
        <w:rPr>
          <w:rFonts w:ascii="Times New Roman"/>
          <w:b w:val="false"/>
          <w:i w:val="false"/>
          <w:color w:val="000000"/>
          <w:sz w:val="28"/>
        </w:rPr>
        <w:t>
      1)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pPr>
        <w:spacing w:after="0"/>
        <w:ind w:left="0"/>
        <w:jc w:val="both"/>
      </w:pPr>
      <w:r>
        <w:rPr>
          <w:rFonts w:ascii="Times New Roman"/>
          <w:b w:val="false"/>
          <w:i w:val="false"/>
          <w:color w:val="000000"/>
          <w:sz w:val="28"/>
        </w:rPr>
        <w:t>
      2) 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pPr>
        <w:spacing w:after="0"/>
        <w:ind w:left="0"/>
        <w:jc w:val="both"/>
      </w:pP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двенадцати месяцев с даты его начала.</w:t>
      </w:r>
    </w:p>
    <w:bookmarkStart w:name="z237" w:id="207"/>
    <w:p>
      <w:pPr>
        <w:spacing w:after="0"/>
        <w:ind w:left="0"/>
        <w:jc w:val="both"/>
      </w:pPr>
      <w:r>
        <w:rPr>
          <w:rFonts w:ascii="Times New Roman"/>
          <w:b w:val="false"/>
          <w:i w:val="false"/>
          <w:color w:val="000000"/>
          <w:sz w:val="28"/>
        </w:rPr>
        <w:t>
      5. Положения  главы 5 настоящего Закона, касающиеся представления доказательств и проведения расследования, применяются в отношении повторных расследований, предусмотренных настоящей статьей, с учетом соответствующих различий.</w:t>
      </w:r>
    </w:p>
    <w:bookmarkEnd w:id="207"/>
    <w:bookmarkStart w:name="z238" w:id="208"/>
    <w:p>
      <w:pPr>
        <w:spacing w:after="0"/>
        <w:ind w:left="0"/>
        <w:jc w:val="both"/>
      </w:pPr>
      <w:r>
        <w:rPr>
          <w:rFonts w:ascii="Times New Roman"/>
          <w:b w:val="false"/>
          <w:i w:val="false"/>
          <w:color w:val="000000"/>
          <w:sz w:val="28"/>
        </w:rPr>
        <w:t>
      6. Положения настоящей статьи применяются в отношении обязательств, принятых экспортирующей третьей страной или экспортером в соответствии со  статьей 28 настоящего Закона, с учетом соответствующих различий.</w:t>
      </w:r>
    </w:p>
    <w:bookmarkEnd w:id="208"/>
    <w:bookmarkStart w:name="z239" w:id="209"/>
    <w:p>
      <w:pPr>
        <w:spacing w:after="0"/>
        <w:ind w:left="0"/>
        <w:jc w:val="both"/>
      </w:pP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End w:id="209"/>
    <w:p>
      <w:pPr>
        <w:spacing w:after="0"/>
        <w:ind w:left="0"/>
        <w:jc w:val="both"/>
      </w:pPr>
      <w:r>
        <w:rPr>
          <w:rFonts w:ascii="Times New Roman"/>
          <w:b/>
          <w:i w:val="false"/>
          <w:color w:val="000000"/>
          <w:sz w:val="28"/>
        </w:rPr>
        <w:t>Статья 31. Установление обхода компенсационной меры</w:t>
      </w:r>
    </w:p>
    <w:bookmarkStart w:name="z241" w:id="210"/>
    <w:p>
      <w:pPr>
        <w:spacing w:after="0"/>
        <w:ind w:left="0"/>
        <w:jc w:val="both"/>
      </w:pPr>
      <w:r>
        <w:rPr>
          <w:rFonts w:ascii="Times New Roman"/>
          <w:b w:val="false"/>
          <w:i w:val="false"/>
          <w:color w:val="000000"/>
          <w:sz w:val="28"/>
        </w:rPr>
        <w:t>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w:t>
      </w:r>
    </w:p>
    <w:bookmarkEnd w:id="210"/>
    <w:bookmarkStart w:name="z242" w:id="211"/>
    <w:p>
      <w:pPr>
        <w:spacing w:after="0"/>
        <w:ind w:left="0"/>
        <w:jc w:val="both"/>
      </w:pPr>
      <w:r>
        <w:rPr>
          <w:rFonts w:ascii="Times New Roman"/>
          <w:b w:val="false"/>
          <w:i w:val="false"/>
          <w:color w:val="000000"/>
          <w:sz w:val="28"/>
        </w:rPr>
        <w:t>
      2. Повторное расследование в целях установления обхода компенсационной меры может быть начато по заявлению заинтересованного лица или собственной инициативе органа, проводящего расследования.</w:t>
      </w:r>
    </w:p>
    <w:bookmarkEnd w:id="211"/>
    <w:bookmarkStart w:name="z243" w:id="212"/>
    <w:p>
      <w:pPr>
        <w:spacing w:after="0"/>
        <w:ind w:left="0"/>
        <w:jc w:val="both"/>
      </w:pPr>
      <w:r>
        <w:rPr>
          <w:rFonts w:ascii="Times New Roman"/>
          <w:b w:val="false"/>
          <w:i w:val="false"/>
          <w:color w:val="000000"/>
          <w:sz w:val="28"/>
        </w:rPr>
        <w:t>
      3. Заявление, указанное в пункте 2 настоящей статьи, должно содержать доказательства:</w:t>
      </w:r>
    </w:p>
    <w:bookmarkEnd w:id="212"/>
    <w:p>
      <w:pPr>
        <w:spacing w:after="0"/>
        <w:ind w:left="0"/>
        <w:jc w:val="both"/>
      </w:pPr>
      <w:r>
        <w:rPr>
          <w:rFonts w:ascii="Times New Roman"/>
          <w:b w:val="false"/>
          <w:i w:val="false"/>
          <w:color w:val="000000"/>
          <w:sz w:val="28"/>
        </w:rPr>
        <w:t>
      1) обхода компенсационной меры;</w:t>
      </w:r>
    </w:p>
    <w:p>
      <w:pPr>
        <w:spacing w:after="0"/>
        <w:ind w:left="0"/>
        <w:jc w:val="both"/>
      </w:pP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государств-членов;</w:t>
      </w:r>
    </w:p>
    <w:p>
      <w:pPr>
        <w:spacing w:after="0"/>
        <w:ind w:left="0"/>
        <w:jc w:val="both"/>
      </w:pP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bookmarkStart w:name="z244" w:id="213"/>
    <w:p>
      <w:pPr>
        <w:spacing w:after="0"/>
        <w:ind w:left="0"/>
        <w:jc w:val="both"/>
      </w:pPr>
      <w:r>
        <w:rPr>
          <w:rFonts w:ascii="Times New Roman"/>
          <w:b w:val="false"/>
          <w:i w:val="false"/>
          <w:color w:val="000000"/>
          <w:sz w:val="28"/>
        </w:rPr>
        <w:t>
      4. На период повторного расследования, проводимого в соответствии с настоящей статьей,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w:t>
      </w:r>
    </w:p>
    <w:bookmarkEnd w:id="213"/>
    <w:bookmarkStart w:name="z245" w:id="214"/>
    <w:p>
      <w:pPr>
        <w:spacing w:after="0"/>
        <w:ind w:left="0"/>
        <w:jc w:val="both"/>
      </w:pP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суммы компенсационной пошлины, уплаченные в соответствии с настоящей статьей и в порядке, установленном для взимания предварительных компенсационных пошлин, подлежат возврату плательщику в соответствии с законами Республики Казахстан.</w:t>
      </w:r>
    </w:p>
    <w:bookmarkEnd w:id="214"/>
    <w:bookmarkStart w:name="z246" w:id="215"/>
    <w:p>
      <w:pPr>
        <w:spacing w:after="0"/>
        <w:ind w:left="0"/>
        <w:jc w:val="both"/>
      </w:pPr>
      <w:r>
        <w:rPr>
          <w:rFonts w:ascii="Times New Roman"/>
          <w:b w:val="false"/>
          <w:i w:val="false"/>
          <w:color w:val="000000"/>
          <w:sz w:val="28"/>
        </w:rPr>
        <w:t>
      6. Компенсационная мера в случае установления по результатам повторного расследования, проведенного в соответствии с настоящей статьей, обхода компенсационной меры может быть распространена на импортируемые на таможенную территорию Евразийского экономического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Евразийского экономического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компенсационных пошлин, подлежат зачислению и распределению в соответствии со статьей 6 настоящего Закона.</w:t>
      </w:r>
    </w:p>
    <w:bookmarkEnd w:id="215"/>
    <w:bookmarkStart w:name="z247" w:id="216"/>
    <w:p>
      <w:pPr>
        <w:spacing w:after="0"/>
        <w:ind w:left="0"/>
        <w:jc w:val="both"/>
      </w:pP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девяти месяцев с даты его начала.</w:t>
      </w:r>
    </w:p>
    <w:bookmarkEnd w:id="216"/>
    <w:bookmarkStart w:name="z248" w:id="217"/>
    <w:p>
      <w:pPr>
        <w:spacing w:after="0"/>
        <w:ind w:left="0"/>
        <w:jc w:val="left"/>
      </w:pPr>
      <w:r>
        <w:rPr>
          <w:rFonts w:ascii="Times New Roman"/>
          <w:b/>
          <w:i w:val="false"/>
          <w:color w:val="000000"/>
        </w:rPr>
        <w:t xml:space="preserve"> Глава 5. ПРОВЕДЕНИЕ РАССЛЕДОВАНИЙ</w:t>
      </w:r>
    </w:p>
    <w:bookmarkEnd w:id="217"/>
    <w:p>
      <w:pPr>
        <w:spacing w:after="0"/>
        <w:ind w:left="0"/>
        <w:jc w:val="both"/>
      </w:pPr>
      <w:r>
        <w:rPr>
          <w:rFonts w:ascii="Times New Roman"/>
          <w:b/>
          <w:i w:val="false"/>
          <w:color w:val="000000"/>
          <w:sz w:val="28"/>
        </w:rPr>
        <w:t>Статья 32. Основания для проведения расследований</w:t>
      </w:r>
    </w:p>
    <w:bookmarkStart w:name="z250" w:id="218"/>
    <w:p>
      <w:pPr>
        <w:spacing w:after="0"/>
        <w:ind w:left="0"/>
        <w:jc w:val="both"/>
      </w:pPr>
      <w:r>
        <w:rPr>
          <w:rFonts w:ascii="Times New Roman"/>
          <w:b w:val="false"/>
          <w:i w:val="false"/>
          <w:color w:val="000000"/>
          <w:sz w:val="28"/>
        </w:rPr>
        <w:t>
      1.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представленного лицами, указанными в  пункте 2 настоящей статьи, в письменной форме либо по собственной инициативе.</w:t>
      </w:r>
    </w:p>
    <w:bookmarkEnd w:id="218"/>
    <w:bookmarkStart w:name="z251" w:id="219"/>
    <w:p>
      <w:pPr>
        <w:spacing w:after="0"/>
        <w:ind w:left="0"/>
        <w:jc w:val="both"/>
      </w:pPr>
      <w:r>
        <w:rPr>
          <w:rFonts w:ascii="Times New Roman"/>
          <w:b w:val="false"/>
          <w:i w:val="false"/>
          <w:color w:val="000000"/>
          <w:sz w:val="28"/>
        </w:rPr>
        <w:t>
      2. Заявление, указанное в пункте 1 настоящей статьи, подается:</w:t>
      </w:r>
    </w:p>
    <w:bookmarkEnd w:id="219"/>
    <w:p>
      <w:pPr>
        <w:spacing w:after="0"/>
        <w:ind w:left="0"/>
        <w:jc w:val="both"/>
      </w:pP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p>
    <w:p>
      <w:pPr>
        <w:spacing w:after="0"/>
        <w:ind w:left="0"/>
        <w:jc w:val="both"/>
      </w:pP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двадцати пяти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p>
    <w:p>
      <w:pPr>
        <w:spacing w:after="0"/>
        <w:ind w:left="0"/>
        <w:jc w:val="both"/>
      </w:pPr>
      <w:r>
        <w:rPr>
          <w:rFonts w:ascii="Times New Roman"/>
          <w:b w:val="false"/>
          <w:i w:val="false"/>
          <w:color w:val="000000"/>
          <w:sz w:val="28"/>
        </w:rPr>
        <w:t>
      Уполномоченные представители производителей и объединений, указанных в настоящем пункте,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bookmarkStart w:name="z252" w:id="220"/>
    <w:p>
      <w:pPr>
        <w:spacing w:after="0"/>
        <w:ind w:left="0"/>
        <w:jc w:val="both"/>
      </w:pPr>
      <w:r>
        <w:rPr>
          <w:rFonts w:ascii="Times New Roman"/>
          <w:b w:val="false"/>
          <w:i w:val="false"/>
          <w:color w:val="000000"/>
          <w:sz w:val="28"/>
        </w:rPr>
        <w:t>
      3. К заявлению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bookmarkEnd w:id="220"/>
    <w:p>
      <w:pPr>
        <w:spacing w:after="0"/>
        <w:ind w:left="0"/>
        <w:jc w:val="both"/>
      </w:pP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двадцати пяти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pPr>
        <w:spacing w:after="0"/>
        <w:ind w:left="0"/>
        <w:jc w:val="both"/>
      </w:pP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двадцати пяти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пятидесяти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bookmarkStart w:name="z253" w:id="221"/>
    <w:p>
      <w:pPr>
        <w:spacing w:after="0"/>
        <w:ind w:left="0"/>
        <w:jc w:val="both"/>
      </w:pPr>
      <w:r>
        <w:rPr>
          <w:rFonts w:ascii="Times New Roman"/>
          <w:b w:val="false"/>
          <w:i w:val="false"/>
          <w:color w:val="000000"/>
          <w:sz w:val="28"/>
        </w:rPr>
        <w:t>
      4. Заявление, указанное в пункте 1 настоящей статьи, должно содержать:</w:t>
      </w:r>
    </w:p>
    <w:bookmarkEnd w:id="221"/>
    <w:p>
      <w:pPr>
        <w:spacing w:after="0"/>
        <w:ind w:left="0"/>
        <w:jc w:val="both"/>
      </w:pPr>
      <w:r>
        <w:rPr>
          <w:rFonts w:ascii="Times New Roman"/>
          <w:b w:val="false"/>
          <w:i w:val="false"/>
          <w:color w:val="000000"/>
          <w:sz w:val="28"/>
        </w:rPr>
        <w:t>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в отрасли экономики государств-членов в течение трех лет, непосредственно предшествующих дате подачи заявления, а также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pPr>
        <w:spacing w:after="0"/>
        <w:ind w:left="0"/>
        <w:jc w:val="both"/>
      </w:pPr>
      <w:r>
        <w:rPr>
          <w:rFonts w:ascii="Times New Roman"/>
          <w:b w:val="false"/>
          <w:i w:val="false"/>
          <w:color w:val="000000"/>
          <w:sz w:val="28"/>
        </w:rPr>
        <w:t>
      2) описание импортируемого на таможенную территорию Евразийского экономического союза товара, в отношении которого предлагается ввести специальную защитную, антидемпинговую или компенсационную меры с указанием кода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3) наименование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p>
    <w:p>
      <w:pPr>
        <w:spacing w:after="0"/>
        <w:ind w:left="0"/>
        <w:jc w:val="both"/>
      </w:pPr>
      <w:r>
        <w:rPr>
          <w:rFonts w:ascii="Times New Roman"/>
          <w:b w:val="false"/>
          <w:i w:val="false"/>
          <w:color w:val="000000"/>
          <w:sz w:val="28"/>
        </w:rPr>
        <w:t>
      4) сведения об известных производителях и (или) экспортерах товара, указанного в подпункте 2) настоящего пункта, в экспортирующей третьей стране, известных импортерах и основных известных потребителях данного товара в государствах-членах;</w:t>
      </w:r>
    </w:p>
    <w:p>
      <w:pPr>
        <w:spacing w:after="0"/>
        <w:ind w:left="0"/>
        <w:jc w:val="both"/>
      </w:pPr>
      <w:r>
        <w:rPr>
          <w:rFonts w:ascii="Times New Roman"/>
          <w:b w:val="false"/>
          <w:i w:val="false"/>
          <w:color w:val="000000"/>
          <w:sz w:val="28"/>
        </w:rPr>
        <w:t>
      5) сведения об изменении объема импорта на таможенную территорию Евразийского экономического союза товара, в отношении которого предлагается ввести специальную защитную, антидемпинговую или компенсационную меры, за предшествующий период, а также за последующий период, за который на дату подачи заявления доступны репрезентативные статистические данные;</w:t>
      </w:r>
    </w:p>
    <w:p>
      <w:pPr>
        <w:spacing w:after="0"/>
        <w:ind w:left="0"/>
        <w:jc w:val="both"/>
      </w:pP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Евразийского экономического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bookmarkStart w:name="z254" w:id="222"/>
    <w:p>
      <w:pPr>
        <w:spacing w:after="0"/>
        <w:ind w:left="0"/>
        <w:jc w:val="both"/>
      </w:pP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p>
    <w:bookmarkEnd w:id="222"/>
    <w:p>
      <w:pPr>
        <w:spacing w:after="0"/>
        <w:ind w:left="0"/>
        <w:jc w:val="both"/>
      </w:pP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pPr>
        <w:spacing w:after="0"/>
        <w:ind w:left="0"/>
        <w:jc w:val="both"/>
      </w:pP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pPr>
        <w:spacing w:after="0"/>
        <w:ind w:left="0"/>
        <w:jc w:val="both"/>
      </w:pPr>
      <w:r>
        <w:rPr>
          <w:rFonts w:ascii="Times New Roman"/>
          <w:b w:val="false"/>
          <w:i w:val="false"/>
          <w:color w:val="000000"/>
          <w:sz w:val="28"/>
        </w:rPr>
        <w:t>
      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bookmarkStart w:name="z255" w:id="223"/>
    <w:p>
      <w:pPr>
        <w:spacing w:after="0"/>
        <w:ind w:left="0"/>
        <w:jc w:val="both"/>
      </w:pPr>
      <w:r>
        <w:rPr>
          <w:rFonts w:ascii="Times New Roman"/>
          <w:b w:val="false"/>
          <w:i w:val="false"/>
          <w:color w:val="000000"/>
          <w:sz w:val="28"/>
        </w:rPr>
        <w:t>
      6.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bookmarkEnd w:id="223"/>
    <w:bookmarkStart w:name="z256" w:id="224"/>
    <w:p>
      <w:pPr>
        <w:spacing w:after="0"/>
        <w:ind w:left="0"/>
        <w:jc w:val="both"/>
      </w:pPr>
      <w:r>
        <w:rPr>
          <w:rFonts w:ascii="Times New Roman"/>
          <w:b w:val="false"/>
          <w:i w:val="false"/>
          <w:color w:val="000000"/>
          <w:sz w:val="28"/>
        </w:rPr>
        <w:t>
      7. Сведения, представленные в заявлении, должны сопровождаться ссылкой на источник их получения.</w:t>
      </w:r>
    </w:p>
    <w:bookmarkEnd w:id="224"/>
    <w:bookmarkStart w:name="z257" w:id="225"/>
    <w:p>
      <w:pPr>
        <w:spacing w:after="0"/>
        <w:ind w:left="0"/>
        <w:jc w:val="both"/>
      </w:pPr>
      <w:r>
        <w:rPr>
          <w:rFonts w:ascii="Times New Roman"/>
          <w:b w:val="false"/>
          <w:i w:val="false"/>
          <w:color w:val="000000"/>
          <w:sz w:val="28"/>
        </w:rPr>
        <w:t>
      8. При указании показателей, содержащихся в заявлении, в целях сопоставимости должны использоваться единые денежные и количественные единицы.</w:t>
      </w:r>
    </w:p>
    <w:bookmarkEnd w:id="225"/>
    <w:bookmarkStart w:name="z258" w:id="226"/>
    <w:p>
      <w:pPr>
        <w:spacing w:after="0"/>
        <w:ind w:left="0"/>
        <w:jc w:val="both"/>
      </w:pPr>
      <w:r>
        <w:rPr>
          <w:rFonts w:ascii="Times New Roman"/>
          <w:b w:val="false"/>
          <w:i w:val="false"/>
          <w:color w:val="000000"/>
          <w:sz w:val="28"/>
        </w:rPr>
        <w:t>
      9.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bookmarkEnd w:id="226"/>
    <w:bookmarkStart w:name="z259" w:id="227"/>
    <w:p>
      <w:pPr>
        <w:spacing w:after="0"/>
        <w:ind w:left="0"/>
        <w:jc w:val="both"/>
      </w:pPr>
      <w:r>
        <w:rPr>
          <w:rFonts w:ascii="Times New Roman"/>
          <w:b w:val="false"/>
          <w:i w:val="false"/>
          <w:color w:val="000000"/>
          <w:sz w:val="28"/>
        </w:rPr>
        <w:t>
      10.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пунктом 24 статьи 33 настоящего Закона и подлежит регистрации в день поступления заявления в этот орган.</w:t>
      </w:r>
    </w:p>
    <w:bookmarkEnd w:id="227"/>
    <w:bookmarkStart w:name="z260" w:id="228"/>
    <w:p>
      <w:pPr>
        <w:spacing w:after="0"/>
        <w:ind w:left="0"/>
        <w:jc w:val="both"/>
      </w:pPr>
      <w:r>
        <w:rPr>
          <w:rFonts w:ascii="Times New Roman"/>
          <w:b w:val="false"/>
          <w:i w:val="false"/>
          <w:color w:val="000000"/>
          <w:sz w:val="28"/>
        </w:rPr>
        <w:t>
      11. Датой подачи заявления считается дата его регистрации в органе, проводящем расследования.</w:t>
      </w:r>
    </w:p>
    <w:bookmarkEnd w:id="228"/>
    <w:bookmarkStart w:name="z261" w:id="229"/>
    <w:p>
      <w:pPr>
        <w:spacing w:after="0"/>
        <w:ind w:left="0"/>
        <w:jc w:val="both"/>
      </w:pPr>
      <w:r>
        <w:rPr>
          <w:rFonts w:ascii="Times New Roman"/>
          <w:b w:val="false"/>
          <w:i w:val="false"/>
          <w:color w:val="000000"/>
          <w:sz w:val="28"/>
        </w:rPr>
        <w:t>
      12. Заявление о применении специальной защитной, антидемпинговой или компенсационной мер отклоняется по следующим основаниям:</w:t>
      </w:r>
    </w:p>
    <w:bookmarkEnd w:id="229"/>
    <w:p>
      <w:pPr>
        <w:spacing w:after="0"/>
        <w:ind w:left="0"/>
        <w:jc w:val="both"/>
      </w:pPr>
      <w:r>
        <w:rPr>
          <w:rFonts w:ascii="Times New Roman"/>
          <w:b w:val="false"/>
          <w:i w:val="false"/>
          <w:color w:val="000000"/>
          <w:sz w:val="28"/>
        </w:rPr>
        <w:t>
      1) непредставление при подаче заявления материалов, указанных в пунктах 3–5 настоящей статьи;</w:t>
      </w:r>
    </w:p>
    <w:p>
      <w:pPr>
        <w:spacing w:after="0"/>
        <w:ind w:left="0"/>
        <w:jc w:val="both"/>
      </w:pPr>
      <w:r>
        <w:rPr>
          <w:rFonts w:ascii="Times New Roman"/>
          <w:b w:val="false"/>
          <w:i w:val="false"/>
          <w:color w:val="000000"/>
          <w:sz w:val="28"/>
        </w:rPr>
        <w:t>
      2) недостоверность представленных заявителем материалов, предусмотренных пунктами 3– 5 настоящей статьи;</w:t>
      </w:r>
    </w:p>
    <w:p>
      <w:pPr>
        <w:spacing w:after="0"/>
        <w:ind w:left="0"/>
        <w:jc w:val="both"/>
      </w:pPr>
      <w:r>
        <w:rPr>
          <w:rFonts w:ascii="Times New Roman"/>
          <w:b w:val="false"/>
          <w:i w:val="false"/>
          <w:color w:val="000000"/>
          <w:sz w:val="28"/>
        </w:rPr>
        <w:t>
      3) непредставление неконфиденциальной версии заявления.</w:t>
      </w:r>
    </w:p>
    <w:p>
      <w:pPr>
        <w:spacing w:after="0"/>
        <w:ind w:left="0"/>
        <w:jc w:val="both"/>
      </w:pPr>
      <w:r>
        <w:rPr>
          <w:rFonts w:ascii="Times New Roman"/>
          <w:b w:val="false"/>
          <w:i w:val="false"/>
          <w:color w:val="000000"/>
          <w:sz w:val="28"/>
        </w:rPr>
        <w:t>
      Отклонение заявления по иным основаниям не допускается.</w:t>
      </w:r>
    </w:p>
    <w:p>
      <w:pPr>
        <w:spacing w:after="0"/>
        <w:ind w:left="0"/>
        <w:jc w:val="both"/>
      </w:pPr>
      <w:r>
        <w:rPr>
          <w:rFonts w:ascii="Times New Roman"/>
          <w:b/>
          <w:i w:val="false"/>
          <w:color w:val="000000"/>
          <w:sz w:val="28"/>
        </w:rPr>
        <w:t>Статья 33. Начало расследования и его проведение</w:t>
      </w:r>
    </w:p>
    <w:bookmarkStart w:name="z263" w:id="230"/>
    <w:p>
      <w:pPr>
        <w:spacing w:after="0"/>
        <w:ind w:left="0"/>
        <w:jc w:val="both"/>
      </w:pPr>
      <w:r>
        <w:rPr>
          <w:rFonts w:ascii="Times New Roman"/>
          <w:b w:val="false"/>
          <w:i w:val="false"/>
          <w:color w:val="000000"/>
          <w:sz w:val="28"/>
        </w:rPr>
        <w:t>
      1.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со статьей 32 настоящего Закона заявления о применении антидемпинговой или компенсационной меры.</w:t>
      </w:r>
    </w:p>
    <w:bookmarkEnd w:id="230"/>
    <w:bookmarkStart w:name="z264" w:id="231"/>
    <w:p>
      <w:pPr>
        <w:spacing w:after="0"/>
        <w:ind w:left="0"/>
        <w:jc w:val="both"/>
      </w:pPr>
      <w:r>
        <w:rPr>
          <w:rFonts w:ascii="Times New Roman"/>
          <w:b w:val="false"/>
          <w:i w:val="false"/>
          <w:color w:val="000000"/>
          <w:sz w:val="28"/>
        </w:rPr>
        <w:t>
      2. Орган, проводящий расследования, до принятия решения о начале расследования в течение тридцати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пунктами 3– 5 статьи 32 настоящего Закона. Такой срок может быть продлен в случае необходимости получения органом, проводящим расследования, дополнительных сведений, но не должен превышать шестьдесят календарных дней.</w:t>
      </w:r>
    </w:p>
    <w:bookmarkEnd w:id="231"/>
    <w:bookmarkStart w:name="z265" w:id="232"/>
    <w:p>
      <w:pPr>
        <w:spacing w:after="0"/>
        <w:ind w:left="0"/>
        <w:jc w:val="both"/>
      </w:pPr>
      <w:r>
        <w:rPr>
          <w:rFonts w:ascii="Times New Roman"/>
          <w:b w:val="false"/>
          <w:i w:val="false"/>
          <w:color w:val="000000"/>
          <w:sz w:val="28"/>
        </w:rPr>
        <w:t>
      3. Заявление может быть отозвано заявителем до начала расследования или в ходе его проведения.</w:t>
      </w:r>
    </w:p>
    <w:bookmarkEnd w:id="232"/>
    <w:p>
      <w:pPr>
        <w:spacing w:after="0"/>
        <w:ind w:left="0"/>
        <w:jc w:val="both"/>
      </w:pPr>
      <w:r>
        <w:rPr>
          <w:rFonts w:ascii="Times New Roman"/>
          <w:b w:val="false"/>
          <w:i w:val="false"/>
          <w:color w:val="000000"/>
          <w:sz w:val="28"/>
        </w:rPr>
        <w:t>
      Заявление считается неподанным, если оно отзывается до начала расследования.</w:t>
      </w:r>
    </w:p>
    <w:p>
      <w:pPr>
        <w:spacing w:after="0"/>
        <w:ind w:left="0"/>
        <w:jc w:val="both"/>
      </w:pP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w:t>
      </w:r>
    </w:p>
    <w:bookmarkStart w:name="z266" w:id="233"/>
    <w:p>
      <w:pPr>
        <w:spacing w:after="0"/>
        <w:ind w:left="0"/>
        <w:jc w:val="both"/>
      </w:pPr>
      <w:r>
        <w:rPr>
          <w:rFonts w:ascii="Times New Roman"/>
          <w:b w:val="false"/>
          <w:i w:val="false"/>
          <w:color w:val="000000"/>
          <w:sz w:val="28"/>
        </w:rPr>
        <w:t>
      4. До принятия решения о начале расследования сведения, содержащиеся в заявлении, не подлежат публичному разглашению.</w:t>
      </w:r>
    </w:p>
    <w:bookmarkEnd w:id="233"/>
    <w:bookmarkStart w:name="z267" w:id="234"/>
    <w:p>
      <w:pPr>
        <w:spacing w:after="0"/>
        <w:ind w:left="0"/>
        <w:jc w:val="both"/>
      </w:pPr>
      <w:r>
        <w:rPr>
          <w:rFonts w:ascii="Times New Roman"/>
          <w:b w:val="false"/>
          <w:i w:val="false"/>
          <w:color w:val="000000"/>
          <w:sz w:val="28"/>
        </w:rPr>
        <w:t>
      5. Орган, проводящий расследования, до истечения срока, указанного в пункте 2 настоящей статьи, принимает решение о начале расследования или отказе в его проведении.</w:t>
      </w:r>
    </w:p>
    <w:bookmarkEnd w:id="234"/>
    <w:bookmarkStart w:name="z268" w:id="235"/>
    <w:p>
      <w:pPr>
        <w:spacing w:after="0"/>
        <w:ind w:left="0"/>
        <w:jc w:val="both"/>
      </w:pPr>
      <w:r>
        <w:rPr>
          <w:rFonts w:ascii="Times New Roman"/>
          <w:b w:val="false"/>
          <w:i w:val="false"/>
          <w:color w:val="000000"/>
          <w:sz w:val="28"/>
        </w:rPr>
        <w:t>
      6.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десяти рабочих дней с даты принятия указанного решения размещение уведомления о начале расследования на интернет-ресурсе Евразийского экономического союза.</w:t>
      </w:r>
    </w:p>
    <w:bookmarkEnd w:id="235"/>
    <w:bookmarkStart w:name="z269" w:id="236"/>
    <w:p>
      <w:pPr>
        <w:spacing w:after="0"/>
        <w:ind w:left="0"/>
        <w:jc w:val="both"/>
      </w:pPr>
      <w:r>
        <w:rPr>
          <w:rFonts w:ascii="Times New Roman"/>
          <w:b w:val="false"/>
          <w:i w:val="false"/>
          <w:color w:val="000000"/>
          <w:sz w:val="28"/>
        </w:rPr>
        <w:t>
      7. Дата размещения уведомления о начале расследования на интернет-ресурсе Евразийского экономического союза признается датой начала расследования.</w:t>
      </w:r>
    </w:p>
    <w:bookmarkEnd w:id="236"/>
    <w:bookmarkStart w:name="z270" w:id="237"/>
    <w:p>
      <w:pPr>
        <w:spacing w:after="0"/>
        <w:ind w:left="0"/>
        <w:jc w:val="both"/>
      </w:pPr>
      <w:r>
        <w:rPr>
          <w:rFonts w:ascii="Times New Roman"/>
          <w:b w:val="false"/>
          <w:i w:val="false"/>
          <w:color w:val="000000"/>
          <w:sz w:val="28"/>
        </w:rPr>
        <w:t>
      8.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bookmarkEnd w:id="237"/>
    <w:p>
      <w:pPr>
        <w:spacing w:after="0"/>
        <w:ind w:left="0"/>
        <w:jc w:val="both"/>
      </w:pP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p>
    <w:bookmarkStart w:name="z271" w:id="238"/>
    <w:p>
      <w:pPr>
        <w:spacing w:after="0"/>
        <w:ind w:left="0"/>
        <w:jc w:val="both"/>
      </w:pPr>
      <w:r>
        <w:rPr>
          <w:rFonts w:ascii="Times New Roman"/>
          <w:b w:val="false"/>
          <w:i w:val="false"/>
          <w:color w:val="000000"/>
          <w:sz w:val="28"/>
        </w:rPr>
        <w:t>
      9.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пунктами 4 и  5 статьи 32 настоящего Закона, не свидетельствуют о наличии возросшего, демпингового или субсидируемого импорта товара на таможенную территорию Евразийского экономического союза и (или) обусловленного 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Евразийского экономического союза.</w:t>
      </w:r>
    </w:p>
    <w:bookmarkEnd w:id="238"/>
    <w:bookmarkStart w:name="z272" w:id="239"/>
    <w:p>
      <w:pPr>
        <w:spacing w:after="0"/>
        <w:ind w:left="0"/>
        <w:jc w:val="both"/>
      </w:pPr>
      <w:r>
        <w:rPr>
          <w:rFonts w:ascii="Times New Roman"/>
          <w:b w:val="false"/>
          <w:i w:val="false"/>
          <w:color w:val="000000"/>
          <w:sz w:val="28"/>
        </w:rPr>
        <w:t>
      10. При принятии решения об отказе в проведении расследования орган, проводящий расследования, в письменной форме в срок не более десяти календарных дней с даты принятия такого решения уведомляет заявителя о причине отказа в проведении расследования.</w:t>
      </w:r>
    </w:p>
    <w:bookmarkEnd w:id="239"/>
    <w:bookmarkStart w:name="z273" w:id="240"/>
    <w:p>
      <w:pPr>
        <w:spacing w:after="0"/>
        <w:ind w:left="0"/>
        <w:jc w:val="both"/>
      </w:pPr>
      <w:r>
        <w:rPr>
          <w:rFonts w:ascii="Times New Roman"/>
          <w:b w:val="false"/>
          <w:i w:val="false"/>
          <w:color w:val="000000"/>
          <w:sz w:val="28"/>
        </w:rPr>
        <w:t>
      11. Заинтересованные лица вправе заявить в письменной форме и в установленный настоящим Законом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bookmarkEnd w:id="240"/>
    <w:p>
      <w:pPr>
        <w:spacing w:after="0"/>
        <w:ind w:left="0"/>
        <w:jc w:val="both"/>
      </w:pPr>
      <w:r>
        <w:rPr>
          <w:rFonts w:ascii="Times New Roman"/>
          <w:b w:val="false"/>
          <w:i w:val="false"/>
          <w:color w:val="000000"/>
          <w:sz w:val="28"/>
        </w:rPr>
        <w:t>
      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bookmarkStart w:name="z274" w:id="241"/>
    <w:p>
      <w:pPr>
        <w:spacing w:after="0"/>
        <w:ind w:left="0"/>
        <w:jc w:val="both"/>
      </w:pPr>
      <w:r>
        <w:rPr>
          <w:rFonts w:ascii="Times New Roman"/>
          <w:b w:val="false"/>
          <w:i w:val="false"/>
          <w:color w:val="000000"/>
          <w:sz w:val="28"/>
        </w:rPr>
        <w:t>
      12.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bookmarkEnd w:id="241"/>
    <w:bookmarkStart w:name="z275" w:id="242"/>
    <w:p>
      <w:pPr>
        <w:spacing w:after="0"/>
        <w:ind w:left="0"/>
        <w:jc w:val="both"/>
      </w:pPr>
      <w:r>
        <w:rPr>
          <w:rFonts w:ascii="Times New Roman"/>
          <w:b w:val="false"/>
          <w:i w:val="false"/>
          <w:color w:val="000000"/>
          <w:sz w:val="28"/>
        </w:rPr>
        <w:t>
      13. Орган, проводящий расследования, вправе запросить у заинтересованного лица дополнительные сведения в целях расследования.</w:t>
      </w:r>
    </w:p>
    <w:bookmarkEnd w:id="242"/>
    <w:p>
      <w:pPr>
        <w:spacing w:after="0"/>
        <w:ind w:left="0"/>
        <w:jc w:val="both"/>
      </w:pPr>
      <w:r>
        <w:rPr>
          <w:rFonts w:ascii="Times New Roman"/>
          <w:b w:val="false"/>
          <w:i w:val="false"/>
          <w:color w:val="000000"/>
          <w:sz w:val="28"/>
        </w:rPr>
        <w:t>
      Запросы также могут направляться иным организациям в государствах-членах.</w:t>
      </w:r>
    </w:p>
    <w:p>
      <w:pPr>
        <w:spacing w:after="0"/>
        <w:ind w:left="0"/>
        <w:jc w:val="both"/>
      </w:pPr>
      <w:r>
        <w:rPr>
          <w:rFonts w:ascii="Times New Roman"/>
          <w:b w:val="false"/>
          <w:i w:val="false"/>
          <w:color w:val="000000"/>
          <w:sz w:val="28"/>
        </w:rPr>
        <w:t>
      Указанные запросы направляются руководителем (заместителем руководителя) органа, проводящего расследования.</w:t>
      </w:r>
    </w:p>
    <w:p>
      <w:pPr>
        <w:spacing w:after="0"/>
        <w:ind w:left="0"/>
        <w:jc w:val="both"/>
      </w:pP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семи календарных дней с даты отправки запроса почтовой связью.</w:t>
      </w:r>
    </w:p>
    <w:p>
      <w:pPr>
        <w:spacing w:after="0"/>
        <w:ind w:left="0"/>
        <w:jc w:val="both"/>
      </w:pP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тридцати календарных дней с даты получения запроса.</w:t>
      </w:r>
    </w:p>
    <w:p>
      <w:pPr>
        <w:spacing w:after="0"/>
        <w:ind w:left="0"/>
        <w:jc w:val="both"/>
      </w:pPr>
      <w:r>
        <w:rPr>
          <w:rFonts w:ascii="Times New Roman"/>
          <w:b w:val="false"/>
          <w:i w:val="false"/>
          <w:color w:val="000000"/>
          <w:sz w:val="28"/>
        </w:rPr>
        <w:t>
      Ответ считается полученным органом, проводящим расследования, если он поступил в орган, проводящий расследования, не позднее семи календарных дней с даты истечения указанного в части пятой настоящего пункта срока.</w:t>
      </w:r>
    </w:p>
    <w:p>
      <w:pPr>
        <w:spacing w:after="0"/>
        <w:ind w:left="0"/>
        <w:jc w:val="both"/>
      </w:pPr>
      <w:r>
        <w:rPr>
          <w:rFonts w:ascii="Times New Roman"/>
          <w:b w:val="false"/>
          <w:i w:val="false"/>
          <w:color w:val="000000"/>
          <w:sz w:val="28"/>
        </w:rPr>
        <w:t>
      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pPr>
        <w:spacing w:after="0"/>
        <w:ind w:left="0"/>
        <w:jc w:val="both"/>
      </w:pP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bookmarkStart w:name="z276" w:id="243"/>
    <w:p>
      <w:pPr>
        <w:spacing w:after="0"/>
        <w:ind w:left="0"/>
        <w:jc w:val="both"/>
      </w:pPr>
      <w:r>
        <w:rPr>
          <w:rFonts w:ascii="Times New Roman"/>
          <w:b w:val="false"/>
          <w:i w:val="false"/>
          <w:color w:val="000000"/>
          <w:sz w:val="28"/>
        </w:rPr>
        <w:t>
      14.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заключение может быть сделано органом, проводящим расследования, на основе имеющейся у него информации.</w:t>
      </w:r>
    </w:p>
    <w:bookmarkEnd w:id="243"/>
    <w:p>
      <w:pPr>
        <w:spacing w:after="0"/>
        <w:ind w:left="0"/>
        <w:jc w:val="both"/>
      </w:pPr>
      <w:r>
        <w:rPr>
          <w:rFonts w:ascii="Times New Roman"/>
          <w:b w:val="false"/>
          <w:i w:val="false"/>
          <w:color w:val="000000"/>
          <w:sz w:val="28"/>
        </w:rPr>
        <w:t>
      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pPr>
        <w:spacing w:after="0"/>
        <w:ind w:left="0"/>
        <w:jc w:val="both"/>
      </w:pP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части первой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предоставить в этой связи свои комментарии в сроки, определяемые органом, проводящим расследования.</w:t>
      </w:r>
    </w:p>
    <w:p>
      <w:pPr>
        <w:spacing w:after="0"/>
        <w:ind w:left="0"/>
        <w:jc w:val="both"/>
      </w:pP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части первой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bookmarkStart w:name="z277" w:id="244"/>
    <w:p>
      <w:pPr>
        <w:spacing w:after="0"/>
        <w:ind w:left="0"/>
        <w:jc w:val="both"/>
      </w:pPr>
      <w:r>
        <w:rPr>
          <w:rFonts w:ascii="Times New Roman"/>
          <w:b w:val="false"/>
          <w:i w:val="false"/>
          <w:color w:val="000000"/>
          <w:sz w:val="28"/>
        </w:rPr>
        <w:t>
      15. Орган, проводящий расследования, в возможно короткий срок с даты принятии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представляет такие копии другим заинтересованным лицам по их запросу.</w:t>
      </w:r>
    </w:p>
    <w:bookmarkEnd w:id="244"/>
    <w:p>
      <w:pPr>
        <w:spacing w:after="0"/>
        <w:ind w:left="0"/>
        <w:jc w:val="both"/>
      </w:pPr>
      <w:r>
        <w:rPr>
          <w:rFonts w:ascii="Times New Roman"/>
          <w:b w:val="false"/>
          <w:i w:val="false"/>
          <w:color w:val="000000"/>
          <w:sz w:val="28"/>
        </w:rPr>
        <w:t>
      В случае, если количество известных экспортеров велико, копии заявления или его неконфиденциальной версии направляются только уполномоченному органу экспортирующей третьей страны.</w:t>
      </w:r>
    </w:p>
    <w:p>
      <w:pPr>
        <w:spacing w:after="0"/>
        <w:ind w:left="0"/>
        <w:jc w:val="both"/>
      </w:pPr>
      <w:r>
        <w:rPr>
          <w:rFonts w:ascii="Times New Roman"/>
          <w:b w:val="false"/>
          <w:i w:val="false"/>
          <w:color w:val="000000"/>
          <w:sz w:val="28"/>
        </w:rPr>
        <w:t>
      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pPr>
        <w:spacing w:after="0"/>
        <w:ind w:left="0"/>
        <w:jc w:val="both"/>
      </w:pPr>
      <w:r>
        <w:rPr>
          <w:rFonts w:ascii="Times New Roman"/>
          <w:b w:val="false"/>
          <w:i w:val="false"/>
          <w:color w:val="000000"/>
          <w:sz w:val="28"/>
        </w:rPr>
        <w:t>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представленными в письменной форме, любым заинтересованным лицом в качестве доказательств, относящихся к предмету расследования.</w:t>
      </w:r>
    </w:p>
    <w:p>
      <w:pPr>
        <w:spacing w:after="0"/>
        <w:ind w:left="0"/>
        <w:jc w:val="both"/>
      </w:pPr>
      <w:r>
        <w:rPr>
          <w:rFonts w:ascii="Times New Roman"/>
          <w:b w:val="false"/>
          <w:i w:val="false"/>
          <w:color w:val="000000"/>
          <w:sz w:val="28"/>
        </w:rPr>
        <w:t>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bookmarkStart w:name="z278" w:id="245"/>
    <w:p>
      <w:pPr>
        <w:spacing w:after="0"/>
        <w:ind w:left="0"/>
        <w:jc w:val="both"/>
      </w:pPr>
      <w:r>
        <w:rPr>
          <w:rFonts w:ascii="Times New Roman"/>
          <w:b w:val="false"/>
          <w:i w:val="false"/>
          <w:color w:val="000000"/>
          <w:sz w:val="28"/>
        </w:rPr>
        <w:t>
      16. По запросу заинтересованных лиц орган, проводящий расследования, проводит консультации по предмету проводимого расследования.</w:t>
      </w:r>
    </w:p>
    <w:bookmarkEnd w:id="245"/>
    <w:bookmarkStart w:name="z279" w:id="246"/>
    <w:p>
      <w:pPr>
        <w:spacing w:after="0"/>
        <w:ind w:left="0"/>
        <w:jc w:val="both"/>
      </w:pPr>
      <w:r>
        <w:rPr>
          <w:rFonts w:ascii="Times New Roman"/>
          <w:b w:val="false"/>
          <w:i w:val="false"/>
          <w:color w:val="000000"/>
          <w:sz w:val="28"/>
        </w:rPr>
        <w:t>
      17. В ходе расследования всем заинтересованным лицам предоставляется возможность защиты своих интересов. По запросу заинтересованного лица орган, проводящий расследования, обеспечивает встречу для представления точек зрения с учетом соблюдения конфиденциальности информации. При этом отсутствие какого-либо из заинтересованных лиц не влечет причинения ущерба его интересам.</w:t>
      </w:r>
    </w:p>
    <w:bookmarkEnd w:id="246"/>
    <w:bookmarkStart w:name="z280" w:id="247"/>
    <w:p>
      <w:pPr>
        <w:spacing w:after="0"/>
        <w:ind w:left="0"/>
        <w:jc w:val="both"/>
      </w:pPr>
      <w:r>
        <w:rPr>
          <w:rFonts w:ascii="Times New Roman"/>
          <w:b w:val="false"/>
          <w:i w:val="false"/>
          <w:color w:val="000000"/>
          <w:sz w:val="28"/>
        </w:rPr>
        <w:t>
      18. Потребители, использующие в производстве продукции товар, являющийся объектом расследования, представители общественных объединений потребителей, государственные органы,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bookmarkEnd w:id="247"/>
    <w:bookmarkStart w:name="z281" w:id="248"/>
    <w:p>
      <w:pPr>
        <w:spacing w:after="0"/>
        <w:ind w:left="0"/>
        <w:jc w:val="both"/>
      </w:pPr>
      <w:r>
        <w:rPr>
          <w:rFonts w:ascii="Times New Roman"/>
          <w:b w:val="false"/>
          <w:i w:val="false"/>
          <w:color w:val="000000"/>
          <w:sz w:val="28"/>
        </w:rPr>
        <w:t>
      19. Срок проведения расследования не должен превышать:</w:t>
      </w:r>
    </w:p>
    <w:bookmarkEnd w:id="248"/>
    <w:p>
      <w:pPr>
        <w:spacing w:after="0"/>
        <w:ind w:left="0"/>
        <w:jc w:val="both"/>
      </w:pPr>
      <w:r>
        <w:rPr>
          <w:rFonts w:ascii="Times New Roman"/>
          <w:b w:val="false"/>
          <w:i w:val="false"/>
          <w:color w:val="000000"/>
          <w:sz w:val="28"/>
        </w:rPr>
        <w:t>
      1) девять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три месяца);</w:t>
      </w:r>
    </w:p>
    <w:p>
      <w:pPr>
        <w:spacing w:after="0"/>
        <w:ind w:left="0"/>
        <w:jc w:val="both"/>
      </w:pPr>
      <w:r>
        <w:rPr>
          <w:rFonts w:ascii="Times New Roman"/>
          <w:b w:val="false"/>
          <w:i w:val="false"/>
          <w:color w:val="000000"/>
          <w:sz w:val="28"/>
        </w:rPr>
        <w:t>
      2) двенадцать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шесть месяцев).</w:t>
      </w:r>
    </w:p>
    <w:bookmarkStart w:name="z282" w:id="249"/>
    <w:p>
      <w:pPr>
        <w:spacing w:after="0"/>
        <w:ind w:left="0"/>
        <w:jc w:val="both"/>
      </w:pPr>
      <w:r>
        <w:rPr>
          <w:rFonts w:ascii="Times New Roman"/>
          <w:b w:val="false"/>
          <w:i w:val="false"/>
          <w:color w:val="000000"/>
          <w:sz w:val="28"/>
        </w:rPr>
        <w:t>
      20. Проведение расследования не должно препятствовать совершению таможенных операций в отношении товара, являющегося объектом расследования.</w:t>
      </w:r>
    </w:p>
    <w:bookmarkEnd w:id="249"/>
    <w:bookmarkStart w:name="z283" w:id="250"/>
    <w:p>
      <w:pPr>
        <w:spacing w:after="0"/>
        <w:ind w:left="0"/>
        <w:jc w:val="both"/>
      </w:pPr>
      <w:r>
        <w:rPr>
          <w:rFonts w:ascii="Times New Roman"/>
          <w:b w:val="false"/>
          <w:i w:val="false"/>
          <w:color w:val="000000"/>
          <w:sz w:val="28"/>
        </w:rPr>
        <w:t>
      21. Уполномоченный орган в целях обеспечения проведения расследований и применения специальных защитных, антидемпинговых и компенсационных мер может запрашивать сведения, в том числе содержащие конфиденциальную информацию, у государственных органов Республики Казахстан и заинтересованных лиц.</w:t>
      </w:r>
    </w:p>
    <w:bookmarkEnd w:id="250"/>
    <w:bookmarkStart w:name="z284" w:id="251"/>
    <w:p>
      <w:pPr>
        <w:spacing w:after="0"/>
        <w:ind w:left="0"/>
        <w:jc w:val="both"/>
      </w:pPr>
      <w:r>
        <w:rPr>
          <w:rFonts w:ascii="Times New Roman"/>
          <w:b w:val="false"/>
          <w:i w:val="false"/>
          <w:color w:val="000000"/>
          <w:sz w:val="28"/>
        </w:rPr>
        <w:t>
      22. Государственные органы Республики Казахстан в пределах своей компетенции предоставляют необходимые для целей проведения расследований и применения специальных защитных, антидемпинговых и компенсационных мер сведения, в том числе содержащие конфиденциальную информацию:</w:t>
      </w:r>
    </w:p>
    <w:bookmarkEnd w:id="251"/>
    <w:p>
      <w:pPr>
        <w:spacing w:after="0"/>
        <w:ind w:left="0"/>
        <w:jc w:val="both"/>
      </w:pPr>
      <w:r>
        <w:rPr>
          <w:rFonts w:ascii="Times New Roman"/>
          <w:b w:val="false"/>
          <w:i w:val="false"/>
          <w:color w:val="000000"/>
          <w:sz w:val="28"/>
        </w:rPr>
        <w:t>
      1) по запросам уполномоченного органа;</w:t>
      </w:r>
    </w:p>
    <w:p>
      <w:pPr>
        <w:spacing w:after="0"/>
        <w:ind w:left="0"/>
        <w:jc w:val="both"/>
      </w:pPr>
      <w:r>
        <w:rPr>
          <w:rFonts w:ascii="Times New Roman"/>
          <w:b w:val="false"/>
          <w:i w:val="false"/>
          <w:color w:val="000000"/>
          <w:sz w:val="28"/>
        </w:rPr>
        <w:t>
      2) по запросам органа, проводящего расследования, через уполномоченный орган.</w:t>
      </w:r>
    </w:p>
    <w:p>
      <w:pPr>
        <w:spacing w:after="0"/>
        <w:ind w:left="0"/>
        <w:jc w:val="both"/>
      </w:pPr>
      <w:r>
        <w:rPr>
          <w:rFonts w:ascii="Times New Roman"/>
          <w:b w:val="false"/>
          <w:i w:val="false"/>
          <w:color w:val="000000"/>
          <w:sz w:val="28"/>
        </w:rPr>
        <w:t>
      В случае невозможности предоставления запрашиваемой уполномоченным органом и (или) органом, проводящим расследования, информации государственные органы Республики Казахстан информируют об этом уполномоченный орган с указанием обоснований.</w:t>
      </w:r>
    </w:p>
    <w:bookmarkStart w:name="z285" w:id="252"/>
    <w:p>
      <w:pPr>
        <w:spacing w:after="0"/>
        <w:ind w:left="0"/>
        <w:jc w:val="both"/>
      </w:pPr>
      <w:r>
        <w:rPr>
          <w:rFonts w:ascii="Times New Roman"/>
          <w:b w:val="false"/>
          <w:i w:val="false"/>
          <w:color w:val="000000"/>
          <w:sz w:val="28"/>
        </w:rPr>
        <w:t>
      23. Уполномоченный орган обеспечивает сбор, обработку и передачу сведений, в том числе содержащих конфиденциальную информацию, запрашиваемых органом, проводящим расследования.</w:t>
      </w:r>
    </w:p>
    <w:bookmarkEnd w:id="252"/>
    <w:bookmarkStart w:name="z286" w:id="253"/>
    <w:p>
      <w:pPr>
        <w:spacing w:after="0"/>
        <w:ind w:left="0"/>
        <w:jc w:val="both"/>
      </w:pPr>
      <w:r>
        <w:rPr>
          <w:rFonts w:ascii="Times New Roman"/>
          <w:b w:val="false"/>
          <w:i w:val="false"/>
          <w:color w:val="000000"/>
          <w:sz w:val="28"/>
        </w:rPr>
        <w:t>
      24.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нотариально засвидетельствованной верностью перевода).</w:t>
      </w:r>
    </w:p>
    <w:bookmarkEnd w:id="253"/>
    <w:bookmarkStart w:name="z287" w:id="254"/>
    <w:p>
      <w:pPr>
        <w:spacing w:after="0"/>
        <w:ind w:left="0"/>
        <w:jc w:val="both"/>
      </w:pPr>
      <w:r>
        <w:rPr>
          <w:rFonts w:ascii="Times New Roman"/>
          <w:b w:val="false"/>
          <w:i w:val="false"/>
          <w:color w:val="000000"/>
          <w:sz w:val="28"/>
        </w:rPr>
        <w:t>
      25. Представители уполномоченного органа принимают участие во встречах, консультациях, а также публичных слушаниях, проводимых в ходе расследования органом, проводящим расследования.</w:t>
      </w:r>
    </w:p>
    <w:bookmarkEnd w:id="254"/>
    <w:bookmarkStart w:name="z288" w:id="255"/>
    <w:p>
      <w:pPr>
        <w:spacing w:after="0"/>
        <w:ind w:left="0"/>
        <w:jc w:val="both"/>
      </w:pPr>
      <w:r>
        <w:rPr>
          <w:rFonts w:ascii="Times New Roman"/>
          <w:b w:val="false"/>
          <w:i w:val="false"/>
          <w:color w:val="000000"/>
          <w:sz w:val="28"/>
        </w:rPr>
        <w:t>
      26. Датой завершения расследования является дата рассмотрения Комиссией доклада по результатам расследования и проекта решения Комиссии, указанного в статье 5 настоящего Закона.</w:t>
      </w:r>
    </w:p>
    <w:bookmarkEnd w:id="255"/>
    <w:p>
      <w:pPr>
        <w:spacing w:after="0"/>
        <w:ind w:left="0"/>
        <w:jc w:val="both"/>
      </w:pP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 датой завершения расследования признается дата размещения органом, проводящим расследования, соответствующего уведомления на интернет-ресурсе Евразийского экономического союза.</w:t>
      </w:r>
    </w:p>
    <w:p>
      <w:pPr>
        <w:spacing w:after="0"/>
        <w:ind w:left="0"/>
        <w:jc w:val="both"/>
      </w:pP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bookmarkStart w:name="z289" w:id="256"/>
    <w:p>
      <w:pPr>
        <w:spacing w:after="0"/>
        <w:ind w:left="0"/>
        <w:jc w:val="both"/>
      </w:pPr>
      <w:r>
        <w:rPr>
          <w:rFonts w:ascii="Times New Roman"/>
          <w:b w:val="false"/>
          <w:i w:val="false"/>
          <w:color w:val="000000"/>
          <w:sz w:val="28"/>
        </w:rPr>
        <w:t>
      27. В случае, если орган, проводящий расследования, в ходе расследования устанавливает отсутствие наличия возросшего импорта на таможенную территорию Евразийского экономического союза и обусловленного этим серьезного ущерба отрасли экономики государств-членов или угрозы его причинения, а также демпингового или субсидируемого импорта на таможенную территорию Евразийского экономического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расследование завершается без введения специальной защитной, антидемпинговой или компенсационной мер.</w:t>
      </w:r>
    </w:p>
    <w:bookmarkEnd w:id="256"/>
    <w:p>
      <w:pPr>
        <w:spacing w:after="0"/>
        <w:ind w:left="0"/>
        <w:jc w:val="both"/>
      </w:pPr>
      <w:r>
        <w:rPr>
          <w:rFonts w:ascii="Times New Roman"/>
          <w:b/>
          <w:i w:val="false"/>
          <w:color w:val="000000"/>
          <w:sz w:val="28"/>
        </w:rPr>
        <w:t>Статья 34. Особенности проведения антидемпингового расследования</w:t>
      </w:r>
    </w:p>
    <w:bookmarkStart w:name="z291" w:id="257"/>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bookmarkEnd w:id="257"/>
    <w:p>
      <w:pPr>
        <w:spacing w:after="0"/>
        <w:ind w:left="0"/>
        <w:jc w:val="both"/>
      </w:pPr>
      <w:r>
        <w:rPr>
          <w:rFonts w:ascii="Times New Roman"/>
          <w:b w:val="false"/>
          <w:i w:val="false"/>
          <w:color w:val="000000"/>
          <w:sz w:val="28"/>
        </w:rPr>
        <w:t>
      При этом под минимально допустимой демпинговой маржой понимается демпинговая маржа, размер которой не превышает двух процентов.</w:t>
      </w:r>
    </w:p>
    <w:bookmarkStart w:name="z292" w:id="258"/>
    <w:p>
      <w:pPr>
        <w:spacing w:after="0"/>
        <w:ind w:left="0"/>
        <w:jc w:val="both"/>
      </w:pPr>
      <w:r>
        <w:rPr>
          <w:rFonts w:ascii="Times New Roman"/>
          <w:b w:val="false"/>
          <w:i w:val="false"/>
          <w:color w:val="000000"/>
          <w:sz w:val="28"/>
        </w:rPr>
        <w:t>
      2. Объем демпингового импорта из определенной экспортирующей третьей страны является незначительным, если он составляет менее трех процентов от общего объема импорта товара, являющегося объектом расследования, на таможенную территорию Евразийского экономического союза при условии, что на экспортирующие третьи страны, индивидуальная доля каждой из которых в общем объеме импорта составляет менее трех процентов от общего объема импорта товара, являющегося объектом расследования, на таможенную территорию Евразийского экономического союза, в совокупности приходится не более семи процентов от общего объема импорта товара, являющегося объектом расследования, на таможенную территорию Евразийского экономического союза.</w:t>
      </w:r>
    </w:p>
    <w:bookmarkEnd w:id="258"/>
    <w:bookmarkStart w:name="z293" w:id="259"/>
    <w:p>
      <w:pPr>
        <w:spacing w:after="0"/>
        <w:ind w:left="0"/>
        <w:jc w:val="both"/>
      </w:pPr>
      <w:r>
        <w:rPr>
          <w:rFonts w:ascii="Times New Roman"/>
          <w:b w:val="false"/>
          <w:i w:val="false"/>
          <w:color w:val="000000"/>
          <w:sz w:val="28"/>
        </w:rPr>
        <w:t>
      3.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bookmarkEnd w:id="259"/>
    <w:p>
      <w:pPr>
        <w:spacing w:after="0"/>
        <w:ind w:left="0"/>
        <w:jc w:val="both"/>
      </w:pP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пятнадцати календарных дней.</w:t>
      </w:r>
    </w:p>
    <w:p>
      <w:pPr>
        <w:spacing w:after="0"/>
        <w:ind w:left="0"/>
        <w:jc w:val="both"/>
      </w:pPr>
      <w:r>
        <w:rPr>
          <w:rFonts w:ascii="Times New Roman"/>
          <w:b/>
          <w:i w:val="false"/>
          <w:color w:val="000000"/>
          <w:sz w:val="28"/>
        </w:rPr>
        <w:t>Статья 35. Особенности проведения компенсационного расследования</w:t>
      </w:r>
    </w:p>
    <w:bookmarkStart w:name="z295" w:id="260"/>
    <w:p>
      <w:pPr>
        <w:spacing w:after="0"/>
        <w:ind w:left="0"/>
        <w:jc w:val="both"/>
      </w:pPr>
      <w:r>
        <w:rPr>
          <w:rFonts w:ascii="Times New Roman"/>
          <w:b w:val="false"/>
          <w:i w:val="false"/>
          <w:color w:val="000000"/>
          <w:sz w:val="28"/>
        </w:rPr>
        <w:t>
      1.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bookmarkEnd w:id="260"/>
    <w:p>
      <w:pPr>
        <w:spacing w:after="0"/>
        <w:ind w:left="0"/>
        <w:jc w:val="both"/>
      </w:pPr>
      <w:r>
        <w:rPr>
          <w:rFonts w:ascii="Times New Roman"/>
          <w:b w:val="false"/>
          <w:i w:val="false"/>
          <w:color w:val="000000"/>
          <w:sz w:val="28"/>
        </w:rPr>
        <w:t>
      Такие консультации могут продолжаться и в ходе расследования.</w:t>
      </w:r>
    </w:p>
    <w:bookmarkStart w:name="z296" w:id="261"/>
    <w:p>
      <w:pPr>
        <w:spacing w:after="0"/>
        <w:ind w:left="0"/>
        <w:jc w:val="both"/>
      </w:pPr>
      <w:r>
        <w:rPr>
          <w:rFonts w:ascii="Times New Roman"/>
          <w:b w:val="false"/>
          <w:i w:val="false"/>
          <w:color w:val="000000"/>
          <w:sz w:val="28"/>
        </w:rPr>
        <w:t>
      2. Проведение консультаций, указанных в пункте 1 настоящей статьи, не препятствует принятию решения о начале расследования и применении компенсационной меры.</w:t>
      </w:r>
    </w:p>
    <w:bookmarkEnd w:id="261"/>
    <w:bookmarkStart w:name="z297" w:id="262"/>
    <w:p>
      <w:pPr>
        <w:spacing w:after="0"/>
        <w:ind w:left="0"/>
        <w:jc w:val="both"/>
      </w:pPr>
      <w:r>
        <w:rPr>
          <w:rFonts w:ascii="Times New Roman"/>
          <w:b w:val="false"/>
          <w:i w:val="false"/>
          <w:color w:val="000000"/>
          <w:sz w:val="28"/>
        </w:rPr>
        <w:t>
      3.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является незначительным.</w:t>
      </w:r>
    </w:p>
    <w:bookmarkEnd w:id="262"/>
    <w:bookmarkStart w:name="z298" w:id="263"/>
    <w:p>
      <w:pPr>
        <w:spacing w:after="0"/>
        <w:ind w:left="0"/>
        <w:jc w:val="both"/>
      </w:pPr>
      <w:r>
        <w:rPr>
          <w:rFonts w:ascii="Times New Roman"/>
          <w:b w:val="false"/>
          <w:i w:val="false"/>
          <w:color w:val="000000"/>
          <w:sz w:val="28"/>
        </w:rPr>
        <w:t>
      4. Размер специфической субсидии признается минимальным, если составляет менее одного процента от стоимости товара, являющегося объектом расследования.</w:t>
      </w:r>
    </w:p>
    <w:bookmarkEnd w:id="263"/>
    <w:p>
      <w:pPr>
        <w:spacing w:after="0"/>
        <w:ind w:left="0"/>
        <w:jc w:val="both"/>
      </w:pPr>
      <w:r>
        <w:rPr>
          <w:rFonts w:ascii="Times New Roman"/>
          <w:b w:val="false"/>
          <w:i w:val="false"/>
          <w:color w:val="000000"/>
          <w:sz w:val="28"/>
        </w:rPr>
        <w:t>
      Объем субсидируемого импорта, как правило, признается незначительным, если он составляет менее одного процента от общего объема импорта аналогичного товара на таможенную территорию Евразийского экономического союза при условии, что на экспортирующие третьи страны, индивидуальная доля каждого из которых в импорте составляет менее одного процента от общего объема импорта аналогичного товара на таможенную территорию Евразийского экономического союза, в совокупности приходится не более трех процентов от общего объема импорта аналогичного товара на таможенную территорию Евразийского экономического союза.</w:t>
      </w:r>
    </w:p>
    <w:bookmarkStart w:name="z299" w:id="264"/>
    <w:p>
      <w:pPr>
        <w:spacing w:after="0"/>
        <w:ind w:left="0"/>
        <w:jc w:val="both"/>
      </w:pPr>
      <w:r>
        <w:rPr>
          <w:rFonts w:ascii="Times New Roman"/>
          <w:b w:val="false"/>
          <w:i w:val="false"/>
          <w:color w:val="000000"/>
          <w:sz w:val="28"/>
        </w:rPr>
        <w:t>
      5.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Евразийского экономического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двух процентов от его стоимости в расчете на единицу товара или доля импорта данного товара из такой третьей страны в общем объеме импорта этого товара на таможенную территорию Евразийского экономического союза составляет менее четырех процентов при условии, что суммарная доля в импорте данного товара на таможенную территорию Евразийского экономического союза из развивающихся и наименее развитых стран, на долю каждой из которых приходится менее четырех процентов от общего объема импорта данного товара на таможенную территорию Евразийского экономического союза, не превышает девяти процентов от общего объема импорта данного товара на таможенную территорию Евразийского экономического союза.</w:t>
      </w:r>
    </w:p>
    <w:bookmarkEnd w:id="264"/>
    <w:bookmarkStart w:name="z300" w:id="265"/>
    <w:p>
      <w:pPr>
        <w:spacing w:after="0"/>
        <w:ind w:left="0"/>
        <w:jc w:val="both"/>
      </w:pPr>
      <w:r>
        <w:rPr>
          <w:rFonts w:ascii="Times New Roman"/>
          <w:b w:val="false"/>
          <w:i w:val="false"/>
          <w:color w:val="000000"/>
          <w:sz w:val="28"/>
        </w:rPr>
        <w:t>
      6.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bookmarkEnd w:id="265"/>
    <w:p>
      <w:pPr>
        <w:spacing w:after="0"/>
        <w:ind w:left="0"/>
        <w:jc w:val="both"/>
      </w:pP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пятнадцати календарных дней.</w:t>
      </w:r>
    </w:p>
    <w:p>
      <w:pPr>
        <w:spacing w:after="0"/>
        <w:ind w:left="0"/>
        <w:jc w:val="both"/>
      </w:pPr>
      <w:r>
        <w:rPr>
          <w:rFonts w:ascii="Times New Roman"/>
          <w:b/>
          <w:i w:val="false"/>
          <w:color w:val="000000"/>
          <w:sz w:val="28"/>
        </w:rPr>
        <w:t>Статья 36. Особенности определения отрасли экономики государств-членов в случае демпингового или субсидируемого импорта</w:t>
      </w:r>
    </w:p>
    <w:bookmarkStart w:name="z302" w:id="266"/>
    <w:p>
      <w:pPr>
        <w:spacing w:after="0"/>
        <w:ind w:left="0"/>
        <w:jc w:val="both"/>
      </w:pPr>
      <w:r>
        <w:rPr>
          <w:rFonts w:ascii="Times New Roman"/>
          <w:b w:val="false"/>
          <w:i w:val="false"/>
          <w:color w:val="000000"/>
          <w:sz w:val="28"/>
        </w:rPr>
        <w:t>
      1. При проведении антидемпингового или компенсационного расследования отрасль экономики государств-членов понимается в значении, установленном подпунктом 17) статьи 1 настоящего Закона, за исключением случаев, указанных в  пунктах 2 и  3 настоящей статьи.</w:t>
      </w:r>
    </w:p>
    <w:bookmarkEnd w:id="266"/>
    <w:bookmarkStart w:name="z303" w:id="267"/>
    <w:p>
      <w:pPr>
        <w:spacing w:after="0"/>
        <w:ind w:left="0"/>
        <w:jc w:val="both"/>
      </w:pPr>
      <w:r>
        <w:rPr>
          <w:rFonts w:ascii="Times New Roman"/>
          <w:b w:val="false"/>
          <w:i w:val="false"/>
          <w:color w:val="000000"/>
          <w:sz w:val="28"/>
        </w:rPr>
        <w:t>
      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лицами, связанными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понимаются только остальные производители аналогичного товара в государствах-членах.</w:t>
      </w:r>
    </w:p>
    <w:bookmarkEnd w:id="267"/>
    <w:p>
      <w:pPr>
        <w:spacing w:after="0"/>
        <w:ind w:left="0"/>
        <w:jc w:val="both"/>
      </w:pPr>
      <w:r>
        <w:rPr>
          <w:rFonts w:ascii="Times New Roman"/>
          <w:b w:val="false"/>
          <w:i w:val="false"/>
          <w:color w:val="000000"/>
          <w:sz w:val="28"/>
        </w:rPr>
        <w:t>
      Производители аналогичного товара в государствах-членах рассматриваются в качестве лиц, связанных с экспортерами или импортерами товара, предположительно являющегося предметом демпингового или субсидируемого импорта, в случае, если:</w:t>
      </w:r>
    </w:p>
    <w:p>
      <w:pPr>
        <w:spacing w:after="0"/>
        <w:ind w:left="0"/>
        <w:jc w:val="both"/>
      </w:pPr>
      <w:r>
        <w:rPr>
          <w:rFonts w:ascii="Times New Roman"/>
          <w:b w:val="false"/>
          <w:i w:val="false"/>
          <w:color w:val="000000"/>
          <w:sz w:val="28"/>
        </w:rPr>
        <w:t>
      1) 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pPr>
        <w:spacing w:after="0"/>
        <w:ind w:left="0"/>
        <w:jc w:val="both"/>
      </w:pPr>
      <w:r>
        <w:rPr>
          <w:rFonts w:ascii="Times New Roman"/>
          <w:b w:val="false"/>
          <w:i w:val="false"/>
          <w:color w:val="000000"/>
          <w:sz w:val="28"/>
        </w:rPr>
        <w:t>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pPr>
        <w:spacing w:after="0"/>
        <w:ind w:left="0"/>
        <w:jc w:val="both"/>
      </w:pPr>
      <w:r>
        <w:rPr>
          <w:rFonts w:ascii="Times New Roman"/>
          <w:b w:val="false"/>
          <w:i w:val="false"/>
          <w:color w:val="000000"/>
          <w:sz w:val="28"/>
        </w:rPr>
        <w:t>
      3) 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pPr>
        <w:spacing w:after="0"/>
        <w:ind w:left="0"/>
        <w:jc w:val="both"/>
      </w:pPr>
      <w:r>
        <w:rPr>
          <w:rFonts w:ascii="Times New Roman"/>
          <w:b w:val="false"/>
          <w:i w:val="false"/>
          <w:color w:val="000000"/>
          <w:sz w:val="28"/>
        </w:rPr>
        <w:t>
      4) 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bookmarkStart w:name="z304" w:id="268"/>
    <w:p>
      <w:pPr>
        <w:spacing w:after="0"/>
        <w:ind w:left="0"/>
        <w:jc w:val="both"/>
      </w:pPr>
      <w:r>
        <w:rPr>
          <w:rFonts w:ascii="Times New Roman"/>
          <w:b w:val="false"/>
          <w:i w:val="false"/>
          <w:color w:val="000000"/>
          <w:sz w:val="28"/>
        </w:rPr>
        <w:t>
      3. В исключительных случаях при определении отрасли экономики государств-членов территория этих государств-членов рассматривается как территория, на которой функционируют два или более территориально обособленных конкурирующих рынка, а производители в государствах-членах в пределах одного из указанных рынков рассматриваются как отдельная отрасль экономики государств-членов, если такие производители продают на таком рынке в целях потребления или переработки не менее восьмидесяти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bookmarkEnd w:id="268"/>
    <w:p>
      <w:pPr>
        <w:spacing w:after="0"/>
        <w:ind w:left="0"/>
        <w:jc w:val="both"/>
      </w:pPr>
      <w:r>
        <w:rPr>
          <w:rFonts w:ascii="Times New Roman"/>
          <w:b w:val="false"/>
          <w:i w:val="false"/>
          <w:color w:val="000000"/>
          <w:sz w:val="28"/>
        </w:rPr>
        <w:t>
      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bookmarkStart w:name="z305" w:id="269"/>
    <w:p>
      <w:pPr>
        <w:spacing w:after="0"/>
        <w:ind w:left="0"/>
        <w:jc w:val="both"/>
      </w:pPr>
      <w:r>
        <w:rPr>
          <w:rFonts w:ascii="Times New Roman"/>
          <w:b w:val="false"/>
          <w:i w:val="false"/>
          <w:color w:val="000000"/>
          <w:sz w:val="28"/>
        </w:rPr>
        <w:t>
      4. В случае, если отрасль экономики государств-членов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Евразийского экономического союза.</w:t>
      </w:r>
    </w:p>
    <w:bookmarkEnd w:id="269"/>
    <w:p>
      <w:pPr>
        <w:spacing w:after="0"/>
        <w:ind w:left="0"/>
        <w:jc w:val="both"/>
      </w:pPr>
      <w:r>
        <w:rPr>
          <w:rFonts w:ascii="Times New Roman"/>
          <w:b w:val="false"/>
          <w:i w:val="false"/>
          <w:color w:val="000000"/>
          <w:sz w:val="28"/>
        </w:rPr>
        <w:t>
      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Евразийского экономического союза при условии, что такая возможность экспортерами не была использована.</w:t>
      </w:r>
    </w:p>
    <w:p>
      <w:pPr>
        <w:spacing w:after="0"/>
        <w:ind w:left="0"/>
        <w:jc w:val="both"/>
      </w:pPr>
      <w:r>
        <w:rPr>
          <w:rFonts w:ascii="Times New Roman"/>
          <w:b/>
          <w:i w:val="false"/>
          <w:color w:val="000000"/>
          <w:sz w:val="28"/>
        </w:rPr>
        <w:t>Статья 37. Публичные слушания</w:t>
      </w:r>
    </w:p>
    <w:bookmarkStart w:name="z307" w:id="270"/>
    <w:p>
      <w:pPr>
        <w:spacing w:after="0"/>
        <w:ind w:left="0"/>
        <w:jc w:val="both"/>
      </w:pPr>
      <w:r>
        <w:rPr>
          <w:rFonts w:ascii="Times New Roman"/>
          <w:b w:val="false"/>
          <w:i w:val="false"/>
          <w:color w:val="000000"/>
          <w:sz w:val="28"/>
        </w:rPr>
        <w:t>
      1. На основании ходатайства, представленного любым из участников расследования в письменной форме и в установленный в соответствии с настоящим Законом срок, орган, проводящий расследования, обеспечивает проведение публичных слушаний.</w:t>
      </w:r>
    </w:p>
    <w:bookmarkEnd w:id="270"/>
    <w:bookmarkStart w:name="z308" w:id="271"/>
    <w:p>
      <w:pPr>
        <w:spacing w:after="0"/>
        <w:ind w:left="0"/>
        <w:jc w:val="both"/>
      </w:pPr>
      <w:r>
        <w:rPr>
          <w:rFonts w:ascii="Times New Roman"/>
          <w:b w:val="false"/>
          <w:i w:val="false"/>
          <w:color w:val="000000"/>
          <w:sz w:val="28"/>
        </w:rPr>
        <w:t>
      2.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bookmarkEnd w:id="271"/>
    <w:p>
      <w:pPr>
        <w:spacing w:after="0"/>
        <w:ind w:left="0"/>
        <w:jc w:val="both"/>
      </w:pPr>
      <w:r>
        <w:rPr>
          <w:rFonts w:ascii="Times New Roman"/>
          <w:b w:val="false"/>
          <w:i w:val="false"/>
          <w:color w:val="000000"/>
          <w:sz w:val="28"/>
        </w:rPr>
        <w:t>
      Дата проведения публичных слушаний назначается не ранее чем через пятнадцать календарных дней с даты направления соответствующего уведомления.</w:t>
      </w:r>
    </w:p>
    <w:bookmarkStart w:name="z309" w:id="272"/>
    <w:p>
      <w:pPr>
        <w:spacing w:after="0"/>
        <w:ind w:left="0"/>
        <w:jc w:val="both"/>
      </w:pPr>
      <w:r>
        <w:rPr>
          <w:rFonts w:ascii="Times New Roman"/>
          <w:b w:val="false"/>
          <w:i w:val="false"/>
          <w:color w:val="000000"/>
          <w:sz w:val="28"/>
        </w:rPr>
        <w:t>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w:t>
      </w:r>
    </w:p>
    <w:bookmarkEnd w:id="272"/>
    <w:p>
      <w:pPr>
        <w:spacing w:after="0"/>
        <w:ind w:left="0"/>
        <w:jc w:val="both"/>
      </w:pPr>
      <w:r>
        <w:rPr>
          <w:rFonts w:ascii="Times New Roman"/>
          <w:b w:val="false"/>
          <w:i w:val="false"/>
          <w:color w:val="000000"/>
          <w:sz w:val="28"/>
        </w:rPr>
        <w:t>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bookmarkStart w:name="z310" w:id="273"/>
    <w:p>
      <w:pPr>
        <w:spacing w:after="0"/>
        <w:ind w:left="0"/>
        <w:jc w:val="both"/>
      </w:pP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пятнадцати календарных дней после даты проведения публичных слушаний они были представлены участниками расследования в орган, проводящий расследования, в письменной форме.</w:t>
      </w:r>
    </w:p>
    <w:bookmarkEnd w:id="273"/>
    <w:p>
      <w:pPr>
        <w:spacing w:after="0"/>
        <w:ind w:left="0"/>
        <w:jc w:val="both"/>
      </w:pPr>
      <w:r>
        <w:rPr>
          <w:rFonts w:ascii="Times New Roman"/>
          <w:b/>
          <w:i w:val="false"/>
          <w:color w:val="000000"/>
          <w:sz w:val="28"/>
        </w:rPr>
        <w:t>Статья 38. Сбор информации в ходе расследования</w:t>
      </w:r>
    </w:p>
    <w:bookmarkStart w:name="z312" w:id="274"/>
    <w:p>
      <w:pPr>
        <w:spacing w:after="0"/>
        <w:ind w:left="0"/>
        <w:jc w:val="both"/>
      </w:pPr>
      <w:r>
        <w:rPr>
          <w:rFonts w:ascii="Times New Roman"/>
          <w:b w:val="false"/>
          <w:i w:val="false"/>
          <w:color w:val="000000"/>
          <w:sz w:val="28"/>
        </w:rPr>
        <w:t>
      1.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w:t>
      </w:r>
    </w:p>
    <w:bookmarkEnd w:id="274"/>
    <w:p>
      <w:pPr>
        <w:spacing w:after="0"/>
        <w:ind w:left="0"/>
        <w:jc w:val="both"/>
      </w:pP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В случае необходимости перечень вопросов может быть направлен также импортерам и потребителям товара, являющегося объектом расследования.</w:t>
      </w:r>
    </w:p>
    <w:bookmarkStart w:name="z313" w:id="275"/>
    <w:p>
      <w:pPr>
        <w:spacing w:after="0"/>
        <w:ind w:left="0"/>
        <w:jc w:val="both"/>
      </w:pPr>
      <w:r>
        <w:rPr>
          <w:rFonts w:ascii="Times New Roman"/>
          <w:b w:val="false"/>
          <w:i w:val="false"/>
          <w:color w:val="000000"/>
          <w:sz w:val="28"/>
        </w:rPr>
        <w:t>
      2. Указанные в пункте 1 настоящей статьи лица, которым был направлен перечень вопросов, представляют в течение тридцати календарных дней с даты его получения свои ответы в орган, проводящий расследования.</w:t>
      </w:r>
    </w:p>
    <w:bookmarkEnd w:id="275"/>
    <w:p>
      <w:pPr>
        <w:spacing w:after="0"/>
        <w:ind w:left="0"/>
        <w:jc w:val="both"/>
      </w:pPr>
      <w:r>
        <w:rPr>
          <w:rFonts w:ascii="Times New Roman"/>
          <w:b w:val="false"/>
          <w:i w:val="false"/>
          <w:color w:val="000000"/>
          <w:sz w:val="28"/>
        </w:rPr>
        <w:t>
      По мотивированной и изложенной в письменной форме просьбе лиц, указанных в пункте 1 настоящей статьи, данный срок может быть продлен органом, проводящим расследования, не более чем на четырнадцать календарных дней.</w:t>
      </w:r>
    </w:p>
    <w:bookmarkStart w:name="z314" w:id="276"/>
    <w:p>
      <w:pPr>
        <w:spacing w:after="0"/>
        <w:ind w:left="0"/>
        <w:jc w:val="both"/>
      </w:pPr>
      <w:r>
        <w:rPr>
          <w:rFonts w:ascii="Times New Roman"/>
          <w:b w:val="false"/>
          <w:i w:val="false"/>
          <w:color w:val="000000"/>
          <w:sz w:val="28"/>
        </w:rPr>
        <w:t>
      3. Перечень вопросов считается полученным экспортером и (или) производителем товара через семь календарных дней с даты передачи непосредственно представителю экспортера и (или) производителя или через семь календарных дней с даты его отправки по почте.</w:t>
      </w:r>
    </w:p>
    <w:bookmarkEnd w:id="276"/>
    <w:p>
      <w:pPr>
        <w:spacing w:after="0"/>
        <w:ind w:left="0"/>
        <w:jc w:val="both"/>
      </w:pPr>
      <w:r>
        <w:rPr>
          <w:rFonts w:ascii="Times New Roman"/>
          <w:b w:val="false"/>
          <w:i w:val="false"/>
          <w:color w:val="000000"/>
          <w:sz w:val="28"/>
        </w:rPr>
        <w:t>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семи календарных дней с даты истечения указанного в пункте 2 настоящей статьи тридцатидневного срока или срока продления.</w:t>
      </w:r>
    </w:p>
    <w:bookmarkStart w:name="z315" w:id="277"/>
    <w:p>
      <w:pPr>
        <w:spacing w:after="0"/>
        <w:ind w:left="0"/>
        <w:jc w:val="both"/>
      </w:pPr>
      <w:r>
        <w:rPr>
          <w:rFonts w:ascii="Times New Roman"/>
          <w:b w:val="false"/>
          <w:i w:val="false"/>
          <w:color w:val="000000"/>
          <w:sz w:val="28"/>
        </w:rPr>
        <w:t>
      4. Орган, проводящий расследования, убеждается в точности и достоверности информации, предоставленной заинтересованными лицами в ходе расследования.</w:t>
      </w:r>
    </w:p>
    <w:bookmarkEnd w:id="277"/>
    <w:p>
      <w:pPr>
        <w:spacing w:after="0"/>
        <w:ind w:left="0"/>
        <w:jc w:val="both"/>
      </w:pPr>
      <w:r>
        <w:rPr>
          <w:rFonts w:ascii="Times New Roman"/>
          <w:b w:val="false"/>
          <w:i w:val="false"/>
          <w:color w:val="000000"/>
          <w:sz w:val="28"/>
        </w:rPr>
        <w:t>
      В целях проверки информации, предоставленной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pPr>
        <w:spacing w:after="0"/>
        <w:ind w:left="0"/>
        <w:jc w:val="both"/>
      </w:pPr>
      <w:r>
        <w:rPr>
          <w:rFonts w:ascii="Times New Roman"/>
          <w:b w:val="false"/>
          <w:i w:val="false"/>
          <w:color w:val="000000"/>
          <w:sz w:val="28"/>
        </w:rPr>
        <w:t>
      1) 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pPr>
        <w:spacing w:after="0"/>
        <w:ind w:left="0"/>
        <w:jc w:val="both"/>
      </w:pPr>
      <w:r>
        <w:rPr>
          <w:rFonts w:ascii="Times New Roman"/>
          <w:b w:val="false"/>
          <w:i w:val="false"/>
          <w:color w:val="000000"/>
          <w:sz w:val="28"/>
        </w:rPr>
        <w:t>
      2) 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p>
    <w:p>
      <w:pPr>
        <w:spacing w:after="0"/>
        <w:ind w:left="0"/>
        <w:jc w:val="both"/>
      </w:pPr>
      <w:r>
        <w:rPr>
          <w:rFonts w:ascii="Times New Roman"/>
          <w:b w:val="false"/>
          <w:i w:val="false"/>
          <w:color w:val="000000"/>
          <w:sz w:val="28"/>
        </w:rPr>
        <w:t>
      Проверка осуществляется после получения ответов на перечни вопросов, направляемых в соответствии с пунктом 1 настоящей статьи, за исключением случаев, когда иностранный производитель или экспортер соглашается на проведение проверки до направления таких ответов и при отсутствии возражения со стороны соответствующей третьей страны.</w:t>
      </w:r>
    </w:p>
    <w:p>
      <w:pPr>
        <w:spacing w:after="0"/>
        <w:ind w:left="0"/>
        <w:jc w:val="both"/>
      </w:pP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датах проведения таких проверок.</w:t>
      </w:r>
    </w:p>
    <w:p>
      <w:pPr>
        <w:spacing w:after="0"/>
        <w:ind w:left="0"/>
        <w:jc w:val="both"/>
      </w:pPr>
      <w:r>
        <w:rPr>
          <w:rFonts w:ascii="Times New Roman"/>
          <w:b w:val="false"/>
          <w:i w:val="false"/>
          <w:color w:val="000000"/>
          <w:sz w:val="28"/>
        </w:rPr>
        <w:t>
      В ходе проверки могут запрашиваться также другие документы и материалы, необходимые для подтверждения достоверности предоставленной в ответах на перечень вопросов информации.</w:t>
      </w:r>
    </w:p>
    <w:p>
      <w:pPr>
        <w:spacing w:after="0"/>
        <w:ind w:left="0"/>
        <w:jc w:val="both"/>
      </w:pP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bookmarkStart w:name="z316" w:id="278"/>
    <w:p>
      <w:pPr>
        <w:spacing w:after="0"/>
        <w:ind w:left="0"/>
        <w:jc w:val="both"/>
      </w:pPr>
      <w:r>
        <w:rPr>
          <w:rFonts w:ascii="Times New Roman"/>
          <w:b w:val="false"/>
          <w:i w:val="false"/>
          <w:color w:val="000000"/>
          <w:sz w:val="28"/>
        </w:rPr>
        <w:t>
      5. В целях проверки предоставленной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bookmarkEnd w:id="278"/>
    <w:p>
      <w:pPr>
        <w:spacing w:after="0"/>
        <w:ind w:left="0"/>
        <w:jc w:val="both"/>
      </w:pPr>
      <w:r>
        <w:rPr>
          <w:rFonts w:ascii="Times New Roman"/>
          <w:b/>
          <w:i w:val="false"/>
          <w:color w:val="000000"/>
          <w:sz w:val="28"/>
        </w:rPr>
        <w:t>Статья 39. Конфиденциальная информация</w:t>
      </w:r>
    </w:p>
    <w:bookmarkStart w:name="z318" w:id="279"/>
    <w:p>
      <w:pPr>
        <w:spacing w:after="0"/>
        <w:ind w:left="0"/>
        <w:jc w:val="both"/>
      </w:pPr>
      <w:r>
        <w:rPr>
          <w:rFonts w:ascii="Times New Roman"/>
          <w:b w:val="false"/>
          <w:i w:val="false"/>
          <w:color w:val="000000"/>
          <w:sz w:val="28"/>
        </w:rPr>
        <w:t>
      1. Государственные органы Республики Казахстан предоставляют конфиденциальную информацию в уполномоченный орган в соответствии с законодательством Республики Казахстан.</w:t>
      </w:r>
    </w:p>
    <w:bookmarkEnd w:id="279"/>
    <w:bookmarkStart w:name="z319" w:id="280"/>
    <w:p>
      <w:pPr>
        <w:spacing w:after="0"/>
        <w:ind w:left="0"/>
        <w:jc w:val="both"/>
      </w:pPr>
      <w:r>
        <w:rPr>
          <w:rFonts w:ascii="Times New Roman"/>
          <w:b w:val="false"/>
          <w:i w:val="false"/>
          <w:color w:val="000000"/>
          <w:sz w:val="28"/>
        </w:rPr>
        <w:t>
      2. Информация, предоставляемая заинтересованным лицом в уполномоченный орган, рассматривается в качестве конфиденциальной при предоставлении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предоставившего такую информацию, или у которого им получена такая информация.</w:t>
      </w:r>
    </w:p>
    <w:bookmarkEnd w:id="280"/>
    <w:p>
      <w:pPr>
        <w:spacing w:after="0"/>
        <w:ind w:left="0"/>
        <w:jc w:val="both"/>
      </w:pPr>
      <w:r>
        <w:rPr>
          <w:rFonts w:ascii="Times New Roman"/>
          <w:b w:val="false"/>
          <w:i w:val="false"/>
          <w:color w:val="000000"/>
          <w:sz w:val="28"/>
        </w:rPr>
        <w:t>
      Обоснования должны быть предоставлены в письменном виде.</w:t>
      </w:r>
    </w:p>
    <w:bookmarkStart w:name="z320" w:id="281"/>
    <w:p>
      <w:pPr>
        <w:spacing w:after="0"/>
        <w:ind w:left="0"/>
        <w:jc w:val="both"/>
      </w:pPr>
      <w:r>
        <w:rPr>
          <w:rFonts w:ascii="Times New Roman"/>
          <w:b w:val="false"/>
          <w:i w:val="false"/>
          <w:color w:val="000000"/>
          <w:sz w:val="28"/>
        </w:rPr>
        <w:t>
      3. Заинтересованные лица, предоставляющие в уполномоченный орган конфиденциальную информацию, предоставляют вместе с ней неконфиденциальную версию такой информации.</w:t>
      </w:r>
    </w:p>
    <w:bookmarkEnd w:id="281"/>
    <w:p>
      <w:pPr>
        <w:spacing w:after="0"/>
        <w:ind w:left="0"/>
        <w:jc w:val="both"/>
      </w:pP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предоставленной в конфиденциальном виде.</w:t>
      </w:r>
    </w:p>
    <w:p>
      <w:pPr>
        <w:spacing w:after="0"/>
        <w:ind w:left="0"/>
        <w:jc w:val="both"/>
      </w:pPr>
      <w:r>
        <w:rPr>
          <w:rFonts w:ascii="Times New Roman"/>
          <w:b w:val="false"/>
          <w:i w:val="false"/>
          <w:color w:val="000000"/>
          <w:sz w:val="28"/>
        </w:rPr>
        <w:t>
      В исключительных случаях, когда заинтересованное лицо не может предоставить неконфиденциальную версию конфиденциальной информации, оно должно предоставить обоснование с подробным изложением причин, по которым предоставление неконфиденциальной версии невозможно.</w:t>
      </w:r>
    </w:p>
    <w:bookmarkStart w:name="z321" w:id="282"/>
    <w:p>
      <w:pPr>
        <w:spacing w:after="0"/>
        <w:ind w:left="0"/>
        <w:jc w:val="both"/>
      </w:pPr>
      <w:r>
        <w:rPr>
          <w:rFonts w:ascii="Times New Roman"/>
          <w:b w:val="false"/>
          <w:i w:val="false"/>
          <w:color w:val="000000"/>
          <w:sz w:val="28"/>
        </w:rPr>
        <w:t>
      4. Уполномоченный орган не может передавать конфиденциальную информацию третьим лицам, за исключением органа, проводящего расследования.</w:t>
      </w:r>
    </w:p>
    <w:bookmarkEnd w:id="282"/>
    <w:p>
      <w:pPr>
        <w:spacing w:after="0"/>
        <w:ind w:left="0"/>
        <w:jc w:val="both"/>
      </w:pPr>
      <w:r>
        <w:rPr>
          <w:rFonts w:ascii="Times New Roman"/>
          <w:b w:val="false"/>
          <w:i w:val="false"/>
          <w:color w:val="000000"/>
          <w:sz w:val="28"/>
        </w:rPr>
        <w:t>
      Конфиденциальная информация, предоставленная заинтересованными лицами, не может быть разглашена без их письменного разрешения.</w:t>
      </w:r>
    </w:p>
    <w:p>
      <w:pPr>
        <w:spacing w:after="0"/>
        <w:ind w:left="0"/>
        <w:jc w:val="both"/>
      </w:pPr>
      <w:r>
        <w:rPr>
          <w:rFonts w:ascii="Times New Roman"/>
          <w:b w:val="false"/>
          <w:i w:val="false"/>
          <w:color w:val="000000"/>
          <w:sz w:val="28"/>
        </w:rPr>
        <w:t>
      Конфиденциальная информация не может использоваться должностными лицами уполномоченного органа в личных целях.</w:t>
      </w:r>
    </w:p>
    <w:p>
      <w:pPr>
        <w:spacing w:after="0"/>
        <w:ind w:left="0"/>
        <w:jc w:val="both"/>
      </w:pPr>
      <w:r>
        <w:rPr>
          <w:rFonts w:ascii="Times New Roman"/>
          <w:b/>
          <w:i w:val="false"/>
          <w:color w:val="000000"/>
          <w:sz w:val="28"/>
        </w:rPr>
        <w:t>Статья 40. Заинтересованные лица</w:t>
      </w:r>
    </w:p>
    <w:bookmarkStart w:name="z323" w:id="283"/>
    <w:p>
      <w:pPr>
        <w:spacing w:after="0"/>
        <w:ind w:left="0"/>
        <w:jc w:val="both"/>
      </w:pPr>
      <w:r>
        <w:rPr>
          <w:rFonts w:ascii="Times New Roman"/>
          <w:b w:val="false"/>
          <w:i w:val="false"/>
          <w:color w:val="000000"/>
          <w:sz w:val="28"/>
        </w:rPr>
        <w:t>
      1. Заинтересованными лицами при проведении расследования являются:</w:t>
      </w:r>
    </w:p>
    <w:bookmarkEnd w:id="283"/>
    <w:p>
      <w:pPr>
        <w:spacing w:after="0"/>
        <w:ind w:left="0"/>
        <w:jc w:val="both"/>
      </w:pP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3) объединение производителей, участники которого осуществляют производство более двадцати пяти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spacing w:after="0"/>
        <w:ind w:left="0"/>
        <w:jc w:val="both"/>
      </w:pP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которых являются производителями, экспортерами или импортерами данного товара из экспортирующей третьей страны или страны происхождения товара;</w:t>
      </w:r>
    </w:p>
    <w:p>
      <w:pPr>
        <w:spacing w:after="0"/>
        <w:ind w:left="0"/>
        <w:jc w:val="both"/>
      </w:pPr>
      <w:r>
        <w:rPr>
          <w:rFonts w:ascii="Times New Roman"/>
          <w:b w:val="false"/>
          <w:i w:val="false"/>
          <w:color w:val="000000"/>
          <w:sz w:val="28"/>
        </w:rPr>
        <w:t>
      5) уполномоченный орган экспортирующей третьей страны либо страны происхождения товара;</w:t>
      </w:r>
    </w:p>
    <w:p>
      <w:pPr>
        <w:spacing w:after="0"/>
        <w:ind w:left="0"/>
        <w:jc w:val="both"/>
      </w:pP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pPr>
        <w:spacing w:after="0"/>
        <w:ind w:left="0"/>
        <w:jc w:val="both"/>
      </w:pP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p>
    <w:bookmarkStart w:name="z324" w:id="284"/>
    <w:p>
      <w:pPr>
        <w:spacing w:after="0"/>
        <w:ind w:left="0"/>
        <w:jc w:val="both"/>
      </w:pPr>
      <w:r>
        <w:rPr>
          <w:rFonts w:ascii="Times New Roman"/>
          <w:b w:val="false"/>
          <w:i w:val="false"/>
          <w:color w:val="000000"/>
          <w:sz w:val="28"/>
        </w:rPr>
        <w:t>
      2. Заинтересованные лица действуют в ходе расследования самостоятельно или через своих представителей, у которых имеются оформленные в соответствии с  законодательством Республики Казахстан полномочия.</w:t>
      </w:r>
    </w:p>
    <w:bookmarkEnd w:id="284"/>
    <w:p>
      <w:pPr>
        <w:spacing w:after="0"/>
        <w:ind w:left="0"/>
        <w:jc w:val="both"/>
      </w:pP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pPr>
        <w:spacing w:after="0"/>
        <w:ind w:left="0"/>
        <w:jc w:val="both"/>
      </w:pPr>
      <w:r>
        <w:rPr>
          <w:rFonts w:ascii="Times New Roman"/>
          <w:b/>
          <w:i w:val="false"/>
          <w:color w:val="000000"/>
          <w:sz w:val="28"/>
        </w:rPr>
        <w:t>Статья 41. Уведомления о принимаемых в связи с расследованиями решениях</w:t>
      </w:r>
    </w:p>
    <w:bookmarkStart w:name="z326" w:id="285"/>
    <w:p>
      <w:pPr>
        <w:spacing w:after="0"/>
        <w:ind w:left="0"/>
        <w:jc w:val="both"/>
      </w:pPr>
      <w:r>
        <w:rPr>
          <w:rFonts w:ascii="Times New Roman"/>
          <w:b w:val="false"/>
          <w:i w:val="false"/>
          <w:color w:val="000000"/>
          <w:sz w:val="28"/>
        </w:rPr>
        <w:t>
      1. Орган, проводящий расследования, публикует на интернет-ресурсе Евразийского экономического союза следующие уведомления о принимаемых в связи с расследованиями решениях о (об):</w:t>
      </w:r>
    </w:p>
    <w:bookmarkEnd w:id="285"/>
    <w:p>
      <w:pPr>
        <w:spacing w:after="0"/>
        <w:ind w:left="0"/>
        <w:jc w:val="both"/>
      </w:pPr>
      <w:r>
        <w:rPr>
          <w:rFonts w:ascii="Times New Roman"/>
          <w:b w:val="false"/>
          <w:i w:val="false"/>
          <w:color w:val="000000"/>
          <w:sz w:val="28"/>
        </w:rPr>
        <w:t>
      1) начале расследования;</w:t>
      </w:r>
    </w:p>
    <w:p>
      <w:pPr>
        <w:spacing w:after="0"/>
        <w:ind w:left="0"/>
        <w:jc w:val="both"/>
      </w:pPr>
      <w:r>
        <w:rPr>
          <w:rFonts w:ascii="Times New Roman"/>
          <w:b w:val="false"/>
          <w:i w:val="false"/>
          <w:color w:val="000000"/>
          <w:sz w:val="28"/>
        </w:rPr>
        <w:t>
      2) введении предварительной специальной, предварительной антидемпинговой или предварительной компенсационной пошлин;</w:t>
      </w:r>
    </w:p>
    <w:p>
      <w:pPr>
        <w:spacing w:after="0"/>
        <w:ind w:left="0"/>
        <w:jc w:val="both"/>
      </w:pPr>
      <w:r>
        <w:rPr>
          <w:rFonts w:ascii="Times New Roman"/>
          <w:b w:val="false"/>
          <w:i w:val="false"/>
          <w:color w:val="000000"/>
          <w:sz w:val="28"/>
        </w:rPr>
        <w:t>
      3) возможном применении антидемпинговой пошлины в соответствии со  статьей 19 настоящего Закона или возможном применении компенсационной пошлины в соответствии с  29 статьей настоящего Закона;</w:t>
      </w:r>
    </w:p>
    <w:p>
      <w:pPr>
        <w:spacing w:after="0"/>
        <w:ind w:left="0"/>
        <w:jc w:val="both"/>
      </w:pPr>
      <w:r>
        <w:rPr>
          <w:rFonts w:ascii="Times New Roman"/>
          <w:b w:val="false"/>
          <w:i w:val="false"/>
          <w:color w:val="000000"/>
          <w:sz w:val="28"/>
        </w:rPr>
        <w:t>
      4) завершении специального защитного расследования;</w:t>
      </w:r>
    </w:p>
    <w:p>
      <w:pPr>
        <w:spacing w:after="0"/>
        <w:ind w:left="0"/>
        <w:jc w:val="both"/>
      </w:pPr>
      <w:r>
        <w:rPr>
          <w:rFonts w:ascii="Times New Roman"/>
          <w:b w:val="false"/>
          <w:i w:val="false"/>
          <w:color w:val="000000"/>
          <w:sz w:val="28"/>
        </w:rPr>
        <w:t>
      5)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целесообразности одобрения соответствующих обязательств;</w:t>
      </w:r>
    </w:p>
    <w:p>
      <w:pPr>
        <w:spacing w:after="0"/>
        <w:ind w:left="0"/>
        <w:jc w:val="both"/>
      </w:pPr>
      <w:r>
        <w:rPr>
          <w:rFonts w:ascii="Times New Roman"/>
          <w:b w:val="false"/>
          <w:i w:val="false"/>
          <w:color w:val="000000"/>
          <w:sz w:val="28"/>
        </w:rPr>
        <w:t>
      6) завершении или приостановлении расследования в связи с одобрением соответствующих обязательств;</w:t>
      </w:r>
    </w:p>
    <w:p>
      <w:pPr>
        <w:spacing w:after="0"/>
        <w:ind w:left="0"/>
        <w:jc w:val="both"/>
      </w:pPr>
      <w:r>
        <w:rPr>
          <w:rFonts w:ascii="Times New Roman"/>
          <w:b w:val="false"/>
          <w:i w:val="false"/>
          <w:color w:val="000000"/>
          <w:sz w:val="28"/>
        </w:rPr>
        <w:t>
      7)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w:t>
      </w:r>
    </w:p>
    <w:p>
      <w:pPr>
        <w:spacing w:after="0"/>
        <w:ind w:left="0"/>
        <w:jc w:val="both"/>
      </w:pPr>
      <w:r>
        <w:rPr>
          <w:rFonts w:ascii="Times New Roman"/>
          <w:b w:val="false"/>
          <w:i w:val="false"/>
          <w:color w:val="000000"/>
          <w:sz w:val="28"/>
        </w:rPr>
        <w:t>
      8) иных принимаемых в связи с расследованиями решениях.</w:t>
      </w:r>
    </w:p>
    <w:p>
      <w:pPr>
        <w:spacing w:after="0"/>
        <w:ind w:left="0"/>
        <w:jc w:val="both"/>
      </w:pPr>
      <w:r>
        <w:rPr>
          <w:rFonts w:ascii="Times New Roman"/>
          <w:b w:val="false"/>
          <w:i w:val="false"/>
          <w:color w:val="000000"/>
          <w:sz w:val="28"/>
        </w:rPr>
        <w:t>
      Такие уведомления уполномоченным органом направляются заинтересованным государственным органам Республики Казахстан и субъектам предпринимательства, зарегистрированным на территории Республики Казахстан, чьи интересы могут быть затронуты принятыми решениями, указанными в уведомлении.</w:t>
      </w:r>
    </w:p>
    <w:bookmarkStart w:name="z327" w:id="286"/>
    <w:p>
      <w:pPr>
        <w:spacing w:after="0"/>
        <w:ind w:left="0"/>
        <w:jc w:val="both"/>
      </w:pPr>
      <w:r>
        <w:rPr>
          <w:rFonts w:ascii="Times New Roman"/>
          <w:b w:val="false"/>
          <w:i w:val="false"/>
          <w:color w:val="000000"/>
          <w:sz w:val="28"/>
        </w:rPr>
        <w:t>
      2. Уведомление о начале расследования размещается на интернет-ресурсе Евразийского экономического союза в срок не более десяти рабочих дней с даты принятия органом, проводящим расследования, решения о начале расследования и должно содержать:</w:t>
      </w:r>
    </w:p>
    <w:bookmarkEnd w:id="286"/>
    <w:p>
      <w:pPr>
        <w:spacing w:after="0"/>
        <w:ind w:left="0"/>
        <w:jc w:val="both"/>
      </w:pPr>
      <w:r>
        <w:rPr>
          <w:rFonts w:ascii="Times New Roman"/>
          <w:b w:val="false"/>
          <w:i w:val="false"/>
          <w:color w:val="000000"/>
          <w:sz w:val="28"/>
        </w:rPr>
        <w:t>
      1) полное описание товара, являющегося объектом расследования;</w:t>
      </w:r>
    </w:p>
    <w:p>
      <w:pPr>
        <w:spacing w:after="0"/>
        <w:ind w:left="0"/>
        <w:jc w:val="both"/>
      </w:pPr>
      <w:r>
        <w:rPr>
          <w:rFonts w:ascii="Times New Roman"/>
          <w:b w:val="false"/>
          <w:i w:val="false"/>
          <w:color w:val="000000"/>
          <w:sz w:val="28"/>
        </w:rPr>
        <w:t>
      2) наименование экспортирующей третьей страны;</w:t>
      </w:r>
    </w:p>
    <w:p>
      <w:pPr>
        <w:spacing w:after="0"/>
        <w:ind w:left="0"/>
        <w:jc w:val="both"/>
      </w:pPr>
      <w:r>
        <w:rPr>
          <w:rFonts w:ascii="Times New Roman"/>
          <w:b w:val="false"/>
          <w:i w:val="false"/>
          <w:color w:val="000000"/>
          <w:sz w:val="28"/>
        </w:rPr>
        <w:t>
      3) краткое изложение сведений, свидетельствующих о наличии возросшего импорта на таможенную территорию Евразийского экономического союза 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5) адрес, по которому заинтересованные лица могут направлять свое мнение и относящиеся к расследованию сведения;</w:t>
      </w:r>
    </w:p>
    <w:p>
      <w:pPr>
        <w:spacing w:after="0"/>
        <w:ind w:left="0"/>
        <w:jc w:val="both"/>
      </w:pPr>
      <w:r>
        <w:rPr>
          <w:rFonts w:ascii="Times New Roman"/>
          <w:b w:val="false"/>
          <w:i w:val="false"/>
          <w:color w:val="000000"/>
          <w:sz w:val="28"/>
        </w:rPr>
        <w:t>
      6) срок, который составляет двадцать пять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pPr>
        <w:spacing w:after="0"/>
        <w:ind w:left="0"/>
        <w:jc w:val="both"/>
      </w:pPr>
      <w:r>
        <w:rPr>
          <w:rFonts w:ascii="Times New Roman"/>
          <w:b w:val="false"/>
          <w:i w:val="false"/>
          <w:color w:val="000000"/>
          <w:sz w:val="28"/>
        </w:rPr>
        <w:t>
      7) срок, который составляет сорок пять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pPr>
        <w:spacing w:after="0"/>
        <w:ind w:left="0"/>
        <w:jc w:val="both"/>
      </w:pPr>
      <w:r>
        <w:rPr>
          <w:rFonts w:ascii="Times New Roman"/>
          <w:b w:val="false"/>
          <w:i w:val="false"/>
          <w:color w:val="000000"/>
          <w:sz w:val="28"/>
        </w:rPr>
        <w:t>
      8) срок, который составляет шестьдесят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bookmarkStart w:name="z328" w:id="287"/>
    <w:p>
      <w:pPr>
        <w:spacing w:after="0"/>
        <w:ind w:left="0"/>
        <w:jc w:val="both"/>
      </w:pP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 размещается на интернет-ресурсе Евразийского экономического союза в срок не более трех рабочих дней с даты принятия такого решения Комиссией и должно содержать также следующую информацию:</w:t>
      </w:r>
    </w:p>
    <w:bookmarkEnd w:id="287"/>
    <w:p>
      <w:pPr>
        <w:spacing w:after="0"/>
        <w:ind w:left="0"/>
        <w:jc w:val="both"/>
      </w:pPr>
      <w:r>
        <w:rPr>
          <w:rFonts w:ascii="Times New Roman"/>
          <w:b w:val="false"/>
          <w:i w:val="false"/>
          <w:color w:val="000000"/>
          <w:sz w:val="28"/>
        </w:rPr>
        <w:t>
      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spacing w:after="0"/>
        <w:ind w:left="0"/>
        <w:jc w:val="both"/>
      </w:pPr>
      <w:r>
        <w:rPr>
          <w:rFonts w:ascii="Times New Roman"/>
          <w:b w:val="false"/>
          <w:i w:val="false"/>
          <w:color w:val="000000"/>
          <w:sz w:val="28"/>
        </w:rPr>
        <w:t>
      2) достаточное для осуществления таможенного контроля описание товара, являющегося объектом расследования;</w:t>
      </w:r>
    </w:p>
    <w:p>
      <w:pPr>
        <w:spacing w:after="0"/>
        <w:ind w:left="0"/>
        <w:jc w:val="both"/>
      </w:pP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pPr>
        <w:spacing w:after="0"/>
        <w:ind w:left="0"/>
        <w:jc w:val="both"/>
      </w:pP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pPr>
        <w:spacing w:after="0"/>
        <w:ind w:left="0"/>
        <w:jc w:val="both"/>
      </w:pPr>
      <w:r>
        <w:rPr>
          <w:rFonts w:ascii="Times New Roman"/>
          <w:b w:val="false"/>
          <w:i w:val="false"/>
          <w:color w:val="000000"/>
          <w:sz w:val="28"/>
        </w:rPr>
        <w:t>
      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spacing w:after="0"/>
        <w:ind w:left="0"/>
        <w:jc w:val="both"/>
      </w:pPr>
      <w:r>
        <w:rPr>
          <w:rFonts w:ascii="Times New Roman"/>
          <w:b w:val="false"/>
          <w:i w:val="false"/>
          <w:color w:val="000000"/>
          <w:sz w:val="28"/>
        </w:rPr>
        <w:t>
      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pPr>
        <w:spacing w:after="0"/>
        <w:ind w:left="0"/>
        <w:jc w:val="both"/>
      </w:pPr>
      <w:r>
        <w:rPr>
          <w:rFonts w:ascii="Times New Roman"/>
          <w:b w:val="false"/>
          <w:i w:val="false"/>
          <w:color w:val="000000"/>
          <w:sz w:val="28"/>
        </w:rPr>
        <w:t>
      7) основания для положительного заключения о наличии возросшего импорта (при введении предварительной специальной пошлины).</w:t>
      </w:r>
    </w:p>
    <w:bookmarkStart w:name="z329" w:id="288"/>
    <w:p>
      <w:pPr>
        <w:spacing w:after="0"/>
        <w:ind w:left="0"/>
        <w:jc w:val="both"/>
      </w:pPr>
      <w:r>
        <w:rPr>
          <w:rFonts w:ascii="Times New Roman"/>
          <w:b w:val="false"/>
          <w:i w:val="false"/>
          <w:color w:val="000000"/>
          <w:sz w:val="28"/>
        </w:rPr>
        <w:t>
      4. Уведомление о возможном применении антидемпинговой пошлины в соответствии со  статьей 19 настоящего Закона или компенсационной пошлины в соответствии со  статьей 29 настоящего Закона должно содержать:</w:t>
      </w:r>
    </w:p>
    <w:bookmarkEnd w:id="288"/>
    <w:p>
      <w:pPr>
        <w:spacing w:after="0"/>
        <w:ind w:left="0"/>
        <w:jc w:val="both"/>
      </w:pPr>
      <w:r>
        <w:rPr>
          <w:rFonts w:ascii="Times New Roman"/>
          <w:b w:val="false"/>
          <w:i w:val="false"/>
          <w:color w:val="000000"/>
          <w:sz w:val="28"/>
        </w:rPr>
        <w:t>
      1) достаточное для осуществления таможенного контроля описание товара, являющегося объектом расследования;</w:t>
      </w:r>
    </w:p>
    <w:p>
      <w:pPr>
        <w:spacing w:after="0"/>
        <w:ind w:left="0"/>
        <w:jc w:val="both"/>
      </w:pPr>
      <w:r>
        <w:rPr>
          <w:rFonts w:ascii="Times New Roman"/>
          <w:b w:val="false"/>
          <w:i w:val="false"/>
          <w:color w:val="000000"/>
          <w:sz w:val="28"/>
        </w:rPr>
        <w:t>
      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spacing w:after="0"/>
        <w:ind w:left="0"/>
        <w:jc w:val="both"/>
      </w:pPr>
      <w:r>
        <w:rPr>
          <w:rFonts w:ascii="Times New Roman"/>
          <w:b w:val="false"/>
          <w:i w:val="false"/>
          <w:color w:val="000000"/>
          <w:sz w:val="28"/>
        </w:rPr>
        <w:t>
      3) краткое изложение сведений, свидетельствующих о выполнении условий, указанных в  статьях 19 или  29 настоящего Закона.</w:t>
      </w:r>
    </w:p>
    <w:bookmarkStart w:name="z330" w:id="289"/>
    <w:p>
      <w:pPr>
        <w:spacing w:after="0"/>
        <w:ind w:left="0"/>
        <w:jc w:val="both"/>
      </w:pPr>
      <w:r>
        <w:rPr>
          <w:rFonts w:ascii="Times New Roman"/>
          <w:b w:val="false"/>
          <w:i w:val="false"/>
          <w:color w:val="000000"/>
          <w:sz w:val="28"/>
        </w:rPr>
        <w:t>
      5. Уведомление о завершении специального защитного расследования размещается органом, проводящим расследования, в срок не более трех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bookmarkEnd w:id="289"/>
    <w:bookmarkStart w:name="z331" w:id="290"/>
    <w:p>
      <w:pPr>
        <w:spacing w:after="0"/>
        <w:ind w:left="0"/>
        <w:jc w:val="both"/>
      </w:pPr>
      <w:r>
        <w:rPr>
          <w:rFonts w:ascii="Times New Roman"/>
          <w:b w:val="false"/>
          <w:i w:val="false"/>
          <w:color w:val="000000"/>
          <w:sz w:val="28"/>
        </w:rPr>
        <w:t>
      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целесообразности одобрения соответствующих обязательств, размещается в срок не более трех рабочих дней с даты завершения расследования и должно содержать:</w:t>
      </w:r>
    </w:p>
    <w:bookmarkEnd w:id="290"/>
    <w:p>
      <w:pPr>
        <w:spacing w:after="0"/>
        <w:ind w:left="0"/>
        <w:jc w:val="both"/>
      </w:pP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p>
    <w:p>
      <w:pPr>
        <w:spacing w:after="0"/>
        <w:ind w:left="0"/>
        <w:jc w:val="both"/>
      </w:pPr>
      <w:r>
        <w:rPr>
          <w:rFonts w:ascii="Times New Roman"/>
          <w:b w:val="false"/>
          <w:i w:val="false"/>
          <w:color w:val="000000"/>
          <w:sz w:val="28"/>
        </w:rPr>
        <w:t>
      2) указание на факты, на основании которых сделано такое заключение;</w:t>
      </w:r>
    </w:p>
    <w:p>
      <w:pPr>
        <w:spacing w:after="0"/>
        <w:ind w:left="0"/>
        <w:jc w:val="both"/>
      </w:pPr>
      <w:r>
        <w:rPr>
          <w:rFonts w:ascii="Times New Roman"/>
          <w:b w:val="false"/>
          <w:i w:val="false"/>
          <w:color w:val="000000"/>
          <w:sz w:val="28"/>
        </w:rPr>
        <w:t>
      3) информацию, указанную в  пункте 3 настоящей статьи;</w:t>
      </w:r>
    </w:p>
    <w:p>
      <w:pPr>
        <w:spacing w:after="0"/>
        <w:ind w:left="0"/>
        <w:jc w:val="both"/>
      </w:pP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pPr>
        <w:spacing w:after="0"/>
        <w:ind w:left="0"/>
        <w:jc w:val="both"/>
      </w:pPr>
      <w:r>
        <w:rPr>
          <w:rFonts w:ascii="Times New Roman"/>
          <w:b w:val="false"/>
          <w:i w:val="false"/>
          <w:color w:val="000000"/>
          <w:sz w:val="28"/>
        </w:rPr>
        <w:t>
      5) указание на причины принятия решений в соответствии с  пунктами 7– 11 статьи 13 настоящего Закона.</w:t>
      </w:r>
    </w:p>
    <w:bookmarkStart w:name="z332" w:id="291"/>
    <w:p>
      <w:pPr>
        <w:spacing w:after="0"/>
        <w:ind w:left="0"/>
        <w:jc w:val="both"/>
      </w:pPr>
      <w:r>
        <w:rPr>
          <w:rFonts w:ascii="Times New Roman"/>
          <w:b w:val="false"/>
          <w:i w:val="false"/>
          <w:color w:val="000000"/>
          <w:sz w:val="28"/>
        </w:rPr>
        <w:t>
      7. Уведомление о завершении или приостановлении расследования в связи с одобрением соответствующих обязательств размещается в срок не более трех рабочих дней с даты завершения или приостановления расследования и должно содержать неконфиденциальную версию этих обязательств.</w:t>
      </w:r>
    </w:p>
    <w:bookmarkEnd w:id="291"/>
    <w:bookmarkStart w:name="z333" w:id="292"/>
    <w:p>
      <w:pPr>
        <w:spacing w:after="0"/>
        <w:ind w:left="0"/>
        <w:jc w:val="both"/>
      </w:pPr>
      <w:r>
        <w:rPr>
          <w:rFonts w:ascii="Times New Roman"/>
          <w:b w:val="false"/>
          <w:i w:val="false"/>
          <w:color w:val="000000"/>
          <w:sz w:val="28"/>
        </w:rPr>
        <w:t>
      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 размещается в срок не более трех рабочих дней с даты завершения расследования и должно содержать:</w:t>
      </w:r>
    </w:p>
    <w:bookmarkEnd w:id="292"/>
    <w:p>
      <w:pPr>
        <w:spacing w:after="0"/>
        <w:ind w:left="0"/>
        <w:jc w:val="both"/>
      </w:pP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p>
    <w:p>
      <w:pPr>
        <w:spacing w:after="0"/>
        <w:ind w:left="0"/>
        <w:jc w:val="both"/>
      </w:pPr>
      <w:r>
        <w:rPr>
          <w:rFonts w:ascii="Times New Roman"/>
          <w:b w:val="false"/>
          <w:i w:val="false"/>
          <w:color w:val="000000"/>
          <w:sz w:val="28"/>
        </w:rPr>
        <w:t>
      2) указание на факты, на основании которых сделано заключение, предусмотренное подпунктом 1) настоящего пункта.</w:t>
      </w:r>
    </w:p>
    <w:bookmarkStart w:name="z334" w:id="293"/>
    <w:p>
      <w:pPr>
        <w:spacing w:after="0"/>
        <w:ind w:left="0"/>
        <w:jc w:val="both"/>
      </w:pPr>
      <w:r>
        <w:rPr>
          <w:rFonts w:ascii="Times New Roman"/>
          <w:b w:val="false"/>
          <w:i w:val="false"/>
          <w:color w:val="000000"/>
          <w:sz w:val="28"/>
        </w:rPr>
        <w:t>
      9. Уведомление о завершении расследования, по результатам которого принято решение о неприменении меры в соответствии со  статьей 42 настоящего Закона, размещается в срок не более трех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 с указанием фактов и выводов, на основании которых принято такое решение.</w:t>
      </w:r>
    </w:p>
    <w:bookmarkEnd w:id="293"/>
    <w:bookmarkStart w:name="z335" w:id="294"/>
    <w:p>
      <w:pPr>
        <w:spacing w:after="0"/>
        <w:ind w:left="0"/>
        <w:jc w:val="both"/>
      </w:pPr>
      <w:r>
        <w:rPr>
          <w:rFonts w:ascii="Times New Roman"/>
          <w:b w:val="false"/>
          <w:i w:val="false"/>
          <w:color w:val="000000"/>
          <w:sz w:val="28"/>
        </w:rPr>
        <w:t>
      10.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Соглашением об учреждении Всемирной торговой организации, подписанным в Марракеше 15 апреля 1994 года, в части проводимых расследований и применяемых мер.</w:t>
      </w:r>
    </w:p>
    <w:bookmarkEnd w:id="294"/>
    <w:bookmarkStart w:name="z336" w:id="295"/>
    <w:p>
      <w:pPr>
        <w:spacing w:after="0"/>
        <w:ind w:left="0"/>
        <w:jc w:val="both"/>
      </w:pPr>
      <w:r>
        <w:rPr>
          <w:rFonts w:ascii="Times New Roman"/>
          <w:b w:val="false"/>
          <w:i w:val="false"/>
          <w:color w:val="000000"/>
          <w:sz w:val="28"/>
        </w:rPr>
        <w:t>
      11. Положения настоящей статьи с учетом соответствующих различий применяются к уведомлениям о начале и завершении повторных расследований.</w:t>
      </w:r>
    </w:p>
    <w:bookmarkEnd w:id="295"/>
    <w:p>
      <w:pPr>
        <w:spacing w:after="0"/>
        <w:ind w:left="0"/>
        <w:jc w:val="both"/>
      </w:pPr>
      <w:r>
        <w:rPr>
          <w:rFonts w:ascii="Times New Roman"/>
          <w:b/>
          <w:i w:val="false"/>
          <w:color w:val="000000"/>
          <w:sz w:val="28"/>
        </w:rPr>
        <w:t>Статья 42. Неприменение специальной защитной, антидемпинговой и компенсационной мер</w:t>
      </w:r>
    </w:p>
    <w:bookmarkStart w:name="z338" w:id="296"/>
    <w:p>
      <w:pPr>
        <w:spacing w:after="0"/>
        <w:ind w:left="0"/>
        <w:jc w:val="both"/>
      </w:pPr>
      <w:r>
        <w:rPr>
          <w:rFonts w:ascii="Times New Roman"/>
          <w:b w:val="false"/>
          <w:i w:val="false"/>
          <w:color w:val="000000"/>
          <w:sz w:val="28"/>
        </w:rPr>
        <w:t>
      1. Комиссия по результатам расследования может принять решение о неприменении специальной защитной, антидемпинговой или компенсационной мер даже в случае, если применение такой меры соответствует критериям, установленным настоящим Законом.</w:t>
      </w:r>
    </w:p>
    <w:bookmarkEnd w:id="296"/>
    <w:p>
      <w:pPr>
        <w:spacing w:after="0"/>
        <w:ind w:left="0"/>
        <w:jc w:val="both"/>
      </w:pPr>
      <w:r>
        <w:rPr>
          <w:rFonts w:ascii="Times New Roman"/>
          <w:b w:val="false"/>
          <w:i w:val="false"/>
          <w:color w:val="000000"/>
          <w:sz w:val="28"/>
        </w:rPr>
        <w:t>
      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pPr>
        <w:spacing w:after="0"/>
        <w:ind w:left="0"/>
        <w:jc w:val="both"/>
      </w:pPr>
      <w:r>
        <w:rPr>
          <w:rFonts w:ascii="Times New Roman"/>
          <w:b w:val="false"/>
          <w:i w:val="false"/>
          <w:color w:val="000000"/>
          <w:sz w:val="28"/>
        </w:rPr>
        <w:t>
      До принятия Комиссией решения о неприменении специальной защитной, антидемпинговой или компенсационной мер предложение о нецелесообразности применения соотвествующей меры уполномоченный орган согласовывает с заинтересованными государственными органами Республики Казахстан.</w:t>
      </w:r>
    </w:p>
    <w:bookmarkStart w:name="z339" w:id="297"/>
    <w:p>
      <w:pPr>
        <w:spacing w:after="0"/>
        <w:ind w:left="0"/>
        <w:jc w:val="both"/>
      </w:pPr>
      <w:r>
        <w:rPr>
          <w:rFonts w:ascii="Times New Roman"/>
          <w:b w:val="false"/>
          <w:i w:val="false"/>
          <w:color w:val="000000"/>
          <w:sz w:val="28"/>
        </w:rPr>
        <w:t>
      2. Заключение, указанное в  пункте 1 настоящей статьи,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положениями  пункта 3 настоящей статьи.</w:t>
      </w:r>
    </w:p>
    <w:bookmarkEnd w:id="297"/>
    <w:p>
      <w:pPr>
        <w:spacing w:after="0"/>
        <w:ind w:left="0"/>
        <w:jc w:val="both"/>
      </w:pPr>
      <w:r>
        <w:rPr>
          <w:rFonts w:ascii="Times New Roman"/>
          <w:b w:val="false"/>
          <w:i w:val="false"/>
          <w:color w:val="000000"/>
          <w:sz w:val="28"/>
        </w:rPr>
        <w:t>
      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положение отрасли экономики государств-членов.</w:t>
      </w:r>
    </w:p>
    <w:bookmarkStart w:name="z340" w:id="298"/>
    <w:p>
      <w:pPr>
        <w:spacing w:after="0"/>
        <w:ind w:left="0"/>
        <w:jc w:val="both"/>
      </w:pPr>
      <w:r>
        <w:rPr>
          <w:rFonts w:ascii="Times New Roman"/>
          <w:b w:val="false"/>
          <w:i w:val="false"/>
          <w:color w:val="000000"/>
          <w:sz w:val="28"/>
        </w:rPr>
        <w:t>
      3. В целях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размещаемом в соответствии с  пунктом 2 статьи 41 настоящего Закона,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bookmarkEnd w:id="298"/>
    <w:p>
      <w:pPr>
        <w:spacing w:after="0"/>
        <w:ind w:left="0"/>
        <w:jc w:val="both"/>
      </w:pP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p>
    <w:bookmarkStart w:name="z341" w:id="299"/>
    <w:p>
      <w:pPr>
        <w:spacing w:after="0"/>
        <w:ind w:left="0"/>
        <w:jc w:val="left"/>
      </w:pPr>
      <w:r>
        <w:rPr>
          <w:rFonts w:ascii="Times New Roman"/>
          <w:b/>
          <w:i w:val="false"/>
          <w:color w:val="000000"/>
        </w:rPr>
        <w:t xml:space="preserve"> Глава 6. ЗАКЛЮЧИТЕЛЬНЫЕ ПОЛОЖЕНИЯ</w:t>
      </w:r>
    </w:p>
    <w:bookmarkEnd w:id="299"/>
    <w:p>
      <w:pPr>
        <w:spacing w:after="0"/>
        <w:ind w:left="0"/>
        <w:jc w:val="both"/>
      </w:pPr>
      <w:r>
        <w:rPr>
          <w:rFonts w:ascii="Times New Roman"/>
          <w:b/>
          <w:i w:val="false"/>
          <w:color w:val="000000"/>
          <w:sz w:val="28"/>
        </w:rPr>
        <w:t>Статья 43. Особенности обжалования в судебном порядке решений о применении специальных защитных, антидемпинговых и компенсационных мер</w:t>
      </w:r>
    </w:p>
    <w:p>
      <w:pPr>
        <w:spacing w:after="0"/>
        <w:ind w:left="0"/>
        <w:jc w:val="both"/>
      </w:pPr>
      <w:r>
        <w:rPr>
          <w:rFonts w:ascii="Times New Roman"/>
          <w:b w:val="false"/>
          <w:i w:val="false"/>
          <w:color w:val="000000"/>
          <w:sz w:val="28"/>
        </w:rPr>
        <w:t>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определяются Статутом Суда Евразийского экономического союза и регламентом Суда Евразийского экономического союза.</w:t>
      </w:r>
    </w:p>
    <w:p>
      <w:pPr>
        <w:spacing w:after="0"/>
        <w:ind w:left="0"/>
        <w:jc w:val="both"/>
      </w:pPr>
      <w:r>
        <w:rPr>
          <w:rFonts w:ascii="Times New Roman"/>
          <w:b/>
          <w:i w:val="false"/>
          <w:color w:val="000000"/>
          <w:sz w:val="28"/>
        </w:rPr>
        <w:t>Статья 44. Ответственность за нарушение законодательства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Нарушение законодательства Республики Казахстан о специальных защитных, антидемпинговых и компенсационных мерах по отношению к третьим странам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45. Порядок введения в действие настоящего Закона</w:t>
      </w:r>
    </w:p>
    <w:bookmarkStart w:name="z344" w:id="300"/>
    <w:p>
      <w:pPr>
        <w:spacing w:after="0"/>
        <w:ind w:left="0"/>
        <w:jc w:val="both"/>
      </w:pPr>
      <w:r>
        <w:rPr>
          <w:rFonts w:ascii="Times New Roman"/>
          <w:b w:val="false"/>
          <w:i w:val="false"/>
          <w:color w:val="000000"/>
          <w:sz w:val="28"/>
        </w:rPr>
        <w:t>
      1. Настоящий Закон вводится в действие по истечении тридцати календарных дней после дня его первого официального опубликования.</w:t>
      </w:r>
    </w:p>
    <w:bookmarkEnd w:id="300"/>
    <w:bookmarkStart w:name="z345" w:id="301"/>
    <w:p>
      <w:pPr>
        <w:spacing w:after="0"/>
        <w:ind w:left="0"/>
        <w:jc w:val="both"/>
      </w:pPr>
      <w:r>
        <w:rPr>
          <w:rFonts w:ascii="Times New Roman"/>
          <w:b w:val="false"/>
          <w:i w:val="false"/>
          <w:color w:val="000000"/>
          <w:sz w:val="28"/>
        </w:rPr>
        <w:t>
      2. Признать утратившими силу:</w:t>
      </w:r>
    </w:p>
    <w:bookmarkEnd w:id="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 2014 г., № 21, ст. 122; № 22, ст. 131);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 2013 г., № 15, ст. 81; 2014 г., № 21, ст. 122);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 2013 г., № 14, ст. 75; № 15, ст. 81; 2014 г., № 21, ст. 122).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