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0cae" w14:textId="f7e0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хлопковой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2015 года № 336-V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2015 года «О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странам», опубликованный в газетах «Егемен Қазақстан» и «Казахстанская правда» 10 июня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пятой </w:t>
      </w:r>
      <w:r>
        <w:rPr>
          <w:rFonts w:ascii="Times New Roman"/>
          <w:b w:val="false"/>
          <w:i w:val="false"/>
          <w:color w:val="000000"/>
          <w:sz w:val="28"/>
        </w:rPr>
        <w:t>статьи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Выдача гарантий и (или) предоставление своего имущества в залог по обязательствам третьих лиц в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развитии хлопковой отрасли», а также отчуждение хлопкоперерабатывающей организацией основных средств, без которых осуществление деятельности по оказанию услуг по складской деятельности с выдачей хлопковых расписок становится полностью невозможным либо существенно ухудшается, – 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развитии хлопковой отрасли» (Ведомости Парламента Республики Казахстан, 2007 г., № 16, ст. 130; 2009 г., № 18, ст. 84; № 24, ст. 129; 2010 г., № 5, ст. 23; № 15, ст. 71; 2011 г., № 1, ст. 2; № 11, ст. 102; № 12, ст. 111; 2012 г., № 15, ст. 97; № 21-22, ст. 124; 2013 г., № 9, ст. 51; 2014 г., № 4-5, ст. 24; № 19-I, 19-II, ст.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после слов «в процессе производства,»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«заготовки, закупа,»;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хлопкозаготовительная организация – юридическое лицо, осуществляющее закуп и заготовку хлопка-сырца;»;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участники хлопкового рынка – физические и юридические лица, участвующие в производстве, заготовке, закупе хлопка-сырца, первичной переработке его в хлопок-волокно и реализации хлопка;»;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«оказывающее услуги по» дополнить словами «первичной переработке хлопка-сырца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«27-1) заготовка хлопка-сырца – комплекс услуг, осуществляемый хлопкозаготовительными и (или) хлопкоперерабатывающими организациями, включающий приемку, хранение и отпуск хлопка-сырца;»;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хранение хлопка-сырца – прием хлопка-сырца для хранения и (или) первичной переработки с выдачей хлопковых расписок;»;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«33) закуп хлопка-сырца – приобретение хлопка-сырца путем заключения договора контрактации, согласно которому сельскохозяйственные товаропроизводители, занимающиеся производством хлопка, продают хлопок-сырец хлопкозаготовительным и (или) хлопкоперерабатывающим организациям, осуществляющим закуп такой продукции по цене и условиям, определяемым договором.»;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3. Цель государственного регулирования хлопковой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государственного регулирования хлопковой отрасли являются развитие, повышение конкурентоспособности отечественной хлопковой отрасли на основе внедрения научно обоснованных инновационных технологий, технического регулирования и индустриализации хлопководства, его интеграции с текстильной и пищевой промышленностью, регулирование отношений между участниками хлопкового рынка.»;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3-1. Основные направления и принципы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регулирования хлопковой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государственного регулирования хлопковой отрасли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конкурентоспособности отечественной хлопковой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эффективно функционирующего хлопкового рынка, обеспечивающего повышение доходности его участников и развитие инфраструктуры этого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поддержка участников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инвестиционного климата и повышение объема инвестиций в хлопковую отрасль;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науки и инновационной деятельности в хлопковой отрасли, совершенствование системы обучения, подготовки и переподготовки кадров для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экономических интересов отечественных участников хлопкового рынка на внутреннем и внешнем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хлопковой отрасли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прозрачности, доступности и адресности государственной поддержки участников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экологической безопасности проводимых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последовательности и эффективности мер государственного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с Национальной палатой предпринимателей, а также с союзами (ассоциациями) участников хлопкового рынка.»;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лицензирования деятельности по оказанию услуг по складской деятельности с выдачей хлопковых расписок;»;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государственного контроля за деятельностью хлопкозаготовительных и хлопкоперерабатывающих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организация за счет бюджетных средств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государственных ресурсов семян хлопчатника, используемых для семенных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мероприятий в области производства, хранения и переработки хлопка, селекции и семеноводства, сохранения и повышения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научно обоснованных технологий производства хлопка-сырца и специализированных хлопковых севооборотов;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мелиоративных и ирригационных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систематических наблюдений и учета за появлением, развитием и распространением вредителей, болезней сельскохозяйственных культур, карантинных сорняков и внедрение инновационных биологических и других методов борьбы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для хлопковой отрасли и текстильной промышленности в соответствии с государственным образовательным заказом;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сельскохозяйственных товаропроизводителей, занимающихся производством хлопка, а также стоимости затрат на экспертизу качества хлопка-сырца и хлопка-волокна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организация и развитие системы страхования рисков участников хлопкового рынка;»;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5-1. Информационное обеспечение участников хлопкового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и местные исполнительные органы области, города республиканского значения и столицы, реализующие государственную политику развития хлопковой отрасли, своевременно и постоянно размещают и обновляют на своих интернет-ресурсах информацию и материалы, затрагивающие интересы участников хлопкового рынка,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информации, подлежащей обязательному размещению и обновлению на интернет-ресурсах,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устанавливающие порядок осуществления государственной поддержки развития хлопковой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размеры таможенных пошлин, объемы тарифных квот и порядок их применения, объемы импорта и экспорта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прогноз и фактические показатели производства хлопка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иная информация, установленная уполномоченным органом и местными исполнительными органами области, города республиканского значения и столицы, реализующими государственную политику развития хлопковой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указанная в пункте 2 настоящей статьи, предоставляется бесплатно и на равных условиях доступа к 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осуществление координации и методического руководства деятельностью местных исполнительных органов в области развития хлопковой отрасли;»;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«1-2) координация и регулирование деятельности участников хлопкового рынка;»;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подготовка и внесение в порядке, установленном законодательством Республики Казахстан, в уполномоченный орган в области технического регулирования предложений о разработке технических регламентов, актуализации и унификации нормативных документов по стандартизации;»;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подпункта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 субсидирования сельскохозяйственных товаропроизводителей, занимающихся производством хлопка, а также стоимости затрат на экспертизу качества хлопка-сырца и хлопка-волокна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осуществление субсидирования сельскохозяйственных товаропроизводителей, занимающихся производством хлопка,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6-1), 7) и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подача в суд заявления о введении, досрочном завершении и продлении срока временного управления хлопкоперерабатывающей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приостановление действия лицензии на право осуществления деятельности по оказанию услуг по складской деятельности с выдачей хлопковых расписок, а также инициирование лишения лицензии на право осуществления деятельности по оказанию услуг по складской деятельности с выдачей хлопковых расписок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экспертизы качества хлопка-сырца и хлопка-волокна;»;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принятие мер по своевременному обеспечению потребностей в горюче-смазочных материалах сельскохозяйственных товаропроизводителей, занимающихся производством хлопка;»;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14-2), 14-4) и 14-5)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контроль за определением показателей качества хлопка при осуществлении закупа, заготовки, переработки, а также его отпуска в целях защиты интересов владельцев хлопка на основании официальных обращений (жалоб) участников хлопкового рынка;»;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возникновении разногласий по определению качества хлопка-сырца между владельцем хлопка и хлопкозаготовительной и (или) хлопкоперерабатывающей организациями документом, подтверждающим качество хлопка-сырца, является удостоверение о качестве хлопка-сырца, выданное соответствующей испытательной лабораторией (центром).»;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метрологии»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«уполномоченный орган» заменить словами «местный исполнительный орган области, города республиканского значения и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4. Деятельность сельскохозяйственных товаропроизводителей, занимающихся производством хлопка, хлопкозаготовительных и хлопкоперерабатывающих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статьями 12-1 и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12-1. Хлопкозаготовительная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Хлопкозаготовительная организация в соответствии с требованиями, установленными нормативными правовыми актами, техническими регламентами и нормативными документами по стандартизации, осуществляет закуп и заготовку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Хлопкозаготовительная организация должна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огороженный хлопкоприемный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открытую (крытую) площадку для складирования и хранения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вентиляционное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лабораторное оборудование для отбора проб и определения качества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погрузочно-разгрузочные механизмы;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Хлопкозаготовительная организация обязана обеспечивать учет и хранение документов согласно перечню, установленному правилами ведения количественно-качественного учета хлопка, утверждаемыми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Хлопкозаготовительная организация обязана предоставлять по письменному запросу местного исполнительного органа области, города республиканского значения и столицы информацию о своей деятельности, необходимую для проведения мониторинга хлопкового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Хлопкозаготовительная организация не вправе выдавать хлопковые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12-2. Кооперирование в хлопковой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развития хлопководства, обеспечения совместных действий с хлопкозаготовительными и хлопкоперерабатывающими организациями сельскохозяйственные товаропроизводители, занимающиеся производством хлопка, могут создавать юридические лица, осуществляющие деятельность в агропромышленном комплексе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на поддержку сельскохозяйственных товаропроизводителей, занимающихся производством хлопка, выплачиваются по выбору самих сельскохозяйственных товаропроизводителей непосредственно им либо через созданные ими юридические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«Юридическое лицо, не имеющее лицензии на право осуществления деятельности по оказанию услуг по складской деятельности с выдачей хлопковых расписок (за исключением хлопкозаготовительной организации), не вправе использовать в своем наименовании, товарных знаках, документах, объявлениях и рекламе слова «хлопкоперерабатывающая организация», «хлопко-очистительный завод», «хлопкоприемный пункт» или производные от них слова.»;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а также выдача гарантий и (или) предоставление своего имущества в залог по обязательствам третьих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Хлопкоперерабатывающая организация обязана обеспечить ведение раздельного учета операций, связанных с оказанием услуг по складской деятельности с выдачей хлопковых расписок, и операций, не связанных с оказанием услуг по складской деятельности с выдачей хлопковых расписок.»;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«уполномоченного органа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«местного исполнительного органа области» дополнить словами «, города республиканского значения и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17. Система гарантирования исполнения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хлопковым распискам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Хлопкоперерабатывающая организация обязана обеспечивать исполнение своих обязательств перед держателями хлопковых расписок путем участия в системе гарантирования исполнения обязательств по хлопковым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Участие хлопкоперерабатывающей организации в системе гарантирования исполнения обязательств по хлопковым распискам осуществляется на основе договора участия, заключаемого с фондом гарантирования исполнения обязательств по хлопковым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Фонды гарантирования исполнения обязательств по хлопковым распискам несут субсидиарную ответственность по обязательствам своих участников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факта утраты или ухудшения качества хлопка-сырца и (или) хлопка-волокна, принятых на хранение хлопкоперерабатывающей организацией-участником системы гарантирования исполнения обязательств по хлопковым распискам, фонд гарантирования исполнения обязательств по хлопковым распискам производит погашение обязательств данной хлопкоперерабатывающей организации перед держателями хлопковых расписок деньгами в размере не менее восьмидесяти процентов от рыночной стоимости утраченного или ухудшенного по качеству хлопка-сырца и (или) хлопка-волокна, сложившейся на момент возмещения.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факта утраты или ухудшения качества хлопка-сырца и (или) хлопка-волокна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фонду гарантирования исполнения обязательств по хлопковым распискам, осуществившему погашение обязательств хлопкоперерабатывающей организации-участника системы гарантирования исполнения обязательств по хлопковым распискам перед держателем хлопковой расписки, переходит в пределах уплаченной им суммы право требования, которое держатель хлопковой расписки имеет к данной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Хлопкоперерабатывающие организации-участники системы гарантирования исполнения обязательств по хлопковым распискам обязаны представлять в фонд гарантирования исполнения обязательств по хлопковым распискам реестр хлопковых расписок в целях гарантирования исполнения обязательств по хлопковым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Хлопкоперерабатывающие организации-участники системы гарантирования исполнения обязательств по хлопковым распискам могут страховать (взаимно страховать) свое имущество и иные имущественные интересы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6. Государственный контроль за деятельностью хлопкозаготовительных и хлопкоперерабатывающих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28. Инспектирование (проверка)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хлопкозаготовительных и хлопкоперерабатывающих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регулирования хлопкового рынка и защиты интересов владельцев хлопка на основании официальных обращений (жалоб) участников хлопкового рынка местный исполнительный орган области, города республиканского значения и столицы самостоятельно и (или) с привлечением соответствующих заинтересованных государственных органов, а также государственный инспектор хлопковой отрасли проводят инспектирование (проверку) деятельности хлопкозаготовительных и хлопкоперерабатывающих организаций на предмет соблюдения требований,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Хлопкозаготовительные и хлопкоперерабатывающие организации обязаны оказывать содействие лицам, перечисленным в пункте 1 настоящей статьи, по вопросам, указанным в задании по инспектированию (проверке), обеспечить доступ на все производственные объекты на территории хлопкоочистительного завода и хлопкоприемных пунктов, а также ко всем источникам, содержащим информацию, необходимую для проведения инспектирования (проверки).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осуществляющие инспектирование (проверку) деятельности хлопкозаготовительных и хлопкоперерабатывающих организаций, за разглашение сведений, составляющих коммерческую и иную охраняемую законом тайну, полученных в ходе инспектирования (проверки) деятельности хлопкозаготовительных и хлопкоперерабатывающих организаций, несут ответственность в соответствии с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30. Меры воздействия к хлопкозаготовительным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хлопкоперерабатывающим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по результатам инспектирования (проверки) нарушений в деятельности хлопкозаготовительной или хлопкоперерабатывающей организации местный исполнительный орган области, города республиканского значения и столицы вправе применить к хлопкозаготовительной или хлопкоперерабатывающей организации следующие меры воздействия: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выдачу обязательных для исполнения письменных предписаний об устранении выявленных нарушений законодательства Республики Казахстан о развитии хлопковой отрасли в установленные в предписании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подачу в суд заявления о введении временного управления хлопкоперерабатывающей организацией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действия лицензии на право осуществления деятельности по оказанию услуг по складской деятельности с выдачей хлопковых расписок, а также инициирование лишения лицензии на право осуществления деятельности по оказанию услуг по складской деятельности с выдачей хлопковых расписок в соответствии с законодательством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Хлопкозаготовительная или хлопкоперерабатывающая организация, которой направлено письменное предписание местного исполнительного органа области, города республиканского значения и столицы, вправе обжаловать его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Комиссия по временному управлению формируется местным исполнительным органом области, города республиканского значения и столицы из представителей уполномоченного органа или его территориального подразделения, местного исполнительного органа области, города республиканского значения и столицы, держателей хлопковых расписок и фонда гарантирования исполнения обязательств по хлопковым распискам, с которым хлопкоперерабатывающая организация заключила договор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Общее количество членов комиссии по временному управлению должно составлять нечетное число и быть не менее семи человек.»;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срок не позднее двух рабочих дней со дня вступления в законную силу решения суда о введении временного управления комиссия по временному управлению направляет в адрес банка, обслуживающего хлопкоперерабатывающую организацию, письменное уведомление о введении временного управления и утвержденный состав временной администрации, а также новую карточку с образцами подписей должностных лиц временной администрации для совершения банковских операций (карточка, представленная до назначения временной администрации, подлежит аннулированию).»;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 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Временная администрация – коллегиальный орган, включающий представителей держателей хлопковых расписок, уполномоченного органа или его территориального подразделения, местного исполнительного органа области, города республиканского значения и столицы, хлопкоперерабатывающей организации, фонда гарантирования исполнения обязательств по хлопковым распискам, с которым хлопкоперерабатывающая организация заключила договор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Временная администрация назначается комиссией по временному управлению. В период действия временного управления члены временной администрации не могут быть одновременно членами комиссии по временному управлению.»;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«Все сделки от имени и за счет хлопкоперерабатывающей организации после введения временного управления совершаются должностным лицом временной администрации, имеющим право подписи документов и совершения банковских операций по согласованию с остальными членами временной администрации.»;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предъявлять требования в фонд гарантирования исполнения обязательств по хлопковым распискам от имени держателей хлопковых расписок о погашении задолженности по обязательствам, вытекающим из хлопковых расписок, выданных данной хлопкоперерабатывающей организацией, в порядке и на условиях, определенных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 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Временное управление хлопкоперерабатывающей организацией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 временного управления, установленного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принятия судом решения о досрочном завершении временного 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В срок не позднее двух рабочих дней со дня прекращения временного управления хлопкоперерабатывающей организацией комиссия по временному управлению направляет в адрес банка, обслуживающего хлопкоперерабатывающую организацию, письменное уведомление о прекращении временного управления (карточка с образцами подписей должностных лиц временной администрации подлежит аннулированию).»;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«принимает решение о лишении лицензии на право осуществления деятельности по оказанию услуг по складской деятельности с выдачей хлопковых расписок 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