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335e" w14:textId="e803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регулирования деятельности автономных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2015 года № 337-V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(Ведомости Парламента Республики Казахстан, 2007 г., № 9, ст. 65; № 19, ст. 147; № 20, ст. 152; № 24, ст. 178; 2008 г., № 21, ст. 97; № 23, ст. 114; 2009 г., № 8, ст. 44; № 9-10, ст. 50; № 17, ст. 82; № 18, ст. 84; № 24, ст. 122, 134; 2010 г., № 5, ст. 23; № 10, ст. 48; № 24, ст. 146, 148; 2011 г., № 1, ст. 2, 3; № 11, ст. 102; № 16, ст. 128; 2012 г., № 3, ст. 26; № 4, ст. 32; № 5, ст. 41; № 6, ст. 45; № 13, ст. 91; № 14, ст. 92; № 15, ст. 97; № 21-22, ст. 123; 2013 г., № 2, ст. 13; № 3, ст. 15; № 7, ст. 36; № 9, ст. 51; № 10-11, ст. 56; № 14, ст. 72, 75; № 15, ст. 78, 81; № 16, ст. 83; № 23-24, ст. 116; 2014 г., № 2, ст. 10; № 7, ст. 37; № 8, ст. 44, 49; № 11, ст. 67; № 14, ст. 84; № 16, ст. 90; № 19-I, 19-II, ст. 96; № 21, ст. 122; № 23, ст. 143; 2015 г., № 1, ст. 2; № 3, ст. 13; № 7, ст. 33; № 8, ст. 45; № 10,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«Положения частей второй и третьей настоящего подпункта не распространяются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трудовую деятельность на основании разрешений местного исполнительного органа на привлечение иностранной рабочей силы, иностранному работнику на трудоустройство, а также на основании выдаваемого органами внутренних дел разрешения трудовому иммигранту;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иностранцев – работников автономных организаций образования и их организаций.».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44; № 11, ст. 63, 69; № 12, ст. 82; № 14, ст. 84, 86; № 16, ст. 90; № 19-I, 19-II, ст. 96; № 21, ст. 122; № 22, ст. 128, 131; № 23, ст. 143; 2015 г., № 2, ст.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«организаций образования» дополнить словами «и их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«организации образования» дополнить словами «и их организации»;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слова «несет руководитель автономной организации образования» заменить словами «несут руководители автономной организации образования и ее организации».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 № 10, ст. 52; № 11, ст. 63, 64, 65, 69; № 12, ст. 82; № 14, ст. 84; № 16, ст. 90; № 19-I, 19-II, ст. 96; № 21, ст. 122; № 22, ст. 128, 131; № 23, ст. 143; № 24, ст. 145; 2015 г., № 7, ст. 34; № 8, ст. 44, 45;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июня 2015 года «О внесении изменений и дополнений в некоторые законодательные акты Республики Казахстан по вопросам применения специальных защитных, антидемпинговых и компенсационных мер по отношению к третьим странам», опубликованный в газетах «Егемен Қазақстан» и «Казахстанская правда» 10 июня 2015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 </w:t>
      </w:r>
      <w:r>
        <w:rPr>
          <w:rFonts w:ascii="Times New Roman"/>
          <w:b w:val="false"/>
          <w:i w:val="false"/>
          <w:color w:val="000000"/>
          <w:sz w:val="28"/>
        </w:rPr>
        <w:t>статьи 253-1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253-1. Услуги автономных организаций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третий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 менее 90 процентов полученных доходов в совокупном годовом доходе составляют доходы в виде безвозмездно полученного имущества, вознаграждения по депозитам такой организации, а также доходы, полученные от осуществления одного или нескольких из следующих видов деятельности:»;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«42) расходы автономной организации образования, определенной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настоящего Кодекса, при направлении на обучение, повышение квалификации или переподготовку физического лица, не состоящего в трудовых отношениях с данной автономной организацией образования, но состоящего в трудовых отношениях с другой автономной организацией образования, определенной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настоящего Кодекса, по решению автономной организации образования, осуществляющей такие расходы, с указанием специальности:»;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«обучаемого лица»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43), 44) и 45)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«43) выплаты, произведенные автономной организацией образования, определенной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настоящего Кодекса,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 произведенных расходов на оплату обучения и (или) прохождения профессиональной практики, которые предусмотрены образовательной программой по очной форме обучения по следующим уровням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послевузовское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 произведенных расходов на оплату участия в мероприятии внеурочной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 произведенных расходов на проезд к месту обучения и (или) прохождения профессиональной практики, которые предусмотрены настоящим подпунктом, а также к месту проведения мероприятия внеурочной деятельности и обратно, включая оплату расходов за бронь, – на основании документов, подтверждающих расходы на проезд и за бронь (в том числе электронного билета при наличии документа, подтверждающего факт оплаты его стоимости);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 произведенных расходов на проживание в пределах норм, установленных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денег, назначенной к выплате физическому лицу в пределах: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за каждый день обучения и (или) прохождения профессиональной практики, участия в мероприятии внеурочной деятельности – в течение срока, предусмотренного решением автономной организации образования, определенной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настоящего Кодекса, при направлении физического лица в пределах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за каждый день обучения и (или) прохождения профессиональной практики, участия в мероприятии внеурочной деятельности – в течение срока, предусмотренного решением автономной организации образования, определенной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настоящего Кодекса, при направлении физического лица за пределы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расходов, произведенных при оформлении въездной визы (стоимость визы, консульских услуг, обязательного медицинского страхования), на основании документов, подтверждающих расходы на оформление въездной визы (стоимость визы, консульских услуг, обязательного медицинского страхования).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к физическим лицам, которые на дату принятия решения автономной организацией образования, определенной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настоящего Кодекса, и в период обучения и (или) прохождения профессиональной практики, участия в мероприятии внеурочной деятельности обучаются в такой автономной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подготовительном отделении;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следующим уровням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начальная школа, включающая дошкольное воспитание и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школа;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старшая школа;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очной форме обучения по следующим уровням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послевузовское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материальная выгода, полученная физическим лицом, которое обучается на подготовительном отделении автономной организации образования, определенной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настоящего Кодекса, в виде оплаты (возмещения) расходов на питание, – в пределах 2-кратного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за каждый день учебного года, за исключением периода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материальная выгода, полученная физическим лицом, которое обучается по очной форме обучения в автономной организации образования, определенной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настоящего Кодекса, в виде оплаты (возмещения)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медицинское страхование;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проживание в общежитии автономной организации образования, определенной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135-1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дополнить подпунктами 3) и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доходы юридического лица-нерезидента от выполнения работ, оказания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автономным организациям образования, определенным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автономным организациям образования, определенным подпунктами 4) и 5) пункта 1 статьи 135-1 настоящего Кодекса, по видам деятельности, определенным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доходы юридического лица-нерезидента в виде роялти, выплачиваемые автономными организациями образования,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193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198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Если иное не предусмотрено настоящим пунктом, совокупный годовой доход юридического лица-нерезидента от осуществления деятельности в Республике Казахстан через постоянное учреждение составляет следующие виды доходов, связанных с деятельностью постоянного учреждения, полученных (подлежащих получению) с даты начала осуществления деятельности в Республике Казахстан:»;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совокупный годовой доход юридического лица-нерезидента от осуществления деятельности в Республике Казахстан через постоянное учреждение не включаются доходы, определенные подпунктами 3) и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На вычеты относятся расходы, непосредственно связанные с получением доходов от деятельности в Республике Казахстан через постоянное учреждение, независимо от того, понесены они в Республике Казахстан или за ее пределами, за исключением расходов, не подлежащих вычету в соответствии с настоящим Кодексом, а также расходов, направленных на получение доходов, определенных подпунктами 3) и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соотношение суммы определяемого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198 настоящего Кодекса совокупного годового дохода, полученного юридическим лицом-нерезидентом от осуществления деятельности в Республике Казахстан через постоянное учреждение, за отчетный налоговый период к общей сумме совокупного годового дохода юридического лица-нерезидента в целом за указанный налоговый период;»;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«соотношение суммы определяемого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198 настоящего Кодекса совокупного годового дохода, полученного юридическим лицом-нерезидентом от осуществления деятельности в Республике Казахстан через постоянное учреждение, за отчетный налоговый период к общей сумме совокупного годового дохода юридического лица-нерезидента в целом за указанный налоговый период (Д);»;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231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деятельность, финансирование которой обеспечивается за счет целевого вклада, предусмотренного бюджетным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статью 237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По деятельности, финансирование которой обеспечивается за счет целевого вклада, предусмотренного бюджетным законодательством Республики Казахстан, датой совершения оборота по реализации является последний день календарного месяца, в котором получен целевой вклад.»;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статью 238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«18-1. По деятельности, финансирование которой обеспечивается за счет целевого вклада, предусмотренного бюджетным законодательством Республики Казахстан, размер облагаемого оборота определяется как сумма полученного целевого вклада.»;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статью 253-1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253-1. Услуги автономных организаций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Услуги по осуществлению видов образовательной деятельности,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настоящего Кодекса, реализуемые автономными организациями образования, соответствующими условиям 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настоящего Кодекса, освобождаются от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автономных организаций образования,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135-1 настоящего Кодекса, финансирование которых обеспечивается за счет целевого вклада, предусмотренного бюджетным законодательством Республики Казахстан, освобождается от налога на добавленную стоимость.»;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257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деятельности автономных организаций образования,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135-1 настоящего Кодекса, финансирование которых обеспечивается за счет целевого вклада, предусмотренного бюджетным законодательством Республики Казахстан, в зачет не относится налог на добавленную стоимость по товарам, работам, услугам, приобретенным за счет средств целевого вклада;»;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статью 260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Автономные организации образования, определенные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135-1 настоящего Кодекса, обязаны применять раздельный метод отнесения в зачет сумм налога на добавленную стоимость по товарам, работам, услугам, используемым для целей оборотов, освобождаемых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253-1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и остальных оборотов.».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№ 12, ст. 111; № 16, ст. 128; № 18, ст. 142; 2012 г., № 2, ст. 11; № 4, ст. 32; № 15, ст. 97; 2013 г., № 2, ст. 7; № 7, ст. 34; № 9, ст. 51; № 14, ст. 72, ст. 75; № 15, ст. 81; 2014 г., № 1, ст. 4, 6; № 3, ст. 21; № 10, ст. 52; № 14, ст. 84; № 19-I, 19-II, ст. 96; № 23, ст. 143; 2015 г., № 2, ст. 3; № 10,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подпункты 37-1)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«37-1) образовательный грант Первого Президента Республики Казахстан – Лидера Нации «Өркен» (далее – грант «Өркен») – грант, учреждаемый Первым Президентом Республики Казахстан для оплаты обучения одаренных детей в автономной организации образования «Назарбаев Интеллектуальные школы»;»;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«57-1)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Прием на обучение граждан Республики Казахстан, которым на конкурсной основе присужден грант «Өркен», осуществляется автономной организацией образования «Назарбаев Интеллектуальные школы».»;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Обучение на подготовительных отделениях высших учебных заведений относится к дополнительному образованию.»;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после слова «образования» дополнить словами «, их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Организациями образования являются юридические лица, а также имеющие статус международных школ филиалы юридических лиц, которые реализуют одну или несколько образовательных учебных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программы дошкольного воспитания и обучения.»;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> статьи 44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после слова «окончании» дополнить словами «автономной организации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статье 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Действие лицензии на образовательную деятельность ограничивается пределами административно-территориальной единицы по 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Филиалы некоммерческих организаций, имеющие статус международных школ, вправе осуществлять образовательную деятельность, подлежащую лицензированию, на основании лицензии, выданной этой некоммерческой организации.».</w:t>
      </w:r>
    </w:p>
    <w:bookmarkEnd w:id="4"/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2011 года «О статусе «Назарбаев Университет», «Назарбаев Интеллектуальные школы» и «Назарбаев Фонд» (Ведомости Парламента Республики Казахстан, 2011 г., № 2, ст. 20; 2012 г., № 5, ст. 36; № 23-24, ст. 125):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автономная организация образования – не имеющая членства некоммерческая организация, учреждаемая Правительством Республики Казахстан, правовой статус и особый правовой режим деятельности которой определяются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Интеллектуальных школ – некоммерческие организации, учреждаемые Интеллектуальными школами, другие юридические лица, пятьдесят и более процентов голосующих акций (долей участия в уставном капитале) которых принадлежат Интеллектуальным школам на праве собственности или доверительного управления, а также их дочерние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образовательный грант «Назарбаев Университет» – целевая сумма денег, предоставляемая обучающимся в рамках государственного образовательного заказа для оплаты образования в Университете по соответствующему уровню образования или на подготовительном отделении на условиях, установленных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стипендия «Назарбаев Университет» – сумма денег, предоставляемая обучающемуся по образовательному гранту «Назарбаев Университет»;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внеурочная деятельность – деятельность участников образовательного процесса Университета, Интеллектуальных школ, направленная на всестороннее развитие и реализацию индивидуальных способностей обучающихся, осуществляемая в виде мероприятий, перечень которых утверждается решением соответствующего попечительского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инновационный кластер Университета (далее – инновационный кластер) – объединение субъектов научно-исследовательской и инновационной деятельности, расположенных на территории Университета, и взаимосвязанных с ними поставщиков иных товаров (работ, услуг), взаимодополняющих и усиливающих конкурентные преимущества друг друга за счет высокой степени кооперации в рамках осуществления научно-исследовательских и опытно-конструкторских работ, трансферта технологий, коммерциализации проектов, создания и внедрения новых или усовершенствованных технологий и товаров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организации Университета – некоммерческие организации, учреждаемые Университетом, другие юридические лица, пятьдесят и более процентов голосующих акций (долей участия в уставном капитале) которых принадлежат Университету на праве собственности или доверительного управления, а также их дочерние организации.»;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Законодательство Республики Казахстан, регулирующее образовательную, научную и (или) научно-техническую деятельность, применяется к Университету, Интеллектуальным школам, их организациям и Фонду в части, не урегулированной настоящим Законом.»;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«деятельности в области послесреднего, высшего, послевузовского и» заменить словами «образовательной деятельности, в том числе»;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«Образовательная деятельность Университетом осуществляется по следующим уровням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послесреднее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послевузовское образование.»;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Интеллектуальные школы являются автономной организацией образования, создаваемой в целях осуществления образовательной деятельности, в том числе в сфере дополнительного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«Интеллектуальные школы осуществляют образовательную деятельность по следующим уровням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начальная школа, включающая дошкольное воспитание и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школа;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старшая школа.»;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2-1 и 2-2 в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Автономная организация образования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перераспределять средства целевого вклада в соответствии с поручением ее высшего органа управления или председателя Высшего попечительского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перераспределять средства целевого вклада, возникшие в результате экономии по расходам, направляемым на капитальные вложения, а также по расходам, не относящимся к капитальным затратам, между организациями автономной организации образования и (или) направлениями расходов в соответствии с уставными целями на их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целевого вклада, неиспользованные (недоиспользованные) в течение финансового года, по решению попечительского совета автономной организации образования могут быть перенесены на последующие финансовые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Передача государственного имущества в собственность автономным организациям образования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настоящей статьи осуществляется на безвозмездной основе в порядке, установленном законодательством Республики Казахстан. Земельный участок, находящийся в государственной собственности, предоставляется в собственность Университету на безвозмездной основе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иные полномочия в соответствии с настоящим Законом, законодательством Республики Казахстан, уставами Университета, Интеллектуальных школ и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Аккредитация Университета и Интеллектуальных школ, их организаций осуществляется аккредитационным органом, в том числе зарубежным, определенным решением соответствующего попечительского совета.»;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заголовок,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9. Особенности осуществления Университетом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организациями образовательной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Университет и его организации осуществляют образовательную деятельность на основе самостоятельно разработанных образовательных программ, а также образовательных программ зарубежных партнеров.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Университет самостоятельно определяет направления и утверждает перечень мероприятий внеурочной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Воспитательная работа осуществляется Университетом в соответствии с концепцией воспитательной работы и формирования казахстанского патриотизма, утвержденной попечительским советом Университета.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организации образовательной деятельности, управления качеством образования и осуществления образовательного мониторинга, приема на обучение, текущего контроля успеваемости, промежуточной и итоговой аттестации обучающихся определяется Университетом и его организациями самостоятельно в соответствии с их уставами.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Университет и его организации самостоятельно утверждают форму договора оказания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Организации Университета, осуществляющие образовательную деятельность, выдают документы о соответствующем уровне образования и (или) квалификации лицам, завершившим обучение по реализуемым в них образовательным программам и прошедшим итоговую аттестацию. Форма документов об образовании и порядок их заполнения утверждаются организациями самостоятельно.»;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«Университетом,» дополнить словами «его организациями»;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часть первую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третьей и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«Интеллектуальные школы самостоятельно определяют направления и утверждают перечень мероприятий внеурочной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Воспитательная работа осуществляется Интеллектуальными школами в соответствии с концепцией воспитательной работы и формирования казахстанского патриотизма, утвержденной попечительским советом Интеллектуальных школ.»;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Интеллектуальные школы самостоятельно утверждают правила: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приема на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образовательной деятельности, в том числе внеурочной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экспериментальной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текущего контроля успеваемости, промежуточной и итоговой аттестации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внешней оценки учебных достижений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образовательного мониторинга и оценки качества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повышения квалификации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аттестации педагогических работников и периодичности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качеством образования в Интеллектуальных школах осуществляется в порядке, определяемом Интеллектуальными школами самостоятельно.»;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статьями 12-1 и 12-2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12-1. Грантовое и стипендиальное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образовательного процесса в Университете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Интеллектуальных школах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Обучение в Университете осуществляется на основании образовательного гранта «Назарбаев Университет», международного образовательного гранта Первого Президента Республики Казахстан – Лидера Нации, иных грантов и стипендий, а также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Образовательный грант «Назарбаев Университет» может присуждаться гражданам Республики Казахстан, лицам без гражданства, постоянно проживающим на территории Республики Казахстан, принятым для обучения в Университет, а также иностранцам в соответствии с международными договорами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образовательный грант Первого Президента Республики Казахстан – Лидера Нации учреждается Президентом Республики Казахстан и может присуждаться иностранцам, лицам без гражданства, принятым для обучения в Университет, в случаях, не предусмотренных в части второй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Квота приема иностранцев и лиц без гражданства, имеющих право обучаться в Университете за счет средств образовательного гранта «Назарбаев Университет», ежегодно определяется Правительством Республики Казахстан в рамках утвержденного государственного образовательного заказа. Предложение по размеру квоты приема вносится Университетом в уполномоченный орган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Присуждение образовательного гранта «Назарбаев Университет» обучающимся производится Университетом самостоятельно в соответствии с уставом и внутренними документами Университета.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Университет самостоятельно осуществляет управление средствами образовательного гранта «Назарбаев Университет», обеспечивая его целевое использование путем присуждения, лишения или перераспределения между обучающимися.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стоимости образовательного гранта «Назарбаев Университет» учитываются расходы, связанные с организацией учебного процесса Университета. Направления расходов, учитываемых в стоимости образовательного гранта «Назарбаев Университет», утверждаются попечительским советом Университета.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расходов, учитываемых в стоимости образовательного гранта «Назарбаев Университет», утверждаются в соответствии с внутренними документами Университета. Порядок назначения и выплаты стипендии «Назарбаев Университет» определяется в соответствии с внутренними документами Университета.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образовательного гранта «Назарбаев Университет» рассматривается уполномоченным органом в области образования на основании заявки Университета и утверждается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Оплата обучения одаренных детей в Интеллектуальных школах осуществляется путем присуждения им на конкурсной основе образовательного гранта Первого Президента Республики Казахстан – Лидера Нации «Өркен».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присуждения и размеры образовательного гранта Первого Президента Республики Казахстан – Лидера Нации «Өркен» утверждаются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Университет и Интеллектуальные школы вправе учреждать иные образовательные гранты, стипендии и выплаты обучающимся за счет собственных средств или иных не запрещенных законодательством Республики Казахстан источников. Размер и порядок предоставления иных образовательных грантов, стипендий и выплат определяются Университетом и Интеллектуальными школами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12-2. Инновационный кластер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Элементами инфраструктуры инновационного кластера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Университет;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школы и научные центры Университета;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центральный офис по науке;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офис коммерциализации;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опытно-экспериментальный цех;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центр контрактных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бизнес-инкубатор;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научный парк;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технологический парк.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Участникам инновационного кластера присваивается одна из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инноватор;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инновационная компания;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высокотехнологичная компания;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исследовательский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Категория «инноватор» присваивается заявителю, соответствующему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является физическим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осуществляет научную, научно-техническую деятельность и (или) опытно-конструкторские работы и является участником процесса коммерциализации полученных результатов научных исследований, научной, научно-технической деятельности и опытно-конструкторских работ на базе офиса коммерциализации, опытно-экспериментального цеха;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деятельность заявителя направлена на трансферт технологий, создание и (или) продвижение новых или усовершенствованных производств, технологий, товаров (работ, услуг), являющихся результатом научных исследований и разработок.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Категория «инновационная компания» присваивается заявителю, соответствующему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является юридическим лицом или филиалом, представительством юридического лица, в том числе иностранного;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является участником процесса коммерциализации результатов научных исследований и опытно-конструкторских работ на базе бизнес-инкубатора, технологического парка, научного парка, центра контрактных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деятельность заявителя направлена на трансферт технологий, создание и (или) продвижение новых или усовершенствованных производств, технологий, товаров (работ, услуг), являющихся результатом научных исследований и разработок.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Категория «высокотехнологичная компания» присваивается заявителю, соответствующему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является юридическим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является участником научного парка и его деятельность направлена на производство продукции, входящей в перечень видов деятельности по производству высокотехнологичной продукции, утверждаемый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«исследовательский центр» присваивается заявителю, соответствующему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является юридическим лицом или филиалом, представительством юридического лица, в том числе иностранного;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является участником научного парка и осуществляет научно-исследовательскую и опытно-конструкторскую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Правила отбора, присвоения и лишения статуса участника инновационного кластера, а также порядок деятельности инновационного кластера утверждаются попечительским советом Университета.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Университетом и его организациями предоставляются участникам инновационного кластера меры поддержки в порядке, определяемом попечительским советом Университета.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мерам поддержки, предоставляемым Университетом и его организациями участникам инновационного кластера,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финансирование, включая софинансирование, лизинговое финансирование и грантовое финансирование проектов участников инновационного кластера;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инвестиций в уставные капиталы участников инновационного кластера;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участников инновационного кластера квалифицированными кадровыми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участникам инновационного кластера заказов на научные проекты;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участников инновационного кластера необходимыми помещениями;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участникам инновационного кластера доступа к лабораторному оборудованию Университета и его организаций, а также библиотечным фондам Университета;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иные меры поддержки, определяемые попечительским советом Университета.».</w:t>
      </w:r>
    </w:p>
    <w:bookmarkEnd w:id="5"/>
    <w:bookmarkStart w:name="z6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(Ведомости Парламента Республики Казахстан, 2011 г., № 5, ст. 42; № 15, ст. 118; № 16, ст. 129; № 17, ст. 136; № 24, ст. 196; 2012 г., № 2, ст. 11, 16; № 4, ст. 30, 32; № 5, ст. 41; № 6, ст. 43; № 8, ст. 64; № 13, ст. 91; № 14, ст. 95; № 21-22, ст. 124; 2013 г., № 2, ст. 13; № 8, ст. 50; № 9, ст. 51; № 15, ст. 82; № 16, ст. 83; 2014 г., № 1, ст. 9; № 2, ст. 10, 12; № 4-5, ст. 24; № 7, ст. 37; № 12, ст. 82; № 19-I, 19-II, ст. 94, 96; № 22, ст. 131; № 23, ст. 143; 2015 г., № 8, ст. 42):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Отчуждение государственного имущества является возмездным, за исключением случаев, предусмотренных статьями 119-1, 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 иными законами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119-1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119-1. Безвозмездная передача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имущества автономной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имущество безвозмездно передается автономной организации образования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Безвозмездная передача принадлежащих государству акций акционерных обществ (долей участия в уставном капитале товариществ с ограниченной ответственностью) не допускается, за исключением случаев передачи акций акционерных обществ (долей участия в уставном капитале товариществ с ограниченной ответственностью) автономной организации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Правила настоящей главы применяются к оценке имущества при реализации приоритетного права на приобретение стратегического объекта, национализации, реквизиции, отчуждении земельных участков или иного недвижимого имущества в связи с изъятием земельного участка для государственных нужд, передаче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обществ, предоставлении государственных натурных грантов, безвозмездной передаче государственного имущества автономной организации образования.».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подпунктов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 настоящего Закона, которые вводятся в действие с 1 января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 настоящего Закона, который вводится в действие с 1 января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абзаца третьего 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 настоящего Закона, который вводится в действие с 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 абзацев первого, второго и четвертого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подпунктов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 настоящего Закона, которые вводятся в действие с 1 января 2011 года.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