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0253" w14:textId="8b80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присоединении Республики Армения к подписанному 23 декабря 2014 года Договору о присоединении Кыргызской Республики к Договору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августа 2015 года № 347-V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Армения к подписанному 23 декабря 2014 года Договору о присоединении Кыргызской Республики к Договору о Евразийском экономическом союзе от 29 мая 2014 года, совершенный в Москве 8 мая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присоединении Республики Армения к подписанному 23 декабря</w:t>
      </w:r>
      <w:r>
        <w:br/>
      </w:r>
      <w:r>
        <w:rPr>
          <w:rFonts w:ascii="Times New Roman"/>
          <w:b/>
          <w:i w:val="false"/>
          <w:color w:val="000000"/>
        </w:rPr>
        <w:t>
2014 года Договору о присоединении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к Договору о Евразийском экономическом союзе</w:t>
      </w:r>
      <w:r>
        <w:br/>
      </w:r>
      <w:r>
        <w:rPr>
          <w:rFonts w:ascii="Times New Roman"/>
          <w:b/>
          <w:i w:val="false"/>
          <w:color w:val="000000"/>
        </w:rPr>
        <w:t>
от 29 мая 2014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Казахстан, Кыргызская Республика и Российская Федерация, с одной стороны, и Республика Армения,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абзаца четвертого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Республики Армения к Договору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вступление в силу 2 января 2015 года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Армения к Договору о Евразийском экономическом союзе от 29 мая 2014 года, подписанного 10 октября 2014 года, и с учетом подписания 23 декабря 2014 года Договора о присоединении Кыргызской Республики к Договору о Евразийском экономическом союзе от 29 мая 2014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Протоколом Республика Армения присоединяется к подписанному 23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Кыргызской Республики к Договору о Евразийском экономическом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союзе от 29 мая 2014 года.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депозитарием по дипломатическим каналам последнего письменного уведомления о выполнении государствами–участниками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Протокола внутригосударственных процедур, необходимых для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вступления в силу, но не ранее даты вступления в силу подписанного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декабря 2014 года Договора о присоединении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 Договору о Евразийском экономическом союзе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8 мая 2015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 являясь депозитарием настоящего Протокола, направит каждому государству–участнику настоящего Протокола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40"/>
        <w:gridCol w:w="1766"/>
        <w:gridCol w:w="2808"/>
        <w:gridCol w:w="2379"/>
        <w:gridCol w:w="747"/>
        <w:gridCol w:w="3160"/>
      </w:tblGrid>
      <w:tr>
        <w:trPr>
          <w:trHeight w:val="855" w:hRule="atLeast"/>
        </w:trPr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Протокола о присоединении Республики Армения к подписанному 23 декабря 2014 года Договору о присоединении Кыргызской Республики к Договору о Евразийском экономическом союзе от 29 мая 2014 года, подписанного 8 мая 2015 г. в г. Москве: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— Президентом Республики Беларусь А.Г. Лукашенко;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— Президентом Республики Казахстан Н.А. Назарбаевым;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Кыргызскую Республику — Президентом Кыргызской Республики А.Ш. Атамбаевым;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— Президентом Российской Федерации В.В. Путиным;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Президентом Республики Армения С.А. Саргсяном.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В.И. 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