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d891" w14:textId="7bad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октября 2015 года № 367-V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«О мобилизационной подготовке и мобилизации» (Ведомости Парламента Республики Казахстан, 1997 г., № 11, ст. 155; 2004 г., № 23, ст. 142; 2006 г., № 16, ст. 104; 2007 г., № 10, ст. 69; 2010 г., № 17-18, ст. 108; 2011 г., № 5, ст. 43; № 11, ст. 102; 2012 г., № 4, ст. 32; 2013 г., № 14, ст. 72; 2014 г., № 1, ст. 4; № 7, ст. 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мобилизационный план административно-территориальной единицы – совокупность документов, определяющих содержание, объем, порядок и сроки осуществления мероприятий акиматами области, города республиканского значения, столицы, района (города областного значения) для выполнения мобилизационного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бронирование военнообязанных – закрепление трудовых ресурсов за государственными органами и организациями для обеспечения их бесперебойной работы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военно-экономические учения – форма подготовки государственных органов, организаций, административно-территориальных единиц, населения и Вооруженных Сил, других войск и воинских формирований, специальных государственных органов к функционированию государства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мобилизация – комплекс общегосударственных мероприятий, связанных с переводом государственных органов, организаций, Вооруженных Сил, других войск и воинских формирований, населения, территории и экономики Республики Казахстан на режим военного положения (общая мобилизация) или какой-либо их части (частичная мобилизация);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оценка мобилизационной готовности – определение степени соответствия уровня подготовленности государственных органов и организаций нормативам и требованиям мобилизационной подготовки и мобилизации, установленным законодательством Республики Казахстан в области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мобилизационная подготовка – комплекс мероприятий, проводимых в мирное время и направленных на устойчивое управление государством в военное время, организованный перевод экономики страны на обеспечение потребностей Вооруженных Сил, других войск и воинских формирований, специальных государственных органов и населения Республики Казахстан, вооруженную защиту и оборону страны, обеспечение функционирования административно-территориальных единиц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мобилизационной подготовки - государственный орган, осуществляющий формирование государственной политики в области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мобилизационные мощности – производственные площади, технологическое оборудование, инженерно-техническая и иная документация, предназначенные для выполнения мобилизационных заказов;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мобилизационный резерв –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и их последствий, принятия первоочередных мер обеспечения правового режима чрезвычайной ситуации социального характера, оказания гуманитарной помощи в мирное время и не используемый организациями, имеющими мобилизационный заказ, в текущей производственной деятельности, а также материально-технические средства специальных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мобилизационное задание – задание государственным органам на выполнение мероприятий, направленных на решение задач по обеспечению устойчивого функционирования государства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мобилизационный заказ – государственный заказ организациям на производство товаров, выполнение работ и оказание услуг определенной номенклатуры, их количество и качество, создание специальных формирований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командно-штабные учения – форма совместной подготовки руководящего состава Вооруженных Сил, других войск и воинских формирований, специальных государственных органов, административно-территориальных единиц к согласованной деятельности по их управлению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мобилизационный план Республики Казахстан – утверждаемый Президентом Республики Казахстан план мероприятий, направленный на реализацию мер по мобилизационному развертыванию Вооруженных Сил, других войск и воинских формирований, специальных государственных органов, перевод экономики, государственных органов, организаций, административно-территориальных единиц и населения Республики Казахстан на режим деятельности в период мобилизации, военного положения и в военное время путем выполнения мобилизационных заказов (заданий), а также иных мероприятий мобилизационной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мобилизационный план государственного органа – совокупность документов, определяющих содержание, объем, порядок и сроки осуществления мероприятий государственным органом для выполнения мобилизационного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план производства товаров, выполнения работ и оказания услуг на соответствующий период – план, устанавливающий мобилизационные заказы организациям для обеспечения потребностей Вооруженных Сил, других войск и воинских формирований, специальных государственных органов, населения Республики Казахстан и функционирования административно-территориальных единиц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временный перегрузочный район – участок местности, на котором осуществляется перегрузка войск и воинских грузов с одного вида транспорта на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мобилизационный план организации – совокупность документов, определяющих содержание, объем, порядок и сроки осуществления мероприятий организацией для выполнения мобилизационных заказов.»;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5) и 9)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бронирование военнообязанных;»;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проведение военно-экономических и командно-штабных учений;»;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организует проведение военно-экономических и командно-штабных учений;»;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проводит военно-экономические и командно-штабные учения;»;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 и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организуют и проводят работу по бронированию военнообязанных;»;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«6-2) разрабатывают, согласовывают с уполномоченным органом в области мобилизационной подготовки и утверждают мобилизационные планы;»;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участвуют в проведении военно-экономических и командно-штабных учений;»;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организуют и обеспечивают деятельность специальных формирований в соответствующей сфере государственного управления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«(тренировок)»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организуют и проводят работу по бронированию военнообязанных;»;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областную (города республиканского значения, столицы) коммунальную собственность в период мобилизации, военного положения и в военное время;»;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создают специальные формирования в пределах соответствующих административно-территориальных единиц и обеспечивают их деятельность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разрабатывают, согласовывают с уполномоченным органом в области мобилизационной подготовки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«(тренировок)»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5) и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организуют и проводят работу по бронированию военнообязанных;»;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районную (города областного значения) коммунальную собственность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согласовывают с акиматами областей, города республиканского значения, столицы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«(тренировок)»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организуют и проводят работу по бронированию военнообязанных;»;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предоставляют информацию государственным органам по производственным, финансовым и складским возможностям для установления мобилизационного заказа;»;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«поставку продукции, проведение работ, предоставление услуг» заменить словами «производство товаров, выполнение работ и оказание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участвуют в проведении военно-экономических и командно-штабных учений;»;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организуют и проводят работу по бронированию военнообязанных;»;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Для обеспечения средствами транспорта Вооруженных Сил, других войск и воинских формирований, специальных государственных органов на период мобилизации, военного положения и в военное время на территории Республики Казахстан устанавливается военно-транспортная обязанность.».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«Об обороне и Вооруженных Силах Республики Казахстан» (Ведомости Парламента Республики Казахстан, 2005 г., № 1-2, ст. 1; 2007 г., № 9, ст. 67; 2008 г., № 6-7, ст. 27; 2010 г., № 7, ст. 32; № 10, ст. 48; 2011 г., № 1, ст. 7; № 5, ст. 43; № 8, ст. 64; № 11, ст. 102; 2012 г., № 4, ст. 32; № 5, ст. 41; 2013 г., № 14, ст. 75; 2014 г., № 7, ст. 37; № 16, ст. 90; № 19-I, 19-II, ст. 96; 2015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слова «создаваемые» дополнить словами «государственными органами и организациями»;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организуют и проводят работу по бронированию военнообязанных;».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гражданской защите» (Ведомости Парламента Республики Казахстан, 2014 г., № 7, ст. 36; № 19-I, 19-II, ст. 96; № 21, ст. 122; № 23, ст. 143; 2015 г., № 1, ст. 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