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867b" w14:textId="ac98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сельскохозяйственных кооперативах</w:t>
      </w:r>
    </w:p>
    <w:p>
      <w:pPr>
        <w:spacing w:after="0"/>
        <w:ind w:left="0"/>
        <w:jc w:val="both"/>
      </w:pPr>
      <w:r>
        <w:rPr>
          <w:rFonts w:ascii="Times New Roman"/>
          <w:b w:val="false"/>
          <w:i w:val="false"/>
          <w:color w:val="000000"/>
          <w:sz w:val="28"/>
        </w:rPr>
        <w:t>Закон Республики Казахстан от 29 октября 2015 года № 372-V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bookmarkStart w:name="z4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w:t>
      </w:r>
      <w:r>
        <w:rPr>
          <w:rFonts w:ascii="Times New Roman"/>
          <w:b/>
          <w:i w:val="false"/>
          <w:color w:val="000000"/>
          <w:sz w:val="28"/>
        </w:rPr>
        <w:t>.</w:t>
      </w:r>
      <w:r>
        <w:rPr>
          <w:rFonts w:ascii="Times New Roman"/>
          <w:b/>
          <w:i w:val="false"/>
          <w:color w:val="000000"/>
          <w:sz w:val="28"/>
        </w:rPr>
        <w:t xml:space="preserve"> Отношения, регулируемые настоящим Законом</w:t>
      </w:r>
    </w:p>
    <w:bookmarkStart w:name="z44" w:id="1"/>
    <w:p>
      <w:pPr>
        <w:spacing w:after="0"/>
        <w:ind w:left="0"/>
        <w:jc w:val="both"/>
      </w:pPr>
      <w:r>
        <w:rPr>
          <w:rFonts w:ascii="Times New Roman"/>
          <w:b w:val="false"/>
          <w:i w:val="false"/>
          <w:color w:val="000000"/>
          <w:sz w:val="28"/>
        </w:rPr>
        <w:t>
      Настоящий Закон определяет правовое положение, права и обязанности членов сельскохозяйственных кооперативов, а также правовое положение, порядок создания, деятельности, реорганизации и ликвидации сельскохозяйственных кооперативов и их ассоциаций (союзов).</w:t>
      </w:r>
    </w:p>
    <w:bookmarkEnd w:id="1"/>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5" w:id="2"/>
    <w:p>
      <w:pPr>
        <w:spacing w:after="0"/>
        <w:ind w:left="0"/>
        <w:jc w:val="both"/>
      </w:pPr>
      <w:r>
        <w:rPr>
          <w:rFonts w:ascii="Times New Roman"/>
          <w:b w:val="false"/>
          <w:i w:val="false"/>
          <w:color w:val="000000"/>
          <w:sz w:val="28"/>
        </w:rPr>
        <w:t>
      1) ассоциация (союз) сельскохозяйственных кооперативов – добровольное объединение сельскохозяйственных кооперативов, создаваемое для обеспечения координации деятельности своих членов и защиты их общих имущественных и иных интересов;</w:t>
      </w:r>
    </w:p>
    <w:bookmarkEnd w:id="2"/>
    <w:bookmarkStart w:name="z46" w:id="3"/>
    <w:p>
      <w:pPr>
        <w:spacing w:after="0"/>
        <w:ind w:left="0"/>
        <w:jc w:val="both"/>
      </w:pPr>
      <w:r>
        <w:rPr>
          <w:rFonts w:ascii="Times New Roman"/>
          <w:b w:val="false"/>
          <w:i w:val="false"/>
          <w:color w:val="000000"/>
          <w:sz w:val="28"/>
        </w:rPr>
        <w:t>
      2) ассоциированный член сельскохозяйственного кооператива (далее – ассоциированный член кооператива) – физическое или юридическое лицо, внесшее предусмотренный уставом сельскохозяйственного кооператива для такого члена имущественный (паевой) взнос в виде денег, по которому получает дивиденды, несущее риск убытков, связанных с деятельностью сельскохозяйственного кооператива, в пределах стоимости внесенного им имущественного (паевого) взноса, имеющее право совещательного голоса в сельскохозяйственном кооперативе, а также наделенное другими правами и обязанностями с учетом ограничений, установленных настоящим Законом и уставом сельскохозяйственного кооператива;</w:t>
      </w:r>
    </w:p>
    <w:bookmarkEnd w:id="3"/>
    <w:bookmarkStart w:name="z47" w:id="4"/>
    <w:p>
      <w:pPr>
        <w:spacing w:after="0"/>
        <w:ind w:left="0"/>
        <w:jc w:val="both"/>
      </w:pPr>
      <w:r>
        <w:rPr>
          <w:rFonts w:ascii="Times New Roman"/>
          <w:b w:val="false"/>
          <w:i w:val="false"/>
          <w:color w:val="000000"/>
          <w:sz w:val="28"/>
        </w:rPr>
        <w:t>
      3) учредители сельскохозяйственного кооператива (далее – учредители кооператива) – физические и (или) юридические лица, принимающие на учредительном собрании решение о создании сельскохозяйственного кооператива;</w:t>
      </w:r>
    </w:p>
    <w:bookmarkEnd w:id="4"/>
    <w:bookmarkStart w:name="z48" w:id="5"/>
    <w:p>
      <w:pPr>
        <w:spacing w:after="0"/>
        <w:ind w:left="0"/>
        <w:jc w:val="both"/>
      </w:pPr>
      <w:r>
        <w:rPr>
          <w:rFonts w:ascii="Times New Roman"/>
          <w:b w:val="false"/>
          <w:i w:val="false"/>
          <w:color w:val="000000"/>
          <w:sz w:val="28"/>
        </w:rPr>
        <w:t xml:space="preserve">
      4) член сельскохозяйственного кооператива (далее – член кооператива) – физическое и (или) юридическое лицо, соответствующее требованиям настоящего Закона и устава сельскохозяйственного кооператива, внесшее имущественный (паевой) и вступительный взносы или приобретшее пай в порядке, установленном законодательством Республики Казахстан, а также имеющее другие права и обязанности, установленные настоящим Законом и уставом сельскохозяйственного кооператива; </w:t>
      </w:r>
    </w:p>
    <w:bookmarkEnd w:id="5"/>
    <w:bookmarkStart w:name="z49" w:id="6"/>
    <w:p>
      <w:pPr>
        <w:spacing w:after="0"/>
        <w:ind w:left="0"/>
        <w:jc w:val="both"/>
      </w:pPr>
      <w:r>
        <w:rPr>
          <w:rFonts w:ascii="Times New Roman"/>
          <w:b w:val="false"/>
          <w:i w:val="false"/>
          <w:color w:val="000000"/>
          <w:sz w:val="28"/>
        </w:rPr>
        <w:t>
      5) паевой фонд сельскохозяйственного кооператива (далее – паевой фонд) – фонд, состоящий из имущественных (паевых) взносов, вносимых учредителями кооператива при его создании, членами кооператива, а также ассоциированными членами кооператива, и являющийся одним из источников формирования имущества сельскохозяйственного кооператива, порядок формирования и использования которого определяется уставом сельскохозяйственного кооператива;</w:t>
      </w:r>
    </w:p>
    <w:bookmarkEnd w:id="6"/>
    <w:bookmarkStart w:name="z50" w:id="7"/>
    <w:p>
      <w:pPr>
        <w:spacing w:after="0"/>
        <w:ind w:left="0"/>
        <w:jc w:val="both"/>
      </w:pPr>
      <w:r>
        <w:rPr>
          <w:rFonts w:ascii="Times New Roman"/>
          <w:b w:val="false"/>
          <w:i w:val="false"/>
          <w:color w:val="000000"/>
          <w:sz w:val="28"/>
        </w:rPr>
        <w:t>
      6) резервный фонд сельскохозяйственного кооператива (далее – резервный фонд) – фонд, предназначенный для покрытия убытков, возникающих в процессе деятельности сельскохозяйственного кооператива, в том числе причиненных в результате непредвиденных обстоятельств, и обеспечения иных расходов, порядок формирования и использования которого определяется уставом сельскохозяйственного кооператива;</w:t>
      </w:r>
    </w:p>
    <w:bookmarkEnd w:id="7"/>
    <w:bookmarkStart w:name="z51" w:id="8"/>
    <w:p>
      <w:pPr>
        <w:spacing w:after="0"/>
        <w:ind w:left="0"/>
        <w:jc w:val="both"/>
      </w:pPr>
      <w:r>
        <w:rPr>
          <w:rFonts w:ascii="Times New Roman"/>
          <w:b w:val="false"/>
          <w:i w:val="false"/>
          <w:color w:val="000000"/>
          <w:sz w:val="28"/>
        </w:rPr>
        <w:t xml:space="preserve">
      7) сельскохозяйственная кооперация – система сельскохозяйственных кооперативов и их ассоциаций (союзов); </w:t>
      </w:r>
    </w:p>
    <w:bookmarkEnd w:id="8"/>
    <w:bookmarkStart w:name="z52" w:id="9"/>
    <w:p>
      <w:pPr>
        <w:spacing w:after="0"/>
        <w:ind w:left="0"/>
        <w:jc w:val="both"/>
      </w:pPr>
      <w:r>
        <w:rPr>
          <w:rFonts w:ascii="Times New Roman"/>
          <w:b w:val="false"/>
          <w:i w:val="false"/>
          <w:color w:val="000000"/>
          <w:sz w:val="28"/>
        </w:rPr>
        <w:t>
      8) вступительный взнос – первоначальный взнос в виде денег, размер которого определяется учредителями кооператива и не может превышать пятикратный размер месячного расчетного показателя, установленный на соответствующий финансовый год законом о республиканском бюджете, предназначенный для покрытия расходов, связанных с организационными вопросами при создании сельскохозяйственного кооператива учредителями кооператива либо при вступлении в него членов кооператива, и не подлежащий возврату при выходе члена кооператива из него;</w:t>
      </w:r>
    </w:p>
    <w:bookmarkEnd w:id="9"/>
    <w:bookmarkStart w:name="z53" w:id="10"/>
    <w:p>
      <w:pPr>
        <w:spacing w:after="0"/>
        <w:ind w:left="0"/>
        <w:jc w:val="both"/>
      </w:pPr>
      <w:r>
        <w:rPr>
          <w:rFonts w:ascii="Times New Roman"/>
          <w:b w:val="false"/>
          <w:i w:val="false"/>
          <w:color w:val="000000"/>
          <w:sz w:val="28"/>
        </w:rPr>
        <w:t xml:space="preserve">
      9) дополнительный взнос – имущественный взнос члена кооператива, вносимый им в добровольном порядке для увеличения своего пая либо в случаях, предусмотренных решением общего собрания членов кооператива; </w:t>
      </w:r>
    </w:p>
    <w:bookmarkEnd w:id="10"/>
    <w:bookmarkStart w:name="z54" w:id="11"/>
    <w:p>
      <w:pPr>
        <w:spacing w:after="0"/>
        <w:ind w:left="0"/>
        <w:jc w:val="both"/>
      </w:pPr>
      <w:r>
        <w:rPr>
          <w:rFonts w:ascii="Times New Roman"/>
          <w:b w:val="false"/>
          <w:i w:val="false"/>
          <w:color w:val="000000"/>
          <w:sz w:val="28"/>
        </w:rPr>
        <w:t>
      10) имущественный (паевой) взнос – взнос учредителя и члена кооператива в паевой фонд в виде имущества (деньги, ценные бумаги и другие финансовые инструменты, вещи,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и вещные права и другое имущество), а также взнос ассоциированного члена кооператива в паевой фонд в виде денег;</w:t>
      </w:r>
    </w:p>
    <w:bookmarkEnd w:id="11"/>
    <w:bookmarkStart w:name="z55" w:id="12"/>
    <w:p>
      <w:pPr>
        <w:spacing w:after="0"/>
        <w:ind w:left="0"/>
        <w:jc w:val="both"/>
      </w:pPr>
      <w:r>
        <w:rPr>
          <w:rFonts w:ascii="Times New Roman"/>
          <w:b w:val="false"/>
          <w:i w:val="false"/>
          <w:color w:val="000000"/>
          <w:sz w:val="28"/>
        </w:rPr>
        <w:t>
      11) пай – доля члена кооператива в паевом фонде.</w:t>
      </w:r>
    </w:p>
    <w:bookmarkEnd w:id="12"/>
    <w:p>
      <w:pPr>
        <w:spacing w:after="0"/>
        <w:ind w:left="0"/>
        <w:jc w:val="both"/>
      </w:pPr>
      <w:r>
        <w:rPr>
          <w:rFonts w:ascii="Times New Roman"/>
          <w:b/>
          <w:i w:val="false"/>
          <w:color w:val="000000"/>
          <w:sz w:val="28"/>
        </w:rPr>
        <w:t>Статья 3. Законодательство Республики Казахстан о сельскохозяйственных кооперативах</w:t>
      </w:r>
    </w:p>
    <w:bookmarkStart w:name="z56" w:id="13"/>
    <w:p>
      <w:pPr>
        <w:spacing w:after="0"/>
        <w:ind w:left="0"/>
        <w:jc w:val="both"/>
      </w:pPr>
      <w:r>
        <w:rPr>
          <w:rFonts w:ascii="Times New Roman"/>
          <w:b w:val="false"/>
          <w:i w:val="false"/>
          <w:color w:val="000000"/>
          <w:sz w:val="28"/>
        </w:rPr>
        <w:t xml:space="preserve">
      1. Законодательство Республики Казахстан о сельскохозяйственных кооперативах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13"/>
    <w:bookmarkStart w:name="z57" w:id="1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4"/>
    <w:p>
      <w:pPr>
        <w:spacing w:after="0"/>
        <w:ind w:left="0"/>
        <w:jc w:val="both"/>
      </w:pPr>
      <w:r>
        <w:rPr>
          <w:rFonts w:ascii="Times New Roman"/>
          <w:b/>
          <w:i w:val="false"/>
          <w:color w:val="000000"/>
          <w:sz w:val="28"/>
        </w:rPr>
        <w:t>Статья 4. Основные цели и принципы создания и деятельности сельскохозяйственных кооперативов</w:t>
      </w:r>
    </w:p>
    <w:bookmarkStart w:name="z58" w:id="15"/>
    <w:p>
      <w:pPr>
        <w:spacing w:after="0"/>
        <w:ind w:left="0"/>
        <w:jc w:val="both"/>
      </w:pPr>
      <w:r>
        <w:rPr>
          <w:rFonts w:ascii="Times New Roman"/>
          <w:b w:val="false"/>
          <w:i w:val="false"/>
          <w:color w:val="000000"/>
          <w:sz w:val="28"/>
        </w:rPr>
        <w:t>
      1. Основными целями создания и деятельности сельскохозяйственных кооперативов являются:</w:t>
      </w:r>
    </w:p>
    <w:bookmarkEnd w:id="15"/>
    <w:p>
      <w:pPr>
        <w:spacing w:after="0"/>
        <w:ind w:left="0"/>
        <w:jc w:val="both"/>
      </w:pPr>
      <w:r>
        <w:rPr>
          <w:rFonts w:ascii="Times New Roman"/>
          <w:b w:val="false"/>
          <w:i w:val="false"/>
          <w:color w:val="000000"/>
          <w:sz w:val="28"/>
        </w:rPr>
        <w:t>
      1) удовлетворение социально-экономических и других потребностей членов кооператива и защита их интересов;</w:t>
      </w:r>
    </w:p>
    <w:p>
      <w:pPr>
        <w:spacing w:after="0"/>
        <w:ind w:left="0"/>
        <w:jc w:val="both"/>
      </w:pPr>
      <w:r>
        <w:rPr>
          <w:rFonts w:ascii="Times New Roman"/>
          <w:b w:val="false"/>
          <w:i w:val="false"/>
          <w:color w:val="000000"/>
          <w:sz w:val="28"/>
        </w:rPr>
        <w:t>
      2) повышение доходов членов кооператива;</w:t>
      </w:r>
    </w:p>
    <w:p>
      <w:pPr>
        <w:spacing w:after="0"/>
        <w:ind w:left="0"/>
        <w:jc w:val="both"/>
      </w:pPr>
      <w:r>
        <w:rPr>
          <w:rFonts w:ascii="Times New Roman"/>
          <w:b w:val="false"/>
          <w:i w:val="false"/>
          <w:color w:val="000000"/>
          <w:sz w:val="28"/>
        </w:rPr>
        <w:t>
      3) создание конкурентной среды в сферах производства, переработки, сбыта, хранения сельскохозяйственной продукции, продукции аквакультуры (рыбоводства), снабжения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4) развитие инфраструктуры и обеспечение прямых поставок сельскохозяйственной продукции, продукции аквакультуры (рыбоводства) от производителя к потребителю;</w:t>
      </w:r>
    </w:p>
    <w:p>
      <w:pPr>
        <w:spacing w:after="0"/>
        <w:ind w:left="0"/>
        <w:jc w:val="both"/>
      </w:pPr>
      <w:r>
        <w:rPr>
          <w:rFonts w:ascii="Times New Roman"/>
          <w:b w:val="false"/>
          <w:i w:val="false"/>
          <w:color w:val="000000"/>
          <w:sz w:val="28"/>
        </w:rPr>
        <w:t>
      5) содействие приобретению на выгодных условиях членами кооператива необходимых ресурсов и получение доступа к финансированию их производственной и иной хозяйственной деятельности.</w:t>
      </w:r>
    </w:p>
    <w:bookmarkStart w:name="z59" w:id="16"/>
    <w:p>
      <w:pPr>
        <w:spacing w:after="0"/>
        <w:ind w:left="0"/>
        <w:jc w:val="both"/>
      </w:pPr>
      <w:r>
        <w:rPr>
          <w:rFonts w:ascii="Times New Roman"/>
          <w:b w:val="false"/>
          <w:i w:val="false"/>
          <w:color w:val="000000"/>
          <w:sz w:val="28"/>
        </w:rPr>
        <w:t>
      2. Основными принципами создания и деятельности сельскохозяйственных кооперативов являются:</w:t>
      </w:r>
    </w:p>
    <w:bookmarkEnd w:id="16"/>
    <w:p>
      <w:pPr>
        <w:spacing w:after="0"/>
        <w:ind w:left="0"/>
        <w:jc w:val="both"/>
      </w:pPr>
      <w:r>
        <w:rPr>
          <w:rFonts w:ascii="Times New Roman"/>
          <w:b w:val="false"/>
          <w:i w:val="false"/>
          <w:color w:val="000000"/>
          <w:sz w:val="28"/>
        </w:rPr>
        <w:t>
      1) добровольность вступления в сельскохозяйственный кооператив и выхода из него, возможность вступления для любых лиц, соответствующих требованиям настоящего Закона и устава сельскохозяйственного кооператива;</w:t>
      </w:r>
    </w:p>
    <w:p>
      <w:pPr>
        <w:spacing w:after="0"/>
        <w:ind w:left="0"/>
        <w:jc w:val="both"/>
      </w:pPr>
      <w:r>
        <w:rPr>
          <w:rFonts w:ascii="Times New Roman"/>
          <w:b w:val="false"/>
          <w:i w:val="false"/>
          <w:color w:val="000000"/>
          <w:sz w:val="28"/>
        </w:rPr>
        <w:t>
      2) демократичность управления, основанная на равноправии членов кооператива: один член – один голос независимо от размера и количества имущественных (паевых) взносов, за исключением ассоциированных членов кооператива;</w:t>
      </w:r>
    </w:p>
    <w:p>
      <w:pPr>
        <w:spacing w:after="0"/>
        <w:ind w:left="0"/>
        <w:jc w:val="both"/>
      </w:pPr>
      <w:r>
        <w:rPr>
          <w:rFonts w:ascii="Times New Roman"/>
          <w:b w:val="false"/>
          <w:i w:val="false"/>
          <w:color w:val="000000"/>
          <w:sz w:val="28"/>
        </w:rPr>
        <w:t>
      3) выборность и подотчетность органов управления сельскохозяйственного кооператива общему собранию его членов;</w:t>
      </w:r>
    </w:p>
    <w:p>
      <w:pPr>
        <w:spacing w:after="0"/>
        <w:ind w:left="0"/>
        <w:jc w:val="both"/>
      </w:pPr>
      <w:r>
        <w:rPr>
          <w:rFonts w:ascii="Times New Roman"/>
          <w:b w:val="false"/>
          <w:i w:val="false"/>
          <w:color w:val="000000"/>
          <w:sz w:val="28"/>
        </w:rPr>
        <w:t>
      4) автономность и независимость деятельности сельскохозяйственных кооперативов;</w:t>
      </w:r>
    </w:p>
    <w:p>
      <w:pPr>
        <w:spacing w:after="0"/>
        <w:ind w:left="0"/>
        <w:jc w:val="both"/>
      </w:pPr>
      <w:r>
        <w:rPr>
          <w:rFonts w:ascii="Times New Roman"/>
          <w:b w:val="false"/>
          <w:i w:val="false"/>
          <w:color w:val="000000"/>
          <w:sz w:val="28"/>
        </w:rPr>
        <w:t xml:space="preserve">
      5) реализация сельскохозяйственным кооперативом товаров (работ, услуг) своим членам по их себестоимости; </w:t>
      </w:r>
    </w:p>
    <w:p>
      <w:pPr>
        <w:spacing w:after="0"/>
        <w:ind w:left="0"/>
        <w:jc w:val="both"/>
      </w:pPr>
      <w:r>
        <w:rPr>
          <w:rFonts w:ascii="Times New Roman"/>
          <w:b w:val="false"/>
          <w:i w:val="false"/>
          <w:color w:val="000000"/>
          <w:sz w:val="28"/>
        </w:rPr>
        <w:t>
      6) взаимопомощь и обеспечение экономической выгоды для членов кооператива;</w:t>
      </w:r>
    </w:p>
    <w:p>
      <w:pPr>
        <w:spacing w:after="0"/>
        <w:ind w:left="0"/>
        <w:jc w:val="both"/>
      </w:pPr>
      <w:r>
        <w:rPr>
          <w:rFonts w:ascii="Times New Roman"/>
          <w:b w:val="false"/>
          <w:i w:val="false"/>
          <w:color w:val="000000"/>
          <w:sz w:val="28"/>
        </w:rPr>
        <w:t>
      7) доступность информации о деятельности сельскохозяйственного кооператива, ассоциации (союза) сельскохозяйственных кооперативов для всех их членов.</w:t>
      </w:r>
    </w:p>
    <w:p>
      <w:pPr>
        <w:spacing w:after="0"/>
        <w:ind w:left="0"/>
        <w:jc w:val="both"/>
      </w:pPr>
      <w:r>
        <w:rPr>
          <w:rFonts w:ascii="Times New Roman"/>
          <w:b/>
          <w:i w:val="false"/>
          <w:color w:val="000000"/>
          <w:sz w:val="28"/>
        </w:rPr>
        <w:t>Статья 5. Правовое положение сельскохозяйственного кооператива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Сельскохозяйственный кооператив является юридическим лицом в организационно-правовой форме производственного кооператива, создаваемым на основе членства путем добровольного объединения физических и (или) юридических лиц для осуществления совместной производственной и (или) иной хозяйственной деятельности в целях удовлетворения их социально-экономических потребностей в производстве, переработке, сбыте, хранении сельскохозяйственной продукции, продукции аквакультуры (рыбоводства), снабжении средствами производства и материально-техническими ресурсами, кредитовании, водообеспечении или другом сервисном обслуживании членов кооператива, а также ассоциированных членов кооператива.</w:t>
      </w:r>
    </w:p>
    <w:bookmarkStart w:name="z61" w:id="17"/>
    <w:p>
      <w:pPr>
        <w:spacing w:after="0"/>
        <w:ind w:left="0"/>
        <w:jc w:val="both"/>
      </w:pPr>
      <w:r>
        <w:rPr>
          <w:rFonts w:ascii="Times New Roman"/>
          <w:b w:val="false"/>
          <w:i w:val="false"/>
          <w:color w:val="000000"/>
          <w:sz w:val="28"/>
        </w:rPr>
        <w:t>
      2. Сельскохозяйственный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w:t>
      </w:r>
    </w:p>
    <w:bookmarkEnd w:id="17"/>
    <w:bookmarkStart w:name="z62" w:id="18"/>
    <w:p>
      <w:pPr>
        <w:spacing w:after="0"/>
        <w:ind w:left="0"/>
        <w:jc w:val="both"/>
      </w:pPr>
      <w:r>
        <w:rPr>
          <w:rFonts w:ascii="Times New Roman"/>
          <w:b w:val="false"/>
          <w:i w:val="false"/>
          <w:color w:val="000000"/>
          <w:sz w:val="28"/>
        </w:rPr>
        <w:t>
      3. Сельскохозяйственный кооператив является коммерческой организацией, имеет гражданские права и несет связанные с его деятельностью обязанности, необходимые для осуществления любых видов деятельности, не запрещенных законодательством Республики Казахстан.</w:t>
      </w:r>
    </w:p>
    <w:bookmarkEnd w:id="18"/>
    <w:bookmarkStart w:name="z63" w:id="19"/>
    <w:p>
      <w:pPr>
        <w:spacing w:after="0"/>
        <w:ind w:left="0"/>
        <w:jc w:val="both"/>
      </w:pPr>
      <w:r>
        <w:rPr>
          <w:rFonts w:ascii="Times New Roman"/>
          <w:b w:val="false"/>
          <w:i w:val="false"/>
          <w:color w:val="000000"/>
          <w:sz w:val="28"/>
        </w:rPr>
        <w:t>
      4. Фирменное наименование сельскохозяйственного кооператива должно включать в себя его название с указанием слов "Сельскохозяйственный производственный кооператив" или аббревиатуры "СПК".</w:t>
      </w:r>
    </w:p>
    <w:bookmarkEnd w:id="19"/>
    <w:p>
      <w:pPr>
        <w:spacing w:after="0"/>
        <w:ind w:left="0"/>
        <w:jc w:val="both"/>
      </w:pPr>
      <w:r>
        <w:rPr>
          <w:rFonts w:ascii="Times New Roman"/>
          <w:b w:val="false"/>
          <w:i w:val="false"/>
          <w:color w:val="000000"/>
          <w:sz w:val="28"/>
        </w:rPr>
        <w:t>
      Сельскохозяйственный кооператив вправе также использовать сокращенную форму фирменного наименования и его эквиваленты на иностранных языках.</w:t>
      </w:r>
    </w:p>
    <w:bookmarkStart w:name="z64" w:id="20"/>
    <w:p>
      <w:pPr>
        <w:spacing w:after="0"/>
        <w:ind w:left="0"/>
        <w:jc w:val="both"/>
      </w:pPr>
      <w:r>
        <w:rPr>
          <w:rFonts w:ascii="Times New Roman"/>
          <w:b w:val="false"/>
          <w:i w:val="false"/>
          <w:color w:val="000000"/>
          <w:sz w:val="28"/>
        </w:rPr>
        <w:t>
      5. Трудовые отношения в сельскохозяйственном кооперативе регулируются трудовым законодательством Республики Казахстан.</w:t>
      </w:r>
    </w:p>
    <w:bookmarkEnd w:id="20"/>
    <w:p>
      <w:pPr>
        <w:spacing w:after="0"/>
        <w:ind w:left="0"/>
        <w:jc w:val="both"/>
      </w:pPr>
      <w:r>
        <w:rPr>
          <w:rFonts w:ascii="Times New Roman"/>
          <w:b w:val="false"/>
          <w:i w:val="false"/>
          <w:color w:val="000000"/>
          <w:sz w:val="28"/>
        </w:rPr>
        <w:t>
      Личное трудовое участие членов кооператива в деятельности сельскохозяйственного кооператива не является обязательным.</w:t>
      </w:r>
    </w:p>
    <w:p>
      <w:pPr>
        <w:spacing w:after="0"/>
        <w:ind w:left="0"/>
        <w:jc w:val="both"/>
      </w:pPr>
      <w:r>
        <w:rPr>
          <w:rFonts w:ascii="Times New Roman"/>
          <w:b/>
          <w:i w:val="false"/>
          <w:color w:val="000000"/>
          <w:sz w:val="28"/>
        </w:rPr>
        <w:t>Статья 6. Основные виды деятельности сельскохозяйственных кооперативов</w:t>
      </w:r>
    </w:p>
    <w:bookmarkStart w:name="z65" w:id="21"/>
    <w:p>
      <w:pPr>
        <w:spacing w:after="0"/>
        <w:ind w:left="0"/>
        <w:jc w:val="both"/>
      </w:pPr>
      <w:r>
        <w:rPr>
          <w:rFonts w:ascii="Times New Roman"/>
          <w:b w:val="false"/>
          <w:i w:val="false"/>
          <w:color w:val="000000"/>
          <w:sz w:val="28"/>
        </w:rPr>
        <w:t>
      1. Основными видами деятельности сельскохозяйственных кооперативов являются производство, переработка, сбыт, хранение сельскохозяйственной продукции, продукции аквакультуры (рыбоводства), снабжение средствами производства и материально-техническими ресурсами и другие виды сервисного обслуживания членов кооператива, а также ассоциированных членов кооператива.</w:t>
      </w:r>
    </w:p>
    <w:bookmarkEnd w:id="21"/>
    <w:p>
      <w:pPr>
        <w:spacing w:after="0"/>
        <w:ind w:left="0"/>
        <w:jc w:val="both"/>
      </w:pPr>
      <w:r>
        <w:rPr>
          <w:rFonts w:ascii="Times New Roman"/>
          <w:b w:val="false"/>
          <w:i w:val="false"/>
          <w:color w:val="000000"/>
          <w:sz w:val="28"/>
        </w:rPr>
        <w:t>
      Сельскохозяйственный кооператив вправе заниматься одним и (или) несколькими видами деятельности, что отражается в его уставе.</w:t>
      </w:r>
    </w:p>
    <w:p>
      <w:pPr>
        <w:spacing w:after="0"/>
        <w:ind w:left="0"/>
        <w:jc w:val="both"/>
      </w:pPr>
      <w:r>
        <w:rPr>
          <w:rFonts w:ascii="Times New Roman"/>
          <w:b w:val="false"/>
          <w:i w:val="false"/>
          <w:color w:val="000000"/>
          <w:sz w:val="28"/>
        </w:rPr>
        <w:t>
      Отдельными видами деятельности, установленными законами Республики Казахстан, сельскохозяйственные кооперативы вправе заниматься на основании соответствующего разрешения (лицензии).</w:t>
      </w:r>
    </w:p>
    <w:bookmarkStart w:name="z66" w:id="22"/>
    <w:p>
      <w:pPr>
        <w:spacing w:after="0"/>
        <w:ind w:left="0"/>
        <w:jc w:val="both"/>
      </w:pPr>
      <w:r>
        <w:rPr>
          <w:rFonts w:ascii="Times New Roman"/>
          <w:b w:val="false"/>
          <w:i w:val="false"/>
          <w:color w:val="000000"/>
          <w:sz w:val="28"/>
        </w:rPr>
        <w:t>
      2. Основной вид деятельности сельскохозяйственного кооператива может отражаться в его фирменном наименовании.</w:t>
      </w:r>
    </w:p>
    <w:bookmarkEnd w:id="22"/>
    <w:p>
      <w:pPr>
        <w:spacing w:after="0"/>
        <w:ind w:left="0"/>
        <w:jc w:val="both"/>
      </w:pPr>
      <w:r>
        <w:rPr>
          <w:rFonts w:ascii="Times New Roman"/>
          <w:b/>
          <w:i w:val="false"/>
          <w:color w:val="000000"/>
          <w:sz w:val="28"/>
        </w:rPr>
        <w:t>Статья 7. Деятельность сельскохозяйственных кооперативов по производству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производству сельскохозяйственной продукции, продукции аквакультуры (рыбоводства) направлена на производство и переработку сельскохозяйственной продукции, продукции аквакультуры (рыбоводства), а также товаров широкого потребления из сельскохозяйственного сырья.</w:t>
      </w:r>
    </w:p>
    <w:p>
      <w:pPr>
        <w:spacing w:after="0"/>
        <w:ind w:left="0"/>
        <w:jc w:val="both"/>
      </w:pPr>
      <w:r>
        <w:rPr>
          <w:rFonts w:ascii="Times New Roman"/>
          <w:b/>
          <w:i w:val="false"/>
          <w:color w:val="000000"/>
          <w:sz w:val="28"/>
        </w:rPr>
        <w:t>Статья 8. Деятельность сельскохозяйственных кооперативов по переработке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переработке сельскохозяйственной продукции, продукции аквакультуры (рыбоводства) направлена на переработку сельскохозяйственной продукции, продукции аквакультуры (рыбоводства) и последующую их реализацию через систему оптовой и (или) розничной торговли, а также через использование торговой системы ассоциированных членов кооператива (при наличии таковых).</w:t>
      </w:r>
    </w:p>
    <w:p>
      <w:pPr>
        <w:spacing w:after="0"/>
        <w:ind w:left="0"/>
        <w:jc w:val="both"/>
      </w:pPr>
      <w:r>
        <w:rPr>
          <w:rFonts w:ascii="Times New Roman"/>
          <w:b/>
          <w:i w:val="false"/>
          <w:color w:val="000000"/>
          <w:sz w:val="28"/>
        </w:rPr>
        <w:t>Статья 9. Деятельность сельскохозяйственных кооперативов по сбыту сельскохозяйственной продукции, продукции аквакультуры (рыбоводства)</w:t>
      </w:r>
    </w:p>
    <w:p>
      <w:pPr>
        <w:spacing w:after="0"/>
        <w:ind w:left="0"/>
        <w:jc w:val="both"/>
      </w:pPr>
      <w:r>
        <w:rPr>
          <w:rFonts w:ascii="Times New Roman"/>
          <w:b w:val="false"/>
          <w:i w:val="false"/>
          <w:color w:val="000000"/>
          <w:sz w:val="28"/>
        </w:rPr>
        <w:t>
      Деятельность сельскохозяйственных кооперативов по сбыту сельскохозяйственной продукции, продукции аквакультуры (рыбоводства), производимых членами кооператива и (или) самим сельскохозяйственным кооперативом непосредственно, направлена на удовлетворение потребностей членов кооператива и других потребителей.</w:t>
      </w:r>
    </w:p>
    <w:p>
      <w:pPr>
        <w:spacing w:after="0"/>
        <w:ind w:left="0"/>
        <w:jc w:val="both"/>
      </w:pPr>
      <w:r>
        <w:rPr>
          <w:rFonts w:ascii="Times New Roman"/>
          <w:b w:val="false"/>
          <w:i w:val="false"/>
          <w:color w:val="000000"/>
          <w:sz w:val="28"/>
        </w:rPr>
        <w:t>
      К деятельности сельскохозяйственных кооперативов по сбыту сельскохозяйственной продукции, продукции аквакультуры (рыбоводства) также относятся сбор, заготовка, хранение, сортировка, сушка, реализация сырья в свежем и (или) переработанном виде, а также маркетинговые услуги и услуги транспортировки сельскохозяйственной продукции, продукции аквакультуры (рыбоводства), производимых членами кооператива и (или) самим сельскохозяйственным кооперативом.</w:t>
      </w:r>
    </w:p>
    <w:p>
      <w:pPr>
        <w:spacing w:after="0"/>
        <w:ind w:left="0"/>
        <w:jc w:val="both"/>
      </w:pPr>
      <w:r>
        <w:rPr>
          <w:rFonts w:ascii="Times New Roman"/>
          <w:b/>
          <w:i w:val="false"/>
          <w:color w:val="000000"/>
          <w:sz w:val="28"/>
        </w:rPr>
        <w:t>Статья 10. Деятельность сельскохозяйственных кооперативов по снабжению средствами производства и материально-техническими ресурсами</w:t>
      </w:r>
    </w:p>
    <w:p>
      <w:pPr>
        <w:spacing w:after="0"/>
        <w:ind w:left="0"/>
        <w:jc w:val="both"/>
      </w:pPr>
      <w:r>
        <w:rPr>
          <w:rFonts w:ascii="Times New Roman"/>
          <w:b w:val="false"/>
          <w:i w:val="false"/>
          <w:color w:val="000000"/>
          <w:sz w:val="28"/>
        </w:rPr>
        <w:t>
      Деятельность сельскохозяйственных кооперативов по снабжению средствами производства и материально-техническими ресурсами направлена на обеспечение членов кооператива необходимыми в производственном процессе средствами производства и материально-техническими ресурсами: горюче-смазочными материалами, семенами, удобрениями, пестицидами, ветеринарными препаратами, кормами, сельскохозяйственной техникой и технологическим оборудованием, запасными частями, строительными и другими сопутствующими для сельскохозяйственного производства материалами.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Деятельность сельскохозяйственных кооперативов по сервисному обслуживанию</w:t>
      </w:r>
    </w:p>
    <w:p>
      <w:pPr>
        <w:spacing w:after="0"/>
        <w:ind w:left="0"/>
        <w:jc w:val="both"/>
      </w:pPr>
      <w:r>
        <w:rPr>
          <w:rFonts w:ascii="Times New Roman"/>
          <w:b w:val="false"/>
          <w:i w:val="false"/>
          <w:color w:val="000000"/>
          <w:sz w:val="28"/>
        </w:rPr>
        <w:t>
      Деятельность сельскохозяйственных кооперативов по сервисному обслуживанию направлена на предоставление членам кооператива услуг, связанных с производством, переработкой и реализацией сельскохозяйственной продукции, продукции аквакультуры (рыбоводства), а также удовлетворением их потребностей в различных сферах (материально-технической, агрохимической, транспортном обслуживании, кредитовании, водообеспечении, электроснабжении, ремонте и обслуживании техники, телефонизации, племенной и селекционной деятельности, ветеринарном обслуживании, исследовании в животноводстве и растениеводстве, разведении лесов, бухгалтерском учете и аудите, консультационном обслуживании и других сферах).</w:t>
      </w:r>
    </w:p>
    <w:bookmarkStart w:name="z67" w:id="23"/>
    <w:p>
      <w:pPr>
        <w:spacing w:after="0"/>
        <w:ind w:left="0"/>
        <w:jc w:val="left"/>
      </w:pPr>
      <w:r>
        <w:rPr>
          <w:rFonts w:ascii="Times New Roman"/>
          <w:b/>
          <w:i w:val="false"/>
          <w:color w:val="000000"/>
        </w:rPr>
        <w:t xml:space="preserve"> Глава 2. ГОСУДАРСТВЕННОЕ РЕГУЛИРОВАНИЕ В ОБЛАСТИ РАЗВИТИЯ</w:t>
      </w:r>
      <w:r>
        <w:br/>
      </w:r>
      <w:r>
        <w:rPr>
          <w:rFonts w:ascii="Times New Roman"/>
          <w:b/>
          <w:i w:val="false"/>
          <w:color w:val="000000"/>
        </w:rPr>
        <w:t>СЕЛЬСКОХОЗЯЙСТВЕННОЙ КООПЕРАЦИИ</w:t>
      </w:r>
    </w:p>
    <w:bookmarkEnd w:id="23"/>
    <w:p>
      <w:pPr>
        <w:spacing w:after="0"/>
        <w:ind w:left="0"/>
        <w:jc w:val="both"/>
      </w:pPr>
      <w:r>
        <w:rPr>
          <w:rFonts w:ascii="Times New Roman"/>
          <w:b/>
          <w:i w:val="false"/>
          <w:color w:val="000000"/>
          <w:sz w:val="28"/>
        </w:rPr>
        <w:t>Статья 12. Государственные органы и сельскохозяйственные кооперативы</w:t>
      </w:r>
    </w:p>
    <w:bookmarkStart w:name="z68" w:id="24"/>
    <w:p>
      <w:pPr>
        <w:spacing w:after="0"/>
        <w:ind w:left="0"/>
        <w:jc w:val="both"/>
      </w:pPr>
      <w:r>
        <w:rPr>
          <w:rFonts w:ascii="Times New Roman"/>
          <w:b w:val="false"/>
          <w:i w:val="false"/>
          <w:color w:val="000000"/>
          <w:sz w:val="28"/>
        </w:rPr>
        <w:t>
      1. Сельскохозяйственные кооперативы осуществляют свою деятельность в соответствии с законодательством Республики Казахстан, уставом сельскохозяйственных кооперативов, а также решениями общего собрания членов кооператива.</w:t>
      </w:r>
    </w:p>
    <w:bookmarkEnd w:id="24"/>
    <w:p>
      <w:pPr>
        <w:spacing w:after="0"/>
        <w:ind w:left="0"/>
        <w:jc w:val="both"/>
      </w:pPr>
      <w:r>
        <w:rPr>
          <w:rFonts w:ascii="Times New Roman"/>
          <w:b w:val="false"/>
          <w:i w:val="false"/>
          <w:color w:val="000000"/>
          <w:sz w:val="28"/>
        </w:rPr>
        <w:t>
      Государственные органы и органы местного самоуправления не вправе вмешиваться в хозяйственную, финансовую и иную деятельность сельскохозяйственного кооператива, ассоциации (союза) сельскохозяйственных кооперативов, за исключением случаев, предусмотренных законами Республики Казахстан.</w:t>
      </w:r>
    </w:p>
    <w:bookmarkStart w:name="z69" w:id="25"/>
    <w:p>
      <w:pPr>
        <w:spacing w:after="0"/>
        <w:ind w:left="0"/>
        <w:jc w:val="both"/>
      </w:pPr>
      <w:r>
        <w:rPr>
          <w:rFonts w:ascii="Times New Roman"/>
          <w:b w:val="false"/>
          <w:i w:val="false"/>
          <w:color w:val="000000"/>
          <w:sz w:val="28"/>
        </w:rPr>
        <w:t>
      2. Акты государственных органов или органов местного самоуправления, нарушающие права сельскохозяйственного кооператива, ассоциации (союза) сельскохозяйственных кооперативов, могут быть признаны недействительными в порядке, установленном законами Республики Казахстан.</w:t>
      </w:r>
    </w:p>
    <w:bookmarkEnd w:id="25"/>
    <w:bookmarkStart w:name="z70" w:id="26"/>
    <w:p>
      <w:pPr>
        <w:spacing w:after="0"/>
        <w:ind w:left="0"/>
        <w:jc w:val="both"/>
      </w:pPr>
      <w:r>
        <w:rPr>
          <w:rFonts w:ascii="Times New Roman"/>
          <w:b w:val="false"/>
          <w:i w:val="false"/>
          <w:color w:val="000000"/>
          <w:sz w:val="28"/>
        </w:rPr>
        <w:t>
      3. Убытки, причиненные сельскохозяйственному кооперативу, ассоциации (союзу) сельскохозяйственных кооперативов в результате незаконных решений, действий (бездействия) государственных органов, органов местного самоуправления и их должностных лиц, возмещаются в порядке, предусмотренном гражданским законодательством Республики Казахстан.</w:t>
      </w:r>
    </w:p>
    <w:bookmarkEnd w:id="26"/>
    <w:p>
      <w:pPr>
        <w:spacing w:after="0"/>
        <w:ind w:left="0"/>
        <w:jc w:val="both"/>
      </w:pPr>
      <w:r>
        <w:rPr>
          <w:rFonts w:ascii="Times New Roman"/>
          <w:b/>
          <w:i w:val="false"/>
          <w:color w:val="000000"/>
          <w:sz w:val="28"/>
        </w:rPr>
        <w:t>Статья 13. Компетенция уполномоченного органа в области развития агропромышленного комплекса</w:t>
      </w:r>
    </w:p>
    <w:p>
      <w:pPr>
        <w:spacing w:after="0"/>
        <w:ind w:left="0"/>
        <w:jc w:val="both"/>
      </w:pPr>
      <w:r>
        <w:rPr>
          <w:rFonts w:ascii="Times New Roman"/>
          <w:b w:val="false"/>
          <w:i w:val="false"/>
          <w:color w:val="000000"/>
          <w:sz w:val="28"/>
        </w:rPr>
        <w:t>
      Уполномоченный орган в области развития агропромышленного комплекса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p>
      <w:pPr>
        <w:spacing w:after="0"/>
        <w:ind w:left="0"/>
        <w:jc w:val="both"/>
      </w:pPr>
      <w:r>
        <w:rPr>
          <w:rFonts w:ascii="Times New Roman"/>
          <w:b w:val="false"/>
          <w:i w:val="false"/>
          <w:color w:val="000000"/>
          <w:sz w:val="28"/>
        </w:rPr>
        <w:t xml:space="preserve">
      1)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 </w:t>
      </w:r>
    </w:p>
    <w:p>
      <w:pPr>
        <w:spacing w:after="0"/>
        <w:ind w:left="0"/>
        <w:jc w:val="both"/>
      </w:pPr>
      <w:r>
        <w:rPr>
          <w:rFonts w:ascii="Times New Roman"/>
          <w:b w:val="false"/>
          <w:i w:val="false"/>
          <w:color w:val="000000"/>
          <w:sz w:val="28"/>
        </w:rPr>
        <w:t>
      2) вырабатывает предложения по:</w:t>
      </w:r>
    </w:p>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p>
      <w:pPr>
        <w:spacing w:after="0"/>
        <w:ind w:left="0"/>
        <w:jc w:val="both"/>
      </w:pPr>
      <w:r>
        <w:rPr>
          <w:rFonts w:ascii="Times New Roman"/>
          <w:b w:val="false"/>
          <w:i w:val="false"/>
          <w:color w:val="000000"/>
          <w:sz w:val="28"/>
        </w:rPr>
        <w:t>
      3)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14. Компетенция местных представительных органов (маслихатов) и местных исполнительных органов (акиматов)</w:t>
      </w:r>
    </w:p>
    <w:bookmarkStart w:name="z71" w:id="27"/>
    <w:p>
      <w:pPr>
        <w:spacing w:after="0"/>
        <w:ind w:left="0"/>
        <w:jc w:val="both"/>
      </w:pPr>
      <w:r>
        <w:rPr>
          <w:rFonts w:ascii="Times New Roman"/>
          <w:b w:val="false"/>
          <w:i w:val="false"/>
          <w:color w:val="000000"/>
          <w:sz w:val="28"/>
        </w:rPr>
        <w:t>
      1. Местные представительные органы (маслихаты)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7"/>
    <w:p>
      <w:pPr>
        <w:spacing w:after="0"/>
        <w:ind w:left="0"/>
        <w:jc w:val="both"/>
      </w:pPr>
      <w:r>
        <w:rPr>
          <w:rFonts w:ascii="Times New Roman"/>
          <w:b w:val="false"/>
          <w:i w:val="false"/>
          <w:color w:val="000000"/>
          <w:sz w:val="28"/>
        </w:rPr>
        <w:t>
      1) при утверждении планов, экономических и социальных программ развития соответствующих территорий, а также утверждении местного бюджета на соответствующий финансовый год предусматривают в указанных документах необходимые объемы финансирования мероприятий в сфере развития кооперации сельскохозяйственных товаропроизводителей, включая информационную и финансовую поддержку;</w:t>
      </w:r>
    </w:p>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w:t>
      </w:r>
    </w:p>
    <w:bookmarkStart w:name="z72" w:id="28"/>
    <w:p>
      <w:pPr>
        <w:spacing w:after="0"/>
        <w:ind w:left="0"/>
        <w:jc w:val="both"/>
      </w:pPr>
      <w:r>
        <w:rPr>
          <w:rFonts w:ascii="Times New Roman"/>
          <w:b w:val="false"/>
          <w:i w:val="false"/>
          <w:color w:val="000000"/>
          <w:sz w:val="28"/>
        </w:rPr>
        <w:t>
      2. Местные исполнительные органы (акиматы) областей, городов республиканского значения, столицы, районов (городов областного значения) в целях стимулирования создания сельскохозяйственных кооперативов в рамках реализации государственной политики развития агропромышленного комплекса и сельских территорий:</w:t>
      </w:r>
    </w:p>
    <w:bookmarkEnd w:id="28"/>
    <w:p>
      <w:pPr>
        <w:spacing w:after="0"/>
        <w:ind w:left="0"/>
        <w:jc w:val="both"/>
      </w:pPr>
      <w:r>
        <w:rPr>
          <w:rFonts w:ascii="Times New Roman"/>
          <w:b w:val="false"/>
          <w:i w:val="false"/>
          <w:color w:val="000000"/>
          <w:sz w:val="28"/>
        </w:rPr>
        <w:t>
      1) разрабатывают предложения и осуществляют мероприятия по государственной поддержке сельскохозяйственных кооперативов в соответствии с законодательством Республики Казахстан;</w:t>
      </w:r>
    </w:p>
    <w:p>
      <w:pPr>
        <w:spacing w:after="0"/>
        <w:ind w:left="0"/>
        <w:jc w:val="both"/>
      </w:pPr>
      <w:r>
        <w:rPr>
          <w:rFonts w:ascii="Times New Roman"/>
          <w:b w:val="false"/>
          <w:i w:val="false"/>
          <w:color w:val="000000"/>
          <w:sz w:val="28"/>
        </w:rPr>
        <w:t>
      2) организовывают региональные выставки, ярмарки с предоставлением торговых мест сельскохозяйственным кооперативам и их членам по ассортименту выпускаемой продукции;</w:t>
      </w:r>
    </w:p>
    <w:p>
      <w:pPr>
        <w:spacing w:after="0"/>
        <w:ind w:left="0"/>
        <w:jc w:val="both"/>
      </w:pPr>
      <w:r>
        <w:rPr>
          <w:rFonts w:ascii="Times New Roman"/>
          <w:b w:val="false"/>
          <w:i w:val="false"/>
          <w:color w:val="000000"/>
          <w:sz w:val="28"/>
        </w:rPr>
        <w:t>
      3) предоставляют на льготных условиях торговые места на коммунальных рынках для торговли продукцией сельскохозяйственных кооперативов;</w:t>
      </w:r>
    </w:p>
    <w:p>
      <w:pPr>
        <w:spacing w:after="0"/>
        <w:ind w:left="0"/>
        <w:jc w:val="both"/>
      </w:pPr>
      <w:r>
        <w:rPr>
          <w:rFonts w:ascii="Times New Roman"/>
          <w:b w:val="false"/>
          <w:i w:val="false"/>
          <w:color w:val="000000"/>
          <w:sz w:val="28"/>
        </w:rPr>
        <w:t>
      4) разрабатывают и реализуют мероприятия по распространению и внедрению опыта создания и деятельности сельскохозяйственных кооперативов;</w:t>
      </w:r>
    </w:p>
    <w:p>
      <w:pPr>
        <w:spacing w:after="0"/>
        <w:ind w:left="0"/>
        <w:jc w:val="both"/>
      </w:pPr>
      <w:r>
        <w:rPr>
          <w:rFonts w:ascii="Times New Roman"/>
          <w:b w:val="false"/>
          <w:i w:val="false"/>
          <w:color w:val="000000"/>
          <w:sz w:val="28"/>
        </w:rPr>
        <w:t>
      5) разрабатывают мероприятия по привлечению инвестиций и кредитов финансовых организаций для развития сельскохозяйственной кооперации, а также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p>
    <w:p>
      <w:pPr>
        <w:spacing w:after="0"/>
        <w:ind w:left="0"/>
        <w:jc w:val="both"/>
      </w:pPr>
      <w:r>
        <w:rPr>
          <w:rFonts w:ascii="Times New Roman"/>
          <w:b w:val="false"/>
          <w:i w:val="false"/>
          <w:color w:val="000000"/>
          <w:sz w:val="28"/>
        </w:rPr>
        <w:t>
      6) создают условия для функционирования и развития информационно-маркетинговой системы сельскохозяйственной кооперации;</w:t>
      </w:r>
    </w:p>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3" w:id="29"/>
    <w:p>
      <w:pPr>
        <w:spacing w:after="0"/>
        <w:ind w:left="0"/>
        <w:jc w:val="left"/>
      </w:pPr>
      <w:r>
        <w:rPr>
          <w:rFonts w:ascii="Times New Roman"/>
          <w:b/>
          <w:i w:val="false"/>
          <w:color w:val="000000"/>
        </w:rPr>
        <w:t xml:space="preserve"> Глава 3. СОЗДАНИЕ СЕЛЬСКОХОЗЯЙСТВЕННОГО КООПЕРАТИВА</w:t>
      </w:r>
    </w:p>
    <w:bookmarkEnd w:id="29"/>
    <w:p>
      <w:pPr>
        <w:spacing w:after="0"/>
        <w:ind w:left="0"/>
        <w:jc w:val="both"/>
      </w:pPr>
      <w:r>
        <w:rPr>
          <w:rFonts w:ascii="Times New Roman"/>
          <w:b/>
          <w:i w:val="false"/>
          <w:color w:val="000000"/>
          <w:sz w:val="28"/>
        </w:rPr>
        <w:t>Статья 15. Порядок создания сельскохозяйственного кооператива</w:t>
      </w:r>
    </w:p>
    <w:bookmarkStart w:name="z74" w:id="30"/>
    <w:p>
      <w:pPr>
        <w:spacing w:after="0"/>
        <w:ind w:left="0"/>
        <w:jc w:val="both"/>
      </w:pPr>
      <w:r>
        <w:rPr>
          <w:rFonts w:ascii="Times New Roman"/>
          <w:b w:val="false"/>
          <w:i w:val="false"/>
          <w:color w:val="000000"/>
          <w:sz w:val="28"/>
        </w:rPr>
        <w:t>
      1. Сельскохозяйственный кооператив создается по решению учредительного собрания, а также путем преобразования юридических лиц в сельскохозяйственный кооператив.</w:t>
      </w:r>
    </w:p>
    <w:bookmarkEnd w:id="30"/>
    <w:bookmarkStart w:name="z75" w:id="31"/>
    <w:p>
      <w:pPr>
        <w:spacing w:after="0"/>
        <w:ind w:left="0"/>
        <w:jc w:val="both"/>
      </w:pPr>
      <w:r>
        <w:rPr>
          <w:rFonts w:ascii="Times New Roman"/>
          <w:b w:val="false"/>
          <w:i w:val="false"/>
          <w:color w:val="000000"/>
          <w:sz w:val="28"/>
        </w:rPr>
        <w:t>
      2. Сельскохозяйственный кооператив учреждается по решению не менее трех учредителей.</w:t>
      </w:r>
    </w:p>
    <w:bookmarkEnd w:id="31"/>
    <w:bookmarkStart w:name="z76" w:id="32"/>
    <w:p>
      <w:pPr>
        <w:spacing w:after="0"/>
        <w:ind w:left="0"/>
        <w:jc w:val="both"/>
      </w:pPr>
      <w:r>
        <w:rPr>
          <w:rFonts w:ascii="Times New Roman"/>
          <w:b w:val="false"/>
          <w:i w:val="false"/>
          <w:color w:val="000000"/>
          <w:sz w:val="28"/>
        </w:rPr>
        <w:t>
      3. На учредительном собрании учредители принимают решение о создании сельскохозяйственного кооператива, утверждают его устав, список учредителей кооператива, избирают лиц, уполномоченных подписывать и представлять документы сельскохозяйственного кооператива для государственной регистрации, проводить в установленном порядке денежную оценку имущества, в том числе имущественных и вещных прав, вносимых учредителями кооператива в качестве имущественного (паевого) взноса, определяют фирменное наименование и место нахождения сельскохозяйственного кооператива, виды деятельности, избирают органы управления сельскохозяйственным кооперативом и решают другие вопросы, касающиеся создания и начала деятельности сельскохозяйственного кооператива.</w:t>
      </w:r>
    </w:p>
    <w:bookmarkEnd w:id="32"/>
    <w:bookmarkStart w:name="z77" w:id="33"/>
    <w:p>
      <w:pPr>
        <w:spacing w:after="0"/>
        <w:ind w:left="0"/>
        <w:jc w:val="both"/>
      </w:pPr>
      <w:r>
        <w:rPr>
          <w:rFonts w:ascii="Times New Roman"/>
          <w:b w:val="false"/>
          <w:i w:val="false"/>
          <w:color w:val="000000"/>
          <w:sz w:val="28"/>
        </w:rPr>
        <w:t>
      4. Учредительными документами сельскохозяйственного кооператива являются учредительный договор и устав сельскохозяйственного кооператива.</w:t>
      </w:r>
    </w:p>
    <w:bookmarkEnd w:id="33"/>
    <w:bookmarkStart w:name="z78" w:id="34"/>
    <w:p>
      <w:pPr>
        <w:spacing w:after="0"/>
        <w:ind w:left="0"/>
        <w:jc w:val="both"/>
      </w:pPr>
      <w:r>
        <w:rPr>
          <w:rFonts w:ascii="Times New Roman"/>
          <w:b w:val="false"/>
          <w:i w:val="false"/>
          <w:color w:val="000000"/>
          <w:sz w:val="28"/>
        </w:rPr>
        <w:t>
      5. Правоспособность сельскохозяйственного кооператива как юридического лица возникает с момента его государственной регистрации в порядке, установленном законодательством Республики Казахстан.</w:t>
      </w:r>
    </w:p>
    <w:bookmarkEnd w:id="34"/>
    <w:bookmarkStart w:name="z79" w:id="35"/>
    <w:p>
      <w:pPr>
        <w:spacing w:after="0"/>
        <w:ind w:left="0"/>
        <w:jc w:val="both"/>
      </w:pPr>
      <w:r>
        <w:rPr>
          <w:rFonts w:ascii="Times New Roman"/>
          <w:b w:val="false"/>
          <w:i w:val="false"/>
          <w:color w:val="000000"/>
          <w:sz w:val="28"/>
        </w:rPr>
        <w:t>
      6. После государственной регистрации сельскохозяйственного кооператива его учредители приобретают права и несут обязанности, установленные настоящим Законом, учредительным договором и уставом сельскохозяйственного кооператива для его членов, за исключением ассоциированных членов кооператива.</w:t>
      </w:r>
    </w:p>
    <w:bookmarkEnd w:id="35"/>
    <w:p>
      <w:pPr>
        <w:spacing w:after="0"/>
        <w:ind w:left="0"/>
        <w:jc w:val="both"/>
      </w:pPr>
      <w:r>
        <w:rPr>
          <w:rFonts w:ascii="Times New Roman"/>
          <w:b/>
          <w:i w:val="false"/>
          <w:color w:val="000000"/>
          <w:sz w:val="28"/>
        </w:rPr>
        <w:t>Статья 16. Учредительный договор сельскохозяйственного кооператива</w:t>
      </w:r>
    </w:p>
    <w:bookmarkStart w:name="z80" w:id="36"/>
    <w:p>
      <w:pPr>
        <w:spacing w:after="0"/>
        <w:ind w:left="0"/>
        <w:jc w:val="both"/>
      </w:pPr>
      <w:r>
        <w:rPr>
          <w:rFonts w:ascii="Times New Roman"/>
          <w:b w:val="false"/>
          <w:i w:val="false"/>
          <w:color w:val="000000"/>
          <w:sz w:val="28"/>
        </w:rPr>
        <w:t>
      1. Учредительный договор сельскохозяйственного кооператива заключается между учредителями кооператива.</w:t>
      </w:r>
    </w:p>
    <w:bookmarkEnd w:id="36"/>
    <w:bookmarkStart w:name="z81" w:id="37"/>
    <w:p>
      <w:pPr>
        <w:spacing w:after="0"/>
        <w:ind w:left="0"/>
        <w:jc w:val="both"/>
      </w:pPr>
      <w:r>
        <w:rPr>
          <w:rFonts w:ascii="Times New Roman"/>
          <w:b w:val="false"/>
          <w:i w:val="false"/>
          <w:color w:val="000000"/>
          <w:sz w:val="28"/>
        </w:rPr>
        <w:t>
      2. Учредительный договор сельскохозяйственного кооператива должен содержать:</w:t>
      </w:r>
    </w:p>
    <w:bookmarkEnd w:id="37"/>
    <w:p>
      <w:pPr>
        <w:spacing w:after="0"/>
        <w:ind w:left="0"/>
        <w:jc w:val="both"/>
      </w:pPr>
      <w:r>
        <w:rPr>
          <w:rFonts w:ascii="Times New Roman"/>
          <w:b w:val="false"/>
          <w:i w:val="false"/>
          <w:color w:val="000000"/>
          <w:sz w:val="28"/>
        </w:rPr>
        <w:t>
      1) решение о создании сельскохозяйственного кооператива, основные направления и виды его деятельности, полное и сокращенное наименование, место его нахождения (место нахождения исполнительного органа управления), органы управления;</w:t>
      </w:r>
    </w:p>
    <w:p>
      <w:pPr>
        <w:spacing w:after="0"/>
        <w:ind w:left="0"/>
        <w:jc w:val="both"/>
      </w:pPr>
      <w:r>
        <w:rPr>
          <w:rFonts w:ascii="Times New Roman"/>
          <w:b w:val="false"/>
          <w:i w:val="false"/>
          <w:color w:val="000000"/>
          <w:sz w:val="28"/>
        </w:rPr>
        <w:t>
      2) перечень учредителей кооператива с указанием их наименования, места нахождения, бизнес-идентификационных номеров (если учредителем является юридическое лицо) или фамилии, имени, отчества (если оно указано в документах, удостоверяющих личность), места постоянного жительства и индивидуального идентификационного номера (если учредителем является физическое лицо);</w:t>
      </w:r>
    </w:p>
    <w:p>
      <w:pPr>
        <w:spacing w:after="0"/>
        <w:ind w:left="0"/>
        <w:jc w:val="both"/>
      </w:pPr>
      <w:r>
        <w:rPr>
          <w:rFonts w:ascii="Times New Roman"/>
          <w:b w:val="false"/>
          <w:i w:val="false"/>
          <w:color w:val="000000"/>
          <w:sz w:val="28"/>
        </w:rPr>
        <w:t>
      3) порядок деятельности по созданию сельскохозяйственного кооператива; обязанности учредителей кооператива, связанные с его учреждением, а также иные условия осуществления учредителями кооператива деятельности по его созданию; определение полномочий указанных лиц, а также других лиц, которым поручается представлять интересы учреждаемого сельскохозяйственного кооператива в соответствующих государственных органах в процессе его создания и регистрации;</w:t>
      </w:r>
    </w:p>
    <w:p>
      <w:pPr>
        <w:spacing w:after="0"/>
        <w:ind w:left="0"/>
        <w:jc w:val="both"/>
      </w:pPr>
      <w:r>
        <w:rPr>
          <w:rFonts w:ascii="Times New Roman"/>
          <w:b w:val="false"/>
          <w:i w:val="false"/>
          <w:color w:val="000000"/>
          <w:sz w:val="28"/>
        </w:rPr>
        <w:t>
      4) сведения о составе, размере и сроках внесения имущественного (паевого) взноса каждого учредителя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5) сведения о размере и сроках внесения вступительных взносов;</w:t>
      </w:r>
    </w:p>
    <w:p>
      <w:pPr>
        <w:spacing w:after="0"/>
        <w:ind w:left="0"/>
        <w:jc w:val="both"/>
      </w:pPr>
      <w:r>
        <w:rPr>
          <w:rFonts w:ascii="Times New Roman"/>
          <w:b w:val="false"/>
          <w:i w:val="false"/>
          <w:color w:val="000000"/>
          <w:sz w:val="28"/>
        </w:rPr>
        <w:t>
      6) порядок выхода из сельскохозяйственного кооператива его учредителей;</w:t>
      </w:r>
    </w:p>
    <w:p>
      <w:pPr>
        <w:spacing w:after="0"/>
        <w:ind w:left="0"/>
        <w:jc w:val="both"/>
      </w:pPr>
      <w:r>
        <w:rPr>
          <w:rFonts w:ascii="Times New Roman"/>
          <w:b w:val="false"/>
          <w:i w:val="false"/>
          <w:color w:val="000000"/>
          <w:sz w:val="28"/>
        </w:rPr>
        <w:t>
      7) порядок утверждения устава сельскохозяйственного кооператива.</w:t>
      </w:r>
    </w:p>
    <w:p>
      <w:pPr>
        <w:spacing w:after="0"/>
        <w:ind w:left="0"/>
        <w:jc w:val="both"/>
      </w:pPr>
      <w:r>
        <w:rPr>
          <w:rFonts w:ascii="Times New Roman"/>
          <w:b w:val="false"/>
          <w:i w:val="false"/>
          <w:color w:val="000000"/>
          <w:sz w:val="28"/>
        </w:rPr>
        <w:t>
      3. Учредительный договор входит в состав документов, представляющих коммерческую тайну, и предъявляется в случаях, установленных законами Республики Казахстан.</w:t>
      </w:r>
    </w:p>
    <w:p>
      <w:pPr>
        <w:spacing w:after="0"/>
        <w:ind w:left="0"/>
        <w:jc w:val="both"/>
      </w:pPr>
      <w:r>
        <w:rPr>
          <w:rFonts w:ascii="Times New Roman"/>
          <w:b/>
          <w:i w:val="false"/>
          <w:color w:val="000000"/>
          <w:sz w:val="28"/>
        </w:rPr>
        <w:t>Статья 17. Устав сельскохозяйственного кооператива</w:t>
      </w:r>
    </w:p>
    <w:bookmarkStart w:name="z82" w:id="38"/>
    <w:p>
      <w:pPr>
        <w:spacing w:after="0"/>
        <w:ind w:left="0"/>
        <w:jc w:val="both"/>
      </w:pPr>
      <w:r>
        <w:rPr>
          <w:rFonts w:ascii="Times New Roman"/>
          <w:b w:val="false"/>
          <w:i w:val="false"/>
          <w:color w:val="000000"/>
          <w:sz w:val="28"/>
        </w:rPr>
        <w:t>
      1. Устав сельскохозяйственного кооператива является документом, определяющим его правовое положение как юридического лица.</w:t>
      </w:r>
    </w:p>
    <w:bookmarkEnd w:id="38"/>
    <w:bookmarkStart w:name="z83" w:id="39"/>
    <w:p>
      <w:pPr>
        <w:spacing w:after="0"/>
        <w:ind w:left="0"/>
        <w:jc w:val="both"/>
      </w:pPr>
      <w:r>
        <w:rPr>
          <w:rFonts w:ascii="Times New Roman"/>
          <w:b w:val="false"/>
          <w:i w:val="false"/>
          <w:color w:val="000000"/>
          <w:sz w:val="28"/>
        </w:rPr>
        <w:t>
      2. Устав сельскохозяйственного кооператива утверждается квалифицированным большинством (не менее двух третей) голосов учредителей кооператива на учредительном собрании и в обязательном порядке должен содержать:</w:t>
      </w:r>
    </w:p>
    <w:bookmarkEnd w:id="39"/>
    <w:p>
      <w:pPr>
        <w:spacing w:after="0"/>
        <w:ind w:left="0"/>
        <w:jc w:val="both"/>
      </w:pPr>
      <w:r>
        <w:rPr>
          <w:rFonts w:ascii="Times New Roman"/>
          <w:b w:val="false"/>
          <w:i w:val="false"/>
          <w:color w:val="000000"/>
          <w:sz w:val="28"/>
        </w:rPr>
        <w:t>
      1) фирменное наименование и организационно-правовую форму;</w:t>
      </w:r>
    </w:p>
    <w:p>
      <w:pPr>
        <w:spacing w:after="0"/>
        <w:ind w:left="0"/>
        <w:jc w:val="both"/>
      </w:pPr>
      <w:r>
        <w:rPr>
          <w:rFonts w:ascii="Times New Roman"/>
          <w:b w:val="false"/>
          <w:i w:val="false"/>
          <w:color w:val="000000"/>
          <w:sz w:val="28"/>
        </w:rPr>
        <w:t>
      2) статус субъекта предпринимательства;</w:t>
      </w:r>
    </w:p>
    <w:p>
      <w:pPr>
        <w:spacing w:after="0"/>
        <w:ind w:left="0"/>
        <w:jc w:val="both"/>
      </w:pPr>
      <w:r>
        <w:rPr>
          <w:rFonts w:ascii="Times New Roman"/>
          <w:b w:val="false"/>
          <w:i w:val="false"/>
          <w:color w:val="000000"/>
          <w:sz w:val="28"/>
        </w:rPr>
        <w:t>
      3) место нахождения (место нахождения исполнительного органа управления);</w:t>
      </w:r>
    </w:p>
    <w:p>
      <w:pPr>
        <w:spacing w:after="0"/>
        <w:ind w:left="0"/>
        <w:jc w:val="both"/>
      </w:pPr>
      <w:r>
        <w:rPr>
          <w:rFonts w:ascii="Times New Roman"/>
          <w:b w:val="false"/>
          <w:i w:val="false"/>
          <w:color w:val="000000"/>
          <w:sz w:val="28"/>
        </w:rPr>
        <w:t>
      4) цели создания и виды деятельности;</w:t>
      </w:r>
    </w:p>
    <w:p>
      <w:pPr>
        <w:spacing w:after="0"/>
        <w:ind w:left="0"/>
        <w:jc w:val="both"/>
      </w:pPr>
      <w:r>
        <w:rPr>
          <w:rFonts w:ascii="Times New Roman"/>
          <w:b w:val="false"/>
          <w:i w:val="false"/>
          <w:color w:val="000000"/>
          <w:sz w:val="28"/>
        </w:rPr>
        <w:t>
      5) порядок формирования и компетенцию органов управления сельскохозяйственного кооператива, порядок принятия ими решений;</w:t>
      </w:r>
    </w:p>
    <w:p>
      <w:pPr>
        <w:spacing w:after="0"/>
        <w:ind w:left="0"/>
        <w:jc w:val="both"/>
      </w:pPr>
      <w:r>
        <w:rPr>
          <w:rFonts w:ascii="Times New Roman"/>
          <w:b w:val="false"/>
          <w:i w:val="false"/>
          <w:color w:val="000000"/>
          <w:sz w:val="28"/>
        </w:rPr>
        <w:t>
      6) порядок созыва и проведения, в том числе заочного, очередного и внеочередного общего собрания членов кооператива;</w:t>
      </w:r>
    </w:p>
    <w:p>
      <w:pPr>
        <w:spacing w:after="0"/>
        <w:ind w:left="0"/>
        <w:jc w:val="both"/>
      </w:pPr>
      <w:r>
        <w:rPr>
          <w:rFonts w:ascii="Times New Roman"/>
          <w:b w:val="false"/>
          <w:i w:val="false"/>
          <w:color w:val="000000"/>
          <w:sz w:val="28"/>
        </w:rPr>
        <w:t>
      7) порядок и условия вступления в сельскохозяйственный кооператив членов, в том числе порядок и условия вступления ассоциированных членов кооператива, порядок выхода из сельскохозяйственного кооператива;</w:t>
      </w:r>
    </w:p>
    <w:p>
      <w:pPr>
        <w:spacing w:after="0"/>
        <w:ind w:left="0"/>
        <w:jc w:val="both"/>
      </w:pPr>
      <w:r>
        <w:rPr>
          <w:rFonts w:ascii="Times New Roman"/>
          <w:b w:val="false"/>
          <w:i w:val="false"/>
          <w:color w:val="000000"/>
          <w:sz w:val="28"/>
        </w:rPr>
        <w:t>
      8) основания и порядок исключения из сельскохозяйственного кооператива;</w:t>
      </w:r>
    </w:p>
    <w:p>
      <w:pPr>
        <w:spacing w:after="0"/>
        <w:ind w:left="0"/>
        <w:jc w:val="both"/>
      </w:pPr>
      <w:r>
        <w:rPr>
          <w:rFonts w:ascii="Times New Roman"/>
          <w:b w:val="false"/>
          <w:i w:val="false"/>
          <w:color w:val="000000"/>
          <w:sz w:val="28"/>
        </w:rPr>
        <w:t>
      9) порядок выплаты (выдачи) пая членам кооператива, прекратившим членство в сельскохозяйственном кооперативе;</w:t>
      </w:r>
    </w:p>
    <w:p>
      <w:pPr>
        <w:spacing w:after="0"/>
        <w:ind w:left="0"/>
        <w:jc w:val="both"/>
      </w:pPr>
      <w:r>
        <w:rPr>
          <w:rFonts w:ascii="Times New Roman"/>
          <w:b w:val="false"/>
          <w:i w:val="false"/>
          <w:color w:val="000000"/>
          <w:sz w:val="28"/>
        </w:rPr>
        <w:t>
      10) формы и виды документов, образующихся в деятельности сельскохозяйственного кооператива, порядок ведения документации сельскохозяйственного кооператива;</w:t>
      </w:r>
    </w:p>
    <w:p>
      <w:pPr>
        <w:spacing w:after="0"/>
        <w:ind w:left="0"/>
        <w:jc w:val="both"/>
      </w:pPr>
      <w:r>
        <w:rPr>
          <w:rFonts w:ascii="Times New Roman"/>
          <w:b w:val="false"/>
          <w:i w:val="false"/>
          <w:color w:val="000000"/>
          <w:sz w:val="28"/>
        </w:rPr>
        <w:t>
      11) права и обязанности членов кооператива, а также ассоциированных членов кооператива;</w:t>
      </w:r>
    </w:p>
    <w:p>
      <w:pPr>
        <w:spacing w:after="0"/>
        <w:ind w:left="0"/>
        <w:jc w:val="both"/>
      </w:pPr>
      <w:r>
        <w:rPr>
          <w:rFonts w:ascii="Times New Roman"/>
          <w:b w:val="false"/>
          <w:i w:val="false"/>
          <w:color w:val="000000"/>
          <w:sz w:val="28"/>
        </w:rPr>
        <w:t>
      12) источники формирования имущества сельскохозяйственного кооператива;</w:t>
      </w:r>
    </w:p>
    <w:p>
      <w:pPr>
        <w:spacing w:after="0"/>
        <w:ind w:left="0"/>
        <w:jc w:val="both"/>
      </w:pPr>
      <w:r>
        <w:rPr>
          <w:rFonts w:ascii="Times New Roman"/>
          <w:b w:val="false"/>
          <w:i w:val="false"/>
          <w:color w:val="000000"/>
          <w:sz w:val="28"/>
        </w:rPr>
        <w:t>
      13) размеры и порядок внесения имущественных (паевых) и вступительных взносов членами кооператива, порядок и условия внесения имущественных (паевых) взносов ассоциированными членами кооператива, а также последствия несвоевременного внесения имущественных (паевых) взносов;</w:t>
      </w:r>
    </w:p>
    <w:p>
      <w:pPr>
        <w:spacing w:after="0"/>
        <w:ind w:left="0"/>
        <w:jc w:val="both"/>
      </w:pPr>
      <w:r>
        <w:rPr>
          <w:rFonts w:ascii="Times New Roman"/>
          <w:b w:val="false"/>
          <w:i w:val="false"/>
          <w:color w:val="000000"/>
          <w:sz w:val="28"/>
        </w:rPr>
        <w:t>
      14) характер и порядок участия членов кооператива в его деятельности;</w:t>
      </w:r>
    </w:p>
    <w:p>
      <w:pPr>
        <w:spacing w:after="0"/>
        <w:ind w:left="0"/>
        <w:jc w:val="both"/>
      </w:pPr>
      <w:r>
        <w:rPr>
          <w:rFonts w:ascii="Times New Roman"/>
          <w:b w:val="false"/>
          <w:i w:val="false"/>
          <w:color w:val="000000"/>
          <w:sz w:val="28"/>
        </w:rPr>
        <w:t>
      15) порядок распределения кооперативных выплат и дохода;</w:t>
      </w:r>
    </w:p>
    <w:p>
      <w:pPr>
        <w:spacing w:after="0"/>
        <w:ind w:left="0"/>
        <w:jc w:val="both"/>
      </w:pPr>
      <w:r>
        <w:rPr>
          <w:rFonts w:ascii="Times New Roman"/>
          <w:b w:val="false"/>
          <w:i w:val="false"/>
          <w:color w:val="000000"/>
          <w:sz w:val="28"/>
        </w:rPr>
        <w:t>
      16) порядок и условия покрытия убытков сельскохозяйственного кооператива;</w:t>
      </w:r>
    </w:p>
    <w:p>
      <w:pPr>
        <w:spacing w:after="0"/>
        <w:ind w:left="0"/>
        <w:jc w:val="both"/>
      </w:pPr>
      <w:r>
        <w:rPr>
          <w:rFonts w:ascii="Times New Roman"/>
          <w:b w:val="false"/>
          <w:i w:val="false"/>
          <w:color w:val="000000"/>
          <w:sz w:val="28"/>
        </w:rPr>
        <w:t>
      17) порядок внесения изменений и дополнений в учредительные документы сельскохозяйственного кооператива;</w:t>
      </w:r>
    </w:p>
    <w:p>
      <w:pPr>
        <w:spacing w:after="0"/>
        <w:ind w:left="0"/>
        <w:jc w:val="both"/>
      </w:pPr>
      <w:r>
        <w:rPr>
          <w:rFonts w:ascii="Times New Roman"/>
          <w:b w:val="false"/>
          <w:i w:val="false"/>
          <w:color w:val="000000"/>
          <w:sz w:val="28"/>
        </w:rPr>
        <w:t>
      18) виды, размеры фондов (паевой, резервный), порядок их формирования и использования;</w:t>
      </w:r>
    </w:p>
    <w:p>
      <w:pPr>
        <w:spacing w:after="0"/>
        <w:ind w:left="0"/>
        <w:jc w:val="both"/>
      </w:pPr>
      <w:r>
        <w:rPr>
          <w:rFonts w:ascii="Times New Roman"/>
          <w:b w:val="false"/>
          <w:i w:val="false"/>
          <w:color w:val="000000"/>
          <w:sz w:val="28"/>
        </w:rPr>
        <w:t>
      19) условия изменения вида деятельности сельскохозяйственного кооператива;</w:t>
      </w:r>
    </w:p>
    <w:p>
      <w:pPr>
        <w:spacing w:after="0"/>
        <w:ind w:left="0"/>
        <w:jc w:val="both"/>
      </w:pPr>
      <w:r>
        <w:rPr>
          <w:rFonts w:ascii="Times New Roman"/>
          <w:b w:val="false"/>
          <w:i w:val="false"/>
          <w:color w:val="000000"/>
          <w:sz w:val="28"/>
        </w:rPr>
        <w:t>
      20) условия реорганизации и ликвидации сельскохозяйственного кооператива.</w:t>
      </w:r>
    </w:p>
    <w:bookmarkStart w:name="z84" w:id="40"/>
    <w:p>
      <w:pPr>
        <w:spacing w:after="0"/>
        <w:ind w:left="0"/>
        <w:jc w:val="both"/>
      </w:pPr>
      <w:r>
        <w:rPr>
          <w:rFonts w:ascii="Times New Roman"/>
          <w:b w:val="false"/>
          <w:i w:val="false"/>
          <w:color w:val="000000"/>
          <w:sz w:val="28"/>
        </w:rPr>
        <w:t>
      3. По решению общего собрания учредителей кооператива его устав может включать в себя не противоречащие законодательству Республики Казахстан иные сведения, в том числе содержащиеся в типовом уставе сельскохозяйственного кооператива, разрабатываемом и утверждаемом уполномоченным органом в области развития агропромышленного комплекса.</w:t>
      </w:r>
    </w:p>
    <w:bookmarkEnd w:id="40"/>
    <w:p>
      <w:pPr>
        <w:spacing w:after="0"/>
        <w:ind w:left="0"/>
        <w:jc w:val="both"/>
      </w:pPr>
      <w:r>
        <w:rPr>
          <w:rFonts w:ascii="Times New Roman"/>
          <w:b/>
          <w:i w:val="false"/>
          <w:color w:val="000000"/>
          <w:sz w:val="28"/>
        </w:rPr>
        <w:t>Статья 18. Внесение изменений и (или)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Изменения и (или) дополнения в устав сельскохозяйственного кооператива, принятие устава сельскохозяйственного кооператива в новой редакции принимаются квалифицированным большинством голосов на общем собрании членов кооператива или письменным согласием (заочное голосование) квалифицированного большинства членов кооператива. Квалифицированное большинство составляет две третьих от общего числа членов кооператива.</w:t>
      </w:r>
    </w:p>
    <w:p>
      <w:pPr>
        <w:spacing w:after="0"/>
        <w:ind w:left="0"/>
        <w:jc w:val="both"/>
      </w:pPr>
      <w:r>
        <w:rPr>
          <w:rFonts w:ascii="Times New Roman"/>
          <w:b/>
          <w:i w:val="false"/>
          <w:color w:val="000000"/>
          <w:sz w:val="28"/>
        </w:rPr>
        <w:t>Статья 19. Филиалы и представительства</w:t>
      </w:r>
    </w:p>
    <w:bookmarkStart w:name="z85" w:id="41"/>
    <w:p>
      <w:pPr>
        <w:spacing w:after="0"/>
        <w:ind w:left="0"/>
        <w:jc w:val="both"/>
      </w:pPr>
      <w:r>
        <w:rPr>
          <w:rFonts w:ascii="Times New Roman"/>
          <w:b w:val="false"/>
          <w:i w:val="false"/>
          <w:color w:val="000000"/>
          <w:sz w:val="28"/>
        </w:rPr>
        <w:t>
      1. Сельскохозяйственный кооператив вправе создавать филиалы и представительства в соответствии с законодательством Республики Казахстан.</w:t>
      </w:r>
    </w:p>
    <w:bookmarkEnd w:id="41"/>
    <w:bookmarkStart w:name="z86" w:id="42"/>
    <w:p>
      <w:pPr>
        <w:spacing w:after="0"/>
        <w:ind w:left="0"/>
        <w:jc w:val="both"/>
      </w:pPr>
      <w:r>
        <w:rPr>
          <w:rFonts w:ascii="Times New Roman"/>
          <w:b w:val="false"/>
          <w:i w:val="false"/>
          <w:color w:val="000000"/>
          <w:sz w:val="28"/>
        </w:rPr>
        <w:t>
      2. Филиалом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все или часть его функций, в том числе функции представительства.</w:t>
      </w:r>
    </w:p>
    <w:bookmarkEnd w:id="42"/>
    <w:bookmarkStart w:name="z87" w:id="43"/>
    <w:p>
      <w:pPr>
        <w:spacing w:after="0"/>
        <w:ind w:left="0"/>
        <w:jc w:val="both"/>
      </w:pPr>
      <w:r>
        <w:rPr>
          <w:rFonts w:ascii="Times New Roman"/>
          <w:b w:val="false"/>
          <w:i w:val="false"/>
          <w:color w:val="000000"/>
          <w:sz w:val="28"/>
        </w:rPr>
        <w:t>
      3. Представительством сельскохозяйственного кооператива является обособленное подразделение сельскохозяйственного кооператива, расположенное вне места его нахождения и осуществляющее защиту и представительство интересов сельскохозяйственного кооператива, совершающее от его имени сделки и иные правовые действия.</w:t>
      </w:r>
    </w:p>
    <w:bookmarkEnd w:id="43"/>
    <w:bookmarkStart w:name="z88" w:id="44"/>
    <w:p>
      <w:pPr>
        <w:spacing w:after="0"/>
        <w:ind w:left="0"/>
        <w:jc w:val="both"/>
      </w:pPr>
      <w:r>
        <w:rPr>
          <w:rFonts w:ascii="Times New Roman"/>
          <w:b w:val="false"/>
          <w:i w:val="false"/>
          <w:color w:val="000000"/>
          <w:sz w:val="28"/>
        </w:rPr>
        <w:t>
      4. Филиалы и представительства сельскохозяйственного кооператива не являются юридическими лицами. Они наделяются имуществом создавшего их сельскохозяйственного кооператива и действуют на основании утвержденного им положения.</w:t>
      </w:r>
    </w:p>
    <w:bookmarkEnd w:id="44"/>
    <w:bookmarkStart w:name="z89" w:id="45"/>
    <w:p>
      <w:pPr>
        <w:spacing w:after="0"/>
        <w:ind w:left="0"/>
        <w:jc w:val="both"/>
      </w:pPr>
      <w:r>
        <w:rPr>
          <w:rFonts w:ascii="Times New Roman"/>
          <w:b w:val="false"/>
          <w:i w:val="false"/>
          <w:color w:val="000000"/>
          <w:sz w:val="28"/>
        </w:rPr>
        <w:t>
      5. Учетная регистрация филиалов и представительств сельскохозяйственного кооператива осуществляется в порядке, установленном законодательством Республики Казахстан.</w:t>
      </w:r>
    </w:p>
    <w:bookmarkEnd w:id="45"/>
    <w:bookmarkStart w:name="z186" w:id="46"/>
    <w:p>
      <w:pPr>
        <w:spacing w:after="0"/>
        <w:ind w:left="0"/>
        <w:jc w:val="left"/>
      </w:pPr>
      <w:r>
        <w:rPr>
          <w:rFonts w:ascii="Times New Roman"/>
          <w:b/>
          <w:i w:val="false"/>
          <w:color w:val="000000"/>
        </w:rPr>
        <w:t xml:space="preserve"> Глава 4. ИМУЩЕСТВО СЕЛЬСКОХОЗЯЙСТВЕННОГО КООПЕРАТИВА</w:t>
      </w:r>
    </w:p>
    <w:bookmarkEnd w:id="46"/>
    <w:p>
      <w:pPr>
        <w:spacing w:after="0"/>
        <w:ind w:left="0"/>
        <w:jc w:val="both"/>
      </w:pPr>
      <w:r>
        <w:rPr>
          <w:rFonts w:ascii="Times New Roman"/>
          <w:b/>
          <w:i w:val="false"/>
          <w:color w:val="000000"/>
          <w:sz w:val="28"/>
        </w:rPr>
        <w:t>Статья 20. Источники формирования имущества сельскохозяйственного кооператива</w:t>
      </w:r>
    </w:p>
    <w:bookmarkStart w:name="z90" w:id="47"/>
    <w:p>
      <w:pPr>
        <w:spacing w:after="0"/>
        <w:ind w:left="0"/>
        <w:jc w:val="both"/>
      </w:pPr>
      <w:r>
        <w:rPr>
          <w:rFonts w:ascii="Times New Roman"/>
          <w:b w:val="false"/>
          <w:i w:val="false"/>
          <w:color w:val="000000"/>
          <w:sz w:val="28"/>
        </w:rPr>
        <w:t>
      1. Имущество сельскохозяйственного кооператива формируется за счет имущественных (паевых) взносов, вступительных, дополнительных взносов его членов, имущественных (паевых) взносов ассоциированных членов кооператива, доходов от собственной деятельности и иных источников, не запрещенных законодательством Республики Казахстан.</w:t>
      </w:r>
    </w:p>
    <w:bookmarkEnd w:id="47"/>
    <w:bookmarkStart w:name="z91" w:id="48"/>
    <w:p>
      <w:pPr>
        <w:spacing w:after="0"/>
        <w:ind w:left="0"/>
        <w:jc w:val="both"/>
      </w:pPr>
      <w:r>
        <w:rPr>
          <w:rFonts w:ascii="Times New Roman"/>
          <w:b w:val="false"/>
          <w:i w:val="false"/>
          <w:color w:val="000000"/>
          <w:sz w:val="28"/>
        </w:rPr>
        <w:t>
      2. Имущество сельскохозяйственного кооператива принадлежит ему на праве собственности.</w:t>
      </w:r>
    </w:p>
    <w:bookmarkEnd w:id="48"/>
    <w:bookmarkStart w:name="z92" w:id="49"/>
    <w:p>
      <w:pPr>
        <w:spacing w:after="0"/>
        <w:ind w:left="0"/>
        <w:jc w:val="both"/>
      </w:pPr>
      <w:r>
        <w:rPr>
          <w:rFonts w:ascii="Times New Roman"/>
          <w:b w:val="false"/>
          <w:i w:val="false"/>
          <w:color w:val="000000"/>
          <w:sz w:val="28"/>
        </w:rPr>
        <w:t>
      3. Владение, пользование и распоряжение имуществом сельскохозяйственного кооператива осуществляют его органы управления в пределах предоставленных им полномочий.</w:t>
      </w:r>
    </w:p>
    <w:bookmarkEnd w:id="49"/>
    <w:p>
      <w:pPr>
        <w:spacing w:after="0"/>
        <w:ind w:left="0"/>
        <w:jc w:val="both"/>
      </w:pPr>
      <w:r>
        <w:rPr>
          <w:rFonts w:ascii="Times New Roman"/>
          <w:b w:val="false"/>
          <w:i w:val="false"/>
          <w:color w:val="000000"/>
          <w:sz w:val="28"/>
        </w:rPr>
        <w:t>
      В случаях, предусмотренных уставом сельскохозяйственного кооператива, полномочия по распоряжению его имуществом осуществляются по решению общего собрания членов кооператива.</w:t>
      </w:r>
    </w:p>
    <w:bookmarkStart w:name="z93" w:id="50"/>
    <w:p>
      <w:pPr>
        <w:spacing w:after="0"/>
        <w:ind w:left="0"/>
        <w:jc w:val="both"/>
      </w:pPr>
      <w:r>
        <w:rPr>
          <w:rFonts w:ascii="Times New Roman"/>
          <w:b w:val="false"/>
          <w:i w:val="false"/>
          <w:color w:val="000000"/>
          <w:sz w:val="28"/>
        </w:rPr>
        <w:t>
      4. Для осуществления своей деятельности сельскохозяйственный кооператив вправе формировать фонды (паевой, резервный). Виды, размеры этих фондов, порядок их формирования и использования предусматриваются уставом сельскохозяйственного кооператива в соответствии с решением общего собрания членов кооператива.</w:t>
      </w:r>
    </w:p>
    <w:bookmarkEnd w:id="50"/>
    <w:bookmarkStart w:name="z94" w:id="51"/>
    <w:p>
      <w:pPr>
        <w:spacing w:after="0"/>
        <w:ind w:left="0"/>
        <w:jc w:val="both"/>
      </w:pPr>
      <w:r>
        <w:rPr>
          <w:rFonts w:ascii="Times New Roman"/>
          <w:b w:val="false"/>
          <w:i w:val="false"/>
          <w:color w:val="000000"/>
          <w:sz w:val="28"/>
        </w:rPr>
        <w:t>
      5. В случае ликвидации сельскохозяйственного кооператива его имущество, оставшееся после выплат, произведенных в порядке очередности, установленной гражданским законодательством Республики Казахстан, а также выплат (выдачи) паев, распределения кооперативных выплат и дохода, распределяется между членами кооператива пропорционально внесенным имущественным (паевым) взносам.</w:t>
      </w:r>
    </w:p>
    <w:bookmarkEnd w:id="51"/>
    <w:p>
      <w:pPr>
        <w:spacing w:after="0"/>
        <w:ind w:left="0"/>
        <w:jc w:val="both"/>
      </w:pPr>
      <w:r>
        <w:rPr>
          <w:rFonts w:ascii="Times New Roman"/>
          <w:b/>
          <w:i w:val="false"/>
          <w:color w:val="000000"/>
          <w:sz w:val="28"/>
        </w:rPr>
        <w:t>Статья 21. Паи и взносы членов кооператива</w:t>
      </w:r>
    </w:p>
    <w:bookmarkStart w:name="z95" w:id="52"/>
    <w:p>
      <w:pPr>
        <w:spacing w:after="0"/>
        <w:ind w:left="0"/>
        <w:jc w:val="both"/>
      </w:pPr>
      <w:r>
        <w:rPr>
          <w:rFonts w:ascii="Times New Roman"/>
          <w:b w:val="false"/>
          <w:i w:val="false"/>
          <w:color w:val="000000"/>
          <w:sz w:val="28"/>
        </w:rPr>
        <w:t>
      1. Размер пая пропорционален внесенному членом кооператива имущественному (паевому) взносу. При внесении дополнительного взноса размер пая соответственно увеличивается.</w:t>
      </w:r>
    </w:p>
    <w:bookmarkEnd w:id="52"/>
    <w:bookmarkStart w:name="z96" w:id="53"/>
    <w:p>
      <w:pPr>
        <w:spacing w:after="0"/>
        <w:ind w:left="0"/>
        <w:jc w:val="both"/>
      </w:pPr>
      <w:r>
        <w:rPr>
          <w:rFonts w:ascii="Times New Roman"/>
          <w:b w:val="false"/>
          <w:i w:val="false"/>
          <w:color w:val="000000"/>
          <w:sz w:val="28"/>
        </w:rPr>
        <w:t>
      2. Учет имущественных (паевых) взносов ведется в стоимостном выражении. В случае внесения в счет имущественного (паевого) взноса имущества в натуральной форме денежная оценка такого взноса производится правлением сельскохозяйственного кооператива по методике, утверждаемой общим собранием членов кооператива.</w:t>
      </w:r>
    </w:p>
    <w:bookmarkEnd w:id="53"/>
    <w:p>
      <w:pPr>
        <w:spacing w:after="0"/>
        <w:ind w:left="0"/>
        <w:jc w:val="both"/>
      </w:pPr>
      <w:r>
        <w:rPr>
          <w:rFonts w:ascii="Times New Roman"/>
          <w:b w:val="false"/>
          <w:i w:val="false"/>
          <w:color w:val="000000"/>
          <w:sz w:val="28"/>
        </w:rPr>
        <w:t>
      Если стоимость имущества превышает сумму, эквивалентную двадцатитысячекратному размеру месячного расчетного показателя, установленному на соответствующий финансовый год законом о республиканском бюджете, ее оценка должна быть подтверждена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Общее собрание членов кооператива может принять решение о проведении оценки вносимого в качестве имущественного (паевого) взноса имущества в натуральной форме в порядке, установленном законодательством Республики Казахстан об оценочной деятельности, за счет средств сельскохозяйственного кооператива.</w:t>
      </w:r>
    </w:p>
    <w:p>
      <w:pPr>
        <w:spacing w:after="0"/>
        <w:ind w:left="0"/>
        <w:jc w:val="both"/>
      </w:pPr>
      <w:r>
        <w:rPr>
          <w:rFonts w:ascii="Times New Roman"/>
          <w:b w:val="false"/>
          <w:i w:val="false"/>
          <w:color w:val="000000"/>
          <w:sz w:val="28"/>
        </w:rPr>
        <w:t>
      При несогласии члена кооператива с оценкой внесенного имущественного (паевого) взноса по утвержденной общим собранием членов кооператива методике оценка вносимых взносов проводится в порядке, установленном законодательством Республики Казахстан, за его счет.</w:t>
      </w:r>
    </w:p>
    <w:p>
      <w:pPr>
        <w:spacing w:after="0"/>
        <w:ind w:left="0"/>
        <w:jc w:val="both"/>
      </w:pPr>
      <w:r>
        <w:rPr>
          <w:rFonts w:ascii="Times New Roman"/>
          <w:b w:val="false"/>
          <w:i w:val="false"/>
          <w:color w:val="000000"/>
          <w:sz w:val="28"/>
        </w:rPr>
        <w:t>
      В случаях, когда в качестве имущественного (паевого) взноса сельскохозяйственному кооперативу передается право пользования имуществом, размер такого взноса определяется платой за пользование, исчисленной за весь срок, указанный в правоустанавливающих или учредительных документах.</w:t>
      </w:r>
    </w:p>
    <w:p>
      <w:pPr>
        <w:spacing w:after="0"/>
        <w:ind w:left="0"/>
        <w:jc w:val="both"/>
      </w:pPr>
      <w:r>
        <w:rPr>
          <w:rFonts w:ascii="Times New Roman"/>
          <w:b w:val="false"/>
          <w:i w:val="false"/>
          <w:color w:val="000000"/>
          <w:sz w:val="28"/>
        </w:rPr>
        <w:t xml:space="preserve">
      Передача права землепользования в качестве имущественного (паевого) взноса производится в соответствии с земельным законодательством Республики Казахстан. </w:t>
      </w:r>
    </w:p>
    <w:bookmarkStart w:name="z97" w:id="54"/>
    <w:p>
      <w:pPr>
        <w:spacing w:after="0"/>
        <w:ind w:left="0"/>
        <w:jc w:val="both"/>
      </w:pPr>
      <w:r>
        <w:rPr>
          <w:rFonts w:ascii="Times New Roman"/>
          <w:b w:val="false"/>
          <w:i w:val="false"/>
          <w:color w:val="000000"/>
          <w:sz w:val="28"/>
        </w:rPr>
        <w:t>
      3. Решение о внесении дополнительных взносов принимается общим собранием членов кооператива.</w:t>
      </w:r>
    </w:p>
    <w:bookmarkEnd w:id="54"/>
    <w:p>
      <w:pPr>
        <w:spacing w:after="0"/>
        <w:ind w:left="0"/>
        <w:jc w:val="both"/>
      </w:pPr>
      <w:r>
        <w:rPr>
          <w:rFonts w:ascii="Times New Roman"/>
          <w:b/>
          <w:i w:val="false"/>
          <w:color w:val="000000"/>
          <w:sz w:val="28"/>
        </w:rPr>
        <w:t>Статья 22. Имущественная ответственность сельскохозяйственного кооператива и его членов</w:t>
      </w:r>
    </w:p>
    <w:bookmarkStart w:name="z98" w:id="55"/>
    <w:p>
      <w:pPr>
        <w:spacing w:after="0"/>
        <w:ind w:left="0"/>
        <w:jc w:val="both"/>
      </w:pPr>
      <w:r>
        <w:rPr>
          <w:rFonts w:ascii="Times New Roman"/>
          <w:b w:val="false"/>
          <w:i w:val="false"/>
          <w:color w:val="000000"/>
          <w:sz w:val="28"/>
        </w:rPr>
        <w:t>
      1. Сельскохозяйственный кооператив отвечает по своим обязательствам всем принадлежащим ему имуществом.</w:t>
      </w:r>
    </w:p>
    <w:bookmarkEnd w:id="55"/>
    <w:p>
      <w:pPr>
        <w:spacing w:after="0"/>
        <w:ind w:left="0"/>
        <w:jc w:val="both"/>
      </w:pPr>
      <w:r>
        <w:rPr>
          <w:rFonts w:ascii="Times New Roman"/>
          <w:b w:val="false"/>
          <w:i w:val="false"/>
          <w:color w:val="000000"/>
          <w:sz w:val="28"/>
        </w:rPr>
        <w:t>
      Сельскохозяйственный кооператив не отвечает по обязательствам своих членов.</w:t>
      </w:r>
    </w:p>
    <w:p>
      <w:pPr>
        <w:spacing w:after="0"/>
        <w:ind w:left="0"/>
        <w:jc w:val="both"/>
      </w:pPr>
      <w:r>
        <w:rPr>
          <w:rFonts w:ascii="Times New Roman"/>
          <w:b w:val="false"/>
          <w:i w:val="false"/>
          <w:color w:val="000000"/>
          <w:sz w:val="28"/>
        </w:rPr>
        <w:t>
      2. Члены кооператива не отвечают по обязательствам сельскохозяйственного кооператива и несут риск убытков, связанных с деятельностью сельскохозяйственного кооператива, в пределах стоимости внесенных ими имущественных (паевых) взносов, если иное не установлено уставом сельскохозяйственного кооператива.</w:t>
      </w:r>
    </w:p>
    <w:p>
      <w:pPr>
        <w:spacing w:after="0"/>
        <w:ind w:left="0"/>
        <w:jc w:val="both"/>
      </w:pPr>
      <w:r>
        <w:rPr>
          <w:rFonts w:ascii="Times New Roman"/>
          <w:b/>
          <w:i w:val="false"/>
          <w:color w:val="000000"/>
          <w:sz w:val="28"/>
        </w:rPr>
        <w:t>Статья 23. Кооперативные выплаты членам кооператива</w:t>
      </w:r>
    </w:p>
    <w:bookmarkStart w:name="z99" w:id="56"/>
    <w:p>
      <w:pPr>
        <w:spacing w:after="0"/>
        <w:ind w:left="0"/>
        <w:jc w:val="both"/>
      </w:pPr>
      <w:r>
        <w:rPr>
          <w:rFonts w:ascii="Times New Roman"/>
          <w:b w:val="false"/>
          <w:i w:val="false"/>
          <w:color w:val="000000"/>
          <w:sz w:val="28"/>
        </w:rPr>
        <w:t>
      1. Кооперативные выплаты членам кооператива – часть дохода сельскохозяйственного кооператива, выплачиваемая членам кооператива пропорционально их участию в производственной и (или) иной хозяйственной деятельности сельскохозяйственного кооператива в порядке, установленном уставом сельскохозяйственного кооператива.</w:t>
      </w:r>
    </w:p>
    <w:bookmarkEnd w:id="56"/>
    <w:bookmarkStart w:name="z100" w:id="57"/>
    <w:p>
      <w:pPr>
        <w:spacing w:after="0"/>
        <w:ind w:left="0"/>
        <w:jc w:val="both"/>
      </w:pPr>
      <w:r>
        <w:rPr>
          <w:rFonts w:ascii="Times New Roman"/>
          <w:b w:val="false"/>
          <w:i w:val="false"/>
          <w:color w:val="000000"/>
          <w:sz w:val="28"/>
        </w:rPr>
        <w:t>
      2. Решение о распределении кооперативных выплат принимается до принятия решения общего собрания членов кооператива по утверждению результатов деятельности сельскохозяйственного кооператива за соответствующий год.</w:t>
      </w:r>
    </w:p>
    <w:bookmarkEnd w:id="57"/>
    <w:p>
      <w:pPr>
        <w:spacing w:after="0"/>
        <w:ind w:left="0"/>
        <w:jc w:val="both"/>
      </w:pPr>
      <w:r>
        <w:rPr>
          <w:rFonts w:ascii="Times New Roman"/>
          <w:b/>
          <w:i w:val="false"/>
          <w:color w:val="000000"/>
          <w:sz w:val="28"/>
        </w:rPr>
        <w:t>Статья 24. Распределение чистого дохода сельскохозяйственного кооператива между его членами</w:t>
      </w:r>
    </w:p>
    <w:bookmarkStart w:name="z101" w:id="58"/>
    <w:p>
      <w:pPr>
        <w:spacing w:after="0"/>
        <w:ind w:left="0"/>
        <w:jc w:val="both"/>
      </w:pPr>
      <w:r>
        <w:rPr>
          <w:rFonts w:ascii="Times New Roman"/>
          <w:b w:val="false"/>
          <w:i w:val="false"/>
          <w:color w:val="000000"/>
          <w:sz w:val="28"/>
        </w:rPr>
        <w:t>
      1. Распределение чистого дохода между членами кооператива, полученного сельскохозяйственным кооперативом по результатам его деятельности за год, производится по решению общего собрания членов кооператива в соответствии с уставом сельскохозяйственного кооператива.</w:t>
      </w:r>
    </w:p>
    <w:bookmarkEnd w:id="58"/>
    <w:p>
      <w:pPr>
        <w:spacing w:after="0"/>
        <w:ind w:left="0"/>
        <w:jc w:val="both"/>
      </w:pPr>
      <w:r>
        <w:rPr>
          <w:rFonts w:ascii="Times New Roman"/>
          <w:b w:val="false"/>
          <w:i w:val="false"/>
          <w:color w:val="000000"/>
          <w:sz w:val="28"/>
        </w:rPr>
        <w:t>
      Общее собрание членов кооператива вправе принять решение об исключении чистого дохода или его части из распределения между членами кооператива.</w:t>
      </w:r>
    </w:p>
    <w:bookmarkStart w:name="z102" w:id="59"/>
    <w:p>
      <w:pPr>
        <w:spacing w:after="0"/>
        <w:ind w:left="0"/>
        <w:jc w:val="both"/>
      </w:pPr>
      <w:r>
        <w:rPr>
          <w:rFonts w:ascii="Times New Roman"/>
          <w:b w:val="false"/>
          <w:i w:val="false"/>
          <w:color w:val="000000"/>
          <w:sz w:val="28"/>
        </w:rPr>
        <w:t>
      2. Выплата чистого дохода должна быть произведена сельскохозяйственным кооперативом в денежной форме в течение месяца со дня принятия общим собранием членов кооператива решения о распределении чистого дохода.</w:t>
      </w:r>
    </w:p>
    <w:bookmarkEnd w:id="59"/>
    <w:bookmarkStart w:name="z103" w:id="60"/>
    <w:p>
      <w:pPr>
        <w:spacing w:after="0"/>
        <w:ind w:left="0"/>
        <w:jc w:val="left"/>
      </w:pPr>
      <w:r>
        <w:rPr>
          <w:rFonts w:ascii="Times New Roman"/>
          <w:b/>
          <w:i w:val="false"/>
          <w:color w:val="000000"/>
        </w:rPr>
        <w:t xml:space="preserve"> Глава 5. ЧЛЕНСТВО В СЕЛЬСКОХОЗЯЙСТВЕННОМ КООПЕРАТИВЕ</w:t>
      </w:r>
    </w:p>
    <w:bookmarkEnd w:id="60"/>
    <w:p>
      <w:pPr>
        <w:spacing w:after="0"/>
        <w:ind w:left="0"/>
        <w:jc w:val="both"/>
      </w:pPr>
      <w:r>
        <w:rPr>
          <w:rFonts w:ascii="Times New Roman"/>
          <w:b/>
          <w:i w:val="false"/>
          <w:color w:val="000000"/>
          <w:sz w:val="28"/>
        </w:rPr>
        <w:t>Статья 25. Правовое положение членов кооператива, а также ассоциированных членов кооператива</w:t>
      </w:r>
    </w:p>
    <w:bookmarkStart w:name="z104" w:id="61"/>
    <w:p>
      <w:pPr>
        <w:spacing w:after="0"/>
        <w:ind w:left="0"/>
        <w:jc w:val="both"/>
      </w:pPr>
      <w:r>
        <w:rPr>
          <w:rFonts w:ascii="Times New Roman"/>
          <w:b w:val="false"/>
          <w:i w:val="false"/>
          <w:color w:val="000000"/>
          <w:sz w:val="28"/>
        </w:rPr>
        <w:t>
      1. Членами кооператива могут быть физические и (или) юридические лица, принятые в сельскохозяйственный кооператив в порядке, установленном настоящим Законом и уставом сельскохозяйственного кооператива.</w:t>
      </w:r>
    </w:p>
    <w:bookmarkEnd w:id="61"/>
    <w:p>
      <w:pPr>
        <w:spacing w:after="0"/>
        <w:ind w:left="0"/>
        <w:jc w:val="both"/>
      </w:pPr>
      <w:r>
        <w:rPr>
          <w:rFonts w:ascii="Times New Roman"/>
          <w:b w:val="false"/>
          <w:i w:val="false"/>
          <w:color w:val="000000"/>
          <w:sz w:val="28"/>
        </w:rPr>
        <w:t>
      Физические и юридические лица могут быть членами нескольких сельскохозяйственных кооперативов, различных по видам деятельности.</w:t>
      </w:r>
    </w:p>
    <w:bookmarkStart w:name="z105" w:id="62"/>
    <w:p>
      <w:pPr>
        <w:spacing w:after="0"/>
        <w:ind w:left="0"/>
        <w:jc w:val="both"/>
      </w:pPr>
      <w:r>
        <w:rPr>
          <w:rFonts w:ascii="Times New Roman"/>
          <w:b w:val="false"/>
          <w:i w:val="false"/>
          <w:color w:val="000000"/>
          <w:sz w:val="28"/>
        </w:rPr>
        <w:t>
      2. В сельскохозяйственном кооперативе допускается ассоциированное членство. При этом общая численность ассоциированных членов кооператива не должна превышать одной пятой от общего числа членов кооператива.</w:t>
      </w:r>
    </w:p>
    <w:bookmarkEnd w:id="62"/>
    <w:p>
      <w:pPr>
        <w:spacing w:after="0"/>
        <w:ind w:left="0"/>
        <w:jc w:val="both"/>
      </w:pPr>
      <w:r>
        <w:rPr>
          <w:rFonts w:ascii="Times New Roman"/>
          <w:b w:val="false"/>
          <w:i w:val="false"/>
          <w:color w:val="000000"/>
          <w:sz w:val="28"/>
        </w:rPr>
        <w:t>
      Ассоциированными членами могут быть физические или юридические лица, являющиеся производителями сельскохозяйственной продукции, продукции аквакультуры (рыбоводства) и другой продукции, которые в целях гарантирования поставки сельскохозяйственным кооперативом (а также его членами) указанной продукции для организации и развития, в том числе собственного производства, вносят предусмотренный уставом сельскохозяйственного кооператива для ассоциированных членов кооператива имущественный (паевой) взнос в качестве предварительной оплаты сырья.</w:t>
      </w:r>
    </w:p>
    <w:bookmarkStart w:name="z106" w:id="63"/>
    <w:p>
      <w:pPr>
        <w:spacing w:after="0"/>
        <w:ind w:left="0"/>
        <w:jc w:val="both"/>
      </w:pPr>
      <w:r>
        <w:rPr>
          <w:rFonts w:ascii="Times New Roman"/>
          <w:b w:val="false"/>
          <w:i w:val="false"/>
          <w:color w:val="000000"/>
          <w:sz w:val="28"/>
        </w:rPr>
        <w:t>
      3. Ассоциированные члены кооператива не обязаны принимать участия в производственной и (или) иной хозяйственной деятельности сельскохозяйственного кооператива.</w:t>
      </w:r>
    </w:p>
    <w:bookmarkEnd w:id="63"/>
    <w:bookmarkStart w:name="z107" w:id="64"/>
    <w:p>
      <w:pPr>
        <w:spacing w:after="0"/>
        <w:ind w:left="0"/>
        <w:jc w:val="both"/>
      </w:pPr>
      <w:r>
        <w:rPr>
          <w:rFonts w:ascii="Times New Roman"/>
          <w:b w:val="false"/>
          <w:i w:val="false"/>
          <w:color w:val="000000"/>
          <w:sz w:val="28"/>
        </w:rPr>
        <w:t>
      4. Размер имущественных (паевых) взносов ассоциированных членов кооператива и условия выплаты по ним дивидендов, порядок приема и прекращения ассоциированного членства определяются в соответствии с настоящим Законом уставом сельскохозяйственного кооператива и предусматриваются условиями договора, заключаемого сельскохозяйственным кооперативом с ассоциированными членами кооператива. Такой договор может предусматривать и другие положения, не противоречащие настоящему Закону и уставу сельскохозяйственного кооператива.</w:t>
      </w:r>
    </w:p>
    <w:bookmarkEnd w:id="64"/>
    <w:p>
      <w:pPr>
        <w:spacing w:after="0"/>
        <w:ind w:left="0"/>
        <w:jc w:val="both"/>
      </w:pPr>
      <w:r>
        <w:rPr>
          <w:rFonts w:ascii="Times New Roman"/>
          <w:b/>
          <w:i w:val="false"/>
          <w:color w:val="000000"/>
          <w:sz w:val="28"/>
        </w:rPr>
        <w:t>Статья 26. Права членов кооператива, а также ассоциированных членов кооператива</w:t>
      </w:r>
    </w:p>
    <w:bookmarkStart w:name="z108" w:id="65"/>
    <w:p>
      <w:pPr>
        <w:spacing w:after="0"/>
        <w:ind w:left="0"/>
        <w:jc w:val="both"/>
      </w:pPr>
      <w:r>
        <w:rPr>
          <w:rFonts w:ascii="Times New Roman"/>
          <w:b w:val="false"/>
          <w:i w:val="false"/>
          <w:color w:val="000000"/>
          <w:sz w:val="28"/>
        </w:rPr>
        <w:t>
      1. Член кооператива вправе:</w:t>
      </w:r>
    </w:p>
    <w:bookmarkEnd w:id="65"/>
    <w:p>
      <w:pPr>
        <w:spacing w:after="0"/>
        <w:ind w:left="0"/>
        <w:jc w:val="both"/>
      </w:pPr>
      <w:r>
        <w:rPr>
          <w:rFonts w:ascii="Times New Roman"/>
          <w:b w:val="false"/>
          <w:i w:val="false"/>
          <w:color w:val="000000"/>
          <w:sz w:val="28"/>
        </w:rPr>
        <w:t>
      1) участвовать в управлении делами сельскохозяйственного кооператива, а также в работе общего собрания членов кооператива с правом одного голоса, за исключением ассоциированных членов кооператива. При этом данное право не может быть передано другим членам кооператива;</w:t>
      </w:r>
    </w:p>
    <w:p>
      <w:pPr>
        <w:spacing w:after="0"/>
        <w:ind w:left="0"/>
        <w:jc w:val="both"/>
      </w:pPr>
      <w:r>
        <w:rPr>
          <w:rFonts w:ascii="Times New Roman"/>
          <w:b w:val="false"/>
          <w:i w:val="false"/>
          <w:color w:val="000000"/>
          <w:sz w:val="28"/>
        </w:rPr>
        <w:t>
      2) избирать и быть избранным в органы управления сельскохозяйственного кооператива, вносить предложения об улучшении деятельности сельскохозяйственного кооператива, устранении недостатков в работе его органов и должностных лиц, за исключением ассоциированных членов кооператива;</w:t>
      </w:r>
    </w:p>
    <w:p>
      <w:pPr>
        <w:spacing w:after="0"/>
        <w:ind w:left="0"/>
        <w:jc w:val="both"/>
      </w:pPr>
      <w:r>
        <w:rPr>
          <w:rFonts w:ascii="Times New Roman"/>
          <w:b w:val="false"/>
          <w:i w:val="false"/>
          <w:color w:val="000000"/>
          <w:sz w:val="28"/>
        </w:rPr>
        <w:t>
      3) получать полную информацию о деятельности сельскохозяйственного кооператива, в том числе знакомиться с годовой финансовой отчетностью, бухгалтерской и другой документацией сельскохозяйственного кооператива;</w:t>
      </w:r>
    </w:p>
    <w:p>
      <w:pPr>
        <w:spacing w:after="0"/>
        <w:ind w:left="0"/>
        <w:jc w:val="both"/>
      </w:pPr>
      <w:r>
        <w:rPr>
          <w:rFonts w:ascii="Times New Roman"/>
          <w:b w:val="false"/>
          <w:i w:val="false"/>
          <w:color w:val="000000"/>
          <w:sz w:val="28"/>
        </w:rPr>
        <w:t>
      4) принимать участие в распределении кооперативных выплат, а также полученного сельскохозяйственным кооперативом чистого дохода на общем собрании членов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5) получать кооперативные выплаты и долю чистого дохода, подлежащую распределению между членами кооператива, за исключением ассоциированных членов кооператива;</w:t>
      </w:r>
    </w:p>
    <w:p>
      <w:pPr>
        <w:spacing w:after="0"/>
        <w:ind w:left="0"/>
        <w:jc w:val="both"/>
      </w:pPr>
      <w:r>
        <w:rPr>
          <w:rFonts w:ascii="Times New Roman"/>
          <w:b w:val="false"/>
          <w:i w:val="false"/>
          <w:color w:val="000000"/>
          <w:sz w:val="28"/>
        </w:rPr>
        <w:t>
      6) получать оплату за свой труд в сельскохозяйственном кооперативе;</w:t>
      </w:r>
    </w:p>
    <w:p>
      <w:pPr>
        <w:spacing w:after="0"/>
        <w:ind w:left="0"/>
        <w:jc w:val="both"/>
      </w:pPr>
      <w:r>
        <w:rPr>
          <w:rFonts w:ascii="Times New Roman"/>
          <w:b w:val="false"/>
          <w:i w:val="false"/>
          <w:color w:val="000000"/>
          <w:sz w:val="28"/>
        </w:rPr>
        <w:t>
      7) пользоваться льготами и преимуществами, предусмотренными уставом сельскохозяйственного кооператива для своих членов, в том числе в части пользования имуществом сельскохозяйственного кооператива, получения от сельскохозяйственного кооператива материальной и иной помощи;</w:t>
      </w:r>
    </w:p>
    <w:p>
      <w:pPr>
        <w:spacing w:after="0"/>
        <w:ind w:left="0"/>
        <w:jc w:val="both"/>
      </w:pPr>
      <w:r>
        <w:rPr>
          <w:rFonts w:ascii="Times New Roman"/>
          <w:b w:val="false"/>
          <w:i w:val="false"/>
          <w:color w:val="000000"/>
          <w:sz w:val="28"/>
        </w:rPr>
        <w:t>
      8) по решению общего собрания членов кооператива приобретать товары (работы, услуги) сельскохозяйственного кооператива по себестоимости и в первоочередном порядке;</w:t>
      </w:r>
    </w:p>
    <w:p>
      <w:pPr>
        <w:spacing w:after="0"/>
        <w:ind w:left="0"/>
        <w:jc w:val="both"/>
      </w:pPr>
      <w:r>
        <w:rPr>
          <w:rFonts w:ascii="Times New Roman"/>
          <w:b w:val="false"/>
          <w:i w:val="false"/>
          <w:color w:val="000000"/>
          <w:sz w:val="28"/>
        </w:rPr>
        <w:t>
      9) на выплату (выдачу) пая в случаях, установленных настоящим Законом;</w:t>
      </w:r>
    </w:p>
    <w:p>
      <w:pPr>
        <w:spacing w:after="0"/>
        <w:ind w:left="0"/>
        <w:jc w:val="both"/>
      </w:pPr>
      <w:r>
        <w:rPr>
          <w:rFonts w:ascii="Times New Roman"/>
          <w:b w:val="false"/>
          <w:i w:val="false"/>
          <w:color w:val="000000"/>
          <w:sz w:val="28"/>
        </w:rPr>
        <w:t>
      10) выйти из сельскохозяйственного кооператива в порядке, установленном настоящим Законом и уставом сельскохозяйственного кооператива.</w:t>
      </w:r>
    </w:p>
    <w:bookmarkStart w:name="z109" w:id="66"/>
    <w:p>
      <w:pPr>
        <w:spacing w:after="0"/>
        <w:ind w:left="0"/>
        <w:jc w:val="both"/>
      </w:pPr>
      <w:r>
        <w:rPr>
          <w:rFonts w:ascii="Times New Roman"/>
          <w:b w:val="false"/>
          <w:i w:val="false"/>
          <w:color w:val="000000"/>
          <w:sz w:val="28"/>
        </w:rPr>
        <w:t>
      2. Ассоциированные члены кооператива имеют право:</w:t>
      </w:r>
    </w:p>
    <w:bookmarkEnd w:id="66"/>
    <w:p>
      <w:pPr>
        <w:spacing w:after="0"/>
        <w:ind w:left="0"/>
        <w:jc w:val="both"/>
      </w:pPr>
      <w:r>
        <w:rPr>
          <w:rFonts w:ascii="Times New Roman"/>
          <w:b w:val="false"/>
          <w:i w:val="false"/>
          <w:color w:val="000000"/>
          <w:sz w:val="28"/>
        </w:rPr>
        <w:t>
      1) наряду с членами кооператива на первоочередное удовлетворение потребности в сельскохозяйственной продукции, продукции аквакультуры (рыбоводства) по ценам, определенным на общем собрании членов кооператива при вступлении в него и внесении имущественного (паевого) взноса;</w:t>
      </w:r>
    </w:p>
    <w:p>
      <w:pPr>
        <w:spacing w:after="0"/>
        <w:ind w:left="0"/>
        <w:jc w:val="both"/>
      </w:pPr>
      <w:r>
        <w:rPr>
          <w:rFonts w:ascii="Times New Roman"/>
          <w:b w:val="false"/>
          <w:i w:val="false"/>
          <w:color w:val="000000"/>
          <w:sz w:val="28"/>
        </w:rPr>
        <w:t>
      2) на получение дивидендов по внесенным им имущественным (паевым) взносам;</w:t>
      </w:r>
    </w:p>
    <w:p>
      <w:pPr>
        <w:spacing w:after="0"/>
        <w:ind w:left="0"/>
        <w:jc w:val="both"/>
      </w:pPr>
      <w:r>
        <w:rPr>
          <w:rFonts w:ascii="Times New Roman"/>
          <w:b w:val="false"/>
          <w:i w:val="false"/>
          <w:color w:val="000000"/>
          <w:sz w:val="28"/>
        </w:rPr>
        <w:t>
      3) на выплату стоимости своих имущественных (паевых) взносов при выходе из сельскохозяйственного кооператива или его ликвидации;</w:t>
      </w:r>
    </w:p>
    <w:p>
      <w:pPr>
        <w:spacing w:after="0"/>
        <w:ind w:left="0"/>
        <w:jc w:val="both"/>
      </w:pPr>
      <w:r>
        <w:rPr>
          <w:rFonts w:ascii="Times New Roman"/>
          <w:b w:val="false"/>
          <w:i w:val="false"/>
          <w:color w:val="000000"/>
          <w:sz w:val="28"/>
        </w:rPr>
        <w:t>
      4) совещательного голоса при принятии решений общим собранием членов кооператива;</w:t>
      </w:r>
    </w:p>
    <w:p>
      <w:pPr>
        <w:spacing w:after="0"/>
        <w:ind w:left="0"/>
        <w:jc w:val="both"/>
      </w:pPr>
      <w:r>
        <w:rPr>
          <w:rFonts w:ascii="Times New Roman"/>
          <w:b w:val="false"/>
          <w:i w:val="false"/>
          <w:color w:val="000000"/>
          <w:sz w:val="28"/>
        </w:rPr>
        <w:t>
      5) выхода из сельскохозяйственного кооператива в порядке, установленном настоящим Законом и уставом сельскохозяйственного кооператива.</w:t>
      </w:r>
    </w:p>
    <w:bookmarkStart w:name="z110" w:id="67"/>
    <w:p>
      <w:pPr>
        <w:spacing w:after="0"/>
        <w:ind w:left="0"/>
        <w:jc w:val="both"/>
      </w:pPr>
      <w:r>
        <w:rPr>
          <w:rFonts w:ascii="Times New Roman"/>
          <w:b w:val="false"/>
          <w:i w:val="false"/>
          <w:color w:val="000000"/>
          <w:sz w:val="28"/>
        </w:rPr>
        <w:t>
      3. Член кооператива может иметь другие права, предусмотренные настоящим Законом, иными законами Республики Казахстан и учредительными документами сельскохозяйственного кооператива.</w:t>
      </w:r>
    </w:p>
    <w:bookmarkEnd w:id="67"/>
    <w:bookmarkStart w:name="z111" w:id="68"/>
    <w:p>
      <w:pPr>
        <w:spacing w:after="0"/>
        <w:ind w:left="0"/>
        <w:jc w:val="both"/>
      </w:pPr>
      <w:r>
        <w:rPr>
          <w:rFonts w:ascii="Times New Roman"/>
          <w:b w:val="false"/>
          <w:i w:val="false"/>
          <w:color w:val="000000"/>
          <w:sz w:val="28"/>
        </w:rPr>
        <w:t>
      4. Ограничение в любой форме прав членов кооператива, предусмотренных настоящим Законом, иными законами Республики Казахстан и учредительными документами сельскохозяйственного кооператива, в том числе по соглашению членов кооператива, не допускается.</w:t>
      </w:r>
    </w:p>
    <w:bookmarkEnd w:id="68"/>
    <w:p>
      <w:pPr>
        <w:spacing w:after="0"/>
        <w:ind w:left="0"/>
        <w:jc w:val="both"/>
      </w:pPr>
      <w:r>
        <w:rPr>
          <w:rFonts w:ascii="Times New Roman"/>
          <w:b/>
          <w:i w:val="false"/>
          <w:color w:val="000000"/>
          <w:sz w:val="28"/>
        </w:rPr>
        <w:t>Статья 27. Обязанности членов кооператива</w:t>
      </w:r>
    </w:p>
    <w:bookmarkStart w:name="z112" w:id="69"/>
    <w:p>
      <w:pPr>
        <w:spacing w:after="0"/>
        <w:ind w:left="0"/>
        <w:jc w:val="both"/>
      </w:pPr>
      <w:r>
        <w:rPr>
          <w:rFonts w:ascii="Times New Roman"/>
          <w:b w:val="false"/>
          <w:i w:val="false"/>
          <w:color w:val="000000"/>
          <w:sz w:val="28"/>
        </w:rPr>
        <w:t>
      1. Член кооператива обязан:</w:t>
      </w:r>
    </w:p>
    <w:bookmarkEnd w:id="69"/>
    <w:p>
      <w:pPr>
        <w:spacing w:after="0"/>
        <w:ind w:left="0"/>
        <w:jc w:val="both"/>
      </w:pPr>
      <w:r>
        <w:rPr>
          <w:rFonts w:ascii="Times New Roman"/>
          <w:b w:val="false"/>
          <w:i w:val="false"/>
          <w:color w:val="000000"/>
          <w:sz w:val="28"/>
        </w:rPr>
        <w:t xml:space="preserve">
      1) соблюдать требования, предусмотренные учредительными документами сельскохозяйственного кооператива; </w:t>
      </w:r>
    </w:p>
    <w:p>
      <w:pPr>
        <w:spacing w:after="0"/>
        <w:ind w:left="0"/>
        <w:jc w:val="both"/>
      </w:pPr>
      <w:r>
        <w:rPr>
          <w:rFonts w:ascii="Times New Roman"/>
          <w:b w:val="false"/>
          <w:i w:val="false"/>
          <w:color w:val="000000"/>
          <w:sz w:val="28"/>
        </w:rPr>
        <w:t>
      2) выполнять решения общего собрания членов кооператива, других органов управления сельскохозяйственным кооперативом, принятые в соответствии с их компетенцией;</w:t>
      </w:r>
    </w:p>
    <w:p>
      <w:pPr>
        <w:spacing w:after="0"/>
        <w:ind w:left="0"/>
        <w:jc w:val="both"/>
      </w:pPr>
      <w:r>
        <w:rPr>
          <w:rFonts w:ascii="Times New Roman"/>
          <w:b w:val="false"/>
          <w:i w:val="false"/>
          <w:color w:val="000000"/>
          <w:sz w:val="28"/>
        </w:rPr>
        <w:t>
      3) вносить имущественный (паевой) и вступительный взносы, а также дополнительные взносы в имущество сельскохозяйственного кооператива способом, в порядке и размере, предусмотренными учредительными документами сельскохозяйственного кооператива;</w:t>
      </w:r>
    </w:p>
    <w:p>
      <w:pPr>
        <w:spacing w:after="0"/>
        <w:ind w:left="0"/>
        <w:jc w:val="both"/>
      </w:pPr>
      <w:r>
        <w:rPr>
          <w:rFonts w:ascii="Times New Roman"/>
          <w:b w:val="false"/>
          <w:i w:val="false"/>
          <w:color w:val="000000"/>
          <w:sz w:val="28"/>
        </w:rPr>
        <w:t>
      4) не разглашать сведения, которые сельскохозяйственным кооперативом объявлены его коммерческой тайной.</w:t>
      </w:r>
    </w:p>
    <w:bookmarkStart w:name="z113" w:id="70"/>
    <w:p>
      <w:pPr>
        <w:spacing w:after="0"/>
        <w:ind w:left="0"/>
        <w:jc w:val="both"/>
      </w:pPr>
      <w:r>
        <w:rPr>
          <w:rFonts w:ascii="Times New Roman"/>
          <w:b w:val="false"/>
          <w:i w:val="false"/>
          <w:color w:val="000000"/>
          <w:sz w:val="28"/>
        </w:rPr>
        <w:t>
      2. Член кооператива может нести другие обязанности, предусмотренные настоящим Законом, иными законами Республики Казахстан и учредительными документами сельскохозяйственного кооператива.</w:t>
      </w:r>
    </w:p>
    <w:bookmarkEnd w:id="70"/>
    <w:p>
      <w:pPr>
        <w:spacing w:after="0"/>
        <w:ind w:left="0"/>
        <w:jc w:val="both"/>
      </w:pPr>
      <w:r>
        <w:rPr>
          <w:rFonts w:ascii="Times New Roman"/>
          <w:b/>
          <w:i w:val="false"/>
          <w:color w:val="000000"/>
          <w:sz w:val="28"/>
        </w:rPr>
        <w:t>Статья 28. Прием членов кооператива, а также ассоциированных членов кооператива в сельскохозяйственный кооператив</w:t>
      </w:r>
    </w:p>
    <w:bookmarkStart w:name="z114" w:id="71"/>
    <w:p>
      <w:pPr>
        <w:spacing w:after="0"/>
        <w:ind w:left="0"/>
        <w:jc w:val="both"/>
      </w:pPr>
      <w:r>
        <w:rPr>
          <w:rFonts w:ascii="Times New Roman"/>
          <w:b w:val="false"/>
          <w:i w:val="false"/>
          <w:color w:val="000000"/>
          <w:sz w:val="28"/>
        </w:rPr>
        <w:t>
      1. Прием членов кооператива, а также ассоциированных членов кооператива в сельскохозяйственный кооператив производится с соблюдением норм настоящего Закона и устава сельскохозяйственного кооператива и оформляется решением общего собрания членов кооператива в соответствии с уставом сельскохозяйственного кооператива.</w:t>
      </w:r>
    </w:p>
    <w:bookmarkEnd w:id="71"/>
    <w:p>
      <w:pPr>
        <w:spacing w:after="0"/>
        <w:ind w:left="0"/>
        <w:jc w:val="both"/>
      </w:pPr>
      <w:r>
        <w:rPr>
          <w:rFonts w:ascii="Times New Roman"/>
          <w:b w:val="false"/>
          <w:i w:val="false"/>
          <w:color w:val="000000"/>
          <w:sz w:val="28"/>
        </w:rPr>
        <w:t>
      Прием ассоциированных членов кооператива осуществляется на основании договора, заключаемого сельскохозяйственным кооперативом с ассоциированными членами кооператива.</w:t>
      </w:r>
    </w:p>
    <w:bookmarkStart w:name="z115" w:id="72"/>
    <w:p>
      <w:pPr>
        <w:spacing w:after="0"/>
        <w:ind w:left="0"/>
        <w:jc w:val="both"/>
      </w:pPr>
      <w:r>
        <w:rPr>
          <w:rFonts w:ascii="Times New Roman"/>
          <w:b w:val="false"/>
          <w:i w:val="false"/>
          <w:color w:val="000000"/>
          <w:sz w:val="28"/>
        </w:rPr>
        <w:t>
      2. Заявление с просьбой о приеме в члены кооператива должно содержать обязательства по соблюдению требований устава сельскохозяйственного кооператива, в том числе по внесению предусмотренных уставом сельскохозяйственного кооператива имущественных (паевых) и вступительных взносов.</w:t>
      </w:r>
    </w:p>
    <w:bookmarkEnd w:id="72"/>
    <w:bookmarkStart w:name="z116" w:id="73"/>
    <w:p>
      <w:pPr>
        <w:spacing w:after="0"/>
        <w:ind w:left="0"/>
        <w:jc w:val="both"/>
      </w:pPr>
      <w:r>
        <w:rPr>
          <w:rFonts w:ascii="Times New Roman"/>
          <w:b w:val="false"/>
          <w:i w:val="false"/>
          <w:color w:val="000000"/>
          <w:sz w:val="28"/>
        </w:rPr>
        <w:t>
      3. Заявитель считается принятым в члены кооператива со дня внесения имущественного (паевого) и вступительного взносов.</w:t>
      </w:r>
    </w:p>
    <w:bookmarkEnd w:id="73"/>
    <w:bookmarkStart w:name="z117" w:id="74"/>
    <w:p>
      <w:pPr>
        <w:spacing w:after="0"/>
        <w:ind w:left="0"/>
        <w:jc w:val="both"/>
      </w:pPr>
      <w:r>
        <w:rPr>
          <w:rFonts w:ascii="Times New Roman"/>
          <w:b w:val="false"/>
          <w:i w:val="false"/>
          <w:color w:val="000000"/>
          <w:sz w:val="28"/>
        </w:rPr>
        <w:t>
      4. Члену кооператива выдается членская книжка, являющаяся документом, подтверждающим членство в сельскохозяйственном кооперативе, в котором указываются: данные о члене кооператива, а также в хронологическом порядке – сведения о размере внесенного им имущественного (паевого) взноса и сроках его внесения; размере вступительного взноса; размере и количестве дополнительных взносов, а также их форме (денежная, имущественная).</w:t>
      </w:r>
    </w:p>
    <w:bookmarkEnd w:id="74"/>
    <w:p>
      <w:pPr>
        <w:spacing w:after="0"/>
        <w:ind w:left="0"/>
        <w:jc w:val="both"/>
      </w:pPr>
      <w:r>
        <w:rPr>
          <w:rFonts w:ascii="Times New Roman"/>
          <w:b/>
          <w:i w:val="false"/>
          <w:color w:val="000000"/>
          <w:sz w:val="28"/>
        </w:rPr>
        <w:t>Статья 29. Прекращение членства в сельскохозяйственном кооперативе</w:t>
      </w:r>
    </w:p>
    <w:bookmarkStart w:name="z118" w:id="75"/>
    <w:p>
      <w:pPr>
        <w:spacing w:after="0"/>
        <w:ind w:left="0"/>
        <w:jc w:val="both"/>
      </w:pPr>
      <w:r>
        <w:rPr>
          <w:rFonts w:ascii="Times New Roman"/>
          <w:b w:val="false"/>
          <w:i w:val="false"/>
          <w:color w:val="000000"/>
          <w:sz w:val="28"/>
        </w:rPr>
        <w:t xml:space="preserve">
      1. Членство в сельскохозяйственном кооперативе прекращается в случаях: </w:t>
      </w:r>
    </w:p>
    <w:bookmarkEnd w:id="75"/>
    <w:p>
      <w:pPr>
        <w:spacing w:after="0"/>
        <w:ind w:left="0"/>
        <w:jc w:val="both"/>
      </w:pPr>
      <w:r>
        <w:rPr>
          <w:rFonts w:ascii="Times New Roman"/>
          <w:b w:val="false"/>
          <w:i w:val="false"/>
          <w:color w:val="000000"/>
          <w:sz w:val="28"/>
        </w:rPr>
        <w:t>
      1) выхода из сельскохозяйственного кооператива;</w:t>
      </w:r>
    </w:p>
    <w:p>
      <w:pPr>
        <w:spacing w:after="0"/>
        <w:ind w:left="0"/>
        <w:jc w:val="both"/>
      </w:pPr>
      <w:r>
        <w:rPr>
          <w:rFonts w:ascii="Times New Roman"/>
          <w:b w:val="false"/>
          <w:i w:val="false"/>
          <w:color w:val="000000"/>
          <w:sz w:val="28"/>
        </w:rPr>
        <w:t>
      2) отчуждения пая другим лицам;</w:t>
      </w:r>
    </w:p>
    <w:p>
      <w:pPr>
        <w:spacing w:after="0"/>
        <w:ind w:left="0"/>
        <w:jc w:val="both"/>
      </w:pPr>
      <w:r>
        <w:rPr>
          <w:rFonts w:ascii="Times New Roman"/>
          <w:b w:val="false"/>
          <w:i w:val="false"/>
          <w:color w:val="000000"/>
          <w:sz w:val="28"/>
        </w:rPr>
        <w:t>
      3) прекращения деятельности физического лица или ликвидации юридического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4) исключения из сельскохозяйственного кооператива;</w:t>
      </w:r>
    </w:p>
    <w:p>
      <w:pPr>
        <w:spacing w:after="0"/>
        <w:ind w:left="0"/>
        <w:jc w:val="both"/>
      </w:pPr>
      <w:r>
        <w:rPr>
          <w:rFonts w:ascii="Times New Roman"/>
          <w:b w:val="false"/>
          <w:i w:val="false"/>
          <w:color w:val="000000"/>
          <w:sz w:val="28"/>
        </w:rPr>
        <w:t>
      5) смерти, признания судом безвестно отсутствующим или объявления умершим физического лица, являющегося членом кооператива или ассоциированным членом кооператива;</w:t>
      </w:r>
    </w:p>
    <w:p>
      <w:pPr>
        <w:spacing w:after="0"/>
        <w:ind w:left="0"/>
        <w:jc w:val="both"/>
      </w:pPr>
      <w:r>
        <w:rPr>
          <w:rFonts w:ascii="Times New Roman"/>
          <w:b w:val="false"/>
          <w:i w:val="false"/>
          <w:color w:val="000000"/>
          <w:sz w:val="28"/>
        </w:rPr>
        <w:t>
      6) ликвидации сельскохозяйственного кооператива.</w:t>
      </w:r>
    </w:p>
    <w:bookmarkStart w:name="z119" w:id="76"/>
    <w:p>
      <w:pPr>
        <w:spacing w:after="0"/>
        <w:ind w:left="0"/>
        <w:jc w:val="both"/>
      </w:pPr>
      <w:r>
        <w:rPr>
          <w:rFonts w:ascii="Times New Roman"/>
          <w:b w:val="false"/>
          <w:i w:val="false"/>
          <w:color w:val="000000"/>
          <w:sz w:val="28"/>
        </w:rPr>
        <w:t>
      2. Каждый член кооператива имеет право добровольно прекратить свое членство в сельскохозяйственном кооперативе в порядке, установленном настоящим Законом и уставом сельскохозяйственного кооператива. Заявление о выходе из сельскохозяйственного кооператива должно быть рассмотрено в течение тридцати календарных дней со дня подачи заявления.</w:t>
      </w:r>
    </w:p>
    <w:bookmarkEnd w:id="76"/>
    <w:p>
      <w:pPr>
        <w:spacing w:after="0"/>
        <w:ind w:left="0"/>
        <w:jc w:val="both"/>
      </w:pPr>
      <w:r>
        <w:rPr>
          <w:rFonts w:ascii="Times New Roman"/>
          <w:b/>
          <w:i w:val="false"/>
          <w:color w:val="000000"/>
          <w:sz w:val="28"/>
        </w:rPr>
        <w:t>Статья 30. Продажа, выплата (выдача) пая при прекращении членства в сельскохозяйственном кооперативе</w:t>
      </w:r>
    </w:p>
    <w:bookmarkStart w:name="z120" w:id="77"/>
    <w:p>
      <w:pPr>
        <w:spacing w:after="0"/>
        <w:ind w:left="0"/>
        <w:jc w:val="both"/>
      </w:pPr>
      <w:r>
        <w:rPr>
          <w:rFonts w:ascii="Times New Roman"/>
          <w:b w:val="false"/>
          <w:i w:val="false"/>
          <w:color w:val="000000"/>
          <w:sz w:val="28"/>
        </w:rPr>
        <w:t>
      1. Член кооператива вправе произвести отчуждение другому лицу своего пая и выйти из сельскохозяйственного кооператива. Отчуждение пая лицам, не являющимся членами кооператива, допускается, если иное не установлено уставом сельскохозяйственного кооператива. При продаже пая другие члены кооператива пользуются правом преимущественной покупки.</w:t>
      </w:r>
    </w:p>
    <w:bookmarkEnd w:id="77"/>
    <w:bookmarkStart w:name="z121" w:id="78"/>
    <w:p>
      <w:pPr>
        <w:spacing w:after="0"/>
        <w:ind w:left="0"/>
        <w:jc w:val="both"/>
      </w:pPr>
      <w:r>
        <w:rPr>
          <w:rFonts w:ascii="Times New Roman"/>
          <w:b w:val="false"/>
          <w:i w:val="false"/>
          <w:color w:val="000000"/>
          <w:sz w:val="28"/>
        </w:rPr>
        <w:t>
      2. При прекращении членства в сельскохозяйственном кооперативе по основаниям, указанным в подпунктах 1), 3) – 6) пункта 1 статьи 29 настоящего Закона, члену кооператива или его правопреемнику выплачивается (выдается) его пай, а также причитающиеся члену кооператива кооперативные выплаты и часть чистого дохода сельскохозяйственного кооператива. Решение о выплате (выдаче) пая в соответствии с уставом сельскохозяйственного кооператива принимается общим собранием членов кооператива.</w:t>
      </w:r>
    </w:p>
    <w:bookmarkEnd w:id="78"/>
    <w:bookmarkStart w:name="z122" w:id="79"/>
    <w:p>
      <w:pPr>
        <w:spacing w:after="0"/>
        <w:ind w:left="0"/>
        <w:jc w:val="both"/>
      </w:pPr>
      <w:r>
        <w:rPr>
          <w:rFonts w:ascii="Times New Roman"/>
          <w:b w:val="false"/>
          <w:i w:val="false"/>
          <w:color w:val="000000"/>
          <w:sz w:val="28"/>
        </w:rPr>
        <w:t>
      3. Выплата (выдача) пая осуществляется в сроки, установленные правлением сельскохозяйственного кооператива, но не более одного года с момента прекращения членства в сельскохозяйственном кооперативе.</w:t>
      </w:r>
    </w:p>
    <w:bookmarkEnd w:id="79"/>
    <w:bookmarkStart w:name="z123" w:id="80"/>
    <w:p>
      <w:pPr>
        <w:spacing w:after="0"/>
        <w:ind w:left="0"/>
        <w:jc w:val="both"/>
      </w:pPr>
      <w:r>
        <w:rPr>
          <w:rFonts w:ascii="Times New Roman"/>
          <w:b w:val="false"/>
          <w:i w:val="false"/>
          <w:color w:val="000000"/>
          <w:sz w:val="28"/>
        </w:rPr>
        <w:t>
      4. Если сельскохозяйственный кооператив не имеет возможности выплатить (выдать) выбывающему члену кооператива его пай, общее собрание членов кооператива выносит решение о внесении другими членами кооператива дополнительных взносов, за счет которых выплачивается (выдается) пай.</w:t>
      </w:r>
    </w:p>
    <w:bookmarkEnd w:id="80"/>
    <w:bookmarkStart w:name="z124" w:id="81"/>
    <w:p>
      <w:pPr>
        <w:spacing w:after="0"/>
        <w:ind w:left="0"/>
        <w:jc w:val="both"/>
      </w:pPr>
      <w:r>
        <w:rPr>
          <w:rFonts w:ascii="Times New Roman"/>
          <w:b w:val="false"/>
          <w:i w:val="false"/>
          <w:color w:val="000000"/>
          <w:sz w:val="28"/>
        </w:rPr>
        <w:t>
      5. При прекращении деятельности физического лица или ликвидации юридического лица, являющегося ассоциированным членом кооператива, выплата внесенного им имущественного (паевого) взноса может осуществляться в денежной и (или) в натуральной форме за счет сельскохозяйственной продукции, продукции аквакультуры (рыбоводства), в том числе за счет дополнительных взносов членов кооператива. При отчуждении ассоциированными членами кооператива права требования гарантированной поставки сельскохозяйственной продукции, продукции аквакультуры (рыбоводства) третьим лицам, исполнение обязательства осуществляется сельскохозяйственным кооперативом таким лицам в соответствии с условиями договора или иного документа, заключенного с ассоциированным членом кооператива.</w:t>
      </w:r>
    </w:p>
    <w:bookmarkEnd w:id="81"/>
    <w:bookmarkStart w:name="z125" w:id="82"/>
    <w:p>
      <w:pPr>
        <w:spacing w:after="0"/>
        <w:ind w:left="0"/>
        <w:jc w:val="both"/>
      </w:pPr>
      <w:r>
        <w:rPr>
          <w:rFonts w:ascii="Times New Roman"/>
          <w:b w:val="false"/>
          <w:i w:val="false"/>
          <w:color w:val="000000"/>
          <w:sz w:val="28"/>
        </w:rPr>
        <w:t>
      6. Особенности выплаты (выдачи) пая в виде земельных участков или вещных прав на них членам кооператива при их выходе из сельскохозяйственного кооператива устанавливаются земельным законодательством Республики Казахстан.</w:t>
      </w:r>
    </w:p>
    <w:bookmarkEnd w:id="82"/>
    <w:p>
      <w:pPr>
        <w:spacing w:after="0"/>
        <w:ind w:left="0"/>
        <w:jc w:val="both"/>
      </w:pPr>
      <w:r>
        <w:rPr>
          <w:rFonts w:ascii="Times New Roman"/>
          <w:b/>
          <w:i w:val="false"/>
          <w:color w:val="000000"/>
          <w:sz w:val="28"/>
        </w:rPr>
        <w:t>Статья 31. Исключение из сельскохозяйственного кооператива</w:t>
      </w:r>
    </w:p>
    <w:bookmarkStart w:name="z126" w:id="83"/>
    <w:p>
      <w:pPr>
        <w:spacing w:after="0"/>
        <w:ind w:left="0"/>
        <w:jc w:val="both"/>
      </w:pPr>
      <w:r>
        <w:rPr>
          <w:rFonts w:ascii="Times New Roman"/>
          <w:b w:val="false"/>
          <w:i w:val="false"/>
          <w:color w:val="000000"/>
          <w:sz w:val="28"/>
        </w:rPr>
        <w:t>
      1. Уставом сельскохозяйственного кооператива могут предусматриваться условия, при которых производится исключение из сельскохозяйственного кооператива, а также порядок такого исключения. Лицо, исключенное из сельскохозяйственного кооператива, должно быть извещено в письменной форме в течение десяти рабочих дней с даты принятия общим собранием членов кооператива решения о его исключении.</w:t>
      </w:r>
    </w:p>
    <w:bookmarkEnd w:id="83"/>
    <w:bookmarkStart w:name="z127" w:id="84"/>
    <w:p>
      <w:pPr>
        <w:spacing w:after="0"/>
        <w:ind w:left="0"/>
        <w:jc w:val="both"/>
      </w:pPr>
      <w:r>
        <w:rPr>
          <w:rFonts w:ascii="Times New Roman"/>
          <w:b w:val="false"/>
          <w:i w:val="false"/>
          <w:color w:val="000000"/>
          <w:sz w:val="28"/>
        </w:rPr>
        <w:t>
      2. Лицо, исключенное из сельскохозяйственного кооператива, вправе обжаловать решение общего собрания членов кооператива в порядке, установленном законодательством Республики Казахстан.</w:t>
      </w:r>
    </w:p>
    <w:bookmarkEnd w:id="84"/>
    <w:p>
      <w:pPr>
        <w:spacing w:after="0"/>
        <w:ind w:left="0"/>
        <w:jc w:val="both"/>
      </w:pPr>
      <w:r>
        <w:rPr>
          <w:rFonts w:ascii="Times New Roman"/>
          <w:b/>
          <w:i w:val="false"/>
          <w:color w:val="000000"/>
          <w:sz w:val="28"/>
        </w:rPr>
        <w:t>Статья 32. Обращение взыскания по долгам члена кооператива и права правопреемников члена кооператива при наследовании и реорганизации юридического лица, являющегося членом кооператива</w:t>
      </w:r>
    </w:p>
    <w:bookmarkStart w:name="z128" w:id="85"/>
    <w:p>
      <w:pPr>
        <w:spacing w:after="0"/>
        <w:ind w:left="0"/>
        <w:jc w:val="both"/>
      </w:pPr>
      <w:r>
        <w:rPr>
          <w:rFonts w:ascii="Times New Roman"/>
          <w:b w:val="false"/>
          <w:i w:val="false"/>
          <w:color w:val="000000"/>
          <w:sz w:val="28"/>
        </w:rPr>
        <w:t>
      1. Пай члена кооператива может быть предметом обращения по требованиям его кредиторов в порядке, установленном законодательством Республики Казахстан, при недостатке иного имущества для покрытия таких долгов.</w:t>
      </w:r>
    </w:p>
    <w:bookmarkEnd w:id="85"/>
    <w:bookmarkStart w:name="z129" w:id="86"/>
    <w:p>
      <w:pPr>
        <w:spacing w:after="0"/>
        <w:ind w:left="0"/>
        <w:jc w:val="both"/>
      </w:pPr>
      <w:r>
        <w:rPr>
          <w:rFonts w:ascii="Times New Roman"/>
          <w:b w:val="false"/>
          <w:i w:val="false"/>
          <w:color w:val="000000"/>
          <w:sz w:val="28"/>
        </w:rPr>
        <w:t>
      2. Наследники члена кооператива вправе приобрести права члена кооператива на основании заявления, если иное не установлено уставом сельскохозяйственного кооператива.</w:t>
      </w:r>
    </w:p>
    <w:bookmarkEnd w:id="86"/>
    <w:bookmarkStart w:name="z130" w:id="87"/>
    <w:p>
      <w:pPr>
        <w:spacing w:after="0"/>
        <w:ind w:left="0"/>
        <w:jc w:val="both"/>
      </w:pPr>
      <w:r>
        <w:rPr>
          <w:rFonts w:ascii="Times New Roman"/>
          <w:b w:val="false"/>
          <w:i w:val="false"/>
          <w:color w:val="000000"/>
          <w:sz w:val="28"/>
        </w:rPr>
        <w:t>
      3. При реорганизации юридического лица, являющегося членом кооператива или ассоциированным членом кооператива, путем его преобразования в другие организационно-правовые формы права члена кооператива приобретает вновь созданное юридическое лицо, за исключением тех случаев, когда есть основания для прекращения членства в связи с перепрофилированием.</w:t>
      </w:r>
    </w:p>
    <w:bookmarkEnd w:id="87"/>
    <w:bookmarkStart w:name="z131" w:id="88"/>
    <w:p>
      <w:pPr>
        <w:spacing w:after="0"/>
        <w:ind w:left="0"/>
        <w:jc w:val="both"/>
      </w:pPr>
      <w:r>
        <w:rPr>
          <w:rFonts w:ascii="Times New Roman"/>
          <w:b w:val="false"/>
          <w:i w:val="false"/>
          <w:color w:val="000000"/>
          <w:sz w:val="28"/>
        </w:rPr>
        <w:t>
      4. При реорганизации юридического лица, являющегося членом кооператива или ассоциированным членом кооператива, путем присоединения членство присоединенного юридического лица прекращается и его доля переходит к юридическому лицу, к которому произошло присоединение. Если юридическое лицо, к которому произошло присоединение, не является членом кооператива, его прием в члены кооператива осуществляется в общем порядке.</w:t>
      </w:r>
    </w:p>
    <w:bookmarkEnd w:id="88"/>
    <w:bookmarkStart w:name="z132" w:id="89"/>
    <w:p>
      <w:pPr>
        <w:spacing w:after="0"/>
        <w:ind w:left="0"/>
        <w:jc w:val="both"/>
      </w:pPr>
      <w:r>
        <w:rPr>
          <w:rFonts w:ascii="Times New Roman"/>
          <w:b w:val="false"/>
          <w:i w:val="false"/>
          <w:color w:val="000000"/>
          <w:sz w:val="28"/>
        </w:rPr>
        <w:t>
      5. При реорганизации юридического лица, являющегося членом кооператива или ассоциированным членом кооператива, путем разделения или слияния членство реорганизованного юридического лица прекращается. Право на получение долей таких членов переходит к вновь образованным юридическим лицам в соответствии с разделительным балансом и передаточным актом. Права члена кооператива такие лица приобретают на основании заявления.</w:t>
      </w:r>
    </w:p>
    <w:bookmarkEnd w:id="89"/>
    <w:bookmarkStart w:name="z133" w:id="90"/>
    <w:p>
      <w:pPr>
        <w:spacing w:after="0"/>
        <w:ind w:left="0"/>
        <w:jc w:val="both"/>
      </w:pPr>
      <w:r>
        <w:rPr>
          <w:rFonts w:ascii="Times New Roman"/>
          <w:b w:val="false"/>
          <w:i w:val="false"/>
          <w:color w:val="000000"/>
          <w:sz w:val="28"/>
        </w:rPr>
        <w:t>
      6. В случае, когда наследники члена кооператива не приобретают права члена кооператива, им должен быть выплачен (выдан) их пай, а также причитающиеся члену кооператива кооперативные выплаты и часть чистого дохода сельскохозяйственного кооператива в порядке, установленном законодательством Республики Казахстан и уставом сельскохозяйственного кооператива.</w:t>
      </w:r>
    </w:p>
    <w:bookmarkEnd w:id="90"/>
    <w:bookmarkStart w:name="z134" w:id="91"/>
    <w:p>
      <w:pPr>
        <w:spacing w:after="0"/>
        <w:ind w:left="0"/>
        <w:jc w:val="left"/>
      </w:pPr>
      <w:r>
        <w:rPr>
          <w:rFonts w:ascii="Times New Roman"/>
          <w:b/>
          <w:i w:val="false"/>
          <w:color w:val="000000"/>
        </w:rPr>
        <w:t xml:space="preserve"> Глава 6. УПРАВЛЕНИЕ СЕЛЬСКОХОЗЯЙСТВЕННЫМ КООПЕРАТИВОМ</w:t>
      </w:r>
    </w:p>
    <w:bookmarkEnd w:id="91"/>
    <w:p>
      <w:pPr>
        <w:spacing w:after="0"/>
        <w:ind w:left="0"/>
        <w:jc w:val="both"/>
      </w:pPr>
      <w:r>
        <w:rPr>
          <w:rFonts w:ascii="Times New Roman"/>
          <w:b/>
          <w:i w:val="false"/>
          <w:color w:val="000000"/>
          <w:sz w:val="28"/>
        </w:rPr>
        <w:t>Статья 33. Система органов управления сельскохозяйственным кооперативом</w:t>
      </w:r>
    </w:p>
    <w:bookmarkStart w:name="z135" w:id="92"/>
    <w:p>
      <w:pPr>
        <w:spacing w:after="0"/>
        <w:ind w:left="0"/>
        <w:jc w:val="both"/>
      </w:pPr>
      <w:r>
        <w:rPr>
          <w:rFonts w:ascii="Times New Roman"/>
          <w:b w:val="false"/>
          <w:i w:val="false"/>
          <w:color w:val="000000"/>
          <w:sz w:val="28"/>
        </w:rPr>
        <w:t>
      1. Органами управления сельскохозяйственным кооперативом являются:</w:t>
      </w:r>
    </w:p>
    <w:bookmarkEnd w:id="92"/>
    <w:p>
      <w:pPr>
        <w:spacing w:after="0"/>
        <w:ind w:left="0"/>
        <w:jc w:val="both"/>
      </w:pPr>
      <w:r>
        <w:rPr>
          <w:rFonts w:ascii="Times New Roman"/>
          <w:b w:val="false"/>
          <w:i w:val="false"/>
          <w:color w:val="000000"/>
          <w:sz w:val="28"/>
        </w:rPr>
        <w:t>
      1) высший орган – общее собрание членов кооператива;</w:t>
      </w:r>
    </w:p>
    <w:p>
      <w:pPr>
        <w:spacing w:after="0"/>
        <w:ind w:left="0"/>
        <w:jc w:val="both"/>
      </w:pPr>
      <w:r>
        <w:rPr>
          <w:rFonts w:ascii="Times New Roman"/>
          <w:b w:val="false"/>
          <w:i w:val="false"/>
          <w:color w:val="000000"/>
          <w:sz w:val="28"/>
        </w:rPr>
        <w:t>
      2) исполнительный орган – правление, возглавляемое председателем, за исключением случаев, установленных настоящим Законом;</w:t>
      </w:r>
    </w:p>
    <w:p>
      <w:pPr>
        <w:spacing w:after="0"/>
        <w:ind w:left="0"/>
        <w:jc w:val="both"/>
      </w:pPr>
      <w:r>
        <w:rPr>
          <w:rFonts w:ascii="Times New Roman"/>
          <w:b w:val="false"/>
          <w:i w:val="false"/>
          <w:color w:val="000000"/>
          <w:sz w:val="28"/>
        </w:rPr>
        <w:t>
      3) контрольный орган – ревизионная комиссия.</w:t>
      </w:r>
    </w:p>
    <w:p>
      <w:pPr>
        <w:spacing w:after="0"/>
        <w:ind w:left="0"/>
        <w:jc w:val="both"/>
      </w:pPr>
      <w:r>
        <w:rPr>
          <w:rFonts w:ascii="Times New Roman"/>
          <w:b w:val="false"/>
          <w:i w:val="false"/>
          <w:color w:val="000000"/>
          <w:sz w:val="28"/>
        </w:rPr>
        <w:t>
      2. Система органов управления сельскохозяйственным кооперативом и их полномочия, порядок избрания и отзыва членов правления, а также порядок созыва и проведения общего собрания членов кооператива устанавливаются в соответствии с настоящим Законом уставом сельскохозяйственного кооператива.</w:t>
      </w:r>
    </w:p>
    <w:bookmarkStart w:name="z136" w:id="93"/>
    <w:p>
      <w:pPr>
        <w:spacing w:after="0"/>
        <w:ind w:left="0"/>
        <w:jc w:val="both"/>
      </w:pPr>
      <w:r>
        <w:rPr>
          <w:rFonts w:ascii="Times New Roman"/>
          <w:b w:val="false"/>
          <w:i w:val="false"/>
          <w:color w:val="000000"/>
          <w:sz w:val="28"/>
        </w:rPr>
        <w:t>
      3. Члены кооператива могут обжаловать в судебном порядке решения и действия (бездействие) органов управления сельскохозяйственным кооперативом.</w:t>
      </w:r>
    </w:p>
    <w:bookmarkEnd w:id="93"/>
    <w:p>
      <w:pPr>
        <w:spacing w:after="0"/>
        <w:ind w:left="0"/>
        <w:jc w:val="both"/>
      </w:pPr>
      <w:r>
        <w:rPr>
          <w:rFonts w:ascii="Times New Roman"/>
          <w:b/>
          <w:i w:val="false"/>
          <w:color w:val="000000"/>
          <w:sz w:val="28"/>
        </w:rPr>
        <w:t>Статья 34. Общее собрание членов кооператива</w:t>
      </w:r>
    </w:p>
    <w:bookmarkStart w:name="z137" w:id="94"/>
    <w:p>
      <w:pPr>
        <w:spacing w:after="0"/>
        <w:ind w:left="0"/>
        <w:jc w:val="both"/>
      </w:pPr>
      <w:r>
        <w:rPr>
          <w:rFonts w:ascii="Times New Roman"/>
          <w:b w:val="false"/>
          <w:i w:val="false"/>
          <w:color w:val="000000"/>
          <w:sz w:val="28"/>
        </w:rPr>
        <w:t>
      1. Общее собрание членов кооператива является высшим органом управления сельскохозяйственным кооперативом.</w:t>
      </w:r>
    </w:p>
    <w:bookmarkEnd w:id="94"/>
    <w:bookmarkStart w:name="z138" w:id="95"/>
    <w:p>
      <w:pPr>
        <w:spacing w:after="0"/>
        <w:ind w:left="0"/>
        <w:jc w:val="both"/>
      </w:pPr>
      <w:r>
        <w:rPr>
          <w:rFonts w:ascii="Times New Roman"/>
          <w:b w:val="false"/>
          <w:i w:val="false"/>
          <w:color w:val="000000"/>
          <w:sz w:val="28"/>
        </w:rPr>
        <w:t>
      2. Каждый член кооператива имеет право одного голоса при принятии решений по всем вопросам деятельности сельскохозяйственного кооператива независимо от размера и количества его имущественных (паевых) взносов, за исключением ассоциированных членов кооператива.</w:t>
      </w:r>
    </w:p>
    <w:bookmarkEnd w:id="95"/>
    <w:bookmarkStart w:name="z139" w:id="96"/>
    <w:p>
      <w:pPr>
        <w:spacing w:after="0"/>
        <w:ind w:left="0"/>
        <w:jc w:val="both"/>
      </w:pPr>
      <w:r>
        <w:rPr>
          <w:rFonts w:ascii="Times New Roman"/>
          <w:b w:val="false"/>
          <w:i w:val="false"/>
          <w:color w:val="000000"/>
          <w:sz w:val="28"/>
        </w:rPr>
        <w:t>
      3. Исключительной компетенцией общего собрания членов кооператива являются:</w:t>
      </w:r>
    </w:p>
    <w:bookmarkEnd w:id="96"/>
    <w:p>
      <w:pPr>
        <w:spacing w:after="0"/>
        <w:ind w:left="0"/>
        <w:jc w:val="both"/>
      </w:pPr>
      <w:r>
        <w:rPr>
          <w:rFonts w:ascii="Times New Roman"/>
          <w:b w:val="false"/>
          <w:i w:val="false"/>
          <w:color w:val="000000"/>
          <w:sz w:val="28"/>
        </w:rPr>
        <w:t>
      1) избрание исполнительного органа и его руководителя, а также их переизбрание;</w:t>
      </w:r>
    </w:p>
    <w:p>
      <w:pPr>
        <w:spacing w:after="0"/>
        <w:ind w:left="0"/>
        <w:jc w:val="both"/>
      </w:pPr>
      <w:r>
        <w:rPr>
          <w:rFonts w:ascii="Times New Roman"/>
          <w:b w:val="false"/>
          <w:i w:val="false"/>
          <w:color w:val="000000"/>
          <w:sz w:val="28"/>
        </w:rPr>
        <w:t>
      2) внесение изменений и дополнений в устав сельскохозяйственного кооператива, принятие устава сельскохозяйственного кооператива в новой редакции;</w:t>
      </w:r>
    </w:p>
    <w:p>
      <w:pPr>
        <w:spacing w:after="0"/>
        <w:ind w:left="0"/>
        <w:jc w:val="both"/>
      </w:pPr>
      <w:r>
        <w:rPr>
          <w:rFonts w:ascii="Times New Roman"/>
          <w:b w:val="false"/>
          <w:i w:val="false"/>
          <w:color w:val="000000"/>
          <w:sz w:val="28"/>
        </w:rPr>
        <w:t>
      3) определение порядка и периодичности представления финансовой отчетности исполнительных органов;</w:t>
      </w:r>
    </w:p>
    <w:p>
      <w:pPr>
        <w:spacing w:after="0"/>
        <w:ind w:left="0"/>
        <w:jc w:val="both"/>
      </w:pPr>
      <w:r>
        <w:rPr>
          <w:rFonts w:ascii="Times New Roman"/>
          <w:b w:val="false"/>
          <w:i w:val="false"/>
          <w:color w:val="000000"/>
          <w:sz w:val="28"/>
        </w:rPr>
        <w:t>
      4) утверждение годовых отчетов и бухгалтерских балансов сельскохозяйственного кооператива, распределение кооперативных выплат и дохода или убытка сельскохозяйственного кооператива;</w:t>
      </w:r>
    </w:p>
    <w:p>
      <w:pPr>
        <w:spacing w:after="0"/>
        <w:ind w:left="0"/>
        <w:jc w:val="both"/>
      </w:pPr>
      <w:r>
        <w:rPr>
          <w:rFonts w:ascii="Times New Roman"/>
          <w:b w:val="false"/>
          <w:i w:val="false"/>
          <w:color w:val="000000"/>
          <w:sz w:val="28"/>
        </w:rPr>
        <w:t xml:space="preserve">
      5) определение формы ответственности членов кооператива, за исключением ассоциированных членов кооператива; </w:t>
      </w:r>
    </w:p>
    <w:p>
      <w:pPr>
        <w:spacing w:after="0"/>
        <w:ind w:left="0"/>
        <w:jc w:val="both"/>
      </w:pPr>
      <w:r>
        <w:rPr>
          <w:rFonts w:ascii="Times New Roman"/>
          <w:b w:val="false"/>
          <w:i w:val="false"/>
          <w:color w:val="000000"/>
          <w:sz w:val="28"/>
        </w:rPr>
        <w:t>
      6) установление и изменение размера имущественных (паевых) взносов членов кооператива, а также ассоциированных членов кооператива, и дополнительных взносов;</w:t>
      </w:r>
    </w:p>
    <w:p>
      <w:pPr>
        <w:spacing w:after="0"/>
        <w:ind w:left="0"/>
        <w:jc w:val="both"/>
      </w:pPr>
      <w:r>
        <w:rPr>
          <w:rFonts w:ascii="Times New Roman"/>
          <w:b w:val="false"/>
          <w:i w:val="false"/>
          <w:color w:val="000000"/>
          <w:sz w:val="28"/>
        </w:rPr>
        <w:t xml:space="preserve">
      7) установление видов, размера, порядка формирования и использования фондов сельскохозяйственного кооператива; </w:t>
      </w:r>
    </w:p>
    <w:p>
      <w:pPr>
        <w:spacing w:after="0"/>
        <w:ind w:left="0"/>
        <w:jc w:val="both"/>
      </w:pPr>
      <w:r>
        <w:rPr>
          <w:rFonts w:ascii="Times New Roman"/>
          <w:b w:val="false"/>
          <w:i w:val="false"/>
          <w:color w:val="000000"/>
          <w:sz w:val="28"/>
        </w:rPr>
        <w:t>
      8) прием и прекращение членства в сельскохозяйственном кооперативе;</w:t>
      </w:r>
    </w:p>
    <w:p>
      <w:pPr>
        <w:spacing w:after="0"/>
        <w:ind w:left="0"/>
        <w:jc w:val="both"/>
      </w:pPr>
      <w:r>
        <w:rPr>
          <w:rFonts w:ascii="Times New Roman"/>
          <w:b w:val="false"/>
          <w:i w:val="false"/>
          <w:color w:val="000000"/>
          <w:sz w:val="28"/>
        </w:rPr>
        <w:t>
      9) реорганизация и ликвидация сельскохозяйственного кооператива;</w:t>
      </w:r>
    </w:p>
    <w:p>
      <w:pPr>
        <w:spacing w:after="0"/>
        <w:ind w:left="0"/>
        <w:jc w:val="both"/>
      </w:pPr>
      <w:r>
        <w:rPr>
          <w:rFonts w:ascii="Times New Roman"/>
          <w:b w:val="false"/>
          <w:i w:val="false"/>
          <w:color w:val="000000"/>
          <w:sz w:val="28"/>
        </w:rPr>
        <w:t>
      10) принятие в пределах, установленных настоящим Законом, решения об участии сельскохозяйственного кооператива в создании и (или) деятельности других юридических лиц, а также своих филиалов и представительств;</w:t>
      </w:r>
    </w:p>
    <w:p>
      <w:pPr>
        <w:spacing w:after="0"/>
        <w:ind w:left="0"/>
        <w:jc w:val="both"/>
      </w:pPr>
      <w:r>
        <w:rPr>
          <w:rFonts w:ascii="Times New Roman"/>
          <w:b w:val="false"/>
          <w:i w:val="false"/>
          <w:color w:val="000000"/>
          <w:sz w:val="28"/>
        </w:rPr>
        <w:t>
      11) другие вопросы, предусмотренные настоящим Законом и уставом сельскохозяйственного кооператива.</w:t>
      </w:r>
    </w:p>
    <w:p>
      <w:pPr>
        <w:spacing w:after="0"/>
        <w:ind w:left="0"/>
        <w:jc w:val="both"/>
      </w:pPr>
      <w:r>
        <w:rPr>
          <w:rFonts w:ascii="Times New Roman"/>
          <w:b w:val="false"/>
          <w:i w:val="false"/>
          <w:color w:val="000000"/>
          <w:sz w:val="28"/>
        </w:rPr>
        <w:t>
      Общее собрание членов кооператива вправе принять к своему рассмотрению любые вопросы, относящиеся к деятельности сельскохозяйственного кооператива.</w:t>
      </w:r>
    </w:p>
    <w:bookmarkStart w:name="z140" w:id="97"/>
    <w:p>
      <w:pPr>
        <w:spacing w:after="0"/>
        <w:ind w:left="0"/>
        <w:jc w:val="both"/>
      </w:pPr>
      <w:r>
        <w:rPr>
          <w:rFonts w:ascii="Times New Roman"/>
          <w:b w:val="false"/>
          <w:i w:val="false"/>
          <w:color w:val="000000"/>
          <w:sz w:val="28"/>
        </w:rPr>
        <w:t>
      4. Общее собрание членов кооператива созывается по мере необходимости, но не реже одного раза в год. Общее собрание членов кооператива созывается по предложению исполнительного органа или по требованию не менее одной трети членов кооператива.</w:t>
      </w:r>
    </w:p>
    <w:bookmarkEnd w:id="97"/>
    <w:bookmarkStart w:name="z141" w:id="98"/>
    <w:p>
      <w:pPr>
        <w:spacing w:after="0"/>
        <w:ind w:left="0"/>
        <w:jc w:val="both"/>
      </w:pPr>
      <w:r>
        <w:rPr>
          <w:rFonts w:ascii="Times New Roman"/>
          <w:b w:val="false"/>
          <w:i w:val="false"/>
          <w:color w:val="000000"/>
          <w:sz w:val="28"/>
        </w:rPr>
        <w:t>
      5. Общее собрание членов кооператива правомочно принимать решения, если в нем принимает участие квалифицированное большинство в две трети членов кооператива. Решение на общем собрании членов кооператива принимается открытым голосованием и считается принятым по большинству голосов присутствующих членов кооператива, за исключением случаев, предусмотренных статьей 18 настоящего Закона. По требованию не менее одной трети присутствующих на общем собрании членов кооператива голосование может быть тайным.</w:t>
      </w:r>
    </w:p>
    <w:bookmarkEnd w:id="98"/>
    <w:bookmarkStart w:name="z142" w:id="99"/>
    <w:p>
      <w:pPr>
        <w:spacing w:after="0"/>
        <w:ind w:left="0"/>
        <w:jc w:val="both"/>
      </w:pPr>
      <w:r>
        <w:rPr>
          <w:rFonts w:ascii="Times New Roman"/>
          <w:b w:val="false"/>
          <w:i w:val="false"/>
          <w:color w:val="000000"/>
          <w:sz w:val="28"/>
        </w:rPr>
        <w:t>
      6. Член кооператива вправе участвовать на общем собрании членов кооператива лично или через представителя. В качестве представителя вправе выступать дееспособное физическое лицо, за исключением других членов, в том числе ассоциированных, данного сельскохозяйственного кооператива, имеющее нотариально удостоверенную доверенность от члена кооператива.</w:t>
      </w:r>
    </w:p>
    <w:bookmarkEnd w:id="99"/>
    <w:p>
      <w:pPr>
        <w:spacing w:after="0"/>
        <w:ind w:left="0"/>
        <w:jc w:val="both"/>
      </w:pPr>
      <w:r>
        <w:rPr>
          <w:rFonts w:ascii="Times New Roman"/>
          <w:b/>
          <w:i w:val="false"/>
          <w:color w:val="000000"/>
          <w:sz w:val="28"/>
        </w:rPr>
        <w:t>Статья 35. Правление сельскохозяйственного кооператива</w:t>
      </w:r>
    </w:p>
    <w:bookmarkStart w:name="z143" w:id="100"/>
    <w:p>
      <w:pPr>
        <w:spacing w:after="0"/>
        <w:ind w:left="0"/>
        <w:jc w:val="both"/>
      </w:pPr>
      <w:r>
        <w:rPr>
          <w:rFonts w:ascii="Times New Roman"/>
          <w:b w:val="false"/>
          <w:i w:val="false"/>
          <w:color w:val="000000"/>
          <w:sz w:val="28"/>
        </w:rPr>
        <w:t>
      1. Исполнительным органом сельскохозяйственного кооператива является его правление, члены которого избираются общим собранием членов кооператива.</w:t>
      </w:r>
    </w:p>
    <w:bookmarkEnd w:id="100"/>
    <w:bookmarkStart w:name="z144" w:id="101"/>
    <w:p>
      <w:pPr>
        <w:spacing w:after="0"/>
        <w:ind w:left="0"/>
        <w:jc w:val="both"/>
      </w:pPr>
      <w:r>
        <w:rPr>
          <w:rFonts w:ascii="Times New Roman"/>
          <w:b w:val="false"/>
          <w:i w:val="false"/>
          <w:color w:val="000000"/>
          <w:sz w:val="28"/>
        </w:rPr>
        <w:t>
      2. Правление возглавляет председатель правления, избираемый общим собранием членов кооператива из числа членов правления.</w:t>
      </w:r>
    </w:p>
    <w:bookmarkEnd w:id="101"/>
    <w:p>
      <w:pPr>
        <w:spacing w:after="0"/>
        <w:ind w:left="0"/>
        <w:jc w:val="both"/>
      </w:pPr>
      <w:r>
        <w:rPr>
          <w:rFonts w:ascii="Times New Roman"/>
          <w:b w:val="false"/>
          <w:i w:val="false"/>
          <w:color w:val="000000"/>
          <w:sz w:val="28"/>
        </w:rPr>
        <w:t>
      В сельскохозяйственных кооперативах с числом членов не более десяти допускается возложение функций правления на председателя сельскохозяйственного кооператива (единоличный исполнительный орган).</w:t>
      </w:r>
    </w:p>
    <w:p>
      <w:pPr>
        <w:spacing w:after="0"/>
        <w:ind w:left="0"/>
        <w:jc w:val="both"/>
      </w:pPr>
      <w:r>
        <w:rPr>
          <w:rFonts w:ascii="Times New Roman"/>
          <w:b w:val="false"/>
          <w:i w:val="false"/>
          <w:color w:val="000000"/>
          <w:sz w:val="28"/>
        </w:rPr>
        <w:t>
      Количество членов правления, а также срок, на который избирается правление (председатель сельскохозяйственного кооператива), определяются уставом сельскохозяйственного кооператива.</w:t>
      </w:r>
    </w:p>
    <w:p>
      <w:pPr>
        <w:spacing w:after="0"/>
        <w:ind w:left="0"/>
        <w:jc w:val="both"/>
      </w:pPr>
      <w:r>
        <w:rPr>
          <w:rFonts w:ascii="Times New Roman"/>
          <w:b w:val="false"/>
          <w:i w:val="false"/>
          <w:color w:val="000000"/>
          <w:sz w:val="28"/>
        </w:rPr>
        <w:t>
      Член правления (председатель сельскохозяйственного кооператива) не может одновременно быть членом другого органа управления сельскохозяйственного кооператива, за исключением общего собрания членов кооператива.</w:t>
      </w:r>
    </w:p>
    <w:bookmarkStart w:name="z145" w:id="102"/>
    <w:p>
      <w:pPr>
        <w:spacing w:after="0"/>
        <w:ind w:left="0"/>
        <w:jc w:val="both"/>
      </w:pPr>
      <w:r>
        <w:rPr>
          <w:rFonts w:ascii="Times New Roman"/>
          <w:b w:val="false"/>
          <w:i w:val="false"/>
          <w:color w:val="000000"/>
          <w:sz w:val="28"/>
        </w:rPr>
        <w:t>
      3. Члены правления (председатель сельскохозяйственного кооператива) могут быть освобождены от исполнения обязанностей в любое время по решению общего собрания членов кооператива.</w:t>
      </w:r>
    </w:p>
    <w:bookmarkEnd w:id="102"/>
    <w:p>
      <w:pPr>
        <w:spacing w:after="0"/>
        <w:ind w:left="0"/>
        <w:jc w:val="both"/>
      </w:pPr>
      <w:r>
        <w:rPr>
          <w:rFonts w:ascii="Times New Roman"/>
          <w:b w:val="false"/>
          <w:i w:val="false"/>
          <w:color w:val="000000"/>
          <w:sz w:val="28"/>
        </w:rPr>
        <w:t>
      Правление (председатель сельскохозяйственного кооператива) подконтрольно и подотчетно общему собранию членов кооператива.</w:t>
      </w:r>
    </w:p>
    <w:bookmarkStart w:name="z146" w:id="103"/>
    <w:p>
      <w:pPr>
        <w:spacing w:after="0"/>
        <w:ind w:left="0"/>
        <w:jc w:val="both"/>
      </w:pPr>
      <w:r>
        <w:rPr>
          <w:rFonts w:ascii="Times New Roman"/>
          <w:b w:val="false"/>
          <w:i w:val="false"/>
          <w:color w:val="000000"/>
          <w:sz w:val="28"/>
        </w:rPr>
        <w:t>
      4. К компетенции правления (председателя сельскохозяйственного кооператива) относится решение всех текущих вопросов деятельности сельскохозяйственного кооператива, не отнесенных настоящим Законом и учредительными документами сельскохозяйственного кооператива к исключительной компетенции общего собрания членов кооператива.</w:t>
      </w:r>
    </w:p>
    <w:bookmarkEnd w:id="103"/>
    <w:bookmarkStart w:name="z147" w:id="104"/>
    <w:p>
      <w:pPr>
        <w:spacing w:after="0"/>
        <w:ind w:left="0"/>
        <w:jc w:val="both"/>
      </w:pPr>
      <w:r>
        <w:rPr>
          <w:rFonts w:ascii="Times New Roman"/>
          <w:b w:val="false"/>
          <w:i w:val="false"/>
          <w:color w:val="000000"/>
          <w:sz w:val="28"/>
        </w:rPr>
        <w:t>
      5. Правление принимает свои решения на заседаниях, проводимых по мере необходимости, но не реже одного раза в три месяца.</w:t>
      </w:r>
    </w:p>
    <w:bookmarkEnd w:id="104"/>
    <w:p>
      <w:pPr>
        <w:spacing w:after="0"/>
        <w:ind w:left="0"/>
        <w:jc w:val="both"/>
      </w:pPr>
      <w:r>
        <w:rPr>
          <w:rFonts w:ascii="Times New Roman"/>
          <w:b w:val="false"/>
          <w:i w:val="false"/>
          <w:color w:val="000000"/>
          <w:sz w:val="28"/>
        </w:rPr>
        <w:t>
      Заседание правления считается правомочным, если на нем присутствует две трети членов правления.</w:t>
      </w:r>
    </w:p>
    <w:p>
      <w:pPr>
        <w:spacing w:after="0"/>
        <w:ind w:left="0"/>
        <w:jc w:val="both"/>
      </w:pPr>
      <w:r>
        <w:rPr>
          <w:rFonts w:ascii="Times New Roman"/>
          <w:b w:val="false"/>
          <w:i w:val="false"/>
          <w:color w:val="000000"/>
          <w:sz w:val="28"/>
        </w:rPr>
        <w:t>
      Вопросы на заседании правления решаются открытым голосованием. Решение правления считается принятым, если за него проголосовало две трети присутствующих на заседании членов правления.</w:t>
      </w:r>
    </w:p>
    <w:p>
      <w:pPr>
        <w:spacing w:after="0"/>
        <w:ind w:left="0"/>
        <w:jc w:val="both"/>
      </w:pPr>
      <w:r>
        <w:rPr>
          <w:rFonts w:ascii="Times New Roman"/>
          <w:b w:val="false"/>
          <w:i w:val="false"/>
          <w:color w:val="000000"/>
          <w:sz w:val="28"/>
        </w:rPr>
        <w:t>
      Уставом сельскохозяйственного кооператива может быть предусмотрен круг вопросов, решения по которым считаются принятыми, если за них проголосовали единогласно все члены правления.</w:t>
      </w:r>
    </w:p>
    <w:bookmarkStart w:name="z148" w:id="105"/>
    <w:p>
      <w:pPr>
        <w:spacing w:after="0"/>
        <w:ind w:left="0"/>
        <w:jc w:val="both"/>
      </w:pPr>
      <w:r>
        <w:rPr>
          <w:rFonts w:ascii="Times New Roman"/>
          <w:b w:val="false"/>
          <w:i w:val="false"/>
          <w:color w:val="000000"/>
          <w:sz w:val="28"/>
        </w:rPr>
        <w:t>
      6. Председатель правления (председатель сельскохозяйственного кооператива) действует от имени сельскохозяйственного кооператива без доверенности; распоряжается имуществом сельскохозяйственного кооператива в пределах, предусмотренных настоящим Законом и уставом сельскохозяйственного кооператива; выдает доверенности, в том числе с правом передоверия, от имени сельскохозяйственного кооператива; открывает счета сельскохозяйственного кооператива в банках второго уровня и других финансовых организациях; осуществляет прием на работу и увольнение работников сельскохозяйственного кооператива; в пределах своей компетенции издает приказы и дает указания, обязательные для исполнения членами кооператива и его работниками.</w:t>
      </w:r>
    </w:p>
    <w:bookmarkEnd w:id="105"/>
    <w:p>
      <w:pPr>
        <w:spacing w:after="0"/>
        <w:ind w:left="0"/>
        <w:jc w:val="both"/>
      </w:pPr>
      <w:r>
        <w:rPr>
          <w:rFonts w:ascii="Times New Roman"/>
          <w:b/>
          <w:i w:val="false"/>
          <w:color w:val="000000"/>
          <w:sz w:val="28"/>
        </w:rPr>
        <w:t>Статья 36. Ревизия финансово-хозяйственной деятельности сельскохозяйственного кооператива</w:t>
      </w:r>
    </w:p>
    <w:bookmarkStart w:name="z149" w:id="106"/>
    <w:p>
      <w:pPr>
        <w:spacing w:after="0"/>
        <w:ind w:left="0"/>
        <w:jc w:val="both"/>
      </w:pPr>
      <w:r>
        <w:rPr>
          <w:rFonts w:ascii="Times New Roman"/>
          <w:b w:val="false"/>
          <w:i w:val="false"/>
          <w:color w:val="000000"/>
          <w:sz w:val="28"/>
        </w:rPr>
        <w:t>
      1. Сельскохозяйственный кооператив вправе осуществлять ревизию своей финансово-хозяйственной деятельности самостоятельно по инициативе не менее одной трети членов кооператива (инициативная ревизионная группа) либо путем создания решением общего собрания членов кооператива контрольного органа – ревизионной комиссии или посредством вступления в ревизионный союз сельскохозяйственных кооперативов в соответствии со статьей 37 настоящего Закона.</w:t>
      </w:r>
    </w:p>
    <w:bookmarkEnd w:id="106"/>
    <w:bookmarkStart w:name="z150" w:id="107"/>
    <w:p>
      <w:pPr>
        <w:spacing w:after="0"/>
        <w:ind w:left="0"/>
        <w:jc w:val="both"/>
      </w:pPr>
      <w:r>
        <w:rPr>
          <w:rFonts w:ascii="Times New Roman"/>
          <w:b w:val="false"/>
          <w:i w:val="false"/>
          <w:color w:val="000000"/>
          <w:sz w:val="28"/>
        </w:rPr>
        <w:t>
      2. К проведению ревизии в составе инициативной ревизионной группы или ревизионной комиссии могут привлекаться в соответствии с законодательством Республики Казахстан аудиторы, специалисты в области финансов и бухгалтерского учета и другие лица, оплата услуг которых осуществляется за счет средств сельскохозяйственного кооператива.</w:t>
      </w:r>
    </w:p>
    <w:bookmarkEnd w:id="107"/>
    <w:p>
      <w:pPr>
        <w:spacing w:after="0"/>
        <w:ind w:left="0"/>
        <w:jc w:val="both"/>
      </w:pPr>
      <w:r>
        <w:rPr>
          <w:rFonts w:ascii="Times New Roman"/>
          <w:b w:val="false"/>
          <w:i w:val="false"/>
          <w:color w:val="000000"/>
          <w:sz w:val="28"/>
        </w:rPr>
        <w:t>
      Члены правления не могут быть членами инициативной ревизионной группы или ревизионной комиссии.</w:t>
      </w:r>
    </w:p>
    <w:p>
      <w:pPr>
        <w:spacing w:after="0"/>
        <w:ind w:left="0"/>
        <w:jc w:val="both"/>
      </w:pPr>
      <w:r>
        <w:rPr>
          <w:rFonts w:ascii="Times New Roman"/>
          <w:b w:val="false"/>
          <w:i w:val="false"/>
          <w:color w:val="000000"/>
          <w:sz w:val="28"/>
        </w:rPr>
        <w:t>
      Инициативная ревизионная группа и ревизионная комиссия подотчетны общему собранию членов кооператива.</w:t>
      </w:r>
    </w:p>
    <w:bookmarkStart w:name="z151" w:id="108"/>
    <w:p>
      <w:pPr>
        <w:spacing w:after="0"/>
        <w:ind w:left="0"/>
        <w:jc w:val="both"/>
      </w:pPr>
      <w:r>
        <w:rPr>
          <w:rFonts w:ascii="Times New Roman"/>
          <w:b w:val="false"/>
          <w:i w:val="false"/>
          <w:color w:val="000000"/>
          <w:sz w:val="28"/>
        </w:rPr>
        <w:t>
      3. Члены инициативной ревизионной группы или ревизионной комиссии при проведении проверки финансово-хозяйственной деятельности сельскохозяйственного кооператива обладают правом безусловного доступа ко всей документации сельскохозяйственного кооператива. По их требованию члены правления (председатель сельскохозяйственного кооператива) обязаны давать необходимые пояснения в устной или письменной форме. Результаты проверки направляются общему собранию членов кооператива для принятия соответствующих решений.</w:t>
      </w:r>
    </w:p>
    <w:bookmarkEnd w:id="108"/>
    <w:p>
      <w:pPr>
        <w:spacing w:after="0"/>
        <w:ind w:left="0"/>
        <w:jc w:val="both"/>
      </w:pPr>
      <w:r>
        <w:rPr>
          <w:rFonts w:ascii="Times New Roman"/>
          <w:b/>
          <w:i w:val="false"/>
          <w:color w:val="000000"/>
          <w:sz w:val="28"/>
        </w:rPr>
        <w:t>Статья 37. Ревизионный союз сельскохозяйственных кооперативов</w:t>
      </w:r>
    </w:p>
    <w:bookmarkStart w:name="z152" w:id="109"/>
    <w:p>
      <w:pPr>
        <w:spacing w:after="0"/>
        <w:ind w:left="0"/>
        <w:jc w:val="both"/>
      </w:pPr>
      <w:r>
        <w:rPr>
          <w:rFonts w:ascii="Times New Roman"/>
          <w:b w:val="false"/>
          <w:i w:val="false"/>
          <w:color w:val="000000"/>
          <w:sz w:val="28"/>
        </w:rPr>
        <w:t>
      1. Ревизионный союз сельскохозяйственных кооперативов (далее – ревизионный союз) – добровольное объединение сельскохозяйственных кооперативов, созданное в форме некоммерческой организации и осуществляющее внутренний аудит финансово-хозяйственной деятельности входящих в него сельскохозяйственных кооперативов, координацию этой деятельности, оказание членам ревизионного союза сопутствующих внутреннему аудиту услуг, а также иную деятельность, не противоречащую законодательству Республики Казахстан, предусмотренную учредительными документами ревизионного союза.</w:t>
      </w:r>
    </w:p>
    <w:bookmarkEnd w:id="109"/>
    <w:bookmarkStart w:name="z153" w:id="110"/>
    <w:p>
      <w:pPr>
        <w:spacing w:after="0"/>
        <w:ind w:left="0"/>
        <w:jc w:val="both"/>
      </w:pPr>
      <w:r>
        <w:rPr>
          <w:rFonts w:ascii="Times New Roman"/>
          <w:b w:val="false"/>
          <w:i w:val="false"/>
          <w:color w:val="000000"/>
          <w:sz w:val="28"/>
        </w:rPr>
        <w:t>
      2. Ревизионный союз создается по инициативе не менее чем десяти сельскохозяйственных кооперативов, являющихся его учредителями.</w:t>
      </w:r>
    </w:p>
    <w:bookmarkEnd w:id="110"/>
    <w:bookmarkStart w:name="z154" w:id="111"/>
    <w:p>
      <w:pPr>
        <w:spacing w:after="0"/>
        <w:ind w:left="0"/>
        <w:jc w:val="both"/>
      </w:pPr>
      <w:r>
        <w:rPr>
          <w:rFonts w:ascii="Times New Roman"/>
          <w:b w:val="false"/>
          <w:i w:val="false"/>
          <w:color w:val="000000"/>
          <w:sz w:val="28"/>
        </w:rPr>
        <w:t>
      3. Сельскохозяйственный кооператив вправе входить в один из ревизионных союзов по своему выбору. Сельскохозяйственный кооператив не вправе одновременно являться членом более чем одного ревизионного союза.</w:t>
      </w:r>
    </w:p>
    <w:bookmarkEnd w:id="111"/>
    <w:bookmarkStart w:name="z155" w:id="112"/>
    <w:p>
      <w:pPr>
        <w:spacing w:after="0"/>
        <w:ind w:left="0"/>
        <w:jc w:val="both"/>
      </w:pPr>
      <w:r>
        <w:rPr>
          <w:rFonts w:ascii="Times New Roman"/>
          <w:b w:val="false"/>
          <w:i w:val="false"/>
          <w:color w:val="000000"/>
          <w:sz w:val="28"/>
        </w:rPr>
        <w:t>
      4. Ревизионный союз осуществляет свою деятельность в соответствии с настоящим Законом, уставом и учредительным договором. Высшими органами управления ревизионного союза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нанимаемый наблюдательным советом на основе трудового договора.</w:t>
      </w:r>
    </w:p>
    <w:bookmarkEnd w:id="112"/>
    <w:bookmarkStart w:name="z156" w:id="113"/>
    <w:p>
      <w:pPr>
        <w:spacing w:after="0"/>
        <w:ind w:left="0"/>
        <w:jc w:val="both"/>
      </w:pPr>
      <w:r>
        <w:rPr>
          <w:rFonts w:ascii="Times New Roman"/>
          <w:b w:val="false"/>
          <w:i w:val="false"/>
          <w:color w:val="000000"/>
          <w:sz w:val="28"/>
        </w:rPr>
        <w:t>
      5. Ревизионный союз осуществляет внутренний аудит в соответствии с правилами ревизионного союза, утверждаемыми общим собранием членов ревизионного союза.</w:t>
      </w:r>
    </w:p>
    <w:bookmarkEnd w:id="113"/>
    <w:bookmarkStart w:name="z157" w:id="114"/>
    <w:p>
      <w:pPr>
        <w:spacing w:after="0"/>
        <w:ind w:left="0"/>
        <w:jc w:val="both"/>
      </w:pPr>
      <w:r>
        <w:rPr>
          <w:rFonts w:ascii="Times New Roman"/>
          <w:b w:val="false"/>
          <w:i w:val="false"/>
          <w:color w:val="000000"/>
          <w:sz w:val="28"/>
        </w:rPr>
        <w:t>
      6. Финансовая деятельность ревизионного союза осуществляется на основе сметы доходов и расходов, утверждаемой общим собранием членов ревизионного союза в соответствии с его учредительными документами. Расходы ревизионного союза на осуществление внутреннего аудита и оказание сопутствующих внутреннему аудиту услуг возмещаются за счет членских взносов, размер которых устанавливается на основе указанной сметы или иных источников в соответствии с законодательством Республики Казахстан.</w:t>
      </w:r>
    </w:p>
    <w:bookmarkEnd w:id="114"/>
    <w:bookmarkStart w:name="z158" w:id="115"/>
    <w:p>
      <w:pPr>
        <w:spacing w:after="0"/>
        <w:ind w:left="0"/>
        <w:jc w:val="both"/>
      </w:pPr>
      <w:r>
        <w:rPr>
          <w:rFonts w:ascii="Times New Roman"/>
          <w:b w:val="false"/>
          <w:i w:val="false"/>
          <w:color w:val="000000"/>
          <w:sz w:val="28"/>
        </w:rPr>
        <w:t>
      7. Ревизионный союз по результатам внутреннего аудита составляет в письменной форме заключение внутреннего аудита, которое является официальным документом, предназначенным для членов кооператива и иных пользователей бухгалтерской отчетности сельскохозяйственного кооператива и содержащим выраженное в установленной форме мнение ревизионного союза о достоверности бухгалтерской отчетности сельскохозяйственного кооператива, соответствии порядка ведения сельскохозяйственным кооперативом бухгалтерского учета законодательству Республики Казахстан, соблюдении органами управления сельскохозяйственным кооперативом положений устава и законодательства Республики Казахстан, а также данные о выявленных нарушениях, которые могут повлечь за собой ухудшение результатов финансово-хозяйственной деятельности членов ревизионного союза или их несостоятельность (банкротство).</w:t>
      </w:r>
    </w:p>
    <w:bookmarkEnd w:id="115"/>
    <w:bookmarkStart w:name="z159" w:id="116"/>
    <w:p>
      <w:pPr>
        <w:spacing w:after="0"/>
        <w:ind w:left="0"/>
        <w:jc w:val="both"/>
      </w:pPr>
      <w:r>
        <w:rPr>
          <w:rFonts w:ascii="Times New Roman"/>
          <w:b w:val="false"/>
          <w:i w:val="false"/>
          <w:color w:val="000000"/>
          <w:sz w:val="28"/>
        </w:rPr>
        <w:t>
      8. Форма, содержание, порядок подписания и представления заключения внутреннего аудита определяются правилами ревизионного союза.</w:t>
      </w:r>
    </w:p>
    <w:bookmarkEnd w:id="116"/>
    <w:bookmarkStart w:name="z160" w:id="117"/>
    <w:p>
      <w:pPr>
        <w:spacing w:after="0"/>
        <w:ind w:left="0"/>
        <w:jc w:val="both"/>
      </w:pPr>
      <w:r>
        <w:rPr>
          <w:rFonts w:ascii="Times New Roman"/>
          <w:b w:val="false"/>
          <w:i w:val="false"/>
          <w:color w:val="000000"/>
          <w:sz w:val="28"/>
        </w:rPr>
        <w:t>
      9. Ревизионный союз вправе выдавать предписания об устранении выявленных нарушений и недостатков и осуществлять контроль за их исполнением.</w:t>
      </w:r>
    </w:p>
    <w:bookmarkEnd w:id="117"/>
    <w:bookmarkStart w:name="z161" w:id="118"/>
    <w:p>
      <w:pPr>
        <w:spacing w:after="0"/>
        <w:ind w:left="0"/>
        <w:jc w:val="both"/>
      </w:pPr>
      <w:r>
        <w:rPr>
          <w:rFonts w:ascii="Times New Roman"/>
          <w:b w:val="false"/>
          <w:i w:val="false"/>
          <w:color w:val="000000"/>
          <w:sz w:val="28"/>
        </w:rPr>
        <w:t>
      10. Не менее чем пятьдесят процентов из числа членов наблюдательного совета ревизионного союза должны составлять члены ревизионных комиссий сельскохозяйственных кооперативов, являющихся членами данного ревизионного союза.</w:t>
      </w:r>
    </w:p>
    <w:bookmarkEnd w:id="118"/>
    <w:p>
      <w:pPr>
        <w:spacing w:after="0"/>
        <w:ind w:left="0"/>
        <w:jc w:val="both"/>
      </w:pPr>
      <w:r>
        <w:rPr>
          <w:rFonts w:ascii="Times New Roman"/>
          <w:b w:val="false"/>
          <w:i w:val="false"/>
          <w:color w:val="000000"/>
          <w:sz w:val="28"/>
        </w:rPr>
        <w:t>
      11. Наименование ревизионного союза должно содержать слова "Ревизионный союз сельскохозяйственных кооперативов".</w:t>
      </w:r>
    </w:p>
    <w:p>
      <w:pPr>
        <w:spacing w:after="0"/>
        <w:ind w:left="0"/>
        <w:jc w:val="both"/>
      </w:pPr>
      <w:r>
        <w:rPr>
          <w:rFonts w:ascii="Times New Roman"/>
          <w:b/>
          <w:i w:val="false"/>
          <w:color w:val="000000"/>
          <w:sz w:val="28"/>
        </w:rPr>
        <w:t>Статья 38. Аудит финансово-хозяйственной деятельности сельскохозяйственного кооператива</w:t>
      </w:r>
    </w:p>
    <w:bookmarkStart w:name="z162" w:id="119"/>
    <w:p>
      <w:pPr>
        <w:spacing w:after="0"/>
        <w:ind w:left="0"/>
        <w:jc w:val="both"/>
      </w:pPr>
      <w:r>
        <w:rPr>
          <w:rFonts w:ascii="Times New Roman"/>
          <w:b w:val="false"/>
          <w:i w:val="false"/>
          <w:color w:val="000000"/>
          <w:sz w:val="28"/>
        </w:rPr>
        <w:t>
      1. Для проверки и подтверждения правильности годовой финансовой отчетности сельскохозяйственного кооператива, а также текущего состояния его дел общее собрание членов кооператива, созываемое по инициативе не менее одной трети его членов, вправе принять решение о проведении аудита финансово-хозяйственной деятельности сельскохозяйственного кооператива посредством привлечения независимой аудиторской организации.</w:t>
      </w:r>
    </w:p>
    <w:bookmarkEnd w:id="119"/>
    <w:p>
      <w:pPr>
        <w:spacing w:after="0"/>
        <w:ind w:left="0"/>
        <w:jc w:val="both"/>
      </w:pPr>
      <w:r>
        <w:rPr>
          <w:rFonts w:ascii="Times New Roman"/>
          <w:b w:val="false"/>
          <w:i w:val="false"/>
          <w:color w:val="000000"/>
          <w:sz w:val="28"/>
        </w:rPr>
        <w:t>
      Отчет по итогам аудита рассматривается и утверждается общим собранием членов кооператива в течение одного месяца после его завершения.</w:t>
      </w:r>
    </w:p>
    <w:bookmarkStart w:name="z163" w:id="120"/>
    <w:p>
      <w:pPr>
        <w:spacing w:after="0"/>
        <w:ind w:left="0"/>
        <w:jc w:val="both"/>
      </w:pPr>
      <w:r>
        <w:rPr>
          <w:rFonts w:ascii="Times New Roman"/>
          <w:b w:val="false"/>
          <w:i w:val="false"/>
          <w:color w:val="000000"/>
          <w:sz w:val="28"/>
        </w:rPr>
        <w:t>
      2. Члены кооператива вправе требовать проведения за свой счет аудита финансово-хозяйственной деятельности сельскохозяйственного кооператива.</w:t>
      </w:r>
    </w:p>
    <w:bookmarkEnd w:id="120"/>
    <w:bookmarkStart w:name="z164" w:id="121"/>
    <w:p>
      <w:pPr>
        <w:spacing w:after="0"/>
        <w:ind w:left="0"/>
        <w:jc w:val="both"/>
      </w:pPr>
      <w:r>
        <w:rPr>
          <w:rFonts w:ascii="Times New Roman"/>
          <w:b w:val="false"/>
          <w:i w:val="false"/>
          <w:color w:val="000000"/>
          <w:sz w:val="28"/>
        </w:rPr>
        <w:t>
      3. Если исполнительный орган уклоняется и (или) иным образом препятствует проведению аудита финансово-хозяйственной деятельности сельскохозяйственного кооператива, аудит может быть назначен по решению суда, принятому по заявлению заинтересованных лиц.</w:t>
      </w:r>
    </w:p>
    <w:bookmarkEnd w:id="121"/>
    <w:p>
      <w:pPr>
        <w:spacing w:after="0"/>
        <w:ind w:left="0"/>
        <w:jc w:val="both"/>
      </w:pPr>
      <w:r>
        <w:rPr>
          <w:rFonts w:ascii="Times New Roman"/>
          <w:b/>
          <w:i w:val="false"/>
          <w:color w:val="000000"/>
          <w:sz w:val="28"/>
        </w:rPr>
        <w:t>Статья 39. Ассоциации (союзы) сельскохозяйственных кооперативов</w:t>
      </w:r>
    </w:p>
    <w:bookmarkStart w:name="z165" w:id="122"/>
    <w:p>
      <w:pPr>
        <w:spacing w:after="0"/>
        <w:ind w:left="0"/>
        <w:jc w:val="both"/>
      </w:pPr>
      <w:r>
        <w:rPr>
          <w:rFonts w:ascii="Times New Roman"/>
          <w:b w:val="false"/>
          <w:i w:val="false"/>
          <w:color w:val="000000"/>
          <w:sz w:val="28"/>
        </w:rPr>
        <w:t>
      1. Сельскохозяйственные кооперативы могут объединяться в ассоциации (союзы) сельскохозяйственных кооперативов, являющиеся некоммерческими организациями.</w:t>
      </w:r>
    </w:p>
    <w:bookmarkEnd w:id="122"/>
    <w:bookmarkStart w:name="z166" w:id="123"/>
    <w:p>
      <w:pPr>
        <w:spacing w:after="0"/>
        <w:ind w:left="0"/>
        <w:jc w:val="both"/>
      </w:pPr>
      <w:r>
        <w:rPr>
          <w:rFonts w:ascii="Times New Roman"/>
          <w:b w:val="false"/>
          <w:i w:val="false"/>
          <w:color w:val="000000"/>
          <w:sz w:val="28"/>
        </w:rPr>
        <w:t>
      2. Ассоциации (союзы) сельскохозяйственных кооперативов создаются на добровольной основе, выполняют функции, делегируемые их учредителями.</w:t>
      </w:r>
    </w:p>
    <w:bookmarkEnd w:id="123"/>
    <w:bookmarkStart w:name="z167" w:id="124"/>
    <w:p>
      <w:pPr>
        <w:spacing w:after="0"/>
        <w:ind w:left="0"/>
        <w:jc w:val="both"/>
      </w:pPr>
      <w:r>
        <w:rPr>
          <w:rFonts w:ascii="Times New Roman"/>
          <w:b w:val="false"/>
          <w:i w:val="false"/>
          <w:color w:val="000000"/>
          <w:sz w:val="28"/>
        </w:rPr>
        <w:t>
      3. Ассоциации (союзы) сельскохозяйственных кооперативов учреждаются сельскохозяйственными кооперативами на основе решений общего собрания не менее чем двух сельскохозяйственных кооперативов в целях координации их деятельности, обеспечения защиты их общих имущественных и иных прав, представления их интересов в государственных органах, органах местного самоуправления, государственных и негосударственных организациях, международных организациях, а также оказания правовых, информационных, консультационных и иных услуг членам ассоциации (союза) сельскохозяйственных кооперативов.</w:t>
      </w:r>
    </w:p>
    <w:bookmarkEnd w:id="124"/>
    <w:bookmarkStart w:name="z168" w:id="125"/>
    <w:p>
      <w:pPr>
        <w:spacing w:after="0"/>
        <w:ind w:left="0"/>
        <w:jc w:val="both"/>
      </w:pPr>
      <w:r>
        <w:rPr>
          <w:rFonts w:ascii="Times New Roman"/>
          <w:b w:val="false"/>
          <w:i w:val="false"/>
          <w:color w:val="000000"/>
          <w:sz w:val="28"/>
        </w:rPr>
        <w:t>
      4. Ассоциация (союз) сельскохозяйственных кооперативов действует на основании учредительного договора и устава, при этом ее члены сохраняют свою самостоятельность и права юридического лица.</w:t>
      </w:r>
    </w:p>
    <w:bookmarkEnd w:id="125"/>
    <w:bookmarkStart w:name="z169" w:id="126"/>
    <w:p>
      <w:pPr>
        <w:spacing w:after="0"/>
        <w:ind w:left="0"/>
        <w:jc w:val="both"/>
      </w:pPr>
      <w:r>
        <w:rPr>
          <w:rFonts w:ascii="Times New Roman"/>
          <w:b w:val="false"/>
          <w:i w:val="false"/>
          <w:color w:val="000000"/>
          <w:sz w:val="28"/>
        </w:rPr>
        <w:t>
      5. Основные функции ассоциации (союза) сельскохозяйственных кооперативов:</w:t>
      </w:r>
    </w:p>
    <w:bookmarkEnd w:id="126"/>
    <w:p>
      <w:pPr>
        <w:spacing w:after="0"/>
        <w:ind w:left="0"/>
        <w:jc w:val="both"/>
      </w:pPr>
      <w:r>
        <w:rPr>
          <w:rFonts w:ascii="Times New Roman"/>
          <w:b w:val="false"/>
          <w:i w:val="false"/>
          <w:color w:val="000000"/>
          <w:sz w:val="28"/>
        </w:rPr>
        <w:t>
      1) координация и содействие в развитии объединений сельскохозяйственных товаропроизводителей, пропаганда идей и принципов сельскохозяйственной кооперации;</w:t>
      </w:r>
    </w:p>
    <w:p>
      <w:pPr>
        <w:spacing w:after="0"/>
        <w:ind w:left="0"/>
        <w:jc w:val="both"/>
      </w:pPr>
      <w:r>
        <w:rPr>
          <w:rFonts w:ascii="Times New Roman"/>
          <w:b w:val="false"/>
          <w:i w:val="false"/>
          <w:color w:val="000000"/>
          <w:sz w:val="28"/>
        </w:rPr>
        <w:t>
      2) защита прав, имущественных и экономических интересов сельскохозяйственных кооперативов, их членов, оказание им юридической, методической и другой необходимой практической помощи, в том числе разработка документов, образующихся в деятельности сельскохозяйственных кооперативов;</w:t>
      </w:r>
    </w:p>
    <w:p>
      <w:pPr>
        <w:spacing w:after="0"/>
        <w:ind w:left="0"/>
        <w:jc w:val="both"/>
      </w:pPr>
      <w:r>
        <w:rPr>
          <w:rFonts w:ascii="Times New Roman"/>
          <w:b w:val="false"/>
          <w:i w:val="false"/>
          <w:color w:val="000000"/>
          <w:sz w:val="28"/>
        </w:rPr>
        <w:t>
      3) представление интересов сельскохозяйственных кооперативов в государственных органах, органах местного самоуправления, государственных и негосударственных организациях, развитие внешнеэкономических связей, международных взаимоотношений, содействие привлечению инвестиций;</w:t>
      </w:r>
    </w:p>
    <w:p>
      <w:pPr>
        <w:spacing w:after="0"/>
        <w:ind w:left="0"/>
        <w:jc w:val="both"/>
      </w:pPr>
      <w:r>
        <w:rPr>
          <w:rFonts w:ascii="Times New Roman"/>
          <w:b w:val="false"/>
          <w:i w:val="false"/>
          <w:color w:val="000000"/>
          <w:sz w:val="28"/>
        </w:rPr>
        <w:t xml:space="preserve">
      4) содействие в вопросах материально-технического обеспечения сельскохозяйственных кооперативов, регулирования межотраслевого обмена и ценообразования на сельскохозяйственную продукцию, продукцию аквакультуры (рыбоводства); </w:t>
      </w:r>
    </w:p>
    <w:p>
      <w:pPr>
        <w:spacing w:after="0"/>
        <w:ind w:left="0"/>
        <w:jc w:val="both"/>
      </w:pPr>
      <w:r>
        <w:rPr>
          <w:rFonts w:ascii="Times New Roman"/>
          <w:b w:val="false"/>
          <w:i w:val="false"/>
          <w:color w:val="000000"/>
          <w:sz w:val="28"/>
        </w:rPr>
        <w:t>
      5) участие совместно с государственными органами в формировании рыночной инфраструктуры, развитии информационных и образовательных услуг членам ассоциации (союза) сельскохозяйственных кооперативов;</w:t>
      </w:r>
    </w:p>
    <w:p>
      <w:pPr>
        <w:spacing w:after="0"/>
        <w:ind w:left="0"/>
        <w:jc w:val="both"/>
      </w:pPr>
      <w:r>
        <w:rPr>
          <w:rFonts w:ascii="Times New Roman"/>
          <w:b w:val="false"/>
          <w:i w:val="false"/>
          <w:color w:val="000000"/>
          <w:sz w:val="28"/>
        </w:rPr>
        <w:t>
      6) содействие во внедрении новой техники, технологии, организация обмена опытом, научно-технической информацией и организация патентно-лицензионной работы и лизинга.</w:t>
      </w:r>
    </w:p>
    <w:bookmarkStart w:name="z170" w:id="127"/>
    <w:p>
      <w:pPr>
        <w:spacing w:after="0"/>
        <w:ind w:left="0"/>
        <w:jc w:val="both"/>
      </w:pPr>
      <w:r>
        <w:rPr>
          <w:rFonts w:ascii="Times New Roman"/>
          <w:b w:val="false"/>
          <w:i w:val="false"/>
          <w:color w:val="000000"/>
          <w:sz w:val="28"/>
        </w:rPr>
        <w:t>
      6. Ассоциации (союзы) сельскохозяйственных кооперативов вправе осуществлять другие функции, не противоречащие законодательству Республики Казахстан, предусмотренные учредительным договором или уставом.</w:t>
      </w:r>
    </w:p>
    <w:bookmarkEnd w:id="127"/>
    <w:bookmarkStart w:name="z171" w:id="128"/>
    <w:p>
      <w:pPr>
        <w:spacing w:after="0"/>
        <w:ind w:left="0"/>
        <w:jc w:val="both"/>
      </w:pPr>
      <w:r>
        <w:rPr>
          <w:rFonts w:ascii="Times New Roman"/>
          <w:b w:val="false"/>
          <w:i w:val="false"/>
          <w:color w:val="000000"/>
          <w:sz w:val="28"/>
        </w:rPr>
        <w:t>
      7. Финансирование деятельности ассоциаций (союзов) сельскохозяйственных кооперативов осуществляется посредством ежегодных договорных отчислений сельскохозяйственных кооперативов (членские взносы), объединившихся в данную ассоциацию (союз).</w:t>
      </w:r>
    </w:p>
    <w:bookmarkEnd w:id="128"/>
    <w:bookmarkStart w:name="z172" w:id="129"/>
    <w:p>
      <w:pPr>
        <w:spacing w:after="0"/>
        <w:ind w:left="0"/>
        <w:jc w:val="both"/>
      </w:pPr>
      <w:r>
        <w:rPr>
          <w:rFonts w:ascii="Times New Roman"/>
          <w:b w:val="false"/>
          <w:i w:val="false"/>
          <w:color w:val="000000"/>
          <w:sz w:val="28"/>
        </w:rPr>
        <w:t>
      8. Реорганизация и ликвидация ассоциаций (союзов) сельскохозяйственных кооперативов осуществляются в порядке, установленном законодательством Республики Казахстан.</w:t>
      </w:r>
    </w:p>
    <w:bookmarkEnd w:id="129"/>
    <w:bookmarkStart w:name="z173" w:id="130"/>
    <w:p>
      <w:pPr>
        <w:spacing w:after="0"/>
        <w:ind w:left="0"/>
        <w:jc w:val="left"/>
      </w:pPr>
      <w:r>
        <w:rPr>
          <w:rFonts w:ascii="Times New Roman"/>
          <w:b/>
          <w:i w:val="false"/>
          <w:color w:val="000000"/>
        </w:rPr>
        <w:t xml:space="preserve"> Глава 7. РЕОРГАНИЗАЦИЯ И ЛИКВИДАЦИЯ</w:t>
      </w:r>
      <w:r>
        <w:br/>
      </w:r>
      <w:r>
        <w:rPr>
          <w:rFonts w:ascii="Times New Roman"/>
          <w:b/>
          <w:i w:val="false"/>
          <w:color w:val="000000"/>
        </w:rPr>
        <w:t>СЕЛЬСКОХОЗЯЙСТВЕННОГО КООПЕРАТИВА</w:t>
      </w:r>
    </w:p>
    <w:bookmarkEnd w:id="130"/>
    <w:p>
      <w:pPr>
        <w:spacing w:after="0"/>
        <w:ind w:left="0"/>
        <w:jc w:val="both"/>
      </w:pPr>
      <w:r>
        <w:rPr>
          <w:rFonts w:ascii="Times New Roman"/>
          <w:b/>
          <w:i w:val="false"/>
          <w:color w:val="000000"/>
          <w:sz w:val="28"/>
        </w:rPr>
        <w:t>Статья 40. Реорганизация сельскохозяйственного кооператива</w:t>
      </w:r>
    </w:p>
    <w:bookmarkStart w:name="z174" w:id="131"/>
    <w:p>
      <w:pPr>
        <w:spacing w:after="0"/>
        <w:ind w:left="0"/>
        <w:jc w:val="both"/>
      </w:pPr>
      <w:r>
        <w:rPr>
          <w:rFonts w:ascii="Times New Roman"/>
          <w:b w:val="false"/>
          <w:i w:val="false"/>
          <w:color w:val="000000"/>
          <w:sz w:val="28"/>
        </w:rPr>
        <w:t>
      1. Реорганизация сельскохозяйственного кооператива (слияние, присоединение, разделение, выделение, преобразование) осуществляется по решению общего собрания членов кооператива либо по решению суда в соответствии с законодательством Республики Казахстан.</w:t>
      </w:r>
    </w:p>
    <w:bookmarkEnd w:id="131"/>
    <w:bookmarkStart w:name="z175" w:id="132"/>
    <w:p>
      <w:pPr>
        <w:spacing w:after="0"/>
        <w:ind w:left="0"/>
        <w:jc w:val="both"/>
      </w:pPr>
      <w:r>
        <w:rPr>
          <w:rFonts w:ascii="Times New Roman"/>
          <w:b w:val="false"/>
          <w:i w:val="false"/>
          <w:color w:val="000000"/>
          <w:sz w:val="28"/>
        </w:rPr>
        <w:t>
      2. При реорганизации сельскохозяйственного кооператива изменения и (или) дополнения в устав сельскохозяйственного кооператива или принятие устава сельскохозяйственного кооператива в новой редакции осуществляются в соответствии с требованиями законодательства Республики Казахстан.</w:t>
      </w:r>
    </w:p>
    <w:bookmarkEnd w:id="132"/>
    <w:bookmarkStart w:name="z176" w:id="133"/>
    <w:p>
      <w:pPr>
        <w:spacing w:after="0"/>
        <w:ind w:left="0"/>
        <w:jc w:val="both"/>
      </w:pPr>
      <w:r>
        <w:rPr>
          <w:rFonts w:ascii="Times New Roman"/>
          <w:b w:val="false"/>
          <w:i w:val="false"/>
          <w:color w:val="000000"/>
          <w:sz w:val="28"/>
        </w:rPr>
        <w:t>
      3. При реорганизации сельскохозяйственного кооператива его права и обязанности переходят к правопреемникам в соответствии с передаточным актом и (или) разделительным балансом. Указанные документы должны содержать положения о правопреемстве по всем обязательствам реорганизуемого сельскохозяйственного кооператива в отношении всех его кредиторов и должников, включая и обязательства, оспариваемые сторонами.</w:t>
      </w:r>
    </w:p>
    <w:bookmarkEnd w:id="133"/>
    <w:bookmarkStart w:name="z177" w:id="134"/>
    <w:p>
      <w:pPr>
        <w:spacing w:after="0"/>
        <w:ind w:left="0"/>
        <w:jc w:val="both"/>
      </w:pPr>
      <w:r>
        <w:rPr>
          <w:rFonts w:ascii="Times New Roman"/>
          <w:b w:val="false"/>
          <w:i w:val="false"/>
          <w:color w:val="000000"/>
          <w:sz w:val="28"/>
        </w:rPr>
        <w:t>
      4. Передаточный акт и (или) разделительный баланс утверждаются общим собранием членов кооператива и представляются для государственной регистрации в порядке, установленном законодательством Республики Казахстан.</w:t>
      </w:r>
    </w:p>
    <w:bookmarkEnd w:id="134"/>
    <w:p>
      <w:pPr>
        <w:spacing w:after="0"/>
        <w:ind w:left="0"/>
        <w:jc w:val="both"/>
      </w:pPr>
      <w:r>
        <w:rPr>
          <w:rFonts w:ascii="Times New Roman"/>
          <w:b/>
          <w:i w:val="false"/>
          <w:color w:val="000000"/>
          <w:sz w:val="28"/>
        </w:rPr>
        <w:t>Статья 41. Ликвидация сельскохозяйственного кооператива</w:t>
      </w:r>
    </w:p>
    <w:bookmarkStart w:name="z178" w:id="135"/>
    <w:p>
      <w:pPr>
        <w:spacing w:after="0"/>
        <w:ind w:left="0"/>
        <w:jc w:val="both"/>
      </w:pPr>
      <w:r>
        <w:rPr>
          <w:rFonts w:ascii="Times New Roman"/>
          <w:b w:val="false"/>
          <w:i w:val="false"/>
          <w:color w:val="000000"/>
          <w:sz w:val="28"/>
        </w:rPr>
        <w:t>
      1. Сельскохозяйственный кооператив может быть ликвидирован по решению общего собрания членов кооператива (добровольная ликвидация) или на основании решения суда в случаях, предусмотренных законами Республики Казахстан (принудительная ликвидация).</w:t>
      </w:r>
    </w:p>
    <w:bookmarkEnd w:id="135"/>
    <w:bookmarkStart w:name="z179" w:id="136"/>
    <w:p>
      <w:pPr>
        <w:spacing w:after="0"/>
        <w:ind w:left="0"/>
        <w:jc w:val="both"/>
      </w:pPr>
      <w:r>
        <w:rPr>
          <w:rFonts w:ascii="Times New Roman"/>
          <w:b w:val="false"/>
          <w:i w:val="false"/>
          <w:color w:val="000000"/>
          <w:sz w:val="28"/>
        </w:rPr>
        <w:t xml:space="preserve">
      2. Ликвидация сельскохозяйственного кооператива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требований законодательства Республики Казахстан о реабилитации и банкротстве, а также настоящего Закона.</w:t>
      </w:r>
    </w:p>
    <w:bookmarkEnd w:id="136"/>
    <w:p>
      <w:pPr>
        <w:spacing w:after="0"/>
        <w:ind w:left="0"/>
        <w:jc w:val="both"/>
      </w:pPr>
      <w:r>
        <w:rPr>
          <w:rFonts w:ascii="Times New Roman"/>
          <w:b/>
          <w:i w:val="false"/>
          <w:color w:val="000000"/>
          <w:sz w:val="28"/>
        </w:rPr>
        <w:t>Статья 42. Порядок введения в действие настоящего Закона</w:t>
      </w:r>
    </w:p>
    <w:bookmarkStart w:name="z180" w:id="13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137"/>
    <w:bookmarkStart w:name="z181" w:id="138"/>
    <w:p>
      <w:pPr>
        <w:spacing w:after="0"/>
        <w:ind w:left="0"/>
        <w:jc w:val="both"/>
      </w:pPr>
      <w:r>
        <w:rPr>
          <w:rFonts w:ascii="Times New Roman"/>
          <w:b w:val="false"/>
          <w:i w:val="false"/>
          <w:color w:val="000000"/>
          <w:sz w:val="28"/>
        </w:rPr>
        <w:t>
      2. Признать утратившими силу:</w:t>
      </w:r>
    </w:p>
    <w:bookmarkEnd w:id="138"/>
    <w:bookmarkStart w:name="z182"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21-22, ст. 124; 2014 г., № 10, ст. 52);</w:t>
      </w:r>
    </w:p>
    <w:bookmarkEnd w:id="139"/>
    <w:bookmarkStart w:name="z183"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 2014 г., № 10, ст. 52);</w:t>
      </w:r>
    </w:p>
    <w:bookmarkEnd w:id="140"/>
    <w:bookmarkStart w:name="z184"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 № 10, ст. 52). </w:t>
      </w:r>
    </w:p>
    <w:bookmarkEnd w:id="141"/>
    <w:bookmarkStart w:name="z185" w:id="142"/>
    <w:p>
      <w:pPr>
        <w:spacing w:after="0"/>
        <w:ind w:left="0"/>
        <w:jc w:val="both"/>
      </w:pPr>
      <w:r>
        <w:rPr>
          <w:rFonts w:ascii="Times New Roman"/>
          <w:b w:val="false"/>
          <w:i w:val="false"/>
          <w:color w:val="000000"/>
          <w:sz w:val="28"/>
        </w:rPr>
        <w:t>
      3. Сельские потребительские кооперативы, сельские потребительские кооперативы водопользователей, сельскохозяйственные товарищества обязаны пройти процедуру реорганизации или ликвидации в соответствии с законодательством Республики Казахстан.</w:t>
      </w:r>
    </w:p>
    <w:bookmarkEnd w:id="142"/>
    <w:p>
      <w:pPr>
        <w:spacing w:after="0"/>
        <w:ind w:left="0"/>
        <w:jc w:val="both"/>
      </w:pPr>
      <w:r>
        <w:rPr>
          <w:rFonts w:ascii="Times New Roman"/>
          <w:b w:val="false"/>
          <w:i w:val="false"/>
          <w:color w:val="000000"/>
          <w:sz w:val="28"/>
        </w:rPr>
        <w:t>
      При невыполнении указанных требований по истечении одного года с момента вступления в силу настоящего Закона указанные кооперативы подлежат ликвидации по решению суда.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