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9e86" w14:textId="ebf9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
Республики Казахстан по вопросам сельскохозяйственных кооперативов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октября 2015 года № 373-V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112; 2011 г., № 2, ст. 21, 28; № 3, ст. 32; № 4, ст. 37; № 5, ст. 43; № 6, ст. 50; № 16, ст. 129; № 24, ст. 196; 2012 г., № 1, ст. 5; № 2, ст. 13, 15; № 6, ст. 43; № 8, ст. 64; № 10, ст. 77; № 11, ст. 80; № 20, ст. 121; № 21-22, ст. 124; № 23-24, ст. 125; 2013 г., № 7, ст. 36; № 10-11, ст. 56; № 14, ст. 72; № 15, ст. 76; 2014 г., № 4-5, ст. 24; № 10, ст. 52; № 11, ст. 61, 63; № 14, ст. 84; № 21, ст. 122; № 23, ст. 143; 2015 г., № 7, ст. 34; № 8, ст. 42, 45; № 13, ст. 68; № 15, ст. 78;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96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Правовое положение сельскохозяйственного кооператива, образуемого в форме производственного кооператива, а также правовое положение, права и обязанности его членов определяются настоящим Кодексом и иными законами Республики Казахстан,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сельскохозяйственных кооперативах».»;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исключить.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№ 11, ст. 52; № 14, ст. 72;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63.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слова «специальный налоговый режим для юридических лиц-производителей сельскохозяйственной продукции, продукции аквакультуры (рыбоводства) и сельских потребительских кооперативов», «специального налогового режима для юридических лиц-производителей сельскохозяйственной продукции и сельских потребительских кооперативов» и «специального налогового режима для юридических лиц-производителей сельскохозяйственной продукции, продукции аквакультуры (рыбоводства) и сельских потребительских кооперативов» заменить соответственно словами «специальный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кооперативов», «специального налогового режима для производителей сельскохозяйственной продукции и сельскохозяйственных кооперативов» и «специального налогового режима для производителей сельскохозяйственной продукции, продукции аквакультуры (рыбоводства) и сельскохозяйственных кооперативов»;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267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сельскохозяйственные кооперативы по следующим видам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сельскохозяйственной продукции, продукции аквакультуры (рыбоводства), произведенной членами данных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переработке сельскохозяйственной продукции, продукции аквакультуры (рыбоводства), произведенной членами данных кооперативов, и реализации продукции, полученной в результате переработки данной продукции.»;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273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«производителей сельскохозяйственной продукции, продукции аквакультуры (рыбоводства) и сельскохозяйственных кооперативов;»;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производителей сельскохозяйственной продукции, продукции аквакультуры (рыбоводства) и сельскохозяйственных кооперативов с учетом особенности,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451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439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63.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448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Крестьянские или фермерские хозяйства и юридические лица, являющиеся производителями сельскохозяйственной продукции, продукции аквакультуры (рыбоводства) (далее – производители сельскохозяйственной продукции), а также сельскохозяйственные кооперативы вправе самостоятельно выбрать один из следующих режимов налогообложения: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специальный налоговый режим для производителей сельскохозяйственной продукции, продукции аквакультуры (рыбоводства) и сельскохозяйственных кооперативов (далее – специальный налоговый режим);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специальный налоговый режим на основе упрощенной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общеустановленный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специального налогового режима, установленного настоящей статьей, производителями сельскохозяйственной продукции и сельскохозяйственными кооперативами данный режим применяется сроком не менее одного календарного года при соответствии условиям применения данного режима,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450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налоговый режим предусматривает особый порядок исчисления корпоративного подоходного налога или индивидуального подоходного налога, за исключением налогов, удерживаемых у источника выплаты, налога на добавленную стоимость, социального налога, налога на имущество, налога на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налоговый режим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производителей сельскохозяйственной продукции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производству сельскохозяйственной продукции, продукции аквакультуры (рыбоводства) с использованием земли, переработке и реализации указанной продукции собственного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производству продукции животноводства и птицеводства (в том числе племенного), пчеловодства, аквакультуры (рыбоводства), а также переработке и реализации указанной продукции собственного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сельскохозяйственных кооперативов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производству и реализации сельскохозяйственной продукции, продукции аквакультуры (рыбоводства);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переработке сельскохозяйственной продукции, продукции аквакультуры (рыбоводства) собственного производства и (или) произведенной членами такого кооператива, а также реализации продукции, полученной в результате такой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хранению сельскохозяйственной продукции, продукции аквакультуры (рыбоводства) собственного производства, произведенной членами такого кооператива, и продукции, полученной в результате переработки, предусмотренной абзацем третьим настоящего подпункта;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выполнению вспомогательных видов деятельности в области сельского хозяйства, аквакультуры (рыбоводства) для членов такого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выполнению (оказанию) работ (услуг) по перечню, определенному уполномоченным органом в области развития агропромышленного комплекса по согласованию с центральными уполномоченными органами по государственному и бюджетному планированию, членам такого кооператива в целях осуществления ими видов деятельности, указанных в абзацах втором, третьем и четвертом настоящего подпункта;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товаров по перечню, определенному уполномоченным органом в области развития агропромышленного комплекса по согласованию с центральными уполномоченными органами по государственному и бюджетному планированию, членам такого кооператива в целях осуществления ими видов деятельности, указанных в абзацах втором, третьем, четвертом и пятом настоящего подпункта.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Сельскохозяйственными кооперативами реализация товаров, предусмотренных настоящим подпунктом, а также предоставление таких товаров в пользование, доверительное управление, аренду отражаются в реестре, представляемом в органы государственных доходов, в сроки, установленные для представления декларации по корпоративному подоходному налогу.»;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целях настоящей главы к сельскохозяйственным кооперативам относятся сельскохозяйственные кооперативы, не менее 90 процентов совокупного годового дохода которых составляют доходы, подлежащие получению (полученные) в результате осуществления деятельности,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пункта 1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Не вправе применять специальный налоговый режим: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лицо, имеющее структурные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лицо, имеющее дочерние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юридическое лицо, являющееся аффилиированным лицом других юридических лиц, применяющих специальный налоговый режим;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юридическое лицо-нерезидент, осуществляющее деятельность в Республике Казахстан через постоянное учреждение.»;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«Положения подпунктов 1) и 3) части первой настоящего пункта не распространяются на сельскохозяйственные кооперативы.»;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450 слова «юридические лица» заменить словом «налогоплательщики».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1995 года «О производственном кооперативе» (Ведомости Верховного Совета Республики Казахстан, 1995 г., № 20, ст. 119; Ведомости Парламента Республики Казахстан, 1996 г., № 14, ст. 274; 1997 г., № 12, ст. 183; № 13-14, ст. 205; 2001 г., № 17-18, ст. 242; 2003 г., № 24, ст. 178; 2004 г., № 5, ст. 30; 2006 г., № 8, ст. 45; 2007 г., № 9, ст. 67; № 20, ст. 153; 2008 г., № 12, ст. 52; № 13-14, ст. 56; 2014 г., № 4-5, ст. 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2-1. Сфера действия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Закона распространяется на отношения, регулирующие деятельность производственных кооперативов, организационные, экономические и социальные условия их создания, деятельности, реорганизации и ликвидации, права и обязанности членов, полномочия и ответственность органов управления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отношения по регулированию правового положения сельскохозяйственного кооператива, образуемого в форме производственного кооператива, а также правового положения, прав и обязанностей его членов, которые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сельскохозяйственных кооперативах».».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«О некоммерческих организациях»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141; 2010 г., № 5, ст. 23; № 7, ст. 28; 2011 г., № 2, ст. 21; № 5, ст. 43; № 17, ст. 136; № 23, ст. 179; № 24, ст. 196; 2012 г., № 2, ст. 13; № 8, ст. 64; № 21-22, ст. 124; 2013 г., № 10-11, ст. 56; № 15, ст. 81; 2014 г., № 11, ст. 63, 67; № 21, ст. 122; № 23, ст. 143; 2015 г., № 16, ст. 79):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Особенности правового регулирования потребительских кооперативов регулируются специальными законодательными актами.»;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исключить.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2001 года «О потребительском кооперативе» (Ведомости Парламента Республики Казахстан, 2001 г., № 10, ст. 138; 2006 г., № 8, ст. 45; № 13, ст. 85; 2007 г., № 9, ст. 67; 2012 г., № 8, ст. 64; № 21-22, ст. 124; 2014 г., № 4-5, ст. 24; № 10, ст. 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(Ведомости Парламента Республики Казахстан, 2005 г., № 13, ст. 52; 2007 г., № 5-6, ст. 42; № 18, ст. 145; 2008 г., № 23, ст. 124; 2009 г., № 17, ст. 82; № 24, ст. 129; 2010 г., № 1-2, ст. 5; № 5, ст. 23; № 15, ст. 71; 2011 г., № 1, ст. 2, 7; № 2, ст. 26; № 11, ст. 102; 2012 г., № 2, ст. 16; № 14, ст. 94; № 15, ст. 97; 2013 г., № 9, ст. 51; № 14, ст. 72, 75; 2014 г., № 2, ст. 10; № 19-I, 19-II, ст. 96; № 22, ст. 131; № 23, ст. 143; 2015 г., № 11, ст. 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«26) сервисно-заготовительный центр - объект, принадлежащий на праве собственности или иных правах сельскохозяйственному кооперативу либо юридическому лицу, одним из участников которого являются один или несколько сельскохозяйственных кооперативов, и предназначенный для оказания услуг по производству, снабжению, заготовке, хранению, транспортировке и реализации продукции сельского и рыбного хозяйства, ремонту и обслуживанию сельскохозяйственной техники и оборудования;»;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статьи 6 дополнить подпунктами 41-5) и 41-6)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«41-5) разработка и утверждение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41-6) разработка и утверждение перечня видов деятельности сельскохозяйственных кооперативов по выполнению (оказанию) работ (услуг) для своих членов, а также перечня товаров, которые сельскохозяйственный кооператив реализует своим членам;»;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дополнить подпунктом 12-8)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«12-8) субсидирование затрат ревизионных союзов сельскохозяйственных кооперативов на проведение внутреннего аудита сельскохозяйственных кооперативов;»;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дополнить подпунктом 8-8)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«8-8) субсидирование затрат ревизионных союзов сельскохозяйственных кооперативов на проведение внутреннего аудита сельскохозяйственных кооперативов;».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развитии хлопковой отрасли» (Ведомости Парламента Республики Казахстан, 2007 г., № 16, ст. 130; 2009 г., № 18, ст. 84; № 24, ст. 129; 2010 г., № 5, ст. 23; № 15, ст. 71; 2011 г., № 1, ст. 2; № 11, ст. 102; № 12, ст. 111; 2012 г., № 15, ст. 97; № 21-22, ст. 124; 2013 г., № 9, ст. 51; 2014 г., № 4-5, ст. 24; № 19-I, 19-II, ст. 96; № 23, ст. 143; 2015 г., № 14, ст. 71; № 15, ст. 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«сельских потребительских кооперативов водопользователей» заменить словами «сельскохозяйственных кооперативов».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2016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