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1977" w14:textId="5f41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электроэнергетики</w:t>
      </w:r>
    </w:p>
    <w:p>
      <w:pPr>
        <w:spacing w:after="0"/>
        <w:ind w:left="0"/>
        <w:jc w:val="both"/>
      </w:pPr>
      <w:r>
        <w:rPr>
          <w:rFonts w:ascii="Times New Roman"/>
          <w:b w:val="false"/>
          <w:i w:val="false"/>
          <w:color w:val="000000"/>
          <w:sz w:val="28"/>
        </w:rPr>
        <w:t>Закон Республики Казахстан от 12 ноября 2015 года № 394-V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 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ст. 46):</w:t>
      </w:r>
    </w:p>
    <w:bookmarkEnd w:id="0"/>
    <w:bookmarkStart w:name="z3" w:id="1"/>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1</w:t>
      </w:r>
      <w:r>
        <w:rPr>
          <w:rFonts w:ascii="Times New Roman"/>
          <w:b w:val="false"/>
          <w:i w:val="false"/>
          <w:color w:val="000000"/>
          <w:sz w:val="28"/>
        </w:rPr>
        <w:t xml:space="preserve"> статьи 5 дополнить абзацем седьмым следующего содержания:</w:t>
      </w:r>
    </w:p>
    <w:bookmarkEnd w:id="1"/>
    <w:p>
      <w:pPr>
        <w:spacing w:after="0"/>
        <w:ind w:left="0"/>
        <w:jc w:val="both"/>
      </w:pPr>
      <w:r>
        <w:rPr>
          <w:rFonts w:ascii="Times New Roman"/>
          <w:b w:val="false"/>
          <w:i w:val="false"/>
          <w:color w:val="000000"/>
          <w:sz w:val="28"/>
        </w:rPr>
        <w:t>
      "в случае осуществления им функций по взаимодействию с энергосистемами сопредельных государств по управлению и обеспечению устойчивости режимов параллельной работы.";</w:t>
      </w:r>
    </w:p>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 статьи 18-1 изложить в следующей редакции:</w:t>
      </w:r>
    </w:p>
    <w:bookmarkEnd w:id="2"/>
    <w:p>
      <w:pPr>
        <w:spacing w:after="0"/>
        <w:ind w:left="0"/>
        <w:jc w:val="both"/>
      </w:pPr>
      <w:r>
        <w:rPr>
          <w:rFonts w:ascii="Times New Roman"/>
          <w:b w:val="false"/>
          <w:i w:val="false"/>
          <w:color w:val="000000"/>
          <w:sz w:val="28"/>
        </w:rPr>
        <w:t>
      "3) осуществлением субъектом естественной монополии иной деятельности, разрешенной настоящим Законом, за исключением деятельности, установленной законодательством Республики Казахстан о магистральном трубопроводе.</w:t>
      </w:r>
    </w:p>
    <w:p>
      <w:pPr>
        <w:spacing w:after="0"/>
        <w:ind w:left="0"/>
        <w:jc w:val="both"/>
      </w:pPr>
      <w:r>
        <w:rPr>
          <w:rFonts w:ascii="Times New Roman"/>
          <w:b w:val="false"/>
          <w:i w:val="false"/>
          <w:color w:val="000000"/>
          <w:sz w:val="28"/>
        </w:rPr>
        <w:t>
      Требования настоящего подпункта не распространяются на случаи осуществления субъектом естественной монополии иной деятельности, связанной с выполнением им функций по взаимодействию с энергосистемами сопредельных государств по управлению и обеспечению устойчивости режимов параллельной работы в соответствии с законодательством Республики Казахстан об электроэнергетике;";</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18-4 изложить в следующей редакции:</w:t>
      </w:r>
    </w:p>
    <w:bookmarkEnd w:id="3"/>
    <w:p>
      <w:pPr>
        <w:spacing w:after="0"/>
        <w:ind w:left="0"/>
        <w:jc w:val="both"/>
      </w:pPr>
      <w:r>
        <w:rPr>
          <w:rFonts w:ascii="Times New Roman"/>
          <w:b w:val="false"/>
          <w:i w:val="false"/>
          <w:color w:val="000000"/>
          <w:sz w:val="28"/>
        </w:rPr>
        <w:t>
      "2-1.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p>
      <w:pPr>
        <w:spacing w:after="0"/>
        <w:ind w:left="0"/>
        <w:jc w:val="both"/>
      </w:pPr>
      <w:r>
        <w:rPr>
          <w:rFonts w:ascii="Times New Roman"/>
          <w:b w:val="false"/>
          <w:i w:val="false"/>
          <w:color w:val="000000"/>
          <w:sz w:val="28"/>
        </w:rPr>
        <w:t>
      1) наличия подтвержденного государственным органом, осуществляющим руководство в области электроэнергетики, дефицита электрической энергии на соответствующем товарном рынке;</w:t>
      </w:r>
    </w:p>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0"/>
        <w:ind w:left="0"/>
        <w:jc w:val="both"/>
      </w:pPr>
      <w:r>
        <w:rPr>
          <w:rFonts w:ascii="Times New Roman"/>
          <w:b w:val="false"/>
          <w:i w:val="false"/>
          <w:color w:val="000000"/>
          <w:sz w:val="28"/>
        </w:rPr>
        <w:t>
      3) закупки электрической энергии на хозяйственные нужды субъектов естественных монополий в сферах передачи и распределения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w:t>
      </w:r>
    </w:p>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p>
      <w:pPr>
        <w:spacing w:after="0"/>
        <w:ind w:left="0"/>
        <w:jc w:val="both"/>
      </w:pPr>
      <w:r>
        <w:rPr>
          <w:rFonts w:ascii="Times New Roman"/>
          <w:b w:val="false"/>
          <w:i w:val="false"/>
          <w:color w:val="000000"/>
          <w:sz w:val="28"/>
        </w:rPr>
        <w:t>
      5) закупки электрической энергии в соответствии с законодательством Республики Казахстан в области поддержки использования возобновляемых источников энергии.";</w:t>
      </w:r>
    </w:p>
    <w:p>
      <w:pPr>
        <w:spacing w:after="0"/>
        <w:ind w:left="0"/>
        <w:jc w:val="both"/>
      </w:pPr>
      <w:r>
        <w:rPr>
          <w:rFonts w:ascii="Times New Roman"/>
          <w:b w:val="false"/>
          <w:i w:val="false"/>
          <w:color w:val="000000"/>
          <w:sz w:val="28"/>
        </w:rPr>
        <w:t>
      "9. Требования, предусмотренные настоящей статьей, не распространяются на субъекты естественных монополий, осуществляющие закупки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 а также на субъекты естественных монополий малой мощности и региональные электросетевые компании.".</w:t>
      </w:r>
    </w:p>
    <w:bookmarkStart w:name="z6"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ст.57):</w:t>
      </w:r>
    </w:p>
    <w:bookmarkEnd w:id="4"/>
    <w:bookmarkStart w:name="z7"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"2-1)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p>
      <w:pPr>
        <w:spacing w:after="0"/>
        <w:ind w:left="0"/>
        <w:jc w:val="both"/>
      </w:pPr>
      <w:r>
        <w:rPr>
          <w:rFonts w:ascii="Times New Roman"/>
          <w:b w:val="false"/>
          <w:i w:val="false"/>
          <w:color w:val="000000"/>
          <w:sz w:val="28"/>
        </w:rPr>
        <w:t>
      2-2)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Start w:name="z9" w:id="6"/>
    <w:p>
      <w:pPr>
        <w:spacing w:after="0"/>
        <w:ind w:left="0"/>
        <w:jc w:val="both"/>
      </w:pPr>
      <w:r>
        <w:rPr>
          <w:rFonts w:ascii="Times New Roman"/>
          <w:b w:val="false"/>
          <w:i w:val="false"/>
          <w:color w:val="000000"/>
          <w:sz w:val="28"/>
        </w:rPr>
        <w:t>
      дополнить подпунктами 2-3), 15-2), 18-2), 22-2), 23-1) и 26-1) следующего содержания:</w:t>
      </w:r>
    </w:p>
    <w:bookmarkEnd w:id="6"/>
    <w:p>
      <w:pPr>
        <w:spacing w:after="0"/>
        <w:ind w:left="0"/>
        <w:jc w:val="both"/>
      </w:pPr>
      <w:r>
        <w:rPr>
          <w:rFonts w:ascii="Times New Roman"/>
          <w:b w:val="false"/>
          <w:i w:val="false"/>
          <w:color w:val="000000"/>
          <w:sz w:val="28"/>
        </w:rPr>
        <w:t>
      "2-3) генерирующая установка – устройство, вырабатывающее электрическую энергию;";</w:t>
      </w:r>
    </w:p>
    <w:p>
      <w:pPr>
        <w:spacing w:after="0"/>
        <w:ind w:left="0"/>
        <w:jc w:val="both"/>
      </w:pPr>
      <w:r>
        <w:rPr>
          <w:rFonts w:ascii="Times New Roman"/>
          <w:b w:val="false"/>
          <w:i w:val="false"/>
          <w:color w:val="000000"/>
          <w:sz w:val="28"/>
        </w:rPr>
        <w:t>
      "15-2) осенне-зимний период – отопительный сезон, начало и завершение которого устанавливаются местными исполнительными органами;";</w:t>
      </w:r>
    </w:p>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p>
      <w:pPr>
        <w:spacing w:after="0"/>
        <w:ind w:left="0"/>
        <w:jc w:val="both"/>
      </w:pPr>
      <w:r>
        <w:rPr>
          <w:rFonts w:ascii="Times New Roman"/>
          <w:b w:val="false"/>
          <w:i w:val="false"/>
          <w:color w:val="000000"/>
          <w:sz w:val="28"/>
        </w:rPr>
        <w:t>
      "22-2)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p>
      <w:pPr>
        <w:spacing w:after="0"/>
        <w:ind w:left="0"/>
        <w:jc w:val="both"/>
      </w:pPr>
      <w:r>
        <w:rPr>
          <w:rFonts w:ascii="Times New Roman"/>
          <w:b w:val="false"/>
          <w:i w:val="false"/>
          <w:color w:val="000000"/>
          <w:sz w:val="28"/>
        </w:rPr>
        <w:t>
      "23-1) предельный тариф на балансирующую электроэнергию – утвержденная уполномоченным органом для групп энергопроизводящих организаций, реализующих электрическую энергию, на срок, равный семи годам,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p>
    <w:p>
      <w:pPr>
        <w:spacing w:after="0"/>
        <w:ind w:left="0"/>
        <w:jc w:val="both"/>
      </w:pPr>
      <w:r>
        <w:rPr>
          <w:rFonts w:ascii="Times New Roman"/>
          <w:b w:val="false"/>
          <w:i w:val="false"/>
          <w:color w:val="000000"/>
          <w:sz w:val="28"/>
        </w:rPr>
        <w:t>
      "26-1) национальный оператор – юридическое лицо, осуществляющее централизованный импорт и экспорт электроэнергии, а также функции, предусмотренные настоящим Законом, за исключением купли-продажи электрической энергии, осуществляемой системным оператором;";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31-1)</w:t>
      </w:r>
      <w:r>
        <w:rPr>
          <w:rFonts w:ascii="Times New Roman"/>
          <w:b w:val="false"/>
          <w:i w:val="false"/>
          <w:color w:val="000000"/>
          <w:sz w:val="28"/>
        </w:rPr>
        <w:t xml:space="preserve"> и </w:t>
      </w:r>
      <w:r>
        <w:rPr>
          <w:rFonts w:ascii="Times New Roman"/>
          <w:b w:val="false"/>
          <w:i w:val="false"/>
          <w:color w:val="000000"/>
          <w:sz w:val="28"/>
        </w:rPr>
        <w:t>31-2)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и </w:t>
      </w:r>
      <w:r>
        <w:rPr>
          <w:rFonts w:ascii="Times New Roman"/>
          <w:b w:val="false"/>
          <w:i w:val="false"/>
          <w:color w:val="000000"/>
          <w:sz w:val="28"/>
        </w:rPr>
        <w:t>31-6)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установленный уполномоченным органом индивидуальный тариф на услугу по поддержанию готовности электрической мощности для действующих энергопроизводящих организаций, заключивших инвестиционные соглашения на модернизацию, расширение, реконструкцию и (или) обновление, а также для победителей тендера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31-7)</w:t>
      </w:r>
      <w:r>
        <w:rPr>
          <w:rFonts w:ascii="Times New Roman"/>
          <w:b w:val="false"/>
          <w:i w:val="false"/>
          <w:color w:val="000000"/>
          <w:sz w:val="28"/>
        </w:rPr>
        <w:t xml:space="preserve"> исключить;</w:t>
      </w:r>
    </w:p>
    <w:bookmarkStart w:name="z14" w:id="7"/>
    <w:p>
      <w:pPr>
        <w:spacing w:after="0"/>
        <w:ind w:left="0"/>
        <w:jc w:val="both"/>
      </w:pPr>
      <w:r>
        <w:rPr>
          <w:rFonts w:ascii="Times New Roman"/>
          <w:b w:val="false"/>
          <w:i w:val="false"/>
          <w:color w:val="000000"/>
          <w:sz w:val="28"/>
        </w:rPr>
        <w:t>
      дополнить подпунктом 31-8) следующего содержания:</w:t>
      </w:r>
    </w:p>
    <w:bookmarkEnd w:id="7"/>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33)</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рынка централизованной торговли, расчетно-финансовый центр по поддержке возобновляемых источников энергии, национальный оператор;</w:t>
      </w:r>
    </w:p>
    <w:p>
      <w:pPr>
        <w:spacing w:after="0"/>
        <w:ind w:left="0"/>
        <w:jc w:val="both"/>
      </w:pPr>
      <w:r>
        <w:rPr>
          <w:rFonts w:ascii="Times New Roman"/>
          <w:b w:val="false"/>
          <w:i w:val="false"/>
          <w:color w:val="000000"/>
          <w:sz w:val="28"/>
        </w:rPr>
        <w:t>
      33-1) предельный тариф на электрическую энергию – утвержденная уполномоченным органом на срок, равный семи годам, максимальная величина отпускного тарифа (цены) для группы энергопроизводящих организаций, реализующих электрическую энергию,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определяемую по методике, установленной уполномоченным органом;";</w:t>
      </w:r>
    </w:p>
    <w:bookmarkStart w:name="z16" w:id="8"/>
    <w:p>
      <w:pPr>
        <w:spacing w:after="0"/>
        <w:ind w:left="0"/>
        <w:jc w:val="both"/>
      </w:pPr>
      <w:r>
        <w:rPr>
          <w:rFonts w:ascii="Times New Roman"/>
          <w:b w:val="false"/>
          <w:i w:val="false"/>
          <w:color w:val="000000"/>
          <w:sz w:val="28"/>
        </w:rPr>
        <w:t>
      дополнить подпунктом 37-1) следующего содержания:</w:t>
      </w:r>
    </w:p>
    <w:bookmarkEnd w:id="8"/>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электрической энергии, в том числе на централизованных торгах электрической энергией, оказанием системных и вспомогательных услуг, услуг на рынке электрической мощности, функционирующая на основе договоров между субъектами оптового рынка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Start w:name="z20" w:id="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9"/>
    <w:bookmarkStart w:name="z21" w:id="10"/>
    <w:p>
      <w:pPr>
        <w:spacing w:after="0"/>
        <w:ind w:left="0"/>
        <w:jc w:val="both"/>
      </w:pPr>
      <w:r>
        <w:rPr>
          <w:rFonts w:ascii="Times New Roman"/>
          <w:b w:val="false"/>
          <w:i w:val="false"/>
          <w:color w:val="000000"/>
          <w:sz w:val="28"/>
        </w:rPr>
        <w:t>
      в подпунктах 2), 3), 4), 22), 26), 54) и 56) слово "утверждает" заменить словами "разрабатывает и утверждает";</w:t>
      </w:r>
    </w:p>
    <w:bookmarkEnd w:id="10"/>
    <w:bookmarkStart w:name="z22" w:id="11"/>
    <w:p>
      <w:pPr>
        <w:spacing w:after="0"/>
        <w:ind w:left="0"/>
        <w:jc w:val="both"/>
      </w:pPr>
      <w:r>
        <w:rPr>
          <w:rFonts w:ascii="Times New Roman"/>
          <w:b w:val="false"/>
          <w:i w:val="false"/>
          <w:color w:val="000000"/>
          <w:sz w:val="28"/>
        </w:rPr>
        <w:t>
      подпункт 7) изложить в следующей редакции:</w:t>
      </w:r>
    </w:p>
    <w:bookmarkEnd w:id="11"/>
    <w:p>
      <w:pPr>
        <w:spacing w:after="0"/>
        <w:ind w:left="0"/>
        <w:jc w:val="both"/>
      </w:pPr>
      <w:r>
        <w:rPr>
          <w:rFonts w:ascii="Times New Roman"/>
          <w:b w:val="false"/>
          <w:i w:val="false"/>
          <w:color w:val="000000"/>
          <w:sz w:val="28"/>
        </w:rPr>
        <w:t>
      "7) разрабатывает и утверждает типовой договор о покупке услуги по поддержанию готовности электрической мощности;";</w:t>
      </w:r>
    </w:p>
    <w:bookmarkStart w:name="z23" w:id="12"/>
    <w:p>
      <w:pPr>
        <w:spacing w:after="0"/>
        <w:ind w:left="0"/>
        <w:jc w:val="both"/>
      </w:pPr>
      <w:r>
        <w:rPr>
          <w:rFonts w:ascii="Times New Roman"/>
          <w:b w:val="false"/>
          <w:i w:val="false"/>
          <w:color w:val="000000"/>
          <w:sz w:val="28"/>
        </w:rPr>
        <w:t>
      дополнить подпунктом 7-1) следующего содержания:</w:t>
      </w:r>
    </w:p>
    <w:bookmarkEnd w:id="12"/>
    <w:p>
      <w:pPr>
        <w:spacing w:after="0"/>
        <w:ind w:left="0"/>
        <w:jc w:val="both"/>
      </w:pPr>
      <w:r>
        <w:rPr>
          <w:rFonts w:ascii="Times New Roman"/>
          <w:b w:val="false"/>
          <w:i w:val="false"/>
          <w:color w:val="000000"/>
          <w:sz w:val="28"/>
        </w:rPr>
        <w:t>
      "7-1) разрабатывает и утверждает типовой договор на оказание услуги по обеспечению готовности электрической мощности к несению нагрузки;";</w:t>
      </w:r>
    </w:p>
    <w:bookmarkStart w:name="z24" w:id="13"/>
    <w:p>
      <w:pPr>
        <w:spacing w:after="0"/>
        <w:ind w:left="0"/>
        <w:jc w:val="both"/>
      </w:pPr>
      <w:r>
        <w:rPr>
          <w:rFonts w:ascii="Times New Roman"/>
          <w:b w:val="false"/>
          <w:i w:val="false"/>
          <w:color w:val="000000"/>
          <w:sz w:val="28"/>
        </w:rPr>
        <w:t>
      подпункты 23) и 24) изложить в следующей редакции:</w:t>
      </w:r>
    </w:p>
    <w:bookmarkEnd w:id="13"/>
    <w:p>
      <w:pPr>
        <w:spacing w:after="0"/>
        <w:ind w:left="0"/>
        <w:jc w:val="both"/>
      </w:pPr>
      <w:r>
        <w:rPr>
          <w:rFonts w:ascii="Times New Roman"/>
          <w:b w:val="false"/>
          <w:i w:val="false"/>
          <w:color w:val="000000"/>
          <w:sz w:val="28"/>
        </w:rPr>
        <w:t>
      "23) разрабатывает и утверждает правила оказания услуг системным оператором, организации и функционирования рынка системных и вспомогательных услуг;</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bookmarkStart w:name="z25" w:id="14"/>
    <w:p>
      <w:pPr>
        <w:spacing w:after="0"/>
        <w:ind w:left="0"/>
        <w:jc w:val="both"/>
      </w:pPr>
      <w:r>
        <w:rPr>
          <w:rFonts w:ascii="Times New Roman"/>
          <w:b w:val="false"/>
          <w:i w:val="false"/>
          <w:color w:val="000000"/>
          <w:sz w:val="28"/>
        </w:rPr>
        <w:t>
      дополнить подпунктами 30-1) и 30-2) следующего содержания:</w:t>
      </w:r>
    </w:p>
    <w:bookmarkEnd w:id="14"/>
    <w:p>
      <w:pPr>
        <w:spacing w:after="0"/>
        <w:ind w:left="0"/>
        <w:jc w:val="both"/>
      </w:pPr>
      <w:r>
        <w:rPr>
          <w:rFonts w:ascii="Times New Roman"/>
          <w:b w:val="false"/>
          <w:i w:val="false"/>
          <w:color w:val="000000"/>
          <w:sz w:val="28"/>
        </w:rPr>
        <w:t>
      "30-1) разрабатывает и утверждает правила установления охранных зон объектов электрических и тепловых сетей и их охраны, а также особые условия использования земельных участков, расположенных в границах таких зон;</w:t>
      </w:r>
    </w:p>
    <w:p>
      <w:pPr>
        <w:spacing w:after="0"/>
        <w:ind w:left="0"/>
        <w:jc w:val="both"/>
      </w:pPr>
      <w:r>
        <w:rPr>
          <w:rFonts w:ascii="Times New Roman"/>
          <w:b w:val="false"/>
          <w:i w:val="false"/>
          <w:color w:val="000000"/>
          <w:sz w:val="28"/>
        </w:rPr>
        <w:t>
      30-2) разрабатывает и утверждает правила определения размеров земельных участков для размещения опор воздушных линий электропередачи;";</w:t>
      </w:r>
    </w:p>
    <w:bookmarkStart w:name="z26" w:id="15"/>
    <w:p>
      <w:pPr>
        <w:spacing w:after="0"/>
        <w:ind w:left="0"/>
        <w:jc w:val="both"/>
      </w:pPr>
      <w:r>
        <w:rPr>
          <w:rFonts w:ascii="Times New Roman"/>
          <w:b w:val="false"/>
          <w:i w:val="false"/>
          <w:color w:val="000000"/>
          <w:sz w:val="28"/>
        </w:rPr>
        <w:t>
      подпункты 33), 37), 40), 59), 60), 67) и 69) изложить в следующей редакции:</w:t>
      </w:r>
    </w:p>
    <w:bookmarkEnd w:id="15"/>
    <w:p>
      <w:pPr>
        <w:spacing w:after="0"/>
        <w:ind w:left="0"/>
        <w:jc w:val="both"/>
      </w:pPr>
      <w:r>
        <w:rPr>
          <w:rFonts w:ascii="Times New Roman"/>
          <w:b w:val="false"/>
          <w:i w:val="false"/>
          <w:color w:val="000000"/>
          <w:sz w:val="28"/>
        </w:rPr>
        <w:t>
      "33) разрабатывает и утверждает правила приемки в эксплуатацию энергообъектов электростанций, электрических и тепловых сетей после технической модернизации;";</w:t>
      </w:r>
    </w:p>
    <w:p>
      <w:pPr>
        <w:spacing w:after="0"/>
        <w:ind w:left="0"/>
        <w:jc w:val="both"/>
      </w:pPr>
      <w:r>
        <w:rPr>
          <w:rFonts w:ascii="Times New Roman"/>
          <w:b w:val="false"/>
          <w:i w:val="false"/>
          <w:color w:val="000000"/>
          <w:sz w:val="28"/>
        </w:rPr>
        <w:t>
      "37) разрабатывает и утверждает правила согласования ограничений электрической мощности тепловых электростанций и мероприятий по сокращению таких ограничений;";</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w:t>
      </w:r>
    </w:p>
    <w:p>
      <w:pPr>
        <w:spacing w:after="0"/>
        <w:ind w:left="0"/>
        <w:jc w:val="both"/>
      </w:pPr>
      <w:r>
        <w:rPr>
          <w:rFonts w:ascii="Times New Roman"/>
          <w:b w:val="false"/>
          <w:i w:val="false"/>
          <w:color w:val="000000"/>
          <w:sz w:val="28"/>
        </w:rPr>
        <w:t>
      "59) разрабатывает и утверждает правила аккредитации на проведение энергетической экспертизы и электролабораторий;</w:t>
      </w:r>
    </w:p>
    <w:p>
      <w:pPr>
        <w:spacing w:after="0"/>
        <w:ind w:left="0"/>
        <w:jc w:val="both"/>
      </w:pPr>
      <w:r>
        <w:rPr>
          <w:rFonts w:ascii="Times New Roman"/>
          <w:b w:val="false"/>
          <w:i w:val="false"/>
          <w:color w:val="000000"/>
          <w:sz w:val="28"/>
        </w:rPr>
        <w:t>
      60) разрабатывает и утверждает правила аттестации руководителей и специалистов энергетических организаций;";</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"69) разрабатывает и утверждает правила получения энергопроизводящими, энергопередающими организациями паспорта готовности к работе в осенне-зимний период;";</w:t>
      </w:r>
    </w:p>
    <w:bookmarkStart w:name="z27" w:id="16"/>
    <w:p>
      <w:pPr>
        <w:spacing w:after="0"/>
        <w:ind w:left="0"/>
        <w:jc w:val="both"/>
      </w:pPr>
      <w:r>
        <w:rPr>
          <w:rFonts w:ascii="Times New Roman"/>
          <w:b w:val="false"/>
          <w:i w:val="false"/>
          <w:color w:val="000000"/>
          <w:sz w:val="28"/>
        </w:rPr>
        <w:t>
      подпункт 70-4) исключить;</w:t>
      </w:r>
    </w:p>
    <w:bookmarkEnd w:id="16"/>
    <w:bookmarkStart w:name="z28" w:id="17"/>
    <w:p>
      <w:pPr>
        <w:spacing w:after="0"/>
        <w:ind w:left="0"/>
        <w:jc w:val="both"/>
      </w:pPr>
      <w:r>
        <w:rPr>
          <w:rFonts w:ascii="Times New Roman"/>
          <w:b w:val="false"/>
          <w:i w:val="false"/>
          <w:color w:val="000000"/>
          <w:sz w:val="28"/>
        </w:rPr>
        <w:t>
      подпункт 70-5) изложить в следующей редакции:</w:t>
      </w:r>
    </w:p>
    <w:bookmarkEnd w:id="17"/>
    <w:p>
      <w:pPr>
        <w:spacing w:after="0"/>
        <w:ind w:left="0"/>
        <w:jc w:val="both"/>
      </w:pPr>
      <w:r>
        <w:rPr>
          <w:rFonts w:ascii="Times New Roman"/>
          <w:b w:val="false"/>
          <w:i w:val="false"/>
          <w:color w:val="000000"/>
          <w:sz w:val="28"/>
        </w:rPr>
        <w:t>
      "70-5) определяет порядок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w:t>
      </w:r>
    </w:p>
    <w:bookmarkStart w:name="z29" w:id="18"/>
    <w:p>
      <w:pPr>
        <w:spacing w:after="0"/>
        <w:ind w:left="0"/>
        <w:jc w:val="both"/>
      </w:pPr>
      <w:r>
        <w:rPr>
          <w:rFonts w:ascii="Times New Roman"/>
          <w:b w:val="false"/>
          <w:i w:val="false"/>
          <w:color w:val="000000"/>
          <w:sz w:val="28"/>
        </w:rPr>
        <w:t>
      дополнить подпунктами 70-8), 70-9), 70-10), 70-11), 70-12), 70-13), 70-14), 70-15), 70-16), 70-17), 70-18), 70-19), 70-20), 70-21) и 70-22) следующего содержания:</w:t>
      </w:r>
    </w:p>
    <w:bookmarkEnd w:id="18"/>
    <w:p>
      <w:pPr>
        <w:spacing w:after="0"/>
        <w:ind w:left="0"/>
        <w:jc w:val="both"/>
      </w:pPr>
      <w:r>
        <w:rPr>
          <w:rFonts w:ascii="Times New Roman"/>
          <w:b w:val="false"/>
          <w:i w:val="false"/>
          <w:color w:val="000000"/>
          <w:sz w:val="28"/>
        </w:rPr>
        <w:t>
      "70-8) определяет национального оператора, а также разрабатывает и утверждает правила функционирования национального оператора;</w:t>
      </w:r>
    </w:p>
    <w:p>
      <w:pPr>
        <w:spacing w:after="0"/>
        <w:ind w:left="0"/>
        <w:jc w:val="both"/>
      </w:pPr>
      <w:r>
        <w:rPr>
          <w:rFonts w:ascii="Times New Roman"/>
          <w:b w:val="false"/>
          <w:i w:val="false"/>
          <w:color w:val="000000"/>
          <w:sz w:val="28"/>
        </w:rPr>
        <w:t>
      70-9) разрабатывает и утверждает методику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p>
      <w:pPr>
        <w:spacing w:after="0"/>
        <w:ind w:left="0"/>
        <w:jc w:val="both"/>
      </w:pPr>
      <w:r>
        <w:rPr>
          <w:rFonts w:ascii="Times New Roman"/>
          <w:b w:val="false"/>
          <w:i w:val="false"/>
          <w:color w:val="000000"/>
          <w:sz w:val="28"/>
        </w:rPr>
        <w:t xml:space="preserve">
      70-10) определяет совет рынка, а также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правила функционирования совета рынка;</w:t>
      </w:r>
    </w:p>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p>
      <w:pPr>
        <w:spacing w:after="0"/>
        <w:ind w:left="0"/>
        <w:jc w:val="both"/>
      </w:pPr>
      <w:r>
        <w:rPr>
          <w:rFonts w:ascii="Times New Roman"/>
          <w:b w:val="false"/>
          <w:i w:val="false"/>
          <w:color w:val="000000"/>
          <w:sz w:val="28"/>
        </w:rPr>
        <w:t>
      70-13) разрабатывает и утверждает порядок разработки прогнозных балансов электрической энергии и мощности;</w:t>
      </w:r>
    </w:p>
    <w:p>
      <w:pPr>
        <w:spacing w:after="0"/>
        <w:ind w:left="0"/>
        <w:jc w:val="both"/>
      </w:pPr>
      <w:r>
        <w:rPr>
          <w:rFonts w:ascii="Times New Roman"/>
          <w:b w:val="false"/>
          <w:i w:val="false"/>
          <w:color w:val="000000"/>
          <w:sz w:val="28"/>
        </w:rPr>
        <w:t>
      70-14) разрабатывает и утверждает нормативные технические документы в области электроэнергетики;</w:t>
      </w:r>
    </w:p>
    <w:p>
      <w:pPr>
        <w:spacing w:after="0"/>
        <w:ind w:left="0"/>
        <w:jc w:val="both"/>
      </w:pPr>
      <w:r>
        <w:rPr>
          <w:rFonts w:ascii="Times New Roman"/>
          <w:b w:val="false"/>
          <w:i w:val="false"/>
          <w:color w:val="000000"/>
          <w:sz w:val="28"/>
        </w:rPr>
        <w:t>
      70-15) определяет единого закупщика;</w:t>
      </w:r>
    </w:p>
    <w:p>
      <w:pPr>
        <w:spacing w:after="0"/>
        <w:ind w:left="0"/>
        <w:jc w:val="both"/>
      </w:pPr>
      <w:r>
        <w:rPr>
          <w:rFonts w:ascii="Times New Roman"/>
          <w:b w:val="false"/>
          <w:i w:val="false"/>
          <w:color w:val="000000"/>
          <w:sz w:val="28"/>
        </w:rPr>
        <w:t>
      70-16) утверждает предельные тарифы на балансирующую электроэнергию;</w:t>
      </w:r>
    </w:p>
    <w:p>
      <w:pPr>
        <w:spacing w:after="0"/>
        <w:ind w:left="0"/>
        <w:jc w:val="both"/>
      </w:pPr>
      <w:r>
        <w:rPr>
          <w:rFonts w:ascii="Times New Roman"/>
          <w:b w:val="false"/>
          <w:i w:val="false"/>
          <w:color w:val="000000"/>
          <w:sz w:val="28"/>
        </w:rPr>
        <w:t xml:space="preserve">
      70-17)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правила проведения аттестации электрической мощности генерирующих установок;</w:t>
      </w:r>
    </w:p>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p>
      <w:pPr>
        <w:spacing w:after="0"/>
        <w:ind w:left="0"/>
        <w:jc w:val="both"/>
      </w:pPr>
      <w:r>
        <w:rPr>
          <w:rFonts w:ascii="Times New Roman"/>
          <w:b w:val="false"/>
          <w:i w:val="false"/>
          <w:color w:val="000000"/>
          <w:sz w:val="28"/>
        </w:rPr>
        <w:t xml:space="preserve">
      70-19)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правила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xml:space="preserve">
      70-20) разрабатывает и </w:t>
      </w:r>
      <w:r>
        <w:rPr>
          <w:rFonts w:ascii="Times New Roman"/>
          <w:b w:val="false"/>
          <w:i w:val="false"/>
          <w:color w:val="000000"/>
          <w:sz w:val="28"/>
        </w:rPr>
        <w:t>утверждает</w:t>
      </w:r>
      <w:r>
        <w:rPr>
          <w:rFonts w:ascii="Times New Roman"/>
          <w:b w:val="false"/>
          <w:i w:val="false"/>
          <w:color w:val="000000"/>
          <w:sz w:val="28"/>
        </w:rPr>
        <w:t xml:space="preserve"> правила расчета и размещения на интернет-ресурсе единым закупщиком цены на услугу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70-21) разрабатывает и утверждает правила допуска на рассмотрение, рассмотрения и отбора инвестиционных программ модернизации, расширения, реконструкции и (или) обновления, заключения инвестиционных соглашений на модернизацию, расширение, реконструкцию и (или) обновление,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w:t>
      </w:r>
    </w:p>
    <w:p>
      <w:pPr>
        <w:spacing w:after="0"/>
        <w:ind w:left="0"/>
        <w:jc w:val="both"/>
      </w:pPr>
      <w:r>
        <w:rPr>
          <w:rFonts w:ascii="Times New Roman"/>
          <w:b w:val="false"/>
          <w:i w:val="false"/>
          <w:color w:val="000000"/>
          <w:sz w:val="28"/>
        </w:rPr>
        <w:t>
      70-22) разрабатывает и утверждает формы обязательной ведомственной отчетности и полугодовые графики проведения проверок;";</w:t>
      </w:r>
    </w:p>
    <w:bookmarkStart w:name="z30"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6 изложить в следующей редакции:</w:t>
      </w:r>
    </w:p>
    <w:bookmarkEnd w:id="19"/>
    <w:p>
      <w:pPr>
        <w:spacing w:after="0"/>
        <w:ind w:left="0"/>
        <w:jc w:val="both"/>
      </w:pPr>
      <w:r>
        <w:rPr>
          <w:rFonts w:ascii="Times New Roman"/>
          <w:b w:val="false"/>
          <w:i w:val="false"/>
          <w:color w:val="000000"/>
          <w:sz w:val="28"/>
        </w:rPr>
        <w:t>
      "2. Орган по государственному энергетическому надзору и контролю осуществляет контроль за:</w:t>
      </w:r>
    </w:p>
    <w:p>
      <w:pPr>
        <w:spacing w:after="0"/>
        <w:ind w:left="0"/>
        <w:jc w:val="both"/>
      </w:pPr>
      <w:r>
        <w:rPr>
          <w:rFonts w:ascii="Times New Roman"/>
          <w:b w:val="false"/>
          <w:i w:val="false"/>
          <w:color w:val="000000"/>
          <w:sz w:val="28"/>
        </w:rPr>
        <w:t>
      1) соблюдением требований нормативных правовых актов Республики Казахстан в области электроэнергетики;</w:t>
      </w:r>
    </w:p>
    <w:p>
      <w:pPr>
        <w:spacing w:after="0"/>
        <w:ind w:left="0"/>
        <w:jc w:val="both"/>
      </w:pPr>
      <w:r>
        <w:rPr>
          <w:rFonts w:ascii="Times New Roman"/>
          <w:b w:val="false"/>
          <w:i w:val="false"/>
          <w:color w:val="000000"/>
          <w:sz w:val="28"/>
        </w:rPr>
        <w:t>
      2) эксплуатацией и техническим состоянием энергетического оборудования электрических станций, электрических сетей, электрических установок потребителей;</w:t>
      </w:r>
    </w:p>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персонала, не прошедшего проверку знаний правил технической эксплуатации и правил техники безопасности в области электроэнергетики.</w:t>
      </w:r>
    </w:p>
    <w:p>
      <w:pPr>
        <w:spacing w:after="0"/>
        <w:ind w:left="0"/>
        <w:jc w:val="both"/>
      </w:pPr>
      <w:r>
        <w:rPr>
          <w:rFonts w:ascii="Times New Roman"/>
          <w:b w:val="false"/>
          <w:i w:val="false"/>
          <w:color w:val="000000"/>
          <w:sz w:val="28"/>
        </w:rPr>
        <w:t>
      2-1. Местные исполнительные органы осуществляют контроль за:</w:t>
      </w:r>
    </w:p>
    <w:p>
      <w:pPr>
        <w:spacing w:after="0"/>
        <w:ind w:left="0"/>
        <w:jc w:val="both"/>
      </w:pPr>
      <w:r>
        <w:rPr>
          <w:rFonts w:ascii="Times New Roman"/>
          <w:b w:val="false"/>
          <w:i w:val="false"/>
          <w:color w:val="000000"/>
          <w:sz w:val="28"/>
        </w:rPr>
        <w:t>
      1) эксплуатацией и техническим состоянием котельных, тепловых сетей и теплоиспользующих установок потребителей;</w:t>
      </w:r>
    </w:p>
    <w:p>
      <w:pPr>
        <w:spacing w:after="0"/>
        <w:ind w:left="0"/>
        <w:jc w:val="both"/>
      </w:pPr>
      <w:r>
        <w:rPr>
          <w:rFonts w:ascii="Times New Roman"/>
          <w:b w:val="false"/>
          <w:i w:val="false"/>
          <w:color w:val="000000"/>
          <w:sz w:val="28"/>
        </w:rPr>
        <w:t>
      2) подготовкой и осуществлением ремонтно-восстановительных работ по котельным, тепловым сетям и их функционированием в осенне-зимний период.</w:t>
      </w:r>
    </w:p>
    <w:p>
      <w:pPr>
        <w:spacing w:after="0"/>
        <w:ind w:left="0"/>
        <w:jc w:val="both"/>
      </w:pPr>
      <w:r>
        <w:rPr>
          <w:rFonts w:ascii="Times New Roman"/>
          <w:b w:val="false"/>
          <w:i w:val="false"/>
          <w:color w:val="000000"/>
          <w:sz w:val="28"/>
        </w:rPr>
        <w:t>
      3. Государственный энергетический контроль в области электроэнергетики осуществляется в форме проверки и иных формах.</w:t>
      </w:r>
    </w:p>
    <w:p>
      <w:pPr>
        <w:spacing w:after="0"/>
        <w:ind w:left="0"/>
        <w:jc w:val="both"/>
      </w:pPr>
      <w:r>
        <w:rPr>
          <w:rFonts w:ascii="Times New Roman"/>
          <w:b w:val="false"/>
          <w:i w:val="false"/>
          <w:color w:val="000000"/>
          <w:sz w:val="28"/>
        </w:rPr>
        <w:t xml:space="preserve">
      Проверка и иные формы государственного энергетического контроля, за исключением проверок, предусмотренных статьей 6-1 настоящего Закона,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p>
    <w:p>
      <w:pPr>
        <w:spacing w:after="0"/>
        <w:ind w:left="0"/>
        <w:jc w:val="both"/>
      </w:pPr>
      <w:r>
        <w:rPr>
          <w:rFonts w:ascii="Times New Roman"/>
          <w:b w:val="false"/>
          <w:i w:val="false"/>
          <w:color w:val="000000"/>
          <w:sz w:val="28"/>
        </w:rPr>
        <w:t>
      "8. Для устранения выявленных нарушений руководителю объекта электроэнергетики выдается предписание установленного образца с указанием сроков и лиц, ответственных за исполнение, а также об отстранении от работы персонала, не имеющего соответствующего доступа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 или составляется акт, на основе которого руководством объекта разрабатывается план мероприятий по устранению выявленных нарушений, который представляется в орган по государственному энергетическому надзору и контролю или местному исполнительному органу.";</w:t>
      </w:r>
    </w:p>
    <w:p>
      <w:pPr>
        <w:spacing w:after="0"/>
        <w:ind w:left="0"/>
        <w:jc w:val="both"/>
      </w:pPr>
      <w:r>
        <w:rPr>
          <w:rFonts w:ascii="Times New Roman"/>
          <w:b w:val="false"/>
          <w:i w:val="false"/>
          <w:color w:val="000000"/>
          <w:sz w:val="28"/>
        </w:rPr>
        <w:t>
      "2) соблюдением нормативных правовых актов Республики Казахстан в области электроэнергетики в пределах своей компетенции;";</w:t>
      </w:r>
    </w:p>
    <w:p>
      <w:pPr>
        <w:spacing w:after="0"/>
        <w:ind w:left="0"/>
        <w:jc w:val="both"/>
      </w:pPr>
      <w:r>
        <w:rPr>
          <w:rFonts w:ascii="Times New Roman"/>
          <w:b w:val="false"/>
          <w:i w:val="false"/>
          <w:color w:val="000000"/>
          <w:sz w:val="28"/>
        </w:rPr>
        <w:t>
      "4) готовностью электрических станций, электрических и тепловых сетей к работе в осенне-зимний период.";</w:t>
      </w:r>
    </w:p>
    <w:p>
      <w:pPr>
        <w:spacing w:after="0"/>
        <w:ind w:left="0"/>
        <w:jc w:val="both"/>
      </w:pPr>
      <w:r>
        <w:rPr>
          <w:rFonts w:ascii="Times New Roman"/>
          <w:b w:val="false"/>
          <w:i w:val="false"/>
          <w:color w:val="000000"/>
          <w:sz w:val="28"/>
        </w:rPr>
        <w:t>
      "10. Орган по государственному энергетическому надзору и контролю:</w:t>
      </w:r>
    </w:p>
    <w:p>
      <w:pPr>
        <w:spacing w:after="0"/>
        <w:ind w:left="0"/>
        <w:jc w:val="both"/>
      </w:pPr>
      <w:r>
        <w:rPr>
          <w:rFonts w:ascii="Times New Roman"/>
          <w:b w:val="false"/>
          <w:i w:val="false"/>
          <w:color w:val="000000"/>
          <w:sz w:val="28"/>
        </w:rPr>
        <w:t>
      1) участвует в работе комиссий электроэнергетических предприятий по оценке готовности объектов и оборудования к работе в осенне-зимний период;</w:t>
      </w:r>
    </w:p>
    <w:p>
      <w:pPr>
        <w:spacing w:after="0"/>
        <w:ind w:left="0"/>
        <w:jc w:val="both"/>
      </w:pPr>
      <w:r>
        <w:rPr>
          <w:rFonts w:ascii="Times New Roman"/>
          <w:b w:val="false"/>
          <w:i w:val="false"/>
          <w:color w:val="000000"/>
          <w:sz w:val="28"/>
        </w:rPr>
        <w:t>
      2) ведет учет расследований крупных технологических нарушений в работе электростанций, электрических сетей, приведших к разделению единой электроэнергетической системы Республики Казахстан на несколько частей, массовому ограничению потребителей электрической энергии, повреждению крупного энергетического оборудования;</w:t>
      </w:r>
    </w:p>
    <w:p>
      <w:pPr>
        <w:spacing w:after="0"/>
        <w:ind w:left="0"/>
        <w:jc w:val="both"/>
      </w:pPr>
      <w:r>
        <w:rPr>
          <w:rFonts w:ascii="Times New Roman"/>
          <w:b w:val="false"/>
          <w:i w:val="false"/>
          <w:color w:val="000000"/>
          <w:sz w:val="28"/>
        </w:rPr>
        <w:t>
      3) осуществляет аккредитацию на проведение энергетической экспертизы и электролабораторий;</w:t>
      </w:r>
    </w:p>
    <w:p>
      <w:pPr>
        <w:spacing w:after="0"/>
        <w:ind w:left="0"/>
        <w:jc w:val="both"/>
      </w:pPr>
      <w:r>
        <w:rPr>
          <w:rFonts w:ascii="Times New Roman"/>
          <w:b w:val="false"/>
          <w:i w:val="false"/>
          <w:color w:val="000000"/>
          <w:sz w:val="28"/>
        </w:rPr>
        <w:t>
      4) осуществляет обследование технического состояния энергетического оборудования электрических станций, электрических сетей, а также энергетического оборудования потребителей;</w:t>
      </w:r>
    </w:p>
    <w:p>
      <w:pPr>
        <w:spacing w:after="0"/>
        <w:ind w:left="0"/>
        <w:jc w:val="both"/>
      </w:pPr>
      <w:r>
        <w:rPr>
          <w:rFonts w:ascii="Times New Roman"/>
          <w:b w:val="false"/>
          <w:i w:val="false"/>
          <w:color w:val="000000"/>
          <w:sz w:val="28"/>
        </w:rPr>
        <w:t>
      5) осуществляет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6) обращается в суд и участвует при рассмотрении судом дел по нарушениям законодательства Республики Казахстан об электроэнергетике.</w:t>
      </w:r>
    </w:p>
    <w:p>
      <w:pPr>
        <w:spacing w:after="0"/>
        <w:ind w:left="0"/>
        <w:jc w:val="both"/>
      </w:pPr>
      <w:r>
        <w:rPr>
          <w:rFonts w:ascii="Times New Roman"/>
          <w:b w:val="false"/>
          <w:i w:val="false"/>
          <w:color w:val="000000"/>
          <w:sz w:val="28"/>
        </w:rPr>
        <w:t>
      10-1. Местные исполнительные органы:</w:t>
      </w:r>
    </w:p>
    <w:p>
      <w:pPr>
        <w:spacing w:after="0"/>
        <w:ind w:left="0"/>
        <w:jc w:val="both"/>
      </w:pPr>
      <w:r>
        <w:rPr>
          <w:rFonts w:ascii="Times New Roman"/>
          <w:b w:val="false"/>
          <w:i w:val="false"/>
          <w:color w:val="000000"/>
          <w:sz w:val="28"/>
        </w:rPr>
        <w:t>
      1) проводят расследования технологических нарушений в работе котельных и тепловых сетей (магистральных, внутриквартальных);</w:t>
      </w:r>
    </w:p>
    <w:p>
      <w:pPr>
        <w:spacing w:after="0"/>
        <w:ind w:left="0"/>
        <w:jc w:val="both"/>
      </w:pPr>
      <w:r>
        <w:rPr>
          <w:rFonts w:ascii="Times New Roman"/>
          <w:b w:val="false"/>
          <w:i w:val="false"/>
          <w:color w:val="000000"/>
          <w:sz w:val="28"/>
        </w:rPr>
        <w:t>
      2) согласовывают плановый ремонт котельных и тепловых сетей (магистральных, внутриквартальных);</w:t>
      </w:r>
    </w:p>
    <w:p>
      <w:pPr>
        <w:spacing w:after="0"/>
        <w:ind w:left="0"/>
        <w:jc w:val="both"/>
      </w:pPr>
      <w:r>
        <w:rPr>
          <w:rFonts w:ascii="Times New Roman"/>
          <w:b w:val="false"/>
          <w:i w:val="false"/>
          <w:color w:val="000000"/>
          <w:sz w:val="28"/>
        </w:rPr>
        <w:t>
      3) выдают паспорта готовности отопительных котельных всех мощностей и тепловых сетей (магистральных, внутриквартальных) к работе в осенне-зимний период;</w:t>
      </w:r>
    </w:p>
    <w:p>
      <w:pPr>
        <w:spacing w:after="0"/>
        <w:ind w:left="0"/>
        <w:jc w:val="both"/>
      </w:pPr>
      <w:r>
        <w:rPr>
          <w:rFonts w:ascii="Times New Roman"/>
          <w:b w:val="false"/>
          <w:i w:val="false"/>
          <w:color w:val="000000"/>
          <w:sz w:val="28"/>
        </w:rPr>
        <w:t>
      4) выдают заключения о технической целесообразности строительства дублирующих (шунтирующих) линий электропередачи и подстанций для объектов 110 кВ и ниже, 220 кВ и выше;</w:t>
      </w:r>
    </w:p>
    <w:p>
      <w:pPr>
        <w:spacing w:after="0"/>
        <w:ind w:left="0"/>
        <w:jc w:val="both"/>
      </w:pPr>
      <w:r>
        <w:rPr>
          <w:rFonts w:ascii="Times New Roman"/>
          <w:b w:val="false"/>
          <w:i w:val="false"/>
          <w:color w:val="000000"/>
          <w:sz w:val="28"/>
        </w:rPr>
        <w:t>
      5) ведут учет расследований технологических нарушений в работе тепловых сетей, приведших к ограничению потребителей тепловой энергии, повреждению энергетического оборудования котельных;</w:t>
      </w:r>
    </w:p>
    <w:p>
      <w:pPr>
        <w:spacing w:after="0"/>
        <w:ind w:left="0"/>
        <w:jc w:val="both"/>
      </w:pPr>
      <w:r>
        <w:rPr>
          <w:rFonts w:ascii="Times New Roman"/>
          <w:b w:val="false"/>
          <w:i w:val="false"/>
          <w:color w:val="000000"/>
          <w:sz w:val="28"/>
        </w:rPr>
        <w:t>
      6) осуществляют рассмотрение материалов по административным делам в области электроэнергетики в пределах своей компетенции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7) обращаются в суд и участвуют при рассмотрении судом дел по нарушениям законодательства Республики Казахстан об электроэнергетике.</w:t>
      </w:r>
    </w:p>
    <w:p>
      <w:pPr>
        <w:spacing w:after="0"/>
        <w:ind w:left="0"/>
        <w:jc w:val="both"/>
      </w:pPr>
      <w:r>
        <w:rPr>
          <w:rFonts w:ascii="Times New Roman"/>
          <w:b w:val="false"/>
          <w:i w:val="false"/>
          <w:color w:val="000000"/>
          <w:sz w:val="28"/>
        </w:rPr>
        <w:t>
      11. Орган по государственному энергетическому надзору и контролю в порядке, установленном законодательством Республики Казахстан, вправе:</w:t>
      </w:r>
    </w:p>
    <w:p>
      <w:pPr>
        <w:spacing w:after="0"/>
        <w:ind w:left="0"/>
        <w:jc w:val="both"/>
      </w:pPr>
      <w:r>
        <w:rPr>
          <w:rFonts w:ascii="Times New Roman"/>
          <w:b w:val="false"/>
          <w:i w:val="false"/>
          <w:color w:val="000000"/>
          <w:sz w:val="28"/>
        </w:rPr>
        <w:t>
      1) иметь беспрепятственный доступ к электро- и энергоустановкам;</w:t>
      </w:r>
    </w:p>
    <w:p>
      <w:pPr>
        <w:spacing w:after="0"/>
        <w:ind w:left="0"/>
        <w:jc w:val="both"/>
      </w:pPr>
      <w:r>
        <w:rPr>
          <w:rFonts w:ascii="Times New Roman"/>
          <w:b w:val="false"/>
          <w:i w:val="false"/>
          <w:color w:val="000000"/>
          <w:sz w:val="28"/>
        </w:rPr>
        <w:t>
      2) осуществлять подготовку предложений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3) привлекать экспертов при проведении обследования энергетического оборудования, комплексных проверок энергетических организаций и расследовании технологических нарушений в работе энергетического оборудования электрических станций, электрических сетей;</w:t>
      </w:r>
    </w:p>
    <w:p>
      <w:pPr>
        <w:spacing w:after="0"/>
        <w:ind w:left="0"/>
        <w:jc w:val="both"/>
      </w:pPr>
      <w:r>
        <w:rPr>
          <w:rFonts w:ascii="Times New Roman"/>
          <w:b w:val="false"/>
          <w:i w:val="false"/>
          <w:color w:val="000000"/>
          <w:sz w:val="28"/>
        </w:rPr>
        <w:t>
      4) выдавать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об электроэнергетике, а также отказывать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об электроэнергетике, для получения паспорта готовности.";</w:t>
      </w:r>
    </w:p>
    <w:bookmarkStart w:name="z31" w:id="20"/>
    <w:p>
      <w:pPr>
        <w:spacing w:after="0"/>
        <w:ind w:left="0"/>
        <w:jc w:val="both"/>
      </w:pPr>
      <w:r>
        <w:rPr>
          <w:rFonts w:ascii="Times New Roman"/>
          <w:b w:val="false"/>
          <w:i w:val="false"/>
          <w:color w:val="000000"/>
          <w:sz w:val="28"/>
        </w:rPr>
        <w:t>
      4) дополнить статьей 6-1 следующего содержания:</w:t>
      </w:r>
    </w:p>
    <w:bookmarkEnd w:id="20"/>
    <w:p>
      <w:pPr>
        <w:spacing w:after="0"/>
        <w:ind w:left="0"/>
        <w:jc w:val="both"/>
      </w:pPr>
      <w:r>
        <w:rPr>
          <w:rFonts w:ascii="Times New Roman"/>
          <w:b w:val="false"/>
          <w:i w:val="false"/>
          <w:color w:val="000000"/>
          <w:sz w:val="28"/>
        </w:rPr>
        <w:t>
      "Статья 6-1. Порядок организации и проведения отдельных проверок и иных форм государственного контроля</w:t>
      </w:r>
    </w:p>
    <w:p>
      <w:pPr>
        <w:spacing w:after="0"/>
        <w:ind w:left="0"/>
        <w:jc w:val="both"/>
      </w:pPr>
      <w:r>
        <w:rPr>
          <w:rFonts w:ascii="Times New Roman"/>
          <w:b w:val="false"/>
          <w:i w:val="false"/>
          <w:color w:val="000000"/>
          <w:sz w:val="28"/>
        </w:rPr>
        <w:t>
      1. Порядок организации и проведения проверок по соблюдению требований к эксплуатации и техническому состоянию энергетического оборудования электрических станций единой электроэнергетической системы Республики Казахстан, электрических сетей напряжением свыше 0,4 кВ, магистральных тепловых сетей и котельных с установленной мощностью более 100 Гкал/час определяется настоящей статьей.</w:t>
      </w:r>
    </w:p>
    <w:p>
      <w:pPr>
        <w:spacing w:after="0"/>
        <w:ind w:left="0"/>
        <w:jc w:val="both"/>
      </w:pPr>
      <w:r>
        <w:rPr>
          <w:rFonts w:ascii="Times New Roman"/>
          <w:b w:val="false"/>
          <w:i w:val="false"/>
          <w:color w:val="000000"/>
          <w:sz w:val="28"/>
        </w:rPr>
        <w:t>
      2. Проверка проверяемого субъекта – одна из форм контроля, который проводит орган по государственному энергетическому надзору и контролю, путем совершения одного из следующих действий:</w:t>
      </w:r>
    </w:p>
    <w:p>
      <w:pPr>
        <w:spacing w:after="0"/>
        <w:ind w:left="0"/>
        <w:jc w:val="both"/>
      </w:pPr>
      <w:r>
        <w:rPr>
          <w:rFonts w:ascii="Times New Roman"/>
          <w:b w:val="false"/>
          <w:i w:val="false"/>
          <w:color w:val="000000"/>
          <w:sz w:val="28"/>
        </w:rPr>
        <w:t>
      1) посещения проверяемого субъекта должностным лицом органа по государственному энергетическому надзору и контролю;</w:t>
      </w:r>
    </w:p>
    <w:p>
      <w:pPr>
        <w:spacing w:after="0"/>
        <w:ind w:left="0"/>
        <w:jc w:val="both"/>
      </w:pPr>
      <w:r>
        <w:rPr>
          <w:rFonts w:ascii="Times New Roman"/>
          <w:b w:val="false"/>
          <w:i w:val="false"/>
          <w:color w:val="000000"/>
          <w:sz w:val="28"/>
        </w:rPr>
        <w:t>
      2) запроса необходимой информации, касающейся предмета проверки, за исключением истребования необходимой информации при проведении иных форм контроля;</w:t>
      </w:r>
    </w:p>
    <w:p>
      <w:pPr>
        <w:spacing w:after="0"/>
        <w:ind w:left="0"/>
        <w:jc w:val="both"/>
      </w:pPr>
      <w:r>
        <w:rPr>
          <w:rFonts w:ascii="Times New Roman"/>
          <w:b w:val="false"/>
          <w:i w:val="false"/>
          <w:color w:val="000000"/>
          <w:sz w:val="28"/>
        </w:rPr>
        <w:t xml:space="preserve">
      3) вызова проверяемого субъекта с целью получения информации о соблюдении им требований, установленных законодательством Республики Казахстан,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Проверки подразделяются на выборочные и внеплановые.</w:t>
      </w:r>
    </w:p>
    <w:p>
      <w:pPr>
        <w:spacing w:after="0"/>
        <w:ind w:left="0"/>
        <w:jc w:val="both"/>
      </w:pPr>
      <w:r>
        <w:rPr>
          <w:rFonts w:ascii="Times New Roman"/>
          <w:b w:val="false"/>
          <w:i w:val="false"/>
          <w:color w:val="000000"/>
          <w:sz w:val="28"/>
        </w:rPr>
        <w:t>
      Выборочная проверка – проверка, назначаемая органом по государственному энергетическому надзору и контролю в отношении конкретного проверяемого субъекта, проводимая на основании графика выборочных проверок, утвержденного уполномоченным органом, по вопросам соблюдения требований, установленных законодательством Республики Казахстан об электроэнергетике.</w:t>
      </w:r>
    </w:p>
    <w:p>
      <w:pPr>
        <w:spacing w:after="0"/>
        <w:ind w:left="0"/>
        <w:jc w:val="both"/>
      </w:pPr>
      <w:r>
        <w:rPr>
          <w:rFonts w:ascii="Times New Roman"/>
          <w:b w:val="false"/>
          <w:i w:val="false"/>
          <w:color w:val="000000"/>
          <w:sz w:val="28"/>
        </w:rPr>
        <w:t>
      Внеплановая проверка – проверка, назначаемая органом по государственному энергетическому надзору и контролю в отношении конкретного проверяемого субъекта.</w:t>
      </w:r>
    </w:p>
    <w:p>
      <w:pPr>
        <w:spacing w:after="0"/>
        <w:ind w:left="0"/>
        <w:jc w:val="both"/>
      </w:pPr>
      <w:r>
        <w:rPr>
          <w:rFonts w:ascii="Times New Roman"/>
          <w:b w:val="false"/>
          <w:i w:val="false"/>
          <w:color w:val="000000"/>
          <w:sz w:val="28"/>
        </w:rPr>
        <w:t>
      Внеплановая проверка проводится по отдельным вопросам соблюдения требований, установленных законодательством Республики Казахстан, к предмету проверки.</w:t>
      </w:r>
    </w:p>
    <w:p>
      <w:pPr>
        <w:spacing w:after="0"/>
        <w:ind w:left="0"/>
        <w:jc w:val="both"/>
      </w:pPr>
      <w:r>
        <w:rPr>
          <w:rFonts w:ascii="Times New Roman"/>
          <w:b w:val="false"/>
          <w:i w:val="false"/>
          <w:color w:val="000000"/>
          <w:sz w:val="28"/>
        </w:rPr>
        <w:t>
      При этом проверки подлежат обязательной регистрации в уполномоченном органе по правовой статистике и специальным учетам.</w:t>
      </w:r>
    </w:p>
    <w:p>
      <w:pPr>
        <w:spacing w:after="0"/>
        <w:ind w:left="0"/>
        <w:jc w:val="both"/>
      </w:pPr>
      <w:r>
        <w:rPr>
          <w:rFonts w:ascii="Times New Roman"/>
          <w:b w:val="false"/>
          <w:i w:val="false"/>
          <w:color w:val="000000"/>
          <w:sz w:val="28"/>
        </w:rPr>
        <w:t>
      4. При проведении выборочных проверок составляется график выборочных проверок на календарный год с указанием перечня территориальных подразделений органа по государственному энергетическому надзору и контролю и объектов проверяемых субъектов, а также периодов проведения проверок.</w:t>
      </w:r>
    </w:p>
    <w:p>
      <w:pPr>
        <w:spacing w:after="0"/>
        <w:ind w:left="0"/>
        <w:jc w:val="both"/>
      </w:pPr>
      <w:r>
        <w:rPr>
          <w:rFonts w:ascii="Times New Roman"/>
          <w:b w:val="false"/>
          <w:i w:val="false"/>
          <w:color w:val="000000"/>
          <w:sz w:val="28"/>
        </w:rPr>
        <w:t>
      В график выборочных проверок включаются проверяемые субъекты, осуществляющие эксплуатацию энергетического оборудования электрических станций единой электроэнергетической системы Республики Казахстан, электрических сетей напряжением свыше 0,4 кВ, магистральных тепловых сетей и котельных с установленной мощностью более 100 Гкал/час.</w:t>
      </w:r>
    </w:p>
    <w:p>
      <w:pPr>
        <w:spacing w:after="0"/>
        <w:ind w:left="0"/>
        <w:jc w:val="both"/>
      </w:pPr>
      <w:r>
        <w:rPr>
          <w:rFonts w:ascii="Times New Roman"/>
          <w:b w:val="false"/>
          <w:i w:val="false"/>
          <w:color w:val="000000"/>
          <w:sz w:val="28"/>
        </w:rPr>
        <w:t>
      В срок до 25 декабря года, предшествующего году проведения выборочных проверок, график выборочных проверок подлежит размещению на официальном интернет-ресурсе органа по государственному энергетическому надзору и контролю.</w:t>
      </w:r>
    </w:p>
    <w:p>
      <w:pPr>
        <w:spacing w:after="0"/>
        <w:ind w:left="0"/>
        <w:jc w:val="both"/>
      </w:pPr>
      <w:r>
        <w:rPr>
          <w:rFonts w:ascii="Times New Roman"/>
          <w:b w:val="false"/>
          <w:i w:val="false"/>
          <w:color w:val="000000"/>
          <w:sz w:val="28"/>
        </w:rPr>
        <w:t>
      5. Проверки осуществляются в рабочее время проверяемого субъекта, установленное правилами внутреннего трудового распорядка.</w:t>
      </w:r>
    </w:p>
    <w:p>
      <w:pPr>
        <w:spacing w:after="0"/>
        <w:ind w:left="0"/>
        <w:jc w:val="both"/>
      </w:pPr>
      <w:r>
        <w:rPr>
          <w:rFonts w:ascii="Times New Roman"/>
          <w:b w:val="false"/>
          <w:i w:val="false"/>
          <w:color w:val="000000"/>
          <w:sz w:val="28"/>
        </w:rPr>
        <w:t>
      Внеплановую проверку допускается проводить во внеурочное время (ночное время, выходные или праздничные дни) в случаях необходимости пресечения нарушений и (или) установления обстоятельств их совершения.</w:t>
      </w:r>
    </w:p>
    <w:p>
      <w:pPr>
        <w:spacing w:after="0"/>
        <w:ind w:left="0"/>
        <w:jc w:val="both"/>
      </w:pPr>
      <w:r>
        <w:rPr>
          <w:rFonts w:ascii="Times New Roman"/>
          <w:b w:val="false"/>
          <w:i w:val="false"/>
          <w:color w:val="000000"/>
          <w:sz w:val="28"/>
        </w:rPr>
        <w:t>
      6. Акты о назначении проверки и результатах проверки, предписания об устранении нарушений требований законодательства Республики Казахстан об электроэнергетике, уведомления о приостановлении, возобновлении, продлении срока проведения проверки, изменении состава участников проверки составляются по утвержденным уполномоченным органом формам.</w:t>
      </w:r>
    </w:p>
    <w:p>
      <w:pPr>
        <w:spacing w:after="0"/>
        <w:ind w:left="0"/>
        <w:jc w:val="both"/>
      </w:pPr>
      <w:r>
        <w:rPr>
          <w:rFonts w:ascii="Times New Roman"/>
          <w:b w:val="false"/>
          <w:i w:val="false"/>
          <w:color w:val="000000"/>
          <w:sz w:val="28"/>
        </w:rPr>
        <w:t>
      Указанные акты и уведомления, а также извещение проверяемого субъекта о начале проведения проверки направляются проверяемому субъекту в форме электронного документа, заверенного цифровой подписью руководителя назначившего проверку органа по государственному энергетическому надзору и контролю, либо иным способом. Началом проведения проверки считается рабочий день, следующий за днем направления акта о назначении проверки.</w:t>
      </w:r>
    </w:p>
    <w:p>
      <w:pPr>
        <w:spacing w:after="0"/>
        <w:ind w:left="0"/>
        <w:jc w:val="both"/>
      </w:pPr>
      <w:r>
        <w:rPr>
          <w:rFonts w:ascii="Times New Roman"/>
          <w:b w:val="false"/>
          <w:i w:val="false"/>
          <w:color w:val="000000"/>
          <w:sz w:val="28"/>
        </w:rPr>
        <w:t>
      7. В течение двадцати четырех часов с момента получения документов, указанных в пункте 6 настоящей статьи, проверяемый субъект обязан направить назначившему проверку органу по государственному энергетическому надзору и контролю в форме электронного документа или иным способом уведомление об их получении.</w:t>
      </w:r>
    </w:p>
    <w:p>
      <w:pPr>
        <w:spacing w:after="0"/>
        <w:ind w:left="0"/>
        <w:jc w:val="both"/>
      </w:pPr>
      <w:r>
        <w:rPr>
          <w:rFonts w:ascii="Times New Roman"/>
          <w:b w:val="false"/>
          <w:i w:val="false"/>
          <w:color w:val="000000"/>
          <w:sz w:val="28"/>
        </w:rPr>
        <w:t>
      В случае изменения информационной системы, посредством которой осуществляется передача уведомлений в электронном виде, проверяемые субъекты немедленно информируют об этом орган по государственному энергетическому надзору и контролю.</w:t>
      </w:r>
    </w:p>
    <w:p>
      <w:pPr>
        <w:spacing w:after="0"/>
        <w:ind w:left="0"/>
        <w:jc w:val="both"/>
      </w:pPr>
      <w:r>
        <w:rPr>
          <w:rFonts w:ascii="Times New Roman"/>
          <w:b w:val="false"/>
          <w:i w:val="false"/>
          <w:color w:val="000000"/>
          <w:sz w:val="28"/>
        </w:rPr>
        <w:t>
      8. Проверка проводится на основании акта о назначении проверки.</w:t>
      </w:r>
    </w:p>
    <w:p>
      <w:pPr>
        <w:spacing w:after="0"/>
        <w:ind w:left="0"/>
        <w:jc w:val="both"/>
      </w:pPr>
      <w:r>
        <w:rPr>
          <w:rFonts w:ascii="Times New Roman"/>
          <w:b w:val="false"/>
          <w:i w:val="false"/>
          <w:color w:val="000000"/>
          <w:sz w:val="28"/>
        </w:rPr>
        <w:t>
      Государственные технические инспекторы, прибывшие для проверки на объект, обязаны предъявить акт о назначении проверки и служебное удостоверение. Требование о предъявлении иных документов не допускается.</w:t>
      </w:r>
    </w:p>
    <w:p>
      <w:pPr>
        <w:spacing w:after="0"/>
        <w:ind w:left="0"/>
        <w:jc w:val="both"/>
      </w:pPr>
      <w:r>
        <w:rPr>
          <w:rFonts w:ascii="Times New Roman"/>
          <w:b w:val="false"/>
          <w:i w:val="false"/>
          <w:color w:val="000000"/>
          <w:sz w:val="28"/>
        </w:rPr>
        <w:t>
      В случае воспрепятствования доступу государственного технического инспектора на проверяемый объект государственным техническим инспектором составляется протокол. Отказ в доступе на проверяемый объект не является основанием для отмены проверки.</w:t>
      </w:r>
    </w:p>
    <w:p>
      <w:pPr>
        <w:spacing w:after="0"/>
        <w:ind w:left="0"/>
        <w:jc w:val="both"/>
      </w:pPr>
      <w:r>
        <w:rPr>
          <w:rFonts w:ascii="Times New Roman"/>
          <w:b w:val="false"/>
          <w:i w:val="false"/>
          <w:color w:val="000000"/>
          <w:sz w:val="28"/>
        </w:rPr>
        <w:t>
      Проверка проводится только указанными в акте о назначении проверки государственными техническими инспекторами. Состав государственных технических инспекторов, проводящих проверку, может изменяться по решению органа по государственному энергетическому надзору и контролю, о чем проверяемому субъекту до начала участия в проверке лиц, не указанных в акте о назначении проверки, направляется уведомление.</w:t>
      </w:r>
    </w:p>
    <w:p>
      <w:pPr>
        <w:spacing w:after="0"/>
        <w:ind w:left="0"/>
        <w:jc w:val="both"/>
      </w:pPr>
      <w:r>
        <w:rPr>
          <w:rFonts w:ascii="Times New Roman"/>
          <w:b w:val="false"/>
          <w:i w:val="false"/>
          <w:color w:val="000000"/>
          <w:sz w:val="28"/>
        </w:rPr>
        <w:t>
      9. Срок проведения проверки устанавливается с учетом объема предстоящих работ, но не должен превышать тридцать рабочих дней.</w:t>
      </w:r>
    </w:p>
    <w:p>
      <w:pPr>
        <w:spacing w:after="0"/>
        <w:ind w:left="0"/>
        <w:jc w:val="both"/>
      </w:pPr>
      <w:r>
        <w:rPr>
          <w:rFonts w:ascii="Times New Roman"/>
          <w:b w:val="false"/>
          <w:i w:val="false"/>
          <w:color w:val="000000"/>
          <w:sz w:val="28"/>
        </w:rPr>
        <w:t>
      Срок проведения проверки может быть продлен один раз руководителем органа по государственному энергетическому надзору и контролю на срок не более тридцати рабочих дней, при этом орган по государственному энергетическому надзору и контролю в обязательном порядке оформляет дополнительный акт о продлении проверки с регистрацией в уполномоченном органе по правовой статистике и специальным учетам, в котором указываются номер и дата регистрации предыдущего акта о назначении проверки и причина продления.</w:t>
      </w:r>
    </w:p>
    <w:p>
      <w:pPr>
        <w:spacing w:after="0"/>
        <w:ind w:left="0"/>
        <w:jc w:val="both"/>
      </w:pPr>
      <w:r>
        <w:rPr>
          <w:rFonts w:ascii="Times New Roman"/>
          <w:b w:val="false"/>
          <w:i w:val="false"/>
          <w:color w:val="000000"/>
          <w:sz w:val="28"/>
        </w:rPr>
        <w:t>
      В случае продления срока проведения проверки проверяемому субъекту до истечения срока проведения проверки направляется уведомление о продлении срока проверки.</w:t>
      </w:r>
    </w:p>
    <w:p>
      <w:pPr>
        <w:spacing w:after="0"/>
        <w:ind w:left="0"/>
        <w:jc w:val="both"/>
      </w:pPr>
      <w:r>
        <w:rPr>
          <w:rFonts w:ascii="Times New Roman"/>
          <w:b w:val="false"/>
          <w:i w:val="false"/>
          <w:color w:val="000000"/>
          <w:sz w:val="28"/>
        </w:rPr>
        <w:t>
      Проверка может быть приостановлена один раз на срок не более тридцати календарных дней. В случае необходимости проведения специальных исследований, испытаний, экспертиз сроком свыше тридцати календарных дней срок проведения проверки приостанавливается до их получения либо выполнения.</w:t>
      </w:r>
    </w:p>
    <w:p>
      <w:pPr>
        <w:spacing w:after="0"/>
        <w:ind w:left="0"/>
        <w:jc w:val="both"/>
      </w:pPr>
      <w:r>
        <w:rPr>
          <w:rFonts w:ascii="Times New Roman"/>
          <w:b w:val="false"/>
          <w:i w:val="false"/>
          <w:color w:val="000000"/>
          <w:sz w:val="28"/>
        </w:rPr>
        <w:t>
      В случаях приостановления либо возобновления проверки проверяемому субъекту не менее чем за один рабочий день до приостановления либо возобновления проверки направляется соответствующее уведомление.</w:t>
      </w:r>
    </w:p>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p>
      <w:pPr>
        <w:spacing w:after="0"/>
        <w:ind w:left="0"/>
        <w:jc w:val="both"/>
      </w:pPr>
      <w:r>
        <w:rPr>
          <w:rFonts w:ascii="Times New Roman"/>
          <w:b w:val="false"/>
          <w:i w:val="false"/>
          <w:color w:val="000000"/>
          <w:sz w:val="28"/>
        </w:rPr>
        <w:t>
      Проведение проверки субъекта, по которому проверка была приостановлена и не возобновлена в установленные в настоящей статье сроки, не допускается.</w:t>
      </w:r>
    </w:p>
    <w:p>
      <w:pPr>
        <w:spacing w:after="0"/>
        <w:ind w:left="0"/>
        <w:jc w:val="both"/>
      </w:pPr>
      <w:r>
        <w:rPr>
          <w:rFonts w:ascii="Times New Roman"/>
          <w:b w:val="false"/>
          <w:i w:val="false"/>
          <w:color w:val="000000"/>
          <w:sz w:val="28"/>
        </w:rPr>
        <w:t>
      10. По результатам проверки государственными техническими инспекторами составляется акт о результатах проверки.</w:t>
      </w:r>
    </w:p>
    <w:p>
      <w:pPr>
        <w:spacing w:after="0"/>
        <w:ind w:left="0"/>
        <w:jc w:val="both"/>
      </w:pPr>
      <w:r>
        <w:rPr>
          <w:rFonts w:ascii="Times New Roman"/>
          <w:b w:val="false"/>
          <w:i w:val="false"/>
          <w:color w:val="000000"/>
          <w:sz w:val="28"/>
        </w:rPr>
        <w:t>
      Возражения проверяемого субъекта по результатам проверки излагаются в письменном виде и прилагаются к акту о результатах проверки, в котором производится соответствующая отметка.</w:t>
      </w:r>
    </w:p>
    <w:p>
      <w:pPr>
        <w:spacing w:after="0"/>
        <w:ind w:left="0"/>
        <w:jc w:val="both"/>
      </w:pPr>
      <w:r>
        <w:rPr>
          <w:rFonts w:ascii="Times New Roman"/>
          <w:b w:val="false"/>
          <w:i w:val="false"/>
          <w:color w:val="000000"/>
          <w:sz w:val="28"/>
        </w:rPr>
        <w:t>
      В случае отсутствия нарушений установленных требований к  предмету проверки в акте о результатах проверки производится  соответствующая запись.</w:t>
      </w:r>
    </w:p>
    <w:p>
      <w:pPr>
        <w:spacing w:after="0"/>
        <w:ind w:left="0"/>
        <w:jc w:val="both"/>
      </w:pPr>
      <w:r>
        <w:rPr>
          <w:rFonts w:ascii="Times New Roman"/>
          <w:b w:val="false"/>
          <w:i w:val="false"/>
          <w:color w:val="000000"/>
          <w:sz w:val="28"/>
        </w:rPr>
        <w:t>
      Один экземпляр акта о результатах проверки с копиями приложений, за исключением копий документов, имеющихся в оригинале у проверяемого субъекта, направляется проверяемому субъекту.</w:t>
      </w:r>
    </w:p>
    <w:p>
      <w:pPr>
        <w:spacing w:after="0"/>
        <w:ind w:left="0"/>
        <w:jc w:val="both"/>
      </w:pPr>
      <w:r>
        <w:rPr>
          <w:rFonts w:ascii="Times New Roman"/>
          <w:b w:val="false"/>
          <w:i w:val="false"/>
          <w:color w:val="000000"/>
          <w:sz w:val="28"/>
        </w:rPr>
        <w:t>
      11. В случае выявления по результатам проверки нарушений установленных требований к предмету проверки орган по государственному энергетическому надзору и контролю направляет проверяемому субъекту предписание об устранении нарушений.</w:t>
      </w:r>
    </w:p>
    <w:p>
      <w:pPr>
        <w:spacing w:after="0"/>
        <w:ind w:left="0"/>
        <w:jc w:val="both"/>
      </w:pPr>
      <w:r>
        <w:rPr>
          <w:rFonts w:ascii="Times New Roman"/>
          <w:b w:val="false"/>
          <w:i w:val="false"/>
          <w:color w:val="000000"/>
          <w:sz w:val="28"/>
        </w:rPr>
        <w:t>
      По выявленным в результате проверки нарушениям проверяемый субъект при отсутствии возражений обязан не позднее трех рабочих дней после получения акта о результатах проверки предоставить информацию о мерах по устранению выявленных нарушений с указанием сроков, которые согласовываются с руководителем проводившего проверку органа по государственному энергетическому надзору и контролю.</w:t>
      </w:r>
    </w:p>
    <w:p>
      <w:pPr>
        <w:spacing w:after="0"/>
        <w:ind w:left="0"/>
        <w:jc w:val="both"/>
      </w:pPr>
      <w:r>
        <w:rPr>
          <w:rFonts w:ascii="Times New Roman"/>
          <w:b w:val="false"/>
          <w:i w:val="false"/>
          <w:color w:val="000000"/>
          <w:sz w:val="28"/>
        </w:rPr>
        <w:t>
      Проверяемый субъект вправе в течение трех рабочих дней со дня получения предписания внести в выдавший предписание орган по государственному энергетическому надзору и контролю свои возражения, которые подлежат рассмотрению в течение пяти рабочих дней.</w:t>
      </w:r>
    </w:p>
    <w:p>
      <w:pPr>
        <w:spacing w:after="0"/>
        <w:ind w:left="0"/>
        <w:jc w:val="both"/>
      </w:pPr>
      <w:r>
        <w:rPr>
          <w:rFonts w:ascii="Times New Roman"/>
          <w:b w:val="false"/>
          <w:i w:val="false"/>
          <w:color w:val="000000"/>
          <w:sz w:val="28"/>
        </w:rPr>
        <w:t>
      Проверяемый субъект в течение пяти рабочих дней со дня получения результатов рассмотрения возражений на предписание вправе обжаловать предписание в вышестоящий орган по государственному энергетическому надзору и контролю или суд.</w:t>
      </w:r>
    </w:p>
    <w:p>
      <w:pPr>
        <w:spacing w:after="0"/>
        <w:ind w:left="0"/>
        <w:jc w:val="both"/>
      </w:pPr>
      <w:r>
        <w:rPr>
          <w:rFonts w:ascii="Times New Roman"/>
          <w:b w:val="false"/>
          <w:i w:val="false"/>
          <w:color w:val="000000"/>
          <w:sz w:val="28"/>
        </w:rPr>
        <w:t>
      Подача жалобы не приостанавливает исполнения предписания, за исключением случаев, когда по ходатайству заявителя исполнение предписания приостановлено на период рассмотрения жалобы вышестоящим органом по государственному энергетическому надзору и контролю, о чем заявитель извещается в течение трех рабочих дней со дня поступления ходатайства.</w:t>
      </w:r>
    </w:p>
    <w:p>
      <w:pPr>
        <w:spacing w:after="0"/>
        <w:ind w:left="0"/>
        <w:jc w:val="both"/>
      </w:pPr>
      <w:r>
        <w:rPr>
          <w:rFonts w:ascii="Times New Roman"/>
          <w:b w:val="false"/>
          <w:i w:val="false"/>
          <w:color w:val="000000"/>
          <w:sz w:val="28"/>
        </w:rPr>
        <w:t>
      Вышестоящий орган по государственному энергетическому надзору и контролю рассматривает жалобу на предписание в течение десяти рабочих дней и выносит решение о полной или частичной отмене предписания либо отказе в удовлетворении жалобы.</w:t>
      </w:r>
    </w:p>
    <w:p>
      <w:pPr>
        <w:spacing w:after="0"/>
        <w:ind w:left="0"/>
        <w:jc w:val="both"/>
      </w:pPr>
      <w:r>
        <w:rPr>
          <w:rFonts w:ascii="Times New Roman"/>
          <w:b w:val="false"/>
          <w:i w:val="false"/>
          <w:color w:val="000000"/>
          <w:sz w:val="28"/>
        </w:rPr>
        <w:t>
      12. Государственные технические инспекторы при проведении проверки имеют право:</w:t>
      </w:r>
    </w:p>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субъекта при предъявлении документов, указанных в пункте 8 настоящей статьи;</w:t>
      </w:r>
    </w:p>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pPr>
        <w:spacing w:after="0"/>
        <w:ind w:left="0"/>
        <w:jc w:val="both"/>
      </w:pPr>
      <w:r>
        <w:rPr>
          <w:rFonts w:ascii="Times New Roman"/>
          <w:b w:val="false"/>
          <w:i w:val="false"/>
          <w:color w:val="000000"/>
          <w:sz w:val="28"/>
        </w:rPr>
        <w:t>
      3) привлекать специалистов, консультантов и экспертов соответствующих государственных органов и подведомственных организаций.</w:t>
      </w:r>
    </w:p>
    <w:p>
      <w:pPr>
        <w:spacing w:after="0"/>
        <w:ind w:left="0"/>
        <w:jc w:val="both"/>
      </w:pPr>
      <w:r>
        <w:rPr>
          <w:rFonts w:ascii="Times New Roman"/>
          <w:b w:val="false"/>
          <w:i w:val="false"/>
          <w:color w:val="000000"/>
          <w:sz w:val="28"/>
        </w:rPr>
        <w:t>
      13. Государственные технические инспекторы при проведении проверки обязаны:</w:t>
      </w:r>
    </w:p>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проверяемых субъектов;</w:t>
      </w:r>
    </w:p>
    <w:p>
      <w:pPr>
        <w:spacing w:after="0"/>
        <w:ind w:left="0"/>
        <w:jc w:val="both"/>
      </w:pPr>
      <w:r>
        <w:rPr>
          <w:rFonts w:ascii="Times New Roman"/>
          <w:b w:val="false"/>
          <w:i w:val="false"/>
          <w:color w:val="000000"/>
          <w:sz w:val="28"/>
        </w:rPr>
        <w:t>
      2) проводить проверки на основании и в строгом соответствии с порядком, установленным настоящей статьей и (или) иными законами Республики Казахстан;</w:t>
      </w:r>
    </w:p>
    <w:p>
      <w:pPr>
        <w:spacing w:after="0"/>
        <w:ind w:left="0"/>
        <w:jc w:val="both"/>
      </w:pPr>
      <w:r>
        <w:rPr>
          <w:rFonts w:ascii="Times New Roman"/>
          <w:b w:val="false"/>
          <w:i w:val="false"/>
          <w:color w:val="000000"/>
          <w:sz w:val="28"/>
        </w:rPr>
        <w:t>
      3) не препятствовать установленному режиму работы проверяемых субъектов в период проведения проверки;</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5) не препятствовать проверяемому субъекту присутствовать при проведении проверки, давать разъяснения по вопросам, относящимся к предмету проверки;</w:t>
      </w:r>
    </w:p>
    <w:p>
      <w:pPr>
        <w:spacing w:after="0"/>
        <w:ind w:left="0"/>
        <w:jc w:val="both"/>
      </w:pPr>
      <w:r>
        <w:rPr>
          <w:rFonts w:ascii="Times New Roman"/>
          <w:b w:val="false"/>
          <w:i w:val="false"/>
          <w:color w:val="000000"/>
          <w:sz w:val="28"/>
        </w:rPr>
        <w:t>
      6) предоставлять проверяемому субъекту необходимую информацию, относящуюся к предмету проверки при ее проведении;</w:t>
      </w:r>
    </w:p>
    <w:p>
      <w:pPr>
        <w:spacing w:after="0"/>
        <w:ind w:left="0"/>
        <w:jc w:val="both"/>
      </w:pPr>
      <w:r>
        <w:rPr>
          <w:rFonts w:ascii="Times New Roman"/>
          <w:b w:val="false"/>
          <w:i w:val="false"/>
          <w:color w:val="000000"/>
          <w:sz w:val="28"/>
        </w:rPr>
        <w:t>
      7) вручить проверяемому субъекту акт о результатах проведенной проверки в день ее окончания;</w:t>
      </w:r>
    </w:p>
    <w:p>
      <w:pPr>
        <w:spacing w:after="0"/>
        <w:ind w:left="0"/>
        <w:jc w:val="both"/>
      </w:pPr>
      <w:r>
        <w:rPr>
          <w:rFonts w:ascii="Times New Roman"/>
          <w:b w:val="false"/>
          <w:i w:val="false"/>
          <w:color w:val="000000"/>
          <w:sz w:val="28"/>
        </w:rPr>
        <w:t>
      8) обеспечить сохранность полученных документов и сведений, полученных в результате проведения проверки.</w:t>
      </w:r>
    </w:p>
    <w:p>
      <w:pPr>
        <w:spacing w:after="0"/>
        <w:ind w:left="0"/>
        <w:jc w:val="both"/>
      </w:pPr>
      <w:r>
        <w:rPr>
          <w:rFonts w:ascii="Times New Roman"/>
          <w:b w:val="false"/>
          <w:i w:val="false"/>
          <w:color w:val="000000"/>
          <w:sz w:val="28"/>
        </w:rPr>
        <w:t>
      14. Проверяемые субъекты вправе:</w:t>
      </w:r>
    </w:p>
    <w:p>
      <w:pPr>
        <w:spacing w:after="0"/>
        <w:ind w:left="0"/>
        <w:jc w:val="both"/>
      </w:pPr>
      <w:r>
        <w:rPr>
          <w:rFonts w:ascii="Times New Roman"/>
          <w:b w:val="false"/>
          <w:i w:val="false"/>
          <w:color w:val="000000"/>
          <w:sz w:val="28"/>
        </w:rPr>
        <w:t>
      1) не допускать к проверке государственных технических инспекторов, прибывших для проведения проверки на объект, в случаях:</w:t>
      </w:r>
    </w:p>
    <w:p>
      <w:pPr>
        <w:spacing w:after="0"/>
        <w:ind w:left="0"/>
        <w:jc w:val="both"/>
      </w:pPr>
      <w:r>
        <w:rPr>
          <w:rFonts w:ascii="Times New Roman"/>
          <w:b w:val="false"/>
          <w:i w:val="false"/>
          <w:color w:val="000000"/>
          <w:sz w:val="28"/>
        </w:rPr>
        <w:t>
      отсутствия проверяемого объекта в графике выборочных проверок органа по государственному энергетическому надзору и контролю при назначении выборочной проверки;</w:t>
      </w:r>
    </w:p>
    <w:p>
      <w:pPr>
        <w:spacing w:after="0"/>
        <w:ind w:left="0"/>
        <w:jc w:val="both"/>
      </w:pPr>
      <w:r>
        <w:rPr>
          <w:rFonts w:ascii="Times New Roman"/>
          <w:b w:val="false"/>
          <w:i w:val="false"/>
          <w:color w:val="000000"/>
          <w:sz w:val="28"/>
        </w:rPr>
        <w:t>
      отсутствия данных о государственном техническом инспекторе в акте о назначении проверки;</w:t>
      </w:r>
    </w:p>
    <w:p>
      <w:pPr>
        <w:spacing w:after="0"/>
        <w:ind w:left="0"/>
        <w:jc w:val="both"/>
      </w:pPr>
      <w:r>
        <w:rPr>
          <w:rFonts w:ascii="Times New Roman"/>
          <w:b w:val="false"/>
          <w:i w:val="false"/>
          <w:color w:val="000000"/>
          <w:sz w:val="28"/>
        </w:rPr>
        <w:t>
      несоответствия срока проведения проверки сроку, указанному в акте о назначении проверки либо в уведомлениях о возобновлении, продлении срока проведения проверки;</w:t>
      </w:r>
    </w:p>
    <w:p>
      <w:pPr>
        <w:spacing w:after="0"/>
        <w:ind w:left="0"/>
        <w:jc w:val="both"/>
      </w:pPr>
      <w:r>
        <w:rPr>
          <w:rFonts w:ascii="Times New Roman"/>
          <w:b w:val="false"/>
          <w:i w:val="false"/>
          <w:color w:val="000000"/>
          <w:sz w:val="28"/>
        </w:rPr>
        <w:t>
      отсутствия оснований для проведения выборочной проверки или акта о назначении внеплановой проверки;</w:t>
      </w:r>
    </w:p>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 или к периодам, указанным в акте о назначении проверки, уведомлениях о возобновлении, продлении срока проведения проверки;</w:t>
      </w:r>
    </w:p>
    <w:p>
      <w:pPr>
        <w:spacing w:after="0"/>
        <w:ind w:left="0"/>
        <w:jc w:val="both"/>
      </w:pPr>
      <w:r>
        <w:rPr>
          <w:rFonts w:ascii="Times New Roman"/>
          <w:b w:val="false"/>
          <w:i w:val="false"/>
          <w:color w:val="000000"/>
          <w:sz w:val="28"/>
        </w:rPr>
        <w:t>
      3) обжаловать акт о назначении проверки, акт о результатах проверки и действия (бездействие) государственных технических инспекторов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15. Проверяемые субъекты обязаны:</w:t>
      </w:r>
    </w:p>
    <w:p>
      <w:pPr>
        <w:spacing w:after="0"/>
        <w:ind w:left="0"/>
        <w:jc w:val="both"/>
      </w:pPr>
      <w:r>
        <w:rPr>
          <w:rFonts w:ascii="Times New Roman"/>
          <w:b w:val="false"/>
          <w:i w:val="false"/>
          <w:color w:val="000000"/>
          <w:sz w:val="28"/>
        </w:rPr>
        <w:t>
      1) обеспечить беспрепятственный доступ государственных технических инспекторов для проведения проверки на свою территорию и в помещения;</w:t>
      </w:r>
    </w:p>
    <w:p>
      <w:pPr>
        <w:spacing w:after="0"/>
        <w:ind w:left="0"/>
        <w:jc w:val="both"/>
      </w:pPr>
      <w:r>
        <w:rPr>
          <w:rFonts w:ascii="Times New Roman"/>
          <w:b w:val="false"/>
          <w:i w:val="false"/>
          <w:color w:val="000000"/>
          <w:sz w:val="28"/>
        </w:rPr>
        <w:t>
      2) представлять государственным техническим инспекторам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задачами и предметом проверки;</w:t>
      </w:r>
    </w:p>
    <w:p>
      <w:pPr>
        <w:spacing w:after="0"/>
        <w:ind w:left="0"/>
        <w:jc w:val="both"/>
      </w:pPr>
      <w:r>
        <w:rPr>
          <w:rFonts w:ascii="Times New Roman"/>
          <w:b w:val="false"/>
          <w:i w:val="false"/>
          <w:color w:val="000000"/>
          <w:sz w:val="28"/>
        </w:rPr>
        <w:t>
      3) обеспечить безопасность государственных технических инспекторов, прибывших для проведения проверки на объект, от воздействия вредных и опасных производственных факторов в соответствии с установленными для данного объекта нормативами.</w:t>
      </w:r>
    </w:p>
    <w:p>
      <w:pPr>
        <w:spacing w:after="0"/>
        <w:ind w:left="0"/>
        <w:jc w:val="both"/>
      </w:pPr>
      <w:r>
        <w:rPr>
          <w:rFonts w:ascii="Times New Roman"/>
          <w:b w:val="false"/>
          <w:i w:val="false"/>
          <w:color w:val="000000"/>
          <w:sz w:val="28"/>
        </w:rPr>
        <w:t>
      16. Основаниями для признания проверки недействительной являются:</w:t>
      </w:r>
    </w:p>
    <w:p>
      <w:pPr>
        <w:spacing w:after="0"/>
        <w:ind w:left="0"/>
        <w:jc w:val="both"/>
      </w:pPr>
      <w:r>
        <w:rPr>
          <w:rFonts w:ascii="Times New Roman"/>
          <w:b w:val="false"/>
          <w:i w:val="false"/>
          <w:color w:val="000000"/>
          <w:sz w:val="28"/>
        </w:rPr>
        <w:t>
      1) отсутствие оснований для проведения плановой проверки;</w:t>
      </w:r>
    </w:p>
    <w:p>
      <w:pPr>
        <w:spacing w:after="0"/>
        <w:ind w:left="0"/>
        <w:jc w:val="both"/>
      </w:pPr>
      <w:r>
        <w:rPr>
          <w:rFonts w:ascii="Times New Roman"/>
          <w:b w:val="false"/>
          <w:i w:val="false"/>
          <w:color w:val="000000"/>
          <w:sz w:val="28"/>
        </w:rPr>
        <w:t>
      2) отсутствие акта о назначении проверки.</w:t>
      </w:r>
    </w:p>
    <w:p>
      <w:pPr>
        <w:spacing w:after="0"/>
        <w:ind w:left="0"/>
        <w:jc w:val="both"/>
      </w:pPr>
      <w:r>
        <w:rPr>
          <w:rFonts w:ascii="Times New Roman"/>
          <w:b w:val="false"/>
          <w:i w:val="false"/>
          <w:color w:val="000000"/>
          <w:sz w:val="28"/>
        </w:rPr>
        <w:t>
      Признание проверки недействительной является основанием для отмены акта о результатах данной проверки и предписания об устранении нарушений.</w:t>
      </w:r>
    </w:p>
    <w:p>
      <w:pPr>
        <w:spacing w:after="0"/>
        <w:ind w:left="0"/>
        <w:jc w:val="both"/>
      </w:pPr>
      <w:r>
        <w:rPr>
          <w:rFonts w:ascii="Times New Roman"/>
          <w:b w:val="false"/>
          <w:i w:val="false"/>
          <w:color w:val="000000"/>
          <w:sz w:val="28"/>
        </w:rPr>
        <w:t>
      Рассмотрение органом по государственному энергетическому надзору и контролю заявления проверяемого субъекта об отмене акта о результатах проверки в связи с недействительностью проверки осуществляется в течение десяти рабочих дней со дня подачи заявления.</w:t>
      </w:r>
    </w:p>
    <w:p>
      <w:pPr>
        <w:spacing w:after="0"/>
        <w:ind w:left="0"/>
        <w:jc w:val="both"/>
      </w:pPr>
      <w:r>
        <w:rPr>
          <w:rFonts w:ascii="Times New Roman"/>
          <w:b w:val="false"/>
          <w:i w:val="false"/>
          <w:color w:val="000000"/>
          <w:sz w:val="28"/>
        </w:rPr>
        <w:t>
      Нарушение срока рассмотрения заявления, установленного настоящим Законом, рассматривается в пользу проверяемого субъекта.</w:t>
      </w:r>
    </w:p>
    <w:p>
      <w:pPr>
        <w:spacing w:after="0"/>
        <w:ind w:left="0"/>
        <w:jc w:val="both"/>
      </w:pPr>
      <w:r>
        <w:rPr>
          <w:rFonts w:ascii="Times New Roman"/>
          <w:b w:val="false"/>
          <w:i w:val="false"/>
          <w:color w:val="000000"/>
          <w:sz w:val="28"/>
        </w:rPr>
        <w:t>
      17. Иные формы государственного контроля с посещением субъекта (объекта) органом по государственному энергетическому надзору и контролю проводятся в случаях:</w:t>
      </w:r>
    </w:p>
    <w:p>
      <w:pPr>
        <w:spacing w:after="0"/>
        <w:ind w:left="0"/>
        <w:jc w:val="both"/>
      </w:pPr>
      <w:r>
        <w:rPr>
          <w:rFonts w:ascii="Times New Roman"/>
          <w:b w:val="false"/>
          <w:i w:val="false"/>
          <w:color w:val="000000"/>
          <w:sz w:val="28"/>
        </w:rPr>
        <w:t xml:space="preserve">
      1) если посещение связано с проверкой соответствия заявителя квалификационным или разрешительным требованиям до выдачи разрешения и (или) приложения к разрешению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инициативного обращения проверяемого субъекта за получением заключения (информации) о соответствии его деятельности, не связанной с получением разрешительных документов, требованиям законодательства Республики Казахстан.</w:t>
      </w:r>
    </w:p>
    <w:p>
      <w:pPr>
        <w:spacing w:after="0"/>
        <w:ind w:left="0"/>
        <w:jc w:val="both"/>
      </w:pPr>
      <w:r>
        <w:rPr>
          <w:rFonts w:ascii="Times New Roman"/>
          <w:b w:val="false"/>
          <w:i w:val="false"/>
          <w:color w:val="000000"/>
          <w:sz w:val="28"/>
        </w:rPr>
        <w:t xml:space="preserve">
      18. При проведении иных форм государственного контроля с посещением орган по государственному энергетическому надзору и контролю уведомляет орган по правовой статистике и специальным учетам по месту нахождения проверяемого субъекта до их проведения, за исключением случаев осуществления иных форм государственного контроля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19. При проведении иных форм государственного контроля:</w:t>
      </w:r>
    </w:p>
    <w:p>
      <w:pPr>
        <w:spacing w:after="0"/>
        <w:ind w:left="0"/>
        <w:jc w:val="both"/>
      </w:pPr>
      <w:r>
        <w:rPr>
          <w:rFonts w:ascii="Times New Roman"/>
          <w:b w:val="false"/>
          <w:i w:val="false"/>
          <w:color w:val="000000"/>
          <w:sz w:val="28"/>
        </w:rPr>
        <w:t>
      1) за исключением случаев, предусмотренных пунктом 17 настоящей статьи, органу по государственному энергетическому надзору и контролю запрещается посещать субъекты (объекты) контроля;</w:t>
      </w:r>
    </w:p>
    <w:p>
      <w:pPr>
        <w:spacing w:after="0"/>
        <w:ind w:left="0"/>
        <w:jc w:val="both"/>
      </w:pPr>
      <w:r>
        <w:rPr>
          <w:rFonts w:ascii="Times New Roman"/>
          <w:b w:val="false"/>
          <w:i w:val="false"/>
          <w:color w:val="000000"/>
          <w:sz w:val="28"/>
        </w:rPr>
        <w:t>
      2) не требуются регистрация в органе по правовой статистике и специальным учетам и предварительное уведомление проверяемого субъекта;</w:t>
      </w:r>
    </w:p>
    <w:p>
      <w:pPr>
        <w:spacing w:after="0"/>
        <w:ind w:left="0"/>
        <w:jc w:val="both"/>
      </w:pPr>
      <w:r>
        <w:rPr>
          <w:rFonts w:ascii="Times New Roman"/>
          <w:b w:val="false"/>
          <w:i w:val="false"/>
          <w:color w:val="000000"/>
          <w:sz w:val="28"/>
        </w:rPr>
        <w:t>
      3) по итогам иных форм государственного контроля в зависимости от их вида составляются итоговые документы (справка, предписание, заключение и другое) без возбуждения дела об административном правонарушении в случае выявления нарушения, но с обязательным разъяснением проверяемому субъекту порядка его устранения.</w:t>
      </w:r>
    </w:p>
    <w:p>
      <w:pPr>
        <w:spacing w:after="0"/>
        <w:ind w:left="0"/>
        <w:jc w:val="both"/>
      </w:pPr>
      <w:r>
        <w:rPr>
          <w:rFonts w:ascii="Times New Roman"/>
          <w:b w:val="false"/>
          <w:i w:val="false"/>
          <w:color w:val="000000"/>
          <w:sz w:val="28"/>
        </w:rPr>
        <w:t>
      20. Результаты анализа иных форм государственного контроля являются основанием для отбора субъектов (объектов) контроля для проведения выборочных проверок.</w:t>
      </w:r>
    </w:p>
    <w:p>
      <w:pPr>
        <w:spacing w:after="0"/>
        <w:ind w:left="0"/>
        <w:jc w:val="both"/>
      </w:pPr>
      <w:r>
        <w:rPr>
          <w:rFonts w:ascii="Times New Roman"/>
          <w:b w:val="false"/>
          <w:i w:val="false"/>
          <w:color w:val="000000"/>
          <w:sz w:val="28"/>
        </w:rPr>
        <w:t>
      21. Местные исполнительные органы в пределах своей компетенции осуществляют проверки в соответствии с настоящей статьей.";</w:t>
      </w:r>
    </w:p>
    <w:bookmarkStart w:name="z32" w:id="21"/>
    <w:p>
      <w:pPr>
        <w:spacing w:after="0"/>
        <w:ind w:left="0"/>
        <w:jc w:val="both"/>
      </w:pPr>
      <w:r>
        <w:rPr>
          <w:rFonts w:ascii="Times New Roman"/>
          <w:b w:val="false"/>
          <w:i w:val="false"/>
          <w:color w:val="000000"/>
          <w:sz w:val="28"/>
        </w:rPr>
        <w:t>
      5) дополнить статьей 7-3 следующего содержания:</w:t>
      </w:r>
    </w:p>
    <w:bookmarkEnd w:id="21"/>
    <w:p>
      <w:pPr>
        <w:spacing w:after="0"/>
        <w:ind w:left="0"/>
        <w:jc w:val="both"/>
      </w:pPr>
      <w:r>
        <w:rPr>
          <w:rFonts w:ascii="Times New Roman"/>
          <w:b w:val="false"/>
          <w:i w:val="false"/>
          <w:color w:val="000000"/>
          <w:sz w:val="28"/>
        </w:rPr>
        <w:t>
      "Статья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000000"/>
          <w:sz w:val="28"/>
        </w:rPr>
        <w:t>
      1. Аккредитация на проведение энергетической экспертизы осуществляется органом по государственному энергетическому надзору и контролю.</w:t>
      </w:r>
    </w:p>
    <w:p>
      <w:pPr>
        <w:spacing w:after="0"/>
        <w:ind w:left="0"/>
        <w:jc w:val="both"/>
      </w:pPr>
      <w:r>
        <w:rPr>
          <w:rFonts w:ascii="Times New Roman"/>
          <w:b w:val="false"/>
          <w:i w:val="false"/>
          <w:color w:val="000000"/>
          <w:sz w:val="28"/>
        </w:rPr>
        <w:t>
      Аккредитация электролабораторий осуществляется территориальными подразделениями органа по государственному энергетическому надзору и контролю.</w:t>
      </w:r>
    </w:p>
    <w:p>
      <w:pPr>
        <w:spacing w:after="0"/>
        <w:ind w:left="0"/>
        <w:jc w:val="both"/>
      </w:pPr>
      <w:r>
        <w:rPr>
          <w:rFonts w:ascii="Times New Roman"/>
          <w:b w:val="false"/>
          <w:i w:val="false"/>
          <w:color w:val="000000"/>
          <w:sz w:val="28"/>
        </w:rPr>
        <w:t>
      2. Для рассмотрения документов юридических лиц об аккредитации на проведение энергетической экспертизы и принятия решения по ним органом по государственному энергетическому надзору и контролю создается комиссия по аккредитации на проведение энергетической экспертизы.</w:t>
      </w:r>
    </w:p>
    <w:p>
      <w:pPr>
        <w:spacing w:after="0"/>
        <w:ind w:left="0"/>
        <w:jc w:val="both"/>
      </w:pPr>
      <w:r>
        <w:rPr>
          <w:rFonts w:ascii="Times New Roman"/>
          <w:b w:val="false"/>
          <w:i w:val="false"/>
          <w:color w:val="000000"/>
          <w:sz w:val="28"/>
        </w:rPr>
        <w:t>
      Для рассмотрения документов индивидуальных предпринимателей и юридических лиц об аккредитации электролабораторий и принятия решения по ним территориальными подразделениями органа по государственному энергетическому надзору и контролю создается комиссия по аккредитации электролабораторий.</w:t>
      </w:r>
    </w:p>
    <w:p>
      <w:pPr>
        <w:spacing w:after="0"/>
        <w:ind w:left="0"/>
        <w:jc w:val="both"/>
      </w:pPr>
      <w:r>
        <w:rPr>
          <w:rFonts w:ascii="Times New Roman"/>
          <w:b w:val="false"/>
          <w:i w:val="false"/>
          <w:color w:val="000000"/>
          <w:sz w:val="28"/>
        </w:rPr>
        <w:t>
      Рассмотрение документов об аккредитации на проведение энергетической экспертизы и электролабораторий осуществляется комиссией в течение тридцати календарных дней, исчисляемых со дня их поступления в орган по государственному энергетическому надзору и контролю или его территориальное подразделение.</w:t>
      </w:r>
    </w:p>
    <w:p>
      <w:pPr>
        <w:spacing w:after="0"/>
        <w:ind w:left="0"/>
        <w:jc w:val="both"/>
      </w:pPr>
      <w:r>
        <w:rPr>
          <w:rFonts w:ascii="Times New Roman"/>
          <w:b w:val="false"/>
          <w:i w:val="false"/>
          <w:color w:val="000000"/>
          <w:sz w:val="28"/>
        </w:rPr>
        <w:t>
      3. В случае принятия положительного решения в течение пяти рабочих дней со дня принятия такого решения выдается свидетельство об аккредитации.</w:t>
      </w:r>
    </w:p>
    <w:p>
      <w:pPr>
        <w:spacing w:after="0"/>
        <w:ind w:left="0"/>
        <w:jc w:val="both"/>
      </w:pPr>
      <w:r>
        <w:rPr>
          <w:rFonts w:ascii="Times New Roman"/>
          <w:b w:val="false"/>
          <w:i w:val="false"/>
          <w:color w:val="000000"/>
          <w:sz w:val="28"/>
        </w:rPr>
        <w:t>
      При отказе в аккредитации заявителю направляется мотивированный письменный ответ с указанием причин такого отказа в течение пяти рабочих дней со дня принятия комиссией такого решения.</w:t>
      </w:r>
    </w:p>
    <w:p>
      <w:pPr>
        <w:spacing w:after="0"/>
        <w:ind w:left="0"/>
        <w:jc w:val="both"/>
      </w:pPr>
      <w:r>
        <w:rPr>
          <w:rFonts w:ascii="Times New Roman"/>
          <w:b w:val="false"/>
          <w:i w:val="false"/>
          <w:color w:val="000000"/>
          <w:sz w:val="28"/>
        </w:rPr>
        <w:t>
      Основанием для отказа в аккредитации являются:</w:t>
      </w:r>
    </w:p>
    <w:p>
      <w:pPr>
        <w:spacing w:after="0"/>
        <w:ind w:left="0"/>
        <w:jc w:val="both"/>
      </w:pPr>
      <w:r>
        <w:rPr>
          <w:rFonts w:ascii="Times New Roman"/>
          <w:b w:val="false"/>
          <w:i w:val="false"/>
          <w:color w:val="000000"/>
          <w:sz w:val="28"/>
        </w:rPr>
        <w:t>
      1) несоответствие предоставленной информации требованиям, предусмотренным законодательством Республики Казахстан об электроэнергетике;</w:t>
      </w:r>
    </w:p>
    <w:p>
      <w:pPr>
        <w:spacing w:after="0"/>
        <w:ind w:left="0"/>
        <w:jc w:val="both"/>
      </w:pPr>
      <w:r>
        <w:rPr>
          <w:rFonts w:ascii="Times New Roman"/>
          <w:b w:val="false"/>
          <w:i w:val="false"/>
          <w:color w:val="000000"/>
          <w:sz w:val="28"/>
        </w:rPr>
        <w:t>
      2) наличие решения суда, вступившего в законную силу, о запрете на занятие деятельностью по заявленному виду.</w:t>
      </w:r>
    </w:p>
    <w:p>
      <w:pPr>
        <w:spacing w:after="0"/>
        <w:ind w:left="0"/>
        <w:jc w:val="both"/>
      </w:pPr>
      <w:r>
        <w:rPr>
          <w:rFonts w:ascii="Times New Roman"/>
          <w:b w:val="false"/>
          <w:i w:val="false"/>
          <w:color w:val="000000"/>
          <w:sz w:val="28"/>
        </w:rPr>
        <w:t>
      4. Свидетельство об аккредитации, выданное органом по государственному энергетическому надзору и контролю или его территориальным подразделением, действительно на всей территории Республики Казахстан.</w:t>
      </w:r>
    </w:p>
    <w:p>
      <w:pPr>
        <w:spacing w:after="0"/>
        <w:ind w:left="0"/>
        <w:jc w:val="both"/>
      </w:pPr>
      <w:r>
        <w:rPr>
          <w:rFonts w:ascii="Times New Roman"/>
          <w:b w:val="false"/>
          <w:i w:val="false"/>
          <w:color w:val="000000"/>
          <w:sz w:val="28"/>
        </w:rPr>
        <w:t>
      5. Основаниями для прекращения действия свидетельства об аккредитации являются:</w:t>
      </w:r>
    </w:p>
    <w:p>
      <w:pPr>
        <w:spacing w:after="0"/>
        <w:ind w:left="0"/>
        <w:jc w:val="both"/>
      </w:pPr>
      <w:r>
        <w:rPr>
          <w:rFonts w:ascii="Times New Roman"/>
          <w:b w:val="false"/>
          <w:i w:val="false"/>
          <w:color w:val="000000"/>
          <w:sz w:val="28"/>
        </w:rPr>
        <w:t>
      1) письменное обращение аккредитованного субъекта;</w:t>
      </w:r>
    </w:p>
    <w:p>
      <w:pPr>
        <w:spacing w:after="0"/>
        <w:ind w:left="0"/>
        <w:jc w:val="both"/>
      </w:pPr>
      <w:r>
        <w:rPr>
          <w:rFonts w:ascii="Times New Roman"/>
          <w:b w:val="false"/>
          <w:i w:val="false"/>
          <w:color w:val="000000"/>
          <w:sz w:val="28"/>
        </w:rPr>
        <w:t>
      2) ликвидация аккредитованного субъекта;</w:t>
      </w:r>
    </w:p>
    <w:p>
      <w:pPr>
        <w:spacing w:after="0"/>
        <w:ind w:left="0"/>
        <w:jc w:val="both"/>
      </w:pPr>
      <w:r>
        <w:rPr>
          <w:rFonts w:ascii="Times New Roman"/>
          <w:b w:val="false"/>
          <w:i w:val="false"/>
          <w:color w:val="000000"/>
          <w:sz w:val="28"/>
        </w:rPr>
        <w:t>
      3) решение суда, вступившее в законную силу.</w:t>
      </w:r>
    </w:p>
    <w:p>
      <w:pPr>
        <w:spacing w:after="0"/>
        <w:ind w:left="0"/>
        <w:jc w:val="both"/>
      </w:pPr>
      <w:r>
        <w:rPr>
          <w:rFonts w:ascii="Times New Roman"/>
          <w:b w:val="false"/>
          <w:i w:val="false"/>
          <w:color w:val="000000"/>
          <w:sz w:val="28"/>
        </w:rPr>
        <w:t>
      6. Требования, предъявляемые к заявителю для проведения энергетической экспертизы и к электролабораториям, устанавливаются законодательством Республики Казахстан об электроэнергетике.";</w:t>
      </w:r>
    </w:p>
    <w:bookmarkStart w:name="z33" w:id="22"/>
    <w:p>
      <w:pPr>
        <w:spacing w:after="0"/>
        <w:ind w:left="0"/>
        <w:jc w:val="both"/>
      </w:pPr>
      <w:r>
        <w:rPr>
          <w:rFonts w:ascii="Times New Roman"/>
          <w:b w:val="false"/>
          <w:i w:val="false"/>
          <w:color w:val="000000"/>
          <w:sz w:val="28"/>
        </w:rPr>
        <w:t xml:space="preserve">
      6)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2"/>
    <w:p>
      <w:pPr>
        <w:spacing w:after="0"/>
        <w:ind w:left="0"/>
        <w:jc w:val="both"/>
      </w:pPr>
      <w:r>
        <w:rPr>
          <w:rFonts w:ascii="Times New Roman"/>
          <w:b w:val="false"/>
          <w:i w:val="false"/>
          <w:color w:val="000000"/>
          <w:sz w:val="28"/>
        </w:rPr>
        <w:t>
      "Глава 3. Системный оператор и участники отношений производства, передачи и потребления на рынке электрической энергии и мощности";</w:t>
      </w:r>
    </w:p>
    <w:bookmarkStart w:name="z34" w:id="2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23"/>
    <w:bookmarkStart w:name="z35" w:id="24"/>
    <w:p>
      <w:pPr>
        <w:spacing w:after="0"/>
        <w:ind w:left="0"/>
        <w:jc w:val="both"/>
      </w:pPr>
      <w:r>
        <w:rPr>
          <w:rFonts w:ascii="Times New Roman"/>
          <w:b w:val="false"/>
          <w:i w:val="false"/>
          <w:color w:val="000000"/>
          <w:sz w:val="28"/>
        </w:rPr>
        <w:t>
      в пункте 1:</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w:t>
      </w:r>
      <w:r>
        <w:rPr>
          <w:rFonts w:ascii="Times New Roman"/>
          <w:b w:val="false"/>
          <w:i w:val="false"/>
          <w:color w:val="000000"/>
          <w:sz w:val="28"/>
        </w:rPr>
        <w:t xml:space="preserve"> и 22) исключить;</w:t>
      </w:r>
    </w:p>
    <w:bookmarkStart w:name="z36" w:id="25"/>
    <w:p>
      <w:pPr>
        <w:spacing w:after="0"/>
        <w:ind w:left="0"/>
        <w:jc w:val="both"/>
      </w:pPr>
      <w:r>
        <w:rPr>
          <w:rFonts w:ascii="Times New Roman"/>
          <w:b w:val="false"/>
          <w:i w:val="false"/>
          <w:color w:val="000000"/>
          <w:sz w:val="28"/>
        </w:rPr>
        <w:t>
      дополнить подпунктом 22-1) следующего содержания:</w:t>
      </w:r>
    </w:p>
    <w:bookmarkEnd w:id="25"/>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энергопроизводящей организации,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p>
      <w:pPr>
        <w:spacing w:after="0"/>
        <w:ind w:left="0"/>
        <w:jc w:val="both"/>
      </w:pPr>
      <w:r>
        <w:rPr>
          <w:rFonts w:ascii="Times New Roman"/>
          <w:b w:val="false"/>
          <w:i w:val="false"/>
          <w:color w:val="000000"/>
          <w:sz w:val="28"/>
        </w:rPr>
        <w:t>
      1) на технологические и производственные нужды;</w:t>
      </w:r>
    </w:p>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сопредельных государств;</w:t>
      </w:r>
    </w:p>
    <w:p>
      <w:pPr>
        <w:spacing w:after="0"/>
        <w:ind w:left="0"/>
        <w:jc w:val="both"/>
      </w:pPr>
      <w:r>
        <w:rPr>
          <w:rFonts w:ascii="Times New Roman"/>
          <w:b w:val="false"/>
          <w:i w:val="false"/>
          <w:color w:val="000000"/>
          <w:sz w:val="28"/>
        </w:rPr>
        <w:t>
      3) на балансирующем рынке электрической энергии;</w:t>
      </w:r>
    </w:p>
    <w:p>
      <w:pPr>
        <w:spacing w:after="0"/>
        <w:ind w:left="0"/>
        <w:jc w:val="both"/>
      </w:pPr>
      <w:r>
        <w:rPr>
          <w:rFonts w:ascii="Times New Roman"/>
          <w:b w:val="false"/>
          <w:i w:val="false"/>
          <w:color w:val="000000"/>
          <w:sz w:val="28"/>
        </w:rPr>
        <w:t>
      4) для оказания аварийной взаимопомощи с энергосистемами сопредельных государств в рамках заключенных договоров.";</w:t>
      </w:r>
    </w:p>
    <w:bookmarkStart w:name="z39" w:id="26"/>
    <w:p>
      <w:pPr>
        <w:spacing w:after="0"/>
        <w:ind w:left="0"/>
        <w:jc w:val="both"/>
      </w:pPr>
      <w:r>
        <w:rPr>
          <w:rFonts w:ascii="Times New Roman"/>
          <w:b w:val="false"/>
          <w:i w:val="false"/>
          <w:color w:val="000000"/>
          <w:sz w:val="28"/>
        </w:rPr>
        <w:t>
      дополнить пунктом 2-1 следующего содержания:</w:t>
      </w:r>
    </w:p>
    <w:bookmarkEnd w:id="26"/>
    <w:p>
      <w:pPr>
        <w:spacing w:after="0"/>
        <w:ind w:left="0"/>
        <w:jc w:val="both"/>
      </w:pPr>
      <w:r>
        <w:rPr>
          <w:rFonts w:ascii="Times New Roman"/>
          <w:b w:val="false"/>
          <w:i w:val="false"/>
          <w:color w:val="000000"/>
          <w:sz w:val="28"/>
        </w:rPr>
        <w:t>
      "2-1. Системный оператор осуществляет поставку электрической энергии энергопроизводящим организациям в случае аварийного выбытия мощностей при отсутствии у них возможности покупки электрической энергии у других энергопроизводящих организаций. В случае наличия у системного оператора более одного договора об оказании аварийной взаимопомощи с энергосистемами сопредельных государств системный оператор выбирает поставщика электрической энергии, предложившего наименьшую цену электрической энергии, с учетом ограничений технического характера.";</w:t>
      </w:r>
    </w:p>
    <w:bookmarkStart w:name="z110" w:id="27"/>
    <w:p>
      <w:pPr>
        <w:spacing w:after="0"/>
        <w:ind w:left="0"/>
        <w:jc w:val="both"/>
      </w:pPr>
      <w:r>
        <w:rPr>
          <w:rFonts w:ascii="Times New Roman"/>
          <w:b w:val="false"/>
          <w:i w:val="false"/>
          <w:color w:val="000000"/>
          <w:sz w:val="28"/>
        </w:rPr>
        <w:t>
      8) дополнить статьями 10-1, 10-2 и 10-3 следующего содержания:</w:t>
      </w:r>
    </w:p>
    <w:bookmarkEnd w:id="27"/>
    <w:p>
      <w:pPr>
        <w:spacing w:after="0"/>
        <w:ind w:left="0"/>
        <w:jc w:val="both"/>
      </w:pPr>
      <w:r>
        <w:rPr>
          <w:rFonts w:ascii="Times New Roman"/>
          <w:b w:val="false"/>
          <w:i w:val="false"/>
          <w:color w:val="000000"/>
          <w:sz w:val="28"/>
        </w:rPr>
        <w:t>
      "Статья 10-1. Национальный оператор</w:t>
      </w:r>
    </w:p>
    <w:p>
      <w:pPr>
        <w:spacing w:after="0"/>
        <w:ind w:left="0"/>
        <w:jc w:val="both"/>
      </w:pPr>
      <w:r>
        <w:rPr>
          <w:rFonts w:ascii="Times New Roman"/>
          <w:b w:val="false"/>
          <w:i w:val="false"/>
          <w:color w:val="000000"/>
          <w:sz w:val="28"/>
        </w:rPr>
        <w:t>
      Национальный оператор:</w:t>
      </w:r>
    </w:p>
    <w:p>
      <w:pPr>
        <w:spacing w:after="0"/>
        <w:ind w:left="0"/>
        <w:jc w:val="both"/>
      </w:pPr>
      <w:r>
        <w:rPr>
          <w:rFonts w:ascii="Times New Roman"/>
          <w:b w:val="false"/>
          <w:i w:val="false"/>
          <w:color w:val="000000"/>
          <w:sz w:val="28"/>
        </w:rPr>
        <w:t>
      1) осуществляет централизованный импорт и экспорт электроэнергии, за исключением купли-продажи электрической энергии, осуществляемой системным оператором;</w:t>
      </w:r>
    </w:p>
    <w:p>
      <w:pPr>
        <w:spacing w:after="0"/>
        <w:ind w:left="0"/>
        <w:jc w:val="both"/>
      </w:pPr>
      <w:r>
        <w:rPr>
          <w:rFonts w:ascii="Times New Roman"/>
          <w:b w:val="false"/>
          <w:i w:val="false"/>
          <w:color w:val="000000"/>
          <w:sz w:val="28"/>
        </w:rPr>
        <w:t>
      2) осуществляет строительство социально важных электростанций, осуществляющих комбинированную выработку тепла и электроэнергии, в случае несостоявшихся тендеров;</w:t>
      </w:r>
    </w:p>
    <w:p>
      <w:pPr>
        <w:spacing w:after="0"/>
        <w:ind w:left="0"/>
        <w:jc w:val="both"/>
      </w:pPr>
      <w:r>
        <w:rPr>
          <w:rFonts w:ascii="Times New Roman"/>
          <w:b w:val="false"/>
          <w:i w:val="false"/>
          <w:color w:val="000000"/>
          <w:sz w:val="28"/>
        </w:rPr>
        <w:t>
      3) участвует в строительстве объектов электроэнергетики за пределами Республики Казахстан.</w:t>
      </w:r>
    </w:p>
    <w:p>
      <w:pPr>
        <w:spacing w:after="0"/>
        <w:ind w:left="0"/>
        <w:jc w:val="both"/>
      </w:pPr>
      <w:r>
        <w:rPr>
          <w:rFonts w:ascii="Times New Roman"/>
          <w:b w:val="false"/>
          <w:i w:val="false"/>
          <w:color w:val="000000"/>
          <w:sz w:val="28"/>
        </w:rPr>
        <w:t>
      Статья 10-2. Совет рынка</w:t>
      </w:r>
    </w:p>
    <w:p>
      <w:pPr>
        <w:spacing w:after="0"/>
        <w:ind w:left="0"/>
        <w:jc w:val="both"/>
      </w:pPr>
      <w:r>
        <w:rPr>
          <w:rFonts w:ascii="Times New Roman"/>
          <w:b w:val="false"/>
          <w:i w:val="false"/>
          <w:color w:val="000000"/>
          <w:sz w:val="28"/>
        </w:rPr>
        <w:t>
      1. Совет рынка:</w:t>
      </w:r>
    </w:p>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p>
      <w:pPr>
        <w:spacing w:after="0"/>
        <w:ind w:left="0"/>
        <w:jc w:val="both"/>
      </w:pPr>
      <w:r>
        <w:rPr>
          <w:rFonts w:ascii="Times New Roman"/>
          <w:b w:val="false"/>
          <w:i w:val="false"/>
          <w:color w:val="000000"/>
          <w:sz w:val="28"/>
        </w:rPr>
        <w:t>
      2. Решения совета рынка носят рекомендательный характер.</w:t>
      </w:r>
    </w:p>
    <w:p>
      <w:pPr>
        <w:spacing w:after="0"/>
        <w:ind w:left="0"/>
        <w:jc w:val="both"/>
      </w:pPr>
      <w:r>
        <w:rPr>
          <w:rFonts w:ascii="Times New Roman"/>
          <w:b w:val="false"/>
          <w:i w:val="false"/>
          <w:color w:val="000000"/>
          <w:sz w:val="28"/>
        </w:rPr>
        <w:t>
      Статья 10-3. Единый закупщик</w:t>
      </w:r>
    </w:p>
    <w:p>
      <w:pPr>
        <w:spacing w:after="0"/>
        <w:ind w:left="0"/>
        <w:jc w:val="both"/>
      </w:pPr>
      <w:r>
        <w:rPr>
          <w:rFonts w:ascii="Times New Roman"/>
          <w:b w:val="false"/>
          <w:i w:val="false"/>
          <w:color w:val="000000"/>
          <w:sz w:val="28"/>
        </w:rPr>
        <w:t>
      1. Единый закупщик определяется уполномоченным органом.</w:t>
      </w:r>
    </w:p>
    <w:p>
      <w:pPr>
        <w:spacing w:after="0"/>
        <w:ind w:left="0"/>
        <w:jc w:val="both"/>
      </w:pPr>
      <w:r>
        <w:rPr>
          <w:rFonts w:ascii="Times New Roman"/>
          <w:b w:val="false"/>
          <w:i w:val="false"/>
          <w:color w:val="000000"/>
          <w:sz w:val="28"/>
        </w:rPr>
        <w:t>
      2. Единый закупщик:</w:t>
      </w:r>
    </w:p>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40" w:id="2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12</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пункт 2 изложить в следующей редакции:</w:t>
      </w:r>
    </w:p>
    <w:bookmarkEnd w:id="29"/>
    <w:p>
      <w:pPr>
        <w:spacing w:after="0"/>
        <w:ind w:left="0"/>
        <w:jc w:val="both"/>
      </w:pPr>
      <w:r>
        <w:rPr>
          <w:rFonts w:ascii="Times New Roman"/>
          <w:b w:val="false"/>
          <w:i w:val="false"/>
          <w:color w:val="000000"/>
          <w:sz w:val="28"/>
        </w:rPr>
        <w:t>
      "2. Участники производства и передачи электрической энергии обязаны:</w:t>
      </w:r>
    </w:p>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и нормативных правовых актов Республики Казахстан в области электроэнергетики;</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и несчастных случаях, связанных с эксплуатацией энергетического оборудования.";</w:t>
      </w:r>
    </w:p>
    <w:bookmarkStart w:name="z42" w:id="30"/>
    <w:p>
      <w:pPr>
        <w:spacing w:after="0"/>
        <w:ind w:left="0"/>
        <w:jc w:val="both"/>
      </w:pPr>
      <w:r>
        <w:rPr>
          <w:rFonts w:ascii="Times New Roman"/>
          <w:b w:val="false"/>
          <w:i w:val="false"/>
          <w:color w:val="000000"/>
          <w:sz w:val="28"/>
        </w:rPr>
        <w:t>
      в пункте 3:</w:t>
      </w:r>
    </w:p>
    <w:bookmarkEnd w:id="30"/>
    <w:bookmarkStart w:name="z43" w:id="31"/>
    <w:p>
      <w:pPr>
        <w:spacing w:after="0"/>
        <w:ind w:left="0"/>
        <w:jc w:val="both"/>
      </w:pPr>
      <w:r>
        <w:rPr>
          <w:rFonts w:ascii="Times New Roman"/>
          <w:b w:val="false"/>
          <w:i w:val="false"/>
          <w:color w:val="000000"/>
          <w:sz w:val="28"/>
        </w:rPr>
        <w:t>
      подпункт 1) изложить в следующей редакции:</w:t>
      </w:r>
    </w:p>
    <w:bookmarkEnd w:id="31"/>
    <w:p>
      <w:pPr>
        <w:spacing w:after="0"/>
        <w:ind w:left="0"/>
        <w:jc w:val="both"/>
      </w:pPr>
      <w:r>
        <w:rPr>
          <w:rFonts w:ascii="Times New Roman"/>
          <w:b w:val="false"/>
          <w:i w:val="false"/>
          <w:color w:val="000000"/>
          <w:sz w:val="28"/>
        </w:rPr>
        <w:t>
      "1) осуществлять реализацию электрической энергии по тарифам, не превышающим соответственно предельного тарифа на электрическую энергию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w:t>
      </w:r>
    </w:p>
    <w:bookmarkStart w:name="z44" w:id="32"/>
    <w:p>
      <w:pPr>
        <w:spacing w:after="0"/>
        <w:ind w:left="0"/>
        <w:jc w:val="both"/>
      </w:pPr>
      <w:r>
        <w:rPr>
          <w:rFonts w:ascii="Times New Roman"/>
          <w:b w:val="false"/>
          <w:i w:val="false"/>
          <w:color w:val="000000"/>
          <w:sz w:val="28"/>
        </w:rPr>
        <w:t>
      дополнить подпунктами 10) и 11) следующего содержания:</w:t>
      </w:r>
    </w:p>
    <w:bookmarkEnd w:id="32"/>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используют индивидуальный тариф на услугу по поддержанию готовности электрической мощности, установленный уполномоченным органом);</w:t>
      </w:r>
    </w:p>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45" w:id="33"/>
    <w:p>
      <w:pPr>
        <w:spacing w:after="0"/>
        <w:ind w:left="0"/>
        <w:jc w:val="both"/>
      </w:pPr>
      <w:r>
        <w:rPr>
          <w:rFonts w:ascii="Times New Roman"/>
          <w:b w:val="false"/>
          <w:i w:val="false"/>
          <w:color w:val="000000"/>
          <w:sz w:val="28"/>
        </w:rPr>
        <w:t>
      дополнить пунктом 3-1 следующего содержания:</w:t>
      </w:r>
    </w:p>
    <w:bookmarkEnd w:id="33"/>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Start w:name="z46" w:id="34"/>
    <w:p>
      <w:pPr>
        <w:spacing w:after="0"/>
        <w:ind w:left="0"/>
        <w:jc w:val="both"/>
      </w:pPr>
      <w:r>
        <w:rPr>
          <w:rFonts w:ascii="Times New Roman"/>
          <w:b w:val="false"/>
          <w:i w:val="false"/>
          <w:color w:val="000000"/>
          <w:sz w:val="28"/>
        </w:rPr>
        <w:t>
      часть первую пункта 4 изложить в следующей редакции:</w:t>
      </w:r>
    </w:p>
    <w:bookmarkEnd w:id="34"/>
    <w:p>
      <w:pPr>
        <w:spacing w:after="0"/>
        <w:ind w:left="0"/>
        <w:jc w:val="both"/>
      </w:pPr>
      <w:r>
        <w:rPr>
          <w:rFonts w:ascii="Times New Roman"/>
          <w:b w:val="false"/>
          <w:i w:val="false"/>
          <w:color w:val="000000"/>
          <w:sz w:val="28"/>
        </w:rPr>
        <w:t>
      "4. В случае реализации электрической энергии с превышением предельного тарифа на электрическую энергию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w:t>
      </w:r>
    </w:p>
    <w:bookmarkStart w:name="z47" w:id="35"/>
    <w:p>
      <w:pPr>
        <w:spacing w:after="0"/>
        <w:ind w:left="0"/>
        <w:jc w:val="both"/>
      </w:pPr>
      <w:r>
        <w:rPr>
          <w:rFonts w:ascii="Times New Roman"/>
          <w:b w:val="false"/>
          <w:i w:val="false"/>
          <w:color w:val="000000"/>
          <w:sz w:val="28"/>
        </w:rPr>
        <w:t>
      дополнить пунктом 6 следующего содержания:</w:t>
      </w:r>
    </w:p>
    <w:bookmarkEnd w:id="35"/>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Start w:name="z48" w:id="3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12-1</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заголовок и пункт 2 изложить в следующей редакции:</w:t>
      </w:r>
    </w:p>
    <w:bookmarkEnd w:id="37"/>
    <w:p>
      <w:pPr>
        <w:spacing w:after="0"/>
        <w:ind w:left="0"/>
        <w:jc w:val="both"/>
      </w:pPr>
      <w:r>
        <w:rPr>
          <w:rFonts w:ascii="Times New Roman"/>
          <w:b w:val="false"/>
          <w:i w:val="false"/>
          <w:color w:val="000000"/>
          <w:sz w:val="28"/>
        </w:rPr>
        <w:t>
      "Статья 12-1. Порядок определения предельных тарифов на электрическую энергию, предельных тарифов на балансирующую электроэнергию, предельных тарифов на услугу по поддержанию готовности электрической мощности";</w:t>
      </w:r>
    </w:p>
    <w:p>
      <w:pPr>
        <w:spacing w:after="0"/>
        <w:ind w:left="0"/>
        <w:jc w:val="both"/>
      </w:pPr>
      <w:r>
        <w:rPr>
          <w:rFonts w:ascii="Times New Roman"/>
          <w:b w:val="false"/>
          <w:i w:val="false"/>
          <w:color w:val="000000"/>
          <w:sz w:val="28"/>
        </w:rPr>
        <w:t>
      "2. Энергопроизводящая организация самостоятельно устанавливает отпускную цену на электрическую энергию, но не выше предельного тарифа на электрическую энергию соответствующей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Предельный тариф на электрическую энергию и предельный тариф на балансирующую электроэнергию утверждаются по группам энергопроизводящих организаций, реализующих электрическую энергию, на срок, равный семи годам, с разбивкой по годам и при необходимости корректируются.</w:t>
      </w:r>
    </w:p>
    <w:p>
      <w:pPr>
        <w:spacing w:after="0"/>
        <w:ind w:left="0"/>
        <w:jc w:val="both"/>
      </w:pPr>
      <w:r>
        <w:rPr>
          <w:rFonts w:ascii="Times New Roman"/>
          <w:b w:val="false"/>
          <w:i w:val="false"/>
          <w:color w:val="000000"/>
          <w:sz w:val="28"/>
        </w:rPr>
        <w:t>
      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p>
    <w:bookmarkStart w:name="z50" w:id="38"/>
    <w:p>
      <w:pPr>
        <w:spacing w:after="0"/>
        <w:ind w:left="0"/>
        <w:jc w:val="both"/>
      </w:pPr>
      <w:r>
        <w:rPr>
          <w:rFonts w:ascii="Times New Roman"/>
          <w:b w:val="false"/>
          <w:i w:val="false"/>
          <w:color w:val="000000"/>
          <w:sz w:val="28"/>
        </w:rPr>
        <w:t>
      дополнить пунктом 2-1 следующего содержания:</w:t>
      </w:r>
    </w:p>
    <w:bookmarkEnd w:id="38"/>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Start w:name="z51" w:id="3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13</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3-1 изложить в следующей редакции:</w:t>
      </w:r>
    </w:p>
    <w:p>
      <w:pPr>
        <w:spacing w:after="0"/>
        <w:ind w:left="0"/>
        <w:jc w:val="both"/>
      </w:pPr>
      <w:r>
        <w:rPr>
          <w:rFonts w:ascii="Times New Roman"/>
          <w:b w:val="false"/>
          <w:i w:val="false"/>
          <w:color w:val="000000"/>
          <w:sz w:val="28"/>
        </w:rPr>
        <w:t>
      "1) потребителям, энергоснабжающим организациям, энергопередающим организациям (для покрытия нормативных потерь электрической энергии в собственных сетях и на хозяйственные нужды) и национальному оператору на основе договоров, заключаемых на рынке децентрализованной купли-продажи электрической энергии в соответствии с требованиями гражданского законодательства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дополнить подпунктом 3-1) следующего содержания:</w:t>
      </w:r>
    </w:p>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Start w:name="z54" w:id="40"/>
    <w:p>
      <w:pPr>
        <w:spacing w:after="0"/>
        <w:ind w:left="0"/>
        <w:jc w:val="both"/>
      </w:pPr>
      <w:r>
        <w:rPr>
          <w:rFonts w:ascii="Times New Roman"/>
          <w:b w:val="false"/>
          <w:i w:val="false"/>
          <w:color w:val="000000"/>
          <w:sz w:val="28"/>
        </w:rPr>
        <w:t>
      дополнить пунктом 8 следующего содержания:</w:t>
      </w:r>
    </w:p>
    <w:bookmarkEnd w:id="40"/>
    <w:p>
      <w:pPr>
        <w:spacing w:after="0"/>
        <w:ind w:left="0"/>
        <w:jc w:val="both"/>
      </w:pPr>
      <w:r>
        <w:rPr>
          <w:rFonts w:ascii="Times New Roman"/>
          <w:b w:val="false"/>
          <w:i w:val="false"/>
          <w:color w:val="000000"/>
          <w:sz w:val="28"/>
        </w:rPr>
        <w:t>
      "8.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и тепловых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Start w:name="z55" w:id="4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15</w:t>
      </w:r>
      <w:r>
        <w:rPr>
          <w:rFonts w:ascii="Times New Roman"/>
          <w:b w:val="false"/>
          <w:i w:val="false"/>
          <w:color w:val="000000"/>
          <w:sz w:val="28"/>
        </w:rPr>
        <w:t>:</w:t>
      </w:r>
    </w:p>
    <w:bookmarkEnd w:id="41"/>
    <w:bookmarkStart w:name="z56" w:id="42"/>
    <w:p>
      <w:pPr>
        <w:spacing w:after="0"/>
        <w:ind w:left="0"/>
        <w:jc w:val="both"/>
      </w:pPr>
      <w:r>
        <w:rPr>
          <w:rFonts w:ascii="Times New Roman"/>
          <w:b w:val="false"/>
          <w:i w:val="false"/>
          <w:color w:val="000000"/>
          <w:sz w:val="28"/>
        </w:rPr>
        <w:t>
      пункт 1 дополнить подпунктом 5) следующего содержания:</w:t>
      </w:r>
    </w:p>
    <w:bookmarkEnd w:id="42"/>
    <w:p>
      <w:pPr>
        <w:spacing w:after="0"/>
        <w:ind w:left="0"/>
        <w:jc w:val="both"/>
      </w:pPr>
      <w:r>
        <w:rPr>
          <w:rFonts w:ascii="Times New Roman"/>
          <w:b w:val="false"/>
          <w:i w:val="false"/>
          <w:color w:val="000000"/>
          <w:sz w:val="28"/>
        </w:rPr>
        <w:t>
      "5) рынка электрической мощности.";</w:t>
      </w:r>
    </w:p>
    <w:bookmarkStart w:name="z57" w:id="43"/>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End w:id="43"/>
    <w:p>
      <w:pPr>
        <w:spacing w:after="0"/>
        <w:ind w:left="0"/>
        <w:jc w:val="both"/>
      </w:pPr>
      <w:r>
        <w:rPr>
          <w:rFonts w:ascii="Times New Roman"/>
          <w:b w:val="false"/>
          <w:i w:val="false"/>
          <w:color w:val="000000"/>
          <w:sz w:val="28"/>
        </w:rPr>
        <w:t>
      "2. Оператор рынка централизованной торговли:";</w:t>
      </w:r>
    </w:p>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энергией на среднесрочный (неделя, месяц) и долгосрочный (квартал, год) периоды, а также централизованных торгов электрической мощностью на один год;";</w:t>
      </w:r>
    </w:p>
    <w:bookmarkStart w:name="z58" w:id="4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15-1</w:t>
      </w:r>
      <w:r>
        <w:rPr>
          <w:rFonts w:ascii="Times New Roman"/>
          <w:b w:val="false"/>
          <w:i w:val="false"/>
          <w:color w:val="000000"/>
          <w:sz w:val="28"/>
        </w:rPr>
        <w:t>:</w:t>
      </w:r>
    </w:p>
    <w:bookmarkEnd w:id="44"/>
    <w:bookmarkStart w:name="z59" w:id="45"/>
    <w:p>
      <w:pPr>
        <w:spacing w:after="0"/>
        <w:ind w:left="0"/>
        <w:jc w:val="both"/>
      </w:pPr>
      <w:r>
        <w:rPr>
          <w:rFonts w:ascii="Times New Roman"/>
          <w:b w:val="false"/>
          <w:i w:val="false"/>
          <w:color w:val="000000"/>
          <w:sz w:val="28"/>
        </w:rPr>
        <w:t>
      заголовок и пункты 1, 2 и 3 изложить в следующей редакции:</w:t>
      </w:r>
    </w:p>
    <w:bookmarkEnd w:id="45"/>
    <w:p>
      <w:pPr>
        <w:spacing w:after="0"/>
        <w:ind w:left="0"/>
        <w:jc w:val="both"/>
      </w:pPr>
      <w:r>
        <w:rPr>
          <w:rFonts w:ascii="Times New Roman"/>
          <w:b w:val="false"/>
          <w:i w:val="false"/>
          <w:color w:val="000000"/>
          <w:sz w:val="28"/>
        </w:rPr>
        <w:t>
      "Статья 15-1. Порядок проведения тендера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утвержденном уполномоченным органом.</w:t>
      </w:r>
    </w:p>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Объекты по использованию возобновляемых источников энергии учитываются в прогнозном балансе электрической энергии и мощности на предстоящий семилетний период только по производимой ими электрической энергии.</w:t>
      </w:r>
    </w:p>
    <w:p>
      <w:pPr>
        <w:spacing w:after="0"/>
        <w:ind w:left="0"/>
        <w:jc w:val="both"/>
      </w:pPr>
      <w:r>
        <w:rPr>
          <w:rFonts w:ascii="Times New Roman"/>
          <w:b w:val="false"/>
          <w:i w:val="false"/>
          <w:color w:val="000000"/>
          <w:sz w:val="28"/>
        </w:rPr>
        <w:t>
      2.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p>
      <w:pPr>
        <w:spacing w:after="0"/>
        <w:ind w:left="0"/>
        <w:jc w:val="both"/>
      </w:pPr>
      <w:r>
        <w:rPr>
          <w:rFonts w:ascii="Times New Roman"/>
          <w:b w:val="false"/>
          <w:i w:val="false"/>
          <w:color w:val="000000"/>
          <w:sz w:val="28"/>
        </w:rPr>
        <w:t>
      3. Утвержденный прогнозный баланс электрической энергии и мощности на предстоящий семилетний период размещается на интернет-ресурсе уполномоченного органа и системного оператора не позднее десяти рабочих дней со дня его утверждения.";</w:t>
      </w:r>
    </w:p>
    <w:bookmarkStart w:name="z60" w:id="46"/>
    <w:p>
      <w:pPr>
        <w:spacing w:after="0"/>
        <w:ind w:left="0"/>
        <w:jc w:val="both"/>
      </w:pPr>
      <w:r>
        <w:rPr>
          <w:rFonts w:ascii="Times New Roman"/>
          <w:b w:val="false"/>
          <w:i w:val="false"/>
          <w:color w:val="000000"/>
          <w:sz w:val="28"/>
        </w:rPr>
        <w:t>
      дополнить пунктами 3-1 и 3-2 следующего содержания:</w:t>
      </w:r>
    </w:p>
    <w:bookmarkEnd w:id="46"/>
    <w:p>
      <w:pPr>
        <w:spacing w:after="0"/>
        <w:ind w:left="0"/>
        <w:jc w:val="both"/>
      </w:pPr>
      <w:r>
        <w:rPr>
          <w:rFonts w:ascii="Times New Roman"/>
          <w:b w:val="false"/>
          <w:i w:val="false"/>
          <w:color w:val="000000"/>
          <w:sz w:val="28"/>
        </w:rPr>
        <w:t>
      "3-1. В случае, если в утвержденном прогнозном балансе электрической энергии и мощности на предстоящий семилетний период прогнозируемый дефицит электрической мощности в единой электроэнергетической системе Республики Казахстан в течение первых пяти лет прогноза превышает 100 МВт, уполномоченный орган проводит тендер на строительство генерирующих установок, вновь вводимых в эксплуатацию, для покрытия прогнозируемого дефицита.</w:t>
      </w:r>
    </w:p>
    <w:p>
      <w:pPr>
        <w:spacing w:after="0"/>
        <w:ind w:left="0"/>
        <w:jc w:val="both"/>
      </w:pPr>
      <w:r>
        <w:rPr>
          <w:rFonts w:ascii="Times New Roman"/>
          <w:b w:val="false"/>
          <w:i w:val="false"/>
          <w:color w:val="000000"/>
          <w:sz w:val="28"/>
        </w:rPr>
        <w:t>
      3-2. Место размещения (площадка), тип и вид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проведенного по заказу уполномоченного органа.";</w:t>
      </w:r>
    </w:p>
    <w:bookmarkStart w:name="z61" w:id="47"/>
    <w:p>
      <w:pPr>
        <w:spacing w:after="0"/>
        <w:ind w:left="0"/>
        <w:jc w:val="both"/>
      </w:pPr>
      <w:r>
        <w:rPr>
          <w:rFonts w:ascii="Times New Roman"/>
          <w:b w:val="false"/>
          <w:i w:val="false"/>
          <w:color w:val="000000"/>
          <w:sz w:val="28"/>
        </w:rPr>
        <w:t>
      пункт 10 изложить в следующей редакции:</w:t>
      </w:r>
    </w:p>
    <w:bookmarkEnd w:id="47"/>
    <w:p>
      <w:pPr>
        <w:spacing w:after="0"/>
        <w:ind w:left="0"/>
        <w:jc w:val="both"/>
      </w:pPr>
      <w:r>
        <w:rPr>
          <w:rFonts w:ascii="Times New Roman"/>
          <w:b w:val="false"/>
          <w:i w:val="false"/>
          <w:color w:val="000000"/>
          <w:sz w:val="28"/>
        </w:rPr>
        <w:t>
      "10.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p>
      <w:pPr>
        <w:spacing w:after="0"/>
        <w:ind w:left="0"/>
        <w:jc w:val="both"/>
      </w:pPr>
      <w:r>
        <w:rPr>
          <w:rFonts w:ascii="Times New Roman"/>
          <w:b w:val="false"/>
          <w:i w:val="false"/>
          <w:color w:val="000000"/>
          <w:sz w:val="28"/>
        </w:rPr>
        <w:t>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w:t>
      </w:r>
    </w:p>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Start w:name="z62" w:id="4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15-2</w:t>
      </w:r>
      <w:r>
        <w:rPr>
          <w:rFonts w:ascii="Times New Roman"/>
          <w:b w:val="false"/>
          <w:i w:val="false"/>
          <w:color w:val="000000"/>
          <w:sz w:val="28"/>
        </w:rPr>
        <w:t>:</w:t>
      </w:r>
    </w:p>
    <w:bookmarkEnd w:id="48"/>
    <w:bookmarkStart w:name="z63" w:id="49"/>
    <w:p>
      <w:pPr>
        <w:spacing w:after="0"/>
        <w:ind w:left="0"/>
        <w:jc w:val="both"/>
      </w:pPr>
      <w:r>
        <w:rPr>
          <w:rFonts w:ascii="Times New Roman"/>
          <w:b w:val="false"/>
          <w:i w:val="false"/>
          <w:color w:val="000000"/>
          <w:sz w:val="28"/>
        </w:rPr>
        <w:t>
      дополнить пунктом 1-1 следующего содержания:</w:t>
      </w:r>
    </w:p>
    <w:bookmarkEnd w:id="49"/>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Start w:name="z65" w:id="5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15-3</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67" w:id="51"/>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51"/>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68" w:id="52"/>
    <w:p>
      <w:pPr>
        <w:spacing w:after="0"/>
        <w:ind w:left="0"/>
        <w:jc w:val="both"/>
      </w:pPr>
      <w:r>
        <w:rPr>
          <w:rFonts w:ascii="Times New Roman"/>
          <w:b w:val="false"/>
          <w:i w:val="false"/>
          <w:color w:val="000000"/>
          <w:sz w:val="28"/>
        </w:rPr>
        <w:t>
      дополнить пунктами 3-1 и 3-2 следующего содержания:</w:t>
      </w:r>
    </w:p>
    <w:bookmarkEnd w:id="52"/>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установленном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четвертой и пятой следующего содержания:</w:t>
      </w:r>
    </w:p>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70" w:id="53"/>
    <w:p>
      <w:pPr>
        <w:spacing w:after="0"/>
        <w:ind w:left="0"/>
        <w:jc w:val="both"/>
      </w:pPr>
      <w:r>
        <w:rPr>
          <w:rFonts w:ascii="Times New Roman"/>
          <w:b w:val="false"/>
          <w:i w:val="false"/>
          <w:color w:val="000000"/>
          <w:sz w:val="28"/>
        </w:rPr>
        <w:t xml:space="preserve">
      части первую и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53"/>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71" w:id="54"/>
    <w:p>
      <w:pPr>
        <w:spacing w:after="0"/>
        <w:ind w:left="0"/>
        <w:jc w:val="both"/>
      </w:pPr>
      <w:r>
        <w:rPr>
          <w:rFonts w:ascii="Times New Roman"/>
          <w:b w:val="false"/>
          <w:i w:val="false"/>
          <w:color w:val="000000"/>
          <w:sz w:val="28"/>
        </w:rPr>
        <w:t>
      дополнить пунктами 7, 8 и 9 следующего содержания:</w:t>
      </w:r>
    </w:p>
    <w:bookmarkEnd w:id="54"/>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p>
      <w:pPr>
        <w:spacing w:after="0"/>
        <w:ind w:left="0"/>
        <w:jc w:val="both"/>
      </w:pPr>
      <w:r>
        <w:rPr>
          <w:rFonts w:ascii="Times New Roman"/>
          <w:b w:val="false"/>
          <w:i w:val="false"/>
          <w:color w:val="000000"/>
          <w:sz w:val="28"/>
        </w:rPr>
        <w:t>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в сторону уменьшения не допускается.</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2" w:id="55"/>
    <w:p>
      <w:pPr>
        <w:spacing w:after="0"/>
        <w:ind w:left="0"/>
        <w:jc w:val="both"/>
      </w:pPr>
      <w:r>
        <w:rPr>
          <w:rFonts w:ascii="Times New Roman"/>
          <w:b w:val="false"/>
          <w:i w:val="false"/>
          <w:color w:val="000000"/>
          <w:sz w:val="28"/>
        </w:rPr>
        <w:t>
      16) дополнить статьей 15-4 следующего содержания:</w:t>
      </w:r>
    </w:p>
    <w:bookmarkEnd w:id="55"/>
    <w:p>
      <w:pPr>
        <w:spacing w:after="0"/>
        <w:ind w:left="0"/>
        <w:jc w:val="both"/>
      </w:pPr>
      <w:r>
        <w:rPr>
          <w:rFonts w:ascii="Times New Roman"/>
          <w:b w:val="false"/>
          <w:i w:val="false"/>
          <w:color w:val="000000"/>
          <w:sz w:val="28"/>
        </w:rPr>
        <w:t>
      "Статья 15-4. Инвестиционные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только в отношении основного генерирующего оборудования действующих (существующих) электрических станций действующих энергопроизводящих организаций.</w:t>
      </w:r>
    </w:p>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p>
      <w:pPr>
        <w:spacing w:after="0"/>
        <w:ind w:left="0"/>
        <w:jc w:val="both"/>
      </w:pPr>
      <w:r>
        <w:rPr>
          <w:rFonts w:ascii="Times New Roman"/>
          <w:b w:val="false"/>
          <w:i w:val="false"/>
          <w:color w:val="000000"/>
          <w:sz w:val="28"/>
        </w:rPr>
        <w:t>
      9. Энергопроизводяшие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явилось значительное дополнительное внешнее финансирование (кредиты, займы),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Start w:name="z73" w:id="56"/>
    <w:p>
      <w:pPr>
        <w:spacing w:after="0"/>
        <w:ind w:left="0"/>
        <w:jc w:val="both"/>
      </w:pPr>
      <w:r>
        <w:rPr>
          <w:rFonts w:ascii="Times New Roman"/>
          <w:b w:val="false"/>
          <w:i w:val="false"/>
          <w:color w:val="000000"/>
          <w:sz w:val="28"/>
        </w:rPr>
        <w:t xml:space="preserve">
      17) пункты 1 и 3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p>
    <w:bookmarkEnd w:id="56"/>
    <w:p>
      <w:pPr>
        <w:spacing w:after="0"/>
        <w:ind w:left="0"/>
        <w:jc w:val="both"/>
      </w:pPr>
      <w:r>
        <w:rPr>
          <w:rFonts w:ascii="Times New Roman"/>
          <w:b w:val="false"/>
          <w:i w:val="false"/>
          <w:color w:val="000000"/>
          <w:sz w:val="28"/>
        </w:rPr>
        <w:t xml:space="preserve">
      "1. Купля-продажа электрической энергии, оказание услуг по передаче электрической энергии,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осуществляются на основании договоров, заключаемых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нормативными правовыми актами Республики Казахстан.";</w:t>
      </w:r>
    </w:p>
    <w:p>
      <w:pPr>
        <w:spacing w:after="0"/>
        <w:ind w:left="0"/>
        <w:jc w:val="both"/>
      </w:pPr>
      <w:r>
        <w:rPr>
          <w:rFonts w:ascii="Times New Roman"/>
          <w:b w:val="false"/>
          <w:i w:val="false"/>
          <w:color w:val="000000"/>
          <w:sz w:val="28"/>
        </w:rPr>
        <w:t>
      "3. Договоры купли-продажи электрической энергии, договоры на оказание услуг по передаче электрической энергии,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должны содержать условия и порядок прекращения оказания соответствующих услуг в случае несвоевременной оплаты по договорам.";</w:t>
      </w:r>
    </w:p>
    <w:bookmarkStart w:name="z74" w:id="5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19</w:t>
      </w:r>
      <w:r>
        <w:rPr>
          <w:rFonts w:ascii="Times New Roman"/>
          <w:b w:val="false"/>
          <w:i w:val="false"/>
          <w:color w:val="000000"/>
          <w:sz w:val="28"/>
        </w:rPr>
        <w:t>:</w:t>
      </w:r>
    </w:p>
    <w:bookmarkEnd w:id="57"/>
    <w:bookmarkStart w:name="z75" w:id="58"/>
    <w:p>
      <w:pPr>
        <w:spacing w:after="0"/>
        <w:ind w:left="0"/>
        <w:jc w:val="both"/>
      </w:pPr>
      <w:r>
        <w:rPr>
          <w:rFonts w:ascii="Times New Roman"/>
          <w:b w:val="false"/>
          <w:i w:val="false"/>
          <w:color w:val="000000"/>
          <w:sz w:val="28"/>
        </w:rPr>
        <w:t>
      пункт 2 изложить в следующей редакции:</w:t>
      </w:r>
    </w:p>
    <w:bookmarkEnd w:id="58"/>
    <w:p>
      <w:pPr>
        <w:spacing w:after="0"/>
        <w:ind w:left="0"/>
        <w:jc w:val="both"/>
      </w:pPr>
      <w:r>
        <w:rPr>
          <w:rFonts w:ascii="Times New Roman"/>
          <w:b w:val="false"/>
          <w:i w:val="false"/>
          <w:color w:val="000000"/>
          <w:sz w:val="28"/>
        </w:rPr>
        <w:t>
      "2. Потребители электрической и тепловой энергии обязаны:</w:t>
      </w:r>
    </w:p>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и тепловой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и (или) тепловую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76" w:id="59"/>
    <w:p>
      <w:pPr>
        <w:spacing w:after="0"/>
        <w:ind w:left="0"/>
        <w:jc w:val="both"/>
      </w:pPr>
      <w:r>
        <w:rPr>
          <w:rFonts w:ascii="Times New Roman"/>
          <w:b w:val="false"/>
          <w:i w:val="false"/>
          <w:color w:val="000000"/>
          <w:sz w:val="28"/>
        </w:rPr>
        <w:t>
      пункт 3 исключить.</w:t>
      </w:r>
    </w:p>
    <w:bookmarkEnd w:id="59"/>
    <w:bookmarkStart w:name="z77" w:id="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2012 года "О внесении изменений и дополнений в некоторые законодательные акты Республики Казахстан по вопросам электроэнергетики, инвестиционной деятельности субъектов естественных монополий и регулируемого рынка" (Ведомости Парламента Республики Казахстан, 2012 г., № 12, ст. 85; 2013 г., № 4, ст. 21; 2014 г., № 23, cт. 143):</w:t>
      </w:r>
    </w:p>
    <w:bookmarkEnd w:id="60"/>
    <w:bookmarkStart w:name="z78" w:id="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исключить;</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Start w:name="z80" w:id="62"/>
    <w:p>
      <w:pPr>
        <w:spacing w:after="0"/>
        <w:ind w:left="0"/>
        <w:jc w:val="both"/>
      </w:pPr>
      <w:r>
        <w:rPr>
          <w:rFonts w:ascii="Times New Roman"/>
          <w:b w:val="false"/>
          <w:i w:val="false"/>
          <w:color w:val="000000"/>
          <w:sz w:val="28"/>
        </w:rPr>
        <w:t xml:space="preserve">
      абзацы тридцатый и тридцать третий </w:t>
      </w:r>
      <w:r>
        <w:rPr>
          <w:rFonts w:ascii="Times New Roman"/>
          <w:b w:val="false"/>
          <w:i w:val="false"/>
          <w:color w:val="000000"/>
          <w:sz w:val="28"/>
        </w:rPr>
        <w:t>подпункта 1)</w:t>
      </w:r>
      <w:r>
        <w:rPr>
          <w:rFonts w:ascii="Times New Roman"/>
          <w:b w:val="false"/>
          <w:i w:val="false"/>
          <w:color w:val="000000"/>
          <w:sz w:val="28"/>
        </w:rPr>
        <w:t xml:space="preserve"> исключить;</w:t>
      </w:r>
    </w:p>
    <w:bookmarkEnd w:id="62"/>
    <w:bookmarkStart w:name="z81" w:id="63"/>
    <w:p>
      <w:pPr>
        <w:spacing w:after="0"/>
        <w:ind w:left="0"/>
        <w:jc w:val="both"/>
      </w:pPr>
      <w:r>
        <w:rPr>
          <w:rFonts w:ascii="Times New Roman"/>
          <w:b w:val="false"/>
          <w:i w:val="false"/>
          <w:color w:val="000000"/>
          <w:sz w:val="28"/>
        </w:rPr>
        <w:t xml:space="preserve">
      абзацы шестой, девятый и десятый </w:t>
      </w:r>
      <w:r>
        <w:rPr>
          <w:rFonts w:ascii="Times New Roman"/>
          <w:b w:val="false"/>
          <w:i w:val="false"/>
          <w:color w:val="000000"/>
          <w:sz w:val="28"/>
        </w:rPr>
        <w:t>подпункта 6)</w:t>
      </w:r>
      <w:r>
        <w:rPr>
          <w:rFonts w:ascii="Times New Roman"/>
          <w:b w:val="false"/>
          <w:i w:val="false"/>
          <w:color w:val="000000"/>
          <w:sz w:val="28"/>
        </w:rPr>
        <w:t xml:space="preserve"> исключить;</w:t>
      </w:r>
    </w:p>
    <w:bookmarkEnd w:id="63"/>
    <w:bookmarkStart w:name="z82" w:id="64"/>
    <w:p>
      <w:pPr>
        <w:spacing w:after="0"/>
        <w:ind w:left="0"/>
        <w:jc w:val="both"/>
      </w:pPr>
      <w:r>
        <w:rPr>
          <w:rFonts w:ascii="Times New Roman"/>
          <w:b w:val="false"/>
          <w:i w:val="false"/>
          <w:color w:val="000000"/>
          <w:sz w:val="28"/>
        </w:rPr>
        <w:t xml:space="preserve">
      абзацы третий, тринадцатый, четырнадцатый, пятнадцатый, двадцать первый </w:t>
      </w:r>
      <w:r>
        <w:rPr>
          <w:rFonts w:ascii="Times New Roman"/>
          <w:b w:val="false"/>
          <w:i w:val="false"/>
          <w:color w:val="000000"/>
          <w:sz w:val="28"/>
        </w:rPr>
        <w:t>подпункта 7)</w:t>
      </w:r>
      <w:r>
        <w:rPr>
          <w:rFonts w:ascii="Times New Roman"/>
          <w:b w:val="false"/>
          <w:i w:val="false"/>
          <w:color w:val="000000"/>
          <w:sz w:val="28"/>
        </w:rPr>
        <w:t xml:space="preserve"> исключить;</w:t>
      </w:r>
    </w:p>
    <w:bookmarkEnd w:id="64"/>
    <w:bookmarkStart w:name="z83" w:id="65"/>
    <w:p>
      <w:pPr>
        <w:spacing w:after="0"/>
        <w:ind w:left="0"/>
        <w:jc w:val="both"/>
      </w:pPr>
      <w:r>
        <w:rPr>
          <w:rFonts w:ascii="Times New Roman"/>
          <w:b w:val="false"/>
          <w:i w:val="false"/>
          <w:color w:val="000000"/>
          <w:sz w:val="28"/>
        </w:rPr>
        <w:t xml:space="preserve">
      абзацы второй, третий, пятый, шестой, седьмой, восьмой, девятый, десятый, одиннадцатый и двенадцатый </w:t>
      </w:r>
      <w:r>
        <w:rPr>
          <w:rFonts w:ascii="Times New Roman"/>
          <w:b w:val="false"/>
          <w:i w:val="false"/>
          <w:color w:val="000000"/>
          <w:sz w:val="28"/>
        </w:rPr>
        <w:t>подпункта 8)</w:t>
      </w:r>
      <w:r>
        <w:rPr>
          <w:rFonts w:ascii="Times New Roman"/>
          <w:b w:val="false"/>
          <w:i w:val="false"/>
          <w:color w:val="000000"/>
          <w:sz w:val="28"/>
        </w:rPr>
        <w:t xml:space="preserve"> исключить;</w:t>
      </w:r>
    </w:p>
    <w:bookmarkEnd w:id="65"/>
    <w:bookmarkStart w:name="z84" w:id="66"/>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9)</w:t>
      </w:r>
      <w:r>
        <w:rPr>
          <w:rFonts w:ascii="Times New Roman"/>
          <w:b w:val="false"/>
          <w:i w:val="false"/>
          <w:color w:val="000000"/>
          <w:sz w:val="28"/>
        </w:rPr>
        <w:t xml:space="preserve"> исключить;</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исключить;</w:t>
      </w:r>
    </w:p>
    <w:bookmarkStart w:name="z86" w:id="67"/>
    <w:p>
      <w:pPr>
        <w:spacing w:after="0"/>
        <w:ind w:left="0"/>
        <w:jc w:val="both"/>
      </w:pPr>
      <w:r>
        <w:rPr>
          <w:rFonts w:ascii="Times New Roman"/>
          <w:b w:val="false"/>
          <w:i w:val="false"/>
          <w:color w:val="000000"/>
          <w:sz w:val="28"/>
        </w:rPr>
        <w:t xml:space="preserve">
      абзацы двадцать пятый, тридцать девятый, сороковой, сорок первый, сорок третий, сорок четвертый, сорок пятый, сорок шестой, сорок седьмой и пятьдесят первый </w:t>
      </w:r>
      <w:r>
        <w:rPr>
          <w:rFonts w:ascii="Times New Roman"/>
          <w:b w:val="false"/>
          <w:i w:val="false"/>
          <w:color w:val="000000"/>
          <w:sz w:val="28"/>
        </w:rPr>
        <w:t>подпункта 11)</w:t>
      </w:r>
      <w:r>
        <w:rPr>
          <w:rFonts w:ascii="Times New Roman"/>
          <w:b w:val="false"/>
          <w:i w:val="false"/>
          <w:color w:val="000000"/>
          <w:sz w:val="28"/>
        </w:rPr>
        <w:t xml:space="preserve"> исключить;</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bookmarkStart w:name="z88" w:id="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68"/>
    <w:bookmarkStart w:name="z89"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69"/>
    <w:bookmarkStart w:name="z90" w:id="70"/>
    <w:p>
      <w:pPr>
        <w:spacing w:after="0"/>
        <w:ind w:left="0"/>
        <w:jc w:val="both"/>
      </w:pPr>
      <w:r>
        <w:rPr>
          <w:rFonts w:ascii="Times New Roman"/>
          <w:b w:val="false"/>
          <w:i w:val="false"/>
          <w:color w:val="000000"/>
          <w:sz w:val="28"/>
        </w:rPr>
        <w:t>
      дополнить подпунктом 1-1) следующего содержания:</w:t>
      </w:r>
    </w:p>
    <w:bookmarkEnd w:id="70"/>
    <w:p>
      <w:pPr>
        <w:spacing w:after="0"/>
        <w:ind w:left="0"/>
        <w:jc w:val="both"/>
      </w:pPr>
      <w:r>
        <w:rPr>
          <w:rFonts w:ascii="Times New Roman"/>
          <w:b w:val="false"/>
          <w:i w:val="false"/>
          <w:color w:val="000000"/>
          <w:sz w:val="28"/>
        </w:rPr>
        <w:t xml:space="preserve">
      "1-1) абзаца четвертого </w:t>
      </w:r>
      <w:r>
        <w:rPr>
          <w:rFonts w:ascii="Times New Roman"/>
          <w:b w:val="false"/>
          <w:i w:val="false"/>
          <w:color w:val="000000"/>
          <w:sz w:val="28"/>
        </w:rPr>
        <w:t>подпункта 7)</w:t>
      </w:r>
      <w:r>
        <w:rPr>
          <w:rFonts w:ascii="Times New Roman"/>
          <w:b w:val="false"/>
          <w:i w:val="false"/>
          <w:color w:val="000000"/>
          <w:sz w:val="28"/>
        </w:rPr>
        <w:t xml:space="preserve"> пункта 4 статьи 1 настоящего Закона, который вводится в действие с 1 января 2016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абзацев пятого, тринадцатого, тридцать четвертого и тридцать шестого </w:t>
      </w:r>
      <w:r>
        <w:rPr>
          <w:rFonts w:ascii="Times New Roman"/>
          <w:b w:val="false"/>
          <w:i w:val="false"/>
          <w:color w:val="000000"/>
          <w:sz w:val="28"/>
        </w:rPr>
        <w:t>подпункта 1)</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4)</w:t>
      </w:r>
      <w:r>
        <w:rPr>
          <w:rFonts w:ascii="Times New Roman"/>
          <w:b w:val="false"/>
          <w:i w:val="false"/>
          <w:color w:val="000000"/>
          <w:sz w:val="28"/>
        </w:rPr>
        <w:t xml:space="preserve">, абзацев четвертого и двадцать восьмого </w:t>
      </w:r>
      <w:r>
        <w:rPr>
          <w:rFonts w:ascii="Times New Roman"/>
          <w:b w:val="false"/>
          <w:i w:val="false"/>
          <w:color w:val="000000"/>
          <w:sz w:val="28"/>
        </w:rPr>
        <w:t>подпункта 8)</w:t>
      </w:r>
      <w:r>
        <w:rPr>
          <w:rFonts w:ascii="Times New Roman"/>
          <w:b w:val="false"/>
          <w:i w:val="false"/>
          <w:color w:val="000000"/>
          <w:sz w:val="28"/>
        </w:rPr>
        <w:t xml:space="preserve">, абзаца четырнадцатого </w:t>
      </w:r>
      <w:r>
        <w:rPr>
          <w:rFonts w:ascii="Times New Roman"/>
          <w:b w:val="false"/>
          <w:i w:val="false"/>
          <w:color w:val="000000"/>
          <w:sz w:val="28"/>
        </w:rPr>
        <w:t>подпункта 9)</w:t>
      </w:r>
      <w:r>
        <w:rPr>
          <w:rFonts w:ascii="Times New Roman"/>
          <w:b w:val="false"/>
          <w:i w:val="false"/>
          <w:color w:val="000000"/>
          <w:sz w:val="28"/>
        </w:rPr>
        <w:t xml:space="preserve"> пункта 4 статьи 1 настоящего Закона, которые вводятся в действие с 1 января 2019 года;</w:t>
      </w:r>
    </w:p>
    <w:bookmarkStart w:name="z92" w:id="71"/>
    <w:p>
      <w:pPr>
        <w:spacing w:after="0"/>
        <w:ind w:left="0"/>
        <w:jc w:val="both"/>
      </w:pPr>
      <w:r>
        <w:rPr>
          <w:rFonts w:ascii="Times New Roman"/>
          <w:b w:val="false"/>
          <w:i w:val="false"/>
          <w:color w:val="000000"/>
          <w:sz w:val="28"/>
        </w:rPr>
        <w:t xml:space="preserve">
      3) абзаца восьмого </w:t>
      </w:r>
      <w:r>
        <w:rPr>
          <w:rFonts w:ascii="Times New Roman"/>
          <w:b w:val="false"/>
          <w:i w:val="false"/>
          <w:color w:val="000000"/>
          <w:sz w:val="28"/>
        </w:rPr>
        <w:t>подпункта 1)</w:t>
      </w:r>
      <w:r>
        <w:rPr>
          <w:rFonts w:ascii="Times New Roman"/>
          <w:b w:val="false"/>
          <w:i w:val="false"/>
          <w:color w:val="000000"/>
          <w:sz w:val="28"/>
        </w:rPr>
        <w:t xml:space="preserve">, абзацев четвертого, пятого, шестого, седьмого и восьмого </w:t>
      </w:r>
      <w:r>
        <w:rPr>
          <w:rFonts w:ascii="Times New Roman"/>
          <w:b w:val="false"/>
          <w:i w:val="false"/>
          <w:color w:val="000000"/>
          <w:sz w:val="28"/>
        </w:rPr>
        <w:t>подпункта 4)</w:t>
      </w:r>
      <w:r>
        <w:rPr>
          <w:rFonts w:ascii="Times New Roman"/>
          <w:b w:val="false"/>
          <w:i w:val="false"/>
          <w:color w:val="000000"/>
          <w:sz w:val="28"/>
        </w:rPr>
        <w:t xml:space="preserve">, абзацев пятого и шестнадцатого </w:t>
      </w:r>
      <w:r>
        <w:rPr>
          <w:rFonts w:ascii="Times New Roman"/>
          <w:b w:val="false"/>
          <w:i w:val="false"/>
          <w:color w:val="000000"/>
          <w:sz w:val="28"/>
        </w:rPr>
        <w:t>подпункта 7)</w:t>
      </w:r>
      <w:r>
        <w:rPr>
          <w:rFonts w:ascii="Times New Roman"/>
          <w:b w:val="false"/>
          <w:i w:val="false"/>
          <w:color w:val="000000"/>
          <w:sz w:val="28"/>
        </w:rPr>
        <w:t xml:space="preserve"> пункта 4 статьи 1 настоящего Закона, которые вводятся в действие с 1 января 2020 года.";</w:t>
      </w:r>
    </w:p>
    <w:bookmarkEnd w:id="71"/>
    <w:bookmarkStart w:name="z93" w:id="72"/>
    <w:p>
      <w:pPr>
        <w:spacing w:after="0"/>
        <w:ind w:left="0"/>
        <w:jc w:val="both"/>
      </w:pPr>
      <w:r>
        <w:rPr>
          <w:rFonts w:ascii="Times New Roman"/>
          <w:b w:val="false"/>
          <w:i w:val="false"/>
          <w:color w:val="000000"/>
          <w:sz w:val="28"/>
        </w:rPr>
        <w:t>
      дополнить пунктом 2-1 следующего содержания:</w:t>
      </w:r>
    </w:p>
    <w:bookmarkEnd w:id="72"/>
    <w:p>
      <w:pPr>
        <w:spacing w:after="0"/>
        <w:ind w:left="0"/>
        <w:jc w:val="both"/>
      </w:pPr>
      <w:r>
        <w:rPr>
          <w:rFonts w:ascii="Times New Roman"/>
          <w:b w:val="false"/>
          <w:i w:val="false"/>
          <w:color w:val="000000"/>
          <w:sz w:val="28"/>
        </w:rPr>
        <w:t xml:space="preserve">
      "2-1. Абзацы восьмой, девятый, десятый, одиннадцатый, семнадцатый, восемнадцатый, девятнадцатый и двадцатый </w:t>
      </w:r>
      <w:r>
        <w:rPr>
          <w:rFonts w:ascii="Times New Roman"/>
          <w:b w:val="false"/>
          <w:i w:val="false"/>
          <w:color w:val="000000"/>
          <w:sz w:val="28"/>
        </w:rPr>
        <w:t>подпункта 7)</w:t>
      </w:r>
      <w:r>
        <w:rPr>
          <w:rFonts w:ascii="Times New Roman"/>
          <w:b w:val="false"/>
          <w:i w:val="false"/>
          <w:color w:val="000000"/>
          <w:sz w:val="28"/>
        </w:rPr>
        <w:t xml:space="preserve">, абзац девятнадцатый </w:t>
      </w:r>
      <w:r>
        <w:rPr>
          <w:rFonts w:ascii="Times New Roman"/>
          <w:b w:val="false"/>
          <w:i w:val="false"/>
          <w:color w:val="000000"/>
          <w:sz w:val="28"/>
        </w:rPr>
        <w:t>подпункта 8)</w:t>
      </w:r>
      <w:r>
        <w:rPr>
          <w:rFonts w:ascii="Times New Roman"/>
          <w:b w:val="false"/>
          <w:i w:val="false"/>
          <w:color w:val="000000"/>
          <w:sz w:val="28"/>
        </w:rPr>
        <w:t xml:space="preserve"> пункта 4 статьи 1 настоящего Закона действуют до 1 января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 Установить, что абзацы четвертый и пятый </w:t>
      </w:r>
      <w:r>
        <w:rPr>
          <w:rFonts w:ascii="Times New Roman"/>
          <w:b w:val="false"/>
          <w:i w:val="false"/>
          <w:color w:val="000000"/>
          <w:sz w:val="28"/>
        </w:rPr>
        <w:t>подпункта 4)</w:t>
      </w:r>
      <w:r>
        <w:rPr>
          <w:rFonts w:ascii="Times New Roman"/>
          <w:b w:val="false"/>
          <w:i w:val="false"/>
          <w:color w:val="000000"/>
          <w:sz w:val="28"/>
        </w:rPr>
        <w:t xml:space="preserve"> пункта 4 статьи 1 настоящего Закона:</w:t>
      </w:r>
    </w:p>
    <w:p>
      <w:pPr>
        <w:spacing w:after="0"/>
        <w:ind w:left="0"/>
        <w:jc w:val="both"/>
      </w:pPr>
      <w:r>
        <w:rPr>
          <w:rFonts w:ascii="Times New Roman"/>
          <w:b w:val="false"/>
          <w:i w:val="false"/>
          <w:color w:val="000000"/>
          <w:sz w:val="28"/>
        </w:rPr>
        <w:t>
      1) с момента введения в действие настоящего Закона до 1 января 2019 года действуют в следующей редакции:</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3) пункта 3, пунктом 4 статьи 12, пунктами 4 и 5 статьи 12-1,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2) с 1 января 2019 года до 1 января 2020 года действуют в следующей редакции:</w:t>
      </w:r>
    </w:p>
    <w:p>
      <w:pPr>
        <w:spacing w:after="0"/>
        <w:ind w:left="0"/>
        <w:jc w:val="both"/>
      </w:pPr>
      <w:r>
        <w:rPr>
          <w:rFonts w:ascii="Times New Roman"/>
          <w:b w:val="false"/>
          <w:i w:val="false"/>
          <w:color w:val="000000"/>
          <w:sz w:val="28"/>
        </w:rPr>
        <w:t>
      "подпункт 5) изложить в следующей редакции:</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3) и 10) пункта 3, пунктом 4 статьи 12,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7. Установить, что абзац шестой </w:t>
      </w:r>
      <w:r>
        <w:rPr>
          <w:rFonts w:ascii="Times New Roman"/>
          <w:b w:val="false"/>
          <w:i w:val="false"/>
          <w:color w:val="000000"/>
          <w:sz w:val="28"/>
        </w:rPr>
        <w:t>подпункта 4)</w:t>
      </w:r>
      <w:r>
        <w:rPr>
          <w:rFonts w:ascii="Times New Roman"/>
          <w:b w:val="false"/>
          <w:i w:val="false"/>
          <w:color w:val="000000"/>
          <w:sz w:val="28"/>
        </w:rPr>
        <w:t xml:space="preserve"> пункта 4 статьи 1 настоящего Закона с 1 января 2019 года до 1 января 2020 года действует в следующей редакции:</w:t>
      </w:r>
    </w:p>
    <w:p>
      <w:pPr>
        <w:spacing w:after="0"/>
        <w:ind w:left="0"/>
        <w:jc w:val="both"/>
      </w:pPr>
      <w:r>
        <w:rPr>
          <w:rFonts w:ascii="Times New Roman"/>
          <w:b w:val="false"/>
          <w:i w:val="false"/>
          <w:color w:val="000000"/>
          <w:sz w:val="28"/>
        </w:rPr>
        <w:t>
      "в подпункте 7) слова "пунктами 3, 4 статьи 12, пунктами 4, 5 статьи 12-1" заменить словами "подпунктами 1), 3) и 10) пункта 3, пунктом 4 статьи 12, подпунктами 1), 2) и 4) пункта 3-2 статьи 13";".</w:t>
      </w:r>
    </w:p>
    <w:p>
      <w:pPr>
        <w:spacing w:after="0"/>
        <w:ind w:left="0"/>
        <w:jc w:val="both"/>
      </w:pPr>
      <w:r>
        <w:rPr>
          <w:rFonts w:ascii="Times New Roman"/>
          <w:b w:val="false"/>
          <w:i w:val="false"/>
          <w:color w:val="000000"/>
          <w:sz w:val="28"/>
        </w:rPr>
        <w:t xml:space="preserve">
      8. Установить, что абзацы седьмой и восьмой </w:t>
      </w:r>
      <w:r>
        <w:rPr>
          <w:rFonts w:ascii="Times New Roman"/>
          <w:b w:val="false"/>
          <w:i w:val="false"/>
          <w:color w:val="000000"/>
          <w:sz w:val="28"/>
        </w:rPr>
        <w:t>подпункта 4)</w:t>
      </w:r>
      <w:r>
        <w:rPr>
          <w:rFonts w:ascii="Times New Roman"/>
          <w:b w:val="false"/>
          <w:i w:val="false"/>
          <w:color w:val="000000"/>
          <w:sz w:val="28"/>
        </w:rPr>
        <w:t xml:space="preserve"> пункта 4 статьи 1 настоящего Закона:</w:t>
      </w:r>
    </w:p>
    <w:p>
      <w:pPr>
        <w:spacing w:after="0"/>
        <w:ind w:left="0"/>
        <w:jc w:val="both"/>
      </w:pPr>
      <w:r>
        <w:rPr>
          <w:rFonts w:ascii="Times New Roman"/>
          <w:b w:val="false"/>
          <w:i w:val="false"/>
          <w:color w:val="000000"/>
          <w:sz w:val="28"/>
        </w:rPr>
        <w:t>
      1) с момента введения в действие настоящего Закона до 1 января 2019 года действуют в следующей редакции:</w:t>
      </w:r>
    </w:p>
    <w:p>
      <w:pPr>
        <w:spacing w:after="0"/>
        <w:ind w:left="0"/>
        <w:jc w:val="both"/>
      </w:pPr>
      <w:r>
        <w:rPr>
          <w:rFonts w:ascii="Times New Roman"/>
          <w:b w:val="false"/>
          <w:i w:val="false"/>
          <w:color w:val="000000"/>
          <w:sz w:val="28"/>
        </w:rPr>
        <w:t>
      "подпункт 8-1) изложить в следующей редакции:</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3) пункта 3, пунктом 4 статьи 12, пунктами 4 и 5 статьи 12-1,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p>
      <w:pPr>
        <w:spacing w:after="0"/>
        <w:ind w:left="0"/>
        <w:jc w:val="both"/>
      </w:pPr>
      <w:r>
        <w:rPr>
          <w:rFonts w:ascii="Times New Roman"/>
          <w:b w:val="false"/>
          <w:i w:val="false"/>
          <w:color w:val="000000"/>
          <w:sz w:val="28"/>
        </w:rPr>
        <w:t>
      2) с 1 января 2019 года до 1 января 2020 года действуют в следующей редакции:</w:t>
      </w:r>
    </w:p>
    <w:p>
      <w:pPr>
        <w:spacing w:after="0"/>
        <w:ind w:left="0"/>
        <w:jc w:val="both"/>
      </w:pPr>
      <w:r>
        <w:rPr>
          <w:rFonts w:ascii="Times New Roman"/>
          <w:b w:val="false"/>
          <w:i w:val="false"/>
          <w:color w:val="000000"/>
          <w:sz w:val="28"/>
        </w:rPr>
        <w:t>
      "подпункт 8-1) изложить в следующей редакции:</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3) и 10) пункта 3, пунктом 4 статьи 12,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03" w:id="7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cт. 143; 2015 г., № 8, ст. 42):</w:t>
      </w:r>
    </w:p>
    <w:bookmarkEnd w:id="73"/>
    <w:bookmarkStart w:name="z104" w:id="74"/>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подпункта 1)</w:t>
      </w:r>
      <w:r>
        <w:rPr>
          <w:rFonts w:ascii="Times New Roman"/>
          <w:b w:val="false"/>
          <w:i w:val="false"/>
          <w:color w:val="000000"/>
          <w:sz w:val="28"/>
        </w:rPr>
        <w:t xml:space="preserve"> пункта 64 статьи 1 изложить в следующей редакции:</w:t>
      </w:r>
    </w:p>
    <w:bookmarkEnd w:id="74"/>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Start w:name="z95" w:id="7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w:t>
      </w:r>
    </w:p>
    <w:bookmarkEnd w:id="75"/>
    <w:bookmarkStart w:name="z96" w:id="76"/>
    <w:p>
      <w:pPr>
        <w:spacing w:after="0"/>
        <w:ind w:left="0"/>
        <w:jc w:val="both"/>
      </w:pPr>
      <w:r>
        <w:rPr>
          <w:rFonts w:ascii="Times New Roman"/>
          <w:b w:val="false"/>
          <w:i w:val="false"/>
          <w:color w:val="000000"/>
          <w:sz w:val="28"/>
        </w:rPr>
        <w:t>
      подпункт 7) изложить в следующей редакции:</w:t>
      </w:r>
    </w:p>
    <w:bookmarkEnd w:id="76"/>
    <w:p>
      <w:pPr>
        <w:spacing w:after="0"/>
        <w:ind w:left="0"/>
        <w:jc w:val="both"/>
      </w:pPr>
      <w:r>
        <w:rPr>
          <w:rFonts w:ascii="Times New Roman"/>
          <w:b w:val="false"/>
          <w:i w:val="false"/>
          <w:color w:val="000000"/>
          <w:sz w:val="28"/>
        </w:rPr>
        <w:t xml:space="preserve">
      "7) абзацев четвертого, пятого, шестого и седьмого </w:t>
      </w:r>
      <w:r>
        <w:rPr>
          <w:rFonts w:ascii="Times New Roman"/>
          <w:b w:val="false"/>
          <w:i w:val="false"/>
          <w:color w:val="000000"/>
          <w:sz w:val="28"/>
        </w:rPr>
        <w:t>подпункта 33)</w:t>
      </w:r>
      <w:r>
        <w:rPr>
          <w:rFonts w:ascii="Times New Roman"/>
          <w:b w:val="false"/>
          <w:i w:val="false"/>
          <w:color w:val="000000"/>
          <w:sz w:val="28"/>
        </w:rPr>
        <w:t xml:space="preserve"> пункта 9, абзацев двадцать девятого, тридцать первого, тридцать второго, тридцать пятого и тридцать седьмого </w:t>
      </w:r>
      <w:r>
        <w:rPr>
          <w:rFonts w:ascii="Times New Roman"/>
          <w:b w:val="false"/>
          <w:i w:val="false"/>
          <w:color w:val="000000"/>
          <w:sz w:val="28"/>
        </w:rPr>
        <w:t>подпункта 1)</w:t>
      </w:r>
      <w:r>
        <w:rPr>
          <w:rFonts w:ascii="Times New Roman"/>
          <w:b w:val="false"/>
          <w:i w:val="false"/>
          <w:color w:val="000000"/>
          <w:sz w:val="28"/>
        </w:rPr>
        <w:t xml:space="preserve">, абзаца третьего </w:t>
      </w:r>
      <w:r>
        <w:rPr>
          <w:rFonts w:ascii="Times New Roman"/>
          <w:b w:val="false"/>
          <w:i w:val="false"/>
          <w:color w:val="000000"/>
          <w:sz w:val="28"/>
        </w:rPr>
        <w:t>подпункта 7)</w:t>
      </w:r>
      <w:r>
        <w:rPr>
          <w:rFonts w:ascii="Times New Roman"/>
          <w:b w:val="false"/>
          <w:i w:val="false"/>
          <w:color w:val="000000"/>
          <w:sz w:val="28"/>
        </w:rPr>
        <w:t xml:space="preserve">, абзацев третьего, четвертого, восьмого, девятого, десятого и одиннадцатого </w:t>
      </w:r>
      <w:r>
        <w:rPr>
          <w:rFonts w:ascii="Times New Roman"/>
          <w:b w:val="false"/>
          <w:i w:val="false"/>
          <w:color w:val="000000"/>
          <w:sz w:val="28"/>
        </w:rPr>
        <w:t>подпункта 8)</w:t>
      </w:r>
      <w:r>
        <w:rPr>
          <w:rFonts w:ascii="Times New Roman"/>
          <w:b w:val="false"/>
          <w:i w:val="false"/>
          <w:color w:val="000000"/>
          <w:sz w:val="28"/>
        </w:rPr>
        <w:t xml:space="preserve">, абзаца второго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17)</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пункта 38, </w:t>
      </w:r>
      <w:r>
        <w:rPr>
          <w:rFonts w:ascii="Times New Roman"/>
          <w:b w:val="false"/>
          <w:i w:val="false"/>
          <w:color w:val="000000"/>
          <w:sz w:val="28"/>
        </w:rPr>
        <w:t>подпункта 1)</w:t>
      </w:r>
      <w:r>
        <w:rPr>
          <w:rFonts w:ascii="Times New Roman"/>
          <w:b w:val="false"/>
          <w:i w:val="false"/>
          <w:color w:val="000000"/>
          <w:sz w:val="28"/>
        </w:rPr>
        <w:t xml:space="preserve"> пункта 64 и </w:t>
      </w:r>
      <w:r>
        <w:rPr>
          <w:rFonts w:ascii="Times New Roman"/>
          <w:b w:val="false"/>
          <w:i w:val="false"/>
          <w:color w:val="000000"/>
          <w:sz w:val="28"/>
        </w:rPr>
        <w:t>подпункта 20)</w:t>
      </w:r>
      <w:r>
        <w:rPr>
          <w:rFonts w:ascii="Times New Roman"/>
          <w:b w:val="false"/>
          <w:i w:val="false"/>
          <w:color w:val="000000"/>
          <w:sz w:val="28"/>
        </w:rPr>
        <w:t xml:space="preserve"> пункта 92 статьи 1 настоящего Закона, которые вводятся в действие с 1 января 2016 года;";</w:t>
      </w:r>
    </w:p>
    <w:bookmarkStart w:name="z97" w:id="77"/>
    <w:p>
      <w:pPr>
        <w:spacing w:after="0"/>
        <w:ind w:left="0"/>
        <w:jc w:val="both"/>
      </w:pPr>
      <w:r>
        <w:rPr>
          <w:rFonts w:ascii="Times New Roman"/>
          <w:b w:val="false"/>
          <w:i w:val="false"/>
          <w:color w:val="000000"/>
          <w:sz w:val="28"/>
        </w:rPr>
        <w:t>
      дополнить подпунктом 9) следующего содержания:</w:t>
      </w:r>
    </w:p>
    <w:bookmarkEnd w:id="77"/>
    <w:p>
      <w:pPr>
        <w:spacing w:after="0"/>
        <w:ind w:left="0"/>
        <w:jc w:val="both"/>
      </w:pPr>
      <w:r>
        <w:rPr>
          <w:rFonts w:ascii="Times New Roman"/>
          <w:b w:val="false"/>
          <w:i w:val="false"/>
          <w:color w:val="000000"/>
          <w:sz w:val="28"/>
        </w:rPr>
        <w:t xml:space="preserve">
      "9) абзацев второго, восьмого и семнадцатого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64 статьи 1 настоящего Закона, которые вводятся в действие с 1 января 2019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w:t>
      </w:r>
    </w:p>
    <w:bookmarkStart w:name="z102" w:id="7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78"/>
    <w:bookmarkStart w:name="z105" w:id="79"/>
    <w:p>
      <w:pPr>
        <w:spacing w:after="0"/>
        <w:ind w:left="0"/>
        <w:jc w:val="both"/>
      </w:pPr>
      <w:r>
        <w:rPr>
          <w:rFonts w:ascii="Times New Roman"/>
          <w:b w:val="false"/>
          <w:i w:val="false"/>
          <w:color w:val="000000"/>
          <w:sz w:val="28"/>
        </w:rPr>
        <w:t xml:space="preserve">
      1) абзацев третьего, четвертого, пятого, шестого, двадцать пятого, двадцать седьмого, тридцать четвертого, тридцать шестого, тридцать седьмого </w:t>
      </w:r>
      <w:r>
        <w:rPr>
          <w:rFonts w:ascii="Times New Roman"/>
          <w:b w:val="false"/>
          <w:i w:val="false"/>
          <w:color w:val="000000"/>
          <w:sz w:val="28"/>
        </w:rPr>
        <w:t>подпункта 2)</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1 настоящего Закона, которые вводятся в действие с 1 января 2016 года;</w:t>
      </w:r>
    </w:p>
    <w:bookmarkEnd w:id="79"/>
    <w:bookmarkStart w:name="z106" w:id="80"/>
    <w:p>
      <w:pPr>
        <w:spacing w:after="0"/>
        <w:ind w:left="0"/>
        <w:jc w:val="both"/>
      </w:pPr>
      <w:r>
        <w:rPr>
          <w:rFonts w:ascii="Times New Roman"/>
          <w:b w:val="false"/>
          <w:i w:val="false"/>
          <w:color w:val="000000"/>
          <w:sz w:val="28"/>
        </w:rPr>
        <w:t xml:space="preserve">
      2) абзацев двадцать второго, двадцать третьего, двадцать шестого, двадцать восьмого, двадцать девятого, тридцать второго, тридцать третьего, тридцать пятого, тридцать восьмого </w:t>
      </w:r>
      <w:r>
        <w:rPr>
          <w:rFonts w:ascii="Times New Roman"/>
          <w:b w:val="false"/>
          <w:i w:val="false"/>
          <w:color w:val="000000"/>
          <w:sz w:val="28"/>
        </w:rPr>
        <w:t>подпункта 2)</w:t>
      </w:r>
      <w:r>
        <w:rPr>
          <w:rFonts w:ascii="Times New Roman"/>
          <w:b w:val="false"/>
          <w:i w:val="false"/>
          <w:color w:val="000000"/>
          <w:sz w:val="28"/>
        </w:rPr>
        <w:t xml:space="preserve">, абзацев двадцать первого и двадцать второго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подпунктов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1 настоящего Закона, которые вводятся в действие с 1 января 2018 года;</w:t>
      </w:r>
    </w:p>
    <w:bookmarkEnd w:id="80"/>
    <w:bookmarkStart w:name="z107" w:id="81"/>
    <w:p>
      <w:pPr>
        <w:spacing w:after="0"/>
        <w:ind w:left="0"/>
        <w:jc w:val="both"/>
      </w:pPr>
      <w:r>
        <w:rPr>
          <w:rFonts w:ascii="Times New Roman"/>
          <w:b w:val="false"/>
          <w:i w:val="false"/>
          <w:color w:val="000000"/>
          <w:sz w:val="28"/>
        </w:rPr>
        <w:t xml:space="preserve">
      3) абзаца тридцатого </w:t>
      </w:r>
      <w:r>
        <w:rPr>
          <w:rFonts w:ascii="Times New Roman"/>
          <w:b w:val="false"/>
          <w:i w:val="false"/>
          <w:color w:val="000000"/>
          <w:sz w:val="28"/>
        </w:rPr>
        <w:t>подпункта 1)</w:t>
      </w:r>
      <w:r>
        <w:rPr>
          <w:rFonts w:ascii="Times New Roman"/>
          <w:b w:val="false"/>
          <w:i w:val="false"/>
          <w:color w:val="000000"/>
          <w:sz w:val="28"/>
        </w:rPr>
        <w:t xml:space="preserve">, абзацев двенадцатого, тринадцатого, пятнадцатого, девятнадцатого и двадцатого </w:t>
      </w:r>
      <w:r>
        <w:rPr>
          <w:rFonts w:ascii="Times New Roman"/>
          <w:b w:val="false"/>
          <w:i w:val="false"/>
          <w:color w:val="000000"/>
          <w:sz w:val="28"/>
        </w:rPr>
        <w:t>подпункта 9)</w:t>
      </w:r>
      <w:r>
        <w:rPr>
          <w:rFonts w:ascii="Times New Roman"/>
          <w:b w:val="false"/>
          <w:i w:val="false"/>
          <w:color w:val="000000"/>
          <w:sz w:val="28"/>
        </w:rPr>
        <w:t xml:space="preserve">, </w:t>
      </w:r>
      <w:r>
        <w:rPr>
          <w:rFonts w:ascii="Times New Roman"/>
          <w:b w:val="false"/>
          <w:i w:val="false"/>
          <w:color w:val="000000"/>
          <w:sz w:val="28"/>
        </w:rPr>
        <w:t>подпункта 10)</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11)</w:t>
      </w:r>
      <w:r>
        <w:rPr>
          <w:rFonts w:ascii="Times New Roman"/>
          <w:b w:val="false"/>
          <w:i w:val="false"/>
          <w:color w:val="000000"/>
          <w:sz w:val="28"/>
        </w:rPr>
        <w:t xml:space="preserve"> пункта 2 статьи 1 настоящего Закона, которые вводятся в действие с 1 января 2019 года.</w:t>
      </w:r>
    </w:p>
    <w:bookmarkEnd w:id="81"/>
    <w:bookmarkStart w:name="z108" w:id="82"/>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8)</w:t>
      </w:r>
      <w:r>
        <w:rPr>
          <w:rFonts w:ascii="Times New Roman"/>
          <w:b w:val="false"/>
          <w:i w:val="false"/>
          <w:color w:val="000000"/>
          <w:sz w:val="28"/>
        </w:rPr>
        <w:t xml:space="preserve"> пункта 2 статьи 1 настоящего Закона со дня введения в действие настоящего Закона до 1 января 2018 года действует в следующей редакции:</w:t>
      </w:r>
    </w:p>
    <w:bookmarkEnd w:id="82"/>
    <w:p>
      <w:pPr>
        <w:spacing w:after="0"/>
        <w:ind w:left="0"/>
        <w:jc w:val="both"/>
      </w:pPr>
      <w:r>
        <w:rPr>
          <w:rFonts w:ascii="Times New Roman"/>
          <w:b w:val="false"/>
          <w:i w:val="false"/>
          <w:color w:val="000000"/>
          <w:sz w:val="28"/>
        </w:rPr>
        <w:t>
      "8) дополнить статьями 10-1 и 10-2 следующего содержания:</w:t>
      </w:r>
    </w:p>
    <w:p>
      <w:pPr>
        <w:spacing w:after="0"/>
        <w:ind w:left="0"/>
        <w:jc w:val="both"/>
      </w:pPr>
      <w:r>
        <w:rPr>
          <w:rFonts w:ascii="Times New Roman"/>
          <w:b w:val="false"/>
          <w:i w:val="false"/>
          <w:color w:val="000000"/>
          <w:sz w:val="28"/>
        </w:rPr>
        <w:t>
      "Статья 10-1. Национальный оператор</w:t>
      </w:r>
    </w:p>
    <w:p>
      <w:pPr>
        <w:spacing w:after="0"/>
        <w:ind w:left="0"/>
        <w:jc w:val="both"/>
      </w:pPr>
      <w:r>
        <w:rPr>
          <w:rFonts w:ascii="Times New Roman"/>
          <w:b w:val="false"/>
          <w:i w:val="false"/>
          <w:color w:val="000000"/>
          <w:sz w:val="28"/>
        </w:rPr>
        <w:t>
      Национальный оператор:</w:t>
      </w:r>
    </w:p>
    <w:p>
      <w:pPr>
        <w:spacing w:after="0"/>
        <w:ind w:left="0"/>
        <w:jc w:val="both"/>
      </w:pPr>
      <w:r>
        <w:rPr>
          <w:rFonts w:ascii="Times New Roman"/>
          <w:b w:val="false"/>
          <w:i w:val="false"/>
          <w:color w:val="000000"/>
          <w:sz w:val="28"/>
        </w:rPr>
        <w:t>
      1) осуществляет централизованный импорт и экспорт электроэнергии, за исключением купли-продажи электрической энергии, осуществляемой системным оператором;</w:t>
      </w:r>
    </w:p>
    <w:p>
      <w:pPr>
        <w:spacing w:after="0"/>
        <w:ind w:left="0"/>
        <w:jc w:val="both"/>
      </w:pPr>
      <w:r>
        <w:rPr>
          <w:rFonts w:ascii="Times New Roman"/>
          <w:b w:val="false"/>
          <w:i w:val="false"/>
          <w:color w:val="000000"/>
          <w:sz w:val="28"/>
        </w:rPr>
        <w:t>
      2) осуществляет строительство социально важных электростанций, осуществляющих комбинированную выработку тепла и электроэнергии, в случае несостоявшихся тендеров;</w:t>
      </w:r>
    </w:p>
    <w:p>
      <w:pPr>
        <w:spacing w:after="0"/>
        <w:ind w:left="0"/>
        <w:jc w:val="both"/>
      </w:pPr>
      <w:r>
        <w:rPr>
          <w:rFonts w:ascii="Times New Roman"/>
          <w:b w:val="false"/>
          <w:i w:val="false"/>
          <w:color w:val="000000"/>
          <w:sz w:val="28"/>
        </w:rPr>
        <w:t>
      3) участвует в строительстве объектов электроэнергетики за пределами Республики Казахстан.</w:t>
      </w:r>
    </w:p>
    <w:p>
      <w:pPr>
        <w:spacing w:after="0"/>
        <w:ind w:left="0"/>
        <w:jc w:val="both"/>
      </w:pPr>
      <w:r>
        <w:rPr>
          <w:rFonts w:ascii="Times New Roman"/>
          <w:b w:val="false"/>
          <w:i w:val="false"/>
          <w:color w:val="000000"/>
          <w:sz w:val="28"/>
        </w:rPr>
        <w:t>
      Статья 10-2. Совет рынка</w:t>
      </w:r>
    </w:p>
    <w:p>
      <w:pPr>
        <w:spacing w:after="0"/>
        <w:ind w:left="0"/>
        <w:jc w:val="both"/>
      </w:pPr>
      <w:r>
        <w:rPr>
          <w:rFonts w:ascii="Times New Roman"/>
          <w:b w:val="false"/>
          <w:i w:val="false"/>
          <w:color w:val="000000"/>
          <w:sz w:val="28"/>
        </w:rPr>
        <w:t>
      1. Совет рынка:</w:t>
      </w:r>
    </w:p>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w:t>
      </w:r>
    </w:p>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p>
      <w:pPr>
        <w:spacing w:after="0"/>
        <w:ind w:left="0"/>
        <w:jc w:val="both"/>
      </w:pPr>
      <w:r>
        <w:rPr>
          <w:rFonts w:ascii="Times New Roman"/>
          <w:b w:val="false"/>
          <w:i w:val="false"/>
          <w:color w:val="000000"/>
          <w:sz w:val="28"/>
        </w:rPr>
        <w:t>
      2. Решения совета рынка носят рекомендательный характер.";".</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