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c2fad" w14:textId="cbc2f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реабилитации и банкротства</w:t>
      </w:r>
    </w:p>
    <w:p>
      <w:pPr>
        <w:spacing w:after="0"/>
        <w:ind w:left="0"/>
        <w:jc w:val="both"/>
      </w:pPr>
      <w:r>
        <w:rPr>
          <w:rFonts w:ascii="Times New Roman"/>
          <w:b w:val="false"/>
          <w:i w:val="false"/>
          <w:color w:val="000000"/>
          <w:sz w:val="28"/>
        </w:rPr>
        <w:t>Закон Республики Казахстан от 13 ноября 2015 года № 399-V ЗРК</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p>
    <w:bookmarkEnd w:id="0"/>
    <w:bookmarkStart w:name="z2" w:id="1"/>
    <w:p>
      <w:pPr>
        <w:spacing w:after="0"/>
        <w:ind w:left="0"/>
        <w:jc w:val="both"/>
      </w:pPr>
      <w:r>
        <w:rPr>
          <w:rFonts w:ascii="Times New Roman"/>
          <w:b w:val="false"/>
          <w:i w:val="false"/>
          <w:color w:val="000000"/>
          <w:sz w:val="28"/>
        </w:rPr>
        <w:t>
      1.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2009 г., № 15-16, ст. 74; № 17, ст. 81; № 24, ст. 127, 130; 2010 г., № 1-2, ст. 4; № 3-4, ст. 12; № 7, ст. 28, 32; № 17-18, ст. 111; № 22, ст. 130; № 24, ст. 151; 2011 г., № 1, ст. 9; № 2, ст. 28; № 5, ст. 43; № 6, ст. 50; № 14, ст. 117; № 16, ст. 128, 129; № 23, ст. 179; 2012 г., № 2, ст. 14; № 6, ст. 43, 44; № 8, ст. 64; № 13, ст. 91; № 14, ст. 93; № 21-22, ст. 124; 2013 г., № 9, ст. 51; № 10-11, ст. 56; № 13, ст. 64; № 14, ст. 72, 74; № 15, ст. 76; 2014 г., № 1, ст. 6, 9; № 4-5, ст. 24; № 11, ст. 67; № 14, ст. 84; № 16, ст. 90; № 19-I, 19-II, ст. 94, 96; № 21, ст. 118, 122; № 22, ст. 128; № 23, ст. 143; 2015 г., № 8, ст. 42, 44):</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33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Иски о правах на земельные участки, здания, помещения, сооружения, другие объекты, прочно связанные с землей (недвижимое имущество), об освобождении имущества от ареста предъявляются по месту нахождения этих объектов или арестованного имущества, за исключением случаев, предусмотренных частью пятой настоящей статьи.»;</w:t>
      </w:r>
      <w:r>
        <w:br/>
      </w:r>
      <w:r>
        <w:rPr>
          <w:rFonts w:ascii="Times New Roman"/>
          <w:b w:val="false"/>
          <w:i w:val="false"/>
          <w:color w:val="000000"/>
          <w:sz w:val="28"/>
        </w:rPr>
        <w:t>
</w:t>
      </w:r>
      <w:r>
        <w:rPr>
          <w:rFonts w:ascii="Times New Roman"/>
          <w:b w:val="false"/>
          <w:i w:val="false"/>
          <w:color w:val="000000"/>
          <w:sz w:val="28"/>
        </w:rPr>
        <w:t>
      дополнить частью пятой следующего содержания:</w:t>
      </w:r>
      <w:r>
        <w:br/>
      </w:r>
      <w:r>
        <w:rPr>
          <w:rFonts w:ascii="Times New Roman"/>
          <w:b w:val="false"/>
          <w:i w:val="false"/>
          <w:color w:val="000000"/>
          <w:sz w:val="28"/>
        </w:rPr>
        <w:t>
      «5. Иски, по которым одной из сторон выступает гражданин, осуществляющий предпринимательскую деятельность без образования юридического лица, в отношении которого вступило в законную силу решение о признании банкротом, либо юридическое лицо, в отношении которого вступило в законную силу решение о применении реабилитационной процедуры и (или) признании банкротом, рассматриваются тем же судьей суда, вынесшего решение о применении в отношении его реабилитационной процедуры или признании такого лица банкротом.</w:t>
      </w:r>
      <w:r>
        <w:br/>
      </w:r>
      <w:r>
        <w:rPr>
          <w:rFonts w:ascii="Times New Roman"/>
          <w:b w:val="false"/>
          <w:i w:val="false"/>
          <w:color w:val="000000"/>
          <w:sz w:val="28"/>
        </w:rPr>
        <w:t xml:space="preserve">
      При отсутствии судьи его замена возможна в случаях: </w:t>
      </w:r>
      <w:r>
        <w:br/>
      </w:r>
      <w:r>
        <w:rPr>
          <w:rFonts w:ascii="Times New Roman"/>
          <w:b w:val="false"/>
          <w:i w:val="false"/>
          <w:color w:val="000000"/>
          <w:sz w:val="28"/>
        </w:rPr>
        <w:t>
      1) заявленного и удовлетворенного в порядке, установленном настоящим Кодексом, самоотвода или отвода судьи;</w:t>
      </w:r>
      <w:r>
        <w:br/>
      </w:r>
      <w:r>
        <w:rPr>
          <w:rFonts w:ascii="Times New Roman"/>
          <w:b w:val="false"/>
          <w:i w:val="false"/>
          <w:color w:val="000000"/>
          <w:sz w:val="28"/>
        </w:rPr>
        <w:t>
      2) болезни, отпуска, пребывания на учебе, нахождения в служебной командировке.»;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237</w:t>
      </w:r>
      <w:r>
        <w:rPr>
          <w:rFonts w:ascii="Times New Roman"/>
          <w:b w:val="false"/>
          <w:i w:val="false"/>
          <w:color w:val="000000"/>
          <w:sz w:val="28"/>
        </w:rPr>
        <w:t xml:space="preserve"> дополнить подпунктами 9) и 10) следующего содержания:</w:t>
      </w:r>
      <w:r>
        <w:br/>
      </w:r>
      <w:r>
        <w:rPr>
          <w:rFonts w:ascii="Times New Roman"/>
          <w:b w:val="false"/>
          <w:i w:val="false"/>
          <w:color w:val="000000"/>
          <w:sz w:val="28"/>
        </w:rPr>
        <w:t>
      «9) о применении процедуры урегулирования неплатежеспособности;</w:t>
      </w:r>
      <w:r>
        <w:br/>
      </w:r>
      <w:r>
        <w:rPr>
          <w:rFonts w:ascii="Times New Roman"/>
          <w:b w:val="false"/>
          <w:i w:val="false"/>
          <w:color w:val="000000"/>
          <w:sz w:val="28"/>
        </w:rPr>
        <w:t>
      10) о признании должника банкротом.»;</w:t>
      </w:r>
      <w:r>
        <w:br/>
      </w:r>
      <w:r>
        <w:rPr>
          <w:rFonts w:ascii="Times New Roman"/>
          <w:b w:val="false"/>
          <w:i w:val="false"/>
          <w:color w:val="000000"/>
          <w:sz w:val="28"/>
        </w:rPr>
        <w:t>
</w:t>
      </w:r>
      <w:r>
        <w:rPr>
          <w:rFonts w:ascii="Times New Roman"/>
          <w:b w:val="false"/>
          <w:i w:val="false"/>
          <w:color w:val="000000"/>
          <w:sz w:val="28"/>
        </w:rPr>
        <w:t>
      3) в части первой </w:t>
      </w:r>
      <w:r>
        <w:rPr>
          <w:rFonts w:ascii="Times New Roman"/>
          <w:b w:val="false"/>
          <w:i w:val="false"/>
          <w:color w:val="000000"/>
          <w:sz w:val="28"/>
        </w:rPr>
        <w:t>статьи 289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подпункты 5), 5-1) и 5-2)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5-3) следующего содержания:</w:t>
      </w:r>
      <w:r>
        <w:br/>
      </w:r>
      <w:r>
        <w:rPr>
          <w:rFonts w:ascii="Times New Roman"/>
          <w:b w:val="false"/>
          <w:i w:val="false"/>
          <w:color w:val="000000"/>
          <w:sz w:val="28"/>
        </w:rPr>
        <w:t>
      «5-3) об урегулировании неплатежеспособности, реабилитации и банкротстве;»;</w:t>
      </w:r>
      <w:r>
        <w:br/>
      </w:r>
      <w:r>
        <w:rPr>
          <w:rFonts w:ascii="Times New Roman"/>
          <w:b w:val="false"/>
          <w:i w:val="false"/>
          <w:color w:val="000000"/>
          <w:sz w:val="28"/>
        </w:rPr>
        <w:t>
</w:t>
      </w:r>
      <w:r>
        <w:rPr>
          <w:rFonts w:ascii="Times New Roman"/>
          <w:b w:val="false"/>
          <w:i w:val="false"/>
          <w:color w:val="000000"/>
          <w:sz w:val="28"/>
        </w:rPr>
        <w:t>
      4) часть первую </w:t>
      </w:r>
      <w:r>
        <w:rPr>
          <w:rFonts w:ascii="Times New Roman"/>
          <w:b w:val="false"/>
          <w:i w:val="false"/>
          <w:color w:val="000000"/>
          <w:sz w:val="28"/>
        </w:rPr>
        <w:t>статьи 313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«Дела об урегулировании неплатежеспособности, банкротстве индивидуальных предпринимателей и юридических лиц, ускоренной реабилитационной процедуре и реабилитации юридических лиц рассматриваются судом по общим правилам, предусмотренным настоящим Кодексом, с особенностями, установленными законодательством Республики Казахстан о реабилитации и банкротстве.»;</w:t>
      </w:r>
      <w:r>
        <w:br/>
      </w:r>
      <w:r>
        <w:rPr>
          <w:rFonts w:ascii="Times New Roman"/>
          <w:b w:val="false"/>
          <w:i w:val="false"/>
          <w:color w:val="000000"/>
          <w:sz w:val="28"/>
        </w:rPr>
        <w:t>
</w:t>
      </w:r>
      <w:r>
        <w:rPr>
          <w:rFonts w:ascii="Times New Roman"/>
          <w:b w:val="false"/>
          <w:i w:val="false"/>
          <w:color w:val="000000"/>
          <w:sz w:val="28"/>
        </w:rPr>
        <w:t>
      5) часть первую </w:t>
      </w:r>
      <w:r>
        <w:rPr>
          <w:rFonts w:ascii="Times New Roman"/>
          <w:b w:val="false"/>
          <w:i w:val="false"/>
          <w:color w:val="000000"/>
          <w:sz w:val="28"/>
        </w:rPr>
        <w:t>статьи 383-1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Право кассационного обжалования и опротестования вступивших в законную силу решений, постановлений и определений судов первой и апелляционной инстанций принадлежит сторонам и другим лицам, участвующим в деле.</w:t>
      </w:r>
      <w:r>
        <w:br/>
      </w:r>
      <w:r>
        <w:rPr>
          <w:rFonts w:ascii="Times New Roman"/>
          <w:b w:val="false"/>
          <w:i w:val="false"/>
          <w:color w:val="000000"/>
          <w:sz w:val="28"/>
        </w:rPr>
        <w:t>
      Решения судов первой и апелляционной инстанций по делам об урегулировании неплатежеспособности, а также по делам по спорам, возникающим в рамках реабилитационной процедуры и процедуры банкротства, в том числе о признании сделок, заключенных должником, недействительными, о возврате имущества должника, о взыскании дебиторской задолженности по искам банкротного или реабилитационного управляющего кассационному обжалованию не подлежат.»;</w:t>
      </w:r>
      <w:r>
        <w:br/>
      </w:r>
      <w:r>
        <w:rPr>
          <w:rFonts w:ascii="Times New Roman"/>
          <w:b w:val="false"/>
          <w:i w:val="false"/>
          <w:color w:val="000000"/>
          <w:sz w:val="28"/>
        </w:rPr>
        <w:t>
</w:t>
      </w:r>
      <w:r>
        <w:rPr>
          <w:rFonts w:ascii="Times New Roman"/>
          <w:b w:val="false"/>
          <w:i w:val="false"/>
          <w:color w:val="000000"/>
          <w:sz w:val="28"/>
        </w:rPr>
        <w:t>
      6) часть вторую </w:t>
      </w:r>
      <w:r>
        <w:rPr>
          <w:rFonts w:ascii="Times New Roman"/>
          <w:b w:val="false"/>
          <w:i w:val="false"/>
          <w:color w:val="000000"/>
          <w:sz w:val="28"/>
        </w:rPr>
        <w:t>статьи 384</w:t>
      </w:r>
      <w:r>
        <w:rPr>
          <w:rFonts w:ascii="Times New Roman"/>
          <w:b w:val="false"/>
          <w:i w:val="false"/>
          <w:color w:val="000000"/>
          <w:sz w:val="28"/>
        </w:rPr>
        <w:t xml:space="preserve"> дополнить подпунктом 4) следующего содержания:</w:t>
      </w:r>
      <w:r>
        <w:br/>
      </w:r>
      <w:r>
        <w:rPr>
          <w:rFonts w:ascii="Times New Roman"/>
          <w:b w:val="false"/>
          <w:i w:val="false"/>
          <w:color w:val="000000"/>
          <w:sz w:val="28"/>
        </w:rPr>
        <w:t>
      «4) решения судов первой и апелляционной инстанций по делам об урегулировании неплатежеспособности, а также по делам по спорам, возникающим в рамках реабилитационной процедуры и процедуры банкротства, в том числе о признании сделок, заключенных должником, недействительными, о возврате имущества должника, о взыскании дебиторской задолженности по искам банкротного или реабилитационного управляющего.».</w:t>
      </w:r>
    </w:p>
    <w:bookmarkEnd w:id="1"/>
    <w:bookmarkStart w:name="z19" w:id="2"/>
    <w:p>
      <w:pPr>
        <w:spacing w:after="0"/>
        <w:ind w:left="0"/>
        <w:jc w:val="both"/>
      </w:pPr>
      <w:r>
        <w:rPr>
          <w:rFonts w:ascii="Times New Roman"/>
          <w:b w:val="false"/>
          <w:i w:val="false"/>
          <w:color w:val="000000"/>
          <w:sz w:val="28"/>
        </w:rPr>
        <w:t>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 19-II, ст. 96; № 21, ст. 122; № 22, ст. 128, 131; № 23, ст. 143; № 24, ст. 145; 2015 г., № 7, ст. 34; № 8, ст. 44, 45; № 11, ст. 52; № 14, ст. 72; № 15, ст. 78):</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609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3-1</w:t>
      </w:r>
      <w:r>
        <w:rPr>
          <w:rFonts w:ascii="Times New Roman"/>
          <w:b w:val="false"/>
          <w:i w:val="false"/>
          <w:color w:val="000000"/>
          <w:sz w:val="28"/>
        </w:rPr>
        <w:t xml:space="preserve"> дополнить подпунктом 2-1) следующего содержания:</w:t>
      </w:r>
      <w:r>
        <w:br/>
      </w:r>
      <w:r>
        <w:rPr>
          <w:rFonts w:ascii="Times New Roman"/>
          <w:b w:val="false"/>
          <w:i w:val="false"/>
          <w:color w:val="000000"/>
          <w:sz w:val="28"/>
        </w:rPr>
        <w:t>
      «2-1) утверждения судом соглашения об урегулировании неплатежеспособности – со дня вступления в законную силу определения суда об утверждении такого соглашения;»;</w:t>
      </w:r>
      <w:r>
        <w:br/>
      </w:r>
      <w:r>
        <w:rPr>
          <w:rFonts w:ascii="Times New Roman"/>
          <w:b w:val="false"/>
          <w:i w:val="false"/>
          <w:color w:val="000000"/>
          <w:sz w:val="28"/>
        </w:rPr>
        <w:t>
</w:t>
      </w:r>
      <w:r>
        <w:rPr>
          <w:rFonts w:ascii="Times New Roman"/>
          <w:b w:val="false"/>
          <w:i w:val="false"/>
          <w:color w:val="000000"/>
          <w:sz w:val="28"/>
        </w:rPr>
        <w:t>
      дополнить пунктом 3-2 следующего содержания:</w:t>
      </w:r>
      <w:r>
        <w:br/>
      </w:r>
      <w:r>
        <w:rPr>
          <w:rFonts w:ascii="Times New Roman"/>
          <w:b w:val="false"/>
          <w:i w:val="false"/>
          <w:color w:val="000000"/>
          <w:sz w:val="28"/>
        </w:rPr>
        <w:t>
      «3-2. В случае урегулирования неплатежеспособности налогоплательщика согласно законодательным актам Республики Казахстан применение способа обеспечения исполнения невыполненного в срок налогового обязательства, указанного в </w:t>
      </w:r>
      <w:r>
        <w:rPr>
          <w:rFonts w:ascii="Times New Roman"/>
          <w:b w:val="false"/>
          <w:i w:val="false"/>
          <w:color w:val="000000"/>
          <w:sz w:val="28"/>
        </w:rPr>
        <w:t>подпункте 1)</w:t>
      </w:r>
      <w:r>
        <w:rPr>
          <w:rFonts w:ascii="Times New Roman"/>
          <w:b w:val="false"/>
          <w:i w:val="false"/>
          <w:color w:val="000000"/>
          <w:sz w:val="28"/>
        </w:rPr>
        <w:t xml:space="preserve"> пункта 1 настоящей статьи, приостанавливается со дня принятия судом решения о применении процедуры урегулирования неплатежеспособности.»;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2</w:t>
      </w:r>
      <w:r>
        <w:rPr>
          <w:rFonts w:ascii="Times New Roman"/>
          <w:b w:val="false"/>
          <w:i w:val="false"/>
          <w:color w:val="000000"/>
          <w:sz w:val="28"/>
        </w:rPr>
        <w:t xml:space="preserve"> статьи 614 дополнить подпунктом 5) следующего содержания:</w:t>
      </w:r>
      <w:r>
        <w:br/>
      </w:r>
      <w:r>
        <w:rPr>
          <w:rFonts w:ascii="Times New Roman"/>
          <w:b w:val="false"/>
          <w:i w:val="false"/>
          <w:color w:val="000000"/>
          <w:sz w:val="28"/>
        </w:rPr>
        <w:t>
      «5) утверждения судом соглашения об урегулировании неплатежеспособности – со дня вступления в законную силу определения суда об утверждении такого соглашения.».</w:t>
      </w:r>
    </w:p>
    <w:bookmarkEnd w:id="2"/>
    <w:bookmarkStart w:name="z27" w:id="3"/>
    <w:p>
      <w:pPr>
        <w:spacing w:after="0"/>
        <w:ind w:left="0"/>
        <w:jc w:val="both"/>
      </w:pP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 24, ст. 145; 2011 г., № 1, ст. 3; № 5, ст. 43; № 24, ст. 196; 2012 г., № 6, ст. 43; № 8, ст. 64; № 13, ст. 91; № 21-22, ст. 124; 2013 г., № 2, ст. 10; № 9, ст. 51; № 10-11, ст. 56; № 15, ст. 76; 2014 г., № 1, ст. 9; № 4-5, ст. 24; № 6, ст. 27; № 10, ст. 52; № 14, ст. 84; № 16, ст. 90; № 19-I, 19-II, ст. 94, 96; № 21, ст. 122; № 22, ст. 131; № 23, ст. 143; № 24, ст. 144; 2015 г., № 8, ст. 42):</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47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1-1) следующего содержания:</w:t>
      </w:r>
      <w:r>
        <w:br/>
      </w:r>
      <w:r>
        <w:rPr>
          <w:rFonts w:ascii="Times New Roman"/>
          <w:b w:val="false"/>
          <w:i w:val="false"/>
          <w:color w:val="000000"/>
          <w:sz w:val="28"/>
        </w:rPr>
        <w:t>
      «1-1) вступило в законную силу определение суда об утверждении соглашения об урегулировании неплатежеспособности;»;</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2</w:t>
      </w:r>
      <w:r>
        <w:rPr>
          <w:rFonts w:ascii="Times New Roman"/>
          <w:b w:val="false"/>
          <w:i w:val="false"/>
          <w:color w:val="000000"/>
          <w:sz w:val="28"/>
        </w:rPr>
        <w:t xml:space="preserve"> после слов «подпунктов 1),» дополнить цифрами «1-1),».</w:t>
      </w:r>
    </w:p>
    <w:bookmarkEnd w:id="3"/>
    <w:bookmarkStart w:name="z32" w:id="4"/>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реабилитации и банкротстве» (Ведомости Парламента Республики Казахстан, 2014 г., № 4-5, ст. 23; № 10, ст. 52; № 19-I, 19-II, ст. 96; № 21, ст. 122; № 23, ст. 143; 2015 г., № 8, ст. 42; № 15, ст. 78):</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8-1) следующего содержания:</w:t>
      </w:r>
      <w:r>
        <w:br/>
      </w:r>
      <w:r>
        <w:rPr>
          <w:rFonts w:ascii="Times New Roman"/>
          <w:b w:val="false"/>
          <w:i w:val="false"/>
          <w:color w:val="000000"/>
          <w:sz w:val="28"/>
        </w:rPr>
        <w:t>
      «8-1) мировое соглашение – процедура, применяемая на любой стадии процедуры банкротства в целях ее прекращения путем заключения соглашения между должником (банкротом) и кредиторами, утверждаемого судом;»;</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4</w:t>
      </w:r>
      <w:r>
        <w:rPr>
          <w:rFonts w:ascii="Times New Roman"/>
          <w:b w:val="false"/>
          <w:i w:val="false"/>
          <w:color w:val="000000"/>
          <w:sz w:val="28"/>
        </w:rPr>
        <w:t xml:space="preserve"> статьи 4 изложить в следующей редакции:</w:t>
      </w:r>
      <w:r>
        <w:br/>
      </w:r>
      <w:r>
        <w:rPr>
          <w:rFonts w:ascii="Times New Roman"/>
          <w:b w:val="false"/>
          <w:i w:val="false"/>
          <w:color w:val="000000"/>
          <w:sz w:val="28"/>
        </w:rPr>
        <w:t>
      «4. Если стоимость имущества юридического лица, в отношении которого в порядке, установленном </w:t>
      </w:r>
      <w:r>
        <w:rPr>
          <w:rFonts w:ascii="Times New Roman"/>
          <w:b w:val="false"/>
          <w:i w:val="false"/>
          <w:color w:val="000000"/>
          <w:sz w:val="28"/>
        </w:rPr>
        <w:t>пунктом 1</w:t>
      </w:r>
      <w:r>
        <w:rPr>
          <w:rFonts w:ascii="Times New Roman"/>
          <w:b w:val="false"/>
          <w:i w:val="false"/>
          <w:color w:val="000000"/>
          <w:sz w:val="28"/>
        </w:rPr>
        <w:t xml:space="preserve"> статьи 49 Гражданского кодекса Республики Казахстан, принято решение о ликвидации, недостаточна для удовлетворения требований кредиторов, ликвидационная комиссия обязана обратиться в суд о признании такого юридического лица банкротом для проведения процедуры банкротства по правилам, установленным настоящим Законом.»;</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обратиться в суд с заявлением о применении реабилитационной процедуры в случаях, предусмотренных настоящим Законом;»;</w:t>
      </w:r>
      <w:r>
        <w:br/>
      </w:r>
      <w:r>
        <w:rPr>
          <w:rFonts w:ascii="Times New Roman"/>
          <w:b w:val="false"/>
          <w:i w:val="false"/>
          <w:color w:val="000000"/>
          <w:sz w:val="28"/>
        </w:rPr>
        <w:t>
</w:t>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заключать мировое соглашение в ходе процедуры банкротства в порядке и на условиях, которые предусмотрены настоящим Законом;»;</w:t>
      </w:r>
      <w:r>
        <w:br/>
      </w:r>
      <w:r>
        <w:rPr>
          <w:rFonts w:ascii="Times New Roman"/>
          <w:b w:val="false"/>
          <w:i w:val="false"/>
          <w:color w:val="000000"/>
          <w:sz w:val="28"/>
        </w:rPr>
        <w:t>
</w:t>
      </w:r>
      <w:r>
        <w:rPr>
          <w:rFonts w:ascii="Times New Roman"/>
          <w:b w:val="false"/>
          <w:i w:val="false"/>
          <w:color w:val="000000"/>
          <w:sz w:val="28"/>
        </w:rPr>
        <w:t>
      подпункт 3)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в течение шести месяцев обратиться в суд о признании его банкротом со дня, когда должник узнал или должен был знать о наступлении неплатежеспособности, за исключением случая, когда в отношении должника вступило в законную силу решение суда о применении процедуры урегулирования неплатежеспособности;»;</w:t>
      </w:r>
      <w:r>
        <w:br/>
      </w:r>
      <w:r>
        <w:rPr>
          <w:rFonts w:ascii="Times New Roman"/>
          <w:b w:val="false"/>
          <w:i w:val="false"/>
          <w:color w:val="000000"/>
          <w:sz w:val="28"/>
        </w:rPr>
        <w:t>
</w:t>
      </w:r>
      <w:r>
        <w:rPr>
          <w:rFonts w:ascii="Times New Roman"/>
          <w:b w:val="false"/>
          <w:i w:val="false"/>
          <w:color w:val="000000"/>
          <w:sz w:val="28"/>
        </w:rPr>
        <w:t>
      4) подпункт 14) </w:t>
      </w:r>
      <w:r>
        <w:rPr>
          <w:rFonts w:ascii="Times New Roman"/>
          <w:b w:val="false"/>
          <w:i w:val="false"/>
          <w:color w:val="000000"/>
          <w:sz w:val="28"/>
        </w:rPr>
        <w:t>статьи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 утверждает типовые формы заключения временного администратора и банкротного управляющего об эффективности (неэффективности) плана реабилитации;»;</w:t>
      </w:r>
      <w:r>
        <w:br/>
      </w:r>
      <w:r>
        <w:rPr>
          <w:rFonts w:ascii="Times New Roman"/>
          <w:b w:val="false"/>
          <w:i w:val="false"/>
          <w:color w:val="000000"/>
          <w:sz w:val="28"/>
        </w:rPr>
        <w:t>
</w:t>
      </w:r>
      <w:r>
        <w:rPr>
          <w:rFonts w:ascii="Times New Roman"/>
          <w:b w:val="false"/>
          <w:i w:val="false"/>
          <w:color w:val="000000"/>
          <w:sz w:val="28"/>
        </w:rPr>
        <w:t>
      5) дополнить главой 2-1 следующего содержания:</w:t>
      </w:r>
      <w:r>
        <w:br/>
      </w:r>
      <w:r>
        <w:rPr>
          <w:rFonts w:ascii="Times New Roman"/>
          <w:b w:val="false"/>
          <w:i w:val="false"/>
          <w:color w:val="000000"/>
          <w:sz w:val="28"/>
        </w:rPr>
        <w:t>
      «Глава 2-1. Процедура урегулирования неплатежеспособности</w:t>
      </w:r>
      <w:r>
        <w:br/>
      </w:r>
      <w:r>
        <w:rPr>
          <w:rFonts w:ascii="Times New Roman"/>
          <w:b w:val="false"/>
          <w:i w:val="false"/>
          <w:color w:val="000000"/>
          <w:sz w:val="28"/>
        </w:rPr>
        <w:t>
      Статья 28-1. Принятие решения об урегулировании</w:t>
      </w:r>
      <w:r>
        <w:br/>
      </w:r>
      <w:r>
        <w:rPr>
          <w:rFonts w:ascii="Times New Roman"/>
          <w:b w:val="false"/>
          <w:i w:val="false"/>
          <w:color w:val="000000"/>
          <w:sz w:val="28"/>
        </w:rPr>
        <w:t>
                   неплатежеспособности</w:t>
      </w:r>
      <w:r>
        <w:br/>
      </w:r>
      <w:r>
        <w:rPr>
          <w:rFonts w:ascii="Times New Roman"/>
          <w:b w:val="false"/>
          <w:i w:val="false"/>
          <w:color w:val="000000"/>
          <w:sz w:val="28"/>
        </w:rPr>
        <w:t>
      1. Должник при наступлении одного или более условий, установленных подпунктами 1), 2) и 3) </w:t>
      </w:r>
      <w:r>
        <w:rPr>
          <w:rFonts w:ascii="Times New Roman"/>
          <w:b w:val="false"/>
          <w:i w:val="false"/>
          <w:color w:val="000000"/>
          <w:sz w:val="28"/>
        </w:rPr>
        <w:t>пункта 1</w:t>
      </w:r>
      <w:r>
        <w:rPr>
          <w:rFonts w:ascii="Times New Roman"/>
          <w:b w:val="false"/>
          <w:i w:val="false"/>
          <w:color w:val="000000"/>
          <w:sz w:val="28"/>
        </w:rPr>
        <w:t xml:space="preserve"> статьи 5 настоящего Закона, вправе принять решение об урегулировании своей неплатежеспособности до обращения должника и (или) кредиторов в суд с заявлением о применении реабилитационной процедуры и (или) признании должника банкротом, если иное не установлено настоящей статьей.</w:t>
      </w:r>
      <w:r>
        <w:br/>
      </w:r>
      <w:r>
        <w:rPr>
          <w:rFonts w:ascii="Times New Roman"/>
          <w:b w:val="false"/>
          <w:i w:val="false"/>
          <w:color w:val="000000"/>
          <w:sz w:val="28"/>
        </w:rPr>
        <w:t>
      2. Должник обращается в суд с заявлением об урегулировании неплатежеспособности с приложением документов, подтверждающих неплатежеспособность.</w:t>
      </w:r>
      <w:r>
        <w:br/>
      </w:r>
      <w:r>
        <w:rPr>
          <w:rFonts w:ascii="Times New Roman"/>
          <w:b w:val="false"/>
          <w:i w:val="false"/>
          <w:color w:val="000000"/>
          <w:sz w:val="28"/>
        </w:rPr>
        <w:t>
      Одновременно при подаче заявления в суд должник уведомляет кредиторов.</w:t>
      </w:r>
      <w:r>
        <w:br/>
      </w:r>
      <w:r>
        <w:rPr>
          <w:rFonts w:ascii="Times New Roman"/>
          <w:b w:val="false"/>
          <w:i w:val="false"/>
          <w:color w:val="000000"/>
          <w:sz w:val="28"/>
        </w:rPr>
        <w:t>
      При этом должник не вправе обращаться в суд с таким заявлением, если не истек один год с даты:</w:t>
      </w:r>
      <w:r>
        <w:br/>
      </w:r>
      <w:r>
        <w:rPr>
          <w:rFonts w:ascii="Times New Roman"/>
          <w:b w:val="false"/>
          <w:i w:val="false"/>
          <w:color w:val="000000"/>
          <w:sz w:val="28"/>
        </w:rPr>
        <w:t>
      вынесения судом определения об отказе в утверждении соглашения об урегулировании неплатежеспособности;</w:t>
      </w:r>
      <w:r>
        <w:br/>
      </w:r>
      <w:r>
        <w:rPr>
          <w:rFonts w:ascii="Times New Roman"/>
          <w:b w:val="false"/>
          <w:i w:val="false"/>
          <w:color w:val="000000"/>
          <w:sz w:val="28"/>
        </w:rPr>
        <w:t xml:space="preserve">
      окончания срока, установленного пунктом 1 статьи 28-3 настоящего Закона, при условии незаключения соглашения об урегулировании неплатежеспособности. </w:t>
      </w:r>
      <w:r>
        <w:br/>
      </w:r>
      <w:r>
        <w:rPr>
          <w:rFonts w:ascii="Times New Roman"/>
          <w:b w:val="false"/>
          <w:i w:val="false"/>
          <w:color w:val="000000"/>
          <w:sz w:val="28"/>
        </w:rPr>
        <w:t>
      3. Суд в течение трех рабочих дней с даты принятия заявления должника об урегулировании неплатежеспособности выносит одно из следующих решений:</w:t>
      </w:r>
      <w:r>
        <w:br/>
      </w:r>
      <w:r>
        <w:rPr>
          <w:rFonts w:ascii="Times New Roman"/>
          <w:b w:val="false"/>
          <w:i w:val="false"/>
          <w:color w:val="000000"/>
          <w:sz w:val="28"/>
        </w:rPr>
        <w:t>
      1) о применении процедуры урегулирования неплатежеспособности;</w:t>
      </w:r>
      <w:r>
        <w:br/>
      </w:r>
      <w:r>
        <w:rPr>
          <w:rFonts w:ascii="Times New Roman"/>
          <w:b w:val="false"/>
          <w:i w:val="false"/>
          <w:color w:val="000000"/>
          <w:sz w:val="28"/>
        </w:rPr>
        <w:t>
      2) об отказе в применении процедуры урегулирования неплатежеспособности.</w:t>
      </w:r>
      <w:r>
        <w:br/>
      </w:r>
      <w:r>
        <w:rPr>
          <w:rFonts w:ascii="Times New Roman"/>
          <w:b w:val="false"/>
          <w:i w:val="false"/>
          <w:color w:val="000000"/>
          <w:sz w:val="28"/>
        </w:rPr>
        <w:t>
      Основанием для отказа судом применения процедуры урегулирования неплатежеспособности должника является отсутствие признаков неплатежеспособности должника, установленных подпунктами 1), 2) и 3) </w:t>
      </w:r>
      <w:r>
        <w:rPr>
          <w:rFonts w:ascii="Times New Roman"/>
          <w:b w:val="false"/>
          <w:i w:val="false"/>
          <w:color w:val="000000"/>
          <w:sz w:val="28"/>
        </w:rPr>
        <w:t>пункта 1</w:t>
      </w:r>
      <w:r>
        <w:rPr>
          <w:rFonts w:ascii="Times New Roman"/>
          <w:b w:val="false"/>
          <w:i w:val="false"/>
          <w:color w:val="000000"/>
          <w:sz w:val="28"/>
        </w:rPr>
        <w:t xml:space="preserve"> статьи 5 настоящего Закона.</w:t>
      </w:r>
      <w:r>
        <w:br/>
      </w:r>
      <w:r>
        <w:rPr>
          <w:rFonts w:ascii="Times New Roman"/>
          <w:b w:val="false"/>
          <w:i w:val="false"/>
          <w:color w:val="000000"/>
          <w:sz w:val="28"/>
        </w:rPr>
        <w:t>
      4. Решение суда о применении процедуры урегулирования неплатежеспособности подлежит немедленному исполнению.</w:t>
      </w:r>
      <w:r>
        <w:br/>
      </w:r>
      <w:r>
        <w:rPr>
          <w:rFonts w:ascii="Times New Roman"/>
          <w:b w:val="false"/>
          <w:i w:val="false"/>
          <w:color w:val="000000"/>
          <w:sz w:val="28"/>
        </w:rPr>
        <w:t>
      5. Должник о принятом судом решении незамедлительно уведомляет уполномоченный орган и кредиторов.</w:t>
      </w:r>
      <w:r>
        <w:br/>
      </w:r>
      <w:r>
        <w:rPr>
          <w:rFonts w:ascii="Times New Roman"/>
          <w:b w:val="false"/>
          <w:i w:val="false"/>
          <w:color w:val="000000"/>
          <w:sz w:val="28"/>
        </w:rPr>
        <w:t>
      6. Уполномоченный орган в течение двух рабочих дней с даты получения уведомления размещает на интернет-ресурсе уполномоченного органа на казахском и русском языках объявление о применении в отношении должника процедуры урегулирования неплатежеспособности.</w:t>
      </w:r>
      <w:r>
        <w:br/>
      </w:r>
      <w:r>
        <w:rPr>
          <w:rFonts w:ascii="Times New Roman"/>
          <w:b w:val="false"/>
          <w:i w:val="false"/>
          <w:color w:val="000000"/>
          <w:sz w:val="28"/>
        </w:rPr>
        <w:t>
      Статья 28-2. Последствия применения процедуры урегулирования</w:t>
      </w:r>
      <w:r>
        <w:br/>
      </w:r>
      <w:r>
        <w:rPr>
          <w:rFonts w:ascii="Times New Roman"/>
          <w:b w:val="false"/>
          <w:i w:val="false"/>
          <w:color w:val="000000"/>
          <w:sz w:val="28"/>
        </w:rPr>
        <w:t>
                   неплатежеспособности</w:t>
      </w:r>
      <w:r>
        <w:br/>
      </w:r>
      <w:r>
        <w:rPr>
          <w:rFonts w:ascii="Times New Roman"/>
          <w:b w:val="false"/>
          <w:i w:val="false"/>
          <w:color w:val="000000"/>
          <w:sz w:val="28"/>
        </w:rPr>
        <w:t>
      С даты вступления в законную силу решения суда о применении в отношении должника процедуры урегулирования неплатежеспособности наступают следующие последствия:</w:t>
      </w:r>
      <w:r>
        <w:br/>
      </w:r>
      <w:r>
        <w:rPr>
          <w:rFonts w:ascii="Times New Roman"/>
          <w:b w:val="false"/>
          <w:i w:val="false"/>
          <w:color w:val="000000"/>
          <w:sz w:val="28"/>
        </w:rPr>
        <w:t>
      1) прекращается начисление неустойки (пени, штрафов) по всем видам задолженности должника;</w:t>
      </w:r>
      <w:r>
        <w:br/>
      </w:r>
      <w:r>
        <w:rPr>
          <w:rFonts w:ascii="Times New Roman"/>
          <w:b w:val="false"/>
          <w:i w:val="false"/>
          <w:color w:val="000000"/>
          <w:sz w:val="28"/>
        </w:rPr>
        <w:t>
      2) кредитору (кредиторам) запрещается подавать в суд заявление о признании должника банкротом в период заключения соглашения об урегулировании неплатежеспособности;</w:t>
      </w:r>
      <w:r>
        <w:br/>
      </w:r>
      <w:r>
        <w:rPr>
          <w:rFonts w:ascii="Times New Roman"/>
          <w:b w:val="false"/>
          <w:i w:val="false"/>
          <w:color w:val="000000"/>
          <w:sz w:val="28"/>
        </w:rPr>
        <w:t>
      3) должнику запрещается совершать какие-либо сделки по отчуждению имущества (активов).</w:t>
      </w:r>
      <w:r>
        <w:br/>
      </w:r>
      <w:r>
        <w:rPr>
          <w:rFonts w:ascii="Times New Roman"/>
          <w:b w:val="false"/>
          <w:i w:val="false"/>
          <w:color w:val="000000"/>
          <w:sz w:val="28"/>
        </w:rPr>
        <w:t>
      Статья 28-3. Соглашение об урегулировании неплатежеспособности</w:t>
      </w:r>
      <w:r>
        <w:br/>
      </w:r>
      <w:r>
        <w:rPr>
          <w:rFonts w:ascii="Times New Roman"/>
          <w:b w:val="false"/>
          <w:i w:val="false"/>
          <w:color w:val="000000"/>
          <w:sz w:val="28"/>
        </w:rPr>
        <w:t>
      1. В течение двух месяцев с даты вступления в законную силу решения суда о применении процедуры урегулирования неплатежеспособности должник обязан заключить со всеми кредиторами соглашение об урегулировании неплатежеспособности.</w:t>
      </w:r>
      <w:r>
        <w:br/>
      </w:r>
      <w:r>
        <w:rPr>
          <w:rFonts w:ascii="Times New Roman"/>
          <w:b w:val="false"/>
          <w:i w:val="false"/>
          <w:color w:val="000000"/>
          <w:sz w:val="28"/>
        </w:rPr>
        <w:t>
      2. Соглашение об урегулировании неплатежеспособности должно содержать положения об условиях соглашения, порядке, способах и сроках исполнения обязательств должника перед кредитором (кредиторами).</w:t>
      </w:r>
      <w:r>
        <w:br/>
      </w:r>
      <w:r>
        <w:rPr>
          <w:rFonts w:ascii="Times New Roman"/>
          <w:b w:val="false"/>
          <w:i w:val="false"/>
          <w:color w:val="000000"/>
          <w:sz w:val="28"/>
        </w:rPr>
        <w:t>
      Соглашение об урегулировании неплатежеспособности заключается сроком не более чем на три года.</w:t>
      </w:r>
      <w:r>
        <w:br/>
      </w:r>
      <w:r>
        <w:rPr>
          <w:rFonts w:ascii="Times New Roman"/>
          <w:b w:val="false"/>
          <w:i w:val="false"/>
          <w:color w:val="000000"/>
          <w:sz w:val="28"/>
        </w:rPr>
        <w:t>
      3. Допускается участие в соглашении об урегулировании неплатежеспособности третьих лиц, которые принимают на себя права и обязанности, предусмотренные соглашением об урегулировании неплатежеспособности.</w:t>
      </w:r>
      <w:r>
        <w:br/>
      </w:r>
      <w:r>
        <w:rPr>
          <w:rFonts w:ascii="Times New Roman"/>
          <w:b w:val="false"/>
          <w:i w:val="false"/>
          <w:color w:val="000000"/>
          <w:sz w:val="28"/>
        </w:rPr>
        <w:t>
      4. Соглашение об урегулировании неплатежеспособности может быть заключено на условиях:</w:t>
      </w:r>
      <w:r>
        <w:br/>
      </w:r>
      <w:r>
        <w:rPr>
          <w:rFonts w:ascii="Times New Roman"/>
          <w:b w:val="false"/>
          <w:i w:val="false"/>
          <w:color w:val="000000"/>
          <w:sz w:val="28"/>
        </w:rPr>
        <w:t>
      1) отсрочки и (или) рассрочки исполнения обязательств должника;</w:t>
      </w:r>
      <w:r>
        <w:br/>
      </w:r>
      <w:r>
        <w:rPr>
          <w:rFonts w:ascii="Times New Roman"/>
          <w:b w:val="false"/>
          <w:i w:val="false"/>
          <w:color w:val="000000"/>
          <w:sz w:val="28"/>
        </w:rPr>
        <w:t>
      2) уступки прав требования должника;</w:t>
      </w:r>
      <w:r>
        <w:br/>
      </w:r>
      <w:r>
        <w:rPr>
          <w:rFonts w:ascii="Times New Roman"/>
          <w:b w:val="false"/>
          <w:i w:val="false"/>
          <w:color w:val="000000"/>
          <w:sz w:val="28"/>
        </w:rPr>
        <w:t>
      3) полного или частичного прощения долга;</w:t>
      </w:r>
      <w:r>
        <w:br/>
      </w:r>
      <w:r>
        <w:rPr>
          <w:rFonts w:ascii="Times New Roman"/>
          <w:b w:val="false"/>
          <w:i w:val="false"/>
          <w:color w:val="000000"/>
          <w:sz w:val="28"/>
        </w:rPr>
        <w:t>
      4) списания неустойки (пени, штрафы);</w:t>
      </w:r>
      <w:r>
        <w:br/>
      </w:r>
      <w:r>
        <w:rPr>
          <w:rFonts w:ascii="Times New Roman"/>
          <w:b w:val="false"/>
          <w:i w:val="false"/>
          <w:color w:val="000000"/>
          <w:sz w:val="28"/>
        </w:rPr>
        <w:t>
      5) уменьшения размера вознаграждения по полученным кредитам (займам);</w:t>
      </w:r>
      <w:r>
        <w:br/>
      </w:r>
      <w:r>
        <w:rPr>
          <w:rFonts w:ascii="Times New Roman"/>
          <w:b w:val="false"/>
          <w:i w:val="false"/>
          <w:color w:val="000000"/>
          <w:sz w:val="28"/>
        </w:rPr>
        <w:t>
      6) удовлетворения требований кредитора (кредиторов) иными способами, не противоречащими законодательству Республики Казахстан.</w:t>
      </w:r>
      <w:r>
        <w:br/>
      </w:r>
      <w:r>
        <w:rPr>
          <w:rFonts w:ascii="Times New Roman"/>
          <w:b w:val="false"/>
          <w:i w:val="false"/>
          <w:color w:val="000000"/>
          <w:sz w:val="28"/>
        </w:rPr>
        <w:t>
      5. Соглашение об урегулировании неплатежеспособности составляется в письменной форме на казахском и русском языках и подписывается должником, собственником имущества, учредителем (участником) должника либо уполномоченным им лицом и каждым кредитором.</w:t>
      </w:r>
      <w:r>
        <w:br/>
      </w:r>
      <w:r>
        <w:rPr>
          <w:rFonts w:ascii="Times New Roman"/>
          <w:b w:val="false"/>
          <w:i w:val="false"/>
          <w:color w:val="000000"/>
          <w:sz w:val="28"/>
        </w:rPr>
        <w:t>
      В случае несогласия кредитора с условиями соглашения такое соглашение не может быть заключено.</w:t>
      </w:r>
      <w:r>
        <w:br/>
      </w:r>
      <w:r>
        <w:rPr>
          <w:rFonts w:ascii="Times New Roman"/>
          <w:b w:val="false"/>
          <w:i w:val="false"/>
          <w:color w:val="000000"/>
          <w:sz w:val="28"/>
        </w:rPr>
        <w:t>
      Статья 28-4. Утверждение судом соглашения об урегулировании</w:t>
      </w:r>
      <w:r>
        <w:br/>
      </w:r>
      <w:r>
        <w:rPr>
          <w:rFonts w:ascii="Times New Roman"/>
          <w:b w:val="false"/>
          <w:i w:val="false"/>
          <w:color w:val="000000"/>
          <w:sz w:val="28"/>
        </w:rPr>
        <w:t>
                   неплатежеспособности</w:t>
      </w:r>
      <w:r>
        <w:br/>
      </w:r>
      <w:r>
        <w:rPr>
          <w:rFonts w:ascii="Times New Roman"/>
          <w:b w:val="false"/>
          <w:i w:val="false"/>
          <w:color w:val="000000"/>
          <w:sz w:val="28"/>
        </w:rPr>
        <w:t>
      1. Должник не позднее срока, установленного пунктом 1 статьи 28-3 настоящего Закона, обращается в суд с заявлением об утверждении соглашения об урегулировании неплатежеспособности.</w:t>
      </w:r>
      <w:r>
        <w:br/>
      </w:r>
      <w:r>
        <w:rPr>
          <w:rFonts w:ascii="Times New Roman"/>
          <w:b w:val="false"/>
          <w:i w:val="false"/>
          <w:color w:val="000000"/>
          <w:sz w:val="28"/>
        </w:rPr>
        <w:t>
      2. К заявлению об утверждении соглашения об урегулировании неплатежеспособности должник прилагает:</w:t>
      </w:r>
      <w:r>
        <w:br/>
      </w:r>
      <w:r>
        <w:rPr>
          <w:rFonts w:ascii="Times New Roman"/>
          <w:b w:val="false"/>
          <w:i w:val="false"/>
          <w:color w:val="000000"/>
          <w:sz w:val="28"/>
        </w:rPr>
        <w:t>
      1) соглашение об урегулировании неплатежеспособности, подписанное должником и кредитором (кредиторами);</w:t>
      </w:r>
      <w:r>
        <w:br/>
      </w:r>
      <w:r>
        <w:rPr>
          <w:rFonts w:ascii="Times New Roman"/>
          <w:b w:val="false"/>
          <w:i w:val="false"/>
          <w:color w:val="000000"/>
          <w:sz w:val="28"/>
        </w:rPr>
        <w:t>
      2) список всех кредиторов с указанием их места жительства или места нахождения, а также сумм задолженности.</w:t>
      </w:r>
      <w:r>
        <w:br/>
      </w:r>
      <w:r>
        <w:rPr>
          <w:rFonts w:ascii="Times New Roman"/>
          <w:b w:val="false"/>
          <w:i w:val="false"/>
          <w:color w:val="000000"/>
          <w:sz w:val="28"/>
        </w:rPr>
        <w:t>
      3. По результатам рассмотрения заявления должника об утверждении соглашения об урегулировании неплатежеспособности суд выносит одно из следующих определений:</w:t>
      </w:r>
      <w:r>
        <w:br/>
      </w:r>
      <w:r>
        <w:rPr>
          <w:rFonts w:ascii="Times New Roman"/>
          <w:b w:val="false"/>
          <w:i w:val="false"/>
          <w:color w:val="000000"/>
          <w:sz w:val="28"/>
        </w:rPr>
        <w:t>
      1) об утверждении соглашения об урегулировании неплатежеспособности;</w:t>
      </w:r>
      <w:r>
        <w:br/>
      </w:r>
      <w:r>
        <w:rPr>
          <w:rFonts w:ascii="Times New Roman"/>
          <w:b w:val="false"/>
          <w:i w:val="false"/>
          <w:color w:val="000000"/>
          <w:sz w:val="28"/>
        </w:rPr>
        <w:t>
      2) об отказе в утверждении соглашения об урегулировании неплатежеспособности.</w:t>
      </w:r>
      <w:r>
        <w:br/>
      </w:r>
      <w:r>
        <w:rPr>
          <w:rFonts w:ascii="Times New Roman"/>
          <w:b w:val="false"/>
          <w:i w:val="false"/>
          <w:color w:val="000000"/>
          <w:sz w:val="28"/>
        </w:rPr>
        <w:t>
      4. Основаниями для отказа судом утверждения соглашения об урегулировании неплатежеспособности должника являются:</w:t>
      </w:r>
      <w:r>
        <w:br/>
      </w:r>
      <w:r>
        <w:rPr>
          <w:rFonts w:ascii="Times New Roman"/>
          <w:b w:val="false"/>
          <w:i w:val="false"/>
          <w:color w:val="000000"/>
          <w:sz w:val="28"/>
        </w:rPr>
        <w:t>
      1) нарушение прав и законных интересов кредиторов и (или) третьих лиц;</w:t>
      </w:r>
      <w:r>
        <w:br/>
      </w:r>
      <w:r>
        <w:rPr>
          <w:rFonts w:ascii="Times New Roman"/>
          <w:b w:val="false"/>
          <w:i w:val="false"/>
          <w:color w:val="000000"/>
          <w:sz w:val="28"/>
        </w:rPr>
        <w:t>
      2) противоречие соглашения об урегулировании неплатежеспособности законодательству Республики Казахстан.</w:t>
      </w:r>
      <w:r>
        <w:br/>
      </w:r>
      <w:r>
        <w:rPr>
          <w:rFonts w:ascii="Times New Roman"/>
          <w:b w:val="false"/>
          <w:i w:val="false"/>
          <w:color w:val="000000"/>
          <w:sz w:val="28"/>
        </w:rPr>
        <w:t>
      5. Соглашение об урегулировании неплатежеспособности является обязательным к исполнению должником, кредитором (кредиторами) и (или) третьими лицами, участвующими в соглашении, с даты вступления в законную силу определения суда об утверждении такого соглашения.</w:t>
      </w:r>
      <w:r>
        <w:br/>
      </w:r>
      <w:r>
        <w:rPr>
          <w:rFonts w:ascii="Times New Roman"/>
          <w:b w:val="false"/>
          <w:i w:val="false"/>
          <w:color w:val="000000"/>
          <w:sz w:val="28"/>
        </w:rPr>
        <w:t>
      6. В случае отказа суда в утверждении соглашения урегулирование неплатежеспособности должника считается завершенным, а действие последствий, примененных к должнику в соответствии со статьей 28-2 настоящего Закона, прекращается с даты вступления в законную силу определения суда об отказе в утверждении соглашения об урегулировании неплатежеспособности.</w:t>
      </w:r>
      <w:r>
        <w:br/>
      </w:r>
      <w:r>
        <w:rPr>
          <w:rFonts w:ascii="Times New Roman"/>
          <w:b w:val="false"/>
          <w:i w:val="false"/>
          <w:color w:val="000000"/>
          <w:sz w:val="28"/>
        </w:rPr>
        <w:t>
      7. Кредитор (кредиторы) вправе обратиться в суд с заявлением:</w:t>
      </w:r>
      <w:r>
        <w:br/>
      </w:r>
      <w:r>
        <w:rPr>
          <w:rFonts w:ascii="Times New Roman"/>
          <w:b w:val="false"/>
          <w:i w:val="false"/>
          <w:color w:val="000000"/>
          <w:sz w:val="28"/>
        </w:rPr>
        <w:t>
      1) о расторжении соглашения об урегулировании неплатежеспособности и признании должника банкротом в случае нарушения должником условий такого соглашения;</w:t>
      </w:r>
      <w:r>
        <w:br/>
      </w:r>
      <w:r>
        <w:rPr>
          <w:rFonts w:ascii="Times New Roman"/>
          <w:b w:val="false"/>
          <w:i w:val="false"/>
          <w:color w:val="000000"/>
          <w:sz w:val="28"/>
        </w:rPr>
        <w:t>
      2) о признании должника банкротом в случаях:</w:t>
      </w:r>
      <w:r>
        <w:br/>
      </w:r>
      <w:r>
        <w:rPr>
          <w:rFonts w:ascii="Times New Roman"/>
          <w:b w:val="false"/>
          <w:i w:val="false"/>
          <w:color w:val="000000"/>
          <w:sz w:val="28"/>
        </w:rPr>
        <w:t>
      незаключения соглашения об урегулировании неплатежеспособности в срок, установленный пунктом 1 статьи 28-3 настоящего Закона; вынесения судом определения об отказе в утверждении соглашения об урегулировании неплатежеспособности.</w:t>
      </w:r>
      <w:r>
        <w:br/>
      </w:r>
      <w:r>
        <w:rPr>
          <w:rFonts w:ascii="Times New Roman"/>
          <w:b w:val="false"/>
          <w:i w:val="false"/>
          <w:color w:val="000000"/>
          <w:sz w:val="28"/>
        </w:rPr>
        <w:t>
      8. Третьи лица, указанные в пункте 3 статьи 28-3 настоящего Закона, вправе обратиться в суд с заявлением о расторжении соглашения об урегулировании неплатежеспособности в случае нарушения должником условий такого соглашения.</w:t>
      </w:r>
      <w:r>
        <w:br/>
      </w:r>
      <w:r>
        <w:rPr>
          <w:rFonts w:ascii="Times New Roman"/>
          <w:b w:val="false"/>
          <w:i w:val="false"/>
          <w:color w:val="000000"/>
          <w:sz w:val="28"/>
        </w:rPr>
        <w:t>
      9. Кредитор (кредиторы) не вправе в течение периода действия соглашения об урегулировании неплатежеспособности обращаться в суд с заявлением о признании должника банкротом в случае, если должником соблюдаются все условия такого соглашения.</w:t>
      </w:r>
      <w:r>
        <w:br/>
      </w:r>
      <w:r>
        <w:rPr>
          <w:rFonts w:ascii="Times New Roman"/>
          <w:b w:val="false"/>
          <w:i w:val="false"/>
          <w:color w:val="000000"/>
          <w:sz w:val="28"/>
        </w:rPr>
        <w:t>
      Статья 28-5. Последствия утверждения судом соглашения</w:t>
      </w:r>
      <w:r>
        <w:br/>
      </w:r>
      <w:r>
        <w:rPr>
          <w:rFonts w:ascii="Times New Roman"/>
          <w:b w:val="false"/>
          <w:i w:val="false"/>
          <w:color w:val="000000"/>
          <w:sz w:val="28"/>
        </w:rPr>
        <w:t>
                   об урегулировании неплатежеспособности</w:t>
      </w:r>
      <w:r>
        <w:br/>
      </w:r>
      <w:r>
        <w:rPr>
          <w:rFonts w:ascii="Times New Roman"/>
          <w:b w:val="false"/>
          <w:i w:val="false"/>
          <w:color w:val="000000"/>
          <w:sz w:val="28"/>
        </w:rPr>
        <w:t>
      Со дня вступления в законную силу определения суда об утверждении соглашения об урегулировании неплатежеспособности наступают следующие последствия:</w:t>
      </w:r>
      <w:r>
        <w:br/>
      </w:r>
      <w:r>
        <w:rPr>
          <w:rFonts w:ascii="Times New Roman"/>
          <w:b w:val="false"/>
          <w:i w:val="false"/>
          <w:color w:val="000000"/>
          <w:sz w:val="28"/>
        </w:rPr>
        <w:t>
      1) прекращается начисление неустойки (пени, штрафов) и вознаграждения (интереса) по всем видам задолженности должника;</w:t>
      </w:r>
      <w:r>
        <w:br/>
      </w:r>
      <w:r>
        <w:rPr>
          <w:rFonts w:ascii="Times New Roman"/>
          <w:b w:val="false"/>
          <w:i w:val="false"/>
          <w:color w:val="000000"/>
          <w:sz w:val="28"/>
        </w:rPr>
        <w:t>
      2) снимаются все ограничения государственных органов по счетам должника без принятия соответствующих решений органов, их наложивших;</w:t>
      </w:r>
      <w:r>
        <w:br/>
      </w:r>
      <w:r>
        <w:rPr>
          <w:rFonts w:ascii="Times New Roman"/>
          <w:b w:val="false"/>
          <w:i w:val="false"/>
          <w:color w:val="000000"/>
          <w:sz w:val="28"/>
        </w:rPr>
        <w:t>
      3) прекращается исполнение ранее принятых решений судов, третейских судов, за исключением выплат гражданам, перед которыми должник несет ответственность за причинение вреда жизни или здоровью без учета требований о возмещении морального вреда, срок уплаты которых наступил после заключения соглашения об урегулировании неплатежеспособности;</w:t>
      </w:r>
      <w:r>
        <w:br/>
      </w:r>
      <w:r>
        <w:rPr>
          <w:rFonts w:ascii="Times New Roman"/>
          <w:b w:val="false"/>
          <w:i w:val="false"/>
          <w:color w:val="000000"/>
          <w:sz w:val="28"/>
        </w:rPr>
        <w:t>
      4) наложение новых арестов на имущество должника и иных ограничений в распоряжении его имуществом допускается только по искам о признании сделки недействительной и истребовании имущества из чужого незаконного владения, предъявленным к должнику.»;</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статью 42</w:t>
      </w:r>
      <w:r>
        <w:rPr>
          <w:rFonts w:ascii="Times New Roman"/>
          <w:b w:val="false"/>
          <w:i w:val="false"/>
          <w:color w:val="000000"/>
          <w:sz w:val="28"/>
        </w:rPr>
        <w:t xml:space="preserve"> дополнить пунктом 6 следующего содержания:</w:t>
      </w:r>
      <w:r>
        <w:br/>
      </w:r>
      <w:r>
        <w:rPr>
          <w:rFonts w:ascii="Times New Roman"/>
          <w:b w:val="false"/>
          <w:i w:val="false"/>
          <w:color w:val="000000"/>
          <w:sz w:val="28"/>
        </w:rPr>
        <w:t>
      «6. В случае, предусмотренном пунктом 4 статьи 95-1 настоящего Закона, к заявлению должника о применении реабилитационной процедуры также прилагаются:</w:t>
      </w:r>
      <w:r>
        <w:br/>
      </w:r>
      <w:r>
        <w:rPr>
          <w:rFonts w:ascii="Times New Roman"/>
          <w:b w:val="false"/>
          <w:i w:val="false"/>
          <w:color w:val="000000"/>
          <w:sz w:val="28"/>
        </w:rPr>
        <w:t>
      1) план реабилитации, согласованный в порядке, предусмотренном статьей 95-1 настоящего Закона;</w:t>
      </w:r>
      <w:r>
        <w:br/>
      </w:r>
      <w:r>
        <w:rPr>
          <w:rFonts w:ascii="Times New Roman"/>
          <w:b w:val="false"/>
          <w:i w:val="false"/>
          <w:color w:val="000000"/>
          <w:sz w:val="28"/>
        </w:rPr>
        <w:t>
      2) протокол собрания кредиторов о согласовании плана реабилитации;</w:t>
      </w:r>
      <w:r>
        <w:br/>
      </w:r>
      <w:r>
        <w:rPr>
          <w:rFonts w:ascii="Times New Roman"/>
          <w:b w:val="false"/>
          <w:i w:val="false"/>
          <w:color w:val="000000"/>
          <w:sz w:val="28"/>
        </w:rPr>
        <w:t>
      3) заключение банкротного управляющего об эффективности (неэффективности) плана реабилитации.»;</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пункт 1</w:t>
      </w:r>
      <w:r>
        <w:rPr>
          <w:rFonts w:ascii="Times New Roman"/>
          <w:b w:val="false"/>
          <w:i w:val="false"/>
          <w:color w:val="000000"/>
          <w:sz w:val="28"/>
        </w:rPr>
        <w:t xml:space="preserve"> статьи 55 дополнить подпунктами 5-1), 5-2), 5-3) и 6-1) следующего содержания:</w:t>
      </w:r>
      <w:r>
        <w:br/>
      </w:r>
      <w:r>
        <w:rPr>
          <w:rFonts w:ascii="Times New Roman"/>
          <w:b w:val="false"/>
          <w:i w:val="false"/>
          <w:color w:val="000000"/>
          <w:sz w:val="28"/>
        </w:rPr>
        <w:t>
      «5-1) определение об отмене решения о признании должника банкротом и его ликвидации с возбуждением процедуры банкротства;</w:t>
      </w:r>
      <w:r>
        <w:br/>
      </w:r>
      <w:r>
        <w:rPr>
          <w:rFonts w:ascii="Times New Roman"/>
          <w:b w:val="false"/>
          <w:i w:val="false"/>
          <w:color w:val="000000"/>
          <w:sz w:val="28"/>
        </w:rPr>
        <w:t>
      5-2) решение о прекращении процедуры банкротства, применении реабилитационной процедуры и утверждении плана реабилитации;</w:t>
      </w:r>
      <w:r>
        <w:br/>
      </w:r>
      <w:r>
        <w:rPr>
          <w:rFonts w:ascii="Times New Roman"/>
          <w:b w:val="false"/>
          <w:i w:val="false"/>
          <w:color w:val="000000"/>
          <w:sz w:val="28"/>
        </w:rPr>
        <w:t>
      5-3) решение об отказе в прекращении процедуры банкротства, применении реабилитационной процедуры и утверждении плана реабилитации;»;</w:t>
      </w:r>
      <w:r>
        <w:br/>
      </w:r>
      <w:r>
        <w:rPr>
          <w:rFonts w:ascii="Times New Roman"/>
          <w:b w:val="false"/>
          <w:i w:val="false"/>
          <w:color w:val="000000"/>
          <w:sz w:val="28"/>
        </w:rPr>
        <w:t>
</w:t>
      </w:r>
      <w:r>
        <w:rPr>
          <w:rFonts w:ascii="Times New Roman"/>
          <w:b w:val="false"/>
          <w:i w:val="false"/>
          <w:color w:val="000000"/>
          <w:sz w:val="28"/>
        </w:rPr>
        <w:t>
      «6-1) определение об утверждении мирового соглашения и прекращении процедуры банкротства.»;</w:t>
      </w:r>
      <w:r>
        <w:br/>
      </w:r>
      <w:r>
        <w:rPr>
          <w:rFonts w:ascii="Times New Roman"/>
          <w:b w:val="false"/>
          <w:i w:val="false"/>
          <w:color w:val="000000"/>
          <w:sz w:val="28"/>
        </w:rPr>
        <w:t>
</w:t>
      </w:r>
      <w:r>
        <w:rPr>
          <w:rFonts w:ascii="Times New Roman"/>
          <w:b w:val="false"/>
          <w:i w:val="false"/>
          <w:color w:val="000000"/>
          <w:sz w:val="28"/>
        </w:rPr>
        <w:t>
      8) дополнить статьей 59-1 следующего содержания:</w:t>
      </w:r>
      <w:r>
        <w:br/>
      </w:r>
      <w:r>
        <w:rPr>
          <w:rFonts w:ascii="Times New Roman"/>
          <w:b w:val="false"/>
          <w:i w:val="false"/>
          <w:color w:val="000000"/>
          <w:sz w:val="28"/>
        </w:rPr>
        <w:t>
      «Статья 59-1. Решение о прекращении процедуры банкротства,</w:t>
      </w:r>
      <w:r>
        <w:br/>
      </w:r>
      <w:r>
        <w:rPr>
          <w:rFonts w:ascii="Times New Roman"/>
          <w:b w:val="false"/>
          <w:i w:val="false"/>
          <w:color w:val="000000"/>
          <w:sz w:val="28"/>
        </w:rPr>
        <w:t>
                    применении реабилитационной процедуры и</w:t>
      </w:r>
      <w:r>
        <w:br/>
      </w:r>
      <w:r>
        <w:rPr>
          <w:rFonts w:ascii="Times New Roman"/>
          <w:b w:val="false"/>
          <w:i w:val="false"/>
          <w:color w:val="000000"/>
          <w:sz w:val="28"/>
        </w:rPr>
        <w:t>
                    утверждении плана реабилитации</w:t>
      </w:r>
      <w:r>
        <w:br/>
      </w:r>
      <w:r>
        <w:rPr>
          <w:rFonts w:ascii="Times New Roman"/>
          <w:b w:val="false"/>
          <w:i w:val="false"/>
          <w:color w:val="000000"/>
          <w:sz w:val="28"/>
        </w:rPr>
        <w:t>
      1. Решение суда о прекращении процедуры банкротства, применении реабилитационной процедуры и утверждении плана реабилитации выносится судом на условиях и в порядке, предусмотренных статьей 95-1 настоящего Закона.</w:t>
      </w:r>
      <w:r>
        <w:br/>
      </w:r>
      <w:r>
        <w:rPr>
          <w:rFonts w:ascii="Times New Roman"/>
          <w:b w:val="false"/>
          <w:i w:val="false"/>
          <w:color w:val="000000"/>
          <w:sz w:val="28"/>
        </w:rPr>
        <w:t>
      2. Решение суда о прекращении процедуры банкротства, применении реабилитационной процедуры и утверждении плана реабилитации должно содержать указание о:</w:t>
      </w:r>
      <w:r>
        <w:br/>
      </w:r>
      <w:r>
        <w:rPr>
          <w:rFonts w:ascii="Times New Roman"/>
          <w:b w:val="false"/>
          <w:i w:val="false"/>
          <w:color w:val="000000"/>
          <w:sz w:val="28"/>
        </w:rPr>
        <w:t>
      1) прекращении процедуры банкротства и исполнении решения суда о признании должника банкротом и его ликвидации с возбуждением процедуры банкротства;</w:t>
      </w:r>
      <w:r>
        <w:br/>
      </w:r>
      <w:r>
        <w:rPr>
          <w:rFonts w:ascii="Times New Roman"/>
          <w:b w:val="false"/>
          <w:i w:val="false"/>
          <w:color w:val="000000"/>
          <w:sz w:val="28"/>
        </w:rPr>
        <w:t>
      2) прекращении полномочий банкротного управляющего;</w:t>
      </w:r>
      <w:r>
        <w:br/>
      </w:r>
      <w:r>
        <w:rPr>
          <w:rFonts w:ascii="Times New Roman"/>
          <w:b w:val="false"/>
          <w:i w:val="false"/>
          <w:color w:val="000000"/>
          <w:sz w:val="28"/>
        </w:rPr>
        <w:t>
      3) применении реабилитационной процедуры и утверждении плана реабилитации;</w:t>
      </w:r>
      <w:r>
        <w:br/>
      </w:r>
      <w:r>
        <w:rPr>
          <w:rFonts w:ascii="Times New Roman"/>
          <w:b w:val="false"/>
          <w:i w:val="false"/>
          <w:color w:val="000000"/>
          <w:sz w:val="28"/>
        </w:rPr>
        <w:t>
      4) наступлении последствий применения реабилитационной процедуры, предусмотренных настоящим Законом;</w:t>
      </w:r>
      <w:r>
        <w:br/>
      </w:r>
      <w:r>
        <w:rPr>
          <w:rFonts w:ascii="Times New Roman"/>
          <w:b w:val="false"/>
          <w:i w:val="false"/>
          <w:color w:val="000000"/>
          <w:sz w:val="28"/>
        </w:rPr>
        <w:t>
      5) восстановлении права собственника имущества или учредителя (участника) по управлению имуществом и делами должника либо поручении уполномоченному органу в течение пяти рабочих дней с даты вступления решения в законную силу назначить реабилитационного управляющего, кандидатура которого представлена собранием кредиторов;</w:t>
      </w:r>
      <w:r>
        <w:br/>
      </w:r>
      <w:r>
        <w:rPr>
          <w:rFonts w:ascii="Times New Roman"/>
          <w:b w:val="false"/>
          <w:i w:val="false"/>
          <w:color w:val="000000"/>
          <w:sz w:val="28"/>
        </w:rPr>
        <w:t>
      6) передаче банкротным управляющим учредительных документов, учетной документации, правоустанавливающих документов на имущество, печатей, штампов, материальных и иных ценностей.</w:t>
      </w:r>
      <w:r>
        <w:br/>
      </w:r>
      <w:r>
        <w:rPr>
          <w:rFonts w:ascii="Times New Roman"/>
          <w:b w:val="false"/>
          <w:i w:val="false"/>
          <w:color w:val="000000"/>
          <w:sz w:val="28"/>
        </w:rPr>
        <w:t>
      3. Суд отказывает в прекращении процедуры банкротства, применении реабилитационной процедуры и утверждении плана реабилитации в случаях:</w:t>
      </w:r>
      <w:r>
        <w:br/>
      </w:r>
      <w:r>
        <w:rPr>
          <w:rFonts w:ascii="Times New Roman"/>
          <w:b w:val="false"/>
          <w:i w:val="false"/>
          <w:color w:val="000000"/>
          <w:sz w:val="28"/>
        </w:rPr>
        <w:t>
      отсутствия согласия собрания кредиторов об утверждении плана реабилитации;</w:t>
      </w:r>
      <w:r>
        <w:br/>
      </w:r>
      <w:r>
        <w:rPr>
          <w:rFonts w:ascii="Times New Roman"/>
          <w:b w:val="false"/>
          <w:i w:val="false"/>
          <w:color w:val="000000"/>
          <w:sz w:val="28"/>
        </w:rPr>
        <w:t>
      если должником не доказана в ходе судебного разбирательства возможность восстановления платежеспособности.»;</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статью 62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62. Вступление решения (определения) суда в законную</w:t>
      </w:r>
      <w:r>
        <w:br/>
      </w:r>
      <w:r>
        <w:rPr>
          <w:rFonts w:ascii="Times New Roman"/>
          <w:b w:val="false"/>
          <w:i w:val="false"/>
          <w:color w:val="000000"/>
          <w:sz w:val="28"/>
        </w:rPr>
        <w:t>
                  силу, пересмотр решения (определения)</w:t>
      </w:r>
      <w:r>
        <w:br/>
      </w:r>
      <w:r>
        <w:rPr>
          <w:rFonts w:ascii="Times New Roman"/>
          <w:b w:val="false"/>
          <w:i w:val="false"/>
          <w:color w:val="000000"/>
          <w:sz w:val="28"/>
        </w:rPr>
        <w:t>
      1. Вступление в законную силу судебных актов, указанных в </w:t>
      </w:r>
      <w:r>
        <w:rPr>
          <w:rFonts w:ascii="Times New Roman"/>
          <w:b w:val="false"/>
          <w:i w:val="false"/>
          <w:color w:val="000000"/>
          <w:sz w:val="28"/>
        </w:rPr>
        <w:t>статье 55</w:t>
      </w:r>
      <w:r>
        <w:rPr>
          <w:rFonts w:ascii="Times New Roman"/>
          <w:b w:val="false"/>
          <w:i w:val="false"/>
          <w:color w:val="000000"/>
          <w:sz w:val="28"/>
        </w:rPr>
        <w:t xml:space="preserve"> настоящего Закона, их пересмотр по вновь открывшимся обстоятельствам, а также обжалование (опротестование) осуществляются в порядке, предусмотренном гражданским процессуальным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10) подпункт 2) </w:t>
      </w:r>
      <w:r>
        <w:rPr>
          <w:rFonts w:ascii="Times New Roman"/>
          <w:b w:val="false"/>
          <w:i w:val="false"/>
          <w:color w:val="000000"/>
          <w:sz w:val="28"/>
        </w:rPr>
        <w:t>пункта 2</w:t>
      </w:r>
      <w:r>
        <w:rPr>
          <w:rFonts w:ascii="Times New Roman"/>
          <w:b w:val="false"/>
          <w:i w:val="false"/>
          <w:color w:val="000000"/>
          <w:sz w:val="28"/>
        </w:rPr>
        <w:t xml:space="preserve"> статьи 70 изложить в следующей редакции:</w:t>
      </w:r>
      <w:r>
        <w:br/>
      </w:r>
      <w:r>
        <w:rPr>
          <w:rFonts w:ascii="Times New Roman"/>
          <w:b w:val="false"/>
          <w:i w:val="false"/>
          <w:color w:val="000000"/>
          <w:sz w:val="28"/>
        </w:rPr>
        <w:t>
      «2) в случае, предусмотренном настоящим Законом, представить в суд заключение по форме, установленной уполномоченным органом, об эффективности (неэффективности) плана реабилитации;»;</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статье 89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3) следующего содержания:</w:t>
      </w:r>
      <w:r>
        <w:br/>
      </w:r>
      <w:r>
        <w:rPr>
          <w:rFonts w:ascii="Times New Roman"/>
          <w:b w:val="false"/>
          <w:i w:val="false"/>
          <w:color w:val="000000"/>
          <w:sz w:val="28"/>
        </w:rPr>
        <w:t>
      «3) заключать мировое соглашение в порядке, предусмотренном настоящим Законом.»;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7-1) следующего содержания:</w:t>
      </w:r>
      <w:r>
        <w:br/>
      </w:r>
      <w:r>
        <w:rPr>
          <w:rFonts w:ascii="Times New Roman"/>
          <w:b w:val="false"/>
          <w:i w:val="false"/>
          <w:color w:val="000000"/>
          <w:sz w:val="28"/>
        </w:rPr>
        <w:t>
      «7-1) в течение десяти рабочих дней с даты представления должником плана реабилитации, согласованного с собранием кредиторов, представить собственнику имущества должника или учредителю (участнику) либо уполномоченному им лицу заключение об эффективности (неэффективности) плана реабилитации;»;</w:t>
      </w:r>
      <w:r>
        <w:br/>
      </w:r>
      <w:r>
        <w:rPr>
          <w:rFonts w:ascii="Times New Roman"/>
          <w:b w:val="false"/>
          <w:i w:val="false"/>
          <w:color w:val="000000"/>
          <w:sz w:val="28"/>
        </w:rPr>
        <w:t>
</w:t>
      </w:r>
      <w:r>
        <w:rPr>
          <w:rFonts w:ascii="Times New Roman"/>
          <w:b w:val="false"/>
          <w:i w:val="false"/>
          <w:color w:val="000000"/>
          <w:sz w:val="28"/>
        </w:rPr>
        <w:t>
      подпункт 16) изложить в следующей редакции:</w:t>
      </w:r>
      <w:r>
        <w:br/>
      </w:r>
      <w:r>
        <w:rPr>
          <w:rFonts w:ascii="Times New Roman"/>
          <w:b w:val="false"/>
          <w:i w:val="false"/>
          <w:color w:val="000000"/>
          <w:sz w:val="28"/>
        </w:rPr>
        <w:t xml:space="preserve">
      «16) передать учредительные документы, учетную документацию, правоустанавливающие документы на имущество, печати, штампы, материальные и иные ценности в течение трех рабочих дней со дня: </w:t>
      </w:r>
      <w:r>
        <w:br/>
      </w:r>
      <w:r>
        <w:rPr>
          <w:rFonts w:ascii="Times New Roman"/>
          <w:b w:val="false"/>
          <w:i w:val="false"/>
          <w:color w:val="000000"/>
          <w:sz w:val="28"/>
        </w:rPr>
        <w:t xml:space="preserve">
      принятия решения об отмене решения суда о признании должника банкротом – должнику или реабилитационному управляющему; </w:t>
      </w:r>
      <w:r>
        <w:br/>
      </w:r>
      <w:r>
        <w:rPr>
          <w:rFonts w:ascii="Times New Roman"/>
          <w:b w:val="false"/>
          <w:i w:val="false"/>
          <w:color w:val="000000"/>
          <w:sz w:val="28"/>
        </w:rPr>
        <w:t>
      подписания передаточного акта при продаже предприятия банкрота – покупателю;»;</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пункт 3</w:t>
      </w:r>
      <w:r>
        <w:rPr>
          <w:rFonts w:ascii="Times New Roman"/>
          <w:b w:val="false"/>
          <w:i w:val="false"/>
          <w:color w:val="000000"/>
          <w:sz w:val="28"/>
        </w:rPr>
        <w:t xml:space="preserve"> статьи 93 дополнить подпунктами 14-3), 14-4) и 14-5) следующего содержания:</w:t>
      </w:r>
      <w:r>
        <w:br/>
      </w:r>
      <w:r>
        <w:rPr>
          <w:rFonts w:ascii="Times New Roman"/>
          <w:b w:val="false"/>
          <w:i w:val="false"/>
          <w:color w:val="000000"/>
          <w:sz w:val="28"/>
        </w:rPr>
        <w:t>
      «14-3) принятие решения о заключении мирового соглашения;</w:t>
      </w:r>
      <w:r>
        <w:br/>
      </w:r>
      <w:r>
        <w:rPr>
          <w:rFonts w:ascii="Times New Roman"/>
          <w:b w:val="false"/>
          <w:i w:val="false"/>
          <w:color w:val="000000"/>
          <w:sz w:val="28"/>
        </w:rPr>
        <w:t>
      14-4) принятие решения о переходе к реабилитационной процедуре в ходе процедуры банкротства;</w:t>
      </w:r>
      <w:r>
        <w:br/>
      </w:r>
      <w:r>
        <w:rPr>
          <w:rFonts w:ascii="Times New Roman"/>
          <w:b w:val="false"/>
          <w:i w:val="false"/>
          <w:color w:val="000000"/>
          <w:sz w:val="28"/>
        </w:rPr>
        <w:t>
      14-5) согласование плана реабилитации в случае, предусмотренном статьей 95-1 настоящего Закона;»;</w:t>
      </w:r>
      <w:r>
        <w:br/>
      </w:r>
      <w:r>
        <w:rPr>
          <w:rFonts w:ascii="Times New Roman"/>
          <w:b w:val="false"/>
          <w:i w:val="false"/>
          <w:color w:val="000000"/>
          <w:sz w:val="28"/>
        </w:rPr>
        <w:t>
</w:t>
      </w:r>
      <w:r>
        <w:rPr>
          <w:rFonts w:ascii="Times New Roman"/>
          <w:b w:val="false"/>
          <w:i w:val="false"/>
          <w:color w:val="000000"/>
          <w:sz w:val="28"/>
        </w:rPr>
        <w:t>
      13) дополнить статьей 95-1 следующего содержания:</w:t>
      </w:r>
      <w:r>
        <w:br/>
      </w:r>
      <w:r>
        <w:rPr>
          <w:rFonts w:ascii="Times New Roman"/>
          <w:b w:val="false"/>
          <w:i w:val="false"/>
          <w:color w:val="000000"/>
          <w:sz w:val="28"/>
        </w:rPr>
        <w:t xml:space="preserve">
      «Статья 95-1. Переход от процедуры банкротства к </w:t>
      </w:r>
      <w:r>
        <w:br/>
      </w:r>
      <w:r>
        <w:rPr>
          <w:rFonts w:ascii="Times New Roman"/>
          <w:b w:val="false"/>
          <w:i w:val="false"/>
          <w:color w:val="000000"/>
          <w:sz w:val="28"/>
        </w:rPr>
        <w:t>
                    реабилитационной процедуре</w:t>
      </w:r>
      <w:r>
        <w:br/>
      </w:r>
      <w:r>
        <w:rPr>
          <w:rFonts w:ascii="Times New Roman"/>
          <w:b w:val="false"/>
          <w:i w:val="false"/>
          <w:color w:val="000000"/>
          <w:sz w:val="28"/>
        </w:rPr>
        <w:t>
      1. В случае, если в отношении должника не применялась реабилитационная процедура, а в ходе процедуры банкротства собственником имущества или учредителем (участником) разработан план реабилитации, соответствующий требованиям </w:t>
      </w:r>
      <w:r>
        <w:rPr>
          <w:rFonts w:ascii="Times New Roman"/>
          <w:b w:val="false"/>
          <w:i w:val="false"/>
          <w:color w:val="000000"/>
          <w:sz w:val="28"/>
        </w:rPr>
        <w:t>пунктов 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73 настоящего Закона, собственник имущества или учредитель (участник), или уполномоченное им лицо вправе обратиться к банкротному управляющему с ходатайством о проведении собрания кредиторов для рассмотрения разработанного плана реабилитации и возможности перехода от процедуры банкротства к реабилитационной процедуре.</w:t>
      </w:r>
      <w:r>
        <w:br/>
      </w:r>
      <w:r>
        <w:rPr>
          <w:rFonts w:ascii="Times New Roman"/>
          <w:b w:val="false"/>
          <w:i w:val="false"/>
          <w:color w:val="000000"/>
          <w:sz w:val="28"/>
        </w:rPr>
        <w:t>
      Банкротный управляющий обязан в течение трех рабочих дней с даты поступления ходатайства собственника имущества или учредителя (участника), или уполномоченного им лица уведомить кредиторов о проведении собрания кредиторов в порядке, предусмотренном </w:t>
      </w:r>
      <w:r>
        <w:rPr>
          <w:rFonts w:ascii="Times New Roman"/>
          <w:b w:val="false"/>
          <w:i w:val="false"/>
          <w:color w:val="000000"/>
          <w:sz w:val="28"/>
        </w:rPr>
        <w:t>статьей 25</w:t>
      </w:r>
      <w:r>
        <w:rPr>
          <w:rFonts w:ascii="Times New Roman"/>
          <w:b w:val="false"/>
          <w:i w:val="false"/>
          <w:color w:val="000000"/>
          <w:sz w:val="28"/>
        </w:rPr>
        <w:t xml:space="preserve"> настоящего Закона.</w:t>
      </w:r>
      <w:r>
        <w:br/>
      </w:r>
      <w:r>
        <w:rPr>
          <w:rFonts w:ascii="Times New Roman"/>
          <w:b w:val="false"/>
          <w:i w:val="false"/>
          <w:color w:val="000000"/>
          <w:sz w:val="28"/>
        </w:rPr>
        <w:t>
      2. В случае согласия собрания кредиторов с предложенным планом реабилитации и переходом от процедуры банкротства к реабилитационной процедуре собрание обязано одновременно решить вопрос о восстановлении прав собственника имущества или учредителя (участника) по управлению имуществом и делами должника либо избрать кандидатуру реабилитационного управляющего из числа лиц, зарегистрированных в уполномоченном органе.</w:t>
      </w:r>
      <w:r>
        <w:br/>
      </w:r>
      <w:r>
        <w:rPr>
          <w:rFonts w:ascii="Times New Roman"/>
          <w:b w:val="false"/>
          <w:i w:val="false"/>
          <w:color w:val="000000"/>
          <w:sz w:val="28"/>
        </w:rPr>
        <w:t>
      3. В течение десяти рабочих дней со дня получения плана реабилитации банкротный управляющий обязан составить заключение об эффективности (неэффективности) плана реабилитации по форме, установленной уполномоченным органом, и направить его собственнику имущества должника или учредителям (участникам).</w:t>
      </w:r>
      <w:r>
        <w:br/>
      </w:r>
      <w:r>
        <w:rPr>
          <w:rFonts w:ascii="Times New Roman"/>
          <w:b w:val="false"/>
          <w:i w:val="false"/>
          <w:color w:val="000000"/>
          <w:sz w:val="28"/>
        </w:rPr>
        <w:t>
      4. Собственник имущества должника, учредитель (участник) либо уполномоченное им лицо вправе обратиться в суд с заявлением о прекращении процедуры банкротства, применении реабилитационной процедуры и утверждении плана реабилитации при наличии согласия собрания кредиторов и заключения банкротного управляющего об эффективности (неэффективности) плана реабилитации.</w:t>
      </w:r>
      <w:r>
        <w:br/>
      </w:r>
      <w:r>
        <w:rPr>
          <w:rFonts w:ascii="Times New Roman"/>
          <w:b w:val="false"/>
          <w:i w:val="false"/>
          <w:color w:val="000000"/>
          <w:sz w:val="28"/>
        </w:rPr>
        <w:t>
      5. Суд рассматривает заявление собственника имущества должника, учредителя (участника) либо уполномоченного им лица о прекращении процедуры банкротства, применении реабилитационной процедуры и утверждении плана реабилитации по общим правилам гражданского судопроизводства с особенностями, предусмотренными настоящим Законом.</w:t>
      </w:r>
      <w:r>
        <w:br/>
      </w:r>
      <w:r>
        <w:rPr>
          <w:rFonts w:ascii="Times New Roman"/>
          <w:b w:val="false"/>
          <w:i w:val="false"/>
          <w:color w:val="000000"/>
          <w:sz w:val="28"/>
        </w:rPr>
        <w:t xml:space="preserve">
      6. По результатам рассмотрения дела суд выносит решения о прекращении процедуры банкротства, применении реабилитационной процедуры и утверждении плана реабилитации либо об отказе. </w:t>
      </w:r>
      <w:r>
        <w:br/>
      </w:r>
      <w:r>
        <w:rPr>
          <w:rFonts w:ascii="Times New Roman"/>
          <w:b w:val="false"/>
          <w:i w:val="false"/>
          <w:color w:val="000000"/>
          <w:sz w:val="28"/>
        </w:rPr>
        <w:t>
      7. В случае вынесения судом решения о применении реабилитационной процедуры и утверждении плана реабилитации решение о признании должника банкротом и его ликвидации с возбуждением процедуры банкротства подлежит отмене судом, вынесшим решение.»;</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пункт 6</w:t>
      </w:r>
      <w:r>
        <w:rPr>
          <w:rFonts w:ascii="Times New Roman"/>
          <w:b w:val="false"/>
          <w:i w:val="false"/>
          <w:color w:val="000000"/>
          <w:sz w:val="28"/>
        </w:rPr>
        <w:t xml:space="preserve"> статьи 99 изложить в следующей редакции:</w:t>
      </w:r>
      <w:r>
        <w:br/>
      </w:r>
      <w:r>
        <w:rPr>
          <w:rFonts w:ascii="Times New Roman"/>
          <w:b w:val="false"/>
          <w:i w:val="false"/>
          <w:color w:val="000000"/>
          <w:sz w:val="28"/>
        </w:rPr>
        <w:t>
      «6. При прямой продаже имущества (активов) банкрота, а также предприятия банкрота цена и другие условия продажи, а также покупатель и срок заключения с ним договора купли-продажи определяются единогласным решением собрания кредиторов и с согласия собственника имущества, учредителей (участников) должника.»;</w:t>
      </w:r>
      <w:r>
        <w:br/>
      </w:r>
      <w:r>
        <w:rPr>
          <w:rFonts w:ascii="Times New Roman"/>
          <w:b w:val="false"/>
          <w:i w:val="false"/>
          <w:color w:val="000000"/>
          <w:sz w:val="28"/>
        </w:rPr>
        <w:t>
</w:t>
      </w:r>
      <w:r>
        <w:rPr>
          <w:rFonts w:ascii="Times New Roman"/>
          <w:b w:val="false"/>
          <w:i w:val="false"/>
          <w:color w:val="000000"/>
          <w:sz w:val="28"/>
        </w:rPr>
        <w:t>
      15) дополнить статьей 99-1 следующего содержания:</w:t>
      </w:r>
      <w:r>
        <w:br/>
      </w:r>
      <w:r>
        <w:rPr>
          <w:rFonts w:ascii="Times New Roman"/>
          <w:b w:val="false"/>
          <w:i w:val="false"/>
          <w:color w:val="000000"/>
          <w:sz w:val="28"/>
        </w:rPr>
        <w:t>
      «Статья 99-1. Продажа предприятия банкрота</w:t>
      </w:r>
      <w:r>
        <w:br/>
      </w:r>
      <w:r>
        <w:rPr>
          <w:rFonts w:ascii="Times New Roman"/>
          <w:b w:val="false"/>
          <w:i w:val="false"/>
          <w:color w:val="000000"/>
          <w:sz w:val="28"/>
        </w:rPr>
        <w:t>
      1. Для целей настоящей статьи под предприятием банкрота понимается имущественный комплекс, используемый для осуществления предпринимательской деятельности и включающий в себя все виды имущества, включая здания, сооружения, оборудование, инвентарь, сырье, продукцию, право на земельный участок, права требования, долги, а также права на обозначения, индивидуализирующие его деятельность (фирменное наименование, товарные знаки), и другие исключительные права.</w:t>
      </w:r>
      <w:r>
        <w:br/>
      </w:r>
      <w:r>
        <w:rPr>
          <w:rFonts w:ascii="Times New Roman"/>
          <w:b w:val="false"/>
          <w:i w:val="false"/>
          <w:color w:val="000000"/>
          <w:sz w:val="28"/>
        </w:rPr>
        <w:t>
      2. Продажа предприятия осуществляется путем прямой продажи.</w:t>
      </w:r>
      <w:r>
        <w:br/>
      </w:r>
      <w:r>
        <w:rPr>
          <w:rFonts w:ascii="Times New Roman"/>
          <w:b w:val="false"/>
          <w:i w:val="false"/>
          <w:color w:val="000000"/>
          <w:sz w:val="28"/>
        </w:rPr>
        <w:t>
      3. Продажа предприятия оформляется договором купли-продажи предприятия, который заключает банкротный управляющий с покупателем.</w:t>
      </w:r>
      <w:r>
        <w:br/>
      </w:r>
      <w:r>
        <w:rPr>
          <w:rFonts w:ascii="Times New Roman"/>
          <w:b w:val="false"/>
          <w:i w:val="false"/>
          <w:color w:val="000000"/>
          <w:sz w:val="28"/>
        </w:rPr>
        <w:t>
      4. При продаже предприятия оплата в соответствии с договором купли-продажи предприятия должна быть осуществлена покупателем в течение тридцати рабочих дней с даты подписания договора.</w:t>
      </w:r>
      <w:r>
        <w:br/>
      </w:r>
      <w:r>
        <w:rPr>
          <w:rFonts w:ascii="Times New Roman"/>
          <w:b w:val="false"/>
          <w:i w:val="false"/>
          <w:color w:val="000000"/>
          <w:sz w:val="28"/>
        </w:rPr>
        <w:t>
      В течение трех рабочих дней с даты оплаты банкротный управляющий обязан передать вырученные от продажи денежные средства собственнику имущества или учредителю (участнику) за вычетом суммы административных расходов, затраченных в ходе проведения процедуры банкротства согласно смете административных расходов.</w:t>
      </w:r>
      <w:r>
        <w:br/>
      </w:r>
      <w:r>
        <w:rPr>
          <w:rFonts w:ascii="Times New Roman"/>
          <w:b w:val="false"/>
          <w:i w:val="false"/>
          <w:color w:val="000000"/>
          <w:sz w:val="28"/>
        </w:rPr>
        <w:t>
      Передача предприятия банкротным управляющим и принятие его покупателем осуществляются по передаточному акту, подписываемому сторонами и оформляемому в соответствии с законодательством Республики Казахстан.</w:t>
      </w:r>
      <w:r>
        <w:br/>
      </w:r>
      <w:r>
        <w:rPr>
          <w:rFonts w:ascii="Times New Roman"/>
          <w:b w:val="false"/>
          <w:i w:val="false"/>
          <w:color w:val="000000"/>
          <w:sz w:val="28"/>
        </w:rPr>
        <w:t>
      5. После удовлетворения требований кредиторов банкротный управляющий представляет в суд согласованный с собранием кредиторов заключительный отчет о своей деятельности.</w:t>
      </w:r>
      <w:r>
        <w:br/>
      </w:r>
      <w:r>
        <w:rPr>
          <w:rFonts w:ascii="Times New Roman"/>
          <w:b w:val="false"/>
          <w:i w:val="false"/>
          <w:color w:val="000000"/>
          <w:sz w:val="28"/>
        </w:rPr>
        <w:t>
      6. При продаже предприятия банкрота судом утверждается заключительный отчет.</w:t>
      </w:r>
      <w:r>
        <w:br/>
      </w:r>
      <w:r>
        <w:rPr>
          <w:rFonts w:ascii="Times New Roman"/>
          <w:b w:val="false"/>
          <w:i w:val="false"/>
          <w:color w:val="000000"/>
          <w:sz w:val="28"/>
        </w:rPr>
        <w:t>
      Решение о признании должника банкротом и его ликвидации с возбуждением процедуры банкротства подлежит отмене cудом, вынесшим решение.»;</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статьи 110</w:t>
      </w:r>
      <w:r>
        <w:rPr>
          <w:rFonts w:ascii="Times New Roman"/>
          <w:b w:val="false"/>
          <w:i w:val="false"/>
          <w:color w:val="000000"/>
          <w:sz w:val="28"/>
        </w:rPr>
        <w:t xml:space="preserve"> и </w:t>
      </w:r>
      <w:r>
        <w:rPr>
          <w:rFonts w:ascii="Times New Roman"/>
          <w:b w:val="false"/>
          <w:i w:val="false"/>
          <w:color w:val="000000"/>
          <w:sz w:val="28"/>
        </w:rPr>
        <w:t>111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110. Заключительный отчет банкротного управляющего</w:t>
      </w:r>
      <w:r>
        <w:br/>
      </w:r>
      <w:r>
        <w:rPr>
          <w:rFonts w:ascii="Times New Roman"/>
          <w:b w:val="false"/>
          <w:i w:val="false"/>
          <w:color w:val="000000"/>
          <w:sz w:val="28"/>
        </w:rPr>
        <w:t>
      1. После удовлетворения требований кредиторов банкротный управляющий представляет в суд согласованный с собранием кредиторов заключительный отчет о своей деятельности с приложением ликвидационного баланса и отчета об использовании имущества, оставшегося после удовлетворения требований кредиторов.</w:t>
      </w:r>
      <w:r>
        <w:br/>
      </w:r>
      <w:r>
        <w:rPr>
          <w:rFonts w:ascii="Times New Roman"/>
          <w:b w:val="false"/>
          <w:i w:val="false"/>
          <w:color w:val="000000"/>
          <w:sz w:val="28"/>
        </w:rPr>
        <w:t>
      В случае продажи предприятия банкрота ликвидационный баланс не прикладывается.</w:t>
      </w:r>
      <w:r>
        <w:br/>
      </w:r>
      <w:r>
        <w:rPr>
          <w:rFonts w:ascii="Times New Roman"/>
          <w:b w:val="false"/>
          <w:i w:val="false"/>
          <w:color w:val="000000"/>
          <w:sz w:val="28"/>
        </w:rPr>
        <w:t>
      2. Суд утверждает заключительный отчет банкротного управляющего, ликвидационный баланс и выносит определение о завершении процедуры банкротства в срок не позднее пятнадцати календарных дней со дня их представления.</w:t>
      </w:r>
      <w:r>
        <w:br/>
      </w:r>
      <w:r>
        <w:rPr>
          <w:rFonts w:ascii="Times New Roman"/>
          <w:b w:val="false"/>
          <w:i w:val="false"/>
          <w:color w:val="000000"/>
          <w:sz w:val="28"/>
        </w:rPr>
        <w:t>
      После завершения процедуры банкротства суд в недельный срок направляет в уполномоченный орган выписку из утвержденного заключительного отчета банкротного управляющего, содержащую сведения о неудовлетворенных требованиях кредиторов первой очереди, за исключением случая продажи предприятия банкрота.</w:t>
      </w:r>
      <w:r>
        <w:br/>
      </w:r>
      <w:r>
        <w:rPr>
          <w:rFonts w:ascii="Times New Roman"/>
          <w:b w:val="false"/>
          <w:i w:val="false"/>
          <w:color w:val="000000"/>
          <w:sz w:val="28"/>
        </w:rPr>
        <w:t>
      В определении о завершении процедуры банкротства должны быть разрешены также неурегулированные вопросы, связанные с выплатой вознаграждения банкротному управляющему и имуществом банкрота, оставшимся нереализованным. Копия определения направляется судом органу, осуществляющему государственную регистрацию юридических лиц, уполномоченному органу, территориальному органу уполномоченного органа в области государственной статистики, а также кредиторам банкрота, чьи требования не были удовлетворены. Действие настоящей части не распространяется на случаи продажи предприятия банкрота.</w:t>
      </w:r>
      <w:r>
        <w:br/>
      </w:r>
      <w:r>
        <w:rPr>
          <w:rFonts w:ascii="Times New Roman"/>
          <w:b w:val="false"/>
          <w:i w:val="false"/>
          <w:color w:val="000000"/>
          <w:sz w:val="28"/>
        </w:rPr>
        <w:t>
      Статья 111. Размещение на интернет-ресурсе уполномоченного</w:t>
      </w:r>
      <w:r>
        <w:br/>
      </w:r>
      <w:r>
        <w:rPr>
          <w:rFonts w:ascii="Times New Roman"/>
          <w:b w:val="false"/>
          <w:i w:val="false"/>
          <w:color w:val="000000"/>
          <w:sz w:val="28"/>
        </w:rPr>
        <w:t>
                  органа списка банкротов</w:t>
      </w:r>
      <w:r>
        <w:br/>
      </w:r>
      <w:r>
        <w:rPr>
          <w:rFonts w:ascii="Times New Roman"/>
          <w:b w:val="false"/>
          <w:i w:val="false"/>
          <w:color w:val="000000"/>
          <w:sz w:val="28"/>
        </w:rPr>
        <w:t>
      1. Уполномоченный орган в области банкротства размещает на своем интернет-ресурсе список банкротов (индивидуальных предпринимателей, юридических лиц), в отношении которых решения суда о признании их банкротами вступили в законную силу.</w:t>
      </w:r>
      <w:r>
        <w:br/>
      </w:r>
      <w:r>
        <w:rPr>
          <w:rFonts w:ascii="Times New Roman"/>
          <w:b w:val="false"/>
          <w:i w:val="false"/>
          <w:color w:val="000000"/>
          <w:sz w:val="28"/>
        </w:rPr>
        <w:t>
      В случаях отмены решения о признании должника банкротом, заключения мирового соглашения или продажи предприятия банкрота он исключается из списка.</w:t>
      </w:r>
      <w:r>
        <w:br/>
      </w:r>
      <w:r>
        <w:rPr>
          <w:rFonts w:ascii="Times New Roman"/>
          <w:b w:val="false"/>
          <w:i w:val="false"/>
          <w:color w:val="000000"/>
          <w:sz w:val="28"/>
        </w:rPr>
        <w:t>
      В списке указываются фамилия, имя, отчество (если оно указано в документе, удостоверяющем личность), либо наименование должника, вид экономической деятельности, реквизиты должника, фамилия, имя, отчество (если оно указано в документе, удостоверяющем личность) руководителя и учредителей (участников), даты решения суда о признании должника банкротом и определения суда о завершении процедуры банкротства.</w:t>
      </w:r>
      <w:r>
        <w:br/>
      </w:r>
      <w:r>
        <w:rPr>
          <w:rFonts w:ascii="Times New Roman"/>
          <w:b w:val="false"/>
          <w:i w:val="false"/>
          <w:color w:val="000000"/>
          <w:sz w:val="28"/>
        </w:rPr>
        <w:t>
      2. Список банкротов, размещенный на интернет-ресурсе уполномоченного органа, обновляется ежемесячно не позднее двадцатого числа месяца, следующего за истекшим месяцем, путем включения банкротов, в отношении которых решения суда о признании банкротом вступили в законную силу в истекшем месяце, а также исключения банкротов, в отношении которых определения суда об утверждении мирового соглашения или утверждении заключительного отчета при условии продажи предприятия банкрота вступили в законную силу.»;</w:t>
      </w:r>
      <w:r>
        <w:br/>
      </w:r>
      <w:r>
        <w:rPr>
          <w:rFonts w:ascii="Times New Roman"/>
          <w:b w:val="false"/>
          <w:i w:val="false"/>
          <w:color w:val="000000"/>
          <w:sz w:val="28"/>
        </w:rPr>
        <w:t>
</w:t>
      </w:r>
      <w:r>
        <w:rPr>
          <w:rFonts w:ascii="Times New Roman"/>
          <w:b w:val="false"/>
          <w:i w:val="false"/>
          <w:color w:val="000000"/>
          <w:sz w:val="28"/>
        </w:rPr>
        <w:t>
      17) в </w:t>
      </w:r>
      <w:r>
        <w:rPr>
          <w:rFonts w:ascii="Times New Roman"/>
          <w:b w:val="false"/>
          <w:i w:val="false"/>
          <w:color w:val="000000"/>
          <w:sz w:val="28"/>
        </w:rPr>
        <w:t>статье 112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Ликвидация банкрота считается завершенной, а банкрот – прекратившим существование после внесения об этом записи в государственные регистры юридических лиц и индивидуальных предпринимателей, за исключением случаев, предусмотренных настоящим Законом.»;</w:t>
      </w:r>
      <w:r>
        <w:br/>
      </w:r>
      <w:r>
        <w:rPr>
          <w:rFonts w:ascii="Times New Roman"/>
          <w:b w:val="false"/>
          <w:i w:val="false"/>
          <w:color w:val="000000"/>
          <w:sz w:val="28"/>
        </w:rPr>
        <w:t>
</w:t>
      </w:r>
      <w:r>
        <w:rPr>
          <w:rFonts w:ascii="Times New Roman"/>
          <w:b w:val="false"/>
          <w:i w:val="false"/>
          <w:color w:val="000000"/>
          <w:sz w:val="28"/>
        </w:rPr>
        <w:t>
      дополнить пунктом 4 следующего содержания:</w:t>
      </w:r>
      <w:r>
        <w:br/>
      </w:r>
      <w:r>
        <w:rPr>
          <w:rFonts w:ascii="Times New Roman"/>
          <w:b w:val="false"/>
          <w:i w:val="false"/>
          <w:color w:val="000000"/>
          <w:sz w:val="28"/>
        </w:rPr>
        <w:t>
      «4. Продажа предприятия банкрота является основанием для отмены решения суда о признании должника банкротом и его ликвидации с возбуждением процедуры банкротства cудом, вынесшим решение.</w:t>
      </w:r>
      <w:r>
        <w:br/>
      </w:r>
      <w:r>
        <w:rPr>
          <w:rFonts w:ascii="Times New Roman"/>
          <w:b w:val="false"/>
          <w:i w:val="false"/>
          <w:color w:val="000000"/>
          <w:sz w:val="28"/>
        </w:rPr>
        <w:t>
      После отмены решения юридическое лицо или индивидуальный предприниматель продолжает осуществлять свою деятельность.»;</w:t>
      </w:r>
      <w:r>
        <w:br/>
      </w:r>
      <w:r>
        <w:rPr>
          <w:rFonts w:ascii="Times New Roman"/>
          <w:b w:val="false"/>
          <w:i w:val="false"/>
          <w:color w:val="000000"/>
          <w:sz w:val="28"/>
        </w:rPr>
        <w:t>
</w:t>
      </w:r>
      <w:r>
        <w:rPr>
          <w:rFonts w:ascii="Times New Roman"/>
          <w:b w:val="false"/>
          <w:i w:val="false"/>
          <w:color w:val="000000"/>
          <w:sz w:val="28"/>
        </w:rPr>
        <w:t>
      18) дополнить главой 6-1 следующего содержания:</w:t>
      </w:r>
      <w:r>
        <w:br/>
      </w:r>
      <w:r>
        <w:rPr>
          <w:rFonts w:ascii="Times New Roman"/>
          <w:b w:val="false"/>
          <w:i w:val="false"/>
          <w:color w:val="000000"/>
          <w:sz w:val="28"/>
        </w:rPr>
        <w:t>
      «Глава 6-1. Мировое соглашение</w:t>
      </w:r>
      <w:r>
        <w:br/>
      </w:r>
      <w:r>
        <w:rPr>
          <w:rFonts w:ascii="Times New Roman"/>
          <w:b w:val="false"/>
          <w:i w:val="false"/>
          <w:color w:val="000000"/>
          <w:sz w:val="28"/>
        </w:rPr>
        <w:t>
      Статья 112-1. Условия заключения мирового соглашения</w:t>
      </w:r>
      <w:r>
        <w:br/>
      </w:r>
      <w:r>
        <w:rPr>
          <w:rFonts w:ascii="Times New Roman"/>
          <w:b w:val="false"/>
          <w:i w:val="false"/>
          <w:color w:val="000000"/>
          <w:sz w:val="28"/>
        </w:rPr>
        <w:t>
      1. На любой стадии проведения процедуры банкротства должник и кредиторы вправе заключить мировое соглашение.</w:t>
      </w:r>
      <w:r>
        <w:br/>
      </w:r>
      <w:r>
        <w:rPr>
          <w:rFonts w:ascii="Times New Roman"/>
          <w:b w:val="false"/>
          <w:i w:val="false"/>
          <w:color w:val="000000"/>
          <w:sz w:val="28"/>
        </w:rPr>
        <w:t>
      2. Решение о заключении мирового соглашения со стороны кредиторов принимается собранием кредиторов.</w:t>
      </w:r>
      <w:r>
        <w:br/>
      </w:r>
      <w:r>
        <w:rPr>
          <w:rFonts w:ascii="Times New Roman"/>
          <w:b w:val="false"/>
          <w:i w:val="false"/>
          <w:color w:val="000000"/>
          <w:sz w:val="28"/>
        </w:rPr>
        <w:t>
      Решение о заключении мирового соглашения со стороны банкрота принимается собственником имущества, учредителем (участником) банкрота и банкротным управляющим.</w:t>
      </w:r>
      <w:r>
        <w:br/>
      </w:r>
      <w:r>
        <w:rPr>
          <w:rFonts w:ascii="Times New Roman"/>
          <w:b w:val="false"/>
          <w:i w:val="false"/>
          <w:color w:val="000000"/>
          <w:sz w:val="28"/>
        </w:rPr>
        <w:t>
      Допускается участие в мировом соглашении третьих лиц, которые принимают на себя права и обязанности, предусмотренные мировым соглашением.</w:t>
      </w:r>
      <w:r>
        <w:br/>
      </w:r>
      <w:r>
        <w:rPr>
          <w:rFonts w:ascii="Times New Roman"/>
          <w:b w:val="false"/>
          <w:i w:val="false"/>
          <w:color w:val="000000"/>
          <w:sz w:val="28"/>
        </w:rPr>
        <w:t>
      3. Мировое соглашение утверждается судом.</w:t>
      </w:r>
      <w:r>
        <w:br/>
      </w:r>
      <w:r>
        <w:rPr>
          <w:rFonts w:ascii="Times New Roman"/>
          <w:b w:val="false"/>
          <w:i w:val="false"/>
          <w:color w:val="000000"/>
          <w:sz w:val="28"/>
        </w:rPr>
        <w:t>
      При утверждении мирового соглашения суд выносит определение об утверждении мирового соглашения, в котором указывается, что процедура банкротства прекращается и решение о признании должника банкротом и возбуждении процедуры банкротства не подлежит исполнению.</w:t>
      </w:r>
      <w:r>
        <w:br/>
      </w:r>
      <w:r>
        <w:rPr>
          <w:rFonts w:ascii="Times New Roman"/>
          <w:b w:val="false"/>
          <w:i w:val="false"/>
          <w:color w:val="000000"/>
          <w:sz w:val="28"/>
        </w:rPr>
        <w:t>
      4. Мировое соглашение вступает в силу с даты вступления в силу определения суда о его утверждении и является обязательным для должника, кредиторов и третьих лиц, участвующих в мировом соглашении.</w:t>
      </w:r>
      <w:r>
        <w:br/>
      </w:r>
      <w:r>
        <w:rPr>
          <w:rFonts w:ascii="Times New Roman"/>
          <w:b w:val="false"/>
          <w:i w:val="false"/>
          <w:color w:val="000000"/>
          <w:sz w:val="28"/>
        </w:rPr>
        <w:t>
      5. Односторонний отказ от исполнения вступившего в силу мирового соглашения не допускается.</w:t>
      </w:r>
      <w:r>
        <w:br/>
      </w:r>
      <w:r>
        <w:rPr>
          <w:rFonts w:ascii="Times New Roman"/>
          <w:b w:val="false"/>
          <w:i w:val="false"/>
          <w:color w:val="000000"/>
          <w:sz w:val="28"/>
        </w:rPr>
        <w:t>
      Статья 112-2. Cодержание мирового соглашения</w:t>
      </w:r>
      <w:r>
        <w:br/>
      </w:r>
      <w:r>
        <w:rPr>
          <w:rFonts w:ascii="Times New Roman"/>
          <w:b w:val="false"/>
          <w:i w:val="false"/>
          <w:color w:val="000000"/>
          <w:sz w:val="28"/>
        </w:rPr>
        <w:t>
      1. Мировое соглашение может быть заключено на условиях:</w:t>
      </w:r>
      <w:r>
        <w:br/>
      </w:r>
      <w:r>
        <w:rPr>
          <w:rFonts w:ascii="Times New Roman"/>
          <w:b w:val="false"/>
          <w:i w:val="false"/>
          <w:color w:val="000000"/>
          <w:sz w:val="28"/>
        </w:rPr>
        <w:t>
      1) отсрочки и (или) рассрочки исполнения обязательств банкрота;</w:t>
      </w:r>
      <w:r>
        <w:br/>
      </w:r>
      <w:r>
        <w:rPr>
          <w:rFonts w:ascii="Times New Roman"/>
          <w:b w:val="false"/>
          <w:i w:val="false"/>
          <w:color w:val="000000"/>
          <w:sz w:val="28"/>
        </w:rPr>
        <w:t>
      2) уступки прав требования банкрота;</w:t>
      </w:r>
      <w:r>
        <w:br/>
      </w:r>
      <w:r>
        <w:rPr>
          <w:rFonts w:ascii="Times New Roman"/>
          <w:b w:val="false"/>
          <w:i w:val="false"/>
          <w:color w:val="000000"/>
          <w:sz w:val="28"/>
        </w:rPr>
        <w:t>
      3) исполнения обязательств банкрота третьими лицами;</w:t>
      </w:r>
      <w:r>
        <w:br/>
      </w:r>
      <w:r>
        <w:rPr>
          <w:rFonts w:ascii="Times New Roman"/>
          <w:b w:val="false"/>
          <w:i w:val="false"/>
          <w:color w:val="000000"/>
          <w:sz w:val="28"/>
        </w:rPr>
        <w:t>
      4) перевода долга;</w:t>
      </w:r>
      <w:r>
        <w:br/>
      </w:r>
      <w:r>
        <w:rPr>
          <w:rFonts w:ascii="Times New Roman"/>
          <w:b w:val="false"/>
          <w:i w:val="false"/>
          <w:color w:val="000000"/>
          <w:sz w:val="28"/>
        </w:rPr>
        <w:t>
      5) обмена требований кредиторов на акции банкрота, доли участия в уставном капитале с учетом ограничений, предусмотренных законодательством Республики Казахстан;</w:t>
      </w:r>
      <w:r>
        <w:br/>
      </w:r>
      <w:r>
        <w:rPr>
          <w:rFonts w:ascii="Times New Roman"/>
          <w:b w:val="false"/>
          <w:i w:val="false"/>
          <w:color w:val="000000"/>
          <w:sz w:val="28"/>
        </w:rPr>
        <w:t>
      6) удовлетворения требований кредиторов иными способами, не противоречащими законодательству Республики Казахстан.</w:t>
      </w:r>
      <w:r>
        <w:br/>
      </w:r>
      <w:r>
        <w:rPr>
          <w:rFonts w:ascii="Times New Roman"/>
          <w:b w:val="false"/>
          <w:i w:val="false"/>
          <w:color w:val="000000"/>
          <w:sz w:val="28"/>
        </w:rPr>
        <w:t>
      2. Мировое соглашение должно содержать сведения о размерах, порядке и сроках исполнения обязательств банкрота и (или) прекращении его обязательств.</w:t>
      </w:r>
      <w:r>
        <w:br/>
      </w:r>
      <w:r>
        <w:rPr>
          <w:rFonts w:ascii="Times New Roman"/>
          <w:b w:val="false"/>
          <w:i w:val="false"/>
          <w:color w:val="000000"/>
          <w:sz w:val="28"/>
        </w:rPr>
        <w:t>
      3. Со стороны банкрота мировое соглашение подписывается собственником имущества, учредителем (участником) банкрота либо уполномоченным им лицом и банкротным управляющим. От имени кредиторов мировое соглашение подписывается председателем собрания кредиторов.</w:t>
      </w:r>
      <w:r>
        <w:br/>
      </w:r>
      <w:r>
        <w:rPr>
          <w:rFonts w:ascii="Times New Roman"/>
          <w:b w:val="false"/>
          <w:i w:val="false"/>
          <w:color w:val="000000"/>
          <w:sz w:val="28"/>
        </w:rPr>
        <w:t>
      4. В случае, если в мировом соглашении участвуют третьи лица, с их стороны мировое соглашение подписывается этими лицами или их уполномоченными представителями.</w:t>
      </w:r>
      <w:r>
        <w:br/>
      </w:r>
      <w:r>
        <w:rPr>
          <w:rFonts w:ascii="Times New Roman"/>
          <w:b w:val="false"/>
          <w:i w:val="false"/>
          <w:color w:val="000000"/>
          <w:sz w:val="28"/>
        </w:rPr>
        <w:t>
      5. Мировое соглашение должно содержать положения о порядке и сроках исполнения обязательств должника перед кредиторами.</w:t>
      </w:r>
      <w:r>
        <w:br/>
      </w:r>
      <w:r>
        <w:rPr>
          <w:rFonts w:ascii="Times New Roman"/>
          <w:b w:val="false"/>
          <w:i w:val="false"/>
          <w:color w:val="000000"/>
          <w:sz w:val="28"/>
        </w:rPr>
        <w:t>
      6. Условия мирового соглашения для кредиторов, голосовавших против заключения мирового соглашения или не принимавших участия в голосовании, не могут быть хуже, чем для кредиторов, голосовавших за его заключение.</w:t>
      </w:r>
      <w:r>
        <w:br/>
      </w:r>
      <w:r>
        <w:rPr>
          <w:rFonts w:ascii="Times New Roman"/>
          <w:b w:val="false"/>
          <w:i w:val="false"/>
          <w:color w:val="000000"/>
          <w:sz w:val="28"/>
        </w:rPr>
        <w:t>
      Статья 112-3. Условия заключения мирового соглашения со стороны</w:t>
      </w:r>
      <w:r>
        <w:br/>
      </w:r>
      <w:r>
        <w:rPr>
          <w:rFonts w:ascii="Times New Roman"/>
          <w:b w:val="false"/>
          <w:i w:val="false"/>
          <w:color w:val="000000"/>
          <w:sz w:val="28"/>
        </w:rPr>
        <w:t>
                    государственного органа</w:t>
      </w:r>
      <w:r>
        <w:br/>
      </w:r>
      <w:r>
        <w:rPr>
          <w:rFonts w:ascii="Times New Roman"/>
          <w:b w:val="false"/>
          <w:i w:val="false"/>
          <w:color w:val="000000"/>
          <w:sz w:val="28"/>
        </w:rPr>
        <w:t>
      1. В случае, если при заключении мирового соглашения одним из кредиторов выступает государственный орган, мировое соглашение может быть заключено на условиях отсрочки погашения задолженности перед таким государственным органом на срок не более чем один год с даты утверждения мирового соглашения.</w:t>
      </w:r>
      <w:r>
        <w:br/>
      </w:r>
      <w:r>
        <w:rPr>
          <w:rFonts w:ascii="Times New Roman"/>
          <w:b w:val="false"/>
          <w:i w:val="false"/>
          <w:color w:val="000000"/>
          <w:sz w:val="28"/>
        </w:rPr>
        <w:t>
      Задолженность по налогам и другим обязательным платежам в бюджет погашается при условии соблюдения требований части первой настоящей статьи под залог имущества банкрота и (или) третьего лица и (или) гарантию банка.</w:t>
      </w:r>
      <w:r>
        <w:br/>
      </w:r>
      <w:r>
        <w:rPr>
          <w:rFonts w:ascii="Times New Roman"/>
          <w:b w:val="false"/>
          <w:i w:val="false"/>
          <w:color w:val="000000"/>
          <w:sz w:val="28"/>
        </w:rPr>
        <w:t>
      2. Имущество, предоставляемое в залог, должно быть ликвидным, застрахованным от утраты или повреждения и его рыночная стоимость должна быть не меньше суммы задолженности по налогам и другим обязательным платежам в бюджет. Не могут быть предметами залога:</w:t>
      </w:r>
      <w:r>
        <w:br/>
      </w:r>
      <w:r>
        <w:rPr>
          <w:rFonts w:ascii="Times New Roman"/>
          <w:b w:val="false"/>
          <w:i w:val="false"/>
          <w:color w:val="000000"/>
          <w:sz w:val="28"/>
        </w:rPr>
        <w:t>
      1) объекты жизнеобеспечения;</w:t>
      </w:r>
      <w:r>
        <w:br/>
      </w:r>
      <w:r>
        <w:rPr>
          <w:rFonts w:ascii="Times New Roman"/>
          <w:b w:val="false"/>
          <w:i w:val="false"/>
          <w:color w:val="000000"/>
          <w:sz w:val="28"/>
        </w:rPr>
        <w:t>
      2) электрическая, тепловая и иные виды энергии;</w:t>
      </w:r>
      <w:r>
        <w:br/>
      </w:r>
      <w:r>
        <w:rPr>
          <w:rFonts w:ascii="Times New Roman"/>
          <w:b w:val="false"/>
          <w:i w:val="false"/>
          <w:color w:val="000000"/>
          <w:sz w:val="28"/>
        </w:rPr>
        <w:t>
      3) арестованное имущество;</w:t>
      </w:r>
      <w:r>
        <w:br/>
      </w:r>
      <w:r>
        <w:rPr>
          <w:rFonts w:ascii="Times New Roman"/>
          <w:b w:val="false"/>
          <w:i w:val="false"/>
          <w:color w:val="000000"/>
          <w:sz w:val="28"/>
        </w:rPr>
        <w:t>
      4) имущество, на которое имеются ограничения, наложенные государственными органами;</w:t>
      </w:r>
      <w:r>
        <w:br/>
      </w:r>
      <w:r>
        <w:rPr>
          <w:rFonts w:ascii="Times New Roman"/>
          <w:b w:val="false"/>
          <w:i w:val="false"/>
          <w:color w:val="000000"/>
          <w:sz w:val="28"/>
        </w:rPr>
        <w:t>
      5) имущество, обремененное правами третьих лиц;</w:t>
      </w:r>
      <w:r>
        <w:br/>
      </w:r>
      <w:r>
        <w:rPr>
          <w:rFonts w:ascii="Times New Roman"/>
          <w:b w:val="false"/>
          <w:i w:val="false"/>
          <w:color w:val="000000"/>
          <w:sz w:val="28"/>
        </w:rPr>
        <w:t>
      6) скоропортящееся сырье, продукты питания.</w:t>
      </w:r>
      <w:r>
        <w:br/>
      </w:r>
      <w:r>
        <w:rPr>
          <w:rFonts w:ascii="Times New Roman"/>
          <w:b w:val="false"/>
          <w:i w:val="false"/>
          <w:color w:val="000000"/>
          <w:sz w:val="28"/>
        </w:rPr>
        <w:t>
      Статья 112-4. Утверждение судом мирового соглашения</w:t>
      </w:r>
      <w:r>
        <w:br/>
      </w:r>
      <w:r>
        <w:rPr>
          <w:rFonts w:ascii="Times New Roman"/>
          <w:b w:val="false"/>
          <w:i w:val="false"/>
          <w:color w:val="000000"/>
          <w:sz w:val="28"/>
        </w:rPr>
        <w:t>
      1. Мировое соглашение может быть утверждено судом только после погашения задолженности по требованиям кредиторов первой очереди.</w:t>
      </w:r>
      <w:r>
        <w:br/>
      </w:r>
      <w:r>
        <w:rPr>
          <w:rFonts w:ascii="Times New Roman"/>
          <w:b w:val="false"/>
          <w:i w:val="false"/>
          <w:color w:val="000000"/>
          <w:sz w:val="28"/>
        </w:rPr>
        <w:t>
      2. Банкротный управляющий в течение пяти рабочих дней с даты принятия решения собранием кредиторов о заключении мирового соглашения обязан подать в суд заявление об утверждении мирового соглашения.</w:t>
      </w:r>
      <w:r>
        <w:br/>
      </w:r>
      <w:r>
        <w:rPr>
          <w:rFonts w:ascii="Times New Roman"/>
          <w:b w:val="false"/>
          <w:i w:val="false"/>
          <w:color w:val="000000"/>
          <w:sz w:val="28"/>
        </w:rPr>
        <w:t>
      3. К заявлению об утверждении мирового соглашения прилагаются:</w:t>
      </w:r>
      <w:r>
        <w:br/>
      </w:r>
      <w:r>
        <w:rPr>
          <w:rFonts w:ascii="Times New Roman"/>
          <w:b w:val="false"/>
          <w:i w:val="false"/>
          <w:color w:val="000000"/>
          <w:sz w:val="28"/>
        </w:rPr>
        <w:t>
      1) мировое соглашение, подписанное лицами, указанными в пунктах 3 и 4 статьи 112-2 настоящего Закона;</w:t>
      </w:r>
      <w:r>
        <w:br/>
      </w:r>
      <w:r>
        <w:rPr>
          <w:rFonts w:ascii="Times New Roman"/>
          <w:b w:val="false"/>
          <w:i w:val="false"/>
          <w:color w:val="000000"/>
          <w:sz w:val="28"/>
        </w:rPr>
        <w:t>
      2) протокол собрания кредиторов, принявших решение о заключении мирового соглашения;</w:t>
      </w:r>
      <w:r>
        <w:br/>
      </w:r>
      <w:r>
        <w:rPr>
          <w:rFonts w:ascii="Times New Roman"/>
          <w:b w:val="false"/>
          <w:i w:val="false"/>
          <w:color w:val="000000"/>
          <w:sz w:val="28"/>
        </w:rPr>
        <w:t>
      3) список кредиторов с указанием их места жительства или места нахождения, а также сумм задолженности;</w:t>
      </w:r>
      <w:r>
        <w:br/>
      </w:r>
      <w:r>
        <w:rPr>
          <w:rFonts w:ascii="Times New Roman"/>
          <w:b w:val="false"/>
          <w:i w:val="false"/>
          <w:color w:val="000000"/>
          <w:sz w:val="28"/>
        </w:rPr>
        <w:t>
      4) документы, подтверждающие погашение задолженности по требованиям кредиторов первой очереди;</w:t>
      </w:r>
      <w:r>
        <w:br/>
      </w:r>
      <w:r>
        <w:rPr>
          <w:rFonts w:ascii="Times New Roman"/>
          <w:b w:val="false"/>
          <w:i w:val="false"/>
          <w:color w:val="000000"/>
          <w:sz w:val="28"/>
        </w:rPr>
        <w:t>
      5) письменные возражения кредиторов, голосовавших против заключения мирового соглашения.</w:t>
      </w:r>
      <w:r>
        <w:br/>
      </w:r>
      <w:r>
        <w:rPr>
          <w:rFonts w:ascii="Times New Roman"/>
          <w:b w:val="false"/>
          <w:i w:val="false"/>
          <w:color w:val="000000"/>
          <w:sz w:val="28"/>
        </w:rPr>
        <w:t>
      4. В случае неявки в судебное заседание лиц, заключивших мировое соглашение и извещенных надлежащим образом о времени и месте судебного заседания, вопрос об утверждении мирового соглашения не рассматривается судом, если от этих лиц не поступило заявление о рассмотрении данного вопроса в их отсутствие.</w:t>
      </w:r>
      <w:r>
        <w:br/>
      </w:r>
      <w:r>
        <w:rPr>
          <w:rFonts w:ascii="Times New Roman"/>
          <w:b w:val="false"/>
          <w:i w:val="false"/>
          <w:color w:val="000000"/>
          <w:sz w:val="28"/>
        </w:rPr>
        <w:t>
      5. Определение суда об утверждении мирового соглашения может быть обжаловано (опротестовано) в порядке, установленном гражданским процессуальным законодательством Республики Казахстан.</w:t>
      </w:r>
      <w:r>
        <w:br/>
      </w:r>
      <w:r>
        <w:rPr>
          <w:rFonts w:ascii="Times New Roman"/>
          <w:b w:val="false"/>
          <w:i w:val="false"/>
          <w:color w:val="000000"/>
          <w:sz w:val="28"/>
        </w:rPr>
        <w:t>
      6. Отмена определения суда об утверждении мирового соглашения является основанием для возбуждения процедуры банкротства.</w:t>
      </w:r>
      <w:r>
        <w:br/>
      </w:r>
      <w:r>
        <w:rPr>
          <w:rFonts w:ascii="Times New Roman"/>
          <w:b w:val="false"/>
          <w:i w:val="false"/>
          <w:color w:val="000000"/>
          <w:sz w:val="28"/>
        </w:rPr>
        <w:t>
      Статья 112-5. Последствия утверждения мирового соглашения</w:t>
      </w:r>
      <w:r>
        <w:br/>
      </w:r>
      <w:r>
        <w:rPr>
          <w:rFonts w:ascii="Times New Roman"/>
          <w:b w:val="false"/>
          <w:i w:val="false"/>
          <w:color w:val="000000"/>
          <w:sz w:val="28"/>
        </w:rPr>
        <w:t>
      1. Утверждение мирового соглашения является основанием для прекращения процедуры банкротства.</w:t>
      </w:r>
      <w:r>
        <w:br/>
      </w:r>
      <w:r>
        <w:rPr>
          <w:rFonts w:ascii="Times New Roman"/>
          <w:b w:val="false"/>
          <w:i w:val="false"/>
          <w:color w:val="000000"/>
          <w:sz w:val="28"/>
        </w:rPr>
        <w:t>
      Решение о признании должника банкротом и его ликвидации с возбуждением процедуры банкротства не подлежит дальнейшему исполнению.</w:t>
      </w:r>
      <w:r>
        <w:br/>
      </w:r>
      <w:r>
        <w:rPr>
          <w:rFonts w:ascii="Times New Roman"/>
          <w:b w:val="false"/>
          <w:i w:val="false"/>
          <w:color w:val="000000"/>
          <w:sz w:val="28"/>
        </w:rPr>
        <w:t>
      2. Полномочия банкротного управляющего прекращаются с даты вступления в законную силу определения суда об утверждении мирового соглашения.</w:t>
      </w:r>
      <w:r>
        <w:br/>
      </w:r>
      <w:r>
        <w:rPr>
          <w:rFonts w:ascii="Times New Roman"/>
          <w:b w:val="false"/>
          <w:i w:val="false"/>
          <w:color w:val="000000"/>
          <w:sz w:val="28"/>
        </w:rPr>
        <w:t>
      3. С даты вступления в законную силу определения суда об утверждении мирового соглашения:</w:t>
      </w:r>
      <w:r>
        <w:br/>
      </w:r>
      <w:r>
        <w:rPr>
          <w:rFonts w:ascii="Times New Roman"/>
          <w:b w:val="false"/>
          <w:i w:val="false"/>
          <w:color w:val="000000"/>
          <w:sz w:val="28"/>
        </w:rPr>
        <w:t>
      1) должник и (или) третьи лица приступают к погашению задолженности перед кредиторами в соответствии с условиями мирового соглашения;</w:t>
      </w:r>
      <w:r>
        <w:br/>
      </w:r>
      <w:r>
        <w:rPr>
          <w:rFonts w:ascii="Times New Roman"/>
          <w:b w:val="false"/>
          <w:i w:val="false"/>
          <w:color w:val="000000"/>
          <w:sz w:val="28"/>
        </w:rPr>
        <w:t>
      2) прекращается действие последствий, примененных к должнику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настоящего Закона.</w:t>
      </w:r>
      <w:r>
        <w:br/>
      </w:r>
      <w:r>
        <w:rPr>
          <w:rFonts w:ascii="Times New Roman"/>
          <w:b w:val="false"/>
          <w:i w:val="false"/>
          <w:color w:val="000000"/>
          <w:sz w:val="28"/>
        </w:rPr>
        <w:t>
      Статья 112-6. Отказ в утверждении мирового соглашения и его</w:t>
      </w:r>
      <w:r>
        <w:br/>
      </w:r>
      <w:r>
        <w:rPr>
          <w:rFonts w:ascii="Times New Roman"/>
          <w:b w:val="false"/>
          <w:i w:val="false"/>
          <w:color w:val="000000"/>
          <w:sz w:val="28"/>
        </w:rPr>
        <w:t>
                    последствия</w:t>
      </w:r>
      <w:r>
        <w:br/>
      </w:r>
      <w:r>
        <w:rPr>
          <w:rFonts w:ascii="Times New Roman"/>
          <w:b w:val="false"/>
          <w:i w:val="false"/>
          <w:color w:val="000000"/>
          <w:sz w:val="28"/>
        </w:rPr>
        <w:t xml:space="preserve">
      1. Основаниями для отказа судом в утверждении мирового соглашения являются: </w:t>
      </w:r>
      <w:r>
        <w:br/>
      </w:r>
      <w:r>
        <w:rPr>
          <w:rFonts w:ascii="Times New Roman"/>
          <w:b w:val="false"/>
          <w:i w:val="false"/>
          <w:color w:val="000000"/>
          <w:sz w:val="28"/>
        </w:rPr>
        <w:t>
      1) неисполнение должником и (или) третьими лицами обязанности по погашению задолженности по требованиям кредиторов первой очереди;</w:t>
      </w:r>
      <w:r>
        <w:br/>
      </w:r>
      <w:r>
        <w:rPr>
          <w:rFonts w:ascii="Times New Roman"/>
          <w:b w:val="false"/>
          <w:i w:val="false"/>
          <w:color w:val="000000"/>
          <w:sz w:val="28"/>
        </w:rPr>
        <w:t>
      2) нарушение установленного настоящим Законом порядка заключения мирового соглашения;</w:t>
      </w:r>
      <w:r>
        <w:br/>
      </w:r>
      <w:r>
        <w:rPr>
          <w:rFonts w:ascii="Times New Roman"/>
          <w:b w:val="false"/>
          <w:i w:val="false"/>
          <w:color w:val="000000"/>
          <w:sz w:val="28"/>
        </w:rPr>
        <w:t>
      3) нарушение прав и законных интересов участников процедуры банкротства и (или) третьих лиц;</w:t>
      </w:r>
      <w:r>
        <w:br/>
      </w:r>
      <w:r>
        <w:rPr>
          <w:rFonts w:ascii="Times New Roman"/>
          <w:b w:val="false"/>
          <w:i w:val="false"/>
          <w:color w:val="000000"/>
          <w:sz w:val="28"/>
        </w:rPr>
        <w:t>
      4) противоречие мирового соглашения законодательству Республики Казахстан.</w:t>
      </w:r>
      <w:r>
        <w:br/>
      </w:r>
      <w:r>
        <w:rPr>
          <w:rFonts w:ascii="Times New Roman"/>
          <w:b w:val="false"/>
          <w:i w:val="false"/>
          <w:color w:val="000000"/>
          <w:sz w:val="28"/>
        </w:rPr>
        <w:t>
      2. Об отказе в утверждении мирового соглашения суд выносит определение, которое может быть обжаловано (опротестовано) в порядке, установленном гражданским процессуальным законодательством Республики Казахстан.</w:t>
      </w:r>
      <w:r>
        <w:br/>
      </w:r>
      <w:r>
        <w:rPr>
          <w:rFonts w:ascii="Times New Roman"/>
          <w:b w:val="false"/>
          <w:i w:val="false"/>
          <w:color w:val="000000"/>
          <w:sz w:val="28"/>
        </w:rPr>
        <w:t>
      3. В случае вынесения судом определения об отказе в утверждении мирового соглашения мировое соглашение считается незаключенным.</w:t>
      </w:r>
      <w:r>
        <w:br/>
      </w:r>
      <w:r>
        <w:rPr>
          <w:rFonts w:ascii="Times New Roman"/>
          <w:b w:val="false"/>
          <w:i w:val="false"/>
          <w:color w:val="000000"/>
          <w:sz w:val="28"/>
        </w:rPr>
        <w:t>
      4. Вынесение судом определения об отказе в утверждении мирового соглашения не препятствует заключению нового мирового соглашения.</w:t>
      </w:r>
      <w:r>
        <w:br/>
      </w:r>
      <w:r>
        <w:rPr>
          <w:rFonts w:ascii="Times New Roman"/>
          <w:b w:val="false"/>
          <w:i w:val="false"/>
          <w:color w:val="000000"/>
          <w:sz w:val="28"/>
        </w:rPr>
        <w:t>
      Статья 112-7. Расторжение мирового соглашения и его последствия</w:t>
      </w:r>
      <w:r>
        <w:br/>
      </w:r>
      <w:r>
        <w:rPr>
          <w:rFonts w:ascii="Times New Roman"/>
          <w:b w:val="false"/>
          <w:i w:val="false"/>
          <w:color w:val="000000"/>
          <w:sz w:val="28"/>
        </w:rPr>
        <w:t>
      1. Расторжение мирового соглашения, утвержденного судом, между отдельными кредиторами и должником не допускается.</w:t>
      </w:r>
      <w:r>
        <w:br/>
      </w:r>
      <w:r>
        <w:rPr>
          <w:rFonts w:ascii="Times New Roman"/>
          <w:b w:val="false"/>
          <w:i w:val="false"/>
          <w:color w:val="000000"/>
          <w:sz w:val="28"/>
        </w:rPr>
        <w:t>
      2. Мировое соглашение может быть расторгнуто по решению суда в отношении всех кредиторов по заявлению кредитора (кредиторов), обладающего (обладающих) на дату подачи заявления не менее чем двадцатью пятью процентами требований от общей суммы требований, включенных в реестр требований кредиторов, а также в случае неисполнения должником и (или) третьими лицами условий мирового соглашения в отношении таких кредиторов.</w:t>
      </w:r>
      <w:r>
        <w:br/>
      </w:r>
      <w:r>
        <w:rPr>
          <w:rFonts w:ascii="Times New Roman"/>
          <w:b w:val="false"/>
          <w:i w:val="false"/>
          <w:color w:val="000000"/>
          <w:sz w:val="28"/>
        </w:rPr>
        <w:t>
      3. Заявление о расторжении мирового соглашения рассматривается судом, утвердившим его.</w:t>
      </w:r>
      <w:r>
        <w:br/>
      </w:r>
      <w:r>
        <w:rPr>
          <w:rFonts w:ascii="Times New Roman"/>
          <w:b w:val="false"/>
          <w:i w:val="false"/>
          <w:color w:val="000000"/>
          <w:sz w:val="28"/>
        </w:rPr>
        <w:t>
      4. Дело по заявлению о расторжении мирового соглашения рассматривается судом по общим правилам, предусмотренным гражданским процессуальным законодательством Республики Казахстан.</w:t>
      </w:r>
      <w:r>
        <w:br/>
      </w:r>
      <w:r>
        <w:rPr>
          <w:rFonts w:ascii="Times New Roman"/>
          <w:b w:val="false"/>
          <w:i w:val="false"/>
          <w:color w:val="000000"/>
          <w:sz w:val="28"/>
        </w:rPr>
        <w:t>
      Статья 112-8. Возбуждение процедуры банкротства после отмены</w:t>
      </w:r>
      <w:r>
        <w:br/>
      </w:r>
      <w:r>
        <w:rPr>
          <w:rFonts w:ascii="Times New Roman"/>
          <w:b w:val="false"/>
          <w:i w:val="false"/>
          <w:color w:val="000000"/>
          <w:sz w:val="28"/>
        </w:rPr>
        <w:t>
                    определения суда об утверждении мирового</w:t>
      </w:r>
      <w:r>
        <w:br/>
      </w:r>
      <w:r>
        <w:rPr>
          <w:rFonts w:ascii="Times New Roman"/>
          <w:b w:val="false"/>
          <w:i w:val="false"/>
          <w:color w:val="000000"/>
          <w:sz w:val="28"/>
        </w:rPr>
        <w:t>
                    соглашения или расторжения мирового соглашения</w:t>
      </w:r>
      <w:r>
        <w:br/>
      </w:r>
      <w:r>
        <w:rPr>
          <w:rFonts w:ascii="Times New Roman"/>
          <w:b w:val="false"/>
          <w:i w:val="false"/>
          <w:color w:val="000000"/>
          <w:sz w:val="28"/>
        </w:rPr>
        <w:t>
      1. Процедура банкротства, которая прекращена на основании определения суда об утверждении мирового соглашения, подлежит возбуждению в случаях:</w:t>
      </w:r>
      <w:r>
        <w:br/>
      </w:r>
      <w:r>
        <w:rPr>
          <w:rFonts w:ascii="Times New Roman"/>
          <w:b w:val="false"/>
          <w:i w:val="false"/>
          <w:color w:val="000000"/>
          <w:sz w:val="28"/>
        </w:rPr>
        <w:t>
      1) отмены определения суда об утверждении мирового соглашения;</w:t>
      </w:r>
      <w:r>
        <w:br/>
      </w:r>
      <w:r>
        <w:rPr>
          <w:rFonts w:ascii="Times New Roman"/>
          <w:b w:val="false"/>
          <w:i w:val="false"/>
          <w:color w:val="000000"/>
          <w:sz w:val="28"/>
        </w:rPr>
        <w:t>
      2) вынесения судом решения о расторжении мирового соглашения.</w:t>
      </w:r>
      <w:r>
        <w:br/>
      </w:r>
      <w:r>
        <w:rPr>
          <w:rFonts w:ascii="Times New Roman"/>
          <w:b w:val="false"/>
          <w:i w:val="false"/>
          <w:color w:val="000000"/>
          <w:sz w:val="28"/>
        </w:rPr>
        <w:t>
      2. Суд, принявший решение об отмене определения суда об утверждении мирового соглашения или о расторжении мирового соглашения, обязан указать в судебном акте о возбуждении процедуры банкротства и назначении временного управляющего из числа лиц, зарегистрированных в уполномоченном органе.</w:t>
      </w:r>
      <w:r>
        <w:br/>
      </w:r>
      <w:r>
        <w:rPr>
          <w:rFonts w:ascii="Times New Roman"/>
          <w:b w:val="false"/>
          <w:i w:val="false"/>
          <w:color w:val="000000"/>
          <w:sz w:val="28"/>
        </w:rPr>
        <w:t>
      3. Процедура банкротства осуществляется в порядке, установленном </w:t>
      </w:r>
      <w:r>
        <w:rPr>
          <w:rFonts w:ascii="Times New Roman"/>
          <w:b w:val="false"/>
          <w:i w:val="false"/>
          <w:color w:val="000000"/>
          <w:sz w:val="28"/>
        </w:rPr>
        <w:t>главой 6</w:t>
      </w:r>
      <w:r>
        <w:rPr>
          <w:rFonts w:ascii="Times New Roman"/>
          <w:b w:val="false"/>
          <w:i w:val="false"/>
          <w:color w:val="000000"/>
          <w:sz w:val="28"/>
        </w:rPr>
        <w:t xml:space="preserve"> настоящего Закона.</w:t>
      </w:r>
      <w:r>
        <w:br/>
      </w:r>
      <w:r>
        <w:rPr>
          <w:rFonts w:ascii="Times New Roman"/>
          <w:b w:val="false"/>
          <w:i w:val="false"/>
          <w:color w:val="000000"/>
          <w:sz w:val="28"/>
        </w:rPr>
        <w:t>
      4. Временный управляющий обязан провести первое собрание кредиторов в срок не позднее сорока пяти календарных дней со дня его назначения.</w:t>
      </w:r>
      <w:r>
        <w:br/>
      </w:r>
      <w:r>
        <w:rPr>
          <w:rFonts w:ascii="Times New Roman"/>
          <w:b w:val="false"/>
          <w:i w:val="false"/>
          <w:color w:val="000000"/>
          <w:sz w:val="28"/>
        </w:rPr>
        <w:t>
      Статья 112-9. Последствия отмены определения суда об</w:t>
      </w:r>
      <w:r>
        <w:br/>
      </w:r>
      <w:r>
        <w:rPr>
          <w:rFonts w:ascii="Times New Roman"/>
          <w:b w:val="false"/>
          <w:i w:val="false"/>
          <w:color w:val="000000"/>
          <w:sz w:val="28"/>
        </w:rPr>
        <w:t>
                    утверждении мирового соглашения или расторжения</w:t>
      </w:r>
      <w:r>
        <w:br/>
      </w:r>
      <w:r>
        <w:rPr>
          <w:rFonts w:ascii="Times New Roman"/>
          <w:b w:val="false"/>
          <w:i w:val="false"/>
          <w:color w:val="000000"/>
          <w:sz w:val="28"/>
        </w:rPr>
        <w:t>
                    мирового соглашения</w:t>
      </w:r>
      <w:r>
        <w:br/>
      </w:r>
      <w:r>
        <w:rPr>
          <w:rFonts w:ascii="Times New Roman"/>
          <w:b w:val="false"/>
          <w:i w:val="false"/>
          <w:color w:val="000000"/>
          <w:sz w:val="28"/>
        </w:rPr>
        <w:t>
      1. Отмена определения суда об утверждении мирового соглашения или расторжение мирового соглашения не влечет за собой обязанности кредиторов первой очереди возвратить банкроту полученное ими в счет погашения задолженности.</w:t>
      </w:r>
      <w:r>
        <w:br/>
      </w:r>
      <w:r>
        <w:rPr>
          <w:rFonts w:ascii="Times New Roman"/>
          <w:b w:val="false"/>
          <w:i w:val="false"/>
          <w:color w:val="000000"/>
          <w:sz w:val="28"/>
        </w:rPr>
        <w:t>
      2. Требования кредиторов, с которыми произведены расчеты на условиях мирового соглашения, считаются погашенными.</w:t>
      </w:r>
      <w:r>
        <w:br/>
      </w:r>
      <w:r>
        <w:rPr>
          <w:rFonts w:ascii="Times New Roman"/>
          <w:b w:val="false"/>
          <w:i w:val="false"/>
          <w:color w:val="000000"/>
          <w:sz w:val="28"/>
        </w:rPr>
        <w:t>
      3. В случае отмены определения суда об утверждении мирового соглашения или расторжения мирового соглашения и возбуждения производства по делу о банкротстве объем требований кредиторов, в отношении которых заключено мировое соглашение, определяется с учетом условий, установленных мировым соглашением.».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по истечении десяти календарных дней после дня его первого официального опубликования.</w:t>
      </w:r>
    </w:p>
    <w:bookmarkEnd w:id="4"/>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