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4926" w14:textId="20f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401-V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информации – гарантированное государством, закрепленное в Конституции и законах Республики Казахстан право каждого свободно получать и распространять информацию любым не запрещенным законом способом;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информации – физическое или юридическое лицо, запрашивающее и (или) использующее информацию;</w:t>
      </w:r>
    </w:p>
    <w:bookmarkEnd w:id="6"/>
    <w:bookmarkStart w:name="z7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проактивное распространение информации – распространение информации, за исключением информации с ограниченным доступом, без запроса пользователя информации и по инициативе обладателя информации в интересах обеспечения прозрачности своей деятельности и (или) участия общественности в принятии актов и решений, затрагивающих права и законные интересы неограниченного круга лиц;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данные – данные,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Законом для проведения процедуры публичного обсуждения, за исключением информации с ограниченным доступом;</w:t>
      </w:r>
    </w:p>
    <w:bookmarkEnd w:id="12"/>
    <w:bookmarkStart w:name="z7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общественно значимая информация – информация, представляющая общественный интерес,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4"/>
    <w:bookmarkStart w:name="z6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публичное обсуждение деятельности государственных органов;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в устной или письменной форме, в том числе в виде электронного документа, о предоставлении информации, озвученная или направленная обладателю информации в порядке, установленном настоящим Законом.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доступе к информации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доступе к информации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1"/>
    <w:bookmarkStart w:name="z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 настоящего Закона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общественные отношения, связанные с доступом к информации, не относящейся к информации с ограниченным доступом.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административном судопроизводстве, а также уголовно-процессуальным, гражданским процессуальным законодательством Республики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порядок рассмотрения запросов, установленный Законом Республики Казахстан "О Национальном архивном фонде и архивах".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 не распространяется на порядок предоставления информации средствам массовой информации, предусмотренный Законом Республики Казахстан "О масс-медиа".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Основные цель и задачи обеспечения доступа к информации</w:t>
      </w:r>
    </w:p>
    <w:bookmarkEnd w:id="27"/>
    <w:bookmarkStart w:name="z7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обеспечения доступа к информации является создание правовых основ для обеспечения эффективной реализации конституционного права каждого свободно получать и распространять информацию любым не запрещенным законом способом.</w:t>
      </w:r>
    </w:p>
    <w:bookmarkEnd w:id="28"/>
    <w:bookmarkStart w:name="z7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обеспечения доступа к информации: </w:t>
      </w:r>
    </w:p>
    <w:bookmarkEnd w:id="29"/>
    <w:bookmarkStart w:name="z7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правовых, экономических и социальных условий для свободного и равного доступа к информации;</w:t>
      </w:r>
    </w:p>
    <w:bookmarkEnd w:id="30"/>
    <w:bookmarkStart w:name="z7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права каждого на доступ к информации;</w:t>
      </w:r>
    </w:p>
    <w:bookmarkEnd w:id="31"/>
    <w:bookmarkStart w:name="z7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общественных отношений между обладателями и пользователями информации;</w:t>
      </w:r>
    </w:p>
    <w:bookmarkEnd w:id="32"/>
    <w:bookmarkStart w:name="z7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механизмов реализации права на доступ к информации и ответственности за незаконное ограничение данного права;</w:t>
      </w:r>
    </w:p>
    <w:bookmarkEnd w:id="33"/>
    <w:bookmarkStart w:name="z7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полное информирование пользователей информации;</w:t>
      </w:r>
    </w:p>
    <w:bookmarkEnd w:id="34"/>
    <w:bookmarkStart w:name="z7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организационно-технических и иных требований для обеспечения обладателями информации доступа к информации.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Основные принципы обеспечения доступа к информации</w:t>
      </w:r>
    </w:p>
    <w:bookmarkStart w:name="z7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находящаяся во владении обладателей информации, является открытой (презумпция открытости), за исключением случаев, предусмотренных статьей 5 настоящего Закона.</w:t>
      </w:r>
    </w:p>
    <w:bookmarkEnd w:id="36"/>
    <w:bookmarkStart w:name="z7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доступа к информации основывается на следующих основных принципах:</w:t>
      </w:r>
    </w:p>
    <w:bookmarkEnd w:id="37"/>
    <w:bookmarkStart w:name="z7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8"/>
    <w:bookmarkStart w:name="z7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открытости и прозрачности деятельности обладателей информации; </w:t>
      </w:r>
    </w:p>
    <w:bookmarkEnd w:id="39"/>
    <w:bookmarkStart w:name="z7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достоверности и полноты;</w:t>
      </w:r>
    </w:p>
    <w:bookmarkEnd w:id="40"/>
    <w:bookmarkStart w:name="z7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актуальности и своевременности;</w:t>
      </w:r>
    </w:p>
    <w:bookmarkEnd w:id="41"/>
    <w:bookmarkStart w:name="z7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равного доступа к информации;</w:t>
      </w:r>
    </w:p>
    <w:bookmarkEnd w:id="42"/>
    <w:bookmarkStart w:name="z7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неразглашения государственных секретов и иных охраняемых законом тайн;</w:t>
      </w:r>
    </w:p>
    <w:bookmarkEnd w:id="43"/>
    <w:bookmarkStart w:name="z7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неприкосновенности частной жизни, личной и семейной тайны;</w:t>
      </w:r>
    </w:p>
    <w:bookmarkEnd w:id="44"/>
    <w:bookmarkStart w:name="z7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прав и законных интересов физических и юридических лиц;</w:t>
      </w:r>
    </w:p>
    <w:bookmarkEnd w:id="45"/>
    <w:bookmarkStart w:name="z7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учета потребностей лиц с инвалидностью;</w:t>
      </w:r>
    </w:p>
    <w:bookmarkEnd w:id="46"/>
    <w:bookmarkStart w:name="z7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проактивного распространения информации;</w:t>
      </w:r>
    </w:p>
    <w:bookmarkEnd w:id="47"/>
    <w:bookmarkStart w:name="z7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ответственности за нарушение требований законодательства Республики Казахстан о доступе к информации.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Ограничение права на доступ к информации</w:t>
      </w:r>
    </w:p>
    <w:bookmarkEnd w:id="49"/>
    <w:bookmarkStart w:name="z7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доступ к информации ограничивается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50"/>
    <w:bookmarkStart w:name="z7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Ограничение доступа к информации должно осуществляться только на определенный срок, необходимый для достижения целей, указанных в пункте 1 настоящей статьи.</w:t>
      </w:r>
    </w:p>
    <w:bookmarkEnd w:id="51"/>
    <w:bookmarkStart w:name="z7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требованиям пункта 1 настоящей статьи соответствует только часть информации, то ограничивается доступ только к данной части.</w:t>
      </w:r>
    </w:p>
    <w:bookmarkEnd w:id="52"/>
    <w:bookmarkStart w:name="z7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ограничения может быть пересмотрен в том случае, если цели, указанные в пункте 1 настоящей статьи, не были достигнуты в установленный срок.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Общественно значимая информация, доступ к которой не подлежит ограничению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6 в редакции Закона РК от 13.01.2025 </w:t>
      </w:r>
      <w:r>
        <w:rPr>
          <w:rFonts w:ascii="Times New Roman"/>
          <w:b w:val="false"/>
          <w:i w:val="false"/>
          <w:color w:val="ff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ограничению доступ к следующей общественно значимой информации:</w:t>
      </w:r>
    </w:p>
    <w:bookmarkEnd w:id="55"/>
    <w:bookmarkStart w:name="z7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bookmarkEnd w:id="56"/>
    <w:bookmarkStart w:name="z7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состоянии здравоохранения, санитарии, демографии, миграции, образования, культуры, социальной защиты, экономики, сельского хозяйства, а также о состоянии преступности;</w:t>
      </w:r>
    </w:p>
    <w:bookmarkEnd w:id="57"/>
    <w:bookmarkStart w:name="z7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фактах совершения актов терроризма;</w:t>
      </w:r>
    </w:p>
    <w:bookmarkEnd w:id="58"/>
    <w:bookmarkStart w:name="z7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экологии, пожарной безопасности, а также о санитарно-эпидемиологической и радиационной обстановке, безопасности пищевых продуктов;</w:t>
      </w:r>
    </w:p>
    <w:bookmarkEnd w:id="59"/>
    <w:bookmarkStart w:name="z7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привилегиях, компенсациях и льготах, предоставляемых государством физическим и юридическим лицам;</w:t>
      </w:r>
    </w:p>
    <w:bookmarkEnd w:id="60"/>
    <w:bookmarkStart w:name="z7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фактах нарушения прав и свобод человека и гражданина;</w:t>
      </w:r>
    </w:p>
    <w:bookmarkEnd w:id="61"/>
    <w:bookmarkStart w:name="z7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размерах золотовалютного резерва Национального Банка Республики Казахстан;</w:t>
      </w:r>
    </w:p>
    <w:bookmarkEnd w:id="62"/>
    <w:bookmarkStart w:name="z7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содержащей тексты нормативных правовых актов Республики Казахстан, за исключением нормативных правовых актов, содержащих государственные секреты и иные охраняемые законом тайны, а также их проекты;</w:t>
      </w:r>
    </w:p>
    <w:bookmarkEnd w:id="63"/>
    <w:bookmarkStart w:name="z7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формировании и расходовании средств из республиканского и местного бюджетов, за исключением сведений, содержащих государственные секреты;</w:t>
      </w:r>
    </w:p>
    <w:bookmarkEnd w:id="64"/>
    <w:bookmarkStart w:name="z7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контроле, государственном аудите и финансовом контроле за расходованием средств из республиканского и местного бюджетов, активов государства, за исключением сведений, содержащих государственные секреты и иную охраняемую законом тайну;</w:t>
      </w:r>
    </w:p>
    <w:bookmarkEnd w:id="65"/>
    <w:bookmarkStart w:name="z7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фактах нарушения законности обладателями информации, их должностными лицами;</w:t>
      </w:r>
    </w:p>
    <w:bookmarkEnd w:id="66"/>
    <w:bookmarkStart w:name="z7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массовых репрессиях по политическим, социальным и другим мотивам, в том числе находящейся в архивах, за исключением информации, относимой к государственным секретам Республики Казахстан.</w:t>
      </w:r>
    </w:p>
    <w:bookmarkEnd w:id="67"/>
    <w:bookmarkStart w:name="z7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выполнении пунктов инвестиционного плана государственного органа и других документов Системы государственного планирования Республики Казахстан;</w:t>
      </w:r>
    </w:p>
    <w:bookmarkEnd w:id="68"/>
    <w:bookmarkStart w:name="z7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принадлежности объектов электрических сетей, за исключением сведений, содержащих государственные секреты и иную охраняемую законом тайну;</w:t>
      </w:r>
    </w:p>
    <w:bookmarkEnd w:id="69"/>
    <w:bookmarkStart w:name="z7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статистическим данным о состоянии сферы цифровых активов.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Правительства Республики Казахстан в области доступа к информации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6-2. Компетенция уполномоченных органов</w:t>
      </w:r>
    </w:p>
    <w:bookmarkStart w:name="z7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Уполномоченный орган в области доступа к информации:</w:t>
      </w:r>
    </w:p>
    <w:bookmarkEnd w:id="72"/>
    <w:bookmarkStart w:name="z7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доступа к информации в соответствии с законодательством Республики Казахстан;</w:t>
      </w:r>
    </w:p>
    <w:bookmarkEnd w:id="73"/>
    <w:bookmarkStart w:name="z7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доступа к информации;</w:t>
      </w:r>
    </w:p>
    <w:bookmarkEnd w:id="74"/>
    <w:bookmarkStart w:name="z7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обладателям информации по вопросам доступа к информации;</w:t>
      </w:r>
    </w:p>
    <w:bookmarkEnd w:id="75"/>
    <w:bookmarkStart w:name="z7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обладателями и пользователями информации по вопросам доступа к информации;</w:t>
      </w:r>
    </w:p>
    <w:bookmarkEnd w:id="76"/>
    <w:bookmarkStart w:name="z7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единый перечень открытых данных государственных органов, размещаемых на интернет-портале открытых данных;</w:t>
      </w:r>
    </w:p>
    <w:bookmarkEnd w:id="77"/>
    <w:bookmarkStart w:name="z7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информационного наполнения интернет-ресурсов государственных органов и требования к их содержанию;</w:t>
      </w:r>
    </w:p>
    <w:bookmarkEnd w:id="78"/>
    <w:bookmarkStart w:name="z7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ежегодно не позднее 1 июня Президенту Республики Казахстан годовой отчет о состоянии сферы доступа к информации в Республике Казахстан;</w:t>
      </w:r>
    </w:p>
    <w:bookmarkEnd w:id="79"/>
    <w:bookmarkStart w:name="z7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своем интернет-ресурсе годовой отчет о состоянии сферы доступа к информации в Республике Казахстан;</w:t>
      </w:r>
    </w:p>
    <w:bookmarkEnd w:id="80"/>
    <w:bookmarkStart w:name="z7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размеры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печать;</w:t>
      </w:r>
    </w:p>
    <w:bookmarkEnd w:id="81"/>
    <w:bookmarkStart w:name="z7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нормативные правовые акты в области доступа к информации в соответствии с целью и задачами настоящего Закона и законодательства Республики Казахстан;</w:t>
      </w:r>
    </w:p>
    <w:bookmarkEnd w:id="82"/>
    <w:bookmarkStart w:name="z7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в порядке, определенном уполномоченным органом в сфере информатизации по согласованию с уполномоченным органом в области доступа к информации;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Права и обязанности пользователя информации</w:t>
      </w:r>
    </w:p>
    <w:bookmarkEnd w:id="88"/>
    <w:bookmarkStart w:name="z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информации имеет право: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 распространять информацию любым не запрещенным законом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запросом о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достоверность и полноту получаемой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отозвать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обосновывать необходимость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незаконное ограничение права на доступ к информации, действия (бездействие)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в установленном законом порядке возмещения материального ущерба и морального вреда, причиненного ему нарушением его права на доступ к информации.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Пользователь информации обязан соблюдать требования настоящего Закона.</w:t>
      </w:r>
    </w:p>
    <w:bookmarkEnd w:id="90"/>
    <w:bookmarkStart w:name="z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Обладатель информации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Обладателями информации признаются: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не являющиеся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государственной монополии, специального права – в части информации, касающейся цен на производимые (реализуемые) ими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</w:t>
      </w:r>
    </w:p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исполнители функций центральных и (или) местных исполнительных органов.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03.01.2022 </w:t>
      </w:r>
      <w:r>
        <w:rPr>
          <w:rFonts w:ascii="Times New Roman"/>
          <w:b w:val="false"/>
          <w:i w:val="false"/>
          <w:color w:val="000000"/>
          <w:sz w:val="28"/>
        </w:rPr>
        <w:t>№ 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Права и обязанности обладателя информации</w:t>
      </w:r>
    </w:p>
    <w:bookmarkEnd w:id="93"/>
    <w:bookmarkStart w:name="z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Обладатель информации имеет право: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 соответствующему обладателю информации, в компетенцию которого входит предоставление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уточнять содержание запроса у лица, обратившегося с запросом;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информации в случаях и по основаниям, установленными законами Республики Казахстан.</w:t>
      </w:r>
    </w:p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Обладатель информации обязан: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в рамках своих полномочий организационно-технические и другие условия, необходимые для эффективного и своевременного доступа к информации, создаваемой и (или) собираемой в процессе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достоверную и полную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предоставляемой информации наличие сведений о должностном лице в объеме, достаточном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законом сроков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учет, обобщение и анализ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необходимые условия для лиц с инвалидностью при предоставлении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бесперебойное функционирование интернет-ресурсов, содержащих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должностных лиц и работников в области обеспечения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внутренний контроль за качеством и своевременностью предоставления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 о государственных секретах и иные охраняемые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размещать на постоянной основе в виде открытых данных информацию на интернет-портале открытых данных, не относящуюся к информации с ограниченным доступом;</w:t>
      </w:r>
    </w:p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своевременно актуализировать в пределах компетенции информацию, размещаемую на интернет-порталах открытых данных, открытых бюджетов и оценки эффективности деятельности государственных органов;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обязанности, предусмотренные настоящим Законом и иными законами Республики Казахстан.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обязаны: </w:t>
      </w:r>
    </w:p>
    <w:bookmarkEnd w:id="97"/>
    <w:bookmarkStart w:name="z7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уполномоченное структурное подразделение или назначить уполномоченное лицо по вопросам доступа к информации, осуществляющее внутренний мониторинг, координацию и контроль за обеспечением доступа к информации, находящейся во владении обладателя информации;</w:t>
      </w:r>
    </w:p>
    <w:bookmarkEnd w:id="98"/>
    <w:bookmarkStart w:name="z7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принятии решения об ограничении права на доступ к информации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9"/>
    <w:bookmarkStart w:name="z7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 распространять информацию, которая создается и (или) собирается в процессе их деятельности, за исключением информации с ограниченным доступом.</w:t>
      </w:r>
    </w:p>
    <w:bookmarkEnd w:id="100"/>
    <w:bookmarkStart w:name="z7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распространение информации осуществляется в виде размещения по собственной инициативе открытых данных, не входящих в единый перечень открытых данных государственных органов, размещаемых на интернет-портале открытых данных, исходя из анализа часто запрашиваемой и востребованной информации.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Способы обеспечения доступа к информации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 обеспечивается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предоставлением информации по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информации в помещениях, занимаемых обладателями информации, и в иных отведенных для этих целей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доступа к открытым заседаниям;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заслушиванием и обсуждением отчетов руководителей центральных исполнительных органов (за исключением министерств обороны, иностранных дел Республики Казахстан), акимов и руководителей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информации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размещением информации на интернет-ресурсе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размещением информации на соответствующих компонентах веб-портала "электронного правительства";</w:t>
      </w:r>
    </w:p>
    <w:bookmarkStart w:name="z7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соблюдением стандарта открытости обладателей информации;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не запрещенными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Предоставление информации по запросу</w:t>
      </w:r>
    </w:p>
    <w:bookmarkEnd w:id="105"/>
    <w:bookmarkStart w:name="z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запросу предоставляется бесплатно.</w:t>
      </w:r>
    </w:p>
    <w:bookmarkEnd w:id="106"/>
    <w:bookmarkStart w:name="z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предоставляется любая информация, за исключением информации с ограниченным доступом.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адресоваться обладателю информации, в компетенцию которого входит предоставление запрашиваемой информации.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может быть представлен в устной или письменной форме, в том числе в виде электронного документа.</w:t>
      </w:r>
    </w:p>
    <w:bookmarkStart w:name="z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 информации может обращаться с устным запросом лично или по телефону.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обладателя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почтовые адреса, адреса электронной почты и (или) интернет-ресурсов, телефоны справочных служб обладателей информации, их структурных подразделений, территориальных органов и подведомственных организаций, а также сведения об их руководителях;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рассмотрения обращений, запросов, заявлений и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графики рассмотрения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дате и месте проведения открытых конкурсных торгов (аукционов, тендеров);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место созыва схода местного сообщества, собрания местного сообщества и обсуждаемые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средствах массовой информации, учрежденных обладателем информации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телефонов для получения информации об имеющихся вакантных должностях.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ответа на устный запрос указывается имя и должность лица, предоставившего ответ.</w:t>
      </w:r>
    </w:p>
    <w:bookmarkStart w:name="z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письменном запросе указываются:</w:t>
      </w:r>
    </w:p>
    <w:bookmarkEnd w:id="110"/>
    <w:bookmarkStart w:name="z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 физического лица, запрашивающего информацию;</w:t>
      </w:r>
    </w:p>
    <w:bookmarkEnd w:id="111"/>
    <w:bookmarkStart w:name="z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от имени юридического лица – полное наименование юридического лица, бизнес-идентификационный номер, исходящий номер и дата, фамилия, инициалы и должность лица, подписавшего запрос.</w:t>
      </w:r>
    </w:p>
    <w:bookmarkEnd w:id="112"/>
    <w:bookmarkStart w:name="z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почтовый адрес или адрес электронной почты, номер телефона или телефакса, иные средства связи.</w:t>
      </w:r>
    </w:p>
    <w:bookmarkEnd w:id="113"/>
    <w:bookmarkStart w:name="z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запрос должен быть подписан физическим лицом или представителем юридического лица. Запрос в виде электронного документа должен быть заверен электронной цифровой подписью.</w:t>
      </w:r>
    </w:p>
    <w:bookmarkEnd w:id="114"/>
    <w:bookmarkStart w:name="z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запросу приравнивается запрос в электронной форме, направленный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115"/>
    <w:bookmarkStart w:name="z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Запрос, направляемый посредством блог-платформы первых руководителей субъектов квазигосударственного сектора, за исключением лиц со стопроцентным участием государства, не требует его подписания пользователем информации при условии наличия у него учетной записи на веб-портале "электронного правительства" и подключения к ней абонентского номера пользователя информации, предоставленного оператором сотовой связи.</w:t>
      </w:r>
    </w:p>
    <w:bookmarkEnd w:id="116"/>
    <w:bookmarkStart w:name="z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Пользователю информации, непосредственно обратившемуся к обладателю информации и представившему запрос в письменной форме, выдается талон с указанием даты и времени, фамилии и инициалов лица, принявшего запрос.</w:t>
      </w:r>
    </w:p>
    <w:bookmarkEnd w:id="117"/>
    <w:bookmarkStart w:name="z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Письменные запросы, поданные в порядке, установленном настоящим Законом, за исключением анонимных запросов, подлежат обязательному приему, регистрации, учету и рассмотрению.</w:t>
      </w:r>
    </w:p>
    <w:bookmarkEnd w:id="118"/>
    <w:bookmarkStart w:name="z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Письменные запросы могут вноситься через представителя физического или юридического лица.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119"/>
    <w:bookmarkStart w:name="z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</w:t>
      </w:r>
    </w:p>
    <w:bookmarkEnd w:id="120"/>
    <w:bookmarkStart w:name="z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 на письменный запрос предоставляется в течение пятнадцати календарных дней со дня поступления к обладателю информации.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рассмотрения.</w:t>
      </w:r>
    </w:p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Письменный запрос, поступивший к обладателю информации, в компетенцию которого не входит предоставление запрашиваемой информации, в срок не позднее трех рабочих дней со дня поступления запроса, направляется соответствующему обладателю информации с одновременным уведомлением об этом пользователя информации, направившего запрос.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 на письменный запрос предоставляется по выбору пользователя информации в бумажной и (или) электронной формах на языке обращения.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устный запрос предоставляется в устной форме на языке обращения.</w:t>
      </w:r>
    </w:p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если ответ на письменный запрос предусматривает копирование или печать, то пользователь информации обязан возместить обладателю информации фактические затраты на копирование или печать.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фактических затрат на копирование или печать и порядок их оплаты подлежат обязательному опубликованию в периодических печатных изданиях, распространяемых на всей территории Республики Казахстан, и размещению на интернет-ресурсах обладателей информации.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оплаты фактических затрат на копирование или печать освобождаются социально уязвимые слои населения.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ответе на письменный запрос указываются наименование, почтовый адрес обладателя информации, должность лица, подписавшего ответ, дата и номер регистрации запроса.</w:t>
      </w:r>
    </w:p>
    <w:bookmarkEnd w:id="127"/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запрашиваемая информация размещена в порядке, установленном настоящим Законом, то обладатель информации может уведомить об этом пользователя информации, но не позднее трех рабочих дней, с одновременным направлением ему сведений о способах и месте доступа к запрашиваемой информации.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обладатель информации предоставляет запрашиваемую информацию в порядке, предусмотренном настоящей статьей.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доступа к информации отказывается:</w:t>
      </w:r>
    </w:p>
    <w:bookmarkEnd w:id="129"/>
    <w:bookmarkStart w:name="z7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содержание запроса не позволяет установить запрашиваемую информацию;</w:t>
      </w:r>
    </w:p>
    <w:bookmarkEnd w:id="130"/>
    <w:bookmarkStart w:name="z7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запрос не соответствует требованиям настоящего Закона;</w:t>
      </w:r>
    </w:p>
    <w:bookmarkEnd w:id="131"/>
    <w:bookmarkStart w:name="z7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запрашиваемая информация относится к информации с ограниченным доступом;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26.12.2023 № 39-НП </w:t>
      </w:r>
      <w:r>
        <w:rPr>
          <w:rFonts w:ascii="Times New Roman"/>
          <w:b w:val="false"/>
          <w:i w:val="false"/>
          <w:color w:val="ff0000"/>
          <w:sz w:val="28"/>
        </w:rPr>
        <w:t>подпункт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16 статьи 11 настоящего Закона РК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запросе ставится вопрос о правовой оценке актов, принятых обладателем информации,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завершения;</w:t>
      </w:r>
    </w:p>
    <w:bookmarkEnd w:id="133"/>
    <w:bookmarkStart w:name="z7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по результатам проверок, проводимых в рамках государственного контроля и надзора;</w:t>
      </w:r>
    </w:p>
    <w:bookmarkEnd w:id="134"/>
    <w:bookmarkStart w:name="z7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принятия окончательного решения, вырабатываемого на основе межведомственной и внутриведомственной переписки или на основе совещаний в государственных органах;</w:t>
      </w:r>
    </w:p>
    <w:bookmarkEnd w:id="135"/>
    <w:bookmarkStart w:name="z7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bookmarkEnd w:id="136"/>
    <w:bookmarkStart w:name="z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запроса.</w:t>
      </w:r>
    </w:p>
    <w:bookmarkEnd w:id="137"/>
    <w:bookmarkStart w:name="z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Личную ответственность за организацию работы с запросами, за состояние их приема, регистрации, учета и рассмотрения несут руководители обладателей информации.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Размещение информации в помещениях, занимаемых обладателями информации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в занимаемых ими помещениях размещают информационные стенды и (или) другие технические средства аналогичного назначения с информацией о своей деятельности.</w:t>
      </w:r>
    </w:p>
    <w:bookmarkEnd w:id="140"/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информации, деятельность которых связана с охраной общественного порядка и обеспечением общественной безопасности, обязаны обеспечивать круглосуточный свободный доступ к информационным стендам и (или) другим техническим средствам аналогичного назначения с информацией о своей деятельности.</w:t>
      </w:r>
    </w:p>
    <w:bookmarkEnd w:id="141"/>
    <w:bookmarkStart w:name="z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содержит: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работы обладателя информации, включая порядок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Обеспечение доступа к открытым заседаниям</w:t>
      </w:r>
    </w:p>
    <w:bookmarkEnd w:id="143"/>
    <w:bookmarkStart w:name="z7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44"/>
    <w:bookmarkStart w:name="z7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данном решении пользователи информации извещаются не позднее чем за три рабочих дня путем размещения данной информации на интернет-ресурсе обладателя информации, в масс-медиа и помещении, занимаемом обладателем информации.</w:t>
      </w:r>
    </w:p>
    <w:bookmarkStart w:name="z7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доступа пользователей информации к заседаниям Палат Парламента Республики Казахстан и Правительства Республики Казахстан определяется их регламентами.</w:t>
      </w:r>
    </w:p>
    <w:bookmarkEnd w:id="146"/>
    <w:bookmarkStart w:name="z7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доступа пользователей информации к заседаниям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47"/>
    <w:bookmarkStart w:name="z7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Парламента Республики Казахстан, Правительство Республики Казахстан, коллегиальные органы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обеспечивают трансляцию открытых заседаний, в том числе на интернет-ресурсах.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Отчеты руководителей центральных исполнительных органов, акимов и руководителей национальных высших учебных заведений</w:t>
      </w:r>
    </w:p>
    <w:bookmarkEnd w:id="149"/>
    <w:bookmarkStart w:name="z1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не реже одного раза в год отчитываются перед населением о проделанной работе.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отчетных встреч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Размещение информации в средствах массовой информации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в средствах массовой информации осуществляется в соответствии с законодательством Республики Казахстан.</w:t>
      </w:r>
    </w:p>
    <w:bookmarkStart w:name="z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Размещение информации на интернет-ресурсах</w:t>
      </w:r>
    </w:p>
    <w:bookmarkEnd w:id="152"/>
    <w:bookmarkStart w:name="z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Обладатели информации создают интернет-ресурсы.</w:t>
      </w:r>
    </w:p>
    <w:bookmarkEnd w:id="153"/>
    <w:bookmarkStart w:name="z6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Созданные интернет-ресурсы должны соответствовать национальному стандарту.</w:t>
      </w:r>
    </w:p>
    <w:bookmarkEnd w:id="154"/>
    <w:bookmarkStart w:name="z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Обладатели информации, указанные в подпункте 1) статьи 8 настоящего Закона, размещают интернет-ресурсы на единой платформе интернет-ресурсов государственных органов.</w:t>
      </w:r>
    </w:p>
    <w:bookmarkEnd w:id="155"/>
    <w:bookmarkStart w:name="z1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обязаны размещать на интернет-ресурсах с указанием даты размещения и обновления:</w:t>
      </w:r>
    </w:p>
    <w:bookmarkEnd w:id="156"/>
    <w:bookmarkStart w:name="z1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деятельности:</w:t>
      </w:r>
    </w:p>
    <w:bookmarkEnd w:id="157"/>
    <w:bookmarkStart w:name="z7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структуру,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58"/>
    <w:bookmarkStart w:name="z7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данные;</w:t>
      </w:r>
    </w:p>
    <w:bookmarkEnd w:id="159"/>
    <w:bookmarkStart w:name="z7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 и подведомственных организаций,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0"/>
    <w:bookmarkStart w:name="z7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их задачи и функции, а также сведения о руководителях и их заместителях, их должностных обязанностях в курируемых сферах, о трудовой деятельности и образовании;</w:t>
      </w:r>
    </w:p>
    <w:bookmarkEnd w:id="161"/>
    <w:bookmarkStart w:name="z7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регламентирующие компетенцию, полномочия, задачи и функции;</w:t>
      </w:r>
    </w:p>
    <w:bookmarkEnd w:id="162"/>
    <w:bookmarkStart w:name="z7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новости, пресс-релизы;</w:t>
      </w:r>
    </w:p>
    <w:bookmarkEnd w:id="163"/>
    <w:bookmarkStart w:name="z7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ленту новостей;</w:t>
      </w:r>
    </w:p>
    <w:bookmarkEnd w:id="164"/>
    <w:bookmarkStart w:name="z7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назначении на должности и освобождении от должностей руководителей, их заместителей, руководителей структурных подразделений, территориальных органов, дочерних организаций; </w:t>
      </w:r>
    </w:p>
    <w:bookmarkEnd w:id="165"/>
    <w:bookmarkStart w:name="z1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нормотворческой деятельности:</w:t>
      </w:r>
    </w:p>
    <w:bookmarkEnd w:id="166"/>
    <w:bookmarkStart w:name="z1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нормативных правовых актов;</w:t>
      </w:r>
    </w:p>
    <w:bookmarkEnd w:id="167"/>
    <w:bookmarkStart w:name="z1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разрабатываемых консультативных документов регуляторной политики, проектов нормативных правовых актов вместе с пояснительными записками (при их наличии) и сравнительными таблицами к ним (в случаях внесения изменений и (или) дополнений в нормативные правовые акты), заключения научных экспертиз и экспертные заключения субъектов частного предпринимательства (при их наличии), отчеты о завершении их публичного обсуждения;</w:t>
      </w:r>
    </w:p>
    <w:bookmarkEnd w:id="168"/>
    <w:bookmarkStart w:name="z1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нормативных правовых актов;</w:t>
      </w:r>
    </w:p>
    <w:bookmarkEnd w:id="169"/>
    <w:bookmarkStart w:name="z1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бюджетных средствах:</w:t>
      </w:r>
    </w:p>
    <w:bookmarkEnd w:id="170"/>
    <w:bookmarkStart w:name="z1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республиканского и местных бюджетов;</w:t>
      </w:r>
    </w:p>
    <w:bookmarkEnd w:id="171"/>
    <w:bookmarkStart w:name="z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республиканский и местные бюджеты;</w:t>
      </w:r>
    </w:p>
    <w:bookmarkEnd w:id="172"/>
    <w:bookmarkStart w:name="z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общей сумме бюджетных средств, выделенных на функционирование государственного органа;</w:t>
      </w:r>
    </w:p>
    <w:bookmarkEnd w:id="173"/>
    <w:bookmarkStart w:name="z1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средств республиканского и местных бюджетов, Национального фонда Республики Казахстан;</w:t>
      </w:r>
    </w:p>
    <w:bookmarkEnd w:id="174"/>
    <w:bookmarkStart w:name="z1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отчетность;</w:t>
      </w:r>
    </w:p>
    <w:bookmarkEnd w:id="175"/>
    <w:bookmarkStart w:name="z1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консолидированную финансовую отчетность;</w:t>
      </w:r>
    </w:p>
    <w:bookmarkEnd w:id="176"/>
    <w:bookmarkStart w:name="z1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и финансового контроля;</w:t>
      </w:r>
    </w:p>
    <w:bookmarkEnd w:id="177"/>
    <w:bookmarkStart w:name="z1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бюджет;</w:t>
      </w:r>
    </w:p>
    <w:bookmarkEnd w:id="178"/>
    <w:bookmarkStart w:name="z1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сообщения, пресс-релизы, направленные на оповещение населения о сроках проведения публичных обсуждений проектов бюджетных программ и отчетов о реализации бюджетных программ;</w:t>
      </w:r>
    </w:p>
    <w:bookmarkEnd w:id="179"/>
    <w:bookmarkStart w:name="z1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текущей деятельности:</w:t>
      </w:r>
    </w:p>
    <w:bookmarkEnd w:id="180"/>
    <w:bookmarkStart w:name="z1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 и отчет о его реализации;</w:t>
      </w:r>
    </w:p>
    <w:bookmarkEnd w:id="181"/>
    <w:bookmarkStart w:name="z1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территорий и отчеты об их реализации;</w:t>
      </w:r>
    </w:p>
    <w:bookmarkEnd w:id="182"/>
    <w:bookmarkStart w:name="z1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отраслевые программы, концепции, доктрины, стратегии, планы развития соответствующей отрасли, а также отчеты об их реализации;</w:t>
      </w:r>
    </w:p>
    <w:bookmarkEnd w:id="183"/>
    <w:bookmarkStart w:name="z1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информацию и показатели, характеризующие состояние и динамику развития отрасли (сферы);</w:t>
      </w:r>
    </w:p>
    <w:bookmarkEnd w:id="184"/>
    <w:bookmarkStart w:name="z1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общедоступных электронных информационных ресурсов, а также ведомственных баз (банков) данных, реестров, регистров, кадастров, находящихся в их ведении;</w:t>
      </w:r>
    </w:p>
    <w:bookmarkEnd w:id="185"/>
    <w:bookmarkStart w:name="z1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доклады и обзоры о деятельности, а также отчеты и доклады о проделанной работе;</w:t>
      </w:r>
    </w:p>
    <w:bookmarkEnd w:id="186"/>
    <w:bookmarkStart w:name="z1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стенограммы и (или) протоколы открытых заседаний коллегиальных органов;</w:t>
      </w:r>
    </w:p>
    <w:bookmarkEnd w:id="187"/>
    <w:bookmarkStart w:name="z1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деятельности консультативно-совещательных органов (советов, комиссий), в которых государственный орган является рабочим органом;</w:t>
      </w:r>
    </w:p>
    <w:bookmarkEnd w:id="188"/>
    <w:bookmarkStart w:name="z1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оценки эффективности деятельности государственных органов;</w:t>
      </w:r>
    </w:p>
    <w:bookmarkEnd w:id="189"/>
    <w:bookmarkStart w:name="z1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по вопросам кадрового обеспечения:</w:t>
      </w:r>
    </w:p>
    <w:bookmarkEnd w:id="190"/>
    <w:bookmarkStart w:name="z1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регулирующие порядок поступления граждан Республики Казахстан на государственную службу;</w:t>
      </w:r>
    </w:p>
    <w:bookmarkEnd w:id="191"/>
    <w:bookmarkStart w:name="z1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объявленном конкурсе на занятие административной государственной должности корпуса "Б";</w:t>
      </w:r>
    </w:p>
    <w:bookmarkEnd w:id="192"/>
    <w:bookmarkStart w:name="z1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административным государственным должностям корпуса "Б";</w:t>
      </w:r>
    </w:p>
    <w:bookmarkEnd w:id="193"/>
    <w:bookmarkStart w:name="z1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работников службы управления персоналом (кадровой службы), уполномоченных консультировать по вопросам занятия вакантных должностей;</w:t>
      </w:r>
    </w:p>
    <w:bookmarkEnd w:id="194"/>
    <w:bookmarkStart w:name="z1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в сфере государственных услуг:</w:t>
      </w:r>
    </w:p>
    <w:bookmarkEnd w:id="195"/>
    <w:bookmarkStart w:name="z1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акты, определяющие порядок оказания государственных услуг;</w:t>
      </w:r>
    </w:p>
    <w:bookmarkEnd w:id="196"/>
    <w:bookmarkStart w:name="z1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о деятельности государственного органа по вопросам оказания государственных услуг;</w:t>
      </w:r>
    </w:p>
    <w:bookmarkEnd w:id="197"/>
    <w:bookmarkStart w:name="z1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разрабатываемых подзаконных нормативных правовых актов, определяющих порядок оказания государственных услуг, а также отчеты о завершении их публичного обсуждения;</w:t>
      </w:r>
    </w:p>
    <w:bookmarkEnd w:id="198"/>
    <w:bookmarkStart w:name="z1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качества оказания государственных услуг;</w:t>
      </w:r>
    </w:p>
    <w:bookmarkEnd w:id="199"/>
    <w:bookmarkStart w:name="z1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результата оказания государственных услуг;</w:t>
      </w:r>
    </w:p>
    <w:bookmarkEnd w:id="200"/>
    <w:bookmarkStart w:name="z1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принимаемых мерах по противодействию коррупции;</w:t>
      </w:r>
    </w:p>
    <w:bookmarkEnd w:id="201"/>
    <w:bookmarkStart w:name="z1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в сфере международного сотрудничества:</w:t>
      </w:r>
    </w:p>
    <w:bookmarkEnd w:id="202"/>
    <w:bookmarkStart w:name="z1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деятельности которых принимает участие государственный орган;</w:t>
      </w:r>
    </w:p>
    <w:bookmarkEnd w:id="203"/>
    <w:bookmarkStart w:name="z1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и тексты заключенных (подписанных) международных договоров и соглашений;</w:t>
      </w:r>
    </w:p>
    <w:bookmarkEnd w:id="204"/>
    <w:bookmarkStart w:name="z1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и использованных грантах, предоставленных иностранным государством, международной или иностранной организацией и (или) фондом;</w:t>
      </w:r>
    </w:p>
    <w:bookmarkEnd w:id="205"/>
    <w:bookmarkStart w:name="z1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государственного органа в реализации международных договоров и программ международного сотрудничества;</w:t>
      </w:r>
    </w:p>
    <w:bookmarkEnd w:id="206"/>
    <w:bookmarkStart w:name="z1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органа;</w:t>
      </w:r>
    </w:p>
    <w:bookmarkEnd w:id="207"/>
    <w:bookmarkStart w:name="z1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 сфере международного сотрудничества;</w:t>
      </w:r>
    </w:p>
    <w:bookmarkEnd w:id="208"/>
    <w:bookmarkStart w:name="z1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в сфере государственных закупок:</w:t>
      </w:r>
    </w:p>
    <w:bookmarkEnd w:id="209"/>
    <w:bookmarkStart w:name="z1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регулирующие порядок осуществления государственных закупок;</w:t>
      </w:r>
    </w:p>
    <w:bookmarkEnd w:id="210"/>
    <w:bookmarkStart w:name="z1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государственных закупок;</w:t>
      </w:r>
    </w:p>
    <w:bookmarkEnd w:id="211"/>
    <w:bookmarkStart w:name="z1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государственных закупках, осуществляемых государственным органом способами открытого конкурса, аукциона, запроса ценовых предложений, из одного источника, а также через товарные биржи, включая условия их проведения, порядок участия в них потенциальных поставщиков, протоколы об итогах государственных закупок, порядок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закупок;</w:t>
      </w:r>
    </w:p>
    <w:bookmarkEnd w:id="212"/>
    <w:bookmarkStart w:name="z1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порядок осуществления разрешительных действий (лицензирование, аккредитация, регистрация и другие);</w:t>
      </w:r>
    </w:p>
    <w:bookmarkEnd w:id="213"/>
    <w:bookmarkStart w:name="z1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информацию о результатах проверок, проведенных государственным органом и его территориальными органами, а также результатах проверок, проведенных в государственном органе и его территориальных органах с учетом ограничений, установленных законами Республики Казахстан;</w:t>
      </w:r>
    </w:p>
    <w:bookmarkEnd w:id="214"/>
    <w:bookmarkStart w:name="z1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о мерах государственной поддержки частного предпринимательства;</w:t>
      </w:r>
    </w:p>
    <w:bookmarkEnd w:id="215"/>
    <w:bookmarkStart w:name="z1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данные о результатах проведенных социологических, аналитических и иных исследований, а также опросов населения;</w:t>
      </w:r>
    </w:p>
    <w:bookmarkEnd w:id="216"/>
    <w:bookmarkStart w:name="z1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по работе с населением:</w:t>
      </w:r>
    </w:p>
    <w:bookmarkEnd w:id="217"/>
    <w:bookmarkStart w:name="z1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 и представителей юридических лиц;</w:t>
      </w:r>
    </w:p>
    <w:bookmarkEnd w:id="218"/>
    <w:bookmarkStart w:name="z1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19"/>
    <w:bookmarkStart w:name="z1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заявлений и запросов, принимаемых государственным органом к рассмотрению в соответствии с законами и иными нормативными правовыми актами Республики Казахстан;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информацию о правах и обязанностях граждан, иностранцев и лиц без гражданства в соответствующих сферах;</w:t>
      </w:r>
    </w:p>
    <w:bookmarkEnd w:id="221"/>
    <w:bookmarkStart w:name="z1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информацию, неоднократно запрашиваемую пользователями информации, по результатам обобщения и анализа поступивших запросов;</w:t>
      </w:r>
    </w:p>
    <w:bookmarkEnd w:id="222"/>
    <w:bookmarkStart w:name="z1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иную информацию, обязанность размещения которой установлена законами Республики Казахстан, или информацию, размещение которой государственный орган считает необходимым.</w:t>
      </w:r>
    </w:p>
    <w:bookmarkEnd w:id="223"/>
    <w:bookmarkStart w:name="z2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со сведениями, указанными в пункте 3 настоящей статьи, центральный исполнительный орган, осуществляющий руководство в сфере архивного дела и документационного обеспечения управления, размещает на своем интернет-ресурсе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224"/>
    <w:bookmarkStart w:name="z2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Наряду со сведениями, указанными в пункте 3 настоящей статьи, на интернет-ресурсах судов Республики Казахстан также должны размещаться:</w:t>
      </w:r>
    </w:p>
    <w:bookmarkEnd w:id="225"/>
    <w:bookmarkStart w:name="z2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судебные акты, за исключением не подлежащих размещению в открытом доступе;</w:t>
      </w:r>
    </w:p>
    <w:bookmarkEnd w:id="226"/>
    <w:bookmarkStart w:name="z2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рассмотрения судебных дел с учетом ограничений, установленных законами Республики Казахстан.</w:t>
      </w:r>
    </w:p>
    <w:bookmarkEnd w:id="227"/>
    <w:bookmarkStart w:name="z20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со сведениями, указанными в пункте 3 настоящей статьи, на интернет-ресурсах органов местного самоуправления также должны размещаться:</w:t>
      </w:r>
    </w:p>
    <w:bookmarkEnd w:id="228"/>
    <w:bookmarkStart w:name="z2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проведенного мониторинга исполнения бюджета города районного значения, села, поселка, сельского округа;</w:t>
      </w:r>
    </w:p>
    <w:bookmarkEnd w:id="229"/>
    <w:bookmarkStart w:name="z2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время, место созыва схода, собрания местного сообщества и обсуждаемые вопросы;</w:t>
      </w:r>
    </w:p>
    <w:bookmarkEnd w:id="230"/>
    <w:bookmarkStart w:name="z2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схода или собрания местного сообщества, а также принятые на них решения.</w:t>
      </w:r>
    </w:p>
    <w:bookmarkEnd w:id="231"/>
    <w:bookmarkStart w:name="z2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интернет-ресурсах государственных учреждений, не являющихся государственными органами, должны размещаться:</w:t>
      </w:r>
    </w:p>
    <w:bookmarkEnd w:id="232"/>
    <w:bookmarkStart w:name="z2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33"/>
    <w:bookmarkStart w:name="z2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34"/>
    <w:bookmarkStart w:name="z2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</w:t>
      </w:r>
    </w:p>
    <w:bookmarkEnd w:id="235"/>
    <w:bookmarkStart w:name="z2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руководстве;</w:t>
      </w:r>
    </w:p>
    <w:bookmarkEnd w:id="236"/>
    <w:bookmarkStart w:name="z2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деятельности;</w:t>
      </w:r>
    </w:p>
    <w:bookmarkEnd w:id="237"/>
    <w:bookmarkStart w:name="z2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38"/>
    <w:bookmarkStart w:name="z2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 справочных служб, структурных подразделений, территориальных представительств (при наличии);</w:t>
      </w:r>
    </w:p>
    <w:bookmarkEnd w:id="239"/>
    <w:bookmarkStart w:name="z2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по вакантным должностям: 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новости, пресс-релизы, календари предстоящих событий;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информация о расходовании средств, выделенных из республиканского и местных бюджетов, гражданский бюджет;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регулирующие их деятельность;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проводимых государственных закупках в порядке, предусмотренном законодательством Республики Казахстан о государственных закупках;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в сфере международного сотрудничества;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результатах проведенных социологических, аналитических и иных исследований, а также опросов населения;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баз (банков) данных, реестров, регистров, кадастров, находящихся в их ведении;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"Вопрос-ответ";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личного приема физических лиц и представителей юридических лиц;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иная информация, обязанность размещения которой установлена законами Республики Казахстан, или информация, размещение которой государственное учреждение, не являющееся государственным органом, считает необходимым.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интернет-ресурсах субъектов квазигосударственного сектора должны размещаться: </w:t>
      </w:r>
    </w:p>
    <w:bookmarkEnd w:id="257"/>
    <w:bookmarkStart w:name="z2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информация о деятельности:</w:t>
      </w:r>
    </w:p>
    <w:bookmarkEnd w:id="258"/>
    <w:bookmarkStart w:name="z7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история;</w:t>
      </w:r>
    </w:p>
    <w:bookmarkEnd w:id="259"/>
    <w:bookmarkStart w:name="z7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(перечень подразделений с указанием руководителей);</w:t>
      </w:r>
    </w:p>
    <w:bookmarkEnd w:id="260"/>
    <w:bookmarkStart w:name="z7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руководстве (должностные обязанности в курируемых сферах, сведения о трудовой деятельности и образовании);</w:t>
      </w:r>
    </w:p>
    <w:bookmarkEnd w:id="261"/>
    <w:bookmarkStart w:name="z7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деятельности;</w:t>
      </w:r>
    </w:p>
    <w:bookmarkEnd w:id="262"/>
    <w:bookmarkStart w:name="z7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развития, план развития национальных управляющих холдингов, национальных холдингов и национальных компаний;</w:t>
      </w:r>
    </w:p>
    <w:bookmarkEnd w:id="263"/>
    <w:bookmarkStart w:name="z7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деятельности консультативно-совещательных органов (при наличии);</w:t>
      </w:r>
    </w:p>
    <w:bookmarkEnd w:id="264"/>
    <w:bookmarkStart w:name="z7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(почтовый адрес, адрес электронной почты, номера телефонов) справочных служб, структурных подразделений, территориальных представительств 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65"/>
    <w:bookmarkStart w:name="z7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приобретении (отчуждении) активов, кадровых изменениях в руководящем составе (в том числе дочерних и зависимых организаций); </w:t>
      </w:r>
    </w:p>
    <w:bookmarkEnd w:id="266"/>
    <w:bookmarkStart w:name="z2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вакантным должностям:</w:t>
      </w:r>
    </w:p>
    <w:bookmarkEnd w:id="267"/>
    <w:bookmarkStart w:name="z2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объявленные вакантные должности;</w:t>
      </w:r>
    </w:p>
    <w:bookmarkEnd w:id="268"/>
    <w:bookmarkStart w:name="z2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занятие вакантных должностей;</w:t>
      </w:r>
    </w:p>
    <w:bookmarkEnd w:id="269"/>
    <w:bookmarkStart w:name="z2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для получения информации о вакантных должностях;</w:t>
      </w:r>
    </w:p>
    <w:bookmarkEnd w:id="270"/>
    <w:bookmarkStart w:name="z2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официальные новости, пресс-релизы, календари предстоящих событий; </w:t>
      </w:r>
    </w:p>
    <w:bookmarkEnd w:id="271"/>
    <w:bookmarkStart w:name="z24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финансовая отчетность, а также информация о расходовании средств, выделенных из республиканского и местных бюджетов;</w:t>
      </w:r>
    </w:p>
    <w:bookmarkEnd w:id="272"/>
    <w:bookmarkStart w:name="z2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деятельности дочерних, зависимых и иных юридических лиц, являющихся аффилированными с ними в соответствии с законодательными актами Республики Казахстан;</w:t>
      </w:r>
    </w:p>
    <w:bookmarkEnd w:id="273"/>
    <w:bookmarkStart w:name="z2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документы, регламентирующие деятельность;</w:t>
      </w:r>
    </w:p>
    <w:bookmarkEnd w:id="274"/>
    <w:bookmarkStart w:name="z2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закупках товаров (работ, услуг);</w:t>
      </w:r>
    </w:p>
    <w:bookmarkEnd w:id="275"/>
    <w:bookmarkStart w:name="z2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в сфере международного сотрудничества;</w:t>
      </w:r>
    </w:p>
    <w:bookmarkEnd w:id="276"/>
    <w:bookmarkStart w:name="z2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статистические показатели и результаты деятельности;</w:t>
      </w:r>
    </w:p>
    <w:bookmarkEnd w:id="277"/>
    <w:bookmarkStart w:name="z2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аналитические отчеты и доклады о проделанной работе;</w:t>
      </w:r>
    </w:p>
    <w:bookmarkEnd w:id="278"/>
    <w:bookmarkStart w:name="z2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результатах проведенных социологических, аналитических и иных исследований, а также опросов населения;</w:t>
      </w:r>
    </w:p>
    <w:bookmarkEnd w:id="279"/>
    <w:bookmarkStart w:name="z2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информация, неоднократно запрашиваемая пользователями информации, по результатам обобщения и анализа поступивших запросов;</w:t>
      </w:r>
    </w:p>
    <w:bookmarkEnd w:id="280"/>
    <w:bookmarkStart w:name="z2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баз (банков) данных, реестров, регистров, кадастров, находящихся в их ведении;</w:t>
      </w:r>
    </w:p>
    <w:bookmarkEnd w:id="281"/>
    <w:bookmarkStart w:name="z2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"Вопрос-ответ";</w:t>
      </w:r>
    </w:p>
    <w:bookmarkEnd w:id="282"/>
    <w:bookmarkStart w:name="z2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личного приема физических лиц и представителей юридических лиц;</w:t>
      </w:r>
    </w:p>
    <w:bookmarkEnd w:id="283"/>
    <w:bookmarkStart w:name="z2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контактные данные (фамилия, имя, отчество (если оно указано в документе, удостоверяющем личность), номер телефона и адрес электронной почты) уполномоченных лиц, посредством которых предоставляется возможность получить информацию по вопросам личного приема физических лиц и представителей юридических лиц, а также рассмотрения обращений и запросов, включая порядок обжалования решений и (или) действий (бездействия) по результатам рассмотрения обращений и запросов;</w:t>
      </w:r>
    </w:p>
    <w:bookmarkEnd w:id="284"/>
    <w:bookmarkStart w:name="z2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образцы заявлений и запросов, принимаемых к рассмотрению в соответствии с законами и иными нормативными правовыми актами Республики Казахстан;</w:t>
      </w:r>
    </w:p>
    <w:bookmarkEnd w:id="285"/>
    <w:bookmarkStart w:name="z2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иная информация, обязанность размещения которой установлена законами Республики Казахстан, или информация, размещение которой субъект квазигосударственного сектора считает необходимым.</w:t>
      </w:r>
    </w:p>
    <w:bookmarkEnd w:id="286"/>
    <w:bookmarkStart w:name="z2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интернет-ресурсах получателей бюджетных средств размещается информация, касающаяся использования бюджетных средств, выделенных из республиканского и местных бюджетов, и не отнесенная к информации с ограниченным доступом.</w:t>
      </w:r>
    </w:p>
    <w:bookmarkEnd w:id="287"/>
    <w:bookmarkStart w:name="z2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интернет-ресурсах субъектов рынка, занимающих монопольное положение, размещаются нормативные правовые акты Республики Казахстан, регламентирующие вопросы ценообразования на товары (работы, услуги), производимые и реализуемые субъектами рынка, занимающими монопольное положение, а также цены на производимые (реализуемые) ими товары (работы, услуги).</w:t>
      </w:r>
    </w:p>
    <w:bookmarkEnd w:id="288"/>
    <w:bookmarkStart w:name="z2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интернет-ресурсах исполнителей функций центральных и (или) местных исполнительных органов размещается информация, касающаяся осуществления функций центральных и (или) местных исполнительных органов в соответствующей отрасли (сфере) государственного управления.</w:t>
      </w:r>
    </w:p>
    <w:bookmarkEnd w:id="289"/>
    <w:bookmarkStart w:name="z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Обладатель информации, не имеющий технической возможности размещать информацию на собственном интернет-ресурсе, размещает ее на интернет-ресурсе местного исполнительного органа.</w:t>
      </w:r>
    </w:p>
    <w:bookmarkEnd w:id="290"/>
    <w:bookmarkStart w:name="z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ленты новостей на интернет-ресурсе обладателя информации должна осуществляться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91"/>
    <w:bookmarkStart w:name="z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на интернет-ресурсе должна предоставляться на казахском и русском языках. Интернет-ресурс обладателя информации может иметь версии на других языках.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14-1. Исключен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с ограниченным доступом не подлежит размещению на интернет-ресурсе обладателя информации.</w:t>
      </w:r>
    </w:p>
    <w:bookmarkEnd w:id="293"/>
    <w:bookmarkStart w:name="z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Бесплатный доступ к нормативным правовым актам через интернет обеспечивается также посредством веб-портала "электронного правительства" в соответствии с законодательством Республики Казахстан.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Размещение информации на веб-портале "электронного правительства"</w:t>
      </w:r>
    </w:p>
    <w:bookmarkEnd w:id="295"/>
    <w:bookmarkStart w:name="z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Пользователи информации могут получать и использовать информацию, размещаемую в соответствии с настоящим Законом обладателями информации на компонентах веб-портала "электронного правительства", а также участвовать в ее обсуждении при условии регистрации на веб-портале "электронного правительства" либо авторизации на компонентах веб-портала "электронного правительства".</w:t>
      </w:r>
    </w:p>
    <w:bookmarkEnd w:id="296"/>
    <w:bookmarkStart w:name="z2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интернет-портале открытых данных обладателями информации, указанными в подпунктах 1), 2), 3) и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размещаются и своевременно актуализируются открытые данные.</w:t>
      </w:r>
    </w:p>
    <w:bookmarkEnd w:id="297"/>
    <w:bookmarkStart w:name="z2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вправе запрашивать открытые данные у обладателей информации для размещения на интернет-портале открытых данных по результатам опроса общественного мнения о потребностях населения Республики Казахстан в открытых данных.</w:t>
      </w:r>
    </w:p>
    <w:bookmarkEnd w:id="298"/>
    <w:bookmarkStart w:name="z2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информации вправе также размещать информацию на интернет-портале открытых данных в целях проактивного распространения информации.</w:t>
      </w:r>
    </w:p>
    <w:bookmarkEnd w:id="299"/>
    <w:bookmarkStart w:name="z2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интернет-портале открытых бюджетов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а также проводится публичное обсуждение проектов бюджетных программ и отчетов о реализации бюджетных программ.</w:t>
      </w:r>
    </w:p>
    <w:bookmarkEnd w:id="300"/>
    <w:bookmarkStart w:name="z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интернет-портале открытых нормативных правовых актов государственными органами – 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и проекты нормативных правовых актов вместе с пояснительными записками и сравнительными таблицами к ним (в случаях внесения изменений и (или) дополнений в законы), а также иная информация, предусмотренная правилами законотворческой работы Правительства Республики Казахстан. Отчеты по результатам публичного обсуждения также размещаются на интернет-портале открытых нормативных правовых актов.</w:t>
      </w:r>
    </w:p>
    <w:bookmarkEnd w:id="301"/>
    <w:bookmarkStart w:name="z2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 осуществляется в соответствии с законодательством Республики Казахстан.</w:t>
      </w:r>
    </w:p>
    <w:bookmarkEnd w:id="302"/>
    <w:bookmarkStart w:name="z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интернет-портале оценки эффективности деятельности государственных органов обладателями информации, указанными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пределах своей компетенции размещаются информация об оценке деятельности государственных органов, отчеты о достижении целевых индикаторов планов развития государственных органов и планов развития области, города республиканского значения, столицы, разрабатываемых в соответствии с законодательством Республики Казахстан, а также проводится публичное обсуждение деятельности государственных органов.</w:t>
      </w:r>
    </w:p>
    <w:bookmarkEnd w:id="303"/>
    <w:bookmarkStart w:name="z2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интернет-портале открытого диалога обладатели информации, указанные в подпунктах 1) и 3) статьи 8 настоящего Закона, проводят интернет-конференции и опросы, а также обладатели информации, указанные в подпункте 3), предоставляют ответы на запросы, поступившие посредством блог-платформы первых руководителей субъектов квазигосударственного сектора, за исключением лиц со стопроцентным участием государства.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12.03.2021 </w:t>
      </w:r>
      <w:r>
        <w:rPr>
          <w:rFonts w:ascii="Times New Roman"/>
          <w:b w:val="false"/>
          <w:i w:val="false"/>
          <w:color w:val="000000"/>
          <w:sz w:val="28"/>
        </w:rPr>
        <w:t>№ 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Стандарт открытости обладателей информации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открытости обладателей информации признается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17-2. Обеспечение доступа лиц с инвалидностью к информации</w:t>
      </w:r>
    </w:p>
    <w:bookmarkStart w:name="z7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лицам с инвалидностью доступ к информации в соответствии с законодательством Республики Казахстан посредством:</w:t>
      </w:r>
    </w:p>
    <w:bookmarkEnd w:id="305"/>
    <w:bookmarkStart w:name="z7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рельефно-точечным шрифтом Брайля;</w:t>
      </w:r>
    </w:p>
    <w:bookmarkEnd w:id="306"/>
    <w:bookmarkStart w:name="z7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сурдоперевода или перевода в виде субтитров не менее одной телепрограммы новостного характера в соответствии с законодательством Республики Казахстан;</w:t>
      </w:r>
    </w:p>
    <w:bookmarkEnd w:id="307"/>
    <w:bookmarkStart w:name="z7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интернет-ресурсов обладателей информации национальному стандарту по обеспечению доступности веб-контента для лиц с инвалидностью; </w:t>
      </w:r>
    </w:p>
    <w:bookmarkEnd w:id="308"/>
    <w:bookmarkStart w:name="z7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адаптированности интернет-ресурсов государственных органов и субъектов квазигосударственного сектора для использования лицами с инвалидностью с нарушениями зрения и (или) слуха;</w:t>
      </w:r>
    </w:p>
    <w:bookmarkEnd w:id="309"/>
    <w:bookmarkStart w:name="z8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свободного доступа к информационным стендам и (или) другим техническим средствам аналогичного назначения с информацией о деятельности обладателей информации;</w:t>
      </w:r>
    </w:p>
    <w:bookmarkEnd w:id="310"/>
    <w:bookmarkStart w:name="z8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на интернет-ресурсе уполномоченного органа в сфере социальной защиты населения и территориальных подразделений его ведомств актуальной и полной информации о мерах социальной защиты лиц с инвалидностью. </w:t>
      </w:r>
    </w:p>
    <w:bookmarkEnd w:id="311"/>
    <w:bookmarkStart w:name="z8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качестве средства межличностного общения используется перевод на жестовый язык, который применяется также в программах обучения организаций образования для детей с нарушением слуха.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17-2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Обжалование незаконного ограничения права на доступ к информации</w:t>
      </w:r>
    </w:p>
    <w:bookmarkStart w:name="z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Незаконное ограничение права на доступ к информации может быть обжаловано в порядке, установленном законами Республики Казахстан.</w:t>
      </w:r>
    </w:p>
    <w:bookmarkEnd w:id="313"/>
    <w:bookmarkStart w:name="z4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действия (бездействие) должностных лиц, а также на решения государственных органов подается не позднее трех месяцев, когда гражданину стало известно о совершении действия или принятии решения соответствующим должностным лицом или органом.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Комиссия по вопросам доступа к информации</w:t>
      </w:r>
    </w:p>
    <w:bookmarkEnd w:id="315"/>
    <w:bookmarkStart w:name="z2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и защиты общественных интересов в области доступа к информации, а также удовлетворения потребностей пользователей информации при уполномоченном органе в области доступа к информации создается консультативно-совещательный орган – Комиссия по вопросам доступа к информации.</w:t>
      </w:r>
    </w:p>
    <w:bookmarkEnd w:id="316"/>
    <w:bookmarkStart w:name="z27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общественными интересами в области доступа к информации понимается создание благоприятных условий, форм, механизмов и способов реализации конституционного права каждого свободно получать и распространять информацию любым, не запрещенным законом способом. </w:t>
      </w:r>
    </w:p>
    <w:bookmarkEnd w:id="317"/>
    <w:bookmarkStart w:name="z2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доступа к информации осуществляется на основе прозрачности и открытости при обсуждении и решении вопросов, входящих в ее компетенцию.</w:t>
      </w:r>
    </w:p>
    <w:bookmarkEnd w:id="318"/>
    <w:bookmarkStart w:name="z27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вопросам доступа к информации проводятся не реже одного раза в квартал, в последней декаде последнего месяца квартала.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доступа к информации</w:t>
      </w:r>
    </w:p>
    <w:bookmarkStart w:name="z8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доступа к информации осуществляется уполномоченным органом в области доступа к информации в форме дистанционного контроля и внеплановых проверок в соответствии с настоящей статьей на предмет соответствия деятельности субъектов контроля требованиям законодательства Республики Казахстан о доступе к информации.</w:t>
      </w:r>
    </w:p>
    <w:bookmarkEnd w:id="320"/>
    <w:bookmarkStart w:name="z8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в области доступа к информации (далее – субъекты контроля) являются обладатели информации,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Парламента Республики Казахстан, Национального Банка Республики Казахстан, судов и уполномоченного государственного органа в сфере судебного администрирования.</w:t>
      </w:r>
    </w:p>
    <w:bookmarkEnd w:id="321"/>
    <w:bookmarkStart w:name="z8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государственного контроля в области доступа к информации являются:</w:t>
      </w:r>
    </w:p>
    <w:bookmarkEnd w:id="322"/>
    <w:bookmarkStart w:name="z8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стенды и (или) другие технические средства аналогичного назначения с информацией о деятельности;</w:t>
      </w:r>
    </w:p>
    <w:bookmarkEnd w:id="323"/>
    <w:bookmarkStart w:name="z8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обладателей информации;</w:t>
      </w:r>
    </w:p>
    <w:bookmarkEnd w:id="324"/>
    <w:bookmarkStart w:name="z8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компоненты веб-портала "электронного правительства";</w:t>
      </w:r>
    </w:p>
    <w:bookmarkEnd w:id="325"/>
    <w:bookmarkStart w:name="z8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онлайн-трансляции открытых заседаний, записи и (или) ссылки на записи открытого заседания, сохраненные на общедоступном интернет-ресурсе;</w:t>
      </w:r>
    </w:p>
    <w:bookmarkEnd w:id="326"/>
    <w:bookmarkStart w:name="z8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и стенограммы открытых заседаний;</w:t>
      </w:r>
    </w:p>
    <w:bookmarkEnd w:id="327"/>
    <w:bookmarkStart w:name="z8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материалы, документы и сведения, относящиеся к предмету дистанционного контроля и (или) внеплановой проверки, на бумажных и (или) электронных носителях либо их копии.</w:t>
      </w:r>
    </w:p>
    <w:bookmarkEnd w:id="328"/>
    <w:bookmarkStart w:name="z8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Дистанционный контроль проводится без посещения субъекта контроля уполномоченным органом в области доступа к информации на основе анализа и данных информационных систем, электронных информационных ресурсов, открытых источников, масс-медиа, а также других сведений о деятельности субъекта контроля. </w:t>
      </w:r>
    </w:p>
    <w:bookmarkEnd w:id="329"/>
    <w:bookmarkStart w:name="z8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Целями дистанционного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дистанционного контроля. </w:t>
      </w:r>
    </w:p>
    <w:bookmarkEnd w:id="330"/>
    <w:bookmarkStart w:name="z8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Дистанционный контроль проводится не чаще одного раза в квартал. </w:t>
      </w:r>
    </w:p>
    <w:bookmarkEnd w:id="331"/>
    <w:bookmarkStart w:name="z8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нарушений по результатам дистанционного контроля на имя первого руководителя либо лица, его замещающего, оформляется и направляется рекомендация об устранении нарушений в срок не позднее трех рабочих дней со дня выявления нарушений.</w:t>
      </w:r>
    </w:p>
    <w:bookmarkEnd w:id="332"/>
    <w:bookmarkStart w:name="z8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рекомендации об устранении нарушений уполномоченным органом в области доступа к информации указываются:</w:t>
      </w:r>
    </w:p>
    <w:bookmarkEnd w:id="333"/>
    <w:bookmarkStart w:name="z8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рекомендации;</w:t>
      </w:r>
    </w:p>
    <w:bookmarkEnd w:id="334"/>
    <w:bookmarkStart w:name="z8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нарушения со ссылкой на конкретные нормы настоящего Закона и иных нормативных правовых актов в области доступа к информации;</w:t>
      </w:r>
    </w:p>
    <w:bookmarkEnd w:id="335"/>
    <w:bookmarkStart w:name="z8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и меры, которые необходимо принять субъекту контроля для устранения нарушений;</w:t>
      </w:r>
    </w:p>
    <w:bookmarkEnd w:id="336"/>
    <w:bookmarkStart w:name="z8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для устранения нарушений, не превышающие тридцати календарных дней со дня вручения рекомендации;</w:t>
      </w:r>
    </w:p>
    <w:bookmarkEnd w:id="337"/>
    <w:bookmarkStart w:name="z8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 инициалы, подпись должностного лица (должностных лиц) уполномоченного органа в области доступа к информации.</w:t>
      </w:r>
    </w:p>
    <w:bookmarkEnd w:id="338"/>
    <w:bookmarkStart w:name="z8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Рекомендация об устранении нарушений направляется одним из нижеперечисленных способов и считается врученной в следующих случаях:</w:t>
      </w:r>
    </w:p>
    <w:bookmarkEnd w:id="339"/>
    <w:bookmarkStart w:name="z8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почтой – с даты уведомления о получении почтового отправления заказным письмом;</w:t>
      </w:r>
    </w:p>
    <w:bookmarkEnd w:id="340"/>
    <w:bookmarkStart w:name="z8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уведомления о доставке посредством системы электронного документооборота.</w:t>
      </w:r>
    </w:p>
    <w:bookmarkEnd w:id="341"/>
    <w:bookmarkStart w:name="z8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контроля в случае несогласия с нарушениями, указанными в рекомендации, вправе направить в уполномоченный орган в области доступа к информации возражение в течение пяти рабочих дней со дня, следующего за днем ее вручения.</w:t>
      </w:r>
    </w:p>
    <w:bookmarkEnd w:id="342"/>
    <w:bookmarkStart w:name="z8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доступа к информации рассматривает возражение субъекта контроля и в течение пяти рабочих дней предоставляет мотивированный ответ.</w:t>
      </w:r>
    </w:p>
    <w:bookmarkEnd w:id="343"/>
    <w:bookmarkStart w:name="z8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пересмотру не подлежит.</w:t>
      </w:r>
    </w:p>
    <w:bookmarkEnd w:id="344"/>
    <w:bookmarkStart w:name="z8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исполнению рекомендации об устранении нарушений направляется субъектом контроля в уполномоченный орган в области доступа к информации в срок не позднее двух рабочих дней со дня исполнения рекомендации.</w:t>
      </w:r>
    </w:p>
    <w:bookmarkEnd w:id="345"/>
    <w:bookmarkStart w:name="z8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субъект контроля прилагает материалы (при необходимости), доказывающие факт устранения нарушения.</w:t>
      </w:r>
    </w:p>
    <w:bookmarkEnd w:id="346"/>
    <w:bookmarkStart w:name="z8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информации об устранении нарушений, указанных в рекомендации, уполномоченный орган в области доступа к информации принимает одно из следующих решений:</w:t>
      </w:r>
    </w:p>
    <w:bookmarkEnd w:id="347"/>
    <w:bookmarkStart w:name="z8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рекомендации;</w:t>
      </w:r>
    </w:p>
    <w:bookmarkEnd w:id="348"/>
    <w:bookmarkStart w:name="z8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неисполнении либо частичном исполнении рекомендации.</w:t>
      </w:r>
    </w:p>
    <w:bookmarkEnd w:id="349"/>
    <w:bookmarkStart w:name="z8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назначения внеплановой проверки служат:</w:t>
      </w:r>
    </w:p>
    <w:bookmarkEnd w:id="350"/>
    <w:bookmarkStart w:name="z8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либо частичное исполнение рекомендаций об устранении нарушений;</w:t>
      </w:r>
    </w:p>
    <w:bookmarkEnd w:id="351"/>
    <w:bookmarkStart w:name="z83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непредоставление информации по исполнению рекомендаций об устранении нарушений;</w:t>
      </w:r>
    </w:p>
    <w:bookmarkEnd w:id="352"/>
    <w:bookmarkStart w:name="z8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 по нарушениям требований законодательства Республики Казахстан о доступе к информации при наличии убедительных оснований и подтверждающих доказательств;</w:t>
      </w:r>
    </w:p>
    <w:bookmarkEnd w:id="353"/>
    <w:bookmarkStart w:name="z8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прокурора по конкретным фактам причинения либо угрозы причинения вреда правам и законным интересам физических и юридических лиц, государства;</w:t>
      </w:r>
    </w:p>
    <w:bookmarkEnd w:id="354"/>
    <w:bookmarkStart w:name="z8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355"/>
    <w:bookmarkStart w:name="z8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356"/>
    <w:bookmarkStart w:name="z8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Внеплановая проверка назначается без уведомления субъекта контроля в течение пяти рабочих дней с момента возникновения одного из оснований, предусмотренных пунктом 13 настоящей статьи.</w:t>
      </w:r>
    </w:p>
    <w:bookmarkEnd w:id="357"/>
    <w:bookmarkStart w:name="z8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контроля либо их уполномоченные представители при проведении внеплановой проверки вправе:</w:t>
      </w:r>
    </w:p>
    <w:bookmarkEnd w:id="358"/>
    <w:bookmarkStart w:name="z8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доступа к информации, прибывших для проведения проверки, в случаях:</w:t>
      </w:r>
    </w:p>
    <w:bookmarkEnd w:id="359"/>
    <w:bookmarkStart w:name="z8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360"/>
    <w:bookmarkStart w:name="z8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частью первой пункта 20 настоящей статьи;</w:t>
      </w:r>
    </w:p>
    <w:bookmarkEnd w:id="361"/>
    <w:bookmarkStart w:name="z8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362"/>
    <w:bookmarkStart w:name="z8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в области доступа к информации с заявлением о продлении сроков устранения нарушений;</w:t>
      </w:r>
    </w:p>
    <w:bookmarkEnd w:id="363"/>
    <w:bookmarkStart w:name="z8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обжаловать акт о результатах проверки, а также действия (бездействие) должностного лица (должностных лиц) уполномоченного органа в области доступа к информации в порядке, установленном законодательством Республики Казахстан; </w:t>
      </w:r>
    </w:p>
    <w:bookmarkEnd w:id="364"/>
    <w:bookmarkStart w:name="z8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исполнять не основанные на законе запреты должностного лица (должностных лиц) уполномоченного органа в области доступа к информации, ограничивающие деятельность проверяемого субъекта контроля;</w:t>
      </w:r>
    </w:p>
    <w:bookmarkEnd w:id="365"/>
    <w:bookmarkStart w:name="z8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процесс осуществления проверки, а также отдельные действия должностного лица (должностных лиц) уполномоченного органа в области доступа к информации, проводимые им (ими) в рамках проверки, с помощью средств аудио- и видеотехники, не создавая препятствий деятельности должностного лица (должностных лиц).</w:t>
      </w:r>
    </w:p>
    <w:bookmarkEnd w:id="366"/>
    <w:bookmarkStart w:name="z8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контроля либо их уполномоченные представители при проведении внеплановой проверки обязаны:</w:t>
      </w:r>
    </w:p>
    <w:bookmarkEnd w:id="367"/>
    <w:bookmarkStart w:name="z8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должностному лицу (должностным лицам) уполномоченного органа в области доступа к информации на территорию и в помещения проверяемого субъекта контроля с соблюдением требований пропускного и внутриобъектового режимов; </w:t>
      </w:r>
    </w:p>
    <w:bookmarkEnd w:id="368"/>
    <w:bookmarkStart w:name="z8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(должностным лицам) уполномоченного органа в области доступа к информации документы (сведения) на бумажных и электронных носителях либо их копии для приобщения к акту о результатах проведенной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369"/>
    <w:bookmarkStart w:name="z8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акта о результатах проведенной проверки в день завершения;</w:t>
      </w:r>
    </w:p>
    <w:bookmarkEnd w:id="370"/>
    <w:bookmarkStart w:name="z8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настоящим Законом либо иными законами Республики Казахстан;</w:t>
      </w:r>
    </w:p>
    <w:bookmarkEnd w:id="371"/>
    <w:bookmarkStart w:name="z8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пребывание руководителя либо его уполномоченного лица по месту нахождения проверяемого субъекта контроля в назначенные сроки проверки. </w:t>
      </w:r>
    </w:p>
    <w:bookmarkEnd w:id="372"/>
    <w:bookmarkStart w:name="z8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имеет (имеют) право:</w:t>
      </w:r>
    </w:p>
    <w:bookmarkEnd w:id="373"/>
    <w:bookmarkStart w:name="z8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субъекта контроля в соответствии с предметом проверки с соблюдением требований пропускного и внутриобъектового режимов;</w:t>
      </w:r>
    </w:p>
    <w:bookmarkEnd w:id="374"/>
    <w:bookmarkStart w:name="z8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или рекомендации об устранении нарушений, а также доступ к автоматизированным базам данных (информационным системам) в соответствии с предметом проверки или дистанционного контроля;</w:t>
      </w:r>
    </w:p>
    <w:bookmarkEnd w:id="375"/>
    <w:bookmarkStart w:name="z8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иных организаций;</w:t>
      </w:r>
    </w:p>
    <w:bookmarkEnd w:id="376"/>
    <w:bookmarkStart w:name="z8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377"/>
    <w:bookmarkStart w:name="z8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Должностное лицо (должностные лица) уполномоченного органа в области доступа к информации при проведении внеплановой проверки или дистанционного контроля обязано (обязаны):</w:t>
      </w:r>
    </w:p>
    <w:bookmarkEnd w:id="378"/>
    <w:bookmarkStart w:name="z8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проверяемого субъекта контроля;</w:t>
      </w:r>
    </w:p>
    <w:bookmarkEnd w:id="379"/>
    <w:bookmarkStart w:name="z8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или дистанционный контроль на основании и в строгом соответствии с порядком, установленным настоящей статьей;</w:t>
      </w:r>
    </w:p>
    <w:bookmarkEnd w:id="380"/>
    <w:bookmarkStart w:name="z8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проверяемого субъекта контроля в период проведения проверки;</w:t>
      </w:r>
    </w:p>
    <w:bookmarkEnd w:id="381"/>
    <w:bookmarkStart w:name="z8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проверяемому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 или дистанционного контроля;</w:t>
      </w:r>
    </w:p>
    <w:bookmarkEnd w:id="382"/>
    <w:bookmarkStart w:name="z8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проверяемому субъекту контроля необходимую информацию, относящуюся к предмету проверки или дистанционного контроля;</w:t>
      </w:r>
    </w:p>
    <w:bookmarkEnd w:id="383"/>
    <w:bookmarkStart w:name="z8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проверяемому субъекту контроля акт о результатах проверки или рекомендацию об устранении нарушений не позднее срока завершения проверки или дистанционного контроля, указанного в акте о назначении проверки (дополнительном акте о продлении срока при его наличии) или рекомендации об устранении нарушений (при наличии);</w:t>
      </w:r>
    </w:p>
    <w:bookmarkEnd w:id="384"/>
    <w:bookmarkStart w:name="z8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 или дистанционного контроля;</w:t>
      </w:r>
    </w:p>
    <w:bookmarkEnd w:id="385"/>
    <w:bookmarkStart w:name="z8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386"/>
    <w:bookmarkStart w:name="z8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Внеплановая проверка проводится на основании акта о назначении внеплановой проверки. </w:t>
      </w:r>
    </w:p>
    <w:bookmarkEnd w:id="387"/>
    <w:bookmarkStart w:name="z8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(должностные лица) уполномоченного органа в области доступа к информации при проведении внеплановой проверки субъектов контроля предоставляет (предоставляют):</w:t>
      </w:r>
    </w:p>
    <w:bookmarkEnd w:id="388"/>
    <w:bookmarkStart w:name="z8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внеплановой проверки;</w:t>
      </w:r>
    </w:p>
    <w:bookmarkEnd w:id="389"/>
    <w:bookmarkStart w:name="z8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карту.</w:t>
      </w:r>
    </w:p>
    <w:bookmarkEnd w:id="390"/>
    <w:bookmarkStart w:name="z8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внеплановой проверки указываются:</w:t>
      </w:r>
    </w:p>
    <w:bookmarkEnd w:id="391"/>
    <w:bookmarkStart w:name="z8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92"/>
    <w:bookmarkStart w:name="z8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393"/>
    <w:bookmarkStart w:name="z8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на проведение внеплановой проверки;</w:t>
      </w:r>
    </w:p>
    <w:bookmarkEnd w:id="394"/>
    <w:bookmarkStart w:name="z8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395"/>
    <w:bookmarkStart w:name="z8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и его место нахождения;</w:t>
      </w:r>
    </w:p>
    <w:bookmarkEnd w:id="396"/>
    <w:bookmarkStart w:name="z8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внеплановой проверки;</w:t>
      </w:r>
    </w:p>
    <w:bookmarkEnd w:id="397"/>
    <w:bookmarkStart w:name="z8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внеплановой проверки;</w:t>
      </w:r>
    </w:p>
    <w:bookmarkEnd w:id="398"/>
    <w:bookmarkStart w:name="z8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внеплановой проверки;</w:t>
      </w:r>
    </w:p>
    <w:bookmarkEnd w:id="399"/>
    <w:bookmarkStart w:name="z8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права и обязанности субъекта контроля, предусмотренные пунктами 15 и 16 настоящей статьи;</w:t>
      </w:r>
    </w:p>
    <w:bookmarkEnd w:id="400"/>
    <w:bookmarkStart w:name="z8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печать уполномоченного органа в области доступа к информации;</w:t>
      </w:r>
    </w:p>
    <w:bookmarkEnd w:id="401"/>
    <w:bookmarkStart w:name="z8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акта.</w:t>
      </w:r>
    </w:p>
    <w:bookmarkEnd w:id="402"/>
    <w:bookmarkStart w:name="z8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Акты о назначении, приостановлении, возобновлении, прекращении и продлении внеплановых проверок подписываются должностным лицом (должностными лицами) уполномоченного органа в области доступа к информации и вручаются руководителю субъекта контроля либо уполномоченному им лицу для ознакомления.</w:t>
      </w:r>
    </w:p>
    <w:bookmarkEnd w:id="403"/>
    <w:bookmarkStart w:name="z8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Течение срока внеплановых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в случае реорганизации субъекта контроля.</w:t>
      </w:r>
    </w:p>
    <w:bookmarkEnd w:id="404"/>
    <w:bookmarkStart w:name="z88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ограничений, а также определения правопреемника реорганизованного субъекта контроля.</w:t>
      </w:r>
    </w:p>
    <w:bookmarkEnd w:id="405"/>
    <w:bookmarkStart w:name="z8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внеплановой проверки прекращается в случае ликвидации субъекта контроля.</w:t>
      </w:r>
    </w:p>
    <w:bookmarkEnd w:id="406"/>
    <w:bookmarkStart w:name="z8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внеплановой проверки устанавливается с учетом объема предстоящих работ, поставленных задач и не должен превышать десять рабочих дней.</w:t>
      </w:r>
    </w:p>
    <w:bookmarkEnd w:id="407"/>
    <w:bookmarkStart w:name="z89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проведения внеплановой проверки может быть продлен только один раз руководителем уполномоченного органа в области доступа к информации либо лицом, его замещающим, не более чем на пять рабочих дней.</w:t>
      </w:r>
    </w:p>
    <w:bookmarkEnd w:id="408"/>
    <w:bookmarkStart w:name="z8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внеплановой проверки оформляется дополнительным актом о продлении внеплановой проверки с уведомлением субъекта контроля, в котором указываются номер, дата регистрации предыдущего акта о назначении внеплановой проверки и причина продления.</w:t>
      </w:r>
    </w:p>
    <w:bookmarkEnd w:id="409"/>
    <w:bookmarkStart w:name="z8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внеплановой проверки вручается субъекту контроля уполномоченным органом в области доступа к информации за один рабочий день до продления с уведомлением о вручении.</w:t>
      </w:r>
    </w:p>
    <w:bookmarkEnd w:id="410"/>
    <w:bookmarkStart w:name="z89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Началом проведения внеплановой проверки считается дата вручения субъекту контроля либо его уполномоченному лицу акта о назначении внеплановой проверки.</w:t>
      </w:r>
    </w:p>
    <w:bookmarkEnd w:id="411"/>
    <w:bookmarkStart w:name="z89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внеплановой проверки должностным лицом (должностными лицами) уполномоченного органа в области доступа к информации составляется в трех экземплярах акт о результатах внеплановой проверки.</w:t>
      </w:r>
    </w:p>
    <w:bookmarkEnd w:id="412"/>
    <w:bookmarkStart w:name="z89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внеплановой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передается субъекту контроля для ознакомления и принятия мер по устранению выявленных нарушений и других действий, третий экземпляр остается в уполномоченном органе в области доступа к информации, проводившем проверку.</w:t>
      </w:r>
    </w:p>
    <w:bookmarkEnd w:id="413"/>
    <w:bookmarkStart w:name="z8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внеплановой проверки субъект контроля излагает их в письменном виде. Замечания и (или) возражения прилагаются к акту о результатах внеплановой проверки, о чем делается соответствующая отметка.</w:t>
      </w:r>
    </w:p>
    <w:bookmarkEnd w:id="414"/>
    <w:bookmarkStart w:name="z8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акте о результатах внеплановой проверки указываются:</w:t>
      </w:r>
    </w:p>
    <w:bookmarkEnd w:id="415"/>
    <w:bookmarkStart w:name="z90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16"/>
    <w:bookmarkStart w:name="z90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доступа к информации;</w:t>
      </w:r>
    </w:p>
    <w:bookmarkEnd w:id="417"/>
    <w:bookmarkStart w:name="z90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внеплановой проверки;</w:t>
      </w:r>
    </w:p>
    <w:bookmarkEnd w:id="418"/>
    <w:bookmarkStart w:name="z90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 уполномоченного органа в области доступа к информации, проводившего внеплановую проверку;</w:t>
      </w:r>
    </w:p>
    <w:bookmarkEnd w:id="419"/>
    <w:bookmarkStart w:name="z90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внеплановой проверки;</w:t>
      </w:r>
    </w:p>
    <w:bookmarkEnd w:id="420"/>
    <w:bookmarkStart w:name="z90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и его место нахождения;</w:t>
      </w:r>
    </w:p>
    <w:bookmarkEnd w:id="421"/>
    <w:bookmarkStart w:name="z90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внеплановой проверки;</w:t>
      </w:r>
    </w:p>
    <w:bookmarkEnd w:id="422"/>
    <w:bookmarkStart w:name="z9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внеплановой проверки;</w:t>
      </w:r>
    </w:p>
    <w:bookmarkEnd w:id="423"/>
    <w:bookmarkStart w:name="z9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об устранении выявленных нарушений с указанием срока исполнения требований и принятия мер в отношении лиц, допустивших нарушения;</w:t>
      </w:r>
    </w:p>
    <w:bookmarkEnd w:id="424"/>
    <w:bookmarkStart w:name="z9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425"/>
    <w:bookmarkStart w:name="z9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должностного лица (должностных лиц) уполномоченного органа в области доступа к информации, проводившего (проводивших) внеплановую проверку.</w:t>
      </w:r>
    </w:p>
    <w:bookmarkEnd w:id="426"/>
    <w:bookmarkStart w:name="z9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нарушения требований, установленных законодательством Республики Казахстан о доступе к информации, при проведении внеплановой проверки в акте о результатах проверки производится соответствующая запись. </w:t>
      </w:r>
    </w:p>
    <w:bookmarkEnd w:id="427"/>
    <w:bookmarkStart w:name="z9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Сроки устранения выявленных нарушений, указанных в акте о результатах внеплановой проверки,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назначении внеплановой проверки. </w:t>
      </w:r>
    </w:p>
    <w:bookmarkEnd w:id="428"/>
    <w:bookmarkStart w:name="z9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Неисполнение в установленный срок акта о результатах внеплановой проверки влечет ответственность, установленную законами Республики Казахстан.</w:t>
      </w:r>
    </w:p>
    <w:bookmarkEnd w:id="429"/>
    <w:bookmarkStart w:name="z9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о результатах внеплановой проверки может быть обжалован в порядке, установленном законами Республики Казахстан.</w:t>
      </w:r>
    </w:p>
    <w:bookmarkEnd w:id="430"/>
    <w:bookmarkStart w:name="z91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приостанавливает исполнение акта о результатах внеплановой проверки.</w:t>
      </w:r>
    </w:p>
    <w:bookmarkEnd w:id="431"/>
    <w:bookmarkStart w:name="z91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 о результатах внеплановой проверки, признанный вышестоящим государственным органом либо судом недействительным, не может являться доказательством нарушения субъектом контроля требований законодательства Республики Казахстан о доступе к информации.</w:t>
      </w:r>
    </w:p>
    <w:bookmarkEnd w:id="432"/>
    <w:bookmarkStart w:name="z91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грубым нарушениям требований к организации и проведению внеплановых проверок относятся:</w:t>
      </w:r>
    </w:p>
    <w:bookmarkEnd w:id="433"/>
    <w:bookmarkStart w:name="z91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внеплановой проверки;</w:t>
      </w:r>
    </w:p>
    <w:bookmarkEnd w:id="434"/>
    <w:bookmarkStart w:name="z91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внеплановой проверки;</w:t>
      </w:r>
    </w:p>
    <w:bookmarkEnd w:id="435"/>
    <w:bookmarkStart w:name="z9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внеплановой проверки по вопросам, не входящим в компетенцию уполномоченного органа в области доступа к информации;</w:t>
      </w:r>
    </w:p>
    <w:bookmarkEnd w:id="436"/>
    <w:bookmarkStart w:name="z9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внеплановой проверки, предусмотренного настоящей статьей.</w:t>
      </w:r>
    </w:p>
    <w:bookmarkEnd w:id="437"/>
    <w:bookmarkStart w:name="z92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Завершением срока внеплановой проверки считается день вручения субъекту контроля акта о результатах внеплановой проверки не позднее срока окончания внеплановой проверки, указанного в акте о назначении внеплановой проверки (дополнительном акте о продлении срока при его наличии).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13.01.2025 </w:t>
      </w:r>
      <w:r>
        <w:rPr>
          <w:rFonts w:ascii="Times New Roman"/>
          <w:b w:val="false"/>
          <w:i w:val="false"/>
          <w:color w:val="000000"/>
          <w:sz w:val="28"/>
        </w:rPr>
        <w:t>№ 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Ответственность за нарушение законодательства Республики Казахстан о доступе к информации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доступе к информации влечет ответственность, установленную законами Республики Казахстан.</w:t>
      </w:r>
    </w:p>
    <w:bookmarkStart w:name="z2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Порядок введения в действие настоящего Закона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которые вводятся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