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c1e6" w14:textId="f2d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402-V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"оралманы" заменено соответственно словом "кандасы"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благотворительности.</w:t>
      </w:r>
    </w:p>
    <w:bookmarkEnd w:id="0"/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спонсор – лицо, осуществляющее спонсорскую деятельность;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спонсорская деятельность – деятельность спонсора по оказанию спонсорской помощи на условиях популяризации имени спонсора в соответствии с настоящим Законом, законами Республики Казахстан, международными договорами Республики Казахстан;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имени спонсора – распространение информации в визуальной и (или) звуковой форме о собственном имени (наименовании) спонсора, его товарах, товарных знаках, работах, услугах в обмен на финансирование и (или) материально-техническую поддержку мероприятия;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добровольные пожертвования – деньги, а также иное имущество, переданные пользователям для решения их вопросов социального характера;</w:t>
      </w:r>
    </w:p>
    <w:bookmarkEnd w:id="6"/>
    <w:bookmarkStart w:name="z1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корпоративная благотворительность – добровольная деятельность субъектов предпринимательства по оказанию благотворительной помощи;</w:t>
      </w:r>
    </w:p>
    <w:bookmarkEnd w:id="7"/>
    <w:bookmarkStart w:name="z1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лицо, оказывающее поддержку малой родине, – физическое лицо, оказывающее поддержку малой родине;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поддержка малой родины – добровольная деятельность, основанная на патриотизме, направленная на оказание поддержки малой родине;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оказания поддержки малой родине;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благотворительная программа – система мер, включающая сроки и порядок осуществления благотворительной помощи;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 благотворительности – физическое лицо, принимающее участие в сборе средств путем применения своего опыта, специальных навыков, знаний, умений, личных контактов на основе договора, заключенного в соответствии с гражданским законодательством Республики Казахстан с благотворительной организацией или пользователем;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благотворительный грант – деньги, выделяемые для финансовой помощи пользователю, целевое использование которых подтверждается отчетом;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благотворитель – лицо, филантроп и (или) спонсор, и (или) меценат, и (или) лицо, оказывающее поддержку малой родине, осуществляющие благотворительность;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благотворительная помощь – имущество, предоставляемое благотворителем на безвозмездной основе в целях содействия пользователю в улучшении финансового и (или) материального положения: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социальной поддержки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организации с целью поддержания ее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осуществляющей деятельность в социальной сфере, определяемой в соответствии с Кодексом Республики Казахстан "О налогах и других обязательных платежах в бюджет" (Налоговый кодекс);</w:t>
      </w:r>
    </w:p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уполномоченный орган в сфере благотворительности – центральный исполнительный орган, осуществляющий руководство в сфере благотворительности;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организация – некоммерческая организация, созданная для осуществления благотворительности в соответствии с настоящим Законом, законами Республики Казахстан, международными договорами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сбор средств – процесс привлечения добровольных пожертвований и (или) благотворительной помощи;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меценат – лицо, осуществляющее меценатскую деятельность;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меценатская деятельность – деятельность мецената по оказанию благотворительной помощи на основе доброй воли в развитии науки, инноваций, образования, культуры, искусства, спортивного мастерства, сохранении исторического и этнокультурного достояния общества и государства в соответствии с настоящим Законом, законами Республики Казахстан, международными договорами Республики Казахстан;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целевой капитал (эндаумент) – инвестиционный доход от первоначального размера капитала благотворителя, направляемый благотворителем в осуществление благотворительной помощи при условии сохранения первоначального размера капитала;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пользователь – лицо, получающее благотворительную помощь в решении вопросов социального характера;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филантроп – лицо, осуществляющее филантропическую деятельность;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филантропическая деятельность – добровольная деятельность филантропа, основанная на распределении его частных ресурсов для удовлетворения потребностей общества и лиц, улучшения условий их жизни в соответствии с настоящим Законом, законами Республики Казахстан и международными договорами Республики Казахстан;</w:t>
      </w:r>
    </w:p>
    <w:bookmarkEnd w:id="25"/>
    <w:bookmarkStart w:name="z1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благотворительность – деятельность по привлечению добровольных пожертвований в виде денег, осуществляемых электронным способом.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 и задачи благотворительности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благотворительности является содействие развитию самоорганизации общества путем формирования, поддержания и укрепления в обществе духовно-нравственных ценностей благотворительности.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благотворительности достигается выполнением следующих задач: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укреплению мира, дружбы и общественного согласия, единства народа, духовной культуры, престижа и роли семьи в обществе, а также защита материнства, патриотическое воспитание детей 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материальных, культурно-образовательных потребностей граждан 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благотворительной помощи, в том числе социальным и медицинским учреждениям, этнокультурным объединениям, организациям культуры и искусства, образования, науки и инновационной деятельности, спорта и объектам, имеющим культурно-историческое значение для народа Казахстана, а также отдельным деятелям, внесшим вклад в развитие указанных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улучшению природопользования, охране окружающей среды, защите животного и 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благотворительности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Благотворители, благотворительные организации и пользователи принимают участие в благотворительности на основе принципов законности, равноправия, добровольности и гласности.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законности заключается в соблюдении правового режима, устанавливающего реальное действие права, при котором все лица строго соблюдают правовые нормы,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настоящем Законе и иных нормативных правовых актах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равноправия заключается в соблюдении правового режима, обеспечивающего равные права благотворителей благотворительных организаций и, пользователей перед законом и судом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добровольности заключается в соблюдении правового режима, устанавливающего право благотворителя, благотворительной организации оказывать благотворительную помощь пользователю и право пользователя получать или не получать ее без принудительного воздействия со стороны третьих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гласности заключается в соблюдении правового режима, устанавливающего право благотворителя, благотворительной организации и пользователя открыто участвовать в благотворительности, свободно освещать в средствах массовой информации результаты такого участия, а также обязанность не препятствовать раскрытию информации о налоговой, финансовой и бухгалтерской отчетности, касающейся благотворительности.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Свобода выбора реализуемых задач благотворительности, предусмотренных настоящим Законом, может быть ограничена только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Виды, объекты и субъекты благотворительности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благотворительности являются филантропическая, спонсорская, меценатская деятельность, деятельность по оказанию поддержки малой родине.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благотворительности выступают физические и юридические лица, здания и сооружения, животные и растения.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благотворительности являются благотворители, благотворительные организации и волонтеры благотворительности.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и объекты благотворительности за распространение заведомо ложной информации несут ответственность, установленную законами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Электронная благотворительность</w:t>
      </w:r>
    </w:p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денег, связанные с электронной благотворительностью, осуществляются благотворителями и (или) благотворительными организациями электронным способом через поставщиков платежных услуг в соответствии с требованиями законодательства Республики Казахстан о платежах и платежных системах.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4-1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4-2. Корпоративная благотворительность </w:t>
      </w:r>
    </w:p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помощи.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определяют принципы, основные направления, порядок оказания благотворительной помощи пользователям, порядок формирования расходной части бюджета субъекта предпринимательства.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оказываемой благотворительной помощи определяются в соответствии со статьей 2 настоящего Закона.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статьей 4-2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Законодательство Республики Казахстан о благотворительности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благотворительности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оформления договорных отношений между субъектами благотворительности, а также между ними и пользователями устанавливается в соответствии с гражданским законодательством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Государство и благотворительность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 законных интересов субъектов благотворительности и пользователей гарантируется государством.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допускаются незаконное вмешательство государства в дела субъектов благотворительности, занимающихся благотворительностью, а субъектов благотворительности в дела государства, возложение на них функций государственных органов.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Получение пользователем благотворительной помощи не является основанием для ограничения или прекращения каких-либо других видов помощи, выплат или льгот, определенных законами Республики Казахстан.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Благотворители при осуществлении филантропической и (или) спонсорской, и (или) меценатской деятельности и (или) деятельности по оказанию поддержки малой родине, благотворительные организации при осуществлении благотворительности могут взаимодействовать с государственными органами.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не вправе заниматься благотворительностью за счет бюджетных средств, а также в одностороннем порядке вносить изменение (изменения) в благотворительную программу, утвержденную благотворителем или благотворительной организацией.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стимулирует благотворительность путем установления и присуждения субъектам благотворительности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</w:t>
      </w:r>
    </w:p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03.07.2017 </w:t>
      </w:r>
      <w:r>
        <w:rPr>
          <w:rFonts w:ascii="Times New Roman"/>
          <w:b w:val="false"/>
          <w:i w:val="false"/>
          <w:color w:val="00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Координация и контроль благотворительности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при обращении к ним благотворителей, благотворительных организаций с предложениями об оказании благотворительной помощи имеют право координировать их деятельность в пределах административно-территориальной единицы.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структура дохода благотворительной организации, а также сведения о составе ее имущества, расходах, численности и составе работников, оплате их труда не являются коммерческой тайной.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Резиденты Республики Казахстан обязаны ежегодно публиковать в средствах массовой информации отчет об использовании средств, предоставленных безвозмездно международными организациями, иностранцами и (или) лицами без гражданства на оказание благотворительной помощи.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и (или) представительство иностранной и (или) международной благотворительной организации, осуществляющей деятельность на территории Республики Казахстан, обязаны ежегодно публиковать в средствах массовой информации Республики Казахстан отчет о деятельности, включающий сведения об учредителях (участниках), составе имущества, источниках формирования дохода и направлениях расходования денег в Республике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 в сфере благотворительности</w:t>
      </w:r>
    </w:p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благотворительности: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благотворительности в соответствии с законодательством Республики Казахстан;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физическими, юридическими лицами и государственными органами в сфере благотворительности;</w:t>
      </w:r>
    </w:p>
    <w:bookmarkEnd w:id="54"/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присуждения почетного звания в сфере благотворительности;</w:t>
      </w:r>
    </w:p>
    <w:bookmarkEnd w:id="55"/>
    <w:bookmarkStart w:name="z1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присуждает почетное звание в сфере благотворительности;</w:t>
      </w:r>
    </w:p>
    <w:bookmarkEnd w:id="56"/>
    <w:bookmarkStart w:name="z3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нормативные правовые акты в сфере благотворительности в соответствии с законодательством Республики Казахстан;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и обязанности благотворительной организации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имеет право: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распространять информацию о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 защищать права и законные интересы своих членов (участников) в судах, государственных органах, общественных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учреждать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предпринимательскую деятельность;</w:t>
      </w:r>
    </w:p>
    <w:bookmarkStart w:name="z1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осуществлять сбор средств;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организация обязана: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своим членам (участникам) возможность знакомиться с документами и решениями, затрагивающими их права и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своих членов (участников) о поступлении и расходовании имущества;</w:t>
      </w:r>
    </w:p>
    <w:bookmarkStart w:name="z1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публиковать в средствах массовой информации и (или) на интернет-ресурсе благотворительной организации отчет о выполненной благотворительной программе не реже одного раза в год.</w:t>
      </w:r>
    </w:p>
    <w:bookmarkEnd w:id="62"/>
    <w:bookmarkStart w:name="z1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краткую информацию о доходах и расходах, достигнутых целях в рамках выполнения благотворительной программы;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иные обязанности в сфере благотворительности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некоммерческих организациях".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работников благотворительной организации регулируются трудовым законодательством Республики Казахстан.</w:t>
      </w:r>
    </w:p>
    <w:bookmarkEnd w:id="64"/>
    <w:bookmarkStart w:name="z1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Международная благотворительность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Международная благотворительность осуществляется субъектами благотворительности в порядке, установленном настоящим Законом, законами Республики Казахстан и международными договорами Республики Казахстан.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гражданства, иностранные и международные организации могут участвовать в осуществлении благотворительности на территории Республики Казахстан в соответствии с настоящим Законом, законами Республики Казахстан, международными договорами Республики Казахстан.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Налоговые льготы при осуществлении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Благотворитель, осуществляющий благотворительность, пользуется налоговыми льготами, предусмотренными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Финансово-хозяйственная деятельность и бухгалтерская отчетность при осуществлении благотворительности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 или благотворительная организация осуществляет благотворительность в соответствии с настоящим Законом, законами Республики Казахстан, международными договорами Республики Казахстан.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 или благотворительная организация ведет учет и предоставляет информацию по осуществляемой благотворительной деятельности уполномоченным государственным органам в порядке, предусмотренном настоящим Законом, законами Республики Казахстан, международными договорами Республики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 или благотворительная организация, передавшие пользователю свое имущество, имеет право требовать от него отчет об использовании данного имущества.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Пользователь, получивший от благотворителя или благотворительной организации деньги в качестве благотворительной помощи, имеющей целевой характер, по требованию благотворителя или благотворительной организации представляет отчет в сроки и порядке, которые определены договорными отношениями между благотворителем или благотворительной организацией и 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Доходы и расходы благотворительной организации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благотворительной организации формируются за счет следующих источников: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дарения, завещания или безвозмездной передачи имущества, а также прав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добровольных пожертвований;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доходов от благотворительных аукционов,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целевого капитала (эндаумента);</w:t>
      </w:r>
    </w:p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благотворительных грантов;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доходов, полученных от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доходов благотворителей от выполнения работ, оказания услуг, передачи результатов личной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возмещения благотворителями затрат по содержанию объектов благотворительности;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других источников, предусмотренных настоящим Законом, законами Республики Казахстан, международными договорами Республики Казахстан.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Доходы расходуются благотворителями на: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однократную или многократную благотворительную помощь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долгосрочную благотворительную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социальной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мероприятия в соответствии с настоящим Законом, законами Республики Казахстан, международными договорами Республики Казахстан.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организации благотворительности отражаются в благотворительной программе, за исключением случаев, предусмотренных настоящим Законом.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добровольных пожертвований не отражается в благотворительной программе.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Благотворительная программа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программа разрабатывается, утверждается и выполняется благотворителем и (или) благотворительной организацией.</w:t>
      </w:r>
    </w:p>
    <w:bookmarkEnd w:id="77"/>
    <w:bookmarkStart w:name="z2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программа включает в себя цели, задачи, период реализации, смету предполагаемых доходов и расходов.</w:t>
      </w:r>
    </w:p>
    <w:bookmarkEnd w:id="78"/>
    <w:bookmarkStart w:name="z2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Благотворителем и (или) благотворительной организацией может осуществляться одна или несколько благотворительных программ.</w:t>
      </w:r>
    </w:p>
    <w:bookmarkEnd w:id="79"/>
    <w:bookmarkStart w:name="z2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благотворительной программы подтверждается отчетом благотворителя и (или) благотворительной организации.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Благотворительная организация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создается для выполнения задач благотворительности, предусмотренных настоящим Законом.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Учредителями благотворительной организации выступают физические и (или) юридические лица.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Благотворительная организация имеет право заниматься предпринимательской деятельностью, доход от которой используется на оказание благотворительной помощи и не подлежит перераспределению между учредителями.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Доход от предпринимательской деятельности благотворительной организации подлежит налогообложению в соответствии с налоговым законодательством Республики Казахстан.</w:t>
      </w:r>
    </w:p>
    <w:bookmarkEnd w:id="84"/>
    <w:bookmarkStart w:name="z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ОРГАНИЗАЦИОННЫЕ ОСНОВЫ БЛАГОТВОРИТЕЛЬНОСТИ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Устав благотворительной организации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 действует на основе устава.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 благотворительной организации содержит: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цель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структуру, порядок формирования и компетенцию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членов (участников)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формирования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внесения изменений и дополнений в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реорганизации и прекращения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использования имущества в случае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филиалах и представительствах.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благотворительной организации может содержать также другие положения, не противоречащие законодательству Республики Казахстан.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Органы управления благотворительной организации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благотворительной организации является ее коллегиальный орган – попечительский совет, формируемый в порядке, предусмотренном уставом благотворительной организации.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назначает исполнительный орган благотворительной организации, осуществляет контроль за соответствием деятельности благотворительной организации цели ее устава, а также иные полномочия, закрепленные уставом.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органа управления благотворительной организации относятся: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благотворительной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плана работы, бюджета на предстоящий год, а также отчета за истекший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реорганизации или ликвидации благотворительной организации.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 благотворительной организации осуществляет полномочия, закрепленные ее уставом.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Статус благотворительной организации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Благотворительные организации по статусу подразделяются на международные и республиканские.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международным благотворительным организациям относятся благотворительные организации, деятельность которых распространяется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республиканским благотворительным организациям относятся благотворительные организации, деятельность филиалов и представительств которых распространяется на территории Республики Казахстан.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Благотворительные организации, созданные и зарегистрированные в установленном порядке, независимо от статуса имеют право создавать союзы (ассоциации) благотворительных организаций на основе учредительных договоров и уставов, принятых союзами (ассоциациями), образуя новые юридические лица, а также быть участником международных союзов (ассоциаций).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Имущество благотворительной организации, источники формирования имущества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собственности благотворительной организации находится имущество, приобретенное в соответствии с законодательством Республики Казахстан.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 благотворительной организации образуется за счет: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учредителя (учредителей);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благотворительных пожертвований, имущественных взносов, дарения, завещаний, целевых капиталов (эндаументов), предоставленных физическими и (или) юридическими лицами, а также другими благотворительными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проведения благотворительных аукционов и конкурсов по реализации имущества, полученного от благотворителей;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благотворительной помощи иностранцев, лиц без гражданства, а также иностранных и (или) международных благотворительных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 поступлений, не запрещенных законодательством Республики Казахстан.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благотворительной организации не может быть использовано для поддержки политических партий, профессиональных союзов и избирательных фондов.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благотворительной организации либо его часть не являются предметом залога.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Формирование целевого капитала (эндаумента)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Целевой капитал (эндаумент) образуется благотворительной организацией путем формирования активов в национальной валюте Республики Казахстан либо в иностранной валюте на основании договора (договоров) на управление и (или) аренду объектов благотворительного пожертвования, дарения, завещания в соответствии с нормами гражданского законодательства Республики Казахстан.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целевого капитала (эндаумента) за счет движимого и недвижимого имущества, а также земельных участков производится на основе их рыночной стоимости в национальной валюте Республики Казахстан.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Пополнение целевого капитала (эндаумента) производится за счет дивидендов (доходов, вознаграждения (интереса), получаемых по акциям, облигациям, другим ценным бумагам и вкладам (депозитам), находящимся в собственности благотворительных объединений.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превышении целевым капиталом (эндаументом) суммы в размере сто миллионов тенге благотворительная организация передает доверительное управление целевым капиталом (эндаументом) управляющей компании.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целевым капиталом (эндаументом), составляющим сумму менее ста миллионов тенге, осуществляет орган управления благотворительной организации, уполномоченный на это учредительными или внутренними документами организации.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Использование целевого капитала (эндаумента)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организация, сформировавшая целевой капитал (эндаумент), обязана использовать его в соответствии со своим уставом.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дохода от целевого капитала (эндаумента) осуществляется в соответствии с бюджетом благотворительной программы.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 от целевого капитала (эндаумента) направляется на создание благотворительных грантов в сферах образования, науки, инноваций, культуры, искусства, здравоохранения, спорта, музейного и архивного дела, охраны окружающей среды и природопользования.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и размер благотворительных грантов устанавливаются органом управления благотворительной организации, уполномоченным на это учредительными или внутренними документами организации, или управляющей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Административно-управленческие расходы управляющей компании, связанные с осуществлением деятельности по управлению целевым капиталом (эндаументом), не могут превышать двадцать процентов от суммы годового дохода целевого капитала (эндаумента).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благотворительного гранта осуществляется пользователем в соответствии с договором, заключенным с благотворителем.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Расформирование целевого капитала (эндаумента)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расформирования целевого капитала (эндаумента) могут быть: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целевого капитала (эндаумента) в соответствии с договором (договорами) пожертвования, дарения, завещания;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срока, на который был сформирован целевой капитал (эндаумент);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реорганизации управляющей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 ликвидации благотворительной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стоимости первоначального размера капитала, переданного благотворителем (благотворителями), более чем на десять процентов.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расформировании целевого капитала (эндаумента) принимает орган управления благотворительной организации, уполномоченный на это учредительными или внутренними документами организации, при наличии одного из оснований, указанных в пункте 1 настоящей статьи.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Грубое или неоднократное нарушение управляющей компанией либо благотворительной организацией требований устава по формированию и использованию целевого капитала (эндаумента) (или) норм настоящего Закона может служить основанием для расформирования целевого капитала (эндаумента) по решению суда.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Целевой капитал (эндаумент), подлежащий расформированию, может быть передан в другой целевой капитал (эндаумент) в соответствии с договором, заключенным между сформировавшими такие капиталы благотворительными организациями, если иное не предусмотрено договором (договорами) пожертвования, дарения, завещания.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Целевой капитал (эндаумент), подлежащий расформированию, не может быть использован в предпринимательской деятельности.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ФИЛАНТРОПИЧЕСКОЙ ДЕЯТЕЛЬНОСТИ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Объекты филантропической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филантропической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оставшиеся без попечения родителей, несовершеннолетние, нуждающиеся в социальной реабилитации, профилактике среди них безнадзорности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Республики Казахстан, иностранцы, лица без гражданства, кандасы, а также территории, пострадавшие от чрезвычайных ситуаций и нуждающиеся в оказании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инвалидностью, нуждающиеся в занятиях физической культурой и спортом, создании благоприятных условий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 Республики Казахстан, иностранцы, лица без гражданства, кандасы, не имеющие возможности самостоятельно реализовать свои права и (или) решать вопросы своего жизнеобеспечения (законное представительство, предоставление правовой помощи, опекунство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состоящие на учете в специальных медицинских учреждениях;</w:t>
      </w:r>
    </w:p>
    <w:bookmarkStart w:name="z2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физические лица, нуждающиеся в неотложном платном лечении в медицинских учреждениях Республики Казахстан и (или) за рубежом;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Филантропическая деятельность физического лица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 занимается филантропической деятельностью с использованием имущества, находящегося в его личной собственности, и (или) результатов своей интеллектуальной собственности.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Волонтер благотворительности</w:t>
      </w:r>
    </w:p>
    <w:bookmarkStart w:name="z3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Волонтером благотворительности может быть лицо старше восемнадцати лет. </w:t>
      </w:r>
    </w:p>
    <w:bookmarkEnd w:id="118"/>
    <w:bookmarkStart w:name="z3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 благотворительности имеет право осуществлять сбор средств в пользу благотворительной организации или пользователя на основе договора, заключенного в соответствии с гражданским законодательством Республики Казахстан.</w:t>
      </w:r>
    </w:p>
    <w:bookmarkEnd w:id="119"/>
    <w:bookmarkStart w:name="z3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благотворительности обязан представлять благотворительной организации или пользователю отчет о сборе средств в соответствии с заключенным договором.</w:t>
      </w:r>
    </w:p>
    <w:bookmarkEnd w:id="120"/>
    <w:bookmarkStart w:name="z3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не могут быть волонтерами благотворительности.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23-1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Филантропическая деятельность юридического лица</w:t>
      </w:r>
    </w:p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являющееся субъектом предпринимательства, занимается филантропической деятельностью с использованием части имущества, не имеющей обременений.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занимающиеся филантропической деятельностью, имеют право создавать временные объединения без образования юридического лица.</w:t>
      </w:r>
    </w:p>
    <w:bookmarkEnd w:id="123"/>
    <w:bookmarkStart w:name="z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СПОНСОРСКОЙ ДЕЯТЕЛЬНОСТИ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благотворительной помощи, осуществляемой спонсором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помощь может осуществляться спонсором за счет имущества, находящегося на праве собственности, и средств, поступивших от популяризации имени спонсора и (или) распространения рекламы, в том числе социальной рекламы.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помощь, оказываемая спонсором, не осуществляется за счет средств государственного бюджета.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Спонсорская деятельность физического лица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спонсорской деятельностью, не имеет права распространять информацию о товарном знаке, производимом товаре, оказываемых услугах, принадлежащих третьим лицам на праве собственности.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данное лицо оказывает благотворительную помощь.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создавшие простое товарищество, имеют право заниматься спонсорской деятельностью с использованием части имущества, не имеющей обременений, которая определена товариществом для оказания благотворительной помощи.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Спонсорская деятельность юридического лица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спонсорской деятельностью, распространяет информацию о собственном наименовании, товарном знаке, производимом товаре, оказываемых услугах в соответствии с заключенным договором с пользователем.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занимающееся спонсорской деятельностью, не имеет права вносить изменение (изменения) в наименование и содержание благотворительного мероприятия, для проведения которого оно оказывает благотворительную помощь.</w:t>
      </w:r>
    </w:p>
    <w:bookmarkEnd w:id="131"/>
    <w:bookmarkStart w:name="z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МЕЦЕНАТСКОЙ ДЕЯТЕЛЬНОСТИ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Объекты меценатской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меценатской деятельности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науки и инновационной деятельности, образования, культуры, искусства, спорта, исторические и этнокультурные памятники, а также граждане Республики Казахстан, иностранцы, лица без гражданства, кандасы, работающие в указанных сферах либо внесшие вклад в их развитие;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нуждающиеся в именных стипендиях для получения платного образования и (или) повышения профессиональных качеств;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благотворительности, пострадавшие в результате аварий и (или) стихийного бедствия и требующие безотлагательной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Меценатская деятельность физического лица</w:t>
      </w:r>
    </w:p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Физическое лицо, занимающееся меценатской деятельностью, имеет право передавать имущество, находящееся на праве личной собственности, либо имущественные права на него пользователю с целью оказания благотворительной помощи.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Меценатская деятельность физического лица, требующая оказания срочной помощи пользователю, может оказываться без разработки благотворительной программы.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Меценатская деятельность юридического лица</w:t>
      </w:r>
    </w:p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Юридическое лицо, занимающееся меценатской деятельностью, имеет право устанавливать в благотворительной программе благотворительный грант, индивидуальную стипендию с указанием их размеров в денежном выражении, цели, порядка назначения и использования.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благотворительного гранта, индивидуальной стипендии может быть изменен пользователем с согласия юридического лица.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Неосвоенная часть благотворительного гранта, индивидуальной стипендии является возвратной финансовой помощью и подлежит возвращению юридическому лицу.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осуществления деятельности по оказанию поддержки малой родине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6-1 в соответствии с Законом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30-1. Объекты деятельности по оказанию поддержки малой родине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деятельности по оказанию поддержки малой родине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являются: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Республики Казахстан;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науки и инновационной деятельности, образования, культуры, искусства, спорта, территории, находящиеся на малой родине лица, оказывающего поддержку малой родине;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объекты, находящиеся на малой родине лица, оказывающего поддержку малой родине.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30-1 с изменением, внесенным Законом РК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30-2. Деятельность физического лица по оказанию поддержки малой родине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занимается деятельностью по оказанию поддержки малой родине с использованием имущества, находящегося в его личной собственности, и (или) результатов своей интеллектуальной деятельности.</w:t>
      </w:r>
    </w:p>
    <w:bookmarkStart w:name="z3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благотворительности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благотворительности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