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8f0d" w14:textId="8f18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оказания государственных услуг</w:t>
      </w:r>
    </w:p>
    <w:p>
      <w:pPr>
        <w:spacing w:after="0"/>
        <w:ind w:left="0"/>
        <w:jc w:val="both"/>
      </w:pPr>
      <w:r>
        <w:rPr>
          <w:rFonts w:ascii="Times New Roman"/>
          <w:b w:val="false"/>
          <w:i w:val="false"/>
          <w:color w:val="000000"/>
          <w:sz w:val="28"/>
        </w:rPr>
        <w:t>Закон Республики Казахстан от 17 ноября 2015 года № 408-V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01.03.2016.</w:t>
      </w:r>
      <w:r>
        <w:br/>
      </w:r>
      <w:r>
        <w:rPr>
          <w:rFonts w:ascii="Times New Roman"/>
          <w:b w:val="false"/>
          <w:i w:val="false"/>
          <w:color w:val="ff0000"/>
          <w:sz w:val="28"/>
        </w:rPr>
        <w:t xml:space="preserve">
        </w:t>
      </w:r>
    </w:p>
    <w:bookmarkStart w:name="z1" w:id="0"/>
    <w:p>
      <w:pPr>
        <w:spacing w:after="0"/>
        <w:ind w:left="0"/>
        <w:jc w:val="left"/>
      </w:pPr>
      <w:r>
        <w:rPr>
          <w:rFonts w:ascii="Times New Roman"/>
          <w:b/>
          <w:i w:val="false"/>
          <w:color w:val="000000"/>
        </w:rPr>
        <w:t xml:space="preserve"> Статья 1.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w:t>
      </w:r>
    </w:p>
    <w:bookmarkEnd w:id="1"/>
    <w:bookmarkStart w:name="z3" w:id="2"/>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830</w:t>
      </w:r>
      <w:r>
        <w:rPr>
          <w:rFonts w:ascii="Times New Roman"/>
          <w:b w:val="false"/>
          <w:i w:val="false"/>
          <w:color w:val="000000"/>
          <w:sz w:val="28"/>
        </w:rPr>
        <w:t xml:space="preserve"> дополнить подпунктом 4-2) следующего содержания:</w:t>
      </w:r>
    </w:p>
    <w:bookmarkEnd w:id="2"/>
    <w:bookmarkStart w:name="z4" w:id="3"/>
    <w:p>
      <w:pPr>
        <w:spacing w:after="0"/>
        <w:ind w:left="0"/>
        <w:jc w:val="both"/>
      </w:pPr>
      <w:r>
        <w:rPr>
          <w:rFonts w:ascii="Times New Roman"/>
          <w:b w:val="false"/>
          <w:i w:val="false"/>
          <w:color w:val="000000"/>
          <w:sz w:val="28"/>
        </w:rPr>
        <w:t>
      "4-2) Государственной корпорации "Правительство для граждан";".</w:t>
      </w:r>
    </w:p>
    <w:bookmarkEnd w:id="3"/>
    <w:bookmarkStart w:name="z5"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122; № 23, ст. 143; № 24, ст. 145; 2015 г., № 8, ст. 42; № 11, ст. 57;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p>
    <w:bookmarkEnd w:id="4"/>
    <w:bookmarkStart w:name="z6" w:id="5"/>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10 изложить в следующей редакции:</w:t>
      </w:r>
    </w:p>
    <w:bookmarkEnd w:id="5"/>
    <w:p>
      <w:pPr>
        <w:spacing w:after="0"/>
        <w:ind w:left="0"/>
        <w:jc w:val="both"/>
      </w:pPr>
      <w:r>
        <w:rPr>
          <w:rFonts w:ascii="Times New Roman"/>
          <w:b w:val="false"/>
          <w:i w:val="false"/>
          <w:color w:val="000000"/>
          <w:sz w:val="28"/>
        </w:rPr>
        <w:t>
      "2. Кадастровая (оценочная) стоимость конкретного земельного участка определяется Государственной корпорацией "Правительство для граждан", ведущей государственный земельный кадастр, в соответствии с базовыми ставками платы за земельные участки, предоставляемые на возмездной основе в частную собственность или в аренду государством, с применением к ним поправочных (повышающих или понижающих) коэффициентов и оформляется актом определения кадастровой (оценочной) стоимости земельного участка, утверждаемым в течение трех рабочих дней уполномоченным органом области, города республиканского значения, столицы, района, города областного значения в пределах компетенции местных исполнительных органов областей, городов республиканского значения, столицы, районов, городов областного значения по предоставлению земельных участков.";</w:t>
      </w:r>
    </w:p>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подпунктами 32-1) и 43-1) следующего содержания:</w:t>
      </w:r>
    </w:p>
    <w:bookmarkEnd w:id="6"/>
    <w:p>
      <w:pPr>
        <w:spacing w:after="0"/>
        <w:ind w:left="0"/>
        <w:jc w:val="both"/>
      </w:pPr>
      <w:r>
        <w:rPr>
          <w:rFonts w:ascii="Times New Roman"/>
          <w:b w:val="false"/>
          <w:i w:val="false"/>
          <w:color w:val="000000"/>
          <w:sz w:val="28"/>
        </w:rPr>
        <w:t>
      "32-1) автоматизированная информационная система государственного земельного кадастра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в том числе об их границах, а также сведения о собственниках земельных участков и землепользователях;";</w:t>
      </w:r>
    </w:p>
    <w:p>
      <w:pPr>
        <w:spacing w:after="0"/>
        <w:ind w:left="0"/>
        <w:jc w:val="both"/>
      </w:pPr>
      <w:r>
        <w:rPr>
          <w:rFonts w:ascii="Times New Roman"/>
          <w:b w:val="false"/>
          <w:i w:val="false"/>
          <w:color w:val="000000"/>
          <w:sz w:val="28"/>
        </w:rPr>
        <w:t>
      "43-1)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8"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43</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"Изготовление и выдача идентификационного документа на земельный участок осуществляются Государственной корпорацией, ведущей государственный земельный кадастр, в течение шести рабочих дней в порядке, установленном законодательством Республики Казахстан.";</w:t>
      </w:r>
    </w:p>
    <w:bookmarkStart w:name="z10" w:id="9"/>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"9. Идентификационными документами на земельный участок, выдаваемыми Государственной корпорацией, ведущей государственный земельный кадастр, являются:";</w:t>
      </w:r>
    </w:p>
    <w:bookmarkStart w:name="z11" w:id="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44-1</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"Государственная корпорация, ведущая государственный земельный кадастр, обязана разместить на интернет-ресурсе земельно-кадастровые схемы городов и районов с периодичностью обновления данных еженедельно.";</w:t>
      </w:r>
    </w:p>
    <w:bookmarkStart w:name="z13" w:id="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права землепользования на земельные участки, подают заявление установленного образца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посредством веб-портала "электронного правительства" или Государственной корпорации в соответствии с законодательством Республики Казахстан. При этом заявлению обязательно присваивается регистрационный номер по дате принятия заявления. Заявителю выдается уведомление, подтверждающее подачу заявления, в котором указывается дата получения акта выбора земельного участка для согласования.";</w:t>
      </w:r>
    </w:p>
    <w:bookmarkStart w:name="z14" w:id="13"/>
    <w:p>
      <w:pPr>
        <w:spacing w:after="0"/>
        <w:ind w:left="0"/>
        <w:jc w:val="both"/>
      </w:pPr>
      <w:r>
        <w:rPr>
          <w:rFonts w:ascii="Times New Roman"/>
          <w:b w:val="false"/>
          <w:i w:val="false"/>
          <w:color w:val="000000"/>
          <w:sz w:val="28"/>
        </w:rPr>
        <w:t xml:space="preserve">
      части первую, четвертую и пятую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"4.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и направляет его на согласование одновременно всем заинтересованным государственным органам, соответствующим службам и Государственной корпорации,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w:t>
      </w:r>
    </w:p>
    <w:p>
      <w:pPr>
        <w:spacing w:after="0"/>
        <w:ind w:left="0"/>
        <w:jc w:val="both"/>
      </w:pPr>
      <w:r>
        <w:rPr>
          <w:rFonts w:ascii="Times New Roman"/>
          <w:b w:val="false"/>
          <w:i w:val="false"/>
          <w:color w:val="000000"/>
          <w:sz w:val="28"/>
        </w:rPr>
        <w:t>
      "К заключению Государственной корпорации, ведущей государственный земельный кадастр, прилагаются сведения по запрашиваемому участку и смета на земельно-кадастровые работы.</w:t>
      </w:r>
    </w:p>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ведущая государственный земельный кадастр, в течение трех рабочих дней направляет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p>
    <w:bookmarkStart w:name="z15" w:id="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"5. Структурное подразделение местного исполнительного органа, осуществляющее функции в сфере архитектуры и градостроительства, согласовывает окончательный акт выбора с заявителем путем направления уведомления посредством веб-портала "электронного правительства" или Государственной 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Подписанные материалы поступают в Государственную корпорацию, ведущую государственный земельный кадастр, для изготовления земельно-кадастрового плана.";</w:t>
      </w:r>
    </w:p>
    <w:bookmarkStart w:name="z17" w:id="15"/>
    <w:p>
      <w:pPr>
        <w:spacing w:after="0"/>
        <w:ind w:left="0"/>
        <w:jc w:val="both"/>
      </w:pPr>
      <w:r>
        <w:rPr>
          <w:rFonts w:ascii="Times New Roman"/>
          <w:b w:val="false"/>
          <w:i w:val="false"/>
          <w:color w:val="000000"/>
          <w:sz w:val="28"/>
        </w:rPr>
        <w:t xml:space="preserve">
      части четвертую, пятую и восьмую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"При переходе прав на земельный участок земельно-кадастровый план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ведущей государственный земельный кадастр, новый земельно-кадастровый план не выдается, а вносятся сведения о переходе прав на земельный участок в земельно-кадастровую книгу и единый государственный реестр земель.</w:t>
      </w:r>
    </w:p>
    <w:p>
      <w:pPr>
        <w:spacing w:after="0"/>
        <w:ind w:left="0"/>
        <w:jc w:val="both"/>
      </w:pP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и подписанный уполномоченным органом области, города республиканского значения, столицы, района, города областного значения договор временного землепользования направляются через Государственную корпорацию или веб-портал "электронного правительства" заявителю для подписания.";</w:t>
      </w:r>
    </w:p>
    <w:p>
      <w:pPr>
        <w:spacing w:after="0"/>
        <w:ind w:left="0"/>
        <w:jc w:val="both"/>
      </w:pP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с приложением земельно-кадастрового плана и договор временного землепользования через Государственную корпорацию или веб-портал "электронного правительства" направляются в орган, осуществляющий государственную регистрацию прав на недвижимое имущество, для дальнейшей регистрации в соответствии с законодательством Республики Казахстан.";</w:t>
      </w:r>
    </w:p>
    <w:bookmarkStart w:name="z18" w:id="16"/>
    <w:p>
      <w:pPr>
        <w:spacing w:after="0"/>
        <w:ind w:left="0"/>
        <w:jc w:val="both"/>
      </w:pPr>
      <w:r>
        <w:rPr>
          <w:rFonts w:ascii="Times New Roman"/>
          <w:b w:val="false"/>
          <w:i w:val="false"/>
          <w:color w:val="000000"/>
          <w:sz w:val="28"/>
        </w:rPr>
        <w:t xml:space="preserve">
      5) часть первую пункта 2 </w:t>
      </w:r>
      <w:r>
        <w:rPr>
          <w:rFonts w:ascii="Times New Roman"/>
          <w:b w:val="false"/>
          <w:i w:val="false"/>
          <w:color w:val="000000"/>
          <w:sz w:val="28"/>
        </w:rPr>
        <w:t>статьи 49-1</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на бумажном носителе либо посредством веб-портала "электронного правительства" или Государственной корпорации в соответствии с законодательством Республики Казахстан.";</w:t>
      </w:r>
    </w:p>
    <w:bookmarkStart w:name="z19" w:id="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148:</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w:t>
      </w:r>
      <w:r>
        <w:rPr>
          <w:rFonts w:ascii="Times New Roman"/>
          <w:b w:val="false"/>
          <w:i w:val="false"/>
          <w:color w:val="000000"/>
          <w:sz w:val="28"/>
        </w:rPr>
        <w:t xml:space="preserve"> после слов "соответствующие органы" дополнить словами "или Государственную корпорацию";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6)</w:t>
      </w:r>
      <w:r>
        <w:rPr>
          <w:rFonts w:ascii="Times New Roman"/>
          <w:b w:val="false"/>
          <w:i w:val="false"/>
          <w:color w:val="000000"/>
          <w:sz w:val="28"/>
        </w:rPr>
        <w:t xml:space="preserve"> после слова "землепользователям" дополнить словами ", а также должностным лицам Государственной корпорации";</w:t>
      </w:r>
    </w:p>
    <w:bookmarkStart w:name="z22" w:id="18"/>
    <w:p>
      <w:pPr>
        <w:spacing w:after="0"/>
        <w:ind w:left="0"/>
        <w:jc w:val="both"/>
      </w:pPr>
      <w:r>
        <w:rPr>
          <w:rFonts w:ascii="Times New Roman"/>
          <w:b w:val="false"/>
          <w:i w:val="false"/>
          <w:color w:val="000000"/>
          <w:sz w:val="28"/>
        </w:rPr>
        <w:t xml:space="preserve">
      7) части вторую и третью </w:t>
      </w:r>
      <w:r>
        <w:rPr>
          <w:rFonts w:ascii="Times New Roman"/>
          <w:b w:val="false"/>
          <w:i w:val="false"/>
          <w:color w:val="000000"/>
          <w:sz w:val="28"/>
        </w:rPr>
        <w:t>пункта 3</w:t>
      </w:r>
      <w:r>
        <w:rPr>
          <w:rFonts w:ascii="Times New Roman"/>
          <w:b w:val="false"/>
          <w:i w:val="false"/>
          <w:color w:val="000000"/>
          <w:sz w:val="28"/>
        </w:rPr>
        <w:t xml:space="preserve"> статьи 152 изложить в следующей редакции:</w:t>
      </w:r>
    </w:p>
    <w:bookmarkEnd w:id="18"/>
    <w:p>
      <w:pPr>
        <w:spacing w:after="0"/>
        <w:ind w:left="0"/>
        <w:jc w:val="both"/>
      </w:pPr>
      <w:r>
        <w:rPr>
          <w:rFonts w:ascii="Times New Roman"/>
          <w:b w:val="false"/>
          <w:i w:val="false"/>
          <w:color w:val="000000"/>
          <w:sz w:val="28"/>
        </w:rPr>
        <w:t>
      "Деятельность по ведению государственного земельного кадастра Республики Казахстан относится к государственной монополии и осуществляется Государственной корпорацией.</w:t>
      </w:r>
    </w:p>
    <w:p>
      <w:pPr>
        <w:spacing w:after="0"/>
        <w:ind w:left="0"/>
        <w:jc w:val="both"/>
      </w:pPr>
      <w:r>
        <w:rPr>
          <w:rFonts w:ascii="Times New Roman"/>
          <w:b w:val="false"/>
          <w:i w:val="false"/>
          <w:color w:val="000000"/>
          <w:sz w:val="28"/>
        </w:rPr>
        <w:t>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центральным уполномоченным органом и антимонопольным органом.";</w:t>
      </w:r>
    </w:p>
    <w:bookmarkStart w:name="z23" w:id="1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153</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1 слова "электронном виде" заменить словами "электронной форме";</w:t>
      </w:r>
    </w:p>
    <w:bookmarkEnd w:id="20"/>
    <w:bookmarkStart w:name="z25" w:id="2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"2. К деятельности, связанной с ведением государственного земельного кадастра, относятся:";</w:t>
      </w:r>
    </w:p>
    <w:bookmarkStart w:name="z26"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5</w:t>
      </w:r>
      <w:r>
        <w:rPr>
          <w:rFonts w:ascii="Times New Roman"/>
          <w:b w:val="false"/>
          <w:i w:val="false"/>
          <w:color w:val="000000"/>
          <w:sz w:val="28"/>
        </w:rPr>
        <w:t xml:space="preserve"> статьи 158 изложить в следующей редакции:</w:t>
      </w:r>
    </w:p>
    <w:bookmarkEnd w:id="22"/>
    <w:p>
      <w:pPr>
        <w:spacing w:after="0"/>
        <w:ind w:left="0"/>
        <w:jc w:val="both"/>
      </w:pPr>
      <w:r>
        <w:rPr>
          <w:rFonts w:ascii="Times New Roman"/>
          <w:b w:val="false"/>
          <w:i w:val="false"/>
          <w:color w:val="000000"/>
          <w:sz w:val="28"/>
        </w:rPr>
        <w:t>
      "5. Государственные органы, Государственная корпорация и должностные лица, осуществляющие ведение государственного земельного кадастра, обязаны обеспечить достоверность сведений, включаемых в земельно-кадастровую документацию.";</w:t>
      </w:r>
    </w:p>
    <w:bookmarkStart w:name="z27" w:id="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162 изложить в следующей редакции:</w:t>
      </w:r>
    </w:p>
    <w:bookmarkEnd w:id="23"/>
    <w:p>
      <w:pPr>
        <w:spacing w:after="0"/>
        <w:ind w:left="0"/>
        <w:jc w:val="both"/>
      </w:pPr>
      <w:r>
        <w:rPr>
          <w:rFonts w:ascii="Times New Roman"/>
          <w:b w:val="false"/>
          <w:i w:val="false"/>
          <w:color w:val="000000"/>
          <w:sz w:val="28"/>
        </w:rPr>
        <w:t>
      "2. Техническое обеспечение мониторинга земель осуществляется автоматизированной информационной системой, имеющей пункты сбора, обработки и хранения информации.".</w:t>
      </w:r>
    </w:p>
    <w:bookmarkStart w:name="z28"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w:t>
      </w:r>
    </w:p>
    <w:bookmarkEnd w:id="24"/>
    <w:bookmarkStart w:name="z29" w:id="25"/>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подпункта 1)</w:t>
      </w:r>
      <w:r>
        <w:rPr>
          <w:rFonts w:ascii="Times New Roman"/>
          <w:b w:val="false"/>
          <w:i w:val="false"/>
          <w:color w:val="000000"/>
          <w:sz w:val="28"/>
        </w:rPr>
        <w:t xml:space="preserve"> пункта 3 статьи 68 изложить в следующей редакции:</w:t>
      </w:r>
    </w:p>
    <w:bookmarkEnd w:id="25"/>
    <w:p>
      <w:pPr>
        <w:spacing w:after="0"/>
        <w:ind w:left="0"/>
        <w:jc w:val="both"/>
      </w:pPr>
      <w:r>
        <w:rPr>
          <w:rFonts w:ascii="Times New Roman"/>
          <w:b w:val="false"/>
          <w:i w:val="false"/>
          <w:color w:val="000000"/>
          <w:sz w:val="28"/>
        </w:rPr>
        <w:t>
      "Налогоплательщики (налоговые агенты) вправе представить налоговую отчетность, за исключением налоговой отчетности по налогу на добавленную стоимость и отчетности по мониторингу, на бумажном носителе через Государственную корпорацию "Правительство для граждан";";</w:t>
      </w:r>
    </w:p>
    <w:bookmarkStart w:name="z30" w:id="26"/>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"В случае принятия решения о продлении срока представления отчетности по мониторингу крупный налогоплательщик, подлежащий мониторингу, обязан не позднее чем за десять рабочих дней до истечения срока представления отчетности по мониторингу уведомить налоговый орган по месту регистрации. Уведомление представляется по форме, установленной уполномоченным органом, в том числе через Государственную корпорацию "Правительство для граждан".";</w:t>
      </w:r>
    </w:p>
    <w:bookmarkStart w:name="z31" w:id="27"/>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72 изложить в следующей редакции:</w:t>
      </w:r>
    </w:p>
    <w:bookmarkEnd w:id="27"/>
    <w:p>
      <w:pPr>
        <w:spacing w:after="0"/>
        <w:ind w:left="0"/>
        <w:jc w:val="both"/>
      </w:pPr>
      <w:r>
        <w:rPr>
          <w:rFonts w:ascii="Times New Roman"/>
          <w:b w:val="false"/>
          <w:i w:val="false"/>
          <w:color w:val="000000"/>
          <w:sz w:val="28"/>
        </w:rPr>
        <w:t>
      "2. Для продления срока представления налоговой отчетности в соответствии с настоящей статьей налогоплательщик (налоговый агент) направляет в налоговый орган по месту регистрационного учета, в том числе через Государственную корпорацию "Правительство для граждан", уведомление о продлении срока представления налоговой отчетности по форме, установленной уполномоченным органом.";</w:t>
      </w:r>
    </w:p>
    <w:bookmarkStart w:name="z32" w:id="28"/>
    <w:p>
      <w:pPr>
        <w:spacing w:after="0"/>
        <w:ind w:left="0"/>
        <w:jc w:val="both"/>
      </w:pPr>
      <w:r>
        <w:rPr>
          <w:rFonts w:ascii="Times New Roman"/>
          <w:b w:val="false"/>
          <w:i w:val="false"/>
          <w:color w:val="000000"/>
          <w:sz w:val="28"/>
        </w:rPr>
        <w:t xml:space="preserve">
      4) части вторую и третью </w:t>
      </w:r>
      <w:r>
        <w:rPr>
          <w:rFonts w:ascii="Times New Roman"/>
          <w:b w:val="false"/>
          <w:i w:val="false"/>
          <w:color w:val="000000"/>
          <w:sz w:val="28"/>
        </w:rPr>
        <w:t>пункта 2</w:t>
      </w:r>
      <w:r>
        <w:rPr>
          <w:rFonts w:ascii="Times New Roman"/>
          <w:b w:val="false"/>
          <w:i w:val="false"/>
          <w:color w:val="000000"/>
          <w:sz w:val="28"/>
        </w:rPr>
        <w:t xml:space="preserve"> статьи 76 изложить в следующей редакции:</w:t>
      </w:r>
    </w:p>
    <w:bookmarkEnd w:id="28"/>
    <w:p>
      <w:pPr>
        <w:spacing w:after="0"/>
        <w:ind w:left="0"/>
        <w:jc w:val="both"/>
      </w:pPr>
      <w:r>
        <w:rPr>
          <w:rFonts w:ascii="Times New Roman"/>
          <w:b w:val="false"/>
          <w:i w:val="false"/>
          <w:color w:val="000000"/>
          <w:sz w:val="28"/>
        </w:rPr>
        <w:t>
      "Налогоплательщики (налоговые агенты) вправе представить налоговое заявление через Государственную корпорацию "Правительство для граждан".</w:t>
      </w:r>
    </w:p>
    <w:p>
      <w:pPr>
        <w:spacing w:after="0"/>
        <w:ind w:left="0"/>
        <w:jc w:val="both"/>
      </w:pPr>
      <w:r>
        <w:rPr>
          <w:rFonts w:ascii="Times New Roman"/>
          <w:b w:val="false"/>
          <w:i w:val="false"/>
          <w:color w:val="000000"/>
          <w:sz w:val="28"/>
        </w:rPr>
        <w:t>
      Перечень налоговых заявлений, представляемых через Государственную корпорацию "Правительство для граждан", устанавливается уполномоченным органом совместно с уполномоченным органом в сфере информатизации.";</w:t>
      </w:r>
    </w:p>
    <w:bookmarkStart w:name="z33"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22)</w:t>
      </w:r>
      <w:r>
        <w:rPr>
          <w:rFonts w:ascii="Times New Roman"/>
          <w:b w:val="false"/>
          <w:i w:val="false"/>
          <w:color w:val="000000"/>
          <w:sz w:val="28"/>
        </w:rPr>
        <w:t xml:space="preserve"> пункта 1 статьи 156 изложить в следующей редакции:</w:t>
      </w:r>
    </w:p>
    <w:bookmarkEnd w:id="29"/>
    <w:p>
      <w:pPr>
        <w:spacing w:after="0"/>
        <w:ind w:left="0"/>
        <w:jc w:val="both"/>
      </w:pPr>
      <w:r>
        <w:rPr>
          <w:rFonts w:ascii="Times New Roman"/>
          <w:b w:val="false"/>
          <w:i w:val="false"/>
          <w:color w:val="000000"/>
          <w:sz w:val="28"/>
        </w:rPr>
        <w:t>
      "22) пенсионные выплаты по возрасту, пенсионные выплаты за выслугу лет и (или) государственная базовая пенсионная выплата;";</w:t>
      </w:r>
    </w:p>
    <w:bookmarkStart w:name="z34" w:id="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406</w:t>
      </w:r>
      <w:r>
        <w:rPr>
          <w:rFonts w:ascii="Times New Roman"/>
          <w:b w:val="false"/>
          <w:i w:val="false"/>
          <w:color w:val="000000"/>
          <w:sz w:val="28"/>
        </w:rPr>
        <w:t>:</w:t>
      </w:r>
    </w:p>
    <w:bookmarkEnd w:id="30"/>
    <w:bookmarkStart w:name="z338" w:id="31"/>
    <w:p>
      <w:pPr>
        <w:spacing w:after="0"/>
        <w:ind w:left="0"/>
        <w:jc w:val="both"/>
      </w:pPr>
      <w:r>
        <w:rPr>
          <w:rFonts w:ascii="Times New Roman"/>
          <w:b w:val="false"/>
          <w:i w:val="false"/>
          <w:color w:val="000000"/>
          <w:sz w:val="28"/>
        </w:rPr>
        <w:t xml:space="preserve">
      абзац первый части первой и абзац первый части второй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1"/>
    <w:p>
      <w:pPr>
        <w:spacing w:after="0"/>
        <w:ind w:left="0"/>
        <w:jc w:val="both"/>
      </w:pPr>
      <w:r>
        <w:rPr>
          <w:rFonts w:ascii="Times New Roman"/>
          <w:b w:val="false"/>
          <w:i w:val="false"/>
          <w:color w:val="000000"/>
          <w:sz w:val="28"/>
        </w:rPr>
        <w:t>
      "1.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уполномоченным государственным органом, определяемым решением Правительства Республики Казахстан из числа центральных государственных органов, определяемая в следующем порядке:";</w:t>
      </w:r>
    </w:p>
    <w:p>
      <w:pPr>
        <w:spacing w:after="0"/>
        <w:ind w:left="0"/>
        <w:jc w:val="both"/>
      </w:pPr>
      <w:r>
        <w:rPr>
          <w:rFonts w:ascii="Times New Roman"/>
          <w:b w:val="false"/>
          <w:i w:val="false"/>
          <w:color w:val="000000"/>
          <w:sz w:val="28"/>
        </w:rPr>
        <w:t>
      "Налоговой базой по вновь возведенным жилищам, дачным постройкам,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уполномоченным государственным органом, определяемым решением Правительства Республики Казахстан из числа центральных государственных органов, определяемая в следующем порядке:";</w:t>
      </w:r>
    </w:p>
    <w:bookmarkStart w:name="z35" w:id="32"/>
    <w:p>
      <w:pPr>
        <w:spacing w:after="0"/>
        <w:ind w:left="0"/>
        <w:jc w:val="both"/>
      </w:pPr>
      <w:r>
        <w:rPr>
          <w:rFonts w:ascii="Times New Roman"/>
          <w:b w:val="false"/>
          <w:i w:val="false"/>
          <w:color w:val="000000"/>
          <w:sz w:val="28"/>
        </w:rPr>
        <w:t xml:space="preserve">
      абзац первый части первой и абзац первый части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"3. Налоговой базой по холодной пристройке, хозяйственной (служебной) постройке, цокольному этажу, подвалу жилища, гаражу является стоимость такого объекта, рассчитываемая по состоянию на 1 января каждого года уполномоченным государственным органом, определяемым решением Правительства Республики Казахстан из числа центральных государственных органов, по формуле:";</w:t>
      </w:r>
    </w:p>
    <w:p>
      <w:pPr>
        <w:spacing w:after="0"/>
        <w:ind w:left="0"/>
        <w:jc w:val="both"/>
      </w:pPr>
      <w:r>
        <w:rPr>
          <w:rFonts w:ascii="Times New Roman"/>
          <w:b w:val="false"/>
          <w:i w:val="false"/>
          <w:color w:val="000000"/>
          <w:sz w:val="28"/>
        </w:rPr>
        <w:t>
      "Налоговой базой по вновь возведенным холодной пристройке, хозяйственной (служебной) постройке, цокольному этажу, подвалу жилища, гаражу,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уполномоченным государственным органом, определяемым решением Правительства Республики Казахстан из числа центральных государственных органов, определяемая в следующем порядке:";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Коэффициент зонирования (К зон), учитывающий месторасположение объекта налогообложения в населенном пункте, устанавливается уполномоченным государственным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государственным органом в сфере регистрации прав на недвижимое имущество и местным исполнительным органом в соответствии с методикой расчета коэффициента зонирования.</w:t>
      </w:r>
    </w:p>
    <w:p>
      <w:pPr>
        <w:spacing w:after="0"/>
        <w:ind w:left="0"/>
        <w:jc w:val="both"/>
      </w:pPr>
      <w:r>
        <w:rPr>
          <w:rFonts w:ascii="Times New Roman"/>
          <w:b w:val="false"/>
          <w:i w:val="false"/>
          <w:color w:val="000000"/>
          <w:sz w:val="28"/>
        </w:rPr>
        <w:t>
      Методика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p>
      <w:pPr>
        <w:spacing w:after="0"/>
        <w:ind w:left="0"/>
        <w:jc w:val="both"/>
      </w:pPr>
      <w:r>
        <w:rPr>
          <w:rFonts w:ascii="Times New Roman"/>
          <w:b w:val="false"/>
          <w:i w:val="false"/>
          <w:color w:val="000000"/>
          <w:sz w:val="28"/>
        </w:rPr>
        <w:t>
      "8.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как совокупная стоимость таких объектов налогообложения, определенная уполномоченным государственным органом, определяемым решением Правительства Республики Казахстан из числа центральных государственных органов, в соответствии с настоящей статьей.";</w:t>
      </w:r>
    </w:p>
    <w:bookmarkStart w:name="z37" w:id="33"/>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подпункта 11)</w:t>
      </w:r>
      <w:r>
        <w:rPr>
          <w:rFonts w:ascii="Times New Roman"/>
          <w:b w:val="false"/>
          <w:i w:val="false"/>
          <w:color w:val="000000"/>
          <w:sz w:val="28"/>
        </w:rPr>
        <w:t xml:space="preserve"> пункта 3 статьи 557 изложить в следующей редакции:</w:t>
      </w:r>
    </w:p>
    <w:bookmarkEnd w:id="33"/>
    <w:p>
      <w:pPr>
        <w:spacing w:after="0"/>
        <w:ind w:left="0"/>
        <w:jc w:val="both"/>
      </w:pPr>
      <w:r>
        <w:rPr>
          <w:rFonts w:ascii="Times New Roman"/>
          <w:b w:val="false"/>
          <w:i w:val="false"/>
          <w:color w:val="000000"/>
          <w:sz w:val="28"/>
        </w:rPr>
        <w:t>
      "11) Государственной корпорации "Правительство для граждан" и государственным органам в части сведений, необходимых для оказания государственных услуг.";</w:t>
      </w:r>
    </w:p>
    <w:bookmarkStart w:name="z38" w:id="34"/>
    <w:p>
      <w:pPr>
        <w:spacing w:after="0"/>
        <w:ind w:left="0"/>
        <w:jc w:val="both"/>
      </w:pPr>
      <w:r>
        <w:rPr>
          <w:rFonts w:ascii="Times New Roman"/>
          <w:b w:val="false"/>
          <w:i w:val="false"/>
          <w:color w:val="000000"/>
          <w:sz w:val="28"/>
        </w:rPr>
        <w:t xml:space="preserve">
      8) абзацы первый и второй </w:t>
      </w:r>
      <w:r>
        <w:rPr>
          <w:rFonts w:ascii="Times New Roman"/>
          <w:b w:val="false"/>
          <w:i w:val="false"/>
          <w:color w:val="000000"/>
          <w:sz w:val="28"/>
        </w:rPr>
        <w:t>подпункта 2)</w:t>
      </w:r>
      <w:r>
        <w:rPr>
          <w:rFonts w:ascii="Times New Roman"/>
          <w:b w:val="false"/>
          <w:i w:val="false"/>
          <w:color w:val="000000"/>
          <w:sz w:val="28"/>
        </w:rPr>
        <w:t xml:space="preserve"> пункта 2 статьи 584 изложить в следующей редакции:</w:t>
      </w:r>
    </w:p>
    <w:bookmarkEnd w:id="34"/>
    <w:p>
      <w:pPr>
        <w:spacing w:after="0"/>
        <w:ind w:left="0"/>
        <w:jc w:val="both"/>
      </w:pPr>
      <w:r>
        <w:rPr>
          <w:rFonts w:ascii="Times New Roman"/>
          <w:b w:val="false"/>
          <w:i w:val="false"/>
          <w:color w:val="000000"/>
          <w:sz w:val="28"/>
        </w:rPr>
        <w:t>
      "2) по почте заказным письмом с уведомлением или через Государственную корпорацию "Правительство для граждан":</w:t>
      </w:r>
    </w:p>
    <w:p>
      <w:pPr>
        <w:spacing w:after="0"/>
        <w:ind w:left="0"/>
        <w:jc w:val="both"/>
      </w:pPr>
      <w:r>
        <w:rPr>
          <w:rFonts w:ascii="Times New Roman"/>
          <w:b w:val="false"/>
          <w:i w:val="false"/>
          <w:color w:val="000000"/>
          <w:sz w:val="28"/>
        </w:rPr>
        <w:t>
      для налоговой отчетности – дата отметки о приеме почтовой или иной организации связи, или Государственной корпорации "Правительство для граждан";";</w:t>
      </w:r>
    </w:p>
    <w:bookmarkStart w:name="z39" w:id="3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598 изложить в следующей редакции:</w:t>
      </w:r>
    </w:p>
    <w:bookmarkEnd w:id="35"/>
    <w:p>
      <w:pPr>
        <w:spacing w:after="0"/>
        <w:ind w:left="0"/>
        <w:jc w:val="both"/>
      </w:pPr>
      <w:r>
        <w:rPr>
          <w:rFonts w:ascii="Times New Roman"/>
          <w:b w:val="false"/>
          <w:i w:val="false"/>
          <w:color w:val="000000"/>
          <w:sz w:val="28"/>
        </w:rPr>
        <w:t>
      "1. Налогоплательщик (налоговый агент) вправе подать запрос в налоговый орган по месту регистрационного учета через веб-портал "электронного правительства"; веб-приложение информационных систем налоговых органов; Государственную корпорацию "Правительство для граждан" для получения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 целях настоящей статьи – сведения об отсутствии (наличии) задолженности).".</w:t>
      </w:r>
    </w:p>
    <w:bookmarkStart w:name="z40" w:id="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ст. 52; № 15, ст. 78):</w:t>
      </w:r>
    </w:p>
    <w:bookmarkEnd w:id="36"/>
    <w:bookmarkStart w:name="z41" w:id="3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11 изложить в следующей редакции:</w:t>
      </w:r>
    </w:p>
    <w:bookmarkEnd w:id="37"/>
    <w:p>
      <w:pPr>
        <w:spacing w:after="0"/>
        <w:ind w:left="0"/>
        <w:jc w:val="both"/>
      </w:pPr>
      <w:r>
        <w:rPr>
          <w:rFonts w:ascii="Times New Roman"/>
          <w:b w:val="false"/>
          <w:i w:val="false"/>
          <w:color w:val="000000"/>
          <w:sz w:val="28"/>
        </w:rPr>
        <w:t>
      "3. Таможенные органы могут располагаться на территории и (или) в помещениях таможенных терминалов, аэропортов, портов, железнодорожных станций, местах международного почтового обмена, Государственной корпорации "Правительство для граждан", а также на территории и (или) в помещениях, принадлежащих лицам, осуществляющим деятельность в сфере таможенного дела.".</w:t>
      </w:r>
    </w:p>
    <w:bookmarkStart w:name="z42" w:id="3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 № 14, ст. 84; № 19-I, 19-II, ст. 94, 96; № 21, ст. 122; № 22, ст. 128; 2015 г., № 10, ст. 50):</w:t>
      </w:r>
    </w:p>
    <w:bookmarkEnd w:id="38"/>
    <w:bookmarkStart w:name="z43" w:id="39"/>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188 изложить в следующей редакции:</w:t>
      </w:r>
    </w:p>
    <w:bookmarkEnd w:id="39"/>
    <w:p>
      <w:pPr>
        <w:spacing w:after="0"/>
        <w:ind w:left="0"/>
        <w:jc w:val="both"/>
      </w:pPr>
      <w:r>
        <w:rPr>
          <w:rFonts w:ascii="Times New Roman"/>
          <w:b w:val="false"/>
          <w:i w:val="false"/>
          <w:color w:val="000000"/>
          <w:sz w:val="28"/>
        </w:rPr>
        <w:t>
      "Прием документов для государственной регистрации рождения ребенка осуществляется регистрирующим органом, а также Государственной корпорацией "Правительство для граждан" либо посредством веб-портала "электронного правительства". Место жительства родителей определяется в соответствии с их юридическим адресом.";</w:t>
      </w:r>
    </w:p>
    <w:bookmarkStart w:name="z44"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190 изложить в следующей редакции:</w:t>
      </w:r>
    </w:p>
    <w:bookmarkEnd w:id="40"/>
    <w:p>
      <w:pPr>
        <w:spacing w:after="0"/>
        <w:ind w:left="0"/>
        <w:jc w:val="both"/>
      </w:pPr>
      <w:r>
        <w:rPr>
          <w:rFonts w:ascii="Times New Roman"/>
          <w:b w:val="false"/>
          <w:i w:val="false"/>
          <w:color w:val="000000"/>
          <w:sz w:val="28"/>
        </w:rPr>
        <w:t>
      "2.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со стандартом государственной услуги.".</w:t>
      </w:r>
    </w:p>
    <w:bookmarkStart w:name="z45" w:id="4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w:t>
      </w:r>
    </w:p>
    <w:bookmarkEnd w:id="41"/>
    <w:bookmarkStart w:name="z46" w:id="42"/>
    <w:p>
      <w:pPr>
        <w:spacing w:after="0"/>
        <w:ind w:left="0"/>
        <w:jc w:val="both"/>
      </w:pPr>
      <w:r>
        <w:rPr>
          <w:rFonts w:ascii="Times New Roman"/>
          <w:b w:val="false"/>
          <w:i w:val="false"/>
          <w:color w:val="000000"/>
          <w:sz w:val="28"/>
        </w:rPr>
        <w:t>
      1) оглавление дополнить заголовком статьи 342-1 следующего содержания:</w:t>
      </w:r>
    </w:p>
    <w:bookmarkEnd w:id="42"/>
    <w:p>
      <w:pPr>
        <w:spacing w:after="0"/>
        <w:ind w:left="0"/>
        <w:jc w:val="both"/>
      </w:pPr>
      <w:r>
        <w:rPr>
          <w:rFonts w:ascii="Times New Roman"/>
          <w:b w:val="false"/>
          <w:i w:val="false"/>
          <w:color w:val="000000"/>
          <w:sz w:val="28"/>
        </w:rPr>
        <w:t>
      "Статья 342-1. Нарушения в области ведения государственного земельного кадастра";</w:t>
      </w:r>
    </w:p>
    <w:bookmarkStart w:name="z47" w:id="4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91</w:t>
      </w:r>
      <w:r>
        <w:rPr>
          <w:rFonts w:ascii="Times New Roman"/>
          <w:b w:val="false"/>
          <w:i w:val="false"/>
          <w:color w:val="000000"/>
          <w:sz w:val="28"/>
        </w:rPr>
        <w:t>:</w:t>
      </w:r>
    </w:p>
    <w:bookmarkEnd w:id="43"/>
    <w:bookmarkStart w:name="z48" w:id="44"/>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44"/>
    <w:p>
      <w:pPr>
        <w:spacing w:after="0"/>
        <w:ind w:left="0"/>
        <w:jc w:val="both"/>
      </w:pPr>
      <w:r>
        <w:rPr>
          <w:rFonts w:ascii="Times New Roman"/>
          <w:b w:val="false"/>
          <w:i w:val="false"/>
          <w:color w:val="000000"/>
          <w:sz w:val="28"/>
        </w:rPr>
        <w:t>
      "2. Непредставление, несвоевременное представление единым накопительным пенсионным фондом Государственной корпорации "Правительство для граждан"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указанных вкладчиках –";</w:t>
      </w:r>
    </w:p>
    <w:bookmarkStart w:name="z49" w:id="45"/>
    <w:p>
      <w:pPr>
        <w:spacing w:after="0"/>
        <w:ind w:left="0"/>
        <w:jc w:val="both"/>
      </w:pPr>
      <w:r>
        <w:rPr>
          <w:rFonts w:ascii="Times New Roman"/>
          <w:b w:val="false"/>
          <w:i w:val="false"/>
          <w:color w:val="000000"/>
          <w:sz w:val="28"/>
        </w:rPr>
        <w:t>
      абзац первый части четвертой изложить в следующей редакции:</w:t>
      </w:r>
    </w:p>
    <w:bookmarkEnd w:id="45"/>
    <w:p>
      <w:pPr>
        <w:spacing w:after="0"/>
        <w:ind w:left="0"/>
        <w:jc w:val="both"/>
      </w:pPr>
      <w:r>
        <w:rPr>
          <w:rFonts w:ascii="Times New Roman"/>
          <w:b w:val="false"/>
          <w:i w:val="false"/>
          <w:color w:val="000000"/>
          <w:sz w:val="28"/>
        </w:rPr>
        <w:t>
      "4. Неисполнение обязанностей, предусмотренных законодательством Республики Казахстан о пенсионном обеспечении, по выплате пенсий в полном размере и установленные сроки должностными лицами Государственной корпорации "Правительство для граждан" –";</w:t>
      </w:r>
    </w:p>
    <w:bookmarkStart w:name="z50" w:id="46"/>
    <w:p>
      <w:pPr>
        <w:spacing w:after="0"/>
        <w:ind w:left="0"/>
        <w:jc w:val="both"/>
      </w:pPr>
      <w:r>
        <w:rPr>
          <w:rFonts w:ascii="Times New Roman"/>
          <w:b w:val="false"/>
          <w:i w:val="false"/>
          <w:color w:val="000000"/>
          <w:sz w:val="28"/>
        </w:rPr>
        <w:t>
      подпункт 2) части восьмой изложить в следующей редакции:</w:t>
      </w:r>
    </w:p>
    <w:bookmarkEnd w:id="46"/>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p>
    <w:bookmarkStart w:name="z51" w:id="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92</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48"/>
    <w:p>
      <w:pPr>
        <w:spacing w:after="0"/>
        <w:ind w:left="0"/>
        <w:jc w:val="both"/>
      </w:pPr>
      <w:r>
        <w:rPr>
          <w:rFonts w:ascii="Times New Roman"/>
          <w:b w:val="false"/>
          <w:i w:val="false"/>
          <w:color w:val="000000"/>
          <w:sz w:val="28"/>
        </w:rPr>
        <w:t>
      "1. Невыплата социальных выплат государственным фондом социального страхования и Государственной корпорацией "Правительство для граждан" в сроки, установленные законодательством Республики Казахстан об обязательном социальном страховании, –";</w:t>
      </w:r>
    </w:p>
    <w:bookmarkStart w:name="z53" w:id="49"/>
    <w:p>
      <w:pPr>
        <w:spacing w:after="0"/>
        <w:ind w:left="0"/>
        <w:jc w:val="both"/>
      </w:pPr>
      <w:r>
        <w:rPr>
          <w:rFonts w:ascii="Times New Roman"/>
          <w:b w:val="false"/>
          <w:i w:val="false"/>
          <w:color w:val="000000"/>
          <w:sz w:val="28"/>
        </w:rPr>
        <w:t>
      подпункт 2) части четвертой изложить в следующей редакции:</w:t>
      </w:r>
    </w:p>
    <w:bookmarkEnd w:id="49"/>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социальных отчислений и пеней;";</w:t>
      </w:r>
    </w:p>
    <w:bookmarkStart w:name="z54" w:id="50"/>
    <w:p>
      <w:pPr>
        <w:spacing w:after="0"/>
        <w:ind w:left="0"/>
        <w:jc w:val="both"/>
      </w:pPr>
      <w:r>
        <w:rPr>
          <w:rFonts w:ascii="Times New Roman"/>
          <w:b w:val="false"/>
          <w:i w:val="false"/>
          <w:color w:val="000000"/>
          <w:sz w:val="28"/>
        </w:rPr>
        <w:t>
      4) дополнить статьей 342-1 следующего содержания:</w:t>
      </w:r>
    </w:p>
    <w:bookmarkEnd w:id="50"/>
    <w:p>
      <w:pPr>
        <w:spacing w:after="0"/>
        <w:ind w:left="0"/>
        <w:jc w:val="both"/>
      </w:pPr>
      <w:r>
        <w:rPr>
          <w:rFonts w:ascii="Times New Roman"/>
          <w:b w:val="false"/>
          <w:i w:val="false"/>
          <w:color w:val="000000"/>
          <w:sz w:val="28"/>
        </w:rPr>
        <w:t>
      "Статья 342-1. Нарушение в области ведения государственного земельного кадастра</w:t>
      </w:r>
    </w:p>
    <w:p>
      <w:pPr>
        <w:spacing w:after="0"/>
        <w:ind w:left="0"/>
        <w:jc w:val="both"/>
      </w:pPr>
      <w:r>
        <w:rPr>
          <w:rFonts w:ascii="Times New Roman"/>
          <w:b w:val="false"/>
          <w:i w:val="false"/>
          <w:color w:val="000000"/>
          <w:sz w:val="28"/>
        </w:rPr>
        <w:t>
      Нарушение в области ведения государственного земельного кадастра, связанное с:</w:t>
      </w:r>
    </w:p>
    <w:p>
      <w:pPr>
        <w:spacing w:after="0"/>
        <w:ind w:left="0"/>
        <w:jc w:val="both"/>
      </w:pPr>
      <w:r>
        <w:rPr>
          <w:rFonts w:ascii="Times New Roman"/>
          <w:b w:val="false"/>
          <w:i w:val="false"/>
          <w:color w:val="000000"/>
          <w:sz w:val="28"/>
        </w:rPr>
        <w:t>
      1) формированием кадастрового дела земельного участка;</w:t>
      </w:r>
    </w:p>
    <w:p>
      <w:pPr>
        <w:spacing w:after="0"/>
        <w:ind w:left="0"/>
        <w:jc w:val="both"/>
      </w:pPr>
      <w:r>
        <w:rPr>
          <w:rFonts w:ascii="Times New Roman"/>
          <w:b w:val="false"/>
          <w:i w:val="false"/>
          <w:color w:val="000000"/>
          <w:sz w:val="28"/>
        </w:rPr>
        <w:t>
      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pPr>
        <w:spacing w:after="0"/>
        <w:ind w:left="0"/>
        <w:jc w:val="both"/>
      </w:pPr>
      <w:r>
        <w:rPr>
          <w:rFonts w:ascii="Times New Roman"/>
          <w:b w:val="false"/>
          <w:i w:val="false"/>
          <w:color w:val="000000"/>
          <w:sz w:val="28"/>
        </w:rPr>
        <w:t>
      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pPr>
        <w:spacing w:after="0"/>
        <w:ind w:left="0"/>
        <w:jc w:val="both"/>
      </w:pPr>
      <w:r>
        <w:rPr>
          <w:rFonts w:ascii="Times New Roman"/>
          <w:b w:val="false"/>
          <w:i w:val="false"/>
          <w:color w:val="000000"/>
          <w:sz w:val="28"/>
        </w:rPr>
        <w:t>
      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p>
      <w:pPr>
        <w:spacing w:after="0"/>
        <w:ind w:left="0"/>
        <w:jc w:val="both"/>
      </w:pPr>
      <w:r>
        <w:rPr>
          <w:rFonts w:ascii="Times New Roman"/>
          <w:b w:val="false"/>
          <w:i w:val="false"/>
          <w:color w:val="000000"/>
          <w:sz w:val="28"/>
        </w:rPr>
        <w:t>
      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pPr>
        <w:spacing w:after="0"/>
        <w:ind w:left="0"/>
        <w:jc w:val="both"/>
      </w:pPr>
      <w:r>
        <w:rPr>
          <w:rFonts w:ascii="Times New Roman"/>
          <w:b w:val="false"/>
          <w:i w:val="false"/>
          <w:color w:val="000000"/>
          <w:sz w:val="28"/>
        </w:rPr>
        <w:t>
      6) ведением автоматизированной информационной системы государственного земельного кадастра;</w:t>
      </w:r>
    </w:p>
    <w:p>
      <w:pPr>
        <w:spacing w:after="0"/>
        <w:ind w:left="0"/>
        <w:jc w:val="both"/>
      </w:pPr>
      <w:r>
        <w:rPr>
          <w:rFonts w:ascii="Times New Roman"/>
          <w:b w:val="false"/>
          <w:i w:val="false"/>
          <w:color w:val="000000"/>
          <w:sz w:val="28"/>
        </w:rPr>
        <w:t>
      7) изготовлением и ведением земельно-кадастровых карт, в том числе цифровых;</w:t>
      </w:r>
    </w:p>
    <w:p>
      <w:pPr>
        <w:spacing w:after="0"/>
        <w:ind w:left="0"/>
        <w:jc w:val="both"/>
      </w:pPr>
      <w:r>
        <w:rPr>
          <w:rFonts w:ascii="Times New Roman"/>
          <w:b w:val="false"/>
          <w:i w:val="false"/>
          <w:color w:val="000000"/>
          <w:sz w:val="28"/>
        </w:rPr>
        <w:t>
      8) ведением земельно-кадастровой книги и единого государственного реестра земель;</w:t>
      </w:r>
    </w:p>
    <w:p>
      <w:pPr>
        <w:spacing w:after="0"/>
        <w:ind w:left="0"/>
        <w:jc w:val="both"/>
      </w:pPr>
      <w:r>
        <w:rPr>
          <w:rFonts w:ascii="Times New Roman"/>
          <w:b w:val="false"/>
          <w:i w:val="false"/>
          <w:color w:val="000000"/>
          <w:sz w:val="28"/>
        </w:rPr>
        <w:t>
      9) изготовлением и выдачей идентификационных документов на земельный участок;</w:t>
      </w:r>
    </w:p>
    <w:p>
      <w:pPr>
        <w:spacing w:after="0"/>
        <w:ind w:left="0"/>
        <w:jc w:val="both"/>
      </w:pPr>
      <w:r>
        <w:rPr>
          <w:rFonts w:ascii="Times New Roman"/>
          <w:b w:val="false"/>
          <w:i w:val="false"/>
          <w:color w:val="000000"/>
          <w:sz w:val="28"/>
        </w:rPr>
        <w:t>
      10) изготовлением земельно-кадастрового плана;</w:t>
      </w:r>
    </w:p>
    <w:p>
      <w:pPr>
        <w:spacing w:after="0"/>
        <w:ind w:left="0"/>
        <w:jc w:val="both"/>
      </w:pPr>
      <w:r>
        <w:rPr>
          <w:rFonts w:ascii="Times New Roman"/>
          <w:b w:val="false"/>
          <w:i w:val="false"/>
          <w:color w:val="000000"/>
          <w:sz w:val="28"/>
        </w:rPr>
        <w:t>
      11) присвоением кадастровых номеров земельным участкам;</w:t>
      </w:r>
    </w:p>
    <w:p>
      <w:pPr>
        <w:spacing w:after="0"/>
        <w:ind w:left="0"/>
        <w:jc w:val="both"/>
      </w:pPr>
      <w:r>
        <w:rPr>
          <w:rFonts w:ascii="Times New Roman"/>
          <w:b w:val="false"/>
          <w:i w:val="false"/>
          <w:color w:val="000000"/>
          <w:sz w:val="28"/>
        </w:rPr>
        <w:t>
      12) изготовлением паспортов земельных участков,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55" w:id="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647</w:t>
      </w:r>
      <w:r>
        <w:rPr>
          <w:rFonts w:ascii="Times New Roman"/>
          <w:b w:val="false"/>
          <w:i w:val="false"/>
          <w:color w:val="000000"/>
          <w:sz w:val="28"/>
        </w:rPr>
        <w:t xml:space="preserve"> изложить в следующей редакции:</w:t>
      </w:r>
    </w:p>
    <w:bookmarkEnd w:id="51"/>
    <w:p>
      <w:pPr>
        <w:spacing w:after="0"/>
        <w:ind w:left="0"/>
        <w:jc w:val="both"/>
      </w:pPr>
      <w:r>
        <w:rPr>
          <w:rFonts w:ascii="Times New Roman"/>
          <w:b w:val="false"/>
          <w:i w:val="false"/>
          <w:color w:val="000000"/>
          <w:sz w:val="28"/>
        </w:rPr>
        <w:t>
      "Статья 647. Неисполнение гражданами обязанностей по воинскому учету</w:t>
      </w:r>
    </w:p>
    <w:p>
      <w:pPr>
        <w:spacing w:after="0"/>
        <w:ind w:left="0"/>
        <w:jc w:val="both"/>
      </w:pPr>
      <w:r>
        <w:rPr>
          <w:rFonts w:ascii="Times New Roman"/>
          <w:b w:val="false"/>
          <w:i w:val="false"/>
          <w:color w:val="000000"/>
          <w:sz w:val="28"/>
        </w:rPr>
        <w:t>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постоянное место жительства или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6" w:id="52"/>
    <w:p>
      <w:pPr>
        <w:spacing w:after="0"/>
        <w:ind w:left="0"/>
        <w:jc w:val="both"/>
      </w:pPr>
      <w:r>
        <w:rPr>
          <w:rFonts w:ascii="Times New Roman"/>
          <w:b w:val="false"/>
          <w:i w:val="false"/>
          <w:color w:val="000000"/>
          <w:sz w:val="28"/>
        </w:rPr>
        <w:t xml:space="preserve">
      6) абзац первый части первой </w:t>
      </w:r>
      <w:r>
        <w:rPr>
          <w:rFonts w:ascii="Times New Roman"/>
          <w:b w:val="false"/>
          <w:i w:val="false"/>
          <w:color w:val="000000"/>
          <w:sz w:val="28"/>
        </w:rPr>
        <w:t>статьи 710</w:t>
      </w:r>
      <w:r>
        <w:rPr>
          <w:rFonts w:ascii="Times New Roman"/>
          <w:b w:val="false"/>
          <w:i w:val="false"/>
          <w:color w:val="000000"/>
          <w:sz w:val="28"/>
        </w:rPr>
        <w:t xml:space="preserve"> после цифр "342" дополнить цифрами ", 342-1".</w:t>
      </w:r>
    </w:p>
    <w:bookmarkEnd w:id="52"/>
    <w:bookmarkStart w:name="z57" w:id="5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2014 г., № 6, ст. 28; № 19-I, 19-II, ст. 96; 2015 г., № 6, cт. 27; № 8, ст. 45; № 15, ст. 78):</w:t>
      </w:r>
    </w:p>
    <w:bookmarkEnd w:id="53"/>
    <w:bookmarkStart w:name="z58" w:id="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статьи 1-1 изложить в следующей редакции:</w:t>
      </w:r>
    </w:p>
    <w:bookmarkEnd w:id="54"/>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59" w:id="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55"/>
    <w:bookmarkStart w:name="z60" w:id="56"/>
    <w:p>
      <w:pPr>
        <w:spacing w:after="0"/>
        <w:ind w:left="0"/>
        <w:jc w:val="both"/>
      </w:pPr>
      <w:r>
        <w:rPr>
          <w:rFonts w:ascii="Times New Roman"/>
          <w:b w:val="false"/>
          <w:i w:val="false"/>
          <w:color w:val="000000"/>
          <w:sz w:val="28"/>
        </w:rPr>
        <w:t xml:space="preserve">
      части первую и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6"/>
    <w:p>
      <w:pPr>
        <w:spacing w:after="0"/>
        <w:ind w:left="0"/>
        <w:jc w:val="both"/>
      </w:pPr>
      <w:r>
        <w:rPr>
          <w:rFonts w:ascii="Times New Roman"/>
          <w:b w:val="false"/>
          <w:i w:val="false"/>
          <w:color w:val="000000"/>
          <w:sz w:val="28"/>
        </w:rPr>
        <w:t>
      "2. Заявление о назначении пособия по инвалидности с приложением документов, перечень которых определяется центральным исполнительным органом, подается в Государственную корпорацию, если лицу установлена инвалидность на момент обращения.";</w:t>
      </w:r>
    </w:p>
    <w:p>
      <w:pPr>
        <w:spacing w:after="0"/>
        <w:ind w:left="0"/>
        <w:jc w:val="both"/>
      </w:pPr>
      <w:r>
        <w:rPr>
          <w:rFonts w:ascii="Times New Roman"/>
          <w:b w:val="false"/>
          <w:i w:val="false"/>
          <w:color w:val="000000"/>
          <w:sz w:val="28"/>
        </w:rPr>
        <w:t>
      "Заявление для назначения пособий по случаю потери кормильца и по возрасту подается заявителем, имеющим право на пособие, в Государственную корпорацию с приложением документов, перечень которых определяется центральным исполнительным органом.";</w:t>
      </w:r>
    </w:p>
    <w:bookmarkStart w:name="z61" w:id="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7"/>
    <w:p>
      <w:pPr>
        <w:spacing w:after="0"/>
        <w:ind w:left="0"/>
        <w:jc w:val="both"/>
      </w:pPr>
      <w:r>
        <w:rPr>
          <w:rFonts w:ascii="Times New Roman"/>
          <w:b w:val="false"/>
          <w:i w:val="false"/>
          <w:color w:val="000000"/>
          <w:sz w:val="28"/>
        </w:rPr>
        <w:t>
      "В случае отказа в назначении пособия заявителю уполномоченный государственный орган обязан письменно мотивировать причины отказа и вернуть заявителю документы через Государственную корпорацию.";</w:t>
      </w:r>
    </w:p>
    <w:bookmarkStart w:name="z62" w:id="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58"/>
    <w:p>
      <w:pPr>
        <w:spacing w:after="0"/>
        <w:ind w:left="0"/>
        <w:jc w:val="both"/>
      </w:pPr>
      <w:r>
        <w:rPr>
          <w:rFonts w:ascii="Times New Roman"/>
          <w:b w:val="false"/>
          <w:i w:val="false"/>
          <w:color w:val="000000"/>
          <w:sz w:val="28"/>
        </w:rPr>
        <w:t>
      "Статья 4. Перевод с одного вида пособия на другой</w:t>
      </w:r>
    </w:p>
    <w:p>
      <w:pPr>
        <w:spacing w:after="0"/>
        <w:ind w:left="0"/>
        <w:jc w:val="both"/>
      </w:pPr>
      <w:r>
        <w:rPr>
          <w:rFonts w:ascii="Times New Roman"/>
          <w:b w:val="false"/>
          <w:i w:val="false"/>
          <w:color w:val="000000"/>
          <w:sz w:val="28"/>
        </w:rPr>
        <w:t>
      На основании заявления лица, получающего пособие, производится перевод с одного вида пособия на другой со дня регистрации заявления в Государственной корпорации со всеми необходимыми документами в порядке, определяемом центральным исполнительным органом.";</w:t>
      </w:r>
    </w:p>
    <w:bookmarkStart w:name="z63" w:id="59"/>
    <w:p>
      <w:pPr>
        <w:spacing w:after="0"/>
        <w:ind w:left="0"/>
        <w:jc w:val="both"/>
      </w:pPr>
      <w:r>
        <w:rPr>
          <w:rFonts w:ascii="Times New Roman"/>
          <w:b w:val="false"/>
          <w:i w:val="false"/>
          <w:color w:val="000000"/>
          <w:sz w:val="28"/>
        </w:rPr>
        <w:t xml:space="preserve">
      4) пункт 1-1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59"/>
    <w:p>
      <w:pPr>
        <w:spacing w:after="0"/>
        <w:ind w:left="0"/>
        <w:jc w:val="both"/>
      </w:pPr>
      <w:r>
        <w:rPr>
          <w:rFonts w:ascii="Times New Roman"/>
          <w:b w:val="false"/>
          <w:i w:val="false"/>
          <w:color w:val="000000"/>
          <w:sz w:val="28"/>
        </w:rPr>
        <w:t>
      "1-1. Срок назначения пособий не превышает восьми рабочих дней со дня регистрации заявления со всеми необходимыми документами в Государственной корпорации.";</w:t>
      </w:r>
    </w:p>
    <w:bookmarkStart w:name="z64" w:id="60"/>
    <w:p>
      <w:pPr>
        <w:spacing w:after="0"/>
        <w:ind w:left="0"/>
        <w:jc w:val="both"/>
      </w:pPr>
      <w:r>
        <w:rPr>
          <w:rFonts w:ascii="Times New Roman"/>
          <w:b w:val="false"/>
          <w:i w:val="false"/>
          <w:color w:val="000000"/>
          <w:sz w:val="28"/>
        </w:rPr>
        <w:t xml:space="preserve">
      5) пункт 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0"/>
    <w:p>
      <w:pPr>
        <w:spacing w:after="0"/>
        <w:ind w:left="0"/>
        <w:jc w:val="both"/>
      </w:pPr>
      <w:r>
        <w:rPr>
          <w:rFonts w:ascii="Times New Roman"/>
          <w:b w:val="false"/>
          <w:i w:val="false"/>
          <w:color w:val="000000"/>
          <w:sz w:val="28"/>
        </w:rPr>
        <w:t>
      "3. Суммы пособий, не полученные своевременно по вине уполномоченного государственного органа, Государственной корпорации, выплачиваются единовременно за прошлое время без ограничения сроков.";</w:t>
      </w:r>
    </w:p>
    <w:bookmarkStart w:name="z65" w:id="61"/>
    <w:p>
      <w:pPr>
        <w:spacing w:after="0"/>
        <w:ind w:left="0"/>
        <w:jc w:val="both"/>
      </w:pPr>
      <w:r>
        <w:rPr>
          <w:rFonts w:ascii="Times New Roman"/>
          <w:b w:val="false"/>
          <w:i w:val="false"/>
          <w:color w:val="000000"/>
          <w:sz w:val="28"/>
        </w:rPr>
        <w:t xml:space="preserve">
      6) в пункте 1-1 </w:t>
      </w:r>
      <w:r>
        <w:rPr>
          <w:rFonts w:ascii="Times New Roman"/>
          <w:b w:val="false"/>
          <w:i w:val="false"/>
          <w:color w:val="000000"/>
          <w:sz w:val="28"/>
        </w:rPr>
        <w:t>статьи 10</w:t>
      </w:r>
      <w:r>
        <w:rPr>
          <w:rFonts w:ascii="Times New Roman"/>
          <w:b w:val="false"/>
          <w:i w:val="false"/>
          <w:color w:val="000000"/>
          <w:sz w:val="28"/>
        </w:rPr>
        <w:t xml:space="preserve"> слова "из Центра" заменить словами "по возрасту";</w:t>
      </w:r>
    </w:p>
    <w:bookmarkEnd w:id="61"/>
    <w:bookmarkStart w:name="z66" w:id="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5</w:t>
      </w:r>
      <w:r>
        <w:rPr>
          <w:rFonts w:ascii="Times New Roman"/>
          <w:b w:val="false"/>
          <w:i w:val="false"/>
          <w:color w:val="000000"/>
          <w:sz w:val="28"/>
        </w:rPr>
        <w:t xml:space="preserve"> статьи 12 изложить в следующей редакции:</w:t>
      </w:r>
    </w:p>
    <w:bookmarkEnd w:id="62"/>
    <w:p>
      <w:pPr>
        <w:spacing w:after="0"/>
        <w:ind w:left="0"/>
        <w:jc w:val="both"/>
      </w:pPr>
      <w:r>
        <w:rPr>
          <w:rFonts w:ascii="Times New Roman"/>
          <w:b w:val="false"/>
          <w:i w:val="false"/>
          <w:color w:val="000000"/>
          <w:sz w:val="28"/>
        </w:rPr>
        <w:t>
      "5. Если размер пенсионных выплат по возрасту меньше размера месячного пособия по инвалидности, установленного для соответствующих категорий инвалидов, выплата месячного пособия по инвалидности производится в виде соответствующих доплат к пенсионным выплатам по возрасту до размера месячного пособия по инвалидности, установленного для этой категории инвалидов.";</w:t>
      </w:r>
    </w:p>
    <w:bookmarkStart w:name="z67" w:id="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статьи 16 изложить в следующей редакции:</w:t>
      </w:r>
    </w:p>
    <w:bookmarkEnd w:id="63"/>
    <w:p>
      <w:pPr>
        <w:spacing w:after="0"/>
        <w:ind w:left="0"/>
        <w:jc w:val="both"/>
      </w:pPr>
      <w:r>
        <w:rPr>
          <w:rFonts w:ascii="Times New Roman"/>
          <w:b w:val="false"/>
          <w:i w:val="false"/>
          <w:color w:val="000000"/>
          <w:sz w:val="28"/>
        </w:rPr>
        <w:t>
      "5. Если размер пенсионных выплат по возрасту, получаемых нетрудоспособным членом семьи, меньше размера получаемого месячного пособия по случаю потери кормильца, выплата месячного пособия по случаю потери кормильца производится в виде соответствующих доплат к пенсионным выплатам по возрасту до размера месячного пособия по случаю потери кормильца, установленного для этих нетрудоспособных членов семьи.";</w:t>
      </w:r>
    </w:p>
    <w:bookmarkStart w:name="z68" w:id="6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реакции:</w:t>
      </w:r>
    </w:p>
    <w:bookmarkEnd w:id="64"/>
    <w:p>
      <w:pPr>
        <w:spacing w:after="0"/>
        <w:ind w:left="0"/>
        <w:jc w:val="both"/>
      </w:pPr>
      <w:r>
        <w:rPr>
          <w:rFonts w:ascii="Times New Roman"/>
          <w:b w:val="false"/>
          <w:i w:val="false"/>
          <w:color w:val="000000"/>
          <w:sz w:val="28"/>
        </w:rPr>
        <w:t>
      "Статья 17. Условия назначения пособий</w:t>
      </w:r>
    </w:p>
    <w:p>
      <w:pPr>
        <w:spacing w:after="0"/>
        <w:ind w:left="0"/>
        <w:jc w:val="both"/>
      </w:pPr>
      <w:r>
        <w:rPr>
          <w:rFonts w:ascii="Times New Roman"/>
          <w:b w:val="false"/>
          <w:i w:val="false"/>
          <w:color w:val="000000"/>
          <w:sz w:val="28"/>
        </w:rPr>
        <w:t xml:space="preserve">
      Пособия по возрасту назначаются гражданам при отсутствии права на пенсионные выплаты по достижении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Start w:name="z69" w:id="6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2014 г., № 10, ст. 52; № 19-I, 19-II, ст. 94, 96; № 23, ст. 143):</w:t>
      </w:r>
    </w:p>
    <w:bookmarkEnd w:id="65"/>
    <w:bookmarkStart w:name="z70" w:id="66"/>
    <w:p>
      <w:pPr>
        <w:spacing w:after="0"/>
        <w:ind w:left="0"/>
        <w:jc w:val="both"/>
      </w:pPr>
      <w:r>
        <w:rPr>
          <w:rFonts w:ascii="Times New Roman"/>
          <w:b w:val="false"/>
          <w:i w:val="false"/>
          <w:color w:val="000000"/>
          <w:sz w:val="28"/>
        </w:rPr>
        <w:t xml:space="preserve">
      подпункт 1-4) </w:t>
      </w:r>
      <w:r>
        <w:rPr>
          <w:rFonts w:ascii="Times New Roman"/>
          <w:b w:val="false"/>
          <w:i w:val="false"/>
          <w:color w:val="000000"/>
          <w:sz w:val="28"/>
        </w:rPr>
        <w:t>пункта 3</w:t>
      </w:r>
      <w:r>
        <w:rPr>
          <w:rFonts w:ascii="Times New Roman"/>
          <w:b w:val="false"/>
          <w:i w:val="false"/>
          <w:color w:val="000000"/>
          <w:sz w:val="28"/>
        </w:rPr>
        <w:t xml:space="preserve"> статьи 3 изложить в следующей редакции:</w:t>
      </w:r>
    </w:p>
    <w:bookmarkEnd w:id="66"/>
    <w:p>
      <w:pPr>
        <w:spacing w:after="0"/>
        <w:ind w:left="0"/>
        <w:jc w:val="both"/>
      </w:pPr>
      <w:r>
        <w:rPr>
          <w:rFonts w:ascii="Times New Roman"/>
          <w:b w:val="false"/>
          <w:i w:val="false"/>
          <w:color w:val="000000"/>
          <w:sz w:val="28"/>
        </w:rPr>
        <w:t>
      "1-4) регламент государственной услуги – нормативный правовой акт, устанавливающий требования по соблюдению стандарта государственной услуги и определяющий порядок деятельности услугодателей, в том числе порядок взаимодействия с иными услугодателями, Государственной корпорацией "Правительство для граждан", а также использования информационных систем в процессе оказания государственных услуг;".</w:t>
      </w:r>
    </w:p>
    <w:bookmarkStart w:name="z71" w:id="6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 № 14, ст. 95; 2013 г., № 1, ст. 3; 2014 г., № 11, ст. 61; № 19-I, 19-II, ст. 96; № 23, ст. 143; 2015 г., № 8, ст. 45):</w:t>
      </w:r>
    </w:p>
    <w:bookmarkEnd w:id="67"/>
    <w:bookmarkStart w:name="z72" w:id="6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регистрация залога движимого имущества – процедура учета регистрирующим органом и (или) Государственной корпорацией "Правительство для граждан" залога движимого имущества, представляющая собой совокупность действий участников отношений, возникающих при регистрации залога движимого имущества, по включению в реестр залога движимого имущества сведений, содержащихся в договоре о залоге или ином договоре, содержащем условия залога (заявление о регистрации залога), выдачу свидетельства о регистрации залога движимого имущества и иные действия регистрирующих органов и (или) Государственной корпорации "Правительство для граждан", совершаемые в порядке, установленном настоящим Законом и иными законодательными актами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свидетельство о регистрации залога движимого имущества – документ, выдаваемый регистрирующим органом и (или) Государственной корпорацией "Правительство для граждан" заявителю и подтверждающий факт регистрации залога движимого имущества;</w:t>
      </w:r>
    </w:p>
    <w:p>
      <w:pPr>
        <w:spacing w:after="0"/>
        <w:ind w:left="0"/>
        <w:jc w:val="both"/>
      </w:pPr>
      <w:r>
        <w:rPr>
          <w:rFonts w:ascii="Times New Roman"/>
          <w:b w:val="false"/>
          <w:i w:val="false"/>
          <w:color w:val="000000"/>
          <w:sz w:val="28"/>
        </w:rPr>
        <w:t>
      5) реестр залога движимого имущества (реестр залога) – система учета и хранения информации, осуществляемая регистрирующими органами и (или) Государственной корпорацией "Правительство для граждан"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заявитель – лицо, подающее заявление о регистрации залога в регистрирующий орган и (или) Государственную корпорацию "Правительство для граждан"; заявителем по соглашению сторон залогового обязательства может быть как залогодатель, так и залогодержатель;";</w:t>
      </w:r>
    </w:p>
    <w:p>
      <w:pPr>
        <w:spacing w:after="0"/>
        <w:ind w:left="0"/>
        <w:jc w:val="both"/>
      </w:pPr>
      <w:r>
        <w:rPr>
          <w:rFonts w:ascii="Times New Roman"/>
          <w:b w:val="false"/>
          <w:i w:val="false"/>
          <w:color w:val="000000"/>
          <w:sz w:val="28"/>
        </w:rPr>
        <w:t>
      "8) уполномоченный орган – государственный орган, осуществляющий реализацию государственной политики в сфере регистрации залога движимого имущества;";</w:t>
      </w:r>
    </w:p>
    <w:bookmarkStart w:name="z75" w:id="69"/>
    <w:p>
      <w:pPr>
        <w:spacing w:after="0"/>
        <w:ind w:left="0"/>
        <w:jc w:val="both"/>
      </w:pPr>
      <w:r>
        <w:rPr>
          <w:rFonts w:ascii="Times New Roman"/>
          <w:b w:val="false"/>
          <w:i w:val="false"/>
          <w:color w:val="000000"/>
          <w:sz w:val="28"/>
        </w:rPr>
        <w:t>
      дополнить подпунктом 9) следующего содержания:</w:t>
      </w:r>
    </w:p>
    <w:bookmarkEnd w:id="69"/>
    <w:p>
      <w:pPr>
        <w:spacing w:after="0"/>
        <w:ind w:left="0"/>
        <w:jc w:val="both"/>
      </w:pPr>
      <w:r>
        <w:rPr>
          <w:rFonts w:ascii="Times New Roman"/>
          <w:b w:val="false"/>
          <w:i w:val="false"/>
          <w:color w:val="000000"/>
          <w:sz w:val="28"/>
        </w:rPr>
        <w:t>
      "9)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76" w:id="7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2-1)</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"2-1) Государственная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Общее руководство и контроль за деятельностью регистрирующих органов осуществляют Министерство юстиции Республики Казахстан и другие государственные органы, а за деятельностью юридических лиц, осуществляющих регистрацию залогов с отдельными видами движимого имущества, – уполномоченный законодательством Республики Казахстан государственный орган.";</w:t>
      </w:r>
    </w:p>
    <w:bookmarkStart w:name="z79" w:id="71"/>
    <w:p>
      <w:pPr>
        <w:spacing w:after="0"/>
        <w:ind w:left="0"/>
        <w:jc w:val="both"/>
      </w:pPr>
      <w:r>
        <w:rPr>
          <w:rFonts w:ascii="Times New Roman"/>
          <w:b w:val="false"/>
          <w:i w:val="false"/>
          <w:color w:val="000000"/>
          <w:sz w:val="28"/>
        </w:rPr>
        <w:t>
      3) дополнить статьей 3-1 следующего содержания:</w:t>
      </w:r>
    </w:p>
    <w:bookmarkEnd w:id="71"/>
    <w:p>
      <w:pPr>
        <w:spacing w:after="0"/>
        <w:ind w:left="0"/>
        <w:jc w:val="both"/>
      </w:pPr>
      <w:r>
        <w:rPr>
          <w:rFonts w:ascii="Times New Roman"/>
          <w:b w:val="false"/>
          <w:i w:val="false"/>
          <w:color w:val="000000"/>
          <w:sz w:val="28"/>
        </w:rPr>
        <w:t>
      "Статья 3-1.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осуществляет проверку деятельности Государственной корпорации в пределах компетенции;</w:t>
      </w:r>
    </w:p>
    <w:p>
      <w:pPr>
        <w:spacing w:after="0"/>
        <w:ind w:left="0"/>
        <w:jc w:val="both"/>
      </w:pPr>
      <w:r>
        <w:rPr>
          <w:rFonts w:ascii="Times New Roman"/>
          <w:b w:val="false"/>
          <w:i w:val="false"/>
          <w:color w:val="000000"/>
          <w:sz w:val="28"/>
        </w:rPr>
        <w:t>
      2) разрабатывает и утверждает требования к сопровождению информационных систем в сфере регистрации залога движимого имущества;</w:t>
      </w:r>
    </w:p>
    <w:p>
      <w:pPr>
        <w:spacing w:after="0"/>
        <w:ind w:left="0"/>
        <w:jc w:val="both"/>
      </w:pPr>
      <w:r>
        <w:rPr>
          <w:rFonts w:ascii="Times New Roman"/>
          <w:b w:val="false"/>
          <w:i w:val="false"/>
          <w:color w:val="000000"/>
          <w:sz w:val="28"/>
        </w:rPr>
        <w:t>
      3) разрабатывает и утверждает правила доступа к информационным системам и базам данных в сфере залога движимого имущества;</w:t>
      </w:r>
    </w:p>
    <w:p>
      <w:pPr>
        <w:spacing w:after="0"/>
        <w:ind w:left="0"/>
        <w:jc w:val="both"/>
      </w:pPr>
      <w:r>
        <w:rPr>
          <w:rFonts w:ascii="Times New Roman"/>
          <w:b w:val="false"/>
          <w:i w:val="false"/>
          <w:color w:val="000000"/>
          <w:sz w:val="28"/>
        </w:rPr>
        <w:t xml:space="preserve">
      4) разрабатывает и </w:t>
      </w:r>
      <w:r>
        <w:rPr>
          <w:rFonts w:ascii="Times New Roman"/>
          <w:b w:val="false"/>
          <w:i w:val="false"/>
          <w:color w:val="000000"/>
          <w:sz w:val="28"/>
        </w:rPr>
        <w:t>утверждает</w:t>
      </w:r>
      <w:r>
        <w:rPr>
          <w:rFonts w:ascii="Times New Roman"/>
          <w:b w:val="false"/>
          <w:i w:val="false"/>
          <w:color w:val="000000"/>
          <w:sz w:val="28"/>
        </w:rPr>
        <w:t xml:space="preserve"> правила предоставления Государственной корпорацией статистической и иной отчетной информации залога движимого имущества;</w:t>
      </w:r>
    </w:p>
    <w:p>
      <w:pPr>
        <w:spacing w:after="0"/>
        <w:ind w:left="0"/>
        <w:jc w:val="both"/>
      </w:pPr>
      <w:r>
        <w:rPr>
          <w:rFonts w:ascii="Times New Roman"/>
          <w:b w:val="false"/>
          <w:i w:val="false"/>
          <w:color w:val="000000"/>
          <w:sz w:val="28"/>
        </w:rPr>
        <w:t>
      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Start w:name="z80" w:id="72"/>
    <w:p>
      <w:pPr>
        <w:spacing w:after="0"/>
        <w:ind w:left="0"/>
        <w:jc w:val="both"/>
      </w:pPr>
      <w:r>
        <w:rPr>
          <w:rFonts w:ascii="Times New Roman"/>
          <w:b w:val="false"/>
          <w:i w:val="false"/>
          <w:color w:val="000000"/>
          <w:sz w:val="28"/>
        </w:rPr>
        <w:t xml:space="preserve">
      4) заголовок,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5 изложить в следующей редакции:</w:t>
      </w:r>
    </w:p>
    <w:bookmarkEnd w:id="72"/>
    <w:p>
      <w:pPr>
        <w:spacing w:after="0"/>
        <w:ind w:left="0"/>
        <w:jc w:val="both"/>
      </w:pPr>
      <w:r>
        <w:rPr>
          <w:rFonts w:ascii="Times New Roman"/>
          <w:b w:val="false"/>
          <w:i w:val="false"/>
          <w:color w:val="000000"/>
          <w:sz w:val="28"/>
        </w:rPr>
        <w:t>
      "Статья 5. Регистрация залога движимого имущества, не подлежащего обязательной государственной регистрации</w:t>
      </w:r>
    </w:p>
    <w:p>
      <w:pPr>
        <w:spacing w:after="0"/>
        <w:ind w:left="0"/>
        <w:jc w:val="both"/>
      </w:pPr>
      <w:r>
        <w:rPr>
          <w:rFonts w:ascii="Times New Roman"/>
          <w:b w:val="false"/>
          <w:i w:val="false"/>
          <w:color w:val="000000"/>
          <w:sz w:val="28"/>
        </w:rPr>
        <w:t>
      1. Деятельность по регистрации залога движимого имущества, не подлежащего обязательной государственной регистрации, оказанию информационной услуги в виде выдачи выписки из реестра залога движимого имущества, исправлению ошибок в регистрационных документах, допущенных по вине заявителя, относится к государственной монополии и осуществляется Государственной корпорацией.";</w:t>
      </w:r>
    </w:p>
    <w:p>
      <w:pPr>
        <w:spacing w:after="0"/>
        <w:ind w:left="0"/>
        <w:jc w:val="both"/>
      </w:pPr>
      <w:r>
        <w:rPr>
          <w:rFonts w:ascii="Times New Roman"/>
          <w:b w:val="false"/>
          <w:i w:val="false"/>
          <w:color w:val="000000"/>
          <w:sz w:val="28"/>
        </w:rPr>
        <w:t>
      "3. Государственная корпорация обязана вести реестр зарегистрированного залога движимого имущества, не подлежащего обязательной государственной регистрации.";</w:t>
      </w:r>
    </w:p>
    <w:p>
      <w:pPr>
        <w:spacing w:after="0"/>
        <w:ind w:left="0"/>
        <w:jc w:val="both"/>
      </w:pPr>
      <w:r>
        <w:rPr>
          <w:rFonts w:ascii="Times New Roman"/>
          <w:b w:val="false"/>
          <w:i w:val="false"/>
          <w:color w:val="000000"/>
          <w:sz w:val="28"/>
        </w:rPr>
        <w:t>
      "5.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p>
    <w:bookmarkStart w:name="z81" w:id="7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Для регистрации залога движимого имущества заявитель либо его представитель подают заполненный бланк заявления в регистрирующий орган и (или) Государственную корпорацию.";</w:t>
      </w:r>
    </w:p>
    <w:bookmarkStart w:name="z83"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w:t>
      </w:r>
      <w:r>
        <w:rPr>
          <w:rFonts w:ascii="Times New Roman"/>
          <w:b w:val="false"/>
          <w:i w:val="false"/>
          <w:color w:val="000000"/>
          <w:sz w:val="28"/>
        </w:rPr>
        <w:t xml:space="preserve"> части первой изложить в следующей редакции:</w:t>
      </w:r>
    </w:p>
    <w:p>
      <w:pPr>
        <w:spacing w:after="0"/>
        <w:ind w:left="0"/>
        <w:jc w:val="both"/>
      </w:pPr>
      <w:r>
        <w:rPr>
          <w:rFonts w:ascii="Times New Roman"/>
          <w:b w:val="false"/>
          <w:i w:val="false"/>
          <w:color w:val="000000"/>
          <w:sz w:val="28"/>
        </w:rPr>
        <w:t>
      "1) наименование регистрирующего органа и (или) Государственной корпорации;";</w:t>
      </w:r>
    </w:p>
    <w:bookmarkStart w:name="z85" w:id="75"/>
    <w:p>
      <w:pPr>
        <w:spacing w:after="0"/>
        <w:ind w:left="0"/>
        <w:jc w:val="both"/>
      </w:pPr>
      <w:r>
        <w:rPr>
          <w:rFonts w:ascii="Times New Roman"/>
          <w:b w:val="false"/>
          <w:i w:val="false"/>
          <w:color w:val="000000"/>
          <w:sz w:val="28"/>
        </w:rPr>
        <w:t>
      часть третью изложить в следующей редакции:</w:t>
      </w:r>
    </w:p>
    <w:bookmarkEnd w:id="75"/>
    <w:p>
      <w:pPr>
        <w:spacing w:after="0"/>
        <w:ind w:left="0"/>
        <w:jc w:val="both"/>
      </w:pPr>
      <w:r>
        <w:rPr>
          <w:rFonts w:ascii="Times New Roman"/>
          <w:b w:val="false"/>
          <w:i w:val="false"/>
          <w:color w:val="000000"/>
          <w:sz w:val="28"/>
        </w:rPr>
        <w:t>
      "При подаче заявления в регистрирующий орган и (или) Государственную корпорацию заявитель обязан представить документ, удостоверяющий личность, а представитель лица – документ, подтверждающий его полномочия, а также документ, удостоверяющий личность.";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С заявлением представляется договор о залоге или иной договор, содержащий условия залога, который после проверки регистрирующим органом и (или) Государственной корпорацией сведений, содержащихся в заявлении, с отметкой о регистрации возвращается заявителю.";</w:t>
      </w:r>
    </w:p>
    <w:p>
      <w:pPr>
        <w:spacing w:after="0"/>
        <w:ind w:left="0"/>
        <w:jc w:val="both"/>
      </w:pPr>
      <w:r>
        <w:rPr>
          <w:rFonts w:ascii="Times New Roman"/>
          <w:b w:val="false"/>
          <w:i w:val="false"/>
          <w:color w:val="000000"/>
          <w:sz w:val="28"/>
        </w:rPr>
        <w:t>
      "5. Проверка сведений, содержащихся в заявлении, и регистрация залога движимого имущества осуществляются регистрирующим органом и (или) Государственной корпорацией в течение двух рабочих дней с момента поступления заявления.";</w:t>
      </w:r>
    </w:p>
    <w:bookmarkStart w:name="z87" w:id="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9-2</w:t>
      </w:r>
      <w:r>
        <w:rPr>
          <w:rFonts w:ascii="Times New Roman"/>
          <w:b w:val="false"/>
          <w:i w:val="false"/>
          <w:color w:val="000000"/>
          <w:sz w:val="28"/>
        </w:rPr>
        <w:t xml:space="preserve"> изложить в следующей редакции:</w:t>
      </w:r>
    </w:p>
    <w:bookmarkEnd w:id="76"/>
    <w:p>
      <w:pPr>
        <w:spacing w:after="0"/>
        <w:ind w:left="0"/>
        <w:jc w:val="both"/>
      </w:pPr>
      <w:r>
        <w:rPr>
          <w:rFonts w:ascii="Times New Roman"/>
          <w:b w:val="false"/>
          <w:i w:val="false"/>
          <w:color w:val="000000"/>
          <w:sz w:val="28"/>
        </w:rPr>
        <w:t>
      "Статья 9-2. Плата за информационные услуги и исправление ошибок в регистрационных документах, допущенных по вине заявителя</w:t>
      </w:r>
    </w:p>
    <w:p>
      <w:pPr>
        <w:spacing w:after="0"/>
        <w:ind w:left="0"/>
        <w:jc w:val="both"/>
      </w:pPr>
      <w:r>
        <w:rPr>
          <w:rFonts w:ascii="Times New Roman"/>
          <w:b w:val="false"/>
          <w:i w:val="false"/>
          <w:color w:val="000000"/>
          <w:sz w:val="28"/>
        </w:rPr>
        <w:t>
      За предоставление информационных услуг, а также за исправление ошибок в регистрационных документах, допущенных по вине заявителя, регистрирующим органом и (или) Государственной корпорацией взимается плата в соответствии с законодательством Республики Казахстан.";</w:t>
      </w:r>
    </w:p>
    <w:bookmarkStart w:name="z88" w:id="7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w:t>
      </w:r>
      <w:r>
        <w:rPr>
          <w:rFonts w:ascii="Times New Roman"/>
          <w:b w:val="false"/>
          <w:i w:val="false"/>
          <w:color w:val="000000"/>
          <w:sz w:val="28"/>
        </w:rPr>
        <w:t>:</w:t>
      </w:r>
    </w:p>
    <w:bookmarkEnd w:id="77"/>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10. Обязанности регистрирующего органа и (или) Государственной корпорации";</w:t>
      </w:r>
    </w:p>
    <w:bookmarkStart w:name="z89" w:id="78"/>
    <w:p>
      <w:pPr>
        <w:spacing w:after="0"/>
        <w:ind w:left="0"/>
        <w:jc w:val="both"/>
      </w:pPr>
      <w:r>
        <w:rPr>
          <w:rFonts w:ascii="Times New Roman"/>
          <w:b w:val="false"/>
          <w:i w:val="false"/>
          <w:color w:val="000000"/>
          <w:sz w:val="28"/>
        </w:rPr>
        <w:t>
      абзац первый пункта 1 изложить в следующей редакции:</w:t>
      </w:r>
    </w:p>
    <w:bookmarkEnd w:id="78"/>
    <w:p>
      <w:pPr>
        <w:spacing w:after="0"/>
        <w:ind w:left="0"/>
        <w:jc w:val="both"/>
      </w:pPr>
      <w:r>
        <w:rPr>
          <w:rFonts w:ascii="Times New Roman"/>
          <w:b w:val="false"/>
          <w:i w:val="false"/>
          <w:color w:val="000000"/>
          <w:sz w:val="28"/>
        </w:rPr>
        <w:t>
      "1. С момента получения необходимых документов регистрирующий орган и (или) Государственная корпорация обязаны:";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Регистрирующий орган и (или) Государственная корпорация проверяют представленный договор о залоге движимого имущества исключительно по формальным признакам соответствия </w:t>
      </w:r>
      <w:r>
        <w:rPr>
          <w:rFonts w:ascii="Times New Roman"/>
          <w:b w:val="false"/>
          <w:i w:val="false"/>
          <w:color w:val="000000"/>
          <w:sz w:val="28"/>
        </w:rPr>
        <w:t>статье 307</w:t>
      </w:r>
      <w:r>
        <w:rPr>
          <w:rFonts w:ascii="Times New Roman"/>
          <w:b w:val="false"/>
          <w:i w:val="false"/>
          <w:color w:val="000000"/>
          <w:sz w:val="28"/>
        </w:rPr>
        <w:t xml:space="preserve"> Гражданского кодекса Республики Казахстан (Общая часть).";</w:t>
      </w:r>
    </w:p>
    <w:bookmarkStart w:name="z91" w:id="7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11</w:t>
      </w:r>
      <w:r>
        <w:rPr>
          <w:rFonts w:ascii="Times New Roman"/>
          <w:b w:val="false"/>
          <w:i w:val="false"/>
          <w:color w:val="000000"/>
          <w:sz w:val="28"/>
        </w:rPr>
        <w:t>:</w:t>
      </w:r>
    </w:p>
    <w:bookmarkEnd w:id="79"/>
    <w:bookmarkStart w:name="z92" w:id="8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0"/>
    <w:p>
      <w:pPr>
        <w:spacing w:after="0"/>
        <w:ind w:left="0"/>
        <w:jc w:val="both"/>
      </w:pPr>
      <w:r>
        <w:rPr>
          <w:rFonts w:ascii="Times New Roman"/>
          <w:b w:val="false"/>
          <w:i w:val="false"/>
          <w:color w:val="000000"/>
          <w:sz w:val="28"/>
        </w:rPr>
        <w:t>
      "1. Регистрирующий орган и (или) Государственная корпорация отказывают в регистрации залога в случаях, если:";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случае отказа в регистрации регистрирующий орган и (или) Государственная корпорация направляют заявителю письменный мотивированный отказ со ссылкой на нарушение требований законодательства Республики Казахстан в течение двух рабочих дней с момента принятия документов.";</w:t>
      </w:r>
    </w:p>
    <w:bookmarkStart w:name="z94" w:id="8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w:t>
      </w:r>
    </w:p>
    <w:bookmarkEnd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 наименование регистрирующего органа и (или) Государственной корпорации;";</w:t>
      </w:r>
    </w:p>
    <w:p>
      <w:pPr>
        <w:spacing w:after="0"/>
        <w:ind w:left="0"/>
        <w:jc w:val="both"/>
      </w:pPr>
      <w:r>
        <w:rPr>
          <w:rFonts w:ascii="Times New Roman"/>
          <w:b w:val="false"/>
          <w:i w:val="false"/>
          <w:color w:val="000000"/>
          <w:sz w:val="28"/>
        </w:rPr>
        <w:t>
      "6) регистрационный номер залога движимого имущества, присвоенный регистрирующим органом и (или) Государственной корпорацией;";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Свидетельство о регистрации залога подписывается уполномоченным должностным лицом и удостоверяется печатью регистрирующего органа и (или) Государственной корпорации.</w:t>
      </w:r>
    </w:p>
    <w:p>
      <w:pPr>
        <w:spacing w:after="0"/>
        <w:ind w:left="0"/>
        <w:jc w:val="both"/>
      </w:pPr>
      <w:r>
        <w:rPr>
          <w:rFonts w:ascii="Times New Roman"/>
          <w:b w:val="false"/>
          <w:i w:val="false"/>
          <w:color w:val="000000"/>
          <w:sz w:val="28"/>
        </w:rPr>
        <w:t>
      3. По заявлению залогодателя или залогодержателя регистрирующий орган и (или) Государственная корпорация в отношении выданных ими свидетельств в течение двух рабочих дней производят выдачу дубликата свидетельства о регистрации залога движимого имущества взамен утраченного.";</w:t>
      </w:r>
    </w:p>
    <w:bookmarkStart w:name="z96" w:id="8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14 изложить в следующей редакции:</w:t>
      </w:r>
    </w:p>
    <w:bookmarkEnd w:id="82"/>
    <w:p>
      <w:pPr>
        <w:spacing w:after="0"/>
        <w:ind w:left="0"/>
        <w:jc w:val="both"/>
      </w:pPr>
      <w:r>
        <w:rPr>
          <w:rFonts w:ascii="Times New Roman"/>
          <w:b w:val="false"/>
          <w:i w:val="false"/>
          <w:color w:val="000000"/>
          <w:sz w:val="28"/>
        </w:rPr>
        <w:t>
      "2. Залогодатель, исполнивший обязательство, обеспеченное залогом, вправе требовать аннулирования в реестре залога движимого имущества записи о залоге. По требованию залогодателя залогодержатель обязан представить регистрирующему органу или Государственной корпорации письменное заявление и необходимые документы, подтверждающие исполнение залогодателем обязательств, обеспеченных залогом.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p>
    <w:bookmarkStart w:name="z97" w:id="83"/>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83"/>
    <w:p>
      <w:pPr>
        <w:spacing w:after="0"/>
        <w:ind w:left="0"/>
        <w:jc w:val="both"/>
      </w:pPr>
      <w:r>
        <w:rPr>
          <w:rFonts w:ascii="Times New Roman"/>
          <w:b w:val="false"/>
          <w:i w:val="false"/>
          <w:color w:val="000000"/>
          <w:sz w:val="28"/>
        </w:rPr>
        <w:t>
      "1. Заявитель регистрирует изменения и дополнения (в том числе переход права собственности другому лицу, уступку права требования) и прекращение действия зарегистрированного залога путем подачи заявления в регистрирующий орган и (или) Государственную корпорацию.";</w:t>
      </w:r>
    </w:p>
    <w:bookmarkStart w:name="z98" w:id="8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17</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2)</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"2) регистрационный номер залога движимого имущества, присвоенный регистрирующим органом или Государственной корпорацией, за исключением случаев регистрации изменений и дополнений на основании договора об одновременной передаче активов и обязательств;";</w:t>
      </w:r>
    </w:p>
    <w:bookmarkStart w:name="z100" w:id="8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85"/>
    <w:p>
      <w:pPr>
        <w:spacing w:after="0"/>
        <w:ind w:left="0"/>
        <w:jc w:val="both"/>
      </w:pPr>
      <w:r>
        <w:rPr>
          <w:rFonts w:ascii="Times New Roman"/>
          <w:b w:val="false"/>
          <w:i w:val="false"/>
          <w:color w:val="000000"/>
          <w:sz w:val="28"/>
        </w:rPr>
        <w:t>
      "3. С заявлением должен быть представлен договор о внесении изменений и дополнений (в том числе о переходе права собственности к другому лицу либо договор об уступке прав (требований) (договор об одновременной передаче активов и обязательств) с приложением передаточного акта или выписки из него (подлинник или нотариально засвидетельствованная копия), который после проверки регистрирующим органом или Государственной корпорацией сведений, содержащихся в заявлении, с отметкой о регистрации возвращается заявителю.";</w:t>
      </w:r>
    </w:p>
    <w:bookmarkStart w:name="z101" w:id="8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w:t>
      </w:r>
      <w:r>
        <w:rPr>
          <w:rFonts w:ascii="Times New Roman"/>
          <w:b w:val="false"/>
          <w:i w:val="false"/>
          <w:color w:val="000000"/>
          <w:sz w:val="28"/>
        </w:rPr>
        <w:t xml:space="preserve"> статьи 18:</w:t>
      </w:r>
    </w:p>
    <w:bookmarkEnd w:id="86"/>
    <w:bookmarkStart w:name="z102" w:id="87"/>
    <w:p>
      <w:pPr>
        <w:spacing w:after="0"/>
        <w:ind w:left="0"/>
        <w:jc w:val="both"/>
      </w:pPr>
      <w:r>
        <w:rPr>
          <w:rFonts w:ascii="Times New Roman"/>
          <w:b w:val="false"/>
          <w:i w:val="false"/>
          <w:color w:val="000000"/>
          <w:sz w:val="28"/>
        </w:rPr>
        <w:t>
      абзац первый изложить в следующей редакции:</w:t>
      </w:r>
    </w:p>
    <w:bookmarkEnd w:id="87"/>
    <w:p>
      <w:pPr>
        <w:spacing w:after="0"/>
        <w:ind w:left="0"/>
        <w:jc w:val="both"/>
      </w:pPr>
      <w:r>
        <w:rPr>
          <w:rFonts w:ascii="Times New Roman"/>
          <w:b w:val="false"/>
          <w:i w:val="false"/>
          <w:color w:val="000000"/>
          <w:sz w:val="28"/>
        </w:rPr>
        <w:t>
      "2. По заявлению любого лица регистрирующий орган и (или) Государственная корпорация обязаны предоставить информацию в форме выписки из реестра регистрации залога движимого имущества, которая должна:";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быть подписана уполномоченным должностным лицом регистрирующего органа и заверена печатью регистрирующего органа или Государственной корпорации.";</w:t>
      </w:r>
    </w:p>
    <w:bookmarkStart w:name="z104" w:id="8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88"/>
    <w:p>
      <w:pPr>
        <w:spacing w:after="0"/>
        <w:ind w:left="0"/>
        <w:jc w:val="both"/>
      </w:pPr>
      <w:r>
        <w:rPr>
          <w:rFonts w:ascii="Times New Roman"/>
          <w:b w:val="false"/>
          <w:i w:val="false"/>
          <w:color w:val="000000"/>
          <w:sz w:val="28"/>
        </w:rPr>
        <w:t>
      "Статья 19. Прекращение регистрации залога на основании решения суда</w:t>
      </w:r>
    </w:p>
    <w:p>
      <w:pPr>
        <w:spacing w:after="0"/>
        <w:ind w:left="0"/>
        <w:jc w:val="both"/>
      </w:pPr>
      <w:r>
        <w:rPr>
          <w:rFonts w:ascii="Times New Roman"/>
          <w:b w:val="false"/>
          <w:i w:val="false"/>
          <w:color w:val="000000"/>
          <w:sz w:val="28"/>
        </w:rPr>
        <w:t>
      Заинтересованное лицо на основании решения суда о признании недействительным залога или его регистрации имеет право подать заявление в регистрирующий орган или Государственную корпорацию об аннулировании регистрации залога.";</w:t>
      </w:r>
    </w:p>
    <w:bookmarkStart w:name="z105" w:id="8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21</w:t>
      </w:r>
      <w:r>
        <w:rPr>
          <w:rFonts w:ascii="Times New Roman"/>
          <w:b w:val="false"/>
          <w:i w:val="false"/>
          <w:color w:val="000000"/>
          <w:sz w:val="28"/>
        </w:rPr>
        <w:t>:</w:t>
      </w:r>
    </w:p>
    <w:bookmarkEnd w:id="89"/>
    <w:bookmarkStart w:name="z106" w:id="90"/>
    <w:p>
      <w:pPr>
        <w:spacing w:after="0"/>
        <w:ind w:left="0"/>
        <w:jc w:val="both"/>
      </w:pPr>
      <w:r>
        <w:rPr>
          <w:rFonts w:ascii="Times New Roman"/>
          <w:b w:val="false"/>
          <w:i w:val="false"/>
          <w:color w:val="000000"/>
          <w:sz w:val="28"/>
        </w:rPr>
        <w:t>
      абзац первый пункта 1 изложить в следующей редакции:</w:t>
      </w:r>
    </w:p>
    <w:bookmarkEnd w:id="90"/>
    <w:p>
      <w:pPr>
        <w:spacing w:after="0"/>
        <w:ind w:left="0"/>
        <w:jc w:val="both"/>
      </w:pPr>
      <w:r>
        <w:rPr>
          <w:rFonts w:ascii="Times New Roman"/>
          <w:b w:val="false"/>
          <w:i w:val="false"/>
          <w:color w:val="000000"/>
          <w:sz w:val="28"/>
        </w:rPr>
        <w:t>
      "1. Регистрирующий орган или Государственная корпорация несут ответственность, установленную законами Республики Казахстан, 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Убытки, причиненные нарушением порядка регистрации, выдачи информации, искажением содержания информации, подлежат возмещению регистрирующим органом и (или) Государственной корпорацией. Умышленное искажение сведений и иные действия, способствующие сокрытию информации, которая по закону может и должна быть предоставлена, преследуются в установленном законом порядке.".</w:t>
      </w:r>
    </w:p>
    <w:bookmarkStart w:name="z108" w:id="9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 № 10, ст. 52; № 19-I, 19-II, ст. 96; № 23, ст. 143):</w:t>
      </w:r>
    </w:p>
    <w:bookmarkEnd w:id="91"/>
    <w:bookmarkStart w:name="z109" w:id="9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статьи 16-2 изложить в следующей редакции:</w:t>
      </w:r>
    </w:p>
    <w:bookmarkEnd w:id="92"/>
    <w:p>
      <w:pPr>
        <w:spacing w:after="0"/>
        <w:ind w:left="0"/>
        <w:jc w:val="both"/>
      </w:pPr>
      <w:r>
        <w:rPr>
          <w:rFonts w:ascii="Times New Roman"/>
          <w:b w:val="false"/>
          <w:i w:val="false"/>
          <w:color w:val="000000"/>
          <w:sz w:val="28"/>
        </w:rPr>
        <w:t>
      "При подаче документов через веб-портал "электронного правительства" или Государственную корпорацию "Правительство для граждан" документы представляются в электронной форме.".</w:t>
      </w:r>
    </w:p>
    <w:bookmarkStart w:name="z110" w:id="9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 19-I, 19-II, ст. 96; № 21, ст. 122; № 23, ст. 143):</w:t>
      </w:r>
    </w:p>
    <w:bookmarkEnd w:id="93"/>
    <w:bookmarkStart w:name="z111"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18) и 19) следующего содержания:</w:t>
      </w:r>
    </w:p>
    <w:bookmarkEnd w:id="94"/>
    <w:p>
      <w:pPr>
        <w:spacing w:after="0"/>
        <w:ind w:left="0"/>
        <w:jc w:val="both"/>
      </w:pPr>
      <w:r>
        <w:rPr>
          <w:rFonts w:ascii="Times New Roman"/>
          <w:b w:val="false"/>
          <w:i w:val="false"/>
          <w:color w:val="000000"/>
          <w:sz w:val="28"/>
        </w:rPr>
        <w:t>
      "18) перевод архивных документов в электронную форму – создание электронных копий архивных документов и перенос сведений в информационные системы, определенные уполномоченным органом в сфере информатизации по согласованию с уполномоченным органом;</w:t>
      </w:r>
    </w:p>
    <w:p>
      <w:pPr>
        <w:spacing w:after="0"/>
        <w:ind w:left="0"/>
        <w:jc w:val="both"/>
      </w:pPr>
      <w:r>
        <w:rPr>
          <w:rFonts w:ascii="Times New Roman"/>
          <w:b w:val="false"/>
          <w:i w:val="false"/>
          <w:color w:val="000000"/>
          <w:sz w:val="28"/>
        </w:rPr>
        <w:t xml:space="preserve">
      19)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Start w:name="z112" w:id="95"/>
    <w:p>
      <w:pPr>
        <w:spacing w:after="0"/>
        <w:ind w:left="0"/>
        <w:jc w:val="both"/>
      </w:pPr>
      <w:r>
        <w:rPr>
          <w:rFonts w:ascii="Times New Roman"/>
          <w:b w:val="false"/>
          <w:i w:val="false"/>
          <w:color w:val="000000"/>
          <w:sz w:val="28"/>
        </w:rPr>
        <w:t>
      2) дополнить статьей 15-1 следующего содержания:</w:t>
      </w:r>
    </w:p>
    <w:bookmarkEnd w:id="95"/>
    <w:p>
      <w:pPr>
        <w:spacing w:after="0"/>
        <w:ind w:left="0"/>
        <w:jc w:val="both"/>
      </w:pPr>
      <w:r>
        <w:rPr>
          <w:rFonts w:ascii="Times New Roman"/>
          <w:b w:val="false"/>
          <w:i w:val="false"/>
          <w:color w:val="000000"/>
          <w:sz w:val="28"/>
        </w:rPr>
        <w:t>
      "Статья 15-1. Перевод архивных документов в электронную форму</w:t>
      </w:r>
    </w:p>
    <w:p>
      <w:pPr>
        <w:spacing w:after="0"/>
        <w:ind w:left="0"/>
        <w:jc w:val="both"/>
      </w:pPr>
      <w:r>
        <w:rPr>
          <w:rFonts w:ascii="Times New Roman"/>
          <w:b w:val="false"/>
          <w:i w:val="false"/>
          <w:color w:val="000000"/>
          <w:sz w:val="28"/>
        </w:rPr>
        <w:t>
      1. Государственные органы обязаны обеспечить перевод архивных документов, необходимых для оказания государственных услуг, в электронную форму на постоянной основе.</w:t>
      </w:r>
    </w:p>
    <w:p>
      <w:pPr>
        <w:spacing w:after="0"/>
        <w:ind w:left="0"/>
        <w:jc w:val="both"/>
      </w:pPr>
      <w:r>
        <w:rPr>
          <w:rFonts w:ascii="Times New Roman"/>
          <w:b w:val="false"/>
          <w:i w:val="false"/>
          <w:color w:val="000000"/>
          <w:sz w:val="28"/>
        </w:rPr>
        <w:t>
      2. Перевод архивных документов, указанных в пункте 1 настоящей статьи, в электронную форму осуществляется сервисным интегратором "электронного правительства".</w:t>
      </w:r>
    </w:p>
    <w:p>
      <w:pPr>
        <w:spacing w:after="0"/>
        <w:ind w:left="0"/>
        <w:jc w:val="both"/>
      </w:pPr>
      <w:r>
        <w:rPr>
          <w:rFonts w:ascii="Times New Roman"/>
          <w:b w:val="false"/>
          <w:i w:val="false"/>
          <w:color w:val="000000"/>
          <w:sz w:val="28"/>
        </w:rPr>
        <w:t>
      3. Доступ к архивным документам, переведенным в электронную форму, является открытым для всех заинтересованных государственных органов с соблюдением требований по защите государственной, коммерческой и иной охраняемой законом тайны.</w:t>
      </w:r>
    </w:p>
    <w:p>
      <w:pPr>
        <w:spacing w:after="0"/>
        <w:ind w:left="0"/>
        <w:jc w:val="both"/>
      </w:pPr>
      <w:r>
        <w:rPr>
          <w:rFonts w:ascii="Times New Roman"/>
          <w:b w:val="false"/>
          <w:i w:val="false"/>
          <w:color w:val="000000"/>
          <w:sz w:val="28"/>
        </w:rPr>
        <w:t>
      4.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равнозначна исходному оригиналу архивного документа.".</w:t>
      </w:r>
    </w:p>
    <w:bookmarkStart w:name="z113" w:id="9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 2012 г., № 4, ст. 32; № 8, ст. 64; 2014 г., № 6, ст. 28; № 19-I, 19-II, ст. 96; 2015 г., № 6, cт. 27):</w:t>
      </w:r>
    </w:p>
    <w:bookmarkEnd w:id="96"/>
    <w:bookmarkStart w:name="z114" w:id="97"/>
    <w:p>
      <w:pPr>
        <w:spacing w:after="0"/>
        <w:ind w:left="0"/>
        <w:jc w:val="both"/>
      </w:pPr>
      <w:r>
        <w:rPr>
          <w:rFonts w:ascii="Times New Roman"/>
          <w:b w:val="false"/>
          <w:i w:val="false"/>
          <w:color w:val="000000"/>
          <w:sz w:val="28"/>
        </w:rPr>
        <w:t xml:space="preserve">
      1) подпункт 5)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97"/>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115" w:id="98"/>
    <w:p>
      <w:pPr>
        <w:spacing w:after="0"/>
        <w:ind w:left="0"/>
        <w:jc w:val="both"/>
      </w:pPr>
      <w:r>
        <w:rPr>
          <w:rFonts w:ascii="Times New Roman"/>
          <w:b w:val="false"/>
          <w:i w:val="false"/>
          <w:color w:val="000000"/>
          <w:sz w:val="28"/>
        </w:rPr>
        <w:t>
      2) дополнить статьями 3-1 и 3-2 следующего содержания:</w:t>
      </w:r>
    </w:p>
    <w:bookmarkEnd w:id="98"/>
    <w:p>
      <w:pPr>
        <w:spacing w:after="0"/>
        <w:ind w:left="0"/>
        <w:jc w:val="both"/>
      </w:pPr>
      <w:r>
        <w:rPr>
          <w:rFonts w:ascii="Times New Roman"/>
          <w:b w:val="false"/>
          <w:i w:val="false"/>
          <w:color w:val="000000"/>
          <w:sz w:val="28"/>
        </w:rPr>
        <w:t>
      "Статья 3-1. Компетенция центрального исполнительного органа</w:t>
      </w:r>
    </w:p>
    <w:p>
      <w:pPr>
        <w:spacing w:after="0"/>
        <w:ind w:left="0"/>
        <w:jc w:val="both"/>
      </w:pPr>
      <w:r>
        <w:rPr>
          <w:rFonts w:ascii="Times New Roman"/>
          <w:b w:val="false"/>
          <w:i w:val="false"/>
          <w:color w:val="000000"/>
          <w:sz w:val="28"/>
        </w:rPr>
        <w:t>
      Центральный исполнительный орган:</w:t>
      </w:r>
    </w:p>
    <w:p>
      <w:pPr>
        <w:spacing w:after="0"/>
        <w:ind w:left="0"/>
        <w:jc w:val="both"/>
      </w:pPr>
      <w:r>
        <w:rPr>
          <w:rFonts w:ascii="Times New Roman"/>
          <w:b w:val="false"/>
          <w:i w:val="false"/>
          <w:color w:val="000000"/>
          <w:sz w:val="28"/>
        </w:rPr>
        <w:t>
      1) определяет порядок назначения, выплаты и перечень документов, необходимых для назначения пособий;</w:t>
      </w:r>
    </w:p>
    <w:p>
      <w:pPr>
        <w:spacing w:after="0"/>
        <w:ind w:left="0"/>
        <w:jc w:val="both"/>
      </w:pPr>
      <w:r>
        <w:rPr>
          <w:rFonts w:ascii="Times New Roman"/>
          <w:b w:val="false"/>
          <w:i w:val="false"/>
          <w:color w:val="000000"/>
          <w:sz w:val="28"/>
        </w:rPr>
        <w:t>
      2) определяет перечень, формы и сроки представления финансовой и иной отчетности Государственной корпорацией;</w:t>
      </w:r>
    </w:p>
    <w:p>
      <w:pPr>
        <w:spacing w:after="0"/>
        <w:ind w:left="0"/>
        <w:jc w:val="both"/>
      </w:pPr>
      <w:r>
        <w:rPr>
          <w:rFonts w:ascii="Times New Roman"/>
          <w:b w:val="false"/>
          <w:i w:val="false"/>
          <w:color w:val="000000"/>
          <w:sz w:val="28"/>
        </w:rPr>
        <w:t>
      3) осуществляет проверку деятельности Государственной корпорации в пределах компетенции;</w:t>
      </w:r>
    </w:p>
    <w:p>
      <w:pPr>
        <w:spacing w:after="0"/>
        <w:ind w:left="0"/>
        <w:jc w:val="both"/>
      </w:pPr>
      <w:r>
        <w:rPr>
          <w:rFonts w:ascii="Times New Roman"/>
          <w:b w:val="false"/>
          <w:i w:val="false"/>
          <w:color w:val="000000"/>
          <w:sz w:val="28"/>
        </w:rPr>
        <w:t>
      4) разрабатывает и утверждает правила сопровождения информационных систем в сфере социального обеспечения граждан, имеющих право на получение пособий;</w:t>
      </w:r>
    </w:p>
    <w:p>
      <w:pPr>
        <w:spacing w:after="0"/>
        <w:ind w:left="0"/>
        <w:jc w:val="both"/>
      </w:pPr>
      <w:r>
        <w:rPr>
          <w:rFonts w:ascii="Times New Roman"/>
          <w:b w:val="false"/>
          <w:i w:val="false"/>
          <w:color w:val="000000"/>
          <w:sz w:val="28"/>
        </w:rPr>
        <w:t>
      5) разрабатывает и утверждает правила доступа к информационным системам и базам данных в сфере социального обеспечения граждан, имеющих право на получение пособий;</w:t>
      </w:r>
    </w:p>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Статья 3-2. Компетенция Государственной корпорации</w:t>
      </w:r>
    </w:p>
    <w:p>
      <w:pPr>
        <w:spacing w:after="0"/>
        <w:ind w:left="0"/>
        <w:jc w:val="both"/>
      </w:pPr>
      <w:r>
        <w:rPr>
          <w:rFonts w:ascii="Times New Roman"/>
          <w:b w:val="false"/>
          <w:i w:val="false"/>
          <w:color w:val="000000"/>
          <w:sz w:val="28"/>
        </w:rPr>
        <w:t>
      Государственная корпорация:</w:t>
      </w:r>
    </w:p>
    <w:p>
      <w:pPr>
        <w:spacing w:after="0"/>
        <w:ind w:left="0"/>
        <w:jc w:val="both"/>
      </w:pPr>
      <w:r>
        <w:rPr>
          <w:rFonts w:ascii="Times New Roman"/>
          <w:b w:val="false"/>
          <w:i w:val="false"/>
          <w:color w:val="000000"/>
          <w:sz w:val="28"/>
        </w:rPr>
        <w:t>
      1) осуществляет прием и проверку комплектности документов для передачи их уполномоченному государственному органу;</w:t>
      </w:r>
    </w:p>
    <w:p>
      <w:pPr>
        <w:spacing w:after="0"/>
        <w:ind w:left="0"/>
        <w:jc w:val="both"/>
      </w:pPr>
      <w:r>
        <w:rPr>
          <w:rFonts w:ascii="Times New Roman"/>
          <w:b w:val="false"/>
          <w:i w:val="false"/>
          <w:color w:val="000000"/>
          <w:sz w:val="28"/>
        </w:rPr>
        <w:t>
      2) взаимодействует с уполномоченным государственным органом по вопросам приема документов, формирования макетов дел на назначение, приостановление, прекращение, возобновление и перерасчет пособий;</w:t>
      </w:r>
    </w:p>
    <w:p>
      <w:pPr>
        <w:spacing w:after="0"/>
        <w:ind w:left="0"/>
        <w:jc w:val="both"/>
      </w:pPr>
      <w:r>
        <w:rPr>
          <w:rFonts w:ascii="Times New Roman"/>
          <w:b w:val="false"/>
          <w:i w:val="false"/>
          <w:color w:val="000000"/>
          <w:sz w:val="28"/>
        </w:rPr>
        <w:t>
      3) обеспечивает своевременную выплату пособий получателям;</w:t>
      </w:r>
    </w:p>
    <w:p>
      <w:pPr>
        <w:spacing w:after="0"/>
        <w:ind w:left="0"/>
        <w:jc w:val="both"/>
      </w:pPr>
      <w:r>
        <w:rPr>
          <w:rFonts w:ascii="Times New Roman"/>
          <w:b w:val="false"/>
          <w:i w:val="false"/>
          <w:color w:val="000000"/>
          <w:sz w:val="28"/>
        </w:rPr>
        <w:t>
      4) осуществляет ведение и актуализацию информационных систем;</w:t>
      </w:r>
    </w:p>
    <w:p>
      <w:pPr>
        <w:spacing w:after="0"/>
        <w:ind w:left="0"/>
        <w:jc w:val="both"/>
      </w:pPr>
      <w:r>
        <w:rPr>
          <w:rFonts w:ascii="Times New Roman"/>
          <w:b w:val="false"/>
          <w:i w:val="false"/>
          <w:color w:val="000000"/>
          <w:sz w:val="28"/>
        </w:rPr>
        <w:t>
      5) формирует прогнозные данные по исчислению потребности на выплату пособий;</w:t>
      </w:r>
    </w:p>
    <w:p>
      <w:pPr>
        <w:spacing w:after="0"/>
        <w:ind w:left="0"/>
        <w:jc w:val="both"/>
      </w:pPr>
      <w:r>
        <w:rPr>
          <w:rFonts w:ascii="Times New Roman"/>
          <w:b w:val="false"/>
          <w:i w:val="false"/>
          <w:color w:val="000000"/>
          <w:sz w:val="28"/>
        </w:rPr>
        <w:t>
      6) формирует ежемесячную потребность выплат и графики выплат пособий и направляет в центральный исполнительный орган заявки о потребности средств на выплату пособий;</w:t>
      </w:r>
    </w:p>
    <w:p>
      <w:pPr>
        <w:spacing w:after="0"/>
        <w:ind w:left="0"/>
        <w:jc w:val="both"/>
      </w:pPr>
      <w:r>
        <w:rPr>
          <w:rFonts w:ascii="Times New Roman"/>
          <w:b w:val="false"/>
          <w:i w:val="false"/>
          <w:color w:val="000000"/>
          <w:sz w:val="28"/>
        </w:rPr>
        <w:t>
      7) предоставляет информацию из информационных систем в сфере социального обеспечения граждан, имеющих право на получение пособий, уполномоченному государственному органу и центральному исполнительному органу.";</w:t>
      </w:r>
    </w:p>
    <w:bookmarkStart w:name="z116" w:id="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статьи 5 изложить в следующей редакции:</w:t>
      </w:r>
    </w:p>
    <w:bookmarkEnd w:id="99"/>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статье 4</w:t>
      </w:r>
      <w:r>
        <w:rPr>
          <w:rFonts w:ascii="Times New Roman"/>
          <w:b w:val="false"/>
          <w:i w:val="false"/>
          <w:color w:val="000000"/>
          <w:sz w:val="28"/>
        </w:rPr>
        <w:t xml:space="preserve"> настоящего Закона, обращаются за назначением пособия в Государственную корпорацию с приложением документов, перечень которых определяется центральным исполнительным органом.";</w:t>
      </w:r>
    </w:p>
    <w:p>
      <w:pPr>
        <w:spacing w:after="0"/>
        <w:ind w:left="0"/>
        <w:jc w:val="both"/>
      </w:pPr>
      <w:r>
        <w:rPr>
          <w:rFonts w:ascii="Times New Roman"/>
          <w:b w:val="false"/>
          <w:i w:val="false"/>
          <w:color w:val="000000"/>
          <w:sz w:val="28"/>
        </w:rPr>
        <w:t>
      "2-2. Срок назначения пособий не превышает восьми рабочих дней со дня регистрации заявления со всеми необходимыми документами в Государственной корпорации.".</w:t>
      </w:r>
    </w:p>
    <w:bookmarkStart w:name="z117" w:id="10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(Ведомости Парламента Республики Казахстан, 1999 г., № 19, ст. 647; 2002 г., № 10, ст. 105; 2004 г., № 23, ст. 142; 2005 г., № 23, ст. 98; 2006 г., № 12, ст. 69; 2007 г., № 24, ст. 178; 2014 г., № 6, ст. 28; № 19-I, 19-II, ст. 96; 2015 г., № 6, ст. 27):</w:t>
      </w:r>
    </w:p>
    <w:bookmarkEnd w:id="100"/>
    <w:bookmarkStart w:name="z118" w:id="1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p>
    <w:bookmarkEnd w:id="101"/>
    <w:p>
      <w:pPr>
        <w:spacing w:after="0"/>
        <w:ind w:left="0"/>
        <w:jc w:val="both"/>
      </w:pPr>
      <w:r>
        <w:rPr>
          <w:rFonts w:ascii="Times New Roman"/>
          <w:b w:val="false"/>
          <w:i w:val="false"/>
          <w:color w:val="000000"/>
          <w:sz w:val="28"/>
        </w:rPr>
        <w:t>
      "4)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119" w:id="1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Заявление о назначении пособия с приложением документов, перечень которых определяется центральным исполнительным органом, подается лицом, имеющим право на его получение, в Государственную корпорацию.</w:t>
      </w:r>
    </w:p>
    <w:p>
      <w:pPr>
        <w:spacing w:after="0"/>
        <w:ind w:left="0"/>
        <w:jc w:val="both"/>
      </w:pPr>
      <w:r>
        <w:rPr>
          <w:rFonts w:ascii="Times New Roman"/>
          <w:b w:val="false"/>
          <w:i w:val="false"/>
          <w:color w:val="000000"/>
          <w:sz w:val="28"/>
        </w:rPr>
        <w:t>
      3. Срок назначения пособий не превышает восьми рабочих дней со дня регистрации заявления со всеми необходимыми документами в Государственной корпорации.";</w:t>
      </w:r>
    </w:p>
    <w:bookmarkStart w:name="z121" w:id="10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03"/>
    <w:p>
      <w:pPr>
        <w:spacing w:after="0"/>
        <w:ind w:left="0"/>
        <w:jc w:val="both"/>
      </w:pPr>
      <w:r>
        <w:rPr>
          <w:rFonts w:ascii="Times New Roman"/>
          <w:b w:val="false"/>
          <w:i w:val="false"/>
          <w:color w:val="000000"/>
          <w:sz w:val="28"/>
        </w:rPr>
        <w:t>
      "4. Днем обращения за назначением пособий считается день регистрации заявления со всеми необходимыми документами в Государственной корпорации.";</w:t>
      </w:r>
    </w:p>
    <w:bookmarkStart w:name="z122" w:id="104"/>
    <w:p>
      <w:pPr>
        <w:spacing w:after="0"/>
        <w:ind w:left="0"/>
        <w:jc w:val="both"/>
      </w:pPr>
      <w:r>
        <w:rPr>
          <w:rFonts w:ascii="Times New Roman"/>
          <w:b w:val="false"/>
          <w:i w:val="false"/>
          <w:color w:val="000000"/>
          <w:sz w:val="28"/>
        </w:rPr>
        <w:t xml:space="preserve">
      3) пункт 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04"/>
    <w:p>
      <w:pPr>
        <w:spacing w:after="0"/>
        <w:ind w:left="0"/>
        <w:jc w:val="both"/>
      </w:pPr>
      <w:r>
        <w:rPr>
          <w:rFonts w:ascii="Times New Roman"/>
          <w:b w:val="false"/>
          <w:i w:val="false"/>
          <w:color w:val="000000"/>
          <w:sz w:val="28"/>
        </w:rPr>
        <w:t>
      "3. При достижении пенсионного возраста получателю пособия предоставляется право выбора между получением пособия в соответствии с настоящим Законом или назначением пенсионных выплат по возрасту в соответствии с законодательством Республики Казахстан о пенсионном обеспечении.";</w:t>
      </w:r>
    </w:p>
    <w:bookmarkStart w:name="z123" w:id="105"/>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05"/>
    <w:p>
      <w:pPr>
        <w:spacing w:after="0"/>
        <w:ind w:left="0"/>
        <w:jc w:val="both"/>
      </w:pPr>
      <w:r>
        <w:rPr>
          <w:rFonts w:ascii="Times New Roman"/>
          <w:b w:val="false"/>
          <w:i w:val="false"/>
          <w:color w:val="000000"/>
          <w:sz w:val="28"/>
        </w:rPr>
        <w:t>
      "Выплата пособий производится за текущий месяц через Государственную корпорацию на банковские счета получателей. В случае смерти получателя пособия пособие выплачивается по месяц смерти включительно.".</w:t>
      </w:r>
    </w:p>
    <w:bookmarkStart w:name="z124" w:id="10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2014 г., № 10, ст. 52; № 19-I, 19-II, ст. 96; № 24, ст. 144):</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статью 13</w:t>
      </w:r>
      <w:r>
        <w:rPr>
          <w:rFonts w:ascii="Times New Roman"/>
          <w:b w:val="false"/>
          <w:i w:val="false"/>
          <w:color w:val="000000"/>
          <w:sz w:val="28"/>
        </w:rPr>
        <w:t xml:space="preserve"> дополнить пунктами 5 и 6 следующего содержания:</w:t>
      </w:r>
    </w:p>
    <w:p>
      <w:pPr>
        <w:spacing w:after="0"/>
        <w:ind w:left="0"/>
        <w:jc w:val="both"/>
      </w:pPr>
      <w:r>
        <w:rPr>
          <w:rFonts w:ascii="Times New Roman"/>
          <w:b w:val="false"/>
          <w:i w:val="false"/>
          <w:color w:val="000000"/>
          <w:sz w:val="28"/>
        </w:rPr>
        <w:t>
      "5. Государственные органы проводят интеграцию информационных систем в порядке и сроки, установленные уполномоченным органом в сфере информатизации, за исключением информационных систем, содержащих сведения, относящиеся к государственным секретам в соответствии с законодательством Республики Казахстан о государственных секретах.</w:t>
      </w:r>
    </w:p>
    <w:p>
      <w:pPr>
        <w:spacing w:after="0"/>
        <w:ind w:left="0"/>
        <w:jc w:val="both"/>
      </w:pPr>
      <w:r>
        <w:rPr>
          <w:rFonts w:ascii="Times New Roman"/>
          <w:b w:val="false"/>
          <w:i w:val="false"/>
          <w:color w:val="000000"/>
          <w:sz w:val="28"/>
        </w:rPr>
        <w:t>
      6. Государственные органы принимают меры по сокращению (исключению)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w:t>
      </w:r>
    </w:p>
    <w:p>
      <w:pPr>
        <w:spacing w:after="0"/>
        <w:ind w:left="0"/>
        <w:jc w:val="both"/>
      </w:pPr>
      <w:r>
        <w:rPr>
          <w:rFonts w:ascii="Times New Roman"/>
          <w:b w:val="false"/>
          <w:i w:val="false"/>
          <w:color w:val="000000"/>
          <w:sz w:val="28"/>
        </w:rPr>
        <w:t>
      В случае использования документов на бумажном носителе в процессе выполнения административных процедур государственные органы принимают меры по переводу документов на бумажном носителе в форму электронных документов.".</w:t>
      </w:r>
    </w:p>
    <w:bookmarkStart w:name="z126" w:id="10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 № 10, ст. 52; № 19-I, 19-II, ст. 96; № 23, ст. 143):</w:t>
      </w:r>
    </w:p>
    <w:bookmarkEnd w:id="107"/>
    <w:bookmarkStart w:name="z127"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16-1) следующего содержания:</w:t>
      </w:r>
    </w:p>
    <w:bookmarkEnd w:id="108"/>
    <w:p>
      <w:pPr>
        <w:spacing w:after="0"/>
        <w:ind w:left="0"/>
        <w:jc w:val="both"/>
      </w:pPr>
      <w:r>
        <w:rPr>
          <w:rFonts w:ascii="Times New Roman"/>
          <w:b w:val="false"/>
          <w:i w:val="false"/>
          <w:color w:val="000000"/>
          <w:sz w:val="28"/>
        </w:rPr>
        <w:t>
      "16-1)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128" w:id="109"/>
    <w:p>
      <w:pPr>
        <w:spacing w:after="0"/>
        <w:ind w:left="0"/>
        <w:jc w:val="both"/>
      </w:pPr>
      <w:r>
        <w:rPr>
          <w:rFonts w:ascii="Times New Roman"/>
          <w:b w:val="false"/>
          <w:i w:val="false"/>
          <w:color w:val="000000"/>
          <w:sz w:val="28"/>
        </w:rPr>
        <w:t>
      2) статью 6-1 изложить в следующей редакции:</w:t>
      </w:r>
    </w:p>
    <w:bookmarkEnd w:id="109"/>
    <w:p>
      <w:pPr>
        <w:spacing w:after="0"/>
        <w:ind w:left="0"/>
        <w:jc w:val="both"/>
      </w:pPr>
      <w:r>
        <w:rPr>
          <w:rFonts w:ascii="Times New Roman"/>
          <w:b w:val="false"/>
          <w:i w:val="false"/>
          <w:color w:val="000000"/>
          <w:sz w:val="28"/>
        </w:rPr>
        <w:t>
      "Статья 6-1. Деятельность Государственной корпорации в сфере определения стоимости объектов налогообложения</w:t>
      </w:r>
    </w:p>
    <w:p>
      <w:pPr>
        <w:spacing w:after="0"/>
        <w:ind w:left="0"/>
        <w:jc w:val="both"/>
      </w:pPr>
      <w:r>
        <w:rPr>
          <w:rFonts w:ascii="Times New Roman"/>
          <w:b w:val="false"/>
          <w:i w:val="false"/>
          <w:color w:val="000000"/>
          <w:sz w:val="28"/>
        </w:rPr>
        <w:t>
      1. Деятельность по определению стоимости объектов налогообложения (жилища, дачной постройки, объекта незавершенного строительства, холодной пристройки, хозяйственной (служебной) постройки, цокольного этажа, подвала жилища, гаража) относится к государственной монополии и осуществляется Государственной корпорацией в соответствии с законодательством Республики Казахстан.</w:t>
      </w:r>
    </w:p>
    <w:p>
      <w:pPr>
        <w:spacing w:after="0"/>
        <w:ind w:left="0"/>
        <w:jc w:val="both"/>
      </w:pPr>
      <w:r>
        <w:rPr>
          <w:rFonts w:ascii="Times New Roman"/>
          <w:b w:val="false"/>
          <w:i w:val="false"/>
          <w:color w:val="000000"/>
          <w:sz w:val="28"/>
        </w:rPr>
        <w:t>
      2.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bookmarkStart w:name="z129" w:id="11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 2013 г., № 14, ст. 72; 2014 г., № 19-I, 19-II, ст. 96; 2015 г., № 6, cт. 27; № 10, ст. 50):</w:t>
      </w:r>
    </w:p>
    <w:bookmarkEnd w:id="110"/>
    <w:bookmarkStart w:name="z130" w:id="111"/>
    <w:p>
      <w:pPr>
        <w:spacing w:after="0"/>
        <w:ind w:left="0"/>
        <w:jc w:val="both"/>
      </w:pPr>
      <w:r>
        <w:rPr>
          <w:rFonts w:ascii="Times New Roman"/>
          <w:b w:val="false"/>
          <w:i w:val="false"/>
          <w:color w:val="000000"/>
          <w:sz w:val="28"/>
        </w:rPr>
        <w:t xml:space="preserve">
      1) пункт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111"/>
    <w:p>
      <w:pPr>
        <w:spacing w:after="0"/>
        <w:ind w:left="0"/>
        <w:jc w:val="both"/>
      </w:pPr>
      <w:r>
        <w:rPr>
          <w:rFonts w:ascii="Times New Roman"/>
          <w:b w:val="false"/>
          <w:i w:val="false"/>
          <w:color w:val="000000"/>
          <w:sz w:val="28"/>
        </w:rPr>
        <w:t>
      "1. Лицо (далее – заявитель) от себя лично или от имени семьи обращается за назначением адресной социальной помощи в уполномоченный орган или Государственную корпорацию "Правительство для граждан" по месту жительства, а в сельской местности – также к акиму поселка, села, сельского округа с заявлением установленного образца и приложением документов, перечень которых определяется центральным исполнительным органом.";</w:t>
      </w:r>
    </w:p>
    <w:bookmarkStart w:name="z131" w:id="112"/>
    <w:p>
      <w:pPr>
        <w:spacing w:after="0"/>
        <w:ind w:left="0"/>
        <w:jc w:val="both"/>
      </w:pPr>
      <w:r>
        <w:rPr>
          <w:rFonts w:ascii="Times New Roman"/>
          <w:b w:val="false"/>
          <w:i w:val="false"/>
          <w:color w:val="000000"/>
          <w:sz w:val="28"/>
        </w:rPr>
        <w:t xml:space="preserve">
      2) часть первую пункта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112"/>
    <w:p>
      <w:pPr>
        <w:spacing w:after="0"/>
        <w:ind w:left="0"/>
        <w:jc w:val="both"/>
      </w:pPr>
      <w:r>
        <w:rPr>
          <w:rFonts w:ascii="Times New Roman"/>
          <w:b w:val="false"/>
          <w:i w:val="false"/>
          <w:color w:val="000000"/>
          <w:sz w:val="28"/>
        </w:rPr>
        <w:t>
      "2. Уполномоченный орган, Государственная корпорация "Правительство для граждан" или аким поселка, села, сельского округа регистрируют документы и выдают заявителю подтверждение о принятии документов.";</w:t>
      </w:r>
    </w:p>
    <w:bookmarkStart w:name="z132" w:id="113"/>
    <w:p>
      <w:pPr>
        <w:spacing w:after="0"/>
        <w:ind w:left="0"/>
        <w:jc w:val="both"/>
      </w:pPr>
      <w:r>
        <w:rPr>
          <w:rFonts w:ascii="Times New Roman"/>
          <w:b w:val="false"/>
          <w:i w:val="false"/>
          <w:color w:val="000000"/>
          <w:sz w:val="28"/>
        </w:rPr>
        <w:t xml:space="preserve">
      3) пункт 4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13"/>
    <w:p>
      <w:pPr>
        <w:spacing w:after="0"/>
        <w:ind w:left="0"/>
        <w:jc w:val="both"/>
      </w:pPr>
      <w:r>
        <w:rPr>
          <w:rFonts w:ascii="Times New Roman"/>
          <w:b w:val="false"/>
          <w:i w:val="false"/>
          <w:color w:val="000000"/>
          <w:sz w:val="28"/>
        </w:rPr>
        <w:t>
      "4. Назначение и выплата адресной социальной помощи осуществляются в соответствии с настоящим Законом в порядке, определяемом центральным исполнительным органом.</w:t>
      </w:r>
    </w:p>
    <w:p>
      <w:pPr>
        <w:spacing w:after="0"/>
        <w:ind w:left="0"/>
        <w:jc w:val="both"/>
      </w:pPr>
      <w:r>
        <w:rPr>
          <w:rFonts w:ascii="Times New Roman"/>
          <w:b w:val="false"/>
          <w:i w:val="false"/>
          <w:color w:val="000000"/>
          <w:sz w:val="28"/>
        </w:rPr>
        <w:t>
      Правила сопровождения информационных систем и доступа к использованию информационных систем и базы данных при оказании адресной социальной помощи разрабатываются и утверждаются центральным исполнительным органом.".</w:t>
      </w:r>
    </w:p>
    <w:bookmarkStart w:name="z133" w:id="11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 19-I, 19-II, ст. 94, 96; № 23, ст. 143):</w:t>
      </w:r>
    </w:p>
    <w:bookmarkEnd w:id="114"/>
    <w:bookmarkStart w:name="z134" w:id="1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осуществление государственной регистрации юридических лиц, прав на недвижимое имущество, 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p>
    <w:bookmarkStart w:name="z136" w:id="116"/>
    <w:p>
      <w:pPr>
        <w:spacing w:after="0"/>
        <w:ind w:left="0"/>
        <w:jc w:val="both"/>
      </w:pPr>
      <w:r>
        <w:rPr>
          <w:rFonts w:ascii="Times New Roman"/>
          <w:b w:val="false"/>
          <w:i w:val="false"/>
          <w:color w:val="000000"/>
          <w:sz w:val="28"/>
        </w:rPr>
        <w:t>
      дополнить подпунктом 3-2) следующего содержания:</w:t>
      </w:r>
    </w:p>
    <w:bookmarkEnd w:id="116"/>
    <w:p>
      <w:pPr>
        <w:spacing w:after="0"/>
        <w:ind w:left="0"/>
        <w:jc w:val="both"/>
      </w:pPr>
      <w:r>
        <w:rPr>
          <w:rFonts w:ascii="Times New Roman"/>
          <w:b w:val="false"/>
          <w:i w:val="false"/>
          <w:color w:val="000000"/>
          <w:sz w:val="28"/>
        </w:rPr>
        <w:t>
      "3-2) реализация государственной политики в сфере регистрации залога движимого имущества, государственного технического обследования недвижимого имущества и ведения реестра залога движимого имущества;";</w:t>
      </w:r>
    </w:p>
    <w:bookmarkStart w:name="z137" w:id="1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w:t>
      </w:r>
      <w:r>
        <w:rPr>
          <w:rFonts w:ascii="Times New Roman"/>
          <w:b w:val="false"/>
          <w:i w:val="false"/>
          <w:color w:val="000000"/>
          <w:sz w:val="28"/>
        </w:rPr>
        <w:t xml:space="preserve"> статьи 18 изложить в следующей редакции:</w:t>
      </w:r>
    </w:p>
    <w:bookmarkEnd w:id="117"/>
    <w:p>
      <w:pPr>
        <w:spacing w:after="0"/>
        <w:ind w:left="0"/>
        <w:jc w:val="both"/>
      </w:pPr>
      <w:r>
        <w:rPr>
          <w:rFonts w:ascii="Times New Roman"/>
          <w:b w:val="false"/>
          <w:i w:val="false"/>
          <w:color w:val="000000"/>
          <w:sz w:val="28"/>
        </w:rPr>
        <w:t>
      "5) государственную регистрацию прав на недвижимое имущество, ведение правового кадастра.".</w:t>
      </w:r>
    </w:p>
    <w:bookmarkStart w:name="z138" w:id="11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 19-I, 19-II, ст. 94, 96; № 21, ст. 123; № 23, ст. 143):</w:t>
      </w:r>
    </w:p>
    <w:bookmarkEnd w:id="118"/>
    <w:bookmarkStart w:name="z139" w:id="119"/>
    <w:p>
      <w:pPr>
        <w:spacing w:after="0"/>
        <w:ind w:left="0"/>
        <w:jc w:val="both"/>
      </w:pPr>
      <w:r>
        <w:rPr>
          <w:rFonts w:ascii="Times New Roman"/>
          <w:b w:val="false"/>
          <w:i w:val="false"/>
          <w:color w:val="000000"/>
          <w:sz w:val="28"/>
        </w:rPr>
        <w:t xml:space="preserve">
      часть вторую пункта 7 </w:t>
      </w:r>
      <w:r>
        <w:rPr>
          <w:rFonts w:ascii="Times New Roman"/>
          <w:b w:val="false"/>
          <w:i w:val="false"/>
          <w:color w:val="000000"/>
          <w:sz w:val="28"/>
        </w:rPr>
        <w:t>статьи 13-1</w:t>
      </w:r>
      <w:r>
        <w:rPr>
          <w:rFonts w:ascii="Times New Roman"/>
          <w:b w:val="false"/>
          <w:i w:val="false"/>
          <w:color w:val="000000"/>
          <w:sz w:val="28"/>
        </w:rPr>
        <w:t xml:space="preserve"> изложить в следующей редакции:</w:t>
      </w:r>
    </w:p>
    <w:bookmarkEnd w:id="119"/>
    <w:p>
      <w:pPr>
        <w:spacing w:after="0"/>
        <w:ind w:left="0"/>
        <w:jc w:val="both"/>
      </w:pPr>
      <w:r>
        <w:rPr>
          <w:rFonts w:ascii="Times New Roman"/>
          <w:b w:val="false"/>
          <w:i w:val="false"/>
          <w:color w:val="000000"/>
          <w:sz w:val="28"/>
        </w:rPr>
        <w:t>
      "При подаче документов через веб-портал "электронного правительства" или Государственную корпорацию "Правительство для граждан" документы представляются в электронной форме.".</w:t>
      </w:r>
    </w:p>
    <w:bookmarkStart w:name="z140" w:id="12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 № 19-I, 19-II, ст. 96; № 21, ст. 122; № 22, ст. 131; 2015 г., № 6, ст. 27):</w:t>
      </w:r>
    </w:p>
    <w:bookmarkEnd w:id="120"/>
    <w:bookmarkStart w:name="z141" w:id="12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5)</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143"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"уполномоченным органом по назначению социальных выплат" заменить словами "Государственным фондом социального страхования";</w:t>
      </w:r>
    </w:p>
    <w:bookmarkEnd w:id="122"/>
    <w:bookmarkStart w:name="z144"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14-1)</w:t>
      </w:r>
      <w:r>
        <w:rPr>
          <w:rFonts w:ascii="Times New Roman"/>
          <w:b w:val="false"/>
          <w:i w:val="false"/>
          <w:color w:val="000000"/>
          <w:sz w:val="28"/>
        </w:rPr>
        <w:t xml:space="preserve"> слова "назначению социальных выплат" заменить словами "контролю в сфере обязательного социального страхования";</w:t>
      </w:r>
    </w:p>
    <w:bookmarkEnd w:id="123"/>
    <w:bookmarkStart w:name="z145"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 xml:space="preserve"> слова "социальных отчислений и выплаты" заменить словами "социальных отчислений, назначение и осуществление социальных выплат";</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участники системы обязательного социального страхования – плательщик; участник системы обязательного социального страхования, за которого производились социальные отчисления; получатель; Государственная корпорация "Правительство для граждан"; Фонд; Правительство Республики Казахстан; Национальный Банк Республики Казахстан; иные уполномоченные органы;";</w:t>
      </w:r>
    </w:p>
    <w:bookmarkStart w:name="z147" w:id="125"/>
    <w:p>
      <w:pPr>
        <w:spacing w:after="0"/>
        <w:ind w:left="0"/>
        <w:jc w:val="both"/>
      </w:pPr>
      <w:r>
        <w:rPr>
          <w:rFonts w:ascii="Times New Roman"/>
          <w:b w:val="false"/>
          <w:i w:val="false"/>
          <w:color w:val="000000"/>
          <w:sz w:val="28"/>
        </w:rPr>
        <w:t>
      дополнить подпунктами 20-1) и 24) следующего содержания:</w:t>
      </w:r>
    </w:p>
    <w:bookmarkEnd w:id="125"/>
    <w:p>
      <w:pPr>
        <w:spacing w:after="0"/>
        <w:ind w:left="0"/>
        <w:jc w:val="both"/>
      </w:pPr>
      <w:r>
        <w:rPr>
          <w:rFonts w:ascii="Times New Roman"/>
          <w:b w:val="false"/>
          <w:i w:val="false"/>
          <w:color w:val="000000"/>
          <w:sz w:val="28"/>
        </w:rPr>
        <w:t>
      "20-1) уполномоченный орган по контролю в сфере обязательного социального страхования – территориальное подразделение государственного органа, осуществляющего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"24)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148" w:id="1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End w:id="126"/>
    <w:p>
      <w:pPr>
        <w:spacing w:after="0"/>
        <w:ind w:left="0"/>
        <w:jc w:val="both"/>
      </w:pPr>
      <w:r>
        <w:rPr>
          <w:rFonts w:ascii="Times New Roman"/>
          <w:b w:val="false"/>
          <w:i w:val="false"/>
          <w:color w:val="000000"/>
          <w:sz w:val="28"/>
        </w:rPr>
        <w:t>
      "Статья 8. Лица, подлежащие обязательному социальному страхованию</w:t>
      </w:r>
    </w:p>
    <w:p>
      <w:pPr>
        <w:spacing w:after="0"/>
        <w:ind w:left="0"/>
        <w:jc w:val="both"/>
      </w:pPr>
      <w:r>
        <w:rPr>
          <w:rFonts w:ascii="Times New Roman"/>
          <w:b w:val="false"/>
          <w:i w:val="false"/>
          <w:color w:val="000000"/>
          <w:sz w:val="28"/>
        </w:rPr>
        <w:t xml:space="preserve">
      Обязательному социальному страхованию подлежат работники, самостоятельно занятые лица, включая иностранцев и лиц без гражданства, постоянно проживающих на территории Республики Казахстан и осуществляющих деятельность, приносящую доход на территории Республики Казахстан, за исключением лиц, достигших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"Статья 9. Компетенция уполномоченного органа по контролю в сфере обязательного социального страхования</w:t>
      </w:r>
    </w:p>
    <w:p>
      <w:pPr>
        <w:spacing w:after="0"/>
        <w:ind w:left="0"/>
        <w:jc w:val="both"/>
      </w:pPr>
      <w:r>
        <w:rPr>
          <w:rFonts w:ascii="Times New Roman"/>
          <w:b w:val="false"/>
          <w:i w:val="false"/>
          <w:color w:val="000000"/>
          <w:sz w:val="28"/>
        </w:rPr>
        <w:t>
      Уполномоченный орган по контролю в сфере обязательного социального страхования:</w:t>
      </w:r>
    </w:p>
    <w:p>
      <w:pPr>
        <w:spacing w:after="0"/>
        <w:ind w:left="0"/>
        <w:jc w:val="both"/>
      </w:pPr>
      <w:r>
        <w:rPr>
          <w:rFonts w:ascii="Times New Roman"/>
          <w:b w:val="false"/>
          <w:i w:val="false"/>
          <w:color w:val="000000"/>
          <w:sz w:val="28"/>
        </w:rPr>
        <w:t>
      1) устанавливает степень утраты трудоспособности;</w:t>
      </w:r>
    </w:p>
    <w:p>
      <w:pPr>
        <w:spacing w:after="0"/>
        <w:ind w:left="0"/>
        <w:jc w:val="both"/>
      </w:pPr>
      <w:r>
        <w:rPr>
          <w:rFonts w:ascii="Times New Roman"/>
          <w:b w:val="false"/>
          <w:i w:val="false"/>
          <w:color w:val="000000"/>
          <w:sz w:val="28"/>
        </w:rPr>
        <w:t>
      2) обеспечивает контроль за своевременным и правильным назначением социальных выплат Фондом;</w:t>
      </w:r>
    </w:p>
    <w:p>
      <w:pPr>
        <w:spacing w:after="0"/>
        <w:ind w:left="0"/>
        <w:jc w:val="both"/>
      </w:pPr>
      <w:r>
        <w:rPr>
          <w:rFonts w:ascii="Times New Roman"/>
          <w:b w:val="false"/>
          <w:i w:val="false"/>
          <w:color w:val="000000"/>
          <w:sz w:val="28"/>
        </w:rPr>
        <w:t>
      3) обеспечивает контроль за своевременным и полным перечислением получателю социальных выплат Государственной корпорацией;</w:t>
      </w:r>
    </w:p>
    <w:p>
      <w:pPr>
        <w:spacing w:after="0"/>
        <w:ind w:left="0"/>
        <w:jc w:val="both"/>
      </w:pPr>
      <w:r>
        <w:rPr>
          <w:rFonts w:ascii="Times New Roman"/>
          <w:b w:val="false"/>
          <w:i w:val="false"/>
          <w:color w:val="000000"/>
          <w:sz w:val="28"/>
        </w:rPr>
        <w:t>
      4) рассматривает жалобы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Start w:name="z149" w:id="1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127"/>
    <w:bookmarkStart w:name="z150" w:id="128"/>
    <w:p>
      <w:pPr>
        <w:spacing w:after="0"/>
        <w:ind w:left="0"/>
        <w:jc w:val="both"/>
      </w:pPr>
      <w:r>
        <w:rPr>
          <w:rFonts w:ascii="Times New Roman"/>
          <w:b w:val="false"/>
          <w:i w:val="false"/>
          <w:color w:val="000000"/>
          <w:sz w:val="28"/>
        </w:rPr>
        <w:t>
      заголовок изложить в следующей редакции:</w:t>
      </w:r>
    </w:p>
    <w:bookmarkEnd w:id="128"/>
    <w:p>
      <w:pPr>
        <w:spacing w:after="0"/>
        <w:ind w:left="0"/>
        <w:jc w:val="both"/>
      </w:pPr>
      <w:r>
        <w:rPr>
          <w:rFonts w:ascii="Times New Roman"/>
          <w:b w:val="false"/>
          <w:i w:val="false"/>
          <w:color w:val="000000"/>
          <w:sz w:val="28"/>
        </w:rPr>
        <w:t>
      "Статья 10. Права и обязанности Государственной корпорации";</w:t>
      </w:r>
    </w:p>
    <w:bookmarkStart w:name="z151" w:id="129"/>
    <w:p>
      <w:pPr>
        <w:spacing w:after="0"/>
        <w:ind w:left="0"/>
        <w:jc w:val="both"/>
      </w:pPr>
      <w:r>
        <w:rPr>
          <w:rFonts w:ascii="Times New Roman"/>
          <w:b w:val="false"/>
          <w:i w:val="false"/>
          <w:color w:val="000000"/>
          <w:sz w:val="28"/>
        </w:rPr>
        <w:t>
      в пункте 1:</w:t>
      </w:r>
    </w:p>
    <w:bookmarkEnd w:id="129"/>
    <w:bookmarkStart w:name="z152" w:id="130"/>
    <w:p>
      <w:pPr>
        <w:spacing w:after="0"/>
        <w:ind w:left="0"/>
        <w:jc w:val="both"/>
      </w:pPr>
      <w:r>
        <w:rPr>
          <w:rFonts w:ascii="Times New Roman"/>
          <w:b w:val="false"/>
          <w:i w:val="false"/>
          <w:color w:val="000000"/>
          <w:sz w:val="28"/>
        </w:rPr>
        <w:t>
      абзац первый изложить в следующей редакции:</w:t>
      </w:r>
    </w:p>
    <w:bookmarkEnd w:id="130"/>
    <w:p>
      <w:pPr>
        <w:spacing w:after="0"/>
        <w:ind w:left="0"/>
        <w:jc w:val="both"/>
      </w:pPr>
      <w:r>
        <w:rPr>
          <w:rFonts w:ascii="Times New Roman"/>
          <w:b w:val="false"/>
          <w:i w:val="false"/>
          <w:color w:val="000000"/>
          <w:sz w:val="28"/>
        </w:rPr>
        <w:t>
      "1. Государственная корпорация имеет право:";</w:t>
      </w:r>
    </w:p>
    <w:bookmarkStart w:name="z153" w:id="131"/>
    <w:p>
      <w:pPr>
        <w:spacing w:after="0"/>
        <w:ind w:left="0"/>
        <w:jc w:val="both"/>
      </w:pPr>
      <w:r>
        <w:rPr>
          <w:rFonts w:ascii="Times New Roman"/>
          <w:b w:val="false"/>
          <w:i w:val="false"/>
          <w:color w:val="000000"/>
          <w:sz w:val="28"/>
        </w:rPr>
        <w:t>
      в подпункте 1) слова "уполномоченному органу по назначению социальных выплат" заменить словом "Фонду";</w:t>
      </w:r>
    </w:p>
    <w:bookmarkEnd w:id="131"/>
    <w:bookmarkStart w:name="z154" w:id="132"/>
    <w:p>
      <w:pPr>
        <w:spacing w:after="0"/>
        <w:ind w:left="0"/>
        <w:jc w:val="both"/>
      </w:pPr>
      <w:r>
        <w:rPr>
          <w:rFonts w:ascii="Times New Roman"/>
          <w:b w:val="false"/>
          <w:i w:val="false"/>
          <w:color w:val="000000"/>
          <w:sz w:val="28"/>
        </w:rPr>
        <w:t>
      подпункт 2) исключить;</w:t>
      </w:r>
    </w:p>
    <w:bookmarkEnd w:id="132"/>
    <w:bookmarkStart w:name="z155" w:id="133"/>
    <w:p>
      <w:pPr>
        <w:spacing w:after="0"/>
        <w:ind w:left="0"/>
        <w:jc w:val="both"/>
      </w:pPr>
      <w:r>
        <w:rPr>
          <w:rFonts w:ascii="Times New Roman"/>
          <w:b w:val="false"/>
          <w:i w:val="false"/>
          <w:color w:val="000000"/>
          <w:sz w:val="28"/>
        </w:rPr>
        <w:t>
      в пункте 2:</w:t>
      </w:r>
    </w:p>
    <w:bookmarkEnd w:id="133"/>
    <w:bookmarkStart w:name="z156" w:id="134"/>
    <w:p>
      <w:pPr>
        <w:spacing w:after="0"/>
        <w:ind w:left="0"/>
        <w:jc w:val="both"/>
      </w:pPr>
      <w:r>
        <w:rPr>
          <w:rFonts w:ascii="Times New Roman"/>
          <w:b w:val="false"/>
          <w:i w:val="false"/>
          <w:color w:val="000000"/>
          <w:sz w:val="28"/>
        </w:rPr>
        <w:t>
      абзац первый изложить в следующей редакции:</w:t>
      </w:r>
    </w:p>
    <w:bookmarkEnd w:id="134"/>
    <w:p>
      <w:pPr>
        <w:spacing w:after="0"/>
        <w:ind w:left="0"/>
        <w:jc w:val="both"/>
      </w:pPr>
      <w:r>
        <w:rPr>
          <w:rFonts w:ascii="Times New Roman"/>
          <w:b w:val="false"/>
          <w:i w:val="false"/>
          <w:color w:val="000000"/>
          <w:sz w:val="28"/>
        </w:rPr>
        <w:t>
      "2. Государственная корпорация обязана:";</w:t>
      </w:r>
    </w:p>
    <w:bookmarkStart w:name="z157" w:id="135"/>
    <w:p>
      <w:pPr>
        <w:spacing w:after="0"/>
        <w:ind w:left="0"/>
        <w:jc w:val="both"/>
      </w:pPr>
      <w:r>
        <w:rPr>
          <w:rFonts w:ascii="Times New Roman"/>
          <w:b w:val="false"/>
          <w:i w:val="false"/>
          <w:color w:val="000000"/>
          <w:sz w:val="28"/>
        </w:rPr>
        <w:t>
      подпункты 1) и 3) изложить в следующей редакции:</w:t>
      </w:r>
    </w:p>
    <w:bookmarkEnd w:id="135"/>
    <w:p>
      <w:pPr>
        <w:spacing w:after="0"/>
        <w:ind w:left="0"/>
        <w:jc w:val="both"/>
      </w:pPr>
      <w:r>
        <w:rPr>
          <w:rFonts w:ascii="Times New Roman"/>
          <w:b w:val="false"/>
          <w:i w:val="false"/>
          <w:color w:val="000000"/>
          <w:sz w:val="28"/>
        </w:rPr>
        <w:t>
      "1) осуществлять учет социальных отчислений и социальных выплат на базе индивидуального идентификационного номера и производить сверку поступления социальных отчислений с органами государственных доходов;";</w:t>
      </w:r>
    </w:p>
    <w:p>
      <w:pPr>
        <w:spacing w:after="0"/>
        <w:ind w:left="0"/>
        <w:jc w:val="both"/>
      </w:pPr>
      <w:r>
        <w:rPr>
          <w:rFonts w:ascii="Times New Roman"/>
          <w:b w:val="false"/>
          <w:i w:val="false"/>
          <w:color w:val="000000"/>
          <w:sz w:val="28"/>
        </w:rPr>
        <w:t>
      "3) в случае необходимости возврата через Государственную корпорацию излишне уплаченных сумм сообщать об этом получателю;";</w:t>
      </w:r>
    </w:p>
    <w:bookmarkStart w:name="z159" w:id="136"/>
    <w:p>
      <w:pPr>
        <w:spacing w:after="0"/>
        <w:ind w:left="0"/>
        <w:jc w:val="both"/>
      </w:pPr>
      <w:r>
        <w:rPr>
          <w:rFonts w:ascii="Times New Roman"/>
          <w:b w:val="false"/>
          <w:i w:val="false"/>
          <w:color w:val="000000"/>
          <w:sz w:val="28"/>
        </w:rPr>
        <w:t>
      в подпункте 6) слова "уполномоченный орган по назначению социальных выплат" заменить словом "Фонд";</w:t>
      </w:r>
    </w:p>
    <w:bookmarkEnd w:id="136"/>
    <w:bookmarkStart w:name="z158" w:id="137"/>
    <w:p>
      <w:pPr>
        <w:spacing w:after="0"/>
        <w:ind w:left="0"/>
        <w:jc w:val="both"/>
      </w:pPr>
      <w:r>
        <w:rPr>
          <w:rFonts w:ascii="Times New Roman"/>
          <w:b w:val="false"/>
          <w:i w:val="false"/>
          <w:color w:val="000000"/>
          <w:sz w:val="28"/>
        </w:rPr>
        <w:t>
      подпункт 8) изложить в следующей редакции:</w:t>
      </w:r>
    </w:p>
    <w:bookmarkEnd w:id="137"/>
    <w:p>
      <w:pPr>
        <w:spacing w:after="0"/>
        <w:ind w:left="0"/>
        <w:jc w:val="both"/>
      </w:pPr>
      <w:r>
        <w:rPr>
          <w:rFonts w:ascii="Times New Roman"/>
          <w:b w:val="false"/>
          <w:i w:val="false"/>
          <w:color w:val="000000"/>
          <w:sz w:val="28"/>
        </w:rPr>
        <w:t>
      "8) осуществлять перечисление плательщикам излишне уплаченных сумм социальных отчислений в течение трех банковских дней с момента перевода этих средств из Фонда на счет Государственной корпорации;";</w:t>
      </w:r>
    </w:p>
    <w:bookmarkStart w:name="z160" w:id="138"/>
    <w:p>
      <w:pPr>
        <w:spacing w:after="0"/>
        <w:ind w:left="0"/>
        <w:jc w:val="both"/>
      </w:pPr>
      <w:r>
        <w:rPr>
          <w:rFonts w:ascii="Times New Roman"/>
          <w:b w:val="false"/>
          <w:i w:val="false"/>
          <w:color w:val="000000"/>
          <w:sz w:val="28"/>
        </w:rPr>
        <w:t>
      в подпункте 10) слова "по назначению социальных выплат" исключить;</w:t>
      </w:r>
    </w:p>
    <w:bookmarkEnd w:id="138"/>
    <w:bookmarkStart w:name="z161" w:id="1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10-1</w:t>
      </w:r>
      <w:r>
        <w:rPr>
          <w:rFonts w:ascii="Times New Roman"/>
          <w:b w:val="false"/>
          <w:i w:val="false"/>
          <w:color w:val="000000"/>
          <w:sz w:val="28"/>
        </w:rPr>
        <w:t xml:space="preserve"> изложить в следующей редакции:</w:t>
      </w:r>
    </w:p>
    <w:bookmarkEnd w:id="139"/>
    <w:p>
      <w:pPr>
        <w:spacing w:after="0"/>
        <w:ind w:left="0"/>
        <w:jc w:val="both"/>
      </w:pPr>
      <w:r>
        <w:rPr>
          <w:rFonts w:ascii="Times New Roman"/>
          <w:b w:val="false"/>
          <w:i w:val="false"/>
          <w:color w:val="000000"/>
          <w:sz w:val="28"/>
        </w:rPr>
        <w:t>
      "Статья 10-1. Компетенция Государственной корпорации в сфере обязательного социального страхования</w:t>
      </w:r>
    </w:p>
    <w:p>
      <w:pPr>
        <w:spacing w:after="0"/>
        <w:ind w:left="0"/>
        <w:jc w:val="both"/>
      </w:pPr>
      <w:r>
        <w:rPr>
          <w:rFonts w:ascii="Times New Roman"/>
          <w:b w:val="false"/>
          <w:i w:val="false"/>
          <w:color w:val="000000"/>
          <w:sz w:val="28"/>
        </w:rPr>
        <w:t>
      1. Государственная корпорация в сфере обязательного социального страхования осуществляет следующие виды деятельности, относящиеся к государственной монополии:</w:t>
      </w:r>
    </w:p>
    <w:p>
      <w:pPr>
        <w:spacing w:after="0"/>
        <w:ind w:left="0"/>
        <w:jc w:val="both"/>
      </w:pPr>
      <w:r>
        <w:rPr>
          <w:rFonts w:ascii="Times New Roman"/>
          <w:b w:val="false"/>
          <w:i w:val="false"/>
          <w:color w:val="000000"/>
          <w:sz w:val="28"/>
        </w:rPr>
        <w:t>
      1) персонифицированный учет и формирование централизованной базы данных социальных отчислений и социальных выплат участников системы обязательного социального страхования;</w:t>
      </w:r>
    </w:p>
    <w:p>
      <w:pPr>
        <w:spacing w:after="0"/>
        <w:ind w:left="0"/>
        <w:jc w:val="both"/>
      </w:pPr>
      <w:r>
        <w:rPr>
          <w:rFonts w:ascii="Times New Roman"/>
          <w:b w:val="false"/>
          <w:i w:val="false"/>
          <w:color w:val="000000"/>
          <w:sz w:val="28"/>
        </w:rPr>
        <w:t>
      2) организацию социальных выплат из средств Фонда;</w:t>
      </w:r>
    </w:p>
    <w:p>
      <w:pPr>
        <w:spacing w:after="0"/>
        <w:ind w:left="0"/>
        <w:jc w:val="both"/>
      </w:pPr>
      <w:r>
        <w:rPr>
          <w:rFonts w:ascii="Times New Roman"/>
          <w:b w:val="false"/>
          <w:i w:val="false"/>
          <w:color w:val="000000"/>
          <w:sz w:val="28"/>
        </w:rPr>
        <w:t>
      3) ведение и актуализацию информационных систем в сфере обязательного социального страхования;</w:t>
      </w:r>
    </w:p>
    <w:p>
      <w:pPr>
        <w:spacing w:after="0"/>
        <w:ind w:left="0"/>
        <w:jc w:val="both"/>
      </w:pPr>
      <w:r>
        <w:rPr>
          <w:rFonts w:ascii="Times New Roman"/>
          <w:b w:val="false"/>
          <w:i w:val="false"/>
          <w:color w:val="000000"/>
          <w:sz w:val="28"/>
        </w:rPr>
        <w:t>
      4) формирование прогнозных данных по исчислению потребности на социальные выплаты из Фонда;</w:t>
      </w:r>
    </w:p>
    <w:p>
      <w:pPr>
        <w:spacing w:after="0"/>
        <w:ind w:left="0"/>
        <w:jc w:val="both"/>
      </w:pPr>
      <w:r>
        <w:rPr>
          <w:rFonts w:ascii="Times New Roman"/>
          <w:b w:val="false"/>
          <w:i w:val="false"/>
          <w:color w:val="000000"/>
          <w:sz w:val="28"/>
        </w:rPr>
        <w:t>
      5) формирование ежемесячной потребности, графиков социальных выплат и направление в Фонд заявки о потребности средств на социальные выплаты;</w:t>
      </w:r>
    </w:p>
    <w:p>
      <w:pPr>
        <w:spacing w:after="0"/>
        <w:ind w:left="0"/>
        <w:jc w:val="both"/>
      </w:pPr>
      <w:r>
        <w:rPr>
          <w:rFonts w:ascii="Times New Roman"/>
          <w:b w:val="false"/>
          <w:i w:val="false"/>
          <w:color w:val="000000"/>
          <w:sz w:val="28"/>
        </w:rPr>
        <w:t>
      6) предоставление информации из информационных систем в сфере обязательного социального страхования уполномоченному органу и Фонду;</w:t>
      </w:r>
    </w:p>
    <w:p>
      <w:pPr>
        <w:spacing w:after="0"/>
        <w:ind w:left="0"/>
        <w:jc w:val="both"/>
      </w:pPr>
      <w:r>
        <w:rPr>
          <w:rFonts w:ascii="Times New Roman"/>
          <w:b w:val="false"/>
          <w:i w:val="false"/>
          <w:color w:val="000000"/>
          <w:sz w:val="28"/>
        </w:rPr>
        <w:t>
      7) взаимодействие с Фондом по вопросам приема документов, формирования макетов дел на назначение, приостановление, прекращение, возобновление и перерасчет социальных выплат;</w:t>
      </w:r>
    </w:p>
    <w:p>
      <w:pPr>
        <w:spacing w:after="0"/>
        <w:ind w:left="0"/>
        <w:jc w:val="both"/>
      </w:pPr>
      <w:r>
        <w:rPr>
          <w:rFonts w:ascii="Times New Roman"/>
          <w:b w:val="false"/>
          <w:i w:val="false"/>
          <w:color w:val="000000"/>
          <w:sz w:val="28"/>
        </w:rPr>
        <w:t>
      8) предоставление информационных услуг участникам системы обязательного социального страхования в соответствии с видами деятельности Государственной корпорации с учетом требований законодательства Республики Казахстан по обеспечению конфиденциальности информации о состоянии и движении социальных отчислений и социальных выплат;</w:t>
      </w:r>
    </w:p>
    <w:p>
      <w:pPr>
        <w:spacing w:after="0"/>
        <w:ind w:left="0"/>
        <w:jc w:val="both"/>
      </w:pPr>
      <w:r>
        <w:rPr>
          <w:rFonts w:ascii="Times New Roman"/>
          <w:b w:val="false"/>
          <w:i w:val="false"/>
          <w:color w:val="000000"/>
          <w:sz w:val="28"/>
        </w:rPr>
        <w:t>
      9) осуществление переводов социальных отчислений и (или) пеней за несвоевременную и (или) неполную уплату социальных отчислений от плательщиков в Фонд, возвратов плательщикам излишне (ошибочно) уплаченных сумм социальных отчислений и (или) пеней по ним;</w:t>
      </w:r>
    </w:p>
    <w:p>
      <w:pPr>
        <w:spacing w:after="0"/>
        <w:ind w:left="0"/>
        <w:jc w:val="both"/>
      </w:pPr>
      <w:r>
        <w:rPr>
          <w:rFonts w:ascii="Times New Roman"/>
          <w:b w:val="false"/>
          <w:i w:val="false"/>
          <w:color w:val="000000"/>
          <w:sz w:val="28"/>
        </w:rPr>
        <w:t>
      10) представление в уполномоченный орган, осуществляющий руководство в сфере обеспечения поступлений налогов и других обязательных платежей в бюджет, реестров поступивших и возвращенных социальных отчислений плательщиков;</w:t>
      </w:r>
    </w:p>
    <w:p>
      <w:pPr>
        <w:spacing w:after="0"/>
        <w:ind w:left="0"/>
        <w:jc w:val="both"/>
      </w:pPr>
      <w:r>
        <w:rPr>
          <w:rFonts w:ascii="Times New Roman"/>
          <w:b w:val="false"/>
          <w:i w:val="false"/>
          <w:color w:val="000000"/>
          <w:sz w:val="28"/>
        </w:rPr>
        <w:t>
      11) возврат плательщику сумм социальных отчислений, перечисленных за участника системы обязательного социального страхования, не имеющего индивидуального идентификационного номера, и (или) в реквизитах которого допущены ошибки.</w:t>
      </w:r>
    </w:p>
    <w:p>
      <w:pPr>
        <w:spacing w:after="0"/>
        <w:ind w:left="0"/>
        <w:jc w:val="both"/>
      </w:pPr>
      <w:r>
        <w:rPr>
          <w:rFonts w:ascii="Times New Roman"/>
          <w:b w:val="false"/>
          <w:i w:val="false"/>
          <w:color w:val="000000"/>
          <w:sz w:val="28"/>
        </w:rPr>
        <w:t>
      2. Государственная корпорация взаимодействует с Фондом по вопросам учета, перевода, возвратов социальных отчислений.</w:t>
      </w:r>
    </w:p>
    <w:p>
      <w:pPr>
        <w:spacing w:after="0"/>
        <w:ind w:left="0"/>
        <w:jc w:val="both"/>
      </w:pPr>
      <w:r>
        <w:rPr>
          <w:rFonts w:ascii="Times New Roman"/>
          <w:b w:val="false"/>
          <w:i w:val="false"/>
          <w:color w:val="000000"/>
          <w:sz w:val="28"/>
        </w:rPr>
        <w:t>
      3.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p>
    <w:bookmarkStart w:name="z162" w:id="14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определяет перечень, формы, сроки представления финансовой и иной отчетности Фондом и Государственной корпорацией;";</w:t>
      </w:r>
    </w:p>
    <w:bookmarkStart w:name="z164" w:id="141"/>
    <w:p>
      <w:pPr>
        <w:spacing w:after="0"/>
        <w:ind w:left="0"/>
        <w:jc w:val="both"/>
      </w:pPr>
      <w:r>
        <w:rPr>
          <w:rFonts w:ascii="Times New Roman"/>
          <w:b w:val="false"/>
          <w:i w:val="false"/>
          <w:color w:val="000000"/>
          <w:sz w:val="28"/>
        </w:rPr>
        <w:t>
      дополнить подпунктами 12-1), 12-2), 12-3), 12-4) и 12-5) следующего содержания:</w:t>
      </w:r>
    </w:p>
    <w:bookmarkEnd w:id="141"/>
    <w:p>
      <w:pPr>
        <w:spacing w:after="0"/>
        <w:ind w:left="0"/>
        <w:jc w:val="both"/>
      </w:pPr>
      <w:r>
        <w:rPr>
          <w:rFonts w:ascii="Times New Roman"/>
          <w:b w:val="false"/>
          <w:i w:val="false"/>
          <w:color w:val="000000"/>
          <w:sz w:val="28"/>
        </w:rPr>
        <w:t>
      "12-1) осуществляет проверку деятельности Государственной корпорации в пределах компетенции;</w:t>
      </w:r>
    </w:p>
    <w:p>
      <w:pPr>
        <w:spacing w:after="0"/>
        <w:ind w:left="0"/>
        <w:jc w:val="both"/>
      </w:pPr>
      <w:r>
        <w:rPr>
          <w:rFonts w:ascii="Times New Roman"/>
          <w:b w:val="false"/>
          <w:i w:val="false"/>
          <w:color w:val="000000"/>
          <w:sz w:val="28"/>
        </w:rPr>
        <w:t>
      12-2) разрабатывает и утверждает правила сопровождения информационных систем в сфере обязательного социального страхования;</w:t>
      </w:r>
    </w:p>
    <w:p>
      <w:pPr>
        <w:spacing w:after="0"/>
        <w:ind w:left="0"/>
        <w:jc w:val="both"/>
      </w:pPr>
      <w:r>
        <w:rPr>
          <w:rFonts w:ascii="Times New Roman"/>
          <w:b w:val="false"/>
          <w:i w:val="false"/>
          <w:color w:val="000000"/>
          <w:sz w:val="28"/>
        </w:rPr>
        <w:t>
      12-3) разрабатывает и утверждает правила доступа к информационным системам и базам данных в сфере обязательного социального страхования;</w:t>
      </w:r>
    </w:p>
    <w:p>
      <w:pPr>
        <w:spacing w:after="0"/>
        <w:ind w:left="0"/>
        <w:jc w:val="both"/>
      </w:pPr>
      <w:r>
        <w:rPr>
          <w:rFonts w:ascii="Times New Roman"/>
          <w:b w:val="false"/>
          <w:i w:val="false"/>
          <w:color w:val="000000"/>
          <w:sz w:val="28"/>
        </w:rPr>
        <w:t>
      12-4) определяет порядок ведения персонифицированного учета участников системы обязательного социального страхования и их социальных отчислений и социальных выплат;</w:t>
      </w:r>
    </w:p>
    <w:p>
      <w:pPr>
        <w:spacing w:after="0"/>
        <w:ind w:left="0"/>
        <w:jc w:val="both"/>
      </w:pPr>
      <w:r>
        <w:rPr>
          <w:rFonts w:ascii="Times New Roman"/>
          <w:b w:val="false"/>
          <w:i w:val="false"/>
          <w:color w:val="000000"/>
          <w:sz w:val="28"/>
        </w:rPr>
        <w:t>
      12-5) разрабатывает и утверждает правила предоставления Государственной корпорацией статистической и иной отчетной информации в сфере обязательного социального страхования;";</w:t>
      </w:r>
    </w:p>
    <w:bookmarkStart w:name="z165" w:id="14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12</w:t>
      </w:r>
      <w:r>
        <w:rPr>
          <w:rFonts w:ascii="Times New Roman"/>
          <w:b w:val="false"/>
          <w:i w:val="false"/>
          <w:color w:val="000000"/>
          <w:sz w:val="28"/>
        </w:rPr>
        <w:t>:</w:t>
      </w:r>
    </w:p>
    <w:bookmarkEnd w:id="142"/>
    <w:bookmarkStart w:name="z166" w:id="143"/>
    <w:p>
      <w:pPr>
        <w:spacing w:after="0"/>
        <w:ind w:left="0"/>
        <w:jc w:val="both"/>
      </w:pPr>
      <w:r>
        <w:rPr>
          <w:rFonts w:ascii="Times New Roman"/>
          <w:b w:val="false"/>
          <w:i w:val="false"/>
          <w:color w:val="000000"/>
          <w:sz w:val="28"/>
        </w:rPr>
        <w:t>
      в пункте 1:</w:t>
      </w:r>
    </w:p>
    <w:bookmarkEnd w:id="143"/>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подавать заявление в Государственную корпорацию о назначении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(если лицо зарегистрировано в качестве безработного),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p>
    <w:bookmarkStart w:name="z167" w:id="144"/>
    <w:p>
      <w:pPr>
        <w:spacing w:after="0"/>
        <w:ind w:left="0"/>
        <w:jc w:val="both"/>
      </w:pPr>
      <w:r>
        <w:rPr>
          <w:rFonts w:ascii="Times New Roman"/>
          <w:b w:val="false"/>
          <w:i w:val="false"/>
          <w:color w:val="000000"/>
          <w:sz w:val="28"/>
        </w:rPr>
        <w:t>
      подпункт 1-1) исключить;</w:t>
      </w:r>
    </w:p>
    <w:bookmarkEnd w:id="144"/>
    <w:bookmarkStart w:name="z168" w:id="145"/>
    <w:p>
      <w:pPr>
        <w:spacing w:after="0"/>
        <w:ind w:left="0"/>
        <w:jc w:val="both"/>
      </w:pPr>
      <w:r>
        <w:rPr>
          <w:rFonts w:ascii="Times New Roman"/>
          <w:b w:val="false"/>
          <w:i w:val="false"/>
          <w:color w:val="000000"/>
          <w:sz w:val="28"/>
        </w:rPr>
        <w:t>
      подпункт 3) изложить в следующей редакции:</w:t>
      </w:r>
    </w:p>
    <w:bookmarkEnd w:id="145"/>
    <w:p>
      <w:pPr>
        <w:spacing w:after="0"/>
        <w:ind w:left="0"/>
        <w:jc w:val="both"/>
      </w:pPr>
      <w:r>
        <w:rPr>
          <w:rFonts w:ascii="Times New Roman"/>
          <w:b w:val="false"/>
          <w:i w:val="false"/>
          <w:color w:val="000000"/>
          <w:sz w:val="28"/>
        </w:rPr>
        <w:t>
      "3) запрашивать и получать бесплатно информацию от плательщика, Государственной корпорации и Фонда о полноте и своевременности перечисления и зачисления социальных отчислений и социальных выплат, а также порядке назначения и получения социальных выплат;";</w:t>
      </w:r>
    </w:p>
    <w:bookmarkStart w:name="z169" w:id="146"/>
    <w:p>
      <w:pPr>
        <w:spacing w:after="0"/>
        <w:ind w:left="0"/>
        <w:jc w:val="both"/>
      </w:pPr>
      <w:r>
        <w:rPr>
          <w:rFonts w:ascii="Times New Roman"/>
          <w:b w:val="false"/>
          <w:i w:val="false"/>
          <w:color w:val="000000"/>
          <w:sz w:val="28"/>
        </w:rPr>
        <w:t>
      в подпункте 4) слова "уполномоченного органа по назначению социальных выплат" заменить словом "Фонда";</w:t>
      </w:r>
    </w:p>
    <w:bookmarkEnd w:id="146"/>
    <w:bookmarkStart w:name="z170" w:id="147"/>
    <w:p>
      <w:pPr>
        <w:spacing w:after="0"/>
        <w:ind w:left="0"/>
        <w:jc w:val="both"/>
      </w:pPr>
      <w:r>
        <w:rPr>
          <w:rFonts w:ascii="Times New Roman"/>
          <w:b w:val="false"/>
          <w:i w:val="false"/>
          <w:color w:val="000000"/>
          <w:sz w:val="28"/>
        </w:rPr>
        <w:t>
      подпункт 5) пункта 2 изложить в следующей редакции:</w:t>
      </w:r>
    </w:p>
    <w:bookmarkEnd w:id="147"/>
    <w:p>
      <w:pPr>
        <w:spacing w:after="0"/>
        <w:ind w:left="0"/>
        <w:jc w:val="both"/>
      </w:pPr>
      <w:r>
        <w:rPr>
          <w:rFonts w:ascii="Times New Roman"/>
          <w:b w:val="false"/>
          <w:i w:val="false"/>
          <w:color w:val="000000"/>
          <w:sz w:val="28"/>
        </w:rPr>
        <w:t>
      "5) в период получения социальных выплат уведомлять Государственную корпорацию обо всех изменениях, влияющих на исполнение обязательств Фонда по социальным выплатам, в течение десяти календарных дней со дня возникновения таких изменений.";</w:t>
      </w:r>
    </w:p>
    <w:bookmarkStart w:name="z171" w:id="148"/>
    <w:p>
      <w:pPr>
        <w:spacing w:after="0"/>
        <w:ind w:left="0"/>
        <w:jc w:val="both"/>
      </w:pPr>
      <w:r>
        <w:rPr>
          <w:rFonts w:ascii="Times New Roman"/>
          <w:b w:val="false"/>
          <w:i w:val="false"/>
          <w:color w:val="000000"/>
          <w:sz w:val="28"/>
        </w:rPr>
        <w:t xml:space="preserve">
      7) подпункт 2) пункта 1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148"/>
    <w:p>
      <w:pPr>
        <w:spacing w:after="0"/>
        <w:ind w:left="0"/>
        <w:jc w:val="both"/>
      </w:pPr>
      <w:r>
        <w:rPr>
          <w:rFonts w:ascii="Times New Roman"/>
          <w:b w:val="false"/>
          <w:i w:val="false"/>
          <w:color w:val="000000"/>
          <w:sz w:val="28"/>
        </w:rPr>
        <w:t>
      "2) запрашивать и получать бесплатно у Государственной корпорации необходимую информацию о перечисленных суммах в порядке, установленном законодательством Республики Казахстан;";</w:t>
      </w:r>
    </w:p>
    <w:bookmarkStart w:name="z172" w:id="149"/>
    <w:p>
      <w:pPr>
        <w:spacing w:after="0"/>
        <w:ind w:left="0"/>
        <w:jc w:val="both"/>
      </w:pPr>
      <w:r>
        <w:rPr>
          <w:rFonts w:ascii="Times New Roman"/>
          <w:b w:val="false"/>
          <w:i w:val="false"/>
          <w:color w:val="000000"/>
          <w:sz w:val="28"/>
        </w:rPr>
        <w:t xml:space="preserve">
      8) пункт 1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149"/>
    <w:p>
      <w:pPr>
        <w:spacing w:after="0"/>
        <w:ind w:left="0"/>
        <w:jc w:val="both"/>
      </w:pPr>
      <w:r>
        <w:rPr>
          <w:rFonts w:ascii="Times New Roman"/>
          <w:b w:val="false"/>
          <w:i w:val="false"/>
          <w:color w:val="000000"/>
          <w:sz w:val="28"/>
        </w:rPr>
        <w:t>
      "1. Социальные отчисления в Фонд уплачиваются плательщиком путем осуществления платежей через банковский счет Государственной корпорации не позднее 25 числа месяца, следующего за отчетным, если иное не установлено настоящей статьей.";</w:t>
      </w:r>
    </w:p>
    <w:bookmarkStart w:name="z173" w:id="1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150"/>
    <w:p>
      <w:pPr>
        <w:spacing w:after="0"/>
        <w:ind w:left="0"/>
        <w:jc w:val="both"/>
      </w:pPr>
      <w:r>
        <w:rPr>
          <w:rFonts w:ascii="Times New Roman"/>
          <w:b w:val="false"/>
          <w:i w:val="false"/>
          <w:color w:val="000000"/>
          <w:sz w:val="28"/>
        </w:rPr>
        <w:t>
      "Статья 19. Возврат излишне (ошибочно) уплаченных социальных отчислений и (или) пеней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
      Суммы излишне (ошибочно) уплаченных плательщиком социальных отчислений и (или) пеней за несвоевременную и (или) неполную уплату социальных отчислений подлежат перечислению на банковский счет Государственной корпорации в течение семи банковских дней со дня поступления заявления плательщика в Фонд для последующего перечисления Государственной корпорацией в течение трех банковских дней на банковский счет плательщика в порядке, определяемом Правительством Республики Казахстан.";</w:t>
      </w:r>
    </w:p>
    <w:bookmarkStart w:name="z174" w:id="15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20</w:t>
      </w:r>
      <w:r>
        <w:rPr>
          <w:rFonts w:ascii="Times New Roman"/>
          <w:b w:val="false"/>
          <w:i w:val="false"/>
          <w:color w:val="000000"/>
          <w:sz w:val="28"/>
        </w:rPr>
        <w:t>:</w:t>
      </w:r>
    </w:p>
    <w:bookmarkEnd w:id="151"/>
    <w:bookmarkStart w:name="z175"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2"/>
    <w:bookmarkStart w:name="z339" w:id="153"/>
    <w:p>
      <w:pPr>
        <w:spacing w:after="0"/>
        <w:ind w:left="0"/>
        <w:jc w:val="both"/>
      </w:pPr>
      <w:r>
        <w:rPr>
          <w:rFonts w:ascii="Times New Roman"/>
          <w:b w:val="false"/>
          <w:i w:val="false"/>
          <w:color w:val="000000"/>
          <w:sz w:val="28"/>
        </w:rPr>
        <w:t>
      слова "по назначению социальных выплат", "по месту жительства заявителя" исключить;</w:t>
      </w:r>
    </w:p>
    <w:bookmarkEnd w:id="153"/>
    <w:bookmarkStart w:name="z340" w:id="154"/>
    <w:p>
      <w:pPr>
        <w:spacing w:after="0"/>
        <w:ind w:left="0"/>
        <w:jc w:val="both"/>
      </w:pPr>
      <w:r>
        <w:rPr>
          <w:rFonts w:ascii="Times New Roman"/>
          <w:b w:val="false"/>
          <w:i w:val="false"/>
          <w:color w:val="000000"/>
          <w:sz w:val="28"/>
        </w:rPr>
        <w:t>
      слова "центральным исполнительным органом в сфере социальной защиты населения" заменить словами "уполномоченным органом";</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Государственная корпорация в течение четырех рабочих дней со дня принятия документов, необходимых для назначения социальных выплат, передает их в Фонд.</w:t>
      </w:r>
    </w:p>
    <w:p>
      <w:pPr>
        <w:spacing w:after="0"/>
        <w:ind w:left="0"/>
        <w:jc w:val="both"/>
      </w:pPr>
      <w:r>
        <w:rPr>
          <w:rFonts w:ascii="Times New Roman"/>
          <w:b w:val="false"/>
          <w:i w:val="false"/>
          <w:color w:val="000000"/>
          <w:sz w:val="28"/>
        </w:rPr>
        <w:t>
      3. Фонд в течение четырех рабочих дней со дня поступления документов рассматривает их и принимает решение о назначении или отказе в назначении социальных выплат.</w:t>
      </w:r>
    </w:p>
    <w:p>
      <w:pPr>
        <w:spacing w:after="0"/>
        <w:ind w:left="0"/>
        <w:jc w:val="both"/>
      </w:pPr>
      <w:r>
        <w:rPr>
          <w:rFonts w:ascii="Times New Roman"/>
          <w:b w:val="false"/>
          <w:i w:val="false"/>
          <w:color w:val="000000"/>
          <w:sz w:val="28"/>
        </w:rPr>
        <w:t>
      В случае отказа в назначении социальных выплат он уведомляет заявителя о причинах отказа и возвращает представленные документы заявителю через Государственную корпорацию.";</w:t>
      </w:r>
    </w:p>
    <w:bookmarkStart w:name="z177"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"Уполномоченный орган по назначению социальных выплат" заменить словом "Фонд";</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При последующих обращениях Фонд в течение пяти рабочих дней с момента повторного обращения принимает решение о назначении или отказе и извещает о нем в письменной форме заявителя через Государственную корпорацию с указанием причины отказа и порядка обжалования.</w:t>
      </w:r>
    </w:p>
    <w:p>
      <w:pPr>
        <w:spacing w:after="0"/>
        <w:ind w:left="0"/>
        <w:jc w:val="both"/>
      </w:pPr>
      <w:r>
        <w:rPr>
          <w:rFonts w:ascii="Times New Roman"/>
          <w:b w:val="false"/>
          <w:i w:val="false"/>
          <w:color w:val="000000"/>
          <w:sz w:val="28"/>
        </w:rPr>
        <w:t>
      Решение Фонда может быть обжаловано в судебном порядке.";</w:t>
      </w:r>
    </w:p>
    <w:bookmarkStart w:name="z179" w:id="156"/>
    <w:p>
      <w:pPr>
        <w:spacing w:after="0"/>
        <w:ind w:left="0"/>
        <w:jc w:val="both"/>
      </w:pPr>
      <w:r>
        <w:rPr>
          <w:rFonts w:ascii="Times New Roman"/>
          <w:b w:val="false"/>
          <w:i w:val="false"/>
          <w:color w:val="000000"/>
          <w:sz w:val="28"/>
        </w:rPr>
        <w:t xml:space="preserve">
      в абзаце четвертом части второй </w:t>
      </w:r>
      <w:r>
        <w:rPr>
          <w:rFonts w:ascii="Times New Roman"/>
          <w:b w:val="false"/>
          <w:i w:val="false"/>
          <w:color w:val="000000"/>
          <w:sz w:val="28"/>
        </w:rPr>
        <w:t>пункта 6</w:t>
      </w:r>
      <w:r>
        <w:rPr>
          <w:rFonts w:ascii="Times New Roman"/>
          <w:b w:val="false"/>
          <w:i w:val="false"/>
          <w:color w:val="000000"/>
          <w:sz w:val="28"/>
        </w:rPr>
        <w:t xml:space="preserve"> слова "уполномоченный орган по назначению социальных выплат" заменить словом "Фонд";</w:t>
      </w:r>
    </w:p>
    <w:bookmarkEnd w:id="156"/>
    <w:bookmarkStart w:name="z180" w:id="1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57"/>
    <w:p>
      <w:pPr>
        <w:spacing w:after="0"/>
        <w:ind w:left="0"/>
        <w:jc w:val="both"/>
      </w:pPr>
      <w:r>
        <w:rPr>
          <w:rFonts w:ascii="Times New Roman"/>
          <w:b w:val="false"/>
          <w:i w:val="false"/>
          <w:color w:val="000000"/>
          <w:sz w:val="28"/>
        </w:rPr>
        <w:t>
      "Срок назначения социальных выплат не превышает восьми рабочих дней со дня регистрации заявления со всеми необходимыми документами в Государственной 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Суммы социальных выплат, не полученные своевременно либо полученные неполностью по вине Государственной корпорации и (или) Фонда, выплачиваются за прошлое время без ограничения сроков и подлежат индексации в размере не более 2-кратной официальной ставки рефинансирования, установленной Национальным Банком Республики Казахстан на день выплаты этих сумм за каждый день просрочки (включая день оплаты), в порядке, определяемом уполномоченным органом.";</w:t>
      </w:r>
    </w:p>
    <w:bookmarkStart w:name="z182" w:id="15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21</w:t>
      </w:r>
      <w:r>
        <w:rPr>
          <w:rFonts w:ascii="Times New Roman"/>
          <w:b w:val="false"/>
          <w:i w:val="false"/>
          <w:color w:val="000000"/>
          <w:sz w:val="28"/>
        </w:rPr>
        <w:t>:</w:t>
      </w:r>
    </w:p>
    <w:bookmarkEnd w:id="158"/>
    <w:bookmarkStart w:name="z183" w:id="15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59"/>
    <w:p>
      <w:pPr>
        <w:spacing w:after="0"/>
        <w:ind w:left="0"/>
        <w:jc w:val="both"/>
      </w:pPr>
      <w:r>
        <w:rPr>
          <w:rFonts w:ascii="Times New Roman"/>
          <w:b w:val="false"/>
          <w:i w:val="false"/>
          <w:color w:val="000000"/>
          <w:sz w:val="28"/>
        </w:rPr>
        <w:t>
      "В случае изменения степени утраты трудоспособности социальная выплата осуществляется в размере, соответствующем вновь установленной степени утраты трудоспособности, со дня изменения степени утраты трудоспособности. При этом Фонд в течение трех рабочих дней уведомляет Государственную корпорацию в отношении вынесенного решения об изменении размера социальных выплат.";</w:t>
      </w:r>
    </w:p>
    <w:bookmarkStart w:name="z184" w:id="1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со дня достижения получателем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"3) со дня вынесения решения подразделения МСЭ о признании получателя трудоспособным.";</w:t>
      </w:r>
    </w:p>
    <w:bookmarkStart w:name="z186" w:id="161"/>
    <w:p>
      <w:pPr>
        <w:spacing w:after="0"/>
        <w:ind w:left="0"/>
        <w:jc w:val="both"/>
      </w:pPr>
      <w:r>
        <w:rPr>
          <w:rFonts w:ascii="Times New Roman"/>
          <w:b w:val="false"/>
          <w:i w:val="false"/>
          <w:color w:val="000000"/>
          <w:sz w:val="28"/>
        </w:rPr>
        <w:t xml:space="preserve">
      12) в части второй </w:t>
      </w:r>
      <w:r>
        <w:rPr>
          <w:rFonts w:ascii="Times New Roman"/>
          <w:b w:val="false"/>
          <w:i w:val="false"/>
          <w:color w:val="000000"/>
          <w:sz w:val="28"/>
        </w:rPr>
        <w:t>пункта 6</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22 слова "уполномоченный орган по назначению социальных выплат" заменить словом "Фонд";</w:t>
      </w:r>
    </w:p>
    <w:bookmarkEnd w:id="161"/>
    <w:bookmarkStart w:name="z187" w:id="16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6</w:t>
      </w:r>
      <w:r>
        <w:rPr>
          <w:rFonts w:ascii="Times New Roman"/>
          <w:b w:val="false"/>
          <w:i w:val="false"/>
          <w:color w:val="000000"/>
          <w:sz w:val="28"/>
        </w:rPr>
        <w:t xml:space="preserve"> статьи 23 исключить;</w:t>
      </w:r>
    </w:p>
    <w:bookmarkEnd w:id="162"/>
    <w:bookmarkStart w:name="z188" w:id="16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End w:id="163"/>
    <w:p>
      <w:pPr>
        <w:spacing w:after="0"/>
        <w:ind w:left="0"/>
        <w:jc w:val="both"/>
      </w:pPr>
      <w:r>
        <w:rPr>
          <w:rFonts w:ascii="Times New Roman"/>
          <w:b w:val="false"/>
          <w:i w:val="false"/>
          <w:color w:val="000000"/>
          <w:sz w:val="28"/>
        </w:rPr>
        <w:t>
      "Статья 25. Социальные выплаты из Фонда</w:t>
      </w:r>
    </w:p>
    <w:p>
      <w:pPr>
        <w:spacing w:after="0"/>
        <w:ind w:left="0"/>
        <w:jc w:val="both"/>
      </w:pPr>
      <w:r>
        <w:rPr>
          <w:rFonts w:ascii="Times New Roman"/>
          <w:b w:val="false"/>
          <w:i w:val="false"/>
          <w:color w:val="000000"/>
          <w:sz w:val="28"/>
        </w:rPr>
        <w:t xml:space="preserve">
      Социальные выплаты производятся за текущий месяц через Государственную корпорацию путем перечисления на банковские счета получателя. За задержку выплат начисляется пеня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 настоящего Закона.";</w:t>
      </w:r>
    </w:p>
    <w:bookmarkStart w:name="z189" w:id="16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29</w:t>
      </w:r>
      <w:r>
        <w:rPr>
          <w:rFonts w:ascii="Times New Roman"/>
          <w:b w:val="false"/>
          <w:i w:val="false"/>
          <w:color w:val="000000"/>
          <w:sz w:val="28"/>
        </w:rPr>
        <w:t>:</w:t>
      </w:r>
    </w:p>
    <w:bookmarkEnd w:id="164"/>
    <w:bookmarkStart w:name="z190" w:id="165"/>
    <w:p>
      <w:pPr>
        <w:spacing w:after="0"/>
        <w:ind w:left="0"/>
        <w:jc w:val="both"/>
      </w:pPr>
      <w:r>
        <w:rPr>
          <w:rFonts w:ascii="Times New Roman"/>
          <w:b w:val="false"/>
          <w:i w:val="false"/>
          <w:color w:val="000000"/>
          <w:sz w:val="28"/>
        </w:rPr>
        <w:t>
      в пункте 1:</w:t>
      </w:r>
    </w:p>
    <w:bookmarkEnd w:id="165"/>
    <w:bookmarkStart w:name="z191" w:id="166"/>
    <w:p>
      <w:pPr>
        <w:spacing w:after="0"/>
        <w:ind w:left="0"/>
        <w:jc w:val="both"/>
      </w:pPr>
      <w:r>
        <w:rPr>
          <w:rFonts w:ascii="Times New Roman"/>
          <w:b w:val="false"/>
          <w:i w:val="false"/>
          <w:color w:val="000000"/>
          <w:sz w:val="28"/>
        </w:rPr>
        <w:t>
      подпункт 4) изложить в следующей редакции:</w:t>
      </w:r>
    </w:p>
    <w:bookmarkEnd w:id="166"/>
    <w:p>
      <w:pPr>
        <w:spacing w:after="0"/>
        <w:ind w:left="0"/>
        <w:jc w:val="both"/>
      </w:pPr>
      <w:r>
        <w:rPr>
          <w:rFonts w:ascii="Times New Roman"/>
          <w:b w:val="false"/>
          <w:i w:val="false"/>
          <w:color w:val="000000"/>
          <w:sz w:val="28"/>
        </w:rPr>
        <w:t>
      "4) получать информацию от Государственной корпорации о движении средств;";</w:t>
      </w:r>
    </w:p>
    <w:bookmarkStart w:name="z192" w:id="167"/>
    <w:p>
      <w:pPr>
        <w:spacing w:after="0"/>
        <w:ind w:left="0"/>
        <w:jc w:val="both"/>
      </w:pPr>
      <w:r>
        <w:rPr>
          <w:rFonts w:ascii="Times New Roman"/>
          <w:b w:val="false"/>
          <w:i w:val="false"/>
          <w:color w:val="000000"/>
          <w:sz w:val="28"/>
        </w:rPr>
        <w:t>
      дополнить подпунктами 7), 8) и 9) следующего содержания:</w:t>
      </w:r>
    </w:p>
    <w:bookmarkEnd w:id="167"/>
    <w:p>
      <w:pPr>
        <w:spacing w:after="0"/>
        <w:ind w:left="0"/>
        <w:jc w:val="both"/>
      </w:pPr>
      <w:r>
        <w:rPr>
          <w:rFonts w:ascii="Times New Roman"/>
          <w:b w:val="false"/>
          <w:i w:val="false"/>
          <w:color w:val="000000"/>
          <w:sz w:val="28"/>
        </w:rPr>
        <w:t>
      "7) принимать решения о назначении либо отказе в назначении социальных выплат;</w:t>
      </w:r>
    </w:p>
    <w:p>
      <w:pPr>
        <w:spacing w:after="0"/>
        <w:ind w:left="0"/>
        <w:jc w:val="both"/>
      </w:pPr>
      <w:r>
        <w:rPr>
          <w:rFonts w:ascii="Times New Roman"/>
          <w:b w:val="false"/>
          <w:i w:val="false"/>
          <w:color w:val="000000"/>
          <w:sz w:val="28"/>
        </w:rPr>
        <w:t>
      8) проверять достоверность документов, представленных для назначения социальных выплат путем запроса соответствующей информации через уполномоченные государственные органы и плательщиков социальных отчислений;</w:t>
      </w:r>
    </w:p>
    <w:p>
      <w:pPr>
        <w:spacing w:after="0"/>
        <w:ind w:left="0"/>
        <w:jc w:val="both"/>
      </w:pPr>
      <w:r>
        <w:rPr>
          <w:rFonts w:ascii="Times New Roman"/>
          <w:b w:val="false"/>
          <w:i w:val="false"/>
          <w:color w:val="000000"/>
          <w:sz w:val="28"/>
        </w:rPr>
        <w:t>
      9) открывать филиалы на территории Республики Казахстан.";</w:t>
      </w:r>
    </w:p>
    <w:bookmarkStart w:name="z193" w:id="168"/>
    <w:p>
      <w:pPr>
        <w:spacing w:after="0"/>
        <w:ind w:left="0"/>
        <w:jc w:val="both"/>
      </w:pPr>
      <w:r>
        <w:rPr>
          <w:rFonts w:ascii="Times New Roman"/>
          <w:b w:val="false"/>
          <w:i w:val="false"/>
          <w:color w:val="000000"/>
          <w:sz w:val="28"/>
        </w:rPr>
        <w:t>
      в пункте 2:</w:t>
      </w:r>
    </w:p>
    <w:bookmarkEnd w:id="168"/>
    <w:bookmarkStart w:name="z194" w:id="169"/>
    <w:p>
      <w:pPr>
        <w:spacing w:after="0"/>
        <w:ind w:left="0"/>
        <w:jc w:val="both"/>
      </w:pPr>
      <w:r>
        <w:rPr>
          <w:rFonts w:ascii="Times New Roman"/>
          <w:b w:val="false"/>
          <w:i w:val="false"/>
          <w:color w:val="000000"/>
          <w:sz w:val="28"/>
        </w:rPr>
        <w:t>
      подпункт 1) изложить в следующей редакции:</w:t>
      </w:r>
    </w:p>
    <w:bookmarkEnd w:id="169"/>
    <w:p>
      <w:pPr>
        <w:spacing w:after="0"/>
        <w:ind w:left="0"/>
        <w:jc w:val="both"/>
      </w:pPr>
      <w:r>
        <w:rPr>
          <w:rFonts w:ascii="Times New Roman"/>
          <w:b w:val="false"/>
          <w:i w:val="false"/>
          <w:color w:val="000000"/>
          <w:sz w:val="28"/>
        </w:rPr>
        <w:t>
      "1) обеспечивать своевременное перечисление средств для осуществления Государственной корпорацией социальных выплат;";</w:t>
      </w:r>
    </w:p>
    <w:bookmarkStart w:name="z195" w:id="170"/>
    <w:p>
      <w:pPr>
        <w:spacing w:after="0"/>
        <w:ind w:left="0"/>
        <w:jc w:val="both"/>
      </w:pPr>
      <w:r>
        <w:rPr>
          <w:rFonts w:ascii="Times New Roman"/>
          <w:b w:val="false"/>
          <w:i w:val="false"/>
          <w:color w:val="000000"/>
          <w:sz w:val="28"/>
        </w:rPr>
        <w:t>
      дополнить подпунктами 5) и 6) следующего содержания:</w:t>
      </w:r>
    </w:p>
    <w:bookmarkEnd w:id="170"/>
    <w:p>
      <w:pPr>
        <w:spacing w:after="0"/>
        <w:ind w:left="0"/>
        <w:jc w:val="both"/>
      </w:pPr>
      <w:r>
        <w:rPr>
          <w:rFonts w:ascii="Times New Roman"/>
          <w:b w:val="false"/>
          <w:i w:val="false"/>
          <w:color w:val="000000"/>
          <w:sz w:val="28"/>
        </w:rPr>
        <w:t>
      "5) обеспечивать своевременное и полное назначение социальных выплат;</w:t>
      </w:r>
    </w:p>
    <w:p>
      <w:pPr>
        <w:spacing w:after="0"/>
        <w:ind w:left="0"/>
        <w:jc w:val="both"/>
      </w:pPr>
      <w:r>
        <w:rPr>
          <w:rFonts w:ascii="Times New Roman"/>
          <w:b w:val="false"/>
          <w:i w:val="false"/>
          <w:color w:val="000000"/>
          <w:sz w:val="28"/>
        </w:rPr>
        <w:t>
      6) давать необходимые разъяснения по вопросам назначения и получения социальных выплат.";</w:t>
      </w:r>
    </w:p>
    <w:bookmarkStart w:name="z196" w:id="17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w:t>
      </w:r>
    </w:p>
    <w:bookmarkEnd w:id="171"/>
    <w:p>
      <w:pPr>
        <w:spacing w:after="0"/>
        <w:ind w:left="0"/>
        <w:jc w:val="both"/>
      </w:pPr>
      <w:r>
        <w:rPr>
          <w:rFonts w:ascii="Times New Roman"/>
          <w:b w:val="false"/>
          <w:i w:val="false"/>
          <w:color w:val="000000"/>
          <w:sz w:val="28"/>
        </w:rPr>
        <w:t>
      "Статья 33. Разрешение споров</w:t>
      </w:r>
    </w:p>
    <w:p>
      <w:pPr>
        <w:spacing w:after="0"/>
        <w:ind w:left="0"/>
        <w:jc w:val="both"/>
      </w:pPr>
      <w:r>
        <w:rPr>
          <w:rFonts w:ascii="Times New Roman"/>
          <w:b w:val="false"/>
          <w:i w:val="false"/>
          <w:color w:val="000000"/>
          <w:sz w:val="28"/>
        </w:rPr>
        <w:t>
      Все споры, возникающие между Фондом, Государственной корпорацией, государственными органами, физическими и юридическими лицами по исполнению настоящего Закона, разрешаются в соответствии с законодательством Республики Казахстан.".</w:t>
      </w:r>
    </w:p>
    <w:bookmarkStart w:name="z197" w:id="17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 2015 г., № 8, ст. 42, 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w:t>
      </w:r>
    </w:p>
    <w:bookmarkEnd w:id="172"/>
    <w:bookmarkStart w:name="z198"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w:t>
      </w:r>
      <w:r>
        <w:rPr>
          <w:rFonts w:ascii="Times New Roman"/>
          <w:b w:val="false"/>
          <w:i w:val="false"/>
          <w:color w:val="000000"/>
          <w:sz w:val="28"/>
        </w:rPr>
        <w:t>:</w:t>
      </w:r>
    </w:p>
    <w:bookmarkEnd w:id="173"/>
    <w:bookmarkStart w:name="z199" w:id="17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74"/>
    <w:p>
      <w:pPr>
        <w:spacing w:after="0"/>
        <w:ind w:left="0"/>
        <w:jc w:val="both"/>
      </w:pPr>
      <w:r>
        <w:rPr>
          <w:rFonts w:ascii="Times New Roman"/>
          <w:b w:val="false"/>
          <w:i w:val="false"/>
          <w:color w:val="000000"/>
          <w:sz w:val="28"/>
        </w:rPr>
        <w:t>
      "Общество несет ответственность по своим обязательствам в пределах своего имущества, за исключением обязательств Государственной корпорации "Правительство для граждан".";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bookmarkStart w:name="z201" w:id="17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 44; 2007 г., № 24, ст. 178; 2009 г., № 23, ст. 111; 2013 г., № 1, ст. 3; № 14, ст. 72; 2014 г., № 6, ст. 28; № 19-I, 19-II, ст. 96; 2015 г., № 6, cт. 27):</w:t>
      </w:r>
    </w:p>
    <w:bookmarkEnd w:id="175"/>
    <w:bookmarkStart w:name="z202" w:id="1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для обеспечения оказания государственных услуг в электронной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11)</w:t>
      </w:r>
      <w:r>
        <w:rPr>
          <w:rFonts w:ascii="Times New Roman"/>
          <w:b w:val="false"/>
          <w:i w:val="false"/>
          <w:color w:val="000000"/>
          <w:sz w:val="28"/>
        </w:rPr>
        <w:t xml:space="preserve"> исключить;</w:t>
      </w:r>
    </w:p>
    <w:bookmarkStart w:name="z205" w:id="177"/>
    <w:p>
      <w:pPr>
        <w:spacing w:after="0"/>
        <w:ind w:left="0"/>
        <w:jc w:val="both"/>
      </w:pPr>
      <w:r>
        <w:rPr>
          <w:rFonts w:ascii="Times New Roman"/>
          <w:b w:val="false"/>
          <w:i w:val="false"/>
          <w:color w:val="000000"/>
          <w:sz w:val="28"/>
        </w:rPr>
        <w:t>
      2) дополнить статьями 3-1 и 3-2 следующего содержания:</w:t>
      </w:r>
    </w:p>
    <w:bookmarkEnd w:id="177"/>
    <w:p>
      <w:pPr>
        <w:spacing w:after="0"/>
        <w:ind w:left="0"/>
        <w:jc w:val="both"/>
      </w:pPr>
      <w:r>
        <w:rPr>
          <w:rFonts w:ascii="Times New Roman"/>
          <w:b w:val="false"/>
          <w:i w:val="false"/>
          <w:color w:val="000000"/>
          <w:sz w:val="28"/>
        </w:rPr>
        <w:t>
      "Статья 3-1. Компетенция уполномоченного государственного органа</w:t>
      </w:r>
    </w:p>
    <w:p>
      <w:pPr>
        <w:spacing w:after="0"/>
        <w:ind w:left="0"/>
        <w:jc w:val="both"/>
      </w:pPr>
      <w:r>
        <w:rPr>
          <w:rFonts w:ascii="Times New Roman"/>
          <w:b w:val="false"/>
          <w:i w:val="false"/>
          <w:color w:val="000000"/>
          <w:sz w:val="28"/>
        </w:rPr>
        <w:t>
      Уполномоченный государственный орган:</w:t>
      </w:r>
    </w:p>
    <w:p>
      <w:pPr>
        <w:spacing w:after="0"/>
        <w:ind w:left="0"/>
        <w:jc w:val="both"/>
      </w:pPr>
      <w:r>
        <w:rPr>
          <w:rFonts w:ascii="Times New Roman"/>
          <w:b w:val="false"/>
          <w:i w:val="false"/>
          <w:color w:val="000000"/>
          <w:sz w:val="28"/>
        </w:rPr>
        <w:t>
      1) разрабатывает и утверждает правила назначения и выплаты государственных пособий семьям, имеющим детей, и правила исчисления совокупного дохода семьи, претендующей на получение пособия на детей;</w:t>
      </w:r>
    </w:p>
    <w:p>
      <w:pPr>
        <w:spacing w:after="0"/>
        <w:ind w:left="0"/>
        <w:jc w:val="both"/>
      </w:pPr>
      <w:r>
        <w:rPr>
          <w:rFonts w:ascii="Times New Roman"/>
          <w:b w:val="false"/>
          <w:i w:val="false"/>
          <w:color w:val="000000"/>
          <w:sz w:val="28"/>
        </w:rPr>
        <w:t>
      2) определяет перечень, формы и сроки представления финансовой и иной отчетности Государственной корпорацией;</w:t>
      </w:r>
    </w:p>
    <w:p>
      <w:pPr>
        <w:spacing w:after="0"/>
        <w:ind w:left="0"/>
        <w:jc w:val="both"/>
      </w:pPr>
      <w:r>
        <w:rPr>
          <w:rFonts w:ascii="Times New Roman"/>
          <w:b w:val="false"/>
          <w:i w:val="false"/>
          <w:color w:val="000000"/>
          <w:sz w:val="28"/>
        </w:rPr>
        <w:t>
      3) осуществляет проверку деятельности Государственной корпорации в пределах компетенции;</w:t>
      </w:r>
    </w:p>
    <w:p>
      <w:pPr>
        <w:spacing w:after="0"/>
        <w:ind w:left="0"/>
        <w:jc w:val="both"/>
      </w:pPr>
      <w:r>
        <w:rPr>
          <w:rFonts w:ascii="Times New Roman"/>
          <w:b w:val="false"/>
          <w:i w:val="false"/>
          <w:color w:val="000000"/>
          <w:sz w:val="28"/>
        </w:rPr>
        <w:t>
      4) разрабатывает и утверждает правила сопровождения информационных систем в сфере социального обеспечения семей, имеющих детей;</w:t>
      </w:r>
    </w:p>
    <w:p>
      <w:pPr>
        <w:spacing w:after="0"/>
        <w:ind w:left="0"/>
        <w:jc w:val="both"/>
      </w:pPr>
      <w:r>
        <w:rPr>
          <w:rFonts w:ascii="Times New Roman"/>
          <w:b w:val="false"/>
          <w:i w:val="false"/>
          <w:color w:val="000000"/>
          <w:sz w:val="28"/>
        </w:rPr>
        <w:t>
      5) разрабатывает и утверждает правила доступа к информационным системам и базам данных в сфере социального обеспечения семей, имеющих детей;</w:t>
      </w:r>
    </w:p>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Статья 3-2. Компетенция Государственной корпорации</w:t>
      </w:r>
    </w:p>
    <w:p>
      <w:pPr>
        <w:spacing w:after="0"/>
        <w:ind w:left="0"/>
        <w:jc w:val="both"/>
      </w:pPr>
      <w:r>
        <w:rPr>
          <w:rFonts w:ascii="Times New Roman"/>
          <w:b w:val="false"/>
          <w:i w:val="false"/>
          <w:color w:val="000000"/>
          <w:sz w:val="28"/>
        </w:rPr>
        <w:t>
      Государственная корпорация:</w:t>
      </w:r>
    </w:p>
    <w:p>
      <w:pPr>
        <w:spacing w:after="0"/>
        <w:ind w:left="0"/>
        <w:jc w:val="both"/>
      </w:pPr>
      <w:r>
        <w:rPr>
          <w:rFonts w:ascii="Times New Roman"/>
          <w:b w:val="false"/>
          <w:i w:val="false"/>
          <w:color w:val="000000"/>
          <w:sz w:val="28"/>
        </w:rPr>
        <w:t>
      1) осуществляет прием и проверку комплектности документов для передачи их соответствующему уполномоченному органу по назначению пособий;</w:t>
      </w:r>
    </w:p>
    <w:p>
      <w:pPr>
        <w:spacing w:after="0"/>
        <w:ind w:left="0"/>
        <w:jc w:val="both"/>
      </w:pPr>
      <w:r>
        <w:rPr>
          <w:rFonts w:ascii="Times New Roman"/>
          <w:b w:val="false"/>
          <w:i w:val="false"/>
          <w:color w:val="000000"/>
          <w:sz w:val="28"/>
        </w:rPr>
        <w:t>
      2) взаимодействует с соответствующими уполномоченными органами по назначению пособий по вопросам приема документов, формирования макетов дел на назначение, приостановление, прекращение, возобновление и перерасчет пособий;</w:t>
      </w:r>
    </w:p>
    <w:p>
      <w:pPr>
        <w:spacing w:after="0"/>
        <w:ind w:left="0"/>
        <w:jc w:val="both"/>
      </w:pPr>
      <w:r>
        <w:rPr>
          <w:rFonts w:ascii="Times New Roman"/>
          <w:b w:val="false"/>
          <w:i w:val="false"/>
          <w:color w:val="000000"/>
          <w:sz w:val="28"/>
        </w:rPr>
        <w:t>
      3) обеспечивает своевременную выплату пособий семьям, имеющим детей;</w:t>
      </w:r>
    </w:p>
    <w:p>
      <w:pPr>
        <w:spacing w:after="0"/>
        <w:ind w:left="0"/>
        <w:jc w:val="both"/>
      </w:pPr>
      <w:r>
        <w:rPr>
          <w:rFonts w:ascii="Times New Roman"/>
          <w:b w:val="false"/>
          <w:i w:val="false"/>
          <w:color w:val="000000"/>
          <w:sz w:val="28"/>
        </w:rPr>
        <w:t>
      4) осуществляет ведение и актуализацию информационных систем в сфере социального обеспечения семей, имеющих детей;</w:t>
      </w:r>
    </w:p>
    <w:p>
      <w:pPr>
        <w:spacing w:after="0"/>
        <w:ind w:left="0"/>
        <w:jc w:val="both"/>
      </w:pPr>
      <w:r>
        <w:rPr>
          <w:rFonts w:ascii="Times New Roman"/>
          <w:b w:val="false"/>
          <w:i w:val="false"/>
          <w:color w:val="000000"/>
          <w:sz w:val="28"/>
        </w:rPr>
        <w:t>
      5) формирует прогнозные данные по исчислению потребности на выплату пособий на рождение, по уходу и воспитывающему ребенка-инвалида;</w:t>
      </w:r>
    </w:p>
    <w:p>
      <w:pPr>
        <w:spacing w:after="0"/>
        <w:ind w:left="0"/>
        <w:jc w:val="both"/>
      </w:pPr>
      <w:r>
        <w:rPr>
          <w:rFonts w:ascii="Times New Roman"/>
          <w:b w:val="false"/>
          <w:i w:val="false"/>
          <w:color w:val="000000"/>
          <w:sz w:val="28"/>
        </w:rPr>
        <w:t>
      6) формирует ежемесячную потребность выплат и графики выплат пособий, направляет в уполномоченный государственный орган заявки о потребности средств на выплату пособий на рождение, по уходу и воспитывающему ребенка-инвалида;</w:t>
      </w:r>
    </w:p>
    <w:p>
      <w:pPr>
        <w:spacing w:after="0"/>
        <w:ind w:left="0"/>
        <w:jc w:val="both"/>
      </w:pPr>
      <w:r>
        <w:rPr>
          <w:rFonts w:ascii="Times New Roman"/>
          <w:b w:val="false"/>
          <w:i w:val="false"/>
          <w:color w:val="000000"/>
          <w:sz w:val="28"/>
        </w:rPr>
        <w:t>
      7) предоставляет информацию из информационных систем в сфере социального обеспечения семей, имеющих детей, уполномоченному государственному органу.";</w:t>
      </w:r>
    </w:p>
    <w:bookmarkStart w:name="z206" w:id="1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178"/>
    <w:bookmarkStart w:name="z207" w:id="179"/>
    <w:p>
      <w:pPr>
        <w:spacing w:after="0"/>
        <w:ind w:left="0"/>
        <w:jc w:val="both"/>
      </w:pPr>
      <w:r>
        <w:rPr>
          <w:rFonts w:ascii="Times New Roman"/>
          <w:b w:val="false"/>
          <w:i w:val="false"/>
          <w:color w:val="000000"/>
          <w:sz w:val="28"/>
        </w:rPr>
        <w:t xml:space="preserve">
      подпункты 1) и 2)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79"/>
    <w:p>
      <w:pPr>
        <w:spacing w:after="0"/>
        <w:ind w:left="0"/>
        <w:jc w:val="both"/>
      </w:pPr>
      <w:r>
        <w:rPr>
          <w:rFonts w:ascii="Times New Roman"/>
          <w:b w:val="false"/>
          <w:i w:val="false"/>
          <w:color w:val="000000"/>
          <w:sz w:val="28"/>
        </w:rPr>
        <w:t>
      "1) пособие на рождение, пособие по уходу, пособие воспитывающему ребенка-инвалида, – в Государственную корпорацию;</w:t>
      </w:r>
    </w:p>
    <w:p>
      <w:pPr>
        <w:spacing w:after="0"/>
        <w:ind w:left="0"/>
        <w:jc w:val="both"/>
      </w:pPr>
      <w:r>
        <w:rPr>
          <w:rFonts w:ascii="Times New Roman"/>
          <w:b w:val="false"/>
          <w:i w:val="false"/>
          <w:color w:val="000000"/>
          <w:sz w:val="28"/>
        </w:rPr>
        <w:t>
      2) пособие на детей, – в уполномоченный орган по назначению и выплате пособия на детей или Государственную корпорацию.";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Государственная корпорация в течение одного рабочего дня со дня принятия заявления направляет электронные копии заявления, документов и сведений, представленных заявителем в оригинале, а также электронные документы и сведения, полученные из информационных систем государственных органов и (или) организаций, в уполномоченный орган по назначению и выплате пособия на детей.</w:t>
      </w:r>
    </w:p>
    <w:p>
      <w:pPr>
        <w:spacing w:after="0"/>
        <w:ind w:left="0"/>
        <w:jc w:val="both"/>
      </w:pPr>
      <w:r>
        <w:rPr>
          <w:rFonts w:ascii="Times New Roman"/>
          <w:b w:val="false"/>
          <w:i w:val="false"/>
          <w:color w:val="000000"/>
          <w:sz w:val="28"/>
        </w:rPr>
        <w:t>
      4. При представлении государственными органами и (или) организациями электронных документов, подтверждающих отсутствие запрашиваемых сведений о заявителе в информационных системах, осуществившем запрос в Государственную корпорацию или уполномоченный орган по назначению и выплате пособия на детей, уведомляют заявителя о необходимости представления оригиналов документов для приведения в соответствие сведений о заявителе в информационных системах в порядке и сроки, определяемые уполномоченным органом в сфере информатизации.</w:t>
      </w:r>
    </w:p>
    <w:p>
      <w:pPr>
        <w:spacing w:after="0"/>
        <w:ind w:left="0"/>
        <w:jc w:val="both"/>
      </w:pPr>
      <w:r>
        <w:rPr>
          <w:rFonts w:ascii="Times New Roman"/>
          <w:b w:val="false"/>
          <w:i w:val="false"/>
          <w:color w:val="000000"/>
          <w:sz w:val="28"/>
        </w:rPr>
        <w:t>
      При подтверждении информационными системами в установленном порядке наличия ранее отсутствовавших сведений о заявителе днем назначения пособия на рождение, пособия по уходу, пособия воспитывающему ребенка-инвалида, пособия на детей считается день обращения заявителя за назначением в Государственную корпорацию или уполномоченный орган по назначению и выплате пособия на детей.";</w:t>
      </w:r>
    </w:p>
    <w:bookmarkStart w:name="z209" w:id="1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6 изложить в следующей редакции:</w:t>
      </w:r>
    </w:p>
    <w:bookmarkEnd w:id="180"/>
    <w:p>
      <w:pPr>
        <w:spacing w:after="0"/>
        <w:ind w:left="0"/>
        <w:jc w:val="both"/>
      </w:pPr>
      <w:r>
        <w:rPr>
          <w:rFonts w:ascii="Times New Roman"/>
          <w:b w:val="false"/>
          <w:i w:val="false"/>
          <w:color w:val="000000"/>
          <w:sz w:val="28"/>
        </w:rPr>
        <w:t xml:space="preserve">
      "2. Заявление с необходимыми документами, в том числе электронными, рассматривается соответствующим уполномоченным органом со дня их регистрации в Государственной корпорации или уполномоченном органе по назначению и выплате пособия на детей, а в случае, предусмотренном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5 настоящего Закона, – со дня подтверждения информационными системами государственных органов и (или) организаций сведений о заявителе в течение семи рабочих дней.</w:t>
      </w:r>
    </w:p>
    <w:p>
      <w:pPr>
        <w:spacing w:after="0"/>
        <w:ind w:left="0"/>
        <w:jc w:val="both"/>
      </w:pPr>
      <w:r>
        <w:rPr>
          <w:rFonts w:ascii="Times New Roman"/>
          <w:b w:val="false"/>
          <w:i w:val="false"/>
          <w:color w:val="000000"/>
          <w:sz w:val="28"/>
        </w:rPr>
        <w:t>
      Назначение пособия на детей осуществляется на основании документов и сведений, представленных заявителем, а также электронных документов и сведений, полученных уполномоченным органом по назначению и выплате пособия на детей или Государственной корпорацией из информационных систем государственных органов и (или) организаций, и заключения участковой комиссии.</w:t>
      </w:r>
    </w:p>
    <w:p>
      <w:pPr>
        <w:spacing w:after="0"/>
        <w:ind w:left="0"/>
        <w:jc w:val="both"/>
      </w:pPr>
      <w:r>
        <w:rPr>
          <w:rFonts w:ascii="Times New Roman"/>
          <w:b w:val="false"/>
          <w:i w:val="false"/>
          <w:color w:val="000000"/>
          <w:sz w:val="28"/>
        </w:rPr>
        <w:t>
      Соответствующий уполномоченный орган извещает заявителя не позднее пяти рабочих дней о принятом решении о назначении или отказе (с указанием причины) письменно либо путем направления электронного документа через Государственную корпорацию, а при обращении через веб-портал "электронного правительства" – в течение одного рабочего дня в электронной форме.".</w:t>
      </w:r>
    </w:p>
    <w:bookmarkStart w:name="z210" w:id="18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 2015 г., № 8, ст. 45; № 16, ст. 79):</w:t>
      </w:r>
    </w:p>
    <w:bookmarkEnd w:id="181"/>
    <w:bookmarkStart w:name="z211" w:id="1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28-1) следующего содержания:</w:t>
      </w:r>
    </w:p>
    <w:bookmarkEnd w:id="182"/>
    <w:p>
      <w:pPr>
        <w:spacing w:after="0"/>
        <w:ind w:left="0"/>
        <w:jc w:val="both"/>
      </w:pPr>
      <w:r>
        <w:rPr>
          <w:rFonts w:ascii="Times New Roman"/>
          <w:b w:val="false"/>
          <w:i w:val="false"/>
          <w:color w:val="000000"/>
          <w:sz w:val="28"/>
        </w:rPr>
        <w:t>
      "28-1)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212" w:id="183"/>
    <w:p>
      <w:pPr>
        <w:spacing w:after="0"/>
        <w:ind w:left="0"/>
        <w:jc w:val="both"/>
      </w:pPr>
      <w:r>
        <w:rPr>
          <w:rFonts w:ascii="Times New Roman"/>
          <w:b w:val="false"/>
          <w:i w:val="false"/>
          <w:color w:val="000000"/>
          <w:sz w:val="28"/>
        </w:rPr>
        <w:t xml:space="preserve">
      2) заголовок,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18 изложить в следующей редакции:</w:t>
      </w:r>
    </w:p>
    <w:bookmarkEnd w:id="183"/>
    <w:p>
      <w:pPr>
        <w:spacing w:after="0"/>
        <w:ind w:left="0"/>
        <w:jc w:val="both"/>
      </w:pPr>
      <w:r>
        <w:rPr>
          <w:rFonts w:ascii="Times New Roman"/>
          <w:b w:val="false"/>
          <w:i w:val="false"/>
          <w:color w:val="000000"/>
          <w:sz w:val="28"/>
        </w:rPr>
        <w:t>
      "Статья 18. Государственное техническое обследование зданий, сооружений и (или) их составляющих";</w:t>
      </w:r>
    </w:p>
    <w:p>
      <w:pPr>
        <w:spacing w:after="0"/>
        <w:ind w:left="0"/>
        <w:jc w:val="both"/>
      </w:pPr>
      <w:r>
        <w:rPr>
          <w:rFonts w:ascii="Times New Roman"/>
          <w:b w:val="false"/>
          <w:i w:val="false"/>
          <w:color w:val="000000"/>
          <w:sz w:val="28"/>
        </w:rPr>
        <w:t>
      "2. Деятельность по государственному техническому обследованию зданий, сооружений и (или) их составляющих относится к государственной монополии и осуществляется Государственной корпорацией по месту нахождения объекта недвижимого имущества.";</w:t>
      </w:r>
    </w:p>
    <w:p>
      <w:pPr>
        <w:spacing w:after="0"/>
        <w:ind w:left="0"/>
        <w:jc w:val="both"/>
      </w:pPr>
      <w:r>
        <w:rPr>
          <w:rFonts w:ascii="Times New Roman"/>
          <w:b w:val="false"/>
          <w:i w:val="false"/>
          <w:color w:val="000000"/>
          <w:sz w:val="28"/>
        </w:rPr>
        <w:t>
      "5.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bookmarkStart w:name="z213" w:id="184"/>
    <w:p>
      <w:pPr>
        <w:spacing w:after="0"/>
        <w:ind w:left="0"/>
        <w:jc w:val="both"/>
      </w:pPr>
      <w:r>
        <w:rPr>
          <w:rFonts w:ascii="Times New Roman"/>
          <w:b w:val="false"/>
          <w:i w:val="false"/>
          <w:color w:val="000000"/>
          <w:sz w:val="28"/>
        </w:rPr>
        <w:t>
      3) дополнить статьей 18-1 следующего содержания:</w:t>
      </w:r>
    </w:p>
    <w:bookmarkEnd w:id="184"/>
    <w:p>
      <w:pPr>
        <w:spacing w:after="0"/>
        <w:ind w:left="0"/>
        <w:jc w:val="both"/>
      </w:pPr>
      <w:r>
        <w:rPr>
          <w:rFonts w:ascii="Times New Roman"/>
          <w:b w:val="false"/>
          <w:i w:val="false"/>
          <w:color w:val="000000"/>
          <w:sz w:val="28"/>
        </w:rPr>
        <w:t>
      "Статья 18-1.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осуществляет проверку деятельности Государственной корпорации в пределах компетенции;</w:t>
      </w:r>
    </w:p>
    <w:p>
      <w:pPr>
        <w:spacing w:after="0"/>
        <w:ind w:left="0"/>
        <w:jc w:val="both"/>
      </w:pPr>
      <w:r>
        <w:rPr>
          <w:rFonts w:ascii="Times New Roman"/>
          <w:b w:val="false"/>
          <w:i w:val="false"/>
          <w:color w:val="000000"/>
          <w:sz w:val="28"/>
        </w:rPr>
        <w:t>
      2) разрабатывает и утверждает требования к сопровождению информационных систем в области государственного технического обследования зданий, сооружений и (или) их составляющих;</w:t>
      </w:r>
    </w:p>
    <w:p>
      <w:pPr>
        <w:spacing w:after="0"/>
        <w:ind w:left="0"/>
        <w:jc w:val="both"/>
      </w:pPr>
      <w:r>
        <w:rPr>
          <w:rFonts w:ascii="Times New Roman"/>
          <w:b w:val="false"/>
          <w:i w:val="false"/>
          <w:color w:val="000000"/>
          <w:sz w:val="28"/>
        </w:rPr>
        <w:t>
      3) разрабатывает и утверждает правила доступа к информационным системам и базам данных в области государственного технического обследования зданий, сооружений и (или) их составляющих;</w:t>
      </w:r>
    </w:p>
    <w:p>
      <w:pPr>
        <w:spacing w:after="0"/>
        <w:ind w:left="0"/>
        <w:jc w:val="both"/>
      </w:pPr>
      <w:r>
        <w:rPr>
          <w:rFonts w:ascii="Times New Roman"/>
          <w:b w:val="false"/>
          <w:i w:val="false"/>
          <w:color w:val="000000"/>
          <w:sz w:val="28"/>
        </w:rPr>
        <w:t>
      4) разрабатывает и утверждает правила предоставления Государственной корпорацией статистической и иной отчетной информации в области государственного технического обследования зданий, сооружений и (или) их составляющих;</w:t>
      </w:r>
    </w:p>
    <w:p>
      <w:pPr>
        <w:spacing w:after="0"/>
        <w:ind w:left="0"/>
        <w:jc w:val="both"/>
      </w:pPr>
      <w:r>
        <w:rPr>
          <w:rFonts w:ascii="Times New Roman"/>
          <w:b w:val="false"/>
          <w:i w:val="false"/>
          <w:color w:val="000000"/>
          <w:sz w:val="28"/>
        </w:rPr>
        <w:t>
      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Start w:name="z214" w:id="1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58 изложить в следующей редакции:</w:t>
      </w:r>
    </w:p>
    <w:bookmarkEnd w:id="185"/>
    <w:p>
      <w:pPr>
        <w:spacing w:after="0"/>
        <w:ind w:left="0"/>
        <w:jc w:val="both"/>
      </w:pPr>
      <w:r>
        <w:rPr>
          <w:rFonts w:ascii="Times New Roman"/>
          <w:b w:val="false"/>
          <w:i w:val="false"/>
          <w:color w:val="000000"/>
          <w:sz w:val="28"/>
        </w:rPr>
        <w:t>
      "2. При осуществлении учетной регистрации ранее возникших прав на первичные и вторичные объекты регистрирующий орган не вправе требовать от правообладателя представления нового технического паспорта на объект недвижимости. В случае необходимости государственное техническое обследование при проведении систематической регистрации осуществляется безвозмездно Государственной корпорацией.".</w:t>
      </w:r>
    </w:p>
    <w:bookmarkStart w:name="z215" w:id="18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w:t>
      </w:r>
    </w:p>
    <w:bookmarkEnd w:id="186"/>
    <w:bookmarkStart w:name="z216"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134</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22)</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4)</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"4) безопасности и охраны труда, занятости, культуры и спорта;".</w:t>
      </w:r>
    </w:p>
    <w:bookmarkStart w:name="z219" w:id="18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 19-II, ст. 96; № 21, ст.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w:t>
      </w:r>
    </w:p>
    <w:bookmarkEnd w:id="188"/>
    <w:bookmarkStart w:name="z220" w:id="1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статьи 8 изложить в следующей редакции:</w:t>
      </w:r>
    </w:p>
    <w:bookmarkEnd w:id="189"/>
    <w:p>
      <w:pPr>
        <w:spacing w:after="0"/>
        <w:ind w:left="0"/>
        <w:jc w:val="both"/>
      </w:pPr>
      <w:r>
        <w:rPr>
          <w:rFonts w:ascii="Times New Roman"/>
          <w:b w:val="false"/>
          <w:i w:val="false"/>
          <w:color w:val="000000"/>
          <w:sz w:val="28"/>
        </w:rPr>
        <w:t>
      "7. Предоставление государственных услуг по принципу "одного окна" осуществляется на территории специальной экономической зоны Государственной корпорацией "Правительство для граждан"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Государственная корпорация "Правительство для граждан" на территории специальной экономической зоны обеспечивается необходимыми объектами инфраструктуры для размещения и функционирования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Start w:name="z221" w:id="1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8)</w:t>
      </w:r>
      <w:r>
        <w:rPr>
          <w:rFonts w:ascii="Times New Roman"/>
          <w:b w:val="false"/>
          <w:i w:val="false"/>
          <w:color w:val="000000"/>
          <w:sz w:val="28"/>
        </w:rPr>
        <w:t xml:space="preserve"> части первой статьи 18 изложить в следующей редакции:</w:t>
      </w:r>
    </w:p>
    <w:bookmarkEnd w:id="190"/>
    <w:p>
      <w:pPr>
        <w:spacing w:after="0"/>
        <w:ind w:left="0"/>
        <w:jc w:val="both"/>
      </w:pPr>
      <w:r>
        <w:rPr>
          <w:rFonts w:ascii="Times New Roman"/>
          <w:b w:val="false"/>
          <w:i w:val="false"/>
          <w:color w:val="000000"/>
          <w:sz w:val="28"/>
        </w:rPr>
        <w:t>
      "8) организация места приема для функционирования Государственной корпорации "Правительство для граждан" по принципу "одного окна";".</w:t>
      </w:r>
    </w:p>
    <w:bookmarkStart w:name="z222" w:id="191"/>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 29; 2014 г., № 19-І, 19-ІІ, ст. 96):</w:t>
      </w:r>
    </w:p>
    <w:bookmarkEnd w:id="191"/>
    <w:bookmarkStart w:name="z223" w:id="1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 изложить в следующей редакции:</w:t>
      </w:r>
    </w:p>
    <w:bookmarkEnd w:id="192"/>
    <w:p>
      <w:pPr>
        <w:spacing w:after="0"/>
        <w:ind w:left="0"/>
        <w:jc w:val="both"/>
      </w:pPr>
      <w:r>
        <w:rPr>
          <w:rFonts w:ascii="Times New Roman"/>
          <w:b w:val="false"/>
          <w:i w:val="false"/>
          <w:color w:val="000000"/>
          <w:sz w:val="28"/>
        </w:rPr>
        <w:t>
      "6) регламент государственной услуги – нормативный правовой акт, устанавливающий требования по соблюдению стандарта государственной услуги и определяющий порядок деятельности услугодателей, в том числе порядок взаимодействия с иными услугодателями, Государственной корпорацией "Правительство для граждан", а также использования информационных систем в процессе оказания государственных услуг;";</w:t>
      </w:r>
    </w:p>
    <w:p>
      <w:pPr>
        <w:spacing w:after="0"/>
        <w:ind w:left="0"/>
        <w:jc w:val="both"/>
      </w:pPr>
      <w:r>
        <w:rPr>
          <w:rFonts w:ascii="Times New Roman"/>
          <w:b w:val="false"/>
          <w:i w:val="false"/>
          <w:color w:val="000000"/>
          <w:sz w:val="28"/>
        </w:rPr>
        <w:t>
      "10)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p>
      <w:pPr>
        <w:spacing w:after="0"/>
        <w:ind w:left="0"/>
        <w:jc w:val="both"/>
      </w:pPr>
      <w:r>
        <w:rPr>
          <w:rFonts w:ascii="Times New Roman"/>
          <w:b w:val="false"/>
          <w:i w:val="false"/>
          <w:color w:val="000000"/>
          <w:sz w:val="28"/>
        </w:rPr>
        <w:t>
      "18)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224" w:id="193"/>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пункта 1</w:t>
      </w:r>
      <w:r>
        <w:rPr>
          <w:rFonts w:ascii="Times New Roman"/>
          <w:b w:val="false"/>
          <w:i w:val="false"/>
          <w:color w:val="000000"/>
          <w:sz w:val="28"/>
        </w:rPr>
        <w:t xml:space="preserve"> статьи 4 изложить в следующей редакции:</w:t>
      </w:r>
    </w:p>
    <w:bookmarkEnd w:id="193"/>
    <w:p>
      <w:pPr>
        <w:spacing w:after="0"/>
        <w:ind w:left="0"/>
        <w:jc w:val="both"/>
      </w:pPr>
      <w:r>
        <w:rPr>
          <w:rFonts w:ascii="Times New Roman"/>
          <w:b w:val="false"/>
          <w:i w:val="false"/>
          <w:color w:val="000000"/>
          <w:sz w:val="28"/>
        </w:rPr>
        <w:t>
      "3) обжаловать решения, действия (бездействие)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услугодателя и (или) их должностных лиц, Государственной корпорации и (или) ее работников по вопросам оказания государственных услуг в порядке, установленном законодательными актами Республики Казахстан;";</w:t>
      </w:r>
    </w:p>
    <w:bookmarkStart w:name="z225" w:id="19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5:</w:t>
      </w:r>
    </w:p>
    <w:bookmarkEnd w:id="194"/>
    <w:bookmarkStart w:name="z226" w:id="195"/>
    <w:p>
      <w:pPr>
        <w:spacing w:after="0"/>
        <w:ind w:left="0"/>
        <w:jc w:val="both"/>
      </w:pPr>
      <w:r>
        <w:rPr>
          <w:rFonts w:ascii="Times New Roman"/>
          <w:b w:val="false"/>
          <w:i w:val="false"/>
          <w:color w:val="000000"/>
          <w:sz w:val="28"/>
        </w:rPr>
        <w:t>
      подпункты 4) и 5) части первой изложить в следующей редакции:</w:t>
      </w:r>
    </w:p>
    <w:bookmarkEnd w:id="195"/>
    <w:p>
      <w:pPr>
        <w:spacing w:after="0"/>
        <w:ind w:left="0"/>
        <w:jc w:val="both"/>
      </w:pPr>
      <w:r>
        <w:rPr>
          <w:rFonts w:ascii="Times New Roman"/>
          <w:b w:val="false"/>
          <w:i w:val="false"/>
          <w:color w:val="000000"/>
          <w:sz w:val="28"/>
        </w:rPr>
        <w:t>
      "4) предоставлять центральным государственным органам, местным исполнительным органам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 иным услугодателям, Государственной корпорации документы и информацию, необходимые для оказания государственных услуг, в том числе посредством интеграции информационных систем, в соответствии с законодательством Республики Казахстан;</w:t>
      </w:r>
    </w:p>
    <w:p>
      <w:pPr>
        <w:spacing w:after="0"/>
        <w:ind w:left="0"/>
        <w:jc w:val="both"/>
      </w:pPr>
      <w:r>
        <w:rPr>
          <w:rFonts w:ascii="Times New Roman"/>
          <w:b w:val="false"/>
          <w:i w:val="false"/>
          <w:color w:val="000000"/>
          <w:sz w:val="28"/>
        </w:rPr>
        <w:t>
      5) обеспечить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стандартом государственной услуги;";</w:t>
      </w:r>
    </w:p>
    <w:bookmarkStart w:name="z227" w:id="196"/>
    <w:p>
      <w:pPr>
        <w:spacing w:after="0"/>
        <w:ind w:left="0"/>
        <w:jc w:val="both"/>
      </w:pPr>
      <w:r>
        <w:rPr>
          <w:rFonts w:ascii="Times New Roman"/>
          <w:b w:val="false"/>
          <w:i w:val="false"/>
          <w:color w:val="000000"/>
          <w:sz w:val="28"/>
        </w:rPr>
        <w:t>
      часть вторую изложить в следующей редакции:</w:t>
      </w:r>
    </w:p>
    <w:bookmarkEnd w:id="196"/>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p>
      <w:pPr>
        <w:spacing w:after="0"/>
        <w:ind w:left="0"/>
        <w:jc w:val="both"/>
      </w:pPr>
      <w:r>
        <w:rPr>
          <w:rFonts w:ascii="Times New Roman"/>
          <w:b w:val="false"/>
          <w:i w:val="false"/>
          <w:color w:val="000000"/>
          <w:sz w:val="28"/>
        </w:rPr>
        <w:t>
      1) документов, которые могут быть получены из информационных систем;</w:t>
      </w:r>
    </w:p>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за исключением случаев, предусмотренных законодательством Республики Казахстан, регулирующим вопросы пенсионного и социального обеспечения.";</w:t>
      </w:r>
    </w:p>
    <w:bookmarkStart w:name="z228" w:id="1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2-1) следующего содержания:</w:t>
      </w:r>
    </w:p>
    <w:bookmarkEnd w:id="197"/>
    <w:p>
      <w:pPr>
        <w:spacing w:after="0"/>
        <w:ind w:left="0"/>
        <w:jc w:val="both"/>
      </w:pPr>
      <w:r>
        <w:rPr>
          <w:rFonts w:ascii="Times New Roman"/>
          <w:b w:val="false"/>
          <w:i w:val="false"/>
          <w:color w:val="000000"/>
          <w:sz w:val="28"/>
        </w:rPr>
        <w:t>
      "2-1) утверждает положение о Межведомственной комиссии по отбору государственных услуг, подлежащих оказанию через Государственную корпорацию, и ее состав;";</w:t>
      </w:r>
    </w:p>
    <w:bookmarkStart w:name="z229" w:id="19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198"/>
    <w:bookmarkStart w:name="z230" w:id="199"/>
    <w:p>
      <w:pPr>
        <w:spacing w:after="0"/>
        <w:ind w:left="0"/>
        <w:jc w:val="both"/>
      </w:pPr>
      <w:r>
        <w:rPr>
          <w:rFonts w:ascii="Times New Roman"/>
          <w:b w:val="false"/>
          <w:i w:val="false"/>
          <w:color w:val="000000"/>
          <w:sz w:val="28"/>
        </w:rPr>
        <w:t>
      подпункты 2), 3), 4), 5) и 6) исключить;</w:t>
      </w:r>
    </w:p>
    <w:bookmarkEnd w:id="199"/>
    <w:bookmarkStart w:name="z231" w:id="200"/>
    <w:p>
      <w:pPr>
        <w:spacing w:after="0"/>
        <w:ind w:left="0"/>
        <w:jc w:val="both"/>
      </w:pPr>
      <w:r>
        <w:rPr>
          <w:rFonts w:ascii="Times New Roman"/>
          <w:b w:val="false"/>
          <w:i w:val="false"/>
          <w:color w:val="000000"/>
          <w:sz w:val="28"/>
        </w:rPr>
        <w:t>
      подпункты 11) и 12) изложить в следующей редакции:</w:t>
      </w:r>
    </w:p>
    <w:bookmarkEnd w:id="200"/>
    <w:p>
      <w:pPr>
        <w:spacing w:after="0"/>
        <w:ind w:left="0"/>
        <w:jc w:val="both"/>
      </w:pPr>
      <w:r>
        <w:rPr>
          <w:rFonts w:ascii="Times New Roman"/>
          <w:b w:val="false"/>
          <w:i w:val="false"/>
          <w:color w:val="000000"/>
          <w:sz w:val="28"/>
        </w:rPr>
        <w:t>
      "11) осуществляет согласование проектов стандартов государственных услуг, предусматривающих электронную форму оказания государственных услуг;</w:t>
      </w:r>
    </w:p>
    <w:p>
      <w:pPr>
        <w:spacing w:after="0"/>
        <w:ind w:left="0"/>
        <w:jc w:val="both"/>
      </w:pPr>
      <w:r>
        <w:rPr>
          <w:rFonts w:ascii="Times New Roman"/>
          <w:b w:val="false"/>
          <w:i w:val="false"/>
          <w:color w:val="000000"/>
          <w:sz w:val="28"/>
        </w:rPr>
        <w:t>
      12) разрабатывает предложения по совершенствованию стандартов государственных услуг, оказываемых в электронной форме;";</w:t>
      </w:r>
    </w:p>
    <w:bookmarkStart w:name="z232" w:id="201"/>
    <w:p>
      <w:pPr>
        <w:spacing w:after="0"/>
        <w:ind w:left="0"/>
        <w:jc w:val="both"/>
      </w:pPr>
      <w:r>
        <w:rPr>
          <w:rFonts w:ascii="Times New Roman"/>
          <w:b w:val="false"/>
          <w:i w:val="false"/>
          <w:color w:val="000000"/>
          <w:sz w:val="28"/>
        </w:rPr>
        <w:t>
      Дополнить подпунктами 12-1) и 12-2) следующего содержания:</w:t>
      </w:r>
    </w:p>
    <w:bookmarkEnd w:id="201"/>
    <w:p>
      <w:pPr>
        <w:spacing w:after="0"/>
        <w:ind w:left="0"/>
        <w:jc w:val="both"/>
      </w:pPr>
      <w:r>
        <w:rPr>
          <w:rFonts w:ascii="Times New Roman"/>
          <w:b w:val="false"/>
          <w:i w:val="false"/>
          <w:color w:val="000000"/>
          <w:sz w:val="28"/>
        </w:rPr>
        <w:t>
      "12-1) осуществляет проверку деятельности Государственной корпорации в пределах компетенции;</w:t>
      </w:r>
    </w:p>
    <w:p>
      <w:pPr>
        <w:spacing w:after="0"/>
        <w:ind w:left="0"/>
        <w:jc w:val="both"/>
      </w:pPr>
      <w:r>
        <w:rPr>
          <w:rFonts w:ascii="Times New Roman"/>
          <w:b w:val="false"/>
          <w:i w:val="false"/>
          <w:color w:val="000000"/>
          <w:sz w:val="28"/>
        </w:rPr>
        <w:t>
      12-2) вправе получать от государственных органов и организаций сведения о деятельности Государственной корпорации;";</w:t>
      </w:r>
    </w:p>
    <w:bookmarkStart w:name="z233" w:id="202"/>
    <w:p>
      <w:pPr>
        <w:spacing w:after="0"/>
        <w:ind w:left="0"/>
        <w:jc w:val="both"/>
      </w:pPr>
      <w:r>
        <w:rPr>
          <w:rFonts w:ascii="Times New Roman"/>
          <w:b w:val="false"/>
          <w:i w:val="false"/>
          <w:color w:val="000000"/>
          <w:sz w:val="28"/>
        </w:rPr>
        <w:t>
      6) дополнить статьей 9-1 следующего содержания:</w:t>
      </w:r>
    </w:p>
    <w:bookmarkEnd w:id="202"/>
    <w:p>
      <w:pPr>
        <w:spacing w:after="0"/>
        <w:ind w:left="0"/>
        <w:jc w:val="both"/>
      </w:pPr>
      <w:r>
        <w:rPr>
          <w:rFonts w:ascii="Times New Roman"/>
          <w:b w:val="false"/>
          <w:i w:val="false"/>
          <w:color w:val="000000"/>
          <w:sz w:val="28"/>
        </w:rPr>
        <w:t>
      "Статья 9-1. Компетенция уполномоченного органа, определяемого Правительством Республики Казахстан из числа центральных государственных органов</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разрабатывает и утверждает правила деятельности Государственной корпорации;</w:t>
      </w:r>
    </w:p>
    <w:p>
      <w:pPr>
        <w:spacing w:after="0"/>
        <w:ind w:left="0"/>
        <w:jc w:val="both"/>
      </w:pPr>
      <w:r>
        <w:rPr>
          <w:rFonts w:ascii="Times New Roman"/>
          <w:b w:val="false"/>
          <w:i w:val="false"/>
          <w:color w:val="000000"/>
          <w:sz w:val="28"/>
        </w:rPr>
        <w:t>
      2) разрабатывает и утверждает правила отбора государственных услуг, подлежащих оказанию через Государственную корпорацию, по согласованию с уполномоченным органом в сфере информатизации;</w:t>
      </w:r>
    </w:p>
    <w:p>
      <w:pPr>
        <w:spacing w:after="0"/>
        <w:ind w:left="0"/>
        <w:jc w:val="both"/>
      </w:pPr>
      <w:r>
        <w:rPr>
          <w:rFonts w:ascii="Times New Roman"/>
          <w:b w:val="false"/>
          <w:i w:val="false"/>
          <w:color w:val="000000"/>
          <w:sz w:val="28"/>
        </w:rPr>
        <w:t>
      3) осуществляет организацию и контроль за деятельностью Государственной корпорации;</w:t>
      </w:r>
    </w:p>
    <w:p>
      <w:pPr>
        <w:spacing w:after="0"/>
        <w:ind w:left="0"/>
        <w:jc w:val="both"/>
      </w:pPr>
      <w:r>
        <w:rPr>
          <w:rFonts w:ascii="Times New Roman"/>
          <w:b w:val="false"/>
          <w:i w:val="false"/>
          <w:color w:val="000000"/>
          <w:sz w:val="28"/>
        </w:rPr>
        <w:t>
      4) координирует деятельность Государственной корпорации и ее взаимодействие с услугодателями;</w:t>
      </w:r>
    </w:p>
    <w:p>
      <w:pPr>
        <w:spacing w:after="0"/>
        <w:ind w:left="0"/>
        <w:jc w:val="both"/>
      </w:pPr>
      <w:r>
        <w:rPr>
          <w:rFonts w:ascii="Times New Roman"/>
          <w:b w:val="false"/>
          <w:i w:val="false"/>
          <w:color w:val="000000"/>
          <w:sz w:val="28"/>
        </w:rPr>
        <w:t>
      5) осуществляет методологическое обеспечение деятельности Государственной корпорации;</w:t>
      </w:r>
    </w:p>
    <w:p>
      <w:pPr>
        <w:spacing w:after="0"/>
        <w:ind w:left="0"/>
        <w:jc w:val="both"/>
      </w:pPr>
      <w:r>
        <w:rPr>
          <w:rFonts w:ascii="Times New Roman"/>
          <w:b w:val="false"/>
          <w:i w:val="false"/>
          <w:color w:val="000000"/>
          <w:sz w:val="28"/>
        </w:rPr>
        <w:t>
      6) осуществляет согласование проектов стандартов государственных услуг, предусматривающих оказание государственных услуг через Государственную корпорацию;</w:t>
      </w:r>
    </w:p>
    <w:p>
      <w:pPr>
        <w:spacing w:after="0"/>
        <w:ind w:left="0"/>
        <w:jc w:val="both"/>
      </w:pPr>
      <w:r>
        <w:rPr>
          <w:rFonts w:ascii="Times New Roman"/>
          <w:b w:val="false"/>
          <w:i w:val="false"/>
          <w:color w:val="000000"/>
          <w:sz w:val="28"/>
        </w:rPr>
        <w:t>
      7) разрабатывает предложения по совершенствованию стандартов государственных услуг, оказываемых через Государственную корпорацию;</w:t>
      </w:r>
    </w:p>
    <w:p>
      <w:pPr>
        <w:spacing w:after="0"/>
        <w:ind w:left="0"/>
        <w:jc w:val="both"/>
      </w:pPr>
      <w:r>
        <w:rPr>
          <w:rFonts w:ascii="Times New Roman"/>
          <w:b w:val="false"/>
          <w:i w:val="false"/>
          <w:color w:val="000000"/>
          <w:sz w:val="28"/>
        </w:rPr>
        <w:t>
      8) определяет порядок ценообразования на услуги, оказываемые Государственной корпорацией.";</w:t>
      </w:r>
    </w:p>
    <w:bookmarkStart w:name="z234" w:id="203"/>
    <w:p>
      <w:pPr>
        <w:spacing w:after="0"/>
        <w:ind w:left="0"/>
        <w:jc w:val="both"/>
      </w:pPr>
      <w:r>
        <w:rPr>
          <w:rFonts w:ascii="Times New Roman"/>
          <w:b w:val="false"/>
          <w:i w:val="false"/>
          <w:color w:val="000000"/>
          <w:sz w:val="28"/>
        </w:rPr>
        <w:t xml:space="preserve">
      7) подпункт 12)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203"/>
    <w:p>
      <w:pPr>
        <w:spacing w:after="0"/>
        <w:ind w:left="0"/>
        <w:jc w:val="both"/>
      </w:pPr>
      <w:r>
        <w:rPr>
          <w:rFonts w:ascii="Times New Roman"/>
          <w:b w:val="false"/>
          <w:i w:val="false"/>
          <w:color w:val="000000"/>
          <w:sz w:val="28"/>
        </w:rPr>
        <w:t xml:space="preserve">
      "12)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 </w:t>
      </w:r>
    </w:p>
    <w:bookmarkStart w:name="z235" w:id="204"/>
    <w:p>
      <w:pPr>
        <w:spacing w:after="0"/>
        <w:ind w:left="0"/>
        <w:jc w:val="both"/>
      </w:pPr>
      <w:r>
        <w:rPr>
          <w:rFonts w:ascii="Times New Roman"/>
          <w:b w:val="false"/>
          <w:i w:val="false"/>
          <w:color w:val="000000"/>
          <w:sz w:val="28"/>
        </w:rPr>
        <w:t xml:space="preserve">
      8) подпункт 10)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204"/>
    <w:p>
      <w:pPr>
        <w:spacing w:after="0"/>
        <w:ind w:left="0"/>
        <w:jc w:val="both"/>
      </w:pPr>
      <w:r>
        <w:rPr>
          <w:rFonts w:ascii="Times New Roman"/>
          <w:b w:val="false"/>
          <w:i w:val="false"/>
          <w:color w:val="000000"/>
          <w:sz w:val="28"/>
        </w:rPr>
        <w:t>
      "10)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bookmarkStart w:name="z236" w:id="20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главу 2</w:t>
      </w:r>
      <w:r>
        <w:rPr>
          <w:rFonts w:ascii="Times New Roman"/>
          <w:b w:val="false"/>
          <w:i w:val="false"/>
          <w:color w:val="000000"/>
          <w:sz w:val="28"/>
        </w:rPr>
        <w:t xml:space="preserve"> дополнить статьей 11-1 следующего содержания:</w:t>
      </w:r>
    </w:p>
    <w:bookmarkEnd w:id="205"/>
    <w:p>
      <w:pPr>
        <w:spacing w:after="0"/>
        <w:ind w:left="0"/>
        <w:jc w:val="both"/>
      </w:pPr>
      <w:r>
        <w:rPr>
          <w:rFonts w:ascii="Times New Roman"/>
          <w:b w:val="false"/>
          <w:i w:val="false"/>
          <w:color w:val="000000"/>
          <w:sz w:val="28"/>
        </w:rPr>
        <w:t>
      "Статья 11-1. Организация деятельности Государственной корпорации</w:t>
      </w:r>
    </w:p>
    <w:p>
      <w:pPr>
        <w:spacing w:after="0"/>
        <w:ind w:left="0"/>
        <w:jc w:val="both"/>
      </w:pPr>
      <w:r>
        <w:rPr>
          <w:rFonts w:ascii="Times New Roman"/>
          <w:b w:val="false"/>
          <w:i w:val="false"/>
          <w:color w:val="000000"/>
          <w:sz w:val="28"/>
        </w:rPr>
        <w:t>
      1. Государственная корпорация является единым провайдером, осуществляющим деятельность в сфере оказания государственных услуг физическим и (или) юридическим лицам по принципу "одного окна", регистрации залогов движимого имущества, не подлежащего обязательной государственной регистрации физических и юридических лиц, технического обследования зданий, сооружений и (или) их составляющих, ведения государственного земельного кадастра, пенсионного и социального обеспечения.</w:t>
      </w:r>
    </w:p>
    <w:p>
      <w:pPr>
        <w:spacing w:after="0"/>
        <w:ind w:left="0"/>
        <w:jc w:val="both"/>
      </w:pPr>
      <w:r>
        <w:rPr>
          <w:rFonts w:ascii="Times New Roman"/>
          <w:b w:val="false"/>
          <w:i w:val="false"/>
          <w:color w:val="000000"/>
          <w:sz w:val="28"/>
        </w:rPr>
        <w:t>
      Иным лицам запрещается осуществление деятельности единого провайдера.</w:t>
      </w:r>
    </w:p>
    <w:p>
      <w:pPr>
        <w:spacing w:after="0"/>
        <w:ind w:left="0"/>
        <w:jc w:val="both"/>
      </w:pPr>
      <w:r>
        <w:rPr>
          <w:rFonts w:ascii="Times New Roman"/>
          <w:b w:val="false"/>
          <w:i w:val="false"/>
          <w:color w:val="000000"/>
          <w:sz w:val="28"/>
        </w:rPr>
        <w:t>
      2. Государственная корпорация создается в форме акционерного общества, является некоммерческой организацией.</w:t>
      </w:r>
    </w:p>
    <w:p>
      <w:pPr>
        <w:spacing w:after="0"/>
        <w:ind w:left="0"/>
        <w:jc w:val="both"/>
      </w:pPr>
      <w:r>
        <w:rPr>
          <w:rFonts w:ascii="Times New Roman"/>
          <w:b w:val="false"/>
          <w:i w:val="false"/>
          <w:color w:val="000000"/>
          <w:sz w:val="28"/>
        </w:rPr>
        <w:t>
      Государственная корпорация имеет свои филиалы.</w:t>
      </w:r>
    </w:p>
    <w:p>
      <w:pPr>
        <w:spacing w:after="0"/>
        <w:ind w:left="0"/>
        <w:jc w:val="both"/>
      </w:pPr>
      <w:r>
        <w:rPr>
          <w:rFonts w:ascii="Times New Roman"/>
          <w:b w:val="false"/>
          <w:i w:val="false"/>
          <w:color w:val="000000"/>
          <w:sz w:val="28"/>
        </w:rPr>
        <w:t>
      3. Единственным акционером Государственной корпорации является Правительство Республики Казахстан.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w:t>
      </w:r>
    </w:p>
    <w:p>
      <w:pPr>
        <w:spacing w:after="0"/>
        <w:ind w:left="0"/>
        <w:jc w:val="both"/>
      </w:pPr>
      <w:r>
        <w:rPr>
          <w:rFonts w:ascii="Times New Roman"/>
          <w:b w:val="false"/>
          <w:i w:val="false"/>
          <w:color w:val="000000"/>
          <w:sz w:val="28"/>
        </w:rPr>
        <w:t>
      4. Государственная корпорация:</w:t>
      </w:r>
    </w:p>
    <w:p>
      <w:pPr>
        <w:spacing w:after="0"/>
        <w:ind w:left="0"/>
        <w:jc w:val="both"/>
      </w:pPr>
      <w:r>
        <w:rPr>
          <w:rFonts w:ascii="Times New Roman"/>
          <w:b w:val="false"/>
          <w:i w:val="false"/>
          <w:color w:val="000000"/>
          <w:sz w:val="28"/>
        </w:rPr>
        <w:t>
      1) обеспечивает повышение качества оказания государственных услуг;</w:t>
      </w:r>
    </w:p>
    <w:p>
      <w:pPr>
        <w:spacing w:after="0"/>
        <w:ind w:left="0"/>
        <w:jc w:val="both"/>
      </w:pPr>
      <w:r>
        <w:rPr>
          <w:rFonts w:ascii="Times New Roman"/>
          <w:b w:val="false"/>
          <w:i w:val="false"/>
          <w:color w:val="000000"/>
          <w:sz w:val="28"/>
        </w:rPr>
        <w:t>
      2) обеспечивает соблюдение стандартов и регламентов государственных услуг;</w:t>
      </w:r>
    </w:p>
    <w:p>
      <w:pPr>
        <w:spacing w:after="0"/>
        <w:ind w:left="0"/>
        <w:jc w:val="both"/>
      </w:pPr>
      <w:r>
        <w:rPr>
          <w:rFonts w:ascii="Times New Roman"/>
          <w:b w:val="false"/>
          <w:i w:val="false"/>
          <w:color w:val="000000"/>
          <w:sz w:val="28"/>
        </w:rPr>
        <w:t>
      3) обеспечивает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4) рассматривает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обеспечивает повышение квалификации работников в сфере оказания государственных услуг;</w:t>
      </w:r>
    </w:p>
    <w:p>
      <w:pPr>
        <w:spacing w:after="0"/>
        <w:ind w:left="0"/>
        <w:jc w:val="both"/>
      </w:pPr>
      <w:r>
        <w:rPr>
          <w:rFonts w:ascii="Times New Roman"/>
          <w:b w:val="false"/>
          <w:i w:val="false"/>
          <w:color w:val="000000"/>
          <w:sz w:val="28"/>
        </w:rPr>
        <w:t>
      6) оказывает государственные услуги физическим и (или) юридическим лицам по принципу "одного окна" в соответствии с законодательством Республики Казахстан;</w:t>
      </w:r>
    </w:p>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237" w:id="206"/>
    <w:p>
      <w:pPr>
        <w:spacing w:after="0"/>
        <w:ind w:left="0"/>
        <w:jc w:val="both"/>
      </w:pPr>
      <w:r>
        <w:rPr>
          <w:rFonts w:ascii="Times New Roman"/>
          <w:b w:val="false"/>
          <w:i w:val="false"/>
          <w:color w:val="000000"/>
          <w:sz w:val="28"/>
        </w:rPr>
        <w:t xml:space="preserve">
      10) подпункты 3) и 4)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206"/>
    <w:p>
      <w:pPr>
        <w:spacing w:after="0"/>
        <w:ind w:left="0"/>
        <w:jc w:val="both"/>
      </w:pPr>
      <w:r>
        <w:rPr>
          <w:rFonts w:ascii="Times New Roman"/>
          <w:b w:val="false"/>
          <w:i w:val="false"/>
          <w:color w:val="000000"/>
          <w:sz w:val="28"/>
        </w:rPr>
        <w:t>
      "3) порядок обжалования решений, действий (бездействия)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а также услугодателей и (или) их должностных лиц, Государственной корпорации и (или) ее работников по вопросам оказания государственных услуг;</w:t>
      </w:r>
    </w:p>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Start w:name="z238" w:id="207"/>
    <w:p>
      <w:pPr>
        <w:spacing w:after="0"/>
        <w:ind w:left="0"/>
        <w:jc w:val="both"/>
      </w:pPr>
      <w:r>
        <w:rPr>
          <w:rFonts w:ascii="Times New Roman"/>
          <w:b w:val="false"/>
          <w:i w:val="false"/>
          <w:color w:val="000000"/>
          <w:sz w:val="28"/>
        </w:rPr>
        <w:t xml:space="preserve">
      11) подпункт 4)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p>
    <w:bookmarkEnd w:id="207"/>
    <w:p>
      <w:pPr>
        <w:spacing w:after="0"/>
        <w:ind w:left="0"/>
        <w:jc w:val="both"/>
      </w:pPr>
      <w:r>
        <w:rPr>
          <w:rFonts w:ascii="Times New Roman"/>
          <w:b w:val="false"/>
          <w:i w:val="false"/>
          <w:color w:val="000000"/>
          <w:sz w:val="28"/>
        </w:rPr>
        <w:t>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Start w:name="z239" w:id="208"/>
    <w:p>
      <w:pPr>
        <w:spacing w:after="0"/>
        <w:ind w:left="0"/>
        <w:jc w:val="both"/>
      </w:pPr>
      <w:r>
        <w:rPr>
          <w:rFonts w:ascii="Times New Roman"/>
          <w:b w:val="false"/>
          <w:i w:val="false"/>
          <w:color w:val="000000"/>
          <w:sz w:val="28"/>
        </w:rPr>
        <w:t xml:space="preserve">
      12) подпункт 2)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208"/>
    <w:p>
      <w:pPr>
        <w:spacing w:after="0"/>
        <w:ind w:left="0"/>
        <w:jc w:val="both"/>
      </w:pPr>
      <w:r>
        <w:rPr>
          <w:rFonts w:ascii="Times New Roman"/>
          <w:b w:val="false"/>
          <w:i w:val="false"/>
          <w:color w:val="000000"/>
          <w:sz w:val="28"/>
        </w:rPr>
        <w:t>
      "2) через Государственную корпорацию;";</w:t>
      </w:r>
    </w:p>
    <w:bookmarkStart w:name="z240" w:id="20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209"/>
    <w:p>
      <w:pPr>
        <w:spacing w:after="0"/>
        <w:ind w:left="0"/>
        <w:jc w:val="both"/>
      </w:pPr>
      <w:r>
        <w:rPr>
          <w:rFonts w:ascii="Times New Roman"/>
          <w:b w:val="false"/>
          <w:i w:val="false"/>
          <w:color w:val="000000"/>
          <w:sz w:val="28"/>
        </w:rPr>
        <w:t>
      "Статья 20. Оказание государственных услуг через Государственную корпорацию</w:t>
      </w:r>
    </w:p>
    <w:p>
      <w:pPr>
        <w:spacing w:after="0"/>
        <w:ind w:left="0"/>
        <w:jc w:val="both"/>
      </w:pPr>
      <w:r>
        <w:rPr>
          <w:rFonts w:ascii="Times New Roman"/>
          <w:b w:val="false"/>
          <w:i w:val="false"/>
          <w:color w:val="000000"/>
          <w:sz w:val="28"/>
        </w:rPr>
        <w:t>
      1. При оказании государственных услуг через Государственную корпорацию, оказание которых предусматривает отправку заявления и документов услугополучателя услугодателям на бумажном носителе, день приема заявлений и документов не входит в срок оказания государственной услуги, установленный стандартом государственной услуги.</w:t>
      </w:r>
    </w:p>
    <w:p>
      <w:pPr>
        <w:spacing w:after="0"/>
        <w:ind w:left="0"/>
        <w:jc w:val="both"/>
      </w:pPr>
      <w:r>
        <w:rPr>
          <w:rFonts w:ascii="Times New Roman"/>
          <w:b w:val="false"/>
          <w:i w:val="false"/>
          <w:color w:val="000000"/>
          <w:sz w:val="28"/>
        </w:rPr>
        <w:t>
      2. Работник Государственной корпорации обязан принять заявление услугополучателя при наличии у него полного пакета документов согласно перечню, предусмотренному стандартом государственной услуги.</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стандартом государственной услуги, работник Государственной корпорации отказывает в приеме заявления.</w:t>
      </w:r>
    </w:p>
    <w:p>
      <w:pPr>
        <w:spacing w:after="0"/>
        <w:ind w:left="0"/>
        <w:jc w:val="both"/>
      </w:pPr>
      <w:r>
        <w:rPr>
          <w:rFonts w:ascii="Times New Roman"/>
          <w:b w:val="false"/>
          <w:i w:val="false"/>
          <w:color w:val="000000"/>
          <w:sz w:val="28"/>
        </w:rPr>
        <w:t>
      3.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w:t>
      </w:r>
    </w:p>
    <w:p>
      <w:pPr>
        <w:spacing w:after="0"/>
        <w:ind w:left="0"/>
        <w:jc w:val="both"/>
      </w:pPr>
      <w:r>
        <w:rPr>
          <w:rFonts w:ascii="Times New Roman"/>
          <w:b w:val="false"/>
          <w:i w:val="false"/>
          <w:color w:val="000000"/>
          <w:sz w:val="28"/>
        </w:rPr>
        <w:t>
      4.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w:t>
      </w:r>
    </w:p>
    <w:p>
      <w:pPr>
        <w:spacing w:after="0"/>
        <w:ind w:left="0"/>
        <w:jc w:val="both"/>
      </w:pPr>
      <w:r>
        <w:rPr>
          <w:rFonts w:ascii="Times New Roman"/>
          <w:b w:val="false"/>
          <w:i w:val="false"/>
          <w:color w:val="000000"/>
          <w:sz w:val="28"/>
        </w:rPr>
        <w:t>
      5. По заявлению услугополучателя работник Государственной корпорации заверяет электронную копию документа с представленного услугополучателем оригинала документа.</w:t>
      </w:r>
    </w:p>
    <w:p>
      <w:pPr>
        <w:spacing w:after="0"/>
        <w:ind w:left="0"/>
        <w:jc w:val="both"/>
      </w:pPr>
      <w:r>
        <w:rPr>
          <w:rFonts w:ascii="Times New Roman"/>
          <w:b w:val="false"/>
          <w:i w:val="false"/>
          <w:color w:val="000000"/>
          <w:sz w:val="28"/>
        </w:rPr>
        <w:t>
      6.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Start w:name="z241" w:id="21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21</w:t>
      </w:r>
      <w:r>
        <w:rPr>
          <w:rFonts w:ascii="Times New Roman"/>
          <w:b w:val="false"/>
          <w:i w:val="false"/>
          <w:color w:val="000000"/>
          <w:sz w:val="28"/>
        </w:rPr>
        <w:t>:</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 выданной ему для использования в служебных целях.";</w:t>
      </w:r>
    </w:p>
    <w:bookmarkStart w:name="z243" w:id="211"/>
    <w:p>
      <w:pPr>
        <w:spacing w:after="0"/>
        <w:ind w:left="0"/>
        <w:jc w:val="both"/>
      </w:pPr>
      <w:r>
        <w:rPr>
          <w:rFonts w:ascii="Times New Roman"/>
          <w:b w:val="false"/>
          <w:i w:val="false"/>
          <w:color w:val="000000"/>
          <w:sz w:val="28"/>
        </w:rPr>
        <w:t>
      дополнить пунктом 5 следующего содержания:</w:t>
      </w:r>
    </w:p>
    <w:bookmarkEnd w:id="211"/>
    <w:p>
      <w:pPr>
        <w:spacing w:after="0"/>
        <w:ind w:left="0"/>
        <w:jc w:val="both"/>
      </w:pPr>
      <w:r>
        <w:rPr>
          <w:rFonts w:ascii="Times New Roman"/>
          <w:b w:val="false"/>
          <w:i w:val="false"/>
          <w:color w:val="000000"/>
          <w:sz w:val="28"/>
        </w:rPr>
        <w:t>
      "5.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 находящиеся в их информационных системах.";</w:t>
      </w:r>
    </w:p>
    <w:bookmarkStart w:name="z244" w:id="21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23</w:t>
      </w:r>
      <w:r>
        <w:rPr>
          <w:rFonts w:ascii="Times New Roman"/>
          <w:b w:val="false"/>
          <w:i w:val="false"/>
          <w:color w:val="000000"/>
          <w:sz w:val="28"/>
        </w:rPr>
        <w:t>:</w:t>
      </w:r>
    </w:p>
    <w:bookmarkEnd w:id="212"/>
    <w:bookmarkStart w:name="z245" w:id="21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13"/>
    <w:p>
      <w:pPr>
        <w:spacing w:after="0"/>
        <w:ind w:left="0"/>
        <w:jc w:val="both"/>
      </w:pPr>
      <w:r>
        <w:rPr>
          <w:rFonts w:ascii="Times New Roman"/>
          <w:b w:val="false"/>
          <w:i w:val="false"/>
          <w:color w:val="000000"/>
          <w:sz w:val="28"/>
        </w:rPr>
        <w:t>
      "1) размещения стандартов государственных услуг в местах нахождения услугодателей и Государственной 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w:t>
      </w:r>
    </w:p>
    <w:bookmarkStart w:name="z247" w:id="21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25</w:t>
      </w:r>
      <w:r>
        <w:rPr>
          <w:rFonts w:ascii="Times New Roman"/>
          <w:b w:val="false"/>
          <w:i w:val="false"/>
          <w:color w:val="000000"/>
          <w:sz w:val="28"/>
        </w:rPr>
        <w:t>:</w:t>
      </w:r>
    </w:p>
    <w:bookmarkEnd w:id="214"/>
    <w:bookmarkStart w:name="z248" w:id="2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15"/>
    <w:p>
      <w:pPr>
        <w:spacing w:after="0"/>
        <w:ind w:left="0"/>
        <w:jc w:val="both"/>
      </w:pPr>
      <w:r>
        <w:rPr>
          <w:rFonts w:ascii="Times New Roman"/>
          <w:b w:val="false"/>
          <w:i w:val="false"/>
          <w:color w:val="000000"/>
          <w:sz w:val="28"/>
        </w:rPr>
        <w:t>
      "2.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подлежит рассмотрению в течение пяти рабочих дней со дня ее регистрации.";</w:t>
      </w:r>
    </w:p>
    <w:bookmarkStart w:name="z249" w:id="21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16"/>
    <w:p>
      <w:pPr>
        <w:spacing w:after="0"/>
        <w:ind w:left="0"/>
        <w:jc w:val="both"/>
      </w:pPr>
      <w:r>
        <w:rPr>
          <w:rFonts w:ascii="Times New Roman"/>
          <w:b w:val="false"/>
          <w:i w:val="false"/>
          <w:color w:val="000000"/>
          <w:sz w:val="28"/>
        </w:rPr>
        <w:t>
      "1) обеспечить комплексное изучение причин неудовлетворения услугополучателя принятым решением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по его жалобе;";</w:t>
      </w:r>
    </w:p>
    <w:bookmarkStart w:name="z250" w:id="21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29</w:t>
      </w:r>
      <w:r>
        <w:rPr>
          <w:rFonts w:ascii="Times New Roman"/>
          <w:b w:val="false"/>
          <w:i w:val="false"/>
          <w:color w:val="000000"/>
          <w:sz w:val="28"/>
        </w:rPr>
        <w:t>:</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При проведении общественного мониторинга качества оказания государственных услуг физические лица, некоммерческие организации вправе запрашивать у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Государственной корпорации необходимую информацию, относящуюся к сфере оказания государственных услуг,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 в соответствии с законодательством Республики Казахстан.";</w:t>
      </w:r>
    </w:p>
    <w:bookmarkStart w:name="z252" w:id="21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18"/>
    <w:p>
      <w:pPr>
        <w:spacing w:after="0"/>
        <w:ind w:left="0"/>
        <w:jc w:val="both"/>
      </w:pPr>
      <w:r>
        <w:rPr>
          <w:rFonts w:ascii="Times New Roman"/>
          <w:b w:val="false"/>
          <w:i w:val="false"/>
          <w:color w:val="000000"/>
          <w:sz w:val="28"/>
        </w:rPr>
        <w:t>
      "1) информацию о соблюдении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Государственной корпорацией, а также услугодателями требований законодательства Республики Казахстан в сфере оказания государственных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Государственная корпорация,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Start w:name="z254" w:id="21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(Ведомости Парламента Республики Казахстан, 2013 г., № 7, ст. 35):</w:t>
      </w:r>
    </w:p>
    <w:bookmarkEnd w:id="219"/>
    <w:bookmarkStart w:name="z255" w:id="2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пунктом 3 следующего содержания:</w:t>
      </w:r>
    </w:p>
    <w:bookmarkEnd w:id="220"/>
    <w:p>
      <w:pPr>
        <w:spacing w:after="0"/>
        <w:ind w:left="0"/>
        <w:jc w:val="both"/>
      </w:pPr>
      <w:r>
        <w:rPr>
          <w:rFonts w:ascii="Times New Roman"/>
          <w:b w:val="false"/>
          <w:i w:val="false"/>
          <w:color w:val="000000"/>
          <w:sz w:val="28"/>
        </w:rPr>
        <w:t>
      "3. Субъект вправе дать согласие на сбор, обработку персональных данных через кабинет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Start w:name="z256" w:id="2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4 следующего содержания:</w:t>
      </w:r>
    </w:p>
    <w:bookmarkEnd w:id="221"/>
    <w:p>
      <w:pPr>
        <w:spacing w:after="0"/>
        <w:ind w:left="0"/>
        <w:jc w:val="both"/>
      </w:pPr>
      <w:r>
        <w:rPr>
          <w:rFonts w:ascii="Times New Roman"/>
          <w:b w:val="false"/>
          <w:i w:val="false"/>
          <w:color w:val="000000"/>
          <w:sz w:val="28"/>
        </w:rPr>
        <w:t>
      "4. Третьи лица могут получать персональные данные, содержащиеся в информационных системах государственных органов, через веб-портал "электронного правительства" при условии согласия субъекта, предоставленного с кабинета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Start w:name="z257" w:id="22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 21, ст. 122; № 22, ст. 131; № 23, ст. 143; 2015 г., № 6, ст. 27; № 8, ст. 45; № 10, ст. 50; № 15, ст. 78):</w:t>
      </w:r>
    </w:p>
    <w:bookmarkEnd w:id="222"/>
    <w:bookmarkStart w:name="z258" w:id="2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23"/>
    <w:bookmarkStart w:name="z259"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слова "из уполномоченной организации" заменить словами "по возрасту";</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"40)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261" w:id="2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225"/>
    <w:bookmarkStart w:name="z263" w:id="2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26"/>
    <w:p>
      <w:pPr>
        <w:spacing w:after="0"/>
        <w:ind w:left="0"/>
        <w:jc w:val="both"/>
      </w:pP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Повышение размеров пенсионных выплат по возрасту, пенсионных выплат за выслугу лет производится ежегодно в порядке, определяемом Правительством Республики Казахстан.";</w:t>
      </w:r>
    </w:p>
    <w:bookmarkStart w:name="z264" w:id="2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227"/>
    <w:bookmarkStart w:name="z265" w:id="228"/>
    <w:p>
      <w:pPr>
        <w:spacing w:after="0"/>
        <w:ind w:left="0"/>
        <w:jc w:val="both"/>
      </w:pPr>
      <w:r>
        <w:rPr>
          <w:rFonts w:ascii="Times New Roman"/>
          <w:b w:val="false"/>
          <w:i w:val="false"/>
          <w:color w:val="000000"/>
          <w:sz w:val="28"/>
        </w:rPr>
        <w:t>
      подпункты 2), 3) и 4) изложить в следующей редакции:</w:t>
      </w:r>
    </w:p>
    <w:bookmarkEnd w:id="228"/>
    <w:p>
      <w:pPr>
        <w:spacing w:after="0"/>
        <w:ind w:left="0"/>
        <w:jc w:val="both"/>
      </w:pPr>
      <w:r>
        <w:rPr>
          <w:rFonts w:ascii="Times New Roman"/>
          <w:b w:val="false"/>
          <w:i w:val="false"/>
          <w:color w:val="000000"/>
          <w:sz w:val="28"/>
        </w:rPr>
        <w:t>
      "2) разрабатывает порядок ежегодного повышения размеров пенсионных выплат по возрасту и пенсионных выплат за выслугу лет;</w:t>
      </w:r>
    </w:p>
    <w:p>
      <w:pPr>
        <w:spacing w:after="0"/>
        <w:ind w:left="0"/>
        <w:jc w:val="both"/>
      </w:pPr>
      <w:r>
        <w:rPr>
          <w:rFonts w:ascii="Times New Roman"/>
          <w:b w:val="false"/>
          <w:i w:val="false"/>
          <w:color w:val="000000"/>
          <w:sz w:val="28"/>
        </w:rPr>
        <w:t>
      3) разрабатывает перечень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возрасту в полуторном размере;</w:t>
      </w:r>
    </w:p>
    <w:p>
      <w:pPr>
        <w:spacing w:after="0"/>
        <w:ind w:left="0"/>
        <w:jc w:val="both"/>
      </w:pPr>
      <w:r>
        <w:rPr>
          <w:rFonts w:ascii="Times New Roman"/>
          <w:b w:val="false"/>
          <w:i w:val="false"/>
          <w:color w:val="000000"/>
          <w:sz w:val="28"/>
        </w:rPr>
        <w:t>
      4) разрабатывает список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w:t>
      </w:r>
    </w:p>
    <w:bookmarkStart w:name="z266" w:id="229"/>
    <w:p>
      <w:pPr>
        <w:spacing w:after="0"/>
        <w:ind w:left="0"/>
        <w:jc w:val="both"/>
      </w:pPr>
      <w:r>
        <w:rPr>
          <w:rFonts w:ascii="Times New Roman"/>
          <w:b w:val="false"/>
          <w:i w:val="false"/>
          <w:color w:val="000000"/>
          <w:sz w:val="28"/>
        </w:rPr>
        <w:t>
      дополнить подпунктами 6-1), 6-2), 6-3), 6-4) и 6-5) следующего содержания:</w:t>
      </w:r>
    </w:p>
    <w:bookmarkEnd w:id="229"/>
    <w:p>
      <w:pPr>
        <w:spacing w:after="0"/>
        <w:ind w:left="0"/>
        <w:jc w:val="both"/>
      </w:pPr>
      <w:r>
        <w:rPr>
          <w:rFonts w:ascii="Times New Roman"/>
          <w:b w:val="false"/>
          <w:i w:val="false"/>
          <w:color w:val="000000"/>
          <w:sz w:val="28"/>
        </w:rPr>
        <w:t>
      "6-1) определяет порядок ведения персонифицированного учета обязательных пенсионных взносов, обязательных профессиональных пенсионных взносов и (или) пени;</w:t>
      </w:r>
    </w:p>
    <w:p>
      <w:pPr>
        <w:spacing w:after="0"/>
        <w:ind w:left="0"/>
        <w:jc w:val="both"/>
      </w:pPr>
      <w:r>
        <w:rPr>
          <w:rFonts w:ascii="Times New Roman"/>
          <w:b w:val="false"/>
          <w:i w:val="false"/>
          <w:color w:val="000000"/>
          <w:sz w:val="28"/>
        </w:rPr>
        <w:t>
      6-2) разрабатывает и утверждает правила доступа к информационным системам и базам данных в сфере пенсионного и социального обеспечения;</w:t>
      </w:r>
    </w:p>
    <w:p>
      <w:pPr>
        <w:spacing w:after="0"/>
        <w:ind w:left="0"/>
        <w:jc w:val="both"/>
      </w:pPr>
      <w:r>
        <w:rPr>
          <w:rFonts w:ascii="Times New Roman"/>
          <w:b w:val="false"/>
          <w:i w:val="false"/>
          <w:color w:val="000000"/>
          <w:sz w:val="28"/>
        </w:rPr>
        <w:t>
      6-3) осуществляет проверку деятельности Государственной корпорации в пределах компетенции;</w:t>
      </w:r>
    </w:p>
    <w:p>
      <w:pPr>
        <w:spacing w:after="0"/>
        <w:ind w:left="0"/>
        <w:jc w:val="both"/>
      </w:pPr>
      <w:r>
        <w:rPr>
          <w:rFonts w:ascii="Times New Roman"/>
          <w:b w:val="false"/>
          <w:i w:val="false"/>
          <w:color w:val="000000"/>
          <w:sz w:val="28"/>
        </w:rPr>
        <w:t>
      6-4) разрабатывает и утверждает правила предоставления статистической и иной отчетной информации Государственной корпорацией;</w:t>
      </w:r>
    </w:p>
    <w:p>
      <w:pPr>
        <w:spacing w:after="0"/>
        <w:ind w:left="0"/>
        <w:jc w:val="both"/>
      </w:pPr>
      <w:r>
        <w:rPr>
          <w:rFonts w:ascii="Times New Roman"/>
          <w:b w:val="false"/>
          <w:i w:val="false"/>
          <w:color w:val="000000"/>
          <w:sz w:val="28"/>
        </w:rPr>
        <w:t>
      6-5) разрабатывает и утверждает правила сопровождения информационных систем в сфере пенсионного и социального обеспечения;";</w:t>
      </w:r>
    </w:p>
    <w:bookmarkStart w:name="z267" w:id="230"/>
    <w:p>
      <w:pPr>
        <w:spacing w:after="0"/>
        <w:ind w:left="0"/>
        <w:jc w:val="both"/>
      </w:pPr>
      <w:r>
        <w:rPr>
          <w:rFonts w:ascii="Times New Roman"/>
          <w:b w:val="false"/>
          <w:i w:val="false"/>
          <w:color w:val="000000"/>
          <w:sz w:val="28"/>
        </w:rPr>
        <w:t>
      подпункты 8) и 9-6) изложить в следующей редакции:</w:t>
      </w:r>
    </w:p>
    <w:bookmarkEnd w:id="230"/>
    <w:p>
      <w:pPr>
        <w:spacing w:after="0"/>
        <w:ind w:left="0"/>
        <w:jc w:val="both"/>
      </w:pPr>
      <w:r>
        <w:rPr>
          <w:rFonts w:ascii="Times New Roman"/>
          <w:b w:val="false"/>
          <w:i w:val="false"/>
          <w:color w:val="000000"/>
          <w:sz w:val="28"/>
        </w:rPr>
        <w:t>
      "8) разрабатывает и утверждает правила представления единым накопительным пенсионным фондом Государственной корпорации сведений о заключенных и прекративших действие с вкладчиками (получателями) договорах о пенсионном обеспечении за счет обязательных пенсионных взносов, обязательных профессиональных пенсионных взносов с использованием электронного документооборота;";</w:t>
      </w:r>
    </w:p>
    <w:p>
      <w:pPr>
        <w:spacing w:after="0"/>
        <w:ind w:left="0"/>
        <w:jc w:val="both"/>
      </w:pPr>
      <w:r>
        <w:rPr>
          <w:rFonts w:ascii="Times New Roman"/>
          <w:b w:val="false"/>
          <w:i w:val="false"/>
          <w:color w:val="000000"/>
          <w:sz w:val="28"/>
        </w:rPr>
        <w:t>
      "9-6) разрабатывает и утверждает правила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w:t>
      </w:r>
    </w:p>
    <w:bookmarkStart w:name="z268" w:id="231"/>
    <w:p>
      <w:pPr>
        <w:spacing w:after="0"/>
        <w:ind w:left="0"/>
        <w:jc w:val="both"/>
      </w:pPr>
      <w:r>
        <w:rPr>
          <w:rFonts w:ascii="Times New Roman"/>
          <w:b w:val="false"/>
          <w:i w:val="false"/>
          <w:color w:val="000000"/>
          <w:sz w:val="28"/>
        </w:rPr>
        <w:t xml:space="preserve">
      4)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31"/>
    <w:p>
      <w:pPr>
        <w:spacing w:after="0"/>
        <w:ind w:left="0"/>
        <w:jc w:val="both"/>
      </w:pPr>
      <w:r>
        <w:rPr>
          <w:rFonts w:ascii="Times New Roman"/>
          <w:b w:val="false"/>
          <w:i w:val="false"/>
          <w:color w:val="000000"/>
          <w:sz w:val="28"/>
        </w:rPr>
        <w:t>
      "Глава 2. Порядок осуществления пенсионного обеспечения";</w:t>
      </w:r>
    </w:p>
    <w:bookmarkStart w:name="z269" w:id="2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p>
    <w:bookmarkEnd w:id="232"/>
    <w:p>
      <w:pPr>
        <w:spacing w:after="0"/>
        <w:ind w:left="0"/>
        <w:jc w:val="both"/>
      </w:pPr>
      <w:r>
        <w:rPr>
          <w:rFonts w:ascii="Times New Roman"/>
          <w:b w:val="false"/>
          <w:i w:val="false"/>
          <w:color w:val="000000"/>
          <w:sz w:val="28"/>
        </w:rPr>
        <w:t>
      "Статья 9. Право на получение пенсионных выплат</w:t>
      </w:r>
    </w:p>
    <w:p>
      <w:pPr>
        <w:spacing w:after="0"/>
        <w:ind w:left="0"/>
        <w:jc w:val="both"/>
      </w:pPr>
      <w:r>
        <w:rPr>
          <w:rFonts w:ascii="Times New Roman"/>
          <w:b w:val="false"/>
          <w:i w:val="false"/>
          <w:color w:val="000000"/>
          <w:sz w:val="28"/>
        </w:rPr>
        <w:t>
      Гражданам гарантировано право на получение государственной базовой пенсионной выплаты и пенсионных выплат при наступлении установленных настоящим Законом условий.</w:t>
      </w:r>
    </w:p>
    <w:p>
      <w:pPr>
        <w:spacing w:after="0"/>
        <w:ind w:left="0"/>
        <w:jc w:val="both"/>
      </w:pPr>
      <w:r>
        <w:rPr>
          <w:rFonts w:ascii="Times New Roman"/>
          <w:b w:val="false"/>
          <w:i w:val="false"/>
          <w:color w:val="000000"/>
          <w:sz w:val="28"/>
        </w:rPr>
        <w:t>
      Пенсионерам, достигшим пенсионного возраста, предоставляется право переназначения пенсионных выплат по возрасту, назначенных им за выслугу лет до 1 января 1998 года.";</w:t>
      </w:r>
    </w:p>
    <w:bookmarkStart w:name="z270" w:id="23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233"/>
    <w:bookmarkStart w:name="z271" w:id="234"/>
    <w:p>
      <w:pPr>
        <w:spacing w:after="0"/>
        <w:ind w:left="0"/>
        <w:jc w:val="both"/>
      </w:pPr>
      <w:r>
        <w:rPr>
          <w:rFonts w:ascii="Times New Roman"/>
          <w:b w:val="false"/>
          <w:i w:val="false"/>
          <w:color w:val="000000"/>
          <w:sz w:val="28"/>
        </w:rPr>
        <w:t xml:space="preserve">
      заголовок и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34"/>
    <w:p>
      <w:pPr>
        <w:spacing w:after="0"/>
        <w:ind w:left="0"/>
        <w:jc w:val="both"/>
      </w:pPr>
      <w:r>
        <w:rPr>
          <w:rFonts w:ascii="Times New Roman"/>
          <w:b w:val="false"/>
          <w:i w:val="false"/>
          <w:color w:val="000000"/>
          <w:sz w:val="28"/>
        </w:rPr>
        <w:t>
      "Статья 10. Категории граждан, имеющих право на получение пенсионных выплат</w:t>
      </w:r>
    </w:p>
    <w:p>
      <w:pPr>
        <w:spacing w:after="0"/>
        <w:ind w:left="0"/>
        <w:jc w:val="both"/>
      </w:pPr>
      <w:r>
        <w:rPr>
          <w:rFonts w:ascii="Times New Roman"/>
          <w:b w:val="false"/>
          <w:i w:val="false"/>
          <w:color w:val="000000"/>
          <w:sz w:val="28"/>
        </w:rPr>
        <w:t>
      1. Пенсионные выплаты осуществляются следующим категориям граждан:";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случае смерти получателя пенсионных выплат по возрасту, в том числе получателя государственной базовой пенсионной выплаты, его семье либо лицу, осуществившему погребение, выплачивается единовременная выплата на погребение в размере 15,7-кратного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3. В случае смерти получателя пенсионных выплат по возрасту, являвшегося участником или инвалидом Великой Отечественной войны, его семье либо лицу, осуществившему погребение, выплачивается единовременная выплата на погребение в размере 36,6-кратного месячного расчетного показателя, установленного на соответствующий финансовый год законом о республиканском бюджете.";</w:t>
      </w:r>
    </w:p>
    <w:bookmarkStart w:name="z273" w:id="23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p>
    <w:bookmarkEnd w:id="235"/>
    <w:bookmarkStart w:name="z274" w:id="236"/>
    <w:p>
      <w:pPr>
        <w:spacing w:after="0"/>
        <w:ind w:left="0"/>
        <w:jc w:val="both"/>
      </w:pPr>
      <w:r>
        <w:rPr>
          <w:rFonts w:ascii="Times New Roman"/>
          <w:b w:val="false"/>
          <w:i w:val="false"/>
          <w:color w:val="000000"/>
          <w:sz w:val="28"/>
        </w:rPr>
        <w:t>
      заголовок изложить в следующей редакции:</w:t>
      </w:r>
    </w:p>
    <w:bookmarkEnd w:id="236"/>
    <w:p>
      <w:pPr>
        <w:spacing w:after="0"/>
        <w:ind w:left="0"/>
        <w:jc w:val="both"/>
      </w:pPr>
      <w:r>
        <w:rPr>
          <w:rFonts w:ascii="Times New Roman"/>
          <w:b w:val="false"/>
          <w:i w:val="false"/>
          <w:color w:val="000000"/>
          <w:sz w:val="28"/>
        </w:rPr>
        <w:t>
      "Статья 11. Назначение пенсионных выплат по возрасту";</w:t>
      </w:r>
    </w:p>
    <w:bookmarkStart w:name="z275" w:id="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37"/>
    <w:bookmarkStart w:name="z276" w:id="238"/>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38"/>
    <w:p>
      <w:pPr>
        <w:spacing w:after="0"/>
        <w:ind w:left="0"/>
        <w:jc w:val="both"/>
      </w:pPr>
      <w:r>
        <w:rPr>
          <w:rFonts w:ascii="Times New Roman"/>
          <w:b w:val="false"/>
          <w:i w:val="false"/>
          <w:color w:val="000000"/>
          <w:sz w:val="28"/>
        </w:rPr>
        <w:t>
      "1. Назначение пенсионных выплат по возрасту производится:";</w:t>
      </w:r>
    </w:p>
    <w:bookmarkStart w:name="z277" w:id="239"/>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239"/>
    <w:p>
      <w:pPr>
        <w:spacing w:after="0"/>
        <w:ind w:left="0"/>
        <w:jc w:val="both"/>
      </w:pPr>
      <w:r>
        <w:rPr>
          <w:rFonts w:ascii="Times New Roman"/>
          <w:b w:val="false"/>
          <w:i w:val="false"/>
          <w:color w:val="000000"/>
          <w:sz w:val="28"/>
        </w:rPr>
        <w:t>
      "При этом назначение пенсионных выплат по возрасту женщинам производится:";</w:t>
      </w:r>
    </w:p>
    <w:bookmarkStart w:name="z278"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"из Центра" заменить словами "по возрасту";</w:t>
      </w:r>
    </w:p>
    <w:bookmarkEnd w:id="240"/>
    <w:bookmarkStart w:name="z279" w:id="24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41"/>
    <w:p>
      <w:pPr>
        <w:spacing w:after="0"/>
        <w:ind w:left="0"/>
        <w:jc w:val="both"/>
      </w:pPr>
      <w:r>
        <w:rPr>
          <w:rFonts w:ascii="Times New Roman"/>
          <w:b w:val="false"/>
          <w:i w:val="false"/>
          <w:color w:val="000000"/>
          <w:sz w:val="28"/>
        </w:rPr>
        <w:t xml:space="preserve">
      "4. Пенсионные выплаты по возрасту в полном объеме назначаются по достижении возраста, установленного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настоящей статьи, следующим категориям граждан:";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Пенсионные выплаты по возрасту в неполном объеме назначаются категориям граждан, указанным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настоящей статьи, при отсутствии у них права на получение пенсионной выплаты по возрасту в полном объеме в зависимости от наличия у них трудового стажа не менее шести месяцев по состоянию на 1 января 1998 года.";</w:t>
      </w:r>
    </w:p>
    <w:bookmarkStart w:name="z281"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6</w:t>
      </w:r>
      <w:r>
        <w:rPr>
          <w:rFonts w:ascii="Times New Roman"/>
          <w:b w:val="false"/>
          <w:i w:val="false"/>
          <w:color w:val="000000"/>
          <w:sz w:val="28"/>
        </w:rPr>
        <w:t xml:space="preserve"> и 7 слова "из Центра" заменить словами "по возрасту";</w:t>
      </w:r>
    </w:p>
    <w:bookmarkEnd w:id="242"/>
    <w:bookmarkStart w:name="z282" w:id="2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End w:id="243"/>
    <w:p>
      <w:pPr>
        <w:spacing w:after="0"/>
        <w:ind w:left="0"/>
        <w:jc w:val="both"/>
      </w:pPr>
      <w:r>
        <w:rPr>
          <w:rFonts w:ascii="Times New Roman"/>
          <w:b w:val="false"/>
          <w:i w:val="false"/>
          <w:color w:val="000000"/>
          <w:sz w:val="28"/>
        </w:rPr>
        <w:t>
      "Статья 12. Период осуществления государственной базовой пенсионной выплаты и пенсионных выплат по возрасту</w:t>
      </w:r>
    </w:p>
    <w:p>
      <w:pPr>
        <w:spacing w:after="0"/>
        <w:ind w:left="0"/>
        <w:jc w:val="both"/>
      </w:pPr>
      <w:r>
        <w:rPr>
          <w:rFonts w:ascii="Times New Roman"/>
          <w:b w:val="false"/>
          <w:i w:val="false"/>
          <w:color w:val="000000"/>
          <w:sz w:val="28"/>
        </w:rPr>
        <w:t>
      Государственная базовая пенсионная выплата и пенсионные выплаты по возрасту назначаются пожизненно и осуществляются по месяц смерти или выезда на постоянное место жительства за пределы Республики Казахстан включительно.";</w:t>
      </w:r>
    </w:p>
    <w:bookmarkStart w:name="z283" w:id="244"/>
    <w:p>
      <w:pPr>
        <w:spacing w:after="0"/>
        <w:ind w:left="0"/>
        <w:jc w:val="both"/>
      </w:pPr>
      <w:r>
        <w:rPr>
          <w:rFonts w:ascii="Times New Roman"/>
          <w:b w:val="false"/>
          <w:i w:val="false"/>
          <w:color w:val="000000"/>
          <w:sz w:val="28"/>
        </w:rPr>
        <w:t xml:space="preserve">
      9) заголовок и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13 изложить в следующей редакции:</w:t>
      </w:r>
    </w:p>
    <w:bookmarkEnd w:id="244"/>
    <w:p>
      <w:pPr>
        <w:spacing w:after="0"/>
        <w:ind w:left="0"/>
        <w:jc w:val="both"/>
      </w:pPr>
      <w:r>
        <w:rPr>
          <w:rFonts w:ascii="Times New Roman"/>
          <w:b w:val="false"/>
          <w:i w:val="false"/>
          <w:color w:val="000000"/>
          <w:sz w:val="28"/>
        </w:rPr>
        <w:t>
      "Статья 13. Исчисление трудового стажа для назначения пенсионных выплат по возрасту</w:t>
      </w:r>
    </w:p>
    <w:p>
      <w:pPr>
        <w:spacing w:after="0"/>
        <w:ind w:left="0"/>
        <w:jc w:val="both"/>
      </w:pPr>
      <w:r>
        <w:rPr>
          <w:rFonts w:ascii="Times New Roman"/>
          <w:b w:val="false"/>
          <w:i w:val="false"/>
          <w:color w:val="000000"/>
          <w:sz w:val="28"/>
        </w:rPr>
        <w:t>
      1. При исчислении трудового стажа для назначения пенсионных выплат по возрасту засчитываются:";</w:t>
      </w:r>
    </w:p>
    <w:bookmarkStart w:name="z284" w:id="24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45"/>
    <w:p>
      <w:pPr>
        <w:spacing w:after="0"/>
        <w:ind w:left="0"/>
        <w:jc w:val="both"/>
      </w:pPr>
      <w:r>
        <w:rPr>
          <w:rFonts w:ascii="Times New Roman"/>
          <w:b w:val="false"/>
          <w:i w:val="false"/>
          <w:color w:val="000000"/>
          <w:sz w:val="28"/>
        </w:rPr>
        <w:t>
      "2. При льготном исчислении трудового стажа для назначения пенсионных выплат по возрасту также засчитываются:";</w:t>
      </w:r>
    </w:p>
    <w:bookmarkStart w:name="z285" w:id="2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14 изложить в следующей редакции:</w:t>
      </w:r>
    </w:p>
    <w:bookmarkEnd w:id="246"/>
    <w:p>
      <w:pPr>
        <w:spacing w:after="0"/>
        <w:ind w:left="0"/>
        <w:jc w:val="both"/>
      </w:pPr>
      <w:r>
        <w:rPr>
          <w:rFonts w:ascii="Times New Roman"/>
          <w:b w:val="false"/>
          <w:i w:val="false"/>
          <w:color w:val="000000"/>
          <w:sz w:val="28"/>
        </w:rPr>
        <w:t>
      "1. Трудовой стаж для исчисления пенсионных выплат по возрасту за период до 1 января 1998 года подтверждается трудовой книжкой.";</w:t>
      </w:r>
    </w:p>
    <w:bookmarkStart w:name="z286" w:id="2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статьи 14-1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End w:id="247"/>
    <w:p>
      <w:pPr>
        <w:spacing w:after="0"/>
        <w:ind w:left="0"/>
        <w:jc w:val="both"/>
      </w:pPr>
      <w:r>
        <w:rPr>
          <w:rFonts w:ascii="Times New Roman"/>
          <w:b w:val="false"/>
          <w:i w:val="false"/>
          <w:color w:val="000000"/>
          <w:sz w:val="28"/>
        </w:rPr>
        <w:t>
      "Статья 14-1. Порядок и срок назначения государственной базовой пенсионной выплаты</w:t>
      </w:r>
    </w:p>
    <w:p>
      <w:pPr>
        <w:spacing w:after="0"/>
        <w:ind w:left="0"/>
        <w:jc w:val="both"/>
      </w:pPr>
      <w:r>
        <w:rPr>
          <w:rFonts w:ascii="Times New Roman"/>
          <w:b w:val="false"/>
          <w:i w:val="false"/>
          <w:color w:val="000000"/>
          <w:sz w:val="28"/>
        </w:rPr>
        <w:t>
      1. Заявление на назначение государственной базовой пенсионной выплаты с приложением документов, перечень которых определяется центральным исполнительным органом, подается в Государственную корпорацию.</w:t>
      </w:r>
    </w:p>
    <w:p>
      <w:pPr>
        <w:spacing w:after="0"/>
        <w:ind w:left="0"/>
        <w:jc w:val="both"/>
      </w:pPr>
      <w:r>
        <w:rPr>
          <w:rFonts w:ascii="Times New Roman"/>
          <w:b w:val="false"/>
          <w:i w:val="false"/>
          <w:color w:val="000000"/>
          <w:sz w:val="28"/>
        </w:rPr>
        <w:t>
      Лица вправе обратиться за назначением государственной базовой пенсионной выплаты через веб-портал "электронного правительства".</w:t>
      </w:r>
    </w:p>
    <w:p>
      <w:pPr>
        <w:spacing w:after="0"/>
        <w:ind w:left="0"/>
        <w:jc w:val="both"/>
      </w:pPr>
      <w:r>
        <w:rPr>
          <w:rFonts w:ascii="Times New Roman"/>
          <w:b w:val="false"/>
          <w:i w:val="false"/>
          <w:color w:val="000000"/>
          <w:sz w:val="28"/>
        </w:rPr>
        <w:t>
      2. Срок назначения государственной базовой пенсионной выплаты не превышает восьми рабочих дней со дня регистрации заявления с приложенными документами в Государственной корпорации.</w:t>
      </w:r>
    </w:p>
    <w:p>
      <w:pPr>
        <w:spacing w:after="0"/>
        <w:ind w:left="0"/>
        <w:jc w:val="both"/>
      </w:pPr>
      <w:r>
        <w:rPr>
          <w:rFonts w:ascii="Times New Roman"/>
          <w:b w:val="false"/>
          <w:i w:val="false"/>
          <w:color w:val="000000"/>
          <w:sz w:val="28"/>
        </w:rPr>
        <w:t>
      3. Назначение государственной базовой пенсионной выплаты производится со дня обращения органом, назначающим государственную базовую пенсионную выплату и пенсионные выплаты по возрасту.</w:t>
      </w:r>
    </w:p>
    <w:p>
      <w:pPr>
        <w:spacing w:after="0"/>
        <w:ind w:left="0"/>
        <w:jc w:val="both"/>
      </w:pPr>
      <w:r>
        <w:rPr>
          <w:rFonts w:ascii="Times New Roman"/>
          <w:b w:val="false"/>
          <w:i w:val="false"/>
          <w:color w:val="000000"/>
          <w:sz w:val="28"/>
        </w:rPr>
        <w:t>
      4. Днем обращения за назначением государственной базовой пенсионной выплаты считается день регистрации заявления и необходимых документов в Государственной корпорации.</w:t>
      </w:r>
    </w:p>
    <w:p>
      <w:pPr>
        <w:spacing w:after="0"/>
        <w:ind w:left="0"/>
        <w:jc w:val="both"/>
      </w:pPr>
      <w:r>
        <w:rPr>
          <w:rFonts w:ascii="Times New Roman"/>
          <w:b w:val="false"/>
          <w:i w:val="false"/>
          <w:color w:val="000000"/>
          <w:sz w:val="28"/>
        </w:rPr>
        <w:t>
      Статья 15. Исчисление размера пенсионных выплат по возрасту</w:t>
      </w:r>
    </w:p>
    <w:p>
      <w:pPr>
        <w:spacing w:after="0"/>
        <w:ind w:left="0"/>
        <w:jc w:val="both"/>
      </w:pPr>
      <w:r>
        <w:rPr>
          <w:rFonts w:ascii="Times New Roman"/>
          <w:b w:val="false"/>
          <w:i w:val="false"/>
          <w:color w:val="000000"/>
          <w:sz w:val="28"/>
        </w:rPr>
        <w:t xml:space="preserve">
      1. Исчисление пенсионных выплат по возрасту в полном объеме производится из расчета 60 процентов среднемесячного дохода, определяемого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Исчисление размера пенсионных выплат по возрасту осуществляется исходя из среднемесячного дохода за любые три года подряд независимо от перерывов в работе с 1 января 1995 года.</w:t>
      </w:r>
    </w:p>
    <w:p>
      <w:pPr>
        <w:spacing w:after="0"/>
        <w:ind w:left="0"/>
        <w:jc w:val="both"/>
      </w:pPr>
      <w:r>
        <w:rPr>
          <w:rFonts w:ascii="Times New Roman"/>
          <w:b w:val="false"/>
          <w:i w:val="false"/>
          <w:color w:val="000000"/>
          <w:sz w:val="28"/>
        </w:rPr>
        <w:t>
      Размер среднемесячного дохода за период с 1 января 1998 года, за исключением дохода, полученного в период работы в российских организациях комплекса "Байконур",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в порядке, определяемом центральным исполнительным органом.</w:t>
      </w:r>
    </w:p>
    <w:p>
      <w:pPr>
        <w:spacing w:after="0"/>
        <w:ind w:left="0"/>
        <w:jc w:val="both"/>
      </w:pPr>
      <w:r>
        <w:rPr>
          <w:rFonts w:ascii="Times New Roman"/>
          <w:b w:val="false"/>
          <w:i w:val="false"/>
          <w:color w:val="000000"/>
          <w:sz w:val="28"/>
        </w:rPr>
        <w:t>
      3. Размер среднемесячного дохода за период с 1 января 1998 года лицам, работавшим в российских организациях комплекса "Байконур", устанавливается соответственно доходу, подтверждаемому справкой о доходах, выдаваемой работодателем.</w:t>
      </w:r>
    </w:p>
    <w:p>
      <w:pPr>
        <w:spacing w:after="0"/>
        <w:ind w:left="0"/>
        <w:jc w:val="both"/>
      </w:pPr>
      <w:r>
        <w:rPr>
          <w:rFonts w:ascii="Times New Roman"/>
          <w:b w:val="false"/>
          <w:i w:val="false"/>
          <w:color w:val="000000"/>
          <w:sz w:val="28"/>
        </w:rPr>
        <w:t>
      Исчисление пенсионных выплат по возрасту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уполномоченным органом на день обращения за назначением пенсионных выплат по возрасту.</w:t>
      </w:r>
    </w:p>
    <w:p>
      <w:pPr>
        <w:spacing w:after="0"/>
        <w:ind w:left="0"/>
        <w:jc w:val="both"/>
      </w:pPr>
      <w:r>
        <w:rPr>
          <w:rFonts w:ascii="Times New Roman"/>
          <w:b w:val="false"/>
          <w:i w:val="false"/>
          <w:color w:val="000000"/>
          <w:sz w:val="28"/>
        </w:rPr>
        <w:t>
      4.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w:t>
      </w:r>
    </w:p>
    <w:p>
      <w:pPr>
        <w:spacing w:after="0"/>
        <w:ind w:left="0"/>
        <w:jc w:val="both"/>
      </w:pPr>
      <w:r>
        <w:rPr>
          <w:rFonts w:ascii="Times New Roman"/>
          <w:b w:val="false"/>
          <w:i w:val="false"/>
          <w:color w:val="000000"/>
          <w:sz w:val="28"/>
        </w:rPr>
        <w:t>
      5. Максимальный размер пенсионных выплат по возрасту, назначенных до 1 января 1998 года, за исключением размеров пенсионных выплат участникам и инвалидам Великой Отечественной войны, военнослужащим, сотрудникам органов внутренних дел, прокуратуры, бывшего Государственного следственного комитета Республики Казахстан и лицам, пенсия которым назначена до 1 января 1998 года на льготных условиях по списку № 1 производств, работ, профессий, должностей и показателей, утвержденному Правительством Республики Казахстан, и по результатам аттестации рабочих мест, не может превышать 75 процентов от размера 41-кратного месячного расчетного показателя, устанавливаемого на соответствующий финансовый год законом о республиканском бюджете.";</w:t>
      </w:r>
    </w:p>
    <w:bookmarkStart w:name="z287" w:id="248"/>
    <w:p>
      <w:pPr>
        <w:spacing w:after="0"/>
        <w:ind w:left="0"/>
        <w:jc w:val="both"/>
      </w:pPr>
      <w:r>
        <w:rPr>
          <w:rFonts w:ascii="Times New Roman"/>
          <w:b w:val="false"/>
          <w:i w:val="false"/>
          <w:color w:val="000000"/>
          <w:sz w:val="28"/>
        </w:rPr>
        <w:t xml:space="preserve">
      12) заголовок и </w:t>
      </w:r>
      <w:r>
        <w:rPr>
          <w:rFonts w:ascii="Times New Roman"/>
          <w:b w:val="false"/>
          <w:i w:val="false"/>
          <w:color w:val="000000"/>
          <w:sz w:val="28"/>
        </w:rPr>
        <w:t>пункт 3</w:t>
      </w:r>
      <w:r>
        <w:rPr>
          <w:rFonts w:ascii="Times New Roman"/>
          <w:b w:val="false"/>
          <w:i w:val="false"/>
          <w:color w:val="000000"/>
          <w:sz w:val="28"/>
        </w:rPr>
        <w:t xml:space="preserve"> статьи 16 изложить в следующей редакции:</w:t>
      </w:r>
    </w:p>
    <w:bookmarkEnd w:id="248"/>
    <w:p>
      <w:pPr>
        <w:spacing w:after="0"/>
        <w:ind w:left="0"/>
        <w:jc w:val="both"/>
      </w:pPr>
      <w:r>
        <w:rPr>
          <w:rFonts w:ascii="Times New Roman"/>
          <w:b w:val="false"/>
          <w:i w:val="false"/>
          <w:color w:val="000000"/>
          <w:sz w:val="28"/>
        </w:rPr>
        <w:t>
      "Статья 16. Определение дохода для исчисления пенсионных выплат по возрасту";</w:t>
      </w:r>
    </w:p>
    <w:p>
      <w:pPr>
        <w:spacing w:after="0"/>
        <w:ind w:left="0"/>
        <w:jc w:val="both"/>
      </w:pPr>
      <w:r>
        <w:rPr>
          <w:rFonts w:ascii="Times New Roman"/>
          <w:b w:val="false"/>
          <w:i w:val="false"/>
          <w:color w:val="000000"/>
          <w:sz w:val="28"/>
        </w:rPr>
        <w:t>
      "3. Доход для исчисления пенсионных выплат по возрасту не может превышать размера 41-кратного месячного расчетного показателя, установленного на соответствующий финансовый год законом о республиканском бюджете.";</w:t>
      </w:r>
    </w:p>
    <w:bookmarkStart w:name="z288" w:id="2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End w:id="249"/>
    <w:p>
      <w:pPr>
        <w:spacing w:after="0"/>
        <w:ind w:left="0"/>
        <w:jc w:val="both"/>
      </w:pPr>
      <w:r>
        <w:rPr>
          <w:rFonts w:ascii="Times New Roman"/>
          <w:b w:val="false"/>
          <w:i w:val="false"/>
          <w:color w:val="000000"/>
          <w:sz w:val="28"/>
        </w:rPr>
        <w:t>
      "Статья 17. Порядок обращения за назначением пенсионных выплат по возрасту</w:t>
      </w:r>
    </w:p>
    <w:p>
      <w:pPr>
        <w:spacing w:after="0"/>
        <w:ind w:left="0"/>
        <w:jc w:val="both"/>
      </w:pPr>
      <w:r>
        <w:rPr>
          <w:rFonts w:ascii="Times New Roman"/>
          <w:b w:val="false"/>
          <w:i w:val="false"/>
          <w:color w:val="000000"/>
          <w:sz w:val="28"/>
        </w:rPr>
        <w:t>
      1. Заявление о назначении пенсионных выплат по возрасту подается в Государственную корпорацию с приложением документов, подтверждающих трудовой стаж и доход, необходимых для начисления пенсионных выплат.</w:t>
      </w:r>
    </w:p>
    <w:p>
      <w:pPr>
        <w:spacing w:after="0"/>
        <w:ind w:left="0"/>
        <w:jc w:val="both"/>
      </w:pPr>
      <w:r>
        <w:rPr>
          <w:rFonts w:ascii="Times New Roman"/>
          <w:b w:val="false"/>
          <w:i w:val="false"/>
          <w:color w:val="000000"/>
          <w:sz w:val="28"/>
        </w:rPr>
        <w:t>
      2. Назначение пенсионных выплат по возрасту производится органом, назначающим государственную базовую пенсионную выплату и пенсионные выплаты по возрасту.</w:t>
      </w:r>
    </w:p>
    <w:p>
      <w:pPr>
        <w:spacing w:after="0"/>
        <w:ind w:left="0"/>
        <w:jc w:val="both"/>
      </w:pPr>
      <w:r>
        <w:rPr>
          <w:rFonts w:ascii="Times New Roman"/>
          <w:b w:val="false"/>
          <w:i w:val="false"/>
          <w:color w:val="000000"/>
          <w:sz w:val="28"/>
        </w:rPr>
        <w:t>
      3. Орган, назначающий государственную базовую пенсионную выплату и пенсионные выплаты по возрасту, обязан давать разъяснения по вопросам назначения пенсий и оказывать содействие гражданам в оформлении соответствующих документов.</w:t>
      </w:r>
    </w:p>
    <w:p>
      <w:pPr>
        <w:spacing w:after="0"/>
        <w:ind w:left="0"/>
        <w:jc w:val="both"/>
      </w:pPr>
      <w:r>
        <w:rPr>
          <w:rFonts w:ascii="Times New Roman"/>
          <w:b w:val="false"/>
          <w:i w:val="false"/>
          <w:color w:val="000000"/>
          <w:sz w:val="28"/>
        </w:rPr>
        <w:t>
      Статья 18. Сроки рассмотрения документов для назначения</w:t>
      </w:r>
    </w:p>
    <w:p>
      <w:pPr>
        <w:spacing w:after="0"/>
        <w:ind w:left="0"/>
        <w:jc w:val="both"/>
      </w:pPr>
      <w:r>
        <w:rPr>
          <w:rFonts w:ascii="Times New Roman"/>
          <w:b w:val="false"/>
          <w:i w:val="false"/>
          <w:color w:val="000000"/>
          <w:sz w:val="28"/>
        </w:rPr>
        <w:t>
      пенсионных выплат по возрасту</w:t>
      </w:r>
    </w:p>
    <w:p>
      <w:pPr>
        <w:spacing w:after="0"/>
        <w:ind w:left="0"/>
        <w:jc w:val="both"/>
      </w:pPr>
      <w:r>
        <w:rPr>
          <w:rFonts w:ascii="Times New Roman"/>
          <w:b w:val="false"/>
          <w:i w:val="false"/>
          <w:color w:val="000000"/>
          <w:sz w:val="28"/>
        </w:rPr>
        <w:t>
      1. Срок назначения пенсионных выплат по возрасту не превышает десяти рабочих дней со дня регистрации заявления с приложенными документами в Государственной корпорации.</w:t>
      </w:r>
    </w:p>
    <w:p>
      <w:pPr>
        <w:spacing w:after="0"/>
        <w:ind w:left="0"/>
        <w:jc w:val="both"/>
      </w:pPr>
      <w:r>
        <w:rPr>
          <w:rFonts w:ascii="Times New Roman"/>
          <w:b w:val="false"/>
          <w:i w:val="false"/>
          <w:color w:val="000000"/>
          <w:sz w:val="28"/>
        </w:rPr>
        <w:t>
      2. Пенсионные выплаты по возрасту назначаются со дня обращения за назначением пенсионной выплаты по возрасту. Днем обращения за назначением пенсионных выплат по возрасту считается день регистрации заявления и необходимых документов в Государственной корпорации.</w:t>
      </w:r>
    </w:p>
    <w:p>
      <w:pPr>
        <w:spacing w:after="0"/>
        <w:ind w:left="0"/>
        <w:jc w:val="both"/>
      </w:pPr>
      <w:r>
        <w:rPr>
          <w:rFonts w:ascii="Times New Roman"/>
          <w:b w:val="false"/>
          <w:i w:val="false"/>
          <w:color w:val="000000"/>
          <w:sz w:val="28"/>
        </w:rPr>
        <w:t>
      3. В случае отказа в назначении пенсионных выплат по возрасту орган, назначающий государственную базовую пенсионную выплату и пенсионные выплаты по возрасту, обязан через Государственную корпорацию письменно мотивировать причины отказа и вернуть представленные документы заявителю.</w:t>
      </w:r>
    </w:p>
    <w:p>
      <w:pPr>
        <w:spacing w:after="0"/>
        <w:ind w:left="0"/>
        <w:jc w:val="both"/>
      </w:pPr>
      <w:r>
        <w:rPr>
          <w:rFonts w:ascii="Times New Roman"/>
          <w:b w:val="false"/>
          <w:i w:val="false"/>
          <w:color w:val="000000"/>
          <w:sz w:val="28"/>
        </w:rPr>
        <w:t>
      4. Решение органа, назначающего государственную базовую пенсионную выплату и пенсионные выплаты по возрасту, может быть обжаловано в судебном порядке.";</w:t>
      </w:r>
    </w:p>
    <w:bookmarkStart w:name="z289" w:id="25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20</w:t>
      </w:r>
      <w:r>
        <w:rPr>
          <w:rFonts w:ascii="Times New Roman"/>
          <w:b w:val="false"/>
          <w:i w:val="false"/>
          <w:color w:val="000000"/>
          <w:sz w:val="28"/>
        </w:rPr>
        <w:t>:</w:t>
      </w:r>
    </w:p>
    <w:bookmarkEnd w:id="250"/>
    <w:bookmarkStart w:name="z290" w:id="251"/>
    <w:p>
      <w:pPr>
        <w:spacing w:after="0"/>
        <w:ind w:left="0"/>
        <w:jc w:val="both"/>
      </w:pPr>
      <w:r>
        <w:rPr>
          <w:rFonts w:ascii="Times New Roman"/>
          <w:b w:val="false"/>
          <w:i w:val="false"/>
          <w:color w:val="000000"/>
          <w:sz w:val="28"/>
        </w:rPr>
        <w:t>
      заголовок изложить в следующей редакции:</w:t>
      </w:r>
    </w:p>
    <w:bookmarkEnd w:id="251"/>
    <w:p>
      <w:pPr>
        <w:spacing w:after="0"/>
        <w:ind w:left="0"/>
        <w:jc w:val="both"/>
      </w:pPr>
      <w:r>
        <w:rPr>
          <w:rFonts w:ascii="Times New Roman"/>
          <w:b w:val="false"/>
          <w:i w:val="false"/>
          <w:color w:val="000000"/>
          <w:sz w:val="28"/>
        </w:rPr>
        <w:t>
      "Статья 20. Компетенция Государственной корпорации в сфере пенсионного обеспечения";</w:t>
      </w:r>
    </w:p>
    <w:bookmarkStart w:name="z291"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52"/>
    <w:bookmarkStart w:name="z292" w:id="253"/>
    <w:p>
      <w:pPr>
        <w:spacing w:after="0"/>
        <w:ind w:left="0"/>
        <w:jc w:val="both"/>
      </w:pPr>
      <w:r>
        <w:rPr>
          <w:rFonts w:ascii="Times New Roman"/>
          <w:b w:val="false"/>
          <w:i w:val="false"/>
          <w:color w:val="000000"/>
          <w:sz w:val="28"/>
        </w:rPr>
        <w:t>
      абзац первый, подпункты 1), 7), 8), 9), 10), 13) и 14) изложить в следующей редакции:</w:t>
      </w:r>
    </w:p>
    <w:bookmarkEnd w:id="253"/>
    <w:p>
      <w:pPr>
        <w:spacing w:after="0"/>
        <w:ind w:left="0"/>
        <w:jc w:val="both"/>
      </w:pPr>
      <w:r>
        <w:rPr>
          <w:rFonts w:ascii="Times New Roman"/>
          <w:b w:val="false"/>
          <w:i w:val="false"/>
          <w:color w:val="000000"/>
          <w:sz w:val="28"/>
        </w:rPr>
        <w:t>
      "1. Государственная корпорация осуществляет следующие виды деятельности, относящиеся к государственной монополии:</w:t>
      </w:r>
    </w:p>
    <w:p>
      <w:pPr>
        <w:spacing w:after="0"/>
        <w:ind w:left="0"/>
        <w:jc w:val="both"/>
      </w:pPr>
      <w:r>
        <w:rPr>
          <w:rFonts w:ascii="Times New Roman"/>
          <w:b w:val="false"/>
          <w:i w:val="false"/>
          <w:color w:val="000000"/>
          <w:sz w:val="28"/>
        </w:rPr>
        <w:t>
      1) организацию и осуществление государственной базовой пенсионной выплаты, пенсионных выплат по возрасту, пенсионных выплат за выслугу лет, выплат пособий, единовременных и иных выплат в соответствии с законодательством Республики Казахстан;";</w:t>
      </w:r>
    </w:p>
    <w:p>
      <w:pPr>
        <w:spacing w:after="0"/>
        <w:ind w:left="0"/>
        <w:jc w:val="both"/>
      </w:pPr>
      <w:r>
        <w:rPr>
          <w:rFonts w:ascii="Times New Roman"/>
          <w:b w:val="false"/>
          <w:i w:val="false"/>
          <w:color w:val="000000"/>
          <w:sz w:val="28"/>
        </w:rPr>
        <w:t>
      "7) возврат агенту и (или) Государственной корпорации обязательных пенсионных взносов, обязательных профессиональных пенсионных взносов и (или) пени из единого накопительного пенсионного фонда по его заявлению;</w:t>
      </w:r>
    </w:p>
    <w:p>
      <w:pPr>
        <w:spacing w:after="0"/>
        <w:ind w:left="0"/>
        <w:jc w:val="both"/>
      </w:pPr>
      <w:r>
        <w:rPr>
          <w:rFonts w:ascii="Times New Roman"/>
          <w:b w:val="false"/>
          <w:i w:val="false"/>
          <w:color w:val="000000"/>
          <w:sz w:val="28"/>
        </w:rPr>
        <w:t>
      8)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профессиональных пенсионных взносов и (или) пени по ним;</w:t>
      </w:r>
    </w:p>
    <w:p>
      <w:pPr>
        <w:spacing w:after="0"/>
        <w:ind w:left="0"/>
        <w:jc w:val="both"/>
      </w:pPr>
      <w:r>
        <w:rPr>
          <w:rFonts w:ascii="Times New Roman"/>
          <w:b w:val="false"/>
          <w:i w:val="false"/>
          <w:color w:val="000000"/>
          <w:sz w:val="28"/>
        </w:rPr>
        <w:t>
      9) формирование макета дел получателей государственной базовой пенсионной выплаты, пенсионных выплат по возрасту, пособий, единовременных и иных выплат;</w:t>
      </w:r>
    </w:p>
    <w:p>
      <w:pPr>
        <w:spacing w:after="0"/>
        <w:ind w:left="0"/>
        <w:jc w:val="both"/>
      </w:pPr>
      <w:r>
        <w:rPr>
          <w:rFonts w:ascii="Times New Roman"/>
          <w:b w:val="false"/>
          <w:i w:val="false"/>
          <w:color w:val="000000"/>
          <w:sz w:val="28"/>
        </w:rPr>
        <w:t>
      10) наполнение и актуализацию автоматизированных централизованных баз данных и персонифицированный учет получателей государственной базовой пенсионной выплаты, пенсионных выплат, пособий, единовременных и иных выплат;";</w:t>
      </w:r>
    </w:p>
    <w:p>
      <w:pPr>
        <w:spacing w:after="0"/>
        <w:ind w:left="0"/>
        <w:jc w:val="both"/>
      </w:pPr>
      <w:r>
        <w:rPr>
          <w:rFonts w:ascii="Times New Roman"/>
          <w:b w:val="false"/>
          <w:i w:val="false"/>
          <w:color w:val="000000"/>
          <w:sz w:val="28"/>
        </w:rPr>
        <w:t>
      "13) организацию доступа работников структурных подразделений центрального исполнительного органа и его ведомств, местных исполнительных органов, являющихся пользователями автоматизированных централизованных баз данных, с соблюдением установленных законами Республики Казахстан требований к разглашению сведений, составляющих служебную, коммерческую, банковскую и иную охраняемую законом тайну;</w:t>
      </w:r>
    </w:p>
    <w:p>
      <w:pPr>
        <w:spacing w:after="0"/>
        <w:ind w:left="0"/>
        <w:jc w:val="both"/>
      </w:pPr>
      <w:r>
        <w:rPr>
          <w:rFonts w:ascii="Times New Roman"/>
          <w:b w:val="false"/>
          <w:i w:val="false"/>
          <w:color w:val="000000"/>
          <w:sz w:val="28"/>
        </w:rPr>
        <w:t>
      14) предоставление информационных услуг физическим и юридическим лицам по видам деятельности Государственной корпорации с учетом требований законодательства Республики Казахстан по обеспечению сохранности тайны пенсионных накоплений;";</w:t>
      </w:r>
    </w:p>
    <w:bookmarkStart w:name="z293" w:id="254"/>
    <w:p>
      <w:pPr>
        <w:spacing w:after="0"/>
        <w:ind w:left="0"/>
        <w:jc w:val="both"/>
      </w:pPr>
      <w:r>
        <w:rPr>
          <w:rFonts w:ascii="Times New Roman"/>
          <w:b w:val="false"/>
          <w:i w:val="false"/>
          <w:color w:val="000000"/>
          <w:sz w:val="28"/>
        </w:rPr>
        <w:t>
      дополнить подпунктами 16-1), 16-2) и 16-3) следующего содержания:</w:t>
      </w:r>
    </w:p>
    <w:bookmarkEnd w:id="254"/>
    <w:p>
      <w:pPr>
        <w:spacing w:after="0"/>
        <w:ind w:left="0"/>
        <w:jc w:val="both"/>
      </w:pPr>
      <w:r>
        <w:rPr>
          <w:rFonts w:ascii="Times New Roman"/>
          <w:b w:val="false"/>
          <w:i w:val="false"/>
          <w:color w:val="000000"/>
          <w:sz w:val="28"/>
        </w:rPr>
        <w:t>
      "16-1) формирование прогнозных данных по исчислению потребности на осуществление пенсионных выплат, пособий, единовременных и иных выплат;</w:t>
      </w:r>
    </w:p>
    <w:p>
      <w:pPr>
        <w:spacing w:after="0"/>
        <w:ind w:left="0"/>
        <w:jc w:val="both"/>
      </w:pPr>
      <w:r>
        <w:rPr>
          <w:rFonts w:ascii="Times New Roman"/>
          <w:b w:val="false"/>
          <w:i w:val="false"/>
          <w:color w:val="000000"/>
          <w:sz w:val="28"/>
        </w:rPr>
        <w:t>
      16-2) формирование ежемесячной потребности, графиков осуществления пенсионных выплат, пособий, единовременных и иных выплат и направление в центральный исполнительный орган заявки о потребности в бюджетных средствах;</w:t>
      </w:r>
    </w:p>
    <w:p>
      <w:pPr>
        <w:spacing w:after="0"/>
        <w:ind w:left="0"/>
        <w:jc w:val="both"/>
      </w:pPr>
      <w:r>
        <w:rPr>
          <w:rFonts w:ascii="Times New Roman"/>
          <w:b w:val="false"/>
          <w:i w:val="false"/>
          <w:color w:val="000000"/>
          <w:sz w:val="28"/>
        </w:rPr>
        <w:t>
      16-3) предоставление информации из информационных систем в сфере пенсионного обеспечения центральному исполнительному органу и его ведомствам;";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центральным исполнительным органом и антимонопольным органом.";</w:t>
      </w:r>
    </w:p>
    <w:bookmarkStart w:name="z295" w:id="25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End w:id="255"/>
    <w:p>
      <w:pPr>
        <w:spacing w:after="0"/>
        <w:ind w:left="0"/>
        <w:jc w:val="both"/>
      </w:pPr>
      <w:r>
        <w:rPr>
          <w:rFonts w:ascii="Times New Roman"/>
          <w:b w:val="false"/>
          <w:i w:val="false"/>
          <w:color w:val="000000"/>
          <w:sz w:val="28"/>
        </w:rPr>
        <w:t>
      "Статья 21. Порядок осуществления государственной базовой пенсионной выплаты и пенсионных выплат по возрасту</w:t>
      </w:r>
    </w:p>
    <w:p>
      <w:pPr>
        <w:spacing w:after="0"/>
        <w:ind w:left="0"/>
        <w:jc w:val="both"/>
      </w:pPr>
      <w:r>
        <w:rPr>
          <w:rFonts w:ascii="Times New Roman"/>
          <w:b w:val="false"/>
          <w:i w:val="false"/>
          <w:color w:val="000000"/>
          <w:sz w:val="28"/>
        </w:rPr>
        <w:t>
      1. Государственная базовая пенсионная выплата и пенсионные выплаты по возрасту выплачиваются за текущий месяц.</w:t>
      </w:r>
    </w:p>
    <w:p>
      <w:pPr>
        <w:spacing w:after="0"/>
        <w:ind w:left="0"/>
        <w:jc w:val="both"/>
      </w:pPr>
      <w:r>
        <w:rPr>
          <w:rFonts w:ascii="Times New Roman"/>
          <w:b w:val="false"/>
          <w:i w:val="false"/>
          <w:color w:val="000000"/>
          <w:sz w:val="28"/>
        </w:rPr>
        <w:t xml:space="preserve">
      2. Работающие пенсионеры имеют право на получение пенсионных выплат по возрасту в полном размере с учетом ограничений и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15 и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Государственная базовая пенсионная выплата и пенсионные выплаты по возрасту могут назначаться и выплачиваться по нотариально удостоверенной доверенности.</w:t>
      </w:r>
    </w:p>
    <w:p>
      <w:pPr>
        <w:spacing w:after="0"/>
        <w:ind w:left="0"/>
        <w:jc w:val="both"/>
      </w:pPr>
      <w:r>
        <w:rPr>
          <w:rFonts w:ascii="Times New Roman"/>
          <w:b w:val="false"/>
          <w:i w:val="false"/>
          <w:color w:val="000000"/>
          <w:sz w:val="28"/>
        </w:rPr>
        <w:t>
      4. Порядок осуществления государственной базовой пенсионной выплаты и пенсионных выплат по возрасту определяется центральным исполнительным органом.</w:t>
      </w:r>
    </w:p>
    <w:p>
      <w:pPr>
        <w:spacing w:after="0"/>
        <w:ind w:left="0"/>
        <w:jc w:val="both"/>
      </w:pPr>
      <w:r>
        <w:rPr>
          <w:rFonts w:ascii="Times New Roman"/>
          <w:b w:val="false"/>
          <w:i w:val="false"/>
          <w:color w:val="000000"/>
          <w:sz w:val="28"/>
        </w:rPr>
        <w:t>
      Статья 22. Получение государственной базовой пенсионной выплаты</w:t>
      </w:r>
    </w:p>
    <w:p>
      <w:pPr>
        <w:spacing w:after="0"/>
        <w:ind w:left="0"/>
        <w:jc w:val="both"/>
      </w:pPr>
      <w:r>
        <w:rPr>
          <w:rFonts w:ascii="Times New Roman"/>
          <w:b w:val="false"/>
          <w:i w:val="false"/>
          <w:color w:val="000000"/>
          <w:sz w:val="28"/>
        </w:rPr>
        <w:t>
      и пенсионных выплат по возрасту за прошлое время</w:t>
      </w:r>
    </w:p>
    <w:p>
      <w:pPr>
        <w:spacing w:after="0"/>
        <w:ind w:left="0"/>
        <w:jc w:val="both"/>
      </w:pPr>
      <w:r>
        <w:rPr>
          <w:rFonts w:ascii="Times New Roman"/>
          <w:b w:val="false"/>
          <w:i w:val="false"/>
          <w:color w:val="000000"/>
          <w:sz w:val="28"/>
        </w:rPr>
        <w:t>
      1. Назначенные, но не востребованные получателем суммы государственной базовой пенсионной выплаты и пенсионных выплат по возрасту выплачиваются за прошлое время, но не более чем за три года перед обращением за их получением.</w:t>
      </w:r>
    </w:p>
    <w:p>
      <w:pPr>
        <w:spacing w:after="0"/>
        <w:ind w:left="0"/>
        <w:jc w:val="both"/>
      </w:pPr>
      <w:r>
        <w:rPr>
          <w:rFonts w:ascii="Times New Roman"/>
          <w:b w:val="false"/>
          <w:i w:val="false"/>
          <w:color w:val="000000"/>
          <w:sz w:val="28"/>
        </w:rPr>
        <w:t>
      2. Суммы государственной базовой пенсионной выплаты и пенсионных выплат по возрасту, не полученные своевременно по вине органа, назначающего государственную базовую пенсионную выплату и пенсионные выплаты по возрасту, а также Государственной корпорации, выплачиваются за прошлое время без ограничения сроков.";</w:t>
      </w:r>
    </w:p>
    <w:bookmarkStart w:name="z296" w:id="256"/>
    <w:p>
      <w:pPr>
        <w:spacing w:after="0"/>
        <w:ind w:left="0"/>
        <w:jc w:val="both"/>
      </w:pPr>
      <w:r>
        <w:rPr>
          <w:rFonts w:ascii="Times New Roman"/>
          <w:b w:val="false"/>
          <w:i w:val="false"/>
          <w:color w:val="000000"/>
          <w:sz w:val="28"/>
        </w:rPr>
        <w:t xml:space="preserve">
      16) абзац первый и подпункт 6) </w:t>
      </w:r>
      <w:r>
        <w:rPr>
          <w:rFonts w:ascii="Times New Roman"/>
          <w:b w:val="false"/>
          <w:i w:val="false"/>
          <w:color w:val="000000"/>
          <w:sz w:val="28"/>
        </w:rPr>
        <w:t>пункта 7</w:t>
      </w:r>
      <w:r>
        <w:rPr>
          <w:rFonts w:ascii="Times New Roman"/>
          <w:b w:val="false"/>
          <w:i w:val="false"/>
          <w:color w:val="000000"/>
          <w:sz w:val="28"/>
        </w:rPr>
        <w:t xml:space="preserve"> статьи 24 изложить в следующей редакции:</w:t>
      </w:r>
    </w:p>
    <w:bookmarkEnd w:id="256"/>
    <w:p>
      <w:pPr>
        <w:spacing w:after="0"/>
        <w:ind w:left="0"/>
        <w:jc w:val="both"/>
      </w:pPr>
      <w:r>
        <w:rPr>
          <w:rFonts w:ascii="Times New Roman"/>
          <w:b w:val="false"/>
          <w:i w:val="false"/>
          <w:color w:val="000000"/>
          <w:sz w:val="28"/>
        </w:rPr>
        <w:t>
      "7. Удержанные (начисленные) обязательные пенсионные взносы, обязательные профессиональные пенсионные взносы перечисляются в Государственную корпорацию:";</w:t>
      </w:r>
    </w:p>
    <w:p>
      <w:pPr>
        <w:spacing w:after="0"/>
        <w:ind w:left="0"/>
        <w:jc w:val="both"/>
      </w:pPr>
      <w:r>
        <w:rPr>
          <w:rFonts w:ascii="Times New Roman"/>
          <w:b w:val="false"/>
          <w:i w:val="false"/>
          <w:color w:val="000000"/>
          <w:sz w:val="28"/>
        </w:rPr>
        <w:t>
      "6) Государственной корпорацией – не позднее 15 числа месяца, следующего за месяцем осуществления социальных выплат;";</w:t>
      </w:r>
    </w:p>
    <w:bookmarkStart w:name="z297" w:id="25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28 изложить в следующей редакции:</w:t>
      </w:r>
    </w:p>
    <w:bookmarkEnd w:id="257"/>
    <w:p>
      <w:pPr>
        <w:spacing w:after="0"/>
        <w:ind w:left="0"/>
        <w:jc w:val="both"/>
      </w:pP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вкладчиков обязательных пенсионных взносов, работников, в пользу которых уплачиваются обязательные профессиональные пенсионные взносы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Государственную корпорацию).";</w:t>
      </w:r>
    </w:p>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обязательных пенсионных взносов, обязательных профессиональных пенсионных взносов через Государственную корпорацию в день списания данных сумм с банковских счетов агентов.";</w:t>
      </w:r>
    </w:p>
    <w:bookmarkStart w:name="z298" w:id="25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30</w:t>
      </w:r>
      <w:r>
        <w:rPr>
          <w:rFonts w:ascii="Times New Roman"/>
          <w:b w:val="false"/>
          <w:i w:val="false"/>
          <w:color w:val="000000"/>
          <w:sz w:val="28"/>
        </w:rPr>
        <w:t>:</w:t>
      </w:r>
    </w:p>
    <w:bookmarkEnd w:id="258"/>
    <w:bookmarkStart w:name="z299" w:id="25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59"/>
    <w:p>
      <w:pPr>
        <w:spacing w:after="0"/>
        <w:ind w:left="0"/>
        <w:jc w:val="both"/>
      </w:pPr>
      <w:r>
        <w:rPr>
          <w:rFonts w:ascii="Times New Roman"/>
          <w:b w:val="false"/>
          <w:i w:val="false"/>
          <w:color w:val="000000"/>
          <w:sz w:val="28"/>
        </w:rPr>
        <w:t xml:space="preserve">
      "2. Лица, указанные в подпунктах 1) и 3) </w:t>
      </w:r>
      <w:r>
        <w:rPr>
          <w:rFonts w:ascii="Times New Roman"/>
          <w:b w:val="false"/>
          <w:i w:val="false"/>
          <w:color w:val="000000"/>
          <w:sz w:val="28"/>
        </w:rPr>
        <w:t>пункта 1</w:t>
      </w:r>
      <w:r>
        <w:rPr>
          <w:rFonts w:ascii="Times New Roman"/>
          <w:b w:val="false"/>
          <w:i w:val="false"/>
          <w:color w:val="000000"/>
          <w:sz w:val="28"/>
        </w:rPr>
        <w:t xml:space="preserve"> статьи 31 настоящего Закона, по своему выбору имеют право на получение пенсионных накоплений из единого накопительного пенсионного фонда в виде пенсионных выплат по установленному графику и (или) страховых выплат из страховой организации в соответствии с договором пенсионного аннуитета за счет пенсионных накоплений.";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исключить;</w:t>
      </w:r>
    </w:p>
    <w:bookmarkStart w:name="z301" w:id="260"/>
    <w:p>
      <w:pPr>
        <w:spacing w:after="0"/>
        <w:ind w:left="0"/>
        <w:jc w:val="both"/>
      </w:pPr>
      <w:r>
        <w:rPr>
          <w:rFonts w:ascii="Times New Roman"/>
          <w:b w:val="false"/>
          <w:i w:val="false"/>
          <w:color w:val="000000"/>
          <w:sz w:val="28"/>
        </w:rPr>
        <w:t xml:space="preserve">
      19) абзац третий подпункта 2) </w:t>
      </w:r>
      <w:r>
        <w:rPr>
          <w:rFonts w:ascii="Times New Roman"/>
          <w:b w:val="false"/>
          <w:i w:val="false"/>
          <w:color w:val="000000"/>
          <w:sz w:val="28"/>
        </w:rPr>
        <w:t>пункта 1</w:t>
      </w:r>
      <w:r>
        <w:rPr>
          <w:rFonts w:ascii="Times New Roman"/>
          <w:b w:val="false"/>
          <w:i w:val="false"/>
          <w:color w:val="000000"/>
          <w:sz w:val="28"/>
        </w:rPr>
        <w:t xml:space="preserve"> статьи 31 изложить в следующей редакции:</w:t>
      </w:r>
    </w:p>
    <w:bookmarkEnd w:id="260"/>
    <w:p>
      <w:pPr>
        <w:spacing w:after="0"/>
        <w:ind w:left="0"/>
        <w:jc w:val="both"/>
      </w:pPr>
      <w:r>
        <w:rPr>
          <w:rFonts w:ascii="Times New Roman"/>
          <w:b w:val="false"/>
          <w:i w:val="false"/>
          <w:color w:val="000000"/>
          <w:sz w:val="28"/>
        </w:rPr>
        <w:t>
      "женщины по достижении – 50 лет;";</w:t>
      </w:r>
    </w:p>
    <w:bookmarkStart w:name="z302" w:id="261"/>
    <w:p>
      <w:pPr>
        <w:spacing w:after="0"/>
        <w:ind w:left="0"/>
        <w:jc w:val="both"/>
      </w:pPr>
      <w:r>
        <w:rPr>
          <w:rFonts w:ascii="Times New Roman"/>
          <w:b w:val="false"/>
          <w:i w:val="false"/>
          <w:color w:val="000000"/>
          <w:sz w:val="28"/>
        </w:rPr>
        <w:t xml:space="preserve">
      20) подпункт 15) </w:t>
      </w:r>
      <w:r>
        <w:rPr>
          <w:rFonts w:ascii="Times New Roman"/>
          <w:b w:val="false"/>
          <w:i w:val="false"/>
          <w:color w:val="000000"/>
          <w:sz w:val="28"/>
        </w:rPr>
        <w:t>пункта 9</w:t>
      </w:r>
      <w:r>
        <w:rPr>
          <w:rFonts w:ascii="Times New Roman"/>
          <w:b w:val="false"/>
          <w:i w:val="false"/>
          <w:color w:val="000000"/>
          <w:sz w:val="28"/>
        </w:rPr>
        <w:t xml:space="preserve"> статьи 34 изложить в следующей редакции:</w:t>
      </w:r>
    </w:p>
    <w:bookmarkEnd w:id="261"/>
    <w:p>
      <w:pPr>
        <w:spacing w:after="0"/>
        <w:ind w:left="0"/>
        <w:jc w:val="both"/>
      </w:pPr>
      <w:r>
        <w:rPr>
          <w:rFonts w:ascii="Times New Roman"/>
          <w:b w:val="false"/>
          <w:i w:val="false"/>
          <w:color w:val="000000"/>
          <w:sz w:val="28"/>
        </w:rPr>
        <w:t>
      "15) осуществлять обмен информацией с Государственной корпорацией об индивидуальных пенсионных счетах вкладчиков (получателей) в порядке, определяемом центральным исполнительным органом Республики Казахстан;";</w:t>
      </w:r>
    </w:p>
    <w:bookmarkStart w:name="z303" w:id="26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статьи 37 изложить в следующей редакции:</w:t>
      </w:r>
    </w:p>
    <w:bookmarkEnd w:id="262"/>
    <w:p>
      <w:pPr>
        <w:spacing w:after="0"/>
        <w:ind w:left="0"/>
        <w:jc w:val="both"/>
      </w:pPr>
      <w:r>
        <w:rPr>
          <w:rFonts w:ascii="Times New Roman"/>
          <w:b w:val="false"/>
          <w:i w:val="false"/>
          <w:color w:val="000000"/>
          <w:sz w:val="28"/>
        </w:rPr>
        <w:t>
      "3. На основании заявления вкладчика об открытии индивидуального пенсионного счета единый накопительный пенсионный фонд направляет электронное уведомление в Государственную корпорацию для внесения сведений о договоре о пенсионном обеспечении за счет обязательных пенсионных взносов, обязательных профессиональных пенсионных взносов в единый список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Вкладчик считается присоединившимся к договору о пенсионном обеспечении за счет обязательных пенсионных взносов, обязательных профессиональных пенсионных взносов со дня получения единым накопительным пенсионным фондом электронного уведомления Государственной корпорации о внесении сведений о договоре о пенсионном обеспечении за счет обязательных пенсионных взносов, обязательных профессиональных пенсионных взносов в единый список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w:t>
      </w:r>
    </w:p>
    <w:bookmarkStart w:name="z304" w:id="263"/>
    <w:p>
      <w:pPr>
        <w:spacing w:after="0"/>
        <w:ind w:left="0"/>
        <w:jc w:val="both"/>
      </w:pPr>
      <w:r>
        <w:rPr>
          <w:rFonts w:ascii="Times New Roman"/>
          <w:b w:val="false"/>
          <w:i w:val="false"/>
          <w:color w:val="000000"/>
          <w:sz w:val="28"/>
        </w:rPr>
        <w:t xml:space="preserve">
      22) пункт 9 </w:t>
      </w:r>
      <w:r>
        <w:rPr>
          <w:rFonts w:ascii="Times New Roman"/>
          <w:b w:val="false"/>
          <w:i w:val="false"/>
          <w:color w:val="000000"/>
          <w:sz w:val="28"/>
        </w:rPr>
        <w:t>статьи 39</w:t>
      </w:r>
      <w:r>
        <w:rPr>
          <w:rFonts w:ascii="Times New Roman"/>
          <w:b w:val="false"/>
          <w:i w:val="false"/>
          <w:color w:val="000000"/>
          <w:sz w:val="28"/>
        </w:rPr>
        <w:t xml:space="preserve"> изложить в следующей редакции:</w:t>
      </w:r>
    </w:p>
    <w:bookmarkEnd w:id="263"/>
    <w:p>
      <w:pPr>
        <w:spacing w:after="0"/>
        <w:ind w:left="0"/>
        <w:jc w:val="both"/>
      </w:pPr>
      <w:r>
        <w:rPr>
          <w:rFonts w:ascii="Times New Roman"/>
          <w:b w:val="false"/>
          <w:i w:val="false"/>
          <w:color w:val="000000"/>
          <w:sz w:val="28"/>
        </w:rPr>
        <w:t>
      "9. Агенты имеют право получать из Государственной корпорации подтверждение о наличии у работника индивидуального пенсионного счета в порядке, определяемом Правительством Республики Казахстан.";</w:t>
      </w:r>
    </w:p>
    <w:bookmarkStart w:name="z305" w:id="26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3</w:t>
      </w:r>
      <w:r>
        <w:rPr>
          <w:rFonts w:ascii="Times New Roman"/>
          <w:b w:val="false"/>
          <w:i w:val="false"/>
          <w:color w:val="000000"/>
          <w:sz w:val="28"/>
        </w:rPr>
        <w:t xml:space="preserve"> статьи 50 изложить в следующей редакции:</w:t>
      </w:r>
    </w:p>
    <w:bookmarkEnd w:id="264"/>
    <w:p>
      <w:pPr>
        <w:spacing w:after="0"/>
        <w:ind w:left="0"/>
        <w:jc w:val="both"/>
      </w:pPr>
      <w:r>
        <w:rPr>
          <w:rFonts w:ascii="Times New Roman"/>
          <w:b w:val="false"/>
          <w:i w:val="false"/>
          <w:color w:val="000000"/>
          <w:sz w:val="28"/>
        </w:rPr>
        <w:t>
      "3. Наложение ареста или обращение взысканий на обязательные пенсионные взносы, обязательные профессиональные пенсионные взносы, пени, пенсионные активы и пенсионные накопления по долгам вкладчика (получателя), Государственной корпорации, единого накопительного пенсионного фонда, банка-кастодиана и управляющего инвестиционным портфелем не допускается, в том числе в случаях ликвидации и (или) банкротства перечисленных субъектов.";</w:t>
      </w:r>
    </w:p>
    <w:bookmarkStart w:name="z306" w:id="26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57</w:t>
      </w:r>
      <w:r>
        <w:rPr>
          <w:rFonts w:ascii="Times New Roman"/>
          <w:b w:val="false"/>
          <w:i w:val="false"/>
          <w:color w:val="000000"/>
          <w:sz w:val="28"/>
        </w:rPr>
        <w:t>:</w:t>
      </w:r>
    </w:p>
    <w:bookmarkEnd w:id="265"/>
    <w:bookmarkStart w:name="z307" w:id="26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66"/>
    <w:p>
      <w:pPr>
        <w:spacing w:after="0"/>
        <w:ind w:left="0"/>
        <w:jc w:val="both"/>
      </w:pPr>
      <w:r>
        <w:rPr>
          <w:rFonts w:ascii="Times New Roman"/>
          <w:b w:val="false"/>
          <w:i w:val="false"/>
          <w:color w:val="000000"/>
          <w:sz w:val="28"/>
        </w:rPr>
        <w:t>
      "Единый накопительный пенсионный фонд, добровольные накопительные пенсионные фонды и Государственная корпорация гарантируют тайну пенсионных накоплений.";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Должностные лица, работники единого накопительного пенсионного фонда, добровольных накопительных пенсионных фондов,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законами Республики Казахстан,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Start w:name="z309"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67"/>
    <w:bookmarkStart w:name="z310" w:id="268"/>
    <w:p>
      <w:pPr>
        <w:spacing w:after="0"/>
        <w:ind w:left="0"/>
        <w:jc w:val="both"/>
      </w:pPr>
      <w:r>
        <w:rPr>
          <w:rFonts w:ascii="Times New Roman"/>
          <w:b w:val="false"/>
          <w:i w:val="false"/>
          <w:color w:val="000000"/>
          <w:sz w:val="28"/>
        </w:rPr>
        <w:t>
      подпункт 9) изложить в следующей редакции:</w:t>
      </w:r>
    </w:p>
    <w:bookmarkEnd w:id="268"/>
    <w:p>
      <w:pPr>
        <w:spacing w:after="0"/>
        <w:ind w:left="0"/>
        <w:jc w:val="both"/>
      </w:pPr>
      <w:r>
        <w:rPr>
          <w:rFonts w:ascii="Times New Roman"/>
          <w:b w:val="false"/>
          <w:i w:val="false"/>
          <w:color w:val="000000"/>
          <w:sz w:val="28"/>
        </w:rPr>
        <w:t>
      "9) Государственной корпорации – для формирования базы данных вкладчиков (получателей) по обязательным пенсионным взносам, обязательным профессиональным пенсионным взносам и расчета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 а также для оказания государственных услуг на основании заявления вкладчика (получателя) либо его представителя по нотариально удостоверенной доверенности или решению суда;";</w:t>
      </w:r>
    </w:p>
    <w:bookmarkStart w:name="z311" w:id="269"/>
    <w:p>
      <w:pPr>
        <w:spacing w:after="0"/>
        <w:ind w:left="0"/>
        <w:jc w:val="both"/>
      </w:pPr>
      <w:r>
        <w:rPr>
          <w:rFonts w:ascii="Times New Roman"/>
          <w:b w:val="false"/>
          <w:i w:val="false"/>
          <w:color w:val="000000"/>
          <w:sz w:val="28"/>
        </w:rPr>
        <w:t>
      подпункт 12) исключить;</w:t>
      </w:r>
    </w:p>
    <w:bookmarkEnd w:id="269"/>
    <w:bookmarkStart w:name="z312" w:id="270"/>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4</w:t>
      </w:r>
      <w:r>
        <w:rPr>
          <w:rFonts w:ascii="Times New Roman"/>
          <w:b w:val="false"/>
          <w:i w:val="false"/>
          <w:color w:val="000000"/>
          <w:sz w:val="28"/>
        </w:rPr>
        <w:t xml:space="preserve"> статьи 59 слова "в Центр" заменить словами "в Государственную корпорацию";</w:t>
      </w:r>
    </w:p>
    <w:bookmarkEnd w:id="270"/>
    <w:bookmarkStart w:name="z313" w:id="271"/>
    <w:p>
      <w:pPr>
        <w:spacing w:after="0"/>
        <w:ind w:left="0"/>
        <w:jc w:val="both"/>
      </w:pPr>
      <w:r>
        <w:rPr>
          <w:rFonts w:ascii="Times New Roman"/>
          <w:b w:val="false"/>
          <w:i w:val="false"/>
          <w:color w:val="000000"/>
          <w:sz w:val="28"/>
        </w:rPr>
        <w:t xml:space="preserve">
      26) пункт 4 </w:t>
      </w:r>
      <w:r>
        <w:rPr>
          <w:rFonts w:ascii="Times New Roman"/>
          <w:b w:val="false"/>
          <w:i w:val="false"/>
          <w:color w:val="000000"/>
          <w:sz w:val="28"/>
        </w:rPr>
        <w:t>статьи 64</w:t>
      </w:r>
      <w:r>
        <w:rPr>
          <w:rFonts w:ascii="Times New Roman"/>
          <w:b w:val="false"/>
          <w:i w:val="false"/>
          <w:color w:val="000000"/>
          <w:sz w:val="28"/>
        </w:rPr>
        <w:t xml:space="preserve"> изложить в следующей редакции:</w:t>
      </w:r>
    </w:p>
    <w:bookmarkEnd w:id="271"/>
    <w:p>
      <w:pPr>
        <w:spacing w:after="0"/>
        <w:ind w:left="0"/>
        <w:jc w:val="both"/>
      </w:pPr>
      <w:r>
        <w:rPr>
          <w:rFonts w:ascii="Times New Roman"/>
          <w:b w:val="false"/>
          <w:i w:val="false"/>
          <w:color w:val="000000"/>
          <w:sz w:val="28"/>
        </w:rPr>
        <w:t>
      "4.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не имевшим на дату увольнения право на назначение пенсионных выплат за выслугу лет, пенсионные выплаты по возрасту назначаются в соответствии с настоящим Законом.";</w:t>
      </w:r>
    </w:p>
    <w:bookmarkStart w:name="z314" w:id="27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3</w:t>
      </w:r>
      <w:r>
        <w:rPr>
          <w:rFonts w:ascii="Times New Roman"/>
          <w:b w:val="false"/>
          <w:i w:val="false"/>
          <w:color w:val="000000"/>
          <w:sz w:val="28"/>
        </w:rPr>
        <w:t xml:space="preserve"> статьи 71 изложить в следующей редакции:</w:t>
      </w:r>
    </w:p>
    <w:bookmarkEnd w:id="272"/>
    <w:p>
      <w:pPr>
        <w:spacing w:after="0"/>
        <w:ind w:left="0"/>
        <w:jc w:val="both"/>
      </w:pPr>
      <w:r>
        <w:rPr>
          <w:rFonts w:ascii="Times New Roman"/>
          <w:b w:val="false"/>
          <w:i w:val="false"/>
          <w:color w:val="000000"/>
          <w:sz w:val="28"/>
        </w:rPr>
        <w:t xml:space="preserve">
      "3. Пособие по инвалидности при наличии условий, установленных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по желанию гражданина может быть заменено пенсионными выплатами по возрасту в установленном законодательством Республики Казахстан порядке.".</w:t>
      </w:r>
    </w:p>
    <w:bookmarkStart w:name="z315" w:id="273"/>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w:t>
      </w:r>
    </w:p>
    <w:bookmarkEnd w:id="273"/>
    <w:bookmarkStart w:name="z316" w:id="2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27-1) следующего содержания:</w:t>
      </w:r>
    </w:p>
    <w:bookmarkEnd w:id="274"/>
    <w:p>
      <w:pPr>
        <w:spacing w:after="0"/>
        <w:ind w:left="0"/>
        <w:jc w:val="both"/>
      </w:pPr>
      <w:r>
        <w:rPr>
          <w:rFonts w:ascii="Times New Roman"/>
          <w:b w:val="false"/>
          <w:i w:val="false"/>
          <w:color w:val="000000"/>
          <w:sz w:val="28"/>
        </w:rPr>
        <w:t>
      "27-1)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317" w:id="2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статьи 20 изложить в следующей редакции:</w:t>
      </w:r>
    </w:p>
    <w:bookmarkEnd w:id="275"/>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bookmarkStart w:name="z318" w:id="276"/>
    <w:p>
      <w:pPr>
        <w:spacing w:after="0"/>
        <w:ind w:left="0"/>
        <w:jc w:val="both"/>
      </w:pPr>
      <w:r>
        <w:rPr>
          <w:rFonts w:ascii="Times New Roman"/>
          <w:b w:val="false"/>
          <w:i w:val="false"/>
          <w:color w:val="000000"/>
          <w:sz w:val="28"/>
        </w:rPr>
        <w:t xml:space="preserve">
      3) подпункт 4) </w:t>
      </w:r>
      <w:r>
        <w:rPr>
          <w:rFonts w:ascii="Times New Roman"/>
          <w:b w:val="false"/>
          <w:i w:val="false"/>
          <w:color w:val="000000"/>
          <w:sz w:val="28"/>
        </w:rPr>
        <w:t>пункта 2</w:t>
      </w:r>
      <w:r>
        <w:rPr>
          <w:rFonts w:ascii="Times New Roman"/>
          <w:b w:val="false"/>
          <w:i w:val="false"/>
          <w:color w:val="000000"/>
          <w:sz w:val="28"/>
        </w:rPr>
        <w:t xml:space="preserve"> статьи 21 изложить в следующей редакции:</w:t>
      </w:r>
    </w:p>
    <w:bookmarkEnd w:id="276"/>
    <w:p>
      <w:pPr>
        <w:spacing w:after="0"/>
        <w:ind w:left="0"/>
        <w:jc w:val="both"/>
      </w:pPr>
      <w:r>
        <w:rPr>
          <w:rFonts w:ascii="Times New Roman"/>
          <w:b w:val="false"/>
          <w:i w:val="false"/>
          <w:color w:val="000000"/>
          <w:sz w:val="28"/>
        </w:rPr>
        <w:t>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bookmarkStart w:name="z319" w:id="277"/>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25 изложить в следующей редакции:</w:t>
      </w:r>
    </w:p>
    <w:bookmarkEnd w:id="277"/>
    <w:p>
      <w:pPr>
        <w:spacing w:after="0"/>
        <w:ind w:left="0"/>
        <w:jc w:val="both"/>
      </w:pPr>
      <w:r>
        <w:rPr>
          <w:rFonts w:ascii="Times New Roman"/>
          <w:b w:val="false"/>
          <w:i w:val="false"/>
          <w:color w:val="000000"/>
          <w:sz w:val="28"/>
        </w:rPr>
        <w:t>
      "4. Все документы, представленные соответствующему разрешительному органу или в Государственную корпорацию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Start w:name="z320" w:id="278"/>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26 изложить в следующей редакции:</w:t>
      </w:r>
    </w:p>
    <w:bookmarkEnd w:id="278"/>
    <w:p>
      <w:pPr>
        <w:spacing w:after="0"/>
        <w:ind w:left="0"/>
        <w:jc w:val="both"/>
      </w:pPr>
      <w:r>
        <w:rPr>
          <w:rFonts w:ascii="Times New Roman"/>
          <w:b w:val="false"/>
          <w:i w:val="false"/>
          <w:color w:val="000000"/>
          <w:sz w:val="28"/>
        </w:rPr>
        <w:t>
      "В случае невыдачи разрешительным органом разрешения и (или) приложения к разрешению по истечении пяти рабочих дней разрешение и(или) приложение к разрешению считаются полученными. В этом случае подтверждением законности осуществления деятельности или действия (операции), для которых настоящим Законом установлен разрешительный порядок, до получения разрешения является документ, подтверждающий прием соответствующего заявления на получение разрешения разрешительным органом или Государственной корпорацией, выданный в момент приема заявления.";</w:t>
      </w:r>
    </w:p>
    <w:bookmarkStart w:name="z321" w:id="279"/>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8</w:t>
      </w:r>
      <w:r>
        <w:rPr>
          <w:rFonts w:ascii="Times New Roman"/>
          <w:b w:val="false"/>
          <w:i w:val="false"/>
          <w:color w:val="000000"/>
          <w:sz w:val="28"/>
        </w:rPr>
        <w:t xml:space="preserve"> статьи 34 изложить в следующей редакции:</w:t>
      </w:r>
    </w:p>
    <w:bookmarkEnd w:id="279"/>
    <w:p>
      <w:pPr>
        <w:spacing w:after="0"/>
        <w:ind w:left="0"/>
        <w:jc w:val="both"/>
      </w:pPr>
      <w:r>
        <w:rPr>
          <w:rFonts w:ascii="Times New Roman"/>
          <w:b w:val="false"/>
          <w:i w:val="false"/>
          <w:color w:val="000000"/>
          <w:sz w:val="28"/>
        </w:rPr>
        <w:t>
      "8. Все документы, представленные соответствующему лицензиару или в Государственную корпорацию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Start w:name="z322" w:id="2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48 изложить в следующей редакции:</w:t>
      </w:r>
    </w:p>
    <w:bookmarkEnd w:id="280"/>
    <w:p>
      <w:pPr>
        <w:spacing w:after="0"/>
        <w:ind w:left="0"/>
        <w:jc w:val="both"/>
      </w:pPr>
      <w:r>
        <w:rPr>
          <w:rFonts w:ascii="Times New Roman"/>
          <w:b w:val="false"/>
          <w:i w:val="false"/>
          <w:color w:val="000000"/>
          <w:sz w:val="28"/>
        </w:rPr>
        <w:t>
      "2.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w:t>
      </w:r>
    </w:p>
    <w:p>
      <w:pPr>
        <w:spacing w:after="0"/>
        <w:ind w:left="0"/>
        <w:jc w:val="both"/>
      </w:pPr>
      <w:r>
        <w:rPr>
          <w:rFonts w:ascii="Times New Roman"/>
          <w:b w:val="false"/>
          <w:i w:val="false"/>
          <w:color w:val="000000"/>
          <w:sz w:val="28"/>
        </w:rPr>
        <w:t>
      3. В случае обращения заявителя для прохождения разрешительной процедуры через Государственную корпорацию работник Государственной корпорации удостоверяет электронное заявление или иной аналогичный документ своей электронной цифровой подписью, выданной для использования в служебных целях. Такое удостоверение осуществляется на основании письменного согласия заявителя.".</w:t>
      </w:r>
    </w:p>
    <w:bookmarkStart w:name="z323" w:id="281"/>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 78):</w:t>
      </w:r>
    </w:p>
    <w:bookmarkEnd w:id="281"/>
    <w:bookmarkStart w:name="z324" w:id="28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82"/>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47)</w:t>
      </w:r>
      <w:r>
        <w:rPr>
          <w:rFonts w:ascii="Times New Roman"/>
          <w:b w:val="false"/>
          <w:i w:val="false"/>
          <w:color w:val="000000"/>
          <w:sz w:val="28"/>
        </w:rPr>
        <w:t xml:space="preserve"> пункта 5 слова "центр обслуживания населения" заменить словами "Государственную корпорацию "Правительство для граждан";</w:t>
      </w:r>
    </w:p>
    <w:bookmarkStart w:name="z325" w:id="2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283"/>
    <w:bookmarkStart w:name="z326" w:id="284"/>
    <w:p>
      <w:pPr>
        <w:spacing w:after="0"/>
        <w:ind w:left="0"/>
        <w:jc w:val="both"/>
      </w:pPr>
      <w:r>
        <w:rPr>
          <w:rFonts w:ascii="Times New Roman"/>
          <w:b w:val="false"/>
          <w:i w:val="false"/>
          <w:color w:val="000000"/>
          <w:sz w:val="28"/>
        </w:rPr>
        <w:t xml:space="preserve">
      абзац семнадцатый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284"/>
    <w:p>
      <w:pPr>
        <w:spacing w:after="0"/>
        <w:ind w:left="0"/>
        <w:jc w:val="both"/>
      </w:pP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p>
    <w:bookmarkStart w:name="z327" w:id="285"/>
    <w:p>
      <w:pPr>
        <w:spacing w:after="0"/>
        <w:ind w:left="0"/>
        <w:jc w:val="both"/>
      </w:pPr>
      <w:r>
        <w:rPr>
          <w:rFonts w:ascii="Times New Roman"/>
          <w:b w:val="false"/>
          <w:i w:val="false"/>
          <w:color w:val="000000"/>
          <w:sz w:val="28"/>
        </w:rPr>
        <w:t xml:space="preserve">
      абзац одиннадцатый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285"/>
    <w:p>
      <w:pPr>
        <w:spacing w:after="0"/>
        <w:ind w:left="0"/>
        <w:jc w:val="both"/>
      </w:pPr>
      <w:r>
        <w:rPr>
          <w:rFonts w:ascii="Times New Roman"/>
          <w:b w:val="false"/>
          <w:i w:val="false"/>
          <w:color w:val="000000"/>
          <w:sz w:val="28"/>
        </w:rPr>
        <w:t>
      "8) разрабатывает и утверждает правила обмена информацией между единым накопительным пенсионным фондом и Государственной корпорацией о движениях по индивидуальным пенсионным счетам, условным пенсионным счетам;";</w:t>
      </w:r>
    </w:p>
    <w:bookmarkStart w:name="z328" w:id="286"/>
    <w:p>
      <w:pPr>
        <w:spacing w:after="0"/>
        <w:ind w:left="0"/>
        <w:jc w:val="both"/>
      </w:pPr>
      <w:r>
        <w:rPr>
          <w:rFonts w:ascii="Times New Roman"/>
          <w:b w:val="false"/>
          <w:i w:val="false"/>
          <w:color w:val="000000"/>
          <w:sz w:val="28"/>
        </w:rPr>
        <w:t xml:space="preserve">
      абзацы девятый и десятый </w:t>
      </w:r>
      <w:r>
        <w:rPr>
          <w:rFonts w:ascii="Times New Roman"/>
          <w:b w:val="false"/>
          <w:i w:val="false"/>
          <w:color w:val="000000"/>
          <w:sz w:val="28"/>
        </w:rPr>
        <w:t>подпункта 12)</w:t>
      </w:r>
      <w:r>
        <w:rPr>
          <w:rFonts w:ascii="Times New Roman"/>
          <w:b w:val="false"/>
          <w:i w:val="false"/>
          <w:color w:val="000000"/>
          <w:sz w:val="28"/>
        </w:rPr>
        <w:t xml:space="preserve"> изложить в следующей редакции:</w:t>
      </w:r>
    </w:p>
    <w:bookmarkEnd w:id="286"/>
    <w:p>
      <w:pPr>
        <w:spacing w:after="0"/>
        <w:ind w:left="0"/>
        <w:jc w:val="both"/>
      </w:pPr>
      <w:r>
        <w:rPr>
          <w:rFonts w:ascii="Times New Roman"/>
          <w:b w:val="false"/>
          <w:i w:val="false"/>
          <w:color w:val="000000"/>
          <w:sz w:val="28"/>
        </w:rPr>
        <w:t>
      "7) возврат агенту и (или) Государственной корпорации обязательных пенсионных взносов, обязательных пенсионных взносов работодателя и обязательных профессиональных пенсионных взносов и (или) пени из единого накопительного пенсионного фонда по его заявлению;</w:t>
      </w:r>
    </w:p>
    <w:p>
      <w:pPr>
        <w:spacing w:after="0"/>
        <w:ind w:left="0"/>
        <w:jc w:val="both"/>
      </w:pPr>
      <w:r>
        <w:rPr>
          <w:rFonts w:ascii="Times New Roman"/>
          <w:b w:val="false"/>
          <w:i w:val="false"/>
          <w:color w:val="000000"/>
          <w:sz w:val="28"/>
        </w:rPr>
        <w:t>
      8)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пенсионных взносов работодателя и обязательных профессиональных пенсионных взносов и (или) пени по ним;";</w:t>
      </w:r>
    </w:p>
    <w:bookmarkStart w:name="z329" w:id="287"/>
    <w:p>
      <w:pPr>
        <w:spacing w:after="0"/>
        <w:ind w:left="0"/>
        <w:jc w:val="both"/>
      </w:pPr>
      <w:r>
        <w:rPr>
          <w:rFonts w:ascii="Times New Roman"/>
          <w:b w:val="false"/>
          <w:i w:val="false"/>
          <w:color w:val="000000"/>
          <w:sz w:val="28"/>
        </w:rPr>
        <w:t xml:space="preserve">
      абзацы двадцать первый и двадцать седьмой </w:t>
      </w:r>
      <w:r>
        <w:rPr>
          <w:rFonts w:ascii="Times New Roman"/>
          <w:b w:val="false"/>
          <w:i w:val="false"/>
          <w:color w:val="000000"/>
          <w:sz w:val="28"/>
        </w:rPr>
        <w:t>подпункта 13)</w:t>
      </w:r>
      <w:r>
        <w:rPr>
          <w:rFonts w:ascii="Times New Roman"/>
          <w:b w:val="false"/>
          <w:i w:val="false"/>
          <w:color w:val="000000"/>
          <w:sz w:val="28"/>
        </w:rPr>
        <w:t xml:space="preserve"> изложить в следующей редакции:</w:t>
      </w:r>
    </w:p>
    <w:bookmarkEnd w:id="287"/>
    <w:p>
      <w:pPr>
        <w:spacing w:after="0"/>
        <w:ind w:left="0"/>
        <w:jc w:val="both"/>
      </w:pPr>
      <w:r>
        <w:rPr>
          <w:rFonts w:ascii="Times New Roman"/>
          <w:b w:val="false"/>
          <w:i w:val="false"/>
          <w:color w:val="000000"/>
          <w:sz w:val="28"/>
        </w:rPr>
        <w:t>
      "7. Удержанные (начисленные) обязательные пенсионные взносы, обязательные пенсионные взносы работодателя и обязательные профессиональные пенсионные взносы перечисляются в Государственную корпорацию:";</w:t>
      </w:r>
    </w:p>
    <w:p>
      <w:pPr>
        <w:spacing w:after="0"/>
        <w:ind w:left="0"/>
        <w:jc w:val="both"/>
      </w:pPr>
      <w:r>
        <w:rPr>
          <w:rFonts w:ascii="Times New Roman"/>
          <w:b w:val="false"/>
          <w:i w:val="false"/>
          <w:color w:val="000000"/>
          <w:sz w:val="28"/>
        </w:rPr>
        <w:t>
      "6) Государственной корпорацией – не позднее 15 числа месяца, следующего за месяцем осуществления социальных выплат;";</w:t>
      </w:r>
    </w:p>
    <w:bookmarkStart w:name="z330" w:id="288"/>
    <w:p>
      <w:pPr>
        <w:spacing w:after="0"/>
        <w:ind w:left="0"/>
        <w:jc w:val="both"/>
      </w:pPr>
      <w:r>
        <w:rPr>
          <w:rFonts w:ascii="Times New Roman"/>
          <w:b w:val="false"/>
          <w:i w:val="false"/>
          <w:color w:val="000000"/>
          <w:sz w:val="28"/>
        </w:rPr>
        <w:t xml:space="preserve">
      абзац шестнадцатый </w:t>
      </w:r>
      <w:r>
        <w:rPr>
          <w:rFonts w:ascii="Times New Roman"/>
          <w:b w:val="false"/>
          <w:i w:val="false"/>
          <w:color w:val="000000"/>
          <w:sz w:val="28"/>
        </w:rPr>
        <w:t>подпункта 15)</w:t>
      </w:r>
      <w:r>
        <w:rPr>
          <w:rFonts w:ascii="Times New Roman"/>
          <w:b w:val="false"/>
          <w:i w:val="false"/>
          <w:color w:val="000000"/>
          <w:sz w:val="28"/>
        </w:rPr>
        <w:t xml:space="preserve"> изложить в следующей редакции:</w:t>
      </w:r>
    </w:p>
    <w:bookmarkEnd w:id="288"/>
    <w:p>
      <w:pPr>
        <w:spacing w:after="0"/>
        <w:ind w:left="0"/>
        <w:jc w:val="both"/>
      </w:pPr>
      <w:r>
        <w:rPr>
          <w:rFonts w:ascii="Times New Roman"/>
          <w:b w:val="false"/>
          <w:i w:val="false"/>
          <w:color w:val="000000"/>
          <w:sz w:val="28"/>
        </w:rPr>
        <w:t>
      "6. Обязательные пенсионные взносы работодателя уплачиваются в единый накопительный пенсионный фонд агентами через Государственную корпорацию с приложением списков физических лиц, за которых перечисляются обязательные пенсионные взносы работодателя.";</w:t>
      </w:r>
    </w:p>
    <w:bookmarkStart w:name="z331" w:id="289"/>
    <w:p>
      <w:pPr>
        <w:spacing w:after="0"/>
        <w:ind w:left="0"/>
        <w:jc w:val="both"/>
      </w:pPr>
      <w:r>
        <w:rPr>
          <w:rFonts w:ascii="Times New Roman"/>
          <w:b w:val="false"/>
          <w:i w:val="false"/>
          <w:color w:val="000000"/>
          <w:sz w:val="28"/>
        </w:rPr>
        <w:t xml:space="preserve">
      абзацы третий и восемнадцатый </w:t>
      </w:r>
      <w:r>
        <w:rPr>
          <w:rFonts w:ascii="Times New Roman"/>
          <w:b w:val="false"/>
          <w:i w:val="false"/>
          <w:color w:val="000000"/>
          <w:sz w:val="28"/>
        </w:rPr>
        <w:t>подпункта 17)</w:t>
      </w:r>
      <w:r>
        <w:rPr>
          <w:rFonts w:ascii="Times New Roman"/>
          <w:b w:val="false"/>
          <w:i w:val="false"/>
          <w:color w:val="000000"/>
          <w:sz w:val="28"/>
        </w:rPr>
        <w:t xml:space="preserve"> изложить в следующей редакции:</w:t>
      </w:r>
    </w:p>
    <w:bookmarkEnd w:id="289"/>
    <w:p>
      <w:pPr>
        <w:spacing w:after="0"/>
        <w:ind w:left="0"/>
        <w:jc w:val="both"/>
      </w:pP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пенсионных взносов работодателя и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вкладчиков обязательных пенсионных взносов, работников, за которых уплачиваются обязательные пенсионные взносы работодателя, обязательные профессиональные пенсионные взносы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Государственную корпорацию).";</w:t>
      </w:r>
    </w:p>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обязательных пенсионных взносов, обязательных пенсионных взносов работодателя и обязательных профессиональных пенсионных взносов через Государственную корпорацию в день списания данных сумм с банковских счетов агентов.";</w:t>
      </w:r>
    </w:p>
    <w:bookmarkStart w:name="z332" w:id="290"/>
    <w:p>
      <w:pPr>
        <w:spacing w:after="0"/>
        <w:ind w:left="0"/>
        <w:jc w:val="both"/>
      </w:pPr>
      <w:r>
        <w:rPr>
          <w:rFonts w:ascii="Times New Roman"/>
          <w:b w:val="false"/>
          <w:i w:val="false"/>
          <w:color w:val="000000"/>
          <w:sz w:val="28"/>
        </w:rPr>
        <w:t xml:space="preserve">
      абзац девятнадцатый </w:t>
      </w:r>
      <w:r>
        <w:rPr>
          <w:rFonts w:ascii="Times New Roman"/>
          <w:b w:val="false"/>
          <w:i w:val="false"/>
          <w:color w:val="000000"/>
          <w:sz w:val="28"/>
        </w:rPr>
        <w:t>подпункта 23)</w:t>
      </w:r>
      <w:r>
        <w:rPr>
          <w:rFonts w:ascii="Times New Roman"/>
          <w:b w:val="false"/>
          <w:i w:val="false"/>
          <w:color w:val="000000"/>
          <w:sz w:val="28"/>
        </w:rPr>
        <w:t xml:space="preserve"> изложить в следующей редакции:</w:t>
      </w:r>
    </w:p>
    <w:bookmarkEnd w:id="290"/>
    <w:p>
      <w:pPr>
        <w:spacing w:after="0"/>
        <w:ind w:left="0"/>
        <w:jc w:val="both"/>
      </w:pPr>
      <w:r>
        <w:rPr>
          <w:rFonts w:ascii="Times New Roman"/>
          <w:b w:val="false"/>
          <w:i w:val="false"/>
          <w:color w:val="000000"/>
          <w:sz w:val="28"/>
        </w:rPr>
        <w:t>
      "15) осуществлять обмен информацией с Государственной корпорацией о движениях по индивидуальным пенсионным счетам, условным пенсионным счетам на основании договора, заключенного между Государственной корпорацией и единым накопительным пенсионным фондом;";</w:t>
      </w:r>
    </w:p>
    <w:bookmarkStart w:name="z333" w:id="291"/>
    <w:p>
      <w:pPr>
        <w:spacing w:after="0"/>
        <w:ind w:left="0"/>
        <w:jc w:val="both"/>
      </w:pPr>
      <w:r>
        <w:rPr>
          <w:rFonts w:ascii="Times New Roman"/>
          <w:b w:val="false"/>
          <w:i w:val="false"/>
          <w:color w:val="000000"/>
          <w:sz w:val="28"/>
        </w:rPr>
        <w:t xml:space="preserve">
      абзацы двадцать четвертый и тридцатый </w:t>
      </w:r>
      <w:r>
        <w:rPr>
          <w:rFonts w:ascii="Times New Roman"/>
          <w:b w:val="false"/>
          <w:i w:val="false"/>
          <w:color w:val="000000"/>
          <w:sz w:val="28"/>
        </w:rPr>
        <w:t>подпункта 26)</w:t>
      </w:r>
      <w:r>
        <w:rPr>
          <w:rFonts w:ascii="Times New Roman"/>
          <w:b w:val="false"/>
          <w:i w:val="false"/>
          <w:color w:val="000000"/>
          <w:sz w:val="28"/>
        </w:rPr>
        <w:t xml:space="preserve"> изложить в следующей редакции:</w:t>
      </w:r>
    </w:p>
    <w:bookmarkEnd w:id="291"/>
    <w:p>
      <w:pPr>
        <w:spacing w:after="0"/>
        <w:ind w:left="0"/>
        <w:jc w:val="both"/>
      </w:pPr>
      <w:r>
        <w:rPr>
          <w:rFonts w:ascii="Times New Roman"/>
          <w:b w:val="false"/>
          <w:i w:val="false"/>
          <w:color w:val="000000"/>
          <w:sz w:val="28"/>
        </w:rPr>
        <w:t>
      "6. На основании сведений, предусмотренных частью первой пункта 5 настоящей статьи, единый накопительный пенсионный фонд направляет электронное уведомление Государственной корпорации об открытии условного пенсионного счета на имя физического лица для включения в список физических лиц, на имя которых открыты условные пенсионные счета в едином накопительном пенсионном фонде.";</w:t>
      </w:r>
    </w:p>
    <w:p>
      <w:pPr>
        <w:spacing w:after="0"/>
        <w:ind w:left="0"/>
        <w:jc w:val="both"/>
      </w:pPr>
      <w:r>
        <w:rPr>
          <w:rFonts w:ascii="Times New Roman"/>
          <w:b w:val="false"/>
          <w:i w:val="false"/>
          <w:color w:val="000000"/>
          <w:sz w:val="28"/>
        </w:rPr>
        <w:t>
      "9. Агенты имеют право получать из Государственной корпорации подтверждение о наличии индивидуального пенсионного счета, условного пенсионного счета в порядке, определяемом Правительством Республики Казахстан.";</w:t>
      </w:r>
    </w:p>
    <w:bookmarkStart w:name="z334" w:id="292"/>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28)</w:t>
      </w:r>
      <w:r>
        <w:rPr>
          <w:rFonts w:ascii="Times New Roman"/>
          <w:b w:val="false"/>
          <w:i w:val="false"/>
          <w:color w:val="000000"/>
          <w:sz w:val="28"/>
        </w:rPr>
        <w:t xml:space="preserve"> изложить в следующей редакции:</w:t>
      </w:r>
    </w:p>
    <w:bookmarkEnd w:id="292"/>
    <w:p>
      <w:pPr>
        <w:spacing w:after="0"/>
        <w:ind w:left="0"/>
        <w:jc w:val="both"/>
      </w:pPr>
      <w:r>
        <w:rPr>
          <w:rFonts w:ascii="Times New Roman"/>
          <w:b w:val="false"/>
          <w:i w:val="false"/>
          <w:color w:val="000000"/>
          <w:sz w:val="28"/>
        </w:rPr>
        <w:t>
      "3. Наложение ареста или обращение взысканий на обязательные пенсионные взносы работодателя, пени, пенсионные активы, сформированные за счет обязательных пенсионных взносов работодателя, по долгам единого накопительного пенсионного фонда, физического лица, на имя которого открыт условный пенсионный счет, Государственной корпорации, банка-кастодиана и управляющего инвестиционным портфелем не допускается, в том числе в случаях ликвидации и (или) банкротства перечисленных субъектов.";</w:t>
      </w:r>
    </w:p>
    <w:bookmarkStart w:name="z335" w:id="293"/>
    <w:p>
      <w:pPr>
        <w:spacing w:after="0"/>
        <w:ind w:left="0"/>
        <w:jc w:val="both"/>
      </w:pPr>
      <w:r>
        <w:rPr>
          <w:rFonts w:ascii="Times New Roman"/>
          <w:b w:val="false"/>
          <w:i w:val="false"/>
          <w:color w:val="000000"/>
          <w:sz w:val="28"/>
        </w:rPr>
        <w:t xml:space="preserve">
      абзацы четвертый, пятый и тринадцатый </w:t>
      </w:r>
      <w:r>
        <w:rPr>
          <w:rFonts w:ascii="Times New Roman"/>
          <w:b w:val="false"/>
          <w:i w:val="false"/>
          <w:color w:val="000000"/>
          <w:sz w:val="28"/>
        </w:rPr>
        <w:t>подпункта 32)</w:t>
      </w:r>
      <w:r>
        <w:rPr>
          <w:rFonts w:ascii="Times New Roman"/>
          <w:b w:val="false"/>
          <w:i w:val="false"/>
          <w:color w:val="000000"/>
          <w:sz w:val="28"/>
        </w:rPr>
        <w:t xml:space="preserve"> изложить в следующей редакции:</w:t>
      </w:r>
    </w:p>
    <w:bookmarkEnd w:id="293"/>
    <w:p>
      <w:pPr>
        <w:spacing w:after="0"/>
        <w:ind w:left="0"/>
        <w:jc w:val="both"/>
      </w:pPr>
      <w:r>
        <w:rPr>
          <w:rFonts w:ascii="Times New Roman"/>
          <w:b w:val="false"/>
          <w:i w:val="false"/>
          <w:color w:val="000000"/>
          <w:sz w:val="28"/>
        </w:rPr>
        <w:t>
      "Единый накопительный пенсионный фонд, Государственная корпорация гарантируют тайну условных пенсионных счетов.</w:t>
      </w:r>
    </w:p>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условных пенсионных счетов, не вправе их разглашать.";</w:t>
      </w:r>
    </w:p>
    <w:p>
      <w:pPr>
        <w:spacing w:after="0"/>
        <w:ind w:left="0"/>
        <w:jc w:val="both"/>
      </w:pPr>
      <w:r>
        <w:rPr>
          <w:rFonts w:ascii="Times New Roman"/>
          <w:b w:val="false"/>
          <w:i w:val="false"/>
          <w:color w:val="000000"/>
          <w:sz w:val="28"/>
        </w:rPr>
        <w:t>
      "6) Государственной корпорации – для формирования базы данных физических лиц, за которых уплачены обязательные пенсионные взносы работодателя в единый накопительный пенсионный фонд;";</w:t>
      </w:r>
    </w:p>
    <w:bookmarkStart w:name="z336" w:id="29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294"/>
    <w:p>
      <w:pPr>
        <w:spacing w:after="0"/>
        <w:ind w:left="0"/>
        <w:jc w:val="both"/>
      </w:pPr>
      <w:r>
        <w:rPr>
          <w:rFonts w:ascii="Times New Roman"/>
          <w:b w:val="false"/>
          <w:i w:val="false"/>
          <w:color w:val="000000"/>
          <w:sz w:val="28"/>
        </w:rPr>
        <w:t xml:space="preserve">
      в абзаце шестом </w:t>
      </w:r>
      <w:r>
        <w:rPr>
          <w:rFonts w:ascii="Times New Roman"/>
          <w:b w:val="false"/>
          <w:i w:val="false"/>
          <w:color w:val="000000"/>
          <w:sz w:val="28"/>
        </w:rPr>
        <w:t>подпункта 1)</w:t>
      </w:r>
      <w:r>
        <w:rPr>
          <w:rFonts w:ascii="Times New Roman"/>
          <w:b w:val="false"/>
          <w:i w:val="false"/>
          <w:color w:val="000000"/>
          <w:sz w:val="28"/>
        </w:rPr>
        <w:t xml:space="preserve"> слова "из Центра" заменить словами "по возрасту";</w:t>
      </w:r>
    </w:p>
    <w:bookmarkStart w:name="z337" w:id="2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"Центру", "Центра", "Центр" заменить соответственно словами "Государственной корпорации", "Государственной корпорации", "Государственную корпорацию".</w:t>
      </w:r>
    </w:p>
    <w:bookmarkEnd w:id="295"/>
    <w:bookmarkStart w:name="z341" w:id="296"/>
    <w:p>
      <w:pPr>
        <w:spacing w:after="0"/>
        <w:ind w:left="0"/>
        <w:jc w:val="left"/>
      </w:pPr>
      <w:r>
        <w:rPr>
          <w:rFonts w:ascii="Times New Roman"/>
          <w:b/>
          <w:i w:val="false"/>
          <w:color w:val="000000"/>
        </w:rPr>
        <w:t xml:space="preserve"> Статья 2.Настоящий Закон вводится в действие с 1 марта 2016 года.</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0"/>
        <w:gridCol w:w="4820"/>
      </w:tblGrid>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ddПрезидент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