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18b9" w14:textId="191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p>
      <w:pPr>
        <w:spacing w:after="0"/>
        <w:ind w:left="0"/>
        <w:jc w:val="both"/>
      </w:pPr>
      <w:r>
        <w:rPr>
          <w:rFonts w:ascii="Times New Roman"/>
          <w:b w:val="false"/>
          <w:i w:val="false"/>
          <w:color w:val="000000"/>
          <w:sz w:val="28"/>
        </w:rPr>
        <w:t>Закон Республики Казахстан от 18 ноября 2015 года № 412-V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11</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w:t>
      </w:r>
    </w:p>
    <w:bookmarkEnd w:id="0"/>
    <w:bookmarkStart w:name="z4" w:id="1"/>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830</w:t>
      </w:r>
      <w:r>
        <w:rPr>
          <w:rFonts w:ascii="Times New Roman"/>
          <w:b w:val="false"/>
          <w:i w:val="false"/>
          <w:color w:val="000000"/>
          <w:sz w:val="28"/>
        </w:rPr>
        <w:t xml:space="preserve"> дополнить подпунктом 4-3) следующего содержания:</w:t>
      </w:r>
    </w:p>
    <w:bookmarkEnd w:id="1"/>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p>
    <w:bookmarkEnd w:id="2"/>
    <w:bookmarkStart w:name="z5" w:id="3"/>
    <w:p>
      <w:pPr>
        <w:spacing w:after="0"/>
        <w:ind w:left="0"/>
        <w:jc w:val="both"/>
      </w:pPr>
      <w:r>
        <w:rPr>
          <w:rFonts w:ascii="Times New Roman"/>
          <w:b w:val="false"/>
          <w:i w:val="false"/>
          <w:color w:val="000000"/>
          <w:sz w:val="28"/>
        </w:rPr>
        <w:t>
      1) по всему тексту слова "сдачи в аренду", "сдача в аренду", "сдаче в аренду" заменить соответственно словами "сдачи в имущественный найм (аренду)", "сдача в имущественный найм (аренду)", "сдаче в имущественный найм (аренду)";</w:t>
      </w:r>
    </w:p>
    <w:bookmarkEnd w:id="3"/>
    <w:bookmarkStart w:name="z6" w:id="4"/>
    <w:p>
      <w:pPr>
        <w:spacing w:after="0"/>
        <w:ind w:left="0"/>
        <w:jc w:val="both"/>
      </w:pPr>
      <w:r>
        <w:rPr>
          <w:rFonts w:ascii="Times New Roman"/>
          <w:b w:val="false"/>
          <w:i w:val="false"/>
          <w:color w:val="000000"/>
          <w:sz w:val="28"/>
        </w:rPr>
        <w:t>
      2) в оглавлении:</w:t>
      </w:r>
    </w:p>
    <w:bookmarkEnd w:id="4"/>
    <w:bookmarkStart w:name="z7" w:id="5"/>
    <w:p>
      <w:pPr>
        <w:spacing w:after="0"/>
        <w:ind w:left="0"/>
        <w:jc w:val="both"/>
      </w:pPr>
      <w:r>
        <w:rPr>
          <w:rFonts w:ascii="Times New Roman"/>
          <w:b w:val="false"/>
          <w:i w:val="false"/>
          <w:color w:val="000000"/>
          <w:sz w:val="28"/>
        </w:rPr>
        <w:t>
      дополнить заголовком статьи 24-1 следующего содержания:</w:t>
      </w:r>
    </w:p>
    <w:bookmarkEnd w:id="5"/>
    <w:p>
      <w:pPr>
        <w:spacing w:after="0"/>
        <w:ind w:left="0"/>
        <w:jc w:val="both"/>
      </w:pPr>
      <w:r>
        <w:rPr>
          <w:rFonts w:ascii="Times New Roman"/>
          <w:b w:val="false"/>
          <w:i w:val="false"/>
          <w:color w:val="000000"/>
          <w:sz w:val="28"/>
        </w:rPr>
        <w:t>
      "Статья 24-1. Взаимодействие уполномоченного органа с органами военного управления";</w:t>
      </w:r>
    </w:p>
    <w:bookmarkStart w:name="z8"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"Статья 67. Особенности установления налоговой отчетности по индивидуальному подоходному налогу и социальному налогу, представляемой налоговыми агентами";</w:t>
      </w:r>
    </w:p>
    <w:bookmarkStart w:name="z9" w:id="7"/>
    <w:p>
      <w:pPr>
        <w:spacing w:after="0"/>
        <w:ind w:left="0"/>
        <w:jc w:val="both"/>
      </w:pPr>
      <w:r>
        <w:rPr>
          <w:rFonts w:ascii="Times New Roman"/>
          <w:b w:val="false"/>
          <w:i w:val="false"/>
          <w:color w:val="000000"/>
          <w:sz w:val="28"/>
        </w:rPr>
        <w:t>
      дополнить заголовком статьи 67-2 следующего содержания:</w:t>
      </w:r>
    </w:p>
    <w:bookmarkEnd w:id="7"/>
    <w:p>
      <w:pPr>
        <w:spacing w:after="0"/>
        <w:ind w:left="0"/>
        <w:jc w:val="both"/>
      </w:pPr>
      <w:r>
        <w:rPr>
          <w:rFonts w:ascii="Times New Roman"/>
          <w:b w:val="false"/>
          <w:i w:val="false"/>
          <w:color w:val="000000"/>
          <w:sz w:val="28"/>
        </w:rPr>
        <w:t>
      "Статья 67-2. Особенности установления налоговой отчетности об активах и обязательствах, о доходах и имуществе физического лица";</w:t>
      </w:r>
    </w:p>
    <w:bookmarkStart w:name="z10"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154</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"Статья 154. Особенности налогообложения доходов в отдельных случаях";</w:t>
      </w:r>
    </w:p>
    <w:bookmarkStart w:name="z257"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154-1</w:t>
      </w:r>
      <w:r>
        <w:rPr>
          <w:rFonts w:ascii="Times New Roman"/>
          <w:b w:val="false"/>
          <w:i w:val="false"/>
          <w:color w:val="000000"/>
          <w:sz w:val="28"/>
        </w:rPr>
        <w:t xml:space="preserve"> исключить;</w:t>
      </w:r>
    </w:p>
    <w:bookmarkEnd w:id="9"/>
    <w:bookmarkStart w:name="z11" w:id="10"/>
    <w:p>
      <w:pPr>
        <w:spacing w:after="0"/>
        <w:ind w:left="0"/>
        <w:jc w:val="both"/>
      </w:pPr>
      <w:r>
        <w:rPr>
          <w:rFonts w:ascii="Times New Roman"/>
          <w:b w:val="false"/>
          <w:i w:val="false"/>
          <w:color w:val="000000"/>
          <w:sz w:val="28"/>
        </w:rPr>
        <w:t>
      дополнить заголовком статьи 154-2 следующего содержания:</w:t>
      </w:r>
    </w:p>
    <w:bookmarkEnd w:id="10"/>
    <w:p>
      <w:pPr>
        <w:spacing w:after="0"/>
        <w:ind w:left="0"/>
        <w:jc w:val="both"/>
      </w:pPr>
      <w:r>
        <w:rPr>
          <w:rFonts w:ascii="Times New Roman"/>
          <w:b w:val="false"/>
          <w:i w:val="false"/>
          <w:color w:val="000000"/>
          <w:sz w:val="28"/>
        </w:rPr>
        <w:t>
      "Статья 154-2. Необлагаемый размер совокупного годового дохода";</w:t>
      </w:r>
    </w:p>
    <w:bookmarkStart w:name="z12"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156</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"Статья 156. Доходы, освобождаемые от налогообложения";</w:t>
      </w:r>
    </w:p>
    <w:bookmarkStart w:name="z13" w:id="12"/>
    <w:p>
      <w:pPr>
        <w:spacing w:after="0"/>
        <w:ind w:left="0"/>
        <w:jc w:val="both"/>
      </w:pPr>
      <w:r>
        <w:rPr>
          <w:rFonts w:ascii="Times New Roman"/>
          <w:b w:val="false"/>
          <w:i w:val="false"/>
          <w:color w:val="000000"/>
          <w:sz w:val="28"/>
        </w:rPr>
        <w:t>
      дополнить заголовками статей 156-1, 156-2, 156-3, 156-4, 156-5, 156-6, 156-7, 156-8, 156-9, 156-10, 156-11 и 156-12 следующего содержания:</w:t>
      </w:r>
    </w:p>
    <w:bookmarkEnd w:id="12"/>
    <w:p>
      <w:pPr>
        <w:spacing w:after="0"/>
        <w:ind w:left="0"/>
        <w:jc w:val="both"/>
      </w:pPr>
      <w:r>
        <w:rPr>
          <w:rFonts w:ascii="Times New Roman"/>
          <w:b w:val="false"/>
          <w:i w:val="false"/>
          <w:color w:val="000000"/>
          <w:sz w:val="28"/>
        </w:rPr>
        <w:t>
      "Статья 156-1. Перенос корректировки по индивидуальному подоходному налогу</w:t>
      </w:r>
    </w:p>
    <w:p>
      <w:pPr>
        <w:spacing w:after="0"/>
        <w:ind w:left="0"/>
        <w:jc w:val="both"/>
      </w:pPr>
      <w:r>
        <w:rPr>
          <w:rFonts w:ascii="Times New Roman"/>
          <w:b w:val="false"/>
          <w:i w:val="false"/>
          <w:color w:val="000000"/>
          <w:sz w:val="28"/>
        </w:rPr>
        <w:t>
      Статья 156-2. Налоговые вычеты</w:t>
      </w:r>
    </w:p>
    <w:p>
      <w:pPr>
        <w:spacing w:after="0"/>
        <w:ind w:left="0"/>
        <w:jc w:val="both"/>
      </w:pPr>
      <w:r>
        <w:rPr>
          <w:rFonts w:ascii="Times New Roman"/>
          <w:b w:val="false"/>
          <w:i w:val="false"/>
          <w:color w:val="000000"/>
          <w:sz w:val="28"/>
        </w:rPr>
        <w:t xml:space="preserve">
      Статья 156-3. Налоговый вычет по взносам на обязательное </w:t>
      </w:r>
    </w:p>
    <w:p>
      <w:pPr>
        <w:spacing w:after="0"/>
        <w:ind w:left="0"/>
        <w:jc w:val="both"/>
      </w:pPr>
      <w:r>
        <w:rPr>
          <w:rFonts w:ascii="Times New Roman"/>
          <w:b w:val="false"/>
          <w:i w:val="false"/>
          <w:color w:val="000000"/>
          <w:sz w:val="28"/>
        </w:rPr>
        <w:t>
      социальное медицинское страхование</w:t>
      </w:r>
    </w:p>
    <w:p>
      <w:pPr>
        <w:spacing w:after="0"/>
        <w:ind w:left="0"/>
        <w:jc w:val="both"/>
      </w:pPr>
      <w:r>
        <w:rPr>
          <w:rFonts w:ascii="Times New Roman"/>
          <w:b w:val="false"/>
          <w:i w:val="false"/>
          <w:color w:val="000000"/>
          <w:sz w:val="28"/>
        </w:rPr>
        <w:t>
      Статья 156-4. Стандартный вычет</w:t>
      </w:r>
    </w:p>
    <w:p>
      <w:pPr>
        <w:spacing w:after="0"/>
        <w:ind w:left="0"/>
        <w:jc w:val="both"/>
      </w:pPr>
      <w:r>
        <w:rPr>
          <w:rFonts w:ascii="Times New Roman"/>
          <w:b w:val="false"/>
          <w:i w:val="false"/>
          <w:color w:val="000000"/>
          <w:sz w:val="28"/>
        </w:rPr>
        <w:t>
      Статья 156-5. Перенос стандартного вычета</w:t>
      </w:r>
    </w:p>
    <w:p>
      <w:pPr>
        <w:spacing w:after="0"/>
        <w:ind w:left="0"/>
        <w:jc w:val="both"/>
      </w:pPr>
      <w:r>
        <w:rPr>
          <w:rFonts w:ascii="Times New Roman"/>
          <w:b w:val="false"/>
          <w:i w:val="false"/>
          <w:color w:val="000000"/>
          <w:sz w:val="28"/>
        </w:rPr>
        <w:t>
      Статья 156-6. Налоговый вычет для многодетной семьи</w:t>
      </w:r>
    </w:p>
    <w:p>
      <w:pPr>
        <w:spacing w:after="0"/>
        <w:ind w:left="0"/>
        <w:jc w:val="both"/>
      </w:pPr>
      <w:r>
        <w:rPr>
          <w:rFonts w:ascii="Times New Roman"/>
          <w:b w:val="false"/>
          <w:i w:val="false"/>
          <w:color w:val="000000"/>
          <w:sz w:val="28"/>
        </w:rPr>
        <w:t xml:space="preserve">
      Статья 156-7. Налоговый вычет по добровольным пенсионным </w:t>
      </w:r>
    </w:p>
    <w:p>
      <w:pPr>
        <w:spacing w:after="0"/>
        <w:ind w:left="0"/>
        <w:jc w:val="both"/>
      </w:pPr>
      <w:r>
        <w:rPr>
          <w:rFonts w:ascii="Times New Roman"/>
          <w:b w:val="false"/>
          <w:i w:val="false"/>
          <w:color w:val="000000"/>
          <w:sz w:val="28"/>
        </w:rPr>
        <w:t>
      взносам</w:t>
      </w:r>
    </w:p>
    <w:p>
      <w:pPr>
        <w:spacing w:after="0"/>
        <w:ind w:left="0"/>
        <w:jc w:val="both"/>
      </w:pPr>
      <w:r>
        <w:rPr>
          <w:rFonts w:ascii="Times New Roman"/>
          <w:b w:val="false"/>
          <w:i w:val="false"/>
          <w:color w:val="000000"/>
          <w:sz w:val="28"/>
        </w:rPr>
        <w:t>
      Статья 156-8. Налоговый вычет на обучение</w:t>
      </w:r>
    </w:p>
    <w:p>
      <w:pPr>
        <w:spacing w:after="0"/>
        <w:ind w:left="0"/>
        <w:jc w:val="both"/>
      </w:pPr>
      <w:r>
        <w:rPr>
          <w:rFonts w:ascii="Times New Roman"/>
          <w:b w:val="false"/>
          <w:i w:val="false"/>
          <w:color w:val="000000"/>
          <w:sz w:val="28"/>
        </w:rPr>
        <w:t>
      Статья 156-9. Налоговый вычет на медицину</w:t>
      </w:r>
    </w:p>
    <w:p>
      <w:pPr>
        <w:spacing w:after="0"/>
        <w:ind w:left="0"/>
        <w:jc w:val="both"/>
      </w:pPr>
      <w:r>
        <w:rPr>
          <w:rFonts w:ascii="Times New Roman"/>
          <w:b w:val="false"/>
          <w:i w:val="false"/>
          <w:color w:val="000000"/>
          <w:sz w:val="28"/>
        </w:rPr>
        <w:t>
      Статья 156-10. Налоговый вычет по вознаграждениям</w:t>
      </w:r>
    </w:p>
    <w:p>
      <w:pPr>
        <w:spacing w:after="0"/>
        <w:ind w:left="0"/>
        <w:jc w:val="both"/>
      </w:pPr>
      <w:r>
        <w:rPr>
          <w:rFonts w:ascii="Times New Roman"/>
          <w:b w:val="false"/>
          <w:i w:val="false"/>
          <w:color w:val="000000"/>
          <w:sz w:val="28"/>
        </w:rPr>
        <w:t>
      Статья 156-11. Налоговый вычет по страховым премиям</w:t>
      </w:r>
    </w:p>
    <w:p>
      <w:pPr>
        <w:spacing w:after="0"/>
        <w:ind w:left="0"/>
        <w:jc w:val="both"/>
      </w:pPr>
      <w:r>
        <w:rPr>
          <w:rFonts w:ascii="Times New Roman"/>
          <w:b w:val="false"/>
          <w:i w:val="false"/>
          <w:color w:val="000000"/>
          <w:sz w:val="28"/>
        </w:rPr>
        <w:t>
      Статья 156-12. Перенос прочих вычетов";</w:t>
      </w:r>
    </w:p>
    <w:bookmarkStart w:name="z14" w:id="1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18</w:t>
      </w:r>
      <w:r>
        <w:rPr>
          <w:rFonts w:ascii="Times New Roman"/>
          <w:b w:val="false"/>
          <w:i w:val="false"/>
          <w:color w:val="000000"/>
          <w:sz w:val="28"/>
        </w:rPr>
        <w:t xml:space="preserve"> дополнить заголовком статьи 159-1 следующего содержания:</w:t>
      </w:r>
    </w:p>
    <w:p>
      <w:pPr>
        <w:spacing w:after="0"/>
        <w:ind w:left="0"/>
        <w:jc w:val="both"/>
      </w:pPr>
      <w:r>
        <w:rPr>
          <w:rFonts w:ascii="Times New Roman"/>
          <w:b w:val="false"/>
          <w:i w:val="false"/>
          <w:color w:val="000000"/>
          <w:sz w:val="28"/>
        </w:rPr>
        <w:t>
      "Статья 159-1. Превышение по индивидуальному подоходному налогу";</w:t>
      </w:r>
    </w:p>
    <w:bookmarkStart w:name="z258"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"Глава 19. Доходы, подлежащие налогообложению у источника выплаты";</w:t>
      </w:r>
    </w:p>
    <w:bookmarkStart w:name="z262"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160</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"Статья 160. Общие положения";</w:t>
      </w:r>
    </w:p>
    <w:bookmarkStart w:name="z16" w:id="16"/>
    <w:p>
      <w:pPr>
        <w:spacing w:after="0"/>
        <w:ind w:left="0"/>
        <w:jc w:val="both"/>
      </w:pPr>
      <w:r>
        <w:rPr>
          <w:rFonts w:ascii="Times New Roman"/>
          <w:b w:val="false"/>
          <w:i w:val="false"/>
          <w:color w:val="000000"/>
          <w:sz w:val="28"/>
        </w:rPr>
        <w:t>
      дополнить заголовками статей 160-1, 162-1 и 165-1 следующего содержания:</w:t>
      </w:r>
    </w:p>
    <w:bookmarkEnd w:id="16"/>
    <w:p>
      <w:pPr>
        <w:spacing w:after="0"/>
        <w:ind w:left="0"/>
        <w:jc w:val="both"/>
      </w:pPr>
      <w:r>
        <w:rPr>
          <w:rFonts w:ascii="Times New Roman"/>
          <w:b w:val="false"/>
          <w:i w:val="false"/>
          <w:color w:val="000000"/>
          <w:sz w:val="28"/>
        </w:rPr>
        <w:t>
      "Статья 160-1. Налоговый и отчетный периоды";</w:t>
      </w:r>
    </w:p>
    <w:p>
      <w:pPr>
        <w:spacing w:after="0"/>
        <w:ind w:left="0"/>
        <w:jc w:val="both"/>
      </w:pPr>
      <w:r>
        <w:rPr>
          <w:rFonts w:ascii="Times New Roman"/>
          <w:b w:val="false"/>
          <w:i w:val="false"/>
          <w:color w:val="000000"/>
          <w:sz w:val="28"/>
        </w:rPr>
        <w:t>
      "Статья 162-1. Порядок выдачи налоговым агентом справки о расчетах с физическим лицом";</w:t>
      </w:r>
    </w:p>
    <w:p>
      <w:pPr>
        <w:spacing w:after="0"/>
        <w:ind w:left="0"/>
        <w:jc w:val="both"/>
      </w:pPr>
      <w:r>
        <w:rPr>
          <w:rFonts w:ascii="Times New Roman"/>
          <w:b w:val="false"/>
          <w:i w:val="false"/>
          <w:color w:val="000000"/>
          <w:sz w:val="28"/>
        </w:rPr>
        <w:t>
      "Статья 165-1. Порядок применения налоговых вычетов работодателем";</w:t>
      </w:r>
    </w:p>
    <w:bookmarkStart w:name="z17"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166</w:t>
      </w:r>
      <w:r>
        <w:rPr>
          <w:rFonts w:ascii="Times New Roman"/>
          <w:b w:val="false"/>
          <w:i w:val="false"/>
          <w:color w:val="000000"/>
          <w:sz w:val="28"/>
        </w:rPr>
        <w:t xml:space="preserve"> исключить;</w:t>
      </w:r>
    </w:p>
    <w:bookmarkEnd w:id="17"/>
    <w:bookmarkStart w:name="z18" w:id="1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170</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"Статья 170. Доход в виде пенсионных выплат";</w:t>
      </w:r>
    </w:p>
    <w:p>
      <w:pPr>
        <w:spacing w:after="0"/>
        <w:ind w:left="0"/>
        <w:jc w:val="both"/>
      </w:pPr>
      <w:r>
        <w:rPr>
          <w:rFonts w:ascii="Times New Roman"/>
          <w:b w:val="false"/>
          <w:i w:val="false"/>
          <w:color w:val="000000"/>
          <w:sz w:val="28"/>
        </w:rPr>
        <w:t>
      "Статья 172. Доход в виде дивидендов, вознаграждений, выигрышей";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4</w:t>
      </w:r>
      <w:r>
        <w:rPr>
          <w:rFonts w:ascii="Times New Roman"/>
          <w:b w:val="false"/>
          <w:i w:val="false"/>
          <w:color w:val="000000"/>
          <w:sz w:val="28"/>
        </w:rPr>
        <w:t xml:space="preserve"> дополнить заголовком статьи 172-1 следующего содержания:</w:t>
      </w:r>
    </w:p>
    <w:p>
      <w:pPr>
        <w:spacing w:after="0"/>
        <w:ind w:left="0"/>
        <w:jc w:val="both"/>
      </w:pPr>
      <w:r>
        <w:rPr>
          <w:rFonts w:ascii="Times New Roman"/>
          <w:b w:val="false"/>
          <w:i w:val="false"/>
          <w:color w:val="000000"/>
          <w:sz w:val="28"/>
        </w:rPr>
        <w:t>
      "Статья 172-1. Исчисление суммы налога";</w:t>
      </w:r>
    </w:p>
    <w:bookmarkStart w:name="z20"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173</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"Статья 173. Доход в виде стипендий";</w:t>
      </w:r>
    </w:p>
    <w:bookmarkStart w:name="z21" w:id="2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20</w:t>
      </w:r>
      <w:r>
        <w:rPr>
          <w:rFonts w:ascii="Times New Roman"/>
          <w:b w:val="false"/>
          <w:i w:val="false"/>
          <w:color w:val="000000"/>
          <w:sz w:val="28"/>
        </w:rPr>
        <w:t xml:space="preserve"> и </w:t>
      </w:r>
      <w:r>
        <w:rPr>
          <w:rFonts w:ascii="Times New Roman"/>
          <w:b w:val="false"/>
          <w:i w:val="false"/>
          <w:color w:val="000000"/>
          <w:sz w:val="28"/>
        </w:rPr>
        <w:t>статьи 177</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"Глава 20.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Статья 177. Доходы, подлежащие налогообложению физическим лицом самостоятельно";</w:t>
      </w:r>
    </w:p>
    <w:bookmarkStart w:name="z22" w:id="21"/>
    <w:p>
      <w:pPr>
        <w:spacing w:after="0"/>
        <w:ind w:left="0"/>
        <w:jc w:val="both"/>
      </w:pPr>
      <w:r>
        <w:rPr>
          <w:rFonts w:ascii="Times New Roman"/>
          <w:b w:val="false"/>
          <w:i w:val="false"/>
          <w:color w:val="000000"/>
          <w:sz w:val="28"/>
        </w:rPr>
        <w:t>
      дополнить заголовком статьи 177-1 следующего содержания:</w:t>
      </w:r>
    </w:p>
    <w:bookmarkEnd w:id="21"/>
    <w:p>
      <w:pPr>
        <w:spacing w:after="0"/>
        <w:ind w:left="0"/>
        <w:jc w:val="both"/>
      </w:pPr>
      <w:r>
        <w:rPr>
          <w:rFonts w:ascii="Times New Roman"/>
          <w:b w:val="false"/>
          <w:i w:val="false"/>
          <w:color w:val="000000"/>
          <w:sz w:val="28"/>
        </w:rPr>
        <w:t>
      "Статья 177-1. Налоговый период";</w:t>
      </w:r>
    </w:p>
    <w:bookmarkStart w:name="z23"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178</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"Статья 178. Исчисление индивидуального подоходного налога по доходам, подлежащим налогообложению физическим лицом самостоятельно";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w:t>
      </w:r>
      <w:r>
        <w:rPr>
          <w:rFonts w:ascii="Times New Roman"/>
          <w:b w:val="false"/>
          <w:i w:val="false"/>
          <w:color w:val="000000"/>
          <w:sz w:val="28"/>
        </w:rPr>
        <w:t xml:space="preserve"> дополнить заголовком статьи 180-4 следующего содержания:</w:t>
      </w:r>
    </w:p>
    <w:p>
      <w:pPr>
        <w:spacing w:after="0"/>
        <w:ind w:left="0"/>
        <w:jc w:val="both"/>
      </w:pPr>
      <w:r>
        <w:rPr>
          <w:rFonts w:ascii="Times New Roman"/>
          <w:b w:val="false"/>
          <w:i w:val="false"/>
          <w:color w:val="000000"/>
          <w:sz w:val="28"/>
        </w:rPr>
        <w:t>
      "Статья 180-4. Доход от уступки права требования, в том числе доли в жилом здании по договору о долевом участии в жилищном строительстве";</w:t>
      </w:r>
    </w:p>
    <w:bookmarkStart w:name="z25" w:id="2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параграфа 2</w:t>
      </w:r>
      <w:r>
        <w:rPr>
          <w:rFonts w:ascii="Times New Roman"/>
          <w:b w:val="false"/>
          <w:i w:val="false"/>
          <w:color w:val="000000"/>
          <w:sz w:val="28"/>
        </w:rPr>
        <w:t xml:space="preserve"> главы 20 и </w:t>
      </w:r>
      <w:r>
        <w:rPr>
          <w:rFonts w:ascii="Times New Roman"/>
          <w:b w:val="false"/>
          <w:i w:val="false"/>
          <w:color w:val="000000"/>
          <w:sz w:val="28"/>
        </w:rPr>
        <w:t>статей 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"Параграф 2. Доход от занятия частной практикой</w:t>
      </w:r>
    </w:p>
    <w:p>
      <w:pPr>
        <w:spacing w:after="0"/>
        <w:ind w:left="0"/>
        <w:jc w:val="both"/>
      </w:pPr>
      <w:r>
        <w:rPr>
          <w:rFonts w:ascii="Times New Roman"/>
          <w:b w:val="false"/>
          <w:i w:val="false"/>
          <w:color w:val="000000"/>
          <w:sz w:val="28"/>
        </w:rPr>
        <w:t>
      Статья 181. Общие положения</w:t>
      </w:r>
    </w:p>
    <w:p>
      <w:pPr>
        <w:spacing w:after="0"/>
        <w:ind w:left="0"/>
        <w:jc w:val="both"/>
      </w:pPr>
      <w:r>
        <w:rPr>
          <w:rFonts w:ascii="Times New Roman"/>
          <w:b w:val="false"/>
          <w:i w:val="false"/>
          <w:color w:val="000000"/>
          <w:sz w:val="28"/>
        </w:rPr>
        <w:t>
      Статья 182. Доход частного нотариуса";</w:t>
      </w:r>
    </w:p>
    <w:bookmarkStart w:name="z26" w:id="24"/>
    <w:p>
      <w:pPr>
        <w:spacing w:after="0"/>
        <w:ind w:left="0"/>
        <w:jc w:val="both"/>
      </w:pPr>
      <w:r>
        <w:rPr>
          <w:rFonts w:ascii="Times New Roman"/>
          <w:b w:val="false"/>
          <w:i w:val="false"/>
          <w:color w:val="000000"/>
          <w:sz w:val="28"/>
        </w:rPr>
        <w:t>
      дополнить заголовками статей 182-1, 182-2 и 182-3 следующего содержания:</w:t>
      </w:r>
    </w:p>
    <w:bookmarkEnd w:id="24"/>
    <w:p>
      <w:pPr>
        <w:spacing w:after="0"/>
        <w:ind w:left="0"/>
        <w:jc w:val="both"/>
      </w:pPr>
      <w:r>
        <w:rPr>
          <w:rFonts w:ascii="Times New Roman"/>
          <w:b w:val="false"/>
          <w:i w:val="false"/>
          <w:color w:val="000000"/>
          <w:sz w:val="28"/>
        </w:rPr>
        <w:t>
      "Статья 182-1. Доход частного судебного исполнителя</w:t>
      </w:r>
    </w:p>
    <w:p>
      <w:pPr>
        <w:spacing w:after="0"/>
        <w:ind w:left="0"/>
        <w:jc w:val="both"/>
      </w:pPr>
      <w:r>
        <w:rPr>
          <w:rFonts w:ascii="Times New Roman"/>
          <w:b w:val="false"/>
          <w:i w:val="false"/>
          <w:color w:val="000000"/>
          <w:sz w:val="28"/>
        </w:rPr>
        <w:t>
      Статья 182-2. Доход адвоката</w:t>
      </w:r>
    </w:p>
    <w:p>
      <w:pPr>
        <w:spacing w:after="0"/>
        <w:ind w:left="0"/>
        <w:jc w:val="both"/>
      </w:pPr>
      <w:r>
        <w:rPr>
          <w:rFonts w:ascii="Times New Roman"/>
          <w:b w:val="false"/>
          <w:i w:val="false"/>
          <w:color w:val="000000"/>
          <w:sz w:val="28"/>
        </w:rPr>
        <w:t>
      Статья 182-3. Доход профессионального медиатора";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20</w:t>
      </w:r>
      <w:r>
        <w:rPr>
          <w:rFonts w:ascii="Times New Roman"/>
          <w:b w:val="false"/>
          <w:i w:val="false"/>
          <w:color w:val="000000"/>
          <w:sz w:val="28"/>
        </w:rPr>
        <w:t xml:space="preserve"> дополнить заголовком статьи 184-1 следующего содержания:</w:t>
      </w:r>
    </w:p>
    <w:p>
      <w:pPr>
        <w:spacing w:after="0"/>
        <w:ind w:left="0"/>
        <w:jc w:val="both"/>
      </w:pPr>
      <w:r>
        <w:rPr>
          <w:rFonts w:ascii="Times New Roman"/>
          <w:b w:val="false"/>
          <w:i w:val="false"/>
          <w:color w:val="000000"/>
          <w:sz w:val="28"/>
        </w:rPr>
        <w:t>
      "Статья 184-1.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p>
    <w:bookmarkStart w:name="z28" w:id="2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21</w:t>
      </w:r>
      <w:r>
        <w:rPr>
          <w:rFonts w:ascii="Times New Roman"/>
          <w:b w:val="false"/>
          <w:i w:val="false"/>
          <w:color w:val="000000"/>
          <w:sz w:val="28"/>
        </w:rPr>
        <w:t xml:space="preserve"> и </w:t>
      </w:r>
      <w:r>
        <w:rPr>
          <w:rFonts w:ascii="Times New Roman"/>
          <w:b w:val="false"/>
          <w:i w:val="false"/>
          <w:color w:val="000000"/>
          <w:sz w:val="28"/>
        </w:rPr>
        <w:t>статей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исключить;</w:t>
      </w:r>
    </w:p>
    <w:bookmarkEnd w:id="25"/>
    <w:bookmarkStart w:name="z29" w:id="26"/>
    <w:p>
      <w:pPr>
        <w:spacing w:after="0"/>
        <w:ind w:left="0"/>
        <w:jc w:val="both"/>
      </w:pPr>
      <w:r>
        <w:rPr>
          <w:rFonts w:ascii="Times New Roman"/>
          <w:b w:val="false"/>
          <w:i w:val="false"/>
          <w:color w:val="000000"/>
          <w:sz w:val="28"/>
        </w:rPr>
        <w:t>
      дополнить заголовками главы 21-1, параграфа 1, статей 187-1, 187-2, 187-3, параграфа 2, статей 187-4, 187-5, параграфа 3, статей 187-6, 187-7 следующего содержания:</w:t>
      </w:r>
    </w:p>
    <w:bookmarkEnd w:id="26"/>
    <w:p>
      <w:pPr>
        <w:spacing w:after="0"/>
        <w:ind w:left="0"/>
        <w:jc w:val="both"/>
      </w:pPr>
      <w:r>
        <w:rPr>
          <w:rFonts w:ascii="Times New Roman"/>
          <w:b w:val="false"/>
          <w:i w:val="false"/>
          <w:color w:val="000000"/>
          <w:sz w:val="28"/>
        </w:rPr>
        <w:t>
      "Глава 21-1. Декларации физических лиц</w:t>
      </w:r>
    </w:p>
    <w:p>
      <w:pPr>
        <w:spacing w:after="0"/>
        <w:ind w:left="0"/>
        <w:jc w:val="both"/>
      </w:pPr>
      <w:r>
        <w:rPr>
          <w:rFonts w:ascii="Times New Roman"/>
          <w:b w:val="false"/>
          <w:i w:val="false"/>
          <w:color w:val="000000"/>
          <w:sz w:val="28"/>
        </w:rPr>
        <w:t>
      Параграф 1. Декларация об активах и обязательствах</w:t>
      </w:r>
    </w:p>
    <w:p>
      <w:pPr>
        <w:spacing w:after="0"/>
        <w:ind w:left="0"/>
        <w:jc w:val="both"/>
      </w:pPr>
      <w:r>
        <w:rPr>
          <w:rFonts w:ascii="Times New Roman"/>
          <w:b w:val="false"/>
          <w:i w:val="false"/>
          <w:color w:val="000000"/>
          <w:sz w:val="28"/>
        </w:rPr>
        <w:t>
      Статья 187-1. Декларация об активах и обязательствах</w:t>
      </w:r>
    </w:p>
    <w:p>
      <w:pPr>
        <w:spacing w:after="0"/>
        <w:ind w:left="0"/>
        <w:jc w:val="both"/>
      </w:pPr>
      <w:r>
        <w:rPr>
          <w:rFonts w:ascii="Times New Roman"/>
          <w:b w:val="false"/>
          <w:i w:val="false"/>
          <w:color w:val="000000"/>
          <w:sz w:val="28"/>
        </w:rPr>
        <w:t>
      Статья 187-2. Особенности составления декларации об активах и обязательствах</w:t>
      </w:r>
    </w:p>
    <w:p>
      <w:pPr>
        <w:spacing w:after="0"/>
        <w:ind w:left="0"/>
        <w:jc w:val="both"/>
      </w:pPr>
      <w:r>
        <w:rPr>
          <w:rFonts w:ascii="Times New Roman"/>
          <w:b w:val="false"/>
          <w:i w:val="false"/>
          <w:color w:val="000000"/>
          <w:sz w:val="28"/>
        </w:rPr>
        <w:t>
      Статья 187-3. Сроки представления декларации об активах и обязательствах</w:t>
      </w:r>
    </w:p>
    <w:p>
      <w:pPr>
        <w:spacing w:after="0"/>
        <w:ind w:left="0"/>
        <w:jc w:val="both"/>
      </w:pPr>
      <w:r>
        <w:rPr>
          <w:rFonts w:ascii="Times New Roman"/>
          <w:b w:val="false"/>
          <w:i w:val="false"/>
          <w:color w:val="000000"/>
          <w:sz w:val="28"/>
        </w:rPr>
        <w:t>
      Параграф 2. Декларация о доходах и имуществе</w:t>
      </w:r>
    </w:p>
    <w:p>
      <w:pPr>
        <w:spacing w:after="0"/>
        <w:ind w:left="0"/>
        <w:jc w:val="both"/>
      </w:pPr>
      <w:r>
        <w:rPr>
          <w:rFonts w:ascii="Times New Roman"/>
          <w:b w:val="false"/>
          <w:i w:val="false"/>
          <w:color w:val="000000"/>
          <w:sz w:val="28"/>
        </w:rPr>
        <w:t>
      Статья 187-4. Декларация о доходах и имуществе</w:t>
      </w:r>
    </w:p>
    <w:p>
      <w:pPr>
        <w:spacing w:after="0"/>
        <w:ind w:left="0"/>
        <w:jc w:val="both"/>
      </w:pPr>
      <w:r>
        <w:rPr>
          <w:rFonts w:ascii="Times New Roman"/>
          <w:b w:val="false"/>
          <w:i w:val="false"/>
          <w:color w:val="000000"/>
          <w:sz w:val="28"/>
        </w:rPr>
        <w:t>
      Статья 187-5. Сроки представления декларации о доходах и имуществе</w:t>
      </w:r>
    </w:p>
    <w:p>
      <w:pPr>
        <w:spacing w:after="0"/>
        <w:ind w:left="0"/>
        <w:jc w:val="both"/>
      </w:pPr>
      <w:r>
        <w:rPr>
          <w:rFonts w:ascii="Times New Roman"/>
          <w:b w:val="false"/>
          <w:i w:val="false"/>
          <w:color w:val="000000"/>
          <w:sz w:val="28"/>
        </w:rPr>
        <w:t>
      Параграф 3. Декларация по индивидуальному подоходному налогу</w:t>
      </w:r>
    </w:p>
    <w:p>
      <w:pPr>
        <w:spacing w:after="0"/>
        <w:ind w:left="0"/>
        <w:jc w:val="both"/>
      </w:pPr>
      <w:r>
        <w:rPr>
          <w:rFonts w:ascii="Times New Roman"/>
          <w:b w:val="false"/>
          <w:i w:val="false"/>
          <w:color w:val="000000"/>
          <w:sz w:val="28"/>
        </w:rPr>
        <w:t>
      Статья 187-6. Декларация по индивидуальному подоходному налогу</w:t>
      </w:r>
    </w:p>
    <w:p>
      <w:pPr>
        <w:spacing w:after="0"/>
        <w:ind w:left="0"/>
        <w:jc w:val="both"/>
      </w:pPr>
      <w:r>
        <w:rPr>
          <w:rFonts w:ascii="Times New Roman"/>
          <w:b w:val="false"/>
          <w:i w:val="false"/>
          <w:color w:val="000000"/>
          <w:sz w:val="28"/>
        </w:rPr>
        <w:t>
      Статья 187-7. Сроки представления декларации по индивидуальному подоходному налогу";</w:t>
      </w:r>
    </w:p>
    <w:bookmarkStart w:name="z30" w:id="2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200-1</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"Статья 200-1. Доходы физического лица-нерезидента, освобождаемые от налогообложения";</w:t>
      </w:r>
    </w:p>
    <w:p>
      <w:pPr>
        <w:spacing w:after="0"/>
        <w:ind w:left="0"/>
        <w:jc w:val="both"/>
      </w:pPr>
      <w:r>
        <w:rPr>
          <w:rFonts w:ascii="Times New Roman"/>
          <w:b w:val="false"/>
          <w:i w:val="false"/>
          <w:color w:val="000000"/>
          <w:sz w:val="28"/>
        </w:rPr>
        <w:t>
      "Статья 205. Представление декларации о доходах и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25</w:t>
      </w:r>
      <w:r>
        <w:rPr>
          <w:rFonts w:ascii="Times New Roman"/>
          <w:b w:val="false"/>
          <w:i w:val="false"/>
          <w:color w:val="000000"/>
          <w:sz w:val="28"/>
        </w:rPr>
        <w:t xml:space="preserve"> дополнить заголовком статьи 205-1 следующего содержания:</w:t>
      </w:r>
    </w:p>
    <w:p>
      <w:pPr>
        <w:spacing w:after="0"/>
        <w:ind w:left="0"/>
        <w:jc w:val="both"/>
      </w:pPr>
      <w:r>
        <w:rPr>
          <w:rFonts w:ascii="Times New Roman"/>
          <w:b w:val="false"/>
          <w:i w:val="false"/>
          <w:color w:val="000000"/>
          <w:sz w:val="28"/>
        </w:rPr>
        <w:t xml:space="preserve">
      "Статья 205-1. Представление декларации по индивидуальному подоходному налогу"; </w:t>
      </w:r>
    </w:p>
    <w:bookmarkStart w:name="z259"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221-1</w:t>
      </w:r>
      <w:r>
        <w:rPr>
          <w:rFonts w:ascii="Times New Roman"/>
          <w:b w:val="false"/>
          <w:i w:val="false"/>
          <w:color w:val="000000"/>
          <w:sz w:val="28"/>
        </w:rPr>
        <w:t xml:space="preserve"> исключить;</w:t>
      </w:r>
    </w:p>
    <w:bookmarkEnd w:id="28"/>
    <w:bookmarkStart w:name="z32"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363</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"Статья 363. Налоговый и отчетный периоды";</w:t>
      </w:r>
    </w:p>
    <w:bookmarkStart w:name="z33" w:id="3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416</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исключить;</w:t>
      </w:r>
    </w:p>
    <w:bookmarkEnd w:id="30"/>
    <w:bookmarkStart w:name="z34" w:id="3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раздела 17</w:t>
      </w:r>
      <w:r>
        <w:rPr>
          <w:rFonts w:ascii="Times New Roman"/>
          <w:b w:val="false"/>
          <w:i w:val="false"/>
          <w:color w:val="000000"/>
          <w:sz w:val="28"/>
        </w:rPr>
        <w:t xml:space="preserve">, </w:t>
      </w:r>
      <w:r>
        <w:rPr>
          <w:rFonts w:ascii="Times New Roman"/>
          <w:b w:val="false"/>
          <w:i w:val="false"/>
          <w:color w:val="000000"/>
          <w:sz w:val="28"/>
        </w:rPr>
        <w:t>главы 60</w:t>
      </w:r>
      <w:r>
        <w:rPr>
          <w:rFonts w:ascii="Times New Roman"/>
          <w:b w:val="false"/>
          <w:i w:val="false"/>
          <w:color w:val="000000"/>
          <w:sz w:val="28"/>
        </w:rPr>
        <w:t xml:space="preserve"> и </w:t>
      </w:r>
      <w:r>
        <w:rPr>
          <w:rFonts w:ascii="Times New Roman"/>
          <w:b w:val="false"/>
          <w:i w:val="false"/>
          <w:color w:val="000000"/>
          <w:sz w:val="28"/>
        </w:rPr>
        <w:t>статей 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исключить;</w:t>
      </w:r>
    </w:p>
    <w:bookmarkEnd w:id="31"/>
    <w:bookmarkStart w:name="z35"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583</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83</w:t>
      </w:r>
      <w:r>
        <w:rPr>
          <w:rFonts w:ascii="Times New Roman"/>
          <w:b w:val="false"/>
          <w:i w:val="false"/>
          <w:color w:val="000000"/>
          <w:sz w:val="28"/>
        </w:rPr>
        <w:t xml:space="preserve"> дополнить заголовками параграфа 2 и статей 606-1, 606-2, 606-3, 606-4, 606-5 следующего содержания:</w:t>
      </w:r>
    </w:p>
    <w:p>
      <w:pPr>
        <w:spacing w:after="0"/>
        <w:ind w:left="0"/>
        <w:jc w:val="both"/>
      </w:pPr>
      <w:r>
        <w:rPr>
          <w:rFonts w:ascii="Times New Roman"/>
          <w:b w:val="false"/>
          <w:i w:val="false"/>
          <w:color w:val="000000"/>
          <w:sz w:val="28"/>
        </w:rPr>
        <w:t>
      "Параграф 2. Зачет и (или) возврат превышения по индивидуальному подоходному налогу</w:t>
      </w:r>
    </w:p>
    <w:p>
      <w:pPr>
        <w:spacing w:after="0"/>
        <w:ind w:left="0"/>
        <w:jc w:val="both"/>
      </w:pPr>
      <w:r>
        <w:rPr>
          <w:rFonts w:ascii="Times New Roman"/>
          <w:b w:val="false"/>
          <w:i w:val="false"/>
          <w:color w:val="000000"/>
          <w:sz w:val="28"/>
        </w:rPr>
        <w:t>
      Статья 606-1. Общие положения</w:t>
      </w:r>
    </w:p>
    <w:p>
      <w:pPr>
        <w:spacing w:after="0"/>
        <w:ind w:left="0"/>
        <w:jc w:val="both"/>
      </w:pPr>
      <w:r>
        <w:rPr>
          <w:rFonts w:ascii="Times New Roman"/>
          <w:b w:val="false"/>
          <w:i w:val="false"/>
          <w:color w:val="000000"/>
          <w:sz w:val="28"/>
        </w:rPr>
        <w:t>
      Статья 606-2. Сверка по индивидуальному подоходному налогу</w:t>
      </w:r>
    </w:p>
    <w:p>
      <w:pPr>
        <w:spacing w:after="0"/>
        <w:ind w:left="0"/>
        <w:jc w:val="both"/>
      </w:pPr>
      <w:r>
        <w:rPr>
          <w:rFonts w:ascii="Times New Roman"/>
          <w:b w:val="false"/>
          <w:i w:val="false"/>
          <w:color w:val="000000"/>
          <w:sz w:val="28"/>
        </w:rPr>
        <w:t>
      Статья 606-3. Порядок проведения сверки по индивидуальному подоходному налогу на основе сведений налоговых агентов</w:t>
      </w:r>
    </w:p>
    <w:p>
      <w:pPr>
        <w:spacing w:after="0"/>
        <w:ind w:left="0"/>
        <w:jc w:val="both"/>
      </w:pPr>
      <w:r>
        <w:rPr>
          <w:rFonts w:ascii="Times New Roman"/>
          <w:b w:val="false"/>
          <w:i w:val="false"/>
          <w:color w:val="000000"/>
          <w:sz w:val="28"/>
        </w:rPr>
        <w:t>
      Статья 606-4. Порядок проведения сверки по индивидуальному подоходному налогу для подтверждения суммы налоговых вычетов по расходам на образование, медицину, погашение вознаграждения по ипотечным жилищным займам</w:t>
      </w:r>
    </w:p>
    <w:p>
      <w:pPr>
        <w:spacing w:after="0"/>
        <w:ind w:left="0"/>
        <w:jc w:val="both"/>
      </w:pPr>
      <w:r>
        <w:rPr>
          <w:rFonts w:ascii="Times New Roman"/>
          <w:b w:val="false"/>
          <w:i w:val="false"/>
          <w:color w:val="000000"/>
          <w:sz w:val="28"/>
        </w:rPr>
        <w:t>
      Статья 606-5. Порядок зачета и (или) возврата превышения по индивидуальному подоходному налогу физического лица";</w:t>
      </w:r>
    </w:p>
    <w:bookmarkStart w:name="z37"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643</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"Статья 643. Определение доходов, подлежащих налогообложению, в отдельных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89</w:t>
      </w:r>
      <w:r>
        <w:rPr>
          <w:rFonts w:ascii="Times New Roman"/>
          <w:b w:val="false"/>
          <w:i w:val="false"/>
          <w:color w:val="000000"/>
          <w:sz w:val="28"/>
        </w:rPr>
        <w:t xml:space="preserve"> дополнить заголовком статьи 643-1 следующего содержания:</w:t>
      </w:r>
    </w:p>
    <w:p>
      <w:pPr>
        <w:spacing w:after="0"/>
        <w:ind w:left="0"/>
        <w:jc w:val="both"/>
      </w:pPr>
      <w:r>
        <w:rPr>
          <w:rFonts w:ascii="Times New Roman"/>
          <w:b w:val="false"/>
          <w:i w:val="false"/>
          <w:color w:val="000000"/>
          <w:sz w:val="28"/>
        </w:rPr>
        <w:t>
      "Статья 643-1 Определение дохода физического лица, подлежащего налогообложению, косвенным методом";</w:t>
      </w:r>
    </w:p>
    <w:bookmarkStart w:name="z39"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личное имущество физического лица – вещи физического лица в материальной форме, находящиеся на праве собственности или являющиеся его долей в общей собственности, при одновременном выполнении следующих условий:</w:t>
      </w:r>
    </w:p>
    <w:p>
      <w:pPr>
        <w:spacing w:after="0"/>
        <w:ind w:left="0"/>
        <w:jc w:val="both"/>
      </w:pPr>
      <w:r>
        <w:rPr>
          <w:rFonts w:ascii="Times New Roman"/>
          <w:b w:val="false"/>
          <w:i w:val="false"/>
          <w:color w:val="000000"/>
          <w:sz w:val="28"/>
        </w:rPr>
        <w:t>
      не используются физическим лицом в целях предпринимательской деятельности;</w:t>
      </w:r>
    </w:p>
    <w:p>
      <w:pPr>
        <w:spacing w:after="0"/>
        <w:ind w:left="0"/>
        <w:jc w:val="both"/>
      </w:pPr>
      <w:r>
        <w:rPr>
          <w:rFonts w:ascii="Times New Roman"/>
          <w:b w:val="false"/>
          <w:i w:val="false"/>
          <w:color w:val="000000"/>
          <w:sz w:val="28"/>
        </w:rPr>
        <w:t>
      не являются объектом обложения индивидуальным подоходным налогом с имущественного и прочих доходов;";</w:t>
      </w:r>
    </w:p>
    <w:bookmarkStart w:name="z41" w:id="35"/>
    <w:p>
      <w:pPr>
        <w:spacing w:after="0"/>
        <w:ind w:left="0"/>
        <w:jc w:val="both"/>
      </w:pPr>
      <w:r>
        <w:rPr>
          <w:rFonts w:ascii="Times New Roman"/>
          <w:b w:val="false"/>
          <w:i w:val="false"/>
          <w:color w:val="000000"/>
          <w:sz w:val="28"/>
        </w:rPr>
        <w:t>
      дополнить подпунктом 43-1) следующего содержания:</w:t>
      </w:r>
    </w:p>
    <w:bookmarkEnd w:id="35"/>
    <w:p>
      <w:pPr>
        <w:spacing w:after="0"/>
        <w:ind w:left="0"/>
        <w:jc w:val="both"/>
      </w:pPr>
      <w:r>
        <w:rPr>
          <w:rFonts w:ascii="Times New Roman"/>
          <w:b w:val="false"/>
          <w:i w:val="false"/>
          <w:color w:val="000000"/>
          <w:sz w:val="28"/>
        </w:rPr>
        <w:t xml:space="preserve">
      "43-1) уполномоченное лицо – лицо, на которое возложена обязанность по представлению в уполномоченный орган имеющихся у него сведений по физическим лицам в соответствии с </w:t>
      </w:r>
      <w:r>
        <w:rPr>
          <w:rFonts w:ascii="Times New Roman"/>
          <w:b w:val="false"/>
          <w:i w:val="false"/>
          <w:color w:val="000000"/>
          <w:sz w:val="28"/>
        </w:rPr>
        <w:t>главой 81</w:t>
      </w:r>
      <w:r>
        <w:rPr>
          <w:rFonts w:ascii="Times New Roman"/>
          <w:b w:val="false"/>
          <w:i w:val="false"/>
          <w:color w:val="000000"/>
          <w:sz w:val="28"/>
        </w:rPr>
        <w:t xml:space="preserve"> настоящего Кодекса в пределах его компетенции, установленной законами Республики Казахстан;";</w:t>
      </w:r>
    </w:p>
    <w:bookmarkStart w:name="z42"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 дополнить подпунктом 8-2) следующего содержания:</w:t>
      </w:r>
    </w:p>
    <w:bookmarkEnd w:id="36"/>
    <w:p>
      <w:pPr>
        <w:spacing w:after="0"/>
        <w:ind w:left="0"/>
        <w:jc w:val="both"/>
      </w:pPr>
      <w:r>
        <w:rPr>
          <w:rFonts w:ascii="Times New Roman"/>
          <w:b w:val="false"/>
          <w:i w:val="false"/>
          <w:color w:val="000000"/>
          <w:sz w:val="28"/>
        </w:rPr>
        <w:t>
      "8-2) требовать проведения зачета и (или) возврата излишне (ошибочно)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превышения по индивидуальному подоходному налогу физического лица, возврат штрафа в порядке и сроки, которые установлены настоящим Кодексом;";</w:t>
      </w:r>
    </w:p>
    <w:bookmarkStart w:name="z43"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2-1) следующего содержания:</w:t>
      </w:r>
    </w:p>
    <w:bookmarkEnd w:id="37"/>
    <w:p>
      <w:pPr>
        <w:spacing w:after="0"/>
        <w:ind w:left="0"/>
        <w:jc w:val="both"/>
      </w:pPr>
      <w:r>
        <w:rPr>
          <w:rFonts w:ascii="Times New Roman"/>
          <w:b w:val="false"/>
          <w:i w:val="false"/>
          <w:color w:val="000000"/>
          <w:sz w:val="28"/>
        </w:rPr>
        <w:t xml:space="preserve">
      "2-1) по требованию налогового органа в случаях, предусмотренных </w:t>
      </w:r>
      <w:r>
        <w:rPr>
          <w:rFonts w:ascii="Times New Roman"/>
          <w:b w:val="false"/>
          <w:i w:val="false"/>
          <w:color w:val="000000"/>
          <w:sz w:val="28"/>
        </w:rPr>
        <w:t>главой 83</w:t>
      </w:r>
      <w:r>
        <w:rPr>
          <w:rFonts w:ascii="Times New Roman"/>
          <w:b w:val="false"/>
          <w:i w:val="false"/>
          <w:color w:val="000000"/>
          <w:sz w:val="28"/>
        </w:rPr>
        <w:t xml:space="preserve"> настоящего Кодекса, представлять оригиналы или нотариально засвидетельствованные копии следующих документов:</w:t>
      </w:r>
    </w:p>
    <w:p>
      <w:pPr>
        <w:spacing w:after="0"/>
        <w:ind w:left="0"/>
        <w:jc w:val="both"/>
      </w:pPr>
      <w:r>
        <w:rPr>
          <w:rFonts w:ascii="Times New Roman"/>
          <w:b w:val="false"/>
          <w:i w:val="false"/>
          <w:color w:val="000000"/>
          <w:sz w:val="28"/>
        </w:rPr>
        <w:t>
      договоров на предоставление медицинских услуг, услуг образования, ипотечных жилищных займов;</w:t>
      </w:r>
    </w:p>
    <w:p>
      <w:pPr>
        <w:spacing w:after="0"/>
        <w:ind w:left="0"/>
        <w:jc w:val="both"/>
      </w:pPr>
      <w:r>
        <w:rPr>
          <w:rFonts w:ascii="Times New Roman"/>
          <w:b w:val="false"/>
          <w:i w:val="false"/>
          <w:color w:val="000000"/>
          <w:sz w:val="28"/>
        </w:rPr>
        <w:t>
      документов, подтверждающих фактические расходы на оплату медицинских услуг, услуг образования, погашение вознаграждения по ипотечным жилищным займам;</w:t>
      </w:r>
    </w:p>
    <w:p>
      <w:pPr>
        <w:spacing w:after="0"/>
        <w:ind w:left="0"/>
        <w:jc w:val="both"/>
      </w:pPr>
      <w:r>
        <w:rPr>
          <w:rFonts w:ascii="Times New Roman"/>
          <w:b w:val="false"/>
          <w:i w:val="false"/>
          <w:color w:val="000000"/>
          <w:sz w:val="28"/>
        </w:rPr>
        <w:t>
      иных документов, подтверждающих получение медицинских услуг, услуг образования, погашение вознаграждения по ипотечным жилищным займам.</w:t>
      </w:r>
    </w:p>
    <w:bookmarkStart w:name="z273" w:id="38"/>
    <w:p>
      <w:pPr>
        <w:spacing w:after="0"/>
        <w:ind w:left="0"/>
        <w:jc w:val="both"/>
      </w:pPr>
      <w:r>
        <w:rPr>
          <w:rFonts w:ascii="Times New Roman"/>
          <w:b w:val="false"/>
          <w:i w:val="false"/>
          <w:color w:val="000000"/>
          <w:sz w:val="28"/>
        </w:rPr>
        <w:t xml:space="preserve">
      В случае, если документы, указанные в настоящем подпункте,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w:t>
      </w:r>
      <w:r>
        <w:rPr>
          <w:rFonts w:ascii="Times New Roman"/>
          <w:b w:val="false"/>
          <w:i w:val="false"/>
          <w:color w:val="000000"/>
          <w:sz w:val="28"/>
        </w:rPr>
        <w:t>порядке</w:t>
      </w:r>
      <w:r>
        <w:rPr>
          <w:rFonts w:ascii="Times New Roman"/>
          <w:b w:val="false"/>
          <w:i w:val="false"/>
          <w:color w:val="000000"/>
          <w:sz w:val="28"/>
        </w:rPr>
        <w:t xml:space="preserve">,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8"/>
    <w:p>
      <w:pPr>
        <w:spacing w:after="0"/>
        <w:ind w:left="0"/>
        <w:jc w:val="both"/>
      </w:pPr>
      <w:r>
        <w:rPr>
          <w:rFonts w:ascii="Times New Roman"/>
          <w:b w:val="false"/>
          <w:i w:val="false"/>
          <w:color w:val="000000"/>
          <w:sz w:val="28"/>
        </w:rPr>
        <w:t>
      При проведении безналичных платежей по оплате услуг, предусмотренных частью первой настоящего подпункта, в качестве документа, подтверждающего фактические расходы на оплату таких услуг, является один из следующих документов при условии наличия в нем наименования и идентификационного номера лица, в пользу которого была произведена оплата таких расходов:</w:t>
      </w:r>
    </w:p>
    <w:p>
      <w:pPr>
        <w:spacing w:after="0"/>
        <w:ind w:left="0"/>
        <w:jc w:val="both"/>
      </w:pPr>
      <w:r>
        <w:rPr>
          <w:rFonts w:ascii="Times New Roman"/>
          <w:b w:val="false"/>
          <w:i w:val="false"/>
          <w:color w:val="000000"/>
          <w:sz w:val="28"/>
        </w:rPr>
        <w:t>
      платежный документ, составляемый при осуществлении платежей и переводов денег с использованием банковского счета либо без использования банковского счета;</w:t>
      </w:r>
    </w:p>
    <w:p>
      <w:pPr>
        <w:spacing w:after="0"/>
        <w:ind w:left="0"/>
        <w:jc w:val="both"/>
      </w:pPr>
      <w:r>
        <w:rPr>
          <w:rFonts w:ascii="Times New Roman"/>
          <w:b w:val="false"/>
          <w:i w:val="false"/>
          <w:color w:val="000000"/>
          <w:sz w:val="28"/>
        </w:rPr>
        <w:t>
      чек, составляемый при осуществлении платежей и переводов денег с использованием платежной карточки либо через электронные терминалы (далее – чек);</w:t>
      </w:r>
    </w:p>
    <w:p>
      <w:pPr>
        <w:spacing w:after="0"/>
        <w:ind w:left="0"/>
        <w:jc w:val="both"/>
      </w:pPr>
      <w:r>
        <w:rPr>
          <w:rFonts w:ascii="Times New Roman"/>
          <w:b w:val="false"/>
          <w:i w:val="false"/>
          <w:color w:val="000000"/>
          <w:sz w:val="28"/>
        </w:rPr>
        <w:t>
      выписка о движении денег по банковскому счету (далее – выписка).</w:t>
      </w:r>
    </w:p>
    <w:p>
      <w:pPr>
        <w:spacing w:after="0"/>
        <w:ind w:left="0"/>
        <w:jc w:val="both"/>
      </w:pPr>
      <w:r>
        <w:rPr>
          <w:rFonts w:ascii="Times New Roman"/>
          <w:b w:val="false"/>
          <w:i w:val="false"/>
          <w:color w:val="000000"/>
          <w:sz w:val="28"/>
        </w:rPr>
        <w:t>
      В случае получения и оплаты указанных услуг за пределами Республики Казахстан указание в чеках и выписках идентификационного номера лица, в пользу которого была произведена оплата таких расходов, не требуется;";</w:t>
      </w:r>
    </w:p>
    <w:bookmarkStart w:name="z44" w:id="3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вести по каждому физическому лицу учет доходов,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w:t>
      </w:r>
    </w:p>
    <w:bookmarkStart w:name="z46" w:id="40"/>
    <w:p>
      <w:pPr>
        <w:spacing w:after="0"/>
        <w:ind w:left="0"/>
        <w:jc w:val="both"/>
      </w:pPr>
      <w:r>
        <w:rPr>
          <w:rFonts w:ascii="Times New Roman"/>
          <w:b w:val="false"/>
          <w:i w:val="false"/>
          <w:color w:val="000000"/>
          <w:sz w:val="28"/>
        </w:rPr>
        <w:t>
      дополнить подпунктом 3-1) следующего содержания:</w:t>
      </w:r>
    </w:p>
    <w:bookmarkEnd w:id="40"/>
    <w:p>
      <w:pPr>
        <w:spacing w:after="0"/>
        <w:ind w:left="0"/>
        <w:jc w:val="both"/>
      </w:pPr>
      <w:r>
        <w:rPr>
          <w:rFonts w:ascii="Times New Roman"/>
          <w:b w:val="false"/>
          <w:i w:val="false"/>
          <w:color w:val="000000"/>
          <w:sz w:val="28"/>
        </w:rPr>
        <w:t>
      "3-1) бесплатно выдавать справку о расчетах с физическим лицом по форме и в порядке, которые установлены статьей 162-1 настоящего Кодекса;";</w:t>
      </w:r>
    </w:p>
    <w:bookmarkStart w:name="z47"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17</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Действия (бездействие) уполномоченного представителя налогоплательщика (налогового агента), совершенные в связи с участием этого налогоплательщика (налогового агента), в отношениях, регулируемых налоговым законодательством Республики Казахстан, признаются действиями (бездействием) налогоплательщика (налогового агента) в рамках полномочий, предоставленных им указанному представителю на основании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Start w:name="z49" w:id="42"/>
    <w:p>
      <w:pPr>
        <w:spacing w:after="0"/>
        <w:ind w:left="0"/>
        <w:jc w:val="both"/>
      </w:pPr>
      <w:r>
        <w:rPr>
          <w:rFonts w:ascii="Times New Roman"/>
          <w:b w:val="false"/>
          <w:i w:val="false"/>
          <w:color w:val="000000"/>
          <w:sz w:val="28"/>
        </w:rPr>
        <w:t>
      дополнить пунктом 6 следующего содержания:</w:t>
      </w:r>
    </w:p>
    <w:bookmarkEnd w:id="42"/>
    <w:p>
      <w:pPr>
        <w:spacing w:after="0"/>
        <w:ind w:left="0"/>
        <w:jc w:val="both"/>
      </w:pPr>
      <w:r>
        <w:rPr>
          <w:rFonts w:ascii="Times New Roman"/>
          <w:b w:val="false"/>
          <w:i w:val="false"/>
          <w:color w:val="000000"/>
          <w:sz w:val="28"/>
        </w:rPr>
        <w:t>
      "6. Действия (бездействие) законного представителя физического лица, совершенные в связи с участием этого физического лица в отношениях, регулируемых налоговым законодательством Республики Казахстан, признаются действиями (бездействием) законного представителя физического лица.";</w:t>
      </w:r>
    </w:p>
    <w:bookmarkStart w:name="z50"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19 дополнить подпунктами 3-1) и 6-1) следующего содержания:</w:t>
      </w:r>
    </w:p>
    <w:bookmarkEnd w:id="43"/>
    <w:p>
      <w:pPr>
        <w:spacing w:after="0"/>
        <w:ind w:left="0"/>
        <w:jc w:val="both"/>
      </w:pPr>
      <w:r>
        <w:rPr>
          <w:rFonts w:ascii="Times New Roman"/>
          <w:b w:val="false"/>
          <w:i w:val="false"/>
          <w:color w:val="000000"/>
          <w:sz w:val="28"/>
        </w:rPr>
        <w:t xml:space="preserve">
      "3-1) в целях проведения зачета и (или) возврата превышения по индивидуальному подоходному налогу требовать от физического лица представления документов, предусмотренных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14 настоящего Кодекса;";</w:t>
      </w:r>
    </w:p>
    <w:p>
      <w:pPr>
        <w:spacing w:after="0"/>
        <w:ind w:left="0"/>
        <w:jc w:val="both"/>
      </w:pPr>
      <w:r>
        <w:rPr>
          <w:rFonts w:ascii="Times New Roman"/>
          <w:b w:val="false"/>
          <w:i w:val="false"/>
          <w:color w:val="000000"/>
          <w:sz w:val="28"/>
        </w:rPr>
        <w:t>
      "6-1) в ходе налоговой проверки физического лица, на которого в соответствии с настоящим Кодексом возложена обязанность по представлению декларации об активах и обязательствах, осуществлять проверку в части достоверности сведений об имуществе, отраженных в указанной декларации, подлежащем государственной или иной регистрации, а также имуществе, по которому права и (или) сделки подлежат государственной или иной регистрации;";</w:t>
      </w:r>
    </w:p>
    <w:bookmarkStart w:name="z51"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20 дополнить подпунктами 9-1) и 26-1) следующего содержания:</w:t>
      </w:r>
    </w:p>
    <w:bookmarkEnd w:id="44"/>
    <w:p>
      <w:pPr>
        <w:spacing w:after="0"/>
        <w:ind w:left="0"/>
        <w:jc w:val="both"/>
      </w:pPr>
      <w:r>
        <w:rPr>
          <w:rFonts w:ascii="Times New Roman"/>
          <w:b w:val="false"/>
          <w:i w:val="false"/>
          <w:color w:val="000000"/>
          <w:sz w:val="28"/>
        </w:rPr>
        <w:t>
      "9-1) производить зачет и (или) возврат превышения по индивидуальному подоходному налогу физического лица;";</w:t>
      </w:r>
    </w:p>
    <w:p>
      <w:pPr>
        <w:spacing w:after="0"/>
        <w:ind w:left="0"/>
        <w:jc w:val="both"/>
      </w:pPr>
      <w:r>
        <w:rPr>
          <w:rFonts w:ascii="Times New Roman"/>
          <w:b w:val="false"/>
          <w:i w:val="false"/>
          <w:color w:val="000000"/>
          <w:sz w:val="28"/>
        </w:rPr>
        <w:t>
      "26-1) размещать на сайте уполномоченного органа информацию об индивидуальном идентификационном номере физических лиц, представивших:</w:t>
      </w:r>
    </w:p>
    <w:p>
      <w:pPr>
        <w:spacing w:after="0"/>
        <w:ind w:left="0"/>
        <w:jc w:val="both"/>
      </w:pPr>
      <w:r>
        <w:rPr>
          <w:rFonts w:ascii="Times New Roman"/>
          <w:b w:val="false"/>
          <w:i w:val="false"/>
          <w:color w:val="000000"/>
          <w:sz w:val="28"/>
        </w:rPr>
        <w:t>
      декларации об активах и обязательствах;</w:t>
      </w:r>
    </w:p>
    <w:p>
      <w:pPr>
        <w:spacing w:after="0"/>
        <w:ind w:left="0"/>
        <w:jc w:val="both"/>
      </w:pPr>
      <w:r>
        <w:rPr>
          <w:rFonts w:ascii="Times New Roman"/>
          <w:b w:val="false"/>
          <w:i w:val="false"/>
          <w:color w:val="000000"/>
          <w:sz w:val="28"/>
        </w:rPr>
        <w:t>
      декларации о доходах и имуществе;";</w:t>
      </w:r>
    </w:p>
    <w:bookmarkStart w:name="z52"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2-1 следующего содержания:</w:t>
      </w:r>
    </w:p>
    <w:bookmarkEnd w:id="45"/>
    <w:p>
      <w:pPr>
        <w:spacing w:after="0"/>
        <w:ind w:left="0"/>
        <w:jc w:val="both"/>
      </w:pPr>
      <w:r>
        <w:rPr>
          <w:rFonts w:ascii="Times New Roman"/>
          <w:b w:val="false"/>
          <w:i w:val="false"/>
          <w:color w:val="000000"/>
          <w:sz w:val="28"/>
        </w:rPr>
        <w:t xml:space="preserve">
      "2-1. Уполномоченные государственные органы обязаны представлять в уполномоченный орган сведения по физическим лицам по перечню в порядке и сроки, установленные </w:t>
      </w:r>
      <w:r>
        <w:rPr>
          <w:rFonts w:ascii="Times New Roman"/>
          <w:b w:val="false"/>
          <w:i w:val="false"/>
          <w:color w:val="000000"/>
          <w:sz w:val="28"/>
        </w:rPr>
        <w:t>главой 81</w:t>
      </w:r>
      <w:r>
        <w:rPr>
          <w:rFonts w:ascii="Times New Roman"/>
          <w:b w:val="false"/>
          <w:i w:val="false"/>
          <w:color w:val="000000"/>
          <w:sz w:val="28"/>
        </w:rPr>
        <w:t xml:space="preserve"> настоящего Кодекса.";</w:t>
      </w:r>
    </w:p>
    <w:bookmarkStart w:name="z53" w:id="46"/>
    <w:p>
      <w:pPr>
        <w:spacing w:after="0"/>
        <w:ind w:left="0"/>
        <w:jc w:val="both"/>
      </w:pPr>
      <w:r>
        <w:rPr>
          <w:rFonts w:ascii="Times New Roman"/>
          <w:b w:val="false"/>
          <w:i w:val="false"/>
          <w:color w:val="000000"/>
          <w:sz w:val="28"/>
        </w:rPr>
        <w:t>
      11) дополнить статьей 24-1 следующего содержания:</w:t>
      </w:r>
    </w:p>
    <w:bookmarkEnd w:id="46"/>
    <w:p>
      <w:pPr>
        <w:spacing w:after="0"/>
        <w:ind w:left="0"/>
        <w:jc w:val="both"/>
      </w:pPr>
      <w:r>
        <w:rPr>
          <w:rFonts w:ascii="Times New Roman"/>
          <w:b w:val="false"/>
          <w:i w:val="false"/>
          <w:color w:val="000000"/>
          <w:sz w:val="28"/>
        </w:rPr>
        <w:t>
      "Статья 24-1. Взаимодействие уполномоченного органа с органами военного управления</w:t>
      </w:r>
    </w:p>
    <w:p>
      <w:pPr>
        <w:spacing w:after="0"/>
        <w:ind w:left="0"/>
        <w:jc w:val="both"/>
      </w:pPr>
      <w:r>
        <w:rPr>
          <w:rFonts w:ascii="Times New Roman"/>
          <w:b w:val="false"/>
          <w:i w:val="false"/>
          <w:color w:val="000000"/>
          <w:sz w:val="28"/>
        </w:rPr>
        <w:t>
      1. Местные органы военного управления представляют в уполномоченный орган сведения о физических лицах, призванных на срочную воинскую службу и уволенных со срочной воинской службы, в следующие сроки:</w:t>
      </w:r>
    </w:p>
    <w:p>
      <w:pPr>
        <w:spacing w:after="0"/>
        <w:ind w:left="0"/>
        <w:jc w:val="both"/>
      </w:pPr>
      <w:r>
        <w:rPr>
          <w:rFonts w:ascii="Times New Roman"/>
          <w:b w:val="false"/>
          <w:i w:val="false"/>
          <w:color w:val="000000"/>
          <w:sz w:val="28"/>
        </w:rPr>
        <w:t>
      1) не позднее 31 июля года, в котором физические лица в апреле – июне: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не позднее 31 января года, следующего за годом, в котором физические лица в октябре – декабре: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Министерство обороны Республики Казахстан представляет в порядке, установленном законодательством Республики Казахстан, в уполномоченный орган перечень местных органов военного управления в следующие сроки:</w:t>
      </w:r>
    </w:p>
    <w:p>
      <w:pPr>
        <w:spacing w:after="0"/>
        <w:ind w:left="0"/>
        <w:jc w:val="both"/>
      </w:pPr>
      <w:r>
        <w:rPr>
          <w:rFonts w:ascii="Times New Roman"/>
          <w:b w:val="false"/>
          <w:i w:val="false"/>
          <w:color w:val="000000"/>
          <w:sz w:val="28"/>
        </w:rPr>
        <w:t>
      1) не позднее 1 января года, указанного в подпункте 2) пункта 1 настоящей статьи;</w:t>
      </w:r>
    </w:p>
    <w:p>
      <w:pPr>
        <w:spacing w:after="0"/>
        <w:ind w:left="0"/>
        <w:jc w:val="both"/>
      </w:pPr>
      <w:r>
        <w:rPr>
          <w:rFonts w:ascii="Times New Roman"/>
          <w:b w:val="false"/>
          <w:i w:val="false"/>
          <w:color w:val="000000"/>
          <w:sz w:val="28"/>
        </w:rPr>
        <w:t>
      2) не позднее 1 июля года, указанного в подпункте 1) пункта 1 настоящей статьи.";</w:t>
      </w:r>
    </w:p>
    <w:bookmarkStart w:name="z54" w:id="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6-1 следующего содержания:</w:t>
      </w:r>
    </w:p>
    <w:bookmarkEnd w:id="47"/>
    <w:p>
      <w:pPr>
        <w:spacing w:after="0"/>
        <w:ind w:left="0"/>
        <w:jc w:val="both"/>
      </w:pPr>
      <w:r>
        <w:rPr>
          <w:rFonts w:ascii="Times New Roman"/>
          <w:b w:val="false"/>
          <w:i w:val="false"/>
          <w:color w:val="000000"/>
          <w:sz w:val="28"/>
        </w:rPr>
        <w:t xml:space="preserve">
      "6-1. Налоговое обязательство лица, не достигшего восемнадцатилетнего возраста (совершеннолетия), и (или) недееспособного или ограниченно дееспособного лица исполняется законным представителем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Start w:name="z55"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36 изложить в следующей редакции:</w:t>
      </w:r>
    </w:p>
    <w:bookmarkEnd w:id="48"/>
    <w:p>
      <w:pPr>
        <w:spacing w:after="0"/>
        <w:ind w:left="0"/>
        <w:jc w:val="both"/>
      </w:pPr>
      <w:r>
        <w:rPr>
          <w:rFonts w:ascii="Times New Roman"/>
          <w:b w:val="false"/>
          <w:i w:val="false"/>
          <w:color w:val="000000"/>
          <w:sz w:val="28"/>
        </w:rPr>
        <w:t xml:space="preserve">
      "1. При передаче имущества в доверительное управление физическим лицом, на которого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деклараций физических лиц, налоговое обязательство по составлению и представлению такой декларации исполняется данным физическим лицом.";</w:t>
      </w:r>
    </w:p>
    <w:bookmarkStart w:name="z56" w:id="49"/>
    <w:p>
      <w:pPr>
        <w:spacing w:after="0"/>
        <w:ind w:left="0"/>
        <w:jc w:val="both"/>
      </w:pPr>
      <w:r>
        <w:rPr>
          <w:rFonts w:ascii="Times New Roman"/>
          <w:b w:val="false"/>
          <w:i w:val="false"/>
          <w:color w:val="000000"/>
          <w:sz w:val="28"/>
        </w:rPr>
        <w:t xml:space="preserve">
      14)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55 исключить;</w:t>
      </w:r>
    </w:p>
    <w:bookmarkEnd w:id="49"/>
    <w:bookmarkStart w:name="z57" w:id="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56</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Если иное не установлено </w:t>
      </w:r>
      <w:r>
        <w:rPr>
          <w:rFonts w:ascii="Times New Roman"/>
          <w:b w:val="false"/>
          <w:i w:val="false"/>
          <w:color w:val="000000"/>
          <w:sz w:val="28"/>
        </w:rPr>
        <w:t>пунктами 2-1</w:t>
      </w:r>
      <w:r>
        <w:rPr>
          <w:rFonts w:ascii="Times New Roman"/>
          <w:b w:val="false"/>
          <w:i w:val="false"/>
          <w:color w:val="000000"/>
          <w:sz w:val="28"/>
        </w:rPr>
        <w:t xml:space="preserve"> и 2-2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p>
    <w:bookmarkStart w:name="z59" w:id="51"/>
    <w:p>
      <w:pPr>
        <w:spacing w:after="0"/>
        <w:ind w:left="0"/>
        <w:jc w:val="both"/>
      </w:pPr>
      <w:r>
        <w:rPr>
          <w:rFonts w:ascii="Times New Roman"/>
          <w:b w:val="false"/>
          <w:i w:val="false"/>
          <w:color w:val="000000"/>
          <w:sz w:val="28"/>
        </w:rPr>
        <w:t>
      дополнить пунктом 2-2 следующего содержания:</w:t>
      </w:r>
    </w:p>
    <w:bookmarkEnd w:id="51"/>
    <w:p>
      <w:pPr>
        <w:spacing w:after="0"/>
        <w:ind w:left="0"/>
        <w:jc w:val="both"/>
      </w:pPr>
      <w:r>
        <w:rPr>
          <w:rFonts w:ascii="Times New Roman"/>
          <w:b w:val="false"/>
          <w:i w:val="false"/>
          <w:color w:val="000000"/>
          <w:sz w:val="28"/>
        </w:rPr>
        <w:t>
      "2-2. Частные нотариусы, частные судебные исполнители, адвокаты, профессиональные медиаторы организуют и ведут налоговый учет в соответствии с правилами, утвержденными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"Частные нотариусы, частные судебные исполнители, адвокаты, профессиональные медиаторы утверждают налоговую учетную политику, разработанную самостоятельно с включением в нее положений о политике учета доходов от занятия частной практикой и произведенных расходов.";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1-1)</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xml:space="preserve">
      "1-1) первичные учетные документы – для индивидуальных предпринимателей,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настоящей статьи, а также лиц, указанных в пункте 2-2 настоящей статьи;";</w:t>
      </w:r>
    </w:p>
    <w:bookmarkStart w:name="z62" w:id="5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63</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Налоговая отчетность –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объектах налогообложения и (или) объектах, связанных с налогообложением, об активах и обязательствах, а также об исчислении налоговых обязательств,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bookmarkStart w:name="z64" w:id="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"3. Налоговая отчетность (за исключением декларации об активах и обязательствах,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bookmarkStart w:name="z65" w:id="5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"Статья 67. Особенности установления налоговой отчетности по индивидуальному подоходному налогу и социальному налогу, представляемой налоговыми агентами</w:t>
      </w:r>
    </w:p>
    <w:p>
      <w:pPr>
        <w:spacing w:after="0"/>
        <w:ind w:left="0"/>
        <w:jc w:val="both"/>
      </w:pPr>
      <w:r>
        <w:rPr>
          <w:rFonts w:ascii="Times New Roman"/>
          <w:b w:val="false"/>
          <w:i w:val="false"/>
          <w:color w:val="000000"/>
          <w:sz w:val="28"/>
        </w:rPr>
        <w:t>
      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для налогоплательщиков, являющихся:</w:t>
      </w:r>
    </w:p>
    <w:p>
      <w:pPr>
        <w:spacing w:after="0"/>
        <w:ind w:left="0"/>
        <w:jc w:val="both"/>
      </w:pPr>
      <w:r>
        <w:rPr>
          <w:rFonts w:ascii="Times New Roman"/>
          <w:b w:val="false"/>
          <w:i w:val="false"/>
          <w:color w:val="000000"/>
          <w:sz w:val="28"/>
        </w:rPr>
        <w:t>
      налоговыми агентами;</w:t>
      </w:r>
    </w:p>
    <w:bookmarkStart w:name="z274" w:id="55"/>
    <w:p>
      <w:pPr>
        <w:spacing w:after="0"/>
        <w:ind w:left="0"/>
        <w:jc w:val="both"/>
      </w:pPr>
      <w:r>
        <w:rPr>
          <w:rFonts w:ascii="Times New Roman"/>
          <w:b w:val="false"/>
          <w:i w:val="false"/>
          <w:color w:val="000000"/>
          <w:sz w:val="28"/>
        </w:rPr>
        <w:t>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w:t>
      </w:r>
    </w:p>
    <w:bookmarkEnd w:id="55"/>
    <w:bookmarkStart w:name="z275" w:id="56"/>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bookmarkEnd w:id="56"/>
    <w:bookmarkStart w:name="z276" w:id="57"/>
    <w:p>
      <w:pPr>
        <w:spacing w:after="0"/>
        <w:ind w:left="0"/>
        <w:jc w:val="both"/>
      </w:pPr>
      <w:r>
        <w:rPr>
          <w:rFonts w:ascii="Times New Roman"/>
          <w:b w:val="false"/>
          <w:i w:val="false"/>
          <w:color w:val="000000"/>
          <w:sz w:val="28"/>
        </w:rPr>
        <w:t>
      лицами, на которых возложена обязанность по исчислению, удержанию, перечислению, уплате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57"/>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(по иностранцам и лицам без гражданства) для налогоплательщиков, являющихся:</w:t>
      </w:r>
    </w:p>
    <w:p>
      <w:pPr>
        <w:spacing w:after="0"/>
        <w:ind w:left="0"/>
        <w:jc w:val="both"/>
      </w:pPr>
      <w:r>
        <w:rPr>
          <w:rFonts w:ascii="Times New Roman"/>
          <w:b w:val="false"/>
          <w:i w:val="false"/>
          <w:color w:val="000000"/>
          <w:sz w:val="28"/>
        </w:rPr>
        <w:t>
      налоговыми агентами;</w:t>
      </w:r>
    </w:p>
    <w:bookmarkStart w:name="z277" w:id="58"/>
    <w:p>
      <w:pPr>
        <w:spacing w:after="0"/>
        <w:ind w:left="0"/>
        <w:jc w:val="both"/>
      </w:pPr>
      <w:r>
        <w:rPr>
          <w:rFonts w:ascii="Times New Roman"/>
          <w:b w:val="false"/>
          <w:i w:val="false"/>
          <w:color w:val="000000"/>
          <w:sz w:val="28"/>
        </w:rPr>
        <w:t>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w:t>
      </w:r>
    </w:p>
    <w:bookmarkEnd w:id="58"/>
    <w:bookmarkStart w:name="z278" w:id="59"/>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bookmarkEnd w:id="59"/>
    <w:bookmarkStart w:name="z279" w:id="60"/>
    <w:p>
      <w:pPr>
        <w:spacing w:after="0"/>
        <w:ind w:left="0"/>
        <w:jc w:val="both"/>
      </w:pPr>
      <w:r>
        <w:rPr>
          <w:rFonts w:ascii="Times New Roman"/>
          <w:b w:val="false"/>
          <w:i w:val="false"/>
          <w:color w:val="000000"/>
          <w:sz w:val="28"/>
        </w:rPr>
        <w:t>
      лицами, на которых возложена обязанность по исчислению, удержанию, перечислению, уплате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60"/>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предназначена для отражения информации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обязательные пенсионные взносы, в том числе в свою пользу;</w:t>
      </w:r>
    </w:p>
    <w:p>
      <w:pPr>
        <w:spacing w:after="0"/>
        <w:ind w:left="0"/>
        <w:jc w:val="both"/>
      </w:pPr>
      <w:r>
        <w:rPr>
          <w:rFonts w:ascii="Times New Roman"/>
          <w:b w:val="false"/>
          <w:i w:val="false"/>
          <w:color w:val="000000"/>
          <w:sz w:val="28"/>
        </w:rPr>
        <w:t>
      обязательные пенсионные взносы работодателя;</w:t>
      </w:r>
    </w:p>
    <w:p>
      <w:pPr>
        <w:spacing w:after="0"/>
        <w:ind w:left="0"/>
        <w:jc w:val="both"/>
      </w:pPr>
      <w:r>
        <w:rPr>
          <w:rFonts w:ascii="Times New Roman"/>
          <w:b w:val="false"/>
          <w:i w:val="false"/>
          <w:color w:val="000000"/>
          <w:sz w:val="28"/>
        </w:rPr>
        <w:t>
      обязательные профессиональные пенсионные взносы;</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том числе в свою пользу;</w:t>
      </w:r>
    </w:p>
    <w:p>
      <w:pPr>
        <w:spacing w:after="0"/>
        <w:ind w:left="0"/>
        <w:jc w:val="both"/>
      </w:pPr>
      <w:r>
        <w:rPr>
          <w:rFonts w:ascii="Times New Roman"/>
          <w:b w:val="false"/>
          <w:i w:val="false"/>
          <w:color w:val="000000"/>
          <w:sz w:val="28"/>
        </w:rPr>
        <w:t>
      взносы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2) исчисленных суммах:</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3.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исчислении, удержании и перечислении сумм индивидуального подоходного налога с указанием следующих сведений по каждому физическому лицу – гражданину Республики Казахстан, являющемуся получателем доходов:</w:t>
      </w:r>
    </w:p>
    <w:p>
      <w:pPr>
        <w:spacing w:after="0"/>
        <w:ind w:left="0"/>
        <w:jc w:val="both"/>
      </w:pPr>
      <w:r>
        <w:rPr>
          <w:rFonts w:ascii="Times New Roman"/>
          <w:b w:val="false"/>
          <w:i w:val="false"/>
          <w:color w:val="000000"/>
          <w:sz w:val="28"/>
        </w:rPr>
        <w:t>
      идентификационные данные о физическом лице;</w:t>
      </w:r>
    </w:p>
    <w:p>
      <w:pPr>
        <w:spacing w:after="0"/>
        <w:ind w:left="0"/>
        <w:jc w:val="both"/>
      </w:pPr>
      <w:r>
        <w:rPr>
          <w:rFonts w:ascii="Times New Roman"/>
          <w:b w:val="false"/>
          <w:i w:val="false"/>
          <w:color w:val="000000"/>
          <w:sz w:val="28"/>
        </w:rPr>
        <w:t>
      сумма начисленных доходов, подлежащих налогообложению у источника выплаты;</w:t>
      </w:r>
    </w:p>
    <w:p>
      <w:pPr>
        <w:spacing w:after="0"/>
        <w:ind w:left="0"/>
        <w:jc w:val="both"/>
      </w:pPr>
      <w:r>
        <w:rPr>
          <w:rFonts w:ascii="Times New Roman"/>
          <w:b w:val="false"/>
          <w:i w:val="false"/>
          <w:color w:val="000000"/>
          <w:sz w:val="28"/>
        </w:rPr>
        <w:t>
      сумма доходов, освобождаемых от налогообложения;</w:t>
      </w:r>
    </w:p>
    <w:p>
      <w:pPr>
        <w:spacing w:after="0"/>
        <w:ind w:left="0"/>
        <w:jc w:val="both"/>
      </w:pPr>
      <w:r>
        <w:rPr>
          <w:rFonts w:ascii="Times New Roman"/>
          <w:b w:val="false"/>
          <w:i w:val="false"/>
          <w:color w:val="000000"/>
          <w:sz w:val="28"/>
        </w:rPr>
        <w:t>
      сумма примененных налоговых вычетов;</w:t>
      </w:r>
    </w:p>
    <w:p>
      <w:pPr>
        <w:spacing w:after="0"/>
        <w:ind w:left="0"/>
        <w:jc w:val="both"/>
      </w:pPr>
      <w:r>
        <w:rPr>
          <w:rFonts w:ascii="Times New Roman"/>
          <w:b w:val="false"/>
          <w:i w:val="false"/>
          <w:color w:val="000000"/>
          <w:sz w:val="28"/>
        </w:rPr>
        <w:t>
      сумма облагаемых доходов;</w:t>
      </w:r>
    </w:p>
    <w:p>
      <w:pPr>
        <w:spacing w:after="0"/>
        <w:ind w:left="0"/>
        <w:jc w:val="both"/>
      </w:pPr>
      <w:r>
        <w:rPr>
          <w:rFonts w:ascii="Times New Roman"/>
          <w:b w:val="false"/>
          <w:i w:val="false"/>
          <w:color w:val="000000"/>
          <w:sz w:val="28"/>
        </w:rPr>
        <w:t>
      сумма исчисленного индивидуального подоходного налога;</w:t>
      </w:r>
    </w:p>
    <w:p>
      <w:pPr>
        <w:spacing w:after="0"/>
        <w:ind w:left="0"/>
        <w:jc w:val="both"/>
      </w:pPr>
      <w:r>
        <w:rPr>
          <w:rFonts w:ascii="Times New Roman"/>
          <w:b w:val="false"/>
          <w:i w:val="false"/>
          <w:color w:val="000000"/>
          <w:sz w:val="28"/>
        </w:rPr>
        <w:t>
      сумма выплаченных доходов;</w:t>
      </w:r>
    </w:p>
    <w:p>
      <w:pPr>
        <w:spacing w:after="0"/>
        <w:ind w:left="0"/>
        <w:jc w:val="both"/>
      </w:pPr>
      <w:r>
        <w:rPr>
          <w:rFonts w:ascii="Times New Roman"/>
          <w:b w:val="false"/>
          <w:i w:val="false"/>
          <w:color w:val="000000"/>
          <w:sz w:val="28"/>
        </w:rPr>
        <w:t>
      удельный вес суммы выплаченных доходов к сумме начисленных доходов;</w:t>
      </w:r>
    </w:p>
    <w:p>
      <w:pPr>
        <w:spacing w:after="0"/>
        <w:ind w:left="0"/>
        <w:jc w:val="both"/>
      </w:pPr>
      <w:r>
        <w:rPr>
          <w:rFonts w:ascii="Times New Roman"/>
          <w:b w:val="false"/>
          <w:i w:val="false"/>
          <w:color w:val="000000"/>
          <w:sz w:val="28"/>
        </w:rPr>
        <w:t>
      сумма индивидуального подоходного налога, подлежащая удержанию;</w:t>
      </w:r>
    </w:p>
    <w:p>
      <w:pPr>
        <w:spacing w:after="0"/>
        <w:ind w:left="0"/>
        <w:jc w:val="both"/>
      </w:pPr>
      <w:r>
        <w:rPr>
          <w:rFonts w:ascii="Times New Roman"/>
          <w:b w:val="false"/>
          <w:i w:val="false"/>
          <w:color w:val="000000"/>
          <w:sz w:val="28"/>
        </w:rPr>
        <w:t>
      сумма перечисленного индивидуального подоходного налога;</w:t>
      </w:r>
    </w:p>
    <w:p>
      <w:pPr>
        <w:spacing w:after="0"/>
        <w:ind w:left="0"/>
        <w:jc w:val="both"/>
      </w:pPr>
      <w:r>
        <w:rPr>
          <w:rFonts w:ascii="Times New Roman"/>
          <w:b w:val="false"/>
          <w:i w:val="false"/>
          <w:color w:val="000000"/>
          <w:sz w:val="28"/>
        </w:rPr>
        <w:t>
      2) исчислении по структурным подразделениям юридического лица сумм:</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3) исчислении социального налога налогоплательщиками по деятельности, осуществляемой в рамках каждого контракта на недропользование.</w:t>
      </w:r>
    </w:p>
    <w:p>
      <w:pPr>
        <w:spacing w:after="0"/>
        <w:ind w:left="0"/>
        <w:jc w:val="both"/>
      </w:pPr>
      <w:r>
        <w:rPr>
          <w:rFonts w:ascii="Times New Roman"/>
          <w:b w:val="false"/>
          <w:i w:val="false"/>
          <w:color w:val="000000"/>
          <w:sz w:val="28"/>
        </w:rPr>
        <w:t>
      4. Декларация по индивидуальному подоходному налогу и социальному налогу (по иностранцам и лицам без гражданства) предназначена для отражения информации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обязательные пенсионные взносы, в том числе в свою пользу;</w:t>
      </w:r>
    </w:p>
    <w:p>
      <w:pPr>
        <w:spacing w:after="0"/>
        <w:ind w:left="0"/>
        <w:jc w:val="both"/>
      </w:pPr>
      <w:r>
        <w:rPr>
          <w:rFonts w:ascii="Times New Roman"/>
          <w:b w:val="false"/>
          <w:i w:val="false"/>
          <w:color w:val="000000"/>
          <w:sz w:val="28"/>
        </w:rPr>
        <w:t>
      обязательные пенсионные взносы работодателя;</w:t>
      </w:r>
    </w:p>
    <w:p>
      <w:pPr>
        <w:spacing w:after="0"/>
        <w:ind w:left="0"/>
        <w:jc w:val="both"/>
      </w:pPr>
      <w:r>
        <w:rPr>
          <w:rFonts w:ascii="Times New Roman"/>
          <w:b w:val="false"/>
          <w:i w:val="false"/>
          <w:color w:val="000000"/>
          <w:sz w:val="28"/>
        </w:rPr>
        <w:t>
      обязательные профессиональные пенсионные взносы;</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том числе в свою пользу;</w:t>
      </w:r>
    </w:p>
    <w:p>
      <w:pPr>
        <w:spacing w:after="0"/>
        <w:ind w:left="0"/>
        <w:jc w:val="both"/>
      </w:pPr>
      <w:r>
        <w:rPr>
          <w:rFonts w:ascii="Times New Roman"/>
          <w:b w:val="false"/>
          <w:i w:val="false"/>
          <w:color w:val="000000"/>
          <w:sz w:val="28"/>
        </w:rPr>
        <w:t>
      взносы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2) исчисленных суммах:</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5.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исчислении, удержании и перечислении индивидуального подоходного налога с доходов иностранцев и лиц без гражданства, являющихся резидентами и нерезидентами, и об исчислении индивидуального подоходного налога и социального налога, в том числе по структурным подразделениям, с указанием следующих сведений по каждому физическому лицу-иностранцу и лицу без гражданства, являющимся получателями доходов:</w:t>
      </w:r>
    </w:p>
    <w:p>
      <w:pPr>
        <w:spacing w:after="0"/>
        <w:ind w:left="0"/>
        <w:jc w:val="both"/>
      </w:pPr>
      <w:r>
        <w:rPr>
          <w:rFonts w:ascii="Times New Roman"/>
          <w:b w:val="false"/>
          <w:i w:val="false"/>
          <w:color w:val="000000"/>
          <w:sz w:val="28"/>
        </w:rPr>
        <w:t>
      идентификационные данные о физическом лице;</w:t>
      </w:r>
    </w:p>
    <w:p>
      <w:pPr>
        <w:spacing w:after="0"/>
        <w:ind w:left="0"/>
        <w:jc w:val="both"/>
      </w:pPr>
      <w:r>
        <w:rPr>
          <w:rFonts w:ascii="Times New Roman"/>
          <w:b w:val="false"/>
          <w:i w:val="false"/>
          <w:color w:val="000000"/>
          <w:sz w:val="28"/>
        </w:rPr>
        <w:t>
      сумма начисленных доходов, подлежащих налогообложению у источника выплаты, в том числе в соответствии с международными договорами;</w:t>
      </w:r>
    </w:p>
    <w:p>
      <w:pPr>
        <w:spacing w:after="0"/>
        <w:ind w:left="0"/>
        <w:jc w:val="both"/>
      </w:pPr>
      <w:r>
        <w:rPr>
          <w:rFonts w:ascii="Times New Roman"/>
          <w:b w:val="false"/>
          <w:i w:val="false"/>
          <w:color w:val="000000"/>
          <w:sz w:val="28"/>
        </w:rPr>
        <w:t>
      сумма доходов, освобождаемых от налогообложения, в том числе в соответствии с международными договорами;</w:t>
      </w:r>
    </w:p>
    <w:p>
      <w:pPr>
        <w:spacing w:after="0"/>
        <w:ind w:left="0"/>
        <w:jc w:val="both"/>
      </w:pPr>
      <w:r>
        <w:rPr>
          <w:rFonts w:ascii="Times New Roman"/>
          <w:b w:val="false"/>
          <w:i w:val="false"/>
          <w:color w:val="000000"/>
          <w:sz w:val="28"/>
        </w:rPr>
        <w:t>
      сумма примененных налоговых вычетов;</w:t>
      </w:r>
    </w:p>
    <w:p>
      <w:pPr>
        <w:spacing w:after="0"/>
        <w:ind w:left="0"/>
        <w:jc w:val="both"/>
      </w:pPr>
      <w:r>
        <w:rPr>
          <w:rFonts w:ascii="Times New Roman"/>
          <w:b w:val="false"/>
          <w:i w:val="false"/>
          <w:color w:val="000000"/>
          <w:sz w:val="28"/>
        </w:rPr>
        <w:t>
      сумма облагаемых доходов у источника выплаты;</w:t>
      </w:r>
    </w:p>
    <w:p>
      <w:pPr>
        <w:spacing w:after="0"/>
        <w:ind w:left="0"/>
        <w:jc w:val="both"/>
      </w:pPr>
      <w:r>
        <w:rPr>
          <w:rFonts w:ascii="Times New Roman"/>
          <w:b w:val="false"/>
          <w:i w:val="false"/>
          <w:color w:val="000000"/>
          <w:sz w:val="28"/>
        </w:rPr>
        <w:t>
      ставки налога;</w:t>
      </w:r>
    </w:p>
    <w:p>
      <w:pPr>
        <w:spacing w:after="0"/>
        <w:ind w:left="0"/>
        <w:jc w:val="both"/>
      </w:pPr>
      <w:r>
        <w:rPr>
          <w:rFonts w:ascii="Times New Roman"/>
          <w:b w:val="false"/>
          <w:i w:val="false"/>
          <w:color w:val="000000"/>
          <w:sz w:val="28"/>
        </w:rPr>
        <w:t>
      сумма исчисленного индивидуального подоходного налога;</w:t>
      </w:r>
    </w:p>
    <w:p>
      <w:pPr>
        <w:spacing w:after="0"/>
        <w:ind w:left="0"/>
        <w:jc w:val="both"/>
      </w:pPr>
      <w:r>
        <w:rPr>
          <w:rFonts w:ascii="Times New Roman"/>
          <w:b w:val="false"/>
          <w:i w:val="false"/>
          <w:color w:val="000000"/>
          <w:sz w:val="28"/>
        </w:rPr>
        <w:t>
      сумма выплаченных доходов;</w:t>
      </w:r>
    </w:p>
    <w:p>
      <w:pPr>
        <w:spacing w:after="0"/>
        <w:ind w:left="0"/>
        <w:jc w:val="both"/>
      </w:pPr>
      <w:r>
        <w:rPr>
          <w:rFonts w:ascii="Times New Roman"/>
          <w:b w:val="false"/>
          <w:i w:val="false"/>
          <w:color w:val="000000"/>
          <w:sz w:val="28"/>
        </w:rPr>
        <w:t>
      удельный вес суммы выплаченных доходов к сумме начисленных доходов;</w:t>
      </w:r>
    </w:p>
    <w:p>
      <w:pPr>
        <w:spacing w:after="0"/>
        <w:ind w:left="0"/>
        <w:jc w:val="both"/>
      </w:pPr>
      <w:r>
        <w:rPr>
          <w:rFonts w:ascii="Times New Roman"/>
          <w:b w:val="false"/>
          <w:i w:val="false"/>
          <w:color w:val="000000"/>
          <w:sz w:val="28"/>
        </w:rPr>
        <w:t>
      сумма индивидуального подоходного налога, подлежащая удержанию;</w:t>
      </w:r>
    </w:p>
    <w:p>
      <w:pPr>
        <w:spacing w:after="0"/>
        <w:ind w:left="0"/>
        <w:jc w:val="both"/>
      </w:pPr>
      <w:r>
        <w:rPr>
          <w:rFonts w:ascii="Times New Roman"/>
          <w:b w:val="false"/>
          <w:i w:val="false"/>
          <w:color w:val="000000"/>
          <w:sz w:val="28"/>
        </w:rPr>
        <w:t>
      сумма перечисленного индивидуального подоходного налога;</w:t>
      </w:r>
    </w:p>
    <w:p>
      <w:pPr>
        <w:spacing w:after="0"/>
        <w:ind w:left="0"/>
        <w:jc w:val="both"/>
      </w:pPr>
      <w:r>
        <w:rPr>
          <w:rFonts w:ascii="Times New Roman"/>
          <w:b w:val="false"/>
          <w:i w:val="false"/>
          <w:color w:val="000000"/>
          <w:sz w:val="28"/>
        </w:rPr>
        <w:t>
      применение международных договоров;</w:t>
      </w:r>
    </w:p>
    <w:p>
      <w:pPr>
        <w:spacing w:after="0"/>
        <w:ind w:left="0"/>
        <w:jc w:val="both"/>
      </w:pPr>
      <w:r>
        <w:rPr>
          <w:rFonts w:ascii="Times New Roman"/>
          <w:b w:val="false"/>
          <w:i w:val="false"/>
          <w:color w:val="000000"/>
          <w:sz w:val="28"/>
        </w:rPr>
        <w:t>
      период осуществления деятельности в Республике Казахстан;</w:t>
      </w:r>
    </w:p>
    <w:p>
      <w:pPr>
        <w:spacing w:after="0"/>
        <w:ind w:left="0"/>
        <w:jc w:val="both"/>
      </w:pPr>
      <w:r>
        <w:rPr>
          <w:rFonts w:ascii="Times New Roman"/>
          <w:b w:val="false"/>
          <w:i w:val="false"/>
          <w:color w:val="000000"/>
          <w:sz w:val="28"/>
        </w:rPr>
        <w:t>
      2) исчислении по структурным подразделениям сумм:</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bookmarkStart w:name="z66" w:id="61"/>
    <w:p>
      <w:pPr>
        <w:spacing w:after="0"/>
        <w:ind w:left="0"/>
        <w:jc w:val="both"/>
      </w:pPr>
      <w:r>
        <w:rPr>
          <w:rFonts w:ascii="Times New Roman"/>
          <w:b w:val="false"/>
          <w:i w:val="false"/>
          <w:color w:val="000000"/>
          <w:sz w:val="28"/>
        </w:rPr>
        <w:t>
      18) дополнить статьей 67-2 следующего содержания:</w:t>
      </w:r>
    </w:p>
    <w:bookmarkEnd w:id="61"/>
    <w:p>
      <w:pPr>
        <w:spacing w:after="0"/>
        <w:ind w:left="0"/>
        <w:jc w:val="both"/>
      </w:pPr>
      <w:r>
        <w:rPr>
          <w:rFonts w:ascii="Times New Roman"/>
          <w:b w:val="false"/>
          <w:i w:val="false"/>
          <w:color w:val="000000"/>
          <w:sz w:val="28"/>
        </w:rPr>
        <w:t>
      "Статья 67-2. Особенности установления налоговой отчетности об активах и обязательствах, о доходах и имуществе физического лица</w:t>
      </w:r>
    </w:p>
    <w:p>
      <w:pPr>
        <w:spacing w:after="0"/>
        <w:ind w:left="0"/>
        <w:jc w:val="both"/>
      </w:pPr>
      <w:r>
        <w:rPr>
          <w:rFonts w:ascii="Times New Roman"/>
          <w:b w:val="false"/>
          <w:i w:val="false"/>
          <w:color w:val="000000"/>
          <w:sz w:val="28"/>
        </w:rPr>
        <w:t>
      1. Уполномоченный орган утверждает следующие формы деклараций физических лиц с приложениями к данным декларациям:</w:t>
      </w:r>
    </w:p>
    <w:p>
      <w:pPr>
        <w:spacing w:after="0"/>
        <w:ind w:left="0"/>
        <w:jc w:val="both"/>
      </w:pPr>
      <w:r>
        <w:rPr>
          <w:rFonts w:ascii="Times New Roman"/>
          <w:b w:val="false"/>
          <w:i w:val="false"/>
          <w:color w:val="000000"/>
          <w:sz w:val="28"/>
        </w:rPr>
        <w:t>
      1) декларация об активах и обязательствах физического лица (далее – декларация об активах и обязательствах);</w:t>
      </w:r>
    </w:p>
    <w:p>
      <w:pPr>
        <w:spacing w:after="0"/>
        <w:ind w:left="0"/>
        <w:jc w:val="both"/>
      </w:pPr>
      <w:r>
        <w:rPr>
          <w:rFonts w:ascii="Times New Roman"/>
          <w:b w:val="false"/>
          <w:i w:val="false"/>
          <w:color w:val="000000"/>
          <w:sz w:val="28"/>
        </w:rPr>
        <w:t>
      2) декларация о доходах и имуществе физического лица (далее – декларация о доходах и имуществе):</w:t>
      </w:r>
    </w:p>
    <w:p>
      <w:pPr>
        <w:spacing w:after="0"/>
        <w:ind w:left="0"/>
        <w:jc w:val="both"/>
      </w:pPr>
      <w:r>
        <w:rPr>
          <w:rFonts w:ascii="Times New Roman"/>
          <w:b w:val="false"/>
          <w:i w:val="false"/>
          <w:color w:val="000000"/>
          <w:sz w:val="28"/>
        </w:rPr>
        <w:t>
      с приложениями;</w:t>
      </w:r>
    </w:p>
    <w:p>
      <w:pPr>
        <w:spacing w:after="0"/>
        <w:ind w:left="0"/>
        <w:jc w:val="both"/>
      </w:pPr>
      <w:r>
        <w:rPr>
          <w:rFonts w:ascii="Times New Roman"/>
          <w:b w:val="false"/>
          <w:i w:val="false"/>
          <w:color w:val="000000"/>
          <w:sz w:val="28"/>
        </w:rPr>
        <w:t>
      без приложений по упрощенной форме (далее – краткая декларация о доходах и имуществе);</w:t>
      </w:r>
    </w:p>
    <w:p>
      <w:pPr>
        <w:spacing w:after="0"/>
        <w:ind w:left="0"/>
        <w:jc w:val="both"/>
      </w:pPr>
      <w:r>
        <w:rPr>
          <w:rFonts w:ascii="Times New Roman"/>
          <w:b w:val="false"/>
          <w:i w:val="false"/>
          <w:color w:val="000000"/>
          <w:sz w:val="28"/>
        </w:rPr>
        <w:t>
      3) декларация по индивидуальному подоходному налогу.</w:t>
      </w:r>
    </w:p>
    <w:p>
      <w:pPr>
        <w:spacing w:after="0"/>
        <w:ind w:left="0"/>
        <w:jc w:val="both"/>
      </w:pPr>
      <w:r>
        <w:rPr>
          <w:rFonts w:ascii="Times New Roman"/>
          <w:b w:val="false"/>
          <w:i w:val="false"/>
          <w:color w:val="000000"/>
          <w:sz w:val="28"/>
        </w:rPr>
        <w:t>
      2. Декларация об активах и обязательствах предназначена для отражения физическими лицами, указанными в статье 187-1 настоящего Кодекса, информации о наличии в Республике Казахстан и за ее пределами:</w:t>
      </w:r>
    </w:p>
    <w:p>
      <w:pPr>
        <w:spacing w:after="0"/>
        <w:ind w:left="0"/>
        <w:jc w:val="both"/>
      </w:pPr>
      <w:r>
        <w:rPr>
          <w:rFonts w:ascii="Times New Roman"/>
          <w:b w:val="false"/>
          <w:i w:val="false"/>
          <w:color w:val="000000"/>
          <w:sz w:val="28"/>
        </w:rPr>
        <w:t>
      1)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доли участия в жилищном строительстве;</w:t>
      </w:r>
    </w:p>
    <w:p>
      <w:pPr>
        <w:spacing w:after="0"/>
        <w:ind w:left="0"/>
        <w:jc w:val="both"/>
      </w:pPr>
      <w:r>
        <w:rPr>
          <w:rFonts w:ascii="Times New Roman"/>
          <w:b w:val="false"/>
          <w:i w:val="false"/>
          <w:color w:val="000000"/>
          <w:sz w:val="28"/>
        </w:rPr>
        <w:t>
      3) денег на банковских счетах;</w:t>
      </w:r>
    </w:p>
    <w:p>
      <w:pPr>
        <w:spacing w:after="0"/>
        <w:ind w:left="0"/>
        <w:jc w:val="both"/>
      </w:pPr>
      <w:r>
        <w:rPr>
          <w:rFonts w:ascii="Times New Roman"/>
          <w:b w:val="false"/>
          <w:i w:val="false"/>
          <w:color w:val="000000"/>
          <w:sz w:val="28"/>
        </w:rPr>
        <w:t>
      4) наличных деньгах;</w:t>
      </w:r>
    </w:p>
    <w:bookmarkStart w:name="z280" w:id="62"/>
    <w:p>
      <w:pPr>
        <w:spacing w:after="0"/>
        <w:ind w:left="0"/>
        <w:jc w:val="both"/>
      </w:pPr>
      <w:r>
        <w:rPr>
          <w:rFonts w:ascii="Times New Roman"/>
          <w:b w:val="false"/>
          <w:i w:val="false"/>
          <w:color w:val="000000"/>
          <w:sz w:val="28"/>
        </w:rPr>
        <w:t>
      5)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62"/>
    <w:p>
      <w:pPr>
        <w:spacing w:after="0"/>
        <w:ind w:left="0"/>
        <w:jc w:val="both"/>
      </w:pPr>
      <w:r>
        <w:rPr>
          <w:rFonts w:ascii="Times New Roman"/>
          <w:b w:val="false"/>
          <w:i w:val="false"/>
          <w:color w:val="000000"/>
          <w:sz w:val="28"/>
        </w:rPr>
        <w:t>
      6) прочего имущества, указанного в пункте 2 статьи 187-2 настоящего Кодекса.</w:t>
      </w:r>
    </w:p>
    <w:p>
      <w:pPr>
        <w:spacing w:after="0"/>
        <w:ind w:left="0"/>
        <w:jc w:val="both"/>
      </w:pPr>
      <w:r>
        <w:rPr>
          <w:rFonts w:ascii="Times New Roman"/>
          <w:b w:val="false"/>
          <w:i w:val="false"/>
          <w:color w:val="000000"/>
          <w:sz w:val="28"/>
        </w:rPr>
        <w:t>
      3. Приложения к декларации об активах и обязательствах предназначены для детального отражения информации о сведениях, отраженных в пункте 2 настоящей статьи, используемой налоговыми органами для целей налогового контроля в соответствии с требованиями, указанными в статье 187-2 настоящего Кодекса.</w:t>
      </w:r>
    </w:p>
    <w:bookmarkStart w:name="z281" w:id="63"/>
    <w:p>
      <w:pPr>
        <w:spacing w:after="0"/>
        <w:ind w:left="0"/>
        <w:jc w:val="both"/>
      </w:pPr>
      <w:r>
        <w:rPr>
          <w:rFonts w:ascii="Times New Roman"/>
          <w:b w:val="false"/>
          <w:i w:val="false"/>
          <w:color w:val="000000"/>
          <w:sz w:val="28"/>
        </w:rPr>
        <w:t>
      4.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указанного в пункте 2 настоящей статьи, в доверительное управление, трасты.</w:t>
      </w:r>
    </w:p>
    <w:bookmarkEnd w:id="63"/>
    <w:p>
      <w:pPr>
        <w:spacing w:after="0"/>
        <w:ind w:left="0"/>
        <w:jc w:val="both"/>
      </w:pPr>
      <w:r>
        <w:rPr>
          <w:rFonts w:ascii="Times New Roman"/>
          <w:b w:val="false"/>
          <w:i w:val="false"/>
          <w:color w:val="000000"/>
          <w:sz w:val="28"/>
        </w:rPr>
        <w:t>
      5. Декларация о доходах и имуществе предназначена для отражения физическими лицами информации о:</w:t>
      </w:r>
    </w:p>
    <w:p>
      <w:pPr>
        <w:spacing w:after="0"/>
        <w:ind w:left="0"/>
        <w:jc w:val="both"/>
      </w:pPr>
      <w:r>
        <w:rPr>
          <w:rFonts w:ascii="Times New Roman"/>
          <w:b w:val="false"/>
          <w:i w:val="false"/>
          <w:color w:val="000000"/>
          <w:sz w:val="28"/>
        </w:rPr>
        <w:t>
      1) доходах, подлежащих налогообложению у источника выплаты;</w:t>
      </w:r>
    </w:p>
    <w:p>
      <w:pPr>
        <w:spacing w:after="0"/>
        <w:ind w:left="0"/>
        <w:jc w:val="both"/>
      </w:pPr>
      <w:r>
        <w:rPr>
          <w:rFonts w:ascii="Times New Roman"/>
          <w:b w:val="false"/>
          <w:i w:val="false"/>
          <w:color w:val="000000"/>
          <w:sz w:val="28"/>
        </w:rPr>
        <w:t>
      2) доходах, подлежащих налогообложению физическим лицом самостоятельно;</w:t>
      </w:r>
    </w:p>
    <w:p>
      <w:pPr>
        <w:spacing w:after="0"/>
        <w:ind w:left="0"/>
        <w:jc w:val="both"/>
      </w:pPr>
      <w:r>
        <w:rPr>
          <w:rFonts w:ascii="Times New Roman"/>
          <w:b w:val="false"/>
          <w:i w:val="false"/>
          <w:color w:val="000000"/>
          <w:sz w:val="28"/>
        </w:rPr>
        <w:t>
      3) доходах, освобождаемых от налогообложения, в том числе освобождаемых от налогообложения в соответствии с международными договорами;</w:t>
      </w:r>
    </w:p>
    <w:p>
      <w:pPr>
        <w:spacing w:after="0"/>
        <w:ind w:left="0"/>
        <w:jc w:val="both"/>
      </w:pPr>
      <w:r>
        <w:rPr>
          <w:rFonts w:ascii="Times New Roman"/>
          <w:b w:val="false"/>
          <w:i w:val="false"/>
          <w:color w:val="000000"/>
          <w:sz w:val="28"/>
        </w:rPr>
        <w:t>
      4)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p>
    <w:p>
      <w:pPr>
        <w:spacing w:after="0"/>
        <w:ind w:left="0"/>
        <w:jc w:val="both"/>
      </w:pPr>
      <w:r>
        <w:rPr>
          <w:rFonts w:ascii="Times New Roman"/>
          <w:b w:val="false"/>
          <w:i w:val="false"/>
          <w:color w:val="000000"/>
          <w:sz w:val="28"/>
        </w:rPr>
        <w:t>
      5) доходах, полученных из источников за пределами Республики Казахстан, в том числе доходы, полученные в стране с льготным налогообложением, зачет иностранного налога;</w:t>
      </w:r>
    </w:p>
    <w:p>
      <w:pPr>
        <w:spacing w:after="0"/>
        <w:ind w:left="0"/>
        <w:jc w:val="both"/>
      </w:pPr>
      <w:r>
        <w:rPr>
          <w:rFonts w:ascii="Times New Roman"/>
          <w:b w:val="false"/>
          <w:i w:val="false"/>
          <w:color w:val="000000"/>
          <w:sz w:val="28"/>
        </w:rPr>
        <w:t>
      6) налоговых вычетах;</w:t>
      </w:r>
    </w:p>
    <w:p>
      <w:pPr>
        <w:spacing w:after="0"/>
        <w:ind w:left="0"/>
        <w:jc w:val="both"/>
      </w:pPr>
      <w:r>
        <w:rPr>
          <w:rFonts w:ascii="Times New Roman"/>
          <w:b w:val="false"/>
          <w:i w:val="false"/>
          <w:color w:val="000000"/>
          <w:sz w:val="28"/>
        </w:rPr>
        <w:t>
      7) приобретении и (или) отчуждении,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8) требовании по зачету и возврату превышения по индивидуальному подоходному налогу, в том числе в случае применения налогового вычета, определенного статьей 156-10 настоящего Кодекса, c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p>
      <w:pPr>
        <w:spacing w:after="0"/>
        <w:ind w:left="0"/>
        <w:jc w:val="both"/>
      </w:pPr>
      <w:r>
        <w:rPr>
          <w:rFonts w:ascii="Times New Roman"/>
          <w:b w:val="false"/>
          <w:i w:val="false"/>
          <w:color w:val="000000"/>
          <w:sz w:val="28"/>
        </w:rPr>
        <w:t>
      6. Приложения к 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7. Формы приложений к декларации о доходах и имуществе могут содержать информацию о:</w:t>
      </w:r>
    </w:p>
    <w:p>
      <w:pPr>
        <w:spacing w:after="0"/>
        <w:ind w:left="0"/>
        <w:jc w:val="both"/>
      </w:pPr>
      <w:r>
        <w:rPr>
          <w:rFonts w:ascii="Times New Roman"/>
          <w:b w:val="false"/>
          <w:i w:val="false"/>
          <w:color w:val="000000"/>
          <w:sz w:val="28"/>
        </w:rPr>
        <w:t>
      1) приобретении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xml:space="preserve">
      2) реализации имущества,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180-1 настоящего Кодекса, в том числе за пределами Республики Казахстан;</w:t>
      </w:r>
    </w:p>
    <w:p>
      <w:pPr>
        <w:spacing w:after="0"/>
        <w:ind w:left="0"/>
        <w:jc w:val="both"/>
      </w:pPr>
      <w:r>
        <w:rPr>
          <w:rFonts w:ascii="Times New Roman"/>
          <w:b w:val="false"/>
          <w:i w:val="false"/>
          <w:color w:val="000000"/>
          <w:sz w:val="28"/>
        </w:rPr>
        <w:t xml:space="preserve">
      3) передаче в качестве вклада в уставный капитал юридического лица имущества,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180-2 настоящего Кодекса, в том числе за пределами Республики Казахстан;</w:t>
      </w:r>
    </w:p>
    <w:p>
      <w:pPr>
        <w:spacing w:after="0"/>
        <w:ind w:left="0"/>
        <w:jc w:val="both"/>
      </w:pPr>
      <w:r>
        <w:rPr>
          <w:rFonts w:ascii="Times New Roman"/>
          <w:b w:val="false"/>
          <w:i w:val="false"/>
          <w:color w:val="000000"/>
          <w:sz w:val="28"/>
        </w:rPr>
        <w:t>
      4) доходах, полученных от индивидуального предпринимателя или юридического лица, не являющихся работодателями, по которым исчисление индивидуального подоходного налога произведено у источника выплаты;</w:t>
      </w:r>
    </w:p>
    <w:p>
      <w:pPr>
        <w:spacing w:after="0"/>
        <w:ind w:left="0"/>
        <w:jc w:val="both"/>
      </w:pPr>
      <w:r>
        <w:rPr>
          <w:rFonts w:ascii="Times New Roman"/>
          <w:b w:val="false"/>
          <w:i w:val="false"/>
          <w:color w:val="000000"/>
          <w:sz w:val="28"/>
        </w:rPr>
        <w:t>
      5) реализации прочих активов индивидуального предпринимателя, применяющего специальный налоговый режим для субъектов малого бизнеса;</w:t>
      </w:r>
    </w:p>
    <w:p>
      <w:pPr>
        <w:spacing w:after="0"/>
        <w:ind w:left="0"/>
        <w:jc w:val="both"/>
      </w:pPr>
      <w:r>
        <w:rPr>
          <w:rFonts w:ascii="Times New Roman"/>
          <w:b w:val="false"/>
          <w:i w:val="false"/>
          <w:color w:val="000000"/>
          <w:sz w:val="28"/>
        </w:rPr>
        <w:t>
      6) доходах индивидуального предпринимателя, применяющего общеустановленный порядок налогообложения;</w:t>
      </w:r>
    </w:p>
    <w:p>
      <w:pPr>
        <w:spacing w:after="0"/>
        <w:ind w:left="0"/>
        <w:jc w:val="both"/>
      </w:pPr>
      <w:r>
        <w:rPr>
          <w:rFonts w:ascii="Times New Roman"/>
          <w:b w:val="false"/>
          <w:i w:val="false"/>
          <w:color w:val="000000"/>
          <w:sz w:val="28"/>
        </w:rPr>
        <w:t>
      7) доходах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8) доходах от уступки права требования, в том числе доли в жилищном строительстве;</w:t>
      </w:r>
    </w:p>
    <w:p>
      <w:pPr>
        <w:spacing w:after="0"/>
        <w:ind w:left="0"/>
        <w:jc w:val="both"/>
      </w:pPr>
      <w:r>
        <w:rPr>
          <w:rFonts w:ascii="Times New Roman"/>
          <w:b w:val="false"/>
          <w:i w:val="false"/>
          <w:color w:val="000000"/>
          <w:sz w:val="28"/>
        </w:rPr>
        <w:t>
      9) доходах, освобождаемых от налогообложения;</w:t>
      </w:r>
    </w:p>
    <w:p>
      <w:pPr>
        <w:spacing w:after="0"/>
        <w:ind w:left="0"/>
        <w:jc w:val="both"/>
      </w:pPr>
      <w:r>
        <w:rPr>
          <w:rFonts w:ascii="Times New Roman"/>
          <w:b w:val="false"/>
          <w:i w:val="false"/>
          <w:color w:val="000000"/>
          <w:sz w:val="28"/>
        </w:rPr>
        <w:t>
      10) налоговых вычетах;</w:t>
      </w:r>
    </w:p>
    <w:bookmarkStart w:name="z282" w:id="64"/>
    <w:p>
      <w:pPr>
        <w:spacing w:after="0"/>
        <w:ind w:left="0"/>
        <w:jc w:val="both"/>
      </w:pPr>
      <w:r>
        <w:rPr>
          <w:rFonts w:ascii="Times New Roman"/>
          <w:b w:val="false"/>
          <w:i w:val="false"/>
          <w:color w:val="000000"/>
          <w:sz w:val="28"/>
        </w:rPr>
        <w:t>
      11)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64"/>
    <w:p>
      <w:pPr>
        <w:spacing w:after="0"/>
        <w:ind w:left="0"/>
        <w:jc w:val="both"/>
      </w:pPr>
      <w:r>
        <w:rPr>
          <w:rFonts w:ascii="Times New Roman"/>
          <w:b w:val="false"/>
          <w:i w:val="false"/>
          <w:color w:val="000000"/>
          <w:sz w:val="28"/>
        </w:rPr>
        <w:t>
      12) доходах, освобождаемых от налогообложения в соответствии с международными договорами;</w:t>
      </w:r>
    </w:p>
    <w:p>
      <w:pPr>
        <w:spacing w:after="0"/>
        <w:ind w:left="0"/>
        <w:jc w:val="both"/>
      </w:pPr>
      <w:r>
        <w:rPr>
          <w:rFonts w:ascii="Times New Roman"/>
          <w:b w:val="false"/>
          <w:i w:val="false"/>
          <w:color w:val="000000"/>
          <w:sz w:val="28"/>
        </w:rPr>
        <w:t>
      13)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p>
    <w:p>
      <w:pPr>
        <w:spacing w:after="0"/>
        <w:ind w:left="0"/>
        <w:jc w:val="both"/>
      </w:pPr>
      <w:r>
        <w:rPr>
          <w:rFonts w:ascii="Times New Roman"/>
          <w:b w:val="false"/>
          <w:i w:val="false"/>
          <w:color w:val="000000"/>
          <w:sz w:val="28"/>
        </w:rPr>
        <w:t>
      14) доходах, полученных из источников за пределами Республики Казахстан, в том числе доходах, полученных в стране с льготным налогообложением, зачете иностранного налога.</w:t>
      </w:r>
    </w:p>
    <w:bookmarkStart w:name="z283" w:id="65"/>
    <w:p>
      <w:pPr>
        <w:spacing w:after="0"/>
        <w:ind w:left="0"/>
        <w:jc w:val="both"/>
      </w:pPr>
      <w:r>
        <w:rPr>
          <w:rFonts w:ascii="Times New Roman"/>
          <w:b w:val="false"/>
          <w:i w:val="false"/>
          <w:color w:val="000000"/>
          <w:sz w:val="28"/>
        </w:rPr>
        <w:t>
      8.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порядке, установленном налоговым законодательством Республики Казахстан, в декларации о доходах и имуществе 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bookmarkEnd w:id="65"/>
    <w:p>
      <w:pPr>
        <w:spacing w:after="0"/>
        <w:ind w:left="0"/>
        <w:jc w:val="both"/>
      </w:pPr>
      <w:r>
        <w:rPr>
          <w:rFonts w:ascii="Times New Roman"/>
          <w:b w:val="false"/>
          <w:i w:val="false"/>
          <w:color w:val="000000"/>
          <w:sz w:val="28"/>
        </w:rPr>
        <w:t>
      1) недвижимого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механических транспортных средств и прицепов, подлежащих государственной регистрации;</w:t>
      </w:r>
    </w:p>
    <w:p>
      <w:pPr>
        <w:spacing w:after="0"/>
        <w:ind w:left="0"/>
        <w:jc w:val="both"/>
      </w:pPr>
      <w:r>
        <w:rPr>
          <w:rFonts w:ascii="Times New Roman"/>
          <w:b w:val="false"/>
          <w:i w:val="false"/>
          <w:color w:val="000000"/>
          <w:sz w:val="28"/>
        </w:rPr>
        <w:t>
      3) доли участия в уставном капитале юридического лица;</w:t>
      </w:r>
    </w:p>
    <w:p>
      <w:pPr>
        <w:spacing w:after="0"/>
        <w:ind w:left="0"/>
        <w:jc w:val="both"/>
      </w:pPr>
      <w:r>
        <w:rPr>
          <w:rFonts w:ascii="Times New Roman"/>
          <w:b w:val="false"/>
          <w:i w:val="false"/>
          <w:color w:val="000000"/>
          <w:sz w:val="28"/>
        </w:rPr>
        <w:t>
      4) ценных бумаг;</w:t>
      </w:r>
    </w:p>
    <w:p>
      <w:pPr>
        <w:spacing w:after="0"/>
        <w:ind w:left="0"/>
        <w:jc w:val="both"/>
      </w:pPr>
      <w:r>
        <w:rPr>
          <w:rFonts w:ascii="Times New Roman"/>
          <w:b w:val="false"/>
          <w:i w:val="false"/>
          <w:color w:val="000000"/>
          <w:sz w:val="28"/>
        </w:rPr>
        <w:t>
      5) инвестиционного золота;</w:t>
      </w:r>
    </w:p>
    <w:p>
      <w:pPr>
        <w:spacing w:after="0"/>
        <w:ind w:left="0"/>
        <w:jc w:val="both"/>
      </w:pPr>
      <w:r>
        <w:rPr>
          <w:rFonts w:ascii="Times New Roman"/>
          <w:b w:val="false"/>
          <w:i w:val="false"/>
          <w:color w:val="000000"/>
          <w:sz w:val="28"/>
        </w:rPr>
        <w:t>
      6)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pPr>
        <w:spacing w:after="0"/>
        <w:ind w:left="0"/>
        <w:jc w:val="both"/>
      </w:pPr>
      <w:r>
        <w:rPr>
          <w:rFonts w:ascii="Times New Roman"/>
          <w:b w:val="false"/>
          <w:i w:val="false"/>
          <w:color w:val="000000"/>
          <w:sz w:val="28"/>
        </w:rPr>
        <w:t>
      7) доли участия в жилищном строительстве.</w:t>
      </w:r>
    </w:p>
    <w:p>
      <w:pPr>
        <w:spacing w:after="0"/>
        <w:ind w:left="0"/>
        <w:jc w:val="both"/>
      </w:pPr>
      <w:r>
        <w:rPr>
          <w:rFonts w:ascii="Times New Roman"/>
          <w:b w:val="false"/>
          <w:i w:val="false"/>
          <w:color w:val="000000"/>
          <w:sz w:val="28"/>
        </w:rPr>
        <w:t>
      Требование об отражении данных сведений указывается в приложении к декларации о доходах и имуществе.</w:t>
      </w:r>
    </w:p>
    <w:p>
      <w:pPr>
        <w:spacing w:after="0"/>
        <w:ind w:left="0"/>
        <w:jc w:val="both"/>
      </w:pPr>
      <w:r>
        <w:rPr>
          <w:rFonts w:ascii="Times New Roman"/>
          <w:b w:val="false"/>
          <w:i w:val="false"/>
          <w:color w:val="000000"/>
          <w:sz w:val="28"/>
        </w:rPr>
        <w:t>
      9. Краткая декларация о доходах и имуществе предназначена для отражения информации о подтверждении:</w:t>
      </w:r>
    </w:p>
    <w:p>
      <w:pPr>
        <w:spacing w:after="0"/>
        <w:ind w:left="0"/>
        <w:jc w:val="both"/>
      </w:pPr>
      <w:r>
        <w:rPr>
          <w:rFonts w:ascii="Times New Roman"/>
          <w:b w:val="false"/>
          <w:i w:val="false"/>
          <w:color w:val="000000"/>
          <w:sz w:val="28"/>
        </w:rPr>
        <w:t>
      1) отсутствия любых доходов или получения доходов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2) отсутствия права или нежелания применять налоговые вычеты, в том числе дополнительно к тем, которые применил налоговый агент;</w:t>
      </w:r>
    </w:p>
    <w:p>
      <w:pPr>
        <w:spacing w:after="0"/>
        <w:ind w:left="0"/>
        <w:jc w:val="both"/>
      </w:pPr>
      <w:r>
        <w:rPr>
          <w:rFonts w:ascii="Times New Roman"/>
          <w:b w:val="false"/>
          <w:i w:val="false"/>
          <w:color w:val="000000"/>
          <w:sz w:val="28"/>
        </w:rPr>
        <w:t>
      3) отсутствия факта приобретения, отчуждения,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bookmarkStart w:name="z284" w:id="66"/>
    <w:p>
      <w:pPr>
        <w:spacing w:after="0"/>
        <w:ind w:left="0"/>
        <w:jc w:val="both"/>
      </w:pPr>
      <w:r>
        <w:rPr>
          <w:rFonts w:ascii="Times New Roman"/>
          <w:b w:val="false"/>
          <w:i w:val="false"/>
          <w:color w:val="000000"/>
          <w:sz w:val="28"/>
        </w:rPr>
        <w:t>
      10. Декларация по индивидуальному подоходному налогу предназначена для отражения доходов трудовых иммигрантов, являющихся домашними работниками,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66"/>
    <w:bookmarkStart w:name="z67" w:id="6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68</w:t>
      </w:r>
      <w:r>
        <w:rPr>
          <w:rFonts w:ascii="Times New Roman"/>
          <w:b w:val="false"/>
          <w:i w:val="false"/>
          <w:color w:val="000000"/>
          <w:sz w:val="28"/>
        </w:rPr>
        <w:t>:</w:t>
      </w:r>
    </w:p>
    <w:bookmarkEnd w:id="67"/>
    <w:bookmarkStart w:name="z68" w:id="68"/>
    <w:p>
      <w:pPr>
        <w:spacing w:after="0"/>
        <w:ind w:left="0"/>
        <w:jc w:val="both"/>
      </w:pPr>
      <w:r>
        <w:rPr>
          <w:rFonts w:ascii="Times New Roman"/>
          <w:b w:val="false"/>
          <w:i w:val="false"/>
          <w:color w:val="000000"/>
          <w:sz w:val="28"/>
        </w:rPr>
        <w:t>
      дополнить пунктом 3-1 следующего содержания:</w:t>
      </w:r>
    </w:p>
    <w:bookmarkEnd w:id="68"/>
    <w:p>
      <w:pPr>
        <w:spacing w:after="0"/>
        <w:ind w:left="0"/>
        <w:jc w:val="both"/>
      </w:pPr>
      <w:r>
        <w:rPr>
          <w:rFonts w:ascii="Times New Roman"/>
          <w:b w:val="false"/>
          <w:i w:val="false"/>
          <w:color w:val="000000"/>
          <w:sz w:val="28"/>
        </w:rPr>
        <w:t>
      "3-1. Уполномоченный орган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 определяют особый порядок представления налоговой отчетности и перечень лиц, представляющих такую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При отсутствии объектов налогообложения налоговая отчетность не представляется, за исключением налоговой отчетности, предусмотренной </w:t>
      </w:r>
      <w:r>
        <w:rPr>
          <w:rFonts w:ascii="Times New Roman"/>
          <w:b w:val="false"/>
          <w:i w:val="false"/>
          <w:color w:val="000000"/>
          <w:sz w:val="28"/>
        </w:rPr>
        <w:t>статьей 149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162, </w:t>
      </w:r>
      <w:r>
        <w:rPr>
          <w:rFonts w:ascii="Times New Roman"/>
          <w:b w:val="false"/>
          <w:i w:val="false"/>
          <w:color w:val="000000"/>
          <w:sz w:val="28"/>
        </w:rPr>
        <w:t>статьями 185</w:t>
      </w:r>
      <w:r>
        <w:rPr>
          <w:rFonts w:ascii="Times New Roman"/>
          <w:b w:val="false"/>
          <w:i w:val="false"/>
          <w:color w:val="000000"/>
          <w:sz w:val="28"/>
        </w:rPr>
        <w:t xml:space="preserve">, 187-1, 187-4, 187-6,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Обязательство по представлению налоговой отчетности по налогу на добавленную стоимость распространяется на лиц, зарегистрированных в качестве плательщиков налога на добавленную стоимость, а также на лиц, не являющихся плательщиками налога на добавленную стоимость, в случаях, предусмотренных частью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(за исключением оптовой реализации табачных изделий) </w:t>
      </w:r>
      <w:r>
        <w:rPr>
          <w:rFonts w:ascii="Times New Roman"/>
          <w:b w:val="false"/>
          <w:i w:val="false"/>
          <w:color w:val="000000"/>
          <w:sz w:val="28"/>
        </w:rPr>
        <w:t>пункта 1</w:t>
      </w:r>
      <w:r>
        <w:rPr>
          <w:rFonts w:ascii="Times New Roman"/>
          <w:b w:val="false"/>
          <w:i w:val="false"/>
          <w:color w:val="000000"/>
          <w:sz w:val="28"/>
        </w:rPr>
        <w:t xml:space="preserve"> статьи 574 настоящего Кодекса.";</w:t>
      </w:r>
    </w:p>
    <w:bookmarkStart w:name="z70" w:id="6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5</w:t>
      </w:r>
      <w:r>
        <w:rPr>
          <w:rFonts w:ascii="Times New Roman"/>
          <w:b w:val="false"/>
          <w:i w:val="false"/>
          <w:color w:val="000000"/>
          <w:sz w:val="28"/>
        </w:rPr>
        <w:t xml:space="preserve"> статьи 70 дополнить подпунктом 6-1) следующего содержания:</w:t>
      </w:r>
    </w:p>
    <w:bookmarkEnd w:id="69"/>
    <w:p>
      <w:pPr>
        <w:spacing w:after="0"/>
        <w:ind w:left="0"/>
        <w:jc w:val="both"/>
      </w:pPr>
      <w:r>
        <w:rPr>
          <w:rFonts w:ascii="Times New Roman"/>
          <w:b w:val="false"/>
          <w:i w:val="false"/>
          <w:color w:val="000000"/>
          <w:sz w:val="28"/>
        </w:rPr>
        <w:t>
      "6-1)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bookmarkStart w:name="z71" w:id="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72</w:t>
      </w:r>
      <w:r>
        <w:rPr>
          <w:rFonts w:ascii="Times New Roman"/>
          <w:b w:val="false"/>
          <w:i w:val="false"/>
          <w:color w:val="000000"/>
          <w:sz w:val="28"/>
        </w:rPr>
        <w:t xml:space="preserve"> дополнить пунктом 5 следующего содержания:</w:t>
      </w:r>
    </w:p>
    <w:bookmarkEnd w:id="70"/>
    <w:p>
      <w:pPr>
        <w:spacing w:after="0"/>
        <w:ind w:left="0"/>
        <w:jc w:val="both"/>
      </w:pPr>
      <w:r>
        <w:rPr>
          <w:rFonts w:ascii="Times New Roman"/>
          <w:b w:val="false"/>
          <w:i w:val="false"/>
          <w:color w:val="000000"/>
          <w:sz w:val="28"/>
        </w:rPr>
        <w:t>
      "5. Право на продление срока представления деклараций физических лиц предоставляется военнослужащим срочной службы без направления в налоговый орган уведомления о продлении срока представления налоговой отчетности.</w:t>
      </w:r>
    </w:p>
    <w:p>
      <w:pPr>
        <w:spacing w:after="0"/>
        <w:ind w:left="0"/>
        <w:jc w:val="both"/>
      </w:pPr>
      <w:r>
        <w:rPr>
          <w:rFonts w:ascii="Times New Roman"/>
          <w:b w:val="false"/>
          <w:i w:val="false"/>
          <w:color w:val="000000"/>
          <w:sz w:val="28"/>
        </w:rPr>
        <w:t>
      Срок представления деклараций физических лиц военнослужащими продлевается на период времени прохождения срочной службы со дня издания приказа об убытии из местного органа военного управления к месту прохождения воинской службы.</w:t>
      </w:r>
    </w:p>
    <w:p>
      <w:pPr>
        <w:spacing w:after="0"/>
        <w:ind w:left="0"/>
        <w:jc w:val="both"/>
      </w:pPr>
      <w:r>
        <w:rPr>
          <w:rFonts w:ascii="Times New Roman"/>
          <w:b w:val="false"/>
          <w:i w:val="false"/>
          <w:color w:val="000000"/>
          <w:sz w:val="28"/>
        </w:rPr>
        <w:t>
      При утрате статуса военнослужащего срочной службы на основании приказа об исключении военнослужащего из списков личного состава воинской части физическое лицо представляет декларацию физического лица, по которой продлен срок представления, – не позднее 60 календарных дней со дня издания приказа об исключении из списков воинской части.";</w:t>
      </w:r>
    </w:p>
    <w:bookmarkStart w:name="z72" w:id="7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w:t>
      </w:r>
      <w:r>
        <w:rPr>
          <w:rFonts w:ascii="Times New Roman"/>
          <w:b w:val="false"/>
          <w:i w:val="false"/>
          <w:color w:val="000000"/>
          <w:sz w:val="28"/>
        </w:rPr>
        <w:t xml:space="preserve"> пункта 11 статьи 73 изложить в следующей редакции:</w:t>
      </w:r>
    </w:p>
    <w:bookmarkEnd w:id="71"/>
    <w:p>
      <w:pPr>
        <w:spacing w:after="0"/>
        <w:ind w:left="0"/>
        <w:jc w:val="both"/>
      </w:pPr>
      <w:r>
        <w:rPr>
          <w:rFonts w:ascii="Times New Roman"/>
          <w:b w:val="false"/>
          <w:i w:val="false"/>
          <w:color w:val="000000"/>
          <w:sz w:val="28"/>
        </w:rPr>
        <w:t>
      "2) налогоплательщиков, являющихся плательщиками налога на игорный бизнес;";</w:t>
      </w:r>
    </w:p>
    <w:bookmarkStart w:name="z73" w:id="7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77</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пункта 4-1 изложить в следующей редакции:</w:t>
      </w:r>
    </w:p>
    <w:p>
      <w:pPr>
        <w:spacing w:after="0"/>
        <w:ind w:left="0"/>
        <w:jc w:val="both"/>
      </w:pPr>
      <w:r>
        <w:rPr>
          <w:rFonts w:ascii="Times New Roman"/>
          <w:b w:val="false"/>
          <w:i w:val="false"/>
          <w:color w:val="000000"/>
          <w:sz w:val="28"/>
        </w:rPr>
        <w:t>
      "3) учету доходов физических лиц,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 отчислений и взносов на обязательное социальное медицинское страхование;";</w:t>
      </w:r>
    </w:p>
    <w:bookmarkStart w:name="z75" w:id="73"/>
    <w:p>
      <w:pPr>
        <w:spacing w:after="0"/>
        <w:ind w:left="0"/>
        <w:jc w:val="both"/>
      </w:pPr>
      <w:r>
        <w:rPr>
          <w:rFonts w:ascii="Times New Roman"/>
          <w:b w:val="false"/>
          <w:i w:val="false"/>
          <w:color w:val="000000"/>
          <w:sz w:val="28"/>
        </w:rPr>
        <w:t>
      дополнить пунктами 4-3 и 4-4 следующего содержания:</w:t>
      </w:r>
    </w:p>
    <w:bookmarkEnd w:id="73"/>
    <w:p>
      <w:pPr>
        <w:spacing w:after="0"/>
        <w:ind w:left="0"/>
        <w:jc w:val="both"/>
      </w:pPr>
      <w:r>
        <w:rPr>
          <w:rFonts w:ascii="Times New Roman"/>
          <w:b w:val="false"/>
          <w:i w:val="false"/>
          <w:color w:val="000000"/>
          <w:sz w:val="28"/>
        </w:rPr>
        <w:t>
      "4-3. Для частного нотариуса, частного судебного исполнителя, адвоката, профессионального медиатора уполномоченный орган утверждает формы налоговых регистров по учету:</w:t>
      </w:r>
    </w:p>
    <w:p>
      <w:pPr>
        <w:spacing w:after="0"/>
        <w:ind w:left="0"/>
        <w:jc w:val="both"/>
      </w:pPr>
      <w:r>
        <w:rPr>
          <w:rFonts w:ascii="Times New Roman"/>
          <w:b w:val="false"/>
          <w:i w:val="false"/>
          <w:color w:val="000000"/>
          <w:sz w:val="28"/>
        </w:rPr>
        <w:t>
      1) доходов от занятия частной практикой;</w:t>
      </w:r>
    </w:p>
    <w:p>
      <w:pPr>
        <w:spacing w:after="0"/>
        <w:ind w:left="0"/>
        <w:jc w:val="both"/>
      </w:pPr>
      <w:r>
        <w:rPr>
          <w:rFonts w:ascii="Times New Roman"/>
          <w:b w:val="false"/>
          <w:i w:val="false"/>
          <w:color w:val="000000"/>
          <w:sz w:val="28"/>
        </w:rPr>
        <w:t xml:space="preserve">
      2) расходов, предусмотренных </w:t>
      </w:r>
      <w:r>
        <w:rPr>
          <w:rFonts w:ascii="Times New Roman"/>
          <w:b w:val="false"/>
          <w:i w:val="false"/>
          <w:color w:val="000000"/>
          <w:sz w:val="28"/>
        </w:rPr>
        <w:t>статьями 182</w:t>
      </w:r>
      <w:r>
        <w:rPr>
          <w:rFonts w:ascii="Times New Roman"/>
          <w:b w:val="false"/>
          <w:i w:val="false"/>
          <w:color w:val="000000"/>
          <w:sz w:val="28"/>
        </w:rPr>
        <w:t>, 182-1, 182-2, 182-3 настоящего Кодекса.</w:t>
      </w:r>
    </w:p>
    <w:p>
      <w:pPr>
        <w:spacing w:after="0"/>
        <w:ind w:left="0"/>
        <w:jc w:val="both"/>
      </w:pPr>
      <w:r>
        <w:rPr>
          <w:rFonts w:ascii="Times New Roman"/>
          <w:b w:val="false"/>
          <w:i w:val="false"/>
          <w:color w:val="000000"/>
          <w:sz w:val="28"/>
        </w:rPr>
        <w:t>
      4-4. Для крестьянского или фермерского хозяйства, применяющего специальный налоговый режим для крестьянских или фермерских хозяйств, уполномоченный орган утверждает форму налогового регистра по учету дохода крестьянского или фермерского хозяйства с отражением информации по:</w:t>
      </w:r>
    </w:p>
    <w:p>
      <w:pPr>
        <w:spacing w:after="0"/>
        <w:ind w:left="0"/>
        <w:jc w:val="both"/>
      </w:pPr>
      <w:r>
        <w:rPr>
          <w:rFonts w:ascii="Times New Roman"/>
          <w:b w:val="false"/>
          <w:i w:val="false"/>
          <w:color w:val="000000"/>
          <w:sz w:val="28"/>
        </w:rPr>
        <w:t xml:space="preserve">
      1) общему доходу крестьянского или фермерского хозяйства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доходу крестьянского или фермерского хозяйства в сумме, не превышающей предельного дохода, установленного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превышению дохода крестьянского или фермерского хозяйства над суммой предельного дохода, установленного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 с распределением по долям участия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Start w:name="z76" w:id="7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81 исключить;</w:t>
      </w:r>
    </w:p>
    <w:bookmarkEnd w:id="74"/>
    <w:bookmarkStart w:name="z77" w:id="7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110</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xml:space="preserve">
      "1. Вычету подлежат расходы работодателя по доходам работника, подлежащим налогообложению,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163 настоящего Кодекса (в том числе расходы работодателя по доходам работника, указанным в </w:t>
      </w:r>
      <w:r>
        <w:rPr>
          <w:rFonts w:ascii="Times New Roman"/>
          <w:b w:val="false"/>
          <w:i w:val="false"/>
          <w:color w:val="000000"/>
          <w:sz w:val="28"/>
        </w:rPr>
        <w:t>подпунктах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192 настоящего Кодекса),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определенных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34) и 41) пункта 3 статьи 155 настоящего Кодекса.";</w:t>
      </w:r>
    </w:p>
    <w:bookmarkStart w:name="z80" w:id="7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153</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за исключением дохода главы (члена) крестьянского или фермерского хозяйства, предусмотренного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bookmarkStart w:name="z83" w:id="7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154</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"Статья 154. Особенности налогообложения доходов в отдельных случаях</w:t>
      </w:r>
    </w:p>
    <w:p>
      <w:pPr>
        <w:spacing w:after="0"/>
        <w:ind w:left="0"/>
        <w:jc w:val="both"/>
      </w:pPr>
      <w:r>
        <w:rPr>
          <w:rFonts w:ascii="Times New Roman"/>
          <w:b w:val="false"/>
          <w:i w:val="false"/>
          <w:color w:val="000000"/>
          <w:sz w:val="28"/>
        </w:rPr>
        <w:t xml:space="preserve">
      1. По доходам, подлежащим налогообложению у источника выплаты, иностранца или лица без гражданства, являющегося резидентом Республики Казахстан (далее – иностранное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установленные настоящей главой, </w:t>
      </w:r>
      <w:r>
        <w:rPr>
          <w:rFonts w:ascii="Times New Roman"/>
          <w:b w:val="false"/>
          <w:i w:val="false"/>
          <w:color w:val="000000"/>
          <w:sz w:val="28"/>
        </w:rPr>
        <w:t>главой 19</w:t>
      </w:r>
      <w:r>
        <w:rPr>
          <w:rFonts w:ascii="Times New Roman"/>
          <w:b w:val="false"/>
          <w:i w:val="false"/>
          <w:color w:val="000000"/>
          <w:sz w:val="28"/>
        </w:rPr>
        <w:t xml:space="preserve"> и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По доходам, подлежащим налогообложению физическим лицом самостоятельно, иностранного лица-резидента исчисление и уплата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главами 20</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главой 25</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статьями 158</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По доходам индивидуального предпринимателя, применяющего специальный налоговый режим для субъектов малого бизнеса на основе патента или упрощенной декларации, исчисление и уплата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статьями 432</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w:t>
      </w:r>
    </w:p>
    <w:bookmarkStart w:name="z84" w:id="7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154-1</w:t>
      </w:r>
      <w:r>
        <w:rPr>
          <w:rFonts w:ascii="Times New Roman"/>
          <w:b w:val="false"/>
          <w:i w:val="false"/>
          <w:color w:val="000000"/>
          <w:sz w:val="28"/>
        </w:rPr>
        <w:t xml:space="preserve"> исключить;</w:t>
      </w:r>
    </w:p>
    <w:bookmarkEnd w:id="79"/>
    <w:bookmarkStart w:name="z85" w:id="80"/>
    <w:p>
      <w:pPr>
        <w:spacing w:after="0"/>
        <w:ind w:left="0"/>
        <w:jc w:val="both"/>
      </w:pPr>
      <w:r>
        <w:rPr>
          <w:rFonts w:ascii="Times New Roman"/>
          <w:b w:val="false"/>
          <w:i w:val="false"/>
          <w:color w:val="000000"/>
          <w:sz w:val="28"/>
        </w:rPr>
        <w:t>
      29) дополнить статьей 154-2 следующего содержания:</w:t>
      </w:r>
    </w:p>
    <w:bookmarkEnd w:id="80"/>
    <w:p>
      <w:pPr>
        <w:spacing w:after="0"/>
        <w:ind w:left="0"/>
        <w:jc w:val="both"/>
      </w:pPr>
      <w:r>
        <w:rPr>
          <w:rFonts w:ascii="Times New Roman"/>
          <w:b w:val="false"/>
          <w:i w:val="false"/>
          <w:color w:val="000000"/>
          <w:sz w:val="28"/>
        </w:rPr>
        <w:t>
      "Статья 154-2. Необлагаемый размер совокупного годового дохода</w:t>
      </w:r>
    </w:p>
    <w:p>
      <w:pPr>
        <w:spacing w:after="0"/>
        <w:ind w:left="0"/>
        <w:jc w:val="both"/>
      </w:pPr>
      <w:r>
        <w:rPr>
          <w:rFonts w:ascii="Times New Roman"/>
          <w:b w:val="false"/>
          <w:i w:val="false"/>
          <w:color w:val="000000"/>
          <w:sz w:val="28"/>
        </w:rPr>
        <w:t xml:space="preserve">
      Для целей государственной регистрации индивидуальных предпринимателей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не облагаемый индивидуальным подоходным налогом размер дохода, подлежащего налогообложению, за календарный год для физического лица составляет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Start w:name="z86" w:id="8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155</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Объектами обложения индивидуальным подоходным налогом являются доходы физического лица, подлежащие налогообложению:</w:t>
      </w:r>
    </w:p>
    <w:p>
      <w:pPr>
        <w:spacing w:after="0"/>
        <w:ind w:left="0"/>
        <w:jc w:val="both"/>
      </w:pPr>
      <w:r>
        <w:rPr>
          <w:rFonts w:ascii="Times New Roman"/>
          <w:b w:val="false"/>
          <w:i w:val="false"/>
          <w:color w:val="000000"/>
          <w:sz w:val="28"/>
        </w:rPr>
        <w:t>
      1) у источника выплаты;</w:t>
      </w:r>
    </w:p>
    <w:p>
      <w:pPr>
        <w:spacing w:after="0"/>
        <w:ind w:left="0"/>
        <w:jc w:val="both"/>
      </w:pPr>
      <w:r>
        <w:rPr>
          <w:rFonts w:ascii="Times New Roman"/>
          <w:b w:val="false"/>
          <w:i w:val="false"/>
          <w:color w:val="000000"/>
          <w:sz w:val="28"/>
        </w:rPr>
        <w:t>
      2) физическим лицом самостоятельно.";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bookmarkStart w:name="z89"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91" w:id="83"/>
    <w:p>
      <w:pPr>
        <w:spacing w:after="0"/>
        <w:ind w:left="0"/>
        <w:jc w:val="both"/>
      </w:pPr>
      <w:r>
        <w:rPr>
          <w:rFonts w:ascii="Times New Roman"/>
          <w:b w:val="false"/>
          <w:i w:val="false"/>
          <w:color w:val="000000"/>
          <w:sz w:val="28"/>
        </w:rPr>
        <w:t>
      дополнить подпунктами 33), 34), 35), 36), 37), 38), 39), 40), 41), 42), 43), 44), 45) и 46) следующего содержания:</w:t>
      </w:r>
    </w:p>
    <w:bookmarkEnd w:id="83"/>
    <w:p>
      <w:pPr>
        <w:spacing w:after="0"/>
        <w:ind w:left="0"/>
        <w:jc w:val="both"/>
      </w:pPr>
      <w:r>
        <w:rPr>
          <w:rFonts w:ascii="Times New Roman"/>
          <w:b w:val="false"/>
          <w:i w:val="false"/>
          <w:color w:val="000000"/>
          <w:sz w:val="28"/>
        </w:rPr>
        <w:t>
      "33) выплаты физическим лицам за приобретенное у них личное имущество физического лица.</w:t>
      </w:r>
    </w:p>
    <w:p>
      <w:pPr>
        <w:spacing w:after="0"/>
        <w:ind w:left="0"/>
        <w:jc w:val="both"/>
      </w:pPr>
      <w:r>
        <w:rPr>
          <w:rFonts w:ascii="Times New Roman"/>
          <w:b w:val="false"/>
          <w:i w:val="false"/>
          <w:color w:val="000000"/>
          <w:sz w:val="28"/>
        </w:rPr>
        <w:t>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имущественного и прочих доходов;</w:t>
      </w:r>
    </w:p>
    <w:p>
      <w:pPr>
        <w:spacing w:after="0"/>
        <w:ind w:left="0"/>
        <w:jc w:val="both"/>
      </w:pPr>
      <w:r>
        <w:rPr>
          <w:rFonts w:ascii="Times New Roman"/>
          <w:b w:val="false"/>
          <w:i w:val="false"/>
          <w:color w:val="000000"/>
          <w:sz w:val="28"/>
        </w:rPr>
        <w:t>
      34)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производственной деятельностью работодателя, которое совершено с оформлением служебной командировки в другую местность;</w:t>
      </w:r>
    </w:p>
    <w:p>
      <w:pPr>
        <w:spacing w:after="0"/>
        <w:ind w:left="0"/>
        <w:jc w:val="both"/>
      </w:pPr>
      <w:r>
        <w:rPr>
          <w:rFonts w:ascii="Times New Roman"/>
          <w:b w:val="false"/>
          <w:i w:val="false"/>
          <w:color w:val="000000"/>
          <w:sz w:val="28"/>
        </w:rPr>
        <w:t>
      35)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p>
      <w:pPr>
        <w:spacing w:after="0"/>
        <w:ind w:left="0"/>
        <w:jc w:val="both"/>
      </w:pPr>
      <w:r>
        <w:rPr>
          <w:rFonts w:ascii="Times New Roman"/>
          <w:b w:val="false"/>
          <w:i w:val="false"/>
          <w:color w:val="000000"/>
          <w:sz w:val="28"/>
        </w:rPr>
        <w:t>
      36) сумма, зачисляемая банком-эмитентом за счет средств банка-эмитента на счет держателя платежной карточки за осуществление им безналичных платежей с использованием платежной карточки;</w:t>
      </w:r>
    </w:p>
    <w:p>
      <w:pPr>
        <w:spacing w:after="0"/>
        <w:ind w:left="0"/>
        <w:jc w:val="both"/>
      </w:pPr>
      <w:r>
        <w:rPr>
          <w:rFonts w:ascii="Times New Roman"/>
          <w:b w:val="false"/>
          <w:i w:val="false"/>
          <w:color w:val="000000"/>
          <w:sz w:val="28"/>
        </w:rPr>
        <w:t>
      37) доходы в виде оплаты проезда и проживания государственным служащим, депутатам Парламента Республики Казахстан, судьям от налогового агента, не являющегося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p>
    <w:p>
      <w:pPr>
        <w:spacing w:after="0"/>
        <w:ind w:left="0"/>
        <w:jc w:val="both"/>
      </w:pPr>
      <w:r>
        <w:rPr>
          <w:rFonts w:ascii="Times New Roman"/>
          <w:b w:val="false"/>
          <w:i w:val="false"/>
          <w:color w:val="000000"/>
          <w:sz w:val="28"/>
        </w:rPr>
        <w:t>
      приглашение во внутригосударственные и в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p>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bookmarkStart w:name="z285" w:id="84"/>
    <w:p>
      <w:pPr>
        <w:spacing w:after="0"/>
        <w:ind w:left="0"/>
        <w:jc w:val="both"/>
      </w:pPr>
      <w:r>
        <w:rPr>
          <w:rFonts w:ascii="Times New Roman"/>
          <w:b w:val="false"/>
          <w:i w:val="false"/>
          <w:color w:val="000000"/>
          <w:sz w:val="28"/>
        </w:rPr>
        <w:t>
      38)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инвалидов в Республике Казахстан;</w:t>
      </w:r>
    </w:p>
    <w:bookmarkEnd w:id="84"/>
    <w:bookmarkStart w:name="z286" w:id="85"/>
    <w:p>
      <w:pPr>
        <w:spacing w:after="0"/>
        <w:ind w:left="0"/>
        <w:jc w:val="both"/>
      </w:pPr>
      <w:r>
        <w:rPr>
          <w:rFonts w:ascii="Times New Roman"/>
          <w:b w:val="false"/>
          <w:i w:val="false"/>
          <w:color w:val="000000"/>
          <w:sz w:val="28"/>
        </w:rPr>
        <w:t>
      39) стоимость услуг в виде протезно-ортопедической помощи, оказанной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 в Республике Казахстан;</w:t>
      </w:r>
    </w:p>
    <w:bookmarkEnd w:id="85"/>
    <w:bookmarkStart w:name="z287" w:id="86"/>
    <w:p>
      <w:pPr>
        <w:spacing w:after="0"/>
        <w:ind w:left="0"/>
        <w:jc w:val="both"/>
      </w:pPr>
      <w:r>
        <w:rPr>
          <w:rFonts w:ascii="Times New Roman"/>
          <w:b w:val="false"/>
          <w:i w:val="false"/>
          <w:color w:val="000000"/>
          <w:sz w:val="28"/>
        </w:rPr>
        <w:t>
      40) выплаты конфиденциальным помощникам в соответствии с законодательством Республики Казахстан об оперативно-розыскной деятельности;</w:t>
      </w:r>
    </w:p>
    <w:bookmarkEnd w:id="86"/>
    <w:p>
      <w:pPr>
        <w:spacing w:after="0"/>
        <w:ind w:left="0"/>
        <w:jc w:val="both"/>
      </w:pPr>
      <w:r>
        <w:rPr>
          <w:rFonts w:ascii="Times New Roman"/>
          <w:b w:val="false"/>
          <w:i w:val="false"/>
          <w:color w:val="000000"/>
          <w:sz w:val="28"/>
        </w:rPr>
        <w:t>
      41)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другую местность в случае обучения, повышения квалификации или переподготовки по специальности, связанной с производственной деятельностью работодателя:</w:t>
      </w:r>
    </w:p>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суммы денег, назначенные работодателем к выплате работнику,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p>
      <w:pPr>
        <w:spacing w:after="0"/>
        <w:ind w:left="0"/>
        <w:jc w:val="both"/>
      </w:pPr>
      <w:r>
        <w:rPr>
          <w:rFonts w:ascii="Times New Roman"/>
          <w:b w:val="false"/>
          <w:i w:val="false"/>
          <w:color w:val="000000"/>
          <w:sz w:val="28"/>
        </w:rPr>
        <w:t xml:space="preserve">
      42)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w:t>
      </w:r>
    </w:p>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pPr>
        <w:spacing w:after="0"/>
        <w:ind w:left="0"/>
        <w:jc w:val="both"/>
      </w:pPr>
      <w:r>
        <w:rPr>
          <w:rFonts w:ascii="Times New Roman"/>
          <w:b w:val="false"/>
          <w:i w:val="false"/>
          <w:color w:val="000000"/>
          <w:sz w:val="28"/>
        </w:rPr>
        <w:t xml:space="preserve">
      43) расходы автономной организации образования,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 по решению автономной организации образования, осуществляющей такие расходы, с указанием специальности:</w:t>
      </w:r>
    </w:p>
    <w:p>
      <w:pPr>
        <w:spacing w:after="0"/>
        <w:ind w:left="0"/>
        <w:jc w:val="both"/>
      </w:pP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p>
    <w:p>
      <w:pPr>
        <w:spacing w:after="0"/>
        <w:ind w:left="0"/>
        <w:jc w:val="both"/>
      </w:pPr>
      <w:r>
        <w:rPr>
          <w:rFonts w:ascii="Times New Roman"/>
          <w:b w:val="false"/>
          <w:i w:val="false"/>
          <w:color w:val="000000"/>
          <w:sz w:val="28"/>
        </w:rPr>
        <w:t xml:space="preserve">
      44) выплаты, произведенные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w:t>
      </w:r>
    </w:p>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фактически произведенных расходов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p>
      <w:pPr>
        <w:spacing w:after="0"/>
        <w:ind w:left="0"/>
        <w:jc w:val="both"/>
      </w:pP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при направлении физического лица в пределах Республики Казахстан;</w:t>
      </w:r>
    </w:p>
    <w:p>
      <w:pPr>
        <w:spacing w:after="0"/>
        <w:ind w:left="0"/>
        <w:jc w:val="both"/>
      </w:pPr>
      <w:r>
        <w:rPr>
          <w:rFonts w:ascii="Times New Roman"/>
          <w:b w:val="false"/>
          <w:i w:val="false"/>
          <w:color w:val="000000"/>
          <w:sz w:val="28"/>
        </w:rPr>
        <w:t xml:space="preserve">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при направлении физического лица за пределы Республики Казахстан;</w:t>
      </w:r>
    </w:p>
    <w:p>
      <w:pPr>
        <w:spacing w:after="0"/>
        <w:ind w:left="0"/>
        <w:jc w:val="both"/>
      </w:pPr>
      <w:r>
        <w:rPr>
          <w:rFonts w:ascii="Times New Roman"/>
          <w:b w:val="false"/>
          <w:i w:val="false"/>
          <w:color w:val="000000"/>
          <w:sz w:val="28"/>
        </w:rPr>
        <w:t>
      расходов, произведенных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p>
    <w:p>
      <w:pPr>
        <w:spacing w:after="0"/>
        <w:ind w:left="0"/>
        <w:jc w:val="both"/>
      </w:pPr>
      <w:r>
        <w:rPr>
          <w:rFonts w:ascii="Times New Roman"/>
          <w:b w:val="false"/>
          <w:i w:val="false"/>
          <w:color w:val="000000"/>
          <w:sz w:val="28"/>
        </w:rPr>
        <w:t xml:space="preserve">
      Положения настоящего подпункта применяются к физическим лицам, которые на дату принятия решения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pPr>
        <w:spacing w:after="0"/>
        <w:ind w:left="0"/>
        <w:jc w:val="both"/>
      </w:pPr>
      <w:r>
        <w:rPr>
          <w:rFonts w:ascii="Times New Roman"/>
          <w:b w:val="false"/>
          <w:i w:val="false"/>
          <w:color w:val="000000"/>
          <w:sz w:val="28"/>
        </w:rPr>
        <w:t>
      на подготовительном отделении;</w:t>
      </w:r>
    </w:p>
    <w:p>
      <w:pPr>
        <w:spacing w:after="0"/>
        <w:ind w:left="0"/>
        <w:jc w:val="both"/>
      </w:pPr>
      <w:r>
        <w:rPr>
          <w:rFonts w:ascii="Times New Roman"/>
          <w:b w:val="false"/>
          <w:i w:val="false"/>
          <w:color w:val="000000"/>
          <w:sz w:val="28"/>
        </w:rPr>
        <w:t>
      по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xml:space="preserve">
      45) материальная выгода, полученная физическим лицом, которое обучается на подготовительном отделении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pPr>
        <w:spacing w:after="0"/>
        <w:ind w:left="0"/>
        <w:jc w:val="both"/>
      </w:pPr>
      <w:r>
        <w:rPr>
          <w:rFonts w:ascii="Times New Roman"/>
          <w:b w:val="false"/>
          <w:i w:val="false"/>
          <w:color w:val="000000"/>
          <w:sz w:val="28"/>
        </w:rPr>
        <w:t xml:space="preserve">
      46) материальная выгода, полученная физическим лицом, которое обучается по очной форме обучения в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 оплаты (возмещения) расходов:</w:t>
      </w:r>
    </w:p>
    <w:p>
      <w:pPr>
        <w:spacing w:after="0"/>
        <w:ind w:left="0"/>
        <w:jc w:val="both"/>
      </w:pPr>
      <w:r>
        <w:rPr>
          <w:rFonts w:ascii="Times New Roman"/>
          <w:b w:val="false"/>
          <w:i w:val="false"/>
          <w:color w:val="000000"/>
          <w:sz w:val="28"/>
        </w:rPr>
        <w:t>
      на медицинское страхование;</w:t>
      </w:r>
    </w:p>
    <w:p>
      <w:pPr>
        <w:spacing w:after="0"/>
        <w:ind w:left="0"/>
        <w:jc w:val="both"/>
      </w:pPr>
      <w:r>
        <w:rPr>
          <w:rFonts w:ascii="Times New Roman"/>
          <w:b w:val="false"/>
          <w:i w:val="false"/>
          <w:color w:val="000000"/>
          <w:sz w:val="28"/>
        </w:rPr>
        <w:t xml:space="preserve">
      на проживание в общежитии автономной организации образования,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bookmarkStart w:name="z92" w:id="8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156</w:t>
      </w:r>
      <w:r>
        <w:rPr>
          <w:rFonts w:ascii="Times New Roman"/>
          <w:b w:val="false"/>
          <w:i w:val="false"/>
          <w:color w:val="000000"/>
          <w:sz w:val="28"/>
        </w:rPr>
        <w:t>:</w:t>
      </w:r>
    </w:p>
    <w:bookmarkEnd w:id="87"/>
    <w:bookmarkStart w:name="z93" w:id="88"/>
    <w:p>
      <w:pPr>
        <w:spacing w:after="0"/>
        <w:ind w:left="0"/>
        <w:jc w:val="both"/>
      </w:pPr>
      <w:r>
        <w:rPr>
          <w:rFonts w:ascii="Times New Roman"/>
          <w:b w:val="false"/>
          <w:i w:val="false"/>
          <w:color w:val="000000"/>
          <w:sz w:val="28"/>
        </w:rPr>
        <w:t>
      заголовок изложить в следующей редакции:</w:t>
      </w:r>
    </w:p>
    <w:bookmarkEnd w:id="88"/>
    <w:p>
      <w:pPr>
        <w:spacing w:after="0"/>
        <w:ind w:left="0"/>
        <w:jc w:val="both"/>
      </w:pPr>
      <w:r>
        <w:rPr>
          <w:rFonts w:ascii="Times New Roman"/>
          <w:b w:val="false"/>
          <w:i w:val="false"/>
          <w:color w:val="000000"/>
          <w:sz w:val="28"/>
        </w:rPr>
        <w:t>
      "Статья 156. Доходы, освобождаемые от налогообложения";</w:t>
      </w:r>
    </w:p>
    <w:bookmarkStart w:name="z94"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абзац первый изложить в следующей редакции:</w:t>
      </w:r>
    </w:p>
    <w:bookmarkEnd w:id="90"/>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 (далее – корректировка по индивидуальному подоходному налогу):";</w:t>
      </w:r>
    </w:p>
    <w:bookmarkStart w:name="z96" w:id="9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17)</w:t>
      </w:r>
      <w:r>
        <w:rPr>
          <w:rFonts w:ascii="Times New Roman"/>
          <w:b w:val="false"/>
          <w:i w:val="false"/>
          <w:color w:val="000000"/>
          <w:sz w:val="28"/>
        </w:rPr>
        <w:t xml:space="preserve"> изложить в следующей редакции:</w:t>
      </w:r>
    </w:p>
    <w:bookmarkEnd w:id="91"/>
    <w:p>
      <w:pPr>
        <w:spacing w:after="0"/>
        <w:ind w:left="0"/>
        <w:jc w:val="both"/>
      </w:pPr>
      <w:r>
        <w:rPr>
          <w:rFonts w:ascii="Times New Roman"/>
          <w:b w:val="false"/>
          <w:i w:val="false"/>
          <w:color w:val="000000"/>
          <w:sz w:val="28"/>
        </w:rPr>
        <w:t xml:space="preserve">
      "в виде поощрения лицам, сообщившим о факте коррупционного правонарушения или иным образом оказывающим содействие в противодействии коррупции, в порядке, </w:t>
      </w:r>
      <w:r>
        <w:rPr>
          <w:rFonts w:ascii="Times New Roman"/>
          <w:b w:val="false"/>
          <w:i w:val="false"/>
          <w:color w:val="000000"/>
          <w:sz w:val="28"/>
        </w:rPr>
        <w:t>предусмотренном</w:t>
      </w:r>
      <w:r>
        <w:rPr>
          <w:rFonts w:ascii="Times New Roman"/>
          <w:b w:val="false"/>
          <w:i w:val="false"/>
          <w:color w:val="000000"/>
          <w:sz w:val="28"/>
        </w:rPr>
        <w:t xml:space="preserve">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24)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w:t>
      </w:r>
    </w:p>
    <w:bookmarkStart w:name="z98" w:id="92"/>
    <w:p>
      <w:pPr>
        <w:spacing w:after="0"/>
        <w:ind w:left="0"/>
        <w:jc w:val="both"/>
      </w:pPr>
      <w:r>
        <w:rPr>
          <w:rFonts w:ascii="Times New Roman"/>
          <w:b w:val="false"/>
          <w:i w:val="false"/>
          <w:color w:val="000000"/>
          <w:sz w:val="28"/>
        </w:rPr>
        <w:t>
      дополнить подпунктами 46), 47), 48), 49), 50), 51), 52), 53), 54), 55) и 56) следующего содержания:</w:t>
      </w:r>
    </w:p>
    <w:bookmarkEnd w:id="92"/>
    <w:p>
      <w:pPr>
        <w:spacing w:after="0"/>
        <w:ind w:left="0"/>
        <w:jc w:val="both"/>
      </w:pPr>
      <w:r>
        <w:rPr>
          <w:rFonts w:ascii="Times New Roman"/>
          <w:b w:val="false"/>
          <w:i w:val="false"/>
          <w:color w:val="000000"/>
          <w:sz w:val="28"/>
        </w:rPr>
        <w:t>
      "46)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bookmarkStart w:name="z288" w:id="93"/>
    <w:p>
      <w:pPr>
        <w:spacing w:after="0"/>
        <w:ind w:left="0"/>
        <w:jc w:val="both"/>
      </w:pPr>
      <w:r>
        <w:rPr>
          <w:rFonts w:ascii="Times New Roman"/>
          <w:b w:val="false"/>
          <w:i w:val="false"/>
          <w:color w:val="000000"/>
          <w:sz w:val="28"/>
        </w:rPr>
        <w:t>
      47)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w:t>
      </w:r>
    </w:p>
    <w:bookmarkEnd w:id="93"/>
    <w:bookmarkStart w:name="z289" w:id="94"/>
    <w:p>
      <w:pPr>
        <w:spacing w:after="0"/>
        <w:ind w:left="0"/>
        <w:jc w:val="both"/>
      </w:pPr>
      <w:r>
        <w:rPr>
          <w:rFonts w:ascii="Times New Roman"/>
          <w:b w:val="false"/>
          <w:i w:val="false"/>
          <w:color w:val="000000"/>
          <w:sz w:val="28"/>
        </w:rPr>
        <w:t>
      48)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p>
    <w:bookmarkEnd w:id="94"/>
    <w:p>
      <w:pPr>
        <w:spacing w:after="0"/>
        <w:ind w:left="0"/>
        <w:jc w:val="both"/>
      </w:pPr>
      <w:r>
        <w:rPr>
          <w:rFonts w:ascii="Times New Roman"/>
          <w:b w:val="false"/>
          <w:i w:val="false"/>
          <w:color w:val="000000"/>
          <w:sz w:val="28"/>
        </w:rPr>
        <w:t>
      49) суммы возмещения материального ущерба, присуждаемые по решению суда, а также судебных расходов;</w:t>
      </w:r>
    </w:p>
    <w:p>
      <w:pPr>
        <w:spacing w:after="0"/>
        <w:ind w:left="0"/>
        <w:jc w:val="both"/>
      </w:pPr>
      <w:r>
        <w:rPr>
          <w:rFonts w:ascii="Times New Roman"/>
          <w:b w:val="false"/>
          <w:i w:val="false"/>
          <w:color w:val="000000"/>
          <w:sz w:val="28"/>
        </w:rPr>
        <w:t>
      50) стоимость имущества, полученного в виде гуманитарной помощи;</w:t>
      </w:r>
    </w:p>
    <w:p>
      <w:pPr>
        <w:spacing w:after="0"/>
        <w:ind w:left="0"/>
        <w:jc w:val="both"/>
      </w:pPr>
      <w:r>
        <w:rPr>
          <w:rFonts w:ascii="Times New Roman"/>
          <w:b w:val="false"/>
          <w:i w:val="false"/>
          <w:color w:val="000000"/>
          <w:sz w:val="28"/>
        </w:rPr>
        <w:t>
      51)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pPr>
        <w:spacing w:after="0"/>
        <w:ind w:left="0"/>
        <w:jc w:val="both"/>
      </w:pPr>
      <w:r>
        <w:rPr>
          <w:rFonts w:ascii="Times New Roman"/>
          <w:b w:val="false"/>
          <w:i w:val="false"/>
          <w:color w:val="000000"/>
          <w:sz w:val="28"/>
        </w:rPr>
        <w:t>
      52)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pPr>
        <w:spacing w:after="0"/>
        <w:ind w:left="0"/>
        <w:jc w:val="both"/>
      </w:pPr>
      <w:r>
        <w:rPr>
          <w:rFonts w:ascii="Times New Roman"/>
          <w:b w:val="false"/>
          <w:i w:val="false"/>
          <w:color w:val="000000"/>
          <w:sz w:val="28"/>
        </w:rPr>
        <w:t xml:space="preserve">
      53)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w:t>
      </w:r>
    </w:p>
    <w:p>
      <w:pPr>
        <w:spacing w:after="0"/>
        <w:ind w:left="0"/>
        <w:jc w:val="both"/>
      </w:pPr>
      <w:r>
        <w:rPr>
          <w:rFonts w:ascii="Times New Roman"/>
          <w:b w:val="false"/>
          <w:i w:val="false"/>
          <w:color w:val="000000"/>
          <w:sz w:val="28"/>
        </w:rPr>
        <w:t xml:space="preserve">
      54)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p>
    <w:p>
      <w:pPr>
        <w:spacing w:after="0"/>
        <w:ind w:left="0"/>
        <w:jc w:val="both"/>
      </w:pPr>
      <w:r>
        <w:rPr>
          <w:rFonts w:ascii="Times New Roman"/>
          <w:b w:val="false"/>
          <w:i w:val="false"/>
          <w:color w:val="000000"/>
          <w:sz w:val="28"/>
        </w:rPr>
        <w:t>
      55) прирост стоимости при реализации имущества, выкупленного для государственных нужд,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56) доход главы (члена) крестьянского или фермерского хозяйства, применяющего специальный налоговый режим для крестьянских или фермерских хозяйств, определенный по доле главы (членов) крестьянского или фермерского хозяйства в общем доходе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Положения настоящего подпункта применяются по доходу крестьянского или фермерского хозяйства в размере, не превышающем сумму, равную 8 000-кратному минимальному размеру заработной платы, установленному законом о республиканском бюджете и действующему на первое января года, в котором возникает доход.";</w:t>
      </w:r>
    </w:p>
    <w:bookmarkStart w:name="z99" w:id="95"/>
    <w:p>
      <w:pPr>
        <w:spacing w:after="0"/>
        <w:ind w:left="0"/>
        <w:jc w:val="both"/>
      </w:pPr>
      <w:r>
        <w:rPr>
          <w:rFonts w:ascii="Times New Roman"/>
          <w:b w:val="false"/>
          <w:i w:val="false"/>
          <w:color w:val="000000"/>
          <w:sz w:val="28"/>
        </w:rPr>
        <w:t>
      32) дополнить статьями 156-1, 156-2, 156-3, 156-4, 156-5, 156-6, 156-7, 156-8, 156-9, 156-10, 156-11 и 156-12 следующего содержания:</w:t>
      </w:r>
    </w:p>
    <w:bookmarkEnd w:id="95"/>
    <w:p>
      <w:pPr>
        <w:spacing w:after="0"/>
        <w:ind w:left="0"/>
        <w:jc w:val="both"/>
      </w:pPr>
      <w:r>
        <w:rPr>
          <w:rFonts w:ascii="Times New Roman"/>
          <w:b w:val="false"/>
          <w:i w:val="false"/>
          <w:color w:val="000000"/>
          <w:sz w:val="28"/>
        </w:rPr>
        <w:t>
      "Статья 156-1. Перенос корректировки по индивидуальному подоходному налогу</w:t>
      </w:r>
    </w:p>
    <w:p>
      <w:pPr>
        <w:spacing w:after="0"/>
        <w:ind w:left="0"/>
        <w:jc w:val="both"/>
      </w:pPr>
      <w:r>
        <w:rPr>
          <w:rFonts w:ascii="Times New Roman"/>
          <w:b w:val="false"/>
          <w:i w:val="false"/>
          <w:color w:val="000000"/>
          <w:sz w:val="28"/>
        </w:rPr>
        <w:t>
      1. Перенос корректировки по индивидуальному подоходному налогу на следующий налоговый период применяется налоговым агентом:</w:t>
      </w:r>
    </w:p>
    <w:p>
      <w:pPr>
        <w:spacing w:after="0"/>
        <w:ind w:left="0"/>
        <w:jc w:val="both"/>
      </w:pPr>
      <w:r>
        <w:rPr>
          <w:rFonts w:ascii="Times New Roman"/>
          <w:b w:val="false"/>
          <w:i w:val="false"/>
          <w:color w:val="000000"/>
          <w:sz w:val="28"/>
        </w:rPr>
        <w:t>
      1) по доходу, подлежащему налогообложению у источника выплаты (за исключением дохода работника, подлежащего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подлежащего налогообложению у источника выплаты (за исключением дохода работника, подлежащего налогообложению);</w:t>
      </w:r>
    </w:p>
    <w:p>
      <w:pPr>
        <w:spacing w:after="0"/>
        <w:ind w:left="0"/>
        <w:jc w:val="both"/>
      </w:pPr>
      <w:r>
        <w:rPr>
          <w:rFonts w:ascii="Times New Roman"/>
          <w:b w:val="false"/>
          <w:i w:val="false"/>
          <w:color w:val="000000"/>
          <w:sz w:val="28"/>
        </w:rPr>
        <w:t>
      2) по доходу работника, подлежащему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2. Размер переноса корректировки по индивидуальному подоходному налогу на следующий налоговый период в течение календарного года определяется в следующем порядке:</w:t>
      </w:r>
    </w:p>
    <w:p>
      <w:pPr>
        <w:spacing w:after="0"/>
        <w:ind w:left="0"/>
        <w:jc w:val="both"/>
      </w:pPr>
      <w:r>
        <w:rPr>
          <w:rFonts w:ascii="Times New Roman"/>
          <w:b w:val="false"/>
          <w:i w:val="false"/>
          <w:color w:val="000000"/>
          <w:sz w:val="28"/>
        </w:rPr>
        <w:t xml:space="preserve">
      1) по доходу, подлежащему налогообложению у источника выплаты (за исключением дохода работника, подлежащего налогообложению) как положительная разница между суммой корректировки по индивидуальному подоходному налогу и доходом, подлежащим налогообложению у источника выплаты в соответствии со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доходу работника, подлежащему налогообложению, как положительная разница между суммой корректировки по индивидуальному подоходному налогу и доходом работника, подлежащим налогообложению, уменьшенным на сумму обязательных пенсионных взносов.</w:t>
      </w:r>
    </w:p>
    <w:p>
      <w:pPr>
        <w:spacing w:after="0"/>
        <w:ind w:left="0"/>
        <w:jc w:val="both"/>
      </w:pPr>
      <w:r>
        <w:rPr>
          <w:rFonts w:ascii="Times New Roman"/>
          <w:b w:val="false"/>
          <w:i w:val="false"/>
          <w:color w:val="000000"/>
          <w:sz w:val="28"/>
        </w:rPr>
        <w:t>
      Статья 156-2. Налоговые вычеты</w:t>
      </w:r>
    </w:p>
    <w:p>
      <w:pPr>
        <w:spacing w:after="0"/>
        <w:ind w:left="0"/>
        <w:jc w:val="both"/>
      </w:pPr>
      <w:r>
        <w:rPr>
          <w:rFonts w:ascii="Times New Roman"/>
          <w:b w:val="false"/>
          <w:i w:val="false"/>
          <w:color w:val="000000"/>
          <w:sz w:val="28"/>
        </w:rPr>
        <w:t xml:space="preserve">
      1. К доходу физического лица (за исключением доходов, указанных в </w:t>
      </w:r>
      <w:r>
        <w:rPr>
          <w:rFonts w:ascii="Times New Roman"/>
          <w:b w:val="false"/>
          <w:i w:val="false"/>
          <w:color w:val="000000"/>
          <w:sz w:val="28"/>
        </w:rPr>
        <w:t>статьях 170</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 применяются следующие налоговые вычеты:</w:t>
      </w:r>
    </w:p>
    <w:bookmarkStart w:name="z290" w:id="96"/>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bookmarkEnd w:id="96"/>
    <w:bookmarkStart w:name="z291" w:id="97"/>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работников и физических лиц, получающих доходы по договорам гражданско-правового характера, – в размере, установленном Законом Республики Казахстан "Об обязательном социальном медицинском страховании";</w:t>
      </w:r>
    </w:p>
    <w:bookmarkEnd w:id="97"/>
    <w:p>
      <w:pPr>
        <w:spacing w:after="0"/>
        <w:ind w:left="0"/>
        <w:jc w:val="both"/>
      </w:pPr>
      <w:r>
        <w:rPr>
          <w:rFonts w:ascii="Times New Roman"/>
          <w:b w:val="false"/>
          <w:i w:val="false"/>
          <w:color w:val="000000"/>
          <w:sz w:val="28"/>
        </w:rPr>
        <w:t>
      3) стандартный налоговый вычет (далее – стандартный вычет) – в порядке и размере, которые установлены статьей 156-4 настоящего Кодекса;</w:t>
      </w:r>
    </w:p>
    <w:p>
      <w:pPr>
        <w:spacing w:after="0"/>
        <w:ind w:left="0"/>
        <w:jc w:val="both"/>
      </w:pPr>
      <w:r>
        <w:rPr>
          <w:rFonts w:ascii="Times New Roman"/>
          <w:b w:val="false"/>
          <w:i w:val="false"/>
          <w:color w:val="000000"/>
          <w:sz w:val="28"/>
        </w:rPr>
        <w:t>
      4) прочие налоговые вычеты (далее – прочие вычеты), которые включают в себя:</w:t>
      </w:r>
    </w:p>
    <w:p>
      <w:pPr>
        <w:spacing w:after="0"/>
        <w:ind w:left="0"/>
        <w:jc w:val="both"/>
      </w:pPr>
      <w:r>
        <w:rPr>
          <w:rFonts w:ascii="Times New Roman"/>
          <w:b w:val="false"/>
          <w:i w:val="false"/>
          <w:color w:val="000000"/>
          <w:sz w:val="28"/>
        </w:rPr>
        <w:t>
      налоговый вычет для многодетных семей;</w:t>
      </w:r>
    </w:p>
    <w:p>
      <w:pPr>
        <w:spacing w:after="0"/>
        <w:ind w:left="0"/>
        <w:jc w:val="both"/>
      </w:pPr>
      <w:r>
        <w:rPr>
          <w:rFonts w:ascii="Times New Roman"/>
          <w:b w:val="false"/>
          <w:i w:val="false"/>
          <w:color w:val="000000"/>
          <w:sz w:val="28"/>
        </w:rPr>
        <w:t>
      налоговый вычет по добровольным пенсионным взносам;</w:t>
      </w:r>
    </w:p>
    <w:p>
      <w:pPr>
        <w:spacing w:after="0"/>
        <w:ind w:left="0"/>
        <w:jc w:val="both"/>
      </w:pPr>
      <w:r>
        <w:rPr>
          <w:rFonts w:ascii="Times New Roman"/>
          <w:b w:val="false"/>
          <w:i w:val="false"/>
          <w:color w:val="000000"/>
          <w:sz w:val="28"/>
        </w:rPr>
        <w:t>
      налоговый вычет на обучение;</w:t>
      </w:r>
    </w:p>
    <w:p>
      <w:pPr>
        <w:spacing w:after="0"/>
        <w:ind w:left="0"/>
        <w:jc w:val="both"/>
      </w:pPr>
      <w:r>
        <w:rPr>
          <w:rFonts w:ascii="Times New Roman"/>
          <w:b w:val="false"/>
          <w:i w:val="false"/>
          <w:color w:val="000000"/>
          <w:sz w:val="28"/>
        </w:rPr>
        <w:t>
      налоговый вычет на медицину;</w:t>
      </w:r>
    </w:p>
    <w:p>
      <w:pPr>
        <w:spacing w:after="0"/>
        <w:ind w:left="0"/>
        <w:jc w:val="both"/>
      </w:pPr>
      <w:r>
        <w:rPr>
          <w:rFonts w:ascii="Times New Roman"/>
          <w:b w:val="false"/>
          <w:i w:val="false"/>
          <w:color w:val="000000"/>
          <w:sz w:val="28"/>
        </w:rPr>
        <w:t>
      налоговый вычет по вознаграждениям;</w:t>
      </w:r>
    </w:p>
    <w:p>
      <w:pPr>
        <w:spacing w:after="0"/>
        <w:ind w:left="0"/>
        <w:jc w:val="both"/>
      </w:pPr>
      <w:r>
        <w:rPr>
          <w:rFonts w:ascii="Times New Roman"/>
          <w:b w:val="false"/>
          <w:i w:val="false"/>
          <w:color w:val="000000"/>
          <w:sz w:val="28"/>
        </w:rPr>
        <w:t>
      налоговый вычет по страховым премиям.</w:t>
      </w:r>
    </w:p>
    <w:p>
      <w:pPr>
        <w:spacing w:after="0"/>
        <w:ind w:left="0"/>
        <w:jc w:val="both"/>
      </w:pPr>
      <w:r>
        <w:rPr>
          <w:rFonts w:ascii="Times New Roman"/>
          <w:b w:val="false"/>
          <w:i w:val="false"/>
          <w:color w:val="000000"/>
          <w:sz w:val="28"/>
        </w:rPr>
        <w:t>
      2. Предельный размер общей суммы прочих вычетов, примененных в календарном году, не должен превышать 48-кратный минимальный размер заработной платы.</w:t>
      </w:r>
    </w:p>
    <w:p>
      <w:pPr>
        <w:spacing w:after="0"/>
        <w:ind w:left="0"/>
        <w:jc w:val="both"/>
      </w:pPr>
      <w:r>
        <w:rPr>
          <w:rFonts w:ascii="Times New Roman"/>
          <w:b w:val="false"/>
          <w:i w:val="false"/>
          <w:color w:val="000000"/>
          <w:sz w:val="28"/>
        </w:rPr>
        <w:t>
      Размер общей суммы прочих вычетов определяется путем суммирования прочих вычетов в фактическом размере, но не выше следующих пределов:</w:t>
      </w:r>
    </w:p>
    <w:p>
      <w:pPr>
        <w:spacing w:after="0"/>
        <w:ind w:left="0"/>
        <w:jc w:val="both"/>
      </w:pPr>
      <w:r>
        <w:rPr>
          <w:rFonts w:ascii="Times New Roman"/>
          <w:b w:val="false"/>
          <w:i w:val="false"/>
          <w:color w:val="000000"/>
          <w:sz w:val="28"/>
        </w:rPr>
        <w:t>
      1) по налоговому вычету для многодетной семьи – в совокупности на обоих родителей не более 24-кратного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2) по налоговому вычету на обучение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xml:space="preserve">
      3) по налоговому вычету на медицину, включая сумму корректировок по индивидуальному подоходному налогу, предусмотренных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156 настоящего Кодекса,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4) по налоговому вычету по вознаграждениям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3. Налоговые вычеты применяются в том налоговом периоде, в котором такие расходы фактически были произведены физическим лицом.</w:t>
      </w:r>
    </w:p>
    <w:p>
      <w:pPr>
        <w:spacing w:after="0"/>
        <w:ind w:left="0"/>
        <w:jc w:val="both"/>
      </w:pPr>
      <w:r>
        <w:rPr>
          <w:rFonts w:ascii="Times New Roman"/>
          <w:b w:val="false"/>
          <w:i w:val="false"/>
          <w:color w:val="000000"/>
          <w:sz w:val="28"/>
        </w:rPr>
        <w:t xml:space="preserve">
      4. Если иное не установлено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налоговые вычеты применяются работодателем к доходу работника.</w:t>
      </w:r>
    </w:p>
    <w:p>
      <w:pPr>
        <w:spacing w:after="0"/>
        <w:ind w:left="0"/>
        <w:jc w:val="both"/>
      </w:pPr>
      <w:r>
        <w:rPr>
          <w:rFonts w:ascii="Times New Roman"/>
          <w:b w:val="false"/>
          <w:i w:val="false"/>
          <w:color w:val="000000"/>
          <w:sz w:val="28"/>
        </w:rPr>
        <w:t>
      5. Физическое лицо вправе самостоятельно применить налоговые вычеты при выполнении любого из следующих условий:</w:t>
      </w:r>
    </w:p>
    <w:p>
      <w:pPr>
        <w:spacing w:after="0"/>
        <w:ind w:left="0"/>
        <w:jc w:val="both"/>
      </w:pPr>
      <w:r>
        <w:rPr>
          <w:rFonts w:ascii="Times New Roman"/>
          <w:b w:val="false"/>
          <w:i w:val="false"/>
          <w:color w:val="000000"/>
          <w:sz w:val="28"/>
        </w:rPr>
        <w:t>
      1) отсутствие в течение календарного года дохода работника;</w:t>
      </w:r>
    </w:p>
    <w:p>
      <w:pPr>
        <w:spacing w:after="0"/>
        <w:ind w:left="0"/>
        <w:jc w:val="both"/>
      </w:pPr>
      <w:r>
        <w:rPr>
          <w:rFonts w:ascii="Times New Roman"/>
          <w:b w:val="false"/>
          <w:i w:val="false"/>
          <w:color w:val="000000"/>
          <w:sz w:val="28"/>
        </w:rPr>
        <w:t>
      2) при превышении суммы налоговых вычетов, на которые физическое лицо имеет право в соответствии со статьей 156-2 настоящего Кодекса, над суммой налоговых вычетов, которые должен применить работодатель к доходу работника;</w:t>
      </w:r>
    </w:p>
    <w:p>
      <w:pPr>
        <w:spacing w:after="0"/>
        <w:ind w:left="0"/>
        <w:jc w:val="both"/>
      </w:pPr>
      <w:r>
        <w:rPr>
          <w:rFonts w:ascii="Times New Roman"/>
          <w:b w:val="false"/>
          <w:i w:val="false"/>
          <w:color w:val="000000"/>
          <w:sz w:val="28"/>
        </w:rPr>
        <w:t xml:space="preserve">
      3) получение в течение календарного года доходов, подлежащих налогообложению физическим лицом самостоятельно, предусмотренных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В случае наличия у физического лица доходов, подлежащих налогообложению у источника выплаты, и доходов, подлежащих налогообложению самостоятельно, налоговые вычеты применяются при исчислении индивидуального подоходного налога в декларации о доходах и имуществе по совокупной сумме таких доходов.</w:t>
      </w:r>
    </w:p>
    <w:p>
      <w:pPr>
        <w:spacing w:after="0"/>
        <w:ind w:left="0"/>
        <w:jc w:val="both"/>
      </w:pPr>
      <w:r>
        <w:rPr>
          <w:rFonts w:ascii="Times New Roman"/>
          <w:b w:val="false"/>
          <w:i w:val="false"/>
          <w:color w:val="000000"/>
          <w:sz w:val="28"/>
        </w:rPr>
        <w:t xml:space="preserve">
      7. Налоговые вычеты применяются на основании документов, подтверждающих право на применение налоговых вычетов (далее – подтверждающие документы). При этом оригинал подтверждающих документов хранится у физического лица, копии подтверждающих документов, на основании которых налоговый агент применяет налоговые вычеты, хранятся у налогового агента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w:t>
      </w:r>
    </w:p>
    <w:p>
      <w:pPr>
        <w:spacing w:after="0"/>
        <w:ind w:left="0"/>
        <w:jc w:val="both"/>
      </w:pPr>
      <w:r>
        <w:rPr>
          <w:rFonts w:ascii="Times New Roman"/>
          <w:b w:val="false"/>
          <w:i w:val="false"/>
          <w:color w:val="000000"/>
          <w:sz w:val="28"/>
        </w:rPr>
        <w:t xml:space="preserve">
      8. Налоговые вычеты применяются последовательно в том порядке, в котором они отражены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9. В целях применения статей 156-2, 156-4 и 156-6 настоящего Кодекса минимальный размер заработной платы применяется равный минимальному размеру заработной платы, установленному законом о республиканском бюджете и действующему на первое января соответствующего финансового года.</w:t>
      </w:r>
    </w:p>
    <w:p>
      <w:pPr>
        <w:spacing w:after="0"/>
        <w:ind w:left="0"/>
        <w:jc w:val="both"/>
      </w:pPr>
      <w:r>
        <w:rPr>
          <w:rFonts w:ascii="Times New Roman"/>
          <w:b w:val="false"/>
          <w:i w:val="false"/>
          <w:color w:val="000000"/>
          <w:sz w:val="28"/>
        </w:rPr>
        <w:t xml:space="preserve">
      10.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срока исковой давности,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 представить налоговому агенту, производившему удержание индивидуального подоходного налога с такого дохода, подтверждающие документы, на основании которых налоговый агент производит перерасчет доходов, подлежащих налогообложению.</w:t>
      </w:r>
    </w:p>
    <w:p>
      <w:pPr>
        <w:spacing w:after="0"/>
        <w:ind w:left="0"/>
        <w:jc w:val="both"/>
      </w:pPr>
      <w:r>
        <w:rPr>
          <w:rFonts w:ascii="Times New Roman"/>
          <w:b w:val="false"/>
          <w:i w:val="false"/>
          <w:color w:val="000000"/>
          <w:sz w:val="28"/>
        </w:rPr>
        <w:t xml:space="preserve">
      Статья 156-3. Налоговый вычет по взносам на обязательное </w:t>
      </w:r>
    </w:p>
    <w:p>
      <w:pPr>
        <w:spacing w:after="0"/>
        <w:ind w:left="0"/>
        <w:jc w:val="both"/>
      </w:pPr>
      <w:r>
        <w:rPr>
          <w:rFonts w:ascii="Times New Roman"/>
          <w:b w:val="false"/>
          <w:i w:val="false"/>
          <w:color w:val="000000"/>
          <w:sz w:val="28"/>
        </w:rPr>
        <w:t>
      социальное медицинское страхование</w:t>
      </w:r>
    </w:p>
    <w:bookmarkStart w:name="z292" w:id="98"/>
    <w:p>
      <w:pPr>
        <w:spacing w:after="0"/>
        <w:ind w:left="0"/>
        <w:jc w:val="both"/>
      </w:pPr>
      <w:r>
        <w:rPr>
          <w:rFonts w:ascii="Times New Roman"/>
          <w:b w:val="false"/>
          <w:i w:val="false"/>
          <w:color w:val="000000"/>
          <w:sz w:val="28"/>
        </w:rPr>
        <w:t>
      1. Налоговый вычет по взносам на обязательное социальное медицинское страхование производится работодателем при исчислении индивидуального подоходного налога с дохода работника в размере, исчисленном в соответствии с Законом Республики Казахстан "Об обязательном социальном медицинском страховании".</w:t>
      </w:r>
    </w:p>
    <w:bookmarkEnd w:id="98"/>
    <w:bookmarkStart w:name="z293" w:id="99"/>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производится налоговым агентом при исчислении индивидуального подоходного налога с дохода физического лица от налогового агента по заключенным с налоговым агентом в соответствии с законодательством Республики Казахстан договорам гражданско-правового характера в размере, исчисленном в соответствии с Законом Республики Казахстан "Об обязательном социальном медицинском страховании".</w:t>
      </w:r>
    </w:p>
    <w:bookmarkEnd w:id="99"/>
    <w:p>
      <w:pPr>
        <w:spacing w:after="0"/>
        <w:ind w:left="0"/>
        <w:jc w:val="both"/>
      </w:pPr>
      <w:r>
        <w:rPr>
          <w:rFonts w:ascii="Times New Roman"/>
          <w:b w:val="false"/>
          <w:i w:val="false"/>
          <w:color w:val="000000"/>
          <w:sz w:val="28"/>
        </w:rPr>
        <w:t>
      Статья 156-4. Стандартный вычет</w:t>
      </w:r>
    </w:p>
    <w:p>
      <w:pPr>
        <w:spacing w:after="0"/>
        <w:ind w:left="0"/>
        <w:jc w:val="both"/>
      </w:pPr>
      <w:r>
        <w:rPr>
          <w:rFonts w:ascii="Times New Roman"/>
          <w:b w:val="false"/>
          <w:i w:val="false"/>
          <w:color w:val="000000"/>
          <w:sz w:val="28"/>
        </w:rPr>
        <w:t>
      1. Стандартный вычет применяется за каждый месяц начисления дохода в минимальном размере заработной платы.</w:t>
      </w:r>
    </w:p>
    <w:p>
      <w:pPr>
        <w:spacing w:after="0"/>
        <w:ind w:left="0"/>
        <w:jc w:val="both"/>
      </w:pPr>
      <w:r>
        <w:rPr>
          <w:rFonts w:ascii="Times New Roman"/>
          <w:b w:val="false"/>
          <w:i w:val="false"/>
          <w:color w:val="000000"/>
          <w:sz w:val="28"/>
        </w:rPr>
        <w:t>
      2. Общая сумма стандартного вычета за календарный год не должна превышать 12-кратного минимального размера заработной платы.</w:t>
      </w:r>
    </w:p>
    <w:p>
      <w:pPr>
        <w:spacing w:after="0"/>
        <w:ind w:left="0"/>
        <w:jc w:val="both"/>
      </w:pPr>
      <w:r>
        <w:rPr>
          <w:rFonts w:ascii="Times New Roman"/>
          <w:b w:val="false"/>
          <w:i w:val="false"/>
          <w:color w:val="000000"/>
          <w:sz w:val="28"/>
        </w:rPr>
        <w:t>
      Статья 156-5. Перенос стандартного вычета</w:t>
      </w:r>
    </w:p>
    <w:p>
      <w:pPr>
        <w:spacing w:after="0"/>
        <w:ind w:left="0"/>
        <w:jc w:val="both"/>
      </w:pPr>
      <w:r>
        <w:rPr>
          <w:rFonts w:ascii="Times New Roman"/>
          <w:b w:val="false"/>
          <w:i w:val="false"/>
          <w:color w:val="000000"/>
          <w:sz w:val="28"/>
        </w:rPr>
        <w:t>
      1. Перенос стандартного вычета на следующий налоговый период применяется работодателем в случае, если сумма стандартного вычета в текущем налоговом периоде превышает расчетный доход по переносу стандартного вычета, который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При отрицательном значении расчетного дохода по переносу стандартного вычета расчетный доход по переносу стандартного вычета считается равным нулю.</w:t>
      </w:r>
    </w:p>
    <w:p>
      <w:pPr>
        <w:spacing w:after="0"/>
        <w:ind w:left="0"/>
        <w:jc w:val="both"/>
      </w:pPr>
      <w:r>
        <w:rPr>
          <w:rFonts w:ascii="Times New Roman"/>
          <w:b w:val="false"/>
          <w:i w:val="false"/>
          <w:color w:val="000000"/>
          <w:sz w:val="28"/>
        </w:rPr>
        <w:t>
      2. Размер переноса стандартного вычета на следующий налоговый период в течение календарного года определяется как положительная разница между стандартным вычетом и расчетным доходом по переносу стандартного вычета.</w:t>
      </w:r>
    </w:p>
    <w:p>
      <w:pPr>
        <w:spacing w:after="0"/>
        <w:ind w:left="0"/>
        <w:jc w:val="both"/>
      </w:pPr>
      <w:r>
        <w:rPr>
          <w:rFonts w:ascii="Times New Roman"/>
          <w:b w:val="false"/>
          <w:i w:val="false"/>
          <w:color w:val="000000"/>
          <w:sz w:val="28"/>
        </w:rPr>
        <w:t>
      Статья 156-6. Налоговый вычет для многодетной семьи</w:t>
      </w:r>
    </w:p>
    <w:p>
      <w:pPr>
        <w:spacing w:after="0"/>
        <w:ind w:left="0"/>
        <w:jc w:val="both"/>
      </w:pPr>
      <w:r>
        <w:rPr>
          <w:rFonts w:ascii="Times New Roman"/>
          <w:b w:val="false"/>
          <w:i w:val="false"/>
          <w:color w:val="000000"/>
          <w:sz w:val="28"/>
        </w:rPr>
        <w:t>
      1. Налоговый вычет для многодетной семьи применяется за каждый месяц начисления дохода в следующих случаях:</w:t>
      </w:r>
    </w:p>
    <w:p>
      <w:pPr>
        <w:spacing w:after="0"/>
        <w:ind w:left="0"/>
        <w:jc w:val="both"/>
      </w:pPr>
      <w:r>
        <w:rPr>
          <w:rFonts w:ascii="Times New Roman"/>
          <w:b w:val="false"/>
          <w:i w:val="false"/>
          <w:color w:val="000000"/>
          <w:sz w:val="28"/>
        </w:rPr>
        <w:t>
      1) для одного из родителей многодетной семьи в 2-кратном минимальном размере заработной платы;</w:t>
      </w:r>
    </w:p>
    <w:p>
      <w:pPr>
        <w:spacing w:after="0"/>
        <w:ind w:left="0"/>
        <w:jc w:val="both"/>
      </w:pPr>
      <w:r>
        <w:rPr>
          <w:rFonts w:ascii="Times New Roman"/>
          <w:b w:val="false"/>
          <w:i w:val="false"/>
          <w:color w:val="000000"/>
          <w:sz w:val="28"/>
        </w:rPr>
        <w:t>
      2) для каждого родителя многодетной семьи в 1-кратном минимальном размере заработной платы.</w:t>
      </w:r>
    </w:p>
    <w:p>
      <w:pPr>
        <w:spacing w:after="0"/>
        <w:ind w:left="0"/>
        <w:jc w:val="both"/>
      </w:pPr>
      <w:r>
        <w:rPr>
          <w:rFonts w:ascii="Times New Roman"/>
          <w:b w:val="false"/>
          <w:i w:val="false"/>
          <w:color w:val="000000"/>
          <w:sz w:val="28"/>
        </w:rPr>
        <w:t>
      2. Налоговый вычет для многодетной семьи применяется:</w:t>
      </w:r>
    </w:p>
    <w:p>
      <w:pPr>
        <w:spacing w:after="0"/>
        <w:ind w:left="0"/>
        <w:jc w:val="both"/>
      </w:pPr>
      <w:r>
        <w:rPr>
          <w:rFonts w:ascii="Times New Roman"/>
          <w:b w:val="false"/>
          <w:i w:val="false"/>
          <w:color w:val="000000"/>
          <w:sz w:val="28"/>
        </w:rPr>
        <w:t>
      1) по доходам, подлежащим налогообложению у источника выплаты, – в случае наличия на начало соответствующего месяца начисления дохода четырех и более несовершеннолетних детей;</w:t>
      </w:r>
    </w:p>
    <w:p>
      <w:pPr>
        <w:spacing w:after="0"/>
        <w:ind w:left="0"/>
        <w:jc w:val="both"/>
      </w:pPr>
      <w:r>
        <w:rPr>
          <w:rFonts w:ascii="Times New Roman"/>
          <w:b w:val="false"/>
          <w:i w:val="false"/>
          <w:color w:val="000000"/>
          <w:sz w:val="28"/>
        </w:rPr>
        <w:t>
      2) по доходам, подлежащим налогообложению физическим лицом самостоятельно, – в случае наличия на 31 декабря отчетного налогового периода четырех и более несовершеннолетних детей.</w:t>
      </w:r>
    </w:p>
    <w:p>
      <w:pPr>
        <w:spacing w:after="0"/>
        <w:ind w:left="0"/>
        <w:jc w:val="both"/>
      </w:pPr>
      <w:r>
        <w:rPr>
          <w:rFonts w:ascii="Times New Roman"/>
          <w:b w:val="false"/>
          <w:i w:val="false"/>
          <w:color w:val="000000"/>
          <w:sz w:val="28"/>
        </w:rPr>
        <w:t>
      3. Применение налогового вычета для многодетной семьи к доходам, подлежащим налогообложению у источника выплаты, производится на основании:</w:t>
      </w:r>
    </w:p>
    <w:p>
      <w:pPr>
        <w:spacing w:after="0"/>
        <w:ind w:left="0"/>
        <w:jc w:val="both"/>
      </w:pPr>
      <w:r>
        <w:rPr>
          <w:rFonts w:ascii="Times New Roman"/>
          <w:b w:val="false"/>
          <w:i w:val="false"/>
          <w:color w:val="000000"/>
          <w:sz w:val="28"/>
        </w:rPr>
        <w:t>
      1) заявления одного из родителей о применении одним из родителей многодетной семьи налогового вычета для многодетной семьи с указанием в нем подтверждения второго родителя о неприменении налогового вычета для многодетной семьи либо заявления каждого из родителей многодетной семьи о применении налогового вычета для многодетной семьи в размере 1-кратного минимального размера заработной платы.</w:t>
      </w:r>
    </w:p>
    <w:p>
      <w:pPr>
        <w:spacing w:after="0"/>
        <w:ind w:left="0"/>
        <w:jc w:val="both"/>
      </w:pPr>
      <w:r>
        <w:rPr>
          <w:rFonts w:ascii="Times New Roman"/>
          <w:b w:val="false"/>
          <w:i w:val="false"/>
          <w:color w:val="000000"/>
          <w:sz w:val="28"/>
        </w:rPr>
        <w:t>
      В случае отсутствия второго родителя к заявлению прилагается нотариально засвидетельствованный документ, подтверждающий отсутствие второго родителя;</w:t>
      </w:r>
    </w:p>
    <w:p>
      <w:pPr>
        <w:spacing w:after="0"/>
        <w:ind w:left="0"/>
        <w:jc w:val="both"/>
      </w:pPr>
      <w:r>
        <w:rPr>
          <w:rFonts w:ascii="Times New Roman"/>
          <w:b w:val="false"/>
          <w:i w:val="false"/>
          <w:color w:val="000000"/>
          <w:sz w:val="28"/>
        </w:rPr>
        <w:t>
      2) копий свидетельств о рождении детей.</w:t>
      </w:r>
    </w:p>
    <w:p>
      <w:pPr>
        <w:spacing w:after="0"/>
        <w:ind w:left="0"/>
        <w:jc w:val="both"/>
      </w:pPr>
      <w:r>
        <w:rPr>
          <w:rFonts w:ascii="Times New Roman"/>
          <w:b w:val="false"/>
          <w:i w:val="false"/>
          <w:color w:val="000000"/>
          <w:sz w:val="28"/>
        </w:rPr>
        <w:t>
      4. Применение налогового вычета для многодетной семьи к доходам, подлежащим налогообложению физическим лицом самостоятельно, производится на основании свидетельств о рождении детей.</w:t>
      </w:r>
    </w:p>
    <w:p>
      <w:pPr>
        <w:spacing w:after="0"/>
        <w:ind w:left="0"/>
        <w:jc w:val="both"/>
      </w:pPr>
      <w:r>
        <w:rPr>
          <w:rFonts w:ascii="Times New Roman"/>
          <w:b w:val="false"/>
          <w:i w:val="false"/>
          <w:color w:val="000000"/>
          <w:sz w:val="28"/>
        </w:rPr>
        <w:t>
      Статья 156-7. Налоговый вычет по добровольным пенсионными</w:t>
      </w:r>
    </w:p>
    <w:p>
      <w:pPr>
        <w:spacing w:after="0"/>
        <w:ind w:left="0"/>
        <w:jc w:val="both"/>
      </w:pPr>
      <w:r>
        <w:rPr>
          <w:rFonts w:ascii="Times New Roman"/>
          <w:b w:val="false"/>
          <w:i w:val="false"/>
          <w:color w:val="000000"/>
          <w:sz w:val="28"/>
        </w:rPr>
        <w:t>
      взносам</w:t>
      </w:r>
    </w:p>
    <w:bookmarkStart w:name="z294" w:id="100"/>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w:t>
      </w:r>
    </w:p>
    <w:bookmarkEnd w:id="100"/>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добровольным пенсионным взносам являются:</w:t>
      </w:r>
    </w:p>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документ, подтверждающий уплату добровольных пенсионных взносов.</w:t>
      </w:r>
    </w:p>
    <w:p>
      <w:pPr>
        <w:spacing w:after="0"/>
        <w:ind w:left="0"/>
        <w:jc w:val="both"/>
      </w:pPr>
      <w:r>
        <w:rPr>
          <w:rFonts w:ascii="Times New Roman"/>
          <w:b w:val="false"/>
          <w:i w:val="false"/>
          <w:color w:val="000000"/>
          <w:sz w:val="28"/>
        </w:rPr>
        <w:t>
      Статья 156-8. Налоговый вычет на обучение</w:t>
      </w:r>
    </w:p>
    <w:bookmarkStart w:name="z295" w:id="101"/>
    <w:p>
      <w:pPr>
        <w:spacing w:after="0"/>
        <w:ind w:left="0"/>
        <w:jc w:val="both"/>
      </w:pPr>
      <w:r>
        <w:rPr>
          <w:rFonts w:ascii="Times New Roman"/>
          <w:b w:val="false"/>
          <w:i w:val="false"/>
          <w:color w:val="000000"/>
          <w:sz w:val="28"/>
        </w:rPr>
        <w:t>
      1. Налоговый вычет на обучение применяется по расходам на обучение по следующим уровням образования в соответствии с законодательством Республики Казахстан об образовании:</w:t>
      </w:r>
    </w:p>
    <w:bookmarkEnd w:id="101"/>
    <w:p>
      <w:pPr>
        <w:spacing w:after="0"/>
        <w:ind w:left="0"/>
        <w:jc w:val="both"/>
      </w:pPr>
      <w:r>
        <w:rPr>
          <w:rFonts w:ascii="Times New Roman"/>
          <w:b w:val="false"/>
          <w:i w:val="false"/>
          <w:color w:val="000000"/>
          <w:sz w:val="28"/>
        </w:rPr>
        <w:t>
      1) дошкольное воспитание и обучение, осуществляемое:</w:t>
      </w:r>
    </w:p>
    <w:p>
      <w:pPr>
        <w:spacing w:after="0"/>
        <w:ind w:left="0"/>
        <w:jc w:val="both"/>
      </w:pPr>
      <w:r>
        <w:rPr>
          <w:rFonts w:ascii="Times New Roman"/>
          <w:b w:val="false"/>
          <w:i w:val="false"/>
          <w:color w:val="000000"/>
          <w:sz w:val="28"/>
        </w:rPr>
        <w:t>
      в дошкольных организациях образования в Республике Казахстан;</w:t>
      </w:r>
    </w:p>
    <w:p>
      <w:pPr>
        <w:spacing w:after="0"/>
        <w:ind w:left="0"/>
        <w:jc w:val="both"/>
      </w:pPr>
      <w:r>
        <w:rPr>
          <w:rFonts w:ascii="Times New Roman"/>
          <w:b w:val="false"/>
          <w:i w:val="false"/>
          <w:color w:val="000000"/>
          <w:sz w:val="28"/>
        </w:rPr>
        <w:t xml:space="preserve">
      в автономных организациях образования,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p>
      <w:pPr>
        <w:spacing w:after="0"/>
        <w:ind w:left="0"/>
        <w:jc w:val="both"/>
      </w:pPr>
      <w:r>
        <w:rPr>
          <w:rFonts w:ascii="Times New Roman"/>
          <w:b w:val="false"/>
          <w:i w:val="false"/>
          <w:color w:val="000000"/>
          <w:sz w:val="28"/>
        </w:rPr>
        <w:t>
      2) техническое и профессиональное образование, осуществляемое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3) послесреднее, высшее образование, осуществляемое:</w:t>
      </w:r>
    </w:p>
    <w:p>
      <w:pPr>
        <w:spacing w:after="0"/>
        <w:ind w:left="0"/>
        <w:jc w:val="both"/>
      </w:pPr>
      <w:r>
        <w:rPr>
          <w:rFonts w:ascii="Times New Roman"/>
          <w:b w:val="false"/>
          <w:i w:val="false"/>
          <w:color w:val="000000"/>
          <w:sz w:val="28"/>
        </w:rPr>
        <w:t>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xml:space="preserve">
      в автономных организациях образования,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p>
      <w:pPr>
        <w:spacing w:after="0"/>
        <w:ind w:left="0"/>
        <w:jc w:val="both"/>
      </w:pPr>
      <w:r>
        <w:rPr>
          <w:rFonts w:ascii="Times New Roman"/>
          <w:b w:val="false"/>
          <w:i w:val="false"/>
          <w:color w:val="000000"/>
          <w:sz w:val="28"/>
        </w:rPr>
        <w:t>
      2. Налоговый вычет на обучение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оплату обучения,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оплату обучения в пользу физического лица-резидента Республики Казахстан, не достигшего двадцати одного года, находящегося на иждивении. В случае применения лицом, не достигшим двадцати одного года, налогового вычета на обучение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Подтверждающими документами для применения налогового вычета на обучение являются:</w:t>
      </w:r>
    </w:p>
    <w:p>
      <w:pPr>
        <w:spacing w:after="0"/>
        <w:ind w:left="0"/>
        <w:jc w:val="both"/>
      </w:pPr>
      <w:r>
        <w:rPr>
          <w:rFonts w:ascii="Times New Roman"/>
          <w:b w:val="false"/>
          <w:i w:val="false"/>
          <w:color w:val="000000"/>
          <w:sz w:val="28"/>
        </w:rPr>
        <w:t>
      1) договор на оказание услуг по уровням образования, указанным в подпунктах 1) – 3) пункта 1 настоящей статьи, в организациях образования, осуществляющих деятельность в Республике Казахстан;</w:t>
      </w:r>
    </w:p>
    <w:p>
      <w:pPr>
        <w:spacing w:after="0"/>
        <w:ind w:left="0"/>
        <w:jc w:val="both"/>
      </w:pPr>
      <w:r>
        <w:rPr>
          <w:rFonts w:ascii="Times New Roman"/>
          <w:b w:val="false"/>
          <w:i w:val="false"/>
          <w:color w:val="000000"/>
          <w:sz w:val="28"/>
        </w:rPr>
        <w:t>
      2) документ, подтверждающий факт оплаты услуг по уровням образования, указанным в подпунктах 1) – 3) пункта 1 настоящей статьи, в организациях образования, осуществляющих деятельность в Республике Казахстан.</w:t>
      </w:r>
    </w:p>
    <w:p>
      <w:pPr>
        <w:spacing w:after="0"/>
        <w:ind w:left="0"/>
        <w:jc w:val="both"/>
      </w:pPr>
      <w:r>
        <w:rPr>
          <w:rFonts w:ascii="Times New Roman"/>
          <w:b w:val="false"/>
          <w:i w:val="false"/>
          <w:color w:val="000000"/>
          <w:sz w:val="28"/>
        </w:rPr>
        <w:t>
      Статья 156-9. Налоговый вычет на медицину</w:t>
      </w:r>
    </w:p>
    <w:p>
      <w:pPr>
        <w:spacing w:after="0"/>
        <w:ind w:left="0"/>
        <w:jc w:val="both"/>
      </w:pPr>
      <w:r>
        <w:rPr>
          <w:rFonts w:ascii="Times New Roman"/>
          <w:b w:val="false"/>
          <w:i w:val="false"/>
          <w:color w:val="000000"/>
          <w:sz w:val="28"/>
        </w:rPr>
        <w:t>
      1. Налоговый вычет на медицину применяется по следующим расходам на оплату:</w:t>
      </w:r>
    </w:p>
    <w:p>
      <w:pPr>
        <w:spacing w:after="0"/>
        <w:ind w:left="0"/>
        <w:jc w:val="both"/>
      </w:pPr>
      <w:r>
        <w:rPr>
          <w:rFonts w:ascii="Times New Roman"/>
          <w:b w:val="false"/>
          <w:i w:val="false"/>
          <w:color w:val="000000"/>
          <w:sz w:val="28"/>
        </w:rPr>
        <w:t>
      1) медицинских услуг в соответствии с перечнем, определенным центральным уполномоченным органом по государственному планированию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2) страховых премий по договорам добровольного страхования на случай болезни.</w:t>
      </w:r>
    </w:p>
    <w:p>
      <w:pPr>
        <w:spacing w:after="0"/>
        <w:ind w:left="0"/>
        <w:jc w:val="both"/>
      </w:pPr>
      <w:r>
        <w:rPr>
          <w:rFonts w:ascii="Times New Roman"/>
          <w:b w:val="false"/>
          <w:i w:val="false"/>
          <w:color w:val="000000"/>
          <w:sz w:val="28"/>
        </w:rPr>
        <w:t>
      2. Налоговый вычет на медицину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медицину,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медицину в пользу представляемого физического лица-резидента Республики Казахстан, не достигшего восемнадцати лет, находящегося на иждивении. В случае применения лицом, не достигшим восемнадцатилетнего возраста (совершеннолетия), налогового вычета на медицину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Подтверждающими документами для применения налогового вычета на медицину являются:</w:t>
      </w:r>
    </w:p>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p>
      <w:pPr>
        <w:spacing w:after="0"/>
        <w:ind w:left="0"/>
        <w:jc w:val="both"/>
      </w:pPr>
      <w:r>
        <w:rPr>
          <w:rFonts w:ascii="Times New Roman"/>
          <w:b w:val="false"/>
          <w:i w:val="false"/>
          <w:color w:val="000000"/>
          <w:sz w:val="28"/>
        </w:rPr>
        <w:t>
      2) выписка, содержащая информацию о стоимости медицинских услуг;</w:t>
      </w:r>
    </w:p>
    <w:p>
      <w:pPr>
        <w:spacing w:after="0"/>
        <w:ind w:left="0"/>
        <w:jc w:val="both"/>
      </w:pPr>
      <w:r>
        <w:rPr>
          <w:rFonts w:ascii="Times New Roman"/>
          <w:b w:val="false"/>
          <w:i w:val="false"/>
          <w:color w:val="000000"/>
          <w:sz w:val="28"/>
        </w:rPr>
        <w:t>
      3) договор по добровольному страхованию на случай болезни при применении лицом налогового вычета, указанного в подпункте 2) пункта 1 настоящей статьи;</w:t>
      </w:r>
    </w:p>
    <w:p>
      <w:pPr>
        <w:spacing w:after="0"/>
        <w:ind w:left="0"/>
        <w:jc w:val="both"/>
      </w:pPr>
      <w:r>
        <w:rPr>
          <w:rFonts w:ascii="Times New Roman"/>
          <w:b w:val="false"/>
          <w:i w:val="false"/>
          <w:color w:val="000000"/>
          <w:sz w:val="28"/>
        </w:rPr>
        <w:t>
      4) документ, подтверждающий факт оплаты медицинских услуг или страховых премий по договору добровольного страхования на случай болезни.</w:t>
      </w:r>
    </w:p>
    <w:p>
      <w:pPr>
        <w:spacing w:after="0"/>
        <w:ind w:left="0"/>
        <w:jc w:val="both"/>
      </w:pPr>
      <w:r>
        <w:rPr>
          <w:rFonts w:ascii="Times New Roman"/>
          <w:b w:val="false"/>
          <w:i w:val="false"/>
          <w:color w:val="000000"/>
          <w:sz w:val="28"/>
        </w:rPr>
        <w:t>
      4.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иностранных валют, установленного Национальным Банком Республики Казахстан на дату осуществления платежа.</w:t>
      </w:r>
    </w:p>
    <w:p>
      <w:pPr>
        <w:spacing w:after="0"/>
        <w:ind w:left="0"/>
        <w:jc w:val="both"/>
      </w:pPr>
      <w:r>
        <w:rPr>
          <w:rFonts w:ascii="Times New Roman"/>
          <w:b w:val="false"/>
          <w:i w:val="false"/>
          <w:color w:val="000000"/>
          <w:sz w:val="28"/>
        </w:rPr>
        <w:t>
      Статья 156-10. Налоговый вычет по вознаграждениям</w:t>
      </w:r>
    </w:p>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произведенным в свою пользу.</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p>
    <w:p>
      <w:pPr>
        <w:spacing w:after="0"/>
        <w:ind w:left="0"/>
        <w:jc w:val="both"/>
      </w:pPr>
      <w:r>
        <w:rPr>
          <w:rFonts w:ascii="Times New Roman"/>
          <w:b w:val="false"/>
          <w:i w:val="false"/>
          <w:color w:val="000000"/>
          <w:sz w:val="28"/>
        </w:rPr>
        <w:t>
      1) договор ипотечного жилищного займа с банком или организацией, осуществляющей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график погашения ипотечного жилищного займа с выделением суммы вознаграждения;</w:t>
      </w:r>
    </w:p>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p>
      <w:pPr>
        <w:spacing w:after="0"/>
        <w:ind w:left="0"/>
        <w:jc w:val="both"/>
      </w:pPr>
      <w:r>
        <w:rPr>
          <w:rFonts w:ascii="Times New Roman"/>
          <w:b w:val="false"/>
          <w:i w:val="false"/>
          <w:color w:val="000000"/>
          <w:sz w:val="28"/>
        </w:rPr>
        <w:t>
      Статья 156-11. Налоговый вычет по страховым премиям</w:t>
      </w:r>
    </w:p>
    <w:p>
      <w:pPr>
        <w:spacing w:after="0"/>
        <w:ind w:left="0"/>
        <w:jc w:val="both"/>
      </w:pPr>
      <w:r>
        <w:rPr>
          <w:rFonts w:ascii="Times New Roman"/>
          <w:b w:val="false"/>
          <w:i w:val="false"/>
          <w:color w:val="000000"/>
          <w:sz w:val="28"/>
        </w:rPr>
        <w:t>
      1. Налоговый вычет по страховым премиям применяется физическим лицом-резидентом Республики Казахстан по расходам на уплату страховых премий (периодических страховых взносов) по договорам накопительного страхования.</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страховым премиям являются:</w:t>
      </w:r>
    </w:p>
    <w:p>
      <w:pPr>
        <w:spacing w:after="0"/>
        <w:ind w:left="0"/>
        <w:jc w:val="both"/>
      </w:pPr>
      <w:r>
        <w:rPr>
          <w:rFonts w:ascii="Times New Roman"/>
          <w:b w:val="false"/>
          <w:i w:val="false"/>
          <w:color w:val="000000"/>
          <w:sz w:val="28"/>
        </w:rPr>
        <w:t>
      1) договор накопительного страхования;</w:t>
      </w:r>
    </w:p>
    <w:p>
      <w:pPr>
        <w:spacing w:after="0"/>
        <w:ind w:left="0"/>
        <w:jc w:val="both"/>
      </w:pPr>
      <w:r>
        <w:rPr>
          <w:rFonts w:ascii="Times New Roman"/>
          <w:b w:val="false"/>
          <w:i w:val="false"/>
          <w:color w:val="000000"/>
          <w:sz w:val="28"/>
        </w:rPr>
        <w:t>
      2) график уплаты страховых премий;</w:t>
      </w:r>
    </w:p>
    <w:p>
      <w:pPr>
        <w:spacing w:after="0"/>
        <w:ind w:left="0"/>
        <w:jc w:val="both"/>
      </w:pPr>
      <w:r>
        <w:rPr>
          <w:rFonts w:ascii="Times New Roman"/>
          <w:b w:val="false"/>
          <w:i w:val="false"/>
          <w:color w:val="000000"/>
          <w:sz w:val="28"/>
        </w:rPr>
        <w:t>
      3) документ, подтверждающий факт оплаты страховых премий (периодических страховых взносов) по договорам накопительного страхования.</w:t>
      </w:r>
    </w:p>
    <w:p>
      <w:pPr>
        <w:spacing w:after="0"/>
        <w:ind w:left="0"/>
        <w:jc w:val="both"/>
      </w:pPr>
      <w:r>
        <w:rPr>
          <w:rFonts w:ascii="Times New Roman"/>
          <w:b w:val="false"/>
          <w:i w:val="false"/>
          <w:color w:val="000000"/>
          <w:sz w:val="28"/>
        </w:rPr>
        <w:t>
      Статья 156-12. Перенос прочих вычетов</w:t>
      </w:r>
    </w:p>
    <w:p>
      <w:pPr>
        <w:spacing w:after="0"/>
        <w:ind w:left="0"/>
        <w:jc w:val="both"/>
      </w:pPr>
      <w:r>
        <w:rPr>
          <w:rFonts w:ascii="Times New Roman"/>
          <w:b w:val="false"/>
          <w:i w:val="false"/>
          <w:color w:val="000000"/>
          <w:sz w:val="28"/>
        </w:rPr>
        <w:t>
      1. Перенос прочих вычетов применяется работодателем в случае, если общая сумма прочих вычетов превышает расчетный доход по переносу прочих вычетов, который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определенная в порядке и размерах, установленных в соответствии со статьей 156-4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стандартного вычета, определенная в соответствии со статьей 156-5 настоящего Кодекса.</w:t>
      </w:r>
    </w:p>
    <w:p>
      <w:pPr>
        <w:spacing w:after="0"/>
        <w:ind w:left="0"/>
        <w:jc w:val="both"/>
      </w:pPr>
      <w:r>
        <w:rPr>
          <w:rFonts w:ascii="Times New Roman"/>
          <w:b w:val="false"/>
          <w:i w:val="false"/>
          <w:color w:val="000000"/>
          <w:sz w:val="28"/>
        </w:rPr>
        <w:t>
      При отрицательном значении расчетного дохода по переносу прочих вычетов расчетный доход по переносу прочих вычетов считается равным нулю.</w:t>
      </w:r>
    </w:p>
    <w:p>
      <w:pPr>
        <w:spacing w:after="0"/>
        <w:ind w:left="0"/>
        <w:jc w:val="both"/>
      </w:pPr>
      <w:r>
        <w:rPr>
          <w:rFonts w:ascii="Times New Roman"/>
          <w:b w:val="false"/>
          <w:i w:val="false"/>
          <w:color w:val="000000"/>
          <w:sz w:val="28"/>
        </w:rPr>
        <w:t>
      2. Размер переноса прочих вычетов на следующий налоговый период в течение календарного года определяется как положительная разница между суммой прочих вычетов и расчетным доходом по переносу прочих вычетов.</w:t>
      </w:r>
    </w:p>
    <w:p>
      <w:pPr>
        <w:spacing w:after="0"/>
        <w:ind w:left="0"/>
        <w:jc w:val="both"/>
      </w:pPr>
      <w:r>
        <w:rPr>
          <w:rFonts w:ascii="Times New Roman"/>
          <w:b w:val="false"/>
          <w:i w:val="false"/>
          <w:color w:val="000000"/>
          <w:sz w:val="28"/>
        </w:rPr>
        <w:t>
      3. Размер переноса прочих вычетов распределяется по сумме прочих вычетов в последовательности, указанной в подпункте 4) пункта 1 статьи 156-2 настоящего Кодекса, и в пределах размеров налоговых вычетов, установленных пунктом 2 статьи 156-2 настоящего Кодекса.";</w:t>
      </w:r>
    </w:p>
    <w:bookmarkStart w:name="z100" w:id="10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статьи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End w:id="102"/>
    <w:bookmarkStart w:name="z101" w:id="103"/>
    <w:p>
      <w:pPr>
        <w:spacing w:after="0"/>
        <w:ind w:left="0"/>
        <w:jc w:val="both"/>
      </w:pPr>
      <w:r>
        <w:rPr>
          <w:rFonts w:ascii="Times New Roman"/>
          <w:b w:val="false"/>
          <w:i w:val="false"/>
          <w:color w:val="000000"/>
          <w:sz w:val="28"/>
        </w:rPr>
        <w:t>
      34) дополнить статьей 159-1 следующего содержания:</w:t>
      </w:r>
    </w:p>
    <w:bookmarkEnd w:id="103"/>
    <w:p>
      <w:pPr>
        <w:spacing w:after="0"/>
        <w:ind w:left="0"/>
        <w:jc w:val="both"/>
      </w:pPr>
      <w:r>
        <w:rPr>
          <w:rFonts w:ascii="Times New Roman"/>
          <w:b w:val="false"/>
          <w:i w:val="false"/>
          <w:color w:val="000000"/>
          <w:sz w:val="28"/>
        </w:rPr>
        <w:t>
      "Статья 159-1. Превышение по индивидуальному подоходному налогу</w:t>
      </w:r>
    </w:p>
    <w:p>
      <w:pPr>
        <w:spacing w:after="0"/>
        <w:ind w:left="0"/>
        <w:jc w:val="both"/>
      </w:pPr>
      <w:r>
        <w:rPr>
          <w:rFonts w:ascii="Times New Roman"/>
          <w:b w:val="false"/>
          <w:i w:val="false"/>
          <w:color w:val="000000"/>
          <w:sz w:val="28"/>
        </w:rPr>
        <w:t xml:space="preserve">
      Превышением по индивидуальному подоходному налогу признается положительная разница между суммой индивидуального подоходного налога, удержанной у источника выплаты с доходов, подлежащих налогообложению у источника выплаты, определенных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за исключением доходов,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настоящего Кодекса, и суммой индивидуального подоходного налога, исчисленной с доходов, подлежащих налогообложению физическим лицом самостоятельно в порядке, предусмотренном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Start w:name="z102" w:id="104"/>
    <w:p>
      <w:pPr>
        <w:spacing w:after="0"/>
        <w:ind w:left="0"/>
        <w:jc w:val="both"/>
      </w:pPr>
      <w:r>
        <w:rPr>
          <w:rFonts w:ascii="Times New Roman"/>
          <w:b w:val="false"/>
          <w:i w:val="false"/>
          <w:color w:val="000000"/>
          <w:sz w:val="28"/>
        </w:rPr>
        <w:t xml:space="preserve">
      35)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"Глава 19. Доходы, подлежащие налогообложению у источника выплаты";</w:t>
      </w:r>
    </w:p>
    <w:bookmarkStart w:name="z103" w:id="10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160</w:t>
      </w:r>
      <w:r>
        <w:rPr>
          <w:rFonts w:ascii="Times New Roman"/>
          <w:b w:val="false"/>
          <w:i w:val="false"/>
          <w:color w:val="000000"/>
          <w:sz w:val="28"/>
        </w:rPr>
        <w:t xml:space="preserve"> изложить в следующей редакции:</w:t>
      </w:r>
    </w:p>
    <w:bookmarkEnd w:id="105"/>
    <w:p>
      <w:pPr>
        <w:spacing w:after="0"/>
        <w:ind w:left="0"/>
        <w:jc w:val="both"/>
      </w:pPr>
      <w:r>
        <w:rPr>
          <w:rFonts w:ascii="Times New Roman"/>
          <w:b w:val="false"/>
          <w:i w:val="false"/>
          <w:color w:val="000000"/>
          <w:sz w:val="28"/>
        </w:rPr>
        <w:t>
      "Статья 160. Общие положения</w:t>
      </w:r>
    </w:p>
    <w:p>
      <w:pPr>
        <w:spacing w:after="0"/>
        <w:ind w:left="0"/>
        <w:jc w:val="both"/>
      </w:pPr>
      <w:r>
        <w:rPr>
          <w:rFonts w:ascii="Times New Roman"/>
          <w:b w:val="false"/>
          <w:i w:val="false"/>
          <w:color w:val="000000"/>
          <w:sz w:val="28"/>
        </w:rPr>
        <w:t>
      1. К доходам, подлежащим налогообложению у источника выплаты, относятся следующие виды доходов:</w:t>
      </w:r>
    </w:p>
    <w:p>
      <w:pPr>
        <w:spacing w:after="0"/>
        <w:ind w:left="0"/>
        <w:jc w:val="both"/>
      </w:pPr>
      <w:r>
        <w:rPr>
          <w:rFonts w:ascii="Times New Roman"/>
          <w:b w:val="false"/>
          <w:i w:val="false"/>
          <w:color w:val="000000"/>
          <w:sz w:val="28"/>
        </w:rPr>
        <w:t>
      1) доход работника;</w:t>
      </w:r>
    </w:p>
    <w:p>
      <w:pPr>
        <w:spacing w:after="0"/>
        <w:ind w:left="0"/>
        <w:jc w:val="both"/>
      </w:pPr>
      <w:r>
        <w:rPr>
          <w:rFonts w:ascii="Times New Roman"/>
          <w:b w:val="false"/>
          <w:i w:val="false"/>
          <w:color w:val="000000"/>
          <w:sz w:val="28"/>
        </w:rPr>
        <w:t>
      2) доход физического лица от налогового агента;</w:t>
      </w:r>
    </w:p>
    <w:p>
      <w:pPr>
        <w:spacing w:after="0"/>
        <w:ind w:left="0"/>
        <w:jc w:val="both"/>
      </w:pPr>
      <w:r>
        <w:rPr>
          <w:rFonts w:ascii="Times New Roman"/>
          <w:b w:val="false"/>
          <w:i w:val="false"/>
          <w:color w:val="000000"/>
          <w:sz w:val="28"/>
        </w:rPr>
        <w:t>
      3) пенсионные выплаты из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
      4) доход в виде дивидендов, вознаграждений, выигрышей;</w:t>
      </w:r>
    </w:p>
    <w:p>
      <w:pPr>
        <w:spacing w:after="0"/>
        <w:ind w:left="0"/>
        <w:jc w:val="both"/>
      </w:pPr>
      <w:r>
        <w:rPr>
          <w:rFonts w:ascii="Times New Roman"/>
          <w:b w:val="false"/>
          <w:i w:val="false"/>
          <w:color w:val="000000"/>
          <w:sz w:val="28"/>
        </w:rPr>
        <w:t>
      5) стипендии;</w:t>
      </w:r>
    </w:p>
    <w:p>
      <w:pPr>
        <w:spacing w:after="0"/>
        <w:ind w:left="0"/>
        <w:jc w:val="both"/>
      </w:pPr>
      <w:r>
        <w:rPr>
          <w:rFonts w:ascii="Times New Roman"/>
          <w:b w:val="false"/>
          <w:i w:val="false"/>
          <w:color w:val="000000"/>
          <w:sz w:val="28"/>
        </w:rPr>
        <w:t>
      6) доход по договорам накопительного страхования.</w:t>
      </w:r>
    </w:p>
    <w:p>
      <w:pPr>
        <w:spacing w:after="0"/>
        <w:ind w:left="0"/>
        <w:jc w:val="both"/>
      </w:pPr>
      <w:r>
        <w:rPr>
          <w:rFonts w:ascii="Times New Roman"/>
          <w:b w:val="false"/>
          <w:i w:val="false"/>
          <w:color w:val="000000"/>
          <w:sz w:val="28"/>
        </w:rPr>
        <w:t xml:space="preserve">
      2. К доходам, указанным в пункте 1 настоящей статьи, не относятся доходы, подлежащие налогообложению физическим лицом самостоятельно, определенные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 доходу работника, подлежащему налогообложению, не относятся доходы, указанные в подпунктах 2), 3), 4), 5) и 6) пункта 1 настоящей статьи.</w:t>
      </w:r>
    </w:p>
    <w:p>
      <w:pPr>
        <w:spacing w:after="0"/>
        <w:ind w:left="0"/>
        <w:jc w:val="both"/>
      </w:pPr>
      <w:r>
        <w:rPr>
          <w:rFonts w:ascii="Times New Roman"/>
          <w:b w:val="false"/>
          <w:i w:val="false"/>
          <w:color w:val="000000"/>
          <w:sz w:val="28"/>
        </w:rPr>
        <w:t>
      4. К доходу физического лица от налогового агента, подлежащему налогообложению, не относятся доходы, указанные в подпунктах 3), 4), 5) и 6) пункта 1 настоящей статьи.</w:t>
      </w:r>
    </w:p>
    <w:p>
      <w:pPr>
        <w:spacing w:after="0"/>
        <w:ind w:left="0"/>
        <w:jc w:val="both"/>
      </w:pPr>
      <w:r>
        <w:rPr>
          <w:rFonts w:ascii="Times New Roman"/>
          <w:b w:val="false"/>
          <w:i w:val="false"/>
          <w:color w:val="000000"/>
          <w:sz w:val="28"/>
        </w:rPr>
        <w:t>
      5. Юридическое лицо своим решением вправе признать свое структурное подразделение налоговым агентом по обязанности исчислять, удерживать и перечислять индивидуальный подоходный налог по доходам, подлежащим налогообложению у источника выплаты, которые начислены (подлежат начислению), выплачены (подлежат выплате) таким структурным подразделением.</w:t>
      </w:r>
    </w:p>
    <w:p>
      <w:pPr>
        <w:spacing w:after="0"/>
        <w:ind w:left="0"/>
        <w:jc w:val="both"/>
      </w:pPr>
      <w:r>
        <w:rPr>
          <w:rFonts w:ascii="Times New Roman"/>
          <w:b w:val="false"/>
          <w:i w:val="false"/>
          <w:color w:val="000000"/>
          <w:sz w:val="28"/>
        </w:rPr>
        <w:t>
      Принятие решения юридического лица или отмена такого решения вводится в действие с начала квартала, следующего за кварталом, в котором принято такое решение.</w:t>
      </w:r>
    </w:p>
    <w:p>
      <w:pPr>
        <w:spacing w:after="0"/>
        <w:ind w:left="0"/>
        <w:jc w:val="both"/>
      </w:pPr>
      <w:r>
        <w:rPr>
          <w:rFonts w:ascii="Times New Roman"/>
          <w:b w:val="false"/>
          <w:i w:val="false"/>
          <w:color w:val="000000"/>
          <w:sz w:val="28"/>
        </w:rPr>
        <w:t>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pPr>
        <w:spacing w:after="0"/>
        <w:ind w:left="0"/>
        <w:jc w:val="both"/>
      </w:pPr>
      <w:r>
        <w:rPr>
          <w:rFonts w:ascii="Times New Roman"/>
          <w:b w:val="false"/>
          <w:i w:val="false"/>
          <w:color w:val="000000"/>
          <w:sz w:val="28"/>
        </w:rPr>
        <w:t xml:space="preserve">
      6. Структурные подразделения, признанные по решению юридического лица-резидента налоговыми агентами для целей </w:t>
      </w:r>
      <w:r>
        <w:rPr>
          <w:rFonts w:ascii="Times New Roman"/>
          <w:b w:val="false"/>
          <w:i w:val="false"/>
          <w:color w:val="000000"/>
          <w:sz w:val="28"/>
        </w:rPr>
        <w:t>раздела 12</w:t>
      </w:r>
      <w:r>
        <w:rPr>
          <w:rFonts w:ascii="Times New Roman"/>
          <w:b w:val="false"/>
          <w:i w:val="false"/>
          <w:color w:val="000000"/>
          <w:sz w:val="28"/>
        </w:rPr>
        <w:t xml:space="preserve"> настоящего Кодекса, признаются самостоятельными плательщиками социального налога.";</w:t>
      </w:r>
    </w:p>
    <w:bookmarkStart w:name="z104" w:id="106"/>
    <w:p>
      <w:pPr>
        <w:spacing w:after="0"/>
        <w:ind w:left="0"/>
        <w:jc w:val="both"/>
      </w:pPr>
      <w:r>
        <w:rPr>
          <w:rFonts w:ascii="Times New Roman"/>
          <w:b w:val="false"/>
          <w:i w:val="false"/>
          <w:color w:val="000000"/>
          <w:sz w:val="28"/>
        </w:rPr>
        <w:t>
      37) дополнить статьей 160-1 следующего содержания:</w:t>
      </w:r>
    </w:p>
    <w:bookmarkEnd w:id="106"/>
    <w:p>
      <w:pPr>
        <w:spacing w:after="0"/>
        <w:ind w:left="0"/>
        <w:jc w:val="both"/>
      </w:pPr>
      <w:r>
        <w:rPr>
          <w:rFonts w:ascii="Times New Roman"/>
          <w:b w:val="false"/>
          <w:i w:val="false"/>
          <w:color w:val="000000"/>
          <w:sz w:val="28"/>
        </w:rPr>
        <w:t>
      "Статья 160-1.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p>
      <w:pPr>
        <w:spacing w:after="0"/>
        <w:ind w:left="0"/>
        <w:jc w:val="both"/>
      </w:pPr>
      <w:r>
        <w:rPr>
          <w:rFonts w:ascii="Times New Roman"/>
          <w:b w:val="false"/>
          <w:i w:val="false"/>
          <w:color w:val="000000"/>
          <w:sz w:val="28"/>
        </w:rPr>
        <w:t xml:space="preserve">
      2. Отчетным периодом для составления налоговых деклараций,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Кодекса, является календарный квартал.";</w:t>
      </w:r>
    </w:p>
    <w:bookmarkStart w:name="z105" w:id="10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107"/>
    <w:p>
      <w:pPr>
        <w:spacing w:after="0"/>
        <w:ind w:left="0"/>
        <w:jc w:val="both"/>
      </w:pPr>
      <w:r>
        <w:rPr>
          <w:rFonts w:ascii="Times New Roman"/>
          <w:b w:val="false"/>
          <w:i w:val="false"/>
          <w:color w:val="000000"/>
          <w:sz w:val="28"/>
        </w:rPr>
        <w:t>
      "Статья 161. Исчисление, удержание и уплата налога</w:t>
      </w:r>
    </w:p>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p>
      <w:pPr>
        <w:spacing w:after="0"/>
        <w:ind w:left="0"/>
        <w:jc w:val="both"/>
      </w:pPr>
      <w:r>
        <w:rPr>
          <w:rFonts w:ascii="Times New Roman"/>
          <w:b w:val="false"/>
          <w:i w:val="false"/>
          <w:color w:val="000000"/>
          <w:sz w:val="28"/>
        </w:rPr>
        <w:t>
      4.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pPr>
        <w:spacing w:after="0"/>
        <w:ind w:left="0"/>
        <w:jc w:val="both"/>
      </w:pPr>
      <w:r>
        <w:rPr>
          <w:rFonts w:ascii="Times New Roman"/>
          <w:b w:val="false"/>
          <w:i w:val="false"/>
          <w:color w:val="000000"/>
          <w:sz w:val="28"/>
        </w:rPr>
        <w:t xml:space="preserve">
      5. Налоговый агент, применяющий специальный налоговый режим для субъектов малого бизнеса на основе упрощенной декларации или специальный налоговый режим для крестьянских или фермерских хозяйств, осуществляет перечисление индивидуального подоходного налога в сроки, установленные </w:t>
      </w:r>
      <w:r>
        <w:rPr>
          <w:rFonts w:ascii="Times New Roman"/>
          <w:b w:val="false"/>
          <w:i w:val="false"/>
          <w:color w:val="000000"/>
          <w:sz w:val="28"/>
        </w:rPr>
        <w:t>статьями 438</w:t>
      </w:r>
      <w:r>
        <w:rPr>
          <w:rFonts w:ascii="Times New Roman"/>
          <w:b w:val="false"/>
          <w:i w:val="false"/>
          <w:color w:val="000000"/>
          <w:sz w:val="28"/>
        </w:rPr>
        <w:t xml:space="preserve"> и </w:t>
      </w:r>
      <w:r>
        <w:rPr>
          <w:rFonts w:ascii="Times New Roman"/>
          <w:b w:val="false"/>
          <w:i w:val="false"/>
          <w:color w:val="000000"/>
          <w:sz w:val="28"/>
        </w:rPr>
        <w:t>446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Исчисление и удержание налога с доходов по депозитарным распискам производятся эмитентом базового актива таких депозитарных расписок.";</w:t>
      </w:r>
    </w:p>
    <w:bookmarkStart w:name="z106" w:id="10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162 изложить в следующей редакции:</w:t>
      </w:r>
    </w:p>
    <w:bookmarkEnd w:id="108"/>
    <w:p>
      <w:pPr>
        <w:spacing w:after="0"/>
        <w:ind w:left="0"/>
        <w:jc w:val="both"/>
      </w:pPr>
      <w:r>
        <w:rPr>
          <w:rFonts w:ascii="Times New Roman"/>
          <w:b w:val="false"/>
          <w:i w:val="false"/>
          <w:color w:val="000000"/>
          <w:sz w:val="28"/>
        </w:rPr>
        <w:t xml:space="preserve">
      "1. Декларация по индивидуальному подоходному налогу и социальному налогу (по гражданам Республики Казахстан), предусмотренная </w:t>
      </w:r>
      <w:r>
        <w:rPr>
          <w:rFonts w:ascii="Times New Roman"/>
          <w:b w:val="false"/>
          <w:i w:val="false"/>
          <w:color w:val="000000"/>
          <w:sz w:val="28"/>
        </w:rPr>
        <w:t>пунктом 2</w:t>
      </w:r>
      <w:r>
        <w:rPr>
          <w:rFonts w:ascii="Times New Roman"/>
          <w:b w:val="false"/>
          <w:i w:val="false"/>
          <w:color w:val="000000"/>
          <w:sz w:val="28"/>
        </w:rPr>
        <w:t xml:space="preserve"> статьи 67 настоящего Кодекса, представляется в налоговые органы по месту уплаты налога не позднее 15 числа второго месяца, следующего за отчетным периодом.</w:t>
      </w:r>
    </w:p>
    <w:p>
      <w:pPr>
        <w:spacing w:after="0"/>
        <w:ind w:left="0"/>
        <w:jc w:val="both"/>
      </w:pP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налоговые органы по месту уплаты налога ежеквартально не позднее 15 числа второго месяца, следующего за отчетным периодом.";</w:t>
      </w:r>
    </w:p>
    <w:bookmarkStart w:name="z107" w:id="10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главу 19</w:t>
      </w:r>
      <w:r>
        <w:rPr>
          <w:rFonts w:ascii="Times New Roman"/>
          <w:b w:val="false"/>
          <w:i w:val="false"/>
          <w:color w:val="000000"/>
          <w:sz w:val="28"/>
        </w:rPr>
        <w:t xml:space="preserve"> дополнить статьей 162-1 следующего содержания:</w:t>
      </w:r>
    </w:p>
    <w:bookmarkEnd w:id="109"/>
    <w:p>
      <w:pPr>
        <w:spacing w:after="0"/>
        <w:ind w:left="0"/>
        <w:jc w:val="both"/>
      </w:pPr>
      <w:r>
        <w:rPr>
          <w:rFonts w:ascii="Times New Roman"/>
          <w:b w:val="false"/>
          <w:i w:val="false"/>
          <w:color w:val="000000"/>
          <w:sz w:val="28"/>
        </w:rPr>
        <w:t>
      "Статья 162-1. Порядок выдачи налоговым агентом справки о расчетах с физическим лицом</w:t>
      </w:r>
    </w:p>
    <w:p>
      <w:pPr>
        <w:spacing w:after="0"/>
        <w:ind w:left="0"/>
        <w:jc w:val="both"/>
      </w:pPr>
      <w:r>
        <w:rPr>
          <w:rFonts w:ascii="Times New Roman"/>
          <w:b w:val="false"/>
          <w:i w:val="false"/>
          <w:color w:val="000000"/>
          <w:sz w:val="28"/>
        </w:rPr>
        <w:t>
      1. В случае начисления и (или) выплаты в течение календарного года физическому лицу дохода, подлежащего налогообложению у источника выплаты, налоговый агент обязан выдать справку о расчетах с физическим лицом.</w:t>
      </w:r>
    </w:p>
    <w:p>
      <w:pPr>
        <w:spacing w:after="0"/>
        <w:ind w:left="0"/>
        <w:jc w:val="both"/>
      </w:pPr>
      <w:r>
        <w:rPr>
          <w:rFonts w:ascii="Times New Roman"/>
          <w:b w:val="false"/>
          <w:i w:val="false"/>
          <w:color w:val="000000"/>
          <w:sz w:val="28"/>
        </w:rPr>
        <w:t>
      2. Справка о расчетах с физическим лицом должна содержать информацию о суммах:</w:t>
      </w:r>
    </w:p>
    <w:p>
      <w:pPr>
        <w:spacing w:after="0"/>
        <w:ind w:left="0"/>
        <w:jc w:val="both"/>
      </w:pPr>
      <w:r>
        <w:rPr>
          <w:rFonts w:ascii="Times New Roman"/>
          <w:b w:val="false"/>
          <w:i w:val="false"/>
          <w:color w:val="000000"/>
          <w:sz w:val="28"/>
        </w:rPr>
        <w:t>
      1) дохода, подлежащего налогообложению у источника выплаты;</w:t>
      </w:r>
    </w:p>
    <w:p>
      <w:pPr>
        <w:spacing w:after="0"/>
        <w:ind w:left="0"/>
        <w:jc w:val="both"/>
      </w:pPr>
      <w:r>
        <w:rPr>
          <w:rFonts w:ascii="Times New Roman"/>
          <w:b w:val="false"/>
          <w:i w:val="false"/>
          <w:color w:val="000000"/>
          <w:sz w:val="28"/>
        </w:rPr>
        <w:t>
      2) корректировки по индивидуальному подоходному налогу;</w:t>
      </w:r>
    </w:p>
    <w:p>
      <w:pPr>
        <w:spacing w:after="0"/>
        <w:ind w:left="0"/>
        <w:jc w:val="both"/>
      </w:pPr>
      <w:r>
        <w:rPr>
          <w:rFonts w:ascii="Times New Roman"/>
          <w:b w:val="false"/>
          <w:i w:val="false"/>
          <w:color w:val="000000"/>
          <w:sz w:val="28"/>
        </w:rPr>
        <w:t>
      3) переноса корректировки по индивидуальному подоходному налогу;</w:t>
      </w:r>
    </w:p>
    <w:p>
      <w:pPr>
        <w:spacing w:after="0"/>
        <w:ind w:left="0"/>
        <w:jc w:val="both"/>
      </w:pPr>
      <w:r>
        <w:rPr>
          <w:rFonts w:ascii="Times New Roman"/>
          <w:b w:val="false"/>
          <w:i w:val="false"/>
          <w:color w:val="000000"/>
          <w:sz w:val="28"/>
        </w:rPr>
        <w:t>
      4) исчисленных обязательных пенсионных взносов;</w:t>
      </w:r>
    </w:p>
    <w:p>
      <w:pPr>
        <w:spacing w:after="0"/>
        <w:ind w:left="0"/>
        <w:jc w:val="both"/>
      </w:pPr>
      <w:r>
        <w:rPr>
          <w:rFonts w:ascii="Times New Roman"/>
          <w:b w:val="false"/>
          <w:i w:val="false"/>
          <w:color w:val="000000"/>
          <w:sz w:val="28"/>
        </w:rPr>
        <w:t>
      5) примененных налоговых вычетов;</w:t>
      </w:r>
    </w:p>
    <w:p>
      <w:pPr>
        <w:spacing w:after="0"/>
        <w:ind w:left="0"/>
        <w:jc w:val="both"/>
      </w:pPr>
      <w:r>
        <w:rPr>
          <w:rFonts w:ascii="Times New Roman"/>
          <w:b w:val="false"/>
          <w:i w:val="false"/>
          <w:color w:val="000000"/>
          <w:sz w:val="28"/>
        </w:rPr>
        <w:t>
      6) переноса налоговых вычетов;</w:t>
      </w:r>
    </w:p>
    <w:p>
      <w:pPr>
        <w:spacing w:after="0"/>
        <w:ind w:left="0"/>
        <w:jc w:val="both"/>
      </w:pPr>
      <w:r>
        <w:rPr>
          <w:rFonts w:ascii="Times New Roman"/>
          <w:b w:val="false"/>
          <w:i w:val="false"/>
          <w:color w:val="000000"/>
          <w:sz w:val="28"/>
        </w:rPr>
        <w:t>
      7) облагаемого дохода физического лица;</w:t>
      </w:r>
    </w:p>
    <w:p>
      <w:pPr>
        <w:spacing w:after="0"/>
        <w:ind w:left="0"/>
        <w:jc w:val="both"/>
      </w:pPr>
      <w:r>
        <w:rPr>
          <w:rFonts w:ascii="Times New Roman"/>
          <w:b w:val="false"/>
          <w:i w:val="false"/>
          <w:color w:val="000000"/>
          <w:sz w:val="28"/>
        </w:rPr>
        <w:t>
      8) исчисленного индивидуального подоходного налога;</w:t>
      </w:r>
    </w:p>
    <w:p>
      <w:pPr>
        <w:spacing w:after="0"/>
        <w:ind w:left="0"/>
        <w:jc w:val="both"/>
      </w:pPr>
      <w:r>
        <w:rPr>
          <w:rFonts w:ascii="Times New Roman"/>
          <w:b w:val="false"/>
          <w:i w:val="false"/>
          <w:color w:val="000000"/>
          <w:sz w:val="28"/>
        </w:rPr>
        <w:t>
      9) выплаченного дохода.</w:t>
      </w:r>
    </w:p>
    <w:p>
      <w:pPr>
        <w:spacing w:after="0"/>
        <w:ind w:left="0"/>
        <w:jc w:val="both"/>
      </w:pPr>
      <w:r>
        <w:rPr>
          <w:rFonts w:ascii="Times New Roman"/>
          <w:b w:val="false"/>
          <w:i w:val="false"/>
          <w:color w:val="000000"/>
          <w:sz w:val="28"/>
        </w:rPr>
        <w:t>
      3. Форма справки о расчетах с физическим лицом утверждается уполномоченным органом.</w:t>
      </w:r>
    </w:p>
    <w:p>
      <w:pPr>
        <w:spacing w:after="0"/>
        <w:ind w:left="0"/>
        <w:jc w:val="both"/>
      </w:pPr>
      <w:r>
        <w:rPr>
          <w:rFonts w:ascii="Times New Roman"/>
          <w:b w:val="false"/>
          <w:i w:val="false"/>
          <w:color w:val="000000"/>
          <w:sz w:val="28"/>
        </w:rPr>
        <w:t>
      4. Справка о расчетах с физическим лицом выдается налоговым агентом не позднее 20 февраля года, следующего за годом начисления и (или) выплаты дохода физическому лицу, за исключением случаев, предусмотренных пунктом 5 настоящей статьи.</w:t>
      </w:r>
    </w:p>
    <w:p>
      <w:pPr>
        <w:spacing w:after="0"/>
        <w:ind w:left="0"/>
        <w:jc w:val="both"/>
      </w:pPr>
      <w:r>
        <w:rPr>
          <w:rFonts w:ascii="Times New Roman"/>
          <w:b w:val="false"/>
          <w:i w:val="false"/>
          <w:color w:val="000000"/>
          <w:sz w:val="28"/>
        </w:rPr>
        <w:t>
      5. Справка о расчетах с физическим лицом в течение календарного года начисления и (или) выплаты дохода физическому лицу выдается налоговым агентом в случае:</w:t>
      </w:r>
    </w:p>
    <w:p>
      <w:pPr>
        <w:spacing w:after="0"/>
        <w:ind w:left="0"/>
        <w:jc w:val="both"/>
      </w:pPr>
      <w:r>
        <w:rPr>
          <w:rFonts w:ascii="Times New Roman"/>
          <w:b w:val="false"/>
          <w:i w:val="false"/>
          <w:color w:val="000000"/>
          <w:sz w:val="28"/>
        </w:rPr>
        <w:t>
      1) увольнения работника не позднее трех рабочих дней после:</w:t>
      </w:r>
    </w:p>
    <w:p>
      <w:pPr>
        <w:spacing w:after="0"/>
        <w:ind w:left="0"/>
        <w:jc w:val="both"/>
      </w:pPr>
      <w:r>
        <w:rPr>
          <w:rFonts w:ascii="Times New Roman"/>
          <w:b w:val="false"/>
          <w:i w:val="false"/>
          <w:color w:val="000000"/>
          <w:sz w:val="28"/>
        </w:rPr>
        <w:t>
      издания акта работодателя о прекращении действия трудового договора;</w:t>
      </w:r>
    </w:p>
    <w:p>
      <w:pPr>
        <w:spacing w:after="0"/>
        <w:ind w:left="0"/>
        <w:jc w:val="both"/>
      </w:pPr>
      <w:r>
        <w:rPr>
          <w:rFonts w:ascii="Times New Roman"/>
          <w:b w:val="false"/>
          <w:i w:val="false"/>
          <w:color w:val="000000"/>
          <w:sz w:val="28"/>
        </w:rPr>
        <w:t>
      издания приказа об увольнении административных государственных служащих;</w:t>
      </w:r>
    </w:p>
    <w:p>
      <w:pPr>
        <w:spacing w:after="0"/>
        <w:ind w:left="0"/>
        <w:jc w:val="both"/>
      </w:pPr>
      <w:r>
        <w:rPr>
          <w:rFonts w:ascii="Times New Roman"/>
          <w:b w:val="false"/>
          <w:i w:val="false"/>
          <w:color w:val="000000"/>
          <w:sz w:val="28"/>
        </w:rPr>
        <w:t>
      отставки политических государственных служащих;</w:t>
      </w:r>
    </w:p>
    <w:p>
      <w:pPr>
        <w:spacing w:after="0"/>
        <w:ind w:left="0"/>
        <w:jc w:val="both"/>
      </w:pPr>
      <w:r>
        <w:rPr>
          <w:rFonts w:ascii="Times New Roman"/>
          <w:b w:val="false"/>
          <w:i w:val="false"/>
          <w:color w:val="000000"/>
          <w:sz w:val="28"/>
        </w:rPr>
        <w:t>
      2) начисления и (или) выплаты дохода физического лица от налогового агента – не позднее дня оформления в соответствии с законодательством Республики Казахстан о бухгалтерском учете и финансовой отчетности последнего из следующих документов:</w:t>
      </w:r>
    </w:p>
    <w:p>
      <w:pPr>
        <w:spacing w:after="0"/>
        <w:ind w:left="0"/>
        <w:jc w:val="both"/>
      </w:pPr>
      <w:r>
        <w:rPr>
          <w:rFonts w:ascii="Times New Roman"/>
          <w:b w:val="false"/>
          <w:i w:val="false"/>
          <w:color w:val="000000"/>
          <w:sz w:val="28"/>
        </w:rPr>
        <w:t>
      акта о выполненных работах, оказанных услугах;</w:t>
      </w:r>
    </w:p>
    <w:p>
      <w:pPr>
        <w:spacing w:after="0"/>
        <w:ind w:left="0"/>
        <w:jc w:val="both"/>
      </w:pPr>
      <w:r>
        <w:rPr>
          <w:rFonts w:ascii="Times New Roman"/>
          <w:b w:val="false"/>
          <w:i w:val="false"/>
          <w:color w:val="000000"/>
          <w:sz w:val="28"/>
        </w:rPr>
        <w:t>
      платежного документа;</w:t>
      </w:r>
    </w:p>
    <w:bookmarkStart w:name="z296" w:id="110"/>
    <w:p>
      <w:pPr>
        <w:spacing w:after="0"/>
        <w:ind w:left="0"/>
        <w:jc w:val="both"/>
      </w:pPr>
      <w:r>
        <w:rPr>
          <w:rFonts w:ascii="Times New Roman"/>
          <w:b w:val="false"/>
          <w:i w:val="false"/>
          <w:color w:val="000000"/>
          <w:sz w:val="28"/>
        </w:rPr>
        <w:t>
      3) прекращения действия договора о пенсионном обеспечении, заключенного в соответствии с законодательством Республики Казахстан о пенсионном обеспечении, – не позднее дня прекращения действия такого договора;</w:t>
      </w:r>
    </w:p>
    <w:bookmarkEnd w:id="110"/>
    <w:p>
      <w:pPr>
        <w:spacing w:after="0"/>
        <w:ind w:left="0"/>
        <w:jc w:val="both"/>
      </w:pPr>
      <w:r>
        <w:rPr>
          <w:rFonts w:ascii="Times New Roman"/>
          <w:b w:val="false"/>
          <w:i w:val="false"/>
          <w:color w:val="000000"/>
          <w:sz w:val="28"/>
        </w:rPr>
        <w:t>
      4) выплаты дивидендов, выигрышей – не позднее дня выплаты дохода;</w:t>
      </w:r>
    </w:p>
    <w:p>
      <w:pPr>
        <w:spacing w:after="0"/>
        <w:ind w:left="0"/>
        <w:jc w:val="both"/>
      </w:pPr>
      <w:r>
        <w:rPr>
          <w:rFonts w:ascii="Times New Roman"/>
          <w:b w:val="false"/>
          <w:i w:val="false"/>
          <w:color w:val="000000"/>
          <w:sz w:val="28"/>
        </w:rPr>
        <w:t>
      5) прекращения или истечения срока действия договора банковского вклада – не позднее дня прекращения действия такого договора;</w:t>
      </w:r>
    </w:p>
    <w:p>
      <w:pPr>
        <w:spacing w:after="0"/>
        <w:ind w:left="0"/>
        <w:jc w:val="both"/>
      </w:pPr>
      <w:r>
        <w:rPr>
          <w:rFonts w:ascii="Times New Roman"/>
          <w:b w:val="false"/>
          <w:i w:val="false"/>
          <w:color w:val="000000"/>
          <w:sz w:val="28"/>
        </w:rPr>
        <w:t>
      6) завершения обучения, по которому производилась выплата дохода в виде стипендий, – не позднее дня отчисления обучающегося (воспитанника) или вручения документа об образовании;</w:t>
      </w:r>
    </w:p>
    <w:p>
      <w:pPr>
        <w:spacing w:after="0"/>
        <w:ind w:left="0"/>
        <w:jc w:val="both"/>
      </w:pPr>
      <w:r>
        <w:rPr>
          <w:rFonts w:ascii="Times New Roman"/>
          <w:b w:val="false"/>
          <w:i w:val="false"/>
          <w:color w:val="000000"/>
          <w:sz w:val="28"/>
        </w:rPr>
        <w:t>
      7) прекращения или истечения срока действия договора накопительного страхования – не позднее дня прекращения действия такого договора.</w:t>
      </w:r>
    </w:p>
    <w:p>
      <w:pPr>
        <w:spacing w:after="0"/>
        <w:ind w:left="0"/>
        <w:jc w:val="both"/>
      </w:pPr>
      <w:r>
        <w:rPr>
          <w:rFonts w:ascii="Times New Roman"/>
          <w:b w:val="false"/>
          <w:i w:val="false"/>
          <w:color w:val="000000"/>
          <w:sz w:val="28"/>
        </w:rPr>
        <w:t>
      6. В случаях, установленных пунктом 5 настоящей статьи, физическое лицо вправе по истечении календарного года начисления и (или) выплаты дохода физическому лицу обратиться к налоговому агенту с требованием выдачи справки о расчетах с физическим лицом, а налоговый агент обязан выдать такую справку в течение пятнадцати календарных дней после даты обращения физического лица.";</w:t>
      </w:r>
    </w:p>
    <w:bookmarkStart w:name="z108" w:id="11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163</w:t>
      </w:r>
      <w:r>
        <w:rPr>
          <w:rFonts w:ascii="Times New Roman"/>
          <w:b w:val="false"/>
          <w:i w:val="false"/>
          <w:color w:val="000000"/>
          <w:sz w:val="28"/>
        </w:rPr>
        <w:t xml:space="preserve"> изложить в следующей редакции:</w:t>
      </w:r>
    </w:p>
    <w:bookmarkEnd w:id="111"/>
    <w:p>
      <w:pPr>
        <w:spacing w:after="0"/>
        <w:ind w:left="0"/>
        <w:jc w:val="both"/>
      </w:pPr>
      <w:r>
        <w:rPr>
          <w:rFonts w:ascii="Times New Roman"/>
          <w:b w:val="false"/>
          <w:i w:val="false"/>
          <w:color w:val="000000"/>
          <w:sz w:val="28"/>
        </w:rPr>
        <w:t>
      "Статья 163. Доход работника</w:t>
      </w:r>
    </w:p>
    <w:bookmarkStart w:name="z297" w:id="112"/>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начисленные работодателем доходы,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bookmarkEnd w:id="112"/>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p>
      <w:pPr>
        <w:spacing w:after="0"/>
        <w:ind w:left="0"/>
        <w:jc w:val="both"/>
      </w:pPr>
      <w:r>
        <w:rPr>
          <w:rFonts w:ascii="Times New Roman"/>
          <w:b w:val="false"/>
          <w:i w:val="false"/>
          <w:color w:val="000000"/>
          <w:sz w:val="28"/>
        </w:rPr>
        <w:t xml:space="preserve">
      2) доходы работника в натуральной форме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доходы работника в виде материальной выгоды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Облагаемый доход работника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в текущем налоговом периоде, уменьшенного на сумму обязательных пенсионных взносов, подлежащую перечислению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в текущем налоговом периоде, предусмотренная в порядке и размерах, установленных статьей 156-4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стандартного вычета, определенная в соответствии с пунктом 2 статьи 156-5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для многодетных семей в соответствии со статьей 156-6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добровольным пенсионным взносам в соответствии со статьей 156-7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обучение в соответствии со статьей 156-8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медицину в соответствии со статьей 156-9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вознаграждениям в соответствии со статьей 156-10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страховым премиям в соответствии со статьей 156-11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прочих вычетов, определенная в соответствии с пунктом 3 статьи 156-12 настоящего Кодекса.";</w:t>
      </w:r>
    </w:p>
    <w:bookmarkStart w:name="z109" w:id="113"/>
    <w:p>
      <w:pPr>
        <w:spacing w:after="0"/>
        <w:ind w:left="0"/>
        <w:jc w:val="both"/>
      </w:pPr>
      <w:r>
        <w:rPr>
          <w:rFonts w:ascii="Times New Roman"/>
          <w:b w:val="false"/>
          <w:i w:val="false"/>
          <w:color w:val="000000"/>
          <w:sz w:val="28"/>
        </w:rPr>
        <w:t>
      42) дополнить статьей 165-1 следующего содержания:</w:t>
      </w:r>
    </w:p>
    <w:bookmarkEnd w:id="113"/>
    <w:p>
      <w:pPr>
        <w:spacing w:after="0"/>
        <w:ind w:left="0"/>
        <w:jc w:val="both"/>
      </w:pPr>
      <w:r>
        <w:rPr>
          <w:rFonts w:ascii="Times New Roman"/>
          <w:b w:val="false"/>
          <w:i w:val="false"/>
          <w:color w:val="000000"/>
          <w:sz w:val="28"/>
        </w:rPr>
        <w:t>
      "Статья 165-1. Порядок применения налоговых вычетов работодателем</w:t>
      </w:r>
    </w:p>
    <w:p>
      <w:pPr>
        <w:spacing w:after="0"/>
        <w:ind w:left="0"/>
        <w:jc w:val="both"/>
      </w:pPr>
      <w:r>
        <w:rPr>
          <w:rFonts w:ascii="Times New Roman"/>
          <w:b w:val="false"/>
          <w:i w:val="false"/>
          <w:color w:val="000000"/>
          <w:sz w:val="28"/>
        </w:rPr>
        <w:t>
      1. Налоговые вычеты (за исключением налогового вычета, установленного подпунктом 1) пункта 1 статьи 156-2 настоящего Кодекса) применяются за каждый месяц начисления дохода работника на основании:</w:t>
      </w:r>
    </w:p>
    <w:p>
      <w:pPr>
        <w:spacing w:after="0"/>
        <w:ind w:left="0"/>
        <w:jc w:val="both"/>
      </w:pPr>
      <w:r>
        <w:rPr>
          <w:rFonts w:ascii="Times New Roman"/>
          <w:b w:val="false"/>
          <w:i w:val="false"/>
          <w:color w:val="000000"/>
          <w:sz w:val="28"/>
        </w:rPr>
        <w:t>
      1) заявления работника о применении налоговых вычетов по форме, установленной уполномоченным органом;</w:t>
      </w:r>
    </w:p>
    <w:p>
      <w:pPr>
        <w:spacing w:after="0"/>
        <w:ind w:left="0"/>
        <w:jc w:val="both"/>
      </w:pPr>
      <w:r>
        <w:rPr>
          <w:rFonts w:ascii="Times New Roman"/>
          <w:b w:val="false"/>
          <w:i w:val="false"/>
          <w:color w:val="000000"/>
          <w:sz w:val="28"/>
        </w:rPr>
        <w:t>
      2) подтверждающих документов для применения налоговых вычетов;</w:t>
      </w:r>
    </w:p>
    <w:p>
      <w:pPr>
        <w:spacing w:after="0"/>
        <w:ind w:left="0"/>
        <w:jc w:val="both"/>
      </w:pPr>
      <w:r>
        <w:rPr>
          <w:rFonts w:ascii="Times New Roman"/>
          <w:b w:val="false"/>
          <w:i w:val="false"/>
          <w:color w:val="000000"/>
          <w:sz w:val="28"/>
        </w:rPr>
        <w:t>
      3) при изменении в течение календарного года работодателя – справки о расчетах с физическим лицом, выданные предыдущими работодателями в течение календарного года, в котором применяются налоговые вычеты, в порядке, установленном статьей 162-1 настоящего Кодекса.</w:t>
      </w:r>
    </w:p>
    <w:p>
      <w:pPr>
        <w:spacing w:after="0"/>
        <w:ind w:left="0"/>
        <w:jc w:val="both"/>
      </w:pPr>
      <w:r>
        <w:rPr>
          <w:rFonts w:ascii="Times New Roman"/>
          <w:b w:val="false"/>
          <w:i w:val="false"/>
          <w:color w:val="000000"/>
          <w:sz w:val="28"/>
        </w:rPr>
        <w:t>
      2. При изменении в течение календарного года работодателя, за исключением случаев его реорганизации, непримененная сумма налогового вычета, образовавшаяся у предыдущего работодателя, не учитывается у нового работодателя.</w:t>
      </w:r>
    </w:p>
    <w:p>
      <w:pPr>
        <w:spacing w:after="0"/>
        <w:ind w:left="0"/>
        <w:jc w:val="both"/>
      </w:pPr>
      <w:r>
        <w:rPr>
          <w:rFonts w:ascii="Times New Roman"/>
          <w:b w:val="false"/>
          <w:i w:val="false"/>
          <w:color w:val="000000"/>
          <w:sz w:val="28"/>
        </w:rPr>
        <w:t>
      3. В случае если физическое лицо являлось работником менее шестнадцати календарных дней в течение календарного месяца, то при определении дохода работника стандартный налоговый вычет не применяется у такого работодателя.</w:t>
      </w:r>
    </w:p>
    <w:p>
      <w:pPr>
        <w:spacing w:after="0"/>
        <w:ind w:left="0"/>
        <w:jc w:val="both"/>
      </w:pPr>
      <w:r>
        <w:rPr>
          <w:rFonts w:ascii="Times New Roman"/>
          <w:b w:val="false"/>
          <w:i w:val="false"/>
          <w:color w:val="000000"/>
          <w:sz w:val="28"/>
        </w:rPr>
        <w:t>
      4. В случае представления физическим лицом, являющимся (являвшимся) работником, подтверждающих документов для применения налоговых вычетов после даты выплаты дохода работодатель применяет налоговые вычеты, предусмотренные пунктом 1 статьи 156-2 настоящего Кодекса, к доходу за налоговый период, в котором имеется основание для применения таких налоговых вычетов.</w:t>
      </w:r>
    </w:p>
    <w:p>
      <w:pPr>
        <w:spacing w:after="0"/>
        <w:ind w:left="0"/>
        <w:jc w:val="both"/>
      </w:pPr>
      <w:r>
        <w:rPr>
          <w:rFonts w:ascii="Times New Roman"/>
          <w:b w:val="false"/>
          <w:i w:val="false"/>
          <w:color w:val="000000"/>
          <w:sz w:val="28"/>
        </w:rPr>
        <w:t>
      5. В случае применения одним работодателем налоговых вычетов, установленных пунктом 1 статьи 156-2 настоящего Кодекса, запрещается повторное применение таких налоговых вычетов другим работодателем.";</w:t>
      </w:r>
    </w:p>
    <w:bookmarkStart w:name="z110" w:id="11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статью 166</w:t>
      </w:r>
      <w:r>
        <w:rPr>
          <w:rFonts w:ascii="Times New Roman"/>
          <w:b w:val="false"/>
          <w:i w:val="false"/>
          <w:color w:val="000000"/>
          <w:sz w:val="28"/>
        </w:rPr>
        <w:t xml:space="preserve"> исключить;</w:t>
      </w:r>
    </w:p>
    <w:bookmarkEnd w:id="114"/>
    <w:bookmarkStart w:name="z111" w:id="11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статьи 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115"/>
    <w:p>
      <w:pPr>
        <w:spacing w:after="0"/>
        <w:ind w:left="0"/>
        <w:jc w:val="both"/>
      </w:pPr>
      <w:r>
        <w:rPr>
          <w:rFonts w:ascii="Times New Roman"/>
          <w:b w:val="false"/>
          <w:i w:val="false"/>
          <w:color w:val="000000"/>
          <w:sz w:val="28"/>
        </w:rPr>
        <w:t>
      "Статья 167. Исчисление и удержание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работника, определяемого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168. Доход физического лица от налогового агента</w:t>
      </w:r>
    </w:p>
    <w:p>
      <w:pPr>
        <w:spacing w:after="0"/>
        <w:ind w:left="0"/>
        <w:jc w:val="both"/>
      </w:pPr>
      <w:r>
        <w:rPr>
          <w:rFonts w:ascii="Times New Roman"/>
          <w:b w:val="false"/>
          <w:i w:val="false"/>
          <w:color w:val="000000"/>
          <w:sz w:val="28"/>
        </w:rPr>
        <w:t>
      1. Доходом физического лица от налогового агента, подлежащим налогообложению, являются:</w:t>
      </w:r>
    </w:p>
    <w:p>
      <w:pPr>
        <w:spacing w:after="0"/>
        <w:ind w:left="0"/>
        <w:jc w:val="both"/>
      </w:pPr>
      <w:r>
        <w:rPr>
          <w:rFonts w:ascii="Times New Roman"/>
          <w:b w:val="false"/>
          <w:i w:val="false"/>
          <w:color w:val="000000"/>
          <w:sz w:val="28"/>
        </w:rPr>
        <w:t>
      1)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w:t>
      </w:r>
    </w:p>
    <w:p>
      <w:pPr>
        <w:spacing w:after="0"/>
        <w:ind w:left="0"/>
        <w:jc w:val="both"/>
      </w:pPr>
      <w:r>
        <w:rPr>
          <w:rFonts w:ascii="Times New Roman"/>
          <w:b w:val="false"/>
          <w:i w:val="false"/>
          <w:color w:val="000000"/>
          <w:sz w:val="28"/>
        </w:rPr>
        <w:t>
      2) выплата дохода физическому лицу, в том числе:</w:t>
      </w:r>
    </w:p>
    <w:p>
      <w:pPr>
        <w:spacing w:after="0"/>
        <w:ind w:left="0"/>
        <w:jc w:val="both"/>
      </w:pPr>
      <w:r>
        <w:rPr>
          <w:rFonts w:ascii="Times New Roman"/>
          <w:b w:val="false"/>
          <w:i w:val="false"/>
          <w:color w:val="000000"/>
          <w:sz w:val="28"/>
        </w:rPr>
        <w:t>
      оплата налоговым агентом физическому лицу или третьим лицам стоимости товаров, выполненных работ, оказанных услуг, полученных физическим лицом от налогового агента или третьих лиц;</w:t>
      </w:r>
    </w:p>
    <w:p>
      <w:pPr>
        <w:spacing w:after="0"/>
        <w:ind w:left="0"/>
        <w:jc w:val="both"/>
      </w:pPr>
      <w:r>
        <w:rPr>
          <w:rFonts w:ascii="Times New Roman"/>
          <w:b w:val="false"/>
          <w:i w:val="false"/>
          <w:color w:val="000000"/>
          <w:sz w:val="28"/>
        </w:rPr>
        <w:t>
      выполнение работ, оказание услуг, которые произведены в счет погашения задолженности и (или) на безвозмездной основе;</w:t>
      </w:r>
    </w:p>
    <w:p>
      <w:pPr>
        <w:spacing w:after="0"/>
        <w:ind w:left="0"/>
        <w:jc w:val="both"/>
      </w:pPr>
      <w:r>
        <w:rPr>
          <w:rFonts w:ascii="Times New Roman"/>
          <w:b w:val="false"/>
          <w:i w:val="false"/>
          <w:color w:val="000000"/>
          <w:sz w:val="28"/>
        </w:rPr>
        <w:t>
      прощение долга;</w:t>
      </w:r>
    </w:p>
    <w:p>
      <w:pPr>
        <w:spacing w:after="0"/>
        <w:ind w:left="0"/>
        <w:jc w:val="both"/>
      </w:pPr>
      <w:r>
        <w:rPr>
          <w:rFonts w:ascii="Times New Roman"/>
          <w:b w:val="false"/>
          <w:i w:val="false"/>
          <w:color w:val="000000"/>
          <w:sz w:val="28"/>
        </w:rPr>
        <w:t>
      уменьшение размера требования к должнику, за исключением неустойки, списанной в связи с изменением условий сделки;</w:t>
      </w:r>
    </w:p>
    <w:p>
      <w:pPr>
        <w:spacing w:after="0"/>
        <w:ind w:left="0"/>
        <w:jc w:val="both"/>
      </w:pPr>
      <w:r>
        <w:rPr>
          <w:rFonts w:ascii="Times New Roman"/>
          <w:b w:val="false"/>
          <w:i w:val="false"/>
          <w:color w:val="000000"/>
          <w:sz w:val="28"/>
        </w:rPr>
        <w:t>
      выплата вознаграждения по операциям репо.</w:t>
      </w:r>
    </w:p>
    <w:p>
      <w:pPr>
        <w:spacing w:after="0"/>
        <w:ind w:left="0"/>
        <w:jc w:val="both"/>
      </w:pPr>
      <w:r>
        <w:rPr>
          <w:rFonts w:ascii="Times New Roman"/>
          <w:b w:val="false"/>
          <w:i w:val="false"/>
          <w:color w:val="000000"/>
          <w:sz w:val="28"/>
        </w:rPr>
        <w:t>
      2. Облагаемый доход физического лица от налогового агента определяется в следующем порядке:</w:t>
      </w:r>
    </w:p>
    <w:p>
      <w:pPr>
        <w:spacing w:after="0"/>
        <w:ind w:left="0"/>
        <w:jc w:val="both"/>
      </w:pPr>
      <w:r>
        <w:rPr>
          <w:rFonts w:ascii="Times New Roman"/>
          <w:b w:val="false"/>
          <w:i w:val="false"/>
          <w:color w:val="000000"/>
          <w:sz w:val="28"/>
        </w:rPr>
        <w:t>
      сумма дохода физического лица от налогового агента, подлежащего налогообложению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Статья 169.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физического лица от налогового агента, определяемого в соответствии со </w:t>
      </w:r>
      <w:r>
        <w:rPr>
          <w:rFonts w:ascii="Times New Roman"/>
          <w:b w:val="false"/>
          <w:i w:val="false"/>
          <w:color w:val="000000"/>
          <w:sz w:val="28"/>
        </w:rPr>
        <w:t>статьей 168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170. Доход в виде пенсионных выплат</w:t>
      </w:r>
    </w:p>
    <w:p>
      <w:pPr>
        <w:spacing w:after="0"/>
        <w:ind w:left="0"/>
        <w:jc w:val="both"/>
      </w:pP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bookmarkStart w:name="z298" w:id="116"/>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bookmarkEnd w:id="116"/>
    <w:p>
      <w:pPr>
        <w:spacing w:after="0"/>
        <w:ind w:left="0"/>
        <w:jc w:val="both"/>
      </w:pPr>
      <w:r>
        <w:rPr>
          <w:rFonts w:ascii="Times New Roman"/>
          <w:b w:val="false"/>
          <w:i w:val="false"/>
          <w:color w:val="000000"/>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p>
    <w:bookmarkStart w:name="z299" w:id="117"/>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bookmarkEnd w:id="117"/>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bookmarkStart w:name="z300" w:id="118"/>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p>
    <w:bookmarkEnd w:id="118"/>
    <w:bookmarkStart w:name="z301" w:id="119"/>
    <w:p>
      <w:pPr>
        <w:spacing w:after="0"/>
        <w:ind w:left="0"/>
        <w:jc w:val="both"/>
      </w:pPr>
      <w:r>
        <w:rPr>
          <w:rFonts w:ascii="Times New Roman"/>
          <w:b w:val="false"/>
          <w:i w:val="false"/>
          <w:color w:val="000000"/>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w:t>
      </w:r>
    </w:p>
    <w:bookmarkEnd w:id="119"/>
    <w:bookmarkStart w:name="z302" w:id="120"/>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bookmarkEnd w:id="120"/>
    <w:p>
      <w:pPr>
        <w:spacing w:after="0"/>
        <w:ind w:left="0"/>
        <w:jc w:val="both"/>
      </w:pPr>
      <w:r>
        <w:rPr>
          <w:rFonts w:ascii="Times New Roman"/>
          <w:b w:val="false"/>
          <w:i w:val="false"/>
          <w:color w:val="000000"/>
          <w:sz w:val="28"/>
        </w:rPr>
        <w:t>
      2. Облагаемый доход в виде пенсионных выплат определяется в следующем порядке:</w:t>
      </w:r>
    </w:p>
    <w:p>
      <w:pPr>
        <w:spacing w:after="0"/>
        <w:ind w:left="0"/>
        <w:jc w:val="both"/>
      </w:pPr>
      <w:r>
        <w:rPr>
          <w:rFonts w:ascii="Times New Roman"/>
          <w:b w:val="false"/>
          <w:i w:val="false"/>
          <w:color w:val="000000"/>
          <w:sz w:val="28"/>
        </w:rPr>
        <w:t>
      1) из единого накопительного пенсионного фонда:</w:t>
      </w:r>
    </w:p>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пенсионных налоговых вычетов в случаях и размерах,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p>
      <w:pPr>
        <w:spacing w:after="0"/>
        <w:ind w:left="0"/>
        <w:jc w:val="both"/>
      </w:pPr>
      <w:r>
        <w:rPr>
          <w:rFonts w:ascii="Times New Roman"/>
          <w:b w:val="false"/>
          <w:i w:val="false"/>
          <w:color w:val="000000"/>
          <w:sz w:val="28"/>
        </w:rPr>
        <w:t>
      3. К доходу в виде пенсионных выплат, подлежащему налогообложению, применяются пенсионные налоговые вычеты в следующих размерах:</w:t>
      </w:r>
    </w:p>
    <w:p>
      <w:pPr>
        <w:spacing w:after="0"/>
        <w:ind w:left="0"/>
        <w:jc w:val="both"/>
      </w:pPr>
      <w:r>
        <w:rPr>
          <w:rFonts w:ascii="Times New Roman"/>
          <w:b w:val="false"/>
          <w:i w:val="false"/>
          <w:color w:val="000000"/>
          <w:sz w:val="28"/>
        </w:rPr>
        <w:t>
      1) по выплатам, предусмотренным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p>
      <w:pPr>
        <w:spacing w:after="0"/>
        <w:ind w:left="0"/>
        <w:jc w:val="both"/>
      </w:pPr>
      <w:r>
        <w:rPr>
          <w:rFonts w:ascii="Times New Roman"/>
          <w:b w:val="false"/>
          <w:i w:val="false"/>
          <w:color w:val="000000"/>
          <w:sz w:val="28"/>
        </w:rPr>
        <w:t>
      2) по выплатам, предусмотренным подпунктом 2) пункта 1 настоящей статьи, – в размере 12-кратного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w:t>
      </w:r>
    </w:p>
    <w:p>
      <w:pPr>
        <w:spacing w:after="0"/>
        <w:ind w:left="0"/>
        <w:jc w:val="both"/>
      </w:pPr>
      <w:r>
        <w:rPr>
          <w:rFonts w:ascii="Times New Roman"/>
          <w:b w:val="false"/>
          <w:i w:val="false"/>
          <w:color w:val="000000"/>
          <w:sz w:val="28"/>
        </w:rPr>
        <w:t>
      Статья 171.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в виде пенсионных выплат, определяемого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172. Доход в виде дивидендов, вознаграждений, выигрышей</w:t>
      </w:r>
    </w:p>
    <w:p>
      <w:pPr>
        <w:spacing w:after="0"/>
        <w:ind w:left="0"/>
        <w:jc w:val="both"/>
      </w:pPr>
      <w:r>
        <w:rPr>
          <w:rFonts w:ascii="Times New Roman"/>
          <w:b w:val="false"/>
          <w:i w:val="false"/>
          <w:color w:val="000000"/>
          <w:sz w:val="28"/>
        </w:rPr>
        <w:t>
      1. Доходом в виде дивидендов, вознаграждений, выигрышей, подлежащим налогообложению, являются:</w:t>
      </w:r>
    </w:p>
    <w:p>
      <w:pPr>
        <w:spacing w:after="0"/>
        <w:ind w:left="0"/>
        <w:jc w:val="both"/>
      </w:pPr>
      <w:r>
        <w:rPr>
          <w:rFonts w:ascii="Times New Roman"/>
          <w:b w:val="false"/>
          <w:i w:val="false"/>
          <w:color w:val="000000"/>
          <w:sz w:val="28"/>
        </w:rPr>
        <w:t xml:space="preserve">
      1) выплаченные (подлежащие выплате) дивиденды, определенные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12 настоящего Кодекса;</w:t>
      </w:r>
    </w:p>
    <w:p>
      <w:pPr>
        <w:spacing w:after="0"/>
        <w:ind w:left="0"/>
        <w:jc w:val="both"/>
      </w:pPr>
      <w:r>
        <w:rPr>
          <w:rFonts w:ascii="Times New Roman"/>
          <w:b w:val="false"/>
          <w:i w:val="false"/>
          <w:color w:val="000000"/>
          <w:sz w:val="28"/>
        </w:rPr>
        <w:t>
      2) выплаченные (подлежащие выплате) вознаграждения;</w:t>
      </w:r>
    </w:p>
    <w:p>
      <w:pPr>
        <w:spacing w:after="0"/>
        <w:ind w:left="0"/>
        <w:jc w:val="both"/>
      </w:pPr>
      <w:r>
        <w:rPr>
          <w:rFonts w:ascii="Times New Roman"/>
          <w:b w:val="false"/>
          <w:i w:val="false"/>
          <w:color w:val="000000"/>
          <w:sz w:val="28"/>
        </w:rPr>
        <w:t>
      3) выплаченные (подлежащие выплате) выигрыши.</w:t>
      </w:r>
    </w:p>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p>
    <w:p>
      <w:pPr>
        <w:spacing w:after="0"/>
        <w:ind w:left="0"/>
        <w:jc w:val="both"/>
      </w:pPr>
      <w:r>
        <w:rPr>
          <w:rFonts w:ascii="Times New Roman"/>
          <w:b w:val="false"/>
          <w:i w:val="false"/>
          <w:color w:val="000000"/>
          <w:sz w:val="28"/>
        </w:rPr>
        <w:t>
      2. Облагаемый доход в виде дивидендов, вознаграждений, выигрышей определяется в следующем порядке:</w:t>
      </w:r>
    </w:p>
    <w:p>
      <w:pPr>
        <w:spacing w:after="0"/>
        <w:ind w:left="0"/>
        <w:jc w:val="both"/>
      </w:pPr>
      <w:r>
        <w:rPr>
          <w:rFonts w:ascii="Times New Roman"/>
          <w:b w:val="false"/>
          <w:i w:val="false"/>
          <w:color w:val="000000"/>
          <w:sz w:val="28"/>
        </w:rPr>
        <w:t>
      сумма дохода в виде дивидендов, вознаграждений, выигрышей,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bookmarkStart w:name="z112" w:id="121"/>
    <w:p>
      <w:pPr>
        <w:spacing w:after="0"/>
        <w:ind w:left="0"/>
        <w:jc w:val="both"/>
      </w:pPr>
      <w:r>
        <w:rPr>
          <w:rFonts w:ascii="Times New Roman"/>
          <w:b w:val="false"/>
          <w:i w:val="false"/>
          <w:color w:val="000000"/>
          <w:sz w:val="28"/>
        </w:rPr>
        <w:t>
      45) дополнить статьей 172-1 следующего содержания:</w:t>
      </w:r>
    </w:p>
    <w:bookmarkEnd w:id="121"/>
    <w:p>
      <w:pPr>
        <w:spacing w:after="0"/>
        <w:ind w:left="0"/>
        <w:jc w:val="both"/>
      </w:pPr>
      <w:r>
        <w:rPr>
          <w:rFonts w:ascii="Times New Roman"/>
          <w:b w:val="false"/>
          <w:i w:val="false"/>
          <w:color w:val="000000"/>
          <w:sz w:val="28"/>
        </w:rPr>
        <w:t>
      "Статья 172-1.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ставок, установленных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к сумме облагаемого дохода в виде дивидендов, вознаграждений, выигрышей.";</w:t>
      </w:r>
    </w:p>
    <w:bookmarkStart w:name="z113" w:id="12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изложить в следующей редакции:</w:t>
      </w:r>
    </w:p>
    <w:bookmarkEnd w:id="122"/>
    <w:p>
      <w:pPr>
        <w:spacing w:after="0"/>
        <w:ind w:left="0"/>
        <w:jc w:val="both"/>
      </w:pPr>
      <w:r>
        <w:rPr>
          <w:rFonts w:ascii="Times New Roman"/>
          <w:b w:val="false"/>
          <w:i w:val="false"/>
          <w:color w:val="000000"/>
          <w:sz w:val="28"/>
        </w:rPr>
        <w:t>
      "Статья 173. Доход в виде стипендий</w:t>
      </w:r>
    </w:p>
    <w:bookmarkStart w:name="z303" w:id="123"/>
    <w:p>
      <w:pPr>
        <w:spacing w:after="0"/>
        <w:ind w:left="0"/>
        <w:jc w:val="both"/>
      </w:pPr>
      <w:r>
        <w:rPr>
          <w:rFonts w:ascii="Times New Roman"/>
          <w:b w:val="false"/>
          <w:i w:val="false"/>
          <w:color w:val="000000"/>
          <w:sz w:val="28"/>
        </w:rPr>
        <w:t>
      1. Доходом в виде стипендий, подлежащим налогообложению, является сумма денег, назначенная налоговым агентом к выплате:</w:t>
      </w:r>
    </w:p>
    <w:bookmarkEnd w:id="123"/>
    <w:bookmarkStart w:name="z304" w:id="124"/>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об образовании;</w:t>
      </w:r>
    </w:p>
    <w:bookmarkEnd w:id="124"/>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pPr>
        <w:spacing w:after="0"/>
        <w:ind w:left="0"/>
        <w:jc w:val="both"/>
      </w:pPr>
      <w:r>
        <w:rPr>
          <w:rFonts w:ascii="Times New Roman"/>
          <w:b w:val="false"/>
          <w:i w:val="false"/>
          <w:color w:val="000000"/>
          <w:sz w:val="28"/>
        </w:rPr>
        <w:t>
      2. Облагаемый доход в виде стипендий определяется в следующем порядке:</w:t>
      </w:r>
    </w:p>
    <w:p>
      <w:pPr>
        <w:spacing w:after="0"/>
        <w:ind w:left="0"/>
        <w:jc w:val="both"/>
      </w:pPr>
      <w:r>
        <w:rPr>
          <w:rFonts w:ascii="Times New Roman"/>
          <w:b w:val="false"/>
          <w:i w:val="false"/>
          <w:color w:val="000000"/>
          <w:sz w:val="28"/>
        </w:rPr>
        <w:t>
      сумма дохода в виде стипендии,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Статья 174.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в виде стипендии.</w:t>
      </w:r>
    </w:p>
    <w:p>
      <w:pPr>
        <w:spacing w:after="0"/>
        <w:ind w:left="0"/>
        <w:jc w:val="both"/>
      </w:pPr>
      <w:r>
        <w:rPr>
          <w:rFonts w:ascii="Times New Roman"/>
          <w:b w:val="false"/>
          <w:i w:val="false"/>
          <w:color w:val="000000"/>
          <w:sz w:val="28"/>
        </w:rPr>
        <w:t>
      Статья 175. Доход по договорам накопительного страхования</w:t>
      </w:r>
    </w:p>
    <w:p>
      <w:pPr>
        <w:spacing w:after="0"/>
        <w:ind w:left="0"/>
        <w:jc w:val="both"/>
      </w:pPr>
      <w:r>
        <w:rPr>
          <w:rFonts w:ascii="Times New Roman"/>
          <w:b w:val="false"/>
          <w:i w:val="false"/>
          <w:color w:val="000000"/>
          <w:sz w:val="28"/>
        </w:rPr>
        <w:t>
      1. Доходом по договорам накопительного страхования, подлежащим налогообложению, являются:</w:t>
      </w:r>
    </w:p>
    <w:p>
      <w:pPr>
        <w:spacing w:after="0"/>
        <w:ind w:left="0"/>
        <w:jc w:val="both"/>
      </w:pPr>
      <w:r>
        <w:rPr>
          <w:rFonts w:ascii="Times New Roman"/>
          <w:b w:val="false"/>
          <w:i w:val="false"/>
          <w:color w:val="000000"/>
          <w:sz w:val="28"/>
        </w:rPr>
        <w:t>
      1) страховые выплаты, осуществляемые страховыми организациями, страховые премии которых были оплачены:</w:t>
      </w:r>
    </w:p>
    <w:p>
      <w:pPr>
        <w:spacing w:after="0"/>
        <w:ind w:left="0"/>
        <w:jc w:val="both"/>
      </w:pP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w:t>
      </w:r>
    </w:p>
    <w:p>
      <w:pPr>
        <w:spacing w:after="0"/>
        <w:ind w:left="0"/>
        <w:jc w:val="both"/>
      </w:pPr>
      <w:r>
        <w:rPr>
          <w:rFonts w:ascii="Times New Roman"/>
          <w:b w:val="false"/>
          <w:i w:val="false"/>
          <w:color w:val="000000"/>
          <w:sz w:val="28"/>
        </w:rPr>
        <w:t>
      за счет страховых премий, вносимых в свою пользу физическим лицом по договорам накопительного страхования;</w:t>
      </w:r>
    </w:p>
    <w:p>
      <w:pPr>
        <w:spacing w:after="0"/>
        <w:ind w:left="0"/>
        <w:jc w:val="both"/>
      </w:pP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p>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настоящего пункта.</w:t>
      </w:r>
    </w:p>
    <w:p>
      <w:pPr>
        <w:spacing w:after="0"/>
        <w:ind w:left="0"/>
        <w:jc w:val="both"/>
      </w:pPr>
      <w:r>
        <w:rPr>
          <w:rFonts w:ascii="Times New Roman"/>
          <w:b w:val="false"/>
          <w:i w:val="false"/>
          <w:color w:val="000000"/>
          <w:sz w:val="28"/>
        </w:rPr>
        <w:t>
      2. Облагаемый доход по договорам накопительного страхования определяется в следующем порядке:</w:t>
      </w:r>
    </w:p>
    <w:p>
      <w:pPr>
        <w:spacing w:after="0"/>
        <w:ind w:left="0"/>
        <w:jc w:val="both"/>
      </w:pPr>
      <w:r>
        <w:rPr>
          <w:rFonts w:ascii="Times New Roman"/>
          <w:b w:val="false"/>
          <w:i w:val="false"/>
          <w:color w:val="000000"/>
          <w:sz w:val="28"/>
        </w:rPr>
        <w:t>
      сумма дохода по договорам накопительного страхования,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в случаях и размерах, предусмотренных пунктом 3 настоящей статьи.</w:t>
      </w:r>
    </w:p>
    <w:p>
      <w:pPr>
        <w:spacing w:after="0"/>
        <w:ind w:left="0"/>
        <w:jc w:val="both"/>
      </w:pPr>
      <w:r>
        <w:rPr>
          <w:rFonts w:ascii="Times New Roman"/>
          <w:b w:val="false"/>
          <w:i w:val="false"/>
          <w:color w:val="000000"/>
          <w:sz w:val="28"/>
        </w:rPr>
        <w:t>
      3.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p>
      <w:pPr>
        <w:spacing w:after="0"/>
        <w:ind w:left="0"/>
        <w:jc w:val="both"/>
      </w:pPr>
      <w:r>
        <w:rPr>
          <w:rFonts w:ascii="Times New Roman"/>
          <w:b w:val="false"/>
          <w:i w:val="false"/>
          <w:color w:val="000000"/>
          <w:sz w:val="28"/>
        </w:rPr>
        <w:t>
      Не допускается в течение календарного года применение налогового вычета, превышающего 12-кратный минимальный размер заработной платы, установленный законом о республиканском бюджете и действующий на дату осуществления страховой выплаты.</w:t>
      </w:r>
    </w:p>
    <w:p>
      <w:pPr>
        <w:spacing w:after="0"/>
        <w:ind w:left="0"/>
        <w:jc w:val="both"/>
      </w:pPr>
      <w:r>
        <w:rPr>
          <w:rFonts w:ascii="Times New Roman"/>
          <w:b w:val="false"/>
          <w:i w:val="false"/>
          <w:color w:val="000000"/>
          <w:sz w:val="28"/>
        </w:rPr>
        <w:t>
      Статья 176.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по договорам накопительного страхования, определяемого в соответствии со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w:t>
      </w:r>
    </w:p>
    <w:bookmarkStart w:name="z114" w:id="125"/>
    <w:p>
      <w:pPr>
        <w:spacing w:after="0"/>
        <w:ind w:left="0"/>
        <w:jc w:val="both"/>
      </w:pPr>
      <w:r>
        <w:rPr>
          <w:rFonts w:ascii="Times New Roman"/>
          <w:b w:val="false"/>
          <w:i w:val="false"/>
          <w:color w:val="000000"/>
          <w:sz w:val="28"/>
        </w:rPr>
        <w:t xml:space="preserve">
      47)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"Глава 20. Доходы, подлежащие налогообложению физическим лицом самостоятельно";</w:t>
      </w:r>
    </w:p>
    <w:bookmarkStart w:name="z115" w:id="12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177</w:t>
      </w:r>
      <w:r>
        <w:rPr>
          <w:rFonts w:ascii="Times New Roman"/>
          <w:b w:val="false"/>
          <w:i w:val="false"/>
          <w:color w:val="000000"/>
          <w:sz w:val="28"/>
        </w:rPr>
        <w:t xml:space="preserve"> изложить в следующей редакции:</w:t>
      </w:r>
    </w:p>
    <w:bookmarkEnd w:id="126"/>
    <w:p>
      <w:pPr>
        <w:spacing w:after="0"/>
        <w:ind w:left="0"/>
        <w:jc w:val="both"/>
      </w:pPr>
      <w:r>
        <w:rPr>
          <w:rFonts w:ascii="Times New Roman"/>
          <w:b w:val="false"/>
          <w:i w:val="false"/>
          <w:color w:val="000000"/>
          <w:sz w:val="28"/>
        </w:rPr>
        <w:t>
      "Статья 177.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К доходам, подлежащим налогообложению физическим лицом самостоятельно, относятся следующие виды доходов:</w:t>
      </w:r>
    </w:p>
    <w:p>
      <w:pPr>
        <w:spacing w:after="0"/>
        <w:ind w:left="0"/>
        <w:jc w:val="both"/>
      </w:pPr>
      <w:r>
        <w:rPr>
          <w:rFonts w:ascii="Times New Roman"/>
          <w:b w:val="false"/>
          <w:i w:val="false"/>
          <w:color w:val="000000"/>
          <w:sz w:val="28"/>
        </w:rPr>
        <w:t>
      1) имущественный доход;</w:t>
      </w:r>
    </w:p>
    <w:p>
      <w:pPr>
        <w:spacing w:after="0"/>
        <w:ind w:left="0"/>
        <w:jc w:val="both"/>
      </w:pPr>
      <w:r>
        <w:rPr>
          <w:rFonts w:ascii="Times New Roman"/>
          <w:b w:val="false"/>
          <w:i w:val="false"/>
          <w:color w:val="000000"/>
          <w:sz w:val="28"/>
        </w:rPr>
        <w:t>
      2) доход индивидуального предпринимателя;</w:t>
      </w:r>
    </w:p>
    <w:p>
      <w:pPr>
        <w:spacing w:after="0"/>
        <w:ind w:left="0"/>
        <w:jc w:val="both"/>
      </w:pPr>
      <w:r>
        <w:rPr>
          <w:rFonts w:ascii="Times New Roman"/>
          <w:b w:val="false"/>
          <w:i w:val="false"/>
          <w:color w:val="000000"/>
          <w:sz w:val="28"/>
        </w:rPr>
        <w:t>
      3) доход от занятия частной практикой;</w:t>
      </w:r>
    </w:p>
    <w:p>
      <w:pPr>
        <w:spacing w:after="0"/>
        <w:ind w:left="0"/>
        <w:jc w:val="both"/>
      </w:pPr>
      <w:r>
        <w:rPr>
          <w:rFonts w:ascii="Times New Roman"/>
          <w:b w:val="false"/>
          <w:i w:val="false"/>
          <w:color w:val="000000"/>
          <w:sz w:val="28"/>
        </w:rPr>
        <w:t>
      4) прочие доходы.</w:t>
      </w:r>
    </w:p>
    <w:p>
      <w:pPr>
        <w:spacing w:after="0"/>
        <w:ind w:left="0"/>
        <w:jc w:val="both"/>
      </w:pPr>
      <w:r>
        <w:rPr>
          <w:rFonts w:ascii="Times New Roman"/>
          <w:b w:val="false"/>
          <w:i w:val="false"/>
          <w:color w:val="000000"/>
          <w:sz w:val="28"/>
        </w:rPr>
        <w:t>
      Имущественный доход не является доходом индивидуального предпринимателя, доходом от занятия частной практикой.";</w:t>
      </w:r>
    </w:p>
    <w:bookmarkStart w:name="z116" w:id="127"/>
    <w:p>
      <w:pPr>
        <w:spacing w:after="0"/>
        <w:ind w:left="0"/>
        <w:jc w:val="both"/>
      </w:pPr>
      <w:r>
        <w:rPr>
          <w:rFonts w:ascii="Times New Roman"/>
          <w:b w:val="false"/>
          <w:i w:val="false"/>
          <w:color w:val="000000"/>
          <w:sz w:val="28"/>
        </w:rPr>
        <w:t>
      49) дополнить статьей 177-1 следующего содержания:</w:t>
      </w:r>
    </w:p>
    <w:bookmarkEnd w:id="127"/>
    <w:p>
      <w:pPr>
        <w:spacing w:after="0"/>
        <w:ind w:left="0"/>
        <w:jc w:val="both"/>
      </w:pPr>
      <w:r>
        <w:rPr>
          <w:rFonts w:ascii="Times New Roman"/>
          <w:b w:val="false"/>
          <w:i w:val="false"/>
          <w:color w:val="000000"/>
          <w:sz w:val="28"/>
        </w:rPr>
        <w:t>
      "Статья 177-1. Налоговый период</w:t>
      </w:r>
    </w:p>
    <w:p>
      <w:pPr>
        <w:spacing w:after="0"/>
        <w:ind w:left="0"/>
        <w:jc w:val="both"/>
      </w:pP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p>
      <w:pPr>
        <w:spacing w:after="0"/>
        <w:ind w:left="0"/>
        <w:jc w:val="both"/>
      </w:pPr>
      <w:r>
        <w:rPr>
          <w:rFonts w:ascii="Times New Roman"/>
          <w:b w:val="false"/>
          <w:i w:val="false"/>
          <w:color w:val="000000"/>
          <w:sz w:val="28"/>
        </w:rPr>
        <w:t>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p>
      <w:pPr>
        <w:spacing w:after="0"/>
        <w:ind w:left="0"/>
        <w:jc w:val="both"/>
      </w:pP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bookmarkStart w:name="z117" w:id="12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178</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"Статья 178. Исчисление индивидуального подоходного налога по доходам, подлежащим налогообложению физическим лицом самостоятельно</w:t>
      </w:r>
    </w:p>
    <w:p>
      <w:pPr>
        <w:spacing w:after="0"/>
        <w:ind w:left="0"/>
        <w:jc w:val="both"/>
      </w:pPr>
      <w:r>
        <w:rPr>
          <w:rFonts w:ascii="Times New Roman"/>
          <w:b w:val="false"/>
          <w:i w:val="false"/>
          <w:color w:val="000000"/>
          <w:sz w:val="28"/>
        </w:rPr>
        <w:t>
      1. Исчисление индивидуального подоходного налога с доходов, подлежащих налогообложению физическим лицом самостоятельно, производится в декларации о доходах и имуществе.</w:t>
      </w:r>
    </w:p>
    <w:p>
      <w:pPr>
        <w:spacing w:after="0"/>
        <w:ind w:left="0"/>
        <w:jc w:val="both"/>
      </w:pPr>
      <w:r>
        <w:rPr>
          <w:rFonts w:ascii="Times New Roman"/>
          <w:b w:val="false"/>
          <w:i w:val="false"/>
          <w:color w:val="000000"/>
          <w:sz w:val="28"/>
        </w:rPr>
        <w:t xml:space="preserve">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физического лица.</w:t>
      </w:r>
    </w:p>
    <w:p>
      <w:pPr>
        <w:spacing w:after="0"/>
        <w:ind w:left="0"/>
        <w:jc w:val="both"/>
      </w:pPr>
      <w:r>
        <w:rPr>
          <w:rFonts w:ascii="Times New Roman"/>
          <w:b w:val="false"/>
          <w:i w:val="false"/>
          <w:color w:val="000000"/>
          <w:sz w:val="28"/>
        </w:rPr>
        <w:t xml:space="preserve">
      3. Облагаемый доход физического лица по итогам календарного года определяется как сумма облагаемого дохода, определенного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и облагаемого дохода главы (члена) крестьянского или фермерского хозяйства, определенного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В случае если сумма облагаемого дохода по итогам года имеет отрицательное значение, то в целях исчисления индивидуального подоходного налога сумма облагаемого дохода по итогам года признается равной нулю.</w:t>
      </w:r>
    </w:p>
    <w:p>
      <w:pPr>
        <w:spacing w:after="0"/>
        <w:ind w:left="0"/>
        <w:jc w:val="both"/>
      </w:pPr>
      <w:r>
        <w:rPr>
          <w:rFonts w:ascii="Times New Roman"/>
          <w:b w:val="false"/>
          <w:i w:val="false"/>
          <w:color w:val="000000"/>
          <w:sz w:val="28"/>
        </w:rPr>
        <w:t>
      4. Облагаемый доход физического лица, в том числе индивидуального предпринимателя, частного нотариуса, адвоката, частного судебного исполнителя, профессионального медиатора, определяется в следующем порядке:</w:t>
      </w:r>
    </w:p>
    <w:p>
      <w:pPr>
        <w:spacing w:after="0"/>
        <w:ind w:left="0"/>
        <w:jc w:val="both"/>
      </w:pPr>
      <w:r>
        <w:rPr>
          <w:rFonts w:ascii="Times New Roman"/>
          <w:b w:val="false"/>
          <w:i w:val="false"/>
          <w:color w:val="000000"/>
          <w:sz w:val="28"/>
        </w:rPr>
        <w:t xml:space="preserve">
      доходы, подлежащие налогообложению физическим лицом самостоятельно, предусмотренные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сумма начисленных налоговым агентом доходов, подлежащих налогообложению у источника выплаты, за исключением доходов,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доходы, освобождаемые от налогообложения,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налоговые вычеты в пределах, установленных настоящим разделом.</w:t>
      </w:r>
    </w:p>
    <w:p>
      <w:pPr>
        <w:spacing w:after="0"/>
        <w:ind w:left="0"/>
        <w:jc w:val="both"/>
      </w:pPr>
      <w:r>
        <w:rPr>
          <w:rFonts w:ascii="Times New Roman"/>
          <w:b w:val="false"/>
          <w:i w:val="false"/>
          <w:color w:val="000000"/>
          <w:sz w:val="28"/>
        </w:rPr>
        <w:t>
      Положения настоящего пункта не применяются при определении облагаемого дохода главы (члена) крестьянского или фермерского хозяйства.</w:t>
      </w:r>
    </w:p>
    <w:p>
      <w:pPr>
        <w:spacing w:after="0"/>
        <w:ind w:left="0"/>
        <w:jc w:val="both"/>
      </w:pPr>
      <w:r>
        <w:rPr>
          <w:rFonts w:ascii="Times New Roman"/>
          <w:b w:val="false"/>
          <w:i w:val="false"/>
          <w:color w:val="000000"/>
          <w:sz w:val="28"/>
        </w:rPr>
        <w:t>
      5. Облагаемый доход главы (члена) крестьянского или фермерского хозяйства определяется в следующем порядке:</w:t>
      </w:r>
    </w:p>
    <w:p>
      <w:pPr>
        <w:spacing w:after="0"/>
        <w:ind w:left="0"/>
        <w:jc w:val="both"/>
      </w:pPr>
      <w:r>
        <w:rPr>
          <w:rFonts w:ascii="Times New Roman"/>
          <w:b w:val="false"/>
          <w:i w:val="false"/>
          <w:color w:val="000000"/>
          <w:sz w:val="28"/>
        </w:rPr>
        <w:t xml:space="preserve">
      доходы, предусмотренные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доходы, освобождаемые от налогообложения, предусмотренные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6. Сумма индивидуального подоходного налога, подлежащая уплате в бюджет, определяется в следующем порядке:</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с доходов, подлежащих налогообложению у источника выплаты, предусмотренных </w:t>
      </w:r>
      <w:r>
        <w:rPr>
          <w:rFonts w:ascii="Times New Roman"/>
          <w:b w:val="false"/>
          <w:i w:val="false"/>
          <w:color w:val="000000"/>
          <w:sz w:val="28"/>
        </w:rPr>
        <w:t>статьями 163</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индивидуального подоходного налога, на которую осуществляется зачет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w:t>
      </w:r>
    </w:p>
    <w:bookmarkStart w:name="z118" w:id="12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1</w:t>
      </w:r>
      <w:r>
        <w:rPr>
          <w:rFonts w:ascii="Times New Roman"/>
          <w:b w:val="false"/>
          <w:i w:val="false"/>
          <w:color w:val="000000"/>
          <w:sz w:val="28"/>
        </w:rPr>
        <w:t xml:space="preserve"> статьи 179 изложить в следующей редакции:</w:t>
      </w:r>
    </w:p>
    <w:bookmarkEnd w:id="129"/>
    <w:p>
      <w:pPr>
        <w:spacing w:after="0"/>
        <w:ind w:left="0"/>
        <w:jc w:val="both"/>
      </w:pPr>
      <w:r>
        <w:rPr>
          <w:rFonts w:ascii="Times New Roman"/>
          <w:b w:val="false"/>
          <w:i w:val="false"/>
          <w:color w:val="000000"/>
          <w:sz w:val="28"/>
        </w:rPr>
        <w:t>
      "1. Уплата индивидуального подоходного налога по доходам, подлежащим налогообложению физическим лицом самостоятельно, осуществляется налогоплательщиком не позднее 25 июля года, следующего за налоговым периодом, в следующем порядке:</w:t>
      </w:r>
    </w:p>
    <w:p>
      <w:pPr>
        <w:spacing w:after="0"/>
        <w:ind w:left="0"/>
        <w:jc w:val="both"/>
      </w:pPr>
      <w:r>
        <w:rPr>
          <w:rFonts w:ascii="Times New Roman"/>
          <w:b w:val="false"/>
          <w:i w:val="false"/>
          <w:color w:val="000000"/>
          <w:sz w:val="28"/>
        </w:rPr>
        <w:t>
      1) индивидуальным предпринимателем, частным нотариусом, частным судебным исполнителем, адвокатом, профессиональным медиатором – по месту нахождения;</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bookmarkStart w:name="z119" w:id="13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пункте 1</w:t>
      </w:r>
      <w:r>
        <w:rPr>
          <w:rFonts w:ascii="Times New Roman"/>
          <w:b w:val="false"/>
          <w:i w:val="false"/>
          <w:color w:val="000000"/>
          <w:sz w:val="28"/>
        </w:rPr>
        <w:t xml:space="preserve"> статьи 180:</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p>
    <w:bookmarkStart w:name="z121" w:id="131"/>
    <w:p>
      <w:pPr>
        <w:spacing w:after="0"/>
        <w:ind w:left="0"/>
        <w:jc w:val="both"/>
      </w:pPr>
      <w:r>
        <w:rPr>
          <w:rFonts w:ascii="Times New Roman"/>
          <w:b w:val="false"/>
          <w:i w:val="false"/>
          <w:color w:val="000000"/>
          <w:sz w:val="28"/>
        </w:rPr>
        <w:t>
      дополнить подпунктом 3-1) следующего содержания:</w:t>
      </w:r>
    </w:p>
    <w:bookmarkEnd w:id="131"/>
    <w:p>
      <w:pPr>
        <w:spacing w:after="0"/>
        <w:ind w:left="0"/>
        <w:jc w:val="both"/>
      </w:pPr>
      <w:r>
        <w:rPr>
          <w:rFonts w:ascii="Times New Roman"/>
          <w:b w:val="false"/>
          <w:i w:val="false"/>
          <w:color w:val="000000"/>
          <w:sz w:val="28"/>
        </w:rPr>
        <w:t>
      "3-1) доход от уступки права требования, в том числе доли в жилом доме (здании) по договору о долевом участии в жилищном строительстве;";</w:t>
      </w:r>
    </w:p>
    <w:bookmarkStart w:name="z122" w:id="132"/>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180-1</w:t>
      </w:r>
      <w:r>
        <w:rPr>
          <w:rFonts w:ascii="Times New Roman"/>
          <w:b w:val="false"/>
          <w:i w:val="false"/>
          <w:color w:val="000000"/>
          <w:sz w:val="28"/>
        </w:rPr>
        <w:t>:</w:t>
      </w:r>
    </w:p>
    <w:bookmarkEnd w:id="132"/>
    <w:bookmarkStart w:name="z123"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p>
    <w:p>
      <w:pPr>
        <w:spacing w:after="0"/>
        <w:ind w:left="0"/>
        <w:jc w:val="both"/>
      </w:pPr>
      <w:r>
        <w:rPr>
          <w:rFonts w:ascii="Times New Roman"/>
          <w:b w:val="false"/>
          <w:i w:val="false"/>
          <w:color w:val="000000"/>
          <w:sz w:val="28"/>
        </w:rPr>
        <w:t xml:space="preserve">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 находящиеся на праве собственности;</w:t>
      </w:r>
    </w:p>
    <w:p>
      <w:pPr>
        <w:spacing w:after="0"/>
        <w:ind w:left="0"/>
        <w:jc w:val="both"/>
      </w:pPr>
      <w:r>
        <w:rPr>
          <w:rFonts w:ascii="Times New Roman"/>
          <w:b w:val="false"/>
          <w:i w:val="false"/>
          <w:color w:val="000000"/>
          <w:sz w:val="28"/>
        </w:rPr>
        <w:t xml:space="preserve">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Доходом от прироста стоимости при реализации имущества, указанного в </w:t>
      </w:r>
      <w:r>
        <w:rPr>
          <w:rFonts w:ascii="Times New Roman"/>
          <w:b w:val="false"/>
          <w:i w:val="false"/>
          <w:color w:val="000000"/>
          <w:sz w:val="28"/>
        </w:rPr>
        <w:t>подпункте 8)</w:t>
      </w:r>
      <w:r>
        <w:rPr>
          <w:rFonts w:ascii="Times New Roman"/>
          <w:b w:val="false"/>
          <w:i w:val="false"/>
          <w:color w:val="000000"/>
          <w:sz w:val="28"/>
        </w:rPr>
        <w:t xml:space="preserve"> пункта 1 настоящей статьи, является:</w:t>
      </w:r>
    </w:p>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p>
      <w:pPr>
        <w:spacing w:after="0"/>
        <w:ind w:left="0"/>
        <w:jc w:val="both"/>
      </w:pPr>
      <w:r>
        <w:rPr>
          <w:rFonts w:ascii="Times New Roman"/>
          <w:b w:val="false"/>
          <w:i w:val="false"/>
          <w:color w:val="000000"/>
          <w:sz w:val="28"/>
        </w:rPr>
        <w:t xml:space="preserve">
      В целях настоящей статьи и </w:t>
      </w:r>
      <w:r>
        <w:rPr>
          <w:rFonts w:ascii="Times New Roman"/>
          <w:b w:val="false"/>
          <w:i w:val="false"/>
          <w:color w:val="000000"/>
          <w:sz w:val="28"/>
        </w:rPr>
        <w:t>статьи 180-2</w:t>
      </w:r>
      <w:r>
        <w:rPr>
          <w:rFonts w:ascii="Times New Roman"/>
          <w:b w:val="false"/>
          <w:i w:val="false"/>
          <w:color w:val="000000"/>
          <w:sz w:val="28"/>
        </w:rPr>
        <w:t xml:space="preserve">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bookmarkStart w:name="z127" w:id="13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1</w:t>
      </w:r>
      <w:r>
        <w:rPr>
          <w:rFonts w:ascii="Times New Roman"/>
          <w:b w:val="false"/>
          <w:i w:val="false"/>
          <w:color w:val="000000"/>
          <w:sz w:val="28"/>
        </w:rPr>
        <w:t xml:space="preserve"> статьи 180-2:</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p>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w:t>
      </w:r>
    </w:p>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p>
    <w:bookmarkStart w:name="z130" w:id="135"/>
    <w:p>
      <w:pPr>
        <w:spacing w:after="0"/>
        <w:ind w:left="0"/>
        <w:jc w:val="both"/>
      </w:pPr>
      <w:r>
        <w:rPr>
          <w:rFonts w:ascii="Times New Roman"/>
          <w:b w:val="false"/>
          <w:i w:val="false"/>
          <w:color w:val="000000"/>
          <w:sz w:val="28"/>
        </w:rPr>
        <w:t>
      55) дополнить статьей 180-4 следующего содержания:</w:t>
      </w:r>
    </w:p>
    <w:bookmarkEnd w:id="135"/>
    <w:p>
      <w:pPr>
        <w:spacing w:after="0"/>
        <w:ind w:left="0"/>
        <w:jc w:val="both"/>
      </w:pPr>
      <w:r>
        <w:rPr>
          <w:rFonts w:ascii="Times New Roman"/>
          <w:b w:val="false"/>
          <w:i w:val="false"/>
          <w:color w:val="000000"/>
          <w:sz w:val="28"/>
        </w:rPr>
        <w:t>
      "Статья 180-4. Доход от уступки права требования, в том числе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 если иное не установлено настоящей статьей.</w:t>
      </w:r>
    </w:p>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 если иное не установлено пунктом 3 настоящей статьи.</w:t>
      </w:r>
    </w:p>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p>
    <w:bookmarkStart w:name="z131" w:id="136"/>
    <w:p>
      <w:pPr>
        <w:spacing w:after="0"/>
        <w:ind w:left="0"/>
        <w:jc w:val="both"/>
      </w:pPr>
      <w:r>
        <w:rPr>
          <w:rFonts w:ascii="Times New Roman"/>
          <w:b w:val="false"/>
          <w:i w:val="false"/>
          <w:color w:val="000000"/>
          <w:sz w:val="28"/>
        </w:rPr>
        <w:t xml:space="preserve">
      56)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20 изложить в следующей редакции:</w:t>
      </w:r>
    </w:p>
    <w:bookmarkEnd w:id="136"/>
    <w:p>
      <w:pPr>
        <w:spacing w:after="0"/>
        <w:ind w:left="0"/>
        <w:jc w:val="both"/>
      </w:pPr>
      <w:r>
        <w:rPr>
          <w:rFonts w:ascii="Times New Roman"/>
          <w:b w:val="false"/>
          <w:i w:val="false"/>
          <w:color w:val="000000"/>
          <w:sz w:val="28"/>
        </w:rPr>
        <w:t>
      "Параграф 2. Доход от занятия частной практикой";</w:t>
      </w:r>
    </w:p>
    <w:bookmarkStart w:name="z132" w:id="13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статьи 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137"/>
    <w:p>
      <w:pPr>
        <w:spacing w:after="0"/>
        <w:ind w:left="0"/>
        <w:jc w:val="both"/>
      </w:pPr>
      <w:r>
        <w:rPr>
          <w:rFonts w:ascii="Times New Roman"/>
          <w:b w:val="false"/>
          <w:i w:val="false"/>
          <w:color w:val="000000"/>
          <w:sz w:val="28"/>
        </w:rPr>
        <w:t>
      "Статья 181. Общие положения</w:t>
      </w:r>
    </w:p>
    <w:p>
      <w:pPr>
        <w:spacing w:after="0"/>
        <w:ind w:left="0"/>
        <w:jc w:val="both"/>
      </w:pPr>
      <w:r>
        <w:rPr>
          <w:rFonts w:ascii="Times New Roman"/>
          <w:b w:val="false"/>
          <w:i w:val="false"/>
          <w:color w:val="000000"/>
          <w:sz w:val="28"/>
        </w:rPr>
        <w:t>
      1. К доходу от занятия частной практикой относятся:</w:t>
      </w:r>
    </w:p>
    <w:p>
      <w:pPr>
        <w:spacing w:after="0"/>
        <w:ind w:left="0"/>
        <w:jc w:val="both"/>
      </w:pPr>
      <w:r>
        <w:rPr>
          <w:rFonts w:ascii="Times New Roman"/>
          <w:b w:val="false"/>
          <w:i w:val="false"/>
          <w:color w:val="000000"/>
          <w:sz w:val="28"/>
        </w:rPr>
        <w:t>
      1) доход частного нотариуса;</w:t>
      </w:r>
    </w:p>
    <w:p>
      <w:pPr>
        <w:spacing w:after="0"/>
        <w:ind w:left="0"/>
        <w:jc w:val="both"/>
      </w:pPr>
      <w:r>
        <w:rPr>
          <w:rFonts w:ascii="Times New Roman"/>
          <w:b w:val="false"/>
          <w:i w:val="false"/>
          <w:color w:val="000000"/>
          <w:sz w:val="28"/>
        </w:rPr>
        <w:t>
      2) доход частного судебного исполнителя;</w:t>
      </w:r>
    </w:p>
    <w:p>
      <w:pPr>
        <w:spacing w:after="0"/>
        <w:ind w:left="0"/>
        <w:jc w:val="both"/>
      </w:pPr>
      <w:r>
        <w:rPr>
          <w:rFonts w:ascii="Times New Roman"/>
          <w:b w:val="false"/>
          <w:i w:val="false"/>
          <w:color w:val="000000"/>
          <w:sz w:val="28"/>
        </w:rPr>
        <w:t>
      3) доход адвоката;</w:t>
      </w:r>
    </w:p>
    <w:p>
      <w:pPr>
        <w:spacing w:after="0"/>
        <w:ind w:left="0"/>
        <w:jc w:val="both"/>
      </w:pPr>
      <w:r>
        <w:rPr>
          <w:rFonts w:ascii="Times New Roman"/>
          <w:b w:val="false"/>
          <w:i w:val="false"/>
          <w:color w:val="000000"/>
          <w:sz w:val="28"/>
        </w:rPr>
        <w:t>
      4) доход профессионального медиатора.</w:t>
      </w:r>
    </w:p>
    <w:p>
      <w:pPr>
        <w:spacing w:after="0"/>
        <w:ind w:left="0"/>
        <w:jc w:val="both"/>
      </w:pPr>
      <w:r>
        <w:rPr>
          <w:rFonts w:ascii="Times New Roman"/>
          <w:b w:val="false"/>
          <w:i w:val="false"/>
          <w:color w:val="000000"/>
          <w:sz w:val="28"/>
        </w:rPr>
        <w:t>
      2. Сумма денег в счет оплаты услуг, принятая частным нотариусом, частным судебным исполнителем, адвокатом, профессиональным медиатором в качестве обеспечения исполнения обязательства по оплате услуг частного нотариуса, частного судебного исполнителя, адвоката, профессионального медиатора, признается доходом с даты оказания таких услуг, указанной в подписанном акте оказанных услуг.</w:t>
      </w:r>
    </w:p>
    <w:p>
      <w:pPr>
        <w:spacing w:after="0"/>
        <w:ind w:left="0"/>
        <w:jc w:val="both"/>
      </w:pPr>
      <w:r>
        <w:rPr>
          <w:rFonts w:ascii="Times New Roman"/>
          <w:b w:val="false"/>
          <w:i w:val="false"/>
          <w:color w:val="000000"/>
          <w:sz w:val="28"/>
        </w:rPr>
        <w:t>
      3. Активами частного нотариуса, частного судебного исполнителя, адвоката, профессионального медиатора признаются приобретенные после 1 января 2020 года и используемые в деятельности, связанной с получением доходов от занятия частной практикой:</w:t>
      </w:r>
    </w:p>
    <w:p>
      <w:pPr>
        <w:spacing w:after="0"/>
        <w:ind w:left="0"/>
        <w:jc w:val="both"/>
      </w:pPr>
      <w:r>
        <w:rPr>
          <w:rFonts w:ascii="Times New Roman"/>
          <w:b w:val="false"/>
          <w:i w:val="false"/>
          <w:color w:val="000000"/>
          <w:sz w:val="28"/>
        </w:rPr>
        <w:t>
      1) компьютеры, ноутбуки, мониторы, проекторы;</w:t>
      </w:r>
    </w:p>
    <w:p>
      <w:pPr>
        <w:spacing w:after="0"/>
        <w:ind w:left="0"/>
        <w:jc w:val="both"/>
      </w:pPr>
      <w:r>
        <w:rPr>
          <w:rFonts w:ascii="Times New Roman"/>
          <w:b w:val="false"/>
          <w:i w:val="false"/>
          <w:color w:val="000000"/>
          <w:sz w:val="28"/>
        </w:rPr>
        <w:t>
      2) устройства для печати, просмотра, копирования, отправления факсом;</w:t>
      </w:r>
    </w:p>
    <w:p>
      <w:pPr>
        <w:spacing w:after="0"/>
        <w:ind w:left="0"/>
        <w:jc w:val="both"/>
      </w:pPr>
      <w:r>
        <w:rPr>
          <w:rFonts w:ascii="Times New Roman"/>
          <w:b w:val="false"/>
          <w:i w:val="false"/>
          <w:color w:val="000000"/>
          <w:sz w:val="28"/>
        </w:rPr>
        <w:t>
      3) сейфы.</w:t>
      </w:r>
    </w:p>
    <w:p>
      <w:pPr>
        <w:spacing w:after="0"/>
        <w:ind w:left="0"/>
        <w:jc w:val="both"/>
      </w:pPr>
      <w:r>
        <w:rPr>
          <w:rFonts w:ascii="Times New Roman"/>
          <w:b w:val="false"/>
          <w:i w:val="false"/>
          <w:color w:val="000000"/>
          <w:sz w:val="28"/>
        </w:rPr>
        <w:t>
      Стоимость активов, указанных в настоящем пункте, на конец налогового периода определяется как:</w:t>
      </w:r>
    </w:p>
    <w:p>
      <w:pPr>
        <w:spacing w:after="0"/>
        <w:ind w:left="0"/>
        <w:jc w:val="both"/>
      </w:pPr>
      <w:r>
        <w:rPr>
          <w:rFonts w:ascii="Times New Roman"/>
          <w:b w:val="false"/>
          <w:i w:val="false"/>
          <w:color w:val="000000"/>
          <w:sz w:val="28"/>
        </w:rPr>
        <w:t>
      стоимость приобретения актива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 расходов на сопровождение, ремонт и эксплуатацию активов, понесенных в течение налогового периода,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амортизационных отчислений, исчисленных в предыдущем налоговом периоде.</w:t>
      </w:r>
    </w:p>
    <w:p>
      <w:pPr>
        <w:spacing w:after="0"/>
        <w:ind w:left="0"/>
        <w:jc w:val="both"/>
      </w:pPr>
      <w:r>
        <w:rPr>
          <w:rFonts w:ascii="Times New Roman"/>
          <w:b w:val="false"/>
          <w:i w:val="false"/>
          <w:color w:val="000000"/>
          <w:sz w:val="28"/>
        </w:rPr>
        <w:t>
      4. Исчисление амортизационных отчислений частным нотариусом, частным судебным исполнителем, адвокатом, профессиональным медиатором производится в размере 25 процентов от стоимости активов на конец налогового периода.</w:t>
      </w:r>
    </w:p>
    <w:p>
      <w:pPr>
        <w:spacing w:after="0"/>
        <w:ind w:left="0"/>
        <w:jc w:val="both"/>
      </w:pPr>
      <w:r>
        <w:rPr>
          <w:rFonts w:ascii="Times New Roman"/>
          <w:b w:val="false"/>
          <w:i w:val="false"/>
          <w:color w:val="000000"/>
          <w:sz w:val="28"/>
        </w:rPr>
        <w:t xml:space="preserve">
      5. В целях </w:t>
      </w:r>
      <w:r>
        <w:rPr>
          <w:rFonts w:ascii="Times New Roman"/>
          <w:b w:val="false"/>
          <w:i w:val="false"/>
          <w:color w:val="000000"/>
          <w:sz w:val="28"/>
        </w:rPr>
        <w:t>статей 182</w:t>
      </w:r>
      <w:r>
        <w:rPr>
          <w:rFonts w:ascii="Times New Roman"/>
          <w:b w:val="false"/>
          <w:i w:val="false"/>
          <w:color w:val="000000"/>
          <w:sz w:val="28"/>
        </w:rPr>
        <w:t>, 182-1, 182-2 и 182-3 настоящего Кодекса к компенсациям при служебных командировках, подлежащим вычету, относятся:</w:t>
      </w:r>
    </w:p>
    <w:p>
      <w:pPr>
        <w:spacing w:after="0"/>
        <w:ind w:left="0"/>
        <w:jc w:val="both"/>
      </w:pPr>
      <w:r>
        <w:rPr>
          <w:rFonts w:ascii="Times New Roman"/>
          <w:b w:val="false"/>
          <w:i w:val="false"/>
          <w:color w:val="000000"/>
          <w:sz w:val="28"/>
        </w:rPr>
        <w:t>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за бронь;</w:t>
      </w:r>
    </w:p>
    <w:p>
      <w:pPr>
        <w:spacing w:after="0"/>
        <w:ind w:left="0"/>
        <w:jc w:val="both"/>
      </w:pPr>
      <w:r>
        <w:rPr>
          <w:rFonts w:ascii="Times New Roman"/>
          <w:b w:val="false"/>
          <w:i w:val="false"/>
          <w:color w:val="000000"/>
          <w:sz w:val="28"/>
        </w:rPr>
        <w:t>
      3)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Время нахождения в командировке определяется на основании:</w:t>
      </w:r>
    </w:p>
    <w:p>
      <w:pPr>
        <w:spacing w:after="0"/>
        <w:ind w:left="0"/>
        <w:jc w:val="both"/>
      </w:pPr>
      <w:r>
        <w:rPr>
          <w:rFonts w:ascii="Times New Roman"/>
          <w:b w:val="false"/>
          <w:i w:val="false"/>
          <w:color w:val="000000"/>
          <w:sz w:val="28"/>
        </w:rPr>
        <w:t>
      приказа или письменного распоряжения налогоплательщика о направлении работника в командировку;</w:t>
      </w:r>
    </w:p>
    <w:p>
      <w:pPr>
        <w:spacing w:after="0"/>
        <w:ind w:left="0"/>
        <w:jc w:val="both"/>
      </w:pPr>
      <w:r>
        <w:rPr>
          <w:rFonts w:ascii="Times New Roman"/>
          <w:b w:val="false"/>
          <w:i w:val="false"/>
          <w:color w:val="000000"/>
          <w:sz w:val="28"/>
        </w:rPr>
        <w:t>
      количества дней командировки исходя из дат выбытия к месту командировки и прибытия обратно, указанных в документах, подтверждающих проезд.</w:t>
      </w:r>
    </w:p>
    <w:p>
      <w:pPr>
        <w:spacing w:after="0"/>
        <w:ind w:left="0"/>
        <w:jc w:val="both"/>
      </w:pPr>
      <w:r>
        <w:rPr>
          <w:rFonts w:ascii="Times New Roman"/>
          <w:b w:val="false"/>
          <w:i w:val="false"/>
          <w:color w:val="000000"/>
          <w:sz w:val="28"/>
        </w:rPr>
        <w:t>
      Статья 182. Доход частного нотариуса</w:t>
      </w:r>
    </w:p>
    <w:p>
      <w:pPr>
        <w:spacing w:after="0"/>
        <w:ind w:left="0"/>
        <w:jc w:val="both"/>
      </w:pPr>
      <w:r>
        <w:rPr>
          <w:rFonts w:ascii="Times New Roman"/>
          <w:b w:val="false"/>
          <w:i w:val="false"/>
          <w:color w:val="000000"/>
          <w:sz w:val="28"/>
        </w:rPr>
        <w:t>
      1. Доход частного нотариуса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нотариальной деятельности,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частного нотариуса.</w:t>
      </w:r>
    </w:p>
    <w:p>
      <w:pPr>
        <w:spacing w:after="0"/>
        <w:ind w:left="0"/>
        <w:jc w:val="both"/>
      </w:pPr>
      <w:r>
        <w:rPr>
          <w:rFonts w:ascii="Times New Roman"/>
          <w:b w:val="false"/>
          <w:i w:val="false"/>
          <w:color w:val="000000"/>
          <w:sz w:val="28"/>
        </w:rPr>
        <w:t>
      2. К доходам от осуществления деятельности частного нотариуса относятся:</w:t>
      </w:r>
    </w:p>
    <w:p>
      <w:pPr>
        <w:spacing w:after="0"/>
        <w:ind w:left="0"/>
        <w:jc w:val="both"/>
      </w:pPr>
      <w:r>
        <w:rPr>
          <w:rFonts w:ascii="Times New Roman"/>
          <w:b w:val="false"/>
          <w:i w:val="false"/>
          <w:color w:val="000000"/>
          <w:sz w:val="28"/>
        </w:rPr>
        <w:t>
      1) доход в виде оплаты нотариальных действий;</w:t>
      </w:r>
    </w:p>
    <w:p>
      <w:pPr>
        <w:spacing w:after="0"/>
        <w:ind w:left="0"/>
        <w:jc w:val="both"/>
      </w:pPr>
      <w:r>
        <w:rPr>
          <w:rFonts w:ascii="Times New Roman"/>
          <w:b w:val="false"/>
          <w:i w:val="false"/>
          <w:color w:val="000000"/>
          <w:sz w:val="28"/>
        </w:rPr>
        <w:t>
      2) доход в виде оплаты услуг правового и технического характера при совершении нотариальных действий частным нотариусом;</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нотариальной деятельности.</w:t>
      </w:r>
    </w:p>
    <w:p>
      <w:pPr>
        <w:spacing w:after="0"/>
        <w:ind w:left="0"/>
        <w:jc w:val="both"/>
      </w:pPr>
      <w:r>
        <w:rPr>
          <w:rFonts w:ascii="Times New Roman"/>
          <w:b w:val="false"/>
          <w:i w:val="false"/>
          <w:color w:val="000000"/>
          <w:sz w:val="28"/>
        </w:rPr>
        <w:t>
      3. Частный нотариус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нотариуса;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нотариуса.</w:t>
      </w:r>
    </w:p>
    <w:p>
      <w:pPr>
        <w:spacing w:after="0"/>
        <w:ind w:left="0"/>
        <w:jc w:val="both"/>
      </w:pPr>
      <w:r>
        <w:rPr>
          <w:rFonts w:ascii="Times New Roman"/>
          <w:b w:val="false"/>
          <w:i w:val="false"/>
          <w:color w:val="000000"/>
          <w:sz w:val="28"/>
        </w:rPr>
        <w:t>
      4. К профессиональным вычетам частного нотариуса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нотариальных услуг;</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компенсации при служебных командировках согласно пункту 5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членские взносы, вносимые в нотариальную палату,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305" w:id="138"/>
    <w:p>
      <w:pPr>
        <w:spacing w:after="0"/>
        <w:ind w:left="0"/>
        <w:jc w:val="both"/>
      </w:pPr>
      <w:r>
        <w:rPr>
          <w:rFonts w:ascii="Times New Roman"/>
          <w:b w:val="false"/>
          <w:i w:val="false"/>
          <w:color w:val="000000"/>
          <w:sz w:val="28"/>
        </w:rPr>
        <w:t>
      9) расходы на обязательное страхование гражданско-правовой ответственности, предусмотренное Законом Республики Казахстан "Об обязательном страховании гражданско-правовой ответственности частных нотариусов".";</w:t>
      </w:r>
    </w:p>
    <w:bookmarkEnd w:id="138"/>
    <w:bookmarkStart w:name="z133" w:id="13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параграф 2</w:t>
      </w:r>
      <w:r>
        <w:rPr>
          <w:rFonts w:ascii="Times New Roman"/>
          <w:b w:val="false"/>
          <w:i w:val="false"/>
          <w:color w:val="000000"/>
          <w:sz w:val="28"/>
        </w:rPr>
        <w:t xml:space="preserve"> главы 20 дополнить статьями 182-1, 182-2 и 182-3 следующего содержания:</w:t>
      </w:r>
    </w:p>
    <w:bookmarkEnd w:id="139"/>
    <w:p>
      <w:pPr>
        <w:spacing w:after="0"/>
        <w:ind w:left="0"/>
        <w:jc w:val="both"/>
      </w:pPr>
      <w:r>
        <w:rPr>
          <w:rFonts w:ascii="Times New Roman"/>
          <w:b w:val="false"/>
          <w:i w:val="false"/>
          <w:color w:val="000000"/>
          <w:sz w:val="28"/>
        </w:rPr>
        <w:t>
      "Статья 182-1. Доход частного судебного исполнителя</w:t>
      </w:r>
    </w:p>
    <w:p>
      <w:pPr>
        <w:spacing w:after="0"/>
        <w:ind w:left="0"/>
        <w:jc w:val="both"/>
      </w:pPr>
      <w:r>
        <w:rPr>
          <w:rFonts w:ascii="Times New Roman"/>
          <w:b w:val="false"/>
          <w:i w:val="false"/>
          <w:color w:val="000000"/>
          <w:sz w:val="28"/>
        </w:rPr>
        <w:t>
      1. Доход частного судебного исполнителя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деятельности частного судебного исполнителя,</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частного судебного исполнителя.</w:t>
      </w:r>
    </w:p>
    <w:p>
      <w:pPr>
        <w:spacing w:after="0"/>
        <w:ind w:left="0"/>
        <w:jc w:val="both"/>
      </w:pPr>
      <w:r>
        <w:rPr>
          <w:rFonts w:ascii="Times New Roman"/>
          <w:b w:val="false"/>
          <w:i w:val="false"/>
          <w:color w:val="000000"/>
          <w:sz w:val="28"/>
        </w:rPr>
        <w:t>
      2. К доходам от осуществления деятельности частного судебного исполнителя относятся:</w:t>
      </w:r>
    </w:p>
    <w:p>
      <w:pPr>
        <w:spacing w:after="0"/>
        <w:ind w:left="0"/>
        <w:jc w:val="both"/>
      </w:pPr>
      <w:r>
        <w:rPr>
          <w:rFonts w:ascii="Times New Roman"/>
          <w:b w:val="false"/>
          <w:i w:val="false"/>
          <w:color w:val="000000"/>
          <w:sz w:val="28"/>
        </w:rPr>
        <w:t>
      1) оплата деятельности частного судебного исполнителя;</w:t>
      </w:r>
    </w:p>
    <w:p>
      <w:pPr>
        <w:spacing w:after="0"/>
        <w:ind w:left="0"/>
        <w:jc w:val="both"/>
      </w:pPr>
      <w:r>
        <w:rPr>
          <w:rFonts w:ascii="Times New Roman"/>
          <w:b w:val="false"/>
          <w:i w:val="false"/>
          <w:color w:val="000000"/>
          <w:sz w:val="28"/>
        </w:rPr>
        <w:t>
      2) возмещение расходов по совершению исполнительных действий, в том числе за счет бюджетных средств;</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деятельности частного судебного исполнителя.</w:t>
      </w:r>
    </w:p>
    <w:p>
      <w:pPr>
        <w:spacing w:after="0"/>
        <w:ind w:left="0"/>
        <w:jc w:val="both"/>
      </w:pPr>
      <w:r>
        <w:rPr>
          <w:rFonts w:ascii="Times New Roman"/>
          <w:b w:val="false"/>
          <w:i w:val="false"/>
          <w:color w:val="000000"/>
          <w:sz w:val="28"/>
        </w:rPr>
        <w:t>
      3. Частный судебный исполнитель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судебного исполнителя;</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судебного исполнителя.</w:t>
      </w:r>
    </w:p>
    <w:p>
      <w:pPr>
        <w:spacing w:after="0"/>
        <w:ind w:left="0"/>
        <w:jc w:val="both"/>
      </w:pPr>
      <w:r>
        <w:rPr>
          <w:rFonts w:ascii="Times New Roman"/>
          <w:b w:val="false"/>
          <w:i w:val="false"/>
          <w:color w:val="000000"/>
          <w:sz w:val="28"/>
        </w:rPr>
        <w:t>
      4. К профессиональным вычетам частного судебного исполнителя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частного судебного исполнителя;</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коллегию частных судебных исполнителей,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306" w:id="140"/>
    <w:p>
      <w:pPr>
        <w:spacing w:after="0"/>
        <w:ind w:left="0"/>
        <w:jc w:val="both"/>
      </w:pPr>
      <w:r>
        <w:rPr>
          <w:rFonts w:ascii="Times New Roman"/>
          <w:b w:val="false"/>
          <w:i w:val="false"/>
          <w:color w:val="000000"/>
          <w:sz w:val="28"/>
        </w:rPr>
        <w:t>
      9) расходы по обязательному страхованию гражданско-правовой ответственности, предусмотренной Законом Республики Казахстан "Об исполнительном производстве и статусе судебных исполнителей";</w:t>
      </w:r>
    </w:p>
    <w:bookmarkEnd w:id="140"/>
    <w:p>
      <w:pPr>
        <w:spacing w:after="0"/>
        <w:ind w:left="0"/>
        <w:jc w:val="both"/>
      </w:pPr>
      <w:r>
        <w:rPr>
          <w:rFonts w:ascii="Times New Roman"/>
          <w:b w:val="false"/>
          <w:i w:val="false"/>
          <w:color w:val="000000"/>
          <w:sz w:val="28"/>
        </w:rPr>
        <w:t>
      10) возмещенные в соответствии с законодательством Республики Казахстан расходы по совершению исполнительных действий, не предусмотренные подпунктами 1) – 9) настоящего пункта.</w:t>
      </w:r>
    </w:p>
    <w:p>
      <w:pPr>
        <w:spacing w:after="0"/>
        <w:ind w:left="0"/>
        <w:jc w:val="both"/>
      </w:pPr>
      <w:r>
        <w:rPr>
          <w:rFonts w:ascii="Times New Roman"/>
          <w:b w:val="false"/>
          <w:i w:val="false"/>
          <w:color w:val="000000"/>
          <w:sz w:val="28"/>
        </w:rPr>
        <w:t>
      Статья 182-2. Доход адвоката</w:t>
      </w:r>
    </w:p>
    <w:p>
      <w:pPr>
        <w:spacing w:after="0"/>
        <w:ind w:left="0"/>
        <w:jc w:val="both"/>
      </w:pPr>
      <w:r>
        <w:rPr>
          <w:rFonts w:ascii="Times New Roman"/>
          <w:b w:val="false"/>
          <w:i w:val="false"/>
          <w:color w:val="000000"/>
          <w:sz w:val="28"/>
        </w:rPr>
        <w:t>
      1. Доход адвоката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адвокатской деятельности,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адвоката.</w:t>
      </w:r>
    </w:p>
    <w:p>
      <w:pPr>
        <w:spacing w:after="0"/>
        <w:ind w:left="0"/>
        <w:jc w:val="both"/>
      </w:pPr>
      <w:r>
        <w:rPr>
          <w:rFonts w:ascii="Times New Roman"/>
          <w:b w:val="false"/>
          <w:i w:val="false"/>
          <w:color w:val="000000"/>
          <w:sz w:val="28"/>
        </w:rPr>
        <w:t>
      2. К доходам от осуществления адвокатской деятельности относятся:</w:t>
      </w:r>
    </w:p>
    <w:p>
      <w:pPr>
        <w:spacing w:after="0"/>
        <w:ind w:left="0"/>
        <w:jc w:val="both"/>
      </w:pPr>
      <w:r>
        <w:rPr>
          <w:rFonts w:ascii="Times New Roman"/>
          <w:b w:val="false"/>
          <w:i w:val="false"/>
          <w:color w:val="000000"/>
          <w:sz w:val="28"/>
        </w:rPr>
        <w:t>
      1) доход от оказания адвокатом юридической помощи;</w:t>
      </w:r>
    </w:p>
    <w:bookmarkStart w:name="z307" w:id="141"/>
    <w:p>
      <w:pPr>
        <w:spacing w:after="0"/>
        <w:ind w:left="0"/>
        <w:jc w:val="both"/>
      </w:pPr>
      <w:r>
        <w:rPr>
          <w:rFonts w:ascii="Times New Roman"/>
          <w:b w:val="false"/>
          <w:i w:val="false"/>
          <w:color w:val="000000"/>
          <w:sz w:val="28"/>
        </w:rPr>
        <w:t>
      2) доход в виде возмещения расходов, связанных с защитой и представительством, правовым информированием и правовым консультированием, в том числе за счет бюджетных средств, в соответствии с законодательством Республики Казахстан о гарантированной государством юридической помощи;</w:t>
      </w:r>
    </w:p>
    <w:bookmarkEnd w:id="141"/>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адвокатской деятельности.</w:t>
      </w:r>
    </w:p>
    <w:p>
      <w:pPr>
        <w:spacing w:after="0"/>
        <w:ind w:left="0"/>
        <w:jc w:val="both"/>
      </w:pPr>
      <w:r>
        <w:rPr>
          <w:rFonts w:ascii="Times New Roman"/>
          <w:b w:val="false"/>
          <w:i w:val="false"/>
          <w:color w:val="000000"/>
          <w:sz w:val="28"/>
        </w:rPr>
        <w:t>
      3. Адвокат вправе применить профессиональные вычеты по расходам, предусмотренным пунктом 4 настоящей статьи, при одновременном выполнении следующих условий:</w:t>
      </w:r>
    </w:p>
    <w:p>
      <w:pPr>
        <w:spacing w:after="0"/>
        <w:ind w:left="0"/>
        <w:jc w:val="both"/>
      </w:pPr>
      <w:r>
        <w:rPr>
          <w:rFonts w:ascii="Times New Roman"/>
          <w:b w:val="false"/>
          <w:i w:val="false"/>
          <w:color w:val="000000"/>
          <w:sz w:val="28"/>
        </w:rPr>
        <w:t>
      1) произведены в связи с получением дохода от осуществления адвокатской деятельности;</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адвоката.</w:t>
      </w:r>
    </w:p>
    <w:p>
      <w:pPr>
        <w:spacing w:after="0"/>
        <w:ind w:left="0"/>
        <w:jc w:val="both"/>
      </w:pPr>
      <w:r>
        <w:rPr>
          <w:rFonts w:ascii="Times New Roman"/>
          <w:b w:val="false"/>
          <w:i w:val="false"/>
          <w:color w:val="000000"/>
          <w:sz w:val="28"/>
        </w:rPr>
        <w:t>
      4. К профессиональным вычетам адвоката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осуществления адвокатской деятельности;</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коллегию адвокатов,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pPr>
        <w:spacing w:after="0"/>
        <w:ind w:left="0"/>
        <w:jc w:val="both"/>
      </w:pPr>
      <w:r>
        <w:rPr>
          <w:rFonts w:ascii="Times New Roman"/>
          <w:b w:val="false"/>
          <w:i w:val="false"/>
          <w:color w:val="000000"/>
          <w:sz w:val="28"/>
        </w:rPr>
        <w:t>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pPr>
        <w:spacing w:after="0"/>
        <w:ind w:left="0"/>
        <w:jc w:val="both"/>
      </w:pPr>
      <w:r>
        <w:rPr>
          <w:rFonts w:ascii="Times New Roman"/>
          <w:b w:val="false"/>
          <w:i w:val="false"/>
          <w:color w:val="000000"/>
          <w:sz w:val="28"/>
        </w:rPr>
        <w:t>
      Статья 182-3. Доход профессионального медиатора</w:t>
      </w:r>
    </w:p>
    <w:p>
      <w:pPr>
        <w:spacing w:after="0"/>
        <w:ind w:left="0"/>
        <w:jc w:val="both"/>
      </w:pPr>
      <w:r>
        <w:rPr>
          <w:rFonts w:ascii="Times New Roman"/>
          <w:b w:val="false"/>
          <w:i w:val="false"/>
          <w:color w:val="000000"/>
          <w:sz w:val="28"/>
        </w:rPr>
        <w:t>
      1. Доход профессионального медиатора за налоговый период определяется в следующем порядке:</w:t>
      </w:r>
    </w:p>
    <w:bookmarkStart w:name="z308" w:id="142"/>
    <w:p>
      <w:pPr>
        <w:spacing w:after="0"/>
        <w:ind w:left="0"/>
        <w:jc w:val="both"/>
      </w:pPr>
      <w:r>
        <w:rPr>
          <w:rFonts w:ascii="Times New Roman"/>
          <w:b w:val="false"/>
          <w:i w:val="false"/>
          <w:color w:val="000000"/>
          <w:sz w:val="28"/>
        </w:rPr>
        <w:t>
      доходы, подлежащие получению (полученные) от осуществления деятельности профессионального медиатора в соответствии с Законом Республики Казахстан "О медиации",</w:t>
      </w:r>
    </w:p>
    <w:bookmarkEnd w:id="142"/>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профессионального медиатора.</w:t>
      </w:r>
    </w:p>
    <w:p>
      <w:pPr>
        <w:spacing w:after="0"/>
        <w:ind w:left="0"/>
        <w:jc w:val="both"/>
      </w:pPr>
      <w:r>
        <w:rPr>
          <w:rFonts w:ascii="Times New Roman"/>
          <w:b w:val="false"/>
          <w:i w:val="false"/>
          <w:color w:val="000000"/>
          <w:sz w:val="28"/>
        </w:rPr>
        <w:t>
      2. Профессиональный медиатор вправе применить профессиональные вычеты по расходам, предусмотренным пунктом 3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профессионального медиатора;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профессионального медиатора.</w:t>
      </w:r>
    </w:p>
    <w:p>
      <w:pPr>
        <w:spacing w:after="0"/>
        <w:ind w:left="0"/>
        <w:jc w:val="both"/>
      </w:pPr>
      <w:r>
        <w:rPr>
          <w:rFonts w:ascii="Times New Roman"/>
          <w:b w:val="false"/>
          <w:i w:val="false"/>
          <w:color w:val="000000"/>
          <w:sz w:val="28"/>
        </w:rPr>
        <w:t>
      3. К профессиональным вычетам профессионального медиатора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профессионального медиатора;</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доходы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организацию профессиональных медиаторов,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134" w:id="143"/>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статью 183</w:t>
      </w:r>
      <w:r>
        <w:rPr>
          <w:rFonts w:ascii="Times New Roman"/>
          <w:b w:val="false"/>
          <w:i w:val="false"/>
          <w:color w:val="000000"/>
          <w:sz w:val="28"/>
        </w:rPr>
        <w:t xml:space="preserve"> изложить в следующей редакции:</w:t>
      </w:r>
    </w:p>
    <w:bookmarkEnd w:id="143"/>
    <w:p>
      <w:pPr>
        <w:spacing w:after="0"/>
        <w:ind w:left="0"/>
        <w:jc w:val="both"/>
      </w:pPr>
      <w:r>
        <w:rPr>
          <w:rFonts w:ascii="Times New Roman"/>
          <w:b w:val="false"/>
          <w:i w:val="false"/>
          <w:color w:val="000000"/>
          <w:sz w:val="28"/>
        </w:rPr>
        <w:t>
      "Статья 183. Доход индивидуального предпринимателя</w:t>
      </w:r>
    </w:p>
    <w:p>
      <w:pPr>
        <w:spacing w:after="0"/>
        <w:ind w:left="0"/>
        <w:jc w:val="both"/>
      </w:pPr>
      <w:r>
        <w:rPr>
          <w:rFonts w:ascii="Times New Roman"/>
          <w:b w:val="false"/>
          <w:i w:val="false"/>
          <w:color w:val="000000"/>
          <w:sz w:val="28"/>
        </w:rPr>
        <w:t>
      1.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2 настоящей статьи,</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доходы из иностранных источников, определенные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установленному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с учетом особенностей, установленных пунктом 3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установленному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xml:space="preserve">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с учетом особенностей, предусмотренных </w:t>
      </w:r>
      <w:r>
        <w:rPr>
          <w:rFonts w:ascii="Times New Roman"/>
          <w:b w:val="false"/>
          <w:i w:val="false"/>
          <w:color w:val="000000"/>
          <w:sz w:val="28"/>
        </w:rPr>
        <w:t>статьями 85</w:t>
      </w:r>
      <w:r>
        <w:rPr>
          <w:rFonts w:ascii="Times New Roman"/>
          <w:b w:val="false"/>
          <w:i w:val="false"/>
          <w:color w:val="000000"/>
          <w:sz w:val="28"/>
        </w:rPr>
        <w:t xml:space="preserve"> – </w:t>
      </w:r>
      <w:r>
        <w:rPr>
          <w:rFonts w:ascii="Times New Roman"/>
          <w:b w:val="false"/>
          <w:i w:val="false"/>
          <w:color w:val="000000"/>
          <w:sz w:val="28"/>
        </w:rPr>
        <w:t>98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пунктом 1</w:t>
      </w:r>
      <w:r>
        <w:rPr>
          <w:rFonts w:ascii="Times New Roman"/>
          <w:b w:val="false"/>
          <w:i w:val="false"/>
          <w:color w:val="000000"/>
          <w:sz w:val="28"/>
        </w:rPr>
        <w:t xml:space="preserve"> статьи 99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пунктом 2</w:t>
      </w:r>
      <w:r>
        <w:rPr>
          <w:rFonts w:ascii="Times New Roman"/>
          <w:b w:val="false"/>
          <w:i w:val="false"/>
          <w:color w:val="000000"/>
          <w:sz w:val="28"/>
        </w:rPr>
        <w:t xml:space="preserve"> статьи 99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xml:space="preserve">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установленному </w:t>
      </w:r>
      <w:r>
        <w:rPr>
          <w:rFonts w:ascii="Times New Roman"/>
          <w:b w:val="false"/>
          <w:i w:val="false"/>
          <w:color w:val="000000"/>
          <w:sz w:val="28"/>
        </w:rPr>
        <w:t>статьей 132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Доход индивидуального предпринимателя, применяющего специальный налоговый режим для субъектов малого бизнеса, определяется в соответствии с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w:t>
      </w:r>
    </w:p>
    <w:bookmarkStart w:name="z135" w:id="144"/>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184</w:t>
      </w:r>
      <w:r>
        <w:rPr>
          <w:rFonts w:ascii="Times New Roman"/>
          <w:b w:val="false"/>
          <w:i w:val="false"/>
          <w:color w:val="000000"/>
          <w:sz w:val="28"/>
        </w:rPr>
        <w:t>:</w:t>
      </w:r>
    </w:p>
    <w:bookmarkEnd w:id="144"/>
    <w:bookmarkStart w:name="z136"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5"/>
    <w:bookmarkStart w:name="z137" w:id="146"/>
    <w:p>
      <w:pPr>
        <w:spacing w:after="0"/>
        <w:ind w:left="0"/>
        <w:jc w:val="both"/>
      </w:pPr>
      <w:r>
        <w:rPr>
          <w:rFonts w:ascii="Times New Roman"/>
          <w:b w:val="false"/>
          <w:i w:val="false"/>
          <w:color w:val="000000"/>
          <w:sz w:val="28"/>
        </w:rPr>
        <w:t>
      подпункт 1) изложить в следующей редакции:</w:t>
      </w:r>
    </w:p>
    <w:bookmarkEnd w:id="146"/>
    <w:p>
      <w:pPr>
        <w:spacing w:after="0"/>
        <w:ind w:left="0"/>
        <w:jc w:val="both"/>
      </w:pPr>
      <w:r>
        <w:rPr>
          <w:rFonts w:ascii="Times New Roman"/>
          <w:b w:val="false"/>
          <w:i w:val="false"/>
          <w:color w:val="000000"/>
          <w:sz w:val="28"/>
        </w:rPr>
        <w:t>
      "1) доходы, полученные из источников за пределами Республики Казахстан, в том числе от реализации имущества физическим лицом, а также индивидуальным предпринимателем, применяющим специальный налоговый режим для субъектов малого бизнеса, определяемые в порядке, установленном статьей 184-1 настоящего Кодекса;";</w:t>
      </w:r>
    </w:p>
    <w:bookmarkStart w:name="z138" w:id="147"/>
    <w:p>
      <w:pPr>
        <w:spacing w:after="0"/>
        <w:ind w:left="0"/>
        <w:jc w:val="both"/>
      </w:pPr>
      <w:r>
        <w:rPr>
          <w:rFonts w:ascii="Times New Roman"/>
          <w:b w:val="false"/>
          <w:i w:val="false"/>
          <w:color w:val="000000"/>
          <w:sz w:val="28"/>
        </w:rPr>
        <w:t>
      подпункт 4) исключить;</w:t>
      </w:r>
    </w:p>
    <w:bookmarkEnd w:id="147"/>
    <w:bookmarkStart w:name="z139" w:id="148"/>
    <w:p>
      <w:pPr>
        <w:spacing w:after="0"/>
        <w:ind w:left="0"/>
        <w:jc w:val="both"/>
      </w:pPr>
      <w:r>
        <w:rPr>
          <w:rFonts w:ascii="Times New Roman"/>
          <w:b w:val="false"/>
          <w:i w:val="false"/>
          <w:color w:val="000000"/>
          <w:sz w:val="28"/>
        </w:rPr>
        <w:t>
      подпункт 6) изложить в следующей редакции:</w:t>
      </w:r>
    </w:p>
    <w:bookmarkEnd w:id="148"/>
    <w:p>
      <w:pPr>
        <w:spacing w:after="0"/>
        <w:ind w:left="0"/>
        <w:jc w:val="both"/>
      </w:pPr>
      <w:r>
        <w:rPr>
          <w:rFonts w:ascii="Times New Roman"/>
          <w:b w:val="false"/>
          <w:i w:val="false"/>
          <w:color w:val="000000"/>
          <w:sz w:val="28"/>
        </w:rPr>
        <w:t>
      "6) доходы медиаторов, за исключением профессиональных медиаторов, полученные в соответствии с законодательством Республики Казахстан о медиации, от лиц, не являющихся налоговыми агентами;";</w:t>
      </w:r>
    </w:p>
    <w:bookmarkStart w:name="z140" w:id="149"/>
    <w:p>
      <w:pPr>
        <w:spacing w:after="0"/>
        <w:ind w:left="0"/>
        <w:jc w:val="both"/>
      </w:pPr>
      <w:r>
        <w:rPr>
          <w:rFonts w:ascii="Times New Roman"/>
          <w:b w:val="false"/>
          <w:i w:val="false"/>
          <w:color w:val="000000"/>
          <w:sz w:val="28"/>
        </w:rPr>
        <w:t>
      дополнить подпунктом 8) следующего содержания:</w:t>
      </w:r>
    </w:p>
    <w:bookmarkEnd w:id="149"/>
    <w:p>
      <w:pPr>
        <w:spacing w:after="0"/>
        <w:ind w:left="0"/>
        <w:jc w:val="both"/>
      </w:pPr>
      <w:r>
        <w:rPr>
          <w:rFonts w:ascii="Times New Roman"/>
          <w:b w:val="false"/>
          <w:i w:val="false"/>
          <w:color w:val="000000"/>
          <w:sz w:val="28"/>
        </w:rPr>
        <w:t>
      "8) доход главы (члена) крестьянского или фермерского хозяйства, применяющего специальный налоговый режим для крестьянских или фермерских хозяйств, определяемый по доле главы (члена) крестьянского или фермерского хозяйства в доходе крестьянского или фермерского хозяйства в соответствии с договором о совместной деятельности.";</w:t>
      </w:r>
    </w:p>
    <w:bookmarkStart w:name="z141" w:id="150"/>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50"/>
    <w:p>
      <w:pPr>
        <w:spacing w:after="0"/>
        <w:ind w:left="0"/>
        <w:jc w:val="both"/>
      </w:pP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 предусмотренного статьей 187-7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271" w:id="15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главу 20</w:t>
      </w:r>
      <w:r>
        <w:rPr>
          <w:rFonts w:ascii="Times New Roman"/>
          <w:b w:val="false"/>
          <w:i w:val="false"/>
          <w:color w:val="000000"/>
          <w:sz w:val="28"/>
        </w:rPr>
        <w:t xml:space="preserve"> дополнить статьей 184-1 следующего содержания:</w:t>
      </w:r>
    </w:p>
    <w:bookmarkEnd w:id="151"/>
    <w:p>
      <w:pPr>
        <w:spacing w:after="0"/>
        <w:ind w:left="0"/>
        <w:jc w:val="both"/>
      </w:pPr>
      <w:r>
        <w:rPr>
          <w:rFonts w:ascii="Times New Roman"/>
          <w:b w:val="false"/>
          <w:i w:val="false"/>
          <w:color w:val="000000"/>
          <w:sz w:val="28"/>
        </w:rPr>
        <w:t>
      "Статья 184-1.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p>
    <w:p>
      <w:pPr>
        <w:spacing w:after="0"/>
        <w:ind w:left="0"/>
        <w:jc w:val="both"/>
      </w:pPr>
      <w:r>
        <w:rPr>
          <w:rFonts w:ascii="Times New Roman"/>
          <w:b w:val="false"/>
          <w:i w:val="false"/>
          <w:color w:val="000000"/>
          <w:sz w:val="28"/>
        </w:rPr>
        <w:t>
      1. Если иное не установлено настоящей статьей, доходом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полученным из источников за пределами Республики Казахстан, является стоимость реализации имущества.</w:t>
      </w:r>
    </w:p>
    <w:p>
      <w:pPr>
        <w:spacing w:after="0"/>
        <w:ind w:left="0"/>
        <w:jc w:val="both"/>
      </w:pPr>
      <w:r>
        <w:rPr>
          <w:rFonts w:ascii="Times New Roman"/>
          <w:b w:val="false"/>
          <w:i w:val="false"/>
          <w:color w:val="000000"/>
          <w:sz w:val="28"/>
        </w:rPr>
        <w:t>
      2.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pPr>
        <w:spacing w:after="0"/>
        <w:ind w:left="0"/>
        <w:jc w:val="both"/>
      </w:pPr>
      <w:r>
        <w:rPr>
          <w:rFonts w:ascii="Times New Roman"/>
          <w:b w:val="false"/>
          <w:i w:val="false"/>
          <w:color w:val="000000"/>
          <w:sz w:val="28"/>
        </w:rPr>
        <w:t>
      1) находящегося за пределами Республики Казахстан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2) находящегося за пределами Республики Казахстан имущества,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Start w:name="z309" w:id="152"/>
    <w:p>
      <w:pPr>
        <w:spacing w:after="0"/>
        <w:ind w:left="0"/>
        <w:jc w:val="both"/>
      </w:pPr>
      <w:r>
        <w:rPr>
          <w:rFonts w:ascii="Times New Roman"/>
          <w:b w:val="false"/>
          <w:i w:val="false"/>
          <w:color w:val="000000"/>
          <w:sz w:val="28"/>
        </w:rPr>
        <w:t>
      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p>
    <w:bookmarkEnd w:id="152"/>
    <w:p>
      <w:pPr>
        <w:spacing w:after="0"/>
        <w:ind w:left="0"/>
        <w:jc w:val="both"/>
      </w:pPr>
      <w:r>
        <w:rPr>
          <w:rFonts w:ascii="Times New Roman"/>
          <w:b w:val="false"/>
          <w:i w:val="false"/>
          <w:color w:val="000000"/>
          <w:sz w:val="28"/>
        </w:rPr>
        <w:t>
      4.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pPr>
        <w:spacing w:after="0"/>
        <w:ind w:left="0"/>
        <w:jc w:val="both"/>
      </w:pPr>
      <w:r>
        <w:rPr>
          <w:rFonts w:ascii="Times New Roman"/>
          <w:b w:val="false"/>
          <w:i w:val="false"/>
          <w:color w:val="000000"/>
          <w:sz w:val="28"/>
        </w:rPr>
        <w:t>
      5.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pPr>
        <w:spacing w:after="0"/>
        <w:ind w:left="0"/>
        <w:jc w:val="both"/>
      </w:pPr>
      <w:r>
        <w:rPr>
          <w:rFonts w:ascii="Times New Roman"/>
          <w:b w:val="false"/>
          <w:i w:val="false"/>
          <w:color w:val="000000"/>
          <w:sz w:val="28"/>
        </w:rPr>
        <w:t>
      6.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p>
      <w:pPr>
        <w:spacing w:after="0"/>
        <w:ind w:left="0"/>
        <w:jc w:val="both"/>
      </w:pPr>
      <w:r>
        <w:rPr>
          <w:rFonts w:ascii="Times New Roman"/>
          <w:b w:val="false"/>
          <w:i w:val="false"/>
          <w:color w:val="000000"/>
          <w:sz w:val="28"/>
        </w:rPr>
        <w:t>
      8. Положения пунктов 4, 5 и 6 настоящей статьи не применяются в случае, если доходы, указанные в пунктах 4, 5 и 6 настоящей статьи, получены из источников в государстве с льготным налогообложением.</w:t>
      </w:r>
    </w:p>
    <w:p>
      <w:pPr>
        <w:spacing w:after="0"/>
        <w:ind w:left="0"/>
        <w:jc w:val="both"/>
      </w:pPr>
      <w:r>
        <w:rPr>
          <w:rFonts w:ascii="Times New Roman"/>
          <w:b w:val="false"/>
          <w:i w:val="false"/>
          <w:color w:val="000000"/>
          <w:sz w:val="28"/>
        </w:rPr>
        <w:t>
      9. Положения пунктов 2, 4, 5 и 6 настоящей статьи применяются на основании следующих документов, подтверждающих:</w:t>
      </w:r>
    </w:p>
    <w:p>
      <w:pPr>
        <w:spacing w:after="0"/>
        <w:ind w:left="0"/>
        <w:jc w:val="both"/>
      </w:pPr>
      <w:r>
        <w:rPr>
          <w:rFonts w:ascii="Times New Roman"/>
          <w:b w:val="false"/>
          <w:i w:val="false"/>
          <w:color w:val="000000"/>
          <w:sz w:val="28"/>
        </w:rPr>
        <w:t>
      1) стоимость приобретения имущества (стоимость вклада);</w:t>
      </w:r>
    </w:p>
    <w:p>
      <w:pPr>
        <w:spacing w:after="0"/>
        <w:ind w:left="0"/>
        <w:jc w:val="both"/>
      </w:pPr>
      <w:r>
        <w:rPr>
          <w:rFonts w:ascii="Times New Roman"/>
          <w:b w:val="false"/>
          <w:i w:val="false"/>
          <w:color w:val="000000"/>
          <w:sz w:val="28"/>
        </w:rPr>
        <w:t>
      2) стоимость реализации имущества;</w:t>
      </w:r>
    </w:p>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bookmarkStart w:name="z143" w:id="153"/>
    <w:p>
      <w:pPr>
        <w:spacing w:after="0"/>
        <w:ind w:left="0"/>
        <w:jc w:val="both"/>
      </w:pPr>
      <w:r>
        <w:rPr>
          <w:rFonts w:ascii="Times New Roman"/>
          <w:b w:val="false"/>
          <w:i w:val="false"/>
          <w:color w:val="000000"/>
          <w:sz w:val="28"/>
        </w:rPr>
        <w:t xml:space="preserve">
      62) заголовок </w:t>
      </w:r>
      <w:r>
        <w:rPr>
          <w:rFonts w:ascii="Times New Roman"/>
          <w:b w:val="false"/>
          <w:i w:val="false"/>
          <w:color w:val="000000"/>
          <w:sz w:val="28"/>
        </w:rPr>
        <w:t>главы 21</w:t>
      </w:r>
      <w:r>
        <w:rPr>
          <w:rFonts w:ascii="Times New Roman"/>
          <w:b w:val="false"/>
          <w:i w:val="false"/>
          <w:color w:val="000000"/>
          <w:sz w:val="28"/>
        </w:rPr>
        <w:t xml:space="preserve"> исключить; </w:t>
      </w:r>
    </w:p>
    <w:bookmarkEnd w:id="153"/>
    <w:bookmarkStart w:name="z261"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185</w:t>
      </w:r>
      <w:r>
        <w:rPr>
          <w:rFonts w:ascii="Times New Roman"/>
          <w:b w:val="false"/>
          <w:i w:val="false"/>
          <w:color w:val="000000"/>
          <w:sz w:val="28"/>
        </w:rPr>
        <w:t>:</w:t>
      </w:r>
    </w:p>
    <w:bookmarkEnd w:id="154"/>
    <w:bookmarkStart w:name="z144" w:id="1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bookmarkStart w:name="z146" w:id="15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статьи 186</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исключить;</w:t>
      </w:r>
    </w:p>
    <w:bookmarkEnd w:id="156"/>
    <w:bookmarkStart w:name="z147" w:id="157"/>
    <w:p>
      <w:pPr>
        <w:spacing w:after="0"/>
        <w:ind w:left="0"/>
        <w:jc w:val="both"/>
      </w:pPr>
      <w:r>
        <w:rPr>
          <w:rFonts w:ascii="Times New Roman"/>
          <w:b w:val="false"/>
          <w:i w:val="false"/>
          <w:color w:val="000000"/>
          <w:sz w:val="28"/>
        </w:rPr>
        <w:t>
      64) дополнить главой 21-1 следующего содержания:</w:t>
      </w:r>
    </w:p>
    <w:bookmarkEnd w:id="157"/>
    <w:p>
      <w:pPr>
        <w:spacing w:after="0"/>
        <w:ind w:left="0"/>
        <w:jc w:val="both"/>
      </w:pPr>
      <w:r>
        <w:rPr>
          <w:rFonts w:ascii="Times New Roman"/>
          <w:b w:val="false"/>
          <w:i w:val="false"/>
          <w:color w:val="000000"/>
          <w:sz w:val="28"/>
        </w:rPr>
        <w:t>
      "Глава 21-1. Декларации физических лиц</w:t>
      </w:r>
    </w:p>
    <w:p>
      <w:pPr>
        <w:spacing w:after="0"/>
        <w:ind w:left="0"/>
        <w:jc w:val="both"/>
      </w:pPr>
      <w:r>
        <w:rPr>
          <w:rFonts w:ascii="Times New Roman"/>
          <w:b w:val="false"/>
          <w:i w:val="false"/>
          <w:color w:val="000000"/>
          <w:sz w:val="28"/>
        </w:rPr>
        <w:t>
      Параграф 1. Декларация об активах и обязательствах</w:t>
      </w:r>
    </w:p>
    <w:p>
      <w:pPr>
        <w:spacing w:after="0"/>
        <w:ind w:left="0"/>
        <w:jc w:val="both"/>
      </w:pPr>
      <w:r>
        <w:rPr>
          <w:rFonts w:ascii="Times New Roman"/>
          <w:b w:val="false"/>
          <w:i w:val="false"/>
          <w:color w:val="000000"/>
          <w:sz w:val="28"/>
        </w:rPr>
        <w:t>
      Статья 187-1. Декларация об активах и обязательствах</w:t>
      </w:r>
    </w:p>
    <w:p>
      <w:pPr>
        <w:spacing w:after="0"/>
        <w:ind w:left="0"/>
        <w:jc w:val="both"/>
      </w:pPr>
      <w:r>
        <w:rPr>
          <w:rFonts w:ascii="Times New Roman"/>
          <w:b w:val="false"/>
          <w:i w:val="false"/>
          <w:color w:val="000000"/>
          <w:sz w:val="28"/>
        </w:rPr>
        <w:t>
      1. Лица, указанные в настоящей статье,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pPr>
        <w:spacing w:after="0"/>
        <w:ind w:left="0"/>
        <w:jc w:val="both"/>
      </w:pPr>
      <w:r>
        <w:rPr>
          <w:rFonts w:ascii="Times New Roman"/>
          <w:b w:val="false"/>
          <w:i w:val="false"/>
          <w:color w:val="000000"/>
          <w:sz w:val="28"/>
        </w:rPr>
        <w:t>
      2. Декларация об активах и обязательствах представляется следующим физическим лицом, являющимся на 1 января года представления декларации об активах и обязательствах:</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в случаях, определенных пунктом 3 настоящей статьи;</w:t>
      </w:r>
    </w:p>
    <w:p>
      <w:pPr>
        <w:spacing w:after="0"/>
        <w:ind w:left="0"/>
        <w:jc w:val="both"/>
      </w:pPr>
      <w:r>
        <w:rPr>
          <w:rFonts w:ascii="Times New Roman"/>
          <w:b w:val="false"/>
          <w:i w:val="false"/>
          <w:color w:val="000000"/>
          <w:sz w:val="28"/>
        </w:rPr>
        <w:t>
      3) одним из законных представителей любого из следующих лиц:</w:t>
      </w:r>
    </w:p>
    <w:p>
      <w:pPr>
        <w:spacing w:after="0"/>
        <w:ind w:left="0"/>
        <w:jc w:val="both"/>
      </w:pP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4 настоящей статьи;</w:t>
      </w:r>
    </w:p>
    <w:p>
      <w:pPr>
        <w:spacing w:after="0"/>
        <w:ind w:left="0"/>
        <w:jc w:val="both"/>
      </w:pPr>
      <w:r>
        <w:rPr>
          <w:rFonts w:ascii="Times New Roman"/>
          <w:b w:val="false"/>
          <w:i w:val="false"/>
          <w:color w:val="000000"/>
          <w:sz w:val="28"/>
        </w:rPr>
        <w:t>
      совершеннолетнего лица, которое признано недееспособным, ограниченно дееспособным и относится к категории лиц, указанных в подпунктах 1) и 2) настоящего пункта.</w:t>
      </w:r>
    </w:p>
    <w:p>
      <w:pPr>
        <w:spacing w:after="0"/>
        <w:ind w:left="0"/>
        <w:jc w:val="both"/>
      </w:pPr>
      <w:r>
        <w:rPr>
          <w:rFonts w:ascii="Times New Roman"/>
          <w:b w:val="false"/>
          <w:i w:val="false"/>
          <w:color w:val="000000"/>
          <w:sz w:val="28"/>
        </w:rPr>
        <w:t>
      3. Лица, указанные в подпункте 2) пункта 2 настоящей статьи, представляют декларацию об активах и обязательствах в случае:</w:t>
      </w:r>
    </w:p>
    <w:p>
      <w:pPr>
        <w:spacing w:after="0"/>
        <w:ind w:left="0"/>
        <w:jc w:val="both"/>
      </w:pPr>
      <w:r>
        <w:rPr>
          <w:rFonts w:ascii="Times New Roman"/>
          <w:b w:val="false"/>
          <w:i w:val="false"/>
          <w:color w:val="000000"/>
          <w:sz w:val="28"/>
        </w:rPr>
        <w:t>
      1) наличия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на территории Республики Казахстан;</w:t>
      </w:r>
    </w:p>
    <w:p>
      <w:pPr>
        <w:spacing w:after="0"/>
        <w:ind w:left="0"/>
        <w:jc w:val="both"/>
      </w:pPr>
      <w:r>
        <w:rPr>
          <w:rFonts w:ascii="Times New Roman"/>
          <w:b w:val="false"/>
          <w:i w:val="false"/>
          <w:color w:val="000000"/>
          <w:sz w:val="28"/>
        </w:rPr>
        <w:t>
      2) наличия по состоянию на 31 декабря года, предшествующего году представления декларации об активах и обязательствах, доли участия в жилищном строительстве на территории Республики Казахстан;</w:t>
      </w:r>
    </w:p>
    <w:p>
      <w:pPr>
        <w:spacing w:after="0"/>
        <w:ind w:left="0"/>
        <w:jc w:val="both"/>
      </w:pPr>
      <w:r>
        <w:rPr>
          <w:rFonts w:ascii="Times New Roman"/>
          <w:b w:val="false"/>
          <w:i w:val="false"/>
          <w:color w:val="000000"/>
          <w:sz w:val="28"/>
        </w:rPr>
        <w:t>
      3) возникновения обязанности по представлению декларации об активах и обязательствах, декларации о доходах и имуществе в соответствии с законами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4. Лица, указанные в подпункте 3) пункта 2 настоящей статьи, представляют декларацию об активах и обязательствах за лицо, указанное в абзаце втором подпункта 3) пункта 2 настоящей статьи, при наступлении у данного лица любого из следующих случаев:</w:t>
      </w:r>
    </w:p>
    <w:p>
      <w:pPr>
        <w:spacing w:after="0"/>
        <w:ind w:left="0"/>
        <w:jc w:val="both"/>
      </w:pPr>
      <w:r>
        <w:rPr>
          <w:rFonts w:ascii="Times New Roman"/>
          <w:b w:val="false"/>
          <w:i w:val="false"/>
          <w:color w:val="000000"/>
          <w:sz w:val="28"/>
        </w:rPr>
        <w:t>
      1) наличие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(за исключением имущества, находящегося на праве общей совместной собственности на приватизированное жилье), в том числе за пределами Республики Казахстан;</w:t>
      </w:r>
    </w:p>
    <w:p>
      <w:pPr>
        <w:spacing w:after="0"/>
        <w:ind w:left="0"/>
        <w:jc w:val="both"/>
      </w:pPr>
      <w:r>
        <w:rPr>
          <w:rFonts w:ascii="Times New Roman"/>
          <w:b w:val="false"/>
          <w:i w:val="false"/>
          <w:color w:val="000000"/>
          <w:sz w:val="28"/>
        </w:rPr>
        <w:t>
      2) наличие по состоянию на 31 декабря года, предшествующего году представления декларации об активах и обязательствах,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3) наличие по состоянию на 31 декабря года, предшествующего году представления декларации об активах и обязательствах,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 физического лица;</w:t>
      </w:r>
    </w:p>
    <w:p>
      <w:pPr>
        <w:spacing w:after="0"/>
        <w:ind w:left="0"/>
        <w:jc w:val="both"/>
      </w:pPr>
      <w:r>
        <w:rPr>
          <w:rFonts w:ascii="Times New Roman"/>
          <w:b w:val="false"/>
          <w:i w:val="false"/>
          <w:color w:val="000000"/>
          <w:sz w:val="28"/>
        </w:rPr>
        <w:t>
      4) наличие по состоянию на 31 декабря года, предшествующего году представления декларации об активах и обязательствах, суммы задолженности других лиц перед данным лицом (дебиторской задолженности) и (или) задолженности данного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w:t>
      </w:r>
    </w:p>
    <w:p>
      <w:pPr>
        <w:spacing w:after="0"/>
        <w:ind w:left="0"/>
        <w:jc w:val="both"/>
      </w:pPr>
      <w:r>
        <w:rPr>
          <w:rFonts w:ascii="Times New Roman"/>
          <w:b w:val="false"/>
          <w:i w:val="false"/>
          <w:color w:val="000000"/>
          <w:sz w:val="28"/>
        </w:rPr>
        <w:t>
      5. Декларация об активах и обязательствах подразделяется на следующие виды:</w:t>
      </w:r>
    </w:p>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p>
      <w:pPr>
        <w:spacing w:after="0"/>
        <w:ind w:left="0"/>
        <w:jc w:val="both"/>
      </w:pPr>
      <w:r>
        <w:rPr>
          <w:rFonts w:ascii="Times New Roman"/>
          <w:b w:val="false"/>
          <w:i w:val="false"/>
          <w:color w:val="000000"/>
          <w:sz w:val="28"/>
        </w:rPr>
        <w:t xml:space="preserve">
      2) очередная – декларация об активах и обязательствах, представляемая физическим лицом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p>
      <w:pPr>
        <w:spacing w:after="0"/>
        <w:ind w:left="0"/>
        <w:jc w:val="both"/>
      </w:pPr>
      <w:r>
        <w:rPr>
          <w:rFonts w:ascii="Times New Roman"/>
          <w:b w:val="false"/>
          <w:i w:val="false"/>
          <w:color w:val="000000"/>
          <w:sz w:val="28"/>
        </w:rPr>
        <w:t>
      6. Декларация об активах и обязательствах представляется один раз, за исключением представления:</w:t>
      </w:r>
    </w:p>
    <w:p>
      <w:pPr>
        <w:spacing w:after="0"/>
        <w:ind w:left="0"/>
        <w:jc w:val="both"/>
      </w:pPr>
      <w:r>
        <w:rPr>
          <w:rFonts w:ascii="Times New Roman"/>
          <w:b w:val="false"/>
          <w:i w:val="false"/>
          <w:color w:val="000000"/>
          <w:sz w:val="28"/>
        </w:rPr>
        <w:t xml:space="preserve">
      1) лицами,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187-2. Особенности составления декларации об активах и </w:t>
      </w:r>
    </w:p>
    <w:p>
      <w:pPr>
        <w:spacing w:after="0"/>
        <w:ind w:left="0"/>
        <w:jc w:val="both"/>
      </w:pPr>
      <w:r>
        <w:rPr>
          <w:rFonts w:ascii="Times New Roman"/>
          <w:b w:val="false"/>
          <w:i w:val="false"/>
          <w:color w:val="000000"/>
          <w:sz w:val="28"/>
        </w:rPr>
        <w:t>
      обязательствах</w:t>
      </w:r>
    </w:p>
    <w:p>
      <w:pPr>
        <w:spacing w:after="0"/>
        <w:ind w:left="0"/>
        <w:jc w:val="both"/>
      </w:pPr>
      <w:r>
        <w:rPr>
          <w:rFonts w:ascii="Times New Roman"/>
          <w:b w:val="false"/>
          <w:i w:val="false"/>
          <w:color w:val="000000"/>
          <w:sz w:val="28"/>
        </w:rPr>
        <w:t>
      1. Декларация об активах и обязательствах составляется с учетом следующих требований:</w:t>
      </w:r>
    </w:p>
    <w:bookmarkStart w:name="z310" w:id="158"/>
    <w:p>
      <w:pPr>
        <w:spacing w:after="0"/>
        <w:ind w:left="0"/>
        <w:jc w:val="both"/>
      </w:pPr>
      <w:r>
        <w:rPr>
          <w:rFonts w:ascii="Times New Roman"/>
          <w:b w:val="false"/>
          <w:i w:val="false"/>
          <w:color w:val="000000"/>
          <w:sz w:val="28"/>
        </w:rPr>
        <w:t>
      1) наличные деньги, за исключением денег,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указываются в сумме, не превышающей предел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bookmarkEnd w:id="158"/>
    <w:bookmarkStart w:name="z311" w:id="159"/>
    <w:p>
      <w:pPr>
        <w:spacing w:after="0"/>
        <w:ind w:left="0"/>
        <w:jc w:val="both"/>
      </w:pPr>
      <w:r>
        <w:rPr>
          <w:rFonts w:ascii="Times New Roman"/>
          <w:b w:val="false"/>
          <w:i w:val="false"/>
          <w:color w:val="000000"/>
          <w:sz w:val="28"/>
        </w:rPr>
        <w:t>
      2) дебиторская и (или) кредиторская задолженность,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указывается в случае превышения суммы, равной 500-кратному минимальному размеру заработной платы, установленному законом о республиканском бюджете и действующему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w:t>
      </w:r>
    </w:p>
    <w:bookmarkEnd w:id="159"/>
    <w:p>
      <w:pPr>
        <w:spacing w:after="0"/>
        <w:ind w:left="0"/>
        <w:jc w:val="both"/>
      </w:pPr>
      <w:r>
        <w:rPr>
          <w:rFonts w:ascii="Times New Roman"/>
          <w:b w:val="false"/>
          <w:i w:val="false"/>
          <w:color w:val="000000"/>
          <w:sz w:val="28"/>
        </w:rPr>
        <w:t>
      2. В декларации об активах и обязательствах по желанию физического лица может быть указано другое имущество с учетом следующих требований:</w:t>
      </w:r>
    </w:p>
    <w:p>
      <w:pPr>
        <w:spacing w:after="0"/>
        <w:ind w:left="0"/>
        <w:jc w:val="both"/>
      </w:pPr>
      <w:r>
        <w:rPr>
          <w:rFonts w:ascii="Times New Roman"/>
          <w:b w:val="false"/>
          <w:i w:val="false"/>
          <w:color w:val="000000"/>
          <w:sz w:val="28"/>
        </w:rPr>
        <w:t>
      1) биологические активы указываются при наличии ветеринарного паспорта или иного документа, подтверждающего право собственности на такие активы;</w:t>
      </w:r>
    </w:p>
    <w:bookmarkStart w:name="z312" w:id="160"/>
    <w:p>
      <w:pPr>
        <w:spacing w:after="0"/>
        <w:ind w:left="0"/>
        <w:jc w:val="both"/>
      </w:pPr>
      <w:r>
        <w:rPr>
          <w:rFonts w:ascii="Times New Roman"/>
          <w:b w:val="false"/>
          <w:i w:val="false"/>
          <w:color w:val="000000"/>
          <w:sz w:val="28"/>
        </w:rPr>
        <w:t>
      2) культурные ценности указываются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w:t>
      </w:r>
    </w:p>
    <w:bookmarkEnd w:id="160"/>
    <w:p>
      <w:pPr>
        <w:spacing w:after="0"/>
        <w:ind w:left="0"/>
        <w:jc w:val="both"/>
      </w:pPr>
      <w:r>
        <w:rPr>
          <w:rFonts w:ascii="Times New Roman"/>
          <w:b w:val="false"/>
          <w:i w:val="false"/>
          <w:color w:val="000000"/>
          <w:sz w:val="28"/>
        </w:rPr>
        <w:t>
      3)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pPr>
        <w:spacing w:after="0"/>
        <w:ind w:left="0"/>
        <w:jc w:val="both"/>
      </w:pPr>
      <w:r>
        <w:rPr>
          <w:rFonts w:ascii="Times New Roman"/>
          <w:b w:val="false"/>
          <w:i w:val="false"/>
          <w:color w:val="000000"/>
          <w:sz w:val="28"/>
        </w:rPr>
        <w:t>
      4) прочее имущество, не указанное в подпунктах 1), 2) и 3) настоящего пункта,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p>
      <w:pPr>
        <w:spacing w:after="0"/>
        <w:ind w:left="0"/>
        <w:jc w:val="both"/>
      </w:pPr>
      <w:r>
        <w:rPr>
          <w:rFonts w:ascii="Times New Roman"/>
          <w:b w:val="false"/>
          <w:i w:val="false"/>
          <w:color w:val="000000"/>
          <w:sz w:val="28"/>
        </w:rPr>
        <w:t xml:space="preserve">
      Статья 187-3. Сроки представления декларации об активах и </w:t>
      </w:r>
    </w:p>
    <w:p>
      <w:pPr>
        <w:spacing w:after="0"/>
        <w:ind w:left="0"/>
        <w:jc w:val="both"/>
      </w:pPr>
      <w:r>
        <w:rPr>
          <w:rFonts w:ascii="Times New Roman"/>
          <w:b w:val="false"/>
          <w:i w:val="false"/>
          <w:color w:val="000000"/>
          <w:sz w:val="28"/>
        </w:rPr>
        <w:t>
      обязательствах</w:t>
      </w:r>
    </w:p>
    <w:p>
      <w:pPr>
        <w:spacing w:after="0"/>
        <w:ind w:left="0"/>
        <w:jc w:val="both"/>
      </w:pPr>
      <w:r>
        <w:rPr>
          <w:rFonts w:ascii="Times New Roman"/>
          <w:b w:val="false"/>
          <w:i w:val="false"/>
          <w:color w:val="000000"/>
          <w:sz w:val="28"/>
        </w:rPr>
        <w:t xml:space="preserve">
      Декларация об активах и обязательствах, если иное не установлено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1) в случае представления на бумажном носителе – не позднее 15 июля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2) в случае представления в электронном виде – не позднее 15 сентября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Параграф 2. Декларация о доходах и имуществе</w:t>
      </w:r>
    </w:p>
    <w:p>
      <w:pPr>
        <w:spacing w:after="0"/>
        <w:ind w:left="0"/>
        <w:jc w:val="both"/>
      </w:pPr>
      <w:r>
        <w:rPr>
          <w:rFonts w:ascii="Times New Roman"/>
          <w:b w:val="false"/>
          <w:i w:val="false"/>
          <w:color w:val="000000"/>
          <w:sz w:val="28"/>
        </w:rPr>
        <w:t>
      Статья 187-4. Декларация о доходах и имуществе</w:t>
      </w:r>
    </w:p>
    <w:p>
      <w:pPr>
        <w:spacing w:after="0"/>
        <w:ind w:left="0"/>
        <w:jc w:val="both"/>
      </w:pPr>
      <w:r>
        <w:rPr>
          <w:rFonts w:ascii="Times New Roman"/>
          <w:b w:val="false"/>
          <w:i w:val="false"/>
          <w:color w:val="000000"/>
          <w:sz w:val="28"/>
        </w:rPr>
        <w:t>
      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имуществе, являлось:</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в случаях, определенных пунктом 2 настоящей статьи;</w:t>
      </w:r>
    </w:p>
    <w:p>
      <w:pPr>
        <w:spacing w:after="0"/>
        <w:ind w:left="0"/>
        <w:jc w:val="both"/>
      </w:pPr>
      <w:r>
        <w:rPr>
          <w:rFonts w:ascii="Times New Roman"/>
          <w:b w:val="false"/>
          <w:i w:val="false"/>
          <w:color w:val="000000"/>
          <w:sz w:val="28"/>
        </w:rPr>
        <w:t>
      3) одним из законных представителей любого из следующих лиц:</w:t>
      </w:r>
    </w:p>
    <w:p>
      <w:pPr>
        <w:spacing w:after="0"/>
        <w:ind w:left="0"/>
        <w:jc w:val="both"/>
      </w:pP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3 настоящей статьи;</w:t>
      </w:r>
    </w:p>
    <w:p>
      <w:pPr>
        <w:spacing w:after="0"/>
        <w:ind w:left="0"/>
        <w:jc w:val="both"/>
      </w:pPr>
      <w:r>
        <w:rPr>
          <w:rFonts w:ascii="Times New Roman"/>
          <w:b w:val="false"/>
          <w:i w:val="false"/>
          <w:color w:val="000000"/>
          <w:sz w:val="28"/>
        </w:rPr>
        <w:t>
      совершеннолетнего лица, которое признано недееспособным, ограниченно дееспособным и относится к категории лиц, указанных в подпунктах 1) и 2) настоящего пункта.</w:t>
      </w:r>
    </w:p>
    <w:p>
      <w:pPr>
        <w:spacing w:after="0"/>
        <w:ind w:left="0"/>
        <w:jc w:val="both"/>
      </w:pPr>
      <w:r>
        <w:rPr>
          <w:rFonts w:ascii="Times New Roman"/>
          <w:b w:val="false"/>
          <w:i w:val="false"/>
          <w:color w:val="000000"/>
          <w:sz w:val="28"/>
        </w:rPr>
        <w:t>
      2. Лица, указанные в подпункте 2) пункта 1 настоящей статьи, представляют декларацию о доходах и имуществе, в случае если:</w:t>
      </w:r>
    </w:p>
    <w:p>
      <w:pPr>
        <w:spacing w:after="0"/>
        <w:ind w:left="0"/>
        <w:jc w:val="both"/>
      </w:pPr>
      <w:r>
        <w:rPr>
          <w:rFonts w:ascii="Times New Roman"/>
          <w:b w:val="false"/>
          <w:i w:val="false"/>
          <w:color w:val="000000"/>
          <w:sz w:val="28"/>
        </w:rPr>
        <w:t>
      1) получили в отчетном налоговом периоде из источников в Республике Казахстан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2) являлись лицами, на которых возложена обязанность по представлению декларации об активах и обязательствах, декларации о доходах и имуществе в соответствии с законами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В случае возникновения обязательства по уплате индивидуального подоходного налога с доходов, подлежащих налогообложению физическим лицом самостоятельно, полученных в отчетном налоговом периоде, уплата индивидуального подоходного налога такими лицами осуществляется в порядке и сроки, установленные подпунктом 2) пункта 1 статьи 179 настоящего Кодекса.</w:t>
      </w:r>
    </w:p>
    <w:p>
      <w:pPr>
        <w:spacing w:after="0"/>
        <w:ind w:left="0"/>
        <w:jc w:val="both"/>
      </w:pPr>
      <w:r>
        <w:rPr>
          <w:rFonts w:ascii="Times New Roman"/>
          <w:b w:val="false"/>
          <w:i w:val="false"/>
          <w:color w:val="000000"/>
          <w:sz w:val="28"/>
        </w:rPr>
        <w:t>
      3. Лица, указанные в подпункте 3) пункта 1 настоящей статьи, представляют декларацию о доходах и имуществе за лицо, указанное в абзаце втором подпункта 3) пункта 1 настоящей статьи, при наступлении у данного лица любого из следующих случаев:</w:t>
      </w:r>
    </w:p>
    <w:p>
      <w:pPr>
        <w:spacing w:after="0"/>
        <w:ind w:left="0"/>
        <w:jc w:val="both"/>
      </w:pPr>
      <w:r>
        <w:rPr>
          <w:rFonts w:ascii="Times New Roman"/>
          <w:b w:val="false"/>
          <w:i w:val="false"/>
          <w:color w:val="000000"/>
          <w:sz w:val="28"/>
        </w:rPr>
        <w:t>
      1) получение в отчетном налоговом периоде доходов, в том числе за пределами Республики Казахстан, за исключением доходов в виде:</w:t>
      </w:r>
    </w:p>
    <w:p>
      <w:pPr>
        <w:spacing w:after="0"/>
        <w:ind w:left="0"/>
        <w:jc w:val="both"/>
      </w:pPr>
      <w:r>
        <w:rPr>
          <w:rFonts w:ascii="Times New Roman"/>
          <w:b w:val="false"/>
          <w:i w:val="false"/>
          <w:color w:val="000000"/>
          <w:sz w:val="28"/>
        </w:rPr>
        <w:t>
      государственной адресной социальной помощи;</w:t>
      </w:r>
    </w:p>
    <w:p>
      <w:pPr>
        <w:spacing w:after="0"/>
        <w:ind w:left="0"/>
        <w:jc w:val="both"/>
      </w:pPr>
      <w:r>
        <w:rPr>
          <w:rFonts w:ascii="Times New Roman"/>
          <w:b w:val="false"/>
          <w:i w:val="false"/>
          <w:color w:val="000000"/>
          <w:sz w:val="28"/>
        </w:rPr>
        <w:t>
      пособий, компенсаций, стипендий, выплачиваемых за счет средств бюджета;</w:t>
      </w:r>
    </w:p>
    <w:p>
      <w:pPr>
        <w:spacing w:after="0"/>
        <w:ind w:left="0"/>
        <w:jc w:val="both"/>
      </w:pPr>
      <w:r>
        <w:rPr>
          <w:rFonts w:ascii="Times New Roman"/>
          <w:b w:val="false"/>
          <w:i w:val="false"/>
          <w:color w:val="000000"/>
          <w:sz w:val="28"/>
        </w:rPr>
        <w:t>
      социальных выплат из государственного фонда социального страхования;</w:t>
      </w:r>
    </w:p>
    <w:p>
      <w:pPr>
        <w:spacing w:after="0"/>
        <w:ind w:left="0"/>
        <w:jc w:val="both"/>
      </w:pPr>
      <w:r>
        <w:rPr>
          <w:rFonts w:ascii="Times New Roman"/>
          <w:b w:val="false"/>
          <w:i w:val="false"/>
          <w:color w:val="000000"/>
          <w:sz w:val="28"/>
        </w:rPr>
        <w:t>
      вознаграждений по вкладам в банках и организациях, осуществляющих отдельные виды банковских операций на основании лицензии;</w:t>
      </w:r>
    </w:p>
    <w:p>
      <w:pPr>
        <w:spacing w:after="0"/>
        <w:ind w:left="0"/>
        <w:jc w:val="both"/>
      </w:pPr>
      <w:r>
        <w:rPr>
          <w:rFonts w:ascii="Times New Roman"/>
          <w:b w:val="false"/>
          <w:i w:val="false"/>
          <w:color w:val="000000"/>
          <w:sz w:val="28"/>
        </w:rPr>
        <w:t>
      премий по вкладам в жилищные строительные сбережения, выплачиваемым за счет средств бюджета в размерах, установленных законодательством Республики Казахстан;</w:t>
      </w:r>
    </w:p>
    <w:bookmarkStart w:name="z313" w:id="161"/>
    <w:p>
      <w:pPr>
        <w:spacing w:after="0"/>
        <w:ind w:left="0"/>
        <w:jc w:val="both"/>
      </w:pPr>
      <w:r>
        <w:rPr>
          <w:rFonts w:ascii="Times New Roman"/>
          <w:b w:val="false"/>
          <w:i w:val="false"/>
          <w:color w:val="000000"/>
          <w:sz w:val="28"/>
        </w:rPr>
        <w:t>
      премий государства по образовательным накопительным вкладам, выплачиваемым за счет средств бюджета в размерах, установленных Законом Республики Казахстан "О Государственной образовательной накопительной системе";</w:t>
      </w:r>
    </w:p>
    <w:bookmarkEnd w:id="161"/>
    <w:p>
      <w:pPr>
        <w:spacing w:after="0"/>
        <w:ind w:left="0"/>
        <w:jc w:val="both"/>
      </w:pPr>
      <w:r>
        <w:rPr>
          <w:rFonts w:ascii="Times New Roman"/>
          <w:b w:val="false"/>
          <w:i w:val="false"/>
          <w:color w:val="000000"/>
          <w:sz w:val="28"/>
        </w:rPr>
        <w:t>
      2) отчуждение и (или) приобретение, и (или) получение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3) приобретение и (или) уступка права требования, и (или) получение безвозмездно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4) наличие по состоянию на 31 декабря отчетного налогового периода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bookmarkStart w:name="z314" w:id="162"/>
    <w:p>
      <w:pPr>
        <w:spacing w:after="0"/>
        <w:ind w:left="0"/>
        <w:jc w:val="both"/>
      </w:pPr>
      <w:r>
        <w:rPr>
          <w:rFonts w:ascii="Times New Roman"/>
          <w:b w:val="false"/>
          <w:i w:val="false"/>
          <w:color w:val="000000"/>
          <w:sz w:val="28"/>
        </w:rPr>
        <w:t>
      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162"/>
    <w:p>
      <w:pPr>
        <w:spacing w:after="0"/>
        <w:ind w:left="0"/>
        <w:jc w:val="both"/>
      </w:pPr>
      <w:r>
        <w:rPr>
          <w:rFonts w:ascii="Times New Roman"/>
          <w:b w:val="false"/>
          <w:i w:val="false"/>
          <w:color w:val="000000"/>
          <w:sz w:val="28"/>
        </w:rPr>
        <w:t>
      4. Физическое лицо, указанное в пункте 1 настоящей статьи, вправе представить краткую декларацию о доходах и имуществе при соответствии в течение отчетного налогового периода одновременно следующим условиям:</w:t>
      </w:r>
    </w:p>
    <w:p>
      <w:pPr>
        <w:spacing w:after="0"/>
        <w:ind w:left="0"/>
        <w:jc w:val="both"/>
      </w:pPr>
      <w:r>
        <w:rPr>
          <w:rFonts w:ascii="Times New Roman"/>
          <w:b w:val="false"/>
          <w:i w:val="false"/>
          <w:color w:val="000000"/>
          <w:sz w:val="28"/>
        </w:rPr>
        <w:t>
      1) физическое лицо не являлось:</w:t>
      </w:r>
    </w:p>
    <w:bookmarkStart w:name="z315" w:id="163"/>
    <w:p>
      <w:pPr>
        <w:spacing w:after="0"/>
        <w:ind w:left="0"/>
        <w:jc w:val="both"/>
      </w:pPr>
      <w:r>
        <w:rPr>
          <w:rFonts w:ascii="Times New Roman"/>
          <w:b w:val="false"/>
          <w:i w:val="false"/>
          <w:color w:val="000000"/>
          <w:sz w:val="28"/>
        </w:rPr>
        <w:t>
      лицом, на которого в соответствии с Законом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bookmarkEnd w:id="163"/>
    <w:p>
      <w:pPr>
        <w:spacing w:after="0"/>
        <w:ind w:left="0"/>
        <w:jc w:val="both"/>
      </w:pPr>
      <w:r>
        <w:rPr>
          <w:rFonts w:ascii="Times New Roman"/>
          <w:b w:val="false"/>
          <w:i w:val="false"/>
          <w:color w:val="000000"/>
          <w:sz w:val="28"/>
        </w:rPr>
        <w:t>
      лицом, на которое возложена обязанность по представлению декларации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p>
      <w:pPr>
        <w:spacing w:after="0"/>
        <w:ind w:left="0"/>
        <w:jc w:val="both"/>
      </w:pPr>
      <w:r>
        <w:rPr>
          <w:rFonts w:ascii="Times New Roman"/>
          <w:b w:val="false"/>
          <w:i w:val="false"/>
          <w:color w:val="000000"/>
          <w:sz w:val="28"/>
        </w:rPr>
        <w:t>
      индивидуальным предпринимателем;</w:t>
      </w:r>
    </w:p>
    <w:p>
      <w:pPr>
        <w:spacing w:after="0"/>
        <w:ind w:left="0"/>
        <w:jc w:val="both"/>
      </w:pPr>
      <w:r>
        <w:rPr>
          <w:rFonts w:ascii="Times New Roman"/>
          <w:b w:val="false"/>
          <w:i w:val="false"/>
          <w:color w:val="000000"/>
          <w:sz w:val="28"/>
        </w:rPr>
        <w:t>
      частным нотариусом;</w:t>
      </w:r>
    </w:p>
    <w:p>
      <w:pPr>
        <w:spacing w:after="0"/>
        <w:ind w:left="0"/>
        <w:jc w:val="both"/>
      </w:pPr>
      <w:r>
        <w:rPr>
          <w:rFonts w:ascii="Times New Roman"/>
          <w:b w:val="false"/>
          <w:i w:val="false"/>
          <w:color w:val="000000"/>
          <w:sz w:val="28"/>
        </w:rPr>
        <w:t>
      частным судебным исполнителем;</w:t>
      </w:r>
    </w:p>
    <w:p>
      <w:pPr>
        <w:spacing w:after="0"/>
        <w:ind w:left="0"/>
        <w:jc w:val="both"/>
      </w:pPr>
      <w:r>
        <w:rPr>
          <w:rFonts w:ascii="Times New Roman"/>
          <w:b w:val="false"/>
          <w:i w:val="false"/>
          <w:color w:val="000000"/>
          <w:sz w:val="28"/>
        </w:rPr>
        <w:t>
      адвокатом;</w:t>
      </w:r>
    </w:p>
    <w:p>
      <w:pPr>
        <w:spacing w:after="0"/>
        <w:ind w:left="0"/>
        <w:jc w:val="both"/>
      </w:pPr>
      <w:r>
        <w:rPr>
          <w:rFonts w:ascii="Times New Roman"/>
          <w:b w:val="false"/>
          <w:i w:val="false"/>
          <w:color w:val="000000"/>
          <w:sz w:val="28"/>
        </w:rPr>
        <w:t>
      профессиональным медиатором;</w:t>
      </w:r>
    </w:p>
    <w:p>
      <w:pPr>
        <w:spacing w:after="0"/>
        <w:ind w:left="0"/>
        <w:jc w:val="both"/>
      </w:pPr>
      <w:r>
        <w:rPr>
          <w:rFonts w:ascii="Times New Roman"/>
          <w:b w:val="false"/>
          <w:i w:val="false"/>
          <w:color w:val="000000"/>
          <w:sz w:val="28"/>
        </w:rPr>
        <w:t>
      2) физическое лицо не получало:</w:t>
      </w:r>
    </w:p>
    <w:p>
      <w:pPr>
        <w:spacing w:after="0"/>
        <w:ind w:left="0"/>
        <w:jc w:val="both"/>
      </w:pPr>
      <w:r>
        <w:rPr>
          <w:rFonts w:ascii="Times New Roman"/>
          <w:b w:val="false"/>
          <w:i w:val="false"/>
          <w:color w:val="000000"/>
          <w:sz w:val="28"/>
        </w:rPr>
        <w:t>
      имущественный доход;</w:t>
      </w:r>
    </w:p>
    <w:p>
      <w:pPr>
        <w:spacing w:after="0"/>
        <w:ind w:left="0"/>
        <w:jc w:val="both"/>
      </w:pPr>
      <w:r>
        <w:rPr>
          <w:rFonts w:ascii="Times New Roman"/>
          <w:b w:val="false"/>
          <w:i w:val="false"/>
          <w:color w:val="000000"/>
          <w:sz w:val="28"/>
        </w:rPr>
        <w:t>
      прочие доходы;</w:t>
      </w:r>
    </w:p>
    <w:p>
      <w:pPr>
        <w:spacing w:after="0"/>
        <w:ind w:left="0"/>
        <w:jc w:val="both"/>
      </w:pPr>
      <w:r>
        <w:rPr>
          <w:rFonts w:ascii="Times New Roman"/>
          <w:b w:val="false"/>
          <w:i w:val="false"/>
          <w:color w:val="000000"/>
          <w:sz w:val="28"/>
        </w:rPr>
        <w:t>
      3) у физического лица отсутствовали любые доходы или физическое лицо получало доходы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4) физическое лицо не имеет право на зачет и (или) возврат превышения по индивидуальному подоходному налогу или не желает реализовать право на проведение зачета и (или) возврата превышения по индивидуальному подоходному налогу;</w:t>
      </w:r>
    </w:p>
    <w:p>
      <w:pPr>
        <w:spacing w:after="0"/>
        <w:ind w:left="0"/>
        <w:jc w:val="both"/>
      </w:pPr>
      <w:r>
        <w:rPr>
          <w:rFonts w:ascii="Times New Roman"/>
          <w:b w:val="false"/>
          <w:i w:val="false"/>
          <w:color w:val="000000"/>
          <w:sz w:val="28"/>
        </w:rPr>
        <w:t>
      5) физическое лицо не приобретало, не отчуждало, не получало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xml:space="preserve">
      Статья 187-5. Сроки представления декларации о доходах и </w:t>
      </w:r>
    </w:p>
    <w:p>
      <w:pPr>
        <w:spacing w:after="0"/>
        <w:ind w:left="0"/>
        <w:jc w:val="both"/>
      </w:pPr>
      <w:r>
        <w:rPr>
          <w:rFonts w:ascii="Times New Roman"/>
          <w:b w:val="false"/>
          <w:i w:val="false"/>
          <w:color w:val="000000"/>
          <w:sz w:val="28"/>
        </w:rPr>
        <w:t>
      имуществе</w:t>
      </w:r>
    </w:p>
    <w:p>
      <w:pPr>
        <w:spacing w:after="0"/>
        <w:ind w:left="0"/>
        <w:jc w:val="both"/>
      </w:pPr>
      <w:r>
        <w:rPr>
          <w:rFonts w:ascii="Times New Roman"/>
          <w:b w:val="false"/>
          <w:i w:val="false"/>
          <w:color w:val="000000"/>
          <w:sz w:val="28"/>
        </w:rPr>
        <w:t>
      Декларация о доходах и имуществе представляется:</w:t>
      </w:r>
    </w:p>
    <w:p>
      <w:pPr>
        <w:spacing w:after="0"/>
        <w:ind w:left="0"/>
        <w:jc w:val="both"/>
      </w:pPr>
      <w:r>
        <w:rPr>
          <w:rFonts w:ascii="Times New Roman"/>
          <w:b w:val="false"/>
          <w:i w:val="false"/>
          <w:color w:val="000000"/>
          <w:sz w:val="28"/>
        </w:rPr>
        <w:t>
      в случае представления на бумажном носителе – не позднее 15 июля года, следующего за отчетным календарным годом;</w:t>
      </w:r>
    </w:p>
    <w:p>
      <w:pPr>
        <w:spacing w:after="0"/>
        <w:ind w:left="0"/>
        <w:jc w:val="both"/>
      </w:pPr>
      <w:r>
        <w:rPr>
          <w:rFonts w:ascii="Times New Roman"/>
          <w:b w:val="false"/>
          <w:i w:val="false"/>
          <w:color w:val="000000"/>
          <w:sz w:val="28"/>
        </w:rPr>
        <w:t>
      в случае представления в электронном виде – не позднее 15 сентября года, следующего за отчетным календарным годом.</w:t>
      </w:r>
    </w:p>
    <w:p>
      <w:pPr>
        <w:spacing w:after="0"/>
        <w:ind w:left="0"/>
        <w:jc w:val="both"/>
      </w:pPr>
      <w:r>
        <w:rPr>
          <w:rFonts w:ascii="Times New Roman"/>
          <w:b w:val="false"/>
          <w:i w:val="false"/>
          <w:color w:val="000000"/>
          <w:sz w:val="28"/>
        </w:rPr>
        <w:t>
      Параграф 3. Декларация по индивидуальному подоходному налогу</w:t>
      </w:r>
    </w:p>
    <w:p>
      <w:pPr>
        <w:spacing w:after="0"/>
        <w:ind w:left="0"/>
        <w:jc w:val="both"/>
      </w:pPr>
      <w:r>
        <w:rPr>
          <w:rFonts w:ascii="Times New Roman"/>
          <w:b w:val="false"/>
          <w:i w:val="false"/>
          <w:color w:val="000000"/>
          <w:sz w:val="28"/>
        </w:rPr>
        <w:t>
      Статья 187-6. Декларация по индивидуальному подоходному налогу</w:t>
      </w:r>
    </w:p>
    <w:bookmarkStart w:name="z316" w:id="164"/>
    <w:p>
      <w:pPr>
        <w:spacing w:after="0"/>
        <w:ind w:left="0"/>
        <w:jc w:val="both"/>
      </w:pPr>
      <w:r>
        <w:rPr>
          <w:rFonts w:ascii="Times New Roman"/>
          <w:b w:val="false"/>
          <w:i w:val="false"/>
          <w:color w:val="000000"/>
          <w:sz w:val="28"/>
        </w:rPr>
        <w:t>
      Декларацию по индивидуальному подоходному налогу представляют трудовые иммигранты, являющиеся домашними работниками-резидентами Республики Казахстан, получившие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164"/>
    <w:p>
      <w:pPr>
        <w:spacing w:after="0"/>
        <w:ind w:left="0"/>
        <w:jc w:val="both"/>
      </w:pPr>
      <w:r>
        <w:rPr>
          <w:rFonts w:ascii="Times New Roman"/>
          <w:b w:val="false"/>
          <w:i w:val="false"/>
          <w:color w:val="000000"/>
          <w:sz w:val="28"/>
        </w:rPr>
        <w:t>
      Статья 187-7. Сроки представления декларации по индивидуальному</w:t>
      </w:r>
    </w:p>
    <w:p>
      <w:pPr>
        <w:spacing w:after="0"/>
        <w:ind w:left="0"/>
        <w:jc w:val="both"/>
      </w:pPr>
      <w:r>
        <w:rPr>
          <w:rFonts w:ascii="Times New Roman"/>
          <w:b w:val="false"/>
          <w:i w:val="false"/>
          <w:color w:val="000000"/>
          <w:sz w:val="28"/>
        </w:rPr>
        <w:t>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по доходам, предусмотренным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xml:space="preserve">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Start w:name="z148" w:id="165"/>
    <w:p>
      <w:pPr>
        <w:spacing w:after="0"/>
        <w:ind w:left="0"/>
        <w:jc w:val="both"/>
      </w:pPr>
      <w:r>
        <w:rPr>
          <w:rFonts w:ascii="Times New Roman"/>
          <w:b w:val="false"/>
          <w:i w:val="false"/>
          <w:color w:val="000000"/>
          <w:sz w:val="28"/>
        </w:rPr>
        <w:t xml:space="preserve">
      65) заголовок </w:t>
      </w:r>
      <w:r>
        <w:rPr>
          <w:rFonts w:ascii="Times New Roman"/>
          <w:b w:val="false"/>
          <w:i w:val="false"/>
          <w:color w:val="000000"/>
          <w:sz w:val="28"/>
        </w:rPr>
        <w:t>статьи 200-1</w:t>
      </w:r>
      <w:r>
        <w:rPr>
          <w:rFonts w:ascii="Times New Roman"/>
          <w:b w:val="false"/>
          <w:i w:val="false"/>
          <w:color w:val="000000"/>
          <w:sz w:val="28"/>
        </w:rPr>
        <w:t xml:space="preserve"> изложить в следующей редакции:</w:t>
      </w:r>
    </w:p>
    <w:bookmarkEnd w:id="165"/>
    <w:p>
      <w:pPr>
        <w:spacing w:after="0"/>
        <w:ind w:left="0"/>
        <w:jc w:val="both"/>
      </w:pPr>
      <w:r>
        <w:rPr>
          <w:rFonts w:ascii="Times New Roman"/>
          <w:b w:val="false"/>
          <w:i w:val="false"/>
          <w:color w:val="000000"/>
          <w:sz w:val="28"/>
        </w:rPr>
        <w:t>
      "Статья 200-1. Доходы физического лица-нерезидента, освобождаемые от налогообложения";</w:t>
      </w:r>
    </w:p>
    <w:bookmarkStart w:name="z149" w:id="16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201</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Доходы физического лица-нерезидента,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192 настоящего Кодекса, облагаются индивидуальным подоходным налогом у источника выплаты по ставкам, указанным в </w:t>
      </w:r>
      <w:r>
        <w:rPr>
          <w:rFonts w:ascii="Times New Roman"/>
          <w:b w:val="false"/>
          <w:i w:val="false"/>
          <w:color w:val="000000"/>
          <w:sz w:val="28"/>
        </w:rPr>
        <w:t>статье 194</w:t>
      </w:r>
      <w:r>
        <w:rPr>
          <w:rFonts w:ascii="Times New Roman"/>
          <w:b w:val="false"/>
          <w:i w:val="false"/>
          <w:color w:val="000000"/>
          <w:sz w:val="28"/>
        </w:rPr>
        <w:t xml:space="preserve"> настоящего Кодекса, без осуществления налоговых вычетов, если иное не установлено настоящей статьей.</w:t>
      </w:r>
    </w:p>
    <w:p>
      <w:pPr>
        <w:spacing w:after="0"/>
        <w:ind w:left="0"/>
        <w:jc w:val="both"/>
      </w:pPr>
      <w:r>
        <w:rPr>
          <w:rFonts w:ascii="Times New Roman"/>
          <w:b w:val="false"/>
          <w:i w:val="false"/>
          <w:color w:val="000000"/>
          <w:sz w:val="28"/>
        </w:rPr>
        <w:t>
      Исчисление и удержание индивидуального подоходного налога по доходам, подлежащим налогообложению у источника выплаты, производятся налоговым агентом не позднее дня выплаты доходов физическому лицу-нерезиденту.</w:t>
      </w:r>
    </w:p>
    <w:p>
      <w:pPr>
        <w:spacing w:after="0"/>
        <w:ind w:left="0"/>
        <w:jc w:val="both"/>
      </w:pPr>
      <w:r>
        <w:rPr>
          <w:rFonts w:ascii="Times New Roman"/>
          <w:b w:val="false"/>
          <w:i w:val="false"/>
          <w:color w:val="000000"/>
          <w:sz w:val="28"/>
        </w:rPr>
        <w:t>
      При выплате дохода в иностранной валюте размер дохода, подлежащего налогообложению у источника выплаты, пересчитывается в тенге с применением рыночного курса обмена валют на дату выплаты дохода.</w:t>
      </w:r>
    </w:p>
    <w:p>
      <w:pPr>
        <w:spacing w:after="0"/>
        <w:ind w:left="0"/>
        <w:jc w:val="both"/>
      </w:pPr>
      <w:r>
        <w:rPr>
          <w:rFonts w:ascii="Times New Roman"/>
          <w:b w:val="false"/>
          <w:i w:val="false"/>
          <w:color w:val="000000"/>
          <w:sz w:val="28"/>
        </w:rPr>
        <w:t>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p>
    <w:bookmarkStart w:name="z151" w:id="1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67"/>
    <w:p>
      <w:pPr>
        <w:spacing w:after="0"/>
        <w:ind w:left="0"/>
        <w:jc w:val="both"/>
      </w:pPr>
      <w:r>
        <w:rPr>
          <w:rFonts w:ascii="Times New Roman"/>
          <w:b w:val="false"/>
          <w:i w:val="false"/>
          <w:color w:val="000000"/>
          <w:sz w:val="28"/>
        </w:rPr>
        <w:t xml:space="preserve">
      "3.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доходов, облагаемых у источника выплаты, определенных </w:t>
      </w:r>
      <w:r>
        <w:rPr>
          <w:rFonts w:ascii="Times New Roman"/>
          <w:b w:val="false"/>
          <w:i w:val="false"/>
          <w:color w:val="000000"/>
          <w:sz w:val="28"/>
        </w:rPr>
        <w:t>подпунктами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 статьи 192 настоящего Кодекса, включая доходы,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163 настоящего Кодекса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155 настоящего Кодекса, без осуществления налоговых вычетов.";</w:t>
      </w:r>
    </w:p>
    <w:bookmarkStart w:name="z152" w:id="16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статью 205</w:t>
      </w:r>
      <w:r>
        <w:rPr>
          <w:rFonts w:ascii="Times New Roman"/>
          <w:b w:val="false"/>
          <w:i w:val="false"/>
          <w:color w:val="000000"/>
          <w:sz w:val="28"/>
        </w:rPr>
        <w:t xml:space="preserve"> изложить в следующей редакции:</w:t>
      </w:r>
    </w:p>
    <w:bookmarkEnd w:id="168"/>
    <w:p>
      <w:pPr>
        <w:spacing w:after="0"/>
        <w:ind w:left="0"/>
        <w:jc w:val="both"/>
      </w:pPr>
      <w:r>
        <w:rPr>
          <w:rFonts w:ascii="Times New Roman"/>
          <w:b w:val="false"/>
          <w:i w:val="false"/>
          <w:color w:val="000000"/>
          <w:sz w:val="28"/>
        </w:rPr>
        <w:t>
      "Статья 205. Представление декларации о доходах и имуществе</w:t>
      </w:r>
    </w:p>
    <w:p>
      <w:pPr>
        <w:spacing w:after="0"/>
        <w:ind w:left="0"/>
        <w:jc w:val="both"/>
      </w:pPr>
      <w:r>
        <w:rPr>
          <w:rFonts w:ascii="Times New Roman"/>
          <w:b w:val="false"/>
          <w:i w:val="false"/>
          <w:color w:val="000000"/>
          <w:sz w:val="28"/>
        </w:rPr>
        <w:t>
      Декларация о доходах и имуществе представляется в налоговый орган по месту пребывания (жительства) налогоплательщика в сроки, установленные статьей 187-5 настоящего Кодекса, физическим лицом-нерезидентом, получающим доходы из источников в Республике Казахстан, подлежащие налогообложению физическим лицом самостоятельно, в соответствии с настоящим Кодексом, если иное не установлено настоящей статьей.</w:t>
      </w:r>
    </w:p>
    <w:p>
      <w:pPr>
        <w:spacing w:after="0"/>
        <w:ind w:left="0"/>
        <w:jc w:val="both"/>
      </w:pP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1 января календарного года, следующего за текущим налоговым периодом, физическое лицо-нерезидент вправе представить декларацию о доходах и имуществе и уплатить индивидуальный подоходный налог в течение текущего налогового периода. Декларация о доходах и имуществе представляется за период с начала текущего налогового периода до даты выезда такого лица за пределы Республики Казахстан.";</w:t>
      </w:r>
    </w:p>
    <w:bookmarkStart w:name="z153" w:id="16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главу 25</w:t>
      </w:r>
      <w:r>
        <w:rPr>
          <w:rFonts w:ascii="Times New Roman"/>
          <w:b w:val="false"/>
          <w:i w:val="false"/>
          <w:color w:val="000000"/>
          <w:sz w:val="28"/>
        </w:rPr>
        <w:t xml:space="preserve"> дополнить статьей 205-1 следующего содержания:</w:t>
      </w:r>
    </w:p>
    <w:bookmarkEnd w:id="169"/>
    <w:p>
      <w:pPr>
        <w:spacing w:after="0"/>
        <w:ind w:left="0"/>
        <w:jc w:val="both"/>
      </w:pPr>
      <w:r>
        <w:rPr>
          <w:rFonts w:ascii="Times New Roman"/>
          <w:b w:val="false"/>
          <w:i w:val="false"/>
          <w:color w:val="000000"/>
          <w:sz w:val="28"/>
        </w:rPr>
        <w:t>
      "Статья 205-1. Представление декларации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представляется трудовыми иммигрантами, являющимися домашними работниками-нерезидентами, получившими доходы, предусмотренные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по доходам, предусмотренным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представляется трудовыми иммигрантами, являющимися домашними работниками-нерезидентами,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xml:space="preserve">
      В случае выезда за пределы Республики Казахстан трудового иммигранта, являющегося домашним работником-нерезидентом, получившего доходы, предусмотренные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Start w:name="z154" w:id="17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статью 221-1</w:t>
      </w:r>
      <w:r>
        <w:rPr>
          <w:rFonts w:ascii="Times New Roman"/>
          <w:b w:val="false"/>
          <w:i w:val="false"/>
          <w:color w:val="000000"/>
          <w:sz w:val="28"/>
        </w:rPr>
        <w:t xml:space="preserve"> исключить;</w:t>
      </w:r>
    </w:p>
    <w:bookmarkEnd w:id="170"/>
    <w:bookmarkStart w:name="z155" w:id="17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подпункт 12)</w:t>
      </w:r>
      <w:r>
        <w:rPr>
          <w:rFonts w:ascii="Times New Roman"/>
          <w:b w:val="false"/>
          <w:i w:val="false"/>
          <w:color w:val="000000"/>
          <w:sz w:val="28"/>
        </w:rPr>
        <w:t xml:space="preserve"> пункта 3 статьи 231 изложить в следующей редакции:</w:t>
      </w:r>
    </w:p>
    <w:bookmarkEnd w:id="171"/>
    <w:p>
      <w:pPr>
        <w:spacing w:after="0"/>
        <w:ind w:left="0"/>
        <w:jc w:val="both"/>
      </w:pPr>
      <w:r>
        <w:rPr>
          <w:rFonts w:ascii="Times New Roman"/>
          <w:b w:val="false"/>
          <w:i w:val="false"/>
          <w:color w:val="000000"/>
          <w:sz w:val="28"/>
        </w:rPr>
        <w:t>
      "12) оборот по реализации физическим лицом, являющимся индивидуальным предпринимателем, личного имущества физического лица;";</w:t>
      </w:r>
    </w:p>
    <w:bookmarkStart w:name="z156" w:id="17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подпункт 17)</w:t>
      </w:r>
      <w:r>
        <w:rPr>
          <w:rFonts w:ascii="Times New Roman"/>
          <w:b w:val="false"/>
          <w:i w:val="false"/>
          <w:color w:val="000000"/>
          <w:sz w:val="28"/>
        </w:rPr>
        <w:t xml:space="preserve"> статьи 248 изложить в следующей редакции:</w:t>
      </w:r>
    </w:p>
    <w:bookmarkEnd w:id="172"/>
    <w:p>
      <w:pPr>
        <w:spacing w:after="0"/>
        <w:ind w:left="0"/>
        <w:jc w:val="both"/>
      </w:pPr>
      <w:r>
        <w:rPr>
          <w:rFonts w:ascii="Times New Roman"/>
          <w:b w:val="false"/>
          <w:i w:val="false"/>
          <w:color w:val="000000"/>
          <w:sz w:val="28"/>
        </w:rPr>
        <w:t xml:space="preserve">
      "17) услуг по видам деятельности, указанным в </w:t>
      </w:r>
      <w:r>
        <w:rPr>
          <w:rFonts w:ascii="Times New Roman"/>
          <w:b w:val="false"/>
          <w:i w:val="false"/>
          <w:color w:val="000000"/>
          <w:sz w:val="28"/>
        </w:rPr>
        <w:t>статье 411</w:t>
      </w:r>
      <w:r>
        <w:rPr>
          <w:rFonts w:ascii="Times New Roman"/>
          <w:b w:val="false"/>
          <w:i w:val="false"/>
          <w:color w:val="000000"/>
          <w:sz w:val="28"/>
        </w:rPr>
        <w:t xml:space="preserve"> настоящего Кодекса;";</w:t>
      </w:r>
    </w:p>
    <w:bookmarkStart w:name="z157" w:id="173"/>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пункте 2</w:t>
      </w:r>
      <w:r>
        <w:rPr>
          <w:rFonts w:ascii="Times New Roman"/>
          <w:b w:val="false"/>
          <w:i w:val="false"/>
          <w:color w:val="000000"/>
          <w:sz w:val="28"/>
        </w:rPr>
        <w:t xml:space="preserve"> статьи 357:</w:t>
      </w:r>
    </w:p>
    <w:bookmarkEnd w:id="173"/>
    <w:bookmarkStart w:name="z158" w:id="174"/>
    <w:p>
      <w:pPr>
        <w:spacing w:after="0"/>
        <w:ind w:left="0"/>
        <w:jc w:val="both"/>
      </w:pPr>
      <w:r>
        <w:rPr>
          <w:rFonts w:ascii="Times New Roman"/>
          <w:b w:val="false"/>
          <w:i w:val="false"/>
          <w:color w:val="000000"/>
          <w:sz w:val="28"/>
        </w:rPr>
        <w:t>
      часть первую и абзац первый части второй изложить в следующей редакции:</w:t>
      </w:r>
    </w:p>
    <w:bookmarkEnd w:id="174"/>
    <w:p>
      <w:pPr>
        <w:spacing w:after="0"/>
        <w:ind w:left="0"/>
        <w:jc w:val="both"/>
      </w:pPr>
      <w:r>
        <w:rPr>
          <w:rFonts w:ascii="Times New Roman"/>
          <w:b w:val="false"/>
          <w:i w:val="false"/>
          <w:color w:val="000000"/>
          <w:sz w:val="28"/>
        </w:rPr>
        <w:t xml:space="preserve">
      "2. Для плательщиков,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и </w:t>
      </w:r>
      <w:r>
        <w:rPr>
          <w:rFonts w:ascii="Times New Roman"/>
          <w:b w:val="false"/>
          <w:i w:val="false"/>
          <w:color w:val="000000"/>
          <w:sz w:val="28"/>
        </w:rPr>
        <w:t>пункте 2</w:t>
      </w:r>
      <w:r>
        <w:rPr>
          <w:rFonts w:ascii="Times New Roman"/>
          <w:b w:val="false"/>
          <w:i w:val="false"/>
          <w:color w:val="000000"/>
          <w:sz w:val="28"/>
        </w:rPr>
        <w:t xml:space="preserve"> статьи 355 настоящего Кодекса, объектом налогообложения являются расходы работодателя по доходам работника,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163 настоящего Кодекса (в том числе расходы работодателя по доходам работника, указанным в </w:t>
      </w:r>
      <w:r>
        <w:rPr>
          <w:rFonts w:ascii="Times New Roman"/>
          <w:b w:val="false"/>
          <w:i w:val="false"/>
          <w:color w:val="000000"/>
          <w:sz w:val="28"/>
        </w:rPr>
        <w:t>подпунктах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192 настоящего Кодекса), а также расходам налогового агента по доходам иностранного персонала, указанного в </w:t>
      </w:r>
      <w:r>
        <w:rPr>
          <w:rFonts w:ascii="Times New Roman"/>
          <w:b w:val="false"/>
          <w:i w:val="false"/>
          <w:color w:val="000000"/>
          <w:sz w:val="28"/>
        </w:rPr>
        <w:t>пункте 7</w:t>
      </w:r>
      <w:r>
        <w:rPr>
          <w:rFonts w:ascii="Times New Roman"/>
          <w:b w:val="false"/>
          <w:i w:val="false"/>
          <w:color w:val="000000"/>
          <w:sz w:val="28"/>
        </w:rPr>
        <w:t xml:space="preserve"> статьи 191 настоящего Кодекса, если иное не установлено настоящим пунктом.</w:t>
      </w:r>
    </w:p>
    <w:p>
      <w:pPr>
        <w:spacing w:after="0"/>
        <w:ind w:left="0"/>
        <w:jc w:val="both"/>
      </w:pPr>
      <w:r>
        <w:rPr>
          <w:rFonts w:ascii="Times New Roman"/>
          <w:b w:val="false"/>
          <w:i w:val="false"/>
          <w:color w:val="000000"/>
          <w:sz w:val="28"/>
        </w:rPr>
        <w:t xml:space="preserve">
      Не являются объектом обложения доходы, установленные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1 статьи 156 и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200-1 настоящего Кодекса, а также:";</w:t>
      </w:r>
    </w:p>
    <w:bookmarkStart w:name="z159" w:id="175"/>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статью 363</w:t>
      </w:r>
      <w:r>
        <w:rPr>
          <w:rFonts w:ascii="Times New Roman"/>
          <w:b w:val="false"/>
          <w:i w:val="false"/>
          <w:color w:val="000000"/>
          <w:sz w:val="28"/>
        </w:rPr>
        <w:t xml:space="preserve"> изложить в следующей редакции:</w:t>
      </w:r>
    </w:p>
    <w:bookmarkEnd w:id="175"/>
    <w:p>
      <w:pPr>
        <w:spacing w:after="0"/>
        <w:ind w:left="0"/>
        <w:jc w:val="both"/>
      </w:pPr>
      <w:r>
        <w:rPr>
          <w:rFonts w:ascii="Times New Roman"/>
          <w:b w:val="false"/>
          <w:i w:val="false"/>
          <w:color w:val="000000"/>
          <w:sz w:val="28"/>
        </w:rPr>
        <w:t>
      "Статья 363.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социального налога является календарный месяц.</w:t>
      </w:r>
    </w:p>
    <w:p>
      <w:pPr>
        <w:spacing w:after="0"/>
        <w:ind w:left="0"/>
        <w:jc w:val="both"/>
      </w:pPr>
      <w:r>
        <w:rPr>
          <w:rFonts w:ascii="Times New Roman"/>
          <w:b w:val="false"/>
          <w:i w:val="false"/>
          <w:color w:val="000000"/>
          <w:sz w:val="28"/>
        </w:rPr>
        <w:t xml:space="preserve">
      2. Отчетным периодом для составления налоговых деклараций,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Кодекса, является календарный квартал.";</w:t>
      </w:r>
    </w:p>
    <w:bookmarkStart w:name="z160" w:id="176"/>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статье 364</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p>
    <w:bookmarkStart w:name="z162" w:id="177"/>
    <w:p>
      <w:pPr>
        <w:spacing w:after="0"/>
        <w:ind w:left="0"/>
        <w:jc w:val="both"/>
      </w:pPr>
      <w:r>
        <w:rPr>
          <w:rFonts w:ascii="Times New Roman"/>
          <w:b w:val="false"/>
          <w:i w:val="false"/>
          <w:color w:val="000000"/>
          <w:sz w:val="28"/>
        </w:rPr>
        <w:t>
      дополнить пунктом 1-1 следующего содержания:</w:t>
      </w:r>
    </w:p>
    <w:bookmarkEnd w:id="177"/>
    <w:p>
      <w:pPr>
        <w:spacing w:after="0"/>
        <w:ind w:left="0"/>
        <w:jc w:val="both"/>
      </w:pP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плательщиком в налоговые органы по месту нахождения ежеквартально не позднее 15 числа второго месяца, следующего за отчетным периодом.";</w:t>
      </w:r>
    </w:p>
    <w:bookmarkStart w:name="z163" w:id="17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статьи 416</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исключить;</w:t>
      </w:r>
    </w:p>
    <w:bookmarkEnd w:id="178"/>
    <w:bookmarkStart w:name="z164" w:id="17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раздел 17</w:t>
      </w:r>
      <w:r>
        <w:rPr>
          <w:rFonts w:ascii="Times New Roman"/>
          <w:b w:val="false"/>
          <w:i w:val="false"/>
          <w:color w:val="000000"/>
          <w:sz w:val="28"/>
        </w:rPr>
        <w:t xml:space="preserve"> исключить;</w:t>
      </w:r>
    </w:p>
    <w:bookmarkEnd w:id="179"/>
    <w:bookmarkStart w:name="z165" w:id="180"/>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пункт 4</w:t>
      </w:r>
      <w:r>
        <w:rPr>
          <w:rFonts w:ascii="Times New Roman"/>
          <w:b w:val="false"/>
          <w:i w:val="false"/>
          <w:color w:val="000000"/>
          <w:sz w:val="28"/>
        </w:rPr>
        <w:t xml:space="preserve"> статьи 428 дополнить подпунктом 4-1) следующего содержания:</w:t>
      </w:r>
    </w:p>
    <w:bookmarkEnd w:id="180"/>
    <w:p>
      <w:pPr>
        <w:spacing w:after="0"/>
        <w:ind w:left="0"/>
        <w:jc w:val="both"/>
      </w:pPr>
      <w:r>
        <w:rPr>
          <w:rFonts w:ascii="Times New Roman"/>
          <w:b w:val="false"/>
          <w:i w:val="false"/>
          <w:color w:val="000000"/>
          <w:sz w:val="28"/>
        </w:rPr>
        <w:t>
      "4-1) осуществление услуг с использованием игровых автоматов без выигрыша, персональных компьютеров для игр, игровых дорожек, картов, бильярдных столов;";</w:t>
      </w:r>
    </w:p>
    <w:bookmarkStart w:name="z166" w:id="181"/>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статью 429</w:t>
      </w:r>
      <w:r>
        <w:rPr>
          <w:rFonts w:ascii="Times New Roman"/>
          <w:b w:val="false"/>
          <w:i w:val="false"/>
          <w:color w:val="000000"/>
          <w:sz w:val="28"/>
        </w:rPr>
        <w:t xml:space="preserve"> дополнить подпунктом 4) следующего содержания:</w:t>
      </w:r>
    </w:p>
    <w:bookmarkEnd w:id="181"/>
    <w:p>
      <w:pPr>
        <w:spacing w:after="0"/>
        <w:ind w:left="0"/>
        <w:jc w:val="both"/>
      </w:pPr>
      <w:r>
        <w:rPr>
          <w:rFonts w:ascii="Times New Roman"/>
          <w:b w:val="false"/>
          <w:i w:val="false"/>
          <w:color w:val="000000"/>
          <w:sz w:val="28"/>
        </w:rPr>
        <w:t>
      "4) осуществляют один или несколько из следующих видов деятельности:</w:t>
      </w:r>
    </w:p>
    <w:p>
      <w:pPr>
        <w:spacing w:after="0"/>
        <w:ind w:left="0"/>
        <w:jc w:val="both"/>
      </w:pPr>
      <w:r>
        <w:rPr>
          <w:rFonts w:ascii="Times New Roman"/>
          <w:b w:val="false"/>
          <w:i w:val="false"/>
          <w:color w:val="000000"/>
          <w:sz w:val="28"/>
        </w:rPr>
        <w:t>
      штукатурные работы;</w:t>
      </w:r>
    </w:p>
    <w:p>
      <w:pPr>
        <w:spacing w:after="0"/>
        <w:ind w:left="0"/>
        <w:jc w:val="both"/>
      </w:pPr>
      <w:r>
        <w:rPr>
          <w:rFonts w:ascii="Times New Roman"/>
          <w:b w:val="false"/>
          <w:i w:val="false"/>
          <w:color w:val="000000"/>
          <w:sz w:val="28"/>
        </w:rPr>
        <w:t>
      столярные и плотницкие работы;</w:t>
      </w:r>
    </w:p>
    <w:p>
      <w:pPr>
        <w:spacing w:after="0"/>
        <w:ind w:left="0"/>
        <w:jc w:val="both"/>
      </w:pPr>
      <w:r>
        <w:rPr>
          <w:rFonts w:ascii="Times New Roman"/>
          <w:b w:val="false"/>
          <w:i w:val="false"/>
          <w:color w:val="000000"/>
          <w:sz w:val="28"/>
        </w:rPr>
        <w:t>
      работы по покрытию полов и облицовке стен;</w:t>
      </w:r>
    </w:p>
    <w:p>
      <w:pPr>
        <w:spacing w:after="0"/>
        <w:ind w:left="0"/>
        <w:jc w:val="both"/>
      </w:pPr>
      <w:r>
        <w:rPr>
          <w:rFonts w:ascii="Times New Roman"/>
          <w:b w:val="false"/>
          <w:i w:val="false"/>
          <w:color w:val="000000"/>
          <w:sz w:val="28"/>
        </w:rPr>
        <w:t>
      малярные и стекольные работы;</w:t>
      </w:r>
    </w:p>
    <w:p>
      <w:pPr>
        <w:spacing w:after="0"/>
        <w:ind w:left="0"/>
        <w:jc w:val="both"/>
      </w:pPr>
      <w:r>
        <w:rPr>
          <w:rFonts w:ascii="Times New Roman"/>
          <w:b w:val="false"/>
          <w:i w:val="false"/>
          <w:color w:val="000000"/>
          <w:sz w:val="28"/>
        </w:rPr>
        <w:t>
      деятельность такси;</w:t>
      </w:r>
    </w:p>
    <w:p>
      <w:pPr>
        <w:spacing w:after="0"/>
        <w:ind w:left="0"/>
        <w:jc w:val="both"/>
      </w:pPr>
      <w:r>
        <w:rPr>
          <w:rFonts w:ascii="Times New Roman"/>
          <w:b w:val="false"/>
          <w:i w:val="false"/>
          <w:color w:val="000000"/>
          <w:sz w:val="28"/>
        </w:rPr>
        <w:t>
      грузовые перевозки автомобильным транспортом;</w:t>
      </w:r>
    </w:p>
    <w:p>
      <w:pPr>
        <w:spacing w:after="0"/>
        <w:ind w:left="0"/>
        <w:jc w:val="both"/>
      </w:pPr>
      <w:r>
        <w:rPr>
          <w:rFonts w:ascii="Times New Roman"/>
          <w:b w:val="false"/>
          <w:i w:val="false"/>
          <w:color w:val="000000"/>
          <w:sz w:val="28"/>
        </w:rPr>
        <w:t>
      управление недвижимостью за вознаграждение или на договорной основе;</w:t>
      </w:r>
    </w:p>
    <w:p>
      <w:pPr>
        <w:spacing w:after="0"/>
        <w:ind w:left="0"/>
        <w:jc w:val="both"/>
      </w:pPr>
      <w:r>
        <w:rPr>
          <w:rFonts w:ascii="Times New Roman"/>
          <w:b w:val="false"/>
          <w:i w:val="false"/>
          <w:color w:val="000000"/>
          <w:sz w:val="28"/>
        </w:rPr>
        <w:t>
      деятельность в области фотографии;</w:t>
      </w:r>
    </w:p>
    <w:p>
      <w:pPr>
        <w:spacing w:after="0"/>
        <w:ind w:left="0"/>
        <w:jc w:val="both"/>
      </w:pPr>
      <w:r>
        <w:rPr>
          <w:rFonts w:ascii="Times New Roman"/>
          <w:b w:val="false"/>
          <w:i w:val="false"/>
          <w:color w:val="000000"/>
          <w:sz w:val="28"/>
        </w:rPr>
        <w:t>
      переводческое (устное и письменное) дело;</w:t>
      </w:r>
    </w:p>
    <w:p>
      <w:pPr>
        <w:spacing w:after="0"/>
        <w:ind w:left="0"/>
        <w:jc w:val="both"/>
      </w:pPr>
      <w:r>
        <w:rPr>
          <w:rFonts w:ascii="Times New Roman"/>
          <w:b w:val="false"/>
          <w:i w:val="false"/>
          <w:color w:val="000000"/>
          <w:sz w:val="28"/>
        </w:rPr>
        <w:t>
      сдача в имущественный найм (аренду);</w:t>
      </w:r>
    </w:p>
    <w:p>
      <w:pPr>
        <w:spacing w:after="0"/>
        <w:ind w:left="0"/>
        <w:jc w:val="both"/>
      </w:pPr>
      <w:r>
        <w:rPr>
          <w:rFonts w:ascii="Times New Roman"/>
          <w:b w:val="false"/>
          <w:i w:val="false"/>
          <w:color w:val="000000"/>
          <w:sz w:val="28"/>
        </w:rPr>
        <w:t>
      сдача в имущественный найм (аренду) транспортных средств;</w:t>
      </w:r>
    </w:p>
    <w:p>
      <w:pPr>
        <w:spacing w:after="0"/>
        <w:ind w:left="0"/>
        <w:jc w:val="both"/>
      </w:pPr>
      <w:r>
        <w:rPr>
          <w:rFonts w:ascii="Times New Roman"/>
          <w:b w:val="false"/>
          <w:i w:val="false"/>
          <w:color w:val="000000"/>
          <w:sz w:val="28"/>
        </w:rPr>
        <w:t>
      прокат и имущественный найм (аренда) развлекательного и спортивного инвентаря;</w:t>
      </w:r>
    </w:p>
    <w:p>
      <w:pPr>
        <w:spacing w:after="0"/>
        <w:ind w:left="0"/>
        <w:jc w:val="both"/>
      </w:pPr>
      <w:r>
        <w:rPr>
          <w:rFonts w:ascii="Times New Roman"/>
          <w:b w:val="false"/>
          <w:i w:val="false"/>
          <w:color w:val="000000"/>
          <w:sz w:val="28"/>
        </w:rPr>
        <w:t>
      прокат видеозаписей и дисков;</w:t>
      </w:r>
    </w:p>
    <w:p>
      <w:pPr>
        <w:spacing w:after="0"/>
        <w:ind w:left="0"/>
        <w:jc w:val="both"/>
      </w:pPr>
      <w:r>
        <w:rPr>
          <w:rFonts w:ascii="Times New Roman"/>
          <w:b w:val="false"/>
          <w:i w:val="false"/>
          <w:color w:val="000000"/>
          <w:sz w:val="28"/>
        </w:rPr>
        <w:t>
      прокат и имущественный найм (аренда) прочих предметов личного потребления и бытовых товаров;</w:t>
      </w:r>
    </w:p>
    <w:p>
      <w:pPr>
        <w:spacing w:after="0"/>
        <w:ind w:left="0"/>
        <w:jc w:val="both"/>
      </w:pPr>
      <w:r>
        <w:rPr>
          <w:rFonts w:ascii="Times New Roman"/>
          <w:b w:val="false"/>
          <w:i w:val="false"/>
          <w:color w:val="000000"/>
          <w:sz w:val="28"/>
        </w:rPr>
        <w:t>
      сдача в имущественный найм (аренду) сельскохозяйственной техники и оборудования;</w:t>
      </w:r>
    </w:p>
    <w:p>
      <w:pPr>
        <w:spacing w:after="0"/>
        <w:ind w:left="0"/>
        <w:jc w:val="both"/>
      </w:pPr>
      <w:r>
        <w:rPr>
          <w:rFonts w:ascii="Times New Roman"/>
          <w:b w:val="false"/>
          <w:i w:val="false"/>
          <w:color w:val="000000"/>
          <w:sz w:val="28"/>
        </w:rPr>
        <w:t>
      сдача в имущественный найм (аренду) офисных машин и оборудования, включая вычислительную технику;</w:t>
      </w:r>
    </w:p>
    <w:p>
      <w:pPr>
        <w:spacing w:after="0"/>
        <w:ind w:left="0"/>
        <w:jc w:val="both"/>
      </w:pPr>
      <w:r>
        <w:rPr>
          <w:rFonts w:ascii="Times New Roman"/>
          <w:b w:val="false"/>
          <w:i w:val="false"/>
          <w:color w:val="000000"/>
          <w:sz w:val="28"/>
        </w:rPr>
        <w:t>
      услуги в области спортивного образования и образования специалистов организации досуга;</w:t>
      </w:r>
    </w:p>
    <w:p>
      <w:pPr>
        <w:spacing w:after="0"/>
        <w:ind w:left="0"/>
        <w:jc w:val="both"/>
      </w:pPr>
      <w:r>
        <w:rPr>
          <w:rFonts w:ascii="Times New Roman"/>
          <w:b w:val="false"/>
          <w:i w:val="false"/>
          <w:color w:val="000000"/>
          <w:sz w:val="28"/>
        </w:rPr>
        <w:t>
      услуги образования в сфере культуры;</w:t>
      </w:r>
    </w:p>
    <w:p>
      <w:pPr>
        <w:spacing w:after="0"/>
        <w:ind w:left="0"/>
        <w:jc w:val="both"/>
      </w:pPr>
      <w:r>
        <w:rPr>
          <w:rFonts w:ascii="Times New Roman"/>
          <w:b w:val="false"/>
          <w:i w:val="false"/>
          <w:color w:val="000000"/>
          <w:sz w:val="28"/>
        </w:rPr>
        <w:t>
      услуги в области прочего образования;</w:t>
      </w:r>
    </w:p>
    <w:p>
      <w:pPr>
        <w:spacing w:after="0"/>
        <w:ind w:left="0"/>
        <w:jc w:val="both"/>
      </w:pPr>
      <w:r>
        <w:rPr>
          <w:rFonts w:ascii="Times New Roman"/>
          <w:b w:val="false"/>
          <w:i w:val="false"/>
          <w:color w:val="000000"/>
          <w:sz w:val="28"/>
        </w:rPr>
        <w:t>
      вспомогательные образовательные услуги;</w:t>
      </w:r>
    </w:p>
    <w:p>
      <w:pPr>
        <w:spacing w:after="0"/>
        <w:ind w:left="0"/>
        <w:jc w:val="both"/>
      </w:pPr>
      <w:r>
        <w:rPr>
          <w:rFonts w:ascii="Times New Roman"/>
          <w:b w:val="false"/>
          <w:i w:val="false"/>
          <w:color w:val="000000"/>
          <w:sz w:val="28"/>
        </w:rPr>
        <w:t>
      деятельность в области искусства;</w:t>
      </w:r>
    </w:p>
    <w:p>
      <w:pPr>
        <w:spacing w:after="0"/>
        <w:ind w:left="0"/>
        <w:jc w:val="both"/>
      </w:pPr>
      <w:r>
        <w:rPr>
          <w:rFonts w:ascii="Times New Roman"/>
          <w:b w:val="false"/>
          <w:i w:val="false"/>
          <w:color w:val="000000"/>
          <w:sz w:val="28"/>
        </w:rPr>
        <w:t>
      ремонт компьютеров и периферийного оборудования;</w:t>
      </w:r>
    </w:p>
    <w:p>
      <w:pPr>
        <w:spacing w:after="0"/>
        <w:ind w:left="0"/>
        <w:jc w:val="both"/>
      </w:pPr>
      <w:r>
        <w:rPr>
          <w:rFonts w:ascii="Times New Roman"/>
          <w:b w:val="false"/>
          <w:i w:val="false"/>
          <w:color w:val="000000"/>
          <w:sz w:val="28"/>
        </w:rPr>
        <w:t>
      ремонт коммуникационного оборудования;</w:t>
      </w:r>
    </w:p>
    <w:p>
      <w:pPr>
        <w:spacing w:after="0"/>
        <w:ind w:left="0"/>
        <w:jc w:val="both"/>
      </w:pPr>
      <w:r>
        <w:rPr>
          <w:rFonts w:ascii="Times New Roman"/>
          <w:b w:val="false"/>
          <w:i w:val="false"/>
          <w:color w:val="000000"/>
          <w:sz w:val="28"/>
        </w:rPr>
        <w:t>
      ремонт предметов личного потребления и бытовых товаров;</w:t>
      </w:r>
    </w:p>
    <w:p>
      <w:pPr>
        <w:spacing w:after="0"/>
        <w:ind w:left="0"/>
        <w:jc w:val="both"/>
      </w:pPr>
      <w:r>
        <w:rPr>
          <w:rFonts w:ascii="Times New Roman"/>
          <w:b w:val="false"/>
          <w:i w:val="false"/>
          <w:color w:val="000000"/>
          <w:sz w:val="28"/>
        </w:rPr>
        <w:t>
      парикмахерские услуги;</w:t>
      </w:r>
    </w:p>
    <w:p>
      <w:pPr>
        <w:spacing w:after="0"/>
        <w:ind w:left="0"/>
        <w:jc w:val="both"/>
      </w:pPr>
      <w:r>
        <w:rPr>
          <w:rFonts w:ascii="Times New Roman"/>
          <w:b w:val="false"/>
          <w:i w:val="false"/>
          <w:color w:val="000000"/>
          <w:sz w:val="28"/>
        </w:rPr>
        <w:t>
      маникюр и педикюр;</w:t>
      </w:r>
    </w:p>
    <w:p>
      <w:pPr>
        <w:spacing w:after="0"/>
        <w:ind w:left="0"/>
        <w:jc w:val="both"/>
      </w:pPr>
      <w:r>
        <w:rPr>
          <w:rFonts w:ascii="Times New Roman"/>
          <w:b w:val="false"/>
          <w:i w:val="false"/>
          <w:color w:val="000000"/>
          <w:sz w:val="28"/>
        </w:rPr>
        <w:t>
      ветеринарные услуги;</w:t>
      </w:r>
    </w:p>
    <w:p>
      <w:pPr>
        <w:spacing w:after="0"/>
        <w:ind w:left="0"/>
        <w:jc w:val="both"/>
      </w:pPr>
      <w:r>
        <w:rPr>
          <w:rFonts w:ascii="Times New Roman"/>
          <w:b w:val="false"/>
          <w:i w:val="false"/>
          <w:color w:val="000000"/>
          <w:sz w:val="28"/>
        </w:rPr>
        <w:t>
      услуги по обработке земельных участков;</w:t>
      </w:r>
    </w:p>
    <w:p>
      <w:pPr>
        <w:spacing w:after="0"/>
        <w:ind w:left="0"/>
        <w:jc w:val="both"/>
      </w:pPr>
      <w:r>
        <w:rPr>
          <w:rFonts w:ascii="Times New Roman"/>
          <w:b w:val="false"/>
          <w:i w:val="false"/>
          <w:color w:val="000000"/>
          <w:sz w:val="28"/>
        </w:rPr>
        <w:t>
      услуги по уборке жилых помещений и ведению домашнего хозяйства;</w:t>
      </w:r>
    </w:p>
    <w:p>
      <w:pPr>
        <w:spacing w:after="0"/>
        <w:ind w:left="0"/>
        <w:jc w:val="both"/>
      </w:pPr>
      <w:r>
        <w:rPr>
          <w:rFonts w:ascii="Times New Roman"/>
          <w:b w:val="false"/>
          <w:i w:val="false"/>
          <w:color w:val="000000"/>
          <w:sz w:val="28"/>
        </w:rPr>
        <w:t>
      услуги носильщиков на рынках, вокзалах;</w:t>
      </w:r>
    </w:p>
    <w:p>
      <w:pPr>
        <w:spacing w:after="0"/>
        <w:ind w:left="0"/>
        <w:jc w:val="both"/>
      </w:pPr>
      <w:r>
        <w:rPr>
          <w:rFonts w:ascii="Times New Roman"/>
          <w:b w:val="false"/>
          <w:i w:val="false"/>
          <w:color w:val="000000"/>
          <w:sz w:val="28"/>
        </w:rPr>
        <w:t>
      изготовление и ремонт музыкальных инструментов;</w:t>
      </w:r>
    </w:p>
    <w:p>
      <w:pPr>
        <w:spacing w:after="0"/>
        <w:ind w:left="0"/>
        <w:jc w:val="both"/>
      </w:pPr>
      <w:r>
        <w:rPr>
          <w:rFonts w:ascii="Times New Roman"/>
          <w:b w:val="false"/>
          <w:i w:val="false"/>
          <w:color w:val="000000"/>
          <w:sz w:val="28"/>
        </w:rPr>
        <w:t>
      выпас домашних животных.";</w:t>
      </w:r>
    </w:p>
    <w:bookmarkStart w:name="z167" w:id="182"/>
    <w:p>
      <w:pPr>
        <w:spacing w:after="0"/>
        <w:ind w:left="0"/>
        <w:jc w:val="both"/>
      </w:pPr>
      <w:r>
        <w:rPr>
          <w:rFonts w:ascii="Times New Roman"/>
          <w:b w:val="false"/>
          <w:i w:val="false"/>
          <w:color w:val="000000"/>
          <w:sz w:val="28"/>
        </w:rPr>
        <w:t xml:space="preserve">
      79)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432 изложить в следующей редакции:</w:t>
      </w:r>
    </w:p>
    <w:bookmarkEnd w:id="182"/>
    <w:p>
      <w:pPr>
        <w:spacing w:after="0"/>
        <w:ind w:left="0"/>
        <w:jc w:val="both"/>
      </w:pPr>
      <w:r>
        <w:rPr>
          <w:rFonts w:ascii="Times New Roman"/>
          <w:b w:val="false"/>
          <w:i w:val="false"/>
          <w:color w:val="000000"/>
          <w:sz w:val="28"/>
        </w:rPr>
        <w:t xml:space="preserve">
      "В указанном случае возврат излишне уплаченных сумм налогов производится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w:t>
      </w:r>
    </w:p>
    <w:bookmarkStart w:name="z168" w:id="183"/>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подпункт 1)</w:t>
      </w:r>
      <w:r>
        <w:rPr>
          <w:rFonts w:ascii="Times New Roman"/>
          <w:b w:val="false"/>
          <w:i w:val="false"/>
          <w:color w:val="000000"/>
          <w:sz w:val="28"/>
        </w:rPr>
        <w:t xml:space="preserve"> пункта 1 статьи 442 изложить в следующей редакции:</w:t>
      </w:r>
    </w:p>
    <w:bookmarkEnd w:id="183"/>
    <w:p>
      <w:pPr>
        <w:spacing w:after="0"/>
        <w:ind w:left="0"/>
        <w:jc w:val="both"/>
      </w:pPr>
      <w:r>
        <w:rPr>
          <w:rFonts w:ascii="Times New Roman"/>
          <w:b w:val="false"/>
          <w:i w:val="false"/>
          <w:color w:val="000000"/>
          <w:sz w:val="28"/>
        </w:rPr>
        <w:t xml:space="preserve">
      "1) 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 за исключением дохода главы (члена) крестьянского или фермерского хозяйства, предусмотренного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bookmarkStart w:name="z169" w:id="184"/>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статью 556</w:t>
      </w:r>
      <w:r>
        <w:rPr>
          <w:rFonts w:ascii="Times New Roman"/>
          <w:b w:val="false"/>
          <w:i w:val="false"/>
          <w:color w:val="000000"/>
          <w:sz w:val="28"/>
        </w:rPr>
        <w:t xml:space="preserve"> дополнить пунктом 4-1 следующего содержания:</w:t>
      </w:r>
    </w:p>
    <w:bookmarkEnd w:id="184"/>
    <w:p>
      <w:pPr>
        <w:spacing w:after="0"/>
        <w:ind w:left="0"/>
        <w:jc w:val="both"/>
      </w:pPr>
      <w:r>
        <w:rPr>
          <w:rFonts w:ascii="Times New Roman"/>
          <w:b w:val="false"/>
          <w:i w:val="false"/>
          <w:color w:val="000000"/>
          <w:sz w:val="28"/>
        </w:rPr>
        <w:t>
      "4-1. Особый порядок проведения камерального контроля, налоговой проверки и перечень лиц, в отношении которых проводится такой порядок,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bookmarkStart w:name="z170" w:id="185"/>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пункт 1</w:t>
      </w:r>
      <w:r>
        <w:rPr>
          <w:rFonts w:ascii="Times New Roman"/>
          <w:b w:val="false"/>
          <w:i w:val="false"/>
          <w:color w:val="000000"/>
          <w:sz w:val="28"/>
        </w:rPr>
        <w:t xml:space="preserve"> статьи 557 дополнить подпунктами 8-1), 8-2) и 8-3) следующего содержания:</w:t>
      </w:r>
    </w:p>
    <w:bookmarkEnd w:id="185"/>
    <w:p>
      <w:pPr>
        <w:spacing w:after="0"/>
        <w:ind w:left="0"/>
        <w:jc w:val="both"/>
      </w:pPr>
      <w:r>
        <w:rPr>
          <w:rFonts w:ascii="Times New Roman"/>
          <w:b w:val="false"/>
          <w:i w:val="false"/>
          <w:color w:val="000000"/>
          <w:sz w:val="28"/>
        </w:rPr>
        <w:t>
      "8-1) об индивидуальном идентификационном номере физического лица, представившего декларации физических лиц;</w:t>
      </w:r>
    </w:p>
    <w:p>
      <w:pPr>
        <w:spacing w:after="0"/>
        <w:ind w:left="0"/>
        <w:jc w:val="both"/>
      </w:pPr>
      <w:r>
        <w:rPr>
          <w:rFonts w:ascii="Times New Roman"/>
          <w:b w:val="false"/>
          <w:i w:val="false"/>
          <w:color w:val="000000"/>
          <w:sz w:val="28"/>
        </w:rPr>
        <w:t>
      8-2) о наличии (отсутствии) в декларации о доходах и имуществе требования по возврату излишне уплаченной суммы индивидуального подоходного налога;</w:t>
      </w:r>
    </w:p>
    <w:bookmarkStart w:name="z317" w:id="186"/>
    <w:p>
      <w:pPr>
        <w:spacing w:after="0"/>
        <w:ind w:left="0"/>
        <w:jc w:val="both"/>
      </w:pPr>
      <w:r>
        <w:rPr>
          <w:rFonts w:ascii="Times New Roman"/>
          <w:b w:val="false"/>
          <w:i w:val="false"/>
          <w:color w:val="000000"/>
          <w:sz w:val="28"/>
        </w:rPr>
        <w:t>
      8-3) подлежащих опубликованию в соответствии с Законом Республики Казахстан "О противодействии коррупции";";</w:t>
      </w:r>
    </w:p>
    <w:bookmarkEnd w:id="186"/>
    <w:bookmarkStart w:name="z171" w:id="187"/>
    <w:p>
      <w:pPr>
        <w:spacing w:after="0"/>
        <w:ind w:left="0"/>
        <w:jc w:val="both"/>
      </w:pPr>
      <w:r>
        <w:rPr>
          <w:rFonts w:ascii="Times New Roman"/>
          <w:b w:val="false"/>
          <w:i w:val="false"/>
          <w:color w:val="000000"/>
          <w:sz w:val="28"/>
        </w:rPr>
        <w:t xml:space="preserve">
      83) абзац четвертый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568 изложить в следующей редакции:</w:t>
      </w:r>
    </w:p>
    <w:bookmarkEnd w:id="187"/>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411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 по деятельности, подлежащей обложению налогом на игорный бизнес и единым земельным налогом соответственно.";</w:t>
      </w:r>
    </w:p>
    <w:bookmarkStart w:name="z172" w:id="188"/>
    <w:p>
      <w:pPr>
        <w:spacing w:after="0"/>
        <w:ind w:left="0"/>
        <w:jc w:val="both"/>
      </w:pPr>
      <w:r>
        <w:rPr>
          <w:rFonts w:ascii="Times New Roman"/>
          <w:b w:val="false"/>
          <w:i w:val="false"/>
          <w:color w:val="000000"/>
          <w:sz w:val="28"/>
        </w:rPr>
        <w:t xml:space="preserve">
      84) абзац шестой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569 изложить в следующей редакции:</w:t>
      </w:r>
    </w:p>
    <w:bookmarkEnd w:id="188"/>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411</w:t>
      </w:r>
      <w:r>
        <w:rPr>
          <w:rFonts w:ascii="Times New Roman"/>
          <w:b w:val="false"/>
          <w:i w:val="false"/>
          <w:color w:val="000000"/>
          <w:sz w:val="28"/>
        </w:rPr>
        <w:t xml:space="preserve"> настоящего Кодекса, по деятельности, подлежащей обложению налогом на игорный бизнес.";</w:t>
      </w:r>
    </w:p>
    <w:bookmarkStart w:name="z173" w:id="189"/>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подпункт 8)</w:t>
      </w:r>
      <w:r>
        <w:rPr>
          <w:rFonts w:ascii="Times New Roman"/>
          <w:b w:val="false"/>
          <w:i w:val="false"/>
          <w:color w:val="000000"/>
          <w:sz w:val="28"/>
        </w:rPr>
        <w:t xml:space="preserve"> пункта 1 статьи 574 исключить;</w:t>
      </w:r>
    </w:p>
    <w:bookmarkEnd w:id="189"/>
    <w:bookmarkStart w:name="z174" w:id="190"/>
    <w:p>
      <w:pPr>
        <w:spacing w:after="0"/>
        <w:ind w:left="0"/>
        <w:jc w:val="both"/>
      </w:pPr>
      <w:r>
        <w:rPr>
          <w:rFonts w:ascii="Times New Roman"/>
          <w:b w:val="false"/>
          <w:i w:val="false"/>
          <w:color w:val="000000"/>
          <w:sz w:val="28"/>
        </w:rPr>
        <w:t xml:space="preserve">
      86) в подпункте 2) </w:t>
      </w:r>
      <w:r>
        <w:rPr>
          <w:rFonts w:ascii="Times New Roman"/>
          <w:b w:val="false"/>
          <w:i w:val="false"/>
          <w:color w:val="000000"/>
          <w:sz w:val="28"/>
        </w:rPr>
        <w:t>пункта 2</w:t>
      </w:r>
      <w:r>
        <w:rPr>
          <w:rFonts w:ascii="Times New Roman"/>
          <w:b w:val="false"/>
          <w:i w:val="false"/>
          <w:color w:val="000000"/>
          <w:sz w:val="28"/>
        </w:rPr>
        <w:t xml:space="preserve"> и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579 слова "по фиксированному налогу," исключить;</w:t>
      </w:r>
    </w:p>
    <w:bookmarkEnd w:id="190"/>
    <w:bookmarkStart w:name="z175" w:id="191"/>
    <w:p>
      <w:pPr>
        <w:spacing w:after="0"/>
        <w:ind w:left="0"/>
        <w:jc w:val="both"/>
      </w:pPr>
      <w:r>
        <w:rPr>
          <w:rFonts w:ascii="Times New Roman"/>
          <w:b w:val="false"/>
          <w:i w:val="false"/>
          <w:color w:val="000000"/>
          <w:sz w:val="28"/>
        </w:rPr>
        <w:t>
      87) в статье 581:</w:t>
      </w:r>
    </w:p>
    <w:bookmarkEnd w:id="191"/>
    <w:bookmarkStart w:name="z176"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w:t>
      </w:r>
    </w:p>
    <w:bookmarkEnd w:id="192"/>
    <w:bookmarkStart w:name="z177" w:id="193"/>
    <w:p>
      <w:pPr>
        <w:spacing w:after="0"/>
        <w:ind w:left="0"/>
        <w:jc w:val="both"/>
      </w:pPr>
      <w:r>
        <w:rPr>
          <w:rFonts w:ascii="Times New Roman"/>
          <w:b w:val="false"/>
          <w:i w:val="false"/>
          <w:color w:val="000000"/>
          <w:sz w:val="28"/>
        </w:rPr>
        <w:t>
      дополнить абзацем третьим следующего содержания:</w:t>
      </w:r>
    </w:p>
    <w:bookmarkEnd w:id="193"/>
    <w:p>
      <w:pPr>
        <w:spacing w:after="0"/>
        <w:ind w:left="0"/>
        <w:jc w:val="both"/>
      </w:pPr>
      <w:r>
        <w:rPr>
          <w:rFonts w:ascii="Times New Roman"/>
          <w:b w:val="false"/>
          <w:i w:val="false"/>
          <w:color w:val="000000"/>
          <w:sz w:val="28"/>
        </w:rPr>
        <w:t>
      "проверяемого физического лица;";</w:t>
      </w:r>
    </w:p>
    <w:bookmarkStart w:name="z263" w:id="194"/>
    <w:p>
      <w:pPr>
        <w:spacing w:after="0"/>
        <w:ind w:left="0"/>
        <w:jc w:val="both"/>
      </w:pPr>
      <w:r>
        <w:rPr>
          <w:rFonts w:ascii="Times New Roman"/>
          <w:b w:val="false"/>
          <w:i w:val="false"/>
          <w:color w:val="000000"/>
          <w:sz w:val="28"/>
        </w:rPr>
        <w:t>
      часть вторую исключить;</w:t>
      </w:r>
    </w:p>
    <w:bookmarkEnd w:id="194"/>
    <w:bookmarkStart w:name="z178" w:id="195"/>
    <w:p>
      <w:pPr>
        <w:spacing w:after="0"/>
        <w:ind w:left="0"/>
        <w:jc w:val="both"/>
      </w:pPr>
      <w:r>
        <w:rPr>
          <w:rFonts w:ascii="Times New Roman"/>
          <w:b w:val="false"/>
          <w:i w:val="false"/>
          <w:color w:val="000000"/>
          <w:sz w:val="28"/>
        </w:rPr>
        <w:t>
      дополнить подпунктом 12-1) следующего содержания:</w:t>
      </w:r>
    </w:p>
    <w:bookmarkEnd w:id="195"/>
    <w:p>
      <w:pPr>
        <w:spacing w:after="0"/>
        <w:ind w:left="0"/>
        <w:jc w:val="both"/>
      </w:pPr>
      <w:r>
        <w:rPr>
          <w:rFonts w:ascii="Times New Roman"/>
          <w:b w:val="false"/>
          <w:i w:val="false"/>
          <w:color w:val="000000"/>
          <w:sz w:val="28"/>
        </w:rPr>
        <w:t>
      "12-1) представлять в течение десяти рабочих дней со дня получения запроса налогового органа сведения о предоставленных кредитах проверяемому физическому лицу, с указанием сумм погашения, включая вознаграждение.</w:t>
      </w:r>
    </w:p>
    <w:p>
      <w:pPr>
        <w:spacing w:after="0"/>
        <w:ind w:left="0"/>
        <w:jc w:val="both"/>
      </w:pPr>
      <w:r>
        <w:rPr>
          <w:rFonts w:ascii="Times New Roman"/>
          <w:b w:val="false"/>
          <w:i w:val="false"/>
          <w:color w:val="000000"/>
          <w:sz w:val="28"/>
        </w:rPr>
        <w:t xml:space="preserve">
      Сведения, предусмотренные </w:t>
      </w:r>
      <w:r>
        <w:rPr>
          <w:rFonts w:ascii="Times New Roman"/>
          <w:b w:val="false"/>
          <w:i w:val="false"/>
          <w:color w:val="000000"/>
          <w:sz w:val="28"/>
        </w:rPr>
        <w:t>подпунктом 12)</w:t>
      </w:r>
      <w:r>
        <w:rPr>
          <w:rFonts w:ascii="Times New Roman"/>
          <w:b w:val="false"/>
          <w:i w:val="false"/>
          <w:color w:val="000000"/>
          <w:sz w:val="28"/>
        </w:rPr>
        <w:t>, за исключением абзаца восьмого, и частью первой подпункта 12-1) настоящей статьи, представляются по форме, установленной уполномоченным органом по согласованию с Национальным Банком Республики Казахстан;";</w:t>
      </w:r>
    </w:p>
    <w:bookmarkStart w:name="z179" w:id="196"/>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статье 583</w:t>
      </w:r>
      <w:r>
        <w:rPr>
          <w:rFonts w:ascii="Times New Roman"/>
          <w:b w:val="false"/>
          <w:i w:val="false"/>
          <w:color w:val="000000"/>
          <w:sz w:val="28"/>
        </w:rPr>
        <w:t>:</w:t>
      </w:r>
    </w:p>
    <w:bookmarkEnd w:id="196"/>
    <w:bookmarkStart w:name="z180" w:id="197"/>
    <w:p>
      <w:pPr>
        <w:spacing w:after="0"/>
        <w:ind w:left="0"/>
        <w:jc w:val="both"/>
      </w:pPr>
      <w:r>
        <w:rPr>
          <w:rFonts w:ascii="Times New Roman"/>
          <w:b w:val="false"/>
          <w:i w:val="false"/>
          <w:color w:val="000000"/>
          <w:sz w:val="28"/>
        </w:rPr>
        <w:t>
      заголовок изложить в следующей редакции:</w:t>
      </w:r>
    </w:p>
    <w:bookmarkEnd w:id="197"/>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bookmarkStart w:name="z181" w:id="198"/>
    <w:p>
      <w:pPr>
        <w:spacing w:after="0"/>
        <w:ind w:left="0"/>
        <w:jc w:val="both"/>
      </w:pPr>
      <w:r>
        <w:rPr>
          <w:rFonts w:ascii="Times New Roman"/>
          <w:b w:val="false"/>
          <w:i w:val="false"/>
          <w:color w:val="000000"/>
          <w:sz w:val="28"/>
        </w:rPr>
        <w:t>
      дополнить пунктами 7-3, 7-4, 7-5, 7-6, 7-7, 7-8 и 7-9 следующего содержания:</w:t>
      </w:r>
    </w:p>
    <w:bookmarkEnd w:id="198"/>
    <w:p>
      <w:pPr>
        <w:spacing w:after="0"/>
        <w:ind w:left="0"/>
        <w:jc w:val="both"/>
      </w:pPr>
      <w:r>
        <w:rPr>
          <w:rFonts w:ascii="Times New Roman"/>
          <w:b w:val="false"/>
          <w:i w:val="false"/>
          <w:color w:val="000000"/>
          <w:sz w:val="28"/>
        </w:rPr>
        <w:t>
      "7-3. Нотариусы обязаны представлять в уполномоченный орган сведения по сделкам и договорам физических лиц:</w:t>
      </w:r>
    </w:p>
    <w:p>
      <w:pPr>
        <w:spacing w:after="0"/>
        <w:ind w:left="0"/>
        <w:jc w:val="both"/>
      </w:pPr>
      <w:r>
        <w:rPr>
          <w:rFonts w:ascii="Times New Roman"/>
          <w:b w:val="false"/>
          <w:i w:val="false"/>
          <w:color w:val="000000"/>
          <w:sz w:val="28"/>
        </w:rPr>
        <w:t>
      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о принятом наследстве;</w:t>
      </w:r>
    </w:p>
    <w:p>
      <w:pPr>
        <w:spacing w:after="0"/>
        <w:ind w:left="0"/>
        <w:jc w:val="both"/>
      </w:pPr>
      <w:r>
        <w:rPr>
          <w:rFonts w:ascii="Times New Roman"/>
          <w:b w:val="false"/>
          <w:i w:val="false"/>
          <w:color w:val="000000"/>
          <w:sz w:val="28"/>
        </w:rPr>
        <w:t>
      3) о других сделках и договорах, не указанных в настоящем пункте, в случае если цена, предусмотренная сделкой (договором), превышает 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Форма, порядок и сроки представления информации, указанной в настоящем пункте, устанавливаются уполномоченным органом по согласованию с Министерством юстиции Республики Казахстан.</w:t>
      </w:r>
    </w:p>
    <w:p>
      <w:pPr>
        <w:spacing w:after="0"/>
        <w:ind w:left="0"/>
        <w:jc w:val="both"/>
      </w:pPr>
      <w:r>
        <w:rPr>
          <w:rFonts w:ascii="Times New Roman"/>
          <w:b w:val="false"/>
          <w:i w:val="false"/>
          <w:color w:val="000000"/>
          <w:sz w:val="28"/>
        </w:rPr>
        <w:t>
      7-4. Организация, осуществляющая деятельность по ведению системы реестров держателей ценных бумаг, обязана представлять в течение тридцати рабочих дней со дня получения запроса налогового органа имеющиеся сведения о проверяемых физических лицах-держателях ценных бумаг в порядке и по форме,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7-5. Брокеры обязаны представлять в течение тридцати рабочих дней со дня получения запроса налогового органа сведения о сделках проверяемых физических лиц с ценными бумагами или с биржевыми товарами, реализованными на товарной бирже, в порядке и по форме, которые установлены уполномоченным органом по согласованию с Национальным Банком Республики Казахстан и уполномоченным органом в области регулирования торговой деятельности.</w:t>
      </w:r>
    </w:p>
    <w:bookmarkStart w:name="z318" w:id="199"/>
    <w:p>
      <w:pPr>
        <w:spacing w:after="0"/>
        <w:ind w:left="0"/>
        <w:jc w:val="both"/>
      </w:pPr>
      <w:r>
        <w:rPr>
          <w:rFonts w:ascii="Times New Roman"/>
          <w:b w:val="false"/>
          <w:i w:val="false"/>
          <w:color w:val="000000"/>
          <w:sz w:val="28"/>
        </w:rPr>
        <w:t>
      7-6. Юридическое лицо, созданное по решению Правительства Республики Казахстан, обеспечивающее в соответствии с законодательством Республики Казахстан о пенсионном обеспечении учет пенсионных взносов, социальных отчислений и социальных выплат, обязано представлять в уполномоченный орган имеющиеся сведения о физических лицах по форме, в сроки и порядке, которые установлены уполномоченным органом по согласованию с уполномоченным органом в области социальной защиты населения.</w:t>
      </w:r>
    </w:p>
    <w:bookmarkEnd w:id="199"/>
    <w:p>
      <w:pPr>
        <w:spacing w:after="0"/>
        <w:ind w:left="0"/>
        <w:jc w:val="both"/>
      </w:pPr>
      <w:r>
        <w:rPr>
          <w:rFonts w:ascii="Times New Roman"/>
          <w:b w:val="false"/>
          <w:i w:val="false"/>
          <w:color w:val="000000"/>
          <w:sz w:val="28"/>
        </w:rPr>
        <w:t>
      7-7. Страховые (перестраховочные) организации, страховые брокеры обязаны представлять в течение тридцати рабочих дней со дня получения запроса налогового органа сведения по заключенным проверяемыми физическими лицами договорам страхования по форме и в порядке,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7-8. Организации образования обязаны в течение тридцати рабочих дней со дня получения требования налогового органа о подтверждении расходов на образование, произведенных проверяемыми физическими лицами на территории Республики Казахстан, представлять сведения по форме и в порядке, которые установлены статьей 606-4 настоящего Кодекса.</w:t>
      </w:r>
    </w:p>
    <w:p>
      <w:pPr>
        <w:spacing w:after="0"/>
        <w:ind w:left="0"/>
        <w:jc w:val="both"/>
      </w:pPr>
      <w:r>
        <w:rPr>
          <w:rFonts w:ascii="Times New Roman"/>
          <w:b w:val="false"/>
          <w:i w:val="false"/>
          <w:color w:val="000000"/>
          <w:sz w:val="28"/>
        </w:rPr>
        <w:t>
      7-9. Субъекты здравоохранения обязаны в течение тридцати рабочих дней со дня получения требования налогового органа о подтверждении расходов на медицину, произведенных проверяемыми физическими лицами на территории Республики Казахстан, представлять сведения по форме и в порядке, которые установлены статьей 606-4 настоящего Кодекса.";</w:t>
      </w:r>
    </w:p>
    <w:bookmarkStart w:name="z182" w:id="200"/>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статье 584</w:t>
      </w:r>
      <w:r>
        <w:rPr>
          <w:rFonts w:ascii="Times New Roman"/>
          <w:b w:val="false"/>
          <w:i w:val="false"/>
          <w:color w:val="000000"/>
          <w:sz w:val="28"/>
        </w:rPr>
        <w:t>:</w:t>
      </w:r>
    </w:p>
    <w:bookmarkEnd w:id="200"/>
    <w:bookmarkStart w:name="z183" w:id="201"/>
    <w:p>
      <w:pPr>
        <w:spacing w:after="0"/>
        <w:ind w:left="0"/>
        <w:jc w:val="both"/>
      </w:pPr>
      <w:r>
        <w:rPr>
          <w:rFonts w:ascii="Times New Roman"/>
          <w:b w:val="false"/>
          <w:i w:val="false"/>
          <w:color w:val="000000"/>
          <w:sz w:val="28"/>
        </w:rPr>
        <w:t>
      дополнить пунктом 4-2 следующего содержания:</w:t>
      </w:r>
    </w:p>
    <w:bookmarkEnd w:id="201"/>
    <w:p>
      <w:pPr>
        <w:spacing w:after="0"/>
        <w:ind w:left="0"/>
        <w:jc w:val="both"/>
      </w:pPr>
      <w:r>
        <w:rPr>
          <w:rFonts w:ascii="Times New Roman"/>
          <w:b w:val="false"/>
          <w:i w:val="false"/>
          <w:color w:val="000000"/>
          <w:sz w:val="28"/>
        </w:rPr>
        <w:t xml:space="preserve">
      "4-2. Информация о представлении деклараций физических лиц размещается на сайте уполномоченного органа в течение пятнадцати рабочих дней с даты представления деклараций физических лиц, установленной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4)</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"4) не указан налоговый период, за исключением декларации об активах и обязательствах. Налоговый период, за который представляется такая декларация, определяется в соответствии с настоящим Кодексом, или";</w:t>
      </w:r>
    </w:p>
    <w:bookmarkStart w:name="z185" w:id="202"/>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статью 590</w:t>
      </w:r>
      <w:r>
        <w:rPr>
          <w:rFonts w:ascii="Times New Roman"/>
          <w:b w:val="false"/>
          <w:i w:val="false"/>
          <w:color w:val="000000"/>
          <w:sz w:val="28"/>
        </w:rPr>
        <w:t xml:space="preserve"> дополнить пунктами 3 и 4 следующего содержания:</w:t>
      </w:r>
    </w:p>
    <w:bookmarkEnd w:id="202"/>
    <w:p>
      <w:pPr>
        <w:spacing w:after="0"/>
        <w:ind w:left="0"/>
        <w:jc w:val="both"/>
      </w:pPr>
      <w:r>
        <w:rPr>
          <w:rFonts w:ascii="Times New Roman"/>
          <w:b w:val="false"/>
          <w:i w:val="false"/>
          <w:color w:val="000000"/>
          <w:sz w:val="28"/>
        </w:rPr>
        <w:t>
      "3. Сумма исчисленного индивидуального подоходного налога с дохода физического лица, подлежащая уплате в бюджет, сложившаяся по декларации о доходах и имуществе, отражается в лицевом счете физического лица в налоговом органе:</w:t>
      </w:r>
    </w:p>
    <w:p>
      <w:pPr>
        <w:spacing w:after="0"/>
        <w:ind w:left="0"/>
        <w:jc w:val="both"/>
      </w:pPr>
      <w:r>
        <w:rPr>
          <w:rFonts w:ascii="Times New Roman"/>
          <w:b w:val="false"/>
          <w:i w:val="false"/>
          <w:color w:val="000000"/>
          <w:sz w:val="28"/>
        </w:rPr>
        <w:t xml:space="preserve">
      1) по лицу, указанному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 – по месту нахождения;</w:t>
      </w:r>
    </w:p>
    <w:p>
      <w:pPr>
        <w:spacing w:after="0"/>
        <w:ind w:left="0"/>
        <w:jc w:val="both"/>
      </w:pPr>
      <w:r>
        <w:rPr>
          <w:rFonts w:ascii="Times New Roman"/>
          <w:b w:val="false"/>
          <w:i w:val="false"/>
          <w:color w:val="000000"/>
          <w:sz w:val="28"/>
        </w:rPr>
        <w:t xml:space="preserve">
      2) по лицу, указанному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 – по месту жительства (пребывания).</w:t>
      </w:r>
    </w:p>
    <w:p>
      <w:pPr>
        <w:spacing w:after="0"/>
        <w:ind w:left="0"/>
        <w:jc w:val="both"/>
      </w:pPr>
      <w:r>
        <w:rPr>
          <w:rFonts w:ascii="Times New Roman"/>
          <w:b w:val="false"/>
          <w:i w:val="false"/>
          <w:color w:val="000000"/>
          <w:sz w:val="28"/>
        </w:rPr>
        <w:t xml:space="preserve">
      4. Подтвержденная сумма превышения по индивидуальному подоходному налогу физического лица отражается в лицевом счете физического лица на основании заключения, предусмотренного пунктом 7 статьи 606-4 настоящего Кодекса в налоговом органе по месту жительства (пребывания) физического лица,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w:t>
      </w:r>
    </w:p>
    <w:bookmarkStart w:name="z186" w:id="203"/>
    <w:p>
      <w:pPr>
        <w:spacing w:after="0"/>
        <w:ind w:left="0"/>
        <w:jc w:val="both"/>
      </w:pPr>
      <w:r>
        <w:rPr>
          <w:rFonts w:ascii="Times New Roman"/>
          <w:b w:val="false"/>
          <w:i w:val="false"/>
          <w:color w:val="000000"/>
          <w:sz w:val="28"/>
        </w:rPr>
        <w:t xml:space="preserve">
      91)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599 изложить в следующей редакции:</w:t>
      </w:r>
    </w:p>
    <w:bookmarkEnd w:id="203"/>
    <w:p>
      <w:pPr>
        <w:spacing w:after="0"/>
        <w:ind w:left="0"/>
        <w:jc w:val="both"/>
      </w:pPr>
      <w:r>
        <w:rPr>
          <w:rFonts w:ascii="Times New Roman"/>
          <w:b w:val="false"/>
          <w:i w:val="false"/>
          <w:color w:val="000000"/>
          <w:sz w:val="28"/>
        </w:rPr>
        <w:t xml:space="preserve">
      "3. В целях настоящей статьи и </w:t>
      </w:r>
      <w:r>
        <w:rPr>
          <w:rFonts w:ascii="Times New Roman"/>
          <w:b w:val="false"/>
          <w:i w:val="false"/>
          <w:color w:val="000000"/>
          <w:sz w:val="28"/>
        </w:rPr>
        <w:t>статей 600</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и 606-5 настоящего Кодекса:";</w:t>
      </w:r>
    </w:p>
    <w:bookmarkStart w:name="z187" w:id="204"/>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главу 83</w:t>
      </w:r>
      <w:r>
        <w:rPr>
          <w:rFonts w:ascii="Times New Roman"/>
          <w:b w:val="false"/>
          <w:i w:val="false"/>
          <w:color w:val="000000"/>
          <w:sz w:val="28"/>
        </w:rPr>
        <w:t xml:space="preserve"> дополнить параграфом 2 и статьями 606-1, 606-2, 606-3, 606-4 и 606-5 следующего содержания:</w:t>
      </w:r>
    </w:p>
    <w:bookmarkEnd w:id="204"/>
    <w:p>
      <w:pPr>
        <w:spacing w:after="0"/>
        <w:ind w:left="0"/>
        <w:jc w:val="both"/>
      </w:pPr>
      <w:r>
        <w:rPr>
          <w:rFonts w:ascii="Times New Roman"/>
          <w:b w:val="false"/>
          <w:i w:val="false"/>
          <w:color w:val="000000"/>
          <w:sz w:val="28"/>
        </w:rPr>
        <w:t>
      "Параграф 2. Зачет и (или) возврат превышения по индивидуальному подоходному налогу</w:t>
      </w:r>
    </w:p>
    <w:p>
      <w:pPr>
        <w:spacing w:after="0"/>
        <w:ind w:left="0"/>
        <w:jc w:val="both"/>
      </w:pPr>
      <w:r>
        <w:rPr>
          <w:rFonts w:ascii="Times New Roman"/>
          <w:b w:val="false"/>
          <w:i w:val="false"/>
          <w:color w:val="000000"/>
          <w:sz w:val="28"/>
        </w:rPr>
        <w:t>
      Статья 606-1. Общие положения</w:t>
      </w:r>
    </w:p>
    <w:p>
      <w:pPr>
        <w:spacing w:after="0"/>
        <w:ind w:left="0"/>
        <w:jc w:val="both"/>
      </w:pPr>
      <w:r>
        <w:rPr>
          <w:rFonts w:ascii="Times New Roman"/>
          <w:b w:val="false"/>
          <w:i w:val="false"/>
          <w:color w:val="000000"/>
          <w:sz w:val="28"/>
        </w:rPr>
        <w:t>
      1. Физическое лицо при возникновении превышения по индивидуальному подоходному налогу, исчисленного в соответствии со статьей 159-1 настоящего Кодекса, вправе после проведения сверки, осуществляемой налоговым органом в порядке, предусмотренном настоящей главой, зачесть и (или) вернуть такое превышение по индивидуальному подоходному налогу в порядке и сроки, установленные настоящей главой.</w:t>
      </w:r>
    </w:p>
    <w:p>
      <w:pPr>
        <w:spacing w:after="0"/>
        <w:ind w:left="0"/>
        <w:jc w:val="both"/>
      </w:pPr>
      <w:r>
        <w:rPr>
          <w:rFonts w:ascii="Times New Roman"/>
          <w:b w:val="false"/>
          <w:i w:val="false"/>
          <w:color w:val="000000"/>
          <w:sz w:val="28"/>
        </w:rPr>
        <w:t>
      2. Основанием для проведения сверки по индивидуальному подоходному налогу является требование о зачете и (или) возврате превышения по индивидуальному подоходному налогу, заявленное в декларации о доходах и имуществе.</w:t>
      </w:r>
    </w:p>
    <w:p>
      <w:pPr>
        <w:spacing w:after="0"/>
        <w:ind w:left="0"/>
        <w:jc w:val="both"/>
      </w:pPr>
      <w:r>
        <w:rPr>
          <w:rFonts w:ascii="Times New Roman"/>
          <w:b w:val="false"/>
          <w:i w:val="false"/>
          <w:color w:val="000000"/>
          <w:sz w:val="28"/>
        </w:rPr>
        <w:t>
      Статья 606-2. Сверка по индивидуальному подоходному налогу</w:t>
      </w:r>
    </w:p>
    <w:p>
      <w:pPr>
        <w:spacing w:after="0"/>
        <w:ind w:left="0"/>
        <w:jc w:val="both"/>
      </w:pPr>
      <w:r>
        <w:rPr>
          <w:rFonts w:ascii="Times New Roman"/>
          <w:b w:val="false"/>
          <w:i w:val="false"/>
          <w:color w:val="000000"/>
          <w:sz w:val="28"/>
        </w:rPr>
        <w:t>
      1. Сверка по индивидуальному подоходному налогу – процедура, проводимая налоговыми органами в целях подтверждения суммы превышения по индивидуальному подоходному налогу, заявленного в декларации о доходах и имуществе.</w:t>
      </w:r>
    </w:p>
    <w:p>
      <w:pPr>
        <w:spacing w:after="0"/>
        <w:ind w:left="0"/>
        <w:jc w:val="both"/>
      </w:pPr>
      <w:r>
        <w:rPr>
          <w:rFonts w:ascii="Times New Roman"/>
          <w:b w:val="false"/>
          <w:i w:val="false"/>
          <w:color w:val="000000"/>
          <w:sz w:val="28"/>
        </w:rPr>
        <w:t>
      2. В ходе сверки производится:</w:t>
      </w:r>
    </w:p>
    <w:p>
      <w:pPr>
        <w:spacing w:after="0"/>
        <w:ind w:left="0"/>
        <w:jc w:val="both"/>
      </w:pPr>
      <w:r>
        <w:rPr>
          <w:rFonts w:ascii="Times New Roman"/>
          <w:b w:val="false"/>
          <w:i w:val="false"/>
          <w:color w:val="000000"/>
          <w:sz w:val="28"/>
        </w:rPr>
        <w:t>
      1) сопоставление сведений, отраженных в декларации о доходах и имуществе, с данными налоговых агентов и уполномоченных лиц;</w:t>
      </w:r>
    </w:p>
    <w:p>
      <w:pPr>
        <w:spacing w:after="0"/>
        <w:ind w:left="0"/>
        <w:jc w:val="both"/>
      </w:pPr>
      <w:r>
        <w:rPr>
          <w:rFonts w:ascii="Times New Roman"/>
          <w:b w:val="false"/>
          <w:i w:val="false"/>
          <w:color w:val="000000"/>
          <w:sz w:val="28"/>
        </w:rPr>
        <w:t>
      2) подтверждение обоснованности применения налоговых вычетов и сумм расходов, признаваемых налоговыми вычетами в соответствии со статьей 156-2 настоящего Кодекса;</w:t>
      </w:r>
    </w:p>
    <w:p>
      <w:pPr>
        <w:spacing w:after="0"/>
        <w:ind w:left="0"/>
        <w:jc w:val="both"/>
      </w:pPr>
      <w:r>
        <w:rPr>
          <w:rFonts w:ascii="Times New Roman"/>
          <w:b w:val="false"/>
          <w:i w:val="false"/>
          <w:color w:val="000000"/>
          <w:sz w:val="28"/>
        </w:rPr>
        <w:t>
      3) подтверждение суммы превышения по индивидуальному подоходному налогу, заявленного к зачету и (или) возврату;</w:t>
      </w:r>
    </w:p>
    <w:p>
      <w:pPr>
        <w:spacing w:after="0"/>
        <w:ind w:left="0"/>
        <w:jc w:val="both"/>
      </w:pPr>
      <w:r>
        <w:rPr>
          <w:rFonts w:ascii="Times New Roman"/>
          <w:b w:val="false"/>
          <w:i w:val="false"/>
          <w:color w:val="000000"/>
          <w:sz w:val="28"/>
        </w:rPr>
        <w:t>
      4) оформление документов, предусмотренных статьями 606-3 и 606-4 настоящего Кодекса.</w:t>
      </w:r>
    </w:p>
    <w:p>
      <w:pPr>
        <w:spacing w:after="0"/>
        <w:ind w:left="0"/>
        <w:jc w:val="both"/>
      </w:pPr>
      <w:r>
        <w:rPr>
          <w:rFonts w:ascii="Times New Roman"/>
          <w:b w:val="false"/>
          <w:i w:val="false"/>
          <w:color w:val="000000"/>
          <w:sz w:val="28"/>
        </w:rPr>
        <w:t xml:space="preserve">
      3. При выявлении расхождений сведений, указанных в подпунктах 1) и 2) пункта 2 настоящей статьи, физическому лицу направляется уведомление в соответствии с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Исполнение уведомления, направленного в соответствии с пунктом 3 настоящей статьи, производится в порядке, установленном </w:t>
      </w:r>
      <w:r>
        <w:rPr>
          <w:rFonts w:ascii="Times New Roman"/>
          <w:b w:val="false"/>
          <w:i w:val="false"/>
          <w:color w:val="000000"/>
          <w:sz w:val="28"/>
        </w:rPr>
        <w:t>статьей 587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606-3. Порядок проведения сверки по индивидуальному </w:t>
      </w:r>
    </w:p>
    <w:p>
      <w:pPr>
        <w:spacing w:after="0"/>
        <w:ind w:left="0"/>
        <w:jc w:val="both"/>
      </w:pPr>
      <w:r>
        <w:rPr>
          <w:rFonts w:ascii="Times New Roman"/>
          <w:b w:val="false"/>
          <w:i w:val="false"/>
          <w:color w:val="000000"/>
          <w:sz w:val="28"/>
        </w:rPr>
        <w:t>
      подоходному налогу на основе сведений налоговых</w:t>
      </w:r>
    </w:p>
    <w:p>
      <w:pPr>
        <w:spacing w:after="0"/>
        <w:ind w:left="0"/>
        <w:jc w:val="both"/>
      </w:pPr>
      <w:r>
        <w:rPr>
          <w:rFonts w:ascii="Times New Roman"/>
          <w:b w:val="false"/>
          <w:i w:val="false"/>
          <w:color w:val="000000"/>
          <w:sz w:val="28"/>
        </w:rPr>
        <w:t>
      агентов</w:t>
      </w:r>
    </w:p>
    <w:p>
      <w:pPr>
        <w:spacing w:after="0"/>
        <w:ind w:left="0"/>
        <w:jc w:val="both"/>
      </w:pPr>
      <w:r>
        <w:rPr>
          <w:rFonts w:ascii="Times New Roman"/>
          <w:b w:val="false"/>
          <w:i w:val="false"/>
          <w:color w:val="000000"/>
          <w:sz w:val="28"/>
        </w:rPr>
        <w:t>
      Налоговый орган сверяет следующие сведения, отраженные в декларации о доходах и имуществе, с соответствующими сведениями налоговых агентов:</w:t>
      </w:r>
    </w:p>
    <w:p>
      <w:pPr>
        <w:spacing w:after="0"/>
        <w:ind w:left="0"/>
        <w:jc w:val="both"/>
      </w:pPr>
      <w:r>
        <w:rPr>
          <w:rFonts w:ascii="Times New Roman"/>
          <w:b w:val="false"/>
          <w:i w:val="false"/>
          <w:color w:val="000000"/>
          <w:sz w:val="28"/>
        </w:rPr>
        <w:t>
      1) доходы, подлежащие налогообложению у источника выплаты;</w:t>
      </w:r>
    </w:p>
    <w:p>
      <w:pPr>
        <w:spacing w:after="0"/>
        <w:ind w:left="0"/>
        <w:jc w:val="both"/>
      </w:pPr>
      <w:r>
        <w:rPr>
          <w:rFonts w:ascii="Times New Roman"/>
          <w:b w:val="false"/>
          <w:i w:val="false"/>
          <w:color w:val="000000"/>
          <w:sz w:val="28"/>
        </w:rPr>
        <w:t xml:space="preserve">
      2) доходы, освобождаемые от налогообложения,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налоговые вычеты, установленные статьей 156-2 настоящего Кодекса, примененные к доходу, подлежащему налогообложению у источника выплаты;</w:t>
      </w:r>
    </w:p>
    <w:p>
      <w:pPr>
        <w:spacing w:after="0"/>
        <w:ind w:left="0"/>
        <w:jc w:val="both"/>
      </w:pPr>
      <w:r>
        <w:rPr>
          <w:rFonts w:ascii="Times New Roman"/>
          <w:b w:val="false"/>
          <w:i w:val="false"/>
          <w:color w:val="000000"/>
          <w:sz w:val="28"/>
        </w:rPr>
        <w:t>
      4) сумма индивидуального подоходного налога, исчисленная с доходов, подлежащих обложению у источника выплаты.</w:t>
      </w:r>
    </w:p>
    <w:p>
      <w:pPr>
        <w:spacing w:after="0"/>
        <w:ind w:left="0"/>
        <w:jc w:val="both"/>
      </w:pPr>
      <w:r>
        <w:rPr>
          <w:rFonts w:ascii="Times New Roman"/>
          <w:b w:val="false"/>
          <w:i w:val="false"/>
          <w:color w:val="000000"/>
          <w:sz w:val="28"/>
        </w:rPr>
        <w:t xml:space="preserve">
      Статья 606-4. Порядок проведения сверки по индивидуальному </w:t>
      </w:r>
    </w:p>
    <w:p>
      <w:pPr>
        <w:spacing w:after="0"/>
        <w:ind w:left="0"/>
        <w:jc w:val="both"/>
      </w:pPr>
      <w:r>
        <w:rPr>
          <w:rFonts w:ascii="Times New Roman"/>
          <w:b w:val="false"/>
          <w:i w:val="false"/>
          <w:color w:val="000000"/>
          <w:sz w:val="28"/>
        </w:rPr>
        <w:t xml:space="preserve">
      подоходному налогу для подтверждения суммы </w:t>
      </w:r>
    </w:p>
    <w:p>
      <w:pPr>
        <w:spacing w:after="0"/>
        <w:ind w:left="0"/>
        <w:jc w:val="both"/>
      </w:pPr>
      <w:r>
        <w:rPr>
          <w:rFonts w:ascii="Times New Roman"/>
          <w:b w:val="false"/>
          <w:i w:val="false"/>
          <w:color w:val="000000"/>
          <w:sz w:val="28"/>
        </w:rPr>
        <w:t xml:space="preserve">
      налоговых вычетов по расходам на образование, </w:t>
      </w:r>
    </w:p>
    <w:p>
      <w:pPr>
        <w:spacing w:after="0"/>
        <w:ind w:left="0"/>
        <w:jc w:val="both"/>
      </w:pPr>
      <w:r>
        <w:rPr>
          <w:rFonts w:ascii="Times New Roman"/>
          <w:b w:val="false"/>
          <w:i w:val="false"/>
          <w:color w:val="000000"/>
          <w:sz w:val="28"/>
        </w:rPr>
        <w:t xml:space="preserve">
      медицину, погашение вознаграждения по ипотечным </w:t>
      </w:r>
    </w:p>
    <w:p>
      <w:pPr>
        <w:spacing w:after="0"/>
        <w:ind w:left="0"/>
        <w:jc w:val="both"/>
      </w:pPr>
      <w:r>
        <w:rPr>
          <w:rFonts w:ascii="Times New Roman"/>
          <w:b w:val="false"/>
          <w:i w:val="false"/>
          <w:color w:val="000000"/>
          <w:sz w:val="28"/>
        </w:rPr>
        <w:t>
      жилищным займам</w:t>
      </w:r>
    </w:p>
    <w:p>
      <w:pPr>
        <w:spacing w:after="0"/>
        <w:ind w:left="0"/>
        <w:jc w:val="both"/>
      </w:pPr>
      <w:r>
        <w:rPr>
          <w:rFonts w:ascii="Times New Roman"/>
          <w:b w:val="false"/>
          <w:i w:val="false"/>
          <w:color w:val="000000"/>
          <w:sz w:val="28"/>
        </w:rPr>
        <w:t>
      1. Налоговый орган не позднее 15 октября года,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w:t>
      </w:r>
    </w:p>
    <w:p>
      <w:pPr>
        <w:spacing w:after="0"/>
        <w:ind w:left="0"/>
        <w:jc w:val="both"/>
      </w:pPr>
      <w:r>
        <w:rPr>
          <w:rFonts w:ascii="Times New Roman"/>
          <w:b w:val="false"/>
          <w:i w:val="false"/>
          <w:color w:val="000000"/>
          <w:sz w:val="28"/>
        </w:rPr>
        <w:t>
      1) соответствующим уполномоченным лицам – требование о подтверждении сведений о расходах на образование, медицину, произведенных физическим лицом на территории Республики Казахстан;</w:t>
      </w:r>
    </w:p>
    <w:p>
      <w:pPr>
        <w:spacing w:after="0"/>
        <w:ind w:left="0"/>
        <w:jc w:val="both"/>
      </w:pPr>
      <w:r>
        <w:rPr>
          <w:rFonts w:ascii="Times New Roman"/>
          <w:b w:val="false"/>
          <w:i w:val="false"/>
          <w:color w:val="000000"/>
          <w:sz w:val="28"/>
        </w:rPr>
        <w:t>
      2) физическому лицу – запрос о необходимости представления оригиналов или нотариально засвидетельствованных копий документов, подтверждающих получение медицинских услуг за пределами Республики Казахстан;</w:t>
      </w:r>
    </w:p>
    <w:p>
      <w:pPr>
        <w:spacing w:after="0"/>
        <w:ind w:left="0"/>
        <w:jc w:val="both"/>
      </w:pPr>
      <w:r>
        <w:rPr>
          <w:rFonts w:ascii="Times New Roman"/>
          <w:b w:val="false"/>
          <w:i w:val="false"/>
          <w:color w:val="000000"/>
          <w:sz w:val="28"/>
        </w:rPr>
        <w:t>
      3) банкам или организациям, осуществляющим отдельные виды банковских операций на основании лицензии уполномоченного органа, в компетенцию которого входят регулирование, контроль и надзор финансового рынка и финансовых организаций, – требование о подтверждении расходов на погашение вознаграждения по ипотечным жилищным займам, полученным физическим лицом на приобретение жилья в Республике Казахстан, на основании согласия физического лица (владельца счета), указанного в декларации о доходах и имуществе физического лица.</w:t>
      </w:r>
    </w:p>
    <w:p>
      <w:pPr>
        <w:spacing w:after="0"/>
        <w:ind w:left="0"/>
        <w:jc w:val="both"/>
      </w:pPr>
      <w:r>
        <w:rPr>
          <w:rFonts w:ascii="Times New Roman"/>
          <w:b w:val="false"/>
          <w:i w:val="false"/>
          <w:color w:val="000000"/>
          <w:sz w:val="28"/>
        </w:rPr>
        <w:t>
      2. Требования направляются лицам, указанным в пункте 1 настоящей статьи:</w:t>
      </w:r>
    </w:p>
    <w:p>
      <w:pPr>
        <w:spacing w:after="0"/>
        <w:ind w:left="0"/>
        <w:jc w:val="both"/>
      </w:pPr>
      <w:r>
        <w:rPr>
          <w:rFonts w:ascii="Times New Roman"/>
          <w:b w:val="false"/>
          <w:i w:val="false"/>
          <w:color w:val="000000"/>
          <w:sz w:val="28"/>
        </w:rPr>
        <w:t>
      1) состоящим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xml:space="preserve">
      3. Подтверждение сведений о расходах на образование, медицину, погашение вознаграждения по ипотечным жилищным займам, произведенных физическим лицом на территории Республики Казахстан, указанных в требовании налоговых органов, представляются в сроки, установленные </w:t>
      </w:r>
      <w:r>
        <w:rPr>
          <w:rFonts w:ascii="Times New Roman"/>
          <w:b w:val="false"/>
          <w:i w:val="false"/>
          <w:color w:val="000000"/>
          <w:sz w:val="28"/>
        </w:rPr>
        <w:t>статьями 581</w:t>
      </w:r>
      <w:r>
        <w:rPr>
          <w:rFonts w:ascii="Times New Roman"/>
          <w:b w:val="false"/>
          <w:i w:val="false"/>
          <w:color w:val="000000"/>
          <w:sz w:val="28"/>
        </w:rPr>
        <w:t xml:space="preserve"> и </w:t>
      </w:r>
      <w:r>
        <w:rPr>
          <w:rFonts w:ascii="Times New Roman"/>
          <w:b w:val="false"/>
          <w:i w:val="false"/>
          <w:color w:val="000000"/>
          <w:sz w:val="28"/>
        </w:rPr>
        <w:t>583</w:t>
      </w:r>
      <w:r>
        <w:rPr>
          <w:rFonts w:ascii="Times New Roman"/>
          <w:b w:val="false"/>
          <w:i w:val="false"/>
          <w:color w:val="000000"/>
          <w:sz w:val="28"/>
        </w:rPr>
        <w:t xml:space="preserve"> настоящего Кодекса, уполномоченными лицами, банками или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1) состоящими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состоящими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4. Формы требований налоговых органов, предусмотренных настоящей статьей, и правила их составления устанавливаются уполномоченным органом по согласованию соответственно с Национальным Банком Республики Казахстан, уполномоченным органом в области образования, уполномоченным органом в области здравоохранения.</w:t>
      </w:r>
    </w:p>
    <w:p>
      <w:pPr>
        <w:spacing w:after="0"/>
        <w:ind w:left="0"/>
        <w:jc w:val="both"/>
      </w:pPr>
      <w:r>
        <w:rPr>
          <w:rFonts w:ascii="Times New Roman"/>
          <w:b w:val="false"/>
          <w:i w:val="false"/>
          <w:color w:val="000000"/>
          <w:sz w:val="28"/>
        </w:rPr>
        <w:t xml:space="preserve">
      5. В случае непредставления уполномоченными лицами, банками или организациями, осуществляющими отдельные виды банковских операций, сведений, указанных в требовании налоговых органов, в сроки, установленные </w:t>
      </w:r>
      <w:r>
        <w:rPr>
          <w:rFonts w:ascii="Times New Roman"/>
          <w:b w:val="false"/>
          <w:i w:val="false"/>
          <w:color w:val="000000"/>
          <w:sz w:val="28"/>
        </w:rPr>
        <w:t>статьями 581</w:t>
      </w:r>
      <w:r>
        <w:rPr>
          <w:rFonts w:ascii="Times New Roman"/>
          <w:b w:val="false"/>
          <w:i w:val="false"/>
          <w:color w:val="000000"/>
          <w:sz w:val="28"/>
        </w:rPr>
        <w:t xml:space="preserve"> и </w:t>
      </w:r>
      <w:r>
        <w:rPr>
          <w:rFonts w:ascii="Times New Roman"/>
          <w:b w:val="false"/>
          <w:i w:val="false"/>
          <w:color w:val="000000"/>
          <w:sz w:val="28"/>
        </w:rPr>
        <w:t>583</w:t>
      </w:r>
      <w:r>
        <w:rPr>
          <w:rFonts w:ascii="Times New Roman"/>
          <w:b w:val="false"/>
          <w:i w:val="false"/>
          <w:color w:val="000000"/>
          <w:sz w:val="28"/>
        </w:rPr>
        <w:t xml:space="preserve"> настоящего Кодекса, налоговый орган не позднее 1 января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 физическому лицу запрос о необходимости представления оригиналов или нотариально засвидетельствованных копий документов, подтверждающих расходы по оплате медицинских услуг и услуг образования, а также расходов на погашение вознаграждения по ипотечным жилищным займам.</w:t>
      </w:r>
    </w:p>
    <w:p>
      <w:pPr>
        <w:spacing w:after="0"/>
        <w:ind w:left="0"/>
        <w:jc w:val="both"/>
      </w:pPr>
      <w:r>
        <w:rPr>
          <w:rFonts w:ascii="Times New Roman"/>
          <w:b w:val="false"/>
          <w:i w:val="false"/>
          <w:color w:val="000000"/>
          <w:sz w:val="28"/>
        </w:rPr>
        <w:t>
      6. В случае, предусмотренном пунктом 5 настоящей статьи, физическое лицо в явочном порядке не позднее 15 февраля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представляет в налоговый орган по месту жительства оригиналы или нотариально засвидетельствованные копии документов, подтверждающих расходы на оплату:</w:t>
      </w:r>
    </w:p>
    <w:p>
      <w:pPr>
        <w:spacing w:after="0"/>
        <w:ind w:left="0"/>
        <w:jc w:val="both"/>
      </w:pPr>
      <w:r>
        <w:rPr>
          <w:rFonts w:ascii="Times New Roman"/>
          <w:b w:val="false"/>
          <w:i w:val="false"/>
          <w:color w:val="000000"/>
          <w:sz w:val="28"/>
        </w:rPr>
        <w:t>
      1) медицинских услуг за пределами Республики Казахстан;</w:t>
      </w:r>
    </w:p>
    <w:p>
      <w:pPr>
        <w:spacing w:after="0"/>
        <w:ind w:left="0"/>
        <w:jc w:val="both"/>
      </w:pPr>
      <w:r>
        <w:rPr>
          <w:rFonts w:ascii="Times New Roman"/>
          <w:b w:val="false"/>
          <w:i w:val="false"/>
          <w:color w:val="000000"/>
          <w:sz w:val="28"/>
        </w:rPr>
        <w:t>
      2) медицинских услуг и услуг образования на территории Республики Казахстан в случае, установленном пунктом 5 настоящей статьи;</w:t>
      </w:r>
    </w:p>
    <w:p>
      <w:pPr>
        <w:spacing w:after="0"/>
        <w:ind w:left="0"/>
        <w:jc w:val="both"/>
      </w:pPr>
      <w:r>
        <w:rPr>
          <w:rFonts w:ascii="Times New Roman"/>
          <w:b w:val="false"/>
          <w:i w:val="false"/>
          <w:color w:val="000000"/>
          <w:sz w:val="28"/>
        </w:rPr>
        <w:t>
      3) вознаграждения по ипотечным жилищным займам, полученным физическим лицом на приобретение жилья.</w:t>
      </w:r>
    </w:p>
    <w:p>
      <w:pPr>
        <w:spacing w:after="0"/>
        <w:ind w:left="0"/>
        <w:jc w:val="both"/>
      </w:pPr>
      <w:r>
        <w:rPr>
          <w:rFonts w:ascii="Times New Roman"/>
          <w:b w:val="false"/>
          <w:i w:val="false"/>
          <w:color w:val="000000"/>
          <w:sz w:val="28"/>
        </w:rPr>
        <w:t>
      Непредставление в установленный срок оригиналов или нотариально засвидетельствованных копий документов, указанных в настоящем пункте, является основанием для неподтверждения суммы превышения по индивидуальному подоходному налогу и направления заключения, предусмотренного подпунктом 3) пункта 7 настоящей статьи.</w:t>
      </w:r>
    </w:p>
    <w:p>
      <w:pPr>
        <w:spacing w:after="0"/>
        <w:ind w:left="0"/>
        <w:jc w:val="both"/>
      </w:pPr>
      <w:r>
        <w:rPr>
          <w:rFonts w:ascii="Times New Roman"/>
          <w:b w:val="false"/>
          <w:i w:val="false"/>
          <w:color w:val="000000"/>
          <w:sz w:val="28"/>
        </w:rPr>
        <w:t>
      7. На основании полученных сведений уполномоченных лиц, банков или организаций, осуществляющих отдельные виды банковских операций, оригиналов или нотариально засвидетельствованных копий документов физического лица, представленных в соответствии с настоящей статьей, налоговый орган проверяет обоснованность применения физическим лицом налоговых вычетов, подтверждает сумму превышения по индивидуальному подоходному налогу, заявленного к зачету и (или) к возврату, и формирует следующие заключения о:</w:t>
      </w:r>
    </w:p>
    <w:p>
      <w:pPr>
        <w:spacing w:after="0"/>
        <w:ind w:left="0"/>
        <w:jc w:val="both"/>
      </w:pPr>
      <w:r>
        <w:rPr>
          <w:rFonts w:ascii="Times New Roman"/>
          <w:b w:val="false"/>
          <w:i w:val="false"/>
          <w:color w:val="000000"/>
          <w:sz w:val="28"/>
        </w:rPr>
        <w:t>
      1) подтверждении суммы превышения по индивидуальному подоходному налогу полностью;</w:t>
      </w:r>
    </w:p>
    <w:p>
      <w:pPr>
        <w:spacing w:after="0"/>
        <w:ind w:left="0"/>
        <w:jc w:val="both"/>
      </w:pPr>
      <w:r>
        <w:rPr>
          <w:rFonts w:ascii="Times New Roman"/>
          <w:b w:val="false"/>
          <w:i w:val="false"/>
          <w:color w:val="000000"/>
          <w:sz w:val="28"/>
        </w:rPr>
        <w:t>
      2) подтверждении суммы превышения по индивидуальному подоходному налогу в части с указанием причин неполного подтверждения;</w:t>
      </w:r>
    </w:p>
    <w:p>
      <w:pPr>
        <w:spacing w:after="0"/>
        <w:ind w:left="0"/>
        <w:jc w:val="both"/>
      </w:pPr>
      <w:r>
        <w:rPr>
          <w:rFonts w:ascii="Times New Roman"/>
          <w:b w:val="false"/>
          <w:i w:val="false"/>
          <w:color w:val="000000"/>
          <w:sz w:val="28"/>
        </w:rPr>
        <w:t>
      3) неподтверждении сумм превышения по индивидуальному подоходному налогу с указанием причин.</w:t>
      </w:r>
    </w:p>
    <w:p>
      <w:pPr>
        <w:spacing w:after="0"/>
        <w:ind w:left="0"/>
        <w:jc w:val="both"/>
      </w:pPr>
      <w:r>
        <w:rPr>
          <w:rFonts w:ascii="Times New Roman"/>
          <w:b w:val="false"/>
          <w:i w:val="false"/>
          <w:color w:val="000000"/>
          <w:sz w:val="28"/>
        </w:rPr>
        <w:t>
      8. Заключения, указанные в подпунктах 2) и 3) пункта 7 настоящей статьи, направляются:</w:t>
      </w:r>
    </w:p>
    <w:p>
      <w:pPr>
        <w:spacing w:after="0"/>
        <w:ind w:left="0"/>
        <w:jc w:val="both"/>
      </w:pPr>
      <w:r>
        <w:rPr>
          <w:rFonts w:ascii="Times New Roman"/>
          <w:b w:val="false"/>
          <w:i w:val="false"/>
          <w:color w:val="000000"/>
          <w:sz w:val="28"/>
        </w:rPr>
        <w:t>
      1) электронному налогоплательщику – электронным способом через веб-приложение;</w:t>
      </w:r>
    </w:p>
    <w:p>
      <w:pPr>
        <w:spacing w:after="0"/>
        <w:ind w:left="0"/>
        <w:jc w:val="both"/>
      </w:pPr>
      <w:r>
        <w:rPr>
          <w:rFonts w:ascii="Times New Roman"/>
          <w:b w:val="false"/>
          <w:i w:val="false"/>
          <w:color w:val="000000"/>
          <w:sz w:val="28"/>
        </w:rPr>
        <w:t>
      2) остальным налогоплательщикам – по почте заказным письмом с уведомлением.</w:t>
      </w:r>
    </w:p>
    <w:p>
      <w:pPr>
        <w:spacing w:after="0"/>
        <w:ind w:left="0"/>
        <w:jc w:val="both"/>
      </w:pPr>
      <w:r>
        <w:rPr>
          <w:rFonts w:ascii="Times New Roman"/>
          <w:b w:val="false"/>
          <w:i w:val="false"/>
          <w:color w:val="000000"/>
          <w:sz w:val="28"/>
        </w:rPr>
        <w:t xml:space="preserve">
      9. Сведения о суммах превышения по индивидуальному подоходному налогу, подтвержденных налоговыми органами полностью, представляются физическим лицам в порядке, установленном </w:t>
      </w:r>
      <w:r>
        <w:rPr>
          <w:rFonts w:ascii="Times New Roman"/>
          <w:b w:val="false"/>
          <w:i w:val="false"/>
          <w:color w:val="000000"/>
          <w:sz w:val="28"/>
        </w:rPr>
        <w:t>главой 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606-5. Порядок зачета и (или) возврата превышения по </w:t>
      </w:r>
    </w:p>
    <w:p>
      <w:pPr>
        <w:spacing w:after="0"/>
        <w:ind w:left="0"/>
        <w:jc w:val="both"/>
      </w:pPr>
      <w:r>
        <w:rPr>
          <w:rFonts w:ascii="Times New Roman"/>
          <w:b w:val="false"/>
          <w:i w:val="false"/>
          <w:color w:val="000000"/>
          <w:sz w:val="28"/>
        </w:rPr>
        <w:t xml:space="preserve">
      индивидуальному подоходному налогу физического </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1. Зачет и (или) возврат превышения по индивидуальному подоходному налогу, исчисленного в соответствии со статьей 159-1 настоящего Кодекса, производятся на основании заключения о подтверждении суммы превышения по индивидуальному подоходному налогу полностью или в части, предусмотренного пунктом 7 статьи 606-4 настоящего Кодекса, в пределах заявленной физическим лицом суммы превышения по индивидуальному подоходному налогу.</w:t>
      </w:r>
    </w:p>
    <w:p>
      <w:pPr>
        <w:spacing w:after="0"/>
        <w:ind w:left="0"/>
        <w:jc w:val="both"/>
      </w:pPr>
      <w:r>
        <w:rPr>
          <w:rFonts w:ascii="Times New Roman"/>
          <w:b w:val="false"/>
          <w:i w:val="false"/>
          <w:color w:val="000000"/>
          <w:sz w:val="28"/>
        </w:rPr>
        <w:t xml:space="preserve">
      2. При наличии налоговой задолженности у физического лица налоговый орган производит зачет превышения по индивидуальному подоходному налогу в счет погашения имеющейся налоговой задолженности по налогам, сбору, платам в порядке, установленном </w:t>
      </w:r>
      <w:r>
        <w:rPr>
          <w:rFonts w:ascii="Times New Roman"/>
          <w:b w:val="false"/>
          <w:i w:val="false"/>
          <w:color w:val="000000"/>
          <w:sz w:val="28"/>
        </w:rPr>
        <w:t>статьей 599</w:t>
      </w:r>
      <w:r>
        <w:rPr>
          <w:rFonts w:ascii="Times New Roman"/>
          <w:b w:val="false"/>
          <w:i w:val="false"/>
          <w:color w:val="000000"/>
          <w:sz w:val="28"/>
        </w:rPr>
        <w:t xml:space="preserve"> настоящего Кодекса для проведения зачета излишне уплаченной суммы налога, платы, сбора и пени.</w:t>
      </w:r>
    </w:p>
    <w:p>
      <w:pPr>
        <w:spacing w:after="0"/>
        <w:ind w:left="0"/>
        <w:jc w:val="both"/>
      </w:pPr>
      <w:r>
        <w:rPr>
          <w:rFonts w:ascii="Times New Roman"/>
          <w:b w:val="false"/>
          <w:i w:val="false"/>
          <w:color w:val="000000"/>
          <w:sz w:val="28"/>
        </w:rPr>
        <w:t>
      3. После погашения имеющейся налоговой задолженности, в зависимости от требования, указанного в декларации о доходах и имуществе, производится зачет в счет предстоящих платежей и (или) возврат на банковский счет.</w:t>
      </w:r>
    </w:p>
    <w:p>
      <w:pPr>
        <w:spacing w:after="0"/>
        <w:ind w:left="0"/>
        <w:jc w:val="both"/>
      </w:pPr>
      <w:r>
        <w:rPr>
          <w:rFonts w:ascii="Times New Roman"/>
          <w:b w:val="false"/>
          <w:i w:val="false"/>
          <w:color w:val="000000"/>
          <w:sz w:val="28"/>
        </w:rPr>
        <w:t>
      4. Зачет превышения по индивидуальному подоходному налогу производится в счет предстоящих платежей по налогам, указанным физическим лицом в требовании о зачете превышения по индивидуальному подоходному налогу.</w:t>
      </w:r>
    </w:p>
    <w:p>
      <w:pPr>
        <w:spacing w:after="0"/>
        <w:ind w:left="0"/>
        <w:jc w:val="both"/>
      </w:pPr>
      <w:r>
        <w:rPr>
          <w:rFonts w:ascii="Times New Roman"/>
          <w:b w:val="false"/>
          <w:i w:val="false"/>
          <w:color w:val="000000"/>
          <w:sz w:val="28"/>
        </w:rPr>
        <w:t>
      5. Возврат превышения по индивидуальному подоходному налогу производится на банковский счет, указанный в требовании о возврате превышения по индивидуальному подоходному налогу.</w:t>
      </w:r>
    </w:p>
    <w:p>
      <w:pPr>
        <w:spacing w:after="0"/>
        <w:ind w:left="0"/>
        <w:jc w:val="both"/>
      </w:pPr>
      <w:r>
        <w:rPr>
          <w:rFonts w:ascii="Times New Roman"/>
          <w:b w:val="false"/>
          <w:i w:val="false"/>
          <w:color w:val="000000"/>
          <w:sz w:val="28"/>
        </w:rPr>
        <w:t>
      6. В случае указания физическим лицом в декларации о доходах и имуществе одновременно требования по зачету и возврату превышения по индивидуальному подоходному налогу налоговый орган последовательно производит зачет превышения по индивидуальному подоходному налогу в счет предстоящих платежей, а в части, оставшейся после зачета суммы превышения по индивидуальному подоходному налогу, – возврат на банковский счет.</w:t>
      </w:r>
    </w:p>
    <w:p>
      <w:pPr>
        <w:spacing w:after="0"/>
        <w:ind w:left="0"/>
        <w:jc w:val="both"/>
      </w:pPr>
      <w:r>
        <w:rPr>
          <w:rFonts w:ascii="Times New Roman"/>
          <w:b w:val="false"/>
          <w:i w:val="false"/>
          <w:color w:val="000000"/>
          <w:sz w:val="28"/>
        </w:rPr>
        <w:t>
      7. Зачет и (или) возврат превышения по индивидуальному подоходному налогу физического лица производятся не позднее 15 сентября года, следующего за годом представления декларации о доходах и имуществе.</w:t>
      </w:r>
    </w:p>
    <w:p>
      <w:pPr>
        <w:spacing w:after="0"/>
        <w:ind w:left="0"/>
        <w:jc w:val="both"/>
      </w:pPr>
      <w:r>
        <w:rPr>
          <w:rFonts w:ascii="Times New Roman"/>
          <w:b w:val="false"/>
          <w:i w:val="false"/>
          <w:color w:val="000000"/>
          <w:sz w:val="28"/>
        </w:rPr>
        <w:t>
      При представлении декларации о доходах и имуществе, в которой указано требование по зачету и (или) возврату превышения по индивидуальному подоходному налогу, но не указаны реквизиты банковского счета, зачет и (или) возврат превышения по индивидуальному подоходному налогу производятся в соответствии с частью третьей настоящей статьи.</w:t>
      </w:r>
    </w:p>
    <w:p>
      <w:pPr>
        <w:spacing w:after="0"/>
        <w:ind w:left="0"/>
        <w:jc w:val="both"/>
      </w:pPr>
      <w:r>
        <w:rPr>
          <w:rFonts w:ascii="Times New Roman"/>
          <w:b w:val="false"/>
          <w:i w:val="false"/>
          <w:color w:val="000000"/>
          <w:sz w:val="28"/>
        </w:rPr>
        <w:t>
      В случае представления декларации о доходах и имуществе позже срока, установленного статьей 187-5 настоящего Кодекса, а также дополнительной декларации о доходах и имуществе в части указания требования по зачету и (или) возврату превышения по индивидуальному подоходному налогу и указания реквизитов банковского счета зачет и (или) возврат превышения по индивидуальному подоходному налогу физического лица производятся в срок не позднее двенадцати месяцев с даты представления такой декларации о доходах и имуществе.</w:t>
      </w:r>
    </w:p>
    <w:p>
      <w:pPr>
        <w:spacing w:after="0"/>
        <w:ind w:left="0"/>
        <w:jc w:val="both"/>
      </w:pPr>
      <w:r>
        <w:rPr>
          <w:rFonts w:ascii="Times New Roman"/>
          <w:b w:val="false"/>
          <w:i w:val="false"/>
          <w:color w:val="000000"/>
          <w:sz w:val="28"/>
        </w:rPr>
        <w:t>
      8. Если последний день срока приходится на нерабочий день, то срок зачета и (или) возврата истекает в конце следующего рабочего дня.</w:t>
      </w:r>
    </w:p>
    <w:p>
      <w:pPr>
        <w:spacing w:after="0"/>
        <w:ind w:left="0"/>
        <w:jc w:val="both"/>
      </w:pPr>
      <w:r>
        <w:rPr>
          <w:rFonts w:ascii="Times New Roman"/>
          <w:b w:val="false"/>
          <w:i w:val="false"/>
          <w:color w:val="000000"/>
          <w:sz w:val="28"/>
        </w:rPr>
        <w:t>
      9. Порядок проведения зачета и (или) возврата превышения по индивидуальному подоходному налогу физического лица устанавливается уполномоченным органом.";</w:t>
      </w:r>
    </w:p>
    <w:bookmarkStart w:name="z188" w:id="205"/>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пункте 2</w:t>
      </w:r>
      <w:r>
        <w:rPr>
          <w:rFonts w:ascii="Times New Roman"/>
          <w:b w:val="false"/>
          <w:i w:val="false"/>
          <w:color w:val="000000"/>
          <w:sz w:val="28"/>
        </w:rPr>
        <w:t xml:space="preserve"> статьи 607:</w:t>
      </w:r>
    </w:p>
    <w:bookmarkEnd w:id="205"/>
    <w:bookmarkStart w:name="z189" w:id="206"/>
    <w:p>
      <w:pPr>
        <w:spacing w:after="0"/>
        <w:ind w:left="0"/>
        <w:jc w:val="both"/>
      </w:pPr>
      <w:r>
        <w:rPr>
          <w:rFonts w:ascii="Times New Roman"/>
          <w:b w:val="false"/>
          <w:i w:val="false"/>
          <w:color w:val="000000"/>
          <w:sz w:val="28"/>
        </w:rPr>
        <w:t>
      часть первую подпункта 4) изложить в следующей редакции:</w:t>
      </w:r>
    </w:p>
    <w:bookmarkEnd w:id="206"/>
    <w:p>
      <w:pPr>
        <w:spacing w:after="0"/>
        <w:ind w:left="0"/>
        <w:jc w:val="both"/>
      </w:pPr>
      <w:r>
        <w:rPr>
          <w:rFonts w:ascii="Times New Roman"/>
          <w:b w:val="false"/>
          <w:i w:val="false"/>
          <w:color w:val="000000"/>
          <w:sz w:val="28"/>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одного месяца с установленного настоящим Кодексом срока ее представления.";</w:t>
      </w:r>
    </w:p>
    <w:bookmarkStart w:name="z190" w:id="207"/>
    <w:p>
      <w:pPr>
        <w:spacing w:after="0"/>
        <w:ind w:left="0"/>
        <w:jc w:val="both"/>
      </w:pPr>
      <w:r>
        <w:rPr>
          <w:rFonts w:ascii="Times New Roman"/>
          <w:b w:val="false"/>
          <w:i w:val="false"/>
          <w:color w:val="000000"/>
          <w:sz w:val="28"/>
        </w:rPr>
        <w:t>
      дополнить подпунктом 4-1) следующего содержания:</w:t>
      </w:r>
    </w:p>
    <w:bookmarkEnd w:id="207"/>
    <w:p>
      <w:pPr>
        <w:spacing w:after="0"/>
        <w:ind w:left="0"/>
        <w:jc w:val="both"/>
      </w:pPr>
      <w:r>
        <w:rPr>
          <w:rFonts w:ascii="Times New Roman"/>
          <w:b w:val="false"/>
          <w:i w:val="false"/>
          <w:color w:val="000000"/>
          <w:sz w:val="28"/>
        </w:rPr>
        <w:t>
      "4-1) о непредставлении деклараций физических лиц в срок, установленный налоговым законодательством Республики Казахстан, – не позднее 15 октября года представления декларации;";</w:t>
      </w:r>
    </w:p>
    <w:bookmarkStart w:name="z191" w:id="208"/>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статье 610</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Если иное не установлено настоящей статьей,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2,5-кратной официальной ставки рефинансирования, установленной Национальным Банком Республики Казахстан на каждый день просрочки, если иное не установлено законами Республики Казахстан.";</w:t>
      </w:r>
    </w:p>
    <w:bookmarkStart w:name="z193" w:id="209"/>
    <w:p>
      <w:pPr>
        <w:spacing w:after="0"/>
        <w:ind w:left="0"/>
        <w:jc w:val="both"/>
      </w:pPr>
      <w:r>
        <w:rPr>
          <w:rFonts w:ascii="Times New Roman"/>
          <w:b w:val="false"/>
          <w:i w:val="false"/>
          <w:color w:val="000000"/>
          <w:sz w:val="28"/>
        </w:rPr>
        <w:t>
      дополнить пунктом 14 следующего содержания:</w:t>
      </w:r>
    </w:p>
    <w:bookmarkEnd w:id="209"/>
    <w:p>
      <w:pPr>
        <w:spacing w:after="0"/>
        <w:ind w:left="0"/>
        <w:jc w:val="both"/>
      </w:pPr>
      <w:r>
        <w:rPr>
          <w:rFonts w:ascii="Times New Roman"/>
          <w:b w:val="false"/>
          <w:i w:val="false"/>
          <w:color w:val="000000"/>
          <w:sz w:val="28"/>
        </w:rPr>
        <w:t>
      "14. Пеня не начисляется на сумму недоимки по налогу на имущество, земельному налогу и налогу на транспортные средства с физических лиц, образовавшейся в результате пересмотра исчисленных сумм налогов налоговыми органами после наступления срока уплаты налогов за соответствующий налоговый период.";</w:t>
      </w:r>
    </w:p>
    <w:bookmarkStart w:name="z194" w:id="210"/>
    <w:p>
      <w:pPr>
        <w:spacing w:after="0"/>
        <w:ind w:left="0"/>
        <w:jc w:val="both"/>
      </w:pPr>
      <w:r>
        <w:rPr>
          <w:rFonts w:ascii="Times New Roman"/>
          <w:b w:val="false"/>
          <w:i w:val="false"/>
          <w:color w:val="000000"/>
          <w:sz w:val="28"/>
        </w:rPr>
        <w:t xml:space="preserve">
      95)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625 изложить в следующей редакции:</w:t>
      </w:r>
    </w:p>
    <w:bookmarkEnd w:id="210"/>
    <w:p>
      <w:pPr>
        <w:spacing w:after="0"/>
        <w:ind w:left="0"/>
        <w:jc w:val="both"/>
      </w:pPr>
      <w:r>
        <w:rPr>
          <w:rFonts w:ascii="Times New Roman"/>
          <w:b w:val="false"/>
          <w:i w:val="false"/>
          <w:color w:val="000000"/>
          <w:sz w:val="28"/>
        </w:rPr>
        <w:t>
      "4. Система управления рисками используется для осуществления налогового контроля, в том числе с целью:";</w:t>
      </w:r>
    </w:p>
    <w:bookmarkStart w:name="z195" w:id="211"/>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статью 626</w:t>
      </w:r>
      <w:r>
        <w:rPr>
          <w:rFonts w:ascii="Times New Roman"/>
          <w:b w:val="false"/>
          <w:i w:val="false"/>
          <w:color w:val="000000"/>
          <w:sz w:val="28"/>
        </w:rPr>
        <w:t xml:space="preserve"> изложить в следующей редакции:</w:t>
      </w:r>
    </w:p>
    <w:bookmarkEnd w:id="211"/>
    <w:p>
      <w:pPr>
        <w:spacing w:after="0"/>
        <w:ind w:left="0"/>
        <w:jc w:val="both"/>
      </w:pPr>
      <w:r>
        <w:rPr>
          <w:rFonts w:ascii="Times New Roman"/>
          <w:b w:val="false"/>
          <w:i w:val="false"/>
          <w:color w:val="000000"/>
          <w:sz w:val="28"/>
        </w:rPr>
        <w:t>
      "Статья 626. Действия налоговых органов по оценке и управлению рисками</w:t>
      </w:r>
    </w:p>
    <w:p>
      <w:pPr>
        <w:spacing w:after="0"/>
        <w:ind w:left="0"/>
        <w:jc w:val="both"/>
      </w:pPr>
      <w:r>
        <w:rPr>
          <w:rFonts w:ascii="Times New Roman"/>
          <w:b w:val="false"/>
          <w:i w:val="false"/>
          <w:color w:val="000000"/>
          <w:sz w:val="28"/>
        </w:rPr>
        <w:t xml:space="preserve">
      Для достижения целей, указанных в </w:t>
      </w:r>
      <w:r>
        <w:rPr>
          <w:rFonts w:ascii="Times New Roman"/>
          <w:b w:val="false"/>
          <w:i w:val="false"/>
          <w:color w:val="000000"/>
          <w:sz w:val="28"/>
        </w:rPr>
        <w:t>статье 625</w:t>
      </w:r>
      <w:r>
        <w:rPr>
          <w:rFonts w:ascii="Times New Roman"/>
          <w:b w:val="false"/>
          <w:i w:val="false"/>
          <w:color w:val="000000"/>
          <w:sz w:val="28"/>
        </w:rPr>
        <w:t xml:space="preserve"> настоящего Кодекса, налоговые органы используют анализ данных налоговой отчетности налогоплательщика (налогового агента), сведений, полученных от уполномоченных государственных органов, местных исполнительных органов, уполномоченных лиц, других документов и (или) сведений о деятельности налогоплательщика (налогового агента), а также результаты камерального контроля физических лиц.";</w:t>
      </w:r>
    </w:p>
    <w:bookmarkStart w:name="z196" w:id="212"/>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статье 643</w:t>
      </w:r>
      <w:r>
        <w:rPr>
          <w:rFonts w:ascii="Times New Roman"/>
          <w:b w:val="false"/>
          <w:i w:val="false"/>
          <w:color w:val="000000"/>
          <w:sz w:val="28"/>
        </w:rPr>
        <w:t>:</w:t>
      </w:r>
    </w:p>
    <w:bookmarkEnd w:id="212"/>
    <w:bookmarkStart w:name="z197" w:id="213"/>
    <w:p>
      <w:pPr>
        <w:spacing w:after="0"/>
        <w:ind w:left="0"/>
        <w:jc w:val="both"/>
      </w:pPr>
      <w:r>
        <w:rPr>
          <w:rFonts w:ascii="Times New Roman"/>
          <w:b w:val="false"/>
          <w:i w:val="false"/>
          <w:color w:val="000000"/>
          <w:sz w:val="28"/>
        </w:rPr>
        <w:t>
      заголовок изложить в следующей редакции:</w:t>
      </w:r>
    </w:p>
    <w:bookmarkEnd w:id="213"/>
    <w:p>
      <w:pPr>
        <w:spacing w:after="0"/>
        <w:ind w:left="0"/>
        <w:jc w:val="both"/>
      </w:pPr>
      <w:r>
        <w:rPr>
          <w:rFonts w:ascii="Times New Roman"/>
          <w:b w:val="false"/>
          <w:i w:val="false"/>
          <w:color w:val="000000"/>
          <w:sz w:val="28"/>
        </w:rPr>
        <w:t>
      "Статья 643. Определение доходов, подлежащих налогообложению, в отдельных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исключить;</w:t>
      </w:r>
    </w:p>
    <w:bookmarkStart w:name="z199" w:id="214"/>
    <w:p>
      <w:pPr>
        <w:spacing w:after="0"/>
        <w:ind w:left="0"/>
        <w:jc w:val="both"/>
      </w:pPr>
      <w:r>
        <w:rPr>
          <w:rFonts w:ascii="Times New Roman"/>
          <w:b w:val="false"/>
          <w:i w:val="false"/>
          <w:color w:val="000000"/>
          <w:sz w:val="28"/>
        </w:rPr>
        <w:t>
      дополнить пунктами 1-1 и 1-2 следующего содержания:</w:t>
      </w:r>
    </w:p>
    <w:bookmarkEnd w:id="214"/>
    <w:p>
      <w:pPr>
        <w:spacing w:after="0"/>
        <w:ind w:left="0"/>
        <w:jc w:val="both"/>
      </w:pPr>
      <w:r>
        <w:rPr>
          <w:rFonts w:ascii="Times New Roman"/>
          <w:b w:val="false"/>
          <w:i w:val="false"/>
          <w:color w:val="000000"/>
          <w:sz w:val="28"/>
        </w:rPr>
        <w:t>
      "1-1. Сведения, не отраженные в декларации об активах и обязательствах, отраженные с нарушением требований, установленных статьей 187-2 настоящего Кодекса, не могут быть основанием для подтверждения источников расходов физического лица.</w:t>
      </w:r>
    </w:p>
    <w:p>
      <w:pPr>
        <w:spacing w:after="0"/>
        <w:ind w:left="0"/>
        <w:jc w:val="both"/>
      </w:pPr>
      <w:r>
        <w:rPr>
          <w:rFonts w:ascii="Times New Roman"/>
          <w:b w:val="false"/>
          <w:i w:val="false"/>
          <w:color w:val="000000"/>
          <w:sz w:val="28"/>
        </w:rPr>
        <w:t>
      1-2. Отраженные в декларации физического лица, предусмотренной в разделе 21-1 настоящего Кодекса,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xml:space="preserve">
      1) об имуществе, находящемся в государстве с льготным налогообложением, определяемом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224 настоящего Кодекса;</w:t>
      </w:r>
    </w:p>
    <w:p>
      <w:pPr>
        <w:spacing w:after="0"/>
        <w:ind w:left="0"/>
        <w:jc w:val="both"/>
      </w:pPr>
      <w:r>
        <w:rPr>
          <w:rFonts w:ascii="Times New Roman"/>
          <w:b w:val="false"/>
          <w:i w:val="false"/>
          <w:color w:val="000000"/>
          <w:sz w:val="28"/>
        </w:rPr>
        <w:t xml:space="preserve">
      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государстве с льготным налогообложением, определяемом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224 настоящего Кодекса.";</w:t>
      </w:r>
    </w:p>
    <w:bookmarkStart w:name="z200" w:id="215"/>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главу 89</w:t>
      </w:r>
      <w:r>
        <w:rPr>
          <w:rFonts w:ascii="Times New Roman"/>
          <w:b w:val="false"/>
          <w:i w:val="false"/>
          <w:color w:val="000000"/>
          <w:sz w:val="28"/>
        </w:rPr>
        <w:t xml:space="preserve"> дополнить статьей 643-1 следующего содержания:</w:t>
      </w:r>
    </w:p>
    <w:bookmarkEnd w:id="215"/>
    <w:p>
      <w:pPr>
        <w:spacing w:after="0"/>
        <w:ind w:left="0"/>
        <w:jc w:val="both"/>
      </w:pPr>
      <w:r>
        <w:rPr>
          <w:rFonts w:ascii="Times New Roman"/>
          <w:b w:val="false"/>
          <w:i w:val="false"/>
          <w:color w:val="000000"/>
          <w:sz w:val="28"/>
        </w:rPr>
        <w:t>
      "Статья 643-1. Определение дохода физического лица, подлежащего налогообложению, косвенным методом</w:t>
      </w:r>
    </w:p>
    <w:p>
      <w:pPr>
        <w:spacing w:after="0"/>
        <w:ind w:left="0"/>
        <w:jc w:val="both"/>
      </w:pPr>
      <w:r>
        <w:rPr>
          <w:rFonts w:ascii="Times New Roman"/>
          <w:b w:val="false"/>
          <w:i w:val="false"/>
          <w:color w:val="000000"/>
          <w:sz w:val="28"/>
        </w:rPr>
        <w:t>
      1. Настоящая статья применяется в ходе налоговой проверки в отношении физического лица с целью определения полноты и достоверности сведений, указанных им в декларациях физического лица, влекущих возникновение налогового обязательства по индивидуальному подоходному налогу.</w:t>
      </w:r>
    </w:p>
    <w:p>
      <w:pPr>
        <w:spacing w:after="0"/>
        <w:ind w:left="0"/>
        <w:jc w:val="both"/>
      </w:pPr>
      <w:r>
        <w:rPr>
          <w:rFonts w:ascii="Times New Roman"/>
          <w:b w:val="false"/>
          <w:i w:val="false"/>
          <w:color w:val="000000"/>
          <w:sz w:val="28"/>
        </w:rPr>
        <w:t>
      2. Действия настоящей статьи не распространяются в отношении физического лица, состоявшего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за период осуществления им такой деятельности.</w:t>
      </w:r>
    </w:p>
    <w:p>
      <w:pPr>
        <w:spacing w:after="0"/>
        <w:ind w:left="0"/>
        <w:jc w:val="both"/>
      </w:pPr>
      <w:r>
        <w:rPr>
          <w:rFonts w:ascii="Times New Roman"/>
          <w:b w:val="false"/>
          <w:i w:val="false"/>
          <w:color w:val="000000"/>
          <w:sz w:val="28"/>
        </w:rPr>
        <w:t>
      3. В случае, если доходы физического лица, отраженные в налоговых декларациях, не соответствуют его расходам, произведенным в том числе на приобретение имущества, налоговые органы в ходе налоговой проверки физических лиц вправе применить следующие виды косвенного метода определения дохода физического лица:</w:t>
      </w:r>
    </w:p>
    <w:p>
      <w:pPr>
        <w:spacing w:after="0"/>
        <w:ind w:left="0"/>
        <w:jc w:val="both"/>
      </w:pPr>
      <w:r>
        <w:rPr>
          <w:rFonts w:ascii="Times New Roman"/>
          <w:b w:val="false"/>
          <w:i w:val="false"/>
          <w:color w:val="000000"/>
          <w:sz w:val="28"/>
        </w:rPr>
        <w:t>
      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декларации физического лица;</w:t>
      </w:r>
    </w:p>
    <w:p>
      <w:pPr>
        <w:spacing w:after="0"/>
        <w:ind w:left="0"/>
        <w:jc w:val="both"/>
      </w:pPr>
      <w:r>
        <w:rPr>
          <w:rFonts w:ascii="Times New Roman"/>
          <w:b w:val="false"/>
          <w:i w:val="false"/>
          <w:color w:val="000000"/>
          <w:sz w:val="28"/>
        </w:rPr>
        <w:t>
      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pPr>
        <w:spacing w:after="0"/>
        <w:ind w:left="0"/>
        <w:jc w:val="both"/>
      </w:pPr>
      <w:r>
        <w:rPr>
          <w:rFonts w:ascii="Times New Roman"/>
          <w:b w:val="false"/>
          <w:i w:val="false"/>
          <w:color w:val="000000"/>
          <w:sz w:val="28"/>
        </w:rPr>
        <w:t>
      Данный метод применяется путем сравнения расходов физического лица, не указанных в подпункте 1) настоящего пункта, с доходами, отраженными в декларации физического лица;</w:t>
      </w:r>
    </w:p>
    <w:p>
      <w:pPr>
        <w:spacing w:after="0"/>
        <w:ind w:left="0"/>
        <w:jc w:val="both"/>
      </w:pPr>
      <w:r>
        <w:rPr>
          <w:rFonts w:ascii="Times New Roman"/>
          <w:b w:val="false"/>
          <w:i w:val="false"/>
          <w:color w:val="000000"/>
          <w:sz w:val="28"/>
        </w:rPr>
        <w:t>
      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Данный метод применяется путем сравнения изменения денежных накоплений физического лица на счетах в банках и организациях, осуществляющих отдельные виды банковских операций, с доходами, отраженными в декларации физического лица.</w:t>
      </w:r>
    </w:p>
    <w:p>
      <w:pPr>
        <w:spacing w:after="0"/>
        <w:ind w:left="0"/>
        <w:jc w:val="both"/>
      </w:pPr>
      <w:r>
        <w:rPr>
          <w:rFonts w:ascii="Times New Roman"/>
          <w:b w:val="false"/>
          <w:i w:val="false"/>
          <w:color w:val="000000"/>
          <w:sz w:val="28"/>
        </w:rPr>
        <w:t>
      4. При проведении налоговой проверки в случае необходимости налоговые органы могут использовать комбинацию методов, определенных настоящей статьей.</w:t>
      </w:r>
    </w:p>
    <w:p>
      <w:pPr>
        <w:spacing w:after="0"/>
        <w:ind w:left="0"/>
        <w:jc w:val="both"/>
      </w:pPr>
      <w:r>
        <w:rPr>
          <w:rFonts w:ascii="Times New Roman"/>
          <w:b w:val="false"/>
          <w:i w:val="false"/>
          <w:color w:val="000000"/>
          <w:sz w:val="28"/>
        </w:rPr>
        <w:t>
      5. При применении методов, определенных настоящей статьей, в ходе проведения налоговой проверки учитываются обязательства физического лица.</w:t>
      </w:r>
    </w:p>
    <w:p>
      <w:pPr>
        <w:spacing w:after="0"/>
        <w:ind w:left="0"/>
        <w:jc w:val="both"/>
      </w:pPr>
      <w:r>
        <w:rPr>
          <w:rFonts w:ascii="Times New Roman"/>
          <w:b w:val="false"/>
          <w:i w:val="false"/>
          <w:color w:val="000000"/>
          <w:sz w:val="28"/>
        </w:rPr>
        <w:t>
      6. Порядок определения доходов физического лица методами, указанными в настоящей статье, утверждается уполномоченным органом.";</w:t>
      </w:r>
    </w:p>
    <w:bookmarkStart w:name="z201" w:id="216"/>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статью 657</w:t>
      </w:r>
    </w:p>
    <w:bookmarkEnd w:id="216"/>
    <w:bookmarkStart w:name="z260" w:id="217"/>
    <w:p>
      <w:pPr>
        <w:spacing w:after="0"/>
        <w:ind w:left="0"/>
        <w:jc w:val="both"/>
      </w:pPr>
      <w:r>
        <w:rPr>
          <w:rFonts w:ascii="Times New Roman"/>
          <w:b w:val="false"/>
          <w:i w:val="false"/>
          <w:color w:val="000000"/>
          <w:sz w:val="28"/>
        </w:rPr>
        <w:t>
      дополнить подпунктом 6-1) следующего содержания:</w:t>
      </w:r>
    </w:p>
    <w:bookmarkEnd w:id="217"/>
    <w:p>
      <w:pPr>
        <w:spacing w:after="0"/>
        <w:ind w:left="0"/>
        <w:jc w:val="both"/>
      </w:pPr>
      <w:r>
        <w:rPr>
          <w:rFonts w:ascii="Times New Roman"/>
          <w:b w:val="false"/>
          <w:i w:val="false"/>
          <w:color w:val="000000"/>
          <w:sz w:val="28"/>
        </w:rPr>
        <w:t>
      "6-1) приема мобильными группами налоговых органов деклараций физических лиц в порядке, установленном уполномоченным органом.</w:t>
      </w:r>
    </w:p>
    <w:p>
      <w:pPr>
        <w:spacing w:after="0"/>
        <w:ind w:left="0"/>
        <w:jc w:val="both"/>
      </w:pPr>
      <w:r>
        <w:rPr>
          <w:rFonts w:ascii="Times New Roman"/>
          <w:b w:val="false"/>
          <w:i w:val="false"/>
          <w:color w:val="000000"/>
          <w:sz w:val="28"/>
        </w:rPr>
        <w:t>
      В целях настоящего Кодекса мобильной группой налогового органа является выездная группа, состоящая из сотрудников налоговых органов, оказывающих консультации по составлению деклараций физических лиц и осуществляющих прием таких деклараций от отдельных категорий налогоплательщиков;".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w:t>
      </w:r>
    </w:p>
    <w:bookmarkEnd w:id="218"/>
    <w:bookmarkStart w:name="z208" w:id="219"/>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8</w:t>
      </w:r>
      <w:r>
        <w:rPr>
          <w:rFonts w:ascii="Times New Roman"/>
          <w:b w:val="false"/>
          <w:i w:val="false"/>
          <w:color w:val="000000"/>
          <w:sz w:val="28"/>
        </w:rPr>
        <w:t xml:space="preserve"> статьи 169 исключить.</w:t>
      </w:r>
    </w:p>
    <w:bookmarkEnd w:id="219"/>
    <w:bookmarkStart w:name="z209" w:id="2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p>
    <w:bookmarkEnd w:id="220"/>
    <w:bookmarkStart w:name="z210" w:id="221"/>
    <w:p>
      <w:pPr>
        <w:spacing w:after="0"/>
        <w:ind w:left="0"/>
        <w:jc w:val="both"/>
      </w:pPr>
      <w:r>
        <w:rPr>
          <w:rFonts w:ascii="Times New Roman"/>
          <w:b w:val="false"/>
          <w:i w:val="false"/>
          <w:color w:val="000000"/>
          <w:sz w:val="28"/>
        </w:rPr>
        <w:t>
      1) в оглавлении:</w:t>
      </w:r>
    </w:p>
    <w:bookmarkEnd w:id="221"/>
    <w:bookmarkStart w:name="z211" w:id="2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272</w:t>
      </w:r>
      <w:r>
        <w:rPr>
          <w:rFonts w:ascii="Times New Roman"/>
          <w:b w:val="false"/>
          <w:i w:val="false"/>
          <w:color w:val="000000"/>
          <w:sz w:val="28"/>
        </w:rPr>
        <w:t xml:space="preserve"> изложить в следующей редакции:</w:t>
      </w:r>
    </w:p>
    <w:bookmarkEnd w:id="222"/>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Start w:name="z212" w:id="2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274</w:t>
      </w:r>
      <w:r>
        <w:rPr>
          <w:rFonts w:ascii="Times New Roman"/>
          <w:b w:val="false"/>
          <w:i w:val="false"/>
          <w:color w:val="000000"/>
          <w:sz w:val="28"/>
        </w:rPr>
        <w:t xml:space="preserve"> исключить;</w:t>
      </w:r>
    </w:p>
    <w:bookmarkEnd w:id="223"/>
    <w:bookmarkStart w:name="z213" w:id="2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p>
    <w:bookmarkEnd w:id="224"/>
    <w:p>
      <w:pPr>
        <w:spacing w:after="0"/>
        <w:ind w:left="0"/>
        <w:jc w:val="both"/>
      </w:pPr>
      <w:r>
        <w:rPr>
          <w:rFonts w:ascii="Times New Roman"/>
          <w:b w:val="false"/>
          <w:i w:val="false"/>
          <w:color w:val="000000"/>
          <w:sz w:val="28"/>
        </w:rPr>
        <w:t>
      "Статья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Start w:name="z214" w:id="2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272</w:t>
      </w:r>
      <w:r>
        <w:rPr>
          <w:rFonts w:ascii="Times New Roman"/>
          <w:b w:val="false"/>
          <w:i w:val="false"/>
          <w:color w:val="000000"/>
          <w:sz w:val="28"/>
        </w:rPr>
        <w:t>:</w:t>
      </w:r>
    </w:p>
    <w:bookmarkEnd w:id="225"/>
    <w:bookmarkStart w:name="z215" w:id="226"/>
    <w:p>
      <w:pPr>
        <w:spacing w:after="0"/>
        <w:ind w:left="0"/>
        <w:jc w:val="both"/>
      </w:pPr>
      <w:r>
        <w:rPr>
          <w:rFonts w:ascii="Times New Roman"/>
          <w:b w:val="false"/>
          <w:i w:val="false"/>
          <w:color w:val="000000"/>
          <w:sz w:val="28"/>
        </w:rPr>
        <w:t>
      заголовок изложить в следующей редакции:</w:t>
      </w:r>
    </w:p>
    <w:bookmarkEnd w:id="226"/>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Start w:name="z216" w:id="227"/>
    <w:p>
      <w:pPr>
        <w:spacing w:after="0"/>
        <w:ind w:left="0"/>
        <w:jc w:val="both"/>
      </w:pPr>
      <w:r>
        <w:rPr>
          <w:rFonts w:ascii="Times New Roman"/>
          <w:b w:val="false"/>
          <w:i w:val="false"/>
          <w:color w:val="000000"/>
          <w:sz w:val="28"/>
        </w:rPr>
        <w:t>
      часть первую изложить в следующей редакции:</w:t>
      </w:r>
    </w:p>
    <w:bookmarkEnd w:id="227"/>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p>
      <w:pPr>
        <w:spacing w:after="0"/>
        <w:ind w:left="0"/>
        <w:jc w:val="both"/>
      </w:pPr>
      <w:r>
        <w:rPr>
          <w:rFonts w:ascii="Times New Roman"/>
          <w:b w:val="false"/>
          <w:i w:val="false"/>
          <w:color w:val="000000"/>
          <w:sz w:val="28"/>
        </w:rPr>
        <w:t>
      влечет предупреждение.";</w:t>
      </w:r>
    </w:p>
    <w:bookmarkStart w:name="z218" w:id="228"/>
    <w:p>
      <w:pPr>
        <w:spacing w:after="0"/>
        <w:ind w:left="0"/>
        <w:jc w:val="both"/>
      </w:pPr>
      <w:r>
        <w:rPr>
          <w:rFonts w:ascii="Times New Roman"/>
          <w:b w:val="false"/>
          <w:i w:val="false"/>
          <w:color w:val="000000"/>
          <w:sz w:val="28"/>
        </w:rPr>
        <w:t>
      дополнить частями 2-1 и 2-2 следующего содержания:</w:t>
      </w:r>
    </w:p>
    <w:bookmarkEnd w:id="228"/>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Start w:name="z219" w:id="229"/>
    <w:p>
      <w:pPr>
        <w:spacing w:after="0"/>
        <w:ind w:left="0"/>
        <w:jc w:val="both"/>
      </w:pPr>
      <w:r>
        <w:rPr>
          <w:rFonts w:ascii="Times New Roman"/>
          <w:b w:val="false"/>
          <w:i w:val="false"/>
          <w:color w:val="000000"/>
          <w:sz w:val="28"/>
        </w:rPr>
        <w:t>
      дополнить примечанием следующего содержания:</w:t>
      </w:r>
    </w:p>
    <w:bookmarkEnd w:id="229"/>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Start w:name="z220" w:id="2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274</w:t>
      </w:r>
      <w:r>
        <w:rPr>
          <w:rFonts w:ascii="Times New Roman"/>
          <w:b w:val="false"/>
          <w:i w:val="false"/>
          <w:color w:val="000000"/>
          <w:sz w:val="28"/>
        </w:rPr>
        <w:t xml:space="preserve"> исключить;</w:t>
      </w:r>
    </w:p>
    <w:bookmarkEnd w:id="230"/>
    <w:bookmarkStart w:name="z221" w:id="231"/>
    <w:p>
      <w:pPr>
        <w:spacing w:after="0"/>
        <w:ind w:left="0"/>
        <w:jc w:val="both"/>
      </w:pPr>
      <w:r>
        <w:rPr>
          <w:rFonts w:ascii="Times New Roman"/>
          <w:b w:val="false"/>
          <w:i w:val="false"/>
          <w:color w:val="000000"/>
          <w:sz w:val="28"/>
        </w:rPr>
        <w:t xml:space="preserve">
      4) подпункт 8) части третьей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p>
    <w:bookmarkEnd w:id="231"/>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Start w:name="z222" w:id="2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471</w:t>
      </w:r>
      <w:r>
        <w:rPr>
          <w:rFonts w:ascii="Times New Roman"/>
          <w:b w:val="false"/>
          <w:i w:val="false"/>
          <w:color w:val="000000"/>
          <w:sz w:val="28"/>
        </w:rPr>
        <w:t>:</w:t>
      </w:r>
    </w:p>
    <w:bookmarkEnd w:id="232"/>
    <w:bookmarkStart w:name="z223" w:id="233"/>
    <w:p>
      <w:pPr>
        <w:spacing w:after="0"/>
        <w:ind w:left="0"/>
        <w:jc w:val="both"/>
      </w:pPr>
      <w:r>
        <w:rPr>
          <w:rFonts w:ascii="Times New Roman"/>
          <w:b w:val="false"/>
          <w:i w:val="false"/>
          <w:color w:val="000000"/>
          <w:sz w:val="28"/>
        </w:rPr>
        <w:t>
      заголовок изложить в следующей редакции:</w:t>
      </w:r>
    </w:p>
    <w:bookmarkEnd w:id="233"/>
    <w:p>
      <w:pPr>
        <w:spacing w:after="0"/>
        <w:ind w:left="0"/>
        <w:jc w:val="both"/>
      </w:pPr>
      <w:r>
        <w:rPr>
          <w:rFonts w:ascii="Times New Roman"/>
          <w:b w:val="false"/>
          <w:i w:val="false"/>
          <w:color w:val="000000"/>
          <w:sz w:val="28"/>
        </w:rPr>
        <w:t>
      "Статья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Start w:name="z224" w:id="234"/>
    <w:p>
      <w:pPr>
        <w:spacing w:after="0"/>
        <w:ind w:left="0"/>
        <w:jc w:val="both"/>
      </w:pPr>
      <w:r>
        <w:rPr>
          <w:rFonts w:ascii="Times New Roman"/>
          <w:b w:val="false"/>
          <w:i w:val="false"/>
          <w:color w:val="000000"/>
          <w:sz w:val="28"/>
        </w:rPr>
        <w:t>
      часть вторую изложить в следующей редакции:</w:t>
      </w:r>
    </w:p>
    <w:bookmarkEnd w:id="234"/>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226" w:id="235"/>
    <w:p>
      <w:pPr>
        <w:spacing w:after="0"/>
        <w:ind w:left="0"/>
        <w:jc w:val="both"/>
      </w:pPr>
      <w:r>
        <w:rPr>
          <w:rFonts w:ascii="Times New Roman"/>
          <w:b w:val="false"/>
          <w:i w:val="false"/>
          <w:color w:val="000000"/>
          <w:sz w:val="28"/>
        </w:rPr>
        <w:t>
      дополнить примечанием следующего содержания:</w:t>
      </w:r>
    </w:p>
    <w:bookmarkEnd w:id="235"/>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Start w:name="z225" w:id="236"/>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720</w:t>
      </w:r>
      <w:r>
        <w:rPr>
          <w:rFonts w:ascii="Times New Roman"/>
          <w:b w:val="false"/>
          <w:i w:val="false"/>
          <w:color w:val="000000"/>
          <w:sz w:val="28"/>
        </w:rPr>
        <w:t xml:space="preserve"> и части первой </w:t>
      </w:r>
      <w:r>
        <w:rPr>
          <w:rFonts w:ascii="Times New Roman"/>
          <w:b w:val="false"/>
          <w:i w:val="false"/>
          <w:color w:val="000000"/>
          <w:sz w:val="28"/>
        </w:rPr>
        <w:t>статьи 721</w:t>
      </w:r>
      <w:r>
        <w:rPr>
          <w:rFonts w:ascii="Times New Roman"/>
          <w:b w:val="false"/>
          <w:i w:val="false"/>
          <w:color w:val="000000"/>
          <w:sz w:val="28"/>
        </w:rPr>
        <w:t xml:space="preserve"> цифры "274," исключить.</w:t>
      </w:r>
    </w:p>
    <w:bookmarkEnd w:id="236"/>
    <w:bookmarkStart w:name="z227" w:id="2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237"/>
    <w:bookmarkStart w:name="z228" w:id="238"/>
    <w:p>
      <w:pPr>
        <w:spacing w:after="0"/>
        <w:ind w:left="0"/>
        <w:jc w:val="both"/>
      </w:pPr>
      <w:r>
        <w:rPr>
          <w:rFonts w:ascii="Times New Roman"/>
          <w:b w:val="false"/>
          <w:i w:val="false"/>
          <w:color w:val="000000"/>
          <w:sz w:val="28"/>
        </w:rPr>
        <w:t xml:space="preserve">
      1) подпункт 3-3) </w:t>
      </w:r>
      <w:r>
        <w:rPr>
          <w:rFonts w:ascii="Times New Roman"/>
          <w:b w:val="false"/>
          <w:i w:val="false"/>
          <w:color w:val="000000"/>
          <w:sz w:val="28"/>
        </w:rPr>
        <w:t>пункта 4</w:t>
      </w:r>
      <w:r>
        <w:rPr>
          <w:rFonts w:ascii="Times New Roman"/>
          <w:b w:val="false"/>
          <w:i w:val="false"/>
          <w:color w:val="000000"/>
          <w:sz w:val="28"/>
        </w:rPr>
        <w:t xml:space="preserve"> статьи 17-1 изложить в следующей редакции:</w:t>
      </w:r>
    </w:p>
    <w:bookmarkEnd w:id="238"/>
    <w:p>
      <w:pPr>
        <w:spacing w:after="0"/>
        <w:ind w:left="0"/>
        <w:jc w:val="both"/>
      </w:pPr>
      <w:r>
        <w:rPr>
          <w:rFonts w:ascii="Times New Roman"/>
          <w:b w:val="false"/>
          <w:i w:val="false"/>
          <w:color w:val="000000"/>
          <w:sz w:val="28"/>
        </w:rPr>
        <w:t>
      "3-3)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0"/>
        <w:ind w:left="0"/>
        <w:jc w:val="both"/>
      </w:pPr>
      <w:r>
        <w:rPr>
          <w:rFonts w:ascii="Times New Roman"/>
          <w:b w:val="false"/>
          <w:i w:val="false"/>
          <w:color w:val="000000"/>
          <w:sz w:val="28"/>
        </w:rPr>
        <w:t>
      К указанным сведениям прилагаются подтверждающие документы, достаточные для анализа финансового положения заявителя;";</w:t>
      </w:r>
    </w:p>
    <w:bookmarkStart w:name="z229" w:id="2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50</w:t>
      </w:r>
      <w:r>
        <w:rPr>
          <w:rFonts w:ascii="Times New Roman"/>
          <w:b w:val="false"/>
          <w:i w:val="false"/>
          <w:color w:val="000000"/>
          <w:sz w:val="28"/>
        </w:rPr>
        <w:t>:</w:t>
      </w:r>
    </w:p>
    <w:bookmarkEnd w:id="239"/>
    <w:bookmarkStart w:name="z230" w:id="240"/>
    <w:p>
      <w:pPr>
        <w:spacing w:after="0"/>
        <w:ind w:left="0"/>
        <w:jc w:val="both"/>
      </w:pPr>
      <w:r>
        <w:rPr>
          <w:rFonts w:ascii="Times New Roman"/>
          <w:b w:val="false"/>
          <w:i w:val="false"/>
          <w:color w:val="000000"/>
          <w:sz w:val="28"/>
        </w:rPr>
        <w:t xml:space="preserve">
      подпункт д) </w:t>
      </w:r>
      <w:r>
        <w:rPr>
          <w:rFonts w:ascii="Times New Roman"/>
          <w:b w:val="false"/>
          <w:i w:val="false"/>
          <w:color w:val="000000"/>
          <w:sz w:val="28"/>
        </w:rPr>
        <w:t>пункта 6</w:t>
      </w:r>
      <w:r>
        <w:rPr>
          <w:rFonts w:ascii="Times New Roman"/>
          <w:b w:val="false"/>
          <w:i w:val="false"/>
          <w:color w:val="000000"/>
          <w:sz w:val="28"/>
        </w:rPr>
        <w:t xml:space="preserve"> дополнить абзацем третьим следующего содержания:</w:t>
      </w:r>
    </w:p>
    <w:bookmarkEnd w:id="240"/>
    <w:p>
      <w:pPr>
        <w:spacing w:after="0"/>
        <w:ind w:left="0"/>
        <w:jc w:val="both"/>
      </w:pPr>
      <w:r>
        <w:rPr>
          <w:rFonts w:ascii="Times New Roman"/>
          <w:b w:val="false"/>
          <w:i w:val="false"/>
          <w:color w:val="000000"/>
          <w:sz w:val="28"/>
        </w:rPr>
        <w:t>
      "проверяемого физического лица;";</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w:t>
      </w:r>
    </w:p>
    <w:bookmarkStart w:name="z231" w:id="241"/>
    <w:p>
      <w:pPr>
        <w:spacing w:after="0"/>
        <w:ind w:left="0"/>
        <w:jc w:val="both"/>
      </w:pPr>
      <w:r>
        <w:rPr>
          <w:rFonts w:ascii="Times New Roman"/>
          <w:b w:val="false"/>
          <w:i w:val="false"/>
          <w:color w:val="000000"/>
          <w:sz w:val="28"/>
        </w:rPr>
        <w:t>
      часть вторую изложить в следующей редакции:</w:t>
      </w:r>
    </w:p>
    <w:bookmarkEnd w:id="241"/>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Start w:name="z319" w:id="242"/>
    <w:p>
      <w:pPr>
        <w:spacing w:after="0"/>
        <w:ind w:left="0"/>
        <w:jc w:val="both"/>
      </w:pPr>
      <w:r>
        <w:rPr>
          <w:rFonts w:ascii="Times New Roman"/>
          <w:b w:val="false"/>
          <w:i w:val="false"/>
          <w:color w:val="000000"/>
          <w:sz w:val="28"/>
        </w:rPr>
        <w:t>
      дополнить частью третьей следующего содержания:</w:t>
      </w:r>
    </w:p>
    <w:bookmarkEnd w:id="242"/>
    <w:p>
      <w:pPr>
        <w:spacing w:after="0"/>
        <w:ind w:left="0"/>
        <w:jc w:val="both"/>
      </w:pPr>
      <w:r>
        <w:rPr>
          <w:rFonts w:ascii="Times New Roman"/>
          <w:b w:val="false"/>
          <w:i w:val="false"/>
          <w:color w:val="000000"/>
          <w:sz w:val="28"/>
        </w:rPr>
        <w:t>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Start w:name="z232" w:id="243"/>
    <w:p>
      <w:pPr>
        <w:spacing w:after="0"/>
        <w:ind w:left="0"/>
        <w:jc w:val="both"/>
      </w:pPr>
      <w:r>
        <w:rPr>
          <w:rFonts w:ascii="Times New Roman"/>
          <w:b w:val="false"/>
          <w:i w:val="false"/>
          <w:color w:val="000000"/>
          <w:sz w:val="28"/>
        </w:rPr>
        <w:t>
      дополнить пунктами 6-2, 6-3 и 6-4 следующего содержания:</w:t>
      </w:r>
    </w:p>
    <w:bookmarkEnd w:id="243"/>
    <w:p>
      <w:pPr>
        <w:spacing w:after="0"/>
        <w:ind w:left="0"/>
        <w:jc w:val="both"/>
      </w:pPr>
      <w:r>
        <w:rPr>
          <w:rFonts w:ascii="Times New Roman"/>
          <w:b w:val="false"/>
          <w:i w:val="false"/>
          <w:color w:val="000000"/>
          <w:sz w:val="28"/>
        </w:rPr>
        <w:t>
      "6-2.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pPr>
        <w:spacing w:after="0"/>
        <w:ind w:left="0"/>
        <w:jc w:val="both"/>
      </w:pPr>
      <w:r>
        <w:rPr>
          <w:rFonts w:ascii="Times New Roman"/>
          <w:b w:val="false"/>
          <w:i w:val="false"/>
          <w:color w:val="000000"/>
          <w:sz w:val="28"/>
        </w:rPr>
        <w:t>
      1) о наличии, номерах банковских счетов и об остатках денег на этих счетах физических лиц, обязанных представлять декларацию об активах и обязательствах;</w:t>
      </w:r>
    </w:p>
    <w:p>
      <w:pPr>
        <w:spacing w:after="0"/>
        <w:ind w:left="0"/>
        <w:jc w:val="both"/>
      </w:pPr>
      <w:r>
        <w:rPr>
          <w:rFonts w:ascii="Times New Roman"/>
          <w:b w:val="false"/>
          <w:i w:val="false"/>
          <w:color w:val="000000"/>
          <w:sz w:val="28"/>
        </w:rPr>
        <w:t>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pPr>
        <w:spacing w:after="0"/>
        <w:ind w:left="0"/>
        <w:jc w:val="both"/>
      </w:pP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pPr>
        <w:spacing w:after="0"/>
        <w:ind w:left="0"/>
        <w:jc w:val="both"/>
      </w:pP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pPr>
        <w:spacing w:after="0"/>
        <w:ind w:left="0"/>
        <w:jc w:val="both"/>
      </w:pPr>
      <w:r>
        <w:rPr>
          <w:rFonts w:ascii="Times New Roman"/>
          <w:b w:val="false"/>
          <w:i w:val="false"/>
          <w:color w:val="000000"/>
          <w:sz w:val="28"/>
        </w:rPr>
        <w:t>
      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налоговым законодательством Республики Казахстан банками и организациями, осуществляющими отдельные виды банковских операций, по запросам органов государственных доходов.</w:t>
      </w:r>
    </w:p>
    <w:p>
      <w:pPr>
        <w:spacing w:after="0"/>
        <w:ind w:left="0"/>
        <w:jc w:val="both"/>
      </w:pPr>
      <w:r>
        <w:rPr>
          <w:rFonts w:ascii="Times New Roman"/>
          <w:b w:val="false"/>
          <w:i w:val="false"/>
          <w:color w:val="000000"/>
          <w:sz w:val="28"/>
        </w:rPr>
        <w:t>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pPr>
        <w:spacing w:after="0"/>
        <w:ind w:left="0"/>
        <w:jc w:val="both"/>
      </w:pPr>
      <w:r>
        <w:rPr>
          <w:rFonts w:ascii="Times New Roman"/>
          <w:b w:val="false"/>
          <w:i w:val="false"/>
          <w:color w:val="000000"/>
          <w:sz w:val="28"/>
        </w:rPr>
        <w:t>
      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bookmarkStart w:name="z233" w:id="244"/>
    <w:p>
      <w:pPr>
        <w:spacing w:after="0"/>
        <w:ind w:left="0"/>
        <w:jc w:val="both"/>
      </w:pPr>
      <w:r>
        <w:rPr>
          <w:rFonts w:ascii="Times New Roman"/>
          <w:b w:val="false"/>
          <w:i w:val="false"/>
          <w:color w:val="000000"/>
          <w:sz w:val="28"/>
        </w:rPr>
        <w:t>
      3) пункт 2 статьи 54-1 изложить в следующей редакции:</w:t>
      </w:r>
    </w:p>
    <w:bookmarkEnd w:id="244"/>
    <w:p>
      <w:pPr>
        <w:spacing w:after="0"/>
        <w:ind w:left="0"/>
        <w:jc w:val="both"/>
      </w:pPr>
      <w:r>
        <w:rPr>
          <w:rFonts w:ascii="Times New Roman"/>
          <w:b w:val="false"/>
          <w:i w:val="false"/>
          <w:color w:val="000000"/>
          <w:sz w:val="28"/>
        </w:rPr>
        <w:t>
      "2.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Start w:name="z234" w:id="24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w:t>
      </w:r>
    </w:p>
    <w:bookmarkEnd w:id="245"/>
    <w:bookmarkStart w:name="z235"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6 статьи 26 изложить в следующей редакции:</w:t>
      </w:r>
    </w:p>
    <w:bookmarkEnd w:id="246"/>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Start w:name="z236" w:id="247"/>
    <w:p>
      <w:pPr>
        <w:spacing w:after="0"/>
        <w:ind w:left="0"/>
        <w:jc w:val="both"/>
      </w:pPr>
      <w:r>
        <w:rPr>
          <w:rFonts w:ascii="Times New Roman"/>
          <w:b w:val="false"/>
          <w:i w:val="false"/>
          <w:color w:val="000000"/>
          <w:sz w:val="28"/>
        </w:rPr>
        <w:t>
      2) пункт 2 статьи 74-1 изложить в следующей редакции:</w:t>
      </w:r>
    </w:p>
    <w:bookmarkEnd w:id="247"/>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Start w:name="z237" w:id="2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w:t>
      </w:r>
    </w:p>
    <w:bookmarkEnd w:id="248"/>
    <w:bookmarkStart w:name="z238" w:id="249"/>
    <w:p>
      <w:pPr>
        <w:spacing w:after="0"/>
        <w:ind w:left="0"/>
        <w:jc w:val="both"/>
      </w:pPr>
      <w:r>
        <w:rPr>
          <w:rFonts w:ascii="Times New Roman"/>
          <w:b w:val="false"/>
          <w:i w:val="false"/>
          <w:color w:val="000000"/>
          <w:sz w:val="28"/>
        </w:rPr>
        <w:t xml:space="preserve">
      1) подпункт 6)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72-1 изложить в следующей редакции:</w:t>
      </w:r>
    </w:p>
    <w:bookmarkEnd w:id="249"/>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Start w:name="z320" w:id="250"/>
    <w:p>
      <w:pPr>
        <w:spacing w:after="0"/>
        <w:ind w:left="0"/>
        <w:jc w:val="both"/>
      </w:pPr>
      <w:r>
        <w:rPr>
          <w:rFonts w:ascii="Times New Roman"/>
          <w:b w:val="false"/>
          <w:i w:val="false"/>
          <w:color w:val="000000"/>
          <w:sz w:val="28"/>
        </w:rPr>
        <w:t>
      2) пункт 2 статьи 72-4 изложить в следующей редакции:</w:t>
      </w:r>
    </w:p>
    <w:bookmarkEnd w:id="250"/>
    <w:bookmarkStart w:name="z321" w:id="251"/>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251"/>
    <w:bookmarkStart w:name="z239" w:id="2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 № 23, ст. 143):</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статьи 24 дополнить подпунктом 5-1) следующего содержания:</w:t>
      </w:r>
    </w:p>
    <w:p>
      <w:pPr>
        <w:spacing w:after="0"/>
        <w:ind w:left="0"/>
        <w:jc w:val="both"/>
      </w:pPr>
      <w:r>
        <w:rPr>
          <w:rFonts w:ascii="Times New Roman"/>
          <w:b w:val="false"/>
          <w:i w:val="false"/>
          <w:color w:val="000000"/>
          <w:sz w:val="28"/>
        </w:rPr>
        <w:t>
      "5-1) органам государственных доходов в соответствии с налоговым законодательством Республики Казахстан;".</w:t>
      </w:r>
    </w:p>
    <w:bookmarkStart w:name="z241" w:id="25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w:t>
      </w:r>
    </w:p>
    <w:bookmarkEnd w:id="253"/>
    <w:bookmarkStart w:name="z242" w:id="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6 исключить;</w:t>
      </w:r>
    </w:p>
    <w:bookmarkEnd w:id="254"/>
    <w:bookmarkStart w:name="z243"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16)</w:t>
      </w:r>
      <w:r>
        <w:rPr>
          <w:rFonts w:ascii="Times New Roman"/>
          <w:b w:val="false"/>
          <w:i w:val="false"/>
          <w:color w:val="000000"/>
          <w:sz w:val="28"/>
        </w:rPr>
        <w:t xml:space="preserve"> пункта 1 статьи 16 исключить.</w:t>
      </w:r>
    </w:p>
    <w:bookmarkEnd w:id="255"/>
    <w:bookmarkStart w:name="z244" w:id="25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7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(вводятся в действие с 01.01.2017);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3.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4.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5. Установить, что в период с 1 января 2016 года до 1 января 2020 года </w:t>
      </w:r>
      <w:r>
        <w:rPr>
          <w:rFonts w:ascii="Times New Roman"/>
          <w:b/>
          <w:i w:val="false"/>
          <w:color w:val="000000"/>
          <w:sz w:val="28"/>
        </w:rPr>
        <w:t>пункт 2</w:t>
      </w:r>
      <w:r>
        <w:rPr>
          <w:rFonts w:ascii="Times New Roman"/>
          <w:b/>
          <w:i w:val="false"/>
          <w:color w:val="000000"/>
          <w:sz w:val="28"/>
        </w:rPr>
        <w:t xml:space="preserve"> статьи 185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xml:space="preserve">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Установить, что в период с 1 января 2016 года до 1 января 2020 года </w:t>
      </w:r>
      <w:r>
        <w:rPr>
          <w:rFonts w:ascii="Times New Roman"/>
          <w:b/>
          <w:i w:val="false"/>
          <w:color w:val="000000"/>
          <w:sz w:val="28"/>
        </w:rPr>
        <w:t>пункт 1</w:t>
      </w:r>
      <w:r>
        <w:rPr>
          <w:rFonts w:ascii="Times New Roman"/>
          <w:b/>
          <w:i w:val="false"/>
          <w:color w:val="000000"/>
          <w:sz w:val="28"/>
        </w:rPr>
        <w:t xml:space="preserve">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xml:space="preserve">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Установить, что не подлежат проверке:</w:t>
      </w:r>
    </w:p>
    <w:bookmarkStart w:name="z653" w:id="257"/>
    <w:p>
      <w:pPr>
        <w:spacing w:after="0"/>
        <w:ind w:left="0"/>
        <w:jc w:val="both"/>
      </w:pPr>
      <w:r>
        <w:rPr>
          <w:rFonts w:ascii="Times New Roman"/>
          <w:b w:val="false"/>
          <w:i w:val="false"/>
          <w:color w:val="000000"/>
          <w:sz w:val="28"/>
        </w:rPr>
        <w:t>
      1) физические лица по вопросам законности приобретения (возникновения) имущества, а также связанные с этим вопросы исполнения налоговых обязательств:</w:t>
      </w:r>
    </w:p>
    <w:bookmarkEnd w:id="257"/>
    <w:bookmarkStart w:name="z654" w:id="258"/>
    <w:p>
      <w:pPr>
        <w:spacing w:after="0"/>
        <w:ind w:left="0"/>
        <w:jc w:val="both"/>
      </w:pPr>
      <w:r>
        <w:rPr>
          <w:rFonts w:ascii="Times New Roman"/>
          <w:b w:val="false"/>
          <w:i w:val="false"/>
          <w:color w:val="000000"/>
          <w:sz w:val="28"/>
        </w:rPr>
        <w:t>
      отраженного в декларации об активах и обязательствах физического лица;</w:t>
      </w:r>
    </w:p>
    <w:bookmarkEnd w:id="258"/>
    <w:bookmarkStart w:name="z655" w:id="259"/>
    <w:p>
      <w:pPr>
        <w:spacing w:after="0"/>
        <w:ind w:left="0"/>
        <w:jc w:val="both"/>
      </w:pPr>
      <w:r>
        <w:rPr>
          <w:rFonts w:ascii="Times New Roman"/>
          <w:b w:val="false"/>
          <w:i w:val="false"/>
          <w:color w:val="000000"/>
          <w:sz w:val="28"/>
        </w:rPr>
        <w:t>
      находящегося на праве собственности в Республике Казахстан по состоянию на 31 декабря года, предшествующего году представления декларации об активах и обязательствах;</w:t>
      </w:r>
    </w:p>
    <w:bookmarkEnd w:id="259"/>
    <w:bookmarkStart w:name="z656" w:id="260"/>
    <w:p>
      <w:pPr>
        <w:spacing w:after="0"/>
        <w:ind w:left="0"/>
        <w:jc w:val="both"/>
      </w:pPr>
      <w:r>
        <w:rPr>
          <w:rFonts w:ascii="Times New Roman"/>
          <w:b w:val="false"/>
          <w:i w:val="false"/>
          <w:color w:val="000000"/>
          <w:sz w:val="28"/>
        </w:rPr>
        <w:t>
      денег на банковских счетах, находящихся в Республике Казахстан по состоянию на 31 декабря года, предшествующего году представления декларации об активах и обязательствах.</w:t>
      </w:r>
    </w:p>
    <w:bookmarkEnd w:id="260"/>
    <w:bookmarkStart w:name="z657" w:id="261"/>
    <w:p>
      <w:pPr>
        <w:spacing w:after="0"/>
        <w:ind w:left="0"/>
        <w:jc w:val="both"/>
      </w:pPr>
      <w:r>
        <w:rPr>
          <w:rFonts w:ascii="Times New Roman"/>
          <w:b w:val="false"/>
          <w:i w:val="false"/>
          <w:color w:val="000000"/>
          <w:sz w:val="28"/>
        </w:rPr>
        <w:t>
      Положение настоящего подпункта распространяется на декларации об активах и обязательствах, представленные в период с 2021 года по 2025 год.</w:t>
      </w:r>
    </w:p>
    <w:bookmarkEnd w:id="261"/>
    <w:bookmarkStart w:name="z658" w:id="262"/>
    <w:p>
      <w:pPr>
        <w:spacing w:after="0"/>
        <w:ind w:left="0"/>
        <w:jc w:val="both"/>
      </w:pPr>
      <w:r>
        <w:rPr>
          <w:rFonts w:ascii="Times New Roman"/>
          <w:b w:val="false"/>
          <w:i w:val="false"/>
          <w:color w:val="000000"/>
          <w:sz w:val="28"/>
        </w:rPr>
        <w:t>
      Положение настоящего подпункта не распространяется на:</w:t>
      </w:r>
    </w:p>
    <w:bookmarkEnd w:id="262"/>
    <w:bookmarkStart w:name="z659" w:id="263"/>
    <w:p>
      <w:pPr>
        <w:spacing w:after="0"/>
        <w:ind w:left="0"/>
        <w:jc w:val="both"/>
      </w:pPr>
      <w:r>
        <w:rPr>
          <w:rFonts w:ascii="Times New Roman"/>
          <w:b w:val="false"/>
          <w:i w:val="false"/>
          <w:color w:val="000000"/>
          <w:sz w:val="28"/>
        </w:rPr>
        <w:t>
      кандидатов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члены выборных органов местного самоуправления и их супругов (супруг);</w:t>
      </w:r>
    </w:p>
    <w:bookmarkEnd w:id="263"/>
    <w:bookmarkStart w:name="z660" w:id="264"/>
    <w:p>
      <w:pPr>
        <w:spacing w:after="0"/>
        <w:ind w:left="0"/>
        <w:jc w:val="both"/>
      </w:pPr>
      <w:r>
        <w:rPr>
          <w:rFonts w:ascii="Times New Roman"/>
          <w:b w:val="false"/>
          <w:i w:val="false"/>
          <w:color w:val="000000"/>
          <w:sz w:val="28"/>
        </w:rPr>
        <w:t>
      лиц, являющихся кандидатами на государственную должность либо должность, связанную с выполнением государственных или приравненных к ним функций, и их супругов (супруг);</w:t>
      </w:r>
    </w:p>
    <w:bookmarkEnd w:id="264"/>
    <w:bookmarkStart w:name="z661" w:id="265"/>
    <w:p>
      <w:pPr>
        <w:spacing w:after="0"/>
        <w:ind w:left="0"/>
        <w:jc w:val="both"/>
      </w:pPr>
      <w:r>
        <w:rPr>
          <w:rFonts w:ascii="Times New Roman"/>
          <w:b w:val="false"/>
          <w:i w:val="false"/>
          <w:color w:val="000000"/>
          <w:sz w:val="28"/>
        </w:rPr>
        <w:t>
      2) декларации о доходах и имуществе физического лица, представленные за первый отчетный период, следующий за годом, в котором возникло обязательство по представлению декларации об активах и обязательствах физического лица.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9. Исключена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w:t>
      </w:r>
      <w:r>
        <w:rPr>
          <w:rFonts w:ascii="Times New Roman"/>
          <w:b/>
          <w:i w:val="false"/>
          <w:color w:val="000000"/>
          <w:sz w:val="28"/>
        </w:rPr>
        <w:t>Установить, что налогоплательщики, являющиеся на 31 декабря 2019 года плательщиками фиксированного налога, налога на игорный бизнес, на 1 января 2020 года определяют первоначальную стоимость фиксированных активов как стоимость приобретения активов, уменьшенную на расчетную сумму амортизации.</w:t>
      </w:r>
    </w:p>
    <w:p>
      <w:pPr>
        <w:spacing w:after="0"/>
        <w:ind w:left="0"/>
        <w:jc w:val="both"/>
      </w:pPr>
      <w:r>
        <w:rPr>
          <w:rFonts w:ascii="Times New Roman"/>
          <w:b w:val="false"/>
          <w:i w:val="false"/>
          <w:color w:val="000000"/>
          <w:sz w:val="28"/>
        </w:rPr>
        <w:t xml:space="preserve">
      Для целей настоящей статьи стоимостью приобретения актива является совокупность затрат на приобретение, производство, строительство, реконструкцию, модернизацию основных средств, инвестиций в недвижимость, нематериальных и биологических активов, которые использовались в деятельности, направленной на получение дохода, а также других затрат, увеличивающих стоимость таких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затрат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115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Расчетная сумма амортизации определяется в следующем порядке:</w:t>
      </w:r>
    </w:p>
    <w:p>
      <w:pPr>
        <w:spacing w:after="0"/>
        <w:ind w:left="0"/>
        <w:jc w:val="both"/>
      </w:pPr>
      <w:r>
        <w:rPr>
          <w:rFonts w:ascii="Times New Roman"/>
          <w:b w:val="false"/>
          <w:i w:val="false"/>
          <w:color w:val="000000"/>
          <w:sz w:val="28"/>
        </w:rPr>
        <w:t>
      стоимость приобретения актива, определенная в соответствии с настоящей статьей,</w:t>
      </w:r>
    </w:p>
    <w:p>
      <w:pPr>
        <w:spacing w:after="0"/>
        <w:ind w:left="0"/>
        <w:jc w:val="both"/>
      </w:pPr>
      <w:r>
        <w:rPr>
          <w:rFonts w:ascii="Times New Roman"/>
          <w:b w:val="false"/>
          <w:i w:val="false"/>
          <w:color w:val="000000"/>
          <w:sz w:val="28"/>
        </w:rPr>
        <w:t>
      умножить на</w:t>
      </w:r>
    </w:p>
    <w:p>
      <w:pPr>
        <w:spacing w:after="0"/>
        <w:ind w:left="0"/>
        <w:jc w:val="both"/>
      </w:pPr>
      <w:r>
        <w:rPr>
          <w:rFonts w:ascii="Times New Roman"/>
          <w:b w:val="false"/>
          <w:i w:val="false"/>
          <w:color w:val="000000"/>
          <w:sz w:val="28"/>
        </w:rPr>
        <w:t xml:space="preserve">
      предельную норму амортизации,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120 Кодекса Республики Казахстан "О налогах и других обязательных платежах в бюджет" (Налоговый кодекс)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p>
    <w:p>
      <w:pPr>
        <w:spacing w:after="0"/>
        <w:ind w:left="0"/>
        <w:jc w:val="both"/>
      </w:pPr>
      <w:r>
        <w:rPr>
          <w:rFonts w:ascii="Times New Roman"/>
          <w:b w:val="false"/>
          <w:i w:val="false"/>
          <w:color w:val="000000"/>
          <w:sz w:val="28"/>
        </w:rPr>
        <w:t>
      умножить на</w:t>
      </w:r>
    </w:p>
    <w:p>
      <w:pPr>
        <w:spacing w:after="0"/>
        <w:ind w:left="0"/>
        <w:jc w:val="both"/>
      </w:pPr>
      <w:r>
        <w:rPr>
          <w:rFonts w:ascii="Times New Roman"/>
          <w:b w:val="false"/>
          <w:i w:val="false"/>
          <w:color w:val="000000"/>
          <w:sz w:val="28"/>
        </w:rPr>
        <w:t xml:space="preserve">
      количество полных лет эксплуатации актива таким налогоплательщиком.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72" w:id="266"/>
    <w:p>
      <w:pPr>
        <w:spacing w:after="0"/>
        <w:ind w:left="0"/>
        <w:jc w:val="left"/>
      </w:pPr>
      <w:r>
        <w:rPr>
          <w:rFonts w:ascii="Times New Roman"/>
          <w:b/>
          <w:i w:val="false"/>
          <w:color w:val="000000"/>
        </w:rPr>
        <w:t xml:space="preserve"> Статья 11.</w:t>
      </w:r>
    </w:p>
    <w:bookmarkEnd w:id="266"/>
    <w:bookmarkStart w:name="z255" w:id="267"/>
    <w:p>
      <w:pPr>
        <w:spacing w:after="0"/>
        <w:ind w:left="0"/>
        <w:jc w:val="both"/>
      </w:pPr>
      <w:r>
        <w:rPr>
          <w:rFonts w:ascii="Times New Roman"/>
          <w:b w:val="false"/>
          <w:i w:val="false"/>
          <w:color w:val="000000"/>
          <w:sz w:val="28"/>
        </w:rPr>
        <w:t>
      1. Настоящий Закон вводится в действие с 1 января 2021 года, за исключением:</w:t>
      </w:r>
    </w:p>
    <w:bookmarkEnd w:id="267"/>
    <w:bookmarkStart w:name="z266" w:id="268"/>
    <w:p>
      <w:pPr>
        <w:spacing w:after="0"/>
        <w:ind w:left="0"/>
        <w:jc w:val="both"/>
      </w:pPr>
      <w:r>
        <w:rPr>
          <w:rFonts w:ascii="Times New Roman"/>
          <w:b w:val="false"/>
          <w:i w:val="false"/>
          <w:color w:val="000000"/>
          <w:sz w:val="28"/>
        </w:rPr>
        <w:t xml:space="preserve">
      1) абзацев пятнадцатого, шестнадцатого, семнадцатого </w:t>
      </w:r>
      <w:r>
        <w:rPr>
          <w:rFonts w:ascii="Times New Roman"/>
          <w:b w:val="false"/>
          <w:i w:val="false"/>
          <w:color w:val="000000"/>
          <w:sz w:val="28"/>
        </w:rPr>
        <w:t>подпункта 30)</w:t>
      </w:r>
      <w:r>
        <w:rPr>
          <w:rFonts w:ascii="Times New Roman"/>
          <w:b w:val="false"/>
          <w:i w:val="false"/>
          <w:color w:val="000000"/>
          <w:sz w:val="28"/>
        </w:rPr>
        <w:t xml:space="preserve"> пункта 2 статьи 1 настоящего Закона, которые вводятся в действие с 1 января 2010 года;</w:t>
      </w:r>
    </w:p>
    <w:bookmarkEnd w:id="268"/>
    <w:bookmarkStart w:name="z267" w:id="2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52)</w:t>
      </w:r>
      <w:r>
        <w:rPr>
          <w:rFonts w:ascii="Times New Roman"/>
          <w:b w:val="false"/>
          <w:i w:val="false"/>
          <w:color w:val="000000"/>
          <w:sz w:val="28"/>
        </w:rPr>
        <w:t xml:space="preserve">, абзацев девятого, десятого, одиннадцатого, двенадцатого и тринадцатого </w:t>
      </w:r>
      <w:r>
        <w:rPr>
          <w:rFonts w:ascii="Times New Roman"/>
          <w:b w:val="false"/>
          <w:i w:val="false"/>
          <w:color w:val="000000"/>
          <w:sz w:val="28"/>
        </w:rPr>
        <w:t>подпункта 53)</w:t>
      </w:r>
      <w:r>
        <w:rPr>
          <w:rFonts w:ascii="Times New Roman"/>
          <w:b w:val="false"/>
          <w:i w:val="false"/>
          <w:color w:val="000000"/>
          <w:sz w:val="28"/>
        </w:rPr>
        <w:t xml:space="preserve">, </w:t>
      </w:r>
      <w:r>
        <w:rPr>
          <w:rFonts w:ascii="Times New Roman"/>
          <w:b w:val="false"/>
          <w:i w:val="false"/>
          <w:color w:val="000000"/>
          <w:sz w:val="28"/>
        </w:rPr>
        <w:t>подпунктов 70)</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пункта 2 статьи 1 настоящего Закона, которые вводятся в действие с 1 января 2016 года;</w:t>
      </w:r>
    </w:p>
    <w:bookmarkEnd w:id="269"/>
    <w:bookmarkStart w:name="z268" w:id="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79)</w:t>
      </w:r>
      <w:r>
        <w:rPr>
          <w:rFonts w:ascii="Times New Roman"/>
          <w:b w:val="false"/>
          <w:i w:val="false"/>
          <w:color w:val="000000"/>
          <w:sz w:val="28"/>
        </w:rPr>
        <w:t xml:space="preserve"> пункта 2 статьи 1 настоящего Закона, которые вводятся в действие с 1 января 2017 года;</w:t>
      </w:r>
    </w:p>
    <w:bookmarkEnd w:id="270"/>
    <w:bookmarkStart w:name="z269" w:id="271"/>
    <w:p>
      <w:pPr>
        <w:spacing w:after="0"/>
        <w:ind w:left="0"/>
        <w:jc w:val="both"/>
      </w:pPr>
      <w:r>
        <w:rPr>
          <w:rFonts w:ascii="Times New Roman"/>
          <w:b w:val="false"/>
          <w:i w:val="false"/>
          <w:color w:val="000000"/>
          <w:sz w:val="28"/>
        </w:rPr>
        <w:t xml:space="preserve">
      4) исключен Законом РК от 30.11.2016 </w:t>
      </w:r>
      <w:r>
        <w:rPr>
          <w:rFonts w:ascii="Times New Roman"/>
          <w:b w:val="false"/>
          <w:i w:val="false"/>
          <w:color w:val="000000"/>
          <w:sz w:val="28"/>
        </w:rPr>
        <w:t>№ 26-VI</w:t>
      </w:r>
      <w:r>
        <w:rPr>
          <w:rFonts w:ascii="Times New Roman"/>
          <w:b w:val="false"/>
          <w:i w:val="false"/>
          <w:color w:val="000000"/>
          <w:sz w:val="28"/>
        </w:rPr>
        <w:t xml:space="preserve"> (вводится в действие с 01.01.2017);</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72"/>
    <w:p>
      <w:pPr>
        <w:spacing w:after="0"/>
        <w:ind w:left="0"/>
        <w:jc w:val="both"/>
      </w:pPr>
      <w:r>
        <w:rPr>
          <w:rFonts w:ascii="Times New Roman"/>
          <w:b w:val="false"/>
          <w:i w:val="false"/>
          <w:color w:val="000000"/>
          <w:sz w:val="28"/>
        </w:rPr>
        <w:t xml:space="preserve">
      2. Абзацы седьмой, восьмой, девятый, десятый и одиннадцатый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 настоящего Закона действуют до 1 января 2026 года.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