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3e55" w14:textId="f5a3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w:t>
      </w:r>
    </w:p>
    <w:p>
      <w:pPr>
        <w:spacing w:after="0"/>
        <w:ind w:left="0"/>
        <w:jc w:val="both"/>
      </w:pPr>
      <w:r>
        <w:rPr>
          <w:rFonts w:ascii="Times New Roman"/>
          <w:b w:val="false"/>
          <w:i w:val="false"/>
          <w:color w:val="000000"/>
          <w:sz w:val="28"/>
        </w:rPr>
        <w:t>Закон Республики Казахстан от 24 ноября 2015 года № 422-V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1011,ст. 56; № 14, ст. 72; № 15, ст. 76; 2014 г., № 4-5, ст. 24; № 10, ст. 52; № 11, ст. 61, 63; № 14, ст. 84; № 21, ст. 122; № 23, ст. 143; 2015 г., № 7, ст. 34; № 8, ст. 42, 45; № 13, ст. 68;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сельскохозяйственных кооперативов", опубликованный в газетах "Егемен Қазақстан" и "Казахстанская правда" 31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0"/>
    <w:bookmarkStart w:name="z3"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44:</w:t>
      </w:r>
    </w:p>
    <w:bookmarkEnd w:id="1"/>
    <w:bookmarkStart w:name="z4" w:id="2"/>
    <w:p>
      <w:pPr>
        <w:spacing w:after="0"/>
        <w:ind w:left="0"/>
        <w:jc w:val="both"/>
      </w:pPr>
      <w:r>
        <w:rPr>
          <w:rFonts w:ascii="Times New Roman"/>
          <w:b w:val="false"/>
          <w:i w:val="false"/>
          <w:color w:val="000000"/>
          <w:sz w:val="28"/>
        </w:rPr>
        <w:t>
      часть первую изложить в следующей редакции:</w:t>
      </w:r>
    </w:p>
    <w:bookmarkEnd w:id="2"/>
    <w:p>
      <w:pPr>
        <w:spacing w:after="0"/>
        <w:ind w:left="0"/>
        <w:jc w:val="both"/>
      </w:pPr>
      <w:r>
        <w:rPr>
          <w:rFonts w:ascii="Times New Roman"/>
          <w:b w:val="false"/>
          <w:i w:val="false"/>
          <w:color w:val="000000"/>
          <w:sz w:val="28"/>
        </w:rPr>
        <w:t>
      "1. Юридические лица, кроме 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p>
    <w:bookmarkStart w:name="z5" w:id="3"/>
    <w:p>
      <w:pPr>
        <w:spacing w:after="0"/>
        <w:ind w:left="0"/>
        <w:jc w:val="both"/>
      </w:pPr>
      <w:r>
        <w:rPr>
          <w:rFonts w:ascii="Times New Roman"/>
          <w:b w:val="false"/>
          <w:i w:val="false"/>
          <w:color w:val="000000"/>
          <w:sz w:val="28"/>
        </w:rPr>
        <w:t>
      дополнить частью шестой следующего содержания:</w:t>
      </w:r>
    </w:p>
    <w:bookmarkEnd w:id="3"/>
    <w:p>
      <w:pPr>
        <w:spacing w:after="0"/>
        <w:ind w:left="0"/>
        <w:jc w:val="both"/>
      </w:pPr>
      <w:r>
        <w:rPr>
          <w:rFonts w:ascii="Times New Roman"/>
          <w:b w:val="false"/>
          <w:i w:val="false"/>
          <w:color w:val="000000"/>
          <w:sz w:val="28"/>
        </w:rPr>
        <w:t xml:space="preserve">
      "Государственная исламская специальная финансовая компания отвечает по своим обязательствам находящимися в ее распоряжении деньгами."; </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50 дополнить частью четвертой следующего содержания: </w:t>
      </w:r>
    </w:p>
    <w:bookmarkEnd w:id="4"/>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Казахстан.";</w:t>
      </w:r>
    </w:p>
    <w:bookmarkStart w:name="z7" w:id="5"/>
    <w:p>
      <w:pPr>
        <w:spacing w:after="0"/>
        <w:ind w:left="0"/>
        <w:jc w:val="both"/>
      </w:pPr>
      <w:r>
        <w:rPr>
          <w:rFonts w:ascii="Times New Roman"/>
          <w:b w:val="false"/>
          <w:i w:val="false"/>
          <w:color w:val="000000"/>
          <w:sz w:val="28"/>
        </w:rPr>
        <w:t xml:space="preserve">
      3) часть шестую </w:t>
      </w:r>
      <w:r>
        <w:rPr>
          <w:rFonts w:ascii="Times New Roman"/>
          <w:b w:val="false"/>
          <w:i w:val="false"/>
          <w:color w:val="000000"/>
          <w:sz w:val="28"/>
        </w:rPr>
        <w:t>пункта 1</w:t>
      </w:r>
      <w:r>
        <w:rPr>
          <w:rFonts w:ascii="Times New Roman"/>
          <w:b w:val="false"/>
          <w:i w:val="false"/>
          <w:color w:val="000000"/>
          <w:sz w:val="28"/>
        </w:rPr>
        <w:t xml:space="preserve"> статьи 59 изложить в следующей редакции: </w:t>
      </w:r>
    </w:p>
    <w:bookmarkEnd w:id="5"/>
    <w:p>
      <w:pPr>
        <w:spacing w:after="0"/>
        <w:ind w:left="0"/>
        <w:jc w:val="both"/>
      </w:pPr>
      <w:r>
        <w:rPr>
          <w:rFonts w:ascii="Times New Roman"/>
          <w:b w:val="false"/>
          <w:i w:val="false"/>
          <w:color w:val="000000"/>
          <w:sz w:val="28"/>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p>
    <w:bookmarkStart w:name="z8"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132 изложить в следующей редакции:</w:t>
      </w:r>
    </w:p>
    <w:bookmarkEnd w:id="6"/>
    <w:p>
      <w:pPr>
        <w:spacing w:after="0"/>
        <w:ind w:left="0"/>
        <w:jc w:val="both"/>
      </w:pPr>
      <w:r>
        <w:rPr>
          <w:rFonts w:ascii="Times New Roman"/>
          <w:b w:val="false"/>
          <w:i w:val="false"/>
          <w:color w:val="000000"/>
          <w:sz w:val="28"/>
        </w:rPr>
        <w:t xml:space="preserve">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w:t>
      </w:r>
      <w:r>
        <w:rPr>
          <w:rFonts w:ascii="Times New Roman"/>
          <w:b w:val="false"/>
          <w:i w:val="false"/>
          <w:color w:val="000000"/>
          <w:sz w:val="28"/>
        </w:rPr>
        <w:t>статьей 347</w:t>
      </w:r>
      <w:r>
        <w:rPr>
          <w:rFonts w:ascii="Times New Roman"/>
          <w:b w:val="false"/>
          <w:i w:val="false"/>
          <w:color w:val="000000"/>
          <w:sz w:val="28"/>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bookmarkStart w:name="z9"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282 изложить в следующей редакции:</w:t>
      </w:r>
    </w:p>
    <w:bookmarkEnd w:id="7"/>
    <w:p>
      <w:pPr>
        <w:spacing w:after="0"/>
        <w:ind w:left="0"/>
        <w:jc w:val="both"/>
      </w:pP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p>
    <w:bookmarkStart w:name="z804" w:id="8"/>
    <w:p>
      <w:pPr>
        <w:spacing w:after="0"/>
        <w:ind w:left="0"/>
        <w:jc w:val="both"/>
      </w:pPr>
      <w:r>
        <w:rPr>
          <w:rFonts w:ascii="Times New Roman"/>
          <w:b w:val="false"/>
          <w:i w:val="false"/>
          <w:color w:val="000000"/>
          <w:sz w:val="28"/>
        </w:rPr>
        <w:t xml:space="preserve">
      Особенности погашения платежей по договорам банковского займа или о предоставлении микрокредита устанавливаются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микрофинансовых организациях.";</w:t>
      </w:r>
    </w:p>
    <w:bookmarkEnd w:id="8"/>
    <w:bookmarkStart w:name="z10"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292</w:t>
      </w:r>
      <w:r>
        <w:rPr>
          <w:rFonts w:ascii="Times New Roman"/>
          <w:b w:val="false"/>
          <w:i w:val="false"/>
          <w:color w:val="000000"/>
          <w:sz w:val="28"/>
        </w:rPr>
        <w:t xml:space="preserve"> дополнить пунктом 4 следующего содержания:</w:t>
      </w:r>
    </w:p>
    <w:bookmarkEnd w:id="9"/>
    <w:p>
      <w:pPr>
        <w:spacing w:after="0"/>
        <w:ind w:left="0"/>
        <w:jc w:val="both"/>
      </w:pPr>
      <w:r>
        <w:rPr>
          <w:rFonts w:ascii="Times New Roman"/>
          <w:b w:val="false"/>
          <w:i w:val="false"/>
          <w:color w:val="000000"/>
          <w:sz w:val="28"/>
        </w:rPr>
        <w:t>
      "4.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Казахстан.".</w:t>
      </w:r>
    </w:p>
    <w:bookmarkStart w:name="z11"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p>
    <w:bookmarkEnd w:id="10"/>
    <w:bookmarkStart w:name="z12" w:id="11"/>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728</w:t>
      </w:r>
      <w:r>
        <w:rPr>
          <w:rFonts w:ascii="Times New Roman"/>
          <w:b w:val="false"/>
          <w:i w:val="false"/>
          <w:color w:val="000000"/>
          <w:sz w:val="28"/>
        </w:rPr>
        <w:t xml:space="preserve"> изложить в следующей редакции: </w:t>
      </w:r>
    </w:p>
    <w:bookmarkEnd w:id="11"/>
    <w:p>
      <w:pPr>
        <w:spacing w:after="0"/>
        <w:ind w:left="0"/>
        <w:jc w:val="both"/>
      </w:pPr>
      <w:r>
        <w:rPr>
          <w:rFonts w:ascii="Times New Roman"/>
          <w:b w:val="false"/>
          <w:i w:val="false"/>
          <w:color w:val="000000"/>
          <w:sz w:val="28"/>
        </w:rPr>
        <w:t>
      "Статья 728. Особенности договора банковского займа и договора о предоставлении микрокредита";</w:t>
      </w:r>
    </w:p>
    <w:bookmarkStart w:name="z13"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728</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"Статья 728. Особенности договора банковского займа и договора о предоставлении микрокредита</w:t>
      </w:r>
    </w:p>
    <w:p>
      <w:pPr>
        <w:spacing w:after="0"/>
        <w:ind w:left="0"/>
        <w:jc w:val="both"/>
      </w:pPr>
      <w:r>
        <w:rPr>
          <w:rFonts w:ascii="Times New Roman"/>
          <w:b w:val="false"/>
          <w:i w:val="false"/>
          <w:color w:val="000000"/>
          <w:sz w:val="28"/>
        </w:rPr>
        <w:t>
      Договор банковского займа и договор о предоставлении микрокредита имеют следующие особенности:</w:t>
      </w:r>
    </w:p>
    <w:p>
      <w:pPr>
        <w:spacing w:after="0"/>
        <w:ind w:left="0"/>
        <w:jc w:val="both"/>
      </w:pPr>
      <w:r>
        <w:rPr>
          <w:rFonts w:ascii="Times New Roman"/>
          <w:b w:val="false"/>
          <w:i w:val="false"/>
          <w:color w:val="000000"/>
          <w:sz w:val="28"/>
        </w:rPr>
        <w:t>
      1) по договору банковского займа в качестве заимодателя выступают банк или иное юридическое лицо, имеющее лицензию уполномоченного государственного органа на банковские заемные операции;</w:t>
      </w:r>
    </w:p>
    <w:p>
      <w:pPr>
        <w:spacing w:after="0"/>
        <w:ind w:left="0"/>
        <w:jc w:val="both"/>
      </w:pPr>
      <w:r>
        <w:rPr>
          <w:rFonts w:ascii="Times New Roman"/>
          <w:b w:val="false"/>
          <w:i w:val="false"/>
          <w:color w:val="000000"/>
          <w:sz w:val="28"/>
        </w:rPr>
        <w:t>
      2) по договору о предоставлении микрокредита в качестве заимодателя выступает микрофинансовая организация;</w:t>
      </w:r>
    </w:p>
    <w:p>
      <w:pPr>
        <w:spacing w:after="0"/>
        <w:ind w:left="0"/>
        <w:jc w:val="both"/>
      </w:pPr>
      <w:r>
        <w:rPr>
          <w:rFonts w:ascii="Times New Roman"/>
          <w:b w:val="false"/>
          <w:i w:val="false"/>
          <w:color w:val="000000"/>
          <w:sz w:val="28"/>
        </w:rPr>
        <w:t>
      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их заключения (</w:t>
      </w:r>
      <w:r>
        <w:rPr>
          <w:rFonts w:ascii="Times New Roman"/>
          <w:b w:val="false"/>
          <w:i w:val="false"/>
          <w:color w:val="000000"/>
          <w:sz w:val="28"/>
        </w:rPr>
        <w:t>пункт 1</w:t>
      </w:r>
      <w:r>
        <w:rPr>
          <w:rFonts w:ascii="Times New Roman"/>
          <w:b w:val="false"/>
          <w:i w:val="false"/>
          <w:color w:val="000000"/>
          <w:sz w:val="28"/>
        </w:rPr>
        <w:t xml:space="preserve"> статьи 393 настоящего Кодекса), если этими договорами не предусмотрено иное; </w:t>
      </w:r>
    </w:p>
    <w:p>
      <w:pPr>
        <w:spacing w:after="0"/>
        <w:ind w:left="0"/>
        <w:jc w:val="both"/>
      </w:pPr>
      <w:r>
        <w:rPr>
          <w:rFonts w:ascii="Times New Roman"/>
          <w:b w:val="false"/>
          <w:i w:val="false"/>
          <w:color w:val="000000"/>
          <w:sz w:val="28"/>
        </w:rPr>
        <w:t>
      4) договор банковского займа, договор о предоставлении микрокредита должны быть заключены в письменной форме. Несоблюдение письменной формы влечет недействительность договора банковского займа, договора о предоставлении микрокредита;</w:t>
      </w:r>
    </w:p>
    <w:bookmarkStart w:name="z805" w:id="13"/>
    <w:p>
      <w:pPr>
        <w:spacing w:after="0"/>
        <w:ind w:left="0"/>
        <w:jc w:val="both"/>
      </w:pPr>
      <w:r>
        <w:rPr>
          <w:rFonts w:ascii="Times New Roman"/>
          <w:b w:val="false"/>
          <w:i w:val="false"/>
          <w:color w:val="000000"/>
          <w:sz w:val="28"/>
        </w:rPr>
        <w:t>
      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микрофинансовой организации на одностороннее изменение условий договора, если иное не предусмотрено законодательными актами Республики Казахстан;</w:t>
      </w:r>
    </w:p>
    <w:bookmarkEnd w:id="13"/>
    <w:p>
      <w:pPr>
        <w:spacing w:after="0"/>
        <w:ind w:left="0"/>
        <w:jc w:val="both"/>
      </w:pPr>
      <w:r>
        <w:rPr>
          <w:rFonts w:ascii="Times New Roman"/>
          <w:b w:val="false"/>
          <w:i w:val="false"/>
          <w:color w:val="000000"/>
          <w:sz w:val="28"/>
        </w:rPr>
        <w:t xml:space="preserve">
      6) к договору банковского займа, договору о предоставлении микрокредита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 либо законодательством Республики Казахстан о микрофинансовых организациях; </w:t>
      </w:r>
    </w:p>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чем на сорок календарных дней. </w:t>
      </w:r>
    </w:p>
    <w:p>
      <w:pPr>
        <w:spacing w:after="0"/>
        <w:ind w:left="0"/>
        <w:jc w:val="both"/>
      </w:pP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w:t>
      </w:r>
    </w:p>
    <w:bookmarkStart w:name="z14" w:id="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830</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пункт 3 изложить в следующей редакции:</w:t>
      </w:r>
    </w:p>
    <w:bookmarkEnd w:id="15"/>
    <w:p>
      <w:pPr>
        <w:spacing w:after="0"/>
        <w:ind w:left="0"/>
        <w:jc w:val="both"/>
      </w:pPr>
      <w:r>
        <w:rPr>
          <w:rFonts w:ascii="Times New Roman"/>
          <w:b w:val="false"/>
          <w:i w:val="false"/>
          <w:color w:val="000000"/>
          <w:sz w:val="28"/>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p>
    <w:bookmarkStart w:name="z16" w:id="16"/>
    <w:p>
      <w:pPr>
        <w:spacing w:after="0"/>
        <w:ind w:left="0"/>
        <w:jc w:val="both"/>
      </w:pPr>
      <w:r>
        <w:rPr>
          <w:rFonts w:ascii="Times New Roman"/>
          <w:b w:val="false"/>
          <w:i w:val="false"/>
          <w:color w:val="000000"/>
          <w:sz w:val="28"/>
        </w:rPr>
        <w:t xml:space="preserve">
      пункт 5 дополнить подпунктом 5-1) следующего содержания: </w:t>
      </w:r>
    </w:p>
    <w:bookmarkEnd w:id="16"/>
    <w:p>
      <w:pPr>
        <w:spacing w:after="0"/>
        <w:ind w:left="0"/>
        <w:jc w:val="both"/>
      </w:pPr>
      <w:r>
        <w:rPr>
          <w:rFonts w:ascii="Times New Roman"/>
          <w:b w:val="false"/>
          <w:i w:val="false"/>
          <w:color w:val="000000"/>
          <w:sz w:val="28"/>
        </w:rPr>
        <w:t>
      "5-1)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p>
    <w:bookmarkStart w:name="z17"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19-ІІ, ст. 96; № 21, ст. 118, 122; № 23, ст. 143; № 24, ст. 145; 2015 г., № 8, ст. 42; № 11, ст. 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w:t>
      </w:r>
    </w:p>
    <w:bookmarkEnd w:id="17"/>
    <w:bookmarkStart w:name="z18" w:id="18"/>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 </w:t>
      </w:r>
    </w:p>
    <w:bookmarkEnd w:id="18"/>
    <w:bookmarkStart w:name="z19" w:id="19"/>
    <w:p>
      <w:pPr>
        <w:spacing w:after="0"/>
        <w:ind w:left="0"/>
        <w:jc w:val="both"/>
      </w:pPr>
      <w:r>
        <w:rPr>
          <w:rFonts w:ascii="Times New Roman"/>
          <w:b w:val="false"/>
          <w:i w:val="false"/>
          <w:color w:val="000000"/>
          <w:sz w:val="28"/>
        </w:rPr>
        <w:t>
      абзац шестой изложить в следующей редакции:</w:t>
      </w:r>
    </w:p>
    <w:bookmarkEnd w:id="19"/>
    <w:p>
      <w:pPr>
        <w:spacing w:after="0"/>
        <w:ind w:left="0"/>
        <w:jc w:val="both"/>
      </w:pPr>
      <w:r>
        <w:rPr>
          <w:rFonts w:ascii="Times New Roman"/>
          <w:b w:val="false"/>
          <w:i w:val="false"/>
          <w:color w:val="000000"/>
          <w:sz w:val="28"/>
        </w:rPr>
        <w:t>
      "магистральными железнодорожными сетями;";</w:t>
      </w:r>
    </w:p>
    <w:bookmarkStart w:name="z20" w:id="20"/>
    <w:p>
      <w:pPr>
        <w:spacing w:after="0"/>
        <w:ind w:left="0"/>
        <w:jc w:val="both"/>
      </w:pPr>
      <w:r>
        <w:rPr>
          <w:rFonts w:ascii="Times New Roman"/>
          <w:b w:val="false"/>
          <w:i w:val="false"/>
          <w:color w:val="000000"/>
          <w:sz w:val="28"/>
        </w:rPr>
        <w:t>
      дополнить абзацем седьмым следующего содержания:</w:t>
      </w:r>
    </w:p>
    <w:bookmarkEnd w:id="20"/>
    <w:p>
      <w:pPr>
        <w:spacing w:after="0"/>
        <w:ind w:left="0"/>
        <w:jc w:val="both"/>
      </w:pPr>
      <w:r>
        <w:rPr>
          <w:rFonts w:ascii="Times New Roman"/>
          <w:b w:val="false"/>
          <w:i w:val="false"/>
          <w:color w:val="000000"/>
          <w:sz w:val="28"/>
        </w:rPr>
        <w:t xml:space="preserve">
      "автомобильными дорогами общего пользования, за исключением земельных участков, занятых автомобильными дорогами общего пользования, проданными государственной исламской специальной финансовой компании по решению Правительства Республики Казахстан в соответствии с законодательными актами Республики Казахстан;"; </w:t>
      </w:r>
    </w:p>
    <w:bookmarkStart w:name="z21"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92</w:t>
      </w:r>
      <w:r>
        <w:rPr>
          <w:rFonts w:ascii="Times New Roman"/>
          <w:b w:val="false"/>
          <w:i w:val="false"/>
          <w:color w:val="000000"/>
          <w:sz w:val="28"/>
        </w:rPr>
        <w:t xml:space="preserve"> дополнить пунктом 6 следующего содержания:</w:t>
      </w:r>
    </w:p>
    <w:bookmarkEnd w:id="21"/>
    <w:p>
      <w:pPr>
        <w:spacing w:after="0"/>
        <w:ind w:left="0"/>
        <w:jc w:val="both"/>
      </w:pPr>
      <w:r>
        <w:rPr>
          <w:rFonts w:ascii="Times New Roman"/>
          <w:b w:val="false"/>
          <w:i w:val="false"/>
          <w:color w:val="000000"/>
          <w:sz w:val="28"/>
        </w:rPr>
        <w:t xml:space="preserve">
      "6. Принудительное изъятие земельного участка, принятого в собственность банка второго уровня в результате обращения взыскания на залоговое имущество, не может быть осуществлено у банка второго уровня в течение шести месяцев со дня возникновения у него в соответствии с гражданским законодательством Республики Казахстан права собственности на земельный участок. </w:t>
      </w:r>
    </w:p>
    <w:p>
      <w:pPr>
        <w:spacing w:after="0"/>
        <w:ind w:left="0"/>
        <w:jc w:val="both"/>
      </w:pPr>
      <w:r>
        <w:rPr>
          <w:rFonts w:ascii="Times New Roman"/>
          <w:b w:val="false"/>
          <w:i w:val="false"/>
          <w:color w:val="000000"/>
          <w:sz w:val="28"/>
        </w:rPr>
        <w:t>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w:t>
      </w:r>
    </w:p>
    <w:p>
      <w:pPr>
        <w:spacing w:after="0"/>
        <w:ind w:left="0"/>
        <w:jc w:val="both"/>
      </w:pPr>
      <w:r>
        <w:rPr>
          <w:rFonts w:ascii="Times New Roman"/>
          <w:b w:val="false"/>
          <w:i w:val="false"/>
          <w:color w:val="000000"/>
          <w:sz w:val="28"/>
        </w:rPr>
        <w:t>
      В случае отчуждения банком второго уровня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p>
    <w:bookmarkStart w:name="z22" w:id="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22"/>
    <w:bookmarkStart w:name="z23"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пункта 1 статьи 3 изложить в следующей редакции:</w:t>
      </w:r>
    </w:p>
    <w:bookmarkEnd w:id="23"/>
    <w:p>
      <w:pPr>
        <w:spacing w:after="0"/>
        <w:ind w:left="0"/>
        <w:jc w:val="both"/>
      </w:pPr>
      <w:r>
        <w:rPr>
          <w:rFonts w:ascii="Times New Roman"/>
          <w:b w:val="false"/>
          <w:i w:val="false"/>
          <w:color w:val="000000"/>
          <w:sz w:val="28"/>
        </w:rPr>
        <w:t>
      "57) государственный заем – отношения займа, в которых заемщиком выступают Правительство Республики Казахстан, Национальный Банк Республики Казахстан или местные исполнительные органы. Для целей настоящего Кодекса привлечение исламского финансирования путем выпуска и размещения государственных исламских ценных бумаг, выпускаемых государственной исламской специальной финансовой компанией, рассматривается как государственный заем и осуществляется с учетом особенностей, установленных настоящим Кодексом, иными законами Республики Казахстан, а также условиями выпуска государственных исламских ценных бумаг;";</w:t>
      </w:r>
    </w:p>
    <w:p>
      <w:pPr>
        <w:spacing w:after="0"/>
        <w:ind w:left="0"/>
        <w:jc w:val="both"/>
      </w:pPr>
      <w:r>
        <w:rPr>
          <w:rFonts w:ascii="Times New Roman"/>
          <w:b w:val="false"/>
          <w:i w:val="false"/>
          <w:color w:val="000000"/>
          <w:sz w:val="28"/>
        </w:rPr>
        <w:t xml:space="preserve">
      "58)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 </w:t>
      </w:r>
    </w:p>
    <w:bookmarkStart w:name="z24"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21 изложить в следующей редакции:</w:t>
      </w:r>
    </w:p>
    <w:bookmarkEnd w:id="24"/>
    <w:p>
      <w:pPr>
        <w:spacing w:after="0"/>
        <w:ind w:left="0"/>
        <w:jc w:val="both"/>
      </w:pPr>
      <w:r>
        <w:rPr>
          <w:rFonts w:ascii="Times New Roman"/>
          <w:b w:val="false"/>
          <w:i w:val="false"/>
          <w:color w:val="000000"/>
          <w:sz w:val="28"/>
        </w:rPr>
        <w:t xml:space="preserve">
      "7.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 </w:t>
      </w:r>
    </w:p>
    <w:p>
      <w:pPr>
        <w:spacing w:after="0"/>
        <w:ind w:left="0"/>
        <w:jc w:val="both"/>
      </w:pPr>
      <w:r>
        <w:rPr>
          <w:rFonts w:ascii="Times New Roman"/>
          <w:b w:val="false"/>
          <w:i w:val="false"/>
          <w:color w:val="000000"/>
          <w:sz w:val="28"/>
        </w:rPr>
        <w:t>
      Порядок ведения бухгалтерского учета и составления финансовой отчетности Национального фонда Республики Казахстан определяется Национальным Банком Республики Казахстан.</w:t>
      </w:r>
    </w:p>
    <w:p>
      <w:pPr>
        <w:spacing w:after="0"/>
        <w:ind w:left="0"/>
        <w:jc w:val="both"/>
      </w:pPr>
      <w:r>
        <w:rPr>
          <w:rFonts w:ascii="Times New Roman"/>
          <w:b w:val="false"/>
          <w:i w:val="false"/>
          <w:color w:val="000000"/>
          <w:sz w:val="28"/>
        </w:rPr>
        <w:t>
      Составление финансовой отчетности по результатам доверительного управления Национальным фондом Республики Казахстан осуществляет Национальный Банк Республики Казахстан в соответствии с договором о доверительном управлении.";</w:t>
      </w:r>
    </w:p>
    <w:bookmarkStart w:name="z25" w:id="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206</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"2. Привлечение займов от имени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договору займа или виду государственных эмиссионных ценных бумаг. При выпуске государственных исламских ценных бумаг центральный уполномоченный орган по исполнению бюджета осуществляет привлечение финансирования от имени Правительства Республики Казахстан через государственную исламскую специальную финансовую компанию, создаваемую по решению Правительства Республики Казахстан уполномоченным органом по государственному имуществу. </w:t>
      </w:r>
    </w:p>
    <w:p>
      <w:pPr>
        <w:spacing w:after="0"/>
        <w:ind w:left="0"/>
        <w:jc w:val="both"/>
      </w:pPr>
      <w:r>
        <w:rPr>
          <w:rFonts w:ascii="Times New Roman"/>
          <w:b w:val="false"/>
          <w:i w:val="false"/>
          <w:color w:val="000000"/>
          <w:sz w:val="28"/>
        </w:rPr>
        <w:t xml:space="preserve">
      3.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а при выпуске государственных исламских ценных бумаг эмитентом является государственная исламская специальная финансовая компания. Объемы, сроки и условия каждого выпуска государственных эмиссионных ценных бумаг определяет центральный уполномоченный орган по исполнению бюджета."; </w:t>
      </w:r>
    </w:p>
    <w:bookmarkStart w:name="z27" w:id="2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"Государственной исламской ценной бумагой является государственная эмиссионная ценная бумага, удостоверяющая права ее держателя на получение доходов от использования активов на основании договора аренды.".</w:t>
      </w:r>
    </w:p>
    <w:bookmarkStart w:name="z28" w:id="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cт.34; № 8, cт.44, 45; № 11, cт.52;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сельскохозяйственных кооперативов", опубликованный в газетах  "Егемен Қазақстан" и "Казахстанская правда" 31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27"/>
    <w:bookmarkStart w:name="z29" w:id="28"/>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99 дополнить подпунктом 12-1) следующего содержания:</w:t>
      </w:r>
    </w:p>
    <w:bookmarkEnd w:id="28"/>
    <w:p>
      <w:pPr>
        <w:spacing w:after="0"/>
        <w:ind w:left="0"/>
        <w:jc w:val="both"/>
      </w:pPr>
      <w:r>
        <w:rPr>
          <w:rFonts w:ascii="Times New Roman"/>
          <w:b w:val="false"/>
          <w:i w:val="false"/>
          <w:color w:val="000000"/>
          <w:sz w:val="28"/>
        </w:rPr>
        <w:t xml:space="preserve">
      "12-1) доходы государственной исламской специальной финансовой компании, полученные от сдачи в аренду и (или) при реализации недвижимого имущества, указанного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396 настоящего Кодекса, и земельных участков, занятых таким имуществом;"; </w:t>
      </w:r>
    </w:p>
    <w:bookmarkStart w:name="z30"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141</w:t>
      </w:r>
      <w:r>
        <w:rPr>
          <w:rFonts w:ascii="Times New Roman"/>
          <w:b w:val="false"/>
          <w:i w:val="false"/>
          <w:color w:val="000000"/>
          <w:sz w:val="28"/>
        </w:rPr>
        <w:t xml:space="preserve"> дополнить пунктом 2-1 следующего содержания:</w:t>
      </w:r>
    </w:p>
    <w:bookmarkEnd w:id="29"/>
    <w:p>
      <w:pPr>
        <w:spacing w:after="0"/>
        <w:ind w:left="0"/>
        <w:jc w:val="both"/>
      </w:pPr>
      <w:r>
        <w:rPr>
          <w:rFonts w:ascii="Times New Roman"/>
          <w:b w:val="false"/>
          <w:i w:val="false"/>
          <w:color w:val="000000"/>
          <w:sz w:val="28"/>
        </w:rPr>
        <w:t xml:space="preserve">
      "2-1. При определении совокупного годового дохода для целей </w:t>
      </w:r>
      <w:r>
        <w:rPr>
          <w:rFonts w:ascii="Times New Roman"/>
          <w:b w:val="false"/>
          <w:i w:val="false"/>
          <w:color w:val="000000"/>
          <w:sz w:val="28"/>
        </w:rPr>
        <w:t>подпункта 1)</w:t>
      </w:r>
      <w:r>
        <w:rPr>
          <w:rFonts w:ascii="Times New Roman"/>
          <w:b w:val="false"/>
          <w:i w:val="false"/>
          <w:color w:val="000000"/>
          <w:sz w:val="28"/>
        </w:rPr>
        <w:t xml:space="preserve"> пункта 2 настоящей статьи не учитываются доходы государственной исламской специальной финансовой компании, полученные от сдачи в аренду и (или) при реализации недвижимого имущества, указанного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396 настоящего Кодекса, и земельных участков, занятых таким имуществом.";</w:t>
      </w:r>
    </w:p>
    <w:bookmarkStart w:name="z31"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155 дополнить подпунктами 29-1) и 29-2) следующего содержания:</w:t>
      </w:r>
    </w:p>
    <w:bookmarkEnd w:id="30"/>
    <w:p>
      <w:pPr>
        <w:spacing w:after="0"/>
        <w:ind w:left="0"/>
        <w:jc w:val="both"/>
      </w:pPr>
      <w:r>
        <w:rPr>
          <w:rFonts w:ascii="Times New Roman"/>
          <w:b w:val="false"/>
          <w:i w:val="false"/>
          <w:color w:val="000000"/>
          <w:sz w:val="28"/>
        </w:rPr>
        <w:t xml:space="preserve">
      "29-1) доход в виде разовой компенсации по депозитам физических лиц, принятым в национальной валюте (тенге) в связи с переходом к режиму свободно плавающего обменного курса, выплачиваемой Национальным Банком Республики Казахстан или организацией, специализирующейся на улучшении качества кредитных портфелей банков второго уровня, в порядке, на условиях и в сроки, установленные Правлением Национального Банка Казахстана; </w:t>
      </w:r>
    </w:p>
    <w:p>
      <w:pPr>
        <w:spacing w:after="0"/>
        <w:ind w:left="0"/>
        <w:jc w:val="both"/>
      </w:pPr>
      <w:r>
        <w:rPr>
          <w:rFonts w:ascii="Times New Roman"/>
          <w:b w:val="false"/>
          <w:i w:val="false"/>
          <w:color w:val="000000"/>
          <w:sz w:val="28"/>
        </w:rPr>
        <w:t>
      29-2) доход в виде компенсации по вкладам в жилищные строительные сбережения в связи с переходом к режиму свободно плавающего обменного курса;";</w:t>
      </w:r>
    </w:p>
    <w:bookmarkStart w:name="z32"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248</w:t>
      </w:r>
      <w:r>
        <w:rPr>
          <w:rFonts w:ascii="Times New Roman"/>
          <w:b w:val="false"/>
          <w:i w:val="false"/>
          <w:color w:val="000000"/>
          <w:sz w:val="28"/>
        </w:rPr>
        <w:t xml:space="preserve"> дополнить подпунктами 4-1) и 4-2) следующего содержания:</w:t>
      </w:r>
    </w:p>
    <w:bookmarkEnd w:id="31"/>
    <w:p>
      <w:pPr>
        <w:spacing w:after="0"/>
        <w:ind w:left="0"/>
        <w:jc w:val="both"/>
      </w:pPr>
      <w:r>
        <w:rPr>
          <w:rFonts w:ascii="Times New Roman"/>
          <w:b w:val="false"/>
          <w:i w:val="false"/>
          <w:color w:val="000000"/>
          <w:sz w:val="28"/>
        </w:rPr>
        <w:t xml:space="preserve">
      "4-1) недвижимого имущества, указанного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396 настоящего Кодекса, и земельных участков, занятых таким имуществом; </w:t>
      </w:r>
    </w:p>
    <w:p>
      <w:pPr>
        <w:spacing w:after="0"/>
        <w:ind w:left="0"/>
        <w:jc w:val="both"/>
      </w:pPr>
      <w:r>
        <w:rPr>
          <w:rFonts w:ascii="Times New Roman"/>
          <w:b w:val="false"/>
          <w:i w:val="false"/>
          <w:color w:val="000000"/>
          <w:sz w:val="28"/>
        </w:rPr>
        <w:t xml:space="preserve">
      4-2) услуг по предоставлению во временное владение и пользование по договорам имущественного найма (аренды) недвижимого имущества, указанного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396 настоящего Кодекса, и земельных участков, занятых таким имуществом;";</w:t>
      </w:r>
    </w:p>
    <w:bookmarkStart w:name="z33"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375 дополнить подпунктом 5) следующего содержания:</w:t>
      </w:r>
    </w:p>
    <w:bookmarkEnd w:id="32"/>
    <w:p>
      <w:pPr>
        <w:spacing w:after="0"/>
        <w:ind w:left="0"/>
        <w:jc w:val="both"/>
      </w:pPr>
      <w:r>
        <w:rPr>
          <w:rFonts w:ascii="Times New Roman"/>
          <w:b w:val="false"/>
          <w:i w:val="false"/>
          <w:color w:val="000000"/>
          <w:sz w:val="28"/>
        </w:rPr>
        <w:t xml:space="preserve">
      "5) земельные участки, занятые зданиями, сооружениями, указанными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396 настоящего Кодекса.";</w:t>
      </w:r>
    </w:p>
    <w:bookmarkStart w:name="z34"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396 дополнить подпунктом 6) следующего содержания:</w:t>
      </w:r>
    </w:p>
    <w:bookmarkEnd w:id="33"/>
    <w:p>
      <w:pPr>
        <w:spacing w:after="0"/>
        <w:ind w:left="0"/>
        <w:jc w:val="both"/>
      </w:pPr>
      <w:r>
        <w:rPr>
          <w:rFonts w:ascii="Times New Roman"/>
          <w:b w:val="false"/>
          <w:i w:val="false"/>
          <w:color w:val="000000"/>
          <w:sz w:val="28"/>
        </w:rPr>
        <w:t>
      "6) здания, сооружения, приобретенные государственной исламской специальной финансовой компанией по договорам, заключенным в соответствии с условиями выпуска государственных исламских ценных бумаг.";</w:t>
      </w:r>
    </w:p>
    <w:bookmarkStart w:name="z35" w:id="34"/>
    <w:p>
      <w:pPr>
        <w:spacing w:after="0"/>
        <w:ind w:left="0"/>
        <w:jc w:val="both"/>
      </w:pPr>
      <w:r>
        <w:rPr>
          <w:rFonts w:ascii="Times New Roman"/>
          <w:b w:val="false"/>
          <w:i w:val="false"/>
          <w:color w:val="000000"/>
          <w:sz w:val="28"/>
        </w:rPr>
        <w:t xml:space="preserve">
      7) таблицу </w:t>
      </w:r>
      <w:r>
        <w:rPr>
          <w:rFonts w:ascii="Times New Roman"/>
          <w:b w:val="false"/>
          <w:i w:val="false"/>
          <w:color w:val="000000"/>
          <w:sz w:val="28"/>
        </w:rPr>
        <w:t>статьи 456</w:t>
      </w:r>
      <w:r>
        <w:rPr>
          <w:rFonts w:ascii="Times New Roman"/>
          <w:b w:val="false"/>
          <w:i w:val="false"/>
          <w:color w:val="000000"/>
          <w:sz w:val="28"/>
        </w:rPr>
        <w:t xml:space="preserve"> дополнить строками 3.14-1., 3.15-1. следующего содержания:</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обременения (прекращения обременения) права на недвижимое имущество, указанное в подпункте 6) </w:t>
            </w:r>
            <w:r>
              <w:rPr>
                <w:rFonts w:ascii="Times New Roman"/>
                <w:b w:val="false"/>
                <w:i w:val="false"/>
                <w:color w:val="000000"/>
                <w:sz w:val="20"/>
              </w:rPr>
              <w:t>пункта 2</w:t>
            </w:r>
            <w:r>
              <w:rPr>
                <w:rFonts w:ascii="Times New Roman"/>
                <w:b w:val="false"/>
                <w:i w:val="false"/>
                <w:color w:val="000000"/>
                <w:sz w:val="20"/>
              </w:rPr>
              <w:t> статьи 396 настоящего Кодекса, и земельные участки, занятые таким имуществом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права на недвижимое имущество, указанное в подпункте 6) </w:t>
            </w:r>
            <w:r>
              <w:rPr>
                <w:rFonts w:ascii="Times New Roman"/>
                <w:b w:val="false"/>
                <w:i w:val="false"/>
                <w:color w:val="000000"/>
                <w:sz w:val="20"/>
              </w:rPr>
              <w:t>пункта 2</w:t>
            </w:r>
            <w:r>
              <w:rPr>
                <w:rFonts w:ascii="Times New Roman"/>
                <w:b w:val="false"/>
                <w:i w:val="false"/>
                <w:color w:val="000000"/>
                <w:sz w:val="20"/>
              </w:rPr>
              <w:t xml:space="preserve"> статьи 396 настоящего Кодекса, и земельные участки, занятые таким имуществом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w:t>
      </w:r>
    </w:p>
    <w:bookmarkEnd w:id="35"/>
    <w:bookmarkStart w:name="z37" w:id="36"/>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243</w:t>
      </w:r>
      <w:r>
        <w:rPr>
          <w:rFonts w:ascii="Times New Roman"/>
          <w:b w:val="false"/>
          <w:i w:val="false"/>
          <w:color w:val="000000"/>
          <w:sz w:val="28"/>
        </w:rPr>
        <w:t xml:space="preserve"> изложить в следующей редакции: </w:t>
      </w:r>
    </w:p>
    <w:bookmarkEnd w:id="36"/>
    <w:p>
      <w:pPr>
        <w:spacing w:after="0"/>
        <w:ind w:left="0"/>
        <w:jc w:val="both"/>
      </w:pPr>
      <w:r>
        <w:rPr>
          <w:rFonts w:ascii="Times New Roman"/>
          <w:b w:val="false"/>
          <w:i w:val="false"/>
          <w:color w:val="000000"/>
          <w:sz w:val="28"/>
        </w:rPr>
        <w:t>
      "Статья 243. Незаконное использование денег банка, филиала банка-нерезидента Республики Казахстан";</w:t>
      </w:r>
    </w:p>
    <w:bookmarkStart w:name="z38" w:id="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38)</w:t>
      </w:r>
      <w:r>
        <w:rPr>
          <w:rFonts w:ascii="Times New Roman"/>
          <w:b w:val="false"/>
          <w:i w:val="false"/>
          <w:color w:val="000000"/>
          <w:sz w:val="28"/>
        </w:rPr>
        <w:t xml:space="preserve"> статьи 3:</w:t>
      </w:r>
    </w:p>
    <w:bookmarkEnd w:id="37"/>
    <w:p>
      <w:pPr>
        <w:spacing w:after="0"/>
        <w:ind w:left="0"/>
        <w:jc w:val="both"/>
      </w:pPr>
      <w:r>
        <w:rPr>
          <w:rFonts w:ascii="Times New Roman"/>
          <w:b w:val="false"/>
          <w:i w:val="false"/>
          <w:color w:val="000000"/>
          <w:sz w:val="28"/>
        </w:rPr>
        <w:t>
      цифры "238, 239" заменить словами "</w:t>
      </w:r>
      <w:r>
        <w:rPr>
          <w:rFonts w:ascii="Times New Roman"/>
          <w:b w:val="false"/>
          <w:i w:val="false"/>
          <w:color w:val="000000"/>
          <w:sz w:val="28"/>
        </w:rPr>
        <w:t>238</w:t>
      </w:r>
      <w:r>
        <w:rPr>
          <w:rFonts w:ascii="Times New Roman"/>
          <w:b w:val="false"/>
          <w:i w:val="false"/>
          <w:color w:val="000000"/>
          <w:sz w:val="28"/>
        </w:rPr>
        <w:t xml:space="preserve"> (часть первая), </w:t>
      </w:r>
      <w:r>
        <w:rPr>
          <w:rFonts w:ascii="Times New Roman"/>
          <w:b w:val="false"/>
          <w:i w:val="false"/>
          <w:color w:val="000000"/>
          <w:sz w:val="28"/>
        </w:rPr>
        <w:t>239</w:t>
      </w:r>
      <w:r>
        <w:rPr>
          <w:rFonts w:ascii="Times New Roman"/>
          <w:b w:val="false"/>
          <w:i w:val="false"/>
          <w:color w:val="000000"/>
          <w:sz w:val="28"/>
        </w:rPr>
        <w:t xml:space="preserve"> (части первая и вторая),"; </w:t>
      </w:r>
    </w:p>
    <w:p>
      <w:pPr>
        <w:spacing w:after="0"/>
        <w:ind w:left="0"/>
        <w:jc w:val="both"/>
      </w:pPr>
      <w:r>
        <w:rPr>
          <w:rFonts w:ascii="Times New Roman"/>
          <w:b w:val="false"/>
          <w:i w:val="false"/>
          <w:color w:val="000000"/>
          <w:sz w:val="28"/>
        </w:rPr>
        <w:t>
      слова "240, 242 и 243" заменить словами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(часть вторая)"; </w:t>
      </w:r>
    </w:p>
    <w:p>
      <w:pPr>
        <w:spacing w:after="0"/>
        <w:ind w:left="0"/>
        <w:jc w:val="both"/>
      </w:pPr>
      <w:r>
        <w:rPr>
          <w:rFonts w:ascii="Times New Roman"/>
          <w:b w:val="false"/>
          <w:i w:val="false"/>
          <w:color w:val="000000"/>
          <w:sz w:val="28"/>
        </w:rPr>
        <w:t>
      после слов "236 – стоимость неуплаченных таможенных платежей, превышающая пять тысяч месячных расчетных показателей;" дополнить словами "</w:t>
      </w:r>
      <w:r>
        <w:rPr>
          <w:rFonts w:ascii="Times New Roman"/>
          <w:b w:val="false"/>
          <w:i w:val="false"/>
          <w:color w:val="000000"/>
          <w:sz w:val="28"/>
        </w:rPr>
        <w:t>238</w:t>
      </w:r>
      <w:r>
        <w:rPr>
          <w:rFonts w:ascii="Times New Roman"/>
          <w:b w:val="false"/>
          <w:i w:val="false"/>
          <w:color w:val="000000"/>
          <w:sz w:val="28"/>
        </w:rPr>
        <w:t xml:space="preserve"> (часть вторая) и </w:t>
      </w:r>
      <w:r>
        <w:rPr>
          <w:rFonts w:ascii="Times New Roman"/>
          <w:b w:val="false"/>
          <w:i w:val="false"/>
          <w:color w:val="000000"/>
          <w:sz w:val="28"/>
        </w:rPr>
        <w:t>239</w:t>
      </w:r>
      <w:r>
        <w:rPr>
          <w:rFonts w:ascii="Times New Roman"/>
          <w:b w:val="false"/>
          <w:i w:val="false"/>
          <w:color w:val="000000"/>
          <w:sz w:val="28"/>
        </w:rPr>
        <w:t xml:space="preserve"> (часть третья)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w:t>
      </w:r>
    </w:p>
    <w:bookmarkStart w:name="z39" w:id="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50</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часть первую после слов "в органах местного самоуправления" дополнить словами ", финансовых организациях";</w:t>
      </w:r>
    </w:p>
    <w:bookmarkEnd w:id="39"/>
    <w:bookmarkStart w:name="z41" w:id="40"/>
    <w:p>
      <w:pPr>
        <w:spacing w:after="0"/>
        <w:ind w:left="0"/>
        <w:jc w:val="both"/>
      </w:pPr>
      <w:r>
        <w:rPr>
          <w:rFonts w:ascii="Times New Roman"/>
          <w:b w:val="false"/>
          <w:i w:val="false"/>
          <w:color w:val="000000"/>
          <w:sz w:val="28"/>
        </w:rPr>
        <w:t>
      часть вторую дополнить абзацем вторым следующего содержания:</w:t>
      </w:r>
    </w:p>
    <w:bookmarkEnd w:id="40"/>
    <w:p>
      <w:pPr>
        <w:spacing w:after="0"/>
        <w:ind w:left="0"/>
        <w:jc w:val="both"/>
      </w:pPr>
      <w:r>
        <w:rPr>
          <w:rFonts w:ascii="Times New Roman"/>
          <w:b w:val="false"/>
          <w:i w:val="false"/>
          <w:color w:val="000000"/>
          <w:sz w:val="28"/>
        </w:rPr>
        <w:t xml:space="preserve">
      "За совершение преступлений в сфере экономической деятельности и против интересов службы в финансовых организациях, совершенных руководящим работником финансовой организации, банковского и(или)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предусмотренных частью второй </w:t>
      </w:r>
      <w:r>
        <w:rPr>
          <w:rFonts w:ascii="Times New Roman"/>
          <w:b w:val="false"/>
          <w:i w:val="false"/>
          <w:color w:val="000000"/>
          <w:sz w:val="28"/>
        </w:rPr>
        <w:t>статьи 238</w:t>
      </w:r>
      <w:r>
        <w:rPr>
          <w:rFonts w:ascii="Times New Roman"/>
          <w:b w:val="false"/>
          <w:i w:val="false"/>
          <w:color w:val="000000"/>
          <w:sz w:val="28"/>
        </w:rPr>
        <w:t xml:space="preserve">, частью третьей </w:t>
      </w:r>
      <w:r>
        <w:rPr>
          <w:rFonts w:ascii="Times New Roman"/>
          <w:b w:val="false"/>
          <w:i w:val="false"/>
          <w:color w:val="000000"/>
          <w:sz w:val="28"/>
        </w:rPr>
        <w:t>статьи 239</w:t>
      </w:r>
      <w:r>
        <w:rPr>
          <w:rFonts w:ascii="Times New Roman"/>
          <w:b w:val="false"/>
          <w:i w:val="false"/>
          <w:color w:val="000000"/>
          <w:sz w:val="28"/>
        </w:rPr>
        <w:t xml:space="preserve">, частью второй </w:t>
      </w:r>
      <w:r>
        <w:rPr>
          <w:rFonts w:ascii="Times New Roman"/>
          <w:b w:val="false"/>
          <w:i w:val="false"/>
          <w:color w:val="000000"/>
          <w:sz w:val="28"/>
        </w:rPr>
        <w:t>статьи 250</w:t>
      </w:r>
      <w:r>
        <w:rPr>
          <w:rFonts w:ascii="Times New Roman"/>
          <w:b w:val="false"/>
          <w:i w:val="false"/>
          <w:color w:val="000000"/>
          <w:sz w:val="28"/>
        </w:rPr>
        <w:t xml:space="preserve"> настоящего Кодекса, в том числе лицами, временно либо по специальному полномочию выполняющими функции органа управления или исполнительного органа финансовой организации, предусмотренных частью третьей </w:t>
      </w:r>
      <w:r>
        <w:rPr>
          <w:rFonts w:ascii="Times New Roman"/>
          <w:b w:val="false"/>
          <w:i w:val="false"/>
          <w:color w:val="000000"/>
          <w:sz w:val="28"/>
        </w:rPr>
        <w:t>статьи 239</w:t>
      </w:r>
      <w:r>
        <w:rPr>
          <w:rFonts w:ascii="Times New Roman"/>
          <w:b w:val="false"/>
          <w:i w:val="false"/>
          <w:color w:val="000000"/>
          <w:sz w:val="28"/>
        </w:rPr>
        <w:t xml:space="preserve"> настоящего Кодекса, приведших к причинению крупного ущерба гражданину, юридическому лицу, финансовой организации или государству, лишение права занимать определенную должность устанавливается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42"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238</w:t>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в абзаце первом слова "Преднамеренное банкротство" заменить словами "1. Преднамеренное банкротство";</w:t>
      </w:r>
    </w:p>
    <w:bookmarkEnd w:id="42"/>
    <w:bookmarkStart w:name="z44" w:id="43"/>
    <w:p>
      <w:pPr>
        <w:spacing w:after="0"/>
        <w:ind w:left="0"/>
        <w:jc w:val="both"/>
      </w:pPr>
      <w:r>
        <w:rPr>
          <w:rFonts w:ascii="Times New Roman"/>
          <w:b w:val="false"/>
          <w:i w:val="false"/>
          <w:color w:val="000000"/>
          <w:sz w:val="28"/>
        </w:rPr>
        <w:t>
      дополнить частью второй следующего содержания:</w:t>
      </w:r>
    </w:p>
    <w:bookmarkEnd w:id="43"/>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финансовой организации, банковскому и (или) страховому холдингу, –</w:t>
      </w:r>
    </w:p>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45" w:id="4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239</w:t>
      </w:r>
      <w:r>
        <w:rPr>
          <w:rFonts w:ascii="Times New Roman"/>
          <w:b w:val="false"/>
          <w:i w:val="false"/>
          <w:color w:val="000000"/>
          <w:sz w:val="28"/>
        </w:rPr>
        <w:t>:</w:t>
      </w:r>
    </w:p>
    <w:bookmarkEnd w:id="44"/>
    <w:bookmarkStart w:name="z46" w:id="45"/>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45"/>
    <w:p>
      <w:pPr>
        <w:spacing w:after="0"/>
        <w:ind w:left="0"/>
        <w:jc w:val="both"/>
      </w:pPr>
      <w:r>
        <w:rPr>
          <w:rFonts w:ascii="Times New Roman"/>
          <w:b w:val="false"/>
          <w:i w:val="false"/>
          <w:color w:val="000000"/>
          <w:sz w:val="28"/>
        </w:rPr>
        <w:t xml:space="preserve">
      "2. Умышленное действие (бездействие) руководящего работника финансовой организации, банковского и (или) страхового холдинга, крупного участника (крупного акционера) – физического лица, руководителя, члена органа управления, руководителя, члена исполнительного органа, главного бухгалтера крупного участника (крупного акционера) – юридического лица финансовой организации, а также лиц, временно либо по специальному полномочию выполняющих функции органа управления или исполнительного органа финансовой организации, приведшее к неплатежеспособности, повлекшей принудительную ликвидацию финансовой организации, –"; </w:t>
      </w:r>
    </w:p>
    <w:bookmarkStart w:name="z47" w:id="46"/>
    <w:p>
      <w:pPr>
        <w:spacing w:after="0"/>
        <w:ind w:left="0"/>
        <w:jc w:val="both"/>
      </w:pPr>
      <w:r>
        <w:rPr>
          <w:rFonts w:ascii="Times New Roman"/>
          <w:b w:val="false"/>
          <w:i w:val="false"/>
          <w:color w:val="000000"/>
          <w:sz w:val="28"/>
        </w:rPr>
        <w:t>
      дополнить частью третьей следующего содержания:</w:t>
      </w:r>
    </w:p>
    <w:bookmarkEnd w:id="46"/>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а также лицами, временно либо по специальному полномочию выполняющими функции органа управления или исполнительного органа финансовой организации, причинившие крупный ущерб финансовой организации, –</w:t>
      </w:r>
    </w:p>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48" w:id="47"/>
    <w:p>
      <w:pPr>
        <w:spacing w:after="0"/>
        <w:ind w:left="0"/>
        <w:jc w:val="both"/>
      </w:pPr>
      <w:r>
        <w:rPr>
          <w:rFonts w:ascii="Times New Roman"/>
          <w:b w:val="false"/>
          <w:i w:val="false"/>
          <w:color w:val="000000"/>
          <w:sz w:val="28"/>
        </w:rPr>
        <w:t xml:space="preserve">
      6) в абзаце первом </w:t>
      </w:r>
      <w:r>
        <w:rPr>
          <w:rFonts w:ascii="Times New Roman"/>
          <w:b w:val="false"/>
          <w:i w:val="false"/>
          <w:color w:val="000000"/>
          <w:sz w:val="28"/>
        </w:rPr>
        <w:t>статьи 242</w:t>
      </w:r>
      <w:r>
        <w:rPr>
          <w:rFonts w:ascii="Times New Roman"/>
          <w:b w:val="false"/>
          <w:i w:val="false"/>
          <w:color w:val="000000"/>
          <w:sz w:val="28"/>
        </w:rPr>
        <w:t xml:space="preserve">: </w:t>
      </w:r>
    </w:p>
    <w:bookmarkEnd w:id="47"/>
    <w:bookmarkStart w:name="z770" w:id="48"/>
    <w:p>
      <w:pPr>
        <w:spacing w:after="0"/>
        <w:ind w:left="0"/>
        <w:jc w:val="both"/>
      </w:pPr>
      <w:r>
        <w:rPr>
          <w:rFonts w:ascii="Times New Roman"/>
          <w:b w:val="false"/>
          <w:i w:val="false"/>
          <w:color w:val="000000"/>
          <w:sz w:val="28"/>
        </w:rPr>
        <w:t>
      после слов "Представление работниками банка" дополнить словами ", филиала банка-нерезидента Республики Казахстан";</w:t>
      </w:r>
    </w:p>
    <w:bookmarkEnd w:id="48"/>
    <w:bookmarkStart w:name="z771" w:id="49"/>
    <w:p>
      <w:pPr>
        <w:spacing w:after="0"/>
        <w:ind w:left="0"/>
        <w:jc w:val="both"/>
      </w:pPr>
      <w:r>
        <w:rPr>
          <w:rFonts w:ascii="Times New Roman"/>
          <w:b w:val="false"/>
          <w:i w:val="false"/>
          <w:color w:val="000000"/>
          <w:sz w:val="28"/>
        </w:rPr>
        <w:t xml:space="preserve">
      после слов "данного банка," дополнить словами "банка-нерезидента Республики Казахстан,"; </w:t>
      </w:r>
    </w:p>
    <w:bookmarkEnd w:id="49"/>
    <w:bookmarkStart w:name="z49" w:id="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243</w:t>
      </w:r>
      <w:r>
        <w:rPr>
          <w:rFonts w:ascii="Times New Roman"/>
          <w:b w:val="false"/>
          <w:i w:val="false"/>
          <w:color w:val="000000"/>
          <w:sz w:val="28"/>
        </w:rPr>
        <w:t xml:space="preserve"> изложить в следующей редакции: </w:t>
      </w:r>
    </w:p>
    <w:bookmarkEnd w:id="50"/>
    <w:p>
      <w:pPr>
        <w:spacing w:after="0"/>
        <w:ind w:left="0"/>
        <w:jc w:val="both"/>
      </w:pPr>
      <w:r>
        <w:rPr>
          <w:rFonts w:ascii="Times New Roman"/>
          <w:b w:val="false"/>
          <w:i w:val="false"/>
          <w:color w:val="000000"/>
          <w:sz w:val="28"/>
        </w:rPr>
        <w:t>
      "Статья 243. Незаконное использование денег банка, филиала банка – нерезидента Республики Казахстан</w:t>
      </w:r>
    </w:p>
    <w:bookmarkStart w:name="z807" w:id="51"/>
    <w:p>
      <w:pPr>
        <w:spacing w:after="0"/>
        <w:ind w:left="0"/>
        <w:jc w:val="both"/>
      </w:pPr>
      <w:r>
        <w:rPr>
          <w:rFonts w:ascii="Times New Roman"/>
          <w:b w:val="false"/>
          <w:i w:val="false"/>
          <w:color w:val="000000"/>
          <w:sz w:val="28"/>
        </w:rPr>
        <w:t>
      1. Использование работниками банка, филиала банка – нерезидента Республики Казахстан собственных средств банка, филиала банка – нерезидента Республики Казахстан и (или) привлеченных  средств банка, филиала банка – нерезидента Республики Казахстан  для выдачи заведомо безвозвратных кредитов или совершения  заведомо невыгодных для банка, филиала банка – нерезидента Республики Казахстан сделок, а равно предоставление необоснованных гарантий  банка, филиала банка – нерезидента Республики Казахстан или необоснованных льготных условий клиентам банка, филиала  банка – нерезидента Республики Казахстан либо другим лицам, если этими деяниями причинен крупный ущерб гражданину, организации или государству, –</w:t>
      </w:r>
    </w:p>
    <w:bookmarkEnd w:id="51"/>
    <w:bookmarkStart w:name="z808" w:id="5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52"/>
    <w:bookmarkStart w:name="z809" w:id="53"/>
    <w:p>
      <w:pPr>
        <w:spacing w:after="0"/>
        <w:ind w:left="0"/>
        <w:jc w:val="both"/>
      </w:pPr>
      <w:r>
        <w:rPr>
          <w:rFonts w:ascii="Times New Roman"/>
          <w:b w:val="false"/>
          <w:i w:val="false"/>
          <w:color w:val="000000"/>
          <w:sz w:val="28"/>
        </w:rPr>
        <w:t>
      2. Заведомо неправильное или заведомо несвоевременное перечисление работниками банка, филиала банка – нерезидента Республики Казахстан денежных сумм, в том числе валютных средств по банковским счетам клиентов, если этим деянием причинен крупный ущерб гражданину, организации или государству, –</w:t>
      </w:r>
    </w:p>
    <w:bookmarkEnd w:id="53"/>
    <w:bookmarkStart w:name="z810" w:id="5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54"/>
    <w:bookmarkStart w:name="z50" w:id="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250</w:t>
      </w:r>
      <w:r>
        <w:rPr>
          <w:rFonts w:ascii="Times New Roman"/>
          <w:b w:val="false"/>
          <w:i w:val="false"/>
          <w:color w:val="000000"/>
          <w:sz w:val="28"/>
        </w:rPr>
        <w:t xml:space="preserve">: </w:t>
      </w:r>
    </w:p>
    <w:bookmarkEnd w:id="55"/>
    <w:bookmarkStart w:name="z51" w:id="56"/>
    <w:p>
      <w:pPr>
        <w:spacing w:after="0"/>
        <w:ind w:left="0"/>
        <w:jc w:val="both"/>
      </w:pPr>
      <w:r>
        <w:rPr>
          <w:rFonts w:ascii="Times New Roman"/>
          <w:b w:val="false"/>
          <w:i w:val="false"/>
          <w:color w:val="000000"/>
          <w:sz w:val="28"/>
        </w:rPr>
        <w:t>
      в абзаце первом слова "Использование лицом" заменить словами "1. Использование лицом";</w:t>
      </w:r>
    </w:p>
    <w:bookmarkEnd w:id="56"/>
    <w:bookmarkStart w:name="z52" w:id="57"/>
    <w:p>
      <w:pPr>
        <w:spacing w:after="0"/>
        <w:ind w:left="0"/>
        <w:jc w:val="both"/>
      </w:pPr>
      <w:r>
        <w:rPr>
          <w:rFonts w:ascii="Times New Roman"/>
          <w:b w:val="false"/>
          <w:i w:val="false"/>
          <w:color w:val="000000"/>
          <w:sz w:val="28"/>
        </w:rPr>
        <w:t>
      дополнить частью второй следующего содержания:</w:t>
      </w:r>
    </w:p>
    <w:bookmarkEnd w:id="57"/>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гражданину, юридическому лицу, государству, финансовой организации, –</w:t>
      </w:r>
    </w:p>
    <w:p>
      <w:pPr>
        <w:spacing w:after="0"/>
        <w:ind w:left="0"/>
        <w:jc w:val="both"/>
      </w:pPr>
      <w:r>
        <w:rPr>
          <w:rFonts w:ascii="Times New Roman"/>
          <w:b w:val="false"/>
          <w:i w:val="false"/>
          <w:color w:val="000000"/>
          <w:sz w:val="28"/>
        </w:rPr>
        <w:t xml:space="preserve">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являться крупным участником (крупным акционером) финансовой организации пожизненно.". </w:t>
      </w:r>
    </w:p>
    <w:bookmarkStart w:name="z53" w:id="5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19-І, 19-ІІ, ст. 96; № 21, ст. 122;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58"/>
    <w:bookmarkStart w:name="z772"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3-1</w:t>
      </w:r>
      <w:r>
        <w:rPr>
          <w:rFonts w:ascii="Times New Roman"/>
          <w:b w:val="false"/>
          <w:i w:val="false"/>
          <w:color w:val="000000"/>
          <w:sz w:val="28"/>
        </w:rPr>
        <w:t xml:space="preserve"> статьи 187 слова "239 (частью второй)" заменить словами "</w:t>
      </w:r>
      <w:r>
        <w:rPr>
          <w:rFonts w:ascii="Times New Roman"/>
          <w:b w:val="false"/>
          <w:i w:val="false"/>
          <w:color w:val="000000"/>
          <w:sz w:val="28"/>
        </w:rPr>
        <w:t>239</w:t>
      </w:r>
      <w:r>
        <w:rPr>
          <w:rFonts w:ascii="Times New Roman"/>
          <w:b w:val="false"/>
          <w:i w:val="false"/>
          <w:color w:val="000000"/>
          <w:sz w:val="28"/>
        </w:rPr>
        <w:t xml:space="preserve"> (частями второй и третьей)".</w:t>
      </w:r>
    </w:p>
    <w:bookmarkEnd w:id="59"/>
    <w:bookmarkStart w:name="z54" w:id="6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18-І, 18-ІІ, ст. 92; № 21, ст. 122; № 23, ст. 143; № 24, ст. 145, 146; 2015 г., № 1, ст. 2; № 2, ст. 6; № 7, ст. 33; № 8, ст. 44, 45; № 9, ст. 46; № 10, ст. 50; № 11, ст. 52; № 14, ст. 71;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60"/>
    <w:bookmarkStart w:name="z55" w:id="61"/>
    <w:p>
      <w:pPr>
        <w:spacing w:after="0"/>
        <w:ind w:left="0"/>
        <w:jc w:val="both"/>
      </w:pPr>
      <w:r>
        <w:rPr>
          <w:rFonts w:ascii="Times New Roman"/>
          <w:b w:val="false"/>
          <w:i w:val="false"/>
          <w:color w:val="000000"/>
          <w:sz w:val="28"/>
        </w:rPr>
        <w:t xml:space="preserve">
      1) в оглавлении: </w:t>
      </w:r>
    </w:p>
    <w:bookmarkEnd w:id="61"/>
    <w:bookmarkStart w:name="z56" w:id="62"/>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статьей 229</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и </w:t>
      </w:r>
      <w:r>
        <w:rPr>
          <w:rFonts w:ascii="Times New Roman"/>
          <w:b w:val="false"/>
          <w:i w:val="false"/>
          <w:color w:val="000000"/>
          <w:sz w:val="28"/>
        </w:rPr>
        <w:t>259</w:t>
      </w:r>
      <w:r>
        <w:rPr>
          <w:rFonts w:ascii="Times New Roman"/>
          <w:b w:val="false"/>
          <w:i w:val="false"/>
          <w:color w:val="000000"/>
          <w:sz w:val="28"/>
        </w:rPr>
        <w:t xml:space="preserve"> изложить в следующей редакции:</w:t>
      </w:r>
    </w:p>
    <w:bookmarkEnd w:id="62"/>
    <w:p>
      <w:pPr>
        <w:spacing w:after="0"/>
        <w:ind w:left="0"/>
        <w:jc w:val="both"/>
      </w:pPr>
      <w:r>
        <w:rPr>
          <w:rFonts w:ascii="Times New Roman"/>
          <w:b w:val="false"/>
          <w:i w:val="false"/>
          <w:color w:val="000000"/>
          <w:sz w:val="28"/>
        </w:rPr>
        <w:t>
      "Статья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pPr>
        <w:spacing w:after="0"/>
        <w:ind w:left="0"/>
        <w:jc w:val="both"/>
      </w:pPr>
      <w:r>
        <w:rPr>
          <w:rFonts w:ascii="Times New Roman"/>
          <w:b w:val="false"/>
          <w:i w:val="false"/>
          <w:color w:val="000000"/>
          <w:sz w:val="28"/>
        </w:rPr>
        <w:t>
      "Статья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pPr>
        <w:spacing w:after="0"/>
        <w:ind w:left="0"/>
        <w:jc w:val="both"/>
      </w:pPr>
      <w:r>
        <w:rPr>
          <w:rFonts w:ascii="Times New Roman"/>
          <w:b w:val="false"/>
          <w:i w:val="false"/>
          <w:color w:val="000000"/>
          <w:sz w:val="28"/>
        </w:rPr>
        <w:t>
      "Статья 259. Совершение сделок в целях манипулирования на рынке ценных бумаг";</w:t>
      </w:r>
    </w:p>
    <w:bookmarkStart w:name="z57" w:id="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212</w:t>
      </w:r>
      <w:r>
        <w:rPr>
          <w:rFonts w:ascii="Times New Roman"/>
          <w:b w:val="false"/>
          <w:i w:val="false"/>
          <w:color w:val="000000"/>
          <w:sz w:val="28"/>
        </w:rPr>
        <w:t>:</w:t>
      </w:r>
    </w:p>
    <w:bookmarkEnd w:id="63"/>
    <w:p>
      <w:pPr>
        <w:spacing w:after="0"/>
        <w:ind w:left="0"/>
        <w:jc w:val="both"/>
      </w:pPr>
      <w:r>
        <w:rPr>
          <w:rFonts w:ascii="Times New Roman"/>
          <w:b w:val="false"/>
          <w:i w:val="false"/>
          <w:color w:val="000000"/>
          <w:sz w:val="28"/>
        </w:rPr>
        <w:t>
      абзац первый части первой после слов "финансовыми организациями," дополнить словами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p>
      <w:pPr>
        <w:spacing w:after="0"/>
        <w:ind w:left="0"/>
        <w:jc w:val="both"/>
      </w:pPr>
      <w:r>
        <w:rPr>
          <w:rFonts w:ascii="Times New Roman"/>
          <w:b w:val="false"/>
          <w:i w:val="false"/>
          <w:color w:val="000000"/>
          <w:sz w:val="28"/>
        </w:rPr>
        <w:t>
      абзац второй части второй после слов "крупного предпринимательства"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Start w:name="z59" w:id="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213</w:t>
      </w:r>
      <w:r>
        <w:rPr>
          <w:rFonts w:ascii="Times New Roman"/>
          <w:b w:val="false"/>
          <w:i w:val="false"/>
          <w:color w:val="000000"/>
          <w:sz w:val="28"/>
        </w:rPr>
        <w:t>:</w:t>
      </w:r>
    </w:p>
    <w:bookmarkEnd w:id="64"/>
    <w:p>
      <w:pPr>
        <w:spacing w:after="0"/>
        <w:ind w:left="0"/>
        <w:jc w:val="both"/>
      </w:pPr>
      <w:r>
        <w:rPr>
          <w:rFonts w:ascii="Times New Roman"/>
          <w:b w:val="false"/>
          <w:i w:val="false"/>
          <w:color w:val="000000"/>
          <w:sz w:val="28"/>
        </w:rPr>
        <w:t>
      в части четвертой:</w:t>
      </w:r>
    </w:p>
    <w:p>
      <w:pPr>
        <w:spacing w:after="0"/>
        <w:ind w:left="0"/>
        <w:jc w:val="both"/>
      </w:pPr>
      <w:r>
        <w:rPr>
          <w:rFonts w:ascii="Times New Roman"/>
          <w:b w:val="false"/>
          <w:i w:val="false"/>
          <w:color w:val="000000"/>
          <w:sz w:val="28"/>
        </w:rPr>
        <w:t>
      абзац первый после слов "нарушение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пятой:</w:t>
      </w:r>
    </w:p>
    <w:p>
      <w:pPr>
        <w:spacing w:after="0"/>
        <w:ind w:left="0"/>
        <w:jc w:val="both"/>
      </w:pPr>
      <w:r>
        <w:rPr>
          <w:rFonts w:ascii="Times New Roman"/>
          <w:b w:val="false"/>
          <w:i w:val="false"/>
          <w:color w:val="000000"/>
          <w:sz w:val="28"/>
        </w:rPr>
        <w:t>
      абзац первый после слов "нарушение банками" дополнить словами ",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шестой:</w:t>
      </w:r>
    </w:p>
    <w:p>
      <w:pPr>
        <w:spacing w:after="0"/>
        <w:ind w:left="0"/>
        <w:jc w:val="both"/>
      </w:pPr>
      <w:r>
        <w:rPr>
          <w:rFonts w:ascii="Times New Roman"/>
          <w:b w:val="false"/>
          <w:i w:val="false"/>
          <w:color w:val="000000"/>
          <w:sz w:val="28"/>
        </w:rPr>
        <w:t>
      абзац первый после слов "Осуществление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абзац второй части седьмой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восьмой:</w:t>
      </w:r>
    </w:p>
    <w:p>
      <w:pPr>
        <w:spacing w:after="0"/>
        <w:ind w:left="0"/>
        <w:jc w:val="both"/>
      </w:pPr>
      <w:r>
        <w:rPr>
          <w:rFonts w:ascii="Times New Roman"/>
          <w:b w:val="false"/>
          <w:i w:val="false"/>
          <w:color w:val="000000"/>
          <w:sz w:val="28"/>
        </w:rPr>
        <w:t>
      абзац первый после слов "Составление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абзац второй части девятой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десятой:</w:t>
      </w:r>
    </w:p>
    <w:p>
      <w:pPr>
        <w:spacing w:after="0"/>
        <w:ind w:left="0"/>
        <w:jc w:val="both"/>
      </w:pPr>
      <w:r>
        <w:rPr>
          <w:rFonts w:ascii="Times New Roman"/>
          <w:b w:val="false"/>
          <w:i w:val="false"/>
          <w:color w:val="000000"/>
          <w:sz w:val="28"/>
        </w:rPr>
        <w:t>
      абзац первый после слов "Невыполнение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абзац первый части одиннадцатой после слов "опубликование банком" дополнить словами ", филиалом банка – нерезидента Республики Казахстан;</w:t>
      </w:r>
    </w:p>
    <w:p>
      <w:pPr>
        <w:spacing w:after="0"/>
        <w:ind w:left="0"/>
        <w:jc w:val="both"/>
      </w:pPr>
      <w:r>
        <w:rPr>
          <w:rFonts w:ascii="Times New Roman"/>
          <w:b w:val="false"/>
          <w:i w:val="false"/>
          <w:color w:val="000000"/>
          <w:sz w:val="28"/>
        </w:rPr>
        <w:t>
      в части двенадцатой:</w:t>
      </w:r>
    </w:p>
    <w:p>
      <w:pPr>
        <w:spacing w:after="0"/>
        <w:ind w:left="0"/>
        <w:jc w:val="both"/>
      </w:pPr>
      <w:r>
        <w:rPr>
          <w:rFonts w:ascii="Times New Roman"/>
          <w:b w:val="false"/>
          <w:i w:val="false"/>
          <w:color w:val="000000"/>
          <w:sz w:val="28"/>
        </w:rPr>
        <w:t>
      абзац первый после слов "Превышение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тринадцатой:</w:t>
      </w:r>
    </w:p>
    <w:p>
      <w:pPr>
        <w:spacing w:after="0"/>
        <w:ind w:left="0"/>
        <w:jc w:val="both"/>
      </w:pPr>
      <w:r>
        <w:rPr>
          <w:rFonts w:ascii="Times New Roman"/>
          <w:b w:val="false"/>
          <w:i w:val="false"/>
          <w:color w:val="000000"/>
          <w:sz w:val="28"/>
        </w:rPr>
        <w:t>
      абзац первый после слов "Нарушение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абзац первый части четырнадцатой после слова "банком," дополнить словами "филиалом банка – нерезидента Республики Казахстан,";</w:t>
      </w:r>
    </w:p>
    <w:bookmarkStart w:name="z88" w:id="6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220</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абзац первый после слов "Нарушение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w:t>
      </w:r>
    </w:p>
    <w:p>
      <w:pPr>
        <w:spacing w:after="0"/>
        <w:ind w:left="0"/>
        <w:jc w:val="both"/>
      </w:pPr>
      <w:r>
        <w:rPr>
          <w:rFonts w:ascii="Times New Roman"/>
          <w:b w:val="false"/>
          <w:i w:val="false"/>
          <w:color w:val="000000"/>
          <w:sz w:val="28"/>
        </w:rPr>
        <w:t>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абзац первый после слов "Исполнение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w:t>
      </w:r>
    </w:p>
    <w:p>
      <w:pPr>
        <w:spacing w:after="0"/>
        <w:ind w:left="0"/>
        <w:jc w:val="both"/>
      </w:pPr>
      <w:r>
        <w:rPr>
          <w:rFonts w:ascii="Times New Roman"/>
          <w:b w:val="false"/>
          <w:i w:val="false"/>
          <w:color w:val="000000"/>
          <w:sz w:val="28"/>
        </w:rPr>
        <w:t>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третьей:</w:t>
      </w:r>
    </w:p>
    <w:p>
      <w:pPr>
        <w:spacing w:after="0"/>
        <w:ind w:left="0"/>
        <w:jc w:val="both"/>
      </w:pPr>
      <w:r>
        <w:rPr>
          <w:rFonts w:ascii="Times New Roman"/>
          <w:b w:val="false"/>
          <w:i w:val="false"/>
          <w:color w:val="000000"/>
          <w:sz w:val="28"/>
        </w:rPr>
        <w:t>
      абзац первый после слов "Утеря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четвертой:</w:t>
      </w:r>
    </w:p>
    <w:p>
      <w:pPr>
        <w:spacing w:after="0"/>
        <w:ind w:left="0"/>
        <w:jc w:val="both"/>
      </w:pPr>
      <w:r>
        <w:rPr>
          <w:rFonts w:ascii="Times New Roman"/>
          <w:b w:val="false"/>
          <w:i w:val="false"/>
          <w:color w:val="000000"/>
          <w:sz w:val="28"/>
        </w:rPr>
        <w:t>
      абзац первый после слов "Необоснованный отказ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w:t>
      </w:r>
    </w:p>
    <w:p>
      <w:pPr>
        <w:spacing w:after="0"/>
        <w:ind w:left="0"/>
        <w:jc w:val="both"/>
      </w:pPr>
      <w:r>
        <w:rPr>
          <w:rFonts w:ascii="Times New Roman"/>
          <w:b w:val="false"/>
          <w:i w:val="false"/>
          <w:color w:val="000000"/>
          <w:sz w:val="28"/>
        </w:rPr>
        <w:t>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4-1:</w:t>
      </w:r>
    </w:p>
    <w:p>
      <w:pPr>
        <w:spacing w:after="0"/>
        <w:ind w:left="0"/>
        <w:jc w:val="both"/>
      </w:pPr>
      <w:r>
        <w:rPr>
          <w:rFonts w:ascii="Times New Roman"/>
          <w:b w:val="false"/>
          <w:i w:val="false"/>
          <w:color w:val="000000"/>
          <w:sz w:val="28"/>
        </w:rPr>
        <w:t>
      абзац первый после слов "Исполнение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w:t>
      </w:r>
    </w:p>
    <w:p>
      <w:pPr>
        <w:spacing w:after="0"/>
        <w:ind w:left="0"/>
        <w:jc w:val="both"/>
      </w:pPr>
      <w:r>
        <w:rPr>
          <w:rFonts w:ascii="Times New Roman"/>
          <w:b w:val="false"/>
          <w:i w:val="false"/>
          <w:color w:val="000000"/>
          <w:sz w:val="28"/>
        </w:rPr>
        <w:t>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пятой:</w:t>
      </w:r>
    </w:p>
    <w:p>
      <w:pPr>
        <w:spacing w:after="0"/>
        <w:ind w:left="0"/>
        <w:jc w:val="both"/>
      </w:pPr>
      <w:r>
        <w:rPr>
          <w:rFonts w:ascii="Times New Roman"/>
          <w:b w:val="false"/>
          <w:i w:val="false"/>
          <w:color w:val="000000"/>
          <w:sz w:val="28"/>
        </w:rPr>
        <w:t>
      абзац первый после слов "Нарушение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в части седьмой:</w:t>
      </w:r>
    </w:p>
    <w:p>
      <w:pPr>
        <w:spacing w:after="0"/>
        <w:ind w:left="0"/>
        <w:jc w:val="both"/>
      </w:pPr>
      <w:r>
        <w:rPr>
          <w:rFonts w:ascii="Times New Roman"/>
          <w:b w:val="false"/>
          <w:i w:val="false"/>
          <w:color w:val="000000"/>
          <w:sz w:val="28"/>
        </w:rPr>
        <w:t>
      абзац первый после слов "Несоблюдение банками," дополнить словами "филиалами банков – нерезидентов Республики Казахстан,";</w:t>
      </w:r>
    </w:p>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p>
      <w:pPr>
        <w:spacing w:after="0"/>
        <w:ind w:left="0"/>
        <w:jc w:val="both"/>
      </w:pPr>
      <w:r>
        <w:rPr>
          <w:rFonts w:ascii="Times New Roman"/>
          <w:b w:val="false"/>
          <w:i w:val="false"/>
          <w:color w:val="000000"/>
          <w:sz w:val="28"/>
        </w:rPr>
        <w:t>
      абзац второй части восьмой после слов "на юридических лиц" дополнить словами ", филиалы банков – нерезидентов Республики Казахстан";</w:t>
      </w:r>
    </w:p>
    <w:bookmarkStart w:name="z98" w:id="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227</w:t>
      </w:r>
      <w:r>
        <w:rPr>
          <w:rFonts w:ascii="Times New Roman"/>
          <w:b w:val="false"/>
          <w:i w:val="false"/>
          <w:color w:val="000000"/>
          <w:sz w:val="28"/>
        </w:rPr>
        <w:t>:</w:t>
      </w:r>
    </w:p>
    <w:bookmarkEnd w:id="66"/>
    <w:bookmarkStart w:name="z99" w:id="67"/>
    <w:p>
      <w:pPr>
        <w:spacing w:after="0"/>
        <w:ind w:left="0"/>
        <w:jc w:val="both"/>
      </w:pPr>
      <w:r>
        <w:rPr>
          <w:rFonts w:ascii="Times New Roman"/>
          <w:b w:val="false"/>
          <w:i w:val="false"/>
          <w:color w:val="000000"/>
          <w:sz w:val="28"/>
        </w:rPr>
        <w:t xml:space="preserve">
      в части первой: </w:t>
      </w:r>
    </w:p>
    <w:bookmarkEnd w:id="67"/>
    <w:bookmarkStart w:name="z100" w:id="68"/>
    <w:p>
      <w:pPr>
        <w:spacing w:after="0"/>
        <w:ind w:left="0"/>
        <w:jc w:val="both"/>
      </w:pPr>
      <w:r>
        <w:rPr>
          <w:rFonts w:ascii="Times New Roman"/>
          <w:b w:val="false"/>
          <w:i w:val="false"/>
          <w:color w:val="000000"/>
          <w:sz w:val="28"/>
        </w:rPr>
        <w:t xml:space="preserve">
      абзац первый после слов "несвоевременное выполнение банками," дополнить словами "филиалами банков-нерезидентов Республики Казахстан,"; </w:t>
      </w:r>
    </w:p>
    <w:bookmarkEnd w:id="68"/>
    <w:bookmarkStart w:name="z101" w:id="69"/>
    <w:p>
      <w:pPr>
        <w:spacing w:after="0"/>
        <w:ind w:left="0"/>
        <w:jc w:val="both"/>
      </w:pPr>
      <w:r>
        <w:rPr>
          <w:rFonts w:ascii="Times New Roman"/>
          <w:b w:val="false"/>
          <w:i w:val="false"/>
          <w:color w:val="000000"/>
          <w:sz w:val="28"/>
        </w:rPr>
        <w:t>
      абзац второй после слов "на субъектов крупного предпринимательства" дополнить словами ", филиалы банка-нерезидента Республики Казахстан";</w:t>
      </w:r>
    </w:p>
    <w:bookmarkEnd w:id="69"/>
    <w:bookmarkStart w:name="z102" w:id="70"/>
    <w:p>
      <w:pPr>
        <w:spacing w:after="0"/>
        <w:ind w:left="0"/>
        <w:jc w:val="both"/>
      </w:pPr>
      <w:r>
        <w:rPr>
          <w:rFonts w:ascii="Times New Roman"/>
          <w:b w:val="false"/>
          <w:i w:val="false"/>
          <w:color w:val="000000"/>
          <w:sz w:val="28"/>
        </w:rPr>
        <w:t>
      в части второй:</w:t>
      </w:r>
    </w:p>
    <w:bookmarkEnd w:id="70"/>
    <w:bookmarkStart w:name="z103" w:id="71"/>
    <w:p>
      <w:pPr>
        <w:spacing w:after="0"/>
        <w:ind w:left="0"/>
        <w:jc w:val="both"/>
      </w:pPr>
      <w:r>
        <w:rPr>
          <w:rFonts w:ascii="Times New Roman"/>
          <w:b w:val="false"/>
          <w:i w:val="false"/>
          <w:color w:val="000000"/>
          <w:sz w:val="28"/>
        </w:rPr>
        <w:t xml:space="preserve">
      абзац первый после слов "страховыми (перестраховочными) организациями," дополнить словами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w:t>
      </w:r>
    </w:p>
    <w:bookmarkEnd w:id="71"/>
    <w:bookmarkStart w:name="z104" w:id="72"/>
    <w:p>
      <w:pPr>
        <w:spacing w:after="0"/>
        <w:ind w:left="0"/>
        <w:jc w:val="both"/>
      </w:pPr>
      <w:r>
        <w:rPr>
          <w:rFonts w:ascii="Times New Roman"/>
          <w:b w:val="false"/>
          <w:i w:val="false"/>
          <w:color w:val="000000"/>
          <w:sz w:val="28"/>
        </w:rPr>
        <w:t>
      абзац второй после слов "субъектов крупного предпринимательства" дополнить словами ", филиалы страховых (перестраховочных) организаций – нерезидентов Республики Казахстан, филиалы страховых брокеров-нерезидентов Республики Казахстан";</w:t>
      </w:r>
    </w:p>
    <w:bookmarkEnd w:id="72"/>
    <w:bookmarkStart w:name="z105" w:id="7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228</w:t>
      </w:r>
      <w:r>
        <w:rPr>
          <w:rFonts w:ascii="Times New Roman"/>
          <w:b w:val="false"/>
          <w:i w:val="false"/>
          <w:color w:val="000000"/>
          <w:sz w:val="28"/>
        </w:rPr>
        <w:t>:</w:t>
      </w:r>
    </w:p>
    <w:bookmarkEnd w:id="73"/>
    <w:bookmarkStart w:name="z113" w:id="74"/>
    <w:p>
      <w:pPr>
        <w:spacing w:after="0"/>
        <w:ind w:left="0"/>
        <w:jc w:val="both"/>
      </w:pPr>
      <w:r>
        <w:rPr>
          <w:rFonts w:ascii="Times New Roman"/>
          <w:b w:val="false"/>
          <w:i w:val="false"/>
          <w:color w:val="000000"/>
          <w:sz w:val="28"/>
        </w:rPr>
        <w:t xml:space="preserve">
      в части пятой: </w:t>
      </w:r>
    </w:p>
    <w:bookmarkEnd w:id="74"/>
    <w:p>
      <w:pPr>
        <w:spacing w:after="0"/>
        <w:ind w:left="0"/>
        <w:jc w:val="both"/>
      </w:pPr>
      <w:r>
        <w:rPr>
          <w:rFonts w:ascii="Times New Roman"/>
          <w:b w:val="false"/>
          <w:i w:val="false"/>
          <w:color w:val="000000"/>
          <w:sz w:val="28"/>
        </w:rPr>
        <w:t>
      абзац первый после слов "страховой (перестраховочной) организацией," дополнить словами "филиалом страховой (перестраховочной) организации – нерезидента Республики Казахстан,";</w:t>
      </w:r>
    </w:p>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страховой организации – нерезидента Республики Казахстан";</w:t>
      </w:r>
    </w:p>
    <w:bookmarkStart w:name="z115" w:id="75"/>
    <w:p>
      <w:pPr>
        <w:spacing w:after="0"/>
        <w:ind w:left="0"/>
        <w:jc w:val="both"/>
      </w:pPr>
      <w:r>
        <w:rPr>
          <w:rFonts w:ascii="Times New Roman"/>
          <w:b w:val="false"/>
          <w:i w:val="false"/>
          <w:color w:val="000000"/>
          <w:sz w:val="28"/>
        </w:rPr>
        <w:t>
      в части девятой:</w:t>
      </w:r>
    </w:p>
    <w:bookmarkEnd w:id="75"/>
    <w:p>
      <w:pPr>
        <w:spacing w:after="0"/>
        <w:ind w:left="0"/>
        <w:jc w:val="both"/>
      </w:pPr>
      <w:r>
        <w:rPr>
          <w:rFonts w:ascii="Times New Roman"/>
          <w:b w:val="false"/>
          <w:i w:val="false"/>
          <w:color w:val="000000"/>
          <w:sz w:val="28"/>
        </w:rPr>
        <w:t>
      абзац первый после слов "страховой организацией" дополнить словами ", филиалом страховой организации – нерезидента Республики Казахстан";</w:t>
      </w:r>
    </w:p>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страховой (перестраховочной) организации – нерезидента Республики Казахстан";</w:t>
      </w:r>
    </w:p>
    <w:bookmarkStart w:name="z116" w:id="76"/>
    <w:p>
      <w:pPr>
        <w:spacing w:after="0"/>
        <w:ind w:left="0"/>
        <w:jc w:val="both"/>
      </w:pPr>
      <w:r>
        <w:rPr>
          <w:rFonts w:ascii="Times New Roman"/>
          <w:b w:val="false"/>
          <w:i w:val="false"/>
          <w:color w:val="000000"/>
          <w:sz w:val="28"/>
        </w:rPr>
        <w:t>
      в части десятой:</w:t>
      </w:r>
    </w:p>
    <w:bookmarkEnd w:id="76"/>
    <w:p>
      <w:pPr>
        <w:spacing w:after="0"/>
        <w:ind w:left="0"/>
        <w:jc w:val="both"/>
      </w:pPr>
      <w:r>
        <w:rPr>
          <w:rFonts w:ascii="Times New Roman"/>
          <w:b w:val="false"/>
          <w:i w:val="false"/>
          <w:color w:val="000000"/>
          <w:sz w:val="28"/>
        </w:rPr>
        <w:t>
      абзац первый после слов "страховой (перестраховочной) организацией" дополнить словами ", филиалом страховой (перестраховочной) организации – нерезидента Республики Казахстан";</w:t>
      </w:r>
    </w:p>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страховой (перестраховочной) организации – нерезидента Республики Казахстан";</w:t>
      </w:r>
    </w:p>
    <w:bookmarkStart w:name="z118" w:id="77"/>
    <w:p>
      <w:pPr>
        <w:spacing w:after="0"/>
        <w:ind w:left="0"/>
        <w:jc w:val="both"/>
      </w:pPr>
      <w:r>
        <w:rPr>
          <w:rFonts w:ascii="Times New Roman"/>
          <w:b w:val="false"/>
          <w:i w:val="false"/>
          <w:color w:val="000000"/>
          <w:sz w:val="28"/>
        </w:rPr>
        <w:t xml:space="preserve">
      в части двенадцатой: </w:t>
      </w:r>
    </w:p>
    <w:bookmarkEnd w:id="77"/>
    <w:bookmarkStart w:name="z119" w:id="78"/>
    <w:p>
      <w:pPr>
        <w:spacing w:after="0"/>
        <w:ind w:left="0"/>
        <w:jc w:val="both"/>
      </w:pPr>
      <w:r>
        <w:rPr>
          <w:rFonts w:ascii="Times New Roman"/>
          <w:b w:val="false"/>
          <w:i w:val="false"/>
          <w:color w:val="000000"/>
          <w:sz w:val="28"/>
        </w:rPr>
        <w:t xml:space="preserve">
      абзац первый после слов "страховой (перестраховочной) организацией" дополнить словами ", филиалом страховой (перестраховочной) организации-нерезидента Республики Казахстан"; </w:t>
      </w:r>
    </w:p>
    <w:bookmarkEnd w:id="78"/>
    <w:bookmarkStart w:name="z120" w:id="79"/>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страховых (перестраховочных) организаций-нерезидентов Республики Казахстан";</w:t>
      </w:r>
    </w:p>
    <w:bookmarkEnd w:id="79"/>
    <w:bookmarkStart w:name="z122" w:id="80"/>
    <w:p>
      <w:pPr>
        <w:spacing w:after="0"/>
        <w:ind w:left="0"/>
        <w:jc w:val="both"/>
      </w:pPr>
      <w:r>
        <w:rPr>
          <w:rFonts w:ascii="Times New Roman"/>
          <w:b w:val="false"/>
          <w:i w:val="false"/>
          <w:color w:val="000000"/>
          <w:sz w:val="28"/>
        </w:rPr>
        <w:t>
      в части семнадцатой:</w:t>
      </w:r>
    </w:p>
    <w:bookmarkEnd w:id="80"/>
    <w:p>
      <w:pPr>
        <w:spacing w:after="0"/>
        <w:ind w:left="0"/>
        <w:jc w:val="both"/>
      </w:pPr>
      <w:r>
        <w:rPr>
          <w:rFonts w:ascii="Times New Roman"/>
          <w:b w:val="false"/>
          <w:i w:val="false"/>
          <w:color w:val="000000"/>
          <w:sz w:val="28"/>
        </w:rPr>
        <w:t>
      абзац первый после слов "страховой (перестраховочной) организацией" дополнить словами ", филиалом страховой (перестраховочной) организации – нерезидента Республики Казахстан";</w:t>
      </w:r>
    </w:p>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страховой (перестраховочной) организации – нерезидента Республики Казахстан";</w:t>
      </w:r>
    </w:p>
    <w:bookmarkStart w:name="z123" w:id="81"/>
    <w:p>
      <w:pPr>
        <w:spacing w:after="0"/>
        <w:ind w:left="0"/>
        <w:jc w:val="both"/>
      </w:pPr>
      <w:r>
        <w:rPr>
          <w:rFonts w:ascii="Times New Roman"/>
          <w:b w:val="false"/>
          <w:i w:val="false"/>
          <w:color w:val="000000"/>
          <w:sz w:val="28"/>
        </w:rPr>
        <w:t>
      дополнить частями восемнадцатой, девятнадцатой и двадцатой следующего содержания:</w:t>
      </w:r>
    </w:p>
    <w:bookmarkEnd w:id="81"/>
    <w:p>
      <w:pPr>
        <w:spacing w:after="0"/>
        <w:ind w:left="0"/>
        <w:jc w:val="both"/>
      </w:pPr>
      <w:r>
        <w:rPr>
          <w:rFonts w:ascii="Times New Roman"/>
          <w:b w:val="false"/>
          <w:i w:val="false"/>
          <w:color w:val="000000"/>
          <w:sz w:val="28"/>
        </w:rPr>
        <w:t>
      "18. Нарушение страховой (перестраховочной) организацией нормативного правового акта Национального Банка Республики Казахстан по оценке размера вреда, причиненного транспортному средству, –</w:t>
      </w:r>
    </w:p>
    <w:p>
      <w:pPr>
        <w:spacing w:after="0"/>
        <w:ind w:left="0"/>
        <w:jc w:val="both"/>
      </w:pPr>
      <w:r>
        <w:rPr>
          <w:rFonts w:ascii="Times New Roman"/>
          <w:b w:val="false"/>
          <w:i w:val="false"/>
          <w:color w:val="000000"/>
          <w:sz w:val="28"/>
        </w:rPr>
        <w:t xml:space="preserve">
      влечет штраф в размере двадцати месячных расчетных показателей. </w:t>
      </w:r>
    </w:p>
    <w:p>
      <w:pPr>
        <w:spacing w:after="0"/>
        <w:ind w:left="0"/>
        <w:jc w:val="both"/>
      </w:pPr>
      <w:r>
        <w:rPr>
          <w:rFonts w:ascii="Times New Roman"/>
          <w:b w:val="false"/>
          <w:i w:val="false"/>
          <w:color w:val="000000"/>
          <w:sz w:val="28"/>
        </w:rPr>
        <w:t xml:space="preserve">
      Примечание. Для целей части восемнадцатой настоящей статьи страховая (перестраховочная) организация не подлежит привлечению к административной ответственности в случае, если размер вреда, определенный страховой (перестраховочной) организацией, ниже размера вреда, определенного в соответствии с нормативным правовым актом Национального Банка Республики Казахстан, и разница составляет менее пятидесяти месячных расчетных показателей, устанавливаемых в соответствии с законом, действующим на дату выявления административного правонарушения. </w:t>
      </w:r>
    </w:p>
    <w:p>
      <w:pPr>
        <w:spacing w:after="0"/>
        <w:ind w:left="0"/>
        <w:jc w:val="both"/>
      </w:pPr>
      <w:r>
        <w:rPr>
          <w:rFonts w:ascii="Times New Roman"/>
          <w:b w:val="false"/>
          <w:i w:val="false"/>
          <w:color w:val="000000"/>
          <w:sz w:val="28"/>
        </w:rPr>
        <w:t xml:space="preserve">
      19. Нарушение страховой организацией требования об обязательности заключения договоров о предоставлении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20. Нарушение юридическим лицом, осуществлявшим до 1 июля 2017 года деятельность по формированию и ведению базы данных по страхованию, требований по ведению и формированию базы данных по страхованию и ее передачи в кредитное бюро с государственным участием, а также частичная или полная утрата и (или) уничтожение информации, составляющей базу данных по страхованию, до истечения сроков их передачи –</w:t>
      </w:r>
    </w:p>
    <w:p>
      <w:pPr>
        <w:spacing w:after="0"/>
        <w:ind w:left="0"/>
        <w:jc w:val="both"/>
      </w:pPr>
      <w:r>
        <w:rPr>
          <w:rFonts w:ascii="Times New Roman"/>
          <w:b w:val="false"/>
          <w:i w:val="false"/>
          <w:color w:val="000000"/>
          <w:sz w:val="28"/>
        </w:rPr>
        <w:t>
      влекут штраф в размере пятисот месячных расчетных показателей.";</w:t>
      </w:r>
    </w:p>
    <w:bookmarkStart w:name="z124" w:id="8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229</w:t>
      </w:r>
      <w:r>
        <w:rPr>
          <w:rFonts w:ascii="Times New Roman"/>
          <w:b w:val="false"/>
          <w:i w:val="false"/>
          <w:color w:val="000000"/>
          <w:sz w:val="28"/>
        </w:rPr>
        <w:t>:</w:t>
      </w:r>
    </w:p>
    <w:bookmarkEnd w:id="82"/>
    <w:bookmarkStart w:name="z125" w:id="83"/>
    <w:p>
      <w:pPr>
        <w:spacing w:after="0"/>
        <w:ind w:left="0"/>
        <w:jc w:val="both"/>
      </w:pPr>
      <w:r>
        <w:rPr>
          <w:rFonts w:ascii="Times New Roman"/>
          <w:b w:val="false"/>
          <w:i w:val="false"/>
          <w:color w:val="000000"/>
          <w:sz w:val="28"/>
        </w:rPr>
        <w:t xml:space="preserve">
      заголовок изложить в следующей редакции: </w:t>
      </w:r>
    </w:p>
    <w:bookmarkEnd w:id="83"/>
    <w:p>
      <w:pPr>
        <w:spacing w:after="0"/>
        <w:ind w:left="0"/>
        <w:jc w:val="both"/>
      </w:pPr>
      <w:r>
        <w:rPr>
          <w:rFonts w:ascii="Times New Roman"/>
          <w:b w:val="false"/>
          <w:i w:val="false"/>
          <w:color w:val="000000"/>
          <w:sz w:val="28"/>
        </w:rPr>
        <w:t>
      "Статья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pPr>
        <w:spacing w:after="0"/>
        <w:ind w:left="0"/>
        <w:jc w:val="both"/>
      </w:pPr>
      <w:r>
        <w:rPr>
          <w:rFonts w:ascii="Times New Roman"/>
          <w:b w:val="false"/>
          <w:i w:val="false"/>
          <w:color w:val="000000"/>
          <w:sz w:val="28"/>
        </w:rPr>
        <w:t>
      абзац второй части первой после слов "юридических лиц" дополнить словами ", филиал страховой (перестраховочной) организации-нерезидента Республики Казахстан"; абзац второй части второй после слов "юридических лиц" дополнить словами ", филиал страховой (перестраховочной) организации-нерезидента Республики Казахстан";</w:t>
      </w:r>
    </w:p>
    <w:bookmarkStart w:name="z128" w:id="8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231</w:t>
      </w:r>
      <w:r>
        <w:rPr>
          <w:rFonts w:ascii="Times New Roman"/>
          <w:b w:val="false"/>
          <w:i w:val="false"/>
          <w:color w:val="000000"/>
          <w:sz w:val="28"/>
        </w:rPr>
        <w:t>:</w:t>
      </w:r>
    </w:p>
    <w:bookmarkEnd w:id="84"/>
    <w:bookmarkStart w:name="z129" w:id="85"/>
    <w:p>
      <w:pPr>
        <w:spacing w:after="0"/>
        <w:ind w:left="0"/>
        <w:jc w:val="both"/>
      </w:pPr>
      <w:r>
        <w:rPr>
          <w:rFonts w:ascii="Times New Roman"/>
          <w:b w:val="false"/>
          <w:i w:val="false"/>
          <w:color w:val="000000"/>
          <w:sz w:val="28"/>
        </w:rPr>
        <w:t>
      заголовок изложить в следующей редакции:</w:t>
      </w:r>
    </w:p>
    <w:bookmarkEnd w:id="85"/>
    <w:p>
      <w:pPr>
        <w:spacing w:after="0"/>
        <w:ind w:left="0"/>
        <w:jc w:val="both"/>
      </w:pPr>
      <w:r>
        <w:rPr>
          <w:rFonts w:ascii="Times New Roman"/>
          <w:b w:val="false"/>
          <w:i w:val="false"/>
          <w:color w:val="000000"/>
          <w:sz w:val="28"/>
        </w:rPr>
        <w:t>
      "Статья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bookmarkStart w:name="z130" w:id="86"/>
    <w:p>
      <w:pPr>
        <w:spacing w:after="0"/>
        <w:ind w:left="0"/>
        <w:jc w:val="both"/>
      </w:pPr>
      <w:r>
        <w:rPr>
          <w:rFonts w:ascii="Times New Roman"/>
          <w:b w:val="false"/>
          <w:i w:val="false"/>
          <w:color w:val="000000"/>
          <w:sz w:val="28"/>
        </w:rPr>
        <w:t>
      в части первой:</w:t>
      </w:r>
    </w:p>
    <w:bookmarkEnd w:id="86"/>
    <w:bookmarkStart w:name="z131" w:id="87"/>
    <w:p>
      <w:pPr>
        <w:spacing w:after="0"/>
        <w:ind w:left="0"/>
        <w:jc w:val="both"/>
      </w:pPr>
      <w:r>
        <w:rPr>
          <w:rFonts w:ascii="Times New Roman"/>
          <w:b w:val="false"/>
          <w:i w:val="false"/>
          <w:color w:val="000000"/>
          <w:sz w:val="28"/>
        </w:rPr>
        <w:t>
      абзац первый:</w:t>
      </w:r>
    </w:p>
    <w:bookmarkEnd w:id="87"/>
    <w:bookmarkStart w:name="z782" w:id="88"/>
    <w:p>
      <w:pPr>
        <w:spacing w:after="0"/>
        <w:ind w:left="0"/>
        <w:jc w:val="both"/>
      </w:pPr>
      <w:r>
        <w:rPr>
          <w:rFonts w:ascii="Times New Roman"/>
          <w:b w:val="false"/>
          <w:i w:val="false"/>
          <w:color w:val="000000"/>
          <w:sz w:val="28"/>
        </w:rPr>
        <w:t>
      после слов "Нарушение финансовой организацией," дополнить словами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w:t>
      </w:r>
    </w:p>
    <w:bookmarkEnd w:id="88"/>
    <w:bookmarkStart w:name="z783" w:id="89"/>
    <w:p>
      <w:pPr>
        <w:spacing w:after="0"/>
        <w:ind w:left="0"/>
        <w:jc w:val="both"/>
      </w:pPr>
      <w:r>
        <w:rPr>
          <w:rFonts w:ascii="Times New Roman"/>
          <w:b w:val="false"/>
          <w:i w:val="false"/>
          <w:color w:val="000000"/>
          <w:sz w:val="28"/>
        </w:rPr>
        <w:t xml:space="preserve">
      после слов "руководящего работника финансовой организации," дополнить словами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w:t>
      </w:r>
    </w:p>
    <w:bookmarkEnd w:id="89"/>
    <w:bookmarkStart w:name="z132" w:id="90"/>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90"/>
    <w:bookmarkStart w:name="z133" w:id="91"/>
    <w:p>
      <w:pPr>
        <w:spacing w:after="0"/>
        <w:ind w:left="0"/>
        <w:jc w:val="both"/>
      </w:pPr>
      <w:r>
        <w:rPr>
          <w:rFonts w:ascii="Times New Roman"/>
          <w:b w:val="false"/>
          <w:i w:val="false"/>
          <w:color w:val="000000"/>
          <w:sz w:val="28"/>
        </w:rPr>
        <w:t xml:space="preserve">
      абзац второй части второй после слов "на юридических лиц"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91"/>
    <w:bookmarkStart w:name="z134" w:id="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252</w:t>
      </w:r>
      <w:r>
        <w:rPr>
          <w:rFonts w:ascii="Times New Roman"/>
          <w:b w:val="false"/>
          <w:i w:val="false"/>
          <w:color w:val="000000"/>
          <w:sz w:val="28"/>
        </w:rPr>
        <w:t xml:space="preserve"> дополнить частью четвертой следующего содержания: </w:t>
      </w:r>
    </w:p>
    <w:bookmarkEnd w:id="92"/>
    <w:p>
      <w:pPr>
        <w:spacing w:after="0"/>
        <w:ind w:left="0"/>
        <w:jc w:val="both"/>
      </w:pPr>
      <w:r>
        <w:rPr>
          <w:rFonts w:ascii="Times New Roman"/>
          <w:b w:val="false"/>
          <w:i w:val="false"/>
          <w:color w:val="000000"/>
          <w:sz w:val="28"/>
        </w:rPr>
        <w:t>
      "4. Нарушение установленного Национальным Банком Республики Казахстан порядка издания распоряжения об установлении курсов покупки и (или) продажи наличной иностранной валюты путем издания такого распоряжения в период времени с 18.00 часов дня до 8.00 часов следующего дня по местному времени места издания распоряжения и (или) в нерабочие дни акционерного общества "Казахстанская фондовая биржа" –</w:t>
      </w:r>
    </w:p>
    <w:p>
      <w:pPr>
        <w:spacing w:after="0"/>
        <w:ind w:left="0"/>
        <w:jc w:val="both"/>
      </w:pPr>
      <w:r>
        <w:rPr>
          <w:rFonts w:ascii="Times New Roman"/>
          <w:b w:val="false"/>
          <w:i w:val="false"/>
          <w:color w:val="000000"/>
          <w:sz w:val="28"/>
        </w:rPr>
        <w:t xml:space="preserve">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w:t>
      </w:r>
    </w:p>
    <w:bookmarkStart w:name="z135" w:id="93"/>
    <w:p>
      <w:pPr>
        <w:spacing w:after="0"/>
        <w:ind w:left="0"/>
        <w:jc w:val="both"/>
      </w:pPr>
      <w:r>
        <w:rPr>
          <w:rFonts w:ascii="Times New Roman"/>
          <w:b w:val="false"/>
          <w:i w:val="false"/>
          <w:color w:val="000000"/>
          <w:sz w:val="28"/>
        </w:rPr>
        <w:t xml:space="preserve">
      10) в примечании к </w:t>
      </w:r>
      <w:r>
        <w:rPr>
          <w:rFonts w:ascii="Times New Roman"/>
          <w:b w:val="false"/>
          <w:i w:val="false"/>
          <w:color w:val="000000"/>
          <w:sz w:val="28"/>
        </w:rPr>
        <w:t>статье 256</w:t>
      </w:r>
      <w:r>
        <w:rPr>
          <w:rFonts w:ascii="Times New Roman"/>
          <w:b w:val="false"/>
          <w:i w:val="false"/>
          <w:color w:val="000000"/>
          <w:sz w:val="28"/>
        </w:rPr>
        <w:t xml:space="preserve"> слова ", представления списка аффилиированных лиц акционерного общества" исключить;</w:t>
      </w:r>
    </w:p>
    <w:bookmarkEnd w:id="93"/>
    <w:bookmarkStart w:name="z136" w:id="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259</w:t>
      </w:r>
      <w:r>
        <w:rPr>
          <w:rFonts w:ascii="Times New Roman"/>
          <w:b w:val="false"/>
          <w:i w:val="false"/>
          <w:color w:val="000000"/>
          <w:sz w:val="28"/>
        </w:rPr>
        <w:t xml:space="preserve"> изложить в следующей редакции:</w:t>
      </w:r>
    </w:p>
    <w:bookmarkEnd w:id="94"/>
    <w:p>
      <w:pPr>
        <w:spacing w:after="0"/>
        <w:ind w:left="0"/>
        <w:jc w:val="both"/>
      </w:pPr>
      <w:r>
        <w:rPr>
          <w:rFonts w:ascii="Times New Roman"/>
          <w:b w:val="false"/>
          <w:i w:val="false"/>
          <w:color w:val="000000"/>
          <w:sz w:val="28"/>
        </w:rPr>
        <w:t>
      "Статья 259. Совершение сделок в целях манипулирования на рынке ценных бумаг</w:t>
      </w:r>
    </w:p>
    <w:p>
      <w:pPr>
        <w:spacing w:after="0"/>
        <w:ind w:left="0"/>
        <w:jc w:val="both"/>
      </w:pPr>
      <w:r>
        <w:rPr>
          <w:rFonts w:ascii="Times New Roman"/>
          <w:b w:val="false"/>
          <w:i w:val="false"/>
          <w:color w:val="000000"/>
          <w:sz w:val="28"/>
        </w:rPr>
        <w:t>
      1. Совершение сделок субъектами рынка ценных бумаг в целях манипулирования ценами на ценные бумаги –</w:t>
      </w:r>
    </w:p>
    <w:p>
      <w:pPr>
        <w:spacing w:after="0"/>
        <w:ind w:left="0"/>
        <w:jc w:val="both"/>
      </w:pPr>
      <w:r>
        <w:rPr>
          <w:rFonts w:ascii="Times New Roman"/>
          <w:b w:val="false"/>
          <w:i w:val="false"/>
          <w:color w:val="000000"/>
          <w:sz w:val="28"/>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 </w:t>
      </w:r>
    </w:p>
    <w:p>
      <w:pPr>
        <w:spacing w:after="0"/>
        <w:ind w:left="0"/>
        <w:jc w:val="both"/>
      </w:pPr>
      <w:r>
        <w:rPr>
          <w:rFonts w:ascii="Times New Roman"/>
          <w:b w:val="false"/>
          <w:i w:val="false"/>
          <w:color w:val="000000"/>
          <w:sz w:val="28"/>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p>
      <w:pPr>
        <w:spacing w:after="0"/>
        <w:ind w:left="0"/>
        <w:jc w:val="both"/>
      </w:pPr>
      <w:r>
        <w:rPr>
          <w:rFonts w:ascii="Times New Roman"/>
          <w:b w:val="false"/>
          <w:i w:val="false"/>
          <w:color w:val="000000"/>
          <w:sz w:val="28"/>
        </w:rPr>
        <w:t xml:space="preserve">
      влечет штраф для физических и юридических лиц в размере десяти процентов от суммы сделок, совершенных в целях манипулирования."; </w:t>
      </w:r>
    </w:p>
    <w:bookmarkStart w:name="z137" w:id="95"/>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статьи 724</w:t>
      </w:r>
      <w:r>
        <w:rPr>
          <w:rFonts w:ascii="Times New Roman"/>
          <w:b w:val="false"/>
          <w:i w:val="false"/>
          <w:color w:val="000000"/>
          <w:sz w:val="28"/>
        </w:rPr>
        <w:t>:</w:t>
      </w:r>
    </w:p>
    <w:bookmarkEnd w:id="95"/>
    <w:bookmarkStart w:name="z784" w:id="96"/>
    <w:p>
      <w:pPr>
        <w:spacing w:after="0"/>
        <w:ind w:left="0"/>
        <w:jc w:val="both"/>
      </w:pPr>
      <w:r>
        <w:rPr>
          <w:rFonts w:ascii="Times New Roman"/>
          <w:b w:val="false"/>
          <w:i w:val="false"/>
          <w:color w:val="000000"/>
          <w:sz w:val="28"/>
        </w:rPr>
        <w:t>
      слова "и семнадцатой" заменить словами ", семнадцатой, восемнадцатой, девятнадцатой и двадцатой";</w:t>
      </w:r>
    </w:p>
    <w:bookmarkEnd w:id="96"/>
    <w:bookmarkStart w:name="z785" w:id="97"/>
    <w:p>
      <w:pPr>
        <w:spacing w:after="0"/>
        <w:ind w:left="0"/>
        <w:jc w:val="both"/>
      </w:pPr>
      <w:r>
        <w:rPr>
          <w:rFonts w:ascii="Times New Roman"/>
          <w:b w:val="false"/>
          <w:i w:val="false"/>
          <w:color w:val="000000"/>
          <w:sz w:val="28"/>
        </w:rPr>
        <w:t>
      слова "252 (частями первой и третьей)" заменить словами "252 (частями первой, третьей и четвертой)".</w:t>
      </w:r>
    </w:p>
    <w:bookmarkEnd w:id="97"/>
    <w:bookmarkStart w:name="z138" w:id="9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19-II, ст. 96; № 21, ст. 123; 2015 г., № 1,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98"/>
    <w:bookmarkStart w:name="z139" w:id="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99"/>
    <w:p>
      <w:pPr>
        <w:spacing w:after="0"/>
        <w:ind w:left="0"/>
        <w:jc w:val="both"/>
      </w:pPr>
      <w:r>
        <w:rPr>
          <w:rFonts w:ascii="Times New Roman"/>
          <w:b w:val="false"/>
          <w:i w:val="false"/>
          <w:color w:val="000000"/>
          <w:sz w:val="28"/>
        </w:rPr>
        <w:t>
      "Автомобильные дороги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судоходные водные пути, маяки, устройства и навигационные знаки, регулирующие и гарантирующие безопасность судоходства, шлюзы, аэронавигационные устройства органов управления воздушным движением, инженерные сети, связанные с обеспечением безопасности полетов воздушных судов, а также метрополитен являются государственной собственностью и не подлежат отчуждению.".</w:t>
      </w:r>
    </w:p>
    <w:bookmarkStart w:name="z140" w:id="10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w:t>
      </w:r>
    </w:p>
    <w:bookmarkEnd w:id="100"/>
    <w:bookmarkStart w:name="z141" w:id="101"/>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статьи 2</w:t>
      </w:r>
      <w:r>
        <w:rPr>
          <w:rFonts w:ascii="Times New Roman"/>
          <w:b w:val="false"/>
          <w:i w:val="false"/>
          <w:color w:val="000000"/>
          <w:sz w:val="28"/>
        </w:rPr>
        <w:t xml:space="preserve"> слова "государственное регулирование функционирования регионального финансового центра города Алматы," исключить;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"банковских операций," дополнить словами "филиалами банков-нерезидентов Республики Казахстан";</w:t>
      </w:r>
    </w:p>
    <w:bookmarkStart w:name="z145"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12-1)</w:t>
      </w:r>
      <w:r>
        <w:rPr>
          <w:rFonts w:ascii="Times New Roman"/>
          <w:b w:val="false"/>
          <w:i w:val="false"/>
          <w:color w:val="000000"/>
          <w:sz w:val="28"/>
        </w:rPr>
        <w:t xml:space="preserve"> слова "юридические лица" заменить словами "иные лица";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"17)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149"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w:t>
      </w:r>
      <w:r>
        <w:rPr>
          <w:rFonts w:ascii="Times New Roman"/>
          <w:b w:val="false"/>
          <w:i w:val="false"/>
          <w:color w:val="000000"/>
          <w:sz w:val="28"/>
        </w:rPr>
        <w:t>:</w:t>
      </w:r>
    </w:p>
    <w:bookmarkEnd w:id="104"/>
    <w:bookmarkStart w:name="z788" w:id="105"/>
    <w:p>
      <w:pPr>
        <w:spacing w:after="0"/>
        <w:ind w:left="0"/>
        <w:jc w:val="both"/>
      </w:pPr>
      <w:r>
        <w:rPr>
          <w:rFonts w:ascii="Times New Roman"/>
          <w:b w:val="false"/>
          <w:i w:val="false"/>
          <w:color w:val="000000"/>
          <w:sz w:val="28"/>
        </w:rPr>
        <w:t xml:space="preserve">
      слова ", инвестиционными фондами, Банком Развития Казахстана" исключить;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дополнить словами ",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Start w:name="z152" w:id="106"/>
    <w:p>
      <w:pPr>
        <w:spacing w:after="0"/>
        <w:ind w:left="0"/>
        <w:jc w:val="both"/>
      </w:pPr>
      <w:r>
        <w:rPr>
          <w:rFonts w:ascii="Times New Roman"/>
          <w:b w:val="false"/>
          <w:i w:val="false"/>
          <w:color w:val="000000"/>
          <w:sz w:val="28"/>
        </w:rPr>
        <w:t>
      дополнить подпунктом 37-1) следующего содержания:</w:t>
      </w:r>
    </w:p>
    <w:bookmarkEnd w:id="106"/>
    <w:p>
      <w:pPr>
        <w:spacing w:after="0"/>
        <w:ind w:left="0"/>
        <w:jc w:val="both"/>
      </w:pPr>
      <w:r>
        <w:rPr>
          <w:rFonts w:ascii="Times New Roman"/>
          <w:b w:val="false"/>
          <w:i w:val="false"/>
          <w:color w:val="000000"/>
          <w:sz w:val="28"/>
        </w:rPr>
        <w:t>
      "37-1) финансирует деятельность отдельных органов Международного финансового центра "Астана", в том числе путем приобретения их акций и (или) долей участия в их уставных капиталах;";</w:t>
      </w:r>
    </w:p>
    <w:bookmarkStart w:name="z153" w:id="10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 xml:space="preserve">: </w:t>
      </w:r>
    </w:p>
    <w:bookmarkEnd w:id="107"/>
    <w:bookmarkStart w:name="z154" w:id="108"/>
    <w:p>
      <w:pPr>
        <w:spacing w:after="0"/>
        <w:ind w:left="0"/>
        <w:jc w:val="both"/>
      </w:pPr>
      <w:r>
        <w:rPr>
          <w:rFonts w:ascii="Times New Roman"/>
          <w:b w:val="false"/>
          <w:i w:val="false"/>
          <w:color w:val="000000"/>
          <w:sz w:val="28"/>
        </w:rPr>
        <w:t>
      заголовок изложить в следующей редакции:</w:t>
      </w:r>
    </w:p>
    <w:bookmarkEnd w:id="108"/>
    <w:p>
      <w:pPr>
        <w:spacing w:after="0"/>
        <w:ind w:left="0"/>
        <w:jc w:val="both"/>
      </w:pPr>
      <w:r>
        <w:rPr>
          <w:rFonts w:ascii="Times New Roman"/>
          <w:b w:val="false"/>
          <w:i w:val="false"/>
          <w:color w:val="000000"/>
          <w:sz w:val="28"/>
        </w:rPr>
        <w:t>
      "Статья 10. Резервный капитал, счета переоценки и провизии (резервы) Национального Банка Казахстана";</w:t>
      </w:r>
    </w:p>
    <w:bookmarkStart w:name="z789" w:id="109"/>
    <w:p>
      <w:pPr>
        <w:spacing w:after="0"/>
        <w:ind w:left="0"/>
        <w:jc w:val="both"/>
      </w:pPr>
      <w:r>
        <w:rPr>
          <w:rFonts w:ascii="Times New Roman"/>
          <w:b w:val="false"/>
          <w:i w:val="false"/>
          <w:color w:val="000000"/>
          <w:sz w:val="28"/>
        </w:rPr>
        <w:t>
      предложение второе части первой изложить в следующей редакции:</w:t>
      </w:r>
    </w:p>
    <w:bookmarkEnd w:id="109"/>
    <w:p>
      <w:pPr>
        <w:spacing w:after="0"/>
        <w:ind w:left="0"/>
        <w:jc w:val="both"/>
      </w:pPr>
      <w:r>
        <w:rPr>
          <w:rFonts w:ascii="Times New Roman"/>
          <w:b w:val="false"/>
          <w:i w:val="false"/>
          <w:color w:val="000000"/>
          <w:sz w:val="28"/>
        </w:rPr>
        <w:t>
      "Счет переоценки золотовалютных резервов и иных активов в иностранной валюте предназначен для учета дохода от их переоценки.";</w:t>
      </w:r>
    </w:p>
    <w:bookmarkStart w:name="z155" w:id="110"/>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10"/>
    <w:p>
      <w:pPr>
        <w:spacing w:after="0"/>
        <w:ind w:left="0"/>
        <w:jc w:val="both"/>
      </w:pPr>
      <w:r>
        <w:rPr>
          <w:rFonts w:ascii="Times New Roman"/>
          <w:b w:val="false"/>
          <w:i w:val="false"/>
          <w:color w:val="000000"/>
          <w:sz w:val="28"/>
        </w:rPr>
        <w:t>
      "За счет расходов Национального Банка Казахстана формируются провизии (резервы) по сомнительным и безнадежным требованиям, включая кредиты, депозиты, ценные бумаги, убытки при расчетах, остатки на счетах и другие активы, включающие объемы незавершенного строительства, прочие требования по немонетарной деятельности Национального Банка Казахстана и выплаты социального характера.";</w:t>
      </w:r>
    </w:p>
    <w:bookmarkStart w:name="z156" w:id="1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w:t>
      </w:r>
    </w:p>
    <w:bookmarkEnd w:id="111"/>
    <w:bookmarkStart w:name="z157" w:id="112"/>
    <w:p>
      <w:pPr>
        <w:spacing w:after="0"/>
        <w:ind w:left="0"/>
        <w:jc w:val="both"/>
      </w:pPr>
      <w:r>
        <w:rPr>
          <w:rFonts w:ascii="Times New Roman"/>
          <w:b w:val="false"/>
          <w:i w:val="false"/>
          <w:color w:val="000000"/>
          <w:sz w:val="28"/>
        </w:rPr>
        <w:t>
      часть вторую изложить в следующей редакции:</w:t>
      </w:r>
    </w:p>
    <w:bookmarkEnd w:id="112"/>
    <w:p>
      <w:pPr>
        <w:spacing w:after="0"/>
        <w:ind w:left="0"/>
        <w:jc w:val="both"/>
      </w:pPr>
      <w:r>
        <w:rPr>
          <w:rFonts w:ascii="Times New Roman"/>
          <w:b w:val="false"/>
          <w:i w:val="false"/>
          <w:color w:val="000000"/>
          <w:sz w:val="28"/>
        </w:rPr>
        <w:t>
      "Правление Национального Банка Казахстана утверждает:</w:t>
      </w:r>
    </w:p>
    <w:p>
      <w:pPr>
        <w:spacing w:after="0"/>
        <w:ind w:left="0"/>
        <w:jc w:val="both"/>
      </w:pPr>
      <w:r>
        <w:rPr>
          <w:rFonts w:ascii="Times New Roman"/>
          <w:b w:val="false"/>
          <w:i w:val="false"/>
          <w:color w:val="000000"/>
          <w:sz w:val="28"/>
        </w:rPr>
        <w:t>
      1) правила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w:t>
      </w:r>
    </w:p>
    <w:p>
      <w:pPr>
        <w:spacing w:after="0"/>
        <w:ind w:left="0"/>
        <w:jc w:val="both"/>
      </w:pPr>
      <w:r>
        <w:rPr>
          <w:rFonts w:ascii="Times New Roman"/>
          <w:b w:val="false"/>
          <w:i w:val="false"/>
          <w:color w:val="000000"/>
          <w:sz w:val="28"/>
        </w:rPr>
        <w:t xml:space="preserve">
      2) правила установления официального курса национальной валюты Республики Казахстан к иностранным валютам согласно перечню, определяемому Правлением Национального Банка Казахстана; </w:t>
      </w:r>
    </w:p>
    <w:p>
      <w:pPr>
        <w:spacing w:after="0"/>
        <w:ind w:left="0"/>
        <w:jc w:val="both"/>
      </w:pPr>
      <w:r>
        <w:rPr>
          <w:rFonts w:ascii="Times New Roman"/>
          <w:b w:val="false"/>
          <w:i w:val="false"/>
          <w:color w:val="000000"/>
          <w:sz w:val="28"/>
        </w:rPr>
        <w:t xml:space="preserve">
      3) правила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 </w:t>
      </w:r>
    </w:p>
    <w:p>
      <w:pPr>
        <w:spacing w:after="0"/>
        <w:ind w:left="0"/>
        <w:jc w:val="both"/>
      </w:pPr>
      <w:r>
        <w:rPr>
          <w:rFonts w:ascii="Times New Roman"/>
          <w:b w:val="false"/>
          <w:i w:val="false"/>
          <w:color w:val="000000"/>
          <w:sz w:val="28"/>
        </w:rPr>
        <w:t xml:space="preserve">
      4) правила продажи и выкупа Национальным Банком Казахстана банкнот и монет национальной валюты Республики Казахстан; </w:t>
      </w:r>
    </w:p>
    <w:p>
      <w:pPr>
        <w:spacing w:after="0"/>
        <w:ind w:left="0"/>
        <w:jc w:val="both"/>
      </w:pPr>
      <w:r>
        <w:rPr>
          <w:rFonts w:ascii="Times New Roman"/>
          <w:b w:val="false"/>
          <w:i w:val="false"/>
          <w:color w:val="000000"/>
          <w:sz w:val="28"/>
        </w:rPr>
        <w:t>
      5) правила ведения кассовых операций с физическими и юридическими лицами в Национальном Банке Казахстана;</w:t>
      </w:r>
    </w:p>
    <w:p>
      <w:pPr>
        <w:spacing w:after="0"/>
        <w:ind w:left="0"/>
        <w:jc w:val="both"/>
      </w:pPr>
      <w:r>
        <w:rPr>
          <w:rFonts w:ascii="Times New Roman"/>
          <w:b w:val="false"/>
          <w:i w:val="false"/>
          <w:color w:val="000000"/>
          <w:sz w:val="28"/>
        </w:rPr>
        <w:t>
      6) правила определения платежности банкнот и монет национальной валюты Республики Казахстан;</w:t>
      </w:r>
    </w:p>
    <w:p>
      <w:pPr>
        <w:spacing w:after="0"/>
        <w:ind w:left="0"/>
        <w:jc w:val="both"/>
      </w:pPr>
      <w:r>
        <w:rPr>
          <w:rFonts w:ascii="Times New Roman"/>
          <w:b w:val="false"/>
          <w:i w:val="false"/>
          <w:color w:val="000000"/>
          <w:sz w:val="28"/>
        </w:rPr>
        <w:t>
      7) правила учета, хранения, перевозки и инкассации банкнот, монет и ценностей;</w:t>
      </w:r>
    </w:p>
    <w:p>
      <w:pPr>
        <w:spacing w:after="0"/>
        <w:ind w:left="0"/>
        <w:jc w:val="both"/>
      </w:pPr>
      <w:r>
        <w:rPr>
          <w:rFonts w:ascii="Times New Roman"/>
          <w:b w:val="false"/>
          <w:i w:val="false"/>
          <w:color w:val="000000"/>
          <w:sz w:val="28"/>
        </w:rPr>
        <w:t>
      8) правила замены находящихся в обращении денежных знаков национальной валюты Республики Казахстан при изменении их дизайна (формы);</w:t>
      </w:r>
    </w:p>
    <w:p>
      <w:pPr>
        <w:spacing w:after="0"/>
        <w:ind w:left="0"/>
        <w:jc w:val="both"/>
      </w:pPr>
      <w:r>
        <w:rPr>
          <w:rFonts w:ascii="Times New Roman"/>
          <w:b w:val="false"/>
          <w:i w:val="false"/>
          <w:color w:val="000000"/>
          <w:sz w:val="28"/>
        </w:rPr>
        <w:t xml:space="preserve">
      9) правила изъятия из денежного обращения наличных денежных знаков; </w:t>
      </w:r>
    </w:p>
    <w:p>
      <w:pPr>
        <w:spacing w:after="0"/>
        <w:ind w:left="0"/>
        <w:jc w:val="both"/>
      </w:pPr>
      <w:r>
        <w:rPr>
          <w:rFonts w:ascii="Times New Roman"/>
          <w:b w:val="false"/>
          <w:i w:val="false"/>
          <w:color w:val="000000"/>
          <w:sz w:val="28"/>
        </w:rPr>
        <w:t>
      10) правила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xml:space="preserve">
      11) по согласованию с соответствующими уполномоченными органами правила организации охраны и устройства помещений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12)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p>
    <w:p>
      <w:pPr>
        <w:spacing w:after="0"/>
        <w:ind w:left="0"/>
        <w:jc w:val="both"/>
      </w:pPr>
      <w:r>
        <w:rPr>
          <w:rFonts w:ascii="Times New Roman"/>
          <w:b w:val="false"/>
          <w:i w:val="false"/>
          <w:color w:val="000000"/>
          <w:sz w:val="28"/>
        </w:rPr>
        <w:t xml:space="preserve">
      13) правила выдачи лицензии организациям, осуществляющим отдельные виды банковских операций, на инкассацию банкнот, монет и ценностей; </w:t>
      </w:r>
    </w:p>
    <w:p>
      <w:pPr>
        <w:spacing w:after="0"/>
        <w:ind w:left="0"/>
        <w:jc w:val="both"/>
      </w:pPr>
      <w:r>
        <w:rPr>
          <w:rFonts w:ascii="Times New Roman"/>
          <w:b w:val="false"/>
          <w:i w:val="false"/>
          <w:color w:val="000000"/>
          <w:sz w:val="28"/>
        </w:rPr>
        <w:t>
      14) инструкцию по организации автомобильных инкассаторских перевозок в Республике Казахстан;</w:t>
      </w:r>
    </w:p>
    <w:p>
      <w:pPr>
        <w:spacing w:after="0"/>
        <w:ind w:left="0"/>
        <w:jc w:val="both"/>
      </w:pPr>
      <w:r>
        <w:rPr>
          <w:rFonts w:ascii="Times New Roman"/>
          <w:b w:val="false"/>
          <w:i w:val="false"/>
          <w:color w:val="000000"/>
          <w:sz w:val="28"/>
        </w:rPr>
        <w:t>
      15) правила осуществления в Национальном Банке Казахстана операций с иностранной валютой, обращенной в собственность государства по отдельным основаниям;</w:t>
      </w:r>
    </w:p>
    <w:p>
      <w:pPr>
        <w:spacing w:after="0"/>
        <w:ind w:left="0"/>
        <w:jc w:val="both"/>
      </w:pPr>
      <w:r>
        <w:rPr>
          <w:rFonts w:ascii="Times New Roman"/>
          <w:b w:val="false"/>
          <w:i w:val="false"/>
          <w:color w:val="000000"/>
          <w:sz w:val="28"/>
        </w:rPr>
        <w:t>
      16) правила функционирования межбанковской системы переводов денег;</w:t>
      </w:r>
    </w:p>
    <w:p>
      <w:pPr>
        <w:spacing w:after="0"/>
        <w:ind w:left="0"/>
        <w:jc w:val="both"/>
      </w:pPr>
      <w:r>
        <w:rPr>
          <w:rFonts w:ascii="Times New Roman"/>
          <w:b w:val="false"/>
          <w:i w:val="false"/>
          <w:color w:val="000000"/>
          <w:sz w:val="28"/>
        </w:rPr>
        <w:t>
      17) правила функционирования системы межбанковского клиринга;</w:t>
      </w:r>
    </w:p>
    <w:p>
      <w:pPr>
        <w:spacing w:after="0"/>
        <w:ind w:left="0"/>
        <w:jc w:val="both"/>
      </w:pPr>
      <w:r>
        <w:rPr>
          <w:rFonts w:ascii="Times New Roman"/>
          <w:b w:val="false"/>
          <w:i w:val="false"/>
          <w:color w:val="000000"/>
          <w:sz w:val="28"/>
        </w:rPr>
        <w:t>
      18) правила функционирования платежных систем, оператором которых выступает Национальный Банк Казахстана либо его дочерняя организация;</w:t>
      </w:r>
    </w:p>
    <w:p>
      <w:pPr>
        <w:spacing w:after="0"/>
        <w:ind w:left="0"/>
        <w:jc w:val="both"/>
      </w:pPr>
      <w:r>
        <w:rPr>
          <w:rFonts w:ascii="Times New Roman"/>
          <w:b w:val="false"/>
          <w:i w:val="false"/>
          <w:color w:val="000000"/>
          <w:sz w:val="28"/>
        </w:rPr>
        <w:t>
      19) правила функционирования межбанковской системы платежных карточек;</w:t>
      </w:r>
    </w:p>
    <w:p>
      <w:pPr>
        <w:spacing w:after="0"/>
        <w:ind w:left="0"/>
        <w:jc w:val="both"/>
      </w:pPr>
      <w:r>
        <w:rPr>
          <w:rFonts w:ascii="Times New Roman"/>
          <w:b w:val="false"/>
          <w:i w:val="false"/>
          <w:color w:val="000000"/>
          <w:sz w:val="28"/>
        </w:rPr>
        <w:t>
      20) требования к организационным мерам и программно-техническим средствам, обеспечивающим доступ в платежные системы;</w:t>
      </w:r>
    </w:p>
    <w:p>
      <w:pPr>
        <w:spacing w:after="0"/>
        <w:ind w:left="0"/>
        <w:jc w:val="both"/>
      </w:pPr>
      <w:r>
        <w:rPr>
          <w:rFonts w:ascii="Times New Roman"/>
          <w:b w:val="false"/>
          <w:i w:val="false"/>
          <w:color w:val="000000"/>
          <w:sz w:val="28"/>
        </w:rPr>
        <w:t xml:space="preserve">
      21) правила осуществления безналичных платежей и переводов денег на территории Республики Казахстан без открытия банковского счета; </w:t>
      </w:r>
    </w:p>
    <w:p>
      <w:pPr>
        <w:spacing w:after="0"/>
        <w:ind w:left="0"/>
        <w:jc w:val="both"/>
      </w:pPr>
      <w:r>
        <w:rPr>
          <w:rFonts w:ascii="Times New Roman"/>
          <w:b w:val="false"/>
          <w:i w:val="false"/>
          <w:color w:val="000000"/>
          <w:sz w:val="28"/>
        </w:rPr>
        <w:t>
      22) инструкцию по оформлению, использованию и исполнению платежных поручений, платежных требований-поручений, инкассовых распоряжений;</w:t>
      </w:r>
    </w:p>
    <w:p>
      <w:pPr>
        <w:spacing w:after="0"/>
        <w:ind w:left="0"/>
        <w:jc w:val="both"/>
      </w:pPr>
      <w:r>
        <w:rPr>
          <w:rFonts w:ascii="Times New Roman"/>
          <w:b w:val="false"/>
          <w:i w:val="false"/>
          <w:color w:val="000000"/>
          <w:sz w:val="28"/>
        </w:rPr>
        <w:t>
      23) правила осуществления безналичных платежей между клиентом и обслуживающим его банком;</w:t>
      </w:r>
    </w:p>
    <w:p>
      <w:pPr>
        <w:spacing w:after="0"/>
        <w:ind w:left="0"/>
        <w:jc w:val="both"/>
      </w:pPr>
      <w:r>
        <w:rPr>
          <w:rFonts w:ascii="Times New Roman"/>
          <w:b w:val="false"/>
          <w:i w:val="false"/>
          <w:color w:val="000000"/>
          <w:sz w:val="28"/>
        </w:rPr>
        <w:t xml:space="preserve">
      24) правила применения чеков на территории Республики Казахстан; </w:t>
      </w:r>
    </w:p>
    <w:p>
      <w:pPr>
        <w:spacing w:after="0"/>
        <w:ind w:left="0"/>
        <w:jc w:val="both"/>
      </w:pPr>
      <w:r>
        <w:rPr>
          <w:rFonts w:ascii="Times New Roman"/>
          <w:b w:val="false"/>
          <w:i w:val="false"/>
          <w:color w:val="000000"/>
          <w:sz w:val="28"/>
        </w:rPr>
        <w:t xml:space="preserve">
      25) правила проведения операций с документарными аккредитивами банками Республики Казахстан; </w:t>
      </w:r>
    </w:p>
    <w:p>
      <w:pPr>
        <w:spacing w:after="0"/>
        <w:ind w:left="0"/>
        <w:jc w:val="both"/>
      </w:pPr>
      <w:r>
        <w:rPr>
          <w:rFonts w:ascii="Times New Roman"/>
          <w:b w:val="false"/>
          <w:i w:val="false"/>
          <w:color w:val="000000"/>
          <w:sz w:val="28"/>
        </w:rPr>
        <w:t>
      26) правила учета векселей банками второго уровня Республики Казахстан;</w:t>
      </w:r>
    </w:p>
    <w:p>
      <w:pPr>
        <w:spacing w:after="0"/>
        <w:ind w:left="0"/>
        <w:jc w:val="both"/>
      </w:pPr>
      <w:r>
        <w:rPr>
          <w:rFonts w:ascii="Times New Roman"/>
          <w:b w:val="false"/>
          <w:i w:val="false"/>
          <w:color w:val="000000"/>
          <w:sz w:val="28"/>
        </w:rPr>
        <w:t>
      27) правила проведения операций с переводными и простыми векселями банками второго уровня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xml:space="preserve">
      28) правила выпуска платежных карточек, а также требования к деятельности по обслуживанию операций с их использованием на территории Республики Казахстан; </w:t>
      </w:r>
    </w:p>
    <w:p>
      <w:pPr>
        <w:spacing w:after="0"/>
        <w:ind w:left="0"/>
        <w:jc w:val="both"/>
      </w:pPr>
      <w:r>
        <w:rPr>
          <w:rFonts w:ascii="Times New Roman"/>
          <w:b w:val="false"/>
          <w:i w:val="false"/>
          <w:color w:val="000000"/>
          <w:sz w:val="28"/>
        </w:rPr>
        <w:t>
      29) правила осуществления межбанковских платежей и переводов денег по операциям с использованием платежных карточек в Республике Казахстан;</w:t>
      </w:r>
    </w:p>
    <w:p>
      <w:pPr>
        <w:spacing w:after="0"/>
        <w:ind w:left="0"/>
        <w:jc w:val="both"/>
      </w:pPr>
      <w:r>
        <w:rPr>
          <w:rFonts w:ascii="Times New Roman"/>
          <w:b w:val="false"/>
          <w:i w:val="false"/>
          <w:color w:val="000000"/>
          <w:sz w:val="28"/>
        </w:rPr>
        <w:t xml:space="preserve">
      30) правила осуществления платежей путем прямого дебетования банковского счета; </w:t>
      </w:r>
    </w:p>
    <w:p>
      <w:pPr>
        <w:spacing w:after="0"/>
        <w:ind w:left="0"/>
        <w:jc w:val="both"/>
      </w:pPr>
      <w:r>
        <w:rPr>
          <w:rFonts w:ascii="Times New Roman"/>
          <w:b w:val="false"/>
          <w:i w:val="false"/>
          <w:color w:val="000000"/>
          <w:sz w:val="28"/>
        </w:rPr>
        <w:t xml:space="preserve">
      31) правила осуществления Национальным Банком Казахстана деятельности по доверительному управлению активами клиентов; </w:t>
      </w:r>
    </w:p>
    <w:p>
      <w:pPr>
        <w:spacing w:after="0"/>
        <w:ind w:left="0"/>
        <w:jc w:val="both"/>
      </w:pPr>
      <w:r>
        <w:rPr>
          <w:rFonts w:ascii="Times New Roman"/>
          <w:b w:val="false"/>
          <w:i w:val="false"/>
          <w:color w:val="000000"/>
          <w:sz w:val="28"/>
        </w:rPr>
        <w:t xml:space="preserve">
      32) правила брокерской деятельности Национального Банка Казахстана; </w:t>
      </w:r>
    </w:p>
    <w:p>
      <w:pPr>
        <w:spacing w:after="0"/>
        <w:ind w:left="0"/>
        <w:jc w:val="both"/>
      </w:pPr>
      <w:r>
        <w:rPr>
          <w:rFonts w:ascii="Times New Roman"/>
          <w:b w:val="false"/>
          <w:i w:val="false"/>
          <w:color w:val="000000"/>
          <w:sz w:val="28"/>
        </w:rPr>
        <w:t>
      33) правила дилерской деятельности Национального Банка Казахстана;</w:t>
      </w:r>
    </w:p>
    <w:p>
      <w:pPr>
        <w:spacing w:after="0"/>
        <w:ind w:left="0"/>
        <w:jc w:val="both"/>
      </w:pPr>
      <w:r>
        <w:rPr>
          <w:rFonts w:ascii="Times New Roman"/>
          <w:b w:val="false"/>
          <w:i w:val="false"/>
          <w:color w:val="000000"/>
          <w:sz w:val="28"/>
        </w:rPr>
        <w:t xml:space="preserve">
      34) правила проведения Национальным Банком Казахстана операций по конвертации и реконвертации иностранной валюты для клиентов; </w:t>
      </w:r>
    </w:p>
    <w:p>
      <w:pPr>
        <w:spacing w:after="0"/>
        <w:ind w:left="0"/>
        <w:jc w:val="both"/>
      </w:pPr>
      <w:r>
        <w:rPr>
          <w:rFonts w:ascii="Times New Roman"/>
          <w:b w:val="false"/>
          <w:i w:val="false"/>
          <w:color w:val="000000"/>
          <w:sz w:val="28"/>
        </w:rPr>
        <w:t>
      35) инструкцию по анализу финансового состояния эмитентов векселей и установлению лимитов приема к переучету векселей первоклассных эмитентов;</w:t>
      </w:r>
    </w:p>
    <w:p>
      <w:pPr>
        <w:spacing w:after="0"/>
        <w:ind w:left="0"/>
        <w:jc w:val="both"/>
      </w:pPr>
      <w:r>
        <w:rPr>
          <w:rFonts w:ascii="Times New Roman"/>
          <w:b w:val="false"/>
          <w:i w:val="false"/>
          <w:color w:val="000000"/>
          <w:sz w:val="28"/>
        </w:rPr>
        <w:t xml:space="preserve">
      36) правила проведения Национальным Банком Казахстана операций с производными финансовыми инструментами; </w:t>
      </w:r>
    </w:p>
    <w:p>
      <w:pPr>
        <w:spacing w:after="0"/>
        <w:ind w:left="0"/>
        <w:jc w:val="both"/>
      </w:pPr>
      <w:r>
        <w:rPr>
          <w:rFonts w:ascii="Times New Roman"/>
          <w:b w:val="false"/>
          <w:i w:val="false"/>
          <w:color w:val="000000"/>
          <w:sz w:val="28"/>
        </w:rPr>
        <w:t xml:space="preserve">
      37) правила проведения Национальным Банком Казахстана операций с наличной иностранной валютой; </w:t>
      </w:r>
    </w:p>
    <w:p>
      <w:pPr>
        <w:spacing w:after="0"/>
        <w:ind w:left="0"/>
        <w:jc w:val="both"/>
      </w:pPr>
      <w:r>
        <w:rPr>
          <w:rFonts w:ascii="Times New Roman"/>
          <w:b w:val="false"/>
          <w:i w:val="false"/>
          <w:color w:val="000000"/>
          <w:sz w:val="28"/>
        </w:rPr>
        <w:t>
      38) правила проведения Национальным Банком Казахстана аукционов в рамках реализации денежно-кредитной политики;</w:t>
      </w:r>
    </w:p>
    <w:p>
      <w:pPr>
        <w:spacing w:after="0"/>
        <w:ind w:left="0"/>
        <w:jc w:val="both"/>
      </w:pPr>
      <w:r>
        <w:rPr>
          <w:rFonts w:ascii="Times New Roman"/>
          <w:b w:val="false"/>
          <w:i w:val="false"/>
          <w:color w:val="000000"/>
          <w:sz w:val="28"/>
        </w:rPr>
        <w:t>
      39) правила передачи части золотовалютных активов Национального Банка Казахстана во внешнее управление;</w:t>
      </w:r>
    </w:p>
    <w:p>
      <w:pPr>
        <w:spacing w:after="0"/>
        <w:ind w:left="0"/>
        <w:jc w:val="both"/>
      </w:pPr>
      <w:r>
        <w:rPr>
          <w:rFonts w:ascii="Times New Roman"/>
          <w:b w:val="false"/>
          <w:i w:val="false"/>
          <w:color w:val="000000"/>
          <w:sz w:val="28"/>
        </w:rPr>
        <w:t>
      40) правила предоставления банками второго уровня и организациями, осуществляющими отдельные виды банковских операций, электронных банковских услуг;</w:t>
      </w:r>
    </w:p>
    <w:p>
      <w:pPr>
        <w:spacing w:after="0"/>
        <w:ind w:left="0"/>
        <w:jc w:val="both"/>
      </w:pPr>
      <w:r>
        <w:rPr>
          <w:rFonts w:ascii="Times New Roman"/>
          <w:b w:val="false"/>
          <w:i w:val="false"/>
          <w:color w:val="000000"/>
          <w:sz w:val="28"/>
        </w:rPr>
        <w:t>
      41) правила обмена электронными документами при осуществлении платежей и переводов денег в Республике Казахстан;</w:t>
      </w:r>
    </w:p>
    <w:p>
      <w:pPr>
        <w:spacing w:after="0"/>
        <w:ind w:left="0"/>
        <w:jc w:val="both"/>
      </w:pPr>
      <w:r>
        <w:rPr>
          <w:rFonts w:ascii="Times New Roman"/>
          <w:b w:val="false"/>
          <w:i w:val="false"/>
          <w:color w:val="000000"/>
          <w:sz w:val="28"/>
        </w:rPr>
        <w:t xml:space="preserve">
      42)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 </w:t>
      </w:r>
    </w:p>
    <w:p>
      <w:pPr>
        <w:spacing w:after="0"/>
        <w:ind w:left="0"/>
        <w:jc w:val="both"/>
      </w:pPr>
      <w:r>
        <w:rPr>
          <w:rFonts w:ascii="Times New Roman"/>
          <w:b w:val="false"/>
          <w:i w:val="false"/>
          <w:color w:val="000000"/>
          <w:sz w:val="28"/>
        </w:rPr>
        <w:t>
      43)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w:t>
      </w:r>
    </w:p>
    <w:p>
      <w:pPr>
        <w:spacing w:after="0"/>
        <w:ind w:left="0"/>
        <w:jc w:val="both"/>
      </w:pPr>
      <w:r>
        <w:rPr>
          <w:rFonts w:ascii="Times New Roman"/>
          <w:b w:val="false"/>
          <w:i w:val="false"/>
          <w:color w:val="000000"/>
          <w:sz w:val="28"/>
        </w:rPr>
        <w:t xml:space="preserve">
      44) правила открытия, ведения и закрытия банковских счетов клиентов в банках Республики Казахстан; </w:t>
      </w:r>
    </w:p>
    <w:p>
      <w:pPr>
        <w:spacing w:after="0"/>
        <w:ind w:left="0"/>
        <w:jc w:val="both"/>
      </w:pPr>
      <w:r>
        <w:rPr>
          <w:rFonts w:ascii="Times New Roman"/>
          <w:b w:val="false"/>
          <w:i w:val="false"/>
          <w:color w:val="000000"/>
          <w:sz w:val="28"/>
        </w:rPr>
        <w:t>
      45) правила открытия, ведения и закрытия банковских счетов юридических лиц в Национальном Банке Казахстана;</w:t>
      </w:r>
    </w:p>
    <w:p>
      <w:pPr>
        <w:spacing w:after="0"/>
        <w:ind w:left="0"/>
        <w:jc w:val="both"/>
      </w:pPr>
      <w:r>
        <w:rPr>
          <w:rFonts w:ascii="Times New Roman"/>
          <w:b w:val="false"/>
          <w:i w:val="false"/>
          <w:color w:val="000000"/>
          <w:sz w:val="28"/>
        </w:rPr>
        <w:t>
      46) правила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w:t>
      </w:r>
    </w:p>
    <w:p>
      <w:pPr>
        <w:spacing w:after="0"/>
        <w:ind w:left="0"/>
        <w:jc w:val="both"/>
      </w:pPr>
      <w:r>
        <w:rPr>
          <w:rFonts w:ascii="Times New Roman"/>
          <w:b w:val="false"/>
          <w:i w:val="false"/>
          <w:color w:val="000000"/>
          <w:sz w:val="28"/>
        </w:rPr>
        <w:t xml:space="preserve">
      47) правила применения кодов секторов экономики и назначения платежей и представления сведений по платежам в соответствии с ними; </w:t>
      </w:r>
    </w:p>
    <w:p>
      <w:pPr>
        <w:spacing w:after="0"/>
        <w:ind w:left="0"/>
        <w:jc w:val="both"/>
      </w:pPr>
      <w:r>
        <w:rPr>
          <w:rFonts w:ascii="Times New Roman"/>
          <w:b w:val="false"/>
          <w:i w:val="false"/>
          <w:color w:val="000000"/>
          <w:sz w:val="28"/>
        </w:rPr>
        <w:t xml:space="preserve">
      48) правила предоставления и погашения банковских займов Национальным Банком Казахстана банкам, в том числе в качестве займодателя последней инстанции, а также юридическим лицам, открывшим банковские счета в Национальном Банке Казахстана; </w:t>
      </w:r>
    </w:p>
    <w:p>
      <w:pPr>
        <w:spacing w:after="0"/>
        <w:ind w:left="0"/>
        <w:jc w:val="both"/>
      </w:pPr>
      <w:r>
        <w:rPr>
          <w:rFonts w:ascii="Times New Roman"/>
          <w:b w:val="false"/>
          <w:i w:val="false"/>
          <w:color w:val="000000"/>
          <w:sz w:val="28"/>
        </w:rPr>
        <w:t>
      49) правила установления корреспондентских отношений между Национальным Банком Казахстана и банками, а также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50) правила установления корреспондентских отношений между банками, а также банками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51) размер лимита платежей и переводов денег по корреспондентским счетам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xml:space="preserve">
      52) требования к содержанию выписки о движении денег по банковским счетам клиента; </w:t>
      </w:r>
    </w:p>
    <w:p>
      <w:pPr>
        <w:spacing w:after="0"/>
        <w:ind w:left="0"/>
        <w:jc w:val="both"/>
      </w:pPr>
      <w:r>
        <w:rPr>
          <w:rFonts w:ascii="Times New Roman"/>
          <w:b w:val="false"/>
          <w:i w:val="false"/>
          <w:color w:val="000000"/>
          <w:sz w:val="28"/>
        </w:rPr>
        <w:t xml:space="preserve">
      53) правила отнесения финансовых организаций к числу системообразующих; </w:t>
      </w:r>
    </w:p>
    <w:p>
      <w:pPr>
        <w:spacing w:after="0"/>
        <w:ind w:left="0"/>
        <w:jc w:val="both"/>
      </w:pPr>
      <w:r>
        <w:rPr>
          <w:rFonts w:ascii="Times New Roman"/>
          <w:b w:val="false"/>
          <w:i w:val="false"/>
          <w:color w:val="000000"/>
          <w:sz w:val="28"/>
        </w:rPr>
        <w:t>
      54) инструкцию о формах, сроках и порядке представления банками второго уровня отчетности по экспортным операциям с аффинированным золотом и серебром в слитках;</w:t>
      </w:r>
    </w:p>
    <w:p>
      <w:pPr>
        <w:spacing w:after="0"/>
        <w:ind w:left="0"/>
        <w:jc w:val="both"/>
      </w:pPr>
      <w:r>
        <w:rPr>
          <w:rFonts w:ascii="Times New Roman"/>
          <w:b w:val="false"/>
          <w:i w:val="false"/>
          <w:color w:val="000000"/>
          <w:sz w:val="28"/>
        </w:rPr>
        <w:t>
      55) нормативные правовые акты, регулирующие деятельность финансового рынка и финансовых организаций, а также иных лиц в соответствии с настоящим Законом и иными законами Республики Казахстан;</w:t>
      </w:r>
    </w:p>
    <w:p>
      <w:pPr>
        <w:spacing w:after="0"/>
        <w:ind w:left="0"/>
        <w:jc w:val="both"/>
      </w:pPr>
      <w:r>
        <w:rPr>
          <w:rFonts w:ascii="Times New Roman"/>
          <w:b w:val="false"/>
          <w:i w:val="false"/>
          <w:color w:val="000000"/>
          <w:sz w:val="28"/>
        </w:rPr>
        <w:t>
      56) нормативные правовые акты, регулирующие деятельность Международного финансового центра "Астана";</w:t>
      </w:r>
    </w:p>
    <w:p>
      <w:pPr>
        <w:spacing w:after="0"/>
        <w:ind w:left="0"/>
        <w:jc w:val="both"/>
      </w:pPr>
      <w:r>
        <w:rPr>
          <w:rFonts w:ascii="Times New Roman"/>
          <w:b w:val="false"/>
          <w:i w:val="false"/>
          <w:color w:val="000000"/>
          <w:sz w:val="28"/>
        </w:rPr>
        <w:t>
      57) правила установления пределов отклонения курса покупки от курса продажи иностранной валюты за тенге по операциям, проводимым через обменные пункты;</w:t>
      </w:r>
    </w:p>
    <w:p>
      <w:pPr>
        <w:spacing w:after="0"/>
        <w:ind w:left="0"/>
        <w:jc w:val="both"/>
      </w:pPr>
      <w:r>
        <w:rPr>
          <w:rFonts w:ascii="Times New Roman"/>
          <w:b w:val="false"/>
          <w:i w:val="false"/>
          <w:color w:val="000000"/>
          <w:sz w:val="28"/>
        </w:rPr>
        <w:t xml:space="preserve">
      58) правила организации обменных операций с наличной иностранной валютой в Республике Казахстан; </w:t>
      </w:r>
    </w:p>
    <w:p>
      <w:pPr>
        <w:spacing w:after="0"/>
        <w:ind w:left="0"/>
        <w:jc w:val="both"/>
      </w:pPr>
      <w:r>
        <w:rPr>
          <w:rFonts w:ascii="Times New Roman"/>
          <w:b w:val="false"/>
          <w:i w:val="false"/>
          <w:color w:val="000000"/>
          <w:sz w:val="28"/>
        </w:rPr>
        <w:t>
      59) правила осуществления валютных операций в Республике Казахстан;</w:t>
      </w:r>
    </w:p>
    <w:p>
      <w:pPr>
        <w:spacing w:after="0"/>
        <w:ind w:left="0"/>
        <w:jc w:val="both"/>
      </w:pPr>
      <w:r>
        <w:rPr>
          <w:rFonts w:ascii="Times New Roman"/>
          <w:b w:val="false"/>
          <w:i w:val="false"/>
          <w:color w:val="000000"/>
          <w:sz w:val="28"/>
        </w:rPr>
        <w:t xml:space="preserve">
      60)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w:t>
      </w:r>
    </w:p>
    <w:p>
      <w:pPr>
        <w:spacing w:after="0"/>
        <w:ind w:left="0"/>
        <w:jc w:val="both"/>
      </w:pPr>
      <w:r>
        <w:rPr>
          <w:rFonts w:ascii="Times New Roman"/>
          <w:b w:val="false"/>
          <w:i w:val="false"/>
          <w:color w:val="000000"/>
          <w:sz w:val="28"/>
        </w:rPr>
        <w:t>
      61) правила осуществления мониторинга валютных операций нерезидентов Республики Казахстан, осуществляющих деятельность на территории Республики Казахстан;</w:t>
      </w:r>
    </w:p>
    <w:p>
      <w:pPr>
        <w:spacing w:after="0"/>
        <w:ind w:left="0"/>
        <w:jc w:val="both"/>
      </w:pPr>
      <w:r>
        <w:rPr>
          <w:rFonts w:ascii="Times New Roman"/>
          <w:b w:val="false"/>
          <w:i w:val="false"/>
          <w:color w:val="000000"/>
          <w:sz w:val="28"/>
        </w:rPr>
        <w:t>
      62) правила открытия, ведения и закрытия банками металлических счетов;</w:t>
      </w:r>
    </w:p>
    <w:p>
      <w:pPr>
        <w:spacing w:after="0"/>
        <w:ind w:left="0"/>
        <w:jc w:val="both"/>
      </w:pPr>
      <w:r>
        <w:rPr>
          <w:rFonts w:ascii="Times New Roman"/>
          <w:b w:val="false"/>
          <w:i w:val="false"/>
          <w:color w:val="000000"/>
          <w:sz w:val="28"/>
        </w:rPr>
        <w:t>
      63)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микрофинансовыми организациями, Банком Развития Казахстана;</w:t>
      </w:r>
    </w:p>
    <w:p>
      <w:pPr>
        <w:spacing w:after="0"/>
        <w:ind w:left="0"/>
        <w:jc w:val="both"/>
      </w:pPr>
      <w:r>
        <w:rPr>
          <w:rFonts w:ascii="Times New Roman"/>
          <w:b w:val="false"/>
          <w:i w:val="false"/>
          <w:color w:val="000000"/>
          <w:sz w:val="28"/>
        </w:rPr>
        <w:t>
      64) стандарты финансовой отчетности по вопросам, не урегулированным международными стандартами финансовой отчетности, а также методические рекомендации к ним;</w:t>
      </w:r>
    </w:p>
    <w:p>
      <w:pPr>
        <w:spacing w:after="0"/>
        <w:ind w:left="0"/>
        <w:jc w:val="both"/>
      </w:pPr>
      <w:r>
        <w:rPr>
          <w:rFonts w:ascii="Times New Roman"/>
          <w:b w:val="false"/>
          <w:i w:val="false"/>
          <w:color w:val="000000"/>
          <w:sz w:val="28"/>
        </w:rPr>
        <w:t>
      65) правила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которыми определяются порядок ее представления, включая формы, перечень, периодичность и сроки ее представления;</w:t>
      </w:r>
    </w:p>
    <w:p>
      <w:pPr>
        <w:spacing w:after="0"/>
        <w:ind w:left="0"/>
        <w:jc w:val="both"/>
      </w:pPr>
      <w:r>
        <w:rPr>
          <w:rFonts w:ascii="Times New Roman"/>
          <w:b w:val="false"/>
          <w:i w:val="false"/>
          <w:color w:val="000000"/>
          <w:sz w:val="28"/>
        </w:rPr>
        <w:t xml:space="preserve">
      66)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 </w:t>
      </w:r>
    </w:p>
    <w:p>
      <w:pPr>
        <w:spacing w:after="0"/>
        <w:ind w:left="0"/>
        <w:jc w:val="both"/>
      </w:pPr>
      <w:r>
        <w:rPr>
          <w:rFonts w:ascii="Times New Roman"/>
          <w:b w:val="false"/>
          <w:i w:val="false"/>
          <w:color w:val="000000"/>
          <w:sz w:val="28"/>
        </w:rPr>
        <w:t>
      67) учетную политику по учету операций по доверительному управлению активами Национального фонда Республики Казахстан;</w:t>
      </w:r>
    </w:p>
    <w:p>
      <w:pPr>
        <w:spacing w:after="0"/>
        <w:ind w:left="0"/>
        <w:jc w:val="both"/>
      </w:pPr>
      <w:r>
        <w:rPr>
          <w:rFonts w:ascii="Times New Roman"/>
          <w:b w:val="false"/>
          <w:i w:val="false"/>
          <w:color w:val="000000"/>
          <w:sz w:val="28"/>
        </w:rPr>
        <w:t>
      68) по согласованию с уполномоченным органом, осуществляющим руководство в сфере обеспечения поступлений налогов и других обязательных платежей в бюджет, форму и содержание контрольного чека компьютерных систем, применяемых банками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xml:space="preserve">
      69) нормативные правовые акты по сбору административных данных по вопросам валютного регулирования, формирования обзора финансового сектора от финансовых организаций, наличного денежного обращения, платежей и переводов денег, финансовой стабильности, регулирования, контроля и надзора финансовых организаций, в том числе инструкцию по представлению банками второго уровня, Банком Развития Казахстана и ипотечными организациями в Национальный Банк Казахстана сведений для формирования обзора финансового сектора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 </w:t>
      </w:r>
    </w:p>
    <w:p>
      <w:pPr>
        <w:spacing w:after="0"/>
        <w:ind w:left="0"/>
        <w:jc w:val="both"/>
      </w:pPr>
      <w:r>
        <w:rPr>
          <w:rFonts w:ascii="Times New Roman"/>
          <w:b w:val="false"/>
          <w:i w:val="false"/>
          <w:color w:val="000000"/>
          <w:sz w:val="28"/>
        </w:rPr>
        <w:t xml:space="preserve">
      70)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 а также отчет о результатах доверительного управления Национальным фондом Республики Казахстан, представляемый в Правительство Республики Казахстан; </w:t>
      </w:r>
    </w:p>
    <w:p>
      <w:pPr>
        <w:spacing w:after="0"/>
        <w:ind w:left="0"/>
        <w:jc w:val="both"/>
      </w:pPr>
      <w:r>
        <w:rPr>
          <w:rFonts w:ascii="Times New Roman"/>
          <w:b w:val="false"/>
          <w:i w:val="false"/>
          <w:color w:val="000000"/>
          <w:sz w:val="28"/>
        </w:rPr>
        <w:t xml:space="preserve">
      71) правила конвертации или реконвертации активов Национального фонда Республики Казахстан; </w:t>
      </w:r>
    </w:p>
    <w:p>
      <w:pPr>
        <w:spacing w:after="0"/>
        <w:ind w:left="0"/>
        <w:jc w:val="both"/>
      </w:pPr>
      <w:r>
        <w:rPr>
          <w:rFonts w:ascii="Times New Roman"/>
          <w:b w:val="false"/>
          <w:i w:val="false"/>
          <w:color w:val="000000"/>
          <w:sz w:val="28"/>
        </w:rPr>
        <w:t>
      72) правила выбора внешних управляющих активами Национального фонда Республики Казахстан;</w:t>
      </w:r>
    </w:p>
    <w:p>
      <w:pPr>
        <w:spacing w:after="0"/>
        <w:ind w:left="0"/>
        <w:jc w:val="both"/>
      </w:pPr>
      <w:r>
        <w:rPr>
          <w:rFonts w:ascii="Times New Roman"/>
          <w:b w:val="false"/>
          <w:i w:val="false"/>
          <w:color w:val="000000"/>
          <w:sz w:val="28"/>
        </w:rPr>
        <w:t>
      73) правила реализации приоритетного права государства на приобретение аффинированного золота для пополнения активов в драгоценных металлах;</w:t>
      </w:r>
    </w:p>
    <w:p>
      <w:pPr>
        <w:spacing w:after="0"/>
        <w:ind w:left="0"/>
        <w:jc w:val="both"/>
      </w:pPr>
      <w:r>
        <w:rPr>
          <w:rFonts w:ascii="Times New Roman"/>
          <w:b w:val="false"/>
          <w:i w:val="false"/>
          <w:color w:val="000000"/>
          <w:sz w:val="28"/>
        </w:rPr>
        <w:t>
      74) правила назначения на должность и прекращения трудового договора со служащими Национального Банка Казахстана и его ведомств;</w:t>
      </w:r>
    </w:p>
    <w:p>
      <w:pPr>
        <w:spacing w:after="0"/>
        <w:ind w:left="0"/>
        <w:jc w:val="both"/>
      </w:pPr>
      <w:r>
        <w:rPr>
          <w:rFonts w:ascii="Times New Roman"/>
          <w:b w:val="false"/>
          <w:i w:val="false"/>
          <w:color w:val="000000"/>
          <w:sz w:val="28"/>
        </w:rPr>
        <w:t>
      75) правила приобретения товаров, работ и услуг Национальным Банком Казахстана,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Казахстана или находятся в его доверительном управлении, и аффилиированными с ними юридическими лицами;</w:t>
      </w:r>
    </w:p>
    <w:p>
      <w:pPr>
        <w:spacing w:after="0"/>
        <w:ind w:left="0"/>
        <w:jc w:val="both"/>
      </w:pPr>
      <w:r>
        <w:rPr>
          <w:rFonts w:ascii="Times New Roman"/>
          <w:b w:val="false"/>
          <w:i w:val="false"/>
          <w:color w:val="000000"/>
          <w:sz w:val="28"/>
        </w:rPr>
        <w:t>
      76) положение о подразделении внутреннего аудита, а также порядок организации и проведения внутреннего аудита в Национальном Банке Казахстана;</w:t>
      </w:r>
    </w:p>
    <w:p>
      <w:pPr>
        <w:spacing w:after="0"/>
        <w:ind w:left="0"/>
        <w:jc w:val="both"/>
      </w:pPr>
      <w:r>
        <w:rPr>
          <w:rFonts w:ascii="Times New Roman"/>
          <w:b w:val="false"/>
          <w:i w:val="false"/>
          <w:color w:val="000000"/>
          <w:sz w:val="28"/>
        </w:rPr>
        <w:t>
      77) инструкцию о присвоении, использовании и аннулировании Национальным Банком Казахстана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78) инвестиционную декларацию единого накопительного пенсионного фонда, а также изменения и дополнения к ней;</w:t>
      </w:r>
    </w:p>
    <w:p>
      <w:pPr>
        <w:spacing w:after="0"/>
        <w:ind w:left="0"/>
        <w:jc w:val="both"/>
      </w:pPr>
      <w:r>
        <w:rPr>
          <w:rFonts w:ascii="Times New Roman"/>
          <w:b w:val="false"/>
          <w:i w:val="false"/>
          <w:color w:val="000000"/>
          <w:sz w:val="28"/>
        </w:rPr>
        <w:t>
      79) правила выбора управляющих инвестиционным портфелем, осуществляющих деятельность на основании лицензии Национального Банка Казахстана,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w:t>
      </w:r>
    </w:p>
    <w:p>
      <w:pPr>
        <w:spacing w:after="0"/>
        <w:ind w:left="0"/>
        <w:jc w:val="both"/>
      </w:pPr>
      <w:r>
        <w:rPr>
          <w:rFonts w:ascii="Times New Roman"/>
          <w:b w:val="false"/>
          <w:i w:val="false"/>
          <w:color w:val="000000"/>
          <w:sz w:val="28"/>
        </w:rPr>
        <w:t xml:space="preserve">
      80) правила выбора зарубежных организаций, управляющих пенсионными активами единого накопительного пенсионного фонда,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 </w:t>
      </w:r>
    </w:p>
    <w:p>
      <w:pPr>
        <w:spacing w:after="0"/>
        <w:ind w:left="0"/>
        <w:jc w:val="both"/>
      </w:pPr>
      <w:r>
        <w:rPr>
          <w:rFonts w:ascii="Times New Roman"/>
          <w:b w:val="false"/>
          <w:i w:val="false"/>
          <w:color w:val="000000"/>
          <w:sz w:val="28"/>
        </w:rPr>
        <w:t>
      81) перечень (виды) финансовых продуктов, требующих согласия Национального Банка Казахстана, для предложения финансовыми организациями потребителям финансовых услуг;</w:t>
      </w:r>
    </w:p>
    <w:p>
      <w:pPr>
        <w:spacing w:after="0"/>
        <w:ind w:left="0"/>
        <w:jc w:val="both"/>
      </w:pPr>
      <w:r>
        <w:rPr>
          <w:rFonts w:ascii="Times New Roman"/>
          <w:b w:val="false"/>
          <w:i w:val="false"/>
          <w:color w:val="000000"/>
          <w:sz w:val="28"/>
        </w:rPr>
        <w:t xml:space="preserve">
      82) регламент Национального Банка Казахстана; </w:t>
      </w:r>
    </w:p>
    <w:p>
      <w:pPr>
        <w:spacing w:after="0"/>
        <w:ind w:left="0"/>
        <w:jc w:val="both"/>
      </w:pPr>
      <w:r>
        <w:rPr>
          <w:rFonts w:ascii="Times New Roman"/>
          <w:b w:val="false"/>
          <w:i w:val="false"/>
          <w:color w:val="000000"/>
          <w:sz w:val="28"/>
        </w:rPr>
        <w:t xml:space="preserve">
      83) правила выдачи согласия Национального Банка Казахстана для предложения финансовых продуктов финансовыми организациями потребителям финансовых услуг, а также микрокредитов микрофинансовыми организациями их потребителям; </w:t>
      </w:r>
    </w:p>
    <w:p>
      <w:pPr>
        <w:spacing w:after="0"/>
        <w:ind w:left="0"/>
        <w:jc w:val="both"/>
      </w:pPr>
      <w:r>
        <w:rPr>
          <w:rFonts w:ascii="Times New Roman"/>
          <w:b w:val="false"/>
          <w:i w:val="false"/>
          <w:color w:val="000000"/>
          <w:sz w:val="28"/>
        </w:rPr>
        <w:t xml:space="preserve">
      84) перечень комиссий и иных платежей, связанных с выдачей и обслуживанием банковского займа и микрокредита, выданных физическому лицу, учитываемых при расчете годовой эффективной ставки вознаграждения; </w:t>
      </w:r>
    </w:p>
    <w:p>
      <w:pPr>
        <w:spacing w:after="0"/>
        <w:ind w:left="0"/>
        <w:jc w:val="both"/>
      </w:pPr>
      <w:r>
        <w:rPr>
          <w:rFonts w:ascii="Times New Roman"/>
          <w:b w:val="false"/>
          <w:i w:val="false"/>
          <w:color w:val="000000"/>
          <w:sz w:val="28"/>
        </w:rPr>
        <w:t>
      85) требования к безопасности и беспрерывности работы информационных систем банков и организаций, осуществляющих отдельные виды банковских операций;</w:t>
      </w:r>
    </w:p>
    <w:bookmarkStart w:name="z806" w:id="113"/>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методики</w:t>
      </w:r>
      <w:r>
        <w:rPr>
          <w:rFonts w:ascii="Times New Roman"/>
          <w:b w:val="false"/>
          <w:i w:val="false"/>
          <w:color w:val="000000"/>
          <w:sz w:val="28"/>
        </w:rPr>
        <w:t xml:space="preserve"> расчета регулярных платежей по займам и микрокредитам, выдаваемым банками, организациями, осуществляющими отдельные виды банковских операций, и микрофинансовыми организациями физическим лицам и предусматривающим наличие графика погашения, а также временные базы для расчета вознаграждения по таким займам (микрокредитам);</w:t>
      </w:r>
    </w:p>
    <w:bookmarkEnd w:id="113"/>
    <w:p>
      <w:pPr>
        <w:spacing w:after="0"/>
        <w:ind w:left="0"/>
        <w:jc w:val="both"/>
      </w:pPr>
      <w:r>
        <w:rPr>
          <w:rFonts w:ascii="Times New Roman"/>
          <w:b w:val="false"/>
          <w:i w:val="false"/>
          <w:color w:val="000000"/>
          <w:sz w:val="28"/>
        </w:rPr>
        <w:t xml:space="preserve">
      87) условия и порядок финансирования Национальным Банком Казахстана деятельности органов Международного финансового центра "Астана"; </w:t>
      </w:r>
    </w:p>
    <w:p>
      <w:pPr>
        <w:spacing w:after="0"/>
        <w:ind w:left="0"/>
        <w:jc w:val="both"/>
      </w:pPr>
      <w:r>
        <w:rPr>
          <w:rFonts w:ascii="Times New Roman"/>
          <w:b w:val="false"/>
          <w:i w:val="false"/>
          <w:color w:val="000000"/>
          <w:sz w:val="28"/>
        </w:rPr>
        <w:t>
      88) иные нормативные правовые акты Национального Банка Казахстана в соответствии с настоящим Законом, иными законами Республики Казахстан и актами Президента Республики Казахстан.";</w:t>
      </w:r>
    </w:p>
    <w:bookmarkStart w:name="z158" w:id="114"/>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 </w:t>
      </w:r>
    </w:p>
    <w:bookmarkEnd w:id="114"/>
    <w:p>
      <w:pPr>
        <w:spacing w:after="0"/>
        <w:ind w:left="0"/>
        <w:jc w:val="both"/>
      </w:pPr>
      <w:r>
        <w:rPr>
          <w:rFonts w:ascii="Times New Roman"/>
          <w:b w:val="false"/>
          <w:i w:val="false"/>
          <w:color w:val="000000"/>
          <w:sz w:val="28"/>
        </w:rPr>
        <w:t>
      "4) принимает решения об изготовлении, выпуске в обращение, изъятии из обращения банкнот и монет национальной валюты Республики Казахстан, в том числе по заказам других стран, замене банкнот и монет национальной валюты Республики Казахстан при изменении их дизайна или формы, а также устанавливает порядок обмена ветхих и поврежденных банкнот и монет национальной валюты Республики Казахстан;";</w:t>
      </w:r>
    </w:p>
    <w:p>
      <w:pPr>
        <w:spacing w:after="0"/>
        <w:ind w:left="0"/>
        <w:jc w:val="both"/>
      </w:pPr>
      <w:r>
        <w:rPr>
          <w:rFonts w:ascii="Times New Roman"/>
          <w:b w:val="false"/>
          <w:i w:val="false"/>
          <w:color w:val="000000"/>
          <w:sz w:val="28"/>
        </w:rPr>
        <w:t>
      "16) утверждает условия оплаты труда работников Национального Банка Казахстана, его ведомств и организаций и условия социально-бытового обеспечения работников Национального Банка Казахстана и его ведомств;";</w:t>
      </w:r>
    </w:p>
    <w:bookmarkStart w:name="z159" w:id="1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 xml:space="preserve">: </w:t>
      </w:r>
    </w:p>
    <w:bookmarkEnd w:id="115"/>
    <w:bookmarkStart w:name="z160" w:id="116"/>
    <w:p>
      <w:pPr>
        <w:spacing w:after="0"/>
        <w:ind w:left="0"/>
        <w:jc w:val="both"/>
      </w:pPr>
      <w:r>
        <w:rPr>
          <w:rFonts w:ascii="Times New Roman"/>
          <w:b w:val="false"/>
          <w:i w:val="false"/>
          <w:color w:val="000000"/>
          <w:sz w:val="28"/>
        </w:rPr>
        <w:t>
      подпункты 1), 10), 11), 12), 26), 27), 49), 50), 62), 63), 65), 68), 69), 77) и 85) части второй изложить в следующей редакции:</w:t>
      </w:r>
    </w:p>
    <w:bookmarkEnd w:id="116"/>
    <w:p>
      <w:pPr>
        <w:spacing w:after="0"/>
        <w:ind w:left="0"/>
        <w:jc w:val="both"/>
      </w:pPr>
      <w:r>
        <w:rPr>
          <w:rFonts w:ascii="Times New Roman"/>
          <w:b w:val="false"/>
          <w:i w:val="false"/>
          <w:color w:val="000000"/>
          <w:sz w:val="28"/>
        </w:rPr>
        <w:t xml:space="preserve">
      "1) правила о минимальных резервных требованиях, которыми определяются структура обязательств банков, филиалов банков-нерезидентов Республики Казахстан,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 </w:t>
      </w:r>
    </w:p>
    <w:p>
      <w:pPr>
        <w:spacing w:after="0"/>
        <w:ind w:left="0"/>
        <w:jc w:val="both"/>
      </w:pPr>
      <w:r>
        <w:rPr>
          <w:rFonts w:ascii="Times New Roman"/>
          <w:b w:val="false"/>
          <w:i w:val="false"/>
          <w:color w:val="000000"/>
          <w:sz w:val="28"/>
        </w:rPr>
        <w:t>
      "10) правила осуществления кассовых операций и операций по инкассации банкнот, монет и ценностей в банках второго уровня, филиалах банков – 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по согласованию с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11) правила организации охраны и устройства помещений банков второго уровня, филиалов банков – нерезидентов Республики Казахстан,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по согласованию с соответствующими уполномоченными органами;</w:t>
      </w:r>
    </w:p>
    <w:p>
      <w:pPr>
        <w:spacing w:after="0"/>
        <w:ind w:left="0"/>
        <w:jc w:val="both"/>
      </w:pPr>
      <w:r>
        <w:rPr>
          <w:rFonts w:ascii="Times New Roman"/>
          <w:b w:val="false"/>
          <w:i w:val="false"/>
          <w:color w:val="000000"/>
          <w:sz w:val="28"/>
        </w:rPr>
        <w:t>
      12) требования к деятельности по пересчету, сортировке, упаковке, хранению банкнот, монет и ценностей, а также их выдаче банкам второго уровня, филиалам банков – нерезидентов Республики Казахстан и их клиентам по поручению банков второго уровня, филиалов банков – нерезидентов Республики Казахстан, осуществляемой юридическими лицами, исключительной деятельностью которых является инкассация банкнот, монет и ценностей;";</w:t>
      </w:r>
    </w:p>
    <w:p>
      <w:pPr>
        <w:spacing w:after="0"/>
        <w:ind w:left="0"/>
        <w:jc w:val="both"/>
      </w:pPr>
      <w:r>
        <w:rPr>
          <w:rFonts w:ascii="Times New Roman"/>
          <w:b w:val="false"/>
          <w:i w:val="false"/>
          <w:color w:val="000000"/>
          <w:sz w:val="28"/>
        </w:rPr>
        <w:t xml:space="preserve">
      "26) правила учета векселей банками второго уровня Республики Казахстан, филиалами банков-нерезидентов Республики Казахстан; </w:t>
      </w:r>
    </w:p>
    <w:p>
      <w:pPr>
        <w:spacing w:after="0"/>
        <w:ind w:left="0"/>
        <w:jc w:val="both"/>
      </w:pPr>
      <w:r>
        <w:rPr>
          <w:rFonts w:ascii="Times New Roman"/>
          <w:b w:val="false"/>
          <w:i w:val="false"/>
          <w:color w:val="000000"/>
          <w:sz w:val="28"/>
        </w:rPr>
        <w:t xml:space="preserve">
      27) правила проведения операций с переводными и простыми векселями банками второго уровня, филиалами банков-нерезидентов Республики Казахстан и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xml:space="preserve">
      "49) правила установления корреспондентских отношений между Национальным Банком Казахстана и банками, филиалами банков-нерезидентов Республики Казахстан, а также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50) правила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"62) правила открытия, ведения и закрытия банками, филиалами банков-нерезидентов Республики Казахстан металлических счетов;</w:t>
      </w:r>
    </w:p>
    <w:p>
      <w:pPr>
        <w:spacing w:after="0"/>
        <w:ind w:left="0"/>
        <w:jc w:val="both"/>
      </w:pPr>
      <w:r>
        <w:rPr>
          <w:rFonts w:ascii="Times New Roman"/>
          <w:b w:val="false"/>
          <w:i w:val="false"/>
          <w:color w:val="000000"/>
          <w:sz w:val="28"/>
        </w:rPr>
        <w:t>
      63)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организациями, осуществляющими микрофинансовую деятельность, Банком Развития Казахстана;";</w:t>
      </w:r>
    </w:p>
    <w:p>
      <w:pPr>
        <w:spacing w:after="0"/>
        <w:ind w:left="0"/>
        <w:jc w:val="both"/>
      </w:pPr>
      <w:r>
        <w:rPr>
          <w:rFonts w:ascii="Times New Roman"/>
          <w:b w:val="false"/>
          <w:i w:val="false"/>
          <w:color w:val="000000"/>
          <w:sz w:val="28"/>
        </w:rPr>
        <w:t>
      "65) правила представления финансовой отчетности финансовыми организациями, организациями, осуществляющими микрофинансовую деятельность, и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которыми определяются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"68) по согласованию с уполномоченным органом, осуществляющим руководство в сфере обеспечения поступлений налогов и других обязательных платежей в бюджет, форму и содержание контрольного чека компьютерных систем, применяемых банками, филиалами банков-нерезидентов Республики Казахстан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формирования денежно-кредитной статистики и статистики финансового рынка, в том числе инструкцию по представлению банками второго уровня, Банком Развития Казахстана, филиалами банков – нерезидентов Республики Казахстан и филиалами страховых (перестраховочных) организаций – нерезидентов Республики Казахстан и ипотечными организациями в Национальный Банк Казахстана сведений для формирования обзора финансового сектора;";</w:t>
      </w:r>
    </w:p>
    <w:p>
      <w:pPr>
        <w:spacing w:after="0"/>
        <w:ind w:left="0"/>
        <w:jc w:val="both"/>
      </w:pPr>
      <w:r>
        <w:rPr>
          <w:rFonts w:ascii="Times New Roman"/>
          <w:b w:val="false"/>
          <w:i w:val="false"/>
          <w:color w:val="000000"/>
          <w:sz w:val="28"/>
        </w:rPr>
        <w:t>
      "77) инструкцию о присвоении, использовании и аннулировании Национальным Банком Казахстана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"85) требования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w:t>
      </w:r>
    </w:p>
    <w:bookmarkStart w:name="z162" w:id="117"/>
    <w:p>
      <w:pPr>
        <w:spacing w:after="0"/>
        <w:ind w:left="0"/>
        <w:jc w:val="both"/>
      </w:pPr>
      <w:r>
        <w:rPr>
          <w:rFonts w:ascii="Times New Roman"/>
          <w:b w:val="false"/>
          <w:i w:val="false"/>
          <w:color w:val="000000"/>
          <w:sz w:val="28"/>
        </w:rPr>
        <w:t xml:space="preserve">
      7) часть шестую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117"/>
    <w:p>
      <w:pPr>
        <w:spacing w:after="0"/>
        <w:ind w:left="0"/>
        <w:jc w:val="both"/>
      </w:pPr>
      <w:r>
        <w:rPr>
          <w:rFonts w:ascii="Times New Roman"/>
          <w:b w:val="false"/>
          <w:i w:val="false"/>
          <w:color w:val="000000"/>
          <w:sz w:val="28"/>
        </w:rPr>
        <w:t>
      "Совет директоров определяет порядок ведения бухгалтерского учета и составления отдельной и консолидированной финансовой отчетности Национального Банка Казахстана, а также порядок ведения бухгалтерского учета и составления финансовой отчетности Национального фонда Республики Казахстан.";</w:t>
      </w:r>
    </w:p>
    <w:bookmarkStart w:name="z163" w:id="118"/>
    <w:p>
      <w:pPr>
        <w:spacing w:after="0"/>
        <w:ind w:left="0"/>
        <w:jc w:val="both"/>
      </w:pPr>
      <w:r>
        <w:rPr>
          <w:rFonts w:ascii="Times New Roman"/>
          <w:b w:val="false"/>
          <w:i w:val="false"/>
          <w:color w:val="000000"/>
          <w:sz w:val="28"/>
        </w:rPr>
        <w:t xml:space="preserve">
      8) часть четвертую </w:t>
      </w:r>
      <w:r>
        <w:rPr>
          <w:rFonts w:ascii="Times New Roman"/>
          <w:b w:val="false"/>
          <w:i w:val="false"/>
          <w:color w:val="000000"/>
          <w:sz w:val="28"/>
        </w:rPr>
        <w:t>статьи 20-2</w:t>
      </w:r>
      <w:r>
        <w:rPr>
          <w:rFonts w:ascii="Times New Roman"/>
          <w:b w:val="false"/>
          <w:i w:val="false"/>
          <w:color w:val="000000"/>
          <w:sz w:val="28"/>
        </w:rPr>
        <w:t xml:space="preserve"> исключить; </w:t>
      </w:r>
    </w:p>
    <w:bookmarkEnd w:id="118"/>
    <w:bookmarkStart w:name="z164" w:id="11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20-4</w:t>
      </w:r>
      <w:r>
        <w:rPr>
          <w:rFonts w:ascii="Times New Roman"/>
          <w:b w:val="false"/>
          <w:i w:val="false"/>
          <w:color w:val="000000"/>
          <w:sz w:val="28"/>
        </w:rPr>
        <w:t xml:space="preserve">: </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изложить в следующей редакции: </w:t>
      </w:r>
    </w:p>
    <w:p>
      <w:pPr>
        <w:spacing w:after="0"/>
        <w:ind w:left="0"/>
        <w:jc w:val="both"/>
      </w:pPr>
      <w:r>
        <w:rPr>
          <w:rFonts w:ascii="Times New Roman"/>
          <w:b w:val="false"/>
          <w:i w:val="false"/>
          <w:color w:val="000000"/>
          <w:sz w:val="28"/>
        </w:rPr>
        <w:t>
      "7) на обучение и повышение квалификации за счет средств бюджета (сметы расходов)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аффилиированных лиц, Банка Развития Казахстана, юридических лиц, осуществляющих деятельность на рынке ценных бумаг, эмитентов ценных бумаг, кредитных бюро, банковских холдингов, банковских конгломератов, страховых холдингов, страховых групп, специальных финансовых компаний, исламских специальных финансовых компаний, инвестиционных фондов, микрофинансовых организаций, участников платежных систем,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p>
      <w:pPr>
        <w:spacing w:after="0"/>
        <w:ind w:left="0"/>
        <w:jc w:val="both"/>
      </w:pPr>
      <w:r>
        <w:rPr>
          <w:rFonts w:ascii="Times New Roman"/>
          <w:b w:val="false"/>
          <w:i w:val="false"/>
          <w:color w:val="000000"/>
          <w:sz w:val="28"/>
        </w:rPr>
        <w:t xml:space="preserve">
      1) близких родственниках (свойственниках), супругах, являющихся руководящими работниками проверяемых субъектов; </w:t>
      </w:r>
    </w:p>
    <w:p>
      <w:pPr>
        <w:spacing w:after="0"/>
        <w:ind w:left="0"/>
        <w:jc w:val="both"/>
      </w:pPr>
      <w:r>
        <w:rPr>
          <w:rFonts w:ascii="Times New Roman"/>
          <w:b w:val="false"/>
          <w:i w:val="false"/>
          <w:color w:val="000000"/>
          <w:sz w:val="28"/>
        </w:rPr>
        <w:t>
      2) близких родственниках или супругах, работающих в проверяемых субъектах;</w:t>
      </w:r>
    </w:p>
    <w:p>
      <w:pPr>
        <w:spacing w:after="0"/>
        <w:ind w:left="0"/>
        <w:jc w:val="both"/>
      </w:pPr>
      <w:r>
        <w:rPr>
          <w:rFonts w:ascii="Times New Roman"/>
          <w:b w:val="false"/>
          <w:i w:val="false"/>
          <w:color w:val="000000"/>
          <w:sz w:val="28"/>
        </w:rPr>
        <w:t>
      3) полученных в проверяемых субъектах займах и иных имущественных обязательствах перед проверяемыми субъектами.";</w:t>
      </w:r>
    </w:p>
    <w:bookmarkStart w:name="z167" w:id="12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20-4</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"4) посещать организации, филиалы банков-нерезидентов Республики Казахстан, филиалы страховых(перестраховочных) организаций-нерезидентов Республики Казахстан, филиалы страховых брокеров-нерезидентов Республики Казахстан в установленном законами Республики Казахстан порядке для исполнения должностных обязанностей;";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 </w:t>
      </w:r>
    </w:p>
    <w:p>
      <w:pPr>
        <w:spacing w:after="0"/>
        <w:ind w:left="0"/>
        <w:jc w:val="both"/>
      </w:pPr>
      <w:r>
        <w:rPr>
          <w:rFonts w:ascii="Times New Roman"/>
          <w:b w:val="false"/>
          <w:i w:val="false"/>
          <w:color w:val="000000"/>
          <w:sz w:val="28"/>
        </w:rPr>
        <w:t>
      "3) обеспечивать соблюдение и защиту прав, свобод и законных интересов физических и юридических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рассматривать в порядке и сроки, установленные законодательством Республики Казахстан, обращения указанных лиц, принимать по ним необходимые меры;";</w:t>
      </w:r>
    </w:p>
    <w:bookmarkStart w:name="z171" w:id="12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6</w:t>
      </w:r>
      <w:r>
        <w:rPr>
          <w:rFonts w:ascii="Times New Roman"/>
          <w:b w:val="false"/>
          <w:i w:val="false"/>
          <w:color w:val="000000"/>
          <w:sz w:val="28"/>
        </w:rPr>
        <w:t xml:space="preserve"> статьи 20-5 слова "В случае прекращения уголовного дела" заменить словами "В случае прекращения досудебного расследования либо уголовного дела"; </w:t>
      </w:r>
    </w:p>
    <w:bookmarkEnd w:id="121"/>
    <w:bookmarkStart w:name="z172" w:id="1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6)</w:t>
      </w:r>
      <w:r>
        <w:rPr>
          <w:rFonts w:ascii="Times New Roman"/>
          <w:b w:val="false"/>
          <w:i w:val="false"/>
          <w:color w:val="000000"/>
          <w:sz w:val="28"/>
        </w:rPr>
        <w:t xml:space="preserve"> статьи 30 исключить; </w:t>
      </w:r>
    </w:p>
    <w:bookmarkEnd w:id="122"/>
    <w:bookmarkStart w:name="z173" w:id="1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31</w:t>
      </w:r>
      <w:r>
        <w:rPr>
          <w:rFonts w:ascii="Times New Roman"/>
          <w:b w:val="false"/>
          <w:i w:val="false"/>
          <w:color w:val="000000"/>
          <w:sz w:val="28"/>
        </w:rPr>
        <w:t xml:space="preserve"> исключить;</w:t>
      </w:r>
    </w:p>
    <w:bookmarkEnd w:id="123"/>
    <w:bookmarkStart w:name="z174" w:id="124"/>
    <w:p>
      <w:pPr>
        <w:spacing w:after="0"/>
        <w:ind w:left="0"/>
        <w:jc w:val="both"/>
      </w:pPr>
      <w:r>
        <w:rPr>
          <w:rFonts w:ascii="Times New Roman"/>
          <w:b w:val="false"/>
          <w:i w:val="false"/>
          <w:color w:val="000000"/>
          <w:sz w:val="28"/>
        </w:rPr>
        <w:t xml:space="preserve">
      14) часть вторую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 </w:t>
      </w:r>
    </w:p>
    <w:bookmarkEnd w:id="124"/>
    <w:p>
      <w:pPr>
        <w:spacing w:after="0"/>
        <w:ind w:left="0"/>
        <w:jc w:val="both"/>
      </w:pPr>
      <w:r>
        <w:rPr>
          <w:rFonts w:ascii="Times New Roman"/>
          <w:b w:val="false"/>
          <w:i w:val="false"/>
          <w:color w:val="000000"/>
          <w:sz w:val="28"/>
        </w:rPr>
        <w:t>
      "Национальный Банк Казахстана утверждает правила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w:t>
      </w:r>
    </w:p>
    <w:bookmarkStart w:name="z175" w:id="12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 </w:t>
      </w:r>
    </w:p>
    <w:bookmarkEnd w:id="125"/>
    <w:p>
      <w:pPr>
        <w:spacing w:after="0"/>
        <w:ind w:left="0"/>
        <w:jc w:val="both"/>
      </w:pPr>
      <w:r>
        <w:rPr>
          <w:rFonts w:ascii="Times New Roman"/>
          <w:b w:val="false"/>
          <w:i w:val="false"/>
          <w:color w:val="000000"/>
          <w:sz w:val="28"/>
        </w:rPr>
        <w:t>
      "Статья 34. Официальная ставка рефинансирования и ставки вознаграждения по операциям денежно-кредитной политики</w:t>
      </w:r>
    </w:p>
    <w:p>
      <w:pPr>
        <w:spacing w:after="0"/>
        <w:ind w:left="0"/>
        <w:jc w:val="both"/>
      </w:pPr>
      <w:r>
        <w:rPr>
          <w:rFonts w:ascii="Times New Roman"/>
          <w:b w:val="false"/>
          <w:i w:val="false"/>
          <w:color w:val="000000"/>
          <w:sz w:val="28"/>
        </w:rPr>
        <w:t xml:space="preserve">
      Национальный Банк Казахстана устанавливает официальную ставку рефинансирования. </w:t>
      </w:r>
    </w:p>
    <w:p>
      <w:pPr>
        <w:spacing w:after="0"/>
        <w:ind w:left="0"/>
        <w:jc w:val="both"/>
      </w:pPr>
      <w:r>
        <w:rPr>
          <w:rFonts w:ascii="Times New Roman"/>
          <w:b w:val="false"/>
          <w:i w:val="false"/>
          <w:color w:val="000000"/>
          <w:sz w:val="28"/>
        </w:rPr>
        <w:t>
      Ставки вознаграждения по операциям денежно-кредитной политики устанавливаются Национальным Банком Казахстана в целях воздействия на рыночные ставки вознаграждения на финансовом рынке в рамках осуществляемой денежно-кредитной политики.";</w:t>
      </w:r>
    </w:p>
    <w:bookmarkStart w:name="z176" w:id="1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36-3</w:t>
      </w:r>
      <w:r>
        <w:rPr>
          <w:rFonts w:ascii="Times New Roman"/>
          <w:b w:val="false"/>
          <w:i w:val="false"/>
          <w:color w:val="000000"/>
          <w:sz w:val="28"/>
        </w:rPr>
        <w:t xml:space="preserve"> исключить;</w:t>
      </w:r>
    </w:p>
    <w:bookmarkEnd w:id="126"/>
    <w:bookmarkStart w:name="z177" w:id="127"/>
    <w:p>
      <w:pPr>
        <w:spacing w:after="0"/>
        <w:ind w:left="0"/>
        <w:jc w:val="both"/>
      </w:pPr>
      <w:r>
        <w:rPr>
          <w:rFonts w:ascii="Times New Roman"/>
          <w:b w:val="false"/>
          <w:i w:val="false"/>
          <w:color w:val="000000"/>
          <w:sz w:val="28"/>
        </w:rPr>
        <w:t xml:space="preserve">
      17) часть третью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127"/>
    <w:p>
      <w:pPr>
        <w:spacing w:after="0"/>
        <w:ind w:left="0"/>
        <w:jc w:val="both"/>
      </w:pPr>
      <w:r>
        <w:rPr>
          <w:rFonts w:ascii="Times New Roman"/>
          <w:b w:val="false"/>
          <w:i w:val="false"/>
          <w:color w:val="000000"/>
          <w:sz w:val="28"/>
        </w:rPr>
        <w:t>
      "Банкноты и монеты национальной валюты Республики Казахстан разрабатываются в соответствии с концепцией дизайна банкнот и монет национальной валюты – казахстанского тенге. Изображения и описания банкнот и монет публикуются в средствах массовой информации.";</w:t>
      </w:r>
    </w:p>
    <w:bookmarkStart w:name="z178" w:id="128"/>
    <w:p>
      <w:pPr>
        <w:spacing w:after="0"/>
        <w:ind w:left="0"/>
        <w:jc w:val="both"/>
      </w:pPr>
      <w:r>
        <w:rPr>
          <w:rFonts w:ascii="Times New Roman"/>
          <w:b w:val="false"/>
          <w:i w:val="false"/>
          <w:color w:val="000000"/>
          <w:sz w:val="28"/>
        </w:rPr>
        <w:t xml:space="preserve">
      18) в части первой </w:t>
      </w:r>
      <w:r>
        <w:rPr>
          <w:rFonts w:ascii="Times New Roman"/>
          <w:b w:val="false"/>
          <w:i w:val="false"/>
          <w:color w:val="000000"/>
          <w:sz w:val="28"/>
        </w:rPr>
        <w:t>статьи 43</w:t>
      </w:r>
      <w:r>
        <w:rPr>
          <w:rFonts w:ascii="Times New Roman"/>
          <w:b w:val="false"/>
          <w:i w:val="false"/>
          <w:color w:val="000000"/>
          <w:sz w:val="28"/>
        </w:rPr>
        <w:t xml:space="preserve"> слова "во всех банках Республики Казахстан" заменить словами "всеми банками и Национальным оператором почты";</w:t>
      </w:r>
    </w:p>
    <w:bookmarkEnd w:id="128"/>
    <w:bookmarkStart w:name="z179" w:id="129"/>
    <w:p>
      <w:pPr>
        <w:spacing w:after="0"/>
        <w:ind w:left="0"/>
        <w:jc w:val="both"/>
      </w:pPr>
      <w:r>
        <w:rPr>
          <w:rFonts w:ascii="Times New Roman"/>
          <w:b w:val="false"/>
          <w:i w:val="false"/>
          <w:color w:val="000000"/>
          <w:sz w:val="28"/>
        </w:rPr>
        <w:t xml:space="preserve">
      19) в части первой </w:t>
      </w:r>
      <w:r>
        <w:rPr>
          <w:rFonts w:ascii="Times New Roman"/>
          <w:b w:val="false"/>
          <w:i w:val="false"/>
          <w:color w:val="000000"/>
          <w:sz w:val="28"/>
        </w:rPr>
        <w:t>статьи 43</w:t>
      </w:r>
      <w:r>
        <w:rPr>
          <w:rFonts w:ascii="Times New Roman"/>
          <w:b w:val="false"/>
          <w:i w:val="false"/>
          <w:color w:val="000000"/>
          <w:sz w:val="28"/>
        </w:rPr>
        <w:t xml:space="preserve"> слова "всеми банками и Национальным оператором почты" заменить словами "всеми банками, филиалами банков-нерезидентов Республики Казахстан и Национальным оператором почты";</w:t>
      </w:r>
    </w:p>
    <w:bookmarkEnd w:id="129"/>
    <w:bookmarkStart w:name="z180" w:id="13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 </w:t>
      </w:r>
    </w:p>
    <w:bookmarkEnd w:id="130"/>
    <w:p>
      <w:pPr>
        <w:spacing w:after="0"/>
        <w:ind w:left="0"/>
        <w:jc w:val="both"/>
      </w:pPr>
      <w:r>
        <w:rPr>
          <w:rFonts w:ascii="Times New Roman"/>
          <w:b w:val="false"/>
          <w:i w:val="false"/>
          <w:color w:val="000000"/>
          <w:sz w:val="28"/>
        </w:rPr>
        <w:t>
      "Статья 45. Выпуск в обращение, замена и изъятие из обращения банкнот и монет национальной валюты Республики Казахстан</w:t>
      </w:r>
    </w:p>
    <w:p>
      <w:pPr>
        <w:spacing w:after="0"/>
        <w:ind w:left="0"/>
        <w:jc w:val="both"/>
      </w:pPr>
      <w:r>
        <w:rPr>
          <w:rFonts w:ascii="Times New Roman"/>
          <w:b w:val="false"/>
          <w:i w:val="false"/>
          <w:color w:val="000000"/>
          <w:sz w:val="28"/>
        </w:rPr>
        <w:t xml:space="preserve">
      Решение о выпуске в обращение, порядок замены и изъятия из обращения банкнот и монет национальной валюты Республики Казахстан принимаются Национальным Банком Казахстана и публикуются в средствах массовой информации."; </w:t>
      </w:r>
    </w:p>
    <w:bookmarkStart w:name="z181" w:id="13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p>
    <w:bookmarkEnd w:id="131"/>
    <w:p>
      <w:pPr>
        <w:spacing w:after="0"/>
        <w:ind w:left="0"/>
        <w:jc w:val="both"/>
      </w:pPr>
      <w:r>
        <w:rPr>
          <w:rFonts w:ascii="Times New Roman"/>
          <w:b w:val="false"/>
          <w:i w:val="false"/>
          <w:color w:val="000000"/>
          <w:sz w:val="28"/>
        </w:rPr>
        <w:t>
      "Статья 46. Ветхие, сомнительные банкноты и дефектные (поврежденные), сомнительные монеты</w:t>
      </w:r>
    </w:p>
    <w:p>
      <w:pPr>
        <w:spacing w:after="0"/>
        <w:ind w:left="0"/>
        <w:jc w:val="both"/>
      </w:pPr>
      <w:r>
        <w:rPr>
          <w:rFonts w:ascii="Times New Roman"/>
          <w:b w:val="false"/>
          <w:i w:val="false"/>
          <w:color w:val="000000"/>
          <w:sz w:val="28"/>
        </w:rPr>
        <w:t xml:space="preserve">
      Ветхие банкноты, сохранившие не менее семидесяти процентов от установленных Национальным Банком Казахстана размеров банкнот, и дефектные (поврежденные) монеты без ограничений обмениваются Национальным Банком Казахстана, банками и Национальным оператором почты. </w:t>
      </w:r>
    </w:p>
    <w:p>
      <w:pPr>
        <w:spacing w:after="0"/>
        <w:ind w:left="0"/>
        <w:jc w:val="both"/>
      </w:pPr>
      <w:r>
        <w:rPr>
          <w:rFonts w:ascii="Times New Roman"/>
          <w:b w:val="false"/>
          <w:i w:val="false"/>
          <w:color w:val="000000"/>
          <w:sz w:val="28"/>
        </w:rPr>
        <w:t>
      Сомнительные банкноты, сохранившие более пятидесяти процентов, и сомнительные монеты принимаются Национальным Банком Казахстана, банками и Национальным оператором почты в соответствии с нормативным правовым актом Национального Банка Казахстана.</w:t>
      </w:r>
    </w:p>
    <w:p>
      <w:pPr>
        <w:spacing w:after="0"/>
        <w:ind w:left="0"/>
        <w:jc w:val="both"/>
      </w:pPr>
      <w:r>
        <w:rPr>
          <w:rFonts w:ascii="Times New Roman"/>
          <w:b w:val="false"/>
          <w:i w:val="false"/>
          <w:color w:val="000000"/>
          <w:sz w:val="28"/>
        </w:rPr>
        <w:t xml:space="preserve">
      Сомнительные банкноты и сомнительные монеты обмениваются Национальным Банком Казахстана в порядке, предусмотренном нормативным правовым актом Национального Банка Казахстана. </w:t>
      </w:r>
    </w:p>
    <w:p>
      <w:pPr>
        <w:spacing w:after="0"/>
        <w:ind w:left="0"/>
        <w:jc w:val="both"/>
      </w:pPr>
      <w:r>
        <w:rPr>
          <w:rFonts w:ascii="Times New Roman"/>
          <w:b w:val="false"/>
          <w:i w:val="false"/>
          <w:color w:val="000000"/>
          <w:sz w:val="28"/>
        </w:rPr>
        <w:t>
      Национальный Банк Казахстана не обязан компенсировать утерянные или уничтоженные банкноты и монеты.";</w:t>
      </w:r>
    </w:p>
    <w:bookmarkStart w:name="z182" w:id="132"/>
    <w:p>
      <w:pPr>
        <w:spacing w:after="0"/>
        <w:ind w:left="0"/>
        <w:jc w:val="both"/>
      </w:pPr>
      <w:r>
        <w:rPr>
          <w:rFonts w:ascii="Times New Roman"/>
          <w:b w:val="false"/>
          <w:i w:val="false"/>
          <w:color w:val="000000"/>
          <w:sz w:val="28"/>
        </w:rPr>
        <w:t xml:space="preserve">
      22) части первую и вторую </w:t>
      </w:r>
      <w:r>
        <w:rPr>
          <w:rFonts w:ascii="Times New Roman"/>
          <w:b w:val="false"/>
          <w:i w:val="false"/>
          <w:color w:val="000000"/>
          <w:sz w:val="28"/>
        </w:rPr>
        <w:t>статьи 46</w:t>
      </w:r>
      <w:r>
        <w:rPr>
          <w:rFonts w:ascii="Times New Roman"/>
          <w:b w:val="false"/>
          <w:i w:val="false"/>
          <w:color w:val="000000"/>
          <w:sz w:val="28"/>
        </w:rPr>
        <w:t xml:space="preserve"> изложить в следующей редакции:</w:t>
      </w:r>
    </w:p>
    <w:bookmarkEnd w:id="132"/>
    <w:p>
      <w:pPr>
        <w:spacing w:after="0"/>
        <w:ind w:left="0"/>
        <w:jc w:val="both"/>
      </w:pPr>
      <w:r>
        <w:rPr>
          <w:rFonts w:ascii="Times New Roman"/>
          <w:b w:val="false"/>
          <w:i w:val="false"/>
          <w:color w:val="000000"/>
          <w:sz w:val="28"/>
        </w:rPr>
        <w:t>
      "Ветхие банкноты, сохранившие не менее семидесяти процентов от установленных Национальным Банком Казахстана размеров банкнот, и дефектные (поврежденные) монеты без ограничений обмениваются Национальным Банком Казахстана, банками, филиалами банков-нерезидентов Республики Казахстан и Национальным оператором почты.</w:t>
      </w:r>
    </w:p>
    <w:p>
      <w:pPr>
        <w:spacing w:after="0"/>
        <w:ind w:left="0"/>
        <w:jc w:val="both"/>
      </w:pPr>
      <w:r>
        <w:rPr>
          <w:rFonts w:ascii="Times New Roman"/>
          <w:b w:val="false"/>
          <w:i w:val="false"/>
          <w:color w:val="000000"/>
          <w:sz w:val="28"/>
        </w:rPr>
        <w:t>
      Сомнительные банкноты, сохранившие более пятидесяти процентов, и сомнительные монеты принимаются Национальным Банком Казахстана, банками, филиалами банков-нерезидентов Республики Казахстан и Национальным оператором почты в соответствии с нормативным правовым актом Национального Банка Казахстана.";</w:t>
      </w:r>
    </w:p>
    <w:bookmarkStart w:name="z183" w:id="13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 </w:t>
      </w:r>
    </w:p>
    <w:bookmarkEnd w:id="133"/>
    <w:p>
      <w:pPr>
        <w:spacing w:after="0"/>
        <w:ind w:left="0"/>
        <w:jc w:val="both"/>
      </w:pPr>
      <w:r>
        <w:rPr>
          <w:rFonts w:ascii="Times New Roman"/>
          <w:b w:val="false"/>
          <w:i w:val="false"/>
          <w:color w:val="000000"/>
          <w:sz w:val="28"/>
        </w:rPr>
        <w:t>
      "Статья 47. Ответственность за изготовление, хранение и сбыт поддельных банкнот и монет</w:t>
      </w:r>
    </w:p>
    <w:p>
      <w:pPr>
        <w:spacing w:after="0"/>
        <w:ind w:left="0"/>
        <w:jc w:val="both"/>
      </w:pPr>
      <w:r>
        <w:rPr>
          <w:rFonts w:ascii="Times New Roman"/>
          <w:b w:val="false"/>
          <w:i w:val="false"/>
          <w:color w:val="000000"/>
          <w:sz w:val="28"/>
        </w:rPr>
        <w:t>
      Лица, виновные в изготовлении, хранении поддельных банкнот и монет с целью сбыта, сбыте поддельных банкнот и монет, а также осуществлении несанкционированной эмиссии наличных денег, несут ответственность, установленную законами Республики Казахстан.";</w:t>
      </w:r>
    </w:p>
    <w:bookmarkStart w:name="z184" w:id="13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48</w:t>
      </w:r>
      <w:r>
        <w:rPr>
          <w:rFonts w:ascii="Times New Roman"/>
          <w:b w:val="false"/>
          <w:i w:val="false"/>
          <w:color w:val="000000"/>
          <w:sz w:val="28"/>
        </w:rPr>
        <w:t>:</w:t>
      </w:r>
    </w:p>
    <w:bookmarkEnd w:id="134"/>
    <w:bookmarkStart w:name="z185" w:id="135"/>
    <w:p>
      <w:pPr>
        <w:spacing w:after="0"/>
        <w:ind w:left="0"/>
        <w:jc w:val="both"/>
      </w:pPr>
      <w:r>
        <w:rPr>
          <w:rFonts w:ascii="Times New Roman"/>
          <w:b w:val="false"/>
          <w:i w:val="false"/>
          <w:color w:val="000000"/>
          <w:sz w:val="28"/>
        </w:rPr>
        <w:t>
      подпункт 2) части первой изложить в следующей редакции:</w:t>
      </w:r>
    </w:p>
    <w:bookmarkEnd w:id="135"/>
    <w:p>
      <w:pPr>
        <w:spacing w:after="0"/>
        <w:ind w:left="0"/>
        <w:jc w:val="both"/>
      </w:pPr>
      <w:r>
        <w:rPr>
          <w:rFonts w:ascii="Times New Roman"/>
          <w:b w:val="false"/>
          <w:i w:val="false"/>
          <w:color w:val="000000"/>
          <w:sz w:val="28"/>
        </w:rPr>
        <w:t xml:space="preserve">
      "2) порядок и условия осуществления безналичных платежей на территории Республики Казахстан."; </w:t>
      </w:r>
    </w:p>
    <w:bookmarkStart w:name="z186" w:id="136"/>
    <w:p>
      <w:pPr>
        <w:spacing w:after="0"/>
        <w:ind w:left="0"/>
        <w:jc w:val="both"/>
      </w:pPr>
      <w:r>
        <w:rPr>
          <w:rFonts w:ascii="Times New Roman"/>
          <w:b w:val="false"/>
          <w:i w:val="false"/>
          <w:color w:val="000000"/>
          <w:sz w:val="28"/>
        </w:rPr>
        <w:t>
      части вторую и четвертую изложить в следующей редакции:</w:t>
      </w:r>
    </w:p>
    <w:bookmarkEnd w:id="136"/>
    <w:p>
      <w:pPr>
        <w:spacing w:after="0"/>
        <w:ind w:left="0"/>
        <w:jc w:val="both"/>
      </w:pPr>
      <w:r>
        <w:rPr>
          <w:rFonts w:ascii="Times New Roman"/>
          <w:b w:val="false"/>
          <w:i w:val="false"/>
          <w:color w:val="000000"/>
          <w:sz w:val="28"/>
        </w:rPr>
        <w:t xml:space="preserve">
      "Национальный Банк Казахстана принимает нормативные правовые акты, направленные на обеспечение эффективности и надежности функционирования платежных систем и осуществления платежей и переводов денег на территории Республики Казахстан."; </w:t>
      </w:r>
    </w:p>
    <w:p>
      <w:pPr>
        <w:spacing w:after="0"/>
        <w:ind w:left="0"/>
        <w:jc w:val="both"/>
      </w:pPr>
      <w:r>
        <w:rPr>
          <w:rFonts w:ascii="Times New Roman"/>
          <w:b w:val="false"/>
          <w:i w:val="false"/>
          <w:color w:val="000000"/>
          <w:sz w:val="28"/>
        </w:rPr>
        <w:t xml:space="preserve">
      "В целях осуществления надзора (оверсайта) за платежными системами Национальный Банк Казахстана вправе: </w:t>
      </w:r>
    </w:p>
    <w:p>
      <w:pPr>
        <w:spacing w:after="0"/>
        <w:ind w:left="0"/>
        <w:jc w:val="both"/>
      </w:pPr>
      <w:r>
        <w:rPr>
          <w:rFonts w:ascii="Times New Roman"/>
          <w:b w:val="false"/>
          <w:i w:val="false"/>
          <w:color w:val="000000"/>
          <w:sz w:val="28"/>
        </w:rPr>
        <w:t xml:space="preserve">
      1) осуществлять мониторинг платежных систем; </w:t>
      </w:r>
    </w:p>
    <w:p>
      <w:pPr>
        <w:spacing w:after="0"/>
        <w:ind w:left="0"/>
        <w:jc w:val="both"/>
      </w:pPr>
      <w:r>
        <w:rPr>
          <w:rFonts w:ascii="Times New Roman"/>
          <w:b w:val="false"/>
          <w:i w:val="false"/>
          <w:color w:val="000000"/>
          <w:sz w:val="28"/>
        </w:rPr>
        <w:t>
      2) проверять организацию и функционирование платежных систем;</w:t>
      </w:r>
    </w:p>
    <w:p>
      <w:pPr>
        <w:spacing w:after="0"/>
        <w:ind w:left="0"/>
        <w:jc w:val="both"/>
      </w:pPr>
      <w:r>
        <w:rPr>
          <w:rFonts w:ascii="Times New Roman"/>
          <w:b w:val="false"/>
          <w:i w:val="false"/>
          <w:color w:val="000000"/>
          <w:sz w:val="28"/>
        </w:rPr>
        <w:t>
      3) получать информацию по вопросам платежей и переводов денег, функционирования платежных систем от участников и операторов платежных систем;</w:t>
      </w:r>
    </w:p>
    <w:p>
      <w:pPr>
        <w:spacing w:after="0"/>
        <w:ind w:left="0"/>
        <w:jc w:val="both"/>
      </w:pPr>
      <w:r>
        <w:rPr>
          <w:rFonts w:ascii="Times New Roman"/>
          <w:b w:val="false"/>
          <w:i w:val="false"/>
          <w:color w:val="000000"/>
          <w:sz w:val="28"/>
        </w:rPr>
        <w:t>
      4) осуществлять проверки деятельности участников платежных систем.";</w:t>
      </w:r>
    </w:p>
    <w:bookmarkStart w:name="z187" w:id="137"/>
    <w:p>
      <w:pPr>
        <w:spacing w:after="0"/>
        <w:ind w:left="0"/>
        <w:jc w:val="both"/>
      </w:pPr>
      <w:r>
        <w:rPr>
          <w:rFonts w:ascii="Times New Roman"/>
          <w:b w:val="false"/>
          <w:i w:val="false"/>
          <w:color w:val="000000"/>
          <w:sz w:val="28"/>
        </w:rPr>
        <w:t xml:space="preserve">
      25) часть вторую </w:t>
      </w:r>
      <w:r>
        <w:rPr>
          <w:rFonts w:ascii="Times New Roman"/>
          <w:b w:val="false"/>
          <w:i w:val="false"/>
          <w:color w:val="000000"/>
          <w:sz w:val="28"/>
        </w:rPr>
        <w:t>статьи 51-1</w:t>
      </w:r>
      <w:r>
        <w:rPr>
          <w:rFonts w:ascii="Times New Roman"/>
          <w:b w:val="false"/>
          <w:i w:val="false"/>
          <w:color w:val="000000"/>
          <w:sz w:val="28"/>
        </w:rPr>
        <w:t xml:space="preserve"> дополнить подпунктами 4), 5), 6) и 7) следующего содержания:</w:t>
      </w:r>
    </w:p>
    <w:bookmarkEnd w:id="137"/>
    <w:p>
      <w:pPr>
        <w:spacing w:after="0"/>
        <w:ind w:left="0"/>
        <w:jc w:val="both"/>
      </w:pPr>
      <w:r>
        <w:rPr>
          <w:rFonts w:ascii="Times New Roman"/>
          <w:b w:val="false"/>
          <w:i w:val="false"/>
          <w:color w:val="000000"/>
          <w:sz w:val="28"/>
        </w:rPr>
        <w:t>
      "4) осуществляет выплату разовой компенсации, в том числе через организацию, специализирующуюся на улучшении качества кредитных портфелей банков второго уровня, по депозитам (вкладам) физических лиц, принятым в национальной валюте (тенге), в связи с переходом к режиму свободно плавающего обменного курса в порядке, на условиях и в сроки, установленные Правлением Национального Банка Казахстана;</w:t>
      </w:r>
    </w:p>
    <w:p>
      <w:pPr>
        <w:spacing w:after="0"/>
        <w:ind w:left="0"/>
        <w:jc w:val="both"/>
      </w:pPr>
      <w:r>
        <w:rPr>
          <w:rFonts w:ascii="Times New Roman"/>
          <w:b w:val="false"/>
          <w:i w:val="false"/>
          <w:color w:val="000000"/>
          <w:sz w:val="28"/>
        </w:rPr>
        <w:t>
      5) размещает депозиты в банках второго уровня, в том числе через свои дочерние организации, в целях снижения доли неработающих займов в порядке, на условиях и в сроки, установленные Правлением Национального Банка Казахстана;</w:t>
      </w:r>
    </w:p>
    <w:p>
      <w:pPr>
        <w:spacing w:after="0"/>
        <w:ind w:left="0"/>
        <w:jc w:val="both"/>
      </w:pPr>
      <w:r>
        <w:rPr>
          <w:rFonts w:ascii="Times New Roman"/>
          <w:b w:val="false"/>
          <w:i w:val="false"/>
          <w:color w:val="000000"/>
          <w:sz w:val="28"/>
        </w:rPr>
        <w:t xml:space="preserve">
      6) размещает депозиты в банках второго уровня, в том числе через свои дочерние организации, для рефинансирования ипотечных жилищных займов и ипотечных займов физических лиц в порядке, на условиях и в сроки, установленные Правлением Национального Банка Казахстана; </w:t>
      </w:r>
    </w:p>
    <w:p>
      <w:pPr>
        <w:spacing w:after="0"/>
        <w:ind w:left="0"/>
        <w:jc w:val="both"/>
      </w:pPr>
      <w:r>
        <w:rPr>
          <w:rFonts w:ascii="Times New Roman"/>
          <w:b w:val="false"/>
          <w:i w:val="false"/>
          <w:color w:val="000000"/>
          <w:sz w:val="28"/>
        </w:rPr>
        <w:t xml:space="preserve">
      7) проводит операции с производными финансовыми инструментами с банками второго уровня, международными финансовыми организациями, в том числе через свои дочерние организации, в порядке, на условиях и в сроки, установленные Правлением Национального Банка Казахстана."; </w:t>
      </w:r>
    </w:p>
    <w:bookmarkStart w:name="z188" w:id="138"/>
    <w:p>
      <w:pPr>
        <w:spacing w:after="0"/>
        <w:ind w:left="0"/>
        <w:jc w:val="both"/>
      </w:pPr>
      <w:r>
        <w:rPr>
          <w:rFonts w:ascii="Times New Roman"/>
          <w:b w:val="false"/>
          <w:i w:val="false"/>
          <w:color w:val="000000"/>
          <w:sz w:val="28"/>
        </w:rPr>
        <w:t xml:space="preserve">
      26) часть четвертую </w:t>
      </w:r>
      <w:r>
        <w:rPr>
          <w:rFonts w:ascii="Times New Roman"/>
          <w:b w:val="false"/>
          <w:i w:val="false"/>
          <w:color w:val="000000"/>
          <w:sz w:val="28"/>
        </w:rPr>
        <w:t>статьи 51-2</w:t>
      </w:r>
      <w:r>
        <w:rPr>
          <w:rFonts w:ascii="Times New Roman"/>
          <w:b w:val="false"/>
          <w:i w:val="false"/>
          <w:color w:val="000000"/>
          <w:sz w:val="28"/>
        </w:rPr>
        <w:t xml:space="preserve"> дополнить подпунктом 2-1) следующего содержания:</w:t>
      </w:r>
    </w:p>
    <w:bookmarkEnd w:id="138"/>
    <w:p>
      <w:pPr>
        <w:spacing w:after="0"/>
        <w:ind w:left="0"/>
        <w:jc w:val="both"/>
      </w:pPr>
      <w:r>
        <w:rPr>
          <w:rFonts w:ascii="Times New Roman"/>
          <w:b w:val="false"/>
          <w:i w:val="false"/>
          <w:color w:val="000000"/>
          <w:sz w:val="28"/>
        </w:rPr>
        <w:t xml:space="preserve">
      "2-1) формирует список системообразующих финансовых организаций;"; </w:t>
      </w:r>
    </w:p>
    <w:bookmarkStart w:name="z189" w:id="13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52</w:t>
      </w:r>
      <w:r>
        <w:rPr>
          <w:rFonts w:ascii="Times New Roman"/>
          <w:b w:val="false"/>
          <w:i w:val="false"/>
          <w:color w:val="000000"/>
          <w:sz w:val="28"/>
        </w:rPr>
        <w:t xml:space="preserve"> дополнить словами ", филиалы банков-нерезидентов Республики Казахстан";</w:t>
      </w:r>
    </w:p>
    <w:bookmarkEnd w:id="139"/>
    <w:bookmarkStart w:name="z190" w:id="14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52-1</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191"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после слов "финансовых организациях" дополнить словами ", филиалах банков-нерезидентов Республики Казахстан";</w:t>
      </w:r>
    </w:p>
    <w:bookmarkEnd w:id="141"/>
    <w:bookmarkStart w:name="z193" w:id="14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подпункт 10)</w:t>
      </w:r>
      <w:r>
        <w:rPr>
          <w:rFonts w:ascii="Times New Roman"/>
          <w:b w:val="false"/>
          <w:i w:val="false"/>
          <w:color w:val="000000"/>
          <w:sz w:val="28"/>
        </w:rPr>
        <w:t xml:space="preserve"> части первой статьи 56 изложить в следующей редакции:</w:t>
      </w:r>
    </w:p>
    <w:bookmarkEnd w:id="142"/>
    <w:p>
      <w:pPr>
        <w:spacing w:after="0"/>
        <w:ind w:left="0"/>
        <w:jc w:val="both"/>
      </w:pPr>
      <w:r>
        <w:rPr>
          <w:rFonts w:ascii="Times New Roman"/>
          <w:b w:val="false"/>
          <w:i w:val="false"/>
          <w:color w:val="000000"/>
          <w:sz w:val="28"/>
        </w:rPr>
        <w:t>
      "10) в случаях установления фактов нарушения уполномоченными банками, филиалами банков – нерезидентов Республики Казахстан и иными лицами валютного законодательства Республики Казахстан применяет ограниченные меры воздействия, меры надзорного реагирования и санкции в соответствии с валютным законодательством Республики Казахстан.";</w:t>
      </w:r>
    </w:p>
    <w:bookmarkStart w:name="z194" w:id="14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 </w:t>
      </w:r>
    </w:p>
    <w:bookmarkEnd w:id="143"/>
    <w:p>
      <w:pPr>
        <w:spacing w:after="0"/>
        <w:ind w:left="0"/>
        <w:jc w:val="both"/>
      </w:pPr>
      <w:r>
        <w:rPr>
          <w:rFonts w:ascii="Times New Roman"/>
          <w:b w:val="false"/>
          <w:i w:val="false"/>
          <w:color w:val="000000"/>
          <w:sz w:val="28"/>
        </w:rPr>
        <w:t>
      "Статья 61. Полномочия Национального Банка Казахстана по контролю и надзору</w:t>
      </w:r>
    </w:p>
    <w:p>
      <w:pPr>
        <w:spacing w:after="0"/>
        <w:ind w:left="0"/>
        <w:jc w:val="both"/>
      </w:pPr>
      <w:r>
        <w:rPr>
          <w:rFonts w:ascii="Times New Roman"/>
          <w:b w:val="false"/>
          <w:i w:val="false"/>
          <w:color w:val="000000"/>
          <w:sz w:val="28"/>
        </w:rPr>
        <w:t>
      1. Национальный Банк Казахстана осуществляет контроль за соблюдением проверяемыми субъектами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переводах денег, пенсионном обеспечении, рынке ценных бумаг, бухгалтерском учете и финансовой отчетности, государственной статистике, кредитных бюро и формировании кредитных историй, почте, Банке Развития Казахстана, микрофинансовых организациях, а также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указанных требований возбуждает административное производство либо применяет иные меры, предусмотренные законами Республики Казахстан.</w:t>
      </w:r>
    </w:p>
    <w:p>
      <w:pPr>
        <w:spacing w:after="0"/>
        <w:ind w:left="0"/>
        <w:jc w:val="both"/>
      </w:pPr>
      <w:r>
        <w:rPr>
          <w:rFonts w:ascii="Times New Roman"/>
          <w:b w:val="false"/>
          <w:i w:val="false"/>
          <w:color w:val="000000"/>
          <w:sz w:val="28"/>
        </w:rPr>
        <w:t>
      2. Национальный Банк Казахстана осуществляет надзор за соблюдением проверяемыми субъектами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переводах денег,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микрофинансовых организациях, а также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прав и законных интересов потребителей финансовых услуг, а также нарушений, представляющих угрозу национальной и экономической безопасности Республики Казахстан, стабильности ее финансовой системы, применяет предусмотренные законами Республики Казахстан меры без возбуждения административного производства.</w:t>
      </w:r>
    </w:p>
    <w:p>
      <w:pPr>
        <w:spacing w:after="0"/>
        <w:ind w:left="0"/>
        <w:jc w:val="both"/>
      </w:pPr>
      <w:r>
        <w:rPr>
          <w:rFonts w:ascii="Times New Roman"/>
          <w:b w:val="false"/>
          <w:i w:val="false"/>
          <w:color w:val="000000"/>
          <w:sz w:val="28"/>
        </w:rPr>
        <w:t>
      3. Национальным Банком Казахстана контроль и надзор осуществляются в формах проведения проверки и иных формах в соответствии с настоящим Законом.</w:t>
      </w:r>
    </w:p>
    <w:p>
      <w:pPr>
        <w:spacing w:after="0"/>
        <w:ind w:left="0"/>
        <w:jc w:val="both"/>
      </w:pPr>
      <w:r>
        <w:rPr>
          <w:rFonts w:ascii="Times New Roman"/>
          <w:b w:val="false"/>
          <w:i w:val="false"/>
          <w:color w:val="000000"/>
          <w:sz w:val="28"/>
        </w:rPr>
        <w:t>
      4. Национальный Банк Казахстана сотрудничает с центральными банками, контрольными и надзорными органами других государств, международными и иными организациями и вправе обмениваться с учетом требований по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международного договора Республики Казахстан, договора, предусматривающего обмен конфиденциальной информацией.</w:t>
      </w:r>
    </w:p>
    <w:p>
      <w:pPr>
        <w:spacing w:after="0"/>
        <w:ind w:left="0"/>
        <w:jc w:val="both"/>
      </w:pPr>
      <w:r>
        <w:rPr>
          <w:rFonts w:ascii="Times New Roman"/>
          <w:b w:val="false"/>
          <w:i w:val="false"/>
          <w:color w:val="000000"/>
          <w:sz w:val="28"/>
        </w:rPr>
        <w:t xml:space="preserve">
      Под иными организациями в настоящем пункте понимаются объединения центральных банков, контрольных и надзорных органов других государств, созданных с целью выработки единых стандартов регулирования деятельности банковского сектора, рынка ценных бумаг и страхового рынка."; </w:t>
      </w:r>
    </w:p>
    <w:bookmarkStart w:name="z195" w:id="144"/>
    <w:p>
      <w:pPr>
        <w:spacing w:after="0"/>
        <w:ind w:left="0"/>
        <w:jc w:val="both"/>
      </w:pPr>
      <w:r>
        <w:rPr>
          <w:rFonts w:ascii="Times New Roman"/>
          <w:b w:val="false"/>
          <w:i w:val="false"/>
          <w:color w:val="000000"/>
          <w:sz w:val="28"/>
        </w:rPr>
        <w:t xml:space="preserve">
      31) заголовок </w:t>
      </w:r>
      <w:r>
        <w:rPr>
          <w:rFonts w:ascii="Times New Roman"/>
          <w:b w:val="false"/>
          <w:i w:val="false"/>
          <w:color w:val="000000"/>
          <w:sz w:val="28"/>
        </w:rPr>
        <w:t>статьи 62-2</w:t>
      </w:r>
      <w:r>
        <w:rPr>
          <w:rFonts w:ascii="Times New Roman"/>
          <w:b w:val="false"/>
          <w:i w:val="false"/>
          <w:color w:val="000000"/>
          <w:sz w:val="28"/>
        </w:rPr>
        <w:t xml:space="preserve"> изложить в следующей редакции: </w:t>
      </w:r>
    </w:p>
    <w:bookmarkEnd w:id="144"/>
    <w:p>
      <w:pPr>
        <w:spacing w:after="0"/>
        <w:ind w:left="0"/>
        <w:jc w:val="both"/>
      </w:pPr>
      <w:r>
        <w:rPr>
          <w:rFonts w:ascii="Times New Roman"/>
          <w:b w:val="false"/>
          <w:i w:val="false"/>
          <w:color w:val="000000"/>
          <w:sz w:val="28"/>
        </w:rPr>
        <w:t>
      "Статья 62-2. Общий порядок организации и проведения проверки на основе оценки степени риска, внеплановой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4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70</w:t>
      </w:r>
      <w:r>
        <w:rPr>
          <w:rFonts w:ascii="Times New Roman"/>
          <w:b w:val="false"/>
          <w:i w:val="false"/>
          <w:color w:val="000000"/>
          <w:sz w:val="28"/>
        </w:rPr>
        <w:t xml:space="preserve">: </w:t>
      </w:r>
    </w:p>
    <w:bookmarkEnd w:id="145"/>
    <w:bookmarkStart w:name="z790" w:id="146"/>
    <w:p>
      <w:pPr>
        <w:spacing w:after="0"/>
        <w:ind w:left="0"/>
        <w:jc w:val="both"/>
      </w:pPr>
      <w:r>
        <w:rPr>
          <w:rFonts w:ascii="Times New Roman"/>
          <w:b w:val="false"/>
          <w:i w:val="false"/>
          <w:color w:val="000000"/>
          <w:sz w:val="28"/>
        </w:rPr>
        <w:t>
      часть первую после слов "и юридических лиц," дополнить словами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46"/>
    <w:bookmarkStart w:name="z791" w:id="147"/>
    <w:p>
      <w:pPr>
        <w:spacing w:after="0"/>
        <w:ind w:left="0"/>
        <w:jc w:val="both"/>
      </w:pPr>
      <w:r>
        <w:rPr>
          <w:rFonts w:ascii="Times New Roman"/>
          <w:b w:val="false"/>
          <w:i w:val="false"/>
          <w:color w:val="000000"/>
          <w:sz w:val="28"/>
        </w:rPr>
        <w:t>
      часть третью после слов "а также физические лица"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147"/>
    <w:bookmarkStart w:name="z204" w:id="148"/>
    <w:p>
      <w:pPr>
        <w:spacing w:after="0"/>
        <w:ind w:left="0"/>
        <w:jc w:val="both"/>
      </w:pPr>
      <w:r>
        <w:rPr>
          <w:rFonts w:ascii="Times New Roman"/>
          <w:b w:val="false"/>
          <w:i w:val="false"/>
          <w:color w:val="000000"/>
          <w:sz w:val="28"/>
        </w:rPr>
        <w:t xml:space="preserve">
      34) часть третью </w:t>
      </w:r>
      <w:r>
        <w:rPr>
          <w:rFonts w:ascii="Times New Roman"/>
          <w:b w:val="false"/>
          <w:i w:val="false"/>
          <w:color w:val="000000"/>
          <w:sz w:val="28"/>
        </w:rPr>
        <w:t>статьи 70-1</w:t>
      </w:r>
      <w:r>
        <w:rPr>
          <w:rFonts w:ascii="Times New Roman"/>
          <w:b w:val="false"/>
          <w:i w:val="false"/>
          <w:color w:val="000000"/>
          <w:sz w:val="28"/>
        </w:rPr>
        <w:t xml:space="preserve"> после слов "и юридическим лицам" дополнить словами ", филиалам банков-нерезидентов Республики Казахстан, филиалам страховых (перестраховочных) организаций-нерезидентов Республики Казахстан, филиалам страховых брокеров-нерезидентов Республики Казахстан". </w:t>
      </w:r>
    </w:p>
    <w:bookmarkEnd w:id="148"/>
    <w:bookmarkStart w:name="z205" w:id="14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19-I, 19-II, ст. 96; № 21, ст. 122; № 23, ст. 143; 2015 г., № 8, ст. 42; № 15, ст. 78; № 16, ст. 79):</w:t>
      </w:r>
    </w:p>
    <w:bookmarkEnd w:id="149"/>
    <w:bookmarkStart w:name="z764" w:id="1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 xml:space="preserve"> слова ", государственную регистрацию юридических лиц – участников регионального финансового центра города Алматы осуществляет Национальный Банк Республики Казахстан (регистрирующие органы)" заменить словами "(регистрирующий орган)"; </w:t>
      </w:r>
    </w:p>
    <w:bookmarkEnd w:id="150"/>
    <w:bookmarkStart w:name="z206" w:id="1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 xml:space="preserve">: </w:t>
      </w:r>
    </w:p>
    <w:bookmarkEnd w:id="151"/>
    <w:bookmarkStart w:name="z207" w:id="152"/>
    <w:p>
      <w:pPr>
        <w:spacing w:after="0"/>
        <w:ind w:left="0"/>
        <w:jc w:val="both"/>
      </w:pPr>
      <w:r>
        <w:rPr>
          <w:rFonts w:ascii="Times New Roman"/>
          <w:b w:val="false"/>
          <w:i w:val="false"/>
          <w:color w:val="000000"/>
          <w:sz w:val="28"/>
        </w:rPr>
        <w:t>
      часть четвертую исключить;</w:t>
      </w:r>
    </w:p>
    <w:bookmarkEnd w:id="152"/>
    <w:bookmarkStart w:name="z208" w:id="153"/>
    <w:p>
      <w:pPr>
        <w:spacing w:after="0"/>
        <w:ind w:left="0"/>
        <w:jc w:val="both"/>
      </w:pPr>
      <w:r>
        <w:rPr>
          <w:rFonts w:ascii="Times New Roman"/>
          <w:b w:val="false"/>
          <w:i w:val="false"/>
          <w:color w:val="000000"/>
          <w:sz w:val="28"/>
        </w:rPr>
        <w:t xml:space="preserve">
      часть пятую после слов "Национального Банка" дополнить словами "Республики Казахстан (далее – Национальный Банк)"; </w:t>
      </w:r>
    </w:p>
    <w:bookmarkEnd w:id="153"/>
    <w:bookmarkStart w:name="z209" w:id="154"/>
    <w:p>
      <w:pPr>
        <w:spacing w:after="0"/>
        <w:ind w:left="0"/>
        <w:jc w:val="both"/>
      </w:pPr>
      <w:r>
        <w:rPr>
          <w:rFonts w:ascii="Times New Roman"/>
          <w:b w:val="false"/>
          <w:i w:val="false"/>
          <w:color w:val="000000"/>
          <w:sz w:val="28"/>
        </w:rPr>
        <w:t>
      в части шестой слова "регистрирующие органы" заменить словами "регистрирующий орган";</w:t>
      </w:r>
    </w:p>
    <w:bookmarkEnd w:id="154"/>
    <w:bookmarkStart w:name="z210" w:id="155"/>
    <w:p>
      <w:pPr>
        <w:spacing w:after="0"/>
        <w:ind w:left="0"/>
        <w:jc w:val="both"/>
      </w:pPr>
      <w:r>
        <w:rPr>
          <w:rFonts w:ascii="Times New Roman"/>
          <w:b w:val="false"/>
          <w:i w:val="false"/>
          <w:color w:val="000000"/>
          <w:sz w:val="28"/>
        </w:rPr>
        <w:t xml:space="preserve">
      3) части первую и вторую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155"/>
    <w:p>
      <w:pPr>
        <w:spacing w:after="0"/>
        <w:ind w:left="0"/>
        <w:jc w:val="both"/>
      </w:pPr>
      <w:r>
        <w:rPr>
          <w:rFonts w:ascii="Times New Roman"/>
          <w:b w:val="false"/>
          <w:i w:val="false"/>
          <w:color w:val="000000"/>
          <w:sz w:val="28"/>
        </w:rPr>
        <w:t>
      "Государственная регистрация (перерегистрация) юридических лиц, относящихся к субъектам частного предпринимательства, учетная регистрация (перерегистрация) их филиалов (представительств), за исключением акционерных обществ, их филиалов (представительств), осуществляющих деятельность на основании устава, не являющегося типовым, должны быть произведены не позднее одного рабочего дня, следующего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малого и среднего предпринимательства, за исключением акционерных обществ, их филиалов (представительств), через веб-портал "электронного правительства" должна быть осуществлена в течение одного часа рабочего дня с момента подачи заявления.";</w:t>
      </w:r>
    </w:p>
    <w:bookmarkStart w:name="z211" w:id="1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 xml:space="preserve"> слова "регистрирующими органами" заменить словами "регистрирующим органом". </w:t>
      </w:r>
    </w:p>
    <w:bookmarkEnd w:id="156"/>
    <w:bookmarkStart w:name="z212" w:id="15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 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w:t>
      </w:r>
    </w:p>
    <w:bookmarkEnd w:id="157"/>
    <w:bookmarkStart w:name="z213" w:id="15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158"/>
    <w:bookmarkStart w:name="z214" w:id="15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159"/>
    <w:p>
      <w:pPr>
        <w:spacing w:after="0"/>
        <w:ind w:left="0"/>
        <w:jc w:val="both"/>
      </w:pPr>
      <w:r>
        <w:rPr>
          <w:rFonts w:ascii="Times New Roman"/>
          <w:b w:val="false"/>
          <w:i w:val="false"/>
          <w:color w:val="000000"/>
          <w:sz w:val="28"/>
        </w:rPr>
        <w:t>
      "3)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bookmarkStart w:name="z215" w:id="160"/>
    <w:p>
      <w:pPr>
        <w:spacing w:after="0"/>
        <w:ind w:left="0"/>
        <w:jc w:val="both"/>
      </w:pPr>
      <w:r>
        <w:rPr>
          <w:rFonts w:ascii="Times New Roman"/>
          <w:b w:val="false"/>
          <w:i w:val="false"/>
          <w:color w:val="000000"/>
          <w:sz w:val="28"/>
        </w:rPr>
        <w:t>
      дополнить подпунктами 3-1) и 3-2) следующего содержания:</w:t>
      </w:r>
    </w:p>
    <w:bookmarkEnd w:id="160"/>
    <w:p>
      <w:pPr>
        <w:spacing w:after="0"/>
        <w:ind w:left="0"/>
        <w:jc w:val="both"/>
      </w:pPr>
      <w:r>
        <w:rPr>
          <w:rFonts w:ascii="Times New Roman"/>
          <w:b w:val="false"/>
          <w:i w:val="false"/>
          <w:color w:val="000000"/>
          <w:sz w:val="28"/>
        </w:rPr>
        <w:t>
      "3-1)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статьей 16-1 настоящего Закона;</w:t>
      </w:r>
    </w:p>
    <w:p>
      <w:pPr>
        <w:spacing w:after="0"/>
        <w:ind w:left="0"/>
        <w:jc w:val="both"/>
      </w:pPr>
      <w:r>
        <w:rPr>
          <w:rFonts w:ascii="Times New Roman"/>
          <w:b w:val="false"/>
          <w:i w:val="false"/>
          <w:color w:val="000000"/>
          <w:sz w:val="28"/>
        </w:rPr>
        <w:t xml:space="preserve">
      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217" w:id="1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5-1</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 Организация, специализирующаяся на улучшении качества кредитных портфелей банков второго уровня, создается уполномоченным органом, которому принадлежит сто процентов голосующих акций такой организации.";</w:t>
      </w:r>
    </w:p>
    <w:bookmarkStart w:name="z219" w:id="1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62"/>
    <w:p>
      <w:pPr>
        <w:spacing w:after="0"/>
        <w:ind w:left="0"/>
        <w:jc w:val="both"/>
      </w:pPr>
      <w:r>
        <w:rPr>
          <w:rFonts w:ascii="Times New Roman"/>
          <w:b w:val="false"/>
          <w:i w:val="false"/>
          <w:color w:val="000000"/>
          <w:sz w:val="28"/>
        </w:rPr>
        <w:t xml:space="preserve">
      "2. Организация, специализирующаяся на улучшении качества кредитных портфелей банков второго уровня, вправе осуществлять следующие виды деятельности: </w:t>
      </w:r>
    </w:p>
    <w:p>
      <w:pPr>
        <w:spacing w:after="0"/>
        <w:ind w:left="0"/>
        <w:jc w:val="both"/>
      </w:pPr>
      <w:r>
        <w:rPr>
          <w:rFonts w:ascii="Times New Roman"/>
          <w:b w:val="false"/>
          <w:i w:val="false"/>
          <w:color w:val="000000"/>
          <w:sz w:val="28"/>
        </w:rPr>
        <w:t>
      1) выпускать акции для формирования уставного капитала, а также облигации для финансирования собственной деятельности;</w:t>
      </w:r>
    </w:p>
    <w:p>
      <w:pPr>
        <w:spacing w:after="0"/>
        <w:ind w:left="0"/>
        <w:jc w:val="both"/>
      </w:pPr>
      <w:r>
        <w:rPr>
          <w:rFonts w:ascii="Times New Roman"/>
          <w:b w:val="false"/>
          <w:i w:val="false"/>
          <w:color w:val="000000"/>
          <w:sz w:val="28"/>
        </w:rPr>
        <w:t>
      2) выкупать собственные размещенные акции и облигации;</w:t>
      </w:r>
    </w:p>
    <w:p>
      <w:pPr>
        <w:spacing w:after="0"/>
        <w:ind w:left="0"/>
        <w:jc w:val="both"/>
      </w:pPr>
      <w:r>
        <w:rPr>
          <w:rFonts w:ascii="Times New Roman"/>
          <w:b w:val="false"/>
          <w:i w:val="false"/>
          <w:color w:val="000000"/>
          <w:sz w:val="28"/>
        </w:rPr>
        <w:t xml:space="preserve">
      3) производить оценку качества сомнительных и безнадежных активов, в том числе сомнительных и безнадежных прав требований к юридическим лицам и иных прав требований к ним с целью принятия решения об их приобретении; </w:t>
      </w:r>
    </w:p>
    <w:p>
      <w:pPr>
        <w:spacing w:after="0"/>
        <w:ind w:left="0"/>
        <w:jc w:val="both"/>
      </w:pPr>
      <w:r>
        <w:rPr>
          <w:rFonts w:ascii="Times New Roman"/>
          <w:b w:val="false"/>
          <w:i w:val="false"/>
          <w:color w:val="000000"/>
          <w:sz w:val="28"/>
        </w:rPr>
        <w:t>
      4) приобретать у банков сомнительные и безнадежные активы и иные права требования, а также реализовывать их;</w:t>
      </w:r>
    </w:p>
    <w:p>
      <w:pPr>
        <w:spacing w:after="0"/>
        <w:ind w:left="0"/>
        <w:jc w:val="both"/>
      </w:pPr>
      <w:r>
        <w:rPr>
          <w:rFonts w:ascii="Times New Roman"/>
          <w:b w:val="false"/>
          <w:i w:val="false"/>
          <w:color w:val="000000"/>
          <w:sz w:val="28"/>
        </w:rPr>
        <w:t xml:space="preserve">
      5) производить оценку качества акций и (или) облигаций, выпущенных и размещенных банками и (или) иными юридическими лицами, у которых приобретены сомнительные и безнадежные активы, в том числе сомнительные и безнадежные права требований к юридическим лицам и иные права требований к ним; </w:t>
      </w:r>
    </w:p>
    <w:p>
      <w:pPr>
        <w:spacing w:after="0"/>
        <w:ind w:left="0"/>
        <w:jc w:val="both"/>
      </w:pPr>
      <w:r>
        <w:rPr>
          <w:rFonts w:ascii="Times New Roman"/>
          <w:b w:val="false"/>
          <w:i w:val="false"/>
          <w:color w:val="000000"/>
          <w:sz w:val="28"/>
        </w:rPr>
        <w:t xml:space="preserve">
      6) приобретать акции и (или) доли участия в уставном капитале юридических лиц, в том числе юридических лиц, права требования к которым приобретены у банков организацией, специализирующейся на улучшении качества кредитных портфелей банков второго уровня, и реализовывать их; </w:t>
      </w:r>
    </w:p>
    <w:p>
      <w:pPr>
        <w:spacing w:after="0"/>
        <w:ind w:left="0"/>
        <w:jc w:val="both"/>
      </w:pPr>
      <w:r>
        <w:rPr>
          <w:rFonts w:ascii="Times New Roman"/>
          <w:b w:val="false"/>
          <w:i w:val="false"/>
          <w:color w:val="000000"/>
          <w:sz w:val="28"/>
        </w:rPr>
        <w:t xml:space="preserve">
      7) приобретать акции и (или) облигации, выпущенные и размещенные банками, у которых организацией, специализирующейся на улучшении качества кредитных портфелей банков второго уровня, приобретены права требований по сомнительным и безнадежным активам, передавать в доверительное управление и (или) реализовывать их; </w:t>
      </w:r>
    </w:p>
    <w:p>
      <w:pPr>
        <w:spacing w:after="0"/>
        <w:ind w:left="0"/>
        <w:jc w:val="both"/>
      </w:pPr>
      <w:r>
        <w:rPr>
          <w:rFonts w:ascii="Times New Roman"/>
          <w:b w:val="false"/>
          <w:i w:val="false"/>
          <w:color w:val="000000"/>
          <w:sz w:val="28"/>
        </w:rPr>
        <w:t xml:space="preserve">
      8) сдавать в аренду имущество, полученное по приобретенным организацией, специализирующейся на улучшении качества кредитных портфелей банков второго уровня, у банков правам требования к юридическим лицам, или использовать иную форму возмездного временного пользования таким имуществом; </w:t>
      </w:r>
    </w:p>
    <w:p>
      <w:pPr>
        <w:spacing w:after="0"/>
        <w:ind w:left="0"/>
        <w:jc w:val="both"/>
      </w:pPr>
      <w:r>
        <w:rPr>
          <w:rFonts w:ascii="Times New Roman"/>
          <w:b w:val="false"/>
          <w:i w:val="false"/>
          <w:color w:val="000000"/>
          <w:sz w:val="28"/>
        </w:rPr>
        <w:t>
      9) производить операции по секьюритизации прав требований и других сомнительных и безнадежных активов, приобретенных организацией, специализирующейся на улучшении качества кредитных портфелей банков второго уровня;</w:t>
      </w:r>
    </w:p>
    <w:p>
      <w:pPr>
        <w:spacing w:after="0"/>
        <w:ind w:left="0"/>
        <w:jc w:val="both"/>
      </w:pPr>
      <w:r>
        <w:rPr>
          <w:rFonts w:ascii="Times New Roman"/>
          <w:b w:val="false"/>
          <w:i w:val="false"/>
          <w:color w:val="000000"/>
          <w:sz w:val="28"/>
        </w:rPr>
        <w:t xml:space="preserve">
      10) самостоятельно, а также совместно с банками создавать (приобретать) организацию, приобретающую сомнительные и безнадежные активы; </w:t>
      </w:r>
    </w:p>
    <w:p>
      <w:pPr>
        <w:spacing w:after="0"/>
        <w:ind w:left="0"/>
        <w:jc w:val="both"/>
      </w:pPr>
      <w:r>
        <w:rPr>
          <w:rFonts w:ascii="Times New Roman"/>
          <w:b w:val="false"/>
          <w:i w:val="false"/>
          <w:color w:val="000000"/>
          <w:sz w:val="28"/>
        </w:rPr>
        <w:t>
      11) приобретать активы у юридических лиц, ранее являвшихся банком, и организаций по управлению стрессовыми активами, которые приобрели данные активы, ранее являвшихся сомнительными и безнадежными активами, у банков второго уровня и реализовывать их;</w:t>
      </w:r>
    </w:p>
    <w:p>
      <w:pPr>
        <w:spacing w:after="0"/>
        <w:ind w:left="0"/>
        <w:jc w:val="both"/>
      </w:pPr>
      <w:r>
        <w:rPr>
          <w:rFonts w:ascii="Times New Roman"/>
          <w:b w:val="false"/>
          <w:i w:val="false"/>
          <w:color w:val="000000"/>
          <w:sz w:val="28"/>
        </w:rPr>
        <w:t xml:space="preserve">
      12) размещать деньги в ценные бумаги и иные финансовые инструменты, а также в банках второго уровня, уполномоченном органе и организациях,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на условиях договоров банковского счета и банковского вклада;</w:t>
      </w:r>
    </w:p>
    <w:p>
      <w:pPr>
        <w:spacing w:after="0"/>
        <w:ind w:left="0"/>
        <w:jc w:val="both"/>
      </w:pPr>
      <w:r>
        <w:rPr>
          <w:rFonts w:ascii="Times New Roman"/>
          <w:b w:val="false"/>
          <w:i w:val="false"/>
          <w:color w:val="000000"/>
          <w:sz w:val="28"/>
        </w:rPr>
        <w:t xml:space="preserve">
      13) осуществлять финансирование на условиях платности, срочности и возвратности, в том числе банков второго уровня, организаций, приобретающих сомнительные и безнадежные активы банков второго уровня, юридических лиц, права требования к которым приобретены у банков организацией, специализирующейся на улучшении качества кредитных портфелей банков второго уровня; </w:t>
      </w:r>
    </w:p>
    <w:p>
      <w:pPr>
        <w:spacing w:after="0"/>
        <w:ind w:left="0"/>
        <w:jc w:val="both"/>
      </w:pPr>
      <w:r>
        <w:rPr>
          <w:rFonts w:ascii="Times New Roman"/>
          <w:b w:val="false"/>
          <w:i w:val="false"/>
          <w:color w:val="000000"/>
          <w:sz w:val="28"/>
        </w:rPr>
        <w:t xml:space="preserve">
      14) приобретать услуги организаций по вопросам, связанным с улучшением качества кредитных портфелей банков второго уровня; </w:t>
      </w:r>
    </w:p>
    <w:p>
      <w:pPr>
        <w:spacing w:after="0"/>
        <w:ind w:left="0"/>
        <w:jc w:val="both"/>
      </w:pPr>
      <w:r>
        <w:rPr>
          <w:rFonts w:ascii="Times New Roman"/>
          <w:b w:val="false"/>
          <w:i w:val="false"/>
          <w:color w:val="000000"/>
          <w:sz w:val="28"/>
        </w:rPr>
        <w:t>
      15) иные виды деятельности, связанные с приобретением сомнительных и безнадежных активов банков второго уровня, а также управлением данными активами любыми не запрещенными законодательством Республики Казахстан способами.";</w:t>
      </w:r>
    </w:p>
    <w:bookmarkStart w:name="z220" w:id="16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дополнить абзацем шестым следующего содержания:</w:t>
      </w:r>
    </w:p>
    <w:p>
      <w:pPr>
        <w:spacing w:after="0"/>
        <w:ind w:left="0"/>
        <w:jc w:val="both"/>
      </w:pPr>
      <w:r>
        <w:rPr>
          <w:rFonts w:ascii="Times New Roman"/>
          <w:b w:val="false"/>
          <w:i w:val="false"/>
          <w:color w:val="000000"/>
          <w:sz w:val="28"/>
        </w:rPr>
        <w:t xml:space="preserve">
      "организаций-резидентов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13) следующего содержания: </w:t>
      </w:r>
    </w:p>
    <w:p>
      <w:pPr>
        <w:spacing w:after="0"/>
        <w:ind w:left="0"/>
        <w:jc w:val="both"/>
      </w:pPr>
      <w:r>
        <w:rPr>
          <w:rFonts w:ascii="Times New Roman"/>
          <w:b w:val="false"/>
          <w:i w:val="false"/>
          <w:color w:val="000000"/>
          <w:sz w:val="28"/>
        </w:rPr>
        <w:t>
      "13) сдавать в аренду дочерним организациям собственное имущество в соответствии с договором имущественного найма (аренды).";</w:t>
      </w:r>
    </w:p>
    <w:bookmarkStart w:name="z223" w:id="16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11-1</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 </w:t>
      </w:r>
    </w:p>
    <w:p>
      <w:pPr>
        <w:spacing w:after="0"/>
        <w:ind w:left="0"/>
        <w:jc w:val="both"/>
      </w:pPr>
      <w:r>
        <w:rPr>
          <w:rFonts w:ascii="Times New Roman"/>
          <w:b w:val="false"/>
          <w:i w:val="false"/>
          <w:color w:val="000000"/>
          <w:sz w:val="28"/>
        </w:rPr>
        <w:t>
      "1) устав (при наличии) и учредительный договор или решение об учреждении дочерней организации – в случае ее создания, устав дочерней организации (при наличии) – в случае ее приобретения;";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 </w:t>
      </w:r>
    </w:p>
    <w:p>
      <w:pPr>
        <w:spacing w:after="0"/>
        <w:ind w:left="0"/>
        <w:jc w:val="both"/>
      </w:pPr>
      <w:r>
        <w:rPr>
          <w:rFonts w:ascii="Times New Roman"/>
          <w:b w:val="false"/>
          <w:i w:val="false"/>
          <w:color w:val="000000"/>
          <w:sz w:val="28"/>
        </w:rPr>
        <w:t xml:space="preserve">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 </w:t>
      </w:r>
    </w:p>
    <w:bookmarkStart w:name="z226" w:id="16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 </w:t>
      </w:r>
    </w:p>
    <w:bookmarkEnd w:id="165"/>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w:t>
      </w:r>
    </w:p>
    <w:p>
      <w:pPr>
        <w:spacing w:after="0"/>
        <w:ind w:left="0"/>
        <w:jc w:val="both"/>
      </w:pPr>
      <w:r>
        <w:rPr>
          <w:rFonts w:ascii="Times New Roman"/>
          <w:b w:val="false"/>
          <w:i w:val="false"/>
          <w:color w:val="000000"/>
          <w:sz w:val="28"/>
        </w:rPr>
        <w:t>
      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pPr>
        <w:spacing w:after="0"/>
        <w:ind w:left="0"/>
        <w:jc w:val="both"/>
      </w:pPr>
      <w:r>
        <w:rPr>
          <w:rFonts w:ascii="Times New Roman"/>
          <w:b w:val="false"/>
          <w:i w:val="false"/>
          <w:color w:val="000000"/>
          <w:sz w:val="28"/>
        </w:rPr>
        <w:t xml:space="preserve">
      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гражданским законодательством Республики Казахстан и законодательством иностранного государства, при соблюдении ограничений, установленных </w:t>
      </w:r>
      <w:r>
        <w:rPr>
          <w:rFonts w:ascii="Times New Roman"/>
          <w:b w:val="false"/>
          <w:i w:val="false"/>
          <w:color w:val="000000"/>
          <w:sz w:val="28"/>
        </w:rPr>
        <w:t>пунктом 7</w:t>
      </w:r>
      <w:r>
        <w:rPr>
          <w:rFonts w:ascii="Times New Roman"/>
          <w:b w:val="false"/>
          <w:i w:val="false"/>
          <w:color w:val="000000"/>
          <w:sz w:val="28"/>
        </w:rPr>
        <w:t xml:space="preserve"> статьи 8 настоящего Закона.";</w:t>
      </w:r>
    </w:p>
    <w:bookmarkStart w:name="z227" w:id="166"/>
    <w:p>
      <w:pPr>
        <w:spacing w:after="0"/>
        <w:ind w:left="0"/>
        <w:jc w:val="both"/>
      </w:pPr>
      <w:r>
        <w:rPr>
          <w:rFonts w:ascii="Times New Roman"/>
          <w:b w:val="false"/>
          <w:i w:val="false"/>
          <w:color w:val="000000"/>
          <w:sz w:val="28"/>
        </w:rPr>
        <w:t xml:space="preserve">
      дополнить пунктом 15 следующего содержания: </w:t>
      </w:r>
    </w:p>
    <w:bookmarkEnd w:id="166"/>
    <w:p>
      <w:pPr>
        <w:spacing w:after="0"/>
        <w:ind w:left="0"/>
        <w:jc w:val="both"/>
      </w:pPr>
      <w:r>
        <w:rPr>
          <w:rFonts w:ascii="Times New Roman"/>
          <w:b w:val="false"/>
          <w:i w:val="false"/>
          <w:color w:val="000000"/>
          <w:sz w:val="28"/>
        </w:rPr>
        <w:t>
      "15.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w:t>
      </w:r>
    </w:p>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банковского холдинга.";</w:t>
      </w:r>
    </w:p>
    <w:bookmarkStart w:name="z228" w:id="16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11-2</w:t>
      </w:r>
      <w:r>
        <w:rPr>
          <w:rFonts w:ascii="Times New Roman"/>
          <w:b w:val="false"/>
          <w:i w:val="false"/>
          <w:color w:val="000000"/>
          <w:sz w:val="28"/>
        </w:rPr>
        <w:t>:</w:t>
      </w:r>
    </w:p>
    <w:bookmarkEnd w:id="167"/>
    <w:bookmarkStart w:name="z229" w:id="168"/>
    <w:p>
      <w:pPr>
        <w:spacing w:after="0"/>
        <w:ind w:left="0"/>
        <w:jc w:val="both"/>
      </w:pPr>
      <w:r>
        <w:rPr>
          <w:rFonts w:ascii="Times New Roman"/>
          <w:b w:val="false"/>
          <w:i w:val="false"/>
          <w:color w:val="000000"/>
          <w:sz w:val="28"/>
        </w:rPr>
        <w:t>
      заголовок изложить в следующей редакции:</w:t>
      </w:r>
    </w:p>
    <w:bookmarkEnd w:id="168"/>
    <w:p>
      <w:pPr>
        <w:spacing w:after="0"/>
        <w:ind w:left="0"/>
        <w:jc w:val="both"/>
      </w:pPr>
      <w:r>
        <w:rPr>
          <w:rFonts w:ascii="Times New Roman"/>
          <w:b w:val="false"/>
          <w:i w:val="false"/>
          <w:color w:val="000000"/>
          <w:sz w:val="28"/>
        </w:rPr>
        <w:t>
      "Статья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bookmarkStart w:name="z230" w:id="169"/>
    <w:p>
      <w:pPr>
        <w:spacing w:after="0"/>
        <w:ind w:left="0"/>
        <w:jc w:val="both"/>
      </w:pPr>
      <w:r>
        <w:rPr>
          <w:rFonts w:ascii="Times New Roman"/>
          <w:b w:val="false"/>
          <w:i w:val="false"/>
          <w:color w:val="000000"/>
          <w:sz w:val="28"/>
        </w:rPr>
        <w:t xml:space="preserve">
      дополнить пунктом 1-1 следующего содержания: </w:t>
      </w:r>
    </w:p>
    <w:bookmarkEnd w:id="169"/>
    <w:p>
      <w:pPr>
        <w:spacing w:after="0"/>
        <w:ind w:left="0"/>
        <w:jc w:val="both"/>
      </w:pPr>
      <w:r>
        <w:rPr>
          <w:rFonts w:ascii="Times New Roman"/>
          <w:b w:val="false"/>
          <w:i w:val="false"/>
          <w:color w:val="000000"/>
          <w:sz w:val="28"/>
        </w:rPr>
        <w:t>
      "1-1.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p>
      <w:pPr>
        <w:spacing w:after="0"/>
        <w:ind w:left="0"/>
        <w:jc w:val="both"/>
      </w:pPr>
      <w:r>
        <w:rPr>
          <w:rFonts w:ascii="Times New Roman"/>
          <w:b w:val="false"/>
          <w:i w:val="false"/>
          <w:color w:val="000000"/>
          <w:sz w:val="28"/>
        </w:rPr>
        <w:t>
      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p>
      <w:pPr>
        <w:spacing w:after="0"/>
        <w:ind w:left="0"/>
        <w:jc w:val="both"/>
      </w:pPr>
      <w:r>
        <w:rPr>
          <w:rFonts w:ascii="Times New Roman"/>
          <w:b w:val="false"/>
          <w:i w:val="false"/>
          <w:color w:val="000000"/>
          <w:sz w:val="28"/>
        </w:rPr>
        <w:t xml:space="preserve">
      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гражданском законодательстве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 </w:t>
      </w:r>
    </w:p>
    <w:p>
      <w:pPr>
        <w:spacing w:after="0"/>
        <w:ind w:left="0"/>
        <w:jc w:val="both"/>
      </w:pPr>
      <w:r>
        <w:rPr>
          <w:rFonts w:ascii="Times New Roman"/>
          <w:b w:val="false"/>
          <w:i w:val="false"/>
          <w:color w:val="000000"/>
          <w:sz w:val="28"/>
        </w:rPr>
        <w:t xml:space="preserve">
      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 </w:t>
      </w:r>
    </w:p>
    <w:p>
      <w:pPr>
        <w:spacing w:after="0"/>
        <w:ind w:left="0"/>
        <w:jc w:val="both"/>
      </w:pPr>
      <w:r>
        <w:rPr>
          <w:rFonts w:ascii="Times New Roman"/>
          <w:b w:val="false"/>
          <w:i w:val="false"/>
          <w:color w:val="000000"/>
          <w:sz w:val="28"/>
        </w:rPr>
        <w:t>
      1) приобретать и реализовывать сомнительные и безнадежные активы банка;</w:t>
      </w:r>
    </w:p>
    <w:p>
      <w:pPr>
        <w:spacing w:after="0"/>
        <w:ind w:left="0"/>
        <w:jc w:val="both"/>
      </w:pPr>
      <w:r>
        <w:rPr>
          <w:rFonts w:ascii="Times New Roman"/>
          <w:b w:val="false"/>
          <w:i w:val="false"/>
          <w:color w:val="000000"/>
          <w:sz w:val="28"/>
        </w:rPr>
        <w:t xml:space="preserve">
      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 </w:t>
      </w:r>
    </w:p>
    <w:p>
      <w:pPr>
        <w:spacing w:after="0"/>
        <w:ind w:left="0"/>
        <w:jc w:val="both"/>
      </w:pPr>
      <w:r>
        <w:rPr>
          <w:rFonts w:ascii="Times New Roman"/>
          <w:b w:val="false"/>
          <w:i w:val="false"/>
          <w:color w:val="000000"/>
          <w:sz w:val="28"/>
        </w:rPr>
        <w:t xml:space="preserve">
      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 </w:t>
      </w:r>
    </w:p>
    <w:p>
      <w:pPr>
        <w:spacing w:after="0"/>
        <w:ind w:left="0"/>
        <w:jc w:val="both"/>
      </w:pPr>
      <w:r>
        <w:rPr>
          <w:rFonts w:ascii="Times New Roman"/>
          <w:b w:val="false"/>
          <w:i w:val="false"/>
          <w:color w:val="000000"/>
          <w:sz w:val="28"/>
        </w:rPr>
        <w:t>
      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pPr>
        <w:spacing w:after="0"/>
        <w:ind w:left="0"/>
        <w:jc w:val="both"/>
      </w:pPr>
      <w:r>
        <w:rPr>
          <w:rFonts w:ascii="Times New Roman"/>
          <w:b w:val="false"/>
          <w:i w:val="false"/>
          <w:color w:val="000000"/>
          <w:sz w:val="28"/>
        </w:rPr>
        <w:t xml:space="preserve">
      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нормативным правовым актом уполномоченного органа."; </w:t>
      </w:r>
    </w:p>
    <w:bookmarkStart w:name="z232" w:id="170"/>
    <w:p>
      <w:pPr>
        <w:spacing w:after="0"/>
        <w:ind w:left="0"/>
        <w:jc w:val="both"/>
      </w:pPr>
      <w:r>
        <w:rPr>
          <w:rFonts w:ascii="Times New Roman"/>
          <w:b w:val="false"/>
          <w:i w:val="false"/>
          <w:color w:val="000000"/>
          <w:sz w:val="28"/>
        </w:rPr>
        <w:t xml:space="preserve">
      дополнить пунктом 5-1 следующего содержания: </w:t>
      </w:r>
    </w:p>
    <w:bookmarkEnd w:id="170"/>
    <w:p>
      <w:pPr>
        <w:spacing w:after="0"/>
        <w:ind w:left="0"/>
        <w:jc w:val="both"/>
      </w:pPr>
      <w:r>
        <w:rPr>
          <w:rFonts w:ascii="Times New Roman"/>
          <w:b w:val="false"/>
          <w:i w:val="false"/>
          <w:color w:val="000000"/>
          <w:sz w:val="28"/>
        </w:rPr>
        <w:t xml:space="preserve">
      "5-1.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4 статьи 11-1 настоящего Закона 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настоящей статьи.</w:t>
      </w:r>
    </w:p>
    <w:p>
      <w:pPr>
        <w:spacing w:after="0"/>
        <w:ind w:left="0"/>
        <w:jc w:val="both"/>
      </w:pPr>
      <w:r>
        <w:rPr>
          <w:rFonts w:ascii="Times New Roman"/>
          <w:b w:val="false"/>
          <w:i w:val="false"/>
          <w:color w:val="000000"/>
          <w:sz w:val="28"/>
        </w:rPr>
        <w:t xml:space="preserve">
      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 </w:t>
      </w:r>
    </w:p>
    <w:bookmarkStart w:name="z235" w:id="171"/>
    <w:p>
      <w:pPr>
        <w:spacing w:after="0"/>
        <w:ind w:left="0"/>
        <w:jc w:val="both"/>
      </w:pPr>
      <w:r>
        <w:rPr>
          <w:rFonts w:ascii="Times New Roman"/>
          <w:b w:val="false"/>
          <w:i w:val="false"/>
          <w:color w:val="000000"/>
          <w:sz w:val="28"/>
        </w:rPr>
        <w:t xml:space="preserve">
      6) абзац третий </w:t>
      </w:r>
      <w:r>
        <w:rPr>
          <w:rFonts w:ascii="Times New Roman"/>
          <w:b w:val="false"/>
          <w:i w:val="false"/>
          <w:color w:val="000000"/>
          <w:sz w:val="28"/>
        </w:rPr>
        <w:t>пункта 3</w:t>
      </w:r>
      <w:r>
        <w:rPr>
          <w:rFonts w:ascii="Times New Roman"/>
          <w:b w:val="false"/>
          <w:i w:val="false"/>
          <w:color w:val="000000"/>
          <w:sz w:val="28"/>
        </w:rPr>
        <w:t xml:space="preserve"> статьи 14 изложить в следующей редакции:</w:t>
      </w:r>
    </w:p>
    <w:bookmarkEnd w:id="171"/>
    <w:p>
      <w:pPr>
        <w:spacing w:after="0"/>
        <w:ind w:left="0"/>
        <w:jc w:val="both"/>
      </w:pPr>
      <w:r>
        <w:rPr>
          <w:rFonts w:ascii="Times New Roman"/>
          <w:b w:val="false"/>
          <w:i w:val="false"/>
          <w:color w:val="000000"/>
          <w:sz w:val="28"/>
        </w:rPr>
        <w:t>
      "сведения о видах и порядке использования фондов банка;";</w:t>
      </w:r>
    </w:p>
    <w:bookmarkStart w:name="z236" w:id="1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3-1 следующего содержания: </w:t>
      </w:r>
    </w:p>
    <w:bookmarkEnd w:id="172"/>
    <w:p>
      <w:pPr>
        <w:spacing w:after="0"/>
        <w:ind w:left="0"/>
        <w:jc w:val="both"/>
      </w:pPr>
      <w:r>
        <w:rPr>
          <w:rFonts w:ascii="Times New Roman"/>
          <w:b w:val="false"/>
          <w:i w:val="false"/>
          <w:color w:val="000000"/>
          <w:sz w:val="28"/>
        </w:rPr>
        <w:t>
      "3-1.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Start w:name="z237" w:id="1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главу 2</w:t>
      </w:r>
      <w:r>
        <w:rPr>
          <w:rFonts w:ascii="Times New Roman"/>
          <w:b w:val="false"/>
          <w:i w:val="false"/>
          <w:color w:val="000000"/>
          <w:sz w:val="28"/>
        </w:rPr>
        <w:t xml:space="preserve"> дополнить статьей 16-1 следующего содержания:</w:t>
      </w:r>
    </w:p>
    <w:bookmarkEnd w:id="173"/>
    <w:p>
      <w:pPr>
        <w:spacing w:after="0"/>
        <w:ind w:left="0"/>
        <w:jc w:val="both"/>
      </w:pPr>
      <w:r>
        <w:rPr>
          <w:rFonts w:ascii="Times New Roman"/>
          <w:b w:val="false"/>
          <w:i w:val="false"/>
          <w:color w:val="000000"/>
          <w:sz w:val="28"/>
        </w:rPr>
        <w:t>
      "Статья 16-1. Субординированный долг</w:t>
      </w:r>
    </w:p>
    <w:p>
      <w:pPr>
        <w:spacing w:after="0"/>
        <w:ind w:left="0"/>
        <w:jc w:val="both"/>
      </w:pPr>
      <w:r>
        <w:rPr>
          <w:rFonts w:ascii="Times New Roman"/>
          <w:b w:val="false"/>
          <w:i w:val="false"/>
          <w:color w:val="000000"/>
          <w:sz w:val="28"/>
        </w:rPr>
        <w:t xml:space="preserve">
      Условиями отнесения необеспеченного обязательства к субординированному долгу является одновременное наличие следующих условий: </w:t>
      </w:r>
    </w:p>
    <w:p>
      <w:pPr>
        <w:spacing w:after="0"/>
        <w:ind w:left="0"/>
        <w:jc w:val="both"/>
      </w:pPr>
      <w:r>
        <w:rPr>
          <w:rFonts w:ascii="Times New Roman"/>
          <w:b w:val="false"/>
          <w:i w:val="false"/>
          <w:color w:val="000000"/>
          <w:sz w:val="28"/>
        </w:rPr>
        <w:t xml:space="preserve">
      1) срок, на который выпущено либо получено необеспеченное обязательство, составляет не менее пяти лет; </w:t>
      </w:r>
    </w:p>
    <w:p>
      <w:pPr>
        <w:spacing w:after="0"/>
        <w:ind w:left="0"/>
        <w:jc w:val="both"/>
      </w:pPr>
      <w:r>
        <w:rPr>
          <w:rFonts w:ascii="Times New Roman"/>
          <w:b w:val="false"/>
          <w:i w:val="false"/>
          <w:color w:val="000000"/>
          <w:sz w:val="28"/>
        </w:rPr>
        <w:t xml:space="preserve">
      2) кредиторы не могут предъявить требование о погашении либо исполнении необеспеченного обязательства ранее пяти лет с момента его возникновения; </w:t>
      </w:r>
    </w:p>
    <w:p>
      <w:pPr>
        <w:spacing w:after="0"/>
        <w:ind w:left="0"/>
        <w:jc w:val="both"/>
      </w:pPr>
      <w:r>
        <w:rPr>
          <w:rFonts w:ascii="Times New Roman"/>
          <w:b w:val="false"/>
          <w:i w:val="false"/>
          <w:color w:val="000000"/>
          <w:sz w:val="28"/>
        </w:rPr>
        <w:t xml:space="preserve">
      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 </w:t>
      </w:r>
    </w:p>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восьмой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до требований акционеров – собственников простых акций.";</w:t>
      </w:r>
    </w:p>
    <w:bookmarkStart w:name="z238" w:id="17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17-1</w:t>
      </w:r>
      <w:r>
        <w:rPr>
          <w:rFonts w:ascii="Times New Roman"/>
          <w:b w:val="false"/>
          <w:i w:val="false"/>
          <w:color w:val="000000"/>
          <w:sz w:val="28"/>
        </w:rPr>
        <w:t>:</w:t>
      </w:r>
    </w:p>
    <w:bookmarkEnd w:id="174"/>
    <w:bookmarkStart w:name="z239" w:id="17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75"/>
    <w:p>
      <w:pPr>
        <w:spacing w:after="0"/>
        <w:ind w:left="0"/>
        <w:jc w:val="both"/>
      </w:pPr>
      <w:r>
        <w:rPr>
          <w:rFonts w:ascii="Times New Roman"/>
          <w:b w:val="false"/>
          <w:i w:val="false"/>
          <w:color w:val="000000"/>
          <w:sz w:val="28"/>
        </w:rPr>
        <w:t>
      "Крупные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bookmarkStart w:name="z240"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после цифры "4," дополнить цифрами "4-1,"; </w:t>
      </w:r>
    </w:p>
    <w:bookmarkEnd w:id="176"/>
    <w:bookmarkStart w:name="z241" w:id="177"/>
    <w:p>
      <w:pPr>
        <w:spacing w:after="0"/>
        <w:ind w:left="0"/>
        <w:jc w:val="both"/>
      </w:pPr>
      <w:r>
        <w:rPr>
          <w:rFonts w:ascii="Times New Roman"/>
          <w:b w:val="false"/>
          <w:i w:val="false"/>
          <w:color w:val="000000"/>
          <w:sz w:val="28"/>
        </w:rPr>
        <w:t>
      дополнить пунктом 4-1 следующего содержания:</w:t>
      </w:r>
    </w:p>
    <w:bookmarkEnd w:id="177"/>
    <w:p>
      <w:pPr>
        <w:spacing w:after="0"/>
        <w:ind w:left="0"/>
        <w:jc w:val="both"/>
      </w:pPr>
      <w:r>
        <w:rPr>
          <w:rFonts w:ascii="Times New Roman"/>
          <w:b w:val="false"/>
          <w:i w:val="false"/>
          <w:color w:val="000000"/>
          <w:sz w:val="28"/>
        </w:rPr>
        <w:t xml:space="preserve">
      "4-1. В случае, если физическое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дополнительно представляются: </w:t>
      </w:r>
    </w:p>
    <w:p>
      <w:pPr>
        <w:spacing w:after="0"/>
        <w:ind w:left="0"/>
        <w:jc w:val="both"/>
      </w:pPr>
      <w:r>
        <w:rPr>
          <w:rFonts w:ascii="Times New Roman"/>
          <w:b w:val="false"/>
          <w:i w:val="false"/>
          <w:color w:val="000000"/>
          <w:sz w:val="28"/>
        </w:rPr>
        <w:t>
      1) сведения об условиях и порядке дарения акций банка с приложением копий подтверждающих документов;</w:t>
      </w:r>
    </w:p>
    <w:p>
      <w:pPr>
        <w:spacing w:after="0"/>
        <w:ind w:left="0"/>
        <w:jc w:val="both"/>
      </w:pPr>
      <w:r>
        <w:rPr>
          <w:rFonts w:ascii="Times New Roman"/>
          <w:b w:val="false"/>
          <w:i w:val="false"/>
          <w:color w:val="000000"/>
          <w:sz w:val="28"/>
        </w:rPr>
        <w:t xml:space="preserve">
      2) документы, предусмотренные подпунктами 2), 3), 3-1), 3-2), 3-3), 4) и 5) </w:t>
      </w:r>
      <w:r>
        <w:rPr>
          <w:rFonts w:ascii="Times New Roman"/>
          <w:b w:val="false"/>
          <w:i w:val="false"/>
          <w:color w:val="000000"/>
          <w:sz w:val="28"/>
        </w:rPr>
        <w:t>пункта 4</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 с приложением копий подтверждающих документов.</w:t>
      </w:r>
    </w:p>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банка дополнительно физическим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pPr>
        <w:spacing w:after="0"/>
        <w:ind w:left="0"/>
        <w:jc w:val="both"/>
      </w:pPr>
      <w:r>
        <w:rPr>
          <w:rFonts w:ascii="Times New Roman"/>
          <w:b w:val="false"/>
          <w:i w:val="false"/>
          <w:color w:val="000000"/>
          <w:sz w:val="28"/>
        </w:rPr>
        <w:t xml:space="preserve">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 </w:t>
      </w:r>
    </w:p>
    <w:bookmarkStart w:name="z242" w:id="178"/>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9</w:t>
      </w:r>
      <w:r>
        <w:rPr>
          <w:rFonts w:ascii="Times New Roman"/>
          <w:b w:val="false"/>
          <w:i w:val="false"/>
          <w:color w:val="000000"/>
          <w:sz w:val="28"/>
        </w:rPr>
        <w:t xml:space="preserve"> слова "подпунктов 3) – 5) пункта 2 статьи 20" заменить словами "подпунктами 3), 4), 5) и 6) </w:t>
      </w:r>
      <w:r>
        <w:rPr>
          <w:rFonts w:ascii="Times New Roman"/>
          <w:b w:val="false"/>
          <w:i w:val="false"/>
          <w:color w:val="000000"/>
          <w:sz w:val="28"/>
        </w:rPr>
        <w:t>пункта 3</w:t>
      </w:r>
      <w:r>
        <w:rPr>
          <w:rFonts w:ascii="Times New Roman"/>
          <w:b w:val="false"/>
          <w:i w:val="false"/>
          <w:color w:val="000000"/>
          <w:sz w:val="28"/>
        </w:rPr>
        <w:t xml:space="preserve"> статьи 20"; </w:t>
      </w:r>
    </w:p>
    <w:bookmarkEnd w:id="178"/>
    <w:bookmarkStart w:name="z243" w:id="17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79"/>
    <w:p>
      <w:pPr>
        <w:spacing w:after="0"/>
        <w:ind w:left="0"/>
        <w:jc w:val="both"/>
      </w:pPr>
      <w:r>
        <w:rPr>
          <w:rFonts w:ascii="Times New Roman"/>
          <w:b w:val="false"/>
          <w:i w:val="false"/>
          <w:color w:val="000000"/>
          <w:sz w:val="28"/>
        </w:rPr>
        <w:t xml:space="preserve">
      "Лицо, желающее стать банковским холдингом, помимо документов и сведений,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представляет:</w:t>
      </w:r>
    </w:p>
    <w:p>
      <w:pPr>
        <w:spacing w:after="0"/>
        <w:ind w:left="0"/>
        <w:jc w:val="both"/>
      </w:pPr>
      <w:r>
        <w:rPr>
          <w:rFonts w:ascii="Times New Roman"/>
          <w:b w:val="false"/>
          <w:i w:val="false"/>
          <w:color w:val="000000"/>
          <w:sz w:val="28"/>
        </w:rPr>
        <w:t xml:space="preserve">
      1)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 </w:t>
      </w:r>
    </w:p>
    <w:p>
      <w:pPr>
        <w:spacing w:after="0"/>
        <w:ind w:left="0"/>
        <w:jc w:val="both"/>
      </w:pPr>
      <w:r>
        <w:rPr>
          <w:rFonts w:ascii="Times New Roman"/>
          <w:b w:val="false"/>
          <w:i w:val="false"/>
          <w:color w:val="000000"/>
          <w:sz w:val="28"/>
        </w:rPr>
        <w:t>
      2) предполагаемый расчет пруденциальных нормативов банковского конгломерата в случае, если приобретение заявителем статуса банковского холдинга приведет к формированию банковского конгломерата.";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третьей следующего содержания: </w:t>
      </w:r>
    </w:p>
    <w:p>
      <w:pPr>
        <w:spacing w:after="0"/>
        <w:ind w:left="0"/>
        <w:jc w:val="both"/>
      </w:pPr>
      <w:r>
        <w:rPr>
          <w:rFonts w:ascii="Times New Roman"/>
          <w:b w:val="false"/>
          <w:i w:val="false"/>
          <w:color w:val="000000"/>
          <w:sz w:val="28"/>
        </w:rPr>
        <w:t>
      "Уполномоченный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Start w:name="z247" w:id="1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статьи 20</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End w:id="180"/>
    <w:p>
      <w:pPr>
        <w:spacing w:after="0"/>
        <w:ind w:left="0"/>
        <w:jc w:val="both"/>
      </w:pPr>
      <w:r>
        <w:rPr>
          <w:rFonts w:ascii="Times New Roman"/>
          <w:b w:val="false"/>
          <w:i w:val="false"/>
          <w:color w:val="000000"/>
          <w:sz w:val="28"/>
        </w:rPr>
        <w:t>
      "Статья 20. Требования, предъявляемые к руководящим работникам банка и банковского холдинга</w:t>
      </w:r>
    </w:p>
    <w:p>
      <w:pPr>
        <w:spacing w:after="0"/>
        <w:ind w:left="0"/>
        <w:jc w:val="both"/>
      </w:pPr>
      <w:r>
        <w:rPr>
          <w:rFonts w:ascii="Times New Roman"/>
          <w:b w:val="false"/>
          <w:i w:val="false"/>
          <w:color w:val="000000"/>
          <w:sz w:val="28"/>
        </w:rPr>
        <w:t>
      1. Руководящими работниками банка признаются руководитель и члены органа управления, руководитель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w:t>
      </w:r>
    </w:p>
    <w:p>
      <w:pPr>
        <w:spacing w:after="0"/>
        <w:ind w:left="0"/>
        <w:jc w:val="both"/>
      </w:pPr>
      <w:r>
        <w:rPr>
          <w:rFonts w:ascii="Times New Roman"/>
          <w:b w:val="false"/>
          <w:i w:val="false"/>
          <w:color w:val="000000"/>
          <w:sz w:val="28"/>
        </w:rPr>
        <w:t>
      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 за исключением главного бухгалтера банка.</w:t>
      </w:r>
    </w:p>
    <w:p>
      <w:pPr>
        <w:spacing w:after="0"/>
        <w:ind w:left="0"/>
        <w:jc w:val="both"/>
      </w:pPr>
      <w:r>
        <w:rPr>
          <w:rFonts w:ascii="Times New Roman"/>
          <w:b w:val="false"/>
          <w:i w:val="false"/>
          <w:color w:val="000000"/>
          <w:sz w:val="28"/>
        </w:rPr>
        <w:t xml:space="preserve">
      2. Банк обязан в течение ста двадцати календарных дней по окончании финансового года представлять в уполномоченный орган отчетность, включающую сведения о доходах, выплаченных банком всем руководящим работникам банка в течение финансового года, по форме, установленной нормативным правовым актом уполномоченного органа. </w:t>
      </w:r>
    </w:p>
    <w:p>
      <w:pPr>
        <w:spacing w:after="0"/>
        <w:ind w:left="0"/>
        <w:jc w:val="both"/>
      </w:pPr>
      <w:r>
        <w:rPr>
          <w:rFonts w:ascii="Times New Roman"/>
          <w:b w:val="false"/>
          <w:i w:val="false"/>
          <w:color w:val="000000"/>
          <w:sz w:val="28"/>
        </w:rPr>
        <w:t>
      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3. Не может быть назначено (избрано) руководящим работником банка лицо:</w:t>
      </w:r>
    </w:p>
    <w:p>
      <w:pPr>
        <w:spacing w:after="0"/>
        <w:ind w:left="0"/>
        <w:jc w:val="both"/>
      </w:pPr>
      <w:r>
        <w:rPr>
          <w:rFonts w:ascii="Times New Roman"/>
          <w:b w:val="false"/>
          <w:i w:val="false"/>
          <w:color w:val="000000"/>
          <w:sz w:val="28"/>
        </w:rPr>
        <w:t>
      1) не имеющее высшего образования;</w:t>
      </w:r>
    </w:p>
    <w:p>
      <w:pPr>
        <w:spacing w:after="0"/>
        <w:ind w:left="0"/>
        <w:jc w:val="both"/>
      </w:pP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w:t>
      </w:r>
    </w:p>
    <w:p>
      <w:pPr>
        <w:spacing w:after="0"/>
        <w:ind w:left="0"/>
        <w:jc w:val="both"/>
      </w:pPr>
      <w:r>
        <w:rPr>
          <w:rFonts w:ascii="Times New Roman"/>
          <w:b w:val="false"/>
          <w:i w:val="false"/>
          <w:color w:val="000000"/>
          <w:sz w:val="28"/>
        </w:rPr>
        <w:t>
      3) не имеющее безупречной деловой репутации;</w:t>
      </w:r>
    </w:p>
    <w:p>
      <w:pPr>
        <w:spacing w:after="0"/>
        <w:ind w:left="0"/>
        <w:jc w:val="both"/>
      </w:pPr>
      <w:r>
        <w:rPr>
          <w:rFonts w:ascii="Times New Roman"/>
          <w:b w:val="false"/>
          <w:i w:val="false"/>
          <w:color w:val="000000"/>
          <w:sz w:val="28"/>
        </w:rPr>
        <w:t xml:space="preserve">
      4)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xml:space="preserve">
      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pPr>
        <w:spacing w:after="0"/>
        <w:ind w:left="0"/>
        <w:jc w:val="both"/>
      </w:pPr>
      <w:r>
        <w:rPr>
          <w:rFonts w:ascii="Times New Roman"/>
          <w:b w:val="false"/>
          <w:i w:val="false"/>
          <w:color w:val="000000"/>
          <w:sz w:val="28"/>
        </w:rPr>
        <w:t>
      Руководящим работником банка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pPr>
        <w:spacing w:after="0"/>
        <w:ind w:left="0"/>
        <w:jc w:val="both"/>
      </w:pPr>
      <w:r>
        <w:rPr>
          <w:rFonts w:ascii="Times New Roman"/>
          <w:b w:val="false"/>
          <w:i w:val="false"/>
          <w:color w:val="000000"/>
          <w:sz w:val="28"/>
        </w:rPr>
        <w:t xml:space="preserve">
      4. Крупный участник банка не может быть назначен (избран) на должность руководителя исполнительного органа банка. </w:t>
      </w:r>
    </w:p>
    <w:p>
      <w:pPr>
        <w:spacing w:after="0"/>
        <w:ind w:left="0"/>
        <w:jc w:val="both"/>
      </w:pPr>
      <w:r>
        <w:rPr>
          <w:rFonts w:ascii="Times New Roman"/>
          <w:b w:val="false"/>
          <w:i w:val="false"/>
          <w:color w:val="000000"/>
          <w:sz w:val="28"/>
        </w:rPr>
        <w:t xml:space="preserve">
      Число членов исполнительного органа должно составлять не менее трех человек. </w:t>
      </w:r>
    </w:p>
    <w:p>
      <w:pPr>
        <w:spacing w:after="0"/>
        <w:ind w:left="0"/>
        <w:jc w:val="both"/>
      </w:pPr>
      <w:r>
        <w:rPr>
          <w:rFonts w:ascii="Times New Roman"/>
          <w:b w:val="false"/>
          <w:i w:val="false"/>
          <w:color w:val="000000"/>
          <w:sz w:val="28"/>
        </w:rPr>
        <w:t xml:space="preserve">
      5. Для соответствия требованию, предусмотренному подпунктом 2)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необходимо наличие трудового стажа для кандидатов на должности:</w:t>
      </w:r>
    </w:p>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родительского банка, руководителя исполнительного органа, главного бухгалтера банка не менее трех лет;</w:t>
      </w:r>
    </w:p>
    <w:p>
      <w:pPr>
        <w:spacing w:after="0"/>
        <w:ind w:left="0"/>
        <w:jc w:val="both"/>
      </w:pPr>
      <w:r>
        <w:rPr>
          <w:rFonts w:ascii="Times New Roman"/>
          <w:b w:val="false"/>
          <w:i w:val="false"/>
          <w:color w:val="000000"/>
          <w:sz w:val="28"/>
        </w:rPr>
        <w:t>
      2) руководителя органа управления, членов исполнительного органа банка не менее двух лет;</w:t>
      </w:r>
    </w:p>
    <w:p>
      <w:pPr>
        <w:spacing w:after="0"/>
        <w:ind w:left="0"/>
        <w:jc w:val="both"/>
      </w:pPr>
      <w:r>
        <w:rPr>
          <w:rFonts w:ascii="Times New Roman"/>
          <w:b w:val="false"/>
          <w:i w:val="false"/>
          <w:color w:val="000000"/>
          <w:sz w:val="28"/>
        </w:rPr>
        <w:t>
      3) иных руководителей банка, осуществляющих координацию и (или) контроль за деятельностью структурных подразделений банка и обладающих правом подписи документов, на основании которых проводятся банковские операции, не менее одного года.</w:t>
      </w:r>
    </w:p>
    <w:p>
      <w:pPr>
        <w:spacing w:after="0"/>
        <w:ind w:left="0"/>
        <w:jc w:val="both"/>
      </w:pPr>
      <w:r>
        <w:rPr>
          <w:rFonts w:ascii="Times New Roman"/>
          <w:b w:val="false"/>
          <w:i w:val="false"/>
          <w:color w:val="000000"/>
          <w:sz w:val="28"/>
        </w:rPr>
        <w:t xml:space="preserve">
      Для кандидатов на должности членов органа управления, а также членов исполнительного органа, курирующих исключительно вопросы безопасности банка, административно-хозяйственные вопросы, наличие трудового стажа, предусмотренного подпунктом 2)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требуется. </w:t>
      </w:r>
    </w:p>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p>
    <w:p>
      <w:pPr>
        <w:spacing w:after="0"/>
        <w:ind w:left="0"/>
        <w:jc w:val="both"/>
      </w:pPr>
      <w:r>
        <w:rPr>
          <w:rFonts w:ascii="Times New Roman"/>
          <w:b w:val="false"/>
          <w:i w:val="false"/>
          <w:color w:val="000000"/>
          <w:sz w:val="28"/>
        </w:rPr>
        <w:t xml:space="preserve">
      6.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p>
    <w:p>
      <w:pPr>
        <w:spacing w:after="0"/>
        <w:ind w:left="0"/>
        <w:jc w:val="both"/>
      </w:pP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банк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банка без согласования с уполномоченным органом свыше срока, установленного настоящим пунктом.</w:t>
      </w:r>
    </w:p>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xml:space="preserve">
      7. Порядок выдачи согласия уполномоченного органа на назначение (избрание) руководящего работника банка, документы, необходимые для получения согласия,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банка по следующим основаниям:</w:t>
      </w:r>
    </w:p>
    <w:p>
      <w:pPr>
        <w:spacing w:after="0"/>
        <w:ind w:left="0"/>
        <w:jc w:val="both"/>
      </w:pPr>
      <w:r>
        <w:rPr>
          <w:rFonts w:ascii="Times New Roman"/>
          <w:b w:val="false"/>
          <w:i w:val="false"/>
          <w:color w:val="000000"/>
          <w:sz w:val="28"/>
        </w:rPr>
        <w:t xml:space="preserve">
      1) несоответствие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отрицательный результат тестирования.</w:t>
      </w:r>
    </w:p>
    <w:p>
      <w:pPr>
        <w:spacing w:after="0"/>
        <w:ind w:left="0"/>
        <w:jc w:val="both"/>
      </w:pPr>
      <w:r>
        <w:rPr>
          <w:rFonts w:ascii="Times New Roman"/>
          <w:b w:val="false"/>
          <w:i w:val="false"/>
          <w:color w:val="000000"/>
          <w:sz w:val="28"/>
        </w:rPr>
        <w:t>
      Отрицательным результатом тестирования являются:</w:t>
      </w:r>
    </w:p>
    <w:p>
      <w:pPr>
        <w:spacing w:after="0"/>
        <w:ind w:left="0"/>
        <w:jc w:val="both"/>
      </w:pPr>
      <w:r>
        <w:rPr>
          <w:rFonts w:ascii="Times New Roman"/>
          <w:b w:val="false"/>
          <w:i w:val="false"/>
          <w:color w:val="000000"/>
          <w:sz w:val="28"/>
        </w:rPr>
        <w:t>
      результат тестирования кандидата составляет менее семидесяти процентов правильных ответов;</w:t>
      </w:r>
    </w:p>
    <w:p>
      <w:pPr>
        <w:spacing w:after="0"/>
        <w:ind w:left="0"/>
        <w:jc w:val="both"/>
      </w:pP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xml:space="preserve">
      3) неустранение банком замечаний уполномоченного органа или представление банком, банковским холдингом доработанных с учетом замечаний уполномоченного органа документов по истечении установленного </w:t>
      </w:r>
      <w:r>
        <w:rPr>
          <w:rFonts w:ascii="Times New Roman"/>
          <w:b w:val="false"/>
          <w:i w:val="false"/>
          <w:color w:val="000000"/>
          <w:sz w:val="28"/>
        </w:rPr>
        <w:t>пунктом 6</w:t>
      </w:r>
      <w:r>
        <w:rPr>
          <w:rFonts w:ascii="Times New Roman"/>
          <w:b w:val="false"/>
          <w:i w:val="false"/>
          <w:color w:val="000000"/>
          <w:sz w:val="28"/>
        </w:rPr>
        <w:t xml:space="preserve"> настоящей статьи срока рассмотрения документов уполномоченным органом;</w:t>
      </w:r>
    </w:p>
    <w:p>
      <w:pPr>
        <w:spacing w:after="0"/>
        <w:ind w:left="0"/>
        <w:jc w:val="both"/>
      </w:pPr>
      <w:r>
        <w:rPr>
          <w:rFonts w:ascii="Times New Roman"/>
          <w:b w:val="false"/>
          <w:i w:val="false"/>
          <w:color w:val="000000"/>
          <w:sz w:val="28"/>
        </w:rPr>
        <w:t xml:space="preserve">
      4) представление документов по истечении установленного </w:t>
      </w:r>
      <w:r>
        <w:rPr>
          <w:rFonts w:ascii="Times New Roman"/>
          <w:b w:val="false"/>
          <w:i w:val="false"/>
          <w:color w:val="000000"/>
          <w:sz w:val="28"/>
        </w:rPr>
        <w:t>пунктом 6</w:t>
      </w:r>
      <w:r>
        <w:rPr>
          <w:rFonts w:ascii="Times New Roman"/>
          <w:b w:val="false"/>
          <w:i w:val="false"/>
          <w:color w:val="000000"/>
          <w:sz w:val="28"/>
        </w:rPr>
        <w:t xml:space="preserve"> настоящей статьи срока, в течение которого руководящий работник занимает свою должность без согласования с уполномоченным органом; </w:t>
      </w:r>
    </w:p>
    <w:p>
      <w:pPr>
        <w:spacing w:after="0"/>
        <w:ind w:left="0"/>
        <w:jc w:val="both"/>
      </w:pPr>
      <w:r>
        <w:rPr>
          <w:rFonts w:ascii="Times New Roman"/>
          <w:b w:val="false"/>
          <w:i w:val="false"/>
          <w:color w:val="000000"/>
          <w:sz w:val="28"/>
        </w:rPr>
        <w:t xml:space="preserve">
      5) наличие санкций и (или) ограниченных мер воздействия, примененных уполномоченным органом к кандидату. </w:t>
      </w:r>
    </w:p>
    <w:p>
      <w:pPr>
        <w:spacing w:after="0"/>
        <w:ind w:left="0"/>
        <w:jc w:val="both"/>
      </w:pPr>
      <w:r>
        <w:rPr>
          <w:rFonts w:ascii="Times New Roman"/>
          <w:b w:val="false"/>
          <w:i w:val="false"/>
          <w:color w:val="000000"/>
          <w:sz w:val="28"/>
        </w:rPr>
        <w:t>
      Данное требование применяется в течение одного года до даты подачи банком, банковским холдингом ходатайства о согласовании кандидата;</w:t>
      </w:r>
    </w:p>
    <w:p>
      <w:pPr>
        <w:spacing w:after="0"/>
        <w:ind w:left="0"/>
        <w:jc w:val="both"/>
      </w:pP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нарушение финансовой организацией, банковским или страховым холдингом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данного банковского или страхового холдинга применены ограниченная мера воздействия и (или) санкция.</w:t>
      </w:r>
    </w:p>
    <w:p>
      <w:pPr>
        <w:spacing w:after="0"/>
        <w:ind w:left="0"/>
        <w:jc w:val="both"/>
      </w:pP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p>
    <w:p>
      <w:pPr>
        <w:spacing w:after="0"/>
        <w:ind w:left="0"/>
        <w:jc w:val="both"/>
      </w:pPr>
      <w:r>
        <w:rPr>
          <w:rFonts w:ascii="Times New Roman"/>
          <w:b w:val="false"/>
          <w:i w:val="false"/>
          <w:color w:val="000000"/>
          <w:sz w:val="28"/>
        </w:rPr>
        <w:t>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w:t>
      </w:r>
    </w:p>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p>
      <w:pPr>
        <w:spacing w:after="0"/>
        <w:ind w:left="0"/>
        <w:jc w:val="both"/>
      </w:pP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 </w:t>
      </w:r>
    </w:p>
    <w:p>
      <w:pPr>
        <w:spacing w:after="0"/>
        <w:ind w:left="0"/>
        <w:jc w:val="both"/>
      </w:pPr>
      <w:r>
        <w:rPr>
          <w:rFonts w:ascii="Times New Roman"/>
          <w:b w:val="false"/>
          <w:i w:val="false"/>
          <w:color w:val="000000"/>
          <w:sz w:val="28"/>
        </w:rPr>
        <w:t xml:space="preserve">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 </w:t>
      </w:r>
    </w:p>
    <w:p>
      <w:pPr>
        <w:spacing w:after="0"/>
        <w:ind w:left="0"/>
        <w:jc w:val="both"/>
      </w:pPr>
      <w:r>
        <w:rPr>
          <w:rFonts w:ascii="Times New Roman"/>
          <w:b w:val="false"/>
          <w:i w:val="false"/>
          <w:color w:val="000000"/>
          <w:sz w:val="28"/>
        </w:rPr>
        <w:t>
      9. В случаях отказа уполномоченного органа в выдаче согласия на назначение (избрание) руководящего работника банка либо увольнения его с должности руководящего работника банка или его перевода на иную должность в этом банке данное лицо может быть повторно назначено (избрано) на должность руководящего работника этого банка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w:t>
      </w:r>
    </w:p>
    <w:p>
      <w:pPr>
        <w:spacing w:after="0"/>
        <w:ind w:left="0"/>
        <w:jc w:val="both"/>
      </w:pP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банка данное лицо может быть назначено (избрано)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банка по следующим основаниям:</w:t>
      </w:r>
    </w:p>
    <w:p>
      <w:pPr>
        <w:spacing w:after="0"/>
        <w:ind w:left="0"/>
        <w:jc w:val="both"/>
      </w:pPr>
      <w:r>
        <w:rPr>
          <w:rFonts w:ascii="Times New Roman"/>
          <w:b w:val="false"/>
          <w:i w:val="false"/>
          <w:color w:val="000000"/>
          <w:sz w:val="28"/>
        </w:rPr>
        <w:t xml:space="preserve">
      1) выявление недостоверных сведений, на основании которых было выдано согласие; </w:t>
      </w:r>
    </w:p>
    <w:p>
      <w:pPr>
        <w:spacing w:after="0"/>
        <w:ind w:left="0"/>
        <w:jc w:val="both"/>
      </w:pP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w:t>
      </w:r>
    </w:p>
    <w:p>
      <w:pPr>
        <w:spacing w:after="0"/>
        <w:ind w:left="0"/>
        <w:jc w:val="both"/>
      </w:pP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банка не соответствующими требованиям законодательства Республики Казахстан;</w:t>
      </w:r>
    </w:p>
    <w:p>
      <w:pPr>
        <w:spacing w:after="0"/>
        <w:ind w:left="0"/>
        <w:jc w:val="both"/>
      </w:pPr>
      <w:r>
        <w:rPr>
          <w:rFonts w:ascii="Times New Roman"/>
          <w:b w:val="false"/>
          <w:i w:val="false"/>
          <w:color w:val="000000"/>
          <w:sz w:val="28"/>
        </w:rPr>
        <w:t>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банка не соответствующими требованиям законодательства Республики Казахстан в случаях их отстранения банком, банковским холдингом от выполнения служебных обязанностей или увольнения до отстранения от выполнения служебных обязанностей данных лиц уполномоченным органом;</w:t>
      </w:r>
    </w:p>
    <w:p>
      <w:pPr>
        <w:spacing w:after="0"/>
        <w:ind w:left="0"/>
        <w:jc w:val="both"/>
      </w:pPr>
      <w:r>
        <w:rPr>
          <w:rFonts w:ascii="Times New Roman"/>
          <w:b w:val="false"/>
          <w:i w:val="false"/>
          <w:color w:val="000000"/>
          <w:sz w:val="28"/>
        </w:rPr>
        <w:t>
      5) наличие неснятой или непогашенной судимости.</w:t>
      </w:r>
    </w:p>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банка является основанием для отзыва ранее выданного (выданных) согласия (согласий) данному руководящему работнику в иных финансовых организациях.</w:t>
      </w:r>
    </w:p>
    <w:p>
      <w:pPr>
        <w:spacing w:after="0"/>
        <w:ind w:left="0"/>
        <w:jc w:val="both"/>
      </w:pP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банка банк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12. В случаях принятия уполномоченным органом решения о проведении консервации банка или принудительном выкупе его акций в порядке, установленном настоящим Законом, банк обязан расторгнуть трудовой договор с руководящими работниками, являющимися руководителем органа управления, руководителем исполнительного органа и его заместителями, главным бухгалтером.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13. Руководитель исполнительного органа организации, осуществляющей отдельные виды банковских операций, должен соответствовать требованиям, установленным настоящей статьей, для руководителей исполнительного органа банка. В случае соответствия указанным требованиям, руководитель назначается (избирается) на должность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исполнительного органа в случае его несоответствия требованиям настоящей статьи.</w:t>
      </w:r>
    </w:p>
    <w:p>
      <w:pPr>
        <w:spacing w:after="0"/>
        <w:ind w:left="0"/>
        <w:jc w:val="both"/>
      </w:pPr>
      <w:r>
        <w:rPr>
          <w:rFonts w:ascii="Times New Roman"/>
          <w:b w:val="false"/>
          <w:i w:val="false"/>
          <w:color w:val="000000"/>
          <w:sz w:val="28"/>
        </w:rPr>
        <w:t>
      14. Руководящими работниками банковского холдинга признаются руководитель и члены органов управления, исполнительного органа, главный бухгалтер,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p>
      <w:pPr>
        <w:spacing w:after="0"/>
        <w:ind w:left="0"/>
        <w:jc w:val="both"/>
      </w:pPr>
      <w:r>
        <w:rPr>
          <w:rFonts w:ascii="Times New Roman"/>
          <w:b w:val="false"/>
          <w:i w:val="false"/>
          <w:color w:val="000000"/>
          <w:sz w:val="28"/>
        </w:rPr>
        <w:t xml:space="preserve">
      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 </w:t>
      </w:r>
    </w:p>
    <w:p>
      <w:pPr>
        <w:spacing w:after="0"/>
        <w:ind w:left="0"/>
        <w:jc w:val="both"/>
      </w:pP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"Статья 26. Лицензирование банковских операций</w:t>
      </w:r>
    </w:p>
    <w:p>
      <w:pPr>
        <w:spacing w:after="0"/>
        <w:ind w:left="0"/>
        <w:jc w:val="both"/>
      </w:pPr>
      <w:r>
        <w:rPr>
          <w:rFonts w:ascii="Times New Roman"/>
          <w:b w:val="false"/>
          <w:i w:val="false"/>
          <w:color w:val="000000"/>
          <w:sz w:val="28"/>
        </w:rPr>
        <w:t xml:space="preserve">
      1. Лицензии на проведение банковских, а также иных установленных настоящим Законом операций выдаются уполномоченным органом в порядке, установленном уполномоченным органом, в соответствии требованиями настоящего Закона. </w:t>
      </w:r>
    </w:p>
    <w:p>
      <w:pPr>
        <w:spacing w:after="0"/>
        <w:ind w:left="0"/>
        <w:jc w:val="both"/>
      </w:pPr>
      <w:r>
        <w:rPr>
          <w:rFonts w:ascii="Times New Roman"/>
          <w:b w:val="false"/>
          <w:i w:val="false"/>
          <w:color w:val="000000"/>
          <w:sz w:val="28"/>
        </w:rPr>
        <w:t xml:space="preserve">
      Лицензии на проведение банковских и иных операций, предусмотренных </w:t>
      </w:r>
      <w:r>
        <w:rPr>
          <w:rFonts w:ascii="Times New Roman"/>
          <w:b w:val="false"/>
          <w:i w:val="false"/>
          <w:color w:val="000000"/>
          <w:sz w:val="28"/>
        </w:rPr>
        <w:t>статьей 52-5</w:t>
      </w:r>
      <w:r>
        <w:rPr>
          <w:rFonts w:ascii="Times New Roman"/>
          <w:b w:val="false"/>
          <w:i w:val="false"/>
          <w:color w:val="000000"/>
          <w:sz w:val="28"/>
        </w:rPr>
        <w:t xml:space="preserve"> настоящего Закона, выдаются уполномоченным органом только исламским банкам. </w:t>
      </w:r>
    </w:p>
    <w:p>
      <w:pPr>
        <w:spacing w:after="0"/>
        <w:ind w:left="0"/>
        <w:jc w:val="both"/>
      </w:pPr>
      <w:r>
        <w:rPr>
          <w:rFonts w:ascii="Times New Roman"/>
          <w:b w:val="false"/>
          <w:i w:val="false"/>
          <w:color w:val="000000"/>
          <w:sz w:val="28"/>
        </w:rPr>
        <w:t xml:space="preserve">
      Уполномоченный орган вправе при выдаче лицензии уточнять наименования разрешенных к осуществлению банками операций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За выдачу лицензии взимается сбор, размеры и порядок уплаты которого определяются законодательством Республики Казахстан. </w:t>
      </w:r>
    </w:p>
    <w:p>
      <w:pPr>
        <w:spacing w:after="0"/>
        <w:ind w:left="0"/>
        <w:jc w:val="both"/>
      </w:pPr>
      <w:r>
        <w:rPr>
          <w:rFonts w:ascii="Times New Roman"/>
          <w:b w:val="false"/>
          <w:i w:val="false"/>
          <w:color w:val="000000"/>
          <w:sz w:val="28"/>
        </w:rPr>
        <w:t>
      2. Для получения лицензии на проведение банковских и иных операций в течение одного года со дня государственной регистрации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соответствующие требованиям нормативных правовых актов уполномоченного органа, нанять соответствующий персонал, после чего представить в уполномоченный орган следующие документы:</w:t>
      </w:r>
    </w:p>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2) нотариально засвидетельствованную копию устава заявителя;</w:t>
      </w:r>
    </w:p>
    <w:p>
      <w:pPr>
        <w:spacing w:after="0"/>
        <w:ind w:left="0"/>
        <w:jc w:val="both"/>
      </w:pPr>
      <w:r>
        <w:rPr>
          <w:rFonts w:ascii="Times New Roman"/>
          <w:b w:val="false"/>
          <w:i w:val="false"/>
          <w:color w:val="000000"/>
          <w:sz w:val="28"/>
        </w:rPr>
        <w:t>
      3) документ, подтверждающий уплату в бюджет лицензионного сбора на право занятия отдельными видами деятельности;</w:t>
      </w:r>
    </w:p>
    <w:p>
      <w:pPr>
        <w:spacing w:after="0"/>
        <w:ind w:left="0"/>
        <w:jc w:val="both"/>
      </w:pPr>
      <w:r>
        <w:rPr>
          <w:rFonts w:ascii="Times New Roman"/>
          <w:b w:val="false"/>
          <w:i w:val="false"/>
          <w:color w:val="000000"/>
          <w:sz w:val="28"/>
        </w:rPr>
        <w:t xml:space="preserve">
      4) документы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 положение о службе внутреннего аудита, утвержденное советом директоров банка;</w:t>
      </w:r>
    </w:p>
    <w:p>
      <w:pPr>
        <w:spacing w:after="0"/>
        <w:ind w:left="0"/>
        <w:jc w:val="both"/>
      </w:pPr>
      <w:r>
        <w:rPr>
          <w:rFonts w:ascii="Times New Roman"/>
          <w:b w:val="false"/>
          <w:i w:val="false"/>
          <w:color w:val="000000"/>
          <w:sz w:val="28"/>
        </w:rPr>
        <w:t xml:space="preserve">
      6) положение о кредитном комитете, утвержденное советом директоров банка; </w:t>
      </w:r>
    </w:p>
    <w:p>
      <w:pPr>
        <w:spacing w:after="0"/>
        <w:ind w:left="0"/>
        <w:jc w:val="both"/>
      </w:pPr>
      <w:r>
        <w:rPr>
          <w:rFonts w:ascii="Times New Roman"/>
          <w:b w:val="false"/>
          <w:i w:val="false"/>
          <w:color w:val="000000"/>
          <w:sz w:val="28"/>
        </w:rPr>
        <w:t>
      7) штатное расписание (с указанием фамилий, имен и при наличии отчеств сотрудников);</w:t>
      </w:r>
    </w:p>
    <w:p>
      <w:pPr>
        <w:spacing w:after="0"/>
        <w:ind w:left="0"/>
        <w:jc w:val="both"/>
      </w:pPr>
      <w:r>
        <w:rPr>
          <w:rFonts w:ascii="Times New Roman"/>
          <w:b w:val="false"/>
          <w:i w:val="false"/>
          <w:color w:val="000000"/>
          <w:sz w:val="28"/>
        </w:rPr>
        <w:t>
      8) документы, подтверждающие соответствие программных технических средств банка требованиям уполномоченного органа и законодательства Республики Казахстан о кредитных бюро;</w:t>
      </w:r>
    </w:p>
    <w:p>
      <w:pPr>
        <w:spacing w:after="0"/>
        <w:ind w:left="0"/>
        <w:jc w:val="both"/>
      </w:pPr>
      <w:r>
        <w:rPr>
          <w:rFonts w:ascii="Times New Roman"/>
          <w:b w:val="false"/>
          <w:i w:val="false"/>
          <w:color w:val="000000"/>
          <w:sz w:val="28"/>
        </w:rPr>
        <w:t>
      9)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p>
      <w:pPr>
        <w:spacing w:after="0"/>
        <w:ind w:left="0"/>
        <w:jc w:val="both"/>
      </w:pPr>
      <w:r>
        <w:rPr>
          <w:rFonts w:ascii="Times New Roman"/>
          <w:b w:val="false"/>
          <w:i w:val="false"/>
          <w:color w:val="000000"/>
          <w:sz w:val="28"/>
        </w:rPr>
        <w:t>
      3. Для получения лицензии на проведение дополнительных банковских и иных операций действующий банк должен:</w:t>
      </w:r>
    </w:p>
    <w:p>
      <w:pPr>
        <w:spacing w:after="0"/>
        <w:ind w:left="0"/>
        <w:jc w:val="both"/>
      </w:pPr>
      <w:r>
        <w:rPr>
          <w:rFonts w:ascii="Times New Roman"/>
          <w:b w:val="false"/>
          <w:i w:val="false"/>
          <w:color w:val="000000"/>
          <w:sz w:val="28"/>
        </w:rPr>
        <w:t>
      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p>
      <w:pPr>
        <w:spacing w:after="0"/>
        <w:ind w:left="0"/>
        <w:jc w:val="both"/>
      </w:pPr>
      <w:r>
        <w:rPr>
          <w:rFonts w:ascii="Times New Roman"/>
          <w:b w:val="false"/>
          <w:i w:val="false"/>
          <w:color w:val="000000"/>
          <w:sz w:val="28"/>
        </w:rPr>
        <w:t>
      2) обеспечить выполнение требований, установленных уполномоченным органом, в части наличия систем управления рисками и внутреннего контроля;</w:t>
      </w:r>
    </w:p>
    <w:p>
      <w:pPr>
        <w:spacing w:after="0"/>
        <w:ind w:left="0"/>
        <w:jc w:val="both"/>
      </w:pPr>
      <w:r>
        <w:rPr>
          <w:rFonts w:ascii="Times New Roman"/>
          <w:b w:val="false"/>
          <w:i w:val="false"/>
          <w:color w:val="000000"/>
          <w:sz w:val="28"/>
        </w:rPr>
        <w:t>
      3) представить правила об общих условиях проведения дополнительных видов банковских операций.</w:t>
      </w:r>
    </w:p>
    <w:p>
      <w:pPr>
        <w:spacing w:after="0"/>
        <w:ind w:left="0"/>
        <w:jc w:val="both"/>
      </w:pPr>
      <w:r>
        <w:rPr>
          <w:rFonts w:ascii="Times New Roman"/>
          <w:b w:val="false"/>
          <w:i w:val="false"/>
          <w:color w:val="000000"/>
          <w:sz w:val="28"/>
        </w:rPr>
        <w:t xml:space="preserve">
      4. Одновременно с заявлением о выдаче лицензии на проведение банковских и иных операций лицензиат обязан представить документы, подтверждающие выполнение требований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в порядке, установленном нормативными правовыми актами уполномоченного органа. </w:t>
      </w:r>
    </w:p>
    <w:p>
      <w:pPr>
        <w:spacing w:after="0"/>
        <w:ind w:left="0"/>
        <w:jc w:val="both"/>
      </w:pPr>
      <w:r>
        <w:rPr>
          <w:rFonts w:ascii="Times New Roman"/>
          <w:b w:val="false"/>
          <w:i w:val="false"/>
          <w:color w:val="000000"/>
          <w:sz w:val="28"/>
        </w:rPr>
        <w:t>
      5. Заявление о выдаче лицензии на проведение банковских и иных операций должно быть рассмотрено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w:t>
      </w:r>
    </w:p>
    <w:p>
      <w:pPr>
        <w:spacing w:after="0"/>
        <w:ind w:left="0"/>
        <w:jc w:val="both"/>
      </w:pPr>
      <w:r>
        <w:rPr>
          <w:rFonts w:ascii="Times New Roman"/>
          <w:b w:val="false"/>
          <w:i w:val="false"/>
          <w:color w:val="000000"/>
          <w:sz w:val="28"/>
        </w:rPr>
        <w:t>
      6. Лицензия на проведение банковских и иных операций в национальной и (или) иностранной валюте выдается на неограниченный срок.</w:t>
      </w:r>
    </w:p>
    <w:p>
      <w:pPr>
        <w:spacing w:after="0"/>
        <w:ind w:left="0"/>
        <w:jc w:val="both"/>
      </w:pPr>
      <w:r>
        <w:rPr>
          <w:rFonts w:ascii="Times New Roman"/>
          <w:b w:val="false"/>
          <w:i w:val="false"/>
          <w:color w:val="000000"/>
          <w:sz w:val="28"/>
        </w:rPr>
        <w:t xml:space="preserve">
      7. Лицензия на проведение банковских и иных операций не подлежит передаче третьим лицам. </w:t>
      </w:r>
    </w:p>
    <w:p>
      <w:pPr>
        <w:spacing w:after="0"/>
        <w:ind w:left="0"/>
        <w:jc w:val="both"/>
      </w:pPr>
      <w:r>
        <w:rPr>
          <w:rFonts w:ascii="Times New Roman"/>
          <w:b w:val="false"/>
          <w:i w:val="false"/>
          <w:color w:val="000000"/>
          <w:sz w:val="28"/>
        </w:rPr>
        <w:t xml:space="preserve">
      8. Все виды банковских и иных операций могут осуществляться только при наличии прямого указания в лицензии на право их проведения. </w:t>
      </w:r>
    </w:p>
    <w:p>
      <w:pPr>
        <w:spacing w:after="0"/>
        <w:ind w:left="0"/>
        <w:jc w:val="both"/>
      </w:pPr>
      <w:r>
        <w:rPr>
          <w:rFonts w:ascii="Times New Roman"/>
          <w:b w:val="false"/>
          <w:i w:val="false"/>
          <w:color w:val="000000"/>
          <w:sz w:val="28"/>
        </w:rPr>
        <w:t xml:space="preserve">
      9. Решение о предоставлении лицензии на проведение банковских и иных операций публикуется в официальных печатных изданиях уполномоченного органа, размещается на интернет-ресурсе уполномоченного органа на казахском и русском языках. </w:t>
      </w:r>
    </w:p>
    <w:p>
      <w:pPr>
        <w:spacing w:after="0"/>
        <w:ind w:left="0"/>
        <w:jc w:val="both"/>
      </w:pPr>
      <w:r>
        <w:rPr>
          <w:rFonts w:ascii="Times New Roman"/>
          <w:b w:val="false"/>
          <w:i w:val="false"/>
          <w:color w:val="000000"/>
          <w:sz w:val="28"/>
        </w:rPr>
        <w:t>
      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bookmarkStart w:name="z248" w:id="181"/>
    <w:p>
      <w:pPr>
        <w:spacing w:after="0"/>
        <w:ind w:left="0"/>
        <w:jc w:val="both"/>
      </w:pPr>
      <w:r>
        <w:rPr>
          <w:rFonts w:ascii="Times New Roman"/>
          <w:b w:val="false"/>
          <w:i w:val="false"/>
          <w:color w:val="000000"/>
          <w:sz w:val="28"/>
        </w:rPr>
        <w:t xml:space="preserve">
      11) подпункт 1) </w:t>
      </w:r>
      <w:r>
        <w:rPr>
          <w:rFonts w:ascii="Times New Roman"/>
          <w:b w:val="false"/>
          <w:i w:val="false"/>
          <w:color w:val="000000"/>
          <w:sz w:val="28"/>
        </w:rPr>
        <w:t>статьи 27</w:t>
      </w:r>
      <w:r>
        <w:rPr>
          <w:rFonts w:ascii="Times New Roman"/>
          <w:b w:val="false"/>
          <w:i w:val="false"/>
          <w:color w:val="000000"/>
          <w:sz w:val="28"/>
        </w:rPr>
        <w:t xml:space="preserve"> изложить в следующей редакции:</w:t>
      </w:r>
    </w:p>
    <w:bookmarkEnd w:id="181"/>
    <w:p>
      <w:pPr>
        <w:spacing w:after="0"/>
        <w:ind w:left="0"/>
        <w:jc w:val="both"/>
      </w:pPr>
      <w:r>
        <w:rPr>
          <w:rFonts w:ascii="Times New Roman"/>
          <w:b w:val="false"/>
          <w:i w:val="false"/>
          <w:color w:val="000000"/>
          <w:sz w:val="28"/>
        </w:rPr>
        <w:t xml:space="preserve">
      "1) несоблюдения любого из требований, установленных </w:t>
      </w:r>
      <w:r>
        <w:rPr>
          <w:rFonts w:ascii="Times New Roman"/>
          <w:b w:val="false"/>
          <w:i w:val="false"/>
          <w:color w:val="000000"/>
          <w:sz w:val="28"/>
        </w:rPr>
        <w:t>пунктами 2</w:t>
      </w:r>
      <w:r>
        <w:rPr>
          <w:rFonts w:ascii="Times New Roman"/>
          <w:b w:val="false"/>
          <w:i w:val="false"/>
          <w:color w:val="000000"/>
          <w:sz w:val="28"/>
        </w:rPr>
        <w:t xml:space="preserve"> и 3 статьи 26 настоящего Закона;";</w:t>
      </w:r>
    </w:p>
    <w:bookmarkStart w:name="z249" w:id="18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29</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Обязательными условиями открытия банком филиалов, увеличения количества дополнительных помещений действующих филиалов, в том числе находящихся по нескольким адресам, являются неприменение уполномоченным органом к банку в течение трех месяцев, предшествующих дате учетной регистрации филиала в органах юстиции или дате отметки органа юстиции о приеме письма банка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санкций, предусмотренных подпунктами б), в), г), д), е) и з) </w:t>
      </w:r>
      <w:r>
        <w:rPr>
          <w:rFonts w:ascii="Times New Roman"/>
          <w:b w:val="false"/>
          <w:i w:val="false"/>
          <w:color w:val="000000"/>
          <w:sz w:val="28"/>
        </w:rPr>
        <w:t>пункта 2</w:t>
      </w:r>
      <w:r>
        <w:rPr>
          <w:rFonts w:ascii="Times New Roman"/>
          <w:b w:val="false"/>
          <w:i w:val="false"/>
          <w:color w:val="000000"/>
          <w:sz w:val="28"/>
        </w:rPr>
        <w:t xml:space="preserve"> статьи 47 настоящего Закона, а также санкций в виде наложения административного взыскания за административное правонарушение, предусмотренное частями третьей, шестой, восьмой </w:t>
      </w:r>
      <w:r>
        <w:rPr>
          <w:rFonts w:ascii="Times New Roman"/>
          <w:b w:val="false"/>
          <w:i w:val="false"/>
          <w:color w:val="000000"/>
          <w:sz w:val="28"/>
        </w:rPr>
        <w:t>статьи 213</w:t>
      </w:r>
      <w:r>
        <w:rPr>
          <w:rFonts w:ascii="Times New Roman"/>
          <w:b w:val="false"/>
          <w:i w:val="false"/>
          <w:color w:val="000000"/>
          <w:sz w:val="28"/>
        </w:rPr>
        <w:t xml:space="preserve">, частью первой </w:t>
      </w:r>
      <w:r>
        <w:rPr>
          <w:rFonts w:ascii="Times New Roman"/>
          <w:b w:val="false"/>
          <w:i w:val="false"/>
          <w:color w:val="000000"/>
          <w:sz w:val="28"/>
        </w:rPr>
        <w:t>статьи 227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w:t>
      </w:r>
    </w:p>
    <w:bookmarkStart w:name="z251" w:id="18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w:t>
      </w:r>
      <w:r>
        <w:rPr>
          <w:rFonts w:ascii="Times New Roman"/>
          <w:b w:val="false"/>
          <w:i w:val="false"/>
          <w:color w:val="000000"/>
          <w:sz w:val="28"/>
        </w:rPr>
        <w:t xml:space="preserve"> исключить;</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Открытие филиалов банков-нерезидентов в Республике Казахстан запрещается,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pPr>
        <w:spacing w:after="0"/>
        <w:ind w:left="0"/>
        <w:jc w:val="both"/>
      </w:pPr>
      <w:r>
        <w:rPr>
          <w:rFonts w:ascii="Times New Roman"/>
          <w:b w:val="false"/>
          <w:i w:val="false"/>
          <w:color w:val="000000"/>
          <w:sz w:val="28"/>
        </w:rPr>
        <w:t>
      1) сумма совокупных активов банка-нерезидента должна быть не ниже эквивалента двадцати миллиардов долларов США;</w:t>
      </w:r>
    </w:p>
    <w:p>
      <w:pPr>
        <w:spacing w:after="0"/>
        <w:ind w:left="0"/>
        <w:jc w:val="both"/>
      </w:pPr>
      <w:r>
        <w:rPr>
          <w:rFonts w:ascii="Times New Roman"/>
          <w:b w:val="false"/>
          <w:i w:val="false"/>
          <w:color w:val="000000"/>
          <w:sz w:val="28"/>
        </w:rPr>
        <w:t>
      2) размер вклада, принимаемый от физических лиц филиалом банка-нерезидента Республики Казахстан, должен быть не ниже суммы, равной в эквиваленте ста двадцати тысячам долларов США;</w:t>
      </w:r>
    </w:p>
    <w:p>
      <w:pPr>
        <w:spacing w:after="0"/>
        <w:ind w:left="0"/>
        <w:jc w:val="both"/>
      </w:pPr>
      <w:r>
        <w:rPr>
          <w:rFonts w:ascii="Times New Roman"/>
          <w:b w:val="false"/>
          <w:i w:val="false"/>
          <w:color w:val="000000"/>
          <w:sz w:val="28"/>
        </w:rPr>
        <w:t xml:space="preserve">
      3)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сотрудничает с Группой по разработке финансовых мер борьбы с отмыванием денег (FATF); </w:t>
      </w:r>
    </w:p>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 предусматривающего обмен информацией;</w:t>
      </w:r>
    </w:p>
    <w:p>
      <w:pPr>
        <w:spacing w:after="0"/>
        <w:ind w:left="0"/>
        <w:jc w:val="both"/>
      </w:pPr>
      <w:r>
        <w:rPr>
          <w:rFonts w:ascii="Times New Roman"/>
          <w:b w:val="false"/>
          <w:i w:val="false"/>
          <w:color w:val="000000"/>
          <w:sz w:val="28"/>
        </w:rPr>
        <w:t>
      5) наличие письменного уведомления органа финансового надзора соответствующего государства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соответствующего государства о том, что такое разрешение по законодательству государства банка-нерезидента Республики Казахстан не требуется;</w:t>
      </w:r>
    </w:p>
    <w:p>
      <w:pPr>
        <w:spacing w:after="0"/>
        <w:ind w:left="0"/>
        <w:jc w:val="both"/>
      </w:pPr>
      <w:r>
        <w:rPr>
          <w:rFonts w:ascii="Times New Roman"/>
          <w:b w:val="false"/>
          <w:i w:val="false"/>
          <w:color w:val="000000"/>
          <w:sz w:val="28"/>
        </w:rPr>
        <w:t>
      6) наличие письменного подтверждения органа финансового надзора соответствующего государства о том, что банк-нерезидент Республики Казахстан обладает действующей лицензией на банковскую деятельность.</w:t>
      </w:r>
    </w:p>
    <w:p>
      <w:pPr>
        <w:spacing w:after="0"/>
        <w:ind w:left="0"/>
        <w:jc w:val="both"/>
      </w:pPr>
      <w:r>
        <w:rPr>
          <w:rFonts w:ascii="Times New Roman"/>
          <w:b w:val="false"/>
          <w:i w:val="false"/>
          <w:color w:val="000000"/>
          <w:sz w:val="28"/>
        </w:rPr>
        <w:t>
      Порядок выдачи разрешения на открытие филиала банка-нерезидента Республики Казахстан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Уполномоченный орган в целях обеспечения целостности и стабильности финансовой системы, защиты инвесторов, вкладчиков и лиц, перед которыми филиал банка-нерезидента Республики Казахстан несет ответственность, в отношении данного филиала вправе устанавливать пруденциальные нормативы и иные обязательные к соблюдению нормы и лимиты, а также требования к его руководящим работникам в соответствии нормативным правовым актом уполномоченного органа. </w:t>
      </w:r>
    </w:p>
    <w:p>
      <w:pPr>
        <w:spacing w:after="0"/>
        <w:ind w:left="0"/>
        <w:jc w:val="both"/>
      </w:pPr>
      <w:r>
        <w:rPr>
          <w:rFonts w:ascii="Times New Roman"/>
          <w:b w:val="false"/>
          <w:i w:val="false"/>
          <w:color w:val="000000"/>
          <w:sz w:val="28"/>
        </w:rPr>
        <w:t xml:space="preserve">
      Порядок и условия осуществления деятельности филиалом банка-нерезидента Республики Казахстан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xml:space="preserve">
      Требования настоящего пункта не распространяются на филиалы банков-нерезидентов Республики Казахстан в случаях, предусмотренных законами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"15. Уполномоченный орган требует закрытия филиала либо дополнительного помещения филиала или представительства банка-резидента и представительства банка-нерезидента Республики Казахстан, в случае невыполнения требований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Уполномоченный орган применяет к банку одну из ограниченных мер воздействия и (или) санкций, предусмотренных законодательными актами Республики Казахстан, в случае невыполнения требований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статьи.";</w:t>
      </w:r>
    </w:p>
    <w:bookmarkStart w:name="z255" w:id="18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30</w:t>
      </w:r>
      <w:r>
        <w:rPr>
          <w:rFonts w:ascii="Times New Roman"/>
          <w:b w:val="false"/>
          <w:i w:val="false"/>
          <w:color w:val="000000"/>
          <w:sz w:val="28"/>
        </w:rPr>
        <w:t>:</w:t>
      </w:r>
    </w:p>
    <w:bookmarkEnd w:id="184"/>
    <w:bookmarkStart w:name="z256" w:id="185"/>
    <w:p>
      <w:pPr>
        <w:spacing w:after="0"/>
        <w:ind w:left="0"/>
        <w:jc w:val="both"/>
      </w:pPr>
      <w:r>
        <w:rPr>
          <w:rFonts w:ascii="Times New Roman"/>
          <w:b w:val="false"/>
          <w:i w:val="false"/>
          <w:color w:val="000000"/>
          <w:sz w:val="28"/>
        </w:rPr>
        <w:t xml:space="preserve">
      в подпункт 8) </w:t>
      </w:r>
      <w:r>
        <w:rPr>
          <w:rFonts w:ascii="Times New Roman"/>
          <w:b w:val="false"/>
          <w:i w:val="false"/>
          <w:color w:val="000000"/>
          <w:sz w:val="28"/>
        </w:rPr>
        <w:t>пункта 2</w:t>
      </w:r>
      <w:r>
        <w:rPr>
          <w:rFonts w:ascii="Times New Roman"/>
          <w:b w:val="false"/>
          <w:i w:val="false"/>
          <w:color w:val="000000"/>
          <w:sz w:val="28"/>
        </w:rPr>
        <w:t xml:space="preserve"> внесены изменения на казахском языке, тест на русском языке не изменяется;</w:t>
      </w:r>
    </w:p>
    <w:bookmarkEnd w:id="185"/>
    <w:bookmarkStart w:name="z257" w:id="18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86"/>
    <w:p>
      <w:pPr>
        <w:spacing w:after="0"/>
        <w:ind w:left="0"/>
        <w:jc w:val="both"/>
      </w:pPr>
      <w:r>
        <w:rPr>
          <w:rFonts w:ascii="Times New Roman"/>
          <w:b w:val="false"/>
          <w:i w:val="false"/>
          <w:color w:val="000000"/>
          <w:sz w:val="28"/>
        </w:rPr>
        <w:t xml:space="preserve">
      "Банки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не имеющие родительского банка либо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 не вправе проводить банковские операции, предусмотренные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p>
    <w:bookmarkStart w:name="z258" w:id="1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5)</w:t>
      </w:r>
      <w:r>
        <w:rPr>
          <w:rFonts w:ascii="Times New Roman"/>
          <w:b w:val="false"/>
          <w:i w:val="false"/>
          <w:color w:val="000000"/>
          <w:sz w:val="28"/>
        </w:rPr>
        <w:t xml:space="preserve"> пункта 2 статьи 31 изложить в следующей редакции:</w:t>
      </w:r>
    </w:p>
    <w:bookmarkEnd w:id="187"/>
    <w:p>
      <w:pPr>
        <w:spacing w:after="0"/>
        <w:ind w:left="0"/>
        <w:jc w:val="both"/>
      </w:pPr>
      <w:r>
        <w:rPr>
          <w:rFonts w:ascii="Times New Roman"/>
          <w:b w:val="false"/>
          <w:i w:val="false"/>
          <w:color w:val="000000"/>
          <w:sz w:val="28"/>
        </w:rPr>
        <w:t>
      "5) предельные величины ставок и тарифов на проведение банковских операций;";</w:t>
      </w:r>
    </w:p>
    <w:bookmarkStart w:name="z259" w:id="18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34</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p>
      <w:pPr>
        <w:spacing w:after="0"/>
        <w:ind w:left="0"/>
        <w:jc w:val="both"/>
      </w:pPr>
      <w:r>
        <w:rPr>
          <w:rFonts w:ascii="Times New Roman"/>
          <w:b w:val="false"/>
          <w:i w:val="false"/>
          <w:color w:val="000000"/>
          <w:sz w:val="28"/>
        </w:rPr>
        <w:t>
      Под улучшением условий договора банковского займа для заемщика для целей настоящего пункта понимаются:</w:t>
      </w:r>
    </w:p>
    <w:p>
      <w:pPr>
        <w:spacing w:after="0"/>
        <w:ind w:left="0"/>
        <w:jc w:val="both"/>
      </w:pPr>
      <w:r>
        <w:rPr>
          <w:rFonts w:ascii="Times New Roman"/>
          <w:b w:val="false"/>
          <w:i w:val="false"/>
          <w:color w:val="000000"/>
          <w:sz w:val="28"/>
        </w:rPr>
        <w:t xml:space="preserve">
      изменение в сторону уменьшения или полная отмена комиссий и иных платежей за оказание услуг, связанных с обслуживанием банковского займа; </w:t>
      </w:r>
    </w:p>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банковского займа;</w:t>
      </w:r>
    </w:p>
    <w:p>
      <w:pPr>
        <w:spacing w:after="0"/>
        <w:ind w:left="0"/>
        <w:jc w:val="both"/>
      </w:pPr>
      <w:r>
        <w:rPr>
          <w:rFonts w:ascii="Times New Roman"/>
          <w:b w:val="false"/>
          <w:i w:val="false"/>
          <w:color w:val="000000"/>
          <w:sz w:val="28"/>
        </w:rPr>
        <w:t>
      отсрочка и (или) рассрочка платежей по договору банковского займа.</w:t>
      </w:r>
    </w:p>
    <w:p>
      <w:pPr>
        <w:spacing w:after="0"/>
        <w:ind w:left="0"/>
        <w:jc w:val="both"/>
      </w:pPr>
      <w:r>
        <w:rPr>
          <w:rFonts w:ascii="Times New Roman"/>
          <w:b w:val="false"/>
          <w:i w:val="false"/>
          <w:color w:val="000000"/>
          <w:sz w:val="28"/>
        </w:rPr>
        <w:t>
      В договоре банковского займа может быть предусмотрен дополнительный перечень улучшающих условий для заемщика.</w:t>
      </w:r>
    </w:p>
    <w:p>
      <w:pPr>
        <w:spacing w:after="0"/>
        <w:ind w:left="0"/>
        <w:jc w:val="both"/>
      </w:pPr>
      <w:r>
        <w:rPr>
          <w:rFonts w:ascii="Times New Roman"/>
          <w:b w:val="false"/>
          <w:i w:val="false"/>
          <w:color w:val="000000"/>
          <w:sz w:val="28"/>
        </w:rPr>
        <w:t>
      В случае применения банком улучшающих условий заемщик уведомляется об изменении условия договора банковского займа в порядке, предусмотренном в договоре банковского займа.</w:t>
      </w:r>
    </w:p>
    <w:p>
      <w:pPr>
        <w:spacing w:after="0"/>
        <w:ind w:left="0"/>
        <w:jc w:val="both"/>
      </w:pPr>
      <w:r>
        <w:rPr>
          <w:rFonts w:ascii="Times New Roman"/>
          <w:b w:val="false"/>
          <w:i w:val="false"/>
          <w:color w:val="000000"/>
          <w:sz w:val="28"/>
        </w:rPr>
        <w:t>
      Заемщик вправе в течение четырнадцати календарных дней с даты получения уведомления отказаться в порядке, предусмотренном в договоре банковского займа, от предложенных банком улучшающих условий.";</w:t>
      </w:r>
    </w:p>
    <w:bookmarkStart w:name="z261" w:id="189"/>
    <w:p>
      <w:pPr>
        <w:spacing w:after="0"/>
        <w:ind w:left="0"/>
        <w:jc w:val="both"/>
      </w:pPr>
      <w:r>
        <w:rPr>
          <w:rFonts w:ascii="Times New Roman"/>
          <w:b w:val="false"/>
          <w:i w:val="false"/>
          <w:color w:val="000000"/>
          <w:sz w:val="28"/>
        </w:rPr>
        <w:t>
      дополнить пунктами 3-1 и 7-1 следующего содержания:</w:t>
      </w:r>
    </w:p>
    <w:bookmarkEnd w:id="189"/>
    <w:p>
      <w:pPr>
        <w:spacing w:after="0"/>
        <w:ind w:left="0"/>
        <w:jc w:val="both"/>
      </w:pPr>
      <w:r>
        <w:rPr>
          <w:rFonts w:ascii="Times New Roman"/>
          <w:b w:val="false"/>
          <w:i w:val="false"/>
          <w:color w:val="000000"/>
          <w:sz w:val="28"/>
        </w:rPr>
        <w:t>
      "3-1. Запрещается предоставление ипотечных займов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pPr>
        <w:spacing w:after="0"/>
        <w:ind w:left="0"/>
        <w:jc w:val="both"/>
      </w:pPr>
      <w:r>
        <w:rPr>
          <w:rFonts w:ascii="Times New Roman"/>
          <w:b w:val="false"/>
          <w:i w:val="false"/>
          <w:color w:val="000000"/>
          <w:sz w:val="28"/>
        </w:rPr>
        <w:t>
      "7-1.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xml:space="preserve">
      3) неустойка (штраф, пеня) в размере, определенном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Закона;</w:t>
      </w:r>
    </w:p>
    <w:p>
      <w:pPr>
        <w:spacing w:after="0"/>
        <w:ind w:left="0"/>
        <w:jc w:val="both"/>
      </w:pPr>
      <w:r>
        <w:rPr>
          <w:rFonts w:ascii="Times New Roman"/>
          <w:b w:val="false"/>
          <w:i w:val="false"/>
          <w:color w:val="000000"/>
          <w:sz w:val="28"/>
        </w:rPr>
        <w:t>
      4) сумма основного долга за текущий период платежей;</w:t>
      </w:r>
    </w:p>
    <w:p>
      <w:pPr>
        <w:spacing w:after="0"/>
        <w:ind w:left="0"/>
        <w:jc w:val="both"/>
      </w:pPr>
      <w:r>
        <w:rPr>
          <w:rFonts w:ascii="Times New Roman"/>
          <w:b w:val="false"/>
          <w:i w:val="false"/>
          <w:color w:val="000000"/>
          <w:sz w:val="28"/>
        </w:rPr>
        <w:t>
      5) вознаграждение, начисленное за текущий период платежей;</w:t>
      </w:r>
    </w:p>
    <w:p>
      <w:pPr>
        <w:spacing w:after="0"/>
        <w:ind w:left="0"/>
        <w:jc w:val="both"/>
      </w:pPr>
      <w:r>
        <w:rPr>
          <w:rFonts w:ascii="Times New Roman"/>
          <w:b w:val="false"/>
          <w:i w:val="false"/>
          <w:color w:val="000000"/>
          <w:sz w:val="28"/>
        </w:rPr>
        <w:t>
      6) издержки кредитора по получению исполнения.</w:t>
      </w:r>
    </w:p>
    <w:p>
      <w:pPr>
        <w:spacing w:after="0"/>
        <w:ind w:left="0"/>
        <w:jc w:val="both"/>
      </w:pPr>
      <w:r>
        <w:rPr>
          <w:rFonts w:ascii="Times New Roman"/>
          <w:b w:val="false"/>
          <w:i w:val="false"/>
          <w:color w:val="000000"/>
          <w:sz w:val="28"/>
        </w:rPr>
        <w:t>
      По истечении ста восьмидесяти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3) сумма основного долга за текущий период платежей;</w:t>
      </w:r>
    </w:p>
    <w:p>
      <w:pPr>
        <w:spacing w:after="0"/>
        <w:ind w:left="0"/>
        <w:jc w:val="both"/>
      </w:pPr>
      <w:r>
        <w:rPr>
          <w:rFonts w:ascii="Times New Roman"/>
          <w:b w:val="false"/>
          <w:i w:val="false"/>
          <w:color w:val="000000"/>
          <w:sz w:val="28"/>
        </w:rPr>
        <w:t>
      4) вознаграждение, начисленное за текущий период платежей;</w:t>
      </w:r>
    </w:p>
    <w:p>
      <w:pPr>
        <w:spacing w:after="0"/>
        <w:ind w:left="0"/>
        <w:jc w:val="both"/>
      </w:pPr>
      <w:r>
        <w:rPr>
          <w:rFonts w:ascii="Times New Roman"/>
          <w:b w:val="false"/>
          <w:i w:val="false"/>
          <w:color w:val="000000"/>
          <w:sz w:val="28"/>
        </w:rPr>
        <w:t xml:space="preserve">
      5) неустойка (штраф, пеня) в размере, определенном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Закона;</w:t>
      </w:r>
    </w:p>
    <w:p>
      <w:pPr>
        <w:spacing w:after="0"/>
        <w:ind w:left="0"/>
        <w:jc w:val="both"/>
      </w:pPr>
      <w:r>
        <w:rPr>
          <w:rFonts w:ascii="Times New Roman"/>
          <w:b w:val="false"/>
          <w:i w:val="false"/>
          <w:color w:val="000000"/>
          <w:sz w:val="28"/>
        </w:rPr>
        <w:t>
      6) издержки кредитора по получению исполнения.";</w:t>
      </w:r>
    </w:p>
    <w:bookmarkStart w:name="z262" w:id="1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35 изложить в следующей редакции:</w:t>
      </w:r>
    </w:p>
    <w:bookmarkEnd w:id="190"/>
    <w:p>
      <w:pPr>
        <w:spacing w:after="0"/>
        <w:ind w:left="0"/>
        <w:jc w:val="both"/>
      </w:pPr>
      <w:r>
        <w:rPr>
          <w:rFonts w:ascii="Times New Roman"/>
          <w:b w:val="false"/>
          <w:i w:val="false"/>
          <w:color w:val="000000"/>
          <w:sz w:val="28"/>
        </w:rPr>
        <w:t>
      "2.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bookmarkStart w:name="z263" w:id="19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 </w:t>
      </w:r>
    </w:p>
    <w:bookmarkEnd w:id="191"/>
    <w:p>
      <w:pPr>
        <w:spacing w:after="0"/>
        <w:ind w:left="0"/>
        <w:jc w:val="both"/>
      </w:pPr>
      <w:r>
        <w:rPr>
          <w:rFonts w:ascii="Times New Roman"/>
          <w:b w:val="false"/>
          <w:i w:val="false"/>
          <w:color w:val="000000"/>
          <w:sz w:val="28"/>
        </w:rPr>
        <w:t>
      "Статья 36. Меры, применяемые в отношении неплатежеспособного заемщика</w:t>
      </w:r>
    </w:p>
    <w:p>
      <w:pPr>
        <w:spacing w:after="0"/>
        <w:ind w:left="0"/>
        <w:jc w:val="both"/>
      </w:pPr>
      <w:r>
        <w:rPr>
          <w:rFonts w:ascii="Times New Roman"/>
          <w:b w:val="false"/>
          <w:i w:val="false"/>
          <w:color w:val="000000"/>
          <w:sz w:val="28"/>
        </w:rPr>
        <w:t xml:space="preserve">
      1. При наступлении просрочки исполнения обязательства по договору банковского займа банк (организация, осуществляющая отдельные виды банковских операций) обязан уведомить заемщика способом и в сроки, предусмотренные в договоре банковского займа, но не позднее тридцати рабочих дней с даты наступления просрочки исполнения обязательства, о необходимости внесения платежей по договору банковского займа и о последствиях невыполнения заемщиком своих обязательств. </w:t>
      </w:r>
    </w:p>
    <w:p>
      <w:pPr>
        <w:spacing w:after="0"/>
        <w:ind w:left="0"/>
        <w:jc w:val="both"/>
      </w:pPr>
      <w:r>
        <w:rPr>
          <w:rFonts w:ascii="Times New Roman"/>
          <w:b w:val="false"/>
          <w:i w:val="false"/>
          <w:color w:val="000000"/>
          <w:sz w:val="28"/>
        </w:rPr>
        <w:t>
      2. При неудовлетворении требований, вытекающих из уведомления, указанного в пункте 1 настоящей статьи, банк (организация, осуществляющая отдельные виды банковских операций) вправе:</w:t>
      </w:r>
    </w:p>
    <w:p>
      <w:pPr>
        <w:spacing w:after="0"/>
        <w:ind w:left="0"/>
        <w:jc w:val="both"/>
      </w:pPr>
      <w:r>
        <w:rPr>
          <w:rFonts w:ascii="Times New Roman"/>
          <w:b w:val="false"/>
          <w:i w:val="false"/>
          <w:color w:val="000000"/>
          <w:sz w:val="28"/>
        </w:rPr>
        <w:t>
      1) обратить взыскание в бесспорном (безакцептном) порядке на деньги, в том числе путем предъявления платежного требования-поручения,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Государственного фонда социального страхования, находящихся на банковских счетах, открытых по требованию заемщика, в порядке, установленном нормативным правовым актом уполномоченного органа.</w:t>
      </w:r>
    </w:p>
    <w:p>
      <w:pPr>
        <w:spacing w:after="0"/>
        <w:ind w:left="0"/>
        <w:jc w:val="both"/>
      </w:pPr>
      <w:r>
        <w:rPr>
          <w:rFonts w:ascii="Times New Roman"/>
          <w:b w:val="false"/>
          <w:i w:val="false"/>
          <w:color w:val="000000"/>
          <w:sz w:val="28"/>
        </w:rPr>
        <w:t xml:space="preserve">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 дожидаясь поступления на банковский счет всей суммы, необходимой для полного исполнения платежного требования. Указанное ограничение не распространяется на деньги, находящиеся на сберегательном счете заемщика – физического лица; </w:t>
      </w:r>
    </w:p>
    <w:p>
      <w:pPr>
        <w:spacing w:after="0"/>
        <w:ind w:left="0"/>
        <w:jc w:val="both"/>
      </w:pPr>
      <w:r>
        <w:rPr>
          <w:rFonts w:ascii="Times New Roman"/>
          <w:b w:val="false"/>
          <w:i w:val="false"/>
          <w:color w:val="000000"/>
          <w:sz w:val="28"/>
        </w:rPr>
        <w:t>
      2) рассмотреть вопрос о применении мер в отношении заемщика. 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3) применить любые меры, предусмотренные законодательством Республики Казахстан и (или) договором банковского займа, в том числе изменить условия исполнения договора банковского займа,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законодательным актом Республики Казахстан об ипотеке недвижимого имущества) либо в судебном порядке.</w:t>
      </w:r>
    </w:p>
    <w:p>
      <w:pPr>
        <w:spacing w:after="0"/>
        <w:ind w:left="0"/>
        <w:jc w:val="both"/>
      </w:pPr>
      <w:r>
        <w:rPr>
          <w:rFonts w:ascii="Times New Roman"/>
          <w:b w:val="false"/>
          <w:i w:val="false"/>
          <w:color w:val="000000"/>
          <w:sz w:val="28"/>
        </w:rPr>
        <w:t xml:space="preserve">
      Изменение условий исполнения договора банковского займа совершается способом, предусмотренным в договоре банковского займа; </w:t>
      </w:r>
    </w:p>
    <w:p>
      <w:pPr>
        <w:spacing w:after="0"/>
        <w:ind w:left="0"/>
        <w:jc w:val="both"/>
      </w:pPr>
      <w:r>
        <w:rPr>
          <w:rFonts w:ascii="Times New Roman"/>
          <w:b w:val="false"/>
          <w:i w:val="false"/>
          <w:color w:val="000000"/>
          <w:sz w:val="28"/>
        </w:rPr>
        <w:t>
      4)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p>
      <w:pPr>
        <w:spacing w:after="0"/>
        <w:ind w:left="0"/>
        <w:jc w:val="both"/>
      </w:pPr>
      <w:r>
        <w:rPr>
          <w:rFonts w:ascii="Times New Roman"/>
          <w:b w:val="false"/>
          <w:i w:val="false"/>
          <w:color w:val="000000"/>
          <w:sz w:val="28"/>
        </w:rPr>
        <w:t>
      3. В целях предотвращения увеличения задолженности заемщика, являющегося физическим лицом, банк (организация, осуществляющая отдельные виды банковских операций) не вправе требовать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жилищного займа.</w:t>
      </w:r>
    </w:p>
    <w:p>
      <w:pPr>
        <w:spacing w:after="0"/>
        <w:ind w:left="0"/>
        <w:jc w:val="both"/>
      </w:pPr>
      <w:r>
        <w:rPr>
          <w:rFonts w:ascii="Times New Roman"/>
          <w:b w:val="false"/>
          <w:i w:val="false"/>
          <w:color w:val="000000"/>
          <w:sz w:val="28"/>
        </w:rPr>
        <w:t xml:space="preserve">
      4. При изменении условий исполнения договора ипотечного жилищного займа, выданного физическому лицу, или выдаче нового займа в целях погашения ипотечного жилищного займа физического лица капитализация (суммирование) просроченного вознаграждения, неустойки (штрафа, пени) к сумме основного долга не допускается."; </w:t>
      </w:r>
    </w:p>
    <w:bookmarkStart w:name="z264" w:id="19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39</w:t>
      </w:r>
      <w:r>
        <w:rPr>
          <w:rFonts w:ascii="Times New Roman"/>
          <w:b w:val="false"/>
          <w:i w:val="false"/>
          <w:color w:val="000000"/>
          <w:sz w:val="28"/>
        </w:rPr>
        <w:t>:</w:t>
      </w:r>
    </w:p>
    <w:bookmarkEnd w:id="192"/>
    <w:bookmarkStart w:name="z265"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3"/>
    <w:bookmarkStart w:name="z266" w:id="194"/>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94"/>
    <w:p>
      <w:pPr>
        <w:spacing w:after="0"/>
        <w:ind w:left="0"/>
        <w:jc w:val="both"/>
      </w:pPr>
      <w:r>
        <w:rPr>
          <w:rFonts w:ascii="Times New Roman"/>
          <w:b w:val="false"/>
          <w:i w:val="false"/>
          <w:color w:val="000000"/>
          <w:sz w:val="28"/>
        </w:rPr>
        <w:t xml:space="preserve">
      "До заключения договора банковского займа в случаях, предусмотренных нормативным правовым актом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 с периодичностью, установленной в договоре банковского займа, следующими методами погашения: </w:t>
      </w:r>
    </w:p>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pPr>
        <w:spacing w:after="0"/>
        <w:ind w:left="0"/>
        <w:jc w:val="both"/>
      </w:pPr>
      <w:r>
        <w:rPr>
          <w:rFonts w:ascii="Times New Roman"/>
          <w:b w:val="false"/>
          <w:i w:val="false"/>
          <w:color w:val="000000"/>
          <w:sz w:val="28"/>
        </w:rPr>
        <w:t>
      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bookmarkStart w:name="z267" w:id="195"/>
    <w:p>
      <w:pPr>
        <w:spacing w:after="0"/>
        <w:ind w:left="0"/>
        <w:jc w:val="both"/>
      </w:pPr>
      <w:r>
        <w:rPr>
          <w:rFonts w:ascii="Times New Roman"/>
          <w:b w:val="false"/>
          <w:i w:val="false"/>
          <w:color w:val="000000"/>
          <w:sz w:val="28"/>
        </w:rPr>
        <w:t>
      часть четвертую и пятую изложить в следующей редакции:</w:t>
      </w:r>
    </w:p>
    <w:bookmarkEnd w:id="195"/>
    <w:p>
      <w:pPr>
        <w:spacing w:after="0"/>
        <w:ind w:left="0"/>
        <w:jc w:val="both"/>
      </w:pPr>
      <w:r>
        <w:rPr>
          <w:rFonts w:ascii="Times New Roman"/>
          <w:b w:val="false"/>
          <w:i w:val="false"/>
          <w:color w:val="000000"/>
          <w:sz w:val="28"/>
        </w:rPr>
        <w:t xml:space="preserve">
      "Фиксированная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 </w:t>
      </w:r>
    </w:p>
    <w:bookmarkStart w:name="z268" w:id="196"/>
    <w:p>
      <w:pPr>
        <w:spacing w:after="0"/>
        <w:ind w:left="0"/>
        <w:jc w:val="both"/>
      </w:pPr>
      <w:r>
        <w:rPr>
          <w:rFonts w:ascii="Times New Roman"/>
          <w:b w:val="false"/>
          <w:i w:val="false"/>
          <w:color w:val="000000"/>
          <w:sz w:val="28"/>
        </w:rPr>
        <w:t>
      дополнить частью шестой следующего содержания:</w:t>
      </w:r>
    </w:p>
    <w:bookmarkEnd w:id="196"/>
    <w:p>
      <w:pPr>
        <w:spacing w:after="0"/>
        <w:ind w:left="0"/>
        <w:jc w:val="both"/>
      </w:pPr>
      <w:r>
        <w:rPr>
          <w:rFonts w:ascii="Times New Roman"/>
          <w:b w:val="false"/>
          <w:i w:val="false"/>
          <w:color w:val="000000"/>
          <w:sz w:val="28"/>
        </w:rPr>
        <w:t>
      "По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bookmarkStart w:name="z269" w:id="197"/>
    <w:p>
      <w:pPr>
        <w:spacing w:after="0"/>
        <w:ind w:left="0"/>
        <w:jc w:val="both"/>
      </w:pPr>
      <w:r>
        <w:rPr>
          <w:rFonts w:ascii="Times New Roman"/>
          <w:b w:val="false"/>
          <w:i w:val="false"/>
          <w:color w:val="000000"/>
          <w:sz w:val="28"/>
        </w:rPr>
        <w:t xml:space="preserve">
      часть восьмую изложить в следующей редакции: </w:t>
      </w:r>
    </w:p>
    <w:bookmarkEnd w:id="197"/>
    <w:p>
      <w:pPr>
        <w:spacing w:after="0"/>
        <w:ind w:left="0"/>
        <w:jc w:val="both"/>
      </w:pPr>
      <w:r>
        <w:rPr>
          <w:rFonts w:ascii="Times New Roman"/>
          <w:b w:val="false"/>
          <w:i w:val="false"/>
          <w:color w:val="000000"/>
          <w:sz w:val="28"/>
        </w:rPr>
        <w:t>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учитываемых при расчете годовой эффективной ставки вознаграждения по займу в соответствии с порядком, установленным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 </w:t>
      </w:r>
    </w:p>
    <w:p>
      <w:pPr>
        <w:spacing w:after="0"/>
        <w:ind w:left="0"/>
        <w:jc w:val="both"/>
      </w:pPr>
      <w:r>
        <w:rPr>
          <w:rFonts w:ascii="Times New Roman"/>
          <w:b w:val="false"/>
          <w:i w:val="false"/>
          <w:color w:val="000000"/>
          <w:sz w:val="28"/>
        </w:rPr>
        <w:t>
      Банки, организации, осуществляющие отдельные виды банковских операций, обязаны в договорах банковского займа указывать полный перечень комиссий и иных платежей,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p>
      <w:pPr>
        <w:spacing w:after="0"/>
        <w:ind w:left="0"/>
        <w:jc w:val="both"/>
      </w:pPr>
      <w:r>
        <w:rPr>
          <w:rFonts w:ascii="Times New Roman"/>
          <w:b w:val="false"/>
          <w:i w:val="false"/>
          <w:color w:val="000000"/>
          <w:sz w:val="28"/>
        </w:rPr>
        <w:t xml:space="preserve">
      "5.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 </w:t>
      </w:r>
    </w:p>
    <w:bookmarkStart w:name="z271" w:id="19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40</w:t>
      </w:r>
      <w:r>
        <w:rPr>
          <w:rFonts w:ascii="Times New Roman"/>
          <w:b w:val="false"/>
          <w:i w:val="false"/>
          <w:color w:val="000000"/>
          <w:sz w:val="28"/>
        </w:rPr>
        <w:t xml:space="preserve"> дополнить пунктом 8-1 следующего содержания:</w:t>
      </w:r>
    </w:p>
    <w:bookmarkEnd w:id="198"/>
    <w:p>
      <w:pPr>
        <w:spacing w:after="0"/>
        <w:ind w:left="0"/>
        <w:jc w:val="both"/>
      </w:pPr>
      <w:r>
        <w:rPr>
          <w:rFonts w:ascii="Times New Roman"/>
          <w:b w:val="false"/>
          <w:i w:val="false"/>
          <w:color w:val="000000"/>
          <w:sz w:val="28"/>
        </w:rPr>
        <w:t>
      "8-1. Дочерним организациям банка, а также организациям, в которых банк имеет значительное участие в капитале, запрещается приобретать облигации, выпущенные банком, и (или) предоставлять займы банку, соответствующие условиям субординированного долга.";</w:t>
      </w:r>
    </w:p>
    <w:bookmarkStart w:name="z272" w:id="19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42</w:t>
      </w:r>
      <w:r>
        <w:rPr>
          <w:rFonts w:ascii="Times New Roman"/>
          <w:b w:val="false"/>
          <w:i w:val="false"/>
          <w:color w:val="000000"/>
          <w:sz w:val="28"/>
        </w:rPr>
        <w:t xml:space="preserve"> дополнить пунктом 6 следующего содержания:</w:t>
      </w:r>
    </w:p>
    <w:bookmarkEnd w:id="199"/>
    <w:p>
      <w:pPr>
        <w:spacing w:after="0"/>
        <w:ind w:left="0"/>
        <w:jc w:val="both"/>
      </w:pPr>
      <w:r>
        <w:rPr>
          <w:rFonts w:ascii="Times New Roman"/>
          <w:b w:val="false"/>
          <w:i w:val="false"/>
          <w:color w:val="000000"/>
          <w:sz w:val="28"/>
        </w:rPr>
        <w:t xml:space="preserve">
      "6. Требования настоящей статьи распространяются на филиалы банков-нерезидентов Республики Казахстан в части, не противоречащей требованиям к филиалам банков-нерезидентов Республики Казахстан, указанным в </w:t>
      </w:r>
      <w:r>
        <w:rPr>
          <w:rFonts w:ascii="Times New Roman"/>
          <w:b w:val="false"/>
          <w:i w:val="false"/>
          <w:color w:val="000000"/>
          <w:sz w:val="28"/>
        </w:rPr>
        <w:t>статье 29</w:t>
      </w:r>
      <w:r>
        <w:rPr>
          <w:rFonts w:ascii="Times New Roman"/>
          <w:b w:val="false"/>
          <w:i w:val="false"/>
          <w:color w:val="000000"/>
          <w:sz w:val="28"/>
        </w:rPr>
        <w:t xml:space="preserve"> настоящего Закона.";</w:t>
      </w:r>
    </w:p>
    <w:bookmarkStart w:name="z273" w:id="20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изложить в следующей редакции:</w:t>
      </w:r>
    </w:p>
    <w:bookmarkEnd w:id="200"/>
    <w:p>
      <w:pPr>
        <w:spacing w:after="0"/>
        <w:ind w:left="0"/>
        <w:jc w:val="both"/>
      </w:pPr>
      <w:r>
        <w:rPr>
          <w:rFonts w:ascii="Times New Roman"/>
          <w:b w:val="false"/>
          <w:i w:val="false"/>
          <w:color w:val="000000"/>
          <w:sz w:val="28"/>
        </w:rPr>
        <w:t>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 </w:t>
      </w:r>
    </w:p>
    <w:p>
      <w:pPr>
        <w:spacing w:after="0"/>
        <w:ind w:left="0"/>
        <w:jc w:val="both"/>
      </w:pPr>
      <w:r>
        <w:rPr>
          <w:rFonts w:ascii="Times New Roman"/>
          <w:b w:val="false"/>
          <w:i w:val="false"/>
          <w:color w:val="000000"/>
          <w:sz w:val="28"/>
        </w:rPr>
        <w:t>
      Факторы, влияющие на ухудшение финансового положения банковского конгломерата, устанавливаются нормативным правовым актом уполномоченного органа.";</w:t>
      </w:r>
    </w:p>
    <w:bookmarkStart w:name="z274" w:id="20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p>
    <w:bookmarkEnd w:id="201"/>
    <w:p>
      <w:pPr>
        <w:spacing w:after="0"/>
        <w:ind w:left="0"/>
        <w:jc w:val="both"/>
      </w:pPr>
      <w:r>
        <w:rPr>
          <w:rFonts w:ascii="Times New Roman"/>
          <w:b w:val="false"/>
          <w:i w:val="false"/>
          <w:color w:val="000000"/>
          <w:sz w:val="28"/>
        </w:rPr>
        <w:t>
      "Статья 46. Ограниченные меры воздействия</w:t>
      </w:r>
    </w:p>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пруденциальных нормативов и других обязательных к соблюдению норм и лимитов банка, организации, осуществляющей отдельные виды банковских операций, нарушений законодательства Республики Казахстан, выявления неправомерных действий или бездействия должностных лиц и работников банка, организации, осуществляющей отдельные виды банковских операций, которые могут угрожать их финансовой безопасности и стабильности, а также интересам их депозиторов, клиентов и корреспондентов, а также невыполнения иных требований уполномоченного органа, предусмотренных настоящим Законом, уполномоченный орган вправе применить к банку, организации, осуществляющей отдельные виды банковских операций, одну из следующих ограниченных мер воздействия: </w:t>
      </w:r>
    </w:p>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xml:space="preserve">
      2. Письменным предписанием является указание банку, организации, осуществляющей отдельные виды банковских операций,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 </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xml:space="preserve">
      3. Письменное предупреждение является уведомлением уполномоченного органа о возможности применения к банку, организации, осуществляющей отдельные виды банковских операций, либо руководящему (руководящим) работнику (работникам) банка санкций, предусмотренных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p>
      <w:pPr>
        <w:spacing w:after="0"/>
        <w:ind w:left="0"/>
        <w:jc w:val="both"/>
      </w:pPr>
      <w:r>
        <w:rPr>
          <w:rFonts w:ascii="Times New Roman"/>
          <w:b w:val="false"/>
          <w:i w:val="false"/>
          <w:color w:val="000000"/>
          <w:sz w:val="28"/>
        </w:rPr>
        <w:t>
      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банк или организация, осуществляющая отдельные виды банковских операций, до устранения выявленных нарушений.</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банка или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pPr>
        <w:spacing w:after="0"/>
        <w:ind w:left="0"/>
        <w:jc w:val="both"/>
      </w:pPr>
      <w:r>
        <w:rPr>
          <w:rFonts w:ascii="Times New Roman"/>
          <w:b w:val="false"/>
          <w:i w:val="false"/>
          <w:color w:val="000000"/>
          <w:sz w:val="28"/>
        </w:rPr>
        <w:t xml:space="preserve">
      6. Порядок применения ограниченных мер воздействия определяется нормативными правовыми актами уполномоченного органа. </w:t>
      </w:r>
    </w:p>
    <w:p>
      <w:pPr>
        <w:spacing w:after="0"/>
        <w:ind w:left="0"/>
        <w:jc w:val="both"/>
      </w:pPr>
      <w:r>
        <w:rPr>
          <w:rFonts w:ascii="Times New Roman"/>
          <w:b w:val="false"/>
          <w:i w:val="false"/>
          <w:color w:val="000000"/>
          <w:sz w:val="28"/>
        </w:rPr>
        <w:t>
      7. Уполномоченный орган вправе применить к банку, организации, осуществляющей отдельные виды банковских операций, любую меру из ограниченных мер воздействия, определенных настоящей статьей, вне зависимости от примененных ранее к нему мер воздействия.</w:t>
      </w:r>
    </w:p>
    <w:p>
      <w:pPr>
        <w:spacing w:after="0"/>
        <w:ind w:left="0"/>
        <w:jc w:val="both"/>
      </w:pPr>
      <w:r>
        <w:rPr>
          <w:rFonts w:ascii="Times New Roman"/>
          <w:b w:val="false"/>
          <w:i w:val="false"/>
          <w:color w:val="000000"/>
          <w:sz w:val="28"/>
        </w:rPr>
        <w:t>
      8. Меры, приведенные в настоящей статье, могут применяться в отношении банковского холдинга, организаций, входящих в состав банковского конгломерата, крупных участников банка, организации, осуществляющей отдельные виды банковских операций, в случаях нарушения ими требований законодательства Республики Казахстан, в том числе возникновения после приобретения статуса банковского холдинга, крупного участника банка признаков неустойчивого финансового положения, а также если уполномоченный орган установит, что нарушения, неправомерные действия или бездействие данных лиц, их должностных лиц или работников ухудшили финансовое состояние банка или банковского конгломерата,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причинам, срок по исполнению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Start w:name="z275" w:id="20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47</w:t>
      </w:r>
      <w:r>
        <w:rPr>
          <w:rFonts w:ascii="Times New Roman"/>
          <w:b w:val="false"/>
          <w:i w:val="false"/>
          <w:color w:val="000000"/>
          <w:sz w:val="28"/>
        </w:rPr>
        <w:t>:</w:t>
      </w:r>
    </w:p>
    <w:bookmarkEnd w:id="202"/>
    <w:bookmarkStart w:name="z276" w:id="203"/>
    <w:p>
      <w:pPr>
        <w:spacing w:after="0"/>
        <w:ind w:left="0"/>
        <w:jc w:val="both"/>
      </w:pPr>
      <w:r>
        <w:rPr>
          <w:rFonts w:ascii="Times New Roman"/>
          <w:b w:val="false"/>
          <w:i w:val="false"/>
          <w:color w:val="000000"/>
          <w:sz w:val="28"/>
        </w:rPr>
        <w:t>
      пункт 1 изложить в следующей редакции:</w:t>
      </w:r>
    </w:p>
    <w:bookmarkEnd w:id="203"/>
    <w:p>
      <w:pPr>
        <w:spacing w:after="0"/>
        <w:ind w:left="0"/>
        <w:jc w:val="both"/>
      </w:pPr>
      <w:r>
        <w:rPr>
          <w:rFonts w:ascii="Times New Roman"/>
          <w:b w:val="false"/>
          <w:i w:val="false"/>
          <w:color w:val="000000"/>
          <w:sz w:val="28"/>
        </w:rPr>
        <w:t>
      "1. Уполномоченный орган вправе применить санкции к банку, банковскому холдингу, организациям, входящим в состав банковского конгломерата, крупным участникам банка, организации, осуществляющей отдельные виды банковских операций, вне зависимости от примененных ранее к ним мер воздействия.";</w:t>
      </w:r>
    </w:p>
    <w:bookmarkStart w:name="z277" w:id="204"/>
    <w:p>
      <w:pPr>
        <w:spacing w:after="0"/>
        <w:ind w:left="0"/>
        <w:jc w:val="both"/>
      </w:pPr>
      <w:r>
        <w:rPr>
          <w:rFonts w:ascii="Times New Roman"/>
          <w:b w:val="false"/>
          <w:i w:val="false"/>
          <w:color w:val="000000"/>
          <w:sz w:val="28"/>
        </w:rPr>
        <w:t xml:space="preserve">
      подпункт е)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04"/>
    <w:p>
      <w:pPr>
        <w:spacing w:after="0"/>
        <w:ind w:left="0"/>
        <w:jc w:val="both"/>
      </w:pPr>
      <w:r>
        <w:rPr>
          <w:rFonts w:ascii="Times New Roman"/>
          <w:b w:val="false"/>
          <w:i w:val="false"/>
          <w:color w:val="000000"/>
          <w:sz w:val="28"/>
        </w:rPr>
        <w:t xml:space="preserve">
      "е) отстранение от выполнения служебных обязанностей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на основании достаточных данных для признания действий (бездействия) указанного руководящего работника (работников) не соответствующими требованиям законодательства Республики Казахстан с одновременным отзывом согласия на назначение (избрание) на должность руководящего работника. В случае отстранения банком или банковским холдингом от выполнения служебных обязанностей или увольнения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банка или банковского холдинга.";</w:t>
      </w:r>
    </w:p>
    <w:bookmarkStart w:name="z278" w:id="20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1</w:t>
      </w:r>
      <w:r>
        <w:rPr>
          <w:rFonts w:ascii="Times New Roman"/>
          <w:b w:val="false"/>
          <w:i w:val="false"/>
          <w:color w:val="000000"/>
          <w:sz w:val="28"/>
        </w:rPr>
        <w:t xml:space="preserve"> статьи 48:</w:t>
      </w:r>
    </w:p>
    <w:bookmarkEnd w:id="205"/>
    <w:bookmarkStart w:name="z279" w:id="206"/>
    <w:p>
      <w:pPr>
        <w:spacing w:after="0"/>
        <w:ind w:left="0"/>
        <w:jc w:val="both"/>
      </w:pPr>
      <w:r>
        <w:rPr>
          <w:rFonts w:ascii="Times New Roman"/>
          <w:b w:val="false"/>
          <w:i w:val="false"/>
          <w:color w:val="000000"/>
          <w:sz w:val="28"/>
        </w:rPr>
        <w:t xml:space="preserve">
      в подпункте а) слова "и 6" заменить словами "и 7"; </w:t>
      </w:r>
    </w:p>
    <w:bookmarkEnd w:id="206"/>
    <w:bookmarkStart w:name="z280" w:id="207"/>
    <w:p>
      <w:pPr>
        <w:spacing w:after="0"/>
        <w:ind w:left="0"/>
        <w:jc w:val="both"/>
      </w:pPr>
      <w:r>
        <w:rPr>
          <w:rFonts w:ascii="Times New Roman"/>
          <w:b w:val="false"/>
          <w:i w:val="false"/>
          <w:color w:val="000000"/>
          <w:sz w:val="28"/>
        </w:rPr>
        <w:t>
      дополнить подпунктом а-2) следующего содержания:</w:t>
      </w:r>
    </w:p>
    <w:bookmarkEnd w:id="207"/>
    <w:p>
      <w:pPr>
        <w:spacing w:after="0"/>
        <w:ind w:left="0"/>
        <w:jc w:val="both"/>
      </w:pPr>
      <w:r>
        <w:rPr>
          <w:rFonts w:ascii="Times New Roman"/>
          <w:b w:val="false"/>
          <w:i w:val="false"/>
          <w:color w:val="000000"/>
          <w:sz w:val="28"/>
        </w:rPr>
        <w:t>
      "а-2) отсутствие у банка (за исключением банков, более пятидесяти процентов размещенных акций которых прямо или косвенно принадлежит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w:t>
      </w:r>
    </w:p>
    <w:bookmarkStart w:name="z281" w:id="208"/>
    <w:p>
      <w:pPr>
        <w:spacing w:after="0"/>
        <w:ind w:left="0"/>
        <w:jc w:val="both"/>
      </w:pPr>
      <w:r>
        <w:rPr>
          <w:rFonts w:ascii="Times New Roman"/>
          <w:b w:val="false"/>
          <w:i w:val="false"/>
          <w:color w:val="000000"/>
          <w:sz w:val="28"/>
        </w:rPr>
        <w:t>
      подпункт м-1) изложить в следующей редакции:</w:t>
      </w:r>
    </w:p>
    <w:bookmarkEnd w:id="208"/>
    <w:p>
      <w:pPr>
        <w:spacing w:after="0"/>
        <w:ind w:left="0"/>
        <w:jc w:val="both"/>
      </w:pPr>
      <w:r>
        <w:rPr>
          <w:rFonts w:ascii="Times New Roman"/>
          <w:b w:val="false"/>
          <w:i w:val="false"/>
          <w:color w:val="000000"/>
          <w:sz w:val="28"/>
        </w:rPr>
        <w:t xml:space="preserve">
      "м-1)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w:t>
      </w:r>
    </w:p>
    <w:bookmarkStart w:name="z282" w:id="20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48-1 изложить в следующей редакции:</w:t>
      </w:r>
    </w:p>
    <w:bookmarkEnd w:id="209"/>
    <w:p>
      <w:pPr>
        <w:spacing w:after="0"/>
        <w:ind w:left="0"/>
        <w:jc w:val="both"/>
      </w:pPr>
      <w:r>
        <w:rPr>
          <w:rFonts w:ascii="Times New Roman"/>
          <w:b w:val="false"/>
          <w:i w:val="false"/>
          <w:color w:val="000000"/>
          <w:sz w:val="28"/>
        </w:rPr>
        <w:t>
      "2.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 </w:t>
      </w:r>
    </w:p>
    <w:p>
      <w:pPr>
        <w:spacing w:after="0"/>
        <w:ind w:left="0"/>
        <w:jc w:val="both"/>
      </w:pPr>
      <w:r>
        <w:rPr>
          <w:rFonts w:ascii="Times New Roman"/>
          <w:b w:val="false"/>
          <w:i w:val="false"/>
          <w:color w:val="000000"/>
          <w:sz w:val="28"/>
        </w:rPr>
        <w:t xml:space="preserve">
      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 </w:t>
      </w:r>
    </w:p>
    <w:p>
      <w:pPr>
        <w:spacing w:after="0"/>
        <w:ind w:left="0"/>
        <w:jc w:val="both"/>
      </w:pPr>
      <w:r>
        <w:rPr>
          <w:rFonts w:ascii="Times New Roman"/>
          <w:b w:val="false"/>
          <w:i w:val="false"/>
          <w:color w:val="000000"/>
          <w:sz w:val="28"/>
        </w:rPr>
        <w:t xml:space="preserve">
      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 </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bookmarkStart w:name="z283" w:id="21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50</w:t>
      </w:r>
      <w:r>
        <w:rPr>
          <w:rFonts w:ascii="Times New Roman"/>
          <w:b w:val="false"/>
          <w:i w:val="false"/>
          <w:color w:val="000000"/>
          <w:sz w:val="28"/>
        </w:rPr>
        <w:t>:</w:t>
      </w:r>
    </w:p>
    <w:bookmarkEnd w:id="210"/>
    <w:bookmarkStart w:name="z284" w:id="21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w:t>
      </w:r>
    </w:p>
    <w:bookmarkEnd w:id="211"/>
    <w:bookmarkStart w:name="z285" w:id="212"/>
    <w:p>
      <w:pPr>
        <w:spacing w:after="0"/>
        <w:ind w:left="0"/>
        <w:jc w:val="both"/>
      </w:pPr>
      <w:r>
        <w:rPr>
          <w:rFonts w:ascii="Times New Roman"/>
          <w:b w:val="false"/>
          <w:i w:val="false"/>
          <w:color w:val="000000"/>
          <w:sz w:val="28"/>
        </w:rPr>
        <w:t>
      дополнить подпунктом 2-2) следующего содержания:</w:t>
      </w:r>
    </w:p>
    <w:bookmarkEnd w:id="212"/>
    <w:p>
      <w:pPr>
        <w:spacing w:after="0"/>
        <w:ind w:left="0"/>
        <w:jc w:val="both"/>
      </w:pPr>
      <w:r>
        <w:rPr>
          <w:rFonts w:ascii="Times New Roman"/>
          <w:b w:val="false"/>
          <w:i w:val="false"/>
          <w:color w:val="000000"/>
          <w:sz w:val="28"/>
        </w:rPr>
        <w:t>
      "2-2)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bookmarkStart w:name="z286" w:id="213"/>
    <w:p>
      <w:pPr>
        <w:spacing w:after="0"/>
        <w:ind w:left="0"/>
        <w:jc w:val="both"/>
      </w:pPr>
      <w:r>
        <w:rPr>
          <w:rFonts w:ascii="Times New Roman"/>
          <w:b w:val="false"/>
          <w:i w:val="false"/>
          <w:color w:val="000000"/>
          <w:sz w:val="28"/>
        </w:rPr>
        <w:t>
      подпункт 5) изложить в следующей редакции:</w:t>
      </w:r>
    </w:p>
    <w:bookmarkEnd w:id="213"/>
    <w:p>
      <w:pPr>
        <w:spacing w:after="0"/>
        <w:ind w:left="0"/>
        <w:jc w:val="both"/>
      </w:pPr>
      <w:r>
        <w:rPr>
          <w:rFonts w:ascii="Times New Roman"/>
          <w:b w:val="false"/>
          <w:i w:val="false"/>
          <w:color w:val="000000"/>
          <w:sz w:val="28"/>
        </w:rPr>
        <w:t>
      "5)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bookmarkStart w:name="z287" w:id="214"/>
    <w:p>
      <w:pPr>
        <w:spacing w:after="0"/>
        <w:ind w:left="0"/>
        <w:jc w:val="both"/>
      </w:pPr>
      <w:r>
        <w:rPr>
          <w:rFonts w:ascii="Times New Roman"/>
          <w:b w:val="false"/>
          <w:i w:val="false"/>
          <w:color w:val="000000"/>
          <w:sz w:val="28"/>
        </w:rPr>
        <w:t>
      дополнить подпунктом 5-1) следующего содержания:</w:t>
      </w:r>
    </w:p>
    <w:bookmarkEnd w:id="214"/>
    <w:p>
      <w:pPr>
        <w:spacing w:after="0"/>
        <w:ind w:left="0"/>
        <w:jc w:val="both"/>
      </w:pPr>
      <w:r>
        <w:rPr>
          <w:rFonts w:ascii="Times New Roman"/>
          <w:b w:val="false"/>
          <w:i w:val="false"/>
          <w:color w:val="000000"/>
          <w:sz w:val="28"/>
        </w:rPr>
        <w:t>
      "5-1)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pPr>
        <w:spacing w:after="0"/>
        <w:ind w:left="0"/>
        <w:jc w:val="both"/>
      </w:pPr>
      <w:r>
        <w:rPr>
          <w:rFonts w:ascii="Times New Roman"/>
          <w:b w:val="false"/>
          <w:i w:val="false"/>
          <w:color w:val="000000"/>
          <w:sz w:val="28"/>
        </w:rPr>
        <w:t>
      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(при наличии);";</w:t>
      </w:r>
    </w:p>
    <w:bookmarkStart w:name="z288" w:id="215"/>
    <w:p>
      <w:pPr>
        <w:spacing w:after="0"/>
        <w:ind w:left="0"/>
        <w:jc w:val="both"/>
      </w:pPr>
      <w:r>
        <w:rPr>
          <w:rFonts w:ascii="Times New Roman"/>
          <w:b w:val="false"/>
          <w:i w:val="false"/>
          <w:color w:val="000000"/>
          <w:sz w:val="28"/>
        </w:rPr>
        <w:t>
      в подпункте 8):</w:t>
      </w:r>
    </w:p>
    <w:bookmarkEnd w:id="215"/>
    <w:bookmarkStart w:name="z792" w:id="216"/>
    <w:p>
      <w:pPr>
        <w:spacing w:after="0"/>
        <w:ind w:left="0"/>
        <w:jc w:val="both"/>
      </w:pPr>
      <w:r>
        <w:rPr>
          <w:rFonts w:ascii="Times New Roman"/>
          <w:b w:val="false"/>
          <w:i w:val="false"/>
          <w:color w:val="000000"/>
          <w:sz w:val="28"/>
        </w:rPr>
        <w:t>
      слова "организации, специализирующейся на улучшении качества кредитных портфелей банков второго уровня," и ", а также юридическому лицу, осуществляющему независимую оценку активов, выкупаемых организацией, специализирующейся на улучшении качества кредитных портфелей банков второго уровня" исключить;</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Уполномоченный орган предоставляет информацию, содержащую банковскую тайну, организациям,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61 Закона Республики Казахстан "О Национальном Банке Республики Казахстан", на условиях, предусмотренных указанной статьей.</w:t>
      </w:r>
    </w:p>
    <w:p>
      <w:pPr>
        <w:spacing w:after="0"/>
        <w:ind w:left="0"/>
        <w:jc w:val="both"/>
      </w:pPr>
      <w:r>
        <w:rPr>
          <w:rFonts w:ascii="Times New Roman"/>
          <w:b w:val="false"/>
          <w:i w:val="false"/>
          <w:color w:val="000000"/>
          <w:sz w:val="28"/>
        </w:rPr>
        <w:t>
      Уполномоченный орган предоставляет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bookmarkStart w:name="z290" w:id="217"/>
    <w:p>
      <w:pPr>
        <w:spacing w:after="0"/>
        <w:ind w:left="0"/>
        <w:jc w:val="both"/>
      </w:pPr>
      <w:r>
        <w:rPr>
          <w:rFonts w:ascii="Times New Roman"/>
          <w:b w:val="false"/>
          <w:i w:val="false"/>
          <w:color w:val="000000"/>
          <w:sz w:val="28"/>
        </w:rPr>
        <w:t xml:space="preserve">
      27) в подпункт 3) </w:t>
      </w:r>
      <w:r>
        <w:rPr>
          <w:rFonts w:ascii="Times New Roman"/>
          <w:b w:val="false"/>
          <w:i w:val="false"/>
          <w:color w:val="000000"/>
          <w:sz w:val="28"/>
        </w:rPr>
        <w:t>пункта 1</w:t>
      </w:r>
      <w:r>
        <w:rPr>
          <w:rFonts w:ascii="Times New Roman"/>
          <w:b w:val="false"/>
          <w:i w:val="false"/>
          <w:color w:val="000000"/>
          <w:sz w:val="28"/>
        </w:rPr>
        <w:t xml:space="preserve"> статьи 52-5 внесены изменения на казахском языке, текст на русском языке не изменяется;</w:t>
      </w:r>
    </w:p>
    <w:bookmarkEnd w:id="217"/>
    <w:bookmarkStart w:name="z291" w:id="218"/>
    <w:p>
      <w:pPr>
        <w:spacing w:after="0"/>
        <w:ind w:left="0"/>
        <w:jc w:val="both"/>
      </w:pPr>
      <w:r>
        <w:rPr>
          <w:rFonts w:ascii="Times New Roman"/>
          <w:b w:val="false"/>
          <w:i w:val="false"/>
          <w:color w:val="000000"/>
          <w:sz w:val="28"/>
        </w:rPr>
        <w:t>
      28) дополнить главой 4-2 следующего содержания:</w:t>
      </w:r>
    </w:p>
    <w:bookmarkEnd w:id="218"/>
    <w:p>
      <w:pPr>
        <w:spacing w:after="0"/>
        <w:ind w:left="0"/>
        <w:jc w:val="both"/>
      </w:pPr>
      <w:r>
        <w:rPr>
          <w:rFonts w:ascii="Times New Roman"/>
          <w:b w:val="false"/>
          <w:i w:val="false"/>
          <w:color w:val="000000"/>
          <w:sz w:val="28"/>
        </w:rPr>
        <w:t xml:space="preserve">
      "Глава 4-2. Добровольная реорганизация банка в форме конвертации в исламский банк </w:t>
      </w:r>
    </w:p>
    <w:p>
      <w:pPr>
        <w:spacing w:after="0"/>
        <w:ind w:left="0"/>
        <w:jc w:val="both"/>
      </w:pPr>
      <w:r>
        <w:rPr>
          <w:rFonts w:ascii="Times New Roman"/>
          <w:b w:val="false"/>
          <w:i w:val="false"/>
          <w:color w:val="000000"/>
          <w:sz w:val="28"/>
        </w:rPr>
        <w:t>
      Статья 52-13. Понятие добровольной реорганизации банка в форме</w:t>
      </w:r>
    </w:p>
    <w:p>
      <w:pPr>
        <w:spacing w:after="0"/>
        <w:ind w:left="0"/>
        <w:jc w:val="both"/>
      </w:pPr>
      <w:r>
        <w:rPr>
          <w:rFonts w:ascii="Times New Roman"/>
          <w:b w:val="false"/>
          <w:i w:val="false"/>
          <w:color w:val="000000"/>
          <w:sz w:val="28"/>
        </w:rPr>
        <w:t xml:space="preserve">
      конвертации в исламский банк </w:t>
      </w:r>
    </w:p>
    <w:p>
      <w:pPr>
        <w:spacing w:after="0"/>
        <w:ind w:left="0"/>
        <w:jc w:val="both"/>
      </w:pPr>
      <w:r>
        <w:rPr>
          <w:rFonts w:ascii="Times New Roman"/>
          <w:b w:val="false"/>
          <w:i w:val="false"/>
          <w:color w:val="000000"/>
          <w:sz w:val="28"/>
        </w:rPr>
        <w:t xml:space="preserve">
      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w:t>
      </w:r>
      <w:r>
        <w:rPr>
          <w:rFonts w:ascii="Times New Roman"/>
          <w:b w:val="false"/>
          <w:i w:val="false"/>
          <w:color w:val="000000"/>
          <w:sz w:val="28"/>
        </w:rPr>
        <w:t>статье 52-1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Статья 52-14. Разрешение уполномоченного органа на конвертацию</w:t>
      </w:r>
    </w:p>
    <w:p>
      <w:pPr>
        <w:spacing w:after="0"/>
        <w:ind w:left="0"/>
        <w:jc w:val="both"/>
      </w:pPr>
      <w:r>
        <w:rPr>
          <w:rFonts w:ascii="Times New Roman"/>
          <w:b w:val="false"/>
          <w:i w:val="false"/>
          <w:color w:val="000000"/>
          <w:sz w:val="28"/>
        </w:rPr>
        <w:t xml:space="preserve">
      банка в исламский банк </w:t>
      </w:r>
    </w:p>
    <w:p>
      <w:pPr>
        <w:spacing w:after="0"/>
        <w:ind w:left="0"/>
        <w:jc w:val="both"/>
      </w:pPr>
      <w:r>
        <w:rPr>
          <w:rFonts w:ascii="Times New Roman"/>
          <w:b w:val="false"/>
          <w:i w:val="false"/>
          <w:color w:val="000000"/>
          <w:sz w:val="28"/>
        </w:rPr>
        <w:t>
      1. Конвертация банка в исламский банк осуществляется по решению общего собрания акционеров банка с разрешения уполномоченного органа.</w:t>
      </w:r>
    </w:p>
    <w:p>
      <w:pPr>
        <w:spacing w:after="0"/>
        <w:ind w:left="0"/>
        <w:jc w:val="both"/>
      </w:pPr>
      <w:r>
        <w:rPr>
          <w:rFonts w:ascii="Times New Roman"/>
          <w:b w:val="false"/>
          <w:i w:val="false"/>
          <w:color w:val="000000"/>
          <w:sz w:val="28"/>
        </w:rPr>
        <w:t>
      Порядок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p>
      <w:pPr>
        <w:spacing w:after="0"/>
        <w:ind w:left="0"/>
        <w:jc w:val="both"/>
      </w:pPr>
      <w:r>
        <w:rPr>
          <w:rFonts w:ascii="Times New Roman"/>
          <w:b w:val="false"/>
          <w:i w:val="false"/>
          <w:color w:val="000000"/>
          <w:sz w:val="28"/>
        </w:rPr>
        <w:t>
      2. К заявлению о выдаче разрешения уполномоченного органа на конвертацию банка в исламский банк прилагаются следующие документы:</w:t>
      </w:r>
    </w:p>
    <w:p>
      <w:pPr>
        <w:spacing w:after="0"/>
        <w:ind w:left="0"/>
        <w:jc w:val="both"/>
      </w:pPr>
      <w:r>
        <w:rPr>
          <w:rFonts w:ascii="Times New Roman"/>
          <w:b w:val="false"/>
          <w:i w:val="false"/>
          <w:color w:val="000000"/>
          <w:sz w:val="28"/>
        </w:rPr>
        <w:t>
      1) решение общего собрания акционеров банка, на котором принято решение о добровольной реорганизации банка в форме конвертации в исламский банк;</w:t>
      </w:r>
    </w:p>
    <w:p>
      <w:pPr>
        <w:spacing w:after="0"/>
        <w:ind w:left="0"/>
        <w:jc w:val="both"/>
      </w:pPr>
      <w:r>
        <w:rPr>
          <w:rFonts w:ascii="Times New Roman"/>
          <w:b w:val="false"/>
          <w:i w:val="false"/>
          <w:color w:val="000000"/>
          <w:sz w:val="28"/>
        </w:rPr>
        <w:t>
      2) план мероприятий по конвертации банка в исламский банк, соответствующий требованиям статьи 52-15 настоящего Закона;</w:t>
      </w:r>
    </w:p>
    <w:p>
      <w:pPr>
        <w:spacing w:after="0"/>
        <w:ind w:left="0"/>
        <w:jc w:val="both"/>
      </w:pPr>
      <w:r>
        <w:rPr>
          <w:rFonts w:ascii="Times New Roman"/>
          <w:b w:val="false"/>
          <w:i w:val="false"/>
          <w:color w:val="000000"/>
          <w:sz w:val="28"/>
        </w:rPr>
        <w:t>
      3) финансовый прогноз последствий конвертации банка в исламский банк (прогнозный бухгалтерский баланс и отчет о прибылях и убытках банка, расчет пруденциальных нормативов банка, в том числе на консолидированной основе, после завершения конвертации банка в исламский банк);</w:t>
      </w:r>
    </w:p>
    <w:p>
      <w:pPr>
        <w:spacing w:after="0"/>
        <w:ind w:left="0"/>
        <w:jc w:val="both"/>
      </w:pPr>
      <w:r>
        <w:rPr>
          <w:rFonts w:ascii="Times New Roman"/>
          <w:b w:val="false"/>
          <w:i w:val="false"/>
          <w:color w:val="000000"/>
          <w:sz w:val="28"/>
        </w:rPr>
        <w:t>
      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который должен содержать следующую информацию:</w:t>
      </w:r>
    </w:p>
    <w:p>
      <w:pPr>
        <w:spacing w:after="0"/>
        <w:ind w:left="0"/>
        <w:jc w:val="both"/>
      </w:pPr>
      <w:r>
        <w:rPr>
          <w:rFonts w:ascii="Times New Roman"/>
          <w:b w:val="false"/>
          <w:i w:val="false"/>
          <w:color w:val="000000"/>
          <w:sz w:val="28"/>
        </w:rPr>
        <w:t>
      описание цели и задач банка и виды банковских и иных операций исламского банка;</w:t>
      </w:r>
    </w:p>
    <w:p>
      <w:pPr>
        <w:spacing w:after="0"/>
        <w:ind w:left="0"/>
        <w:jc w:val="both"/>
      </w:pPr>
      <w:r>
        <w:rPr>
          <w:rFonts w:ascii="Times New Roman"/>
          <w:b w:val="false"/>
          <w:i w:val="false"/>
          <w:color w:val="000000"/>
          <w:sz w:val="28"/>
        </w:rPr>
        <w:t>
      анализ деятельности банка (анализ внешней и внутренней среды);</w:t>
      </w:r>
    </w:p>
    <w:p>
      <w:pPr>
        <w:spacing w:after="0"/>
        <w:ind w:left="0"/>
        <w:jc w:val="both"/>
      </w:pPr>
      <w:r>
        <w:rPr>
          <w:rFonts w:ascii="Times New Roman"/>
          <w:b w:val="false"/>
          <w:i w:val="false"/>
          <w:color w:val="000000"/>
          <w:sz w:val="28"/>
        </w:rPr>
        <w:t xml:space="preserve">
      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 </w:t>
      </w:r>
    </w:p>
    <w:p>
      <w:pPr>
        <w:spacing w:after="0"/>
        <w:ind w:left="0"/>
        <w:jc w:val="both"/>
      </w:pPr>
      <w:r>
        <w:rPr>
          <w:rFonts w:ascii="Times New Roman"/>
          <w:b w:val="false"/>
          <w:i w:val="false"/>
          <w:color w:val="000000"/>
          <w:sz w:val="28"/>
        </w:rPr>
        <w:t xml:space="preserve">
      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 </w:t>
      </w:r>
    </w:p>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p>
      <w:pPr>
        <w:spacing w:after="0"/>
        <w:ind w:left="0"/>
        <w:jc w:val="both"/>
      </w:pPr>
      <w:r>
        <w:rPr>
          <w:rFonts w:ascii="Times New Roman"/>
          <w:b w:val="false"/>
          <w:i w:val="false"/>
          <w:color w:val="000000"/>
          <w:sz w:val="28"/>
        </w:rPr>
        <w:t>
      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p>
      <w:pPr>
        <w:spacing w:after="0"/>
        <w:ind w:left="0"/>
        <w:jc w:val="both"/>
      </w:pPr>
      <w:r>
        <w:rPr>
          <w:rFonts w:ascii="Times New Roman"/>
          <w:b w:val="false"/>
          <w:i w:val="false"/>
          <w:color w:val="000000"/>
          <w:sz w:val="28"/>
        </w:rPr>
        <w:t>
      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p>
      <w:pPr>
        <w:spacing w:after="0"/>
        <w:ind w:left="0"/>
        <w:jc w:val="both"/>
      </w:pPr>
      <w:r>
        <w:rPr>
          <w:rFonts w:ascii="Times New Roman"/>
          <w:b w:val="false"/>
          <w:i w:val="false"/>
          <w:color w:val="000000"/>
          <w:sz w:val="28"/>
        </w:rPr>
        <w:t>
      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p>
      <w:pPr>
        <w:spacing w:after="0"/>
        <w:ind w:left="0"/>
        <w:jc w:val="both"/>
      </w:pPr>
      <w:r>
        <w:rPr>
          <w:rFonts w:ascii="Times New Roman"/>
          <w:b w:val="false"/>
          <w:i w:val="false"/>
          <w:color w:val="000000"/>
          <w:sz w:val="28"/>
        </w:rPr>
        <w:t>
      5. Основаниями отказа в выдаче разрешения на конвертацию банка в исламский банк являются:</w:t>
      </w:r>
    </w:p>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2) несоответствие плана мероприятий по конвертации банка в исламский банк требованиям, предусмотренным статьей 52-15 настоящего Закона;</w:t>
      </w:r>
    </w:p>
    <w:p>
      <w:pPr>
        <w:spacing w:after="0"/>
        <w:ind w:left="0"/>
        <w:jc w:val="both"/>
      </w:pPr>
      <w:r>
        <w:rPr>
          <w:rFonts w:ascii="Times New Roman"/>
          <w:b w:val="false"/>
          <w:i w:val="false"/>
          <w:color w:val="000000"/>
          <w:sz w:val="28"/>
        </w:rPr>
        <w:t>
      3) несоответствие бизнес-плана требованиям, предусмотренным подпунктом 4) пункта 2 настоящей статьи;</w:t>
      </w:r>
    </w:p>
    <w:p>
      <w:pPr>
        <w:spacing w:after="0"/>
        <w:ind w:left="0"/>
        <w:jc w:val="both"/>
      </w:pPr>
      <w:r>
        <w:rPr>
          <w:rFonts w:ascii="Times New Roman"/>
          <w:b w:val="false"/>
          <w:i w:val="false"/>
          <w:color w:val="000000"/>
          <w:sz w:val="28"/>
        </w:rPr>
        <w:t xml:space="preserve">
      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 </w:t>
      </w:r>
    </w:p>
    <w:p>
      <w:pPr>
        <w:spacing w:after="0"/>
        <w:ind w:left="0"/>
        <w:jc w:val="both"/>
      </w:pPr>
      <w:r>
        <w:rPr>
          <w:rFonts w:ascii="Times New Roman"/>
          <w:b w:val="false"/>
          <w:i w:val="false"/>
          <w:color w:val="000000"/>
          <w:sz w:val="28"/>
        </w:rPr>
        <w:t>
      5) нарушение банком и (или) банковским конгломератом пруденциальных нормативов и (или) других обязательных к соблюдению норм и лимитов и наличие санкций в отношении банка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pPr>
        <w:spacing w:after="0"/>
        <w:ind w:left="0"/>
        <w:jc w:val="both"/>
      </w:pPr>
      <w:r>
        <w:rPr>
          <w:rFonts w:ascii="Times New Roman"/>
          <w:b w:val="false"/>
          <w:i w:val="false"/>
          <w:color w:val="000000"/>
          <w:sz w:val="28"/>
        </w:rPr>
        <w:t xml:space="preserve">
      6) нарушение в результате предполагаемой конвертации банка в исламский банк интересов депозиторов банка. </w:t>
      </w:r>
    </w:p>
    <w:p>
      <w:pPr>
        <w:spacing w:after="0"/>
        <w:ind w:left="0"/>
        <w:jc w:val="both"/>
      </w:pPr>
      <w:r>
        <w:rPr>
          <w:rFonts w:ascii="Times New Roman"/>
          <w:b w:val="false"/>
          <w:i w:val="false"/>
          <w:color w:val="000000"/>
          <w:sz w:val="28"/>
        </w:rPr>
        <w:t>
      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p>
      <w:pPr>
        <w:spacing w:after="0"/>
        <w:ind w:left="0"/>
        <w:jc w:val="both"/>
      </w:pPr>
      <w:r>
        <w:rPr>
          <w:rFonts w:ascii="Times New Roman"/>
          <w:b w:val="false"/>
          <w:i w:val="false"/>
          <w:color w:val="000000"/>
          <w:sz w:val="28"/>
        </w:rPr>
        <w:t>
      7. Уполномоченный орган отзывает выданное разрешение на конвертацию банка в исламский банк в случаях:</w:t>
      </w:r>
    </w:p>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 </w:t>
      </w:r>
    </w:p>
    <w:p>
      <w:pPr>
        <w:spacing w:after="0"/>
        <w:ind w:left="0"/>
        <w:jc w:val="both"/>
      </w:pPr>
      <w:r>
        <w:rPr>
          <w:rFonts w:ascii="Times New Roman"/>
          <w:b w:val="false"/>
          <w:i w:val="false"/>
          <w:color w:val="000000"/>
          <w:sz w:val="28"/>
        </w:rPr>
        <w:t>
      3) невыполнения банком требований либо нарушения сроков выполнения требований, предусмотренных статьей 52-17 настоящего Закона;</w:t>
      </w:r>
    </w:p>
    <w:p>
      <w:pPr>
        <w:spacing w:after="0"/>
        <w:ind w:left="0"/>
        <w:jc w:val="both"/>
      </w:pPr>
      <w:r>
        <w:rPr>
          <w:rFonts w:ascii="Times New Roman"/>
          <w:b w:val="false"/>
          <w:i w:val="false"/>
          <w:color w:val="000000"/>
          <w:sz w:val="28"/>
        </w:rPr>
        <w:t xml:space="preserve">
      4) отказа в выдаче банку лицензии на проведение банковских и иных операций исламского банка. </w:t>
      </w:r>
    </w:p>
    <w:p>
      <w:pPr>
        <w:spacing w:after="0"/>
        <w:ind w:left="0"/>
        <w:jc w:val="both"/>
      </w:pPr>
      <w:r>
        <w:rPr>
          <w:rFonts w:ascii="Times New Roman"/>
          <w:b w:val="false"/>
          <w:i w:val="false"/>
          <w:color w:val="000000"/>
          <w:sz w:val="28"/>
        </w:rPr>
        <w:t>
      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pPr>
        <w:spacing w:after="0"/>
        <w:ind w:left="0"/>
        <w:jc w:val="both"/>
      </w:pPr>
      <w:r>
        <w:rPr>
          <w:rFonts w:ascii="Times New Roman"/>
          <w:b w:val="false"/>
          <w:i w:val="false"/>
          <w:color w:val="000000"/>
          <w:sz w:val="28"/>
        </w:rPr>
        <w:t xml:space="preserve">
      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 </w:t>
      </w:r>
    </w:p>
    <w:p>
      <w:pPr>
        <w:spacing w:after="0"/>
        <w:ind w:left="0"/>
        <w:jc w:val="both"/>
      </w:pPr>
      <w:r>
        <w:rPr>
          <w:rFonts w:ascii="Times New Roman"/>
          <w:b w:val="false"/>
          <w:i w:val="false"/>
          <w:color w:val="000000"/>
          <w:sz w:val="28"/>
        </w:rPr>
        <w:t>
      Статья 52-15. План мероприятий по конвертации банка в исламский</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1. План мероприятий по конвертации банка в исламский банк утверждается советом директоров банка.</w:t>
      </w:r>
    </w:p>
    <w:p>
      <w:pPr>
        <w:spacing w:after="0"/>
        <w:ind w:left="0"/>
        <w:jc w:val="both"/>
      </w:pPr>
      <w:r>
        <w:rPr>
          <w:rFonts w:ascii="Times New Roman"/>
          <w:b w:val="false"/>
          <w:i w:val="false"/>
          <w:color w:val="000000"/>
          <w:sz w:val="28"/>
        </w:rPr>
        <w:t>
      2. План мероприятий по конвертации банка в исламский банк должен содержать детальное описание следующих мероприятий, включая сроки их реализации:</w:t>
      </w:r>
    </w:p>
    <w:p>
      <w:pPr>
        <w:spacing w:after="0"/>
        <w:ind w:left="0"/>
        <w:jc w:val="both"/>
      </w:pPr>
      <w:r>
        <w:rPr>
          <w:rFonts w:ascii="Times New Roman"/>
          <w:b w:val="false"/>
          <w:i w:val="false"/>
          <w:color w:val="000000"/>
          <w:sz w:val="28"/>
        </w:rPr>
        <w:t>
      1) создание совета по принципам исламского финансирования;</w:t>
      </w:r>
    </w:p>
    <w:p>
      <w:pPr>
        <w:spacing w:after="0"/>
        <w:ind w:left="0"/>
        <w:jc w:val="both"/>
      </w:pPr>
      <w:r>
        <w:rPr>
          <w:rFonts w:ascii="Times New Roman"/>
          <w:b w:val="false"/>
          <w:i w:val="false"/>
          <w:color w:val="000000"/>
          <w:sz w:val="28"/>
        </w:rPr>
        <w:t xml:space="preserve">
      2) разработка типовых условий договоров о проведении банковских операций исламского банка,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52-5 настоящего Закона;</w:t>
      </w:r>
    </w:p>
    <w:p>
      <w:pPr>
        <w:spacing w:after="0"/>
        <w:ind w:left="0"/>
        <w:jc w:val="both"/>
      </w:pPr>
      <w:r>
        <w:rPr>
          <w:rFonts w:ascii="Times New Roman"/>
          <w:b w:val="false"/>
          <w:i w:val="false"/>
          <w:color w:val="000000"/>
          <w:sz w:val="28"/>
        </w:rPr>
        <w:t>
      3) определение перечня банковских и иных операций:</w:t>
      </w:r>
    </w:p>
    <w:p>
      <w:pPr>
        <w:spacing w:after="0"/>
        <w:ind w:left="0"/>
        <w:jc w:val="both"/>
      </w:pPr>
      <w:r>
        <w:rPr>
          <w:rFonts w:ascii="Times New Roman"/>
          <w:b w:val="false"/>
          <w:i w:val="false"/>
          <w:color w:val="000000"/>
          <w:sz w:val="28"/>
        </w:rPr>
        <w:t xml:space="preserve">
      подлежащих конвертации в банковские операции исламского банка,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52-5 настоящего Закона;</w:t>
      </w:r>
    </w:p>
    <w:p>
      <w:pPr>
        <w:spacing w:after="0"/>
        <w:ind w:left="0"/>
        <w:jc w:val="both"/>
      </w:pPr>
      <w:r>
        <w:rPr>
          <w:rFonts w:ascii="Times New Roman"/>
          <w:b w:val="false"/>
          <w:i w:val="false"/>
          <w:color w:val="000000"/>
          <w:sz w:val="28"/>
        </w:rPr>
        <w:t xml:space="preserve">
      не требующих конвертации, осуществление которых разрешено исламскому банку в соответствии с пунктом 3 </w:t>
      </w:r>
      <w:r>
        <w:rPr>
          <w:rFonts w:ascii="Times New Roman"/>
          <w:b w:val="false"/>
          <w:i w:val="false"/>
          <w:color w:val="000000"/>
          <w:sz w:val="28"/>
        </w:rPr>
        <w:t>статьи 52-5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pPr>
        <w:spacing w:after="0"/>
        <w:ind w:left="0"/>
        <w:jc w:val="both"/>
      </w:pPr>
      <w:r>
        <w:rPr>
          <w:rFonts w:ascii="Times New Roman"/>
          <w:b w:val="false"/>
          <w:i w:val="false"/>
          <w:color w:val="000000"/>
          <w:sz w:val="28"/>
        </w:rPr>
        <w:t xml:space="preserve">
      не подлежащих конвертации по основанию несоответствия требованиям </w:t>
      </w:r>
      <w:r>
        <w:rPr>
          <w:rFonts w:ascii="Times New Roman"/>
          <w:b w:val="false"/>
          <w:i w:val="false"/>
          <w:color w:val="000000"/>
          <w:sz w:val="28"/>
        </w:rPr>
        <w:t>статьи 52-1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определение потенциального объема активов и обязательств банка по банковским и иным операциям, указанным в подпункте 3) настоящего пункта;</w:t>
      </w:r>
    </w:p>
    <w:p>
      <w:pPr>
        <w:spacing w:after="0"/>
        <w:ind w:left="0"/>
        <w:jc w:val="both"/>
      </w:pPr>
      <w:r>
        <w:rPr>
          <w:rFonts w:ascii="Times New Roman"/>
          <w:b w:val="false"/>
          <w:i w:val="false"/>
          <w:color w:val="000000"/>
          <w:sz w:val="28"/>
        </w:rPr>
        <w:t>
      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pPr>
        <w:spacing w:after="0"/>
        <w:ind w:left="0"/>
        <w:jc w:val="both"/>
      </w:pPr>
      <w:r>
        <w:rPr>
          <w:rFonts w:ascii="Times New Roman"/>
          <w:b w:val="false"/>
          <w:i w:val="false"/>
          <w:color w:val="000000"/>
          <w:sz w:val="28"/>
        </w:rPr>
        <w:t>
      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пунктом 4 статьи 52-16 настоящего Закона, и адреса, по которому они принимаются;</w:t>
      </w:r>
    </w:p>
    <w:p>
      <w:pPr>
        <w:spacing w:after="0"/>
        <w:ind w:left="0"/>
        <w:jc w:val="both"/>
      </w:pPr>
      <w:r>
        <w:rPr>
          <w:rFonts w:ascii="Times New Roman"/>
          <w:b w:val="false"/>
          <w:i w:val="false"/>
          <w:color w:val="000000"/>
          <w:sz w:val="28"/>
        </w:rPr>
        <w:t>
      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pPr>
        <w:spacing w:after="0"/>
        <w:ind w:left="0"/>
        <w:jc w:val="both"/>
      </w:pPr>
      <w:r>
        <w:rPr>
          <w:rFonts w:ascii="Times New Roman"/>
          <w:b w:val="false"/>
          <w:i w:val="false"/>
          <w:color w:val="000000"/>
          <w:sz w:val="28"/>
        </w:rPr>
        <w:t>
      8) определение руководящих работников банка, ответственных за исполнение плана мероприятий по конвертации банка в исламский банк;</w:t>
      </w:r>
    </w:p>
    <w:p>
      <w:pPr>
        <w:spacing w:after="0"/>
        <w:ind w:left="0"/>
        <w:jc w:val="both"/>
      </w:pPr>
      <w:r>
        <w:rPr>
          <w:rFonts w:ascii="Times New Roman"/>
          <w:b w:val="false"/>
          <w:i w:val="false"/>
          <w:color w:val="000000"/>
          <w:sz w:val="28"/>
        </w:rPr>
        <w:t xml:space="preserve">
      9) проведение с клиентами работы по договорам о проведении банковских и иных операций; </w:t>
      </w:r>
    </w:p>
    <w:p>
      <w:pPr>
        <w:spacing w:after="0"/>
        <w:ind w:left="0"/>
        <w:jc w:val="both"/>
      </w:pPr>
      <w:r>
        <w:rPr>
          <w:rFonts w:ascii="Times New Roman"/>
          <w:b w:val="false"/>
          <w:i w:val="false"/>
          <w:color w:val="000000"/>
          <w:sz w:val="28"/>
        </w:rPr>
        <w:t>
      10) доработка программного обеспечения для проведения банковских и иных операций исламского банка;</w:t>
      </w:r>
    </w:p>
    <w:p>
      <w:pPr>
        <w:spacing w:after="0"/>
        <w:ind w:left="0"/>
        <w:jc w:val="both"/>
      </w:pPr>
      <w:r>
        <w:rPr>
          <w:rFonts w:ascii="Times New Roman"/>
          <w:b w:val="false"/>
          <w:i w:val="false"/>
          <w:color w:val="000000"/>
          <w:sz w:val="28"/>
        </w:rPr>
        <w:t>
      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pPr>
        <w:spacing w:after="0"/>
        <w:ind w:left="0"/>
        <w:jc w:val="both"/>
      </w:pPr>
      <w:r>
        <w:rPr>
          <w:rFonts w:ascii="Times New Roman"/>
          <w:b w:val="false"/>
          <w:i w:val="false"/>
          <w:color w:val="000000"/>
          <w:sz w:val="28"/>
        </w:rPr>
        <w:t xml:space="preserve">
      12) обращение в органы юстиции для государственной перерегистрации банка в исламский банк; </w:t>
      </w:r>
    </w:p>
    <w:p>
      <w:pPr>
        <w:spacing w:after="0"/>
        <w:ind w:left="0"/>
        <w:jc w:val="both"/>
      </w:pPr>
      <w:r>
        <w:rPr>
          <w:rFonts w:ascii="Times New Roman"/>
          <w:b w:val="false"/>
          <w:i w:val="false"/>
          <w:color w:val="000000"/>
          <w:sz w:val="28"/>
        </w:rPr>
        <w:t>
      13) обращение в уполномоченный орган с заявлением о выдаче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14) планируемый банком срок конвертации банка в исламский банк, который не должен превышать срока, указанного в пункте 7 статьи 52-16 настоящего Закона;</w:t>
      </w:r>
    </w:p>
    <w:p>
      <w:pPr>
        <w:spacing w:after="0"/>
        <w:ind w:left="0"/>
        <w:jc w:val="both"/>
      </w:pPr>
      <w:r>
        <w:rPr>
          <w:rFonts w:ascii="Times New Roman"/>
          <w:b w:val="false"/>
          <w:i w:val="false"/>
          <w:color w:val="000000"/>
          <w:sz w:val="28"/>
        </w:rPr>
        <w:t>
      15) иные мероприятия, необходимые для конвертации банка в исламский банк.</w:t>
      </w:r>
    </w:p>
    <w:p>
      <w:pPr>
        <w:spacing w:after="0"/>
        <w:ind w:left="0"/>
        <w:jc w:val="both"/>
      </w:pPr>
      <w:r>
        <w:rPr>
          <w:rFonts w:ascii="Times New Roman"/>
          <w:b w:val="false"/>
          <w:i w:val="false"/>
          <w:color w:val="000000"/>
          <w:sz w:val="28"/>
        </w:rPr>
        <w:t>
      Статья 52-16. Деятельность банка в период его конвертации в</w:t>
      </w:r>
    </w:p>
    <w:p>
      <w:pPr>
        <w:spacing w:after="0"/>
        <w:ind w:left="0"/>
        <w:jc w:val="both"/>
      </w:pPr>
      <w:r>
        <w:rPr>
          <w:rFonts w:ascii="Times New Roman"/>
          <w:b w:val="false"/>
          <w:i w:val="false"/>
          <w:color w:val="000000"/>
          <w:sz w:val="28"/>
        </w:rPr>
        <w:t>
      исламский банк</w:t>
      </w:r>
    </w:p>
    <w:p>
      <w:pPr>
        <w:spacing w:after="0"/>
        <w:ind w:left="0"/>
        <w:jc w:val="both"/>
      </w:pPr>
      <w:r>
        <w:rPr>
          <w:rFonts w:ascii="Times New Roman"/>
          <w:b w:val="false"/>
          <w:i w:val="false"/>
          <w:color w:val="000000"/>
          <w:sz w:val="28"/>
        </w:rPr>
        <w:t>
      1. В период конвертации банк обязан осуществить мероприятия, предусмотренные планом мероприятий по конвертации банка в исламский банк.</w:t>
      </w:r>
    </w:p>
    <w:p>
      <w:pPr>
        <w:spacing w:after="0"/>
        <w:ind w:left="0"/>
        <w:jc w:val="both"/>
      </w:pPr>
      <w:r>
        <w:rPr>
          <w:rFonts w:ascii="Times New Roman"/>
          <w:b w:val="false"/>
          <w:i w:val="false"/>
          <w:color w:val="000000"/>
          <w:sz w:val="28"/>
        </w:rPr>
        <w:t xml:space="preserve">
      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 </w:t>
      </w:r>
    </w:p>
    <w:p>
      <w:pPr>
        <w:spacing w:after="0"/>
        <w:ind w:left="0"/>
        <w:jc w:val="both"/>
      </w:pPr>
      <w:r>
        <w:rPr>
          <w:rFonts w:ascii="Times New Roman"/>
          <w:b w:val="false"/>
          <w:i w:val="false"/>
          <w:color w:val="000000"/>
          <w:sz w:val="28"/>
        </w:rPr>
        <w:t>
      3. Банк в течение десяти рабочих дней после получения разрешения уполномоченного органа на конвертацию банка в исламский банк:</w:t>
      </w:r>
    </w:p>
    <w:p>
      <w:pPr>
        <w:spacing w:after="0"/>
        <w:ind w:left="0"/>
        <w:jc w:val="both"/>
      </w:pPr>
      <w:r>
        <w:rPr>
          <w:rFonts w:ascii="Times New Roman"/>
          <w:b w:val="false"/>
          <w:i w:val="false"/>
          <w:color w:val="000000"/>
          <w:sz w:val="28"/>
        </w:rPr>
        <w:t>
      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pPr>
        <w:spacing w:after="0"/>
        <w:ind w:left="0"/>
        <w:jc w:val="both"/>
      </w:pPr>
      <w:r>
        <w:rPr>
          <w:rFonts w:ascii="Times New Roman"/>
          <w:b w:val="false"/>
          <w:i w:val="false"/>
          <w:color w:val="000000"/>
          <w:sz w:val="28"/>
        </w:rPr>
        <w:t>
      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подпунктом 3) пункта 2 статьи 52-15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p>
      <w:pPr>
        <w:spacing w:after="0"/>
        <w:ind w:left="0"/>
        <w:jc w:val="both"/>
      </w:pPr>
      <w:r>
        <w:rPr>
          <w:rFonts w:ascii="Times New Roman"/>
          <w:b w:val="false"/>
          <w:i w:val="false"/>
          <w:color w:val="000000"/>
          <w:sz w:val="28"/>
        </w:rPr>
        <w:t xml:space="preserve">
      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 </w:t>
      </w:r>
    </w:p>
    <w:p>
      <w:pPr>
        <w:spacing w:after="0"/>
        <w:ind w:left="0"/>
        <w:jc w:val="both"/>
      </w:pPr>
      <w:r>
        <w:rPr>
          <w:rFonts w:ascii="Times New Roman"/>
          <w:b w:val="false"/>
          <w:i w:val="false"/>
          <w:color w:val="000000"/>
          <w:sz w:val="28"/>
        </w:rPr>
        <w:t xml:space="preserve">
      1) на изменение условий договора по банковским и иным операциям, подлежащим конвертации в банковские операции исламского банка,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52-5 настоящего Закона;</w:t>
      </w:r>
    </w:p>
    <w:p>
      <w:pPr>
        <w:spacing w:after="0"/>
        <w:ind w:left="0"/>
        <w:jc w:val="both"/>
      </w:pPr>
      <w:r>
        <w:rPr>
          <w:rFonts w:ascii="Times New Roman"/>
          <w:b w:val="false"/>
          <w:i w:val="false"/>
          <w:color w:val="000000"/>
          <w:sz w:val="28"/>
        </w:rPr>
        <w:t xml:space="preserve">
      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пунктом 3 </w:t>
      </w:r>
      <w:r>
        <w:rPr>
          <w:rFonts w:ascii="Times New Roman"/>
          <w:b w:val="false"/>
          <w:i w:val="false"/>
          <w:color w:val="000000"/>
          <w:sz w:val="28"/>
        </w:rPr>
        <w:t>статьи 52-5</w:t>
      </w:r>
      <w:r>
        <w:rPr>
          <w:rFonts w:ascii="Times New Roman"/>
          <w:b w:val="false"/>
          <w:i w:val="false"/>
          <w:color w:val="000000"/>
          <w:sz w:val="28"/>
        </w:rPr>
        <w:t xml:space="preserve"> настоящего Закона, в части изменения наименования банка, связанного с конвертацией банка в исламский банк;</w:t>
      </w:r>
    </w:p>
    <w:p>
      <w:pPr>
        <w:spacing w:after="0"/>
        <w:ind w:left="0"/>
        <w:jc w:val="both"/>
      </w:pPr>
      <w:r>
        <w:rPr>
          <w:rFonts w:ascii="Times New Roman"/>
          <w:b w:val="false"/>
          <w:i w:val="false"/>
          <w:color w:val="000000"/>
          <w:sz w:val="28"/>
        </w:rPr>
        <w:t xml:space="preserve">
      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w:t>
      </w:r>
      <w:r>
        <w:rPr>
          <w:rFonts w:ascii="Times New Roman"/>
          <w:b w:val="false"/>
          <w:i w:val="false"/>
          <w:color w:val="000000"/>
          <w:sz w:val="28"/>
        </w:rPr>
        <w:t>статьи 52-1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 </w:t>
      </w:r>
    </w:p>
    <w:p>
      <w:pPr>
        <w:spacing w:after="0"/>
        <w:ind w:left="0"/>
        <w:jc w:val="both"/>
      </w:pPr>
      <w:r>
        <w:rPr>
          <w:rFonts w:ascii="Times New Roman"/>
          <w:b w:val="false"/>
          <w:i w:val="false"/>
          <w:color w:val="000000"/>
          <w:sz w:val="28"/>
        </w:rPr>
        <w:t xml:space="preserve">
      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пункте 1 статьи 52-17 настоящего Закона. </w:t>
      </w:r>
    </w:p>
    <w:p>
      <w:pPr>
        <w:spacing w:after="0"/>
        <w:ind w:left="0"/>
        <w:jc w:val="both"/>
      </w:pPr>
      <w:r>
        <w:rPr>
          <w:rFonts w:ascii="Times New Roman"/>
          <w:b w:val="false"/>
          <w:i w:val="false"/>
          <w:color w:val="000000"/>
          <w:sz w:val="28"/>
        </w:rPr>
        <w:t xml:space="preserve">
      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 </w:t>
      </w:r>
    </w:p>
    <w:p>
      <w:pPr>
        <w:spacing w:after="0"/>
        <w:ind w:left="0"/>
        <w:jc w:val="both"/>
      </w:pPr>
      <w:r>
        <w:rPr>
          <w:rFonts w:ascii="Times New Roman"/>
          <w:b w:val="false"/>
          <w:i w:val="false"/>
          <w:color w:val="000000"/>
          <w:sz w:val="28"/>
        </w:rPr>
        <w:t xml:space="preserve">
      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 </w:t>
      </w:r>
    </w:p>
    <w:p>
      <w:pPr>
        <w:spacing w:after="0"/>
        <w:ind w:left="0"/>
        <w:jc w:val="both"/>
      </w:pPr>
      <w:r>
        <w:rPr>
          <w:rFonts w:ascii="Times New Roman"/>
          <w:b w:val="false"/>
          <w:i w:val="false"/>
          <w:color w:val="000000"/>
          <w:sz w:val="28"/>
        </w:rPr>
        <w:t>
      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p>
      <w:pPr>
        <w:spacing w:after="0"/>
        <w:ind w:left="0"/>
        <w:jc w:val="both"/>
      </w:pPr>
      <w:r>
        <w:rPr>
          <w:rFonts w:ascii="Times New Roman"/>
          <w:b w:val="false"/>
          <w:i w:val="false"/>
          <w:color w:val="000000"/>
          <w:sz w:val="28"/>
        </w:rPr>
        <w:t xml:space="preserve">
      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пунктах 2, 11 и 12 </w:t>
      </w:r>
      <w:r>
        <w:rPr>
          <w:rFonts w:ascii="Times New Roman"/>
          <w:b w:val="false"/>
          <w:i w:val="false"/>
          <w:color w:val="000000"/>
          <w:sz w:val="28"/>
        </w:rPr>
        <w:t>статьи 30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 </w:t>
      </w:r>
    </w:p>
    <w:p>
      <w:pPr>
        <w:spacing w:after="0"/>
        <w:ind w:left="0"/>
        <w:jc w:val="both"/>
      </w:pPr>
      <w:r>
        <w:rPr>
          <w:rFonts w:ascii="Times New Roman"/>
          <w:b w:val="false"/>
          <w:i w:val="false"/>
          <w:color w:val="000000"/>
          <w:sz w:val="28"/>
        </w:rPr>
        <w:t xml:space="preserve">
      8. Решение об использовании дохода, получаемого банком в период конвертации от сделок, не соответствующих требованиям, указанным в </w:t>
      </w:r>
      <w:r>
        <w:rPr>
          <w:rFonts w:ascii="Times New Roman"/>
          <w:b w:val="false"/>
          <w:i w:val="false"/>
          <w:color w:val="000000"/>
          <w:sz w:val="28"/>
        </w:rPr>
        <w:t>статье 52-1</w:t>
      </w:r>
      <w:r>
        <w:rPr>
          <w:rFonts w:ascii="Times New Roman"/>
          <w:b w:val="false"/>
          <w:i w:val="false"/>
          <w:color w:val="000000"/>
          <w:sz w:val="28"/>
        </w:rPr>
        <w:t xml:space="preserve"> настоящего Закона, принимается советом по принципам исламского финансирования банка.</w:t>
      </w:r>
    </w:p>
    <w:p>
      <w:pPr>
        <w:spacing w:after="0"/>
        <w:ind w:left="0"/>
        <w:jc w:val="both"/>
      </w:pPr>
      <w:r>
        <w:rPr>
          <w:rFonts w:ascii="Times New Roman"/>
          <w:b w:val="false"/>
          <w:i w:val="false"/>
          <w:color w:val="000000"/>
          <w:sz w:val="28"/>
        </w:rPr>
        <w:t>
      Статья 52-17. Государственная перерегистрация банка в органах</w:t>
      </w:r>
    </w:p>
    <w:p>
      <w:pPr>
        <w:spacing w:after="0"/>
        <w:ind w:left="0"/>
        <w:jc w:val="both"/>
      </w:pPr>
      <w:r>
        <w:rPr>
          <w:rFonts w:ascii="Times New Roman"/>
          <w:b w:val="false"/>
          <w:i w:val="false"/>
          <w:color w:val="000000"/>
          <w:sz w:val="28"/>
        </w:rPr>
        <w:t>
      юстиции и выдача лицензии на проведение</w:t>
      </w:r>
    </w:p>
    <w:p>
      <w:pPr>
        <w:spacing w:after="0"/>
        <w:ind w:left="0"/>
        <w:jc w:val="both"/>
      </w:pPr>
      <w:r>
        <w:rPr>
          <w:rFonts w:ascii="Times New Roman"/>
          <w:b w:val="false"/>
          <w:i w:val="false"/>
          <w:color w:val="000000"/>
          <w:sz w:val="28"/>
        </w:rPr>
        <w:t xml:space="preserve">
                           банковских и иных операций исламского банка </w:t>
      </w:r>
    </w:p>
    <w:p>
      <w:pPr>
        <w:spacing w:after="0"/>
        <w:ind w:left="0"/>
        <w:jc w:val="both"/>
      </w:pPr>
      <w:r>
        <w:rPr>
          <w:rFonts w:ascii="Times New Roman"/>
          <w:b w:val="false"/>
          <w:i w:val="false"/>
          <w:color w:val="000000"/>
          <w:sz w:val="28"/>
        </w:rPr>
        <w:t>
      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p>
      <w:pPr>
        <w:spacing w:after="0"/>
        <w:ind w:left="0"/>
        <w:jc w:val="both"/>
      </w:pPr>
      <w:r>
        <w:rPr>
          <w:rFonts w:ascii="Times New Roman"/>
          <w:b w:val="false"/>
          <w:i w:val="false"/>
          <w:color w:val="000000"/>
          <w:sz w:val="28"/>
        </w:rPr>
        <w:t>
      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p>
      <w:pPr>
        <w:spacing w:after="0"/>
        <w:ind w:left="0"/>
        <w:jc w:val="both"/>
      </w:pPr>
      <w:r>
        <w:rPr>
          <w:rFonts w:ascii="Times New Roman"/>
          <w:b w:val="false"/>
          <w:i w:val="false"/>
          <w:color w:val="000000"/>
          <w:sz w:val="28"/>
        </w:rPr>
        <w:t>
      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p>
      <w:pPr>
        <w:spacing w:after="0"/>
        <w:ind w:left="0"/>
        <w:jc w:val="both"/>
      </w:pPr>
      <w:r>
        <w:rPr>
          <w:rFonts w:ascii="Times New Roman"/>
          <w:b w:val="false"/>
          <w:i w:val="false"/>
          <w:color w:val="000000"/>
          <w:sz w:val="28"/>
        </w:rPr>
        <w:t>
      4. После одобрения уполномоченным органом отчета, указанного в пункте 1 настоящей статьи, банк обязан в течение тридцати календарных дней обратиться в органы юстиции для государственной перерегистрации банка.</w:t>
      </w:r>
    </w:p>
    <w:p>
      <w:pPr>
        <w:spacing w:after="0"/>
        <w:ind w:left="0"/>
        <w:jc w:val="both"/>
      </w:pPr>
      <w:r>
        <w:rPr>
          <w:rFonts w:ascii="Times New Roman"/>
          <w:b w:val="false"/>
          <w:i w:val="false"/>
          <w:color w:val="000000"/>
          <w:sz w:val="28"/>
        </w:rPr>
        <w:t xml:space="preserve">
      Устав исламского банка должен содержать информацию, предусмотренную пунктом 3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статьей 52-4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 Банк обязан в течение тридцати календарных дней с даты государственной перерегистрации в органах юстиции,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p>
      <w:pPr>
        <w:spacing w:after="0"/>
        <w:ind w:left="0"/>
        <w:jc w:val="both"/>
      </w:pPr>
      <w:r>
        <w:rPr>
          <w:rFonts w:ascii="Times New Roman"/>
          <w:b w:val="false"/>
          <w:i w:val="false"/>
          <w:color w:val="000000"/>
          <w:sz w:val="28"/>
        </w:rPr>
        <w:t xml:space="preserve">
      1) о выдаче лицензии на проведение банковских и иных операций исламского банка с приложением следующих документов: </w:t>
      </w:r>
    </w:p>
    <w:p>
      <w:pPr>
        <w:spacing w:after="0"/>
        <w:ind w:left="0"/>
        <w:jc w:val="both"/>
      </w:pPr>
      <w:r>
        <w:rPr>
          <w:rFonts w:ascii="Times New Roman"/>
          <w:b w:val="false"/>
          <w:i w:val="false"/>
          <w:color w:val="000000"/>
          <w:sz w:val="28"/>
        </w:rPr>
        <w:t>
      нотариально засвидетельствованная копия устава исламского банка;</w:t>
      </w:r>
    </w:p>
    <w:p>
      <w:pPr>
        <w:spacing w:after="0"/>
        <w:ind w:left="0"/>
        <w:jc w:val="both"/>
      </w:pPr>
      <w:r>
        <w:rPr>
          <w:rFonts w:ascii="Times New Roman"/>
          <w:b w:val="false"/>
          <w:i w:val="false"/>
          <w:color w:val="000000"/>
          <w:sz w:val="28"/>
        </w:rPr>
        <w:t>
      документ, подтверждающий уплату в бюджет лицензионного сбора на право занятия отдельными видами деятельности;</w:t>
      </w:r>
    </w:p>
    <w:p>
      <w:pPr>
        <w:spacing w:after="0"/>
        <w:ind w:left="0"/>
        <w:jc w:val="both"/>
      </w:pPr>
      <w:r>
        <w:rPr>
          <w:rFonts w:ascii="Times New Roman"/>
          <w:b w:val="false"/>
          <w:i w:val="false"/>
          <w:color w:val="000000"/>
          <w:sz w:val="28"/>
        </w:rPr>
        <w:t>
      положение о совете по принципам исламского финансирования банка;</w:t>
      </w:r>
    </w:p>
    <w:p>
      <w:pPr>
        <w:spacing w:after="0"/>
        <w:ind w:left="0"/>
        <w:jc w:val="both"/>
      </w:pPr>
      <w:r>
        <w:rPr>
          <w:rFonts w:ascii="Times New Roman"/>
          <w:b w:val="false"/>
          <w:i w:val="false"/>
          <w:color w:val="000000"/>
          <w:sz w:val="28"/>
        </w:rPr>
        <w:t>
      правила об общих условиях проведения операций исламского банка;</w:t>
      </w:r>
    </w:p>
    <w:p>
      <w:pPr>
        <w:spacing w:after="0"/>
        <w:ind w:left="0"/>
        <w:jc w:val="both"/>
      </w:pPr>
      <w:r>
        <w:rPr>
          <w:rFonts w:ascii="Times New Roman"/>
          <w:b w:val="false"/>
          <w:i w:val="false"/>
          <w:color w:val="000000"/>
          <w:sz w:val="28"/>
        </w:rPr>
        <w:t>
      правила о внутренней кредитной политике исламского банка;</w:t>
      </w:r>
    </w:p>
    <w:p>
      <w:pPr>
        <w:spacing w:after="0"/>
        <w:ind w:left="0"/>
        <w:jc w:val="both"/>
      </w:pPr>
      <w:r>
        <w:rPr>
          <w:rFonts w:ascii="Times New Roman"/>
          <w:b w:val="false"/>
          <w:i w:val="false"/>
          <w:color w:val="000000"/>
          <w:sz w:val="28"/>
        </w:rPr>
        <w:t xml:space="preserve">
      2) о переоформлении лицензии на осуществление деятельности на рынке ценных бумаг (при наличии)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xml:space="preserve">
      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 </w:t>
      </w:r>
    </w:p>
    <w:p>
      <w:pPr>
        <w:spacing w:after="0"/>
        <w:ind w:left="0"/>
        <w:jc w:val="both"/>
      </w:pPr>
      <w:r>
        <w:rPr>
          <w:rFonts w:ascii="Times New Roman"/>
          <w:b w:val="false"/>
          <w:i w:val="false"/>
          <w:color w:val="000000"/>
          <w:sz w:val="28"/>
        </w:rPr>
        <w:t xml:space="preserve">
      Порядок лицензирования банковских и иных операций исламского банка определяется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7. С момента выдачи банку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1) ранее выданная лицензия на проведение банковских и иных операций прекращает свое действие;</w:t>
      </w:r>
    </w:p>
    <w:p>
      <w:pPr>
        <w:spacing w:after="0"/>
        <w:ind w:left="0"/>
        <w:jc w:val="both"/>
      </w:pPr>
      <w:r>
        <w:rPr>
          <w:rFonts w:ascii="Times New Roman"/>
          <w:b w:val="false"/>
          <w:i w:val="false"/>
          <w:color w:val="000000"/>
          <w:sz w:val="28"/>
        </w:rPr>
        <w:t xml:space="preserve">
      2) конвертация банка в исламский банк считается завершенной. </w:t>
      </w:r>
    </w:p>
    <w:p>
      <w:pPr>
        <w:spacing w:after="0"/>
        <w:ind w:left="0"/>
        <w:jc w:val="both"/>
      </w:pPr>
      <w:r>
        <w:rPr>
          <w:rFonts w:ascii="Times New Roman"/>
          <w:b w:val="false"/>
          <w:i w:val="false"/>
          <w:color w:val="000000"/>
          <w:sz w:val="28"/>
        </w:rPr>
        <w:t>
      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bookmarkStart w:name="z292" w:id="21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60</w:t>
      </w:r>
      <w:r>
        <w:rPr>
          <w:rFonts w:ascii="Times New Roman"/>
          <w:b w:val="false"/>
          <w:i w:val="false"/>
          <w:color w:val="000000"/>
          <w:sz w:val="28"/>
        </w:rPr>
        <w:t>:</w:t>
      </w:r>
    </w:p>
    <w:bookmarkEnd w:id="219"/>
    <w:bookmarkStart w:name="z293" w:id="220"/>
    <w:p>
      <w:pPr>
        <w:spacing w:after="0"/>
        <w:ind w:left="0"/>
        <w:jc w:val="both"/>
      </w:pPr>
      <w:r>
        <w:rPr>
          <w:rFonts w:ascii="Times New Roman"/>
          <w:b w:val="false"/>
          <w:i w:val="false"/>
          <w:color w:val="000000"/>
          <w:sz w:val="28"/>
        </w:rPr>
        <w:t>
      пункт 1 изложить в следующей редакции:</w:t>
      </w:r>
    </w:p>
    <w:bookmarkEnd w:id="220"/>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pPr>
        <w:spacing w:after="0"/>
        <w:ind w:left="0"/>
        <w:jc w:val="both"/>
      </w:pPr>
      <w:r>
        <w:rPr>
          <w:rFonts w:ascii="Times New Roman"/>
          <w:b w:val="false"/>
          <w:i w:val="false"/>
          <w:color w:val="000000"/>
          <w:sz w:val="28"/>
        </w:rPr>
        <w:t>
      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bookmarkStart w:name="z294" w:id="221"/>
    <w:p>
      <w:pPr>
        <w:spacing w:after="0"/>
        <w:ind w:left="0"/>
        <w:jc w:val="both"/>
      </w:pPr>
      <w:r>
        <w:rPr>
          <w:rFonts w:ascii="Times New Roman"/>
          <w:b w:val="false"/>
          <w:i w:val="false"/>
          <w:color w:val="000000"/>
          <w:sz w:val="28"/>
        </w:rPr>
        <w:t>
      дополнить пунктом 1-1 следующего содержания:</w:t>
      </w:r>
    </w:p>
    <w:bookmarkEnd w:id="221"/>
    <w:p>
      <w:pPr>
        <w:spacing w:after="0"/>
        <w:ind w:left="0"/>
        <w:jc w:val="both"/>
      </w:pPr>
      <w:r>
        <w:rPr>
          <w:rFonts w:ascii="Times New Roman"/>
          <w:b w:val="false"/>
          <w:i w:val="false"/>
          <w:color w:val="000000"/>
          <w:sz w:val="28"/>
        </w:rPr>
        <w:t>
      "1-1. Порядок реорганизации банка в форме конвертации в исламский банк устанавливается главой 4-2 настоящего Закона.";</w:t>
      </w:r>
    </w:p>
    <w:bookmarkStart w:name="z295" w:id="22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главу 7-1</w:t>
      </w:r>
      <w:r>
        <w:rPr>
          <w:rFonts w:ascii="Times New Roman"/>
          <w:b w:val="false"/>
          <w:i w:val="false"/>
          <w:color w:val="000000"/>
          <w:sz w:val="28"/>
        </w:rPr>
        <w:t xml:space="preserve"> дополнить статьей 61-5 следующего содержания:</w:t>
      </w:r>
    </w:p>
    <w:bookmarkEnd w:id="222"/>
    <w:p>
      <w:pPr>
        <w:spacing w:after="0"/>
        <w:ind w:left="0"/>
        <w:jc w:val="both"/>
      </w:pPr>
      <w:r>
        <w:rPr>
          <w:rFonts w:ascii="Times New Roman"/>
          <w:b w:val="false"/>
          <w:i w:val="false"/>
          <w:color w:val="000000"/>
          <w:sz w:val="28"/>
        </w:rPr>
        <w:t>
      "Статья 61-5. Обеспечение беспрерывности предоставления банковских услуг</w:t>
      </w:r>
    </w:p>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p>
      <w:pPr>
        <w:spacing w:after="0"/>
        <w:ind w:left="0"/>
        <w:jc w:val="both"/>
      </w:pPr>
      <w:r>
        <w:rPr>
          <w:rFonts w:ascii="Times New Roman"/>
          <w:b w:val="false"/>
          <w:i w:val="false"/>
          <w:color w:val="000000"/>
          <w:sz w:val="28"/>
        </w:rPr>
        <w:t>
      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p>
      <w:pPr>
        <w:spacing w:after="0"/>
        <w:ind w:left="0"/>
        <w:jc w:val="both"/>
      </w:pPr>
      <w:r>
        <w:rPr>
          <w:rFonts w:ascii="Times New Roman"/>
          <w:b w:val="false"/>
          <w:i w:val="false"/>
          <w:color w:val="000000"/>
          <w:sz w:val="28"/>
        </w:rPr>
        <w:t>
      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4. Требования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bookmarkStart w:name="z296" w:id="223"/>
    <w:p>
      <w:pPr>
        <w:spacing w:after="0"/>
        <w:ind w:left="0"/>
        <w:jc w:val="both"/>
      </w:pPr>
      <w:r>
        <w:rPr>
          <w:rFonts w:ascii="Times New Roman"/>
          <w:b w:val="false"/>
          <w:i w:val="false"/>
          <w:color w:val="000000"/>
          <w:sz w:val="28"/>
        </w:rPr>
        <w:t xml:space="preserve">
      31) в пункте 1 </w:t>
      </w:r>
      <w:r>
        <w:rPr>
          <w:rFonts w:ascii="Times New Roman"/>
          <w:b w:val="false"/>
          <w:i w:val="false"/>
          <w:color w:val="000000"/>
          <w:sz w:val="28"/>
        </w:rPr>
        <w:t>статьи 63</w:t>
      </w:r>
      <w:r>
        <w:rPr>
          <w:rFonts w:ascii="Times New Roman"/>
          <w:b w:val="false"/>
          <w:i w:val="false"/>
          <w:color w:val="000000"/>
          <w:sz w:val="28"/>
        </w:rPr>
        <w:t xml:space="preserve"> слова "пунктом 2 статьи 20" заменить словами "</w:t>
      </w:r>
      <w:r>
        <w:rPr>
          <w:rFonts w:ascii="Times New Roman"/>
          <w:b w:val="false"/>
          <w:i w:val="false"/>
          <w:color w:val="000000"/>
          <w:sz w:val="28"/>
        </w:rPr>
        <w:t>пунктом 3</w:t>
      </w:r>
      <w:r>
        <w:rPr>
          <w:rFonts w:ascii="Times New Roman"/>
          <w:b w:val="false"/>
          <w:i w:val="false"/>
          <w:color w:val="000000"/>
          <w:sz w:val="28"/>
        </w:rPr>
        <w:t xml:space="preserve"> статьи 20";</w:t>
      </w:r>
    </w:p>
    <w:bookmarkEnd w:id="223"/>
    <w:bookmarkStart w:name="z297" w:id="224"/>
    <w:p>
      <w:pPr>
        <w:spacing w:after="0"/>
        <w:ind w:left="0"/>
        <w:jc w:val="both"/>
      </w:pPr>
      <w:r>
        <w:rPr>
          <w:rFonts w:ascii="Times New Roman"/>
          <w:b w:val="false"/>
          <w:i w:val="false"/>
          <w:color w:val="000000"/>
          <w:sz w:val="28"/>
        </w:rPr>
        <w:t xml:space="preserve">
      32) подпункты 4) и 5) пункта 1 </w:t>
      </w:r>
      <w:r>
        <w:rPr>
          <w:rFonts w:ascii="Times New Roman"/>
          <w:b w:val="false"/>
          <w:i w:val="false"/>
          <w:color w:val="000000"/>
          <w:sz w:val="28"/>
        </w:rPr>
        <w:t>статьи 74-4</w:t>
      </w:r>
      <w:r>
        <w:rPr>
          <w:rFonts w:ascii="Times New Roman"/>
          <w:b w:val="false"/>
          <w:i w:val="false"/>
          <w:color w:val="000000"/>
          <w:sz w:val="28"/>
        </w:rPr>
        <w:t xml:space="preserve"> изложить в следующей редакции:</w:t>
      </w:r>
    </w:p>
    <w:bookmarkEnd w:id="224"/>
    <w:p>
      <w:pPr>
        <w:spacing w:after="0"/>
        <w:ind w:left="0"/>
        <w:jc w:val="both"/>
      </w:pPr>
      <w:r>
        <w:rPr>
          <w:rFonts w:ascii="Times New Roman"/>
          <w:b w:val="false"/>
          <w:i w:val="false"/>
          <w:color w:val="000000"/>
          <w:sz w:val="28"/>
        </w:rPr>
        <w:t xml:space="preserve">
      "4) при выявлении в деятельности ликвидационных комиссий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 </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Start w:name="z298" w:id="22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75</w:t>
      </w:r>
      <w:r>
        <w:rPr>
          <w:rFonts w:ascii="Times New Roman"/>
          <w:b w:val="false"/>
          <w:i w:val="false"/>
          <w:color w:val="000000"/>
          <w:sz w:val="28"/>
        </w:rPr>
        <w:t xml:space="preserve"> дополнить пунктом 4 следующего содержания:</w:t>
      </w:r>
    </w:p>
    <w:bookmarkEnd w:id="225"/>
    <w:p>
      <w:pPr>
        <w:spacing w:after="0"/>
        <w:ind w:left="0"/>
        <w:jc w:val="both"/>
      </w:pPr>
      <w:r>
        <w:rPr>
          <w:rFonts w:ascii="Times New Roman"/>
          <w:b w:val="false"/>
          <w:i w:val="false"/>
          <w:color w:val="000000"/>
          <w:sz w:val="28"/>
        </w:rPr>
        <w:t>
      "4. Требования настоящего Закона распространяются, на филиалы банков-нерезидентов Республики Казахстан,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настоящего Закона не распространяются на филиалы банков-нерезидентов Республики Казахстан.".</w:t>
      </w:r>
    </w:p>
    <w:bookmarkStart w:name="z299" w:id="22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 2014 г., № 11, ст. 61; 2015 г., № 8, ст. 45; № 13, ст. 68): </w:t>
      </w:r>
    </w:p>
    <w:bookmarkEnd w:id="226"/>
    <w:bookmarkStart w:name="z300" w:id="2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5-3 изложить в следующей редакции:</w:t>
      </w:r>
    </w:p>
    <w:bookmarkEnd w:id="227"/>
    <w:p>
      <w:pPr>
        <w:spacing w:after="0"/>
        <w:ind w:left="0"/>
        <w:jc w:val="both"/>
      </w:pPr>
      <w:r>
        <w:rPr>
          <w:rFonts w:ascii="Times New Roman"/>
          <w:b w:val="false"/>
          <w:i w:val="false"/>
          <w:color w:val="000000"/>
          <w:sz w:val="28"/>
        </w:rPr>
        <w:t>
      "3. При неисполнении ипотечной организацией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к соблюдению норм и лимитов осуществляется уполномоченным органом на основании откорректированной им отчетности.";</w:t>
      </w:r>
    </w:p>
    <w:bookmarkStart w:name="z301" w:id="2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5-4</w:t>
      </w:r>
      <w:r>
        <w:rPr>
          <w:rFonts w:ascii="Times New Roman"/>
          <w:b w:val="false"/>
          <w:i w:val="false"/>
          <w:color w:val="000000"/>
          <w:sz w:val="28"/>
        </w:rPr>
        <w:t>:</w:t>
      </w:r>
    </w:p>
    <w:bookmarkEnd w:id="228"/>
    <w:bookmarkStart w:name="z302" w:id="229"/>
    <w:p>
      <w:pPr>
        <w:spacing w:after="0"/>
        <w:ind w:left="0"/>
        <w:jc w:val="both"/>
      </w:pPr>
      <w:r>
        <w:rPr>
          <w:rFonts w:ascii="Times New Roman"/>
          <w:b w:val="false"/>
          <w:i w:val="false"/>
          <w:color w:val="000000"/>
          <w:sz w:val="28"/>
        </w:rPr>
        <w:t xml:space="preserve">
      пункты 1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229"/>
    <w:p>
      <w:pPr>
        <w:spacing w:after="0"/>
        <w:ind w:left="0"/>
        <w:jc w:val="both"/>
      </w:pPr>
      <w:r>
        <w:rPr>
          <w:rFonts w:ascii="Times New Roman"/>
          <w:b w:val="false"/>
          <w:i w:val="false"/>
          <w:color w:val="000000"/>
          <w:sz w:val="28"/>
        </w:rPr>
        <w:t>
      "1. При нарушении ипотечной организацией требований законодательства Республики Казахстан к ней могут быть применены меры воздействия, установленные настоящей статьей. Под мерами воздействия понимаются ограниченные меры воздействия и санкции.</w:t>
      </w:r>
    </w:p>
    <w:p>
      <w:pPr>
        <w:spacing w:after="0"/>
        <w:ind w:left="0"/>
        <w:jc w:val="both"/>
      </w:pPr>
      <w:r>
        <w:rPr>
          <w:rFonts w:ascii="Times New Roman"/>
          <w:b w:val="false"/>
          <w:i w:val="false"/>
          <w:color w:val="000000"/>
          <w:sz w:val="28"/>
        </w:rPr>
        <w:t>
      2. В качестве ограниченных мер воздействия уполномоченный орган вправе применить к ипотечной организации следующие ограниченные меры:</w:t>
      </w:r>
    </w:p>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Письменным предписанием является указание ипотечной организации на принятие обязательных к исполнению коррективных мер, направленных на устранение выявленных нарушений (или) причин и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Письменное предупреждение является уведомлением уполномоченного органа о возможности применения к ипотечной организации санкций, предусмотренных пунктом 4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p>
      <w:pPr>
        <w:spacing w:after="0"/>
        <w:ind w:left="0"/>
        <w:jc w:val="both"/>
      </w:pPr>
      <w:r>
        <w:rPr>
          <w:rFonts w:ascii="Times New Roman"/>
          <w:b w:val="false"/>
          <w:i w:val="false"/>
          <w:color w:val="000000"/>
          <w:sz w:val="28"/>
        </w:rPr>
        <w:t xml:space="preserve">
      Письменным соглашением является заключенное между уполномоченным органом и ипотечной организацией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ипотечная организация, до устранения выявленных нарушений. </w:t>
      </w:r>
    </w:p>
    <w:p>
      <w:pPr>
        <w:spacing w:after="0"/>
        <w:ind w:left="0"/>
        <w:jc w:val="both"/>
      </w:pPr>
      <w:r>
        <w:rPr>
          <w:rFonts w:ascii="Times New Roman"/>
          <w:b w:val="false"/>
          <w:i w:val="false"/>
          <w:color w:val="000000"/>
          <w:sz w:val="28"/>
        </w:rPr>
        <w:t xml:space="preserve">
      Письменное соглашение подлежит обязательному подписанию со стороны ипотечной организации. </w:t>
      </w:r>
    </w:p>
    <w:p>
      <w:pPr>
        <w:spacing w:after="0"/>
        <w:ind w:left="0"/>
        <w:jc w:val="both"/>
      </w:pPr>
      <w:r>
        <w:rPr>
          <w:rFonts w:ascii="Times New Roman"/>
          <w:b w:val="false"/>
          <w:i w:val="false"/>
          <w:color w:val="000000"/>
          <w:sz w:val="28"/>
        </w:rPr>
        <w:t xml:space="preserve">
      Ипотечная организация обязана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 </w:t>
      </w:r>
    </w:p>
    <w:bookmarkStart w:name="z303" w:id="230"/>
    <w:p>
      <w:pPr>
        <w:spacing w:after="0"/>
        <w:ind w:left="0"/>
        <w:jc w:val="both"/>
      </w:pPr>
      <w:r>
        <w:rPr>
          <w:rFonts w:ascii="Times New Roman"/>
          <w:b w:val="false"/>
          <w:i w:val="false"/>
          <w:color w:val="000000"/>
          <w:sz w:val="28"/>
        </w:rPr>
        <w:t>
      дополнить пунктом 7 следующего содержания:</w:t>
      </w:r>
    </w:p>
    <w:bookmarkEnd w:id="230"/>
    <w:p>
      <w:pPr>
        <w:spacing w:after="0"/>
        <w:ind w:left="0"/>
        <w:jc w:val="both"/>
      </w:pPr>
      <w:r>
        <w:rPr>
          <w:rFonts w:ascii="Times New Roman"/>
          <w:b w:val="false"/>
          <w:i w:val="false"/>
          <w:color w:val="000000"/>
          <w:sz w:val="28"/>
        </w:rPr>
        <w:t>
      "7.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ипотечной организации причинам, срок по исполнению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Start w:name="z304" w:id="231"/>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 </w:t>
      </w:r>
    </w:p>
    <w:bookmarkEnd w:id="231"/>
    <w:p>
      <w:pPr>
        <w:spacing w:after="0"/>
        <w:ind w:left="0"/>
        <w:jc w:val="both"/>
      </w:pPr>
      <w:r>
        <w:rPr>
          <w:rFonts w:ascii="Times New Roman"/>
          <w:b w:val="false"/>
          <w:i w:val="false"/>
          <w:color w:val="000000"/>
          <w:sz w:val="28"/>
        </w:rPr>
        <w:t>
      "2. 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pPr>
        <w:spacing w:after="0"/>
        <w:ind w:left="0"/>
        <w:jc w:val="both"/>
      </w:pPr>
      <w:r>
        <w:rPr>
          <w:rFonts w:ascii="Times New Roman"/>
          <w:b w:val="false"/>
          <w:i w:val="false"/>
          <w:color w:val="000000"/>
          <w:sz w:val="28"/>
        </w:rPr>
        <w:t>
      Нормы части первой настоящего пункта распространяются на случаи продажи в судебном порядке заложенного недвижимого имущества по договору ипотечного жилищного займа, принадлежащего физическому лицу и полностью обеспечивавшего основное обязательство на момент заключения договора ипотечного жилищного займа и на дату обращения взыскания в судебном порядке, при отсутствии у должника-физического лица иного имущества или доходов, на которые может быть обращено взыскание.".</w:t>
      </w:r>
    </w:p>
    <w:bookmarkStart w:name="z305" w:id="23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 № 15, ст. 97; 2013 г., № 2, ст. 11; № 14, ст. 75; 2014 г., № 2, ст. 13;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232"/>
    <w:bookmarkStart w:name="z306" w:id="233"/>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233"/>
    <w:bookmarkStart w:name="z307" w:id="234"/>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234"/>
    <w:bookmarkStart w:name="z308" w:id="23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 № 23, ст. 143): </w:t>
      </w:r>
    </w:p>
    <w:bookmarkEnd w:id="235"/>
    <w:bookmarkStart w:name="z309" w:id="23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23</w:t>
      </w:r>
      <w:r>
        <w:rPr>
          <w:rFonts w:ascii="Times New Roman"/>
          <w:b w:val="false"/>
          <w:i w:val="false"/>
          <w:color w:val="000000"/>
          <w:sz w:val="28"/>
        </w:rPr>
        <w:t>:</w:t>
      </w:r>
    </w:p>
    <w:bookmarkEnd w:id="236"/>
    <w:bookmarkStart w:name="z310" w:id="237"/>
    <w:p>
      <w:pPr>
        <w:spacing w:after="0"/>
        <w:ind w:left="0"/>
        <w:jc w:val="both"/>
      </w:pPr>
      <w:r>
        <w:rPr>
          <w:rFonts w:ascii="Times New Roman"/>
          <w:b w:val="false"/>
          <w:i w:val="false"/>
          <w:color w:val="000000"/>
          <w:sz w:val="28"/>
        </w:rPr>
        <w:t>
      пункт 2 изложить в следующей редакции:</w:t>
      </w:r>
    </w:p>
    <w:bookmarkEnd w:id="237"/>
    <w:p>
      <w:pPr>
        <w:spacing w:after="0"/>
        <w:ind w:left="0"/>
        <w:jc w:val="both"/>
      </w:pPr>
      <w:r>
        <w:rPr>
          <w:rFonts w:ascii="Times New Roman"/>
          <w:b w:val="false"/>
          <w:i w:val="false"/>
          <w:color w:val="000000"/>
          <w:sz w:val="28"/>
        </w:rPr>
        <w:t xml:space="preserve">
      "2. Первоначальный размер уставного капитала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за исключением товарищества с ограниченной ответственностью, являющегося субъектом малого предпринимательства, а также государственной исламской специальной финансовой компании, размер минимального уставного капитала которых определяется нулевым уровнем."; </w:t>
      </w:r>
    </w:p>
    <w:bookmarkStart w:name="z311" w:id="238"/>
    <w:p>
      <w:pPr>
        <w:spacing w:after="0"/>
        <w:ind w:left="0"/>
        <w:jc w:val="both"/>
      </w:pPr>
      <w:r>
        <w:rPr>
          <w:rFonts w:ascii="Times New Roman"/>
          <w:b w:val="false"/>
          <w:i w:val="false"/>
          <w:color w:val="000000"/>
          <w:sz w:val="28"/>
        </w:rPr>
        <w:t xml:space="preserve">
      часть первую пункта 3 после слов "исключительно деньгами" дополнить словами ", а также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38"/>
    <w:bookmarkStart w:name="z312" w:id="2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4 следующего содержания: </w:t>
      </w:r>
    </w:p>
    <w:bookmarkEnd w:id="239"/>
    <w:p>
      <w:pPr>
        <w:spacing w:after="0"/>
        <w:ind w:left="0"/>
        <w:jc w:val="both"/>
      </w:pPr>
      <w:r>
        <w:rPr>
          <w:rFonts w:ascii="Times New Roman"/>
          <w:b w:val="false"/>
          <w:i w:val="false"/>
          <w:color w:val="000000"/>
          <w:sz w:val="28"/>
        </w:rPr>
        <w:t>
      "4. Если осуществление полномочий единоличного исполнительного органа товарищества с ограниченной ответственностью входит в должностные обязанности работника государственного органа, являющегося единственным учредителем данного товарищества с ограниченной ответственностью, то трудовые отношения между таким работником и данным товариществом с ограниченной ответственностью не возникают и трудовой договор между ними не заключается.".</w:t>
      </w:r>
    </w:p>
    <w:bookmarkStart w:name="z313" w:id="24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2015 г., № 15, ст. 78): </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3 следующего содержания:</w:t>
      </w:r>
    </w:p>
    <w:p>
      <w:pPr>
        <w:spacing w:after="0"/>
        <w:ind w:left="0"/>
        <w:jc w:val="both"/>
      </w:pPr>
      <w:r>
        <w:rPr>
          <w:rFonts w:ascii="Times New Roman"/>
          <w:b w:val="false"/>
          <w:i w:val="false"/>
          <w:color w:val="000000"/>
          <w:sz w:val="28"/>
        </w:rPr>
        <w:t>
      "3. Исполнение платежного требования-поручения при недостаточности денег на банковском счете отправителя денег осуществляется по мере поступления денег на банковский счет, за исключением случая, предусмотренного частью второй настоящего пункта.</w:t>
      </w:r>
    </w:p>
    <w:p>
      <w:pPr>
        <w:spacing w:after="0"/>
        <w:ind w:left="0"/>
        <w:jc w:val="both"/>
      </w:pPr>
      <w:r>
        <w:rPr>
          <w:rFonts w:ascii="Times New Roman"/>
          <w:b w:val="false"/>
          <w:i w:val="false"/>
          <w:color w:val="000000"/>
          <w:sz w:val="28"/>
        </w:rPr>
        <w:t xml:space="preserve">
      Платежное требование-поручение, не требующее акцепта отправителя денег, предъявленное к текущему счету отправителя денег – физического лица, исполняется в пределах пятидесяти процентов от суммы денег, находящейся на текущем счете отправителя денег, и (или) от каждой суммы денег, поступающей в последующем на текущий счет отправителя денег, не дожидаясь поступления на банковский счет всей суммы, указанной в платежном требовании-поручении.". </w:t>
      </w:r>
    </w:p>
    <w:bookmarkStart w:name="z315" w:id="24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5 следующего содержания:</w:t>
      </w:r>
    </w:p>
    <w:p>
      <w:pPr>
        <w:spacing w:after="0"/>
        <w:ind w:left="0"/>
        <w:jc w:val="both"/>
      </w:pPr>
      <w:r>
        <w:rPr>
          <w:rFonts w:ascii="Times New Roman"/>
          <w:b w:val="false"/>
          <w:i w:val="false"/>
          <w:color w:val="000000"/>
          <w:sz w:val="28"/>
        </w:rPr>
        <w:t xml:space="preserve">
      "5. Действие настоящего Закона не распространяется на деятельность государственных исламских специальных финансовых компаний.". </w:t>
      </w:r>
    </w:p>
    <w:bookmarkStart w:name="z317" w:id="24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242"/>
    <w:bookmarkStart w:name="z318" w:id="2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пунктом 4 следующего содержания:</w:t>
      </w:r>
    </w:p>
    <w:bookmarkEnd w:id="243"/>
    <w:p>
      <w:pPr>
        <w:spacing w:after="0"/>
        <w:ind w:left="0"/>
        <w:jc w:val="both"/>
      </w:pPr>
      <w:r>
        <w:rPr>
          <w:rFonts w:ascii="Times New Roman"/>
          <w:b w:val="false"/>
          <w:i w:val="false"/>
          <w:color w:val="000000"/>
          <w:sz w:val="28"/>
        </w:rPr>
        <w:t>
      "4. Требования настоящего Закона распространяются на филиалы страховых (перестраховочных) организаций-нерезидентов Республики Казахстан, филиалы страховых брокеров нерезидентов Республики Казахстан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53-4,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настоящего Закона не распространяются на филиалы страховых (перестраховочных) организаций-нерезидентов Республики Казахстан, филиалы страховых брокеров нерезидентов Республики Казахстан";". </w:t>
      </w:r>
    </w:p>
    <w:bookmarkStart w:name="z319" w:id="2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w:t>
      </w:r>
    </w:p>
    <w:bookmarkStart w:name="z321" w:id="245"/>
    <w:p>
      <w:pPr>
        <w:spacing w:after="0"/>
        <w:ind w:left="0"/>
        <w:jc w:val="both"/>
      </w:pPr>
      <w:r>
        <w:rPr>
          <w:rFonts w:ascii="Times New Roman"/>
          <w:b w:val="false"/>
          <w:i w:val="false"/>
          <w:color w:val="000000"/>
          <w:sz w:val="28"/>
        </w:rPr>
        <w:t>
      дополнить подпунктом 18-3) следующего содержания:</w:t>
      </w:r>
    </w:p>
    <w:bookmarkEnd w:id="245"/>
    <w:p>
      <w:pPr>
        <w:spacing w:after="0"/>
        <w:ind w:left="0"/>
        <w:jc w:val="both"/>
      </w:pPr>
      <w:r>
        <w:rPr>
          <w:rFonts w:ascii="Times New Roman"/>
          <w:b w:val="false"/>
          <w:i w:val="false"/>
          <w:color w:val="000000"/>
          <w:sz w:val="28"/>
        </w:rPr>
        <w:t>
      "18-3) субординированный долг страховой (перестраховочной) организации – необеспеченное обязательство страховой (перестраховочной) организации по выпущенным облигациям или полученному займу, соответствующее условиям, предусмотренным статьей 25-1 настоящего Закона.";</w:t>
      </w:r>
    </w:p>
    <w:bookmarkStart w:name="z765" w:id="246"/>
    <w:p>
      <w:pPr>
        <w:spacing w:after="0"/>
        <w:ind w:left="0"/>
        <w:jc w:val="both"/>
      </w:pPr>
      <w:r>
        <w:rPr>
          <w:rFonts w:ascii="Times New Roman"/>
          <w:b w:val="false"/>
          <w:i w:val="false"/>
          <w:color w:val="000000"/>
          <w:sz w:val="28"/>
        </w:rPr>
        <w:t>
      подпункт 23-2) изложить в следующей редакции:</w:t>
      </w:r>
    </w:p>
    <w:bookmarkEnd w:id="246"/>
    <w:p>
      <w:pPr>
        <w:spacing w:after="0"/>
        <w:ind w:left="0"/>
        <w:jc w:val="both"/>
      </w:pPr>
      <w:r>
        <w:rPr>
          <w:rFonts w:ascii="Times New Roman"/>
          <w:b w:val="false"/>
          <w:i w:val="false"/>
          <w:color w:val="000000"/>
          <w:sz w:val="28"/>
        </w:rPr>
        <w:t>
      "23-2) страховая группа – группа юридических лиц, не являющихся банковским конгломератом, состоящая из страхового холдинга (при наличии) и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 (или) страховая (перестраховочная) организация имеют значительное участие в капитале.</w:t>
      </w:r>
    </w:p>
    <w:p>
      <w:pPr>
        <w:spacing w:after="0"/>
        <w:ind w:left="0"/>
        <w:jc w:val="both"/>
      </w:pPr>
      <w:r>
        <w:rPr>
          <w:rFonts w:ascii="Times New Roman"/>
          <w:b w:val="false"/>
          <w:i w:val="false"/>
          <w:color w:val="000000"/>
          <w:sz w:val="28"/>
        </w:rPr>
        <w:t xml:space="preserve">
      В состав страховой группы не входят национальный управляющий холдинг, страховой холдинг-нерезидент Республики Казахстан, а также дочерние организации и организации, в которых страховой холдинг-нерезидент Республики Казахстан имеет значительное участие в капитале, являющиеся нерезидентами Республики Казахстан;"; </w:t>
      </w:r>
    </w:p>
    <w:bookmarkStart w:name="z322" w:id="247"/>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247"/>
    <w:p>
      <w:pPr>
        <w:spacing w:after="0"/>
        <w:ind w:left="0"/>
        <w:jc w:val="both"/>
      </w:pPr>
      <w:r>
        <w:rPr>
          <w:rFonts w:ascii="Times New Roman"/>
          <w:b w:val="false"/>
          <w:i w:val="false"/>
          <w:color w:val="000000"/>
          <w:sz w:val="28"/>
        </w:rPr>
        <w:t xml:space="preserve">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резидентом Республики Казахстан, за исключением случаев, предусмотренных законодательными актами Республики Казахстан."; </w:t>
      </w:r>
    </w:p>
    <w:bookmarkStart w:name="z323" w:id="2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5-1</w:t>
      </w:r>
      <w:r>
        <w:rPr>
          <w:rFonts w:ascii="Times New Roman"/>
          <w:b w:val="false"/>
          <w:i w:val="false"/>
          <w:color w:val="000000"/>
          <w:sz w:val="28"/>
        </w:rPr>
        <w:t xml:space="preserve">: </w:t>
      </w:r>
    </w:p>
    <w:bookmarkEnd w:id="248"/>
    <w:bookmarkStart w:name="z324" w:id="249"/>
    <w:p>
      <w:pPr>
        <w:spacing w:after="0"/>
        <w:ind w:left="0"/>
        <w:jc w:val="both"/>
      </w:pPr>
      <w:r>
        <w:rPr>
          <w:rFonts w:ascii="Times New Roman"/>
          <w:b w:val="false"/>
          <w:i w:val="false"/>
          <w:color w:val="000000"/>
          <w:sz w:val="28"/>
        </w:rPr>
        <w:t>
      пункт 1 изложить в следующей редакции:</w:t>
      </w:r>
    </w:p>
    <w:bookmarkEnd w:id="249"/>
    <w:p>
      <w:pPr>
        <w:spacing w:after="0"/>
        <w:ind w:left="0"/>
        <w:jc w:val="both"/>
      </w:pPr>
      <w:r>
        <w:rPr>
          <w:rFonts w:ascii="Times New Roman"/>
          <w:b w:val="false"/>
          <w:i w:val="false"/>
          <w:color w:val="000000"/>
          <w:sz w:val="28"/>
        </w:rPr>
        <w:t>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 филиалом страховой (перестраховочной) организации – нерезидента Республики Казахстан.";</w:t>
      </w:r>
    </w:p>
    <w:bookmarkStart w:name="z325" w:id="250"/>
    <w:p>
      <w:pPr>
        <w:spacing w:after="0"/>
        <w:ind w:left="0"/>
        <w:jc w:val="both"/>
      </w:pPr>
      <w:r>
        <w:rPr>
          <w:rFonts w:ascii="Times New Roman"/>
          <w:b w:val="false"/>
          <w:i w:val="false"/>
          <w:color w:val="000000"/>
          <w:sz w:val="28"/>
        </w:rPr>
        <w:t xml:space="preserve">
      дополнить пунктом 4 следующего содержания: </w:t>
      </w:r>
    </w:p>
    <w:bookmarkEnd w:id="250"/>
    <w:p>
      <w:pPr>
        <w:spacing w:after="0"/>
        <w:ind w:left="0"/>
        <w:jc w:val="both"/>
      </w:pPr>
      <w:r>
        <w:rPr>
          <w:rFonts w:ascii="Times New Roman"/>
          <w:b w:val="false"/>
          <w:i w:val="false"/>
          <w:color w:val="000000"/>
          <w:sz w:val="28"/>
        </w:rPr>
        <w:t>
      "4. Требования пунктов 2 и 3 настоящей статьи не распространяются на случаи заключения договоров с филиалами страховых (перестраховочных) организаций-нерезидентов Республики Казахстан в случаях, установленных законами Республики Казахстан.";</w:t>
      </w:r>
    </w:p>
    <w:bookmarkStart w:name="z326" w:id="2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w:t>
      </w:r>
      <w:r>
        <w:rPr>
          <w:rFonts w:ascii="Times New Roman"/>
          <w:b w:val="false"/>
          <w:i w:val="false"/>
          <w:color w:val="000000"/>
          <w:sz w:val="28"/>
        </w:rPr>
        <w:t>:</w:t>
      </w:r>
    </w:p>
    <w:bookmarkEnd w:id="251"/>
    <w:bookmarkStart w:name="z327" w:id="252"/>
    <w:p>
      <w:pPr>
        <w:spacing w:after="0"/>
        <w:ind w:left="0"/>
        <w:jc w:val="both"/>
      </w:pPr>
      <w:r>
        <w:rPr>
          <w:rFonts w:ascii="Times New Roman"/>
          <w:b w:val="false"/>
          <w:i w:val="false"/>
          <w:color w:val="000000"/>
          <w:sz w:val="28"/>
        </w:rPr>
        <w:t>
      дополнить подпунктом 1-1) следующего содержания:</w:t>
      </w:r>
    </w:p>
    <w:bookmarkEnd w:id="252"/>
    <w:p>
      <w:pPr>
        <w:spacing w:after="0"/>
        <w:ind w:left="0"/>
        <w:jc w:val="both"/>
      </w:pPr>
      <w:r>
        <w:rPr>
          <w:rFonts w:ascii="Times New Roman"/>
          <w:b w:val="false"/>
          <w:i w:val="false"/>
          <w:color w:val="000000"/>
          <w:sz w:val="28"/>
        </w:rPr>
        <w:t>
      "1-1) филиал страховой (перестраховочной) организации-нерезидента Республики Казахстан;";</w:t>
      </w:r>
    </w:p>
    <w:bookmarkStart w:name="z328" w:id="253"/>
    <w:p>
      <w:pPr>
        <w:spacing w:after="0"/>
        <w:ind w:left="0"/>
        <w:jc w:val="both"/>
      </w:pPr>
      <w:r>
        <w:rPr>
          <w:rFonts w:ascii="Times New Roman"/>
          <w:b w:val="false"/>
          <w:i w:val="false"/>
          <w:color w:val="000000"/>
          <w:sz w:val="28"/>
        </w:rPr>
        <w:t>
      дополнить подпунктом 2-1) следующего содержания:</w:t>
      </w:r>
    </w:p>
    <w:bookmarkEnd w:id="253"/>
    <w:p>
      <w:pPr>
        <w:spacing w:after="0"/>
        <w:ind w:left="0"/>
        <w:jc w:val="both"/>
      </w:pPr>
      <w:r>
        <w:rPr>
          <w:rFonts w:ascii="Times New Roman"/>
          <w:b w:val="false"/>
          <w:i w:val="false"/>
          <w:color w:val="000000"/>
          <w:sz w:val="28"/>
        </w:rPr>
        <w:t xml:space="preserve">
      "2-1) филиал страхового брокера-нерезидента Республики Казахстан;"; </w:t>
      </w:r>
    </w:p>
    <w:bookmarkStart w:name="z329" w:id="2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15-1</w:t>
      </w:r>
      <w:r>
        <w:rPr>
          <w:rFonts w:ascii="Times New Roman"/>
          <w:b w:val="false"/>
          <w:i w:val="false"/>
          <w:color w:val="000000"/>
          <w:sz w:val="28"/>
        </w:rPr>
        <w:t xml:space="preserve"> дополнить пунктом 5-1 следующего содержания:</w:t>
      </w:r>
    </w:p>
    <w:bookmarkEnd w:id="254"/>
    <w:p>
      <w:pPr>
        <w:spacing w:after="0"/>
        <w:ind w:left="0"/>
        <w:jc w:val="both"/>
      </w:pPr>
      <w:r>
        <w:rPr>
          <w:rFonts w:ascii="Times New Roman"/>
          <w:b w:val="false"/>
          <w:i w:val="false"/>
          <w:color w:val="000000"/>
          <w:sz w:val="28"/>
        </w:rPr>
        <w:t>
      "5-1. Дочерним организациям страховой (перестраховочной) организации, а также организациям, в которых страховая (перестраховочная) организация имеет значительное участие в капитале, запрещается приобретать облигации, выпущенные страховой (перестраховочной) организацией, и (или) предоставлять займы страховой (перестраховочной) организации, соответствующие условиям субординированного долга.";</w:t>
      </w:r>
    </w:p>
    <w:bookmarkStart w:name="z330" w:id="2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16-1</w:t>
      </w:r>
      <w:r>
        <w:rPr>
          <w:rFonts w:ascii="Times New Roman"/>
          <w:b w:val="false"/>
          <w:i w:val="false"/>
          <w:color w:val="000000"/>
          <w:sz w:val="28"/>
        </w:rPr>
        <w:t xml:space="preserve"> дополнить пунктами 6 и 7 следующего содержания:</w:t>
      </w:r>
    </w:p>
    <w:bookmarkEnd w:id="255"/>
    <w:p>
      <w:pPr>
        <w:spacing w:after="0"/>
        <w:ind w:left="0"/>
        <w:jc w:val="both"/>
      </w:pPr>
      <w:r>
        <w:rPr>
          <w:rFonts w:ascii="Times New Roman"/>
          <w:b w:val="false"/>
          <w:i w:val="false"/>
          <w:color w:val="000000"/>
          <w:sz w:val="28"/>
        </w:rPr>
        <w:t>
      "6. Разрешается создание филиала страхового брокера-нерезидента Республики Казахстан.</w:t>
      </w:r>
    </w:p>
    <w:p>
      <w:pPr>
        <w:spacing w:after="0"/>
        <w:ind w:left="0"/>
        <w:jc w:val="both"/>
      </w:pPr>
      <w:r>
        <w:rPr>
          <w:rFonts w:ascii="Times New Roman"/>
          <w:b w:val="false"/>
          <w:i w:val="false"/>
          <w:color w:val="000000"/>
          <w:sz w:val="28"/>
        </w:rPr>
        <w:t>
      7. Порядок выдачи разрешения на открытие филиала страхового брокера-нерезидента Республики Казахстан и порядок осуществления деятельности филиала страхового брокера-нерезидента Республики Казахстан устанавливаются нормативным правовым актом уполномоченного органа.";</w:t>
      </w:r>
    </w:p>
    <w:bookmarkStart w:name="z331" w:id="2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5</w:t>
      </w:r>
      <w:r>
        <w:rPr>
          <w:rFonts w:ascii="Times New Roman"/>
          <w:b w:val="false"/>
          <w:i w:val="false"/>
          <w:color w:val="000000"/>
          <w:sz w:val="28"/>
        </w:rPr>
        <w:t xml:space="preserve"> статьи 18-1:</w:t>
      </w:r>
    </w:p>
    <w:bookmarkEnd w:id="256"/>
    <w:bookmarkStart w:name="z332" w:id="257"/>
    <w:p>
      <w:pPr>
        <w:spacing w:after="0"/>
        <w:ind w:left="0"/>
        <w:jc w:val="both"/>
      </w:pPr>
      <w:r>
        <w:rPr>
          <w:rFonts w:ascii="Times New Roman"/>
          <w:b w:val="false"/>
          <w:i w:val="false"/>
          <w:color w:val="000000"/>
          <w:sz w:val="28"/>
        </w:rPr>
        <w:t xml:space="preserve">
      часть первую дополнить подпунктом 4) следующего содержания: </w:t>
      </w:r>
    </w:p>
    <w:bookmarkEnd w:id="257"/>
    <w:p>
      <w:pPr>
        <w:spacing w:after="0"/>
        <w:ind w:left="0"/>
        <w:jc w:val="both"/>
      </w:pPr>
      <w:r>
        <w:rPr>
          <w:rFonts w:ascii="Times New Roman"/>
          <w:b w:val="false"/>
          <w:i w:val="false"/>
          <w:color w:val="000000"/>
          <w:sz w:val="28"/>
        </w:rPr>
        <w:t>
      "4) прекращение договора поручения по соглашению сторон.";</w:t>
      </w:r>
    </w:p>
    <w:bookmarkStart w:name="z333" w:id="258"/>
    <w:p>
      <w:pPr>
        <w:spacing w:after="0"/>
        <w:ind w:left="0"/>
        <w:jc w:val="both"/>
      </w:pPr>
      <w:r>
        <w:rPr>
          <w:rFonts w:ascii="Times New Roman"/>
          <w:b w:val="false"/>
          <w:i w:val="false"/>
          <w:color w:val="000000"/>
          <w:sz w:val="28"/>
        </w:rPr>
        <w:t>
      часть вторую изложить в следующей редакции:</w:t>
      </w:r>
    </w:p>
    <w:bookmarkEnd w:id="258"/>
    <w:p>
      <w:pPr>
        <w:spacing w:after="0"/>
        <w:ind w:left="0"/>
        <w:jc w:val="both"/>
      </w:pP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в подпунктах 1), 2) и 3) части первой настоящего пункта, данному лицу запрещается осуществление деятельности страхового агента в течение пяти лет с момента его исключения.";</w:t>
      </w:r>
    </w:p>
    <w:bookmarkStart w:name="z334" w:id="259"/>
    <w:p>
      <w:pPr>
        <w:spacing w:after="0"/>
        <w:ind w:left="0"/>
        <w:jc w:val="both"/>
      </w:pPr>
      <w:r>
        <w:rPr>
          <w:rFonts w:ascii="Times New Roman"/>
          <w:b w:val="false"/>
          <w:i w:val="false"/>
          <w:color w:val="000000"/>
          <w:sz w:val="28"/>
        </w:rPr>
        <w:t>
      дополнить частью третьей следующего содержания:</w:t>
      </w:r>
    </w:p>
    <w:bookmarkEnd w:id="259"/>
    <w:p>
      <w:pPr>
        <w:spacing w:after="0"/>
        <w:ind w:left="0"/>
        <w:jc w:val="both"/>
      </w:pPr>
      <w:r>
        <w:rPr>
          <w:rFonts w:ascii="Times New Roman"/>
          <w:b w:val="false"/>
          <w:i w:val="false"/>
          <w:color w:val="000000"/>
          <w:sz w:val="28"/>
        </w:rPr>
        <w:t xml:space="preserve">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в подпунктах 1), 2) и 3) части первой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 </w:t>
      </w:r>
    </w:p>
    <w:bookmarkStart w:name="z335" w:id="2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22</w:t>
      </w:r>
      <w:r>
        <w:rPr>
          <w:rFonts w:ascii="Times New Roman"/>
          <w:b w:val="false"/>
          <w:i w:val="false"/>
          <w:color w:val="000000"/>
          <w:sz w:val="28"/>
        </w:rPr>
        <w:t xml:space="preserve"> дополнить пунктом 3 следующего содержания:</w:t>
      </w:r>
    </w:p>
    <w:bookmarkEnd w:id="260"/>
    <w:p>
      <w:pPr>
        <w:spacing w:after="0"/>
        <w:ind w:left="0"/>
        <w:jc w:val="both"/>
      </w:pPr>
      <w:r>
        <w:rPr>
          <w:rFonts w:ascii="Times New Roman"/>
          <w:b w:val="false"/>
          <w:i w:val="false"/>
          <w:color w:val="000000"/>
          <w:sz w:val="28"/>
        </w:rPr>
        <w:t>
      "3. Правовой статус филиала страховой (перестраховочной) организации-нерезидента Республики Казахстан определяется государственной регистрацией филиала в качестве филиала страховой (перестраховочной) организации-нерезидента Республики Казахстан в органах юстиции и наличием разрешения на право осуществления страховой деятельности.";</w:t>
      </w:r>
    </w:p>
    <w:bookmarkStart w:name="z336" w:id="2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5-1 следующего содержания:</w:t>
      </w:r>
    </w:p>
    <w:bookmarkEnd w:id="261"/>
    <w:p>
      <w:pPr>
        <w:spacing w:after="0"/>
        <w:ind w:left="0"/>
        <w:jc w:val="both"/>
      </w:pPr>
      <w:r>
        <w:rPr>
          <w:rFonts w:ascii="Times New Roman"/>
          <w:b w:val="false"/>
          <w:i w:val="false"/>
          <w:color w:val="000000"/>
          <w:sz w:val="28"/>
        </w:rPr>
        <w:t>
      "5-1. Страховая (перестраховочная) организация вправе выпускать привилегированные акции, проспектом выпуска которых предусматривается право исполнительного органа страховой (перестраховочной) организации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Start w:name="z337" w:id="2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6</w:t>
      </w:r>
      <w:r>
        <w:rPr>
          <w:rFonts w:ascii="Times New Roman"/>
          <w:b w:val="false"/>
          <w:i w:val="false"/>
          <w:color w:val="000000"/>
          <w:sz w:val="28"/>
        </w:rPr>
        <w:t xml:space="preserve"> дополнить статьей 25-1 следующего содержания:</w:t>
      </w:r>
    </w:p>
    <w:bookmarkEnd w:id="262"/>
    <w:p>
      <w:pPr>
        <w:spacing w:after="0"/>
        <w:ind w:left="0"/>
        <w:jc w:val="both"/>
      </w:pPr>
      <w:r>
        <w:rPr>
          <w:rFonts w:ascii="Times New Roman"/>
          <w:b w:val="false"/>
          <w:i w:val="false"/>
          <w:color w:val="000000"/>
          <w:sz w:val="28"/>
        </w:rPr>
        <w:t>
      "Статья 25-1. Субординированный долг</w:t>
      </w:r>
    </w:p>
    <w:p>
      <w:pPr>
        <w:spacing w:after="0"/>
        <w:ind w:left="0"/>
        <w:jc w:val="both"/>
      </w:pPr>
      <w:r>
        <w:rPr>
          <w:rFonts w:ascii="Times New Roman"/>
          <w:b w:val="false"/>
          <w:i w:val="false"/>
          <w:color w:val="000000"/>
          <w:sz w:val="28"/>
        </w:rPr>
        <w:t>
      Условиями отнесения необеспеченного обязательства к субординированному долгу является одновременное наличие следующих условий:</w:t>
      </w:r>
    </w:p>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 лет;</w:t>
      </w:r>
    </w:p>
    <w:p>
      <w:pPr>
        <w:spacing w:after="0"/>
        <w:ind w:left="0"/>
        <w:jc w:val="both"/>
      </w:pPr>
      <w:r>
        <w:rPr>
          <w:rFonts w:ascii="Times New Roman"/>
          <w:b w:val="false"/>
          <w:i w:val="false"/>
          <w:color w:val="000000"/>
          <w:sz w:val="28"/>
        </w:rPr>
        <w:t>
      2) кредиторы не могут предъявить требование о погашении либо исполнении необеспеченного обязательства ранее пяти лет с момента его возникновения;</w:t>
      </w:r>
    </w:p>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страховой (перестраховочной) организации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xml:space="preserve">
      4) при ликвидации страховой организации необеспеченное обязательство удовлетворяется в девятой очереди, а при ликвидации перестраховочной организации – в седьмой очереди, определенных </w:t>
      </w:r>
      <w:r>
        <w:rPr>
          <w:rFonts w:ascii="Times New Roman"/>
          <w:b w:val="false"/>
          <w:i w:val="false"/>
          <w:color w:val="000000"/>
          <w:sz w:val="28"/>
        </w:rPr>
        <w:t>статьей 72</w:t>
      </w:r>
      <w:r>
        <w:rPr>
          <w:rFonts w:ascii="Times New Roman"/>
          <w:b w:val="false"/>
          <w:i w:val="false"/>
          <w:color w:val="000000"/>
          <w:sz w:val="28"/>
        </w:rPr>
        <w:t xml:space="preserve"> настоящего Закона, до требований акционеров – собственников простых акций.";</w:t>
      </w:r>
    </w:p>
    <w:bookmarkStart w:name="z338" w:id="26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26</w:t>
      </w:r>
      <w:r>
        <w:rPr>
          <w:rFonts w:ascii="Times New Roman"/>
          <w:b w:val="false"/>
          <w:i w:val="false"/>
          <w:color w:val="000000"/>
          <w:sz w:val="28"/>
        </w:rPr>
        <w:t>:</w:t>
      </w:r>
    </w:p>
    <w:bookmarkEnd w:id="263"/>
    <w:bookmarkStart w:name="z339" w:id="2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264"/>
    <w:bookmarkStart w:name="z340"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после цифры "6," дополнить цифрами "6-1,";</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При этом стоимость имущества (за вычетом ранее приобретенных акций страховой (перестраховочной) организации) должна быть не меньше совокупной стоимости ранее приобретенных и приобретаемых акций страховой (перестраховочной) организации.";</w:t>
      </w:r>
    </w:p>
    <w:bookmarkStart w:name="z342" w:id="266"/>
    <w:p>
      <w:pPr>
        <w:spacing w:after="0"/>
        <w:ind w:left="0"/>
        <w:jc w:val="both"/>
      </w:pPr>
      <w:r>
        <w:rPr>
          <w:rFonts w:ascii="Times New Roman"/>
          <w:b w:val="false"/>
          <w:i w:val="false"/>
          <w:color w:val="000000"/>
          <w:sz w:val="28"/>
        </w:rPr>
        <w:t>
      дополнить пунктами 6-1 и 9-1 следующего содержания:</w:t>
      </w:r>
    </w:p>
    <w:bookmarkEnd w:id="266"/>
    <w:p>
      <w:pPr>
        <w:spacing w:after="0"/>
        <w:ind w:left="0"/>
        <w:jc w:val="both"/>
      </w:pPr>
      <w:r>
        <w:rPr>
          <w:rFonts w:ascii="Times New Roman"/>
          <w:b w:val="false"/>
          <w:i w:val="false"/>
          <w:color w:val="000000"/>
          <w:sz w:val="28"/>
        </w:rPr>
        <w:t xml:space="preserve">
      "6-1. В случае, если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14</w:t>
      </w:r>
      <w:r>
        <w:rPr>
          <w:rFonts w:ascii="Times New Roman"/>
          <w:b w:val="false"/>
          <w:i w:val="false"/>
          <w:color w:val="000000"/>
          <w:sz w:val="28"/>
        </w:rPr>
        <w:t xml:space="preserve"> настоящей статьи, дополнительно представляются:</w:t>
      </w:r>
    </w:p>
    <w:p>
      <w:pPr>
        <w:spacing w:after="0"/>
        <w:ind w:left="0"/>
        <w:jc w:val="both"/>
      </w:pPr>
      <w:r>
        <w:rPr>
          <w:rFonts w:ascii="Times New Roman"/>
          <w:b w:val="false"/>
          <w:i w:val="false"/>
          <w:color w:val="000000"/>
          <w:sz w:val="28"/>
        </w:rPr>
        <w:t>
      1) сведения об условиях и порядке дарения акций страховой (перестраховочной) организации с приложением копий подтверждающих документов;</w:t>
      </w:r>
    </w:p>
    <w:p>
      <w:pPr>
        <w:spacing w:after="0"/>
        <w:ind w:left="0"/>
        <w:jc w:val="both"/>
      </w:pPr>
      <w:r>
        <w:rPr>
          <w:rFonts w:ascii="Times New Roman"/>
          <w:b w:val="false"/>
          <w:i w:val="false"/>
          <w:color w:val="000000"/>
          <w:sz w:val="28"/>
        </w:rPr>
        <w:t xml:space="preserve">
      2) документы, предусмотренные подпунктами 2), 3), 4), 5), 6), 7) и 8)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Для получения согласия на приобретение статуса крупного участника страховой (перестраховочной) организации дополнительно физическим лицом, приобретшим акции страховой (перестраховочной) организации в результате договора дарения, выполняются следующие условия на дату представления заявления о приобретении статуса крупного участника страховой (перестраховочной) организации: </w:t>
      </w:r>
    </w:p>
    <w:p>
      <w:pPr>
        <w:spacing w:after="0"/>
        <w:ind w:left="0"/>
        <w:jc w:val="both"/>
      </w:pPr>
      <w:r>
        <w:rPr>
          <w:rFonts w:ascii="Times New Roman"/>
          <w:b w:val="false"/>
          <w:i w:val="false"/>
          <w:color w:val="000000"/>
          <w:sz w:val="28"/>
        </w:rPr>
        <w:t xml:space="preserve">
      1) стоимость имущества (за вычетом стоимости ранее приобретенных акций страховой (перестраховочной) организации),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страховой (перестраховочной) организации; </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страховой (перестраховочной) организации, определенной оценщиком.";</w:t>
      </w:r>
    </w:p>
    <w:p>
      <w:pPr>
        <w:spacing w:after="0"/>
        <w:ind w:left="0"/>
        <w:jc w:val="both"/>
      </w:pPr>
      <w:r>
        <w:rPr>
          <w:rFonts w:ascii="Times New Roman"/>
          <w:b w:val="false"/>
          <w:i w:val="false"/>
          <w:color w:val="000000"/>
          <w:sz w:val="28"/>
        </w:rPr>
        <w:t xml:space="preserve">
      "9-1. Лицо, желающее стать страховым холдингом, помимо документов и сведений,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 представляет: </w:t>
      </w:r>
    </w:p>
    <w:p>
      <w:pPr>
        <w:spacing w:after="0"/>
        <w:ind w:left="0"/>
        <w:jc w:val="both"/>
      </w:pPr>
      <w:r>
        <w:rPr>
          <w:rFonts w:ascii="Times New Roman"/>
          <w:b w:val="false"/>
          <w:i w:val="false"/>
          <w:color w:val="000000"/>
          <w:sz w:val="28"/>
        </w:rPr>
        <w:t>
      1)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p>
    <w:p>
      <w:pPr>
        <w:spacing w:after="0"/>
        <w:ind w:left="0"/>
        <w:jc w:val="both"/>
      </w:pPr>
      <w:r>
        <w:rPr>
          <w:rFonts w:ascii="Times New Roman"/>
          <w:b w:val="false"/>
          <w:i w:val="false"/>
          <w:color w:val="000000"/>
          <w:sz w:val="28"/>
        </w:rPr>
        <w:t>
      2) предполагаемый расчет пруденциальных нормативов страховой группы, в случае, если приобретение заявителем статуса страхового холдинга приведет к формированию страховой группы.";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xml:space="preserve">
      "Уполномоченный орган при выдаче согласия лицу, не являющемуся банковским холдингом или банком, на приобретение статуса страхового холдинга одновременно выдает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страхового холдинга, крупного участника страховой (перестраховочной) организации, указанное лицо обязано в течение шести месяцев с момента получения письменного уведомления уменьшить количество принадлежащих ему акций страховой (перестраховочной) организации до уровня, ниже установленного настоящей статьей.";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xml:space="preserve">
      "Крупный участник страховой (перестраховочной) организации – физическое лицо, в случае увеличения количества принадлежащих ему акций до двадцати пяти или более процентов размещенных (за вычетом привилегированных и выкупленных страховой (перестраховочной) организацией) акций страховой (перестраховочной) организации, в дополнение к документам и в сроки, указанные в настоящем пункте, представляет бизнес-план, требования к которому устанавливаются уполномоченным органом, на ближайшие пять лет."; </w:t>
      </w:r>
    </w:p>
    <w:bookmarkStart w:name="z346" w:id="267"/>
    <w:p>
      <w:pPr>
        <w:spacing w:after="0"/>
        <w:ind w:left="0"/>
        <w:jc w:val="both"/>
      </w:pPr>
      <w:r>
        <w:rPr>
          <w:rFonts w:ascii="Times New Roman"/>
          <w:b w:val="false"/>
          <w:i w:val="false"/>
          <w:color w:val="000000"/>
          <w:sz w:val="28"/>
        </w:rPr>
        <w:t xml:space="preserve">
      13)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26-1 слова "подпунктов 3) – 5) пункта 2 статьи 34" заменить словами "подпунктов 3), 4), 5) и 6) </w:t>
      </w:r>
      <w:r>
        <w:rPr>
          <w:rFonts w:ascii="Times New Roman"/>
          <w:b w:val="false"/>
          <w:i w:val="false"/>
          <w:color w:val="000000"/>
          <w:sz w:val="28"/>
        </w:rPr>
        <w:t>пункта 3</w:t>
      </w:r>
      <w:r>
        <w:rPr>
          <w:rFonts w:ascii="Times New Roman"/>
          <w:b w:val="false"/>
          <w:i w:val="false"/>
          <w:color w:val="000000"/>
          <w:sz w:val="28"/>
        </w:rPr>
        <w:t xml:space="preserve"> статьи 34;"; </w:t>
      </w:r>
    </w:p>
    <w:bookmarkEnd w:id="267"/>
    <w:bookmarkStart w:name="z347" w:id="26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27</w:t>
      </w:r>
      <w:r>
        <w:rPr>
          <w:rFonts w:ascii="Times New Roman"/>
          <w:b w:val="false"/>
          <w:i w:val="false"/>
          <w:color w:val="000000"/>
          <w:sz w:val="28"/>
        </w:rPr>
        <w:t xml:space="preserve"> дополнить пунктом 8 следующего содержания:</w:t>
      </w:r>
    </w:p>
    <w:bookmarkEnd w:id="268"/>
    <w:p>
      <w:pPr>
        <w:spacing w:after="0"/>
        <w:ind w:left="0"/>
        <w:jc w:val="both"/>
      </w:pPr>
      <w:r>
        <w:rPr>
          <w:rFonts w:ascii="Times New Roman"/>
          <w:b w:val="false"/>
          <w:i w:val="false"/>
          <w:color w:val="000000"/>
          <w:sz w:val="28"/>
        </w:rPr>
        <w:t xml:space="preserve">
      "8. Требования настоящей статьи распространяются на филиалы страховых (перестраховочных) организаций-нерезидентов Республики Казахстан в части, не противоречащей требованиям к филиалам страховых (перестраховочных) организаций – нерезидентов Республики Казахстан, указанным в </w:t>
      </w:r>
      <w:r>
        <w:rPr>
          <w:rFonts w:ascii="Times New Roman"/>
          <w:b w:val="false"/>
          <w:i w:val="false"/>
          <w:color w:val="000000"/>
          <w:sz w:val="28"/>
        </w:rPr>
        <w:t>статье 33</w:t>
      </w:r>
      <w:r>
        <w:rPr>
          <w:rFonts w:ascii="Times New Roman"/>
          <w:b w:val="false"/>
          <w:i w:val="false"/>
          <w:color w:val="000000"/>
          <w:sz w:val="28"/>
        </w:rPr>
        <w:t xml:space="preserve"> настоящего Закона.";</w:t>
      </w:r>
    </w:p>
    <w:bookmarkStart w:name="z348" w:id="26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32</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p>
      <w:pPr>
        <w:spacing w:after="0"/>
        <w:ind w:left="0"/>
        <w:jc w:val="both"/>
      </w:pPr>
      <w:r>
        <w:rPr>
          <w:rFonts w:ascii="Times New Roman"/>
          <w:b w:val="false"/>
          <w:i w:val="false"/>
          <w:color w:val="000000"/>
          <w:sz w:val="28"/>
        </w:rPr>
        <w:t>
      "1) устав (при наличии) и учредительный договор или решение об учреждении дочерней организации – в случае ее создания, устав дочерней организации (при наличии) – в случае ее приобретения;";</w:t>
      </w:r>
    </w:p>
    <w:bookmarkStart w:name="z350"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70"/>
    <w:bookmarkStart w:name="z351" w:id="271"/>
    <w:p>
      <w:pPr>
        <w:spacing w:after="0"/>
        <w:ind w:left="0"/>
        <w:jc w:val="both"/>
      </w:pPr>
      <w:r>
        <w:rPr>
          <w:rFonts w:ascii="Times New Roman"/>
          <w:b w:val="false"/>
          <w:i w:val="false"/>
          <w:color w:val="000000"/>
          <w:sz w:val="28"/>
        </w:rPr>
        <w:t xml:space="preserve">
      в подпункте 3) слова "3), 4) и 5) пункта 2" заменить словами "3), 4), 5) и 6) </w:t>
      </w:r>
      <w:r>
        <w:rPr>
          <w:rFonts w:ascii="Times New Roman"/>
          <w:b w:val="false"/>
          <w:i w:val="false"/>
          <w:color w:val="000000"/>
          <w:sz w:val="28"/>
        </w:rPr>
        <w:t>пункта 3</w:t>
      </w:r>
      <w:r>
        <w:rPr>
          <w:rFonts w:ascii="Times New Roman"/>
          <w:b w:val="false"/>
          <w:i w:val="false"/>
          <w:color w:val="000000"/>
          <w:sz w:val="28"/>
        </w:rPr>
        <w:t xml:space="preserve">"; </w:t>
      </w:r>
    </w:p>
    <w:bookmarkEnd w:id="271"/>
    <w:bookmarkStart w:name="z352"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"подпунктом 4)" заменить словами "подпунктом 3)"; </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14 изложить в следующей редакции:</w:t>
      </w:r>
    </w:p>
    <w:p>
      <w:pPr>
        <w:spacing w:after="0"/>
        <w:ind w:left="0"/>
        <w:jc w:val="both"/>
      </w:pPr>
      <w:r>
        <w:rPr>
          <w:rFonts w:ascii="Times New Roman"/>
          <w:b w:val="false"/>
          <w:i w:val="false"/>
          <w:color w:val="000000"/>
          <w:sz w:val="28"/>
        </w:rPr>
        <w:t xml:space="preserve">
      "2) страховые холдинги, являющиеся банковскими холдингами или банками и имеющие соответствующее разрешение уполномоченного органа, выданное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w:t>
      </w:r>
    </w:p>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bookmarkStart w:name="z355" w:id="27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33</w:t>
      </w:r>
      <w:r>
        <w:rPr>
          <w:rFonts w:ascii="Times New Roman"/>
          <w:b w:val="false"/>
          <w:i w:val="false"/>
          <w:color w:val="000000"/>
          <w:sz w:val="28"/>
        </w:rPr>
        <w:t>:</w:t>
      </w:r>
    </w:p>
    <w:bookmarkEnd w:id="273"/>
    <w:bookmarkStart w:name="z356" w:id="274"/>
    <w:p>
      <w:pPr>
        <w:spacing w:after="0"/>
        <w:ind w:left="0"/>
        <w:jc w:val="both"/>
      </w:pPr>
      <w:r>
        <w:rPr>
          <w:rFonts w:ascii="Times New Roman"/>
          <w:b w:val="false"/>
          <w:i w:val="false"/>
          <w:color w:val="000000"/>
          <w:sz w:val="28"/>
        </w:rPr>
        <w:t>
      пункт 5 изложить в следующей редакции:</w:t>
      </w:r>
    </w:p>
    <w:bookmarkEnd w:id="274"/>
    <w:p>
      <w:pPr>
        <w:spacing w:after="0"/>
        <w:ind w:left="0"/>
        <w:jc w:val="both"/>
      </w:pPr>
      <w:r>
        <w:rPr>
          <w:rFonts w:ascii="Times New Roman"/>
          <w:b w:val="false"/>
          <w:i w:val="false"/>
          <w:color w:val="000000"/>
          <w:sz w:val="28"/>
        </w:rPr>
        <w:t xml:space="preserve">
      "5. Обязательными условиями открытия филиалов страховой (перестраховочной) организации являются отсутствие действующей санкции в виде приостановления действия лицензии на право осуществления страховой деятельности, а также неприменение уполномоченным органом в течение трех месяцев, предшествующих дате учетной регистрации филиала в органах юстиции, санкций в виде наложения административного взыскания за административное правонарушение, предусмотренное частями первой, второй, одиннадцатой </w:t>
      </w:r>
      <w:r>
        <w:rPr>
          <w:rFonts w:ascii="Times New Roman"/>
          <w:b w:val="false"/>
          <w:i w:val="false"/>
          <w:color w:val="000000"/>
          <w:sz w:val="28"/>
        </w:rPr>
        <w:t>статьи 228</w:t>
      </w:r>
      <w:r>
        <w:rPr>
          <w:rFonts w:ascii="Times New Roman"/>
          <w:b w:val="false"/>
          <w:i w:val="false"/>
          <w:color w:val="000000"/>
          <w:sz w:val="28"/>
        </w:rPr>
        <w:t xml:space="preserve">, </w:t>
      </w:r>
      <w:r>
        <w:rPr>
          <w:rFonts w:ascii="Times New Roman"/>
          <w:b w:val="false"/>
          <w:i w:val="false"/>
          <w:color w:val="000000"/>
          <w:sz w:val="28"/>
        </w:rPr>
        <w:t>статьями 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w:t>
      </w:r>
    </w:p>
    <w:bookmarkStart w:name="z357" w:id="275"/>
    <w:p>
      <w:pPr>
        <w:spacing w:after="0"/>
        <w:ind w:left="0"/>
        <w:jc w:val="both"/>
      </w:pPr>
      <w:r>
        <w:rPr>
          <w:rFonts w:ascii="Times New Roman"/>
          <w:b w:val="false"/>
          <w:i w:val="false"/>
          <w:color w:val="000000"/>
          <w:sz w:val="28"/>
        </w:rPr>
        <w:t xml:space="preserve">
      пункт 11 изложить в следующей редакции: </w:t>
      </w:r>
    </w:p>
    <w:bookmarkEnd w:id="275"/>
    <w:p>
      <w:pPr>
        <w:spacing w:after="0"/>
        <w:ind w:left="0"/>
        <w:jc w:val="both"/>
      </w:pPr>
      <w:r>
        <w:rPr>
          <w:rFonts w:ascii="Times New Roman"/>
          <w:b w:val="false"/>
          <w:i w:val="false"/>
          <w:color w:val="000000"/>
          <w:sz w:val="28"/>
        </w:rPr>
        <w:t>
      "11. Открытие филиалов страховых (перестраховочных) организаций-нерезидентов Республики Казахстан в Республике Казахстан запрещается, за исключением случаев, предусмотренных законодательными актами Республики Казахстан.";</w:t>
      </w:r>
    </w:p>
    <w:bookmarkStart w:name="z358" w:id="276"/>
    <w:p>
      <w:pPr>
        <w:spacing w:after="0"/>
        <w:ind w:left="0"/>
        <w:jc w:val="both"/>
      </w:pPr>
      <w:r>
        <w:rPr>
          <w:rFonts w:ascii="Times New Roman"/>
          <w:b w:val="false"/>
          <w:i w:val="false"/>
          <w:color w:val="000000"/>
          <w:sz w:val="28"/>
        </w:rPr>
        <w:t>
      пункт 13 изложить в следующей редакции:</w:t>
      </w:r>
    </w:p>
    <w:bookmarkEnd w:id="276"/>
    <w:p>
      <w:pPr>
        <w:spacing w:after="0"/>
        <w:ind w:left="0"/>
        <w:jc w:val="both"/>
      </w:pPr>
      <w:r>
        <w:rPr>
          <w:rFonts w:ascii="Times New Roman"/>
          <w:b w:val="false"/>
          <w:i w:val="false"/>
          <w:color w:val="000000"/>
          <w:sz w:val="28"/>
        </w:rPr>
        <w:t>
      "13. Страховая (перестраховочная) организация-нерезидент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pPr>
        <w:spacing w:after="0"/>
        <w:ind w:left="0"/>
        <w:jc w:val="both"/>
      </w:pPr>
      <w:r>
        <w:rPr>
          <w:rFonts w:ascii="Times New Roman"/>
          <w:b w:val="false"/>
          <w:i w:val="false"/>
          <w:color w:val="000000"/>
          <w:sz w:val="28"/>
        </w:rPr>
        <w:t xml:space="preserve">
      1) сумма совокупных активов страховой (перестраховочной) организации-нерезидента Республики Казахстан должна быть не ниже эквивалента, равного пяти миллиардам долларов США; </w:t>
      </w:r>
    </w:p>
    <w:p>
      <w:pPr>
        <w:spacing w:after="0"/>
        <w:ind w:left="0"/>
        <w:jc w:val="both"/>
      </w:pPr>
      <w:r>
        <w:rPr>
          <w:rFonts w:ascii="Times New Roman"/>
          <w:b w:val="false"/>
          <w:i w:val="false"/>
          <w:color w:val="000000"/>
          <w:sz w:val="28"/>
        </w:rPr>
        <w:t xml:space="preserve">
      2) наличие у страховой (перестраховочной) организации-нерезидента Республики Казахстан не менее десятилетнего опыта по осуществлению страхования (перестрахования) во всех секторах и классах страхования; </w:t>
      </w:r>
    </w:p>
    <w:p>
      <w:pPr>
        <w:spacing w:after="0"/>
        <w:ind w:left="0"/>
        <w:jc w:val="both"/>
      </w:pPr>
      <w:r>
        <w:rPr>
          <w:rFonts w:ascii="Times New Roman"/>
          <w:b w:val="false"/>
          <w:i w:val="false"/>
          <w:color w:val="000000"/>
          <w:sz w:val="28"/>
        </w:rPr>
        <w:t>
      3) государство, резидентом которого является страховая (перестраховочная) организация-нерезидент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сотрудничает с Группой по разработке финансовых мер борьбы с отмыванием денег (FATF);</w:t>
      </w:r>
    </w:p>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предусматривающего обмен информацией;</w:t>
      </w:r>
    </w:p>
    <w:p>
      <w:pPr>
        <w:spacing w:after="0"/>
        <w:ind w:left="0"/>
        <w:jc w:val="both"/>
      </w:pPr>
      <w:r>
        <w:rPr>
          <w:rFonts w:ascii="Times New Roman"/>
          <w:b w:val="false"/>
          <w:i w:val="false"/>
          <w:color w:val="000000"/>
          <w:sz w:val="28"/>
        </w:rPr>
        <w:t>
      5) наличие письменного уведомления органа финансового надзора соответствующего государства о том, что он не возражает против открытия филиала страховой (перестраховочной) организации-нерезидент Республики Казахстан на территории Республики Казахстан, либо заявления органа финансового надзора соответствующего государства о том, что такое разрешение по законодательству государства страховой (перестраховочной) организации-нерезидента Республики Казахстан не требуется;</w:t>
      </w:r>
    </w:p>
    <w:p>
      <w:pPr>
        <w:spacing w:after="0"/>
        <w:ind w:left="0"/>
        <w:jc w:val="both"/>
      </w:pPr>
      <w:r>
        <w:rPr>
          <w:rFonts w:ascii="Times New Roman"/>
          <w:b w:val="false"/>
          <w:i w:val="false"/>
          <w:color w:val="000000"/>
          <w:sz w:val="28"/>
        </w:rPr>
        <w:t>
      6) наличие письменного подтверждения органа финансового надзора соответствующего государства о том, что страховая (перестраховочная) организация-нерезидент Республики Казахстан обладает действующей лицензией на страховую (перестраховочную) деятельность.</w:t>
      </w:r>
    </w:p>
    <w:p>
      <w:pPr>
        <w:spacing w:after="0"/>
        <w:ind w:left="0"/>
        <w:jc w:val="both"/>
      </w:pPr>
      <w:r>
        <w:rPr>
          <w:rFonts w:ascii="Times New Roman"/>
          <w:b w:val="false"/>
          <w:i w:val="false"/>
          <w:color w:val="000000"/>
          <w:sz w:val="28"/>
        </w:rPr>
        <w:t>
      Порядок выдачи разрешения на открытие филиала страховой (перестраховочной) организации-нерезидента Республики Казахстан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Уполномоченный орган в целях обеспечения целостности и стабильности финансовой системы, защиты инвесторов, держателей полисов и лиц, перед которыми филиал страховой (перестраховочной) организации-нерезидента Республики Казахстан несет ответственность в отношении данного филиала, вправе устанавливать пруденциальные нормативы и иные обязательные к соблюдению нормы и лимиты, а также требования к его руководящим работникам в соответствии нормативным правовым актом уполномоченного органа. </w:t>
      </w:r>
    </w:p>
    <w:p>
      <w:pPr>
        <w:spacing w:after="0"/>
        <w:ind w:left="0"/>
        <w:jc w:val="both"/>
      </w:pPr>
      <w:r>
        <w:rPr>
          <w:rFonts w:ascii="Times New Roman"/>
          <w:b w:val="false"/>
          <w:i w:val="false"/>
          <w:color w:val="000000"/>
          <w:sz w:val="28"/>
        </w:rPr>
        <w:t>
      Порядок и условия осуществления деятельности филиала страховой (перестраховочной) организации-нерезидента Республики Казахстан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Требования настоящего пункта не распространяются на филиалы страховых (перестраховочных) организаций-нерезидентов Республики Казахстан в случаях, предусмотренных законами Республики Казахстан.";</w:t>
      </w:r>
    </w:p>
    <w:bookmarkStart w:name="z359" w:id="277"/>
    <w:p>
      <w:pPr>
        <w:spacing w:after="0"/>
        <w:ind w:left="0"/>
        <w:jc w:val="both"/>
      </w:pPr>
      <w:r>
        <w:rPr>
          <w:rFonts w:ascii="Times New Roman"/>
          <w:b w:val="false"/>
          <w:i w:val="false"/>
          <w:color w:val="000000"/>
          <w:sz w:val="28"/>
        </w:rPr>
        <w:t>
      пункт 14 изложить в следующей редакции:</w:t>
      </w:r>
    </w:p>
    <w:bookmarkEnd w:id="277"/>
    <w:p>
      <w:pPr>
        <w:spacing w:after="0"/>
        <w:ind w:left="0"/>
        <w:jc w:val="both"/>
      </w:pPr>
      <w:r>
        <w:rPr>
          <w:rFonts w:ascii="Times New Roman"/>
          <w:b w:val="false"/>
          <w:i w:val="false"/>
          <w:color w:val="000000"/>
          <w:sz w:val="28"/>
        </w:rPr>
        <w:t>
      "14. Уполномоченный орган требует закрытия филиала или представительства страховой (перестраховочной) организации-резидента и представительства страховой (перестраховочной) организации-нерезидента Республики Казахстан в случае невыполнения требований пунктов 5, 6, 10 и 12 настоящей статьи.</w:t>
      </w:r>
    </w:p>
    <w:p>
      <w:pPr>
        <w:spacing w:after="0"/>
        <w:ind w:left="0"/>
        <w:jc w:val="both"/>
      </w:pPr>
      <w:r>
        <w:rPr>
          <w:rFonts w:ascii="Times New Roman"/>
          <w:b w:val="false"/>
          <w:i w:val="false"/>
          <w:color w:val="000000"/>
          <w:sz w:val="28"/>
        </w:rPr>
        <w:t>
      Уполномоченный орган применяет к страховой (перестраховочной) организации одну из ограниченных мер воздействия и (или) санкций, предусмотренных законами Республики Казахстан, в случае невыполнения требований пунктов 2, 7, 8 и 13 настоящей статьи.";</w:t>
      </w:r>
    </w:p>
    <w:bookmarkStart w:name="z360" w:id="27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 </w:t>
      </w:r>
    </w:p>
    <w:bookmarkEnd w:id="278"/>
    <w:p>
      <w:pPr>
        <w:spacing w:after="0"/>
        <w:ind w:left="0"/>
        <w:jc w:val="both"/>
      </w:pPr>
      <w:r>
        <w:rPr>
          <w:rFonts w:ascii="Times New Roman"/>
          <w:b w:val="false"/>
          <w:i w:val="false"/>
          <w:color w:val="000000"/>
          <w:sz w:val="28"/>
        </w:rPr>
        <w:t>
      "Статья 34. Требования, предъявляемые к руководящим работникам страховой (перестраховочной) организации, страхового холдинга и страхового брокера</w:t>
      </w:r>
    </w:p>
    <w:p>
      <w:pPr>
        <w:spacing w:after="0"/>
        <w:ind w:left="0"/>
        <w:jc w:val="both"/>
      </w:pPr>
      <w:r>
        <w:rPr>
          <w:rFonts w:ascii="Times New Roman"/>
          <w:b w:val="false"/>
          <w:i w:val="false"/>
          <w:color w:val="000000"/>
          <w:sz w:val="28"/>
        </w:rPr>
        <w:t>
      1. Руководящими работниками страховой (перестраховочной) организации признаются руководитель и члены органа управления, руководитель и члены исполнительного органа, главный бухгалтер и иные руководители страховой (перестраховочной) организации, осуществляющие координацию и (или) контроль за деятельностью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 (или) инвестиционная деятельность, за исключением руководителей филиалов и представительств страховой (перестраховочной) организации и их главных бухгалтеров.</w:t>
      </w:r>
    </w:p>
    <w:p>
      <w:pPr>
        <w:spacing w:after="0"/>
        <w:ind w:left="0"/>
        <w:jc w:val="both"/>
      </w:pPr>
      <w:r>
        <w:rPr>
          <w:rFonts w:ascii="Times New Roman"/>
          <w:b w:val="false"/>
          <w:i w:val="false"/>
          <w:color w:val="000000"/>
          <w:sz w:val="28"/>
        </w:rPr>
        <w:t>
      Руководящими работниками страхового брокера признаются руководитель и его заместители, главный бухгалтер.</w:t>
      </w:r>
    </w:p>
    <w:p>
      <w:pPr>
        <w:spacing w:after="0"/>
        <w:ind w:left="0"/>
        <w:jc w:val="both"/>
      </w:pPr>
      <w:r>
        <w:rPr>
          <w:rFonts w:ascii="Times New Roman"/>
          <w:b w:val="false"/>
          <w:i w:val="false"/>
          <w:color w:val="000000"/>
          <w:sz w:val="28"/>
        </w:rPr>
        <w:t>
      2. Страховая (перестраховочная) организация, страховой брокер обязаны в течение ста двадцати календарных дней по окончании финансового года представлять в уполномоченный орган отчетность, включающую сведения о доходах, выплаченных страховой (перестраховочной) организацией, страховым брокером всем руководящим работникам страховой (перестраховочной) организации, страхового брокера в течение финансового года, по форме, установленной нормативным правовым актом уполномоченного органа.</w:t>
      </w:r>
    </w:p>
    <w:p>
      <w:pPr>
        <w:spacing w:after="0"/>
        <w:ind w:left="0"/>
        <w:jc w:val="both"/>
      </w:pPr>
      <w:r>
        <w:rPr>
          <w:rFonts w:ascii="Times New Roman"/>
          <w:b w:val="false"/>
          <w:i w:val="false"/>
          <w:color w:val="000000"/>
          <w:sz w:val="28"/>
        </w:rPr>
        <w:t>
      Требования к внутренней политике страховой (перестраховочной) организации, страхового брокера по оплате труда, начислению денежных вознаграждений, а также других видов материального поощрения руководящих работников страховой (перестраховочной) организации, страхового брокера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3. Не может быть назначено (избрано) руководящим работником страховой (перестраховочной) организации и страхового брокера лицо:</w:t>
      </w:r>
    </w:p>
    <w:p>
      <w:pPr>
        <w:spacing w:after="0"/>
        <w:ind w:left="0"/>
        <w:jc w:val="both"/>
      </w:pPr>
      <w:r>
        <w:rPr>
          <w:rFonts w:ascii="Times New Roman"/>
          <w:b w:val="false"/>
          <w:i w:val="false"/>
          <w:color w:val="000000"/>
          <w:sz w:val="28"/>
        </w:rPr>
        <w:t xml:space="preserve">
      1) не имеющее высшего образования; </w:t>
      </w:r>
    </w:p>
    <w:p>
      <w:pPr>
        <w:spacing w:after="0"/>
        <w:ind w:left="0"/>
        <w:jc w:val="both"/>
      </w:pP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w:t>
      </w:r>
    </w:p>
    <w:p>
      <w:pPr>
        <w:spacing w:after="0"/>
        <w:ind w:left="0"/>
        <w:jc w:val="both"/>
      </w:pPr>
      <w:r>
        <w:rPr>
          <w:rFonts w:ascii="Times New Roman"/>
          <w:b w:val="false"/>
          <w:i w:val="false"/>
          <w:color w:val="000000"/>
          <w:sz w:val="28"/>
        </w:rPr>
        <w:t>
      3) не имеющее безупречной деловой репутации;</w:t>
      </w:r>
    </w:p>
    <w:p>
      <w:pPr>
        <w:spacing w:after="0"/>
        <w:ind w:left="0"/>
        <w:jc w:val="both"/>
      </w:pPr>
      <w:r>
        <w:rPr>
          <w:rFonts w:ascii="Times New Roman"/>
          <w:b w:val="false"/>
          <w:i w:val="false"/>
          <w:color w:val="000000"/>
          <w:sz w:val="28"/>
        </w:rPr>
        <w:t xml:space="preserve">
      4)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pPr>
        <w:spacing w:after="0"/>
        <w:ind w:left="0"/>
        <w:jc w:val="both"/>
      </w:pPr>
      <w:r>
        <w:rPr>
          <w:rFonts w:ascii="Times New Roman"/>
          <w:b w:val="false"/>
          <w:i w:val="false"/>
          <w:color w:val="000000"/>
          <w:sz w:val="28"/>
        </w:rPr>
        <w:t>
      Руководящим работником страховой (перестраховочной) организации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p>
      <w:pPr>
        <w:spacing w:after="0"/>
        <w:ind w:left="0"/>
        <w:jc w:val="both"/>
      </w:pPr>
      <w:r>
        <w:rPr>
          <w:rFonts w:ascii="Times New Roman"/>
          <w:b w:val="false"/>
          <w:i w:val="false"/>
          <w:color w:val="000000"/>
          <w:sz w:val="28"/>
        </w:rPr>
        <w:t xml:space="preserve">
      6) ранее являвшееся руководителем, членом совета директоров, руководителем, членом правления, главным бухгалтером финансовой организации,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 </w:t>
      </w:r>
    </w:p>
    <w:p>
      <w:pPr>
        <w:spacing w:after="0"/>
        <w:ind w:left="0"/>
        <w:jc w:val="both"/>
      </w:pPr>
      <w:r>
        <w:rPr>
          <w:rFonts w:ascii="Times New Roman"/>
          <w:b w:val="false"/>
          <w:i w:val="false"/>
          <w:color w:val="000000"/>
          <w:sz w:val="28"/>
        </w:rPr>
        <w:t>
      4. Крупный участник страховой (перестраховочной) организации не может быть назначен (избран) на должность руководителя исполнительного органа страховой (перестраховочной) организации.</w:t>
      </w:r>
    </w:p>
    <w:p>
      <w:pPr>
        <w:spacing w:after="0"/>
        <w:ind w:left="0"/>
        <w:jc w:val="both"/>
      </w:pPr>
      <w:r>
        <w:rPr>
          <w:rFonts w:ascii="Times New Roman"/>
          <w:b w:val="false"/>
          <w:i w:val="false"/>
          <w:color w:val="000000"/>
          <w:sz w:val="28"/>
        </w:rPr>
        <w:t>
      Число членов исполнительного органа должно составлять не менее трех человек.</w:t>
      </w:r>
    </w:p>
    <w:p>
      <w:pPr>
        <w:spacing w:after="0"/>
        <w:ind w:left="0"/>
        <w:jc w:val="both"/>
      </w:pPr>
      <w:r>
        <w:rPr>
          <w:rFonts w:ascii="Times New Roman"/>
          <w:b w:val="false"/>
          <w:i w:val="false"/>
          <w:color w:val="000000"/>
          <w:sz w:val="28"/>
        </w:rPr>
        <w:t xml:space="preserve">
      5. Для соответствия требованию, предусмотренному подпунктом 2) пункта 3 настоящей статьи, необходимо наличие трудового стажа: </w:t>
      </w:r>
    </w:p>
    <w:p>
      <w:pPr>
        <w:spacing w:after="0"/>
        <w:ind w:left="0"/>
        <w:jc w:val="both"/>
      </w:pPr>
      <w:r>
        <w:rPr>
          <w:rFonts w:ascii="Times New Roman"/>
          <w:b w:val="false"/>
          <w:i w:val="false"/>
          <w:color w:val="000000"/>
          <w:sz w:val="28"/>
        </w:rPr>
        <w:t>
      1) для кандидатов на должности руководителя или члена органа управления, являющегося членом исполнительного органа родительской финансовой организации, руководителя исполнительного органа, главного бухгалтера страховой (перестраховочной) организации и руководителя страхового брокера не менее трех лет;</w:t>
      </w:r>
    </w:p>
    <w:p>
      <w:pPr>
        <w:spacing w:after="0"/>
        <w:ind w:left="0"/>
        <w:jc w:val="both"/>
      </w:pPr>
      <w:r>
        <w:rPr>
          <w:rFonts w:ascii="Times New Roman"/>
          <w:b w:val="false"/>
          <w:i w:val="false"/>
          <w:color w:val="000000"/>
          <w:sz w:val="28"/>
        </w:rPr>
        <w:t>
      2) для кандидатов на должности руководителя органа управления, членов исполнительного органа страховой (перестраховочной) организации, главного бухгалтера и заместителя руководителя страхового брокера не менее двух лет;</w:t>
      </w:r>
    </w:p>
    <w:p>
      <w:pPr>
        <w:spacing w:after="0"/>
        <w:ind w:left="0"/>
        <w:jc w:val="both"/>
      </w:pPr>
      <w:r>
        <w:rPr>
          <w:rFonts w:ascii="Times New Roman"/>
          <w:b w:val="false"/>
          <w:i w:val="false"/>
          <w:color w:val="000000"/>
          <w:sz w:val="28"/>
        </w:rPr>
        <w:t>
      3) для кандидатов на должности иных руководителей страховой (перестраховочной) организации, осуществляющих координацию и (или) контроль за деятельностью структурных подразделений страховой (перестраховочной) организации и обладающих правом подписи документов, на основании которых проводится страховая и (или) инвестиционная деятельность, не менее одного года.</w:t>
      </w:r>
    </w:p>
    <w:p>
      <w:pPr>
        <w:spacing w:after="0"/>
        <w:ind w:left="0"/>
        <w:jc w:val="both"/>
      </w:pPr>
      <w:r>
        <w:rPr>
          <w:rFonts w:ascii="Times New Roman"/>
          <w:b w:val="false"/>
          <w:i w:val="false"/>
          <w:color w:val="000000"/>
          <w:sz w:val="28"/>
        </w:rPr>
        <w:t>
      Для кандидатов на должности членов органа управления, а также членов исполнительного органа, курирующих исключительно вопросы безопасности страховой (перестраховочной) организации, административно-хозяйственные вопросы, наличие трудового стажа, предусмотренного подпунктом 2) пункта 3 настоящей статьи, не требуется.</w:t>
      </w:r>
    </w:p>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p>
    <w:p>
      <w:pPr>
        <w:spacing w:after="0"/>
        <w:ind w:left="0"/>
        <w:jc w:val="both"/>
      </w:pPr>
      <w:r>
        <w:rPr>
          <w:rFonts w:ascii="Times New Roman"/>
          <w:b w:val="false"/>
          <w:i w:val="false"/>
          <w:color w:val="000000"/>
          <w:sz w:val="28"/>
        </w:rPr>
        <w:t xml:space="preserve">
      6.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p>
    <w:p>
      <w:pPr>
        <w:spacing w:after="0"/>
        <w:ind w:left="0"/>
        <w:jc w:val="both"/>
      </w:pP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и страховой брокер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и страхового брокера без согласования с уполномоченным органом свыше срока, установленного настоящим пунктом.</w:t>
      </w:r>
    </w:p>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страховой (перестраховочной) организации и страхового брокера, документы, необходимые для получения согласия,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страховой (перестраховочной) организации и страхового брокера по следующим основаниям:</w:t>
      </w:r>
    </w:p>
    <w:p>
      <w:pPr>
        <w:spacing w:after="0"/>
        <w:ind w:left="0"/>
        <w:jc w:val="both"/>
      </w:pPr>
      <w:r>
        <w:rPr>
          <w:rFonts w:ascii="Times New Roman"/>
          <w:b w:val="false"/>
          <w:i w:val="false"/>
          <w:color w:val="000000"/>
          <w:sz w:val="28"/>
        </w:rPr>
        <w:t xml:space="preserve">
      1) несоответствие руководящих работников требованиям, установленным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xml:space="preserve">
      2) отрицательный результат тестирования. </w:t>
      </w:r>
    </w:p>
    <w:p>
      <w:pPr>
        <w:spacing w:after="0"/>
        <w:ind w:left="0"/>
        <w:jc w:val="both"/>
      </w:pPr>
      <w:r>
        <w:rPr>
          <w:rFonts w:ascii="Times New Roman"/>
          <w:b w:val="false"/>
          <w:i w:val="false"/>
          <w:color w:val="000000"/>
          <w:sz w:val="28"/>
        </w:rPr>
        <w:t>
      Отрицательным результатом тестирования являются:</w:t>
      </w:r>
    </w:p>
    <w:p>
      <w:pPr>
        <w:spacing w:after="0"/>
        <w:ind w:left="0"/>
        <w:jc w:val="both"/>
      </w:pPr>
      <w:r>
        <w:rPr>
          <w:rFonts w:ascii="Times New Roman"/>
          <w:b w:val="false"/>
          <w:i w:val="false"/>
          <w:color w:val="000000"/>
          <w:sz w:val="28"/>
        </w:rPr>
        <w:t>
      результат тестирования кандидата составляет менее семидесяти процентов правильных ответов;</w:t>
      </w:r>
    </w:p>
    <w:p>
      <w:pPr>
        <w:spacing w:after="0"/>
        <w:ind w:left="0"/>
        <w:jc w:val="both"/>
      </w:pP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3) неустранение страховой (перестраховочной) организацией, страховым холдингом, страховым брокером замечаний уполномоченного органа или представление страховой (перестраховочной) организацией, страховым холдингом, страховым брокером доработанных с учетом замечаний уполномоченного органа документов по истечении установленного пунктом 6 настоящей статьи срока рассмотрения документов уполномоченным органом;</w:t>
      </w:r>
    </w:p>
    <w:p>
      <w:pPr>
        <w:spacing w:after="0"/>
        <w:ind w:left="0"/>
        <w:jc w:val="both"/>
      </w:pPr>
      <w:r>
        <w:rPr>
          <w:rFonts w:ascii="Times New Roman"/>
          <w:b w:val="false"/>
          <w:i w:val="false"/>
          <w:color w:val="000000"/>
          <w:sz w:val="28"/>
        </w:rPr>
        <w:t xml:space="preserve">
      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 </w:t>
      </w:r>
    </w:p>
    <w:p>
      <w:pPr>
        <w:spacing w:after="0"/>
        <w:ind w:left="0"/>
        <w:jc w:val="both"/>
      </w:pPr>
      <w:r>
        <w:rPr>
          <w:rFonts w:ascii="Times New Roman"/>
          <w:b w:val="false"/>
          <w:i w:val="false"/>
          <w:color w:val="000000"/>
          <w:sz w:val="28"/>
        </w:rPr>
        <w:t>
      5) наличие санкций и (или) ограниченных мер воздействия, примененных уполномоченным органом к кандидату.</w:t>
      </w:r>
    </w:p>
    <w:p>
      <w:pPr>
        <w:spacing w:after="0"/>
        <w:ind w:left="0"/>
        <w:jc w:val="both"/>
      </w:pPr>
      <w:r>
        <w:rPr>
          <w:rFonts w:ascii="Times New Roman"/>
          <w:b w:val="false"/>
          <w:i w:val="false"/>
          <w:color w:val="000000"/>
          <w:sz w:val="28"/>
        </w:rPr>
        <w:t xml:space="preserve">
      Данное требование применяется в течение одного года до даты подачи страховой (перестраховочной) организацией, страховым брокером ходатайства о согласовании кандидата; </w:t>
      </w:r>
    </w:p>
    <w:p>
      <w:pPr>
        <w:spacing w:after="0"/>
        <w:ind w:left="0"/>
        <w:jc w:val="both"/>
      </w:pP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нарушение финансовой организацией, банковским или страховым холдингом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данного банковского или страхового холдинга применены ограниченная мера воздействия и (или) санкция.</w:t>
      </w:r>
    </w:p>
    <w:p>
      <w:pPr>
        <w:spacing w:after="0"/>
        <w:ind w:left="0"/>
        <w:jc w:val="both"/>
      </w:pP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p>
    <w:p>
      <w:pPr>
        <w:spacing w:after="0"/>
        <w:ind w:left="0"/>
        <w:jc w:val="both"/>
      </w:pPr>
      <w:r>
        <w:rPr>
          <w:rFonts w:ascii="Times New Roman"/>
          <w:b w:val="false"/>
          <w:i w:val="false"/>
          <w:color w:val="000000"/>
          <w:sz w:val="28"/>
        </w:rPr>
        <w:t xml:space="preserve">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 </w:t>
      </w:r>
    </w:p>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третьему лицу (третьим лицам); </w:t>
      </w:r>
    </w:p>
    <w:p>
      <w:pPr>
        <w:spacing w:after="0"/>
        <w:ind w:left="0"/>
        <w:jc w:val="both"/>
      </w:pP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 </w:t>
      </w:r>
    </w:p>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p>
      <w:pPr>
        <w:spacing w:after="0"/>
        <w:ind w:left="0"/>
        <w:jc w:val="both"/>
      </w:pPr>
      <w:r>
        <w:rPr>
          <w:rFonts w:ascii="Times New Roman"/>
          <w:b w:val="false"/>
          <w:i w:val="false"/>
          <w:color w:val="000000"/>
          <w:sz w:val="28"/>
        </w:rPr>
        <w:t xml:space="preserve">
      9. В случаях отказа уполномоченного органа в выдаче согласия на назначение (избрание) руководящего работника страховой (перестраховочной) организации, страхового брокера либо увольнения его с должности руководящего работника страховой (перестраховочной) организации, страхового брокера или его перевода на иную должность в этой страховой (перестраховочной) организации, в этом страховом брокере данное лицо может быть повторно назначено (избрано) на должность руководящего работника этой страховой (перестраховочной) организации, этого страхового брокера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p>
    <w:p>
      <w:pPr>
        <w:spacing w:after="0"/>
        <w:ind w:left="0"/>
        <w:jc w:val="both"/>
      </w:pP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страховой (перестраховочной) организации, страхового брокера данное лицо может быть назначено (избрано) руководящим работником страховой (перестраховочной) организации, страхового брокера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данной страховой (перестраховочной) организации, страховом брокере.</w:t>
      </w:r>
    </w:p>
    <w:p>
      <w:pPr>
        <w:spacing w:after="0"/>
        <w:ind w:left="0"/>
        <w:jc w:val="both"/>
      </w:pPr>
      <w:r>
        <w:rPr>
          <w:rFonts w:ascii="Times New Roman"/>
          <w:b w:val="false"/>
          <w:i w:val="false"/>
          <w:color w:val="000000"/>
          <w:sz w:val="28"/>
        </w:rPr>
        <w:t>
      11. Уполномоченный орган вправе отозвать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p>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p>
      <w:pPr>
        <w:spacing w:after="0"/>
        <w:ind w:left="0"/>
        <w:jc w:val="both"/>
      </w:pP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w:t>
      </w:r>
    </w:p>
    <w:p>
      <w:pPr>
        <w:spacing w:after="0"/>
        <w:ind w:left="0"/>
        <w:jc w:val="both"/>
      </w:pPr>
      <w:r>
        <w:rPr>
          <w:rFonts w:ascii="Times New Roman"/>
          <w:b w:val="false"/>
          <w:i w:val="false"/>
          <w:color w:val="000000"/>
          <w:sz w:val="28"/>
        </w:rPr>
        <w:t xml:space="preserve">
      3) отстранение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страховой (перестраховочной) организации, страхового брокера не соответствующими требованиям законодательства Республики Казахстан; </w:t>
      </w:r>
    </w:p>
    <w:p>
      <w:pPr>
        <w:spacing w:after="0"/>
        <w:ind w:left="0"/>
        <w:jc w:val="both"/>
      </w:pPr>
      <w:r>
        <w:rPr>
          <w:rFonts w:ascii="Times New Roman"/>
          <w:b w:val="false"/>
          <w:i w:val="false"/>
          <w:color w:val="000000"/>
          <w:sz w:val="28"/>
        </w:rPr>
        <w:t>
      4) наличие достаточных данных для признания действий указанного руководящего работника (работников) страховой (перестраховочной) организации, страхового брокера не соответствующими требованиям законодательства Республики Казахстан, в случаях их отстранения страховой (перестраховочной) организацией, страховым брокером от выполнения служебных обязанностей или увольнения до отстранения от выполнения служебных обязанностей данных лиц уполномоченным органом;</w:t>
      </w:r>
    </w:p>
    <w:p>
      <w:pPr>
        <w:spacing w:after="0"/>
        <w:ind w:left="0"/>
        <w:jc w:val="both"/>
      </w:pPr>
      <w:r>
        <w:rPr>
          <w:rFonts w:ascii="Times New Roman"/>
          <w:b w:val="false"/>
          <w:i w:val="false"/>
          <w:color w:val="000000"/>
          <w:sz w:val="28"/>
        </w:rPr>
        <w:t>
      5) наличие неснятой или непогашенной судимости.</w:t>
      </w:r>
    </w:p>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в страховой (перестраховочной) организации,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w:t>
      </w:r>
    </w:p>
    <w:p>
      <w:pPr>
        <w:spacing w:after="0"/>
        <w:ind w:left="0"/>
        <w:jc w:val="both"/>
      </w:pP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страховой (перестраховочной) организации, страхового брокера страховая (перестраховочная) организация, страховой брокер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12. В случае принятия уполномоченным органом решения о принудительном выкупе акций страховой (перестраховочной) организации в порядке, установленном настоящим Законом, страховая (перестраховочная) организация обязана расторгнуть трудовой договор с руководящими работниками, являющимися руководителем органа управления, руководителем исполнительного органа и его заместителями и главным бухгалтером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13. Требования подпункта 4) пункта 3 и пункта 12 настоящей статьи не распространяются на страховые (перестраховочные) организации, более пятидесяти процентов размещенных акций которых принадлежат государству и (или) национальному управляющему холдингу.</w:t>
      </w:r>
    </w:p>
    <w:p>
      <w:pPr>
        <w:spacing w:after="0"/>
        <w:ind w:left="0"/>
        <w:jc w:val="both"/>
      </w:pPr>
      <w:r>
        <w:rPr>
          <w:rFonts w:ascii="Times New Roman"/>
          <w:b w:val="false"/>
          <w:i w:val="false"/>
          <w:color w:val="000000"/>
          <w:sz w:val="28"/>
        </w:rPr>
        <w:t>
      14. Руководящими работниками страхового холдинга признаются руководитель и члены органов управления, исполнительного органа, главный бухгалтер, иные руководители страхового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p>
      <w:pPr>
        <w:spacing w:after="0"/>
        <w:ind w:left="0"/>
        <w:jc w:val="both"/>
      </w:pPr>
      <w:r>
        <w:rPr>
          <w:rFonts w:ascii="Times New Roman"/>
          <w:b w:val="false"/>
          <w:i w:val="false"/>
          <w:color w:val="000000"/>
          <w:sz w:val="28"/>
        </w:rPr>
        <w:t>
      15. Требования настоящей статьи распространяются на руководящих работников страховых холдингов, за исключением:</w:t>
      </w:r>
    </w:p>
    <w:p>
      <w:pPr>
        <w:spacing w:after="0"/>
        <w:ind w:left="0"/>
        <w:jc w:val="both"/>
      </w:pPr>
      <w:r>
        <w:rPr>
          <w:rFonts w:ascii="Times New Roman"/>
          <w:b w:val="false"/>
          <w:i w:val="false"/>
          <w:color w:val="000000"/>
          <w:sz w:val="28"/>
        </w:rPr>
        <w:t xml:space="preserve">
      1) руководящих работников страховых холдингов-нерезидентов Республики Казахстан, при выполнении одного из следующих условий: </w:t>
      </w:r>
    </w:p>
    <w:p>
      <w:pPr>
        <w:spacing w:after="0"/>
        <w:ind w:left="0"/>
        <w:jc w:val="both"/>
      </w:pPr>
      <w:r>
        <w:rPr>
          <w:rFonts w:ascii="Times New Roman"/>
          <w:b w:val="false"/>
          <w:i w:val="false"/>
          <w:color w:val="000000"/>
          <w:sz w:val="28"/>
        </w:rPr>
        <w:t xml:space="preserve">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о том, что он подлежит консолидированному надзору; </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2) руководящих работников, получивших согласие уполномоченного органа на назначение (избрание) руководящего работника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страховых холдингов, являющихся банковскими холдингами, входящими в состав банковских конгломератов."; </w:t>
      </w:r>
    </w:p>
    <w:bookmarkStart w:name="z361" w:id="27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11</w:t>
      </w:r>
      <w:r>
        <w:rPr>
          <w:rFonts w:ascii="Times New Roman"/>
          <w:b w:val="false"/>
          <w:i w:val="false"/>
          <w:color w:val="000000"/>
          <w:sz w:val="28"/>
        </w:rPr>
        <w:t xml:space="preserve"> статьи 37 после слов "уполномоченного органа" дополнить словами ", интернет-ресурсе уполномоченного органа";</w:t>
      </w:r>
    </w:p>
    <w:bookmarkEnd w:id="279"/>
    <w:bookmarkStart w:name="z362" w:id="28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40</w:t>
      </w:r>
      <w:r>
        <w:rPr>
          <w:rFonts w:ascii="Times New Roman"/>
          <w:b w:val="false"/>
          <w:i w:val="false"/>
          <w:color w:val="000000"/>
          <w:sz w:val="28"/>
        </w:rPr>
        <w:t xml:space="preserve"> дополнить пунктом 4-1 следующего содержания:</w:t>
      </w:r>
    </w:p>
    <w:bookmarkEnd w:id="280"/>
    <w:p>
      <w:pPr>
        <w:spacing w:after="0"/>
        <w:ind w:left="0"/>
        <w:jc w:val="both"/>
      </w:pPr>
      <w:r>
        <w:rPr>
          <w:rFonts w:ascii="Times New Roman"/>
          <w:b w:val="false"/>
          <w:i w:val="false"/>
          <w:color w:val="000000"/>
          <w:sz w:val="28"/>
        </w:rPr>
        <w:t xml:space="preserve">
      "4-1. Основанием отказа в приеме квалификационного экзамена актуариев является приостановление действия лицензии актуария на момент проведения квалификационного экзамена, за исключением случая, когда действие лицензии актуария приостановлено в результате несдачи им предыдущего квалификационного экзамена."; </w:t>
      </w:r>
    </w:p>
    <w:bookmarkStart w:name="z363" w:id="281"/>
    <w:p>
      <w:pPr>
        <w:spacing w:after="0"/>
        <w:ind w:left="0"/>
        <w:jc w:val="both"/>
      </w:pPr>
      <w:r>
        <w:rPr>
          <w:rFonts w:ascii="Times New Roman"/>
          <w:b w:val="false"/>
          <w:i w:val="false"/>
          <w:color w:val="000000"/>
          <w:sz w:val="28"/>
        </w:rPr>
        <w:t xml:space="preserve">
      20) подпункт 3-2) </w:t>
      </w:r>
      <w:r>
        <w:rPr>
          <w:rFonts w:ascii="Times New Roman"/>
          <w:b w:val="false"/>
          <w:i w:val="false"/>
          <w:color w:val="000000"/>
          <w:sz w:val="28"/>
        </w:rPr>
        <w:t>статьи 43</w:t>
      </w:r>
      <w:r>
        <w:rPr>
          <w:rFonts w:ascii="Times New Roman"/>
          <w:b w:val="false"/>
          <w:i w:val="false"/>
          <w:color w:val="000000"/>
          <w:sz w:val="28"/>
        </w:rPr>
        <w:t xml:space="preserve"> исключить; </w:t>
      </w:r>
    </w:p>
    <w:bookmarkEnd w:id="281"/>
    <w:bookmarkStart w:name="z364" w:id="282"/>
    <w:p>
      <w:pPr>
        <w:spacing w:after="0"/>
        <w:ind w:left="0"/>
        <w:jc w:val="both"/>
      </w:pPr>
      <w:r>
        <w:rPr>
          <w:rFonts w:ascii="Times New Roman"/>
          <w:b w:val="false"/>
          <w:i w:val="false"/>
          <w:color w:val="000000"/>
          <w:sz w:val="28"/>
        </w:rPr>
        <w:t>
      21) дополнить статьей 44-1 следующего содержания:</w:t>
      </w:r>
    </w:p>
    <w:bookmarkEnd w:id="282"/>
    <w:p>
      <w:pPr>
        <w:spacing w:after="0"/>
        <w:ind w:left="0"/>
        <w:jc w:val="both"/>
      </w:pPr>
      <w:r>
        <w:rPr>
          <w:rFonts w:ascii="Times New Roman"/>
          <w:b w:val="false"/>
          <w:i w:val="false"/>
          <w:color w:val="000000"/>
          <w:sz w:val="28"/>
        </w:rPr>
        <w:t>
      "Статья 44-1. Раскрытие информации уполномоченным органом в рамках международных договоров и иных договоров, предусматривающих обмен конфиденциальной информацией</w:t>
      </w:r>
    </w:p>
    <w:p>
      <w:pPr>
        <w:spacing w:after="0"/>
        <w:ind w:left="0"/>
        <w:jc w:val="both"/>
      </w:pPr>
      <w:r>
        <w:rPr>
          <w:rFonts w:ascii="Times New Roman"/>
          <w:b w:val="false"/>
          <w:i w:val="false"/>
          <w:color w:val="000000"/>
          <w:sz w:val="28"/>
        </w:rPr>
        <w:t xml:space="preserve">
      Уполномоченный орган предоставляет сведения, составляющие тайну страхования, организациям,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61 Закона Республики Казахстан "О Национальном Банке Республики Казахстан", на условиях, предусмотренных указанной статьей. </w:t>
      </w:r>
    </w:p>
    <w:p>
      <w:pPr>
        <w:spacing w:after="0"/>
        <w:ind w:left="0"/>
        <w:jc w:val="both"/>
      </w:pPr>
      <w:r>
        <w:rPr>
          <w:rFonts w:ascii="Times New Roman"/>
          <w:b w:val="false"/>
          <w:i w:val="false"/>
          <w:color w:val="000000"/>
          <w:sz w:val="28"/>
        </w:rPr>
        <w:t>
      Уполномоченный орган представляет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bookmarkStart w:name="z365" w:id="28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46</w:t>
      </w:r>
      <w:r>
        <w:rPr>
          <w:rFonts w:ascii="Times New Roman"/>
          <w:b w:val="false"/>
          <w:i w:val="false"/>
          <w:color w:val="000000"/>
          <w:sz w:val="28"/>
        </w:rPr>
        <w:t xml:space="preserve"> дополнить пунктом 12 следующего содержания:</w:t>
      </w:r>
    </w:p>
    <w:bookmarkEnd w:id="283"/>
    <w:p>
      <w:pPr>
        <w:spacing w:after="0"/>
        <w:ind w:left="0"/>
        <w:jc w:val="both"/>
      </w:pPr>
      <w:r>
        <w:rPr>
          <w:rFonts w:ascii="Times New Roman"/>
          <w:b w:val="false"/>
          <w:i w:val="false"/>
          <w:color w:val="000000"/>
          <w:sz w:val="28"/>
        </w:rPr>
        <w:t xml:space="preserve">
      "12. Требования настоящей статьи распространяются на филиалы страховых (перестраховочных) организаций-нерезидентов Республики Казахстан в части, не противоречащей требованиям к филиалам страховых (перестраховочных) организаций-нерезидентов Республики Казахстан, указанным в </w:t>
      </w:r>
      <w:r>
        <w:rPr>
          <w:rFonts w:ascii="Times New Roman"/>
          <w:b w:val="false"/>
          <w:i w:val="false"/>
          <w:color w:val="000000"/>
          <w:sz w:val="28"/>
        </w:rPr>
        <w:t>статье 33</w:t>
      </w:r>
      <w:r>
        <w:rPr>
          <w:rFonts w:ascii="Times New Roman"/>
          <w:b w:val="false"/>
          <w:i w:val="false"/>
          <w:color w:val="000000"/>
          <w:sz w:val="28"/>
        </w:rPr>
        <w:t xml:space="preserve"> настоящего Закона.";</w:t>
      </w:r>
    </w:p>
    <w:bookmarkStart w:name="z366" w:id="28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5</w:t>
      </w:r>
      <w:r>
        <w:rPr>
          <w:rFonts w:ascii="Times New Roman"/>
          <w:b w:val="false"/>
          <w:i w:val="false"/>
          <w:color w:val="000000"/>
          <w:sz w:val="28"/>
        </w:rPr>
        <w:t xml:space="preserve"> статьи 48:</w:t>
      </w:r>
    </w:p>
    <w:bookmarkEnd w:id="284"/>
    <w:bookmarkStart w:name="z367" w:id="285"/>
    <w:p>
      <w:pPr>
        <w:spacing w:after="0"/>
        <w:ind w:left="0"/>
        <w:jc w:val="both"/>
      </w:pPr>
      <w:r>
        <w:rPr>
          <w:rFonts w:ascii="Times New Roman"/>
          <w:b w:val="false"/>
          <w:i w:val="false"/>
          <w:color w:val="000000"/>
          <w:sz w:val="28"/>
        </w:rPr>
        <w:t xml:space="preserve">
      подпункт 1) дополнить словами ", а также не обеспеченных облигаций, соответствующих условиям, предусмотренным статьей 25-1 настоящего Закона"; </w:t>
      </w:r>
    </w:p>
    <w:bookmarkEnd w:id="285"/>
    <w:bookmarkStart w:name="z368" w:id="286"/>
    <w:p>
      <w:pPr>
        <w:spacing w:after="0"/>
        <w:ind w:left="0"/>
        <w:jc w:val="both"/>
      </w:pPr>
      <w:r>
        <w:rPr>
          <w:rFonts w:ascii="Times New Roman"/>
          <w:b w:val="false"/>
          <w:i w:val="false"/>
          <w:color w:val="000000"/>
          <w:sz w:val="28"/>
        </w:rPr>
        <w:t>
      подпункт 2) дополнить словами ", за исключением привлечения займа без обеспечения, соответствующего условиям, предусмотренным статьей 25-1 настоящего Закона";</w:t>
      </w:r>
    </w:p>
    <w:bookmarkEnd w:id="286"/>
    <w:bookmarkStart w:name="z369" w:id="28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53-2</w:t>
      </w:r>
      <w:r>
        <w:rPr>
          <w:rFonts w:ascii="Times New Roman"/>
          <w:b w:val="false"/>
          <w:i w:val="false"/>
          <w:color w:val="000000"/>
          <w:sz w:val="28"/>
        </w:rPr>
        <w:t xml:space="preserve"> изложить в следующей редакции: </w:t>
      </w:r>
    </w:p>
    <w:bookmarkEnd w:id="287"/>
    <w:p>
      <w:pPr>
        <w:spacing w:after="0"/>
        <w:ind w:left="0"/>
        <w:jc w:val="both"/>
      </w:pPr>
      <w:r>
        <w:rPr>
          <w:rFonts w:ascii="Times New Roman"/>
          <w:b w:val="false"/>
          <w:i w:val="false"/>
          <w:color w:val="000000"/>
          <w:sz w:val="28"/>
        </w:rPr>
        <w:t>
      "Статья 53-2. Ограниченные меры воздействия</w:t>
      </w:r>
    </w:p>
    <w:p>
      <w:pPr>
        <w:spacing w:after="0"/>
        <w:ind w:left="0"/>
        <w:jc w:val="both"/>
      </w:pPr>
      <w:r>
        <w:rPr>
          <w:rFonts w:ascii="Times New Roman"/>
          <w:b w:val="false"/>
          <w:i w:val="false"/>
          <w:color w:val="000000"/>
          <w:sz w:val="28"/>
        </w:rPr>
        <w:t>
      1. В случаях обнаружения уполномоченным органом нарушений пруденциальных нормативов и других обязательных к соблюдению норм и лимитов страховой (перестраховочной) организацией или страховой группой, нарушений законодательства Республики Казахстан, выявления неправомерных действий или бездействия должностных лиц и работников страховой (перестраховочной) организации и страхового брокера, а также невыполнения иных требований уполномоченного органа, предусмотренных настоящим Законом, уполномоченный орган вправе применить к страховой (перестраховочной) организации и страховому брокеру одну из следующих ограниченных мер воздействия:</w:t>
      </w:r>
    </w:p>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xml:space="preserve">
      В случае обнаружения уполномоченным органом нарушений законодательства о страховании и страховой деятельности актуарием уполномоченный орган вправе применить ограниченные меры воздействия, указанные в подпунктах 1) и 2) настоящего пункта. </w:t>
      </w:r>
    </w:p>
    <w:p>
      <w:pPr>
        <w:spacing w:after="0"/>
        <w:ind w:left="0"/>
        <w:jc w:val="both"/>
      </w:pPr>
      <w:r>
        <w:rPr>
          <w:rFonts w:ascii="Times New Roman"/>
          <w:b w:val="false"/>
          <w:i w:val="false"/>
          <w:color w:val="000000"/>
          <w:sz w:val="28"/>
        </w:rPr>
        <w:t xml:space="preserve">
      2. Письменным предписанием является указание страховой (перестраховочной) организации или страховому брокеру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 </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xml:space="preserve">
      3. Письменное предупреждение является уведомлением уполномоченного органа о возможности применения к страховой (перестраховочной) организации, страховому брокеру либо к его (их) руководящему (руководящим) работнику (работникам) санкций, предусмотренных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p>
      <w:pPr>
        <w:spacing w:after="0"/>
        <w:ind w:left="0"/>
        <w:jc w:val="both"/>
      </w:pPr>
      <w:r>
        <w:rPr>
          <w:rFonts w:ascii="Times New Roman"/>
          <w:b w:val="false"/>
          <w:i w:val="false"/>
          <w:color w:val="000000"/>
          <w:sz w:val="28"/>
        </w:rPr>
        <w:t xml:space="preserve">
      4. Письменным соглашением является заключенное между уполномоченным органом и страховой (перестраховочной) организацией или страховым брокером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страховая (перестраховочная) организация или страховой брокер, до устранения выявленных нарушений. </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брокера.</w:t>
      </w:r>
    </w:p>
    <w:p>
      <w:pPr>
        <w:spacing w:after="0"/>
        <w:ind w:left="0"/>
        <w:jc w:val="both"/>
      </w:pPr>
      <w:r>
        <w:rPr>
          <w:rFonts w:ascii="Times New Roman"/>
          <w:b w:val="false"/>
          <w:i w:val="false"/>
          <w:color w:val="000000"/>
          <w:sz w:val="28"/>
        </w:rPr>
        <w:t xml:space="preserve">
      5. Уполномоченный орган вправе применить к страховой (перестраховочной) организации или страховому брокеру любую меру из ограниченных мер воздействия, определенных настоящей статьей, вне зависимости от примененных ранее к нему мер воздействия. </w:t>
      </w:r>
    </w:p>
    <w:p>
      <w:pPr>
        <w:spacing w:after="0"/>
        <w:ind w:left="0"/>
        <w:jc w:val="both"/>
      </w:pPr>
      <w:r>
        <w:rPr>
          <w:rFonts w:ascii="Times New Roman"/>
          <w:b w:val="false"/>
          <w:i w:val="false"/>
          <w:color w:val="000000"/>
          <w:sz w:val="28"/>
        </w:rPr>
        <w:t>
      6. Меры, приведенные в настоящей статье, могут также применяться в отношении страхового холдинга, организаций, входящих в состав страховой группы, крупных участников страховой (перестраховочной) организации в случаях нарушения ими требований законодательства Республики Казахстан, в том числе возникновения после приобретения статуса страхового холдинга, крупного участника страховой (перестраховочной) организации признаков неустойчивого финансового положения, а также если уполномоченный орган установит, что нарушения, неправомерные действия или бездействие данных лиц, их должностных лиц или работников ухудшили финансовое состояние страховой (перестраховочной) организации или страховой группы.</w:t>
      </w:r>
    </w:p>
    <w:p>
      <w:pPr>
        <w:spacing w:after="0"/>
        <w:ind w:left="0"/>
        <w:jc w:val="both"/>
      </w:pPr>
      <w:r>
        <w:rPr>
          <w:rFonts w:ascii="Times New Roman"/>
          <w:b w:val="false"/>
          <w:i w:val="false"/>
          <w:color w:val="000000"/>
          <w:sz w:val="28"/>
        </w:rPr>
        <w:t xml:space="preserve">
      7. В случаях обнаружения уполномоченным органом нарушений законодательства Республики Казахстан, выявления неправомерных действий или бездействия должностных лиц и работников организации по формированию и ведению базы данных, а также невыполнения иных требований уполномоченного органа, предусмотренных настоящим Законом, уполномоченный орган применяет к организации по формированию и ведению базы данных ограниченные меры воздействия, указанные в подпунктах 1) и 3) пункта 1 настоящей статьи. </w:t>
      </w:r>
    </w:p>
    <w:p>
      <w:pPr>
        <w:spacing w:after="0"/>
        <w:ind w:left="0"/>
        <w:jc w:val="both"/>
      </w:pPr>
      <w:r>
        <w:rPr>
          <w:rFonts w:ascii="Times New Roman"/>
          <w:b w:val="false"/>
          <w:i w:val="false"/>
          <w:color w:val="000000"/>
          <w:sz w:val="28"/>
        </w:rPr>
        <w:t>
      8. Страховая (перестраховочная) организация или страховой брокер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pPr>
        <w:spacing w:after="0"/>
        <w:ind w:left="0"/>
        <w:jc w:val="both"/>
      </w:pPr>
      <w:r>
        <w:rPr>
          <w:rFonts w:ascii="Times New Roman"/>
          <w:b w:val="false"/>
          <w:i w:val="false"/>
          <w:color w:val="000000"/>
          <w:sz w:val="28"/>
        </w:rPr>
        <w:t xml:space="preserve">
      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страховой (перестраховочной) организации или страхового брокера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10. Порядок применения ограниченных мер воздействия определяется нормативным правовым актом уполномоченного органа."; </w:t>
      </w:r>
    </w:p>
    <w:bookmarkStart w:name="z370" w:id="288"/>
    <w:p>
      <w:pPr>
        <w:spacing w:after="0"/>
        <w:ind w:left="0"/>
        <w:jc w:val="both"/>
      </w:pPr>
      <w:r>
        <w:rPr>
          <w:rFonts w:ascii="Times New Roman"/>
          <w:b w:val="false"/>
          <w:i w:val="false"/>
          <w:color w:val="000000"/>
          <w:sz w:val="28"/>
        </w:rPr>
        <w:t xml:space="preserve">
      25) подпункт 5) пункта 2 </w:t>
      </w:r>
      <w:r>
        <w:rPr>
          <w:rFonts w:ascii="Times New Roman"/>
          <w:b w:val="false"/>
          <w:i w:val="false"/>
          <w:color w:val="000000"/>
          <w:sz w:val="28"/>
        </w:rPr>
        <w:t>статьи 53-3</w:t>
      </w:r>
      <w:r>
        <w:rPr>
          <w:rFonts w:ascii="Times New Roman"/>
          <w:b w:val="false"/>
          <w:i w:val="false"/>
          <w:color w:val="000000"/>
          <w:sz w:val="28"/>
        </w:rPr>
        <w:t xml:space="preserve"> изложить в следующей редакции:</w:t>
      </w:r>
    </w:p>
    <w:bookmarkEnd w:id="288"/>
    <w:p>
      <w:pPr>
        <w:spacing w:after="0"/>
        <w:ind w:left="0"/>
        <w:jc w:val="both"/>
      </w:pPr>
      <w:r>
        <w:rPr>
          <w:rFonts w:ascii="Times New Roman"/>
          <w:b w:val="false"/>
          <w:i w:val="false"/>
          <w:color w:val="000000"/>
          <w:sz w:val="28"/>
        </w:rPr>
        <w:t xml:space="preserve">
      "5) отстранение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на основании достаточных данных для признания действий (бездействия) указанного руководящего работника (работников) страховой (перестраховочной) организации, страхового холдинга, страхового брокера не соответствующими требованиям законодательства Республики Казахстан с одновременным отзывом согласия на назначение (избрание) на должность руководящего работника. В случаях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 </w:t>
      </w:r>
    </w:p>
    <w:bookmarkStart w:name="z371" w:id="28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1</w:t>
      </w:r>
      <w:r>
        <w:rPr>
          <w:rFonts w:ascii="Times New Roman"/>
          <w:b w:val="false"/>
          <w:i w:val="false"/>
          <w:color w:val="000000"/>
          <w:sz w:val="28"/>
        </w:rPr>
        <w:t xml:space="preserve"> статьи 54: </w:t>
      </w:r>
    </w:p>
    <w:bookmarkEnd w:id="289"/>
    <w:bookmarkStart w:name="z372" w:id="290"/>
    <w:p>
      <w:pPr>
        <w:spacing w:after="0"/>
        <w:ind w:left="0"/>
        <w:jc w:val="both"/>
      </w:pPr>
      <w:r>
        <w:rPr>
          <w:rFonts w:ascii="Times New Roman"/>
          <w:b w:val="false"/>
          <w:i w:val="false"/>
          <w:color w:val="000000"/>
          <w:sz w:val="28"/>
        </w:rPr>
        <w:t>
      дополнить подпунктом 13-1) следующего содержания:</w:t>
      </w:r>
    </w:p>
    <w:bookmarkEnd w:id="290"/>
    <w:p>
      <w:pPr>
        <w:spacing w:after="0"/>
        <w:ind w:left="0"/>
        <w:jc w:val="both"/>
      </w:pPr>
      <w:r>
        <w:rPr>
          <w:rFonts w:ascii="Times New Roman"/>
          <w:b w:val="false"/>
          <w:i w:val="false"/>
          <w:color w:val="000000"/>
          <w:sz w:val="28"/>
        </w:rPr>
        <w:t xml:space="preserve">
      "13-1) отсутствие у страховой (перестраховочной) организации крупного участника – физического лица либо страхового холдинга при осуществлении обязательных видов страхования, за исключением случаев, предусмотренных частью второй </w:t>
      </w:r>
      <w:r>
        <w:rPr>
          <w:rFonts w:ascii="Times New Roman"/>
          <w:b w:val="false"/>
          <w:i w:val="false"/>
          <w:color w:val="000000"/>
          <w:sz w:val="28"/>
        </w:rPr>
        <w:t>пункта 3-1</w:t>
      </w:r>
      <w:r>
        <w:rPr>
          <w:rFonts w:ascii="Times New Roman"/>
          <w:b w:val="false"/>
          <w:i w:val="false"/>
          <w:color w:val="000000"/>
          <w:sz w:val="28"/>
        </w:rPr>
        <w:t xml:space="preserve"> статьи 11 настоящего Закона.";</w:t>
      </w:r>
    </w:p>
    <w:bookmarkStart w:name="z373" w:id="291"/>
    <w:p>
      <w:pPr>
        <w:spacing w:after="0"/>
        <w:ind w:left="0"/>
        <w:jc w:val="both"/>
      </w:pPr>
      <w:r>
        <w:rPr>
          <w:rFonts w:ascii="Times New Roman"/>
          <w:b w:val="false"/>
          <w:i w:val="false"/>
          <w:color w:val="000000"/>
          <w:sz w:val="28"/>
        </w:rPr>
        <w:t xml:space="preserve">
      подпункт 15) изложить в следующей редакции: </w:t>
      </w:r>
    </w:p>
    <w:bookmarkEnd w:id="291"/>
    <w:p>
      <w:pPr>
        <w:spacing w:after="0"/>
        <w:ind w:left="0"/>
        <w:jc w:val="both"/>
      </w:pPr>
      <w:r>
        <w:rPr>
          <w:rFonts w:ascii="Times New Roman"/>
          <w:b w:val="false"/>
          <w:i w:val="false"/>
          <w:color w:val="000000"/>
          <w:sz w:val="28"/>
        </w:rPr>
        <w:t xml:space="preserve">
      "15) невыполнение страховым холдингом, крупным участником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53-1 настоящего Закона.";</w:t>
      </w:r>
    </w:p>
    <w:bookmarkStart w:name="z374" w:id="29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w:t>
      </w:r>
      <w:r>
        <w:rPr>
          <w:rFonts w:ascii="Times New Roman"/>
          <w:b w:val="false"/>
          <w:i w:val="false"/>
          <w:color w:val="000000"/>
          <w:sz w:val="28"/>
        </w:rPr>
        <w:t xml:space="preserve"> статьи 55-2 изложить в следующей редакции:</w:t>
      </w:r>
    </w:p>
    <w:bookmarkEnd w:id="292"/>
    <w:p>
      <w:pPr>
        <w:spacing w:after="0"/>
        <w:ind w:left="0"/>
        <w:jc w:val="both"/>
      </w:pPr>
      <w:r>
        <w:rPr>
          <w:rFonts w:ascii="Times New Roman"/>
          <w:b w:val="false"/>
          <w:i w:val="false"/>
          <w:color w:val="000000"/>
          <w:sz w:val="28"/>
        </w:rPr>
        <w:t xml:space="preserve">
      "1. Временная администрация назначается уполномоченным органом из числа его работников либо иных лиц, соответствующих требованиям,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34 настоящего Закона.";</w:t>
      </w:r>
    </w:p>
    <w:bookmarkStart w:name="z375" w:id="29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56</w:t>
      </w:r>
      <w:r>
        <w:rPr>
          <w:rFonts w:ascii="Times New Roman"/>
          <w:b w:val="false"/>
          <w:i w:val="false"/>
          <w:color w:val="000000"/>
          <w:sz w:val="28"/>
        </w:rPr>
        <w:t xml:space="preserve">: </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частями третьей, четвертой и пятой следующего содержания: </w:t>
      </w:r>
    </w:p>
    <w:p>
      <w:pPr>
        <w:spacing w:after="0"/>
        <w:ind w:left="0"/>
        <w:jc w:val="both"/>
      </w:pPr>
      <w:r>
        <w:rPr>
          <w:rFonts w:ascii="Times New Roman"/>
          <w:b w:val="false"/>
          <w:i w:val="false"/>
          <w:color w:val="000000"/>
          <w:sz w:val="28"/>
        </w:rPr>
        <w:t>
      "В целях осуществления контроля за деятельностью временной администрации уполномоченный орган вправе при выявлении в деятельности временной администрации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"7. Порядок работы страховой (перестраховочной) организации, назначения ее временной администрации (временного администратора), полномочия временной администрации (временного администратора), а также порядок, формы и сроки предоставления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Start w:name="z378" w:id="294"/>
    <w:p>
      <w:pPr>
        <w:spacing w:after="0"/>
        <w:ind w:left="0"/>
        <w:jc w:val="both"/>
      </w:pPr>
      <w:r>
        <w:rPr>
          <w:rFonts w:ascii="Times New Roman"/>
          <w:b w:val="false"/>
          <w:i w:val="false"/>
          <w:color w:val="000000"/>
          <w:sz w:val="28"/>
        </w:rPr>
        <w:t xml:space="preserve">
      29) подпункты 4) и 5) пункта 1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p>
    <w:bookmarkEnd w:id="294"/>
    <w:p>
      <w:pPr>
        <w:spacing w:after="0"/>
        <w:ind w:left="0"/>
        <w:jc w:val="both"/>
      </w:pPr>
      <w:r>
        <w:rPr>
          <w:rFonts w:ascii="Times New Roman"/>
          <w:b w:val="false"/>
          <w:i w:val="false"/>
          <w:color w:val="000000"/>
          <w:sz w:val="28"/>
        </w:rPr>
        <w:t>
      "4) при выявлении в деятельности ликвидационных комиссий нарушений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Start w:name="z379" w:id="29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79</w:t>
      </w:r>
      <w:r>
        <w:rPr>
          <w:rFonts w:ascii="Times New Roman"/>
          <w:b w:val="false"/>
          <w:i w:val="false"/>
          <w:color w:val="000000"/>
          <w:sz w:val="28"/>
        </w:rPr>
        <w:t>:</w:t>
      </w:r>
    </w:p>
    <w:bookmarkEnd w:id="295"/>
    <w:bookmarkStart w:name="z380" w:id="29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96"/>
    <w:p>
      <w:pPr>
        <w:spacing w:after="0"/>
        <w:ind w:left="0"/>
        <w:jc w:val="both"/>
      </w:pPr>
      <w:r>
        <w:rPr>
          <w:rFonts w:ascii="Times New Roman"/>
          <w:b w:val="false"/>
          <w:i w:val="false"/>
          <w:color w:val="000000"/>
          <w:sz w:val="28"/>
        </w:rPr>
        <w:t>
      "1. Организация по формированию и ведению базы данных (далее – организация) является юридическим лицом, осуществляющим формирование и ведение базы данных.";</w:t>
      </w:r>
    </w:p>
    <w:bookmarkStart w:name="z381" w:id="297"/>
    <w:p>
      <w:pPr>
        <w:spacing w:after="0"/>
        <w:ind w:left="0"/>
        <w:jc w:val="both"/>
      </w:pPr>
      <w:r>
        <w:rPr>
          <w:rFonts w:ascii="Times New Roman"/>
          <w:b w:val="false"/>
          <w:i w:val="false"/>
          <w:color w:val="000000"/>
          <w:sz w:val="28"/>
        </w:rPr>
        <w:t>
      дополнить пунктами 1-1, 1-2 и 1-3 следующего содержания:</w:t>
      </w:r>
    </w:p>
    <w:bookmarkEnd w:id="297"/>
    <w:p>
      <w:pPr>
        <w:spacing w:after="0"/>
        <w:ind w:left="0"/>
        <w:jc w:val="both"/>
      </w:pPr>
      <w:r>
        <w:rPr>
          <w:rFonts w:ascii="Times New Roman"/>
          <w:b w:val="false"/>
          <w:i w:val="false"/>
          <w:color w:val="000000"/>
          <w:sz w:val="28"/>
        </w:rPr>
        <w:t>
      "1-1. Участие страховых (перестраховочных) организаций совместно с их аффилиированными лицами не может превышать пять процентов от капитала организации.</w:t>
      </w:r>
    </w:p>
    <w:p>
      <w:pPr>
        <w:spacing w:after="0"/>
        <w:ind w:left="0"/>
        <w:jc w:val="both"/>
      </w:pPr>
      <w:r>
        <w:rPr>
          <w:rFonts w:ascii="Times New Roman"/>
          <w:b w:val="false"/>
          <w:i w:val="false"/>
          <w:color w:val="000000"/>
          <w:sz w:val="28"/>
        </w:rPr>
        <w:t xml:space="preserve">
      1-2. Вопросы, связанные с утверждением годового бюджета организации, использованием резервного и иных фондов организации, утверждением ставки взносов, подлежащих уплате в организацию, подлежат рассмотрению высшим органом организации. </w:t>
      </w:r>
    </w:p>
    <w:p>
      <w:pPr>
        <w:spacing w:after="0"/>
        <w:ind w:left="0"/>
        <w:jc w:val="both"/>
      </w:pPr>
      <w:r>
        <w:rPr>
          <w:rFonts w:ascii="Times New Roman"/>
          <w:b w:val="false"/>
          <w:i w:val="false"/>
          <w:color w:val="000000"/>
          <w:sz w:val="28"/>
        </w:rPr>
        <w:t>
      1-3. Уполномоченный орган согласовывает ставку взносов, подлежащих уплате в организацию страховыми (перестраховочными) организациями.</w:t>
      </w:r>
    </w:p>
    <w:p>
      <w:pPr>
        <w:spacing w:after="0"/>
        <w:ind w:left="0"/>
        <w:jc w:val="both"/>
      </w:pPr>
      <w:r>
        <w:rPr>
          <w:rFonts w:ascii="Times New Roman"/>
          <w:b w:val="false"/>
          <w:i w:val="false"/>
          <w:color w:val="000000"/>
          <w:sz w:val="28"/>
        </w:rPr>
        <w:t>
      Основанием для отказа уполномоченного органа в согласовании ставки взносов, подлежащих уплате в организацию страховыми (перестраховочными) организациями, является ее недостаточность для выполнения требований к организации, установленных настоящим Законом.</w:t>
      </w:r>
    </w:p>
    <w:p>
      <w:pPr>
        <w:spacing w:after="0"/>
        <w:ind w:left="0"/>
        <w:jc w:val="both"/>
      </w:pPr>
      <w:r>
        <w:rPr>
          <w:rFonts w:ascii="Times New Roman"/>
          <w:b w:val="false"/>
          <w:i w:val="false"/>
          <w:color w:val="000000"/>
          <w:sz w:val="28"/>
        </w:rPr>
        <w:t xml:space="preserve">
      В случае отказа уполномоченного органа в согласовании ставки взносов, подлежащих уплате страховыми (перестраховочными) организациями, ее размер определяется уполномоченным органом.";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"созданной совместно с государственным уполномоченным органом в сфере информатизации," исключить; </w:t>
      </w:r>
    </w:p>
    <w:bookmarkStart w:name="z382" w:id="298"/>
    <w:p>
      <w:pPr>
        <w:spacing w:after="0"/>
        <w:ind w:left="0"/>
        <w:jc w:val="both"/>
      </w:pPr>
      <w:r>
        <w:rPr>
          <w:rFonts w:ascii="Times New Roman"/>
          <w:b w:val="false"/>
          <w:i w:val="false"/>
          <w:color w:val="000000"/>
          <w:sz w:val="28"/>
        </w:rPr>
        <w:t xml:space="preserve">
      31)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79 изложить в следующей редакции:</w:t>
      </w:r>
    </w:p>
    <w:bookmarkEnd w:id="298"/>
    <w:p>
      <w:pPr>
        <w:spacing w:after="0"/>
        <w:ind w:left="0"/>
        <w:jc w:val="both"/>
      </w:pPr>
      <w:r>
        <w:rPr>
          <w:rFonts w:ascii="Times New Roman"/>
          <w:b w:val="false"/>
          <w:i w:val="false"/>
          <w:color w:val="000000"/>
          <w:sz w:val="28"/>
        </w:rPr>
        <w:t>
      "1. Организация по формированию и ведению базы данных с государственным участием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уполномоченному органу.".</w:t>
      </w:r>
    </w:p>
    <w:bookmarkStart w:name="z383" w:id="29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 21, ст. 118,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299"/>
    <w:bookmarkStart w:name="z384" w:id="300"/>
    <w:p>
      <w:pPr>
        <w:spacing w:after="0"/>
        <w:ind w:left="0"/>
        <w:jc w:val="both"/>
      </w:pPr>
      <w:r>
        <w:rPr>
          <w:rFonts w:ascii="Times New Roman"/>
          <w:b w:val="false"/>
          <w:i w:val="false"/>
          <w:color w:val="000000"/>
          <w:sz w:val="28"/>
        </w:rPr>
        <w:t xml:space="preserve">
      абзац второй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11 исключить.</w:t>
      </w:r>
    </w:p>
    <w:bookmarkEnd w:id="300"/>
    <w:bookmarkStart w:name="z385" w:id="30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 № 19-I, 19-II, ст. 96; № 21, ст. 122; № 22, ст. 131;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p>
    <w:bookmarkEnd w:id="301"/>
    <w:bookmarkStart w:name="z386" w:id="3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2-3</w:t>
      </w:r>
      <w:r>
        <w:rPr>
          <w:rFonts w:ascii="Times New Roman"/>
          <w:b w:val="false"/>
          <w:i w:val="false"/>
          <w:color w:val="000000"/>
          <w:sz w:val="28"/>
        </w:rPr>
        <w:t xml:space="preserve"> статьи 4 изложить в следующей редакции:</w:t>
      </w:r>
    </w:p>
    <w:bookmarkEnd w:id="302"/>
    <w:p>
      <w:pPr>
        <w:spacing w:after="0"/>
        <w:ind w:left="0"/>
        <w:jc w:val="both"/>
      </w:pPr>
      <w:r>
        <w:rPr>
          <w:rFonts w:ascii="Times New Roman"/>
          <w:b w:val="false"/>
          <w:i w:val="false"/>
          <w:color w:val="000000"/>
          <w:sz w:val="28"/>
        </w:rPr>
        <w:t>
      "2-3. Республиканские автомобильные дороги общего пользования или их участки могут быть проданы государственной исламской специальной финансовой компании на основании решения Правительства Республики Казахстан с обязательством их обратного выкупа в соответствии с условиями выпуска государственных исламских ценных бумаг.";</w:t>
      </w:r>
    </w:p>
    <w:bookmarkStart w:name="z387" w:id="3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7 изложить в следующей редакции:</w:t>
      </w:r>
    </w:p>
    <w:bookmarkEnd w:id="303"/>
    <w:p>
      <w:pPr>
        <w:spacing w:after="0"/>
        <w:ind w:left="0"/>
        <w:jc w:val="both"/>
      </w:pPr>
      <w:r>
        <w:rPr>
          <w:rFonts w:ascii="Times New Roman"/>
          <w:b w:val="false"/>
          <w:i w:val="false"/>
          <w:color w:val="000000"/>
          <w:sz w:val="28"/>
        </w:rPr>
        <w:t>
      "4. Земли, занимаемые автомобильными дорогами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лицом, осуществившим самовольную постройку, либо за его счет.";</w:t>
      </w:r>
    </w:p>
    <w:bookmarkStart w:name="z388" w:id="3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8-5) следующего содержания:</w:t>
      </w:r>
    </w:p>
    <w:bookmarkEnd w:id="304"/>
    <w:p>
      <w:pPr>
        <w:spacing w:after="0"/>
        <w:ind w:left="0"/>
        <w:jc w:val="both"/>
      </w:pPr>
      <w:r>
        <w:rPr>
          <w:rFonts w:ascii="Times New Roman"/>
          <w:b w:val="false"/>
          <w:i w:val="false"/>
          <w:color w:val="000000"/>
          <w:sz w:val="28"/>
        </w:rPr>
        <w:t>
      "8-5) принятие решений о выпуске государственных исламских ценных бумаг, на основании которых осуществляется продажа республиканских автомобильных дорог общего пользования или их участков в собственность государственной исламской специальной финансовой компании с обязательством их обратного выкупа в соответствии с условиями выпуска государственных исламских ценных бумаг;";</w:t>
      </w:r>
    </w:p>
    <w:bookmarkStart w:name="z389" w:id="305"/>
    <w:p>
      <w:pPr>
        <w:spacing w:after="0"/>
        <w:ind w:left="0"/>
        <w:jc w:val="both"/>
      </w:pPr>
      <w:r>
        <w:rPr>
          <w:rFonts w:ascii="Times New Roman"/>
          <w:b w:val="false"/>
          <w:i w:val="false"/>
          <w:color w:val="000000"/>
          <w:sz w:val="28"/>
        </w:rPr>
        <w:t xml:space="preserve">
      4) подпункт 26) </w:t>
      </w:r>
      <w:r>
        <w:rPr>
          <w:rFonts w:ascii="Times New Roman"/>
          <w:b w:val="false"/>
          <w:i w:val="false"/>
          <w:color w:val="000000"/>
          <w:sz w:val="28"/>
        </w:rPr>
        <w:t>пункта 2</w:t>
      </w:r>
      <w:r>
        <w:rPr>
          <w:rFonts w:ascii="Times New Roman"/>
          <w:b w:val="false"/>
          <w:i w:val="false"/>
          <w:color w:val="000000"/>
          <w:sz w:val="28"/>
        </w:rPr>
        <w:t xml:space="preserve"> статьи 12 изложить в следующей редакции: </w:t>
      </w:r>
    </w:p>
    <w:bookmarkEnd w:id="305"/>
    <w:p>
      <w:pPr>
        <w:spacing w:after="0"/>
        <w:ind w:left="0"/>
        <w:jc w:val="both"/>
      </w:pPr>
      <w:r>
        <w:rPr>
          <w:rFonts w:ascii="Times New Roman"/>
          <w:b w:val="false"/>
          <w:i w:val="false"/>
          <w:color w:val="000000"/>
          <w:sz w:val="28"/>
        </w:rPr>
        <w:t>
      "26) заключение договора аренды в качестве арендатора, а также договора услуг сервисного агента в качестве сервисного агента, а также иных договоров в отношении республиканских автомобильных дорог общего пользования или их участков в соответствии с условиями выпуска государственных исламских ценных бумаг.".</w:t>
      </w:r>
    </w:p>
    <w:bookmarkStart w:name="z766" w:id="30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статьи 18 изложить в следующей редакции:</w:t>
      </w:r>
    </w:p>
    <w:p>
      <w:pPr>
        <w:spacing w:after="0"/>
        <w:ind w:left="0"/>
        <w:jc w:val="both"/>
      </w:pPr>
      <w:r>
        <w:rPr>
          <w:rFonts w:ascii="Times New Roman"/>
          <w:b w:val="false"/>
          <w:i w:val="false"/>
          <w:color w:val="000000"/>
          <w:sz w:val="28"/>
        </w:rPr>
        <w:t xml:space="preserve">
      "2) государственную регистрацию юридических лиц, учетную регистрацию филиалов и представительств, а также ведение Национального реестра бизнес-идентификационных номеров;". </w:t>
      </w:r>
    </w:p>
    <w:bookmarkStart w:name="z391" w:id="30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0; № 24, ст. 196; 2012 г., № 2, ст. 11, 14; № 4, ст. 30; № 13, ст. 91; № 21-22, ст. 124; 2013 г., № 10-11, ст. 56; № 15, ст. 81; 2014 г., № 4-5, ст. 24; № 6, ст. 27; № 10, ст. 52; № 11, ст. 63; № 16, ст. 90; № 23, ст. 143; 2015 г., № 8, ст. 42,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p>
    <w:bookmarkEnd w:id="307"/>
    <w:bookmarkStart w:name="z392" w:id="3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4-1</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"4) акции общества должны находиться в категории списка фондовой биржи, функционирующей на территории Республики Казахстан,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w:t>
      </w:r>
    </w:p>
    <w:bookmarkStart w:name="z394" w:id="309"/>
    <w:p>
      <w:pPr>
        <w:spacing w:after="0"/>
        <w:ind w:left="0"/>
        <w:jc w:val="both"/>
      </w:pPr>
      <w:r>
        <w:rPr>
          <w:rFonts w:ascii="Times New Roman"/>
          <w:b w:val="false"/>
          <w:i w:val="false"/>
          <w:color w:val="000000"/>
          <w:sz w:val="28"/>
        </w:rPr>
        <w:t>
      дополнить пунктами 5 и 6 следующего содержания:</w:t>
      </w:r>
    </w:p>
    <w:bookmarkEnd w:id="309"/>
    <w:p>
      <w:pPr>
        <w:spacing w:after="0"/>
        <w:ind w:left="0"/>
        <w:jc w:val="both"/>
      </w:pPr>
      <w:r>
        <w:rPr>
          <w:rFonts w:ascii="Times New Roman"/>
          <w:b w:val="false"/>
          <w:i w:val="false"/>
          <w:color w:val="000000"/>
          <w:sz w:val="28"/>
        </w:rPr>
        <w:t xml:space="preserve">
      "5. Отказ в признании общества публичной компанией производится уполномоченным органом по любому из следующих оснований: </w:t>
      </w:r>
    </w:p>
    <w:p>
      <w:pPr>
        <w:spacing w:after="0"/>
        <w:ind w:left="0"/>
        <w:jc w:val="both"/>
      </w:pPr>
      <w:r>
        <w:rPr>
          <w:rFonts w:ascii="Times New Roman"/>
          <w:b w:val="false"/>
          <w:i w:val="false"/>
          <w:color w:val="000000"/>
          <w:sz w:val="28"/>
        </w:rPr>
        <w:t xml:space="preserve">
      1) несоответствие общества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представление неполного пакета документов,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несоответствие представленных документов требованиям, установленным законодательством Республики Казахстан. </w:t>
      </w:r>
    </w:p>
    <w:p>
      <w:pPr>
        <w:spacing w:after="0"/>
        <w:ind w:left="0"/>
        <w:jc w:val="both"/>
      </w:pPr>
      <w:r>
        <w:rPr>
          <w:rFonts w:ascii="Times New Roman"/>
          <w:b w:val="false"/>
          <w:i w:val="false"/>
          <w:color w:val="000000"/>
          <w:sz w:val="28"/>
        </w:rPr>
        <w:t>
      6. Документы о признании общества публичной компанией рассматриваются уполномоченным органом в течение пятнадцати календарных дней со дня их представления в уполномоченный орган.";</w:t>
      </w:r>
    </w:p>
    <w:bookmarkStart w:name="z793" w:id="3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4 статьи 13 изложить в следующей редакции:</w:t>
      </w:r>
    </w:p>
    <w:bookmarkEnd w:id="310"/>
    <w:p>
      <w:pPr>
        <w:spacing w:after="0"/>
        <w:ind w:left="0"/>
        <w:jc w:val="both"/>
      </w:pPr>
      <w:r>
        <w:rPr>
          <w:rFonts w:ascii="Times New Roman"/>
          <w:b w:val="false"/>
          <w:i w:val="false"/>
          <w:color w:val="000000"/>
          <w:sz w:val="28"/>
        </w:rPr>
        <w:t xml:space="preserve">
      "3) 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статьи 22 настоящего Закона.";</w:t>
      </w:r>
    </w:p>
    <w:bookmarkStart w:name="z395" w:id="3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16 изложить в следующей редакции:</w:t>
      </w:r>
    </w:p>
    <w:bookmarkEnd w:id="311"/>
    <w:p>
      <w:pPr>
        <w:spacing w:after="0"/>
        <w:ind w:left="0"/>
        <w:jc w:val="both"/>
      </w:pPr>
      <w:r>
        <w:rPr>
          <w:rFonts w:ascii="Times New Roman"/>
          <w:b w:val="false"/>
          <w:i w:val="false"/>
          <w:color w:val="000000"/>
          <w:sz w:val="28"/>
        </w:rPr>
        <w:t>
      "5. Порядок реализации права акционеров общества на преимущественную покупку ценных бумаг и отказ от него устанавливается уполномоченным органом.";</w:t>
      </w:r>
    </w:p>
    <w:bookmarkStart w:name="z396" w:id="312"/>
    <w:p>
      <w:pPr>
        <w:spacing w:after="0"/>
        <w:ind w:left="0"/>
        <w:jc w:val="both"/>
      </w:pPr>
      <w:r>
        <w:rPr>
          <w:rFonts w:ascii="Times New Roman"/>
          <w:b w:val="false"/>
          <w:i w:val="false"/>
          <w:color w:val="000000"/>
          <w:sz w:val="28"/>
        </w:rPr>
        <w:t xml:space="preserve">
      4)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21 изложить в следующей редакции:</w:t>
      </w:r>
    </w:p>
    <w:bookmarkEnd w:id="312"/>
    <w:p>
      <w:pPr>
        <w:spacing w:after="0"/>
        <w:ind w:left="0"/>
        <w:jc w:val="both"/>
      </w:pPr>
      <w:r>
        <w:rPr>
          <w:rFonts w:ascii="Times New Roman"/>
          <w:b w:val="false"/>
          <w:i w:val="false"/>
          <w:color w:val="000000"/>
          <w:sz w:val="28"/>
        </w:rPr>
        <w:t>
      "Оплата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 действующим на основании лицензии, выданной в соответствии с законодательством Республики Казахстан.";</w:t>
      </w:r>
    </w:p>
    <w:bookmarkStart w:name="z397" w:id="3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22</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2-1) следующего содержания:</w:t>
      </w:r>
    </w:p>
    <w:p>
      <w:pPr>
        <w:spacing w:after="0"/>
        <w:ind w:left="0"/>
        <w:jc w:val="both"/>
      </w:pPr>
      <w:r>
        <w:rPr>
          <w:rFonts w:ascii="Times New Roman"/>
          <w:b w:val="false"/>
          <w:i w:val="false"/>
          <w:color w:val="000000"/>
          <w:sz w:val="28"/>
        </w:rPr>
        <w:t>
      "2-1) в случаях, предусмотренных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страховой деятельности</w:t>
      </w:r>
      <w:r>
        <w:rPr>
          <w:rFonts w:ascii="Times New Roman"/>
          <w:b w:val="false"/>
          <w:i w:val="false"/>
          <w:color w:val="000000"/>
          <w:sz w:val="28"/>
        </w:rPr>
        <w:t>";";</w:t>
      </w:r>
    </w:p>
    <w:bookmarkStart w:name="z399" w:id="3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314"/>
    <w:p>
      <w:pPr>
        <w:spacing w:after="0"/>
        <w:ind w:left="0"/>
        <w:jc w:val="both"/>
      </w:pPr>
      <w:r>
        <w:rPr>
          <w:rFonts w:ascii="Times New Roman"/>
          <w:b w:val="false"/>
          <w:i w:val="false"/>
          <w:color w:val="000000"/>
          <w:sz w:val="28"/>
        </w:rPr>
        <w:t xml:space="preserve">
      "6. 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Start w:name="z400" w:id="3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55 изложить в следующей редакции:</w:t>
      </w:r>
    </w:p>
    <w:bookmarkEnd w:id="315"/>
    <w:p>
      <w:pPr>
        <w:spacing w:after="0"/>
        <w:ind w:left="0"/>
        <w:jc w:val="both"/>
      </w:pPr>
      <w:r>
        <w:rPr>
          <w:rFonts w:ascii="Times New Roman"/>
          <w:b w:val="false"/>
          <w:i w:val="false"/>
          <w:color w:val="000000"/>
          <w:sz w:val="28"/>
        </w:rPr>
        <w:t>
      "3. Общее собрание акционеров вправе досрочно прекратить полномочия всех или отдельных членов совета директоров.</w:t>
      </w:r>
    </w:p>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даты принятия общим собранием акционеров решения о досрочном прекращении его полномочий."; </w:t>
      </w:r>
    </w:p>
    <w:bookmarkStart w:name="z401" w:id="3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67 исключить; </w:t>
      </w:r>
    </w:p>
    <w:bookmarkEnd w:id="316"/>
    <w:bookmarkStart w:name="z402" w:id="3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73 изложить в следующей редакции: </w:t>
      </w:r>
    </w:p>
    <w:bookmarkEnd w:id="317"/>
    <w:p>
      <w:pPr>
        <w:spacing w:after="0"/>
        <w:ind w:left="0"/>
        <w:jc w:val="both"/>
      </w:pPr>
      <w:r>
        <w:rPr>
          <w:rFonts w:ascii="Times New Roman"/>
          <w:b w:val="false"/>
          <w:i w:val="false"/>
          <w:color w:val="000000"/>
          <w:sz w:val="28"/>
        </w:rPr>
        <w:t>
      "3.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pPr>
        <w:spacing w:after="0"/>
        <w:ind w:left="0"/>
        <w:jc w:val="both"/>
      </w:pPr>
      <w:r>
        <w:rPr>
          <w:rFonts w:ascii="Times New Roman"/>
          <w:b w:val="false"/>
          <w:i w:val="false"/>
          <w:color w:val="000000"/>
          <w:sz w:val="28"/>
        </w:rPr>
        <w:t>
      При этом общему собранию акционеров предоставляется информация (с приложением документов), необходимая для принятия обоснованного решения.</w:t>
      </w:r>
    </w:p>
    <w:p>
      <w:pPr>
        <w:spacing w:after="0"/>
        <w:ind w:left="0"/>
        <w:jc w:val="both"/>
      </w:pPr>
      <w:r>
        <w:rPr>
          <w:rFonts w:ascii="Times New Roman"/>
          <w:b w:val="false"/>
          <w:i w:val="false"/>
          <w:color w:val="000000"/>
          <w:sz w:val="28"/>
        </w:rPr>
        <w:t>
      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Start w:name="z403" w:id="31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79</w:t>
      </w:r>
      <w:r>
        <w:rPr>
          <w:rFonts w:ascii="Times New Roman"/>
          <w:b w:val="false"/>
          <w:i w:val="false"/>
          <w:color w:val="000000"/>
          <w:sz w:val="28"/>
        </w:rPr>
        <w:t>:</w:t>
      </w:r>
    </w:p>
    <w:bookmarkEnd w:id="318"/>
    <w:bookmarkStart w:name="z404" w:id="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решения, принятые общим собранием акционеров;"; </w:t>
      </w:r>
    </w:p>
    <w:bookmarkStart w:name="z406" w:id="320"/>
    <w:p>
      <w:pPr>
        <w:spacing w:after="0"/>
        <w:ind w:left="0"/>
        <w:jc w:val="both"/>
      </w:pPr>
      <w:r>
        <w:rPr>
          <w:rFonts w:ascii="Times New Roman"/>
          <w:b w:val="false"/>
          <w:i w:val="false"/>
          <w:color w:val="000000"/>
          <w:sz w:val="28"/>
        </w:rPr>
        <w:t>
      дополнить подпунктом 1-1) следующего содержания:</w:t>
      </w:r>
    </w:p>
    <w:bookmarkEnd w:id="320"/>
    <w:p>
      <w:pPr>
        <w:spacing w:after="0"/>
        <w:ind w:left="0"/>
        <w:jc w:val="both"/>
      </w:pPr>
      <w:r>
        <w:rPr>
          <w:rFonts w:ascii="Times New Roman"/>
          <w:b w:val="false"/>
          <w:i w:val="false"/>
          <w:color w:val="000000"/>
          <w:sz w:val="28"/>
        </w:rPr>
        <w:t>
      "1-1) решения, принятые советом директоров по перечню вопросов, информация о которых в соответствии с внутренними документами общества должна быть доведена до сведения акционеров и инвесторов;";</w:t>
      </w:r>
    </w:p>
    <w:bookmarkStart w:name="z407" w:id="321"/>
    <w:p>
      <w:pPr>
        <w:spacing w:after="0"/>
        <w:ind w:left="0"/>
        <w:jc w:val="both"/>
      </w:pPr>
      <w:r>
        <w:rPr>
          <w:rFonts w:ascii="Times New Roman"/>
          <w:b w:val="false"/>
          <w:i w:val="false"/>
          <w:color w:val="000000"/>
          <w:sz w:val="28"/>
        </w:rPr>
        <w:t>
      в части первой пункта 2-2 после слов "аудиторских отчетов," дополнить словами "списков аффилиированных лиц акционерных обществ,";</w:t>
      </w:r>
    </w:p>
    <w:bookmarkEnd w:id="321"/>
    <w:bookmarkStart w:name="z408" w:id="322"/>
    <w:p>
      <w:pPr>
        <w:spacing w:after="0"/>
        <w:ind w:left="0"/>
        <w:jc w:val="both"/>
      </w:pPr>
      <w:r>
        <w:rPr>
          <w:rFonts w:ascii="Times New Roman"/>
          <w:b w:val="false"/>
          <w:i w:val="false"/>
          <w:color w:val="000000"/>
          <w:sz w:val="28"/>
        </w:rPr>
        <w:t>
      дополнить пунктом 4 следующего содержания:</w:t>
      </w:r>
    </w:p>
    <w:bookmarkEnd w:id="322"/>
    <w:p>
      <w:pPr>
        <w:spacing w:after="0"/>
        <w:ind w:left="0"/>
        <w:jc w:val="both"/>
      </w:pPr>
      <w:r>
        <w:rPr>
          <w:rFonts w:ascii="Times New Roman"/>
          <w:b w:val="false"/>
          <w:i w:val="false"/>
          <w:color w:val="000000"/>
          <w:sz w:val="28"/>
        </w:rPr>
        <w:t>
      "4. Общество обязано разработать и утвердить органом управления общества внутренний документ, устанавливающий перечень вопросов по решениям, принятым советом директоров, информация о которых должна быть доведена до сведения акционеров и инвесторов.".</w:t>
      </w:r>
    </w:p>
    <w:bookmarkStart w:name="z409" w:id="32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 2014 г., № 14, ст. 84; 2015 г., № 8, ст. 45):</w:t>
      </w:r>
    </w:p>
    <w:bookmarkEnd w:id="323"/>
    <w:bookmarkStart w:name="z410" w:id="3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3 исключить; </w:t>
      </w:r>
    </w:p>
    <w:bookmarkEnd w:id="324"/>
    <w:bookmarkStart w:name="z411" w:id="3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325"/>
    <w:p>
      <w:pPr>
        <w:spacing w:after="0"/>
        <w:ind w:left="0"/>
        <w:jc w:val="both"/>
      </w:pPr>
      <w:r>
        <w:rPr>
          <w:rFonts w:ascii="Times New Roman"/>
          <w:b w:val="false"/>
          <w:i w:val="false"/>
          <w:color w:val="000000"/>
          <w:sz w:val="28"/>
        </w:rPr>
        <w:t>
      "Статья 3-1. Ограниченные меры воздействия</w:t>
      </w:r>
    </w:p>
    <w:p>
      <w:pPr>
        <w:spacing w:after="0"/>
        <w:ind w:left="0"/>
        <w:jc w:val="both"/>
      </w:pPr>
      <w:r>
        <w:rPr>
          <w:rFonts w:ascii="Times New Roman"/>
          <w:b w:val="false"/>
          <w:i w:val="false"/>
          <w:color w:val="000000"/>
          <w:sz w:val="28"/>
        </w:rPr>
        <w:t>
      В случаях установления уполномоченным органом нарушений страховыми организациями – участниками Фонда, неправомерных действий или бездействия должностных лиц или работников страховых организаций – участников Фонда, ухудшивших финансовое состояние Фонда, уполномоченный орган применяет к страховой организации – участнику Фонда ограниченные меры воздействия и (или) санкции, предусмотренные законодательством Республики Казахстан о страховании и страховой деятельности.";</w:t>
      </w:r>
    </w:p>
    <w:bookmarkStart w:name="z412" w:id="3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статьи 3-2 исключить; </w:t>
      </w:r>
    </w:p>
    <w:bookmarkEnd w:id="326"/>
    <w:bookmarkStart w:name="z413" w:id="3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8)</w:t>
      </w:r>
      <w:r>
        <w:rPr>
          <w:rFonts w:ascii="Times New Roman"/>
          <w:b w:val="false"/>
          <w:i w:val="false"/>
          <w:color w:val="000000"/>
          <w:sz w:val="28"/>
        </w:rPr>
        <w:t xml:space="preserve"> пункта 1 статьи 4 изложить в следующей редакции:</w:t>
      </w:r>
    </w:p>
    <w:bookmarkEnd w:id="327"/>
    <w:p>
      <w:pPr>
        <w:spacing w:after="0"/>
        <w:ind w:left="0"/>
        <w:jc w:val="both"/>
      </w:pPr>
      <w:r>
        <w:rPr>
          <w:rFonts w:ascii="Times New Roman"/>
          <w:b w:val="false"/>
          <w:i w:val="false"/>
          <w:color w:val="000000"/>
          <w:sz w:val="28"/>
        </w:rPr>
        <w:t xml:space="preserve">
      "8) выдает согласие на избрание (назначение) руководящих работников Фонда, а также устанавливает порядок выдачи согласия и перечень документов, необходимых для получения согласия;"; </w:t>
      </w:r>
    </w:p>
    <w:bookmarkStart w:name="z414" w:id="3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2</w:t>
      </w:r>
      <w:r>
        <w:rPr>
          <w:rFonts w:ascii="Times New Roman"/>
          <w:b w:val="false"/>
          <w:i w:val="false"/>
          <w:color w:val="000000"/>
          <w:sz w:val="28"/>
        </w:rPr>
        <w:t xml:space="preserve"> дополнить статьей 4-1 следующего содержания: </w:t>
      </w:r>
    </w:p>
    <w:bookmarkEnd w:id="328"/>
    <w:p>
      <w:pPr>
        <w:spacing w:after="0"/>
        <w:ind w:left="0"/>
        <w:jc w:val="both"/>
      </w:pPr>
      <w:r>
        <w:rPr>
          <w:rFonts w:ascii="Times New Roman"/>
          <w:b w:val="false"/>
          <w:i w:val="false"/>
          <w:color w:val="000000"/>
          <w:sz w:val="28"/>
        </w:rPr>
        <w:t>
      "Статья 4-1. Требования, предъявляемые к руководящим работникам Фонда</w:t>
      </w:r>
    </w:p>
    <w:p>
      <w:pPr>
        <w:spacing w:after="0"/>
        <w:ind w:left="0"/>
        <w:jc w:val="both"/>
      </w:pPr>
      <w:r>
        <w:rPr>
          <w:rFonts w:ascii="Times New Roman"/>
          <w:b w:val="false"/>
          <w:i w:val="false"/>
          <w:color w:val="000000"/>
          <w:sz w:val="28"/>
        </w:rPr>
        <w:t>
      1. Руководящими работниками Фонда являются:</w:t>
      </w:r>
    </w:p>
    <w:p>
      <w:pPr>
        <w:spacing w:after="0"/>
        <w:ind w:left="0"/>
        <w:jc w:val="both"/>
      </w:pPr>
      <w:r>
        <w:rPr>
          <w:rFonts w:ascii="Times New Roman"/>
          <w:b w:val="false"/>
          <w:i w:val="false"/>
          <w:color w:val="000000"/>
          <w:sz w:val="28"/>
        </w:rPr>
        <w:t>
      1) руководитель и члены органа управления Фонда;</w:t>
      </w:r>
    </w:p>
    <w:p>
      <w:pPr>
        <w:spacing w:after="0"/>
        <w:ind w:left="0"/>
        <w:jc w:val="both"/>
      </w:pPr>
      <w:r>
        <w:rPr>
          <w:rFonts w:ascii="Times New Roman"/>
          <w:b w:val="false"/>
          <w:i w:val="false"/>
          <w:color w:val="000000"/>
          <w:sz w:val="28"/>
        </w:rPr>
        <w:t>
      2) руководитель и члены исполнительного органа Фонда;</w:t>
      </w:r>
    </w:p>
    <w:p>
      <w:pPr>
        <w:spacing w:after="0"/>
        <w:ind w:left="0"/>
        <w:jc w:val="both"/>
      </w:pPr>
      <w:r>
        <w:rPr>
          <w:rFonts w:ascii="Times New Roman"/>
          <w:b w:val="false"/>
          <w:i w:val="false"/>
          <w:color w:val="000000"/>
          <w:sz w:val="28"/>
        </w:rPr>
        <w:t>
      3) главный бухгалтер Фонда.</w:t>
      </w:r>
    </w:p>
    <w:p>
      <w:pPr>
        <w:spacing w:after="0"/>
        <w:ind w:left="0"/>
        <w:jc w:val="both"/>
      </w:pPr>
      <w:r>
        <w:rPr>
          <w:rFonts w:ascii="Times New Roman"/>
          <w:b w:val="false"/>
          <w:i w:val="false"/>
          <w:color w:val="000000"/>
          <w:sz w:val="28"/>
        </w:rPr>
        <w:t>
      2. Не может быть назначено (избрано) руководящим работником Фонда лицо:</w:t>
      </w:r>
    </w:p>
    <w:p>
      <w:pPr>
        <w:spacing w:after="0"/>
        <w:ind w:left="0"/>
        <w:jc w:val="both"/>
      </w:pPr>
      <w:r>
        <w:rPr>
          <w:rFonts w:ascii="Times New Roman"/>
          <w:b w:val="false"/>
          <w:i w:val="false"/>
          <w:color w:val="000000"/>
          <w:sz w:val="28"/>
        </w:rPr>
        <w:t>
      1) не имеющее высшего образования;</w:t>
      </w:r>
    </w:p>
    <w:p>
      <w:pPr>
        <w:spacing w:after="0"/>
        <w:ind w:left="0"/>
        <w:jc w:val="both"/>
      </w:pPr>
      <w:r>
        <w:rPr>
          <w:rFonts w:ascii="Times New Roman"/>
          <w:b w:val="false"/>
          <w:i w:val="false"/>
          <w:color w:val="000000"/>
          <w:sz w:val="28"/>
        </w:rPr>
        <w:t xml:space="preserve">
      2) не имеющее трудового стажа не менее двух лет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и (или) контроля и надзора финансовых услуг, и (или) в организациях, осуществляющих аудит финансовых организаций; </w:t>
      </w:r>
    </w:p>
    <w:p>
      <w:pPr>
        <w:spacing w:after="0"/>
        <w:ind w:left="0"/>
        <w:jc w:val="both"/>
      </w:pPr>
      <w:r>
        <w:rPr>
          <w:rFonts w:ascii="Times New Roman"/>
          <w:b w:val="false"/>
          <w:i w:val="false"/>
          <w:color w:val="000000"/>
          <w:sz w:val="28"/>
        </w:rPr>
        <w:t xml:space="preserve">
      3) не имеющее безупречной деловой репутации. </w:t>
      </w:r>
    </w:p>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pPr>
        <w:spacing w:after="0"/>
        <w:ind w:left="0"/>
        <w:jc w:val="both"/>
      </w:pPr>
      <w:r>
        <w:rPr>
          <w:rFonts w:ascii="Times New Roman"/>
          <w:b w:val="false"/>
          <w:i w:val="false"/>
          <w:color w:val="000000"/>
          <w:sz w:val="28"/>
        </w:rPr>
        <w:t xml:space="preserve">
      4)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w:t>
      </w:r>
    </w:p>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Фонда и (или) финансовой организации.</w:t>
      </w:r>
    </w:p>
    <w:p>
      <w:pPr>
        <w:spacing w:after="0"/>
        <w:ind w:left="0"/>
        <w:jc w:val="both"/>
      </w:pPr>
      <w:r>
        <w:rPr>
          <w:rFonts w:ascii="Times New Roman"/>
          <w:b w:val="false"/>
          <w:i w:val="false"/>
          <w:color w:val="000000"/>
          <w:sz w:val="28"/>
        </w:rPr>
        <w:t xml:space="preserve">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p>
    <w:p>
      <w:pPr>
        <w:spacing w:after="0"/>
        <w:ind w:left="0"/>
        <w:jc w:val="both"/>
      </w:pPr>
      <w:r>
        <w:rPr>
          <w:rFonts w:ascii="Times New Roman"/>
          <w:b w:val="false"/>
          <w:i w:val="false"/>
          <w:color w:val="000000"/>
          <w:sz w:val="28"/>
        </w:rPr>
        <w:t xml:space="preserve">
      3. Руководящий работник Фонда вправе занимать свою должность без согласования с уполномоченным органом не более шестидесяти календарных дней со дня его назначения (избрания). </w:t>
      </w:r>
    </w:p>
    <w:p>
      <w:pPr>
        <w:spacing w:after="0"/>
        <w:ind w:left="0"/>
        <w:jc w:val="both"/>
      </w:pPr>
      <w:r>
        <w:rPr>
          <w:rFonts w:ascii="Times New Roman"/>
          <w:b w:val="false"/>
          <w:i w:val="false"/>
          <w:color w:val="000000"/>
          <w:sz w:val="28"/>
        </w:rPr>
        <w:t xml:space="preserve">
      По истечении срока, указанного в части первой настоящего пункта, и в случаях непредставления полного пакета документов на согласование в уполномоченный орган либо отказа уполномоченным органом в согласовании Фонд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 </w:t>
      </w:r>
    </w:p>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Фонда без согласования с уполномоченным органом свыше срока, установленного в части первой настоящего пункта.</w:t>
      </w:r>
    </w:p>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xml:space="preserve">
      В случае представления фондом неполного пакета документов уполномоченный орган возвращает их фонду без рассмотрения. </w:t>
      </w:r>
    </w:p>
    <w:p>
      <w:pPr>
        <w:spacing w:after="0"/>
        <w:ind w:left="0"/>
        <w:jc w:val="both"/>
      </w:pPr>
      <w:r>
        <w:rPr>
          <w:rFonts w:ascii="Times New Roman"/>
          <w:b w:val="false"/>
          <w:i w:val="false"/>
          <w:color w:val="000000"/>
          <w:sz w:val="28"/>
        </w:rPr>
        <w:t>
      4. Уполномоченный орган отказывает в выдаче согласия на назначение (избрание) руководящих работников Фонда по следующим основаниям:</w:t>
      </w:r>
    </w:p>
    <w:p>
      <w:pPr>
        <w:spacing w:after="0"/>
        <w:ind w:left="0"/>
        <w:jc w:val="both"/>
      </w:pPr>
      <w:r>
        <w:rPr>
          <w:rFonts w:ascii="Times New Roman"/>
          <w:b w:val="false"/>
          <w:i w:val="false"/>
          <w:color w:val="000000"/>
          <w:sz w:val="28"/>
        </w:rPr>
        <w:t xml:space="preserve">
      1) несоответствие руководящих работников требованиям, установленным настоящей статьей, а также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отрицательный результат тестирования.</w:t>
      </w:r>
    </w:p>
    <w:p>
      <w:pPr>
        <w:spacing w:after="0"/>
        <w:ind w:left="0"/>
        <w:jc w:val="both"/>
      </w:pPr>
      <w:r>
        <w:rPr>
          <w:rFonts w:ascii="Times New Roman"/>
          <w:b w:val="false"/>
          <w:i w:val="false"/>
          <w:color w:val="000000"/>
          <w:sz w:val="28"/>
        </w:rPr>
        <w:t>
      Отрицательным результатом тестирования являются:</w:t>
      </w:r>
    </w:p>
    <w:p>
      <w:pPr>
        <w:spacing w:after="0"/>
        <w:ind w:left="0"/>
        <w:jc w:val="both"/>
      </w:pPr>
      <w:r>
        <w:rPr>
          <w:rFonts w:ascii="Times New Roman"/>
          <w:b w:val="false"/>
          <w:i w:val="false"/>
          <w:color w:val="000000"/>
          <w:sz w:val="28"/>
        </w:rPr>
        <w:t xml:space="preserve">
      результат тестирования кандидата составляет менее семидесяти процентов правильных ответов; </w:t>
      </w:r>
    </w:p>
    <w:p>
      <w:pPr>
        <w:spacing w:after="0"/>
        <w:ind w:left="0"/>
        <w:jc w:val="both"/>
      </w:pP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3) неустранение Фондом замечаний уполномоченного органа или представление Фондом доработанных с учетом замечаний уполномоченного органа документов по истечении установленного пунктом 3 настоящей статьи срока рассмотрения документов уполномоченным органом;</w:t>
      </w:r>
    </w:p>
    <w:p>
      <w:pPr>
        <w:spacing w:after="0"/>
        <w:ind w:left="0"/>
        <w:jc w:val="both"/>
      </w:pPr>
      <w:r>
        <w:rPr>
          <w:rFonts w:ascii="Times New Roman"/>
          <w:b w:val="false"/>
          <w:i w:val="false"/>
          <w:color w:val="000000"/>
          <w:sz w:val="28"/>
        </w:rPr>
        <w:t xml:space="preserve">
      4) представление документов по истечении установленного пунктом 3 настоящей статьи срока, в течение которого руководящий работник занимает свою должность без согласования с уполномоченным органом; </w:t>
      </w:r>
    </w:p>
    <w:p>
      <w:pPr>
        <w:spacing w:after="0"/>
        <w:ind w:left="0"/>
        <w:jc w:val="both"/>
      </w:pPr>
      <w:r>
        <w:rPr>
          <w:rFonts w:ascii="Times New Roman"/>
          <w:b w:val="false"/>
          <w:i w:val="false"/>
          <w:color w:val="000000"/>
          <w:sz w:val="28"/>
        </w:rPr>
        <w:t>
      5) наличие ограниченных мер воздействия и (или) санкций, примененных уполномоченным органом.</w:t>
      </w:r>
    </w:p>
    <w:p>
      <w:pPr>
        <w:spacing w:after="0"/>
        <w:ind w:left="0"/>
        <w:jc w:val="both"/>
      </w:pPr>
      <w:r>
        <w:rPr>
          <w:rFonts w:ascii="Times New Roman"/>
          <w:b w:val="false"/>
          <w:i w:val="false"/>
          <w:color w:val="000000"/>
          <w:sz w:val="28"/>
        </w:rPr>
        <w:t xml:space="preserve">
      Данное требование применяется в течение одного года до даты подачи Фондом ходатайства о согласовании кандидата; </w:t>
      </w:r>
    </w:p>
    <w:p>
      <w:pPr>
        <w:spacing w:after="0"/>
        <w:ind w:left="0"/>
        <w:jc w:val="both"/>
      </w:pP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нарушения финансовой организацией, Фондом, банковским, страховым холдингом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Фонда, данного банковского или страхового холдинга применены ограниченная мера воздействия и (или) санкция.</w:t>
      </w:r>
    </w:p>
    <w:p>
      <w:pPr>
        <w:spacing w:after="0"/>
        <w:ind w:left="0"/>
        <w:jc w:val="both"/>
      </w:pP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p>
    <w:p>
      <w:pPr>
        <w:spacing w:after="0"/>
        <w:ind w:left="0"/>
        <w:jc w:val="both"/>
      </w:pPr>
      <w:r>
        <w:rPr>
          <w:rFonts w:ascii="Times New Roman"/>
          <w:b w:val="false"/>
          <w:i w:val="false"/>
          <w:color w:val="000000"/>
          <w:sz w:val="28"/>
        </w:rPr>
        <w:t>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xml:space="preserve">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 </w:t>
      </w:r>
    </w:p>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p>
      <w:pPr>
        <w:spacing w:after="0"/>
        <w:ind w:left="0"/>
        <w:jc w:val="both"/>
      </w:pP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 </w:t>
      </w:r>
    </w:p>
    <w:p>
      <w:pPr>
        <w:spacing w:after="0"/>
        <w:ind w:left="0"/>
        <w:jc w:val="both"/>
      </w:pPr>
      <w:r>
        <w:rPr>
          <w:rFonts w:ascii="Times New Roman"/>
          <w:b w:val="false"/>
          <w:i w:val="false"/>
          <w:color w:val="000000"/>
          <w:sz w:val="28"/>
        </w:rPr>
        <w:t xml:space="preserve">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 </w:t>
      </w:r>
    </w:p>
    <w:p>
      <w:pPr>
        <w:spacing w:after="0"/>
        <w:ind w:left="0"/>
        <w:jc w:val="both"/>
      </w:pPr>
      <w:r>
        <w:rPr>
          <w:rFonts w:ascii="Times New Roman"/>
          <w:b w:val="false"/>
          <w:i w:val="false"/>
          <w:color w:val="000000"/>
          <w:sz w:val="28"/>
        </w:rPr>
        <w:t>
      5. В случаях отказа уполномоченного органа в выдаче согласия на назначение (избрание) руководящего работника Фонда либо увольнения его с должности руководящего работника Фонда или его перевода на иную должность данное лицо может быть повторно назначено (избрано) на должность руководящего работника этого Фонда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w:t>
      </w:r>
    </w:p>
    <w:p>
      <w:pPr>
        <w:spacing w:after="0"/>
        <w:ind w:left="0"/>
        <w:jc w:val="both"/>
      </w:pPr>
      <w:r>
        <w:rPr>
          <w:rFonts w:ascii="Times New Roman"/>
          <w:b w:val="false"/>
          <w:i w:val="false"/>
          <w:color w:val="000000"/>
          <w:sz w:val="28"/>
        </w:rPr>
        <w:t>
      6. В случае двух последовательных отказов уполномоченного органа в выдаче согласия на назначение (избрание) на должность руководящего работника Фонда данное лицо может быть назначено (избрано) руководящим работником Фонда по истечении двенадцати последовательных месяцев со дня принятия уполномоченным органом решения о втором отказе в выдаче согласия на его избрание (назначение) в этом Фонде.</w:t>
      </w:r>
    </w:p>
    <w:p>
      <w:pPr>
        <w:spacing w:after="0"/>
        <w:ind w:left="0"/>
        <w:jc w:val="both"/>
      </w:pPr>
      <w:r>
        <w:rPr>
          <w:rFonts w:ascii="Times New Roman"/>
          <w:b w:val="false"/>
          <w:i w:val="false"/>
          <w:color w:val="000000"/>
          <w:sz w:val="28"/>
        </w:rPr>
        <w:t>
      7. Уполномоченный орган вправе отозвать выданное согласие на избрание (назначение) на должность руководящего работника Фонда по следующим основаниям:</w:t>
      </w:r>
    </w:p>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p>
      <w:pPr>
        <w:spacing w:after="0"/>
        <w:ind w:left="0"/>
        <w:jc w:val="both"/>
      </w:pPr>
      <w:r>
        <w:rPr>
          <w:rFonts w:ascii="Times New Roman"/>
          <w:b w:val="false"/>
          <w:i w:val="false"/>
          <w:color w:val="000000"/>
          <w:sz w:val="28"/>
        </w:rPr>
        <w:t>
      2) применение санкций в виде отстранения от выполнения служебных обязанностей к руководящему работнику;</w:t>
      </w:r>
    </w:p>
    <w:p>
      <w:pPr>
        <w:spacing w:after="0"/>
        <w:ind w:left="0"/>
        <w:jc w:val="both"/>
      </w:pPr>
      <w:r>
        <w:rPr>
          <w:rFonts w:ascii="Times New Roman"/>
          <w:b w:val="false"/>
          <w:i w:val="false"/>
          <w:color w:val="000000"/>
          <w:sz w:val="28"/>
        </w:rPr>
        <w:t xml:space="preserve">
      3) наличие неснятой или непогашенной судимости; </w:t>
      </w:r>
    </w:p>
    <w:p>
      <w:pPr>
        <w:spacing w:after="0"/>
        <w:ind w:left="0"/>
        <w:jc w:val="both"/>
      </w:pPr>
      <w:r>
        <w:rPr>
          <w:rFonts w:ascii="Times New Roman"/>
          <w:b w:val="false"/>
          <w:i w:val="false"/>
          <w:color w:val="000000"/>
          <w:sz w:val="28"/>
        </w:rPr>
        <w:t>
      4) наличие достаточных данных для признания действий (бездействия) указанного руководящего работника (работников) Фонда не соответствующими требованиям законодательства Республики Казахстан, в случаях их отстранения Фондом от выполнения служебных обязанностей или увольнения до отстранения от выполнения служебных обязанностей данных лиц уполномоченным органом.</w:t>
      </w:r>
    </w:p>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Фонда является основанием для отзыва ранее выданного (выданных) согласия (согласий) данному руководящему работнику в иных финансовых организациях.</w:t>
      </w:r>
    </w:p>
    <w:p>
      <w:pPr>
        <w:spacing w:after="0"/>
        <w:ind w:left="0"/>
        <w:jc w:val="both"/>
      </w:pP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Фонда Фонд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bookmarkStart w:name="z415" w:id="32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w:t>
      </w:r>
    </w:p>
    <w:bookmarkEnd w:id="329"/>
    <w:bookmarkStart w:name="z416" w:id="3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1 изложить в следующей редакции:</w:t>
      </w:r>
    </w:p>
    <w:bookmarkEnd w:id="330"/>
    <w:p>
      <w:pPr>
        <w:spacing w:after="0"/>
        <w:ind w:left="0"/>
        <w:jc w:val="both"/>
      </w:pPr>
      <w:r>
        <w:rPr>
          <w:rFonts w:ascii="Times New Roman"/>
          <w:b w:val="false"/>
          <w:i w:val="false"/>
          <w:color w:val="000000"/>
          <w:sz w:val="28"/>
        </w:rPr>
        <w:t>
      "1) оценочная организация – юридическое лицо, имеющее лицензию на право осуществления оценочной деятельности по оценке имущества (за исключением объектов интеллектуальной собственности, стоимости нематериальных активов);";</w:t>
      </w:r>
    </w:p>
    <w:p>
      <w:pPr>
        <w:spacing w:after="0"/>
        <w:ind w:left="0"/>
        <w:jc w:val="both"/>
      </w:pPr>
      <w:r>
        <w:rPr>
          <w:rFonts w:ascii="Times New Roman"/>
          <w:b w:val="false"/>
          <w:i w:val="false"/>
          <w:color w:val="000000"/>
          <w:sz w:val="28"/>
        </w:rPr>
        <w:t>
      "19) прямое урегулирование – механизм урегулирования страхового случая, при котором возмещение вреда, причиненного жизни, здоровью и (или) имуществу потерпевшего в транспортном происшествии, осуществляет страховщик, с которым у потерпевшего заключен договор обязательного страхования гражданско-правовой ответственности владельцев транспортных средств в пределах объема ответственности, предусмотренного настоящим Законом.";</w:t>
      </w:r>
    </w:p>
    <w:bookmarkStart w:name="z417" w:id="331"/>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331"/>
    <w:p>
      <w:pPr>
        <w:spacing w:after="0"/>
        <w:ind w:left="0"/>
        <w:jc w:val="both"/>
      </w:pPr>
      <w:r>
        <w:rPr>
          <w:rFonts w:ascii="Times New Roman"/>
          <w:b w:val="false"/>
          <w:i w:val="false"/>
          <w:color w:val="000000"/>
          <w:sz w:val="28"/>
        </w:rPr>
        <w:t>
      "1. Государственный надзор за деятельностью страховых организаций осуществляется Национальным Банком Республики Казахстан (далее – уполномоченный орган) в соответствии с законодательством Республики Казахстан.";</w:t>
      </w:r>
    </w:p>
    <w:bookmarkStart w:name="z418" w:id="3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w:t>
      </w:r>
    </w:p>
    <w:bookmarkEnd w:id="332"/>
    <w:bookmarkStart w:name="z419" w:id="333"/>
    <w:p>
      <w:pPr>
        <w:spacing w:after="0"/>
        <w:ind w:left="0"/>
        <w:jc w:val="both"/>
      </w:pPr>
      <w:r>
        <w:rPr>
          <w:rFonts w:ascii="Times New Roman"/>
          <w:b w:val="false"/>
          <w:i w:val="false"/>
          <w:color w:val="000000"/>
          <w:sz w:val="28"/>
        </w:rPr>
        <w:t>
      подпункт 6) части первой пункта 1 изложить в следующей редакции:</w:t>
      </w:r>
    </w:p>
    <w:bookmarkEnd w:id="333"/>
    <w:p>
      <w:pPr>
        <w:spacing w:after="0"/>
        <w:ind w:left="0"/>
        <w:jc w:val="both"/>
      </w:pPr>
      <w:r>
        <w:rPr>
          <w:rFonts w:ascii="Times New Roman"/>
          <w:b w:val="false"/>
          <w:i w:val="false"/>
          <w:color w:val="000000"/>
          <w:sz w:val="28"/>
        </w:rPr>
        <w:t xml:space="preserve">
      "6) отказать в осуществлении страховой выплаты, а также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полностью или частично по основаниям, предусмотренным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bookmarkStart w:name="z420" w:id="334"/>
    <w:p>
      <w:pPr>
        <w:spacing w:after="0"/>
        <w:ind w:left="0"/>
        <w:jc w:val="both"/>
      </w:pPr>
      <w:r>
        <w:rPr>
          <w:rFonts w:ascii="Times New Roman"/>
          <w:b w:val="false"/>
          <w:i w:val="false"/>
          <w:color w:val="000000"/>
          <w:sz w:val="28"/>
        </w:rPr>
        <w:t>
      часть первую пункта 2 дополнить подпунктом 7-1) следующего содержания:</w:t>
      </w:r>
    </w:p>
    <w:bookmarkEnd w:id="334"/>
    <w:p>
      <w:pPr>
        <w:spacing w:after="0"/>
        <w:ind w:left="0"/>
        <w:jc w:val="both"/>
      </w:pPr>
      <w:r>
        <w:rPr>
          <w:rFonts w:ascii="Times New Roman"/>
          <w:b w:val="false"/>
          <w:i w:val="false"/>
          <w:color w:val="000000"/>
          <w:sz w:val="28"/>
        </w:rPr>
        <w:t xml:space="preserve">
      "7-1) при обращении с письменным требованием о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произвести возмещение причиненного вреда в размере, порядке и сроки, установленные настоящим Законом;";</w:t>
      </w:r>
    </w:p>
    <w:bookmarkStart w:name="z421" w:id="335"/>
    <w:p>
      <w:pPr>
        <w:spacing w:after="0"/>
        <w:ind w:left="0"/>
        <w:jc w:val="both"/>
      </w:pPr>
      <w:r>
        <w:rPr>
          <w:rFonts w:ascii="Times New Roman"/>
          <w:b w:val="false"/>
          <w:i w:val="false"/>
          <w:color w:val="000000"/>
          <w:sz w:val="28"/>
        </w:rPr>
        <w:t xml:space="preserve">
      4) подпункт 5) пункта 1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335"/>
    <w:p>
      <w:pPr>
        <w:spacing w:after="0"/>
        <w:ind w:left="0"/>
        <w:jc w:val="both"/>
      </w:pPr>
      <w:r>
        <w:rPr>
          <w:rFonts w:ascii="Times New Roman"/>
          <w:b w:val="false"/>
          <w:i w:val="false"/>
          <w:color w:val="000000"/>
          <w:sz w:val="28"/>
        </w:rPr>
        <w:t xml:space="preserve">
      "5) получить страховую выплату, а также возмещение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w:t>
      </w:r>
    </w:p>
    <w:bookmarkStart w:name="z422" w:id="3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18-1</w:t>
      </w:r>
      <w:r>
        <w:rPr>
          <w:rFonts w:ascii="Times New Roman"/>
          <w:b w:val="false"/>
          <w:i w:val="false"/>
          <w:color w:val="000000"/>
          <w:sz w:val="28"/>
        </w:rPr>
        <w:t xml:space="preserve"> исключить;</w:t>
      </w:r>
    </w:p>
    <w:bookmarkEnd w:id="336"/>
    <w:bookmarkStart w:name="z423" w:id="3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w:t>
      </w:r>
      <w:r>
        <w:rPr>
          <w:rFonts w:ascii="Times New Roman"/>
          <w:b w:val="false"/>
          <w:i w:val="false"/>
          <w:color w:val="000000"/>
          <w:sz w:val="28"/>
        </w:rPr>
        <w:t>:</w:t>
      </w:r>
    </w:p>
    <w:bookmarkEnd w:id="337"/>
    <w:bookmarkStart w:name="z424" w:id="338"/>
    <w:p>
      <w:pPr>
        <w:spacing w:after="0"/>
        <w:ind w:left="0"/>
        <w:jc w:val="both"/>
      </w:pPr>
      <w:r>
        <w:rPr>
          <w:rFonts w:ascii="Times New Roman"/>
          <w:b w:val="false"/>
          <w:i w:val="false"/>
          <w:color w:val="000000"/>
          <w:sz w:val="28"/>
        </w:rPr>
        <w:t xml:space="preserve">
      частью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38"/>
    <w:p>
      <w:pPr>
        <w:spacing w:after="0"/>
        <w:ind w:left="0"/>
        <w:jc w:val="both"/>
      </w:pPr>
      <w:r>
        <w:rPr>
          <w:rFonts w:ascii="Times New Roman"/>
          <w:b w:val="false"/>
          <w:i w:val="false"/>
          <w:color w:val="000000"/>
          <w:sz w:val="28"/>
        </w:rPr>
        <w:t>
      "5. В случае временного въезда транспортного средства на территорию Республики Казахстан применяется коэффициент по территории регистрации в размере 4,4.";</w:t>
      </w:r>
    </w:p>
    <w:bookmarkStart w:name="z425" w:id="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339"/>
    <w:bookmarkStart w:name="z426" w:id="340"/>
    <w:p>
      <w:pPr>
        <w:spacing w:after="0"/>
        <w:ind w:left="0"/>
        <w:jc w:val="both"/>
      </w:pPr>
      <w:r>
        <w:rPr>
          <w:rFonts w:ascii="Times New Roman"/>
          <w:b w:val="false"/>
          <w:i w:val="false"/>
          <w:color w:val="000000"/>
          <w:sz w:val="28"/>
        </w:rPr>
        <w:t>
      абзац первый изложить в следующей редакции:</w:t>
      </w:r>
    </w:p>
    <w:bookmarkEnd w:id="340"/>
    <w:p>
      <w:pPr>
        <w:spacing w:after="0"/>
        <w:ind w:left="0"/>
        <w:jc w:val="both"/>
      </w:pPr>
      <w:r>
        <w:rPr>
          <w:rFonts w:ascii="Times New Roman"/>
          <w:b w:val="false"/>
          <w:i w:val="false"/>
          <w:color w:val="000000"/>
          <w:sz w:val="28"/>
        </w:rPr>
        <w:t>
      "14. При заключении договора обязательного страхования ответственности владельцев транспортных средств на срок менее двенадцати месяцев, за исключением случаев временного въезда на территорию Республики Казахстан, размеры страховых премий на единицу транспортного средства рассчитываются по следующей формуле:";</w:t>
      </w:r>
    </w:p>
    <w:bookmarkStart w:name="z427" w:id="341"/>
    <w:p>
      <w:pPr>
        <w:spacing w:after="0"/>
        <w:ind w:left="0"/>
        <w:jc w:val="both"/>
      </w:pPr>
      <w:r>
        <w:rPr>
          <w:rFonts w:ascii="Times New Roman"/>
          <w:b w:val="false"/>
          <w:i w:val="false"/>
          <w:color w:val="000000"/>
          <w:sz w:val="28"/>
        </w:rPr>
        <w:t>
      дополнить частью второй следующего содержания:</w:t>
      </w:r>
    </w:p>
    <w:bookmarkEnd w:id="341"/>
    <w:p>
      <w:pPr>
        <w:spacing w:after="0"/>
        <w:ind w:left="0"/>
        <w:jc w:val="both"/>
      </w:pPr>
      <w:r>
        <w:rPr>
          <w:rFonts w:ascii="Times New Roman"/>
          <w:b w:val="false"/>
          <w:i w:val="false"/>
          <w:color w:val="000000"/>
          <w:sz w:val="28"/>
        </w:rPr>
        <w:t>
      "В случае временного въезда на территорию Республики Казахстан размер страховой премии на единицу транспортного средства рассчитывается по следующей формуле:</w:t>
      </w:r>
    </w:p>
    <w:p>
      <w:pPr>
        <w:spacing w:after="0"/>
        <w:ind w:left="0"/>
        <w:jc w:val="both"/>
      </w:pPr>
      <w:r>
        <w:rPr>
          <w:rFonts w:ascii="Times New Roman"/>
          <w:b w:val="false"/>
          <w:i w:val="false"/>
          <w:color w:val="000000"/>
          <w:sz w:val="28"/>
        </w:rPr>
        <w:t>
      СП = ГСП*К, где:</w:t>
      </w:r>
    </w:p>
    <w:p>
      <w:pPr>
        <w:spacing w:after="0"/>
        <w:ind w:left="0"/>
        <w:jc w:val="both"/>
      </w:pPr>
      <w:r>
        <w:rPr>
          <w:rFonts w:ascii="Times New Roman"/>
          <w:b w:val="false"/>
          <w:i w:val="false"/>
          <w:color w:val="000000"/>
          <w:sz w:val="28"/>
        </w:rPr>
        <w:t xml:space="preserve">
      СП – размер страховой премии по договору обязательного страхования ответственности владельцев транспортных средств, заключаемому на срок менее двенадцати месяцев (в тенге), в случае временного въезда на территорию Республики Казахстан; </w:t>
      </w:r>
    </w:p>
    <w:p>
      <w:pPr>
        <w:spacing w:after="0"/>
        <w:ind w:left="0"/>
        <w:jc w:val="both"/>
      </w:pPr>
      <w:r>
        <w:rPr>
          <w:rFonts w:ascii="Times New Roman"/>
          <w:b w:val="false"/>
          <w:i w:val="false"/>
          <w:color w:val="000000"/>
          <w:sz w:val="28"/>
        </w:rPr>
        <w:t>
      К – поправочный коэффициент в зависимости от срока пребывания на территории Республики Казахстан, указанный в пункте 14-1 настоящей статьи.";</w:t>
      </w:r>
    </w:p>
    <w:bookmarkStart w:name="z428" w:id="342"/>
    <w:p>
      <w:pPr>
        <w:spacing w:after="0"/>
        <w:ind w:left="0"/>
        <w:jc w:val="both"/>
      </w:pPr>
      <w:r>
        <w:rPr>
          <w:rFonts w:ascii="Times New Roman"/>
          <w:b w:val="false"/>
          <w:i w:val="false"/>
          <w:color w:val="000000"/>
          <w:sz w:val="28"/>
        </w:rPr>
        <w:t>
      дополнить пунктом 14-1 следующего содержания:</w:t>
      </w:r>
    </w:p>
    <w:bookmarkEnd w:id="342"/>
    <w:p>
      <w:pPr>
        <w:spacing w:after="0"/>
        <w:ind w:left="0"/>
        <w:jc w:val="both"/>
      </w:pPr>
      <w:r>
        <w:rPr>
          <w:rFonts w:ascii="Times New Roman"/>
          <w:b w:val="false"/>
          <w:i w:val="false"/>
          <w:color w:val="000000"/>
          <w:sz w:val="28"/>
        </w:rPr>
        <w:t>
      "14-1. При заключении договора обязательного страхования ответственности владельцев транспортных средств на период временного въезда на территорию Республики Казахстан устанавливаются следующие коэффициенты: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страхования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дней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дней до 1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9" w:id="3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343"/>
    <w:p>
      <w:pPr>
        <w:spacing w:after="0"/>
        <w:ind w:left="0"/>
        <w:jc w:val="both"/>
      </w:pPr>
      <w:r>
        <w:rPr>
          <w:rFonts w:ascii="Times New Roman"/>
          <w:b w:val="false"/>
          <w:i w:val="false"/>
          <w:color w:val="000000"/>
          <w:sz w:val="28"/>
        </w:rPr>
        <w:t>
      "Статья 22. Определение страхового случая и размера причиненного вреда</w:t>
      </w:r>
    </w:p>
    <w:p>
      <w:pPr>
        <w:spacing w:after="0"/>
        <w:ind w:left="0"/>
        <w:jc w:val="both"/>
      </w:pPr>
      <w:r>
        <w:rPr>
          <w:rFonts w:ascii="Times New Roman"/>
          <w:b w:val="false"/>
          <w:i w:val="false"/>
          <w:color w:val="000000"/>
          <w:sz w:val="28"/>
        </w:rPr>
        <w:t>
      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2.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 </w:t>
      </w:r>
    </w:p>
    <w:p>
      <w:pPr>
        <w:spacing w:after="0"/>
        <w:ind w:left="0"/>
        <w:jc w:val="both"/>
      </w:pPr>
      <w:r>
        <w:rPr>
          <w:rFonts w:ascii="Times New Roman"/>
          <w:b w:val="false"/>
          <w:i w:val="false"/>
          <w:color w:val="000000"/>
          <w:sz w:val="28"/>
        </w:rPr>
        <w:t xml:space="preserve">
      3. Оценку размера вреда, причиненного имуществу, производит страховщик в течение десяти рабочих дней на основании заявления об определении размера вреда по форме, установленной нормативным правовым актом уполномоченного органа. </w:t>
      </w:r>
    </w:p>
    <w:p>
      <w:pPr>
        <w:spacing w:after="0"/>
        <w:ind w:left="0"/>
        <w:jc w:val="both"/>
      </w:pPr>
      <w:r>
        <w:rPr>
          <w:rFonts w:ascii="Times New Roman"/>
          <w:b w:val="false"/>
          <w:i w:val="false"/>
          <w:color w:val="000000"/>
          <w:sz w:val="28"/>
        </w:rPr>
        <w:t>
      Определение размера вреда, причиненного транспортному средству, осуществляется страховщиком в соответствии с нормативным правовым актом уполномоченного органа.</w:t>
      </w:r>
    </w:p>
    <w:p>
      <w:pPr>
        <w:spacing w:after="0"/>
        <w:ind w:left="0"/>
        <w:jc w:val="both"/>
      </w:pPr>
      <w:r>
        <w:rPr>
          <w:rFonts w:ascii="Times New Roman"/>
          <w:b w:val="false"/>
          <w:i w:val="false"/>
          <w:color w:val="000000"/>
          <w:sz w:val="28"/>
        </w:rPr>
        <w:t xml:space="preserve">
      Выгодоприобретатель, имуществу которого причинен вред, обязан сохранять данное имущество в таком состоянии, в каком оно находилось после транспортного происшествия, до подачи им или страхователем (застрахованным) заявления об определении размера вреда страховщику, а также в течение десяти рабочих дней со дня подачи указанного заявления предоставить возможность страховщику произвести осмотр поврежденного имущества. </w:t>
      </w:r>
    </w:p>
    <w:p>
      <w:pPr>
        <w:spacing w:after="0"/>
        <w:ind w:left="0"/>
        <w:jc w:val="both"/>
      </w:pPr>
      <w:r>
        <w:rPr>
          <w:rFonts w:ascii="Times New Roman"/>
          <w:b w:val="false"/>
          <w:i w:val="false"/>
          <w:color w:val="000000"/>
          <w:sz w:val="28"/>
        </w:rPr>
        <w:t xml:space="preserve">
      4. Страховщик осуществляет страховую выплату в размере вреда, определенном в соответствии с нормативным правовым актом Национального Банка Республики Казахстан. </w:t>
      </w:r>
    </w:p>
    <w:p>
      <w:pPr>
        <w:spacing w:after="0"/>
        <w:ind w:left="0"/>
        <w:jc w:val="both"/>
      </w:pPr>
      <w:r>
        <w:rPr>
          <w:rFonts w:ascii="Times New Roman"/>
          <w:b w:val="false"/>
          <w:i w:val="false"/>
          <w:color w:val="000000"/>
          <w:sz w:val="28"/>
        </w:rPr>
        <w:t xml:space="preserve">
      5. При несогласии потерпевшего (выгодоприобретателя) с результатом определенного страховщиком размера вреда потерпевший (выгодоприобретатель) вправе оспорить определенный страховщиком размер вреда в суде. </w:t>
      </w:r>
    </w:p>
    <w:p>
      <w:pPr>
        <w:spacing w:after="0"/>
        <w:ind w:left="0"/>
        <w:jc w:val="both"/>
      </w:pPr>
      <w:r>
        <w:rPr>
          <w:rFonts w:ascii="Times New Roman"/>
          <w:b w:val="false"/>
          <w:i w:val="false"/>
          <w:color w:val="000000"/>
          <w:sz w:val="28"/>
        </w:rPr>
        <w:t xml:space="preserve">
      Страховщик не вправе удерживать со страховой выплаты, причитающейся выгодоприобретателю, собственные расходы, связанные с определением размера вреда. </w:t>
      </w:r>
    </w:p>
    <w:p>
      <w:pPr>
        <w:spacing w:after="0"/>
        <w:ind w:left="0"/>
        <w:jc w:val="both"/>
      </w:pPr>
      <w:r>
        <w:rPr>
          <w:rFonts w:ascii="Times New Roman"/>
          <w:b w:val="false"/>
          <w:i w:val="false"/>
          <w:color w:val="000000"/>
          <w:sz w:val="28"/>
        </w:rPr>
        <w:t>
      Страховщик обязан по запросу страхователя, потерпевшего (выгодоприобретателя) представить любые документы, относящиеся к рассмотрению и разрешению спора в отношении определенного размера вреда, причиненного имуществу, в течение трех рабочих дней с даты получения запроса.</w:t>
      </w:r>
    </w:p>
    <w:p>
      <w:pPr>
        <w:spacing w:after="0"/>
        <w:ind w:left="0"/>
        <w:jc w:val="both"/>
      </w:pPr>
      <w:r>
        <w:rPr>
          <w:rFonts w:ascii="Times New Roman"/>
          <w:b w:val="false"/>
          <w:i w:val="false"/>
          <w:color w:val="000000"/>
          <w:sz w:val="28"/>
        </w:rPr>
        <w:t xml:space="preserve">
      6.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Start w:name="z430" w:id="34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24</w:t>
      </w:r>
      <w:r>
        <w:rPr>
          <w:rFonts w:ascii="Times New Roman"/>
          <w:b w:val="false"/>
          <w:i w:val="false"/>
          <w:color w:val="000000"/>
          <w:sz w:val="28"/>
        </w:rPr>
        <w:t>:</w:t>
      </w:r>
    </w:p>
    <w:bookmarkEnd w:id="344"/>
    <w:bookmarkStart w:name="z431" w:id="345"/>
    <w:p>
      <w:pPr>
        <w:spacing w:after="0"/>
        <w:ind w:left="0"/>
        <w:jc w:val="both"/>
      </w:pPr>
      <w:r>
        <w:rPr>
          <w:rFonts w:ascii="Times New Roman"/>
          <w:b w:val="false"/>
          <w:i w:val="false"/>
          <w:color w:val="000000"/>
          <w:sz w:val="28"/>
        </w:rPr>
        <w:t>
      заголовок изложить в следующей редакции:</w:t>
      </w:r>
    </w:p>
    <w:bookmarkEnd w:id="345"/>
    <w:p>
      <w:pPr>
        <w:spacing w:after="0"/>
        <w:ind w:left="0"/>
        <w:jc w:val="both"/>
      </w:pPr>
      <w:r>
        <w:rPr>
          <w:rFonts w:ascii="Times New Roman"/>
          <w:b w:val="false"/>
          <w:i w:val="false"/>
          <w:color w:val="000000"/>
          <w:sz w:val="28"/>
        </w:rPr>
        <w:t>
      "Статья 24. Пределы ответственности страховщика";</w:t>
      </w:r>
    </w:p>
    <w:bookmarkStart w:name="z432" w:id="346"/>
    <w:p>
      <w:pPr>
        <w:spacing w:after="0"/>
        <w:ind w:left="0"/>
        <w:jc w:val="both"/>
      </w:pPr>
      <w:r>
        <w:rPr>
          <w:rFonts w:ascii="Times New Roman"/>
          <w:b w:val="false"/>
          <w:i w:val="false"/>
          <w:color w:val="000000"/>
          <w:sz w:val="28"/>
        </w:rPr>
        <w:t>
      абзац восьмой подпункта 1) пункта 1 изложить в следующей редакции:</w:t>
      </w:r>
    </w:p>
    <w:bookmarkEnd w:id="346"/>
    <w:p>
      <w:pPr>
        <w:spacing w:after="0"/>
        <w:ind w:left="0"/>
        <w:jc w:val="both"/>
      </w:pPr>
      <w:r>
        <w:rPr>
          <w:rFonts w:ascii="Times New Roman"/>
          <w:b w:val="false"/>
          <w:i w:val="false"/>
          <w:color w:val="000000"/>
          <w:sz w:val="28"/>
        </w:rPr>
        <w:t xml:space="preserve">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 </w:t>
      </w:r>
    </w:p>
    <w:bookmarkStart w:name="z433" w:id="347"/>
    <w:p>
      <w:pPr>
        <w:spacing w:after="0"/>
        <w:ind w:left="0"/>
        <w:jc w:val="both"/>
      </w:pPr>
      <w:r>
        <w:rPr>
          <w:rFonts w:ascii="Times New Roman"/>
          <w:b w:val="false"/>
          <w:i w:val="false"/>
          <w:color w:val="000000"/>
          <w:sz w:val="28"/>
        </w:rPr>
        <w:t xml:space="preserve">
      9) в пункте 2 </w:t>
      </w:r>
      <w:r>
        <w:rPr>
          <w:rFonts w:ascii="Times New Roman"/>
          <w:b w:val="false"/>
          <w:i w:val="false"/>
          <w:color w:val="000000"/>
          <w:sz w:val="28"/>
        </w:rPr>
        <w:t>статье 25</w:t>
      </w:r>
      <w:r>
        <w:rPr>
          <w:rFonts w:ascii="Times New Roman"/>
          <w:b w:val="false"/>
          <w:i w:val="false"/>
          <w:color w:val="000000"/>
          <w:sz w:val="28"/>
        </w:rPr>
        <w:t>:</w:t>
      </w:r>
    </w:p>
    <w:bookmarkEnd w:id="347"/>
    <w:bookmarkStart w:name="z434" w:id="348"/>
    <w:p>
      <w:pPr>
        <w:spacing w:after="0"/>
        <w:ind w:left="0"/>
        <w:jc w:val="both"/>
      </w:pPr>
      <w:r>
        <w:rPr>
          <w:rFonts w:ascii="Times New Roman"/>
          <w:b w:val="false"/>
          <w:i w:val="false"/>
          <w:color w:val="000000"/>
          <w:sz w:val="28"/>
        </w:rPr>
        <w:t xml:space="preserve">
      в подпункте 4-2) цифру "7" заменить цифрой "3"; </w:t>
      </w:r>
    </w:p>
    <w:bookmarkEnd w:id="348"/>
    <w:bookmarkStart w:name="z435" w:id="349"/>
    <w:p>
      <w:pPr>
        <w:spacing w:after="0"/>
        <w:ind w:left="0"/>
        <w:jc w:val="both"/>
      </w:pPr>
      <w:r>
        <w:rPr>
          <w:rFonts w:ascii="Times New Roman"/>
          <w:b w:val="false"/>
          <w:i w:val="false"/>
          <w:color w:val="000000"/>
          <w:sz w:val="28"/>
        </w:rPr>
        <w:t xml:space="preserve">
      подпункты 5) и 8) исключить. </w:t>
      </w:r>
    </w:p>
    <w:bookmarkEnd w:id="349"/>
    <w:bookmarkStart w:name="z436" w:id="3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26-1</w:t>
      </w:r>
      <w:r>
        <w:rPr>
          <w:rFonts w:ascii="Times New Roman"/>
          <w:b w:val="false"/>
          <w:i w:val="false"/>
          <w:color w:val="000000"/>
          <w:sz w:val="28"/>
        </w:rPr>
        <w:t xml:space="preserve"> изложить в следующей редакции:</w:t>
      </w:r>
    </w:p>
    <w:bookmarkEnd w:id="350"/>
    <w:p>
      <w:pPr>
        <w:spacing w:after="0"/>
        <w:ind w:left="0"/>
        <w:jc w:val="both"/>
      </w:pPr>
      <w:r>
        <w:rPr>
          <w:rFonts w:ascii="Times New Roman"/>
          <w:b w:val="false"/>
          <w:i w:val="false"/>
          <w:color w:val="000000"/>
          <w:sz w:val="28"/>
        </w:rPr>
        <w:t>
      "Статья 26-1. Прямое урегулирование</w:t>
      </w:r>
    </w:p>
    <w:p>
      <w:pPr>
        <w:spacing w:after="0"/>
        <w:ind w:left="0"/>
        <w:jc w:val="both"/>
      </w:pPr>
      <w:r>
        <w:rPr>
          <w:rFonts w:ascii="Times New Roman"/>
          <w:b w:val="false"/>
          <w:i w:val="false"/>
          <w:color w:val="000000"/>
          <w:sz w:val="28"/>
        </w:rPr>
        <w:t>
      1. 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с которым у потерпевшего заключен договор обязательного страхования ответственности владельцев транспортных средств, при условии наличия у лица, по вине которого произошел страховой случай, страхового полиса.</w:t>
      </w:r>
    </w:p>
    <w:p>
      <w:pPr>
        <w:spacing w:after="0"/>
        <w:ind w:left="0"/>
        <w:jc w:val="both"/>
      </w:pPr>
      <w:r>
        <w:rPr>
          <w:rFonts w:ascii="Times New Roman"/>
          <w:b w:val="false"/>
          <w:i w:val="false"/>
          <w:color w:val="000000"/>
          <w:sz w:val="28"/>
        </w:rPr>
        <w:t>
      Потерпевший, не являющийся собственником имущества, которому причинен вред, обращается к страховщику лица, по вине которого произошел страховой случай, в порядке, предусмотренном настоящим Законом.</w:t>
      </w:r>
    </w:p>
    <w:p>
      <w:pPr>
        <w:spacing w:after="0"/>
        <w:ind w:left="0"/>
        <w:jc w:val="both"/>
      </w:pPr>
      <w:r>
        <w:rPr>
          <w:rFonts w:ascii="Times New Roman"/>
          <w:b w:val="false"/>
          <w:i w:val="false"/>
          <w:color w:val="000000"/>
          <w:sz w:val="28"/>
        </w:rPr>
        <w:t xml:space="preserve">
      2. Возмещение причиненного вреда производится страховщиком в течение семи рабочих дней со дня получения документов, предусмотренных подпунктами 1), 2), 3), 4), 4-1) и 6) пункта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p>
      <w:pPr>
        <w:spacing w:after="0"/>
        <w:ind w:left="0"/>
        <w:jc w:val="both"/>
      </w:pPr>
      <w:r>
        <w:rPr>
          <w:rFonts w:ascii="Times New Roman"/>
          <w:b w:val="false"/>
          <w:i w:val="false"/>
          <w:color w:val="000000"/>
          <w:sz w:val="28"/>
        </w:rPr>
        <w:t xml:space="preserve">
      3.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 </w:t>
      </w:r>
    </w:p>
    <w:bookmarkStart w:name="z437" w:id="351"/>
    <w:p>
      <w:pPr>
        <w:spacing w:after="0"/>
        <w:ind w:left="0"/>
        <w:jc w:val="both"/>
      </w:pPr>
      <w:r>
        <w:rPr>
          <w:rFonts w:ascii="Times New Roman"/>
          <w:b w:val="false"/>
          <w:i w:val="false"/>
          <w:color w:val="000000"/>
          <w:sz w:val="28"/>
        </w:rPr>
        <w:t xml:space="preserve">
      11) в подпункте 6) пункта 2 </w:t>
      </w:r>
      <w:r>
        <w:rPr>
          <w:rFonts w:ascii="Times New Roman"/>
          <w:b w:val="false"/>
          <w:i w:val="false"/>
          <w:color w:val="000000"/>
          <w:sz w:val="28"/>
        </w:rPr>
        <w:t>статьи 29</w:t>
      </w:r>
      <w:r>
        <w:rPr>
          <w:rFonts w:ascii="Times New Roman"/>
          <w:b w:val="false"/>
          <w:i w:val="false"/>
          <w:color w:val="000000"/>
          <w:sz w:val="28"/>
        </w:rPr>
        <w:t xml:space="preserve"> цифру "7" заменить цифрой "3".</w:t>
      </w:r>
    </w:p>
    <w:bookmarkEnd w:id="351"/>
    <w:bookmarkStart w:name="z438" w:id="35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p>
    <w:bookmarkEnd w:id="352"/>
    <w:bookmarkStart w:name="z439" w:id="35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53"/>
    <w:bookmarkStart w:name="z440" w:id="354"/>
    <w:p>
      <w:pPr>
        <w:spacing w:after="0"/>
        <w:ind w:left="0"/>
        <w:jc w:val="both"/>
      </w:pPr>
      <w:r>
        <w:rPr>
          <w:rFonts w:ascii="Times New Roman"/>
          <w:b w:val="false"/>
          <w:i w:val="false"/>
          <w:color w:val="000000"/>
          <w:sz w:val="28"/>
        </w:rPr>
        <w:t>
      дополнить подпунктом 3-1) следующего содержания:</w:t>
      </w:r>
    </w:p>
    <w:bookmarkEnd w:id="354"/>
    <w:p>
      <w:pPr>
        <w:spacing w:after="0"/>
        <w:ind w:left="0"/>
        <w:jc w:val="both"/>
      </w:pPr>
      <w:r>
        <w:rPr>
          <w:rFonts w:ascii="Times New Roman"/>
          <w:b w:val="false"/>
          <w:i w:val="false"/>
          <w:color w:val="000000"/>
          <w:sz w:val="28"/>
        </w:rPr>
        <w:t>
      "3-1) метод открытых торгов – метод торгов, при котором именно участник торгов подал заявку, и предположительно присутствует конкуренция между потенциально неограниченным количеством участников торгов;";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"10) манипулирование на рынке ценных бумаг – действия субъектов финансового рынка,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 на совершение сделки с использованием инсайдерской информации;";</w:t>
      </w:r>
    </w:p>
    <w:p>
      <w:pPr>
        <w:spacing w:after="0"/>
        <w:ind w:left="0"/>
        <w:jc w:val="both"/>
      </w:pPr>
      <w:r>
        <w:rPr>
          <w:rFonts w:ascii="Times New Roman"/>
          <w:b w:val="false"/>
          <w:i w:val="false"/>
          <w:color w:val="000000"/>
          <w:sz w:val="28"/>
        </w:rPr>
        <w:t>
      "22)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 заключенным на организованном рынке ценных бумаг;";</w:t>
      </w:r>
    </w:p>
    <w:p>
      <w:pPr>
        <w:spacing w:after="0"/>
        <w:ind w:left="0"/>
        <w:jc w:val="both"/>
      </w:pPr>
      <w:r>
        <w:rPr>
          <w:rFonts w:ascii="Times New Roman"/>
          <w:b w:val="false"/>
          <w:i w:val="false"/>
          <w:color w:val="000000"/>
          <w:sz w:val="28"/>
        </w:rPr>
        <w:t>
      "40)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осуществляющее выпуск исламских ценных бумаг, а также государственная исламская специальная финансовая компания;";</w:t>
      </w:r>
    </w:p>
    <w:bookmarkStart w:name="z442" w:id="355"/>
    <w:p>
      <w:pPr>
        <w:spacing w:after="0"/>
        <w:ind w:left="0"/>
        <w:jc w:val="both"/>
      </w:pPr>
      <w:r>
        <w:rPr>
          <w:rFonts w:ascii="Times New Roman"/>
          <w:b w:val="false"/>
          <w:i w:val="false"/>
          <w:color w:val="000000"/>
          <w:sz w:val="28"/>
        </w:rPr>
        <w:t>
      дополнить подпунктом 47-1) следующего содержания:</w:t>
      </w:r>
    </w:p>
    <w:bookmarkEnd w:id="355"/>
    <w:p>
      <w:pPr>
        <w:spacing w:after="0"/>
        <w:ind w:left="0"/>
        <w:jc w:val="both"/>
      </w:pPr>
      <w:r>
        <w:rPr>
          <w:rFonts w:ascii="Times New Roman"/>
          <w:b w:val="false"/>
          <w:i w:val="false"/>
          <w:color w:val="000000"/>
          <w:sz w:val="28"/>
        </w:rPr>
        <w:t>
      "47-1)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p>
    <w:bookmarkStart w:name="z444" w:id="356"/>
    <w:p>
      <w:pPr>
        <w:spacing w:after="0"/>
        <w:ind w:left="0"/>
        <w:jc w:val="both"/>
      </w:pPr>
      <w:r>
        <w:rPr>
          <w:rFonts w:ascii="Times New Roman"/>
          <w:b w:val="false"/>
          <w:i w:val="false"/>
          <w:color w:val="000000"/>
          <w:sz w:val="28"/>
        </w:rPr>
        <w:t>
      дополнить подпунктом 61-1) следующего содержания:</w:t>
      </w:r>
    </w:p>
    <w:bookmarkEnd w:id="356"/>
    <w:p>
      <w:pPr>
        <w:spacing w:after="0"/>
        <w:ind w:left="0"/>
        <w:jc w:val="both"/>
      </w:pPr>
      <w:r>
        <w:rPr>
          <w:rFonts w:ascii="Times New Roman"/>
          <w:b w:val="false"/>
          <w:i w:val="false"/>
          <w:color w:val="000000"/>
          <w:sz w:val="28"/>
        </w:rPr>
        <w:t>
      "61-1) государственная исламская специальная финансовая компания –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 в организационно-правовой форме товарищества с ограниченной ответственностью, осуществляющая выпуск государственных исламских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"62)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 </w:t>
      </w:r>
    </w:p>
    <w:p>
      <w:pPr>
        <w:spacing w:after="0"/>
        <w:ind w:left="0"/>
        <w:jc w:val="both"/>
      </w:pPr>
      <w:r>
        <w:rPr>
          <w:rFonts w:ascii="Times New Roman"/>
          <w:b w:val="false"/>
          <w:i w:val="false"/>
          <w:color w:val="000000"/>
          <w:sz w:val="28"/>
        </w:rPr>
        <w:t xml:space="preserve">
      63)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w:t>
      </w:r>
    </w:p>
    <w:p>
      <w:pPr>
        <w:spacing w:after="0"/>
        <w:ind w:left="0"/>
        <w:jc w:val="both"/>
      </w:pPr>
      <w:r>
        <w:rPr>
          <w:rFonts w:ascii="Times New Roman"/>
          <w:b w:val="false"/>
          <w:i w:val="false"/>
          <w:color w:val="000000"/>
          <w:sz w:val="28"/>
        </w:rPr>
        <w:t xml:space="preserve">
      "71) оригинатор – юридическое лицо-резидент Республики Казахстан, соответствующее требованиям Национального Банка Республики Казахстан, передающее исламской специальной финансовой компании активы на основании договора купли-продажи и (или) являющееся учредителем исламской специальной финансовой компании, а также уполномоченный орган по управлению государственным имуществом;"; </w:t>
      </w:r>
    </w:p>
    <w:p>
      <w:pPr>
        <w:spacing w:after="0"/>
        <w:ind w:left="0"/>
        <w:jc w:val="both"/>
      </w:pPr>
      <w:r>
        <w:rPr>
          <w:rFonts w:ascii="Times New Roman"/>
          <w:b w:val="false"/>
          <w:i w:val="false"/>
          <w:color w:val="000000"/>
          <w:sz w:val="28"/>
        </w:rPr>
        <w:t xml:space="preserve">
      "90) неорганизованный рынок ценных бумаг – сфера обращения ценных бумаг и иных финансовых инструментов, в которой сделки с ценными бумагами и иными финансовыми инструментами, в том числе иностранными валютами и производными финансовыми инструментами, осуществляются без соблюдения требований, установленных внутренними документами организатора торгов;"; </w:t>
      </w:r>
    </w:p>
    <w:bookmarkStart w:name="z446" w:id="3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22-2) следующего содержания:</w:t>
      </w:r>
    </w:p>
    <w:bookmarkEnd w:id="357"/>
    <w:p>
      <w:pPr>
        <w:spacing w:after="0"/>
        <w:ind w:left="0"/>
        <w:jc w:val="both"/>
      </w:pPr>
      <w:r>
        <w:rPr>
          <w:rFonts w:ascii="Times New Roman"/>
          <w:b w:val="false"/>
          <w:i w:val="false"/>
          <w:color w:val="000000"/>
          <w:sz w:val="28"/>
        </w:rPr>
        <w:t>
      "22-2) определяет порядок и условия предоставления номинальными держателями электронных услуг;";</w:t>
      </w:r>
    </w:p>
    <w:bookmarkStart w:name="z447" w:id="3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 </w:t>
      </w:r>
    </w:p>
    <w:bookmarkEnd w:id="358"/>
    <w:p>
      <w:pPr>
        <w:spacing w:after="0"/>
        <w:ind w:left="0"/>
        <w:jc w:val="both"/>
      </w:pPr>
      <w:r>
        <w:rPr>
          <w:rFonts w:ascii="Times New Roman"/>
          <w:b w:val="false"/>
          <w:i w:val="false"/>
          <w:color w:val="000000"/>
          <w:sz w:val="28"/>
        </w:rPr>
        <w:t>
      "Статья 3-1. Ограниченные меры воздействия и санкции, применяемые уполномоченным органом</w:t>
      </w:r>
    </w:p>
    <w:p>
      <w:pPr>
        <w:spacing w:after="0"/>
        <w:ind w:left="0"/>
        <w:jc w:val="both"/>
      </w:pPr>
      <w:r>
        <w:rPr>
          <w:rFonts w:ascii="Times New Roman"/>
          <w:b w:val="false"/>
          <w:i w:val="false"/>
          <w:color w:val="000000"/>
          <w:sz w:val="28"/>
        </w:rPr>
        <w:t>
      1. В случаях обнаружения уполномоченным органом нарушений пруденциальных нормативов и (или) других обязательных к соблюдению норм и лимитов субъектом рынка ценных бумаг, нарушений законодательства Республики Казахстан, выявления неправомерных действий или бездействия должностных лиц и работников субъектов рынка ценных бумаг, а также невыполнения иных требований уполномоченного органа, предусмотренных настоящим Законом, уполномоченный орган вправе применить к субъектам рынка ценных бумаг одну из следующих ограниченных мер воздействия:</w:t>
      </w:r>
    </w:p>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xml:space="preserve">
      4) отстранять членов инвестиционного комитета от исполнения обязанностей в составе инвестиционного комитета. </w:t>
      </w:r>
    </w:p>
    <w:p>
      <w:pPr>
        <w:spacing w:after="0"/>
        <w:ind w:left="0"/>
        <w:jc w:val="both"/>
      </w:pPr>
      <w:r>
        <w:rPr>
          <w:rFonts w:ascii="Times New Roman"/>
          <w:b w:val="false"/>
          <w:i w:val="false"/>
          <w:color w:val="000000"/>
          <w:sz w:val="28"/>
        </w:rPr>
        <w:t xml:space="preserve">
      2. Меры, приведенные в подпунктах 1), 2) и 3) пункта 1 настоящей статьи, могут также применяться в отношении лиц, обладающих признаками крупного участника, а также крупных участников управляющего инвестиционным портфелем, если уполномоченный орган установит, что нарушения, неправомерное действие или бездействие лиц, обладающих признаками крупного участника, а также крупных участников управляющих инвестиционным портфелем, их должностных лиц или работников ухудшили финансовое состояние управляющего инвестиционным портфелем. </w:t>
      </w:r>
    </w:p>
    <w:p>
      <w:pPr>
        <w:spacing w:after="0"/>
        <w:ind w:left="0"/>
        <w:jc w:val="both"/>
      </w:pPr>
      <w:r>
        <w:rPr>
          <w:rFonts w:ascii="Times New Roman"/>
          <w:b w:val="false"/>
          <w:i w:val="false"/>
          <w:color w:val="000000"/>
          <w:sz w:val="28"/>
        </w:rPr>
        <w:t xml:space="preserve">
      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 </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4. Письменное предупреждение является уведомлением уполномоченного органа о возможности применения к субъекту рынка ценных бумаг либо его руководящему (руководящим) работнику (работникам) санкций, предусмотренных пунктом 10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p>
      <w:pPr>
        <w:spacing w:after="0"/>
        <w:ind w:left="0"/>
        <w:jc w:val="both"/>
      </w:pPr>
      <w:r>
        <w:rPr>
          <w:rFonts w:ascii="Times New Roman"/>
          <w:b w:val="false"/>
          <w:i w:val="false"/>
          <w:color w:val="000000"/>
          <w:sz w:val="28"/>
        </w:rPr>
        <w:t xml:space="preserve">
      5. 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 </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субъекта рынка ценных бумаг.</w:t>
      </w:r>
    </w:p>
    <w:p>
      <w:pPr>
        <w:spacing w:after="0"/>
        <w:ind w:left="0"/>
        <w:jc w:val="both"/>
      </w:pPr>
      <w:r>
        <w:rPr>
          <w:rFonts w:ascii="Times New Roman"/>
          <w:b w:val="false"/>
          <w:i w:val="false"/>
          <w:color w:val="000000"/>
          <w:sz w:val="28"/>
        </w:rPr>
        <w:t>
      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pPr>
        <w:spacing w:after="0"/>
        <w:ind w:left="0"/>
        <w:jc w:val="both"/>
      </w:pPr>
      <w:r>
        <w:rPr>
          <w:rFonts w:ascii="Times New Roman"/>
          <w:b w:val="false"/>
          <w:i w:val="false"/>
          <w:color w:val="000000"/>
          <w:sz w:val="28"/>
        </w:rPr>
        <w:t xml:space="preserve">
      7. Порядок применения ограниченных мер воздействия определяется нормативными правовыми актами уполномоченного органа. </w:t>
      </w:r>
    </w:p>
    <w:p>
      <w:pPr>
        <w:spacing w:after="0"/>
        <w:ind w:left="0"/>
        <w:jc w:val="both"/>
      </w:pPr>
      <w:r>
        <w:rPr>
          <w:rFonts w:ascii="Times New Roman"/>
          <w:b w:val="false"/>
          <w:i w:val="false"/>
          <w:color w:val="000000"/>
          <w:sz w:val="28"/>
        </w:rPr>
        <w:t>
      8. Уполномоченный орган вправе применить санкции к субъекту рынка ценных бумаг вне зависимости от примененных ранее к нему мер воздействия.</w:t>
      </w:r>
    </w:p>
    <w:p>
      <w:pPr>
        <w:spacing w:after="0"/>
        <w:ind w:left="0"/>
        <w:jc w:val="both"/>
      </w:pPr>
      <w:r>
        <w:rPr>
          <w:rFonts w:ascii="Times New Roman"/>
          <w:b w:val="false"/>
          <w:i w:val="false"/>
          <w:color w:val="000000"/>
          <w:sz w:val="28"/>
        </w:rPr>
        <w:t>
      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p>
      <w:pPr>
        <w:spacing w:after="0"/>
        <w:ind w:left="0"/>
        <w:jc w:val="both"/>
      </w:pPr>
      <w:r>
        <w:rPr>
          <w:rFonts w:ascii="Times New Roman"/>
          <w:b w:val="false"/>
          <w:i w:val="false"/>
          <w:color w:val="000000"/>
          <w:sz w:val="28"/>
        </w:rPr>
        <w:t>
      10. В качестве санкций уполномоченный орган вправе применить следующие меры:</w:t>
      </w:r>
    </w:p>
    <w:p>
      <w:pPr>
        <w:spacing w:after="0"/>
        <w:ind w:left="0"/>
        <w:jc w:val="both"/>
      </w:pPr>
      <w:r>
        <w:rPr>
          <w:rFonts w:ascii="Times New Roman"/>
          <w:b w:val="false"/>
          <w:i w:val="false"/>
          <w:color w:val="000000"/>
          <w:sz w:val="28"/>
        </w:rPr>
        <w:t>
      1) налагать и взыскивать штрафы в порядке, установленном законами Республики Казахстан;</w:t>
      </w:r>
    </w:p>
    <w:p>
      <w:pPr>
        <w:spacing w:after="0"/>
        <w:ind w:left="0"/>
        <w:jc w:val="both"/>
      </w:pPr>
      <w:r>
        <w:rPr>
          <w:rFonts w:ascii="Times New Roman"/>
          <w:b w:val="false"/>
          <w:i w:val="false"/>
          <w:color w:val="000000"/>
          <w:sz w:val="28"/>
        </w:rPr>
        <w:t>
      2) приостанавливать действие лицензии;</w:t>
      </w:r>
    </w:p>
    <w:p>
      <w:pPr>
        <w:spacing w:after="0"/>
        <w:ind w:left="0"/>
        <w:jc w:val="both"/>
      </w:pPr>
      <w:r>
        <w:rPr>
          <w:rFonts w:ascii="Times New Roman"/>
          <w:b w:val="false"/>
          <w:i w:val="false"/>
          <w:color w:val="000000"/>
          <w:sz w:val="28"/>
        </w:rPr>
        <w:t>
      3) лишать лицензии;</w:t>
      </w:r>
    </w:p>
    <w:p>
      <w:pPr>
        <w:spacing w:after="0"/>
        <w:ind w:left="0"/>
        <w:jc w:val="both"/>
      </w:pPr>
      <w:r>
        <w:rPr>
          <w:rFonts w:ascii="Times New Roman"/>
          <w:b w:val="false"/>
          <w:i w:val="false"/>
          <w:color w:val="000000"/>
          <w:sz w:val="28"/>
        </w:rPr>
        <w:t>
      4) отзывать согласие уполномоченного органа на назначение руководящих работников центрального депозитария, регистратора и лицензиатов.";</w:t>
      </w:r>
    </w:p>
    <w:bookmarkStart w:name="z448" w:id="3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6 изложить в следующей редакции:</w:t>
      </w:r>
    </w:p>
    <w:bookmarkEnd w:id="359"/>
    <w:p>
      <w:pPr>
        <w:spacing w:after="0"/>
        <w:ind w:left="0"/>
        <w:jc w:val="both"/>
      </w:pPr>
      <w:r>
        <w:rPr>
          <w:rFonts w:ascii="Times New Roman"/>
          <w:b w:val="false"/>
          <w:i w:val="false"/>
          <w:color w:val="000000"/>
          <w:sz w:val="28"/>
        </w:rPr>
        <w:t>
      "3. Сведения о зарегистрированных эмиссионных ценных бумагах и их эмитентах вносятся уполномоченным органом в Государственный реестр эмиссионных ценных бумаг в порядке, установленном внутренними документами уполномоченного органа.";</w:t>
      </w:r>
    </w:p>
    <w:bookmarkStart w:name="z449" w:id="3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 </w:t>
      </w:r>
    </w:p>
    <w:bookmarkEnd w:id="360"/>
    <w:p>
      <w:pPr>
        <w:spacing w:after="0"/>
        <w:ind w:left="0"/>
        <w:jc w:val="both"/>
      </w:pPr>
      <w:r>
        <w:rPr>
          <w:rFonts w:ascii="Times New Roman"/>
          <w:b w:val="false"/>
          <w:i w:val="false"/>
          <w:color w:val="000000"/>
          <w:sz w:val="28"/>
        </w:rPr>
        <w:t>
      "Статья 9. Проспект выпуска эмиссионных ценных бумаг</w:t>
      </w:r>
    </w:p>
    <w:p>
      <w:pPr>
        <w:spacing w:after="0"/>
        <w:ind w:left="0"/>
        <w:jc w:val="both"/>
      </w:pPr>
      <w:r>
        <w:rPr>
          <w:rFonts w:ascii="Times New Roman"/>
          <w:b w:val="false"/>
          <w:i w:val="false"/>
          <w:color w:val="000000"/>
          <w:sz w:val="28"/>
        </w:rPr>
        <w:t>
      1. Проспект выпуска эмиссионных ценных бумаг должен содержать следующие сведения:</w:t>
      </w:r>
    </w:p>
    <w:p>
      <w:pPr>
        <w:spacing w:after="0"/>
        <w:ind w:left="0"/>
        <w:jc w:val="both"/>
      </w:pPr>
      <w:r>
        <w:rPr>
          <w:rFonts w:ascii="Times New Roman"/>
          <w:b w:val="false"/>
          <w:i w:val="false"/>
          <w:color w:val="000000"/>
          <w:sz w:val="28"/>
        </w:rPr>
        <w:t xml:space="preserve">
      1) о наименовании эмитента, его месте нахождения и видах деятельности; </w:t>
      </w:r>
    </w:p>
    <w:p>
      <w:pPr>
        <w:spacing w:after="0"/>
        <w:ind w:left="0"/>
        <w:jc w:val="both"/>
      </w:pPr>
      <w:r>
        <w:rPr>
          <w:rFonts w:ascii="Times New Roman"/>
          <w:b w:val="false"/>
          <w:i w:val="false"/>
          <w:color w:val="000000"/>
          <w:sz w:val="28"/>
        </w:rPr>
        <w:t>
      2) о крупных акционерах и (или) участниках, владеющих десятью и более процентами долей в уставном капитале эмитента;</w:t>
      </w:r>
    </w:p>
    <w:p>
      <w:pPr>
        <w:spacing w:after="0"/>
        <w:ind w:left="0"/>
        <w:jc w:val="both"/>
      </w:pPr>
      <w:r>
        <w:rPr>
          <w:rFonts w:ascii="Times New Roman"/>
          <w:b w:val="false"/>
          <w:i w:val="false"/>
          <w:color w:val="000000"/>
          <w:sz w:val="28"/>
        </w:rPr>
        <w:t>
      3) об органах эмитента с указанием сведений о должностных лицах, их должностей за последние три года, а также сведений о принадлежащем им количестве размещенных акций (размере долей в уставном капитале) эмитента;</w:t>
      </w:r>
    </w:p>
    <w:p>
      <w:pPr>
        <w:spacing w:after="0"/>
        <w:ind w:left="0"/>
        <w:jc w:val="both"/>
      </w:pPr>
      <w:r>
        <w:rPr>
          <w:rFonts w:ascii="Times New Roman"/>
          <w:b w:val="false"/>
          <w:i w:val="false"/>
          <w:color w:val="000000"/>
          <w:sz w:val="28"/>
        </w:rPr>
        <w:t xml:space="preserve">
      4) о потребителях и поставщиках товаров (работ, услуг) эмитента в объеме, составляющем пять и более процентов от общей стоимости производимых или потребляемых им товаров (работ, услуг); </w:t>
      </w:r>
    </w:p>
    <w:p>
      <w:pPr>
        <w:spacing w:after="0"/>
        <w:ind w:left="0"/>
        <w:jc w:val="both"/>
      </w:pPr>
      <w:r>
        <w:rPr>
          <w:rFonts w:ascii="Times New Roman"/>
          <w:b w:val="false"/>
          <w:i w:val="false"/>
          <w:color w:val="000000"/>
          <w:sz w:val="28"/>
        </w:rPr>
        <w:t xml:space="preserve">
      5) описание и объем активов эмитента, составляющих не менее десяти процентов от общего объема активов, в том числе: </w:t>
      </w:r>
    </w:p>
    <w:p>
      <w:pPr>
        <w:spacing w:after="0"/>
        <w:ind w:left="0"/>
        <w:jc w:val="both"/>
      </w:pPr>
      <w:r>
        <w:rPr>
          <w:rFonts w:ascii="Times New Roman"/>
          <w:b w:val="false"/>
          <w:i w:val="false"/>
          <w:color w:val="000000"/>
          <w:sz w:val="28"/>
        </w:rPr>
        <w:t>
      об активах эмитента, которые переданы в доверительное управление, а также являются обеспечением обязательств эмитента, с указанием суммы оценки актива, наименования оценщика, даты оценки каждого актива и даты завершения действия соответствующих договоров;</w:t>
      </w:r>
    </w:p>
    <w:p>
      <w:pPr>
        <w:spacing w:after="0"/>
        <w:ind w:left="0"/>
        <w:jc w:val="both"/>
      </w:pPr>
      <w:r>
        <w:rPr>
          <w:rFonts w:ascii="Times New Roman"/>
          <w:b w:val="false"/>
          <w:i w:val="false"/>
          <w:color w:val="000000"/>
          <w:sz w:val="28"/>
        </w:rPr>
        <w:t>
      о дебиторской задолженности, составляющей пять и более процентов от балансовой стоимости активов эмитента, сроках их погашения с указанием перечня дебиторов;</w:t>
      </w:r>
    </w:p>
    <w:p>
      <w:pPr>
        <w:spacing w:after="0"/>
        <w:ind w:left="0"/>
        <w:jc w:val="both"/>
      </w:pPr>
      <w:r>
        <w:rPr>
          <w:rFonts w:ascii="Times New Roman"/>
          <w:b w:val="false"/>
          <w:i w:val="false"/>
          <w:color w:val="000000"/>
          <w:sz w:val="28"/>
        </w:rPr>
        <w:t xml:space="preserve">
      6) об обеспечении облигаций данного выпуска (в случае выпуска обеспеченных облигаций), в том числе гаранте и гарантии банка, в случае выпуска облигаций, обеспеченных гарантией банка; </w:t>
      </w:r>
    </w:p>
    <w:p>
      <w:pPr>
        <w:spacing w:after="0"/>
        <w:ind w:left="0"/>
        <w:jc w:val="both"/>
      </w:pPr>
      <w:r>
        <w:rPr>
          <w:rFonts w:ascii="Times New Roman"/>
          <w:b w:val="false"/>
          <w:i w:val="false"/>
          <w:color w:val="000000"/>
          <w:sz w:val="28"/>
        </w:rPr>
        <w:t xml:space="preserve">
      7) об оценке имущества эмитента (при выпуске обеспеченных облигаций); </w:t>
      </w:r>
    </w:p>
    <w:p>
      <w:pPr>
        <w:spacing w:after="0"/>
        <w:ind w:left="0"/>
        <w:jc w:val="both"/>
      </w:pPr>
      <w:r>
        <w:rPr>
          <w:rFonts w:ascii="Times New Roman"/>
          <w:b w:val="false"/>
          <w:i w:val="false"/>
          <w:color w:val="000000"/>
          <w:sz w:val="28"/>
        </w:rPr>
        <w:t>
      8) о кредиторской задолженности, составляющей пять и более процентов от балансовой стоимости обязательств эмитента, сроках их погашения с указанием перечня кредиторов, в том числе суммы задолженности по выплате дохода по выпущенным эмитентом ценным бумагам;</w:t>
      </w:r>
    </w:p>
    <w:p>
      <w:pPr>
        <w:spacing w:after="0"/>
        <w:ind w:left="0"/>
        <w:jc w:val="both"/>
      </w:pPr>
      <w:r>
        <w:rPr>
          <w:rFonts w:ascii="Times New Roman"/>
          <w:b w:val="false"/>
          <w:i w:val="false"/>
          <w:color w:val="000000"/>
          <w:sz w:val="28"/>
        </w:rPr>
        <w:t>
      9) об аффилиированных лицах эмитента, за исключением лиц, указанных в подпунктах 2) и 3) настоящего пункта;</w:t>
      </w:r>
    </w:p>
    <w:p>
      <w:pPr>
        <w:spacing w:after="0"/>
        <w:ind w:left="0"/>
        <w:jc w:val="both"/>
      </w:pPr>
      <w:r>
        <w:rPr>
          <w:rFonts w:ascii="Times New Roman"/>
          <w:b w:val="false"/>
          <w:i w:val="false"/>
          <w:color w:val="000000"/>
          <w:sz w:val="28"/>
        </w:rPr>
        <w:t xml:space="preserve">
      10) о количестве объявленных эмиссионных ценных бумаг, их виде, способах оплаты, получении дохода по ценным бумагам, в том числе номинальной стоимости облигаций, сроке их обращения и порядке погашения; </w:t>
      </w:r>
    </w:p>
    <w:p>
      <w:pPr>
        <w:spacing w:after="0"/>
        <w:ind w:left="0"/>
        <w:jc w:val="both"/>
      </w:pPr>
      <w:r>
        <w:rPr>
          <w:rFonts w:ascii="Times New Roman"/>
          <w:b w:val="false"/>
          <w:i w:val="false"/>
          <w:color w:val="000000"/>
          <w:sz w:val="28"/>
        </w:rPr>
        <w:t xml:space="preserve">
      11) о порядке конвертирования ценных бумаг (при выпуске конвертируемых ценных бумаг); </w:t>
      </w:r>
    </w:p>
    <w:p>
      <w:pPr>
        <w:spacing w:after="0"/>
        <w:ind w:left="0"/>
        <w:jc w:val="both"/>
      </w:pPr>
      <w:r>
        <w:rPr>
          <w:rFonts w:ascii="Times New Roman"/>
          <w:b w:val="false"/>
          <w:i w:val="false"/>
          <w:color w:val="000000"/>
          <w:sz w:val="28"/>
        </w:rPr>
        <w:t>
      12) о представителе держателей облигаций;</w:t>
      </w:r>
    </w:p>
    <w:p>
      <w:pPr>
        <w:spacing w:after="0"/>
        <w:ind w:left="0"/>
        <w:jc w:val="both"/>
      </w:pPr>
      <w:r>
        <w:rPr>
          <w:rFonts w:ascii="Times New Roman"/>
          <w:b w:val="false"/>
          <w:i w:val="false"/>
          <w:color w:val="000000"/>
          <w:sz w:val="28"/>
        </w:rPr>
        <w:t xml:space="preserve">
      13) о целевом назначении облигационного займа; </w:t>
      </w:r>
    </w:p>
    <w:p>
      <w:pPr>
        <w:spacing w:after="0"/>
        <w:ind w:left="0"/>
        <w:jc w:val="both"/>
      </w:pPr>
      <w:r>
        <w:rPr>
          <w:rFonts w:ascii="Times New Roman"/>
          <w:b w:val="false"/>
          <w:i w:val="false"/>
          <w:color w:val="000000"/>
          <w:sz w:val="28"/>
        </w:rPr>
        <w:t>
      14) о платежном агенте;</w:t>
      </w:r>
    </w:p>
    <w:p>
      <w:pPr>
        <w:spacing w:after="0"/>
        <w:ind w:left="0"/>
        <w:jc w:val="both"/>
      </w:pPr>
      <w:r>
        <w:rPr>
          <w:rFonts w:ascii="Times New Roman"/>
          <w:b w:val="false"/>
          <w:i w:val="false"/>
          <w:color w:val="000000"/>
          <w:sz w:val="28"/>
        </w:rPr>
        <w:t>
      15) об организации, оказывающей консультационные услуги по вопросам включения и нахождения эмиссионных ценных бумаг в официальном списке фондовой биржи (в случае, если обязанность заключения договора с такой организацией предусмотрена требованиями настоящего Закона).</w:t>
      </w:r>
    </w:p>
    <w:p>
      <w:pPr>
        <w:spacing w:after="0"/>
        <w:ind w:left="0"/>
        <w:jc w:val="both"/>
      </w:pPr>
      <w:r>
        <w:rPr>
          <w:rFonts w:ascii="Times New Roman"/>
          <w:b w:val="false"/>
          <w:i w:val="false"/>
          <w:color w:val="000000"/>
          <w:sz w:val="28"/>
        </w:rPr>
        <w:t>
      2.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законодательством Республики Казахстан о проектном финансировании и секьюритизации.</w:t>
      </w:r>
    </w:p>
    <w:p>
      <w:pPr>
        <w:spacing w:after="0"/>
        <w:ind w:left="0"/>
        <w:jc w:val="both"/>
      </w:pPr>
      <w:r>
        <w:rPr>
          <w:rFonts w:ascii="Times New Roman"/>
          <w:b w:val="false"/>
          <w:i w:val="false"/>
          <w:color w:val="000000"/>
          <w:sz w:val="28"/>
        </w:rPr>
        <w:t xml:space="preserve">
      3. Требования к проспекту выпуска исламских ценных бумаг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Проспект выпуска исламских ценных бумаг подлежит согласованию с советом по принципам исламского финансирования.</w:t>
      </w:r>
    </w:p>
    <w:p>
      <w:pPr>
        <w:spacing w:after="0"/>
        <w:ind w:left="0"/>
        <w:jc w:val="both"/>
      </w:pPr>
      <w:r>
        <w:rPr>
          <w:rFonts w:ascii="Times New Roman"/>
          <w:b w:val="false"/>
          <w:i w:val="false"/>
          <w:color w:val="000000"/>
          <w:sz w:val="28"/>
        </w:rPr>
        <w:t>
      Эмитент не вправе изменять условия выпуска, размещения, обращения и погашения исламских ценных бумаг, установленные проспектом выпуска, в случаях, ущемляющих права и интересы держателей исламских ценных бумаг.</w:t>
      </w:r>
    </w:p>
    <w:p>
      <w:pPr>
        <w:spacing w:after="0"/>
        <w:ind w:left="0"/>
        <w:jc w:val="both"/>
      </w:pPr>
      <w:r>
        <w:rPr>
          <w:rFonts w:ascii="Times New Roman"/>
          <w:b w:val="false"/>
          <w:i w:val="false"/>
          <w:color w:val="000000"/>
          <w:sz w:val="28"/>
        </w:rPr>
        <w:t>
      4. Неотъемлемой частью проспекта выпуска эмиссионных ценных бумаг являются:</w:t>
      </w:r>
    </w:p>
    <w:p>
      <w:pPr>
        <w:spacing w:after="0"/>
        <w:ind w:left="0"/>
        <w:jc w:val="both"/>
      </w:pPr>
      <w:r>
        <w:rPr>
          <w:rFonts w:ascii="Times New Roman"/>
          <w:b w:val="false"/>
          <w:i w:val="false"/>
          <w:color w:val="000000"/>
          <w:sz w:val="28"/>
        </w:rPr>
        <w:t>
      1) копии годовой финансовой отчетности эмитента за два последних  финансовых года, подтвержденной аудиторскими отчетами, а также копии аудиторских отчетов и учетной политики эмитента (за исключением вновь созданных эмитентов);</w:t>
      </w:r>
    </w:p>
    <w:p>
      <w:pPr>
        <w:spacing w:after="0"/>
        <w:ind w:left="0"/>
        <w:jc w:val="both"/>
      </w:pPr>
      <w:r>
        <w:rPr>
          <w:rFonts w:ascii="Times New Roman"/>
          <w:b w:val="false"/>
          <w:i w:val="false"/>
          <w:color w:val="000000"/>
          <w:sz w:val="28"/>
        </w:rPr>
        <w:t>
      2) копии финансовой отчетности эмитента по состоянию на конец последнего квартала перед подачей документов на государственную регистрацию выпуска эмиссионных ценных бумаг либо конец предпоследнего квартала в случае представления документов на государственную регистрацию выпуска эмиссионных ценных бумаг до 25 числа месяца, следующего за последним кварталом перед подачей.</w:t>
      </w:r>
    </w:p>
    <w:p>
      <w:pPr>
        <w:spacing w:after="0"/>
        <w:ind w:left="0"/>
        <w:jc w:val="both"/>
      </w:pP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Помимо документов, указанных в пункте 4 настоящей статьи, неотъемлемой частью:</w:t>
      </w:r>
    </w:p>
    <w:p>
      <w:pPr>
        <w:spacing w:after="0"/>
        <w:ind w:left="0"/>
        <w:jc w:val="both"/>
      </w:pPr>
      <w:r>
        <w:rPr>
          <w:rFonts w:ascii="Times New Roman"/>
          <w:b w:val="false"/>
          <w:i w:val="false"/>
          <w:color w:val="000000"/>
          <w:sz w:val="28"/>
        </w:rPr>
        <w:t>
      1) проспекта выпуска акций являются методика определения стоимости акций при их выкупе обществом на неорганизованном рынке и порядок распределения чистого дохода общества;</w:t>
      </w:r>
    </w:p>
    <w:p>
      <w:pPr>
        <w:spacing w:after="0"/>
        <w:ind w:left="0"/>
        <w:jc w:val="both"/>
      </w:pPr>
      <w:r>
        <w:rPr>
          <w:rFonts w:ascii="Times New Roman"/>
          <w:b w:val="false"/>
          <w:i w:val="false"/>
          <w:color w:val="000000"/>
          <w:sz w:val="28"/>
        </w:rPr>
        <w:t xml:space="preserve">
      2) проспектом выпуска облигаций являются: </w:t>
      </w:r>
    </w:p>
    <w:p>
      <w:pPr>
        <w:spacing w:after="0"/>
        <w:ind w:left="0"/>
        <w:jc w:val="both"/>
      </w:pPr>
      <w:r>
        <w:rPr>
          <w:rFonts w:ascii="Times New Roman"/>
          <w:b w:val="false"/>
          <w:i w:val="false"/>
          <w:color w:val="000000"/>
          <w:sz w:val="28"/>
        </w:rPr>
        <w:t xml:space="preserve">
      копии договоров, заключенных с представителем держателей облигаций; </w:t>
      </w:r>
    </w:p>
    <w:p>
      <w:pPr>
        <w:spacing w:after="0"/>
        <w:ind w:left="0"/>
        <w:jc w:val="both"/>
      </w:pPr>
      <w:r>
        <w:rPr>
          <w:rFonts w:ascii="Times New Roman"/>
          <w:b w:val="false"/>
          <w:i w:val="false"/>
          <w:color w:val="000000"/>
          <w:sz w:val="28"/>
        </w:rPr>
        <w:t xml:space="preserve">
      копии договоров, заключенных с организациями, оказывающими консультационные услуги по вопросам включения и нахождения эмиссионных ценных бумаг в официальном списке фондовой биржи, для эмитентов, планирующих размещение облигаций на организованном рынке (в случае, если обязанность заключения договора с такими организациями предусмотрена требованиями настоящего Закона); </w:t>
      </w:r>
    </w:p>
    <w:p>
      <w:pPr>
        <w:spacing w:after="0"/>
        <w:ind w:left="0"/>
        <w:jc w:val="both"/>
      </w:pPr>
      <w:r>
        <w:rPr>
          <w:rFonts w:ascii="Times New Roman"/>
          <w:b w:val="false"/>
          <w:i w:val="false"/>
          <w:color w:val="000000"/>
          <w:sz w:val="28"/>
        </w:rPr>
        <w:t>
      порядок распределения дохода эмитента между его участниками для эмитентов, созданных в организационной правовой форме товарищества с ограниченной ответственностью.</w:t>
      </w:r>
    </w:p>
    <w:p>
      <w:pPr>
        <w:spacing w:after="0"/>
        <w:ind w:left="0"/>
        <w:jc w:val="both"/>
      </w:pPr>
      <w:r>
        <w:rPr>
          <w:rFonts w:ascii="Times New Roman"/>
          <w:b w:val="false"/>
          <w:i w:val="false"/>
          <w:color w:val="000000"/>
          <w:sz w:val="28"/>
        </w:rPr>
        <w:t>
      6. Структура проспекта выпуска эмиссионных ценных бумаг и порядок его составления и оформления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7. Эмитент обязан предоставлять в уполномоченный орган изменения и дополнения в проспект выпуска эмиссионных ценных бумаг в случае изменения сведений, указанных в подпунктах 1), 10) пункта 1 настоящей статьи, в течение тридцати календарных дней с даты их возникновения (принятия решения соответствующими органами эмитента) для их регистрации в порядке, установленном нормативным правовым актом уполномоченного органа. При увеличении количества объявленных акций и (или) изменении вида объявленных акций либо уменьшении количества облигаций уполномоченный орган производит замену свидетельства государственной регистрации выпуска объявленных акций (облигаций). Регистрация изменений и дополнений в проспект выпуска объявленных акций (облигаций) либо замена свидетельства о государственной регистрации выпуска объявленных акций (облигаций) осуществляются уполномоченным органом в течение пятнадцати календарных дней. </w:t>
      </w:r>
    </w:p>
    <w:p>
      <w:pPr>
        <w:spacing w:after="0"/>
        <w:ind w:left="0"/>
        <w:jc w:val="both"/>
      </w:pPr>
      <w:r>
        <w:rPr>
          <w:rFonts w:ascii="Times New Roman"/>
          <w:b w:val="false"/>
          <w:i w:val="false"/>
          <w:color w:val="000000"/>
          <w:sz w:val="28"/>
        </w:rPr>
        <w:t xml:space="preserve">
      Эмитент обязан предоставлять в уполномоченный орган информацию об изменении сведений, указанных в подпунктах 4), 5), 15) пункта 1 настоящей статьи, в срок, установленный частью первой настоящего пункта, с даты их возникновения (принятия решения соответствующими органами общества)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Информацию об изменении сведений, указанных в подпункте 14) пункта 1 настоящей статьи, эмитент обязан предоставлять в уполномоченный орган в срок, установленный </w:t>
      </w:r>
      <w:r>
        <w:rPr>
          <w:rFonts w:ascii="Times New Roman"/>
          <w:b w:val="false"/>
          <w:i w:val="false"/>
          <w:color w:val="000000"/>
          <w:sz w:val="28"/>
        </w:rPr>
        <w:t>пунктом 7</w:t>
      </w:r>
      <w:r>
        <w:rPr>
          <w:rFonts w:ascii="Times New Roman"/>
          <w:b w:val="false"/>
          <w:i w:val="false"/>
          <w:color w:val="000000"/>
          <w:sz w:val="28"/>
        </w:rPr>
        <w:t xml:space="preserve"> статьи 31 настоящего Закона.</w:t>
      </w:r>
    </w:p>
    <w:p>
      <w:pPr>
        <w:spacing w:after="0"/>
        <w:ind w:left="0"/>
        <w:jc w:val="both"/>
      </w:pPr>
      <w:r>
        <w:rPr>
          <w:rFonts w:ascii="Times New Roman"/>
          <w:b w:val="false"/>
          <w:i w:val="false"/>
          <w:color w:val="000000"/>
          <w:sz w:val="28"/>
        </w:rPr>
        <w:t>
      8. Изменение сведений в проспекте выпуска облигаций, указанных в подпунктах 6), 10), 11) пункта 1 настоящей статьи, осуществляется эмитентом на основании решения общего собрания держателей облигаций при соблюдении следующих условий:</w:t>
      </w:r>
    </w:p>
    <w:p>
      <w:pPr>
        <w:spacing w:after="0"/>
        <w:ind w:left="0"/>
        <w:jc w:val="both"/>
      </w:pP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облигаций, за исключением облигаций, выкупленных эмитентом;</w:t>
      </w:r>
    </w:p>
    <w:p>
      <w:pPr>
        <w:spacing w:after="0"/>
        <w:ind w:left="0"/>
        <w:jc w:val="both"/>
      </w:pPr>
      <w:r>
        <w:rPr>
          <w:rFonts w:ascii="Times New Roman"/>
          <w:b w:val="false"/>
          <w:i w:val="false"/>
          <w:color w:val="000000"/>
          <w:sz w:val="28"/>
        </w:rPr>
        <w:t xml:space="preserve">
      2) в случае наличия в составе держателей облигаций двух и более лиц,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проголосовало семьдесят пять и более процентов от общего количества таких держателей облигаций. </w:t>
      </w:r>
    </w:p>
    <w:p>
      <w:pPr>
        <w:spacing w:after="0"/>
        <w:ind w:left="0"/>
        <w:jc w:val="both"/>
      </w:pPr>
      <w:r>
        <w:rPr>
          <w:rFonts w:ascii="Times New Roman"/>
          <w:b w:val="false"/>
          <w:i w:val="false"/>
          <w:color w:val="000000"/>
          <w:sz w:val="28"/>
        </w:rPr>
        <w:t xml:space="preserve">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 </w:t>
      </w:r>
    </w:p>
    <w:p>
      <w:pPr>
        <w:spacing w:after="0"/>
        <w:ind w:left="0"/>
        <w:jc w:val="both"/>
      </w:pPr>
      <w:r>
        <w:rPr>
          <w:rFonts w:ascii="Times New Roman"/>
          <w:b w:val="false"/>
          <w:i w:val="false"/>
          <w:color w:val="000000"/>
          <w:sz w:val="28"/>
        </w:rPr>
        <w:t>
      9. Требования к проспектам выпуска эмиссионных ценных бумаг, установленные пунктами 1, 4 и 5 настоящей статьи, не применяются к проспектам выпуска облигаций со сроком обращения не более двенадцати месяцев и к проспектам выпуска исламских ценных бумаг.</w:t>
      </w:r>
    </w:p>
    <w:p>
      <w:pPr>
        <w:spacing w:after="0"/>
        <w:ind w:left="0"/>
        <w:jc w:val="both"/>
      </w:pPr>
      <w:r>
        <w:rPr>
          <w:rFonts w:ascii="Times New Roman"/>
          <w:b w:val="false"/>
          <w:i w:val="false"/>
          <w:color w:val="000000"/>
          <w:sz w:val="28"/>
        </w:rPr>
        <w:t>
      Особенности содержания проспектов выпуска агентских облигаций, облигационной программы, а также облигаций, выпускаемых в пределах облигационной программы, предусмотрены нормативным правовым актом.</w:t>
      </w:r>
    </w:p>
    <w:p>
      <w:pPr>
        <w:spacing w:after="0"/>
        <w:ind w:left="0"/>
        <w:jc w:val="both"/>
      </w:pPr>
      <w:r>
        <w:rPr>
          <w:rFonts w:ascii="Times New Roman"/>
          <w:b w:val="false"/>
          <w:i w:val="false"/>
          <w:color w:val="000000"/>
          <w:sz w:val="28"/>
        </w:rPr>
        <w:t>
      10. Проспект выпуска эмиссионных ценных бумаг представляется в уполномоченный орган на казахском и русском языках.";</w:t>
      </w:r>
    </w:p>
    <w:bookmarkStart w:name="z450" w:id="3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7</w:t>
      </w:r>
      <w:r>
        <w:rPr>
          <w:rFonts w:ascii="Times New Roman"/>
          <w:b w:val="false"/>
          <w:i w:val="false"/>
          <w:color w:val="000000"/>
          <w:sz w:val="28"/>
        </w:rPr>
        <w:t xml:space="preserve"> статьи 11 изложить в следующей редакции:</w:t>
      </w:r>
    </w:p>
    <w:bookmarkEnd w:id="361"/>
    <w:p>
      <w:pPr>
        <w:spacing w:after="0"/>
        <w:ind w:left="0"/>
        <w:jc w:val="both"/>
      </w:pPr>
      <w:r>
        <w:rPr>
          <w:rFonts w:ascii="Times New Roman"/>
          <w:b w:val="false"/>
          <w:i w:val="false"/>
          <w:color w:val="000000"/>
          <w:sz w:val="28"/>
        </w:rPr>
        <w:t xml:space="preserve">
      "7. Акционерное общество вправе принять решение об увеличении количества объявленных акций после осуществления полной оплаты учредителями общества размещаемых акций и регистрации сделки в системе реестра держателей ценных бумаг, подтверждающих выполнение учредителями общества обязательств по оплате акций."; </w:t>
      </w:r>
    </w:p>
    <w:bookmarkStart w:name="z451" w:id="36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12</w:t>
      </w:r>
      <w:r>
        <w:rPr>
          <w:rFonts w:ascii="Times New Roman"/>
          <w:b w:val="false"/>
          <w:i w:val="false"/>
          <w:color w:val="000000"/>
          <w:sz w:val="28"/>
        </w:rPr>
        <w:t>:</w:t>
      </w:r>
    </w:p>
    <w:bookmarkEnd w:id="362"/>
    <w:bookmarkStart w:name="z452" w:id="363"/>
    <w:p>
      <w:pPr>
        <w:spacing w:after="0"/>
        <w:ind w:left="0"/>
        <w:jc w:val="both"/>
      </w:pPr>
      <w:r>
        <w:rPr>
          <w:rFonts w:ascii="Times New Roman"/>
          <w:b w:val="false"/>
          <w:i w:val="false"/>
          <w:color w:val="000000"/>
          <w:sz w:val="28"/>
        </w:rPr>
        <w:t>
      заголовок изложить в следующей редакции:</w:t>
      </w:r>
    </w:p>
    <w:bookmarkEnd w:id="363"/>
    <w:p>
      <w:pPr>
        <w:spacing w:after="0"/>
        <w:ind w:left="0"/>
        <w:jc w:val="both"/>
      </w:pPr>
      <w:r>
        <w:rPr>
          <w:rFonts w:ascii="Times New Roman"/>
          <w:b w:val="false"/>
          <w:i w:val="false"/>
          <w:color w:val="000000"/>
          <w:sz w:val="28"/>
        </w:rPr>
        <w:t>
      "Статья 12. Государственная регистрация выпуска негосударственных облигаций (облигационной программы)"</w:t>
      </w:r>
    </w:p>
    <w:bookmarkStart w:name="z794" w:id="364"/>
    <w:p>
      <w:pPr>
        <w:spacing w:after="0"/>
        <w:ind w:left="0"/>
        <w:jc w:val="both"/>
      </w:pPr>
      <w:r>
        <w:rPr>
          <w:rFonts w:ascii="Times New Roman"/>
          <w:b w:val="false"/>
          <w:i w:val="false"/>
          <w:color w:val="000000"/>
          <w:sz w:val="28"/>
        </w:rPr>
        <w:t>
      абзац первый изложить в следующей редакции:</w:t>
      </w:r>
    </w:p>
    <w:bookmarkEnd w:id="364"/>
    <w:p>
      <w:pPr>
        <w:spacing w:after="0"/>
        <w:ind w:left="0"/>
        <w:jc w:val="both"/>
      </w:pPr>
      <w:r>
        <w:rPr>
          <w:rFonts w:ascii="Times New Roman"/>
          <w:b w:val="false"/>
          <w:i w:val="false"/>
          <w:color w:val="000000"/>
          <w:sz w:val="28"/>
        </w:rPr>
        <w:t>
      "1. Для государственной регистрации выпуска негосударственных облигаций (облигационной программы) эмитент обязан представить в уполномоченный орган следующие документы:";</w:t>
      </w:r>
    </w:p>
    <w:bookmarkStart w:name="z453" w:id="36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13</w:t>
      </w:r>
      <w:r>
        <w:rPr>
          <w:rFonts w:ascii="Times New Roman"/>
          <w:b w:val="false"/>
          <w:i w:val="false"/>
          <w:color w:val="000000"/>
          <w:sz w:val="28"/>
        </w:rPr>
        <w:t>:</w:t>
      </w:r>
    </w:p>
    <w:bookmarkEnd w:id="365"/>
    <w:bookmarkStart w:name="z454" w:id="36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66"/>
    <w:p>
      <w:pPr>
        <w:spacing w:after="0"/>
        <w:ind w:left="0"/>
        <w:jc w:val="both"/>
      </w:pPr>
      <w:r>
        <w:rPr>
          <w:rFonts w:ascii="Times New Roman"/>
          <w:b w:val="false"/>
          <w:i w:val="false"/>
          <w:color w:val="000000"/>
          <w:sz w:val="28"/>
        </w:rPr>
        <w:t>
      "Государственная регистрация первого выпуска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четырнадцати календарных дней с даты их представления.";</w:t>
      </w:r>
    </w:p>
    <w:bookmarkStart w:name="z455"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67"/>
    <w:bookmarkStart w:name="z456" w:id="368"/>
    <w:p>
      <w:pPr>
        <w:spacing w:after="0"/>
        <w:ind w:left="0"/>
        <w:jc w:val="both"/>
      </w:pPr>
      <w:r>
        <w:rPr>
          <w:rFonts w:ascii="Times New Roman"/>
          <w:b w:val="false"/>
          <w:i w:val="false"/>
          <w:color w:val="000000"/>
          <w:sz w:val="28"/>
        </w:rPr>
        <w:t>
      абзац первый изложить в следующей редакции:</w:t>
      </w:r>
    </w:p>
    <w:bookmarkEnd w:id="368"/>
    <w:p>
      <w:pPr>
        <w:spacing w:after="0"/>
        <w:ind w:left="0"/>
        <w:jc w:val="both"/>
      </w:pPr>
      <w:r>
        <w:rPr>
          <w:rFonts w:ascii="Times New Roman"/>
          <w:b w:val="false"/>
          <w:i w:val="false"/>
          <w:color w:val="000000"/>
          <w:sz w:val="28"/>
        </w:rPr>
        <w:t>
      "5. Уполномоченный орган вправе отказать эмитенту в государственной регистрации выпуска облигационной программы и (или) облигаций в пределах облигационной программы в случае, если:";</w:t>
      </w:r>
    </w:p>
    <w:bookmarkStart w:name="z457" w:id="369"/>
    <w:p>
      <w:pPr>
        <w:spacing w:after="0"/>
        <w:ind w:left="0"/>
        <w:jc w:val="both"/>
      </w:pPr>
      <w:r>
        <w:rPr>
          <w:rFonts w:ascii="Times New Roman"/>
          <w:b w:val="false"/>
          <w:i w:val="false"/>
          <w:color w:val="000000"/>
          <w:sz w:val="28"/>
        </w:rPr>
        <w:t>
      подпункт 4) изложить в следующей редакции:</w:t>
      </w:r>
    </w:p>
    <w:bookmarkEnd w:id="369"/>
    <w:p>
      <w:pPr>
        <w:spacing w:after="0"/>
        <w:ind w:left="0"/>
        <w:jc w:val="both"/>
      </w:pPr>
      <w:r>
        <w:rPr>
          <w:rFonts w:ascii="Times New Roman"/>
          <w:b w:val="false"/>
          <w:i w:val="false"/>
          <w:color w:val="000000"/>
          <w:sz w:val="28"/>
        </w:rPr>
        <w:t xml:space="preserve">
      "4) на дату представления документов для государственной регистрации выпуска облигаций в пределах облигационной программы эмитент не имеет выпущенных им долговых ценных бумаг, находящихся в списке организатора торгов, и не соответствует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15 настоящего Закона."; </w:t>
      </w:r>
    </w:p>
    <w:bookmarkStart w:name="z458" w:id="3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15: </w:t>
      </w:r>
    </w:p>
    <w:bookmarkEnd w:id="370"/>
    <w:bookmarkStart w:name="z459" w:id="371"/>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371"/>
    <w:p>
      <w:pPr>
        <w:spacing w:after="0"/>
        <w:ind w:left="0"/>
        <w:jc w:val="both"/>
      </w:pPr>
      <w:r>
        <w:rPr>
          <w:rFonts w:ascii="Times New Roman"/>
          <w:b w:val="false"/>
          <w:i w:val="false"/>
          <w:color w:val="000000"/>
          <w:sz w:val="28"/>
        </w:rPr>
        <w:t>
      "1.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p>
    <w:bookmarkStart w:name="z460" w:id="372"/>
    <w:p>
      <w:pPr>
        <w:spacing w:after="0"/>
        <w:ind w:left="0"/>
        <w:jc w:val="both"/>
      </w:pPr>
      <w:r>
        <w:rPr>
          <w:rFonts w:ascii="Times New Roman"/>
          <w:b w:val="false"/>
          <w:i w:val="false"/>
          <w:color w:val="000000"/>
          <w:sz w:val="28"/>
        </w:rPr>
        <w:t>
      часть вторую изложить в следующей редакции:</w:t>
      </w:r>
    </w:p>
    <w:bookmarkEnd w:id="372"/>
    <w:p>
      <w:pPr>
        <w:spacing w:after="0"/>
        <w:ind w:left="0"/>
        <w:jc w:val="both"/>
      </w:pPr>
      <w:r>
        <w:rPr>
          <w:rFonts w:ascii="Times New Roman"/>
          <w:b w:val="false"/>
          <w:i w:val="false"/>
          <w:color w:val="000000"/>
          <w:sz w:val="28"/>
        </w:rPr>
        <w:t>
      "В случае осуществления эмитентом выпуска облигаций при условии соблюдения требования, предусмотренного подпунктом 2) части первой настоящего пункта, требования к величине левереджа данного эмитента действуют в течение всего срока обращения облигаций.";</w:t>
      </w:r>
    </w:p>
    <w:bookmarkStart w:name="z461" w:id="37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18-2</w:t>
      </w:r>
      <w:r>
        <w:rPr>
          <w:rFonts w:ascii="Times New Roman"/>
          <w:b w:val="false"/>
          <w:i w:val="false"/>
          <w:color w:val="000000"/>
          <w:sz w:val="28"/>
        </w:rPr>
        <w:t>:</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В целях принятия решения об изменении условий выпуска облигаций, предусмотренных подпунктами 6), 10), 11)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проводится общее собрание держателей облигаций.</w:t>
      </w:r>
    </w:p>
    <w:p>
      <w:pPr>
        <w:spacing w:after="0"/>
        <w:ind w:left="0"/>
        <w:jc w:val="both"/>
      </w:pPr>
      <w:r>
        <w:rPr>
          <w:rFonts w:ascii="Times New Roman"/>
          <w:b w:val="false"/>
          <w:i w:val="false"/>
          <w:color w:val="000000"/>
          <w:sz w:val="28"/>
        </w:rPr>
        <w:t>
      2. Список держателей облигаций, имеющих право принимать участие в общем собрании держателей облигаций и голосовать, составляется регистратором на основании системы реестров держателей ценных бумаг за три рабочих дня до проведения общего собрания держателей облигаций.</w:t>
      </w:r>
    </w:p>
    <w:p>
      <w:pPr>
        <w:spacing w:after="0"/>
        <w:ind w:left="0"/>
        <w:jc w:val="both"/>
      </w:pPr>
      <w:r>
        <w:rPr>
          <w:rFonts w:ascii="Times New Roman"/>
          <w:b w:val="false"/>
          <w:i w:val="false"/>
          <w:color w:val="000000"/>
          <w:sz w:val="28"/>
        </w:rPr>
        <w:t>
      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p>
    <w:bookmarkStart w:name="z463" w:id="37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74"/>
    <w:p>
      <w:pPr>
        <w:spacing w:after="0"/>
        <w:ind w:left="0"/>
        <w:jc w:val="both"/>
      </w:pPr>
      <w:r>
        <w:rPr>
          <w:rFonts w:ascii="Times New Roman"/>
          <w:b w:val="false"/>
          <w:i w:val="false"/>
          <w:color w:val="000000"/>
          <w:sz w:val="28"/>
        </w:rPr>
        <w:t>
      "Принятие решения общим собранием держателей облигаций осуществляется с учетом требований, установленных пунктом 8 статьи 9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В период с даты проведения общего собрания держателей облигаций по вопросам изменения сведений в проспекте выпуска облигаций, указанных в подпунктах 6), 10), 11)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до даты, следующей за днем опубликования решения, принятого общим собранием держателей облигаций, в средствах массовой информации, размещение и обращение облигаций приостанавливаются.</w:t>
      </w:r>
    </w:p>
    <w:p>
      <w:pPr>
        <w:spacing w:after="0"/>
        <w:ind w:left="0"/>
        <w:jc w:val="both"/>
      </w:pPr>
      <w:r>
        <w:rPr>
          <w:rFonts w:ascii="Times New Roman"/>
          <w:b w:val="false"/>
          <w:i w:val="false"/>
          <w:color w:val="000000"/>
          <w:sz w:val="28"/>
        </w:rPr>
        <w:t xml:space="preserve">
      В случае принятия держателями облигаций решения об изменении условий выпуска облигаций, предусмотренных подпунктами 6), 10), 11)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bookmarkStart w:name="z465" w:id="3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18-4 дополнить частью второй следующего содержания:</w:t>
      </w:r>
    </w:p>
    <w:bookmarkEnd w:id="375"/>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облигаций, условия выпуска которых соответствуют условиям отнесения необеспеченного обязательства к субординированному долгу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страховой деятельности</w:t>
      </w:r>
      <w:r>
        <w:rPr>
          <w:rFonts w:ascii="Times New Roman"/>
          <w:b w:val="false"/>
          <w:i w:val="false"/>
          <w:color w:val="000000"/>
          <w:sz w:val="28"/>
        </w:rPr>
        <w:t>".";</w:t>
      </w:r>
    </w:p>
    <w:bookmarkStart w:name="z466" w:id="3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19 изложить в следующей редакции:</w:t>
      </w:r>
    </w:p>
    <w:bookmarkEnd w:id="376"/>
    <w:p>
      <w:pPr>
        <w:spacing w:after="0"/>
        <w:ind w:left="0"/>
        <w:jc w:val="both"/>
      </w:pPr>
      <w:r>
        <w:rPr>
          <w:rFonts w:ascii="Times New Roman"/>
          <w:b w:val="false"/>
          <w:i w:val="false"/>
          <w:color w:val="000000"/>
          <w:sz w:val="28"/>
        </w:rPr>
        <w:t xml:space="preserve">
      "2.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устанавливаются нормативным правовым актом уполномоченного органа.";</w:t>
      </w:r>
    </w:p>
    <w:bookmarkStart w:name="z467" w:id="37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статьи 20 изложить в следующей редакции:</w:t>
      </w:r>
    </w:p>
    <w:bookmarkEnd w:id="377"/>
    <w:p>
      <w:pPr>
        <w:spacing w:after="0"/>
        <w:ind w:left="0"/>
        <w:jc w:val="both"/>
      </w:pPr>
      <w:r>
        <w:rPr>
          <w:rFonts w:ascii="Times New Roman"/>
          <w:b w:val="false"/>
          <w:i w:val="false"/>
          <w:color w:val="000000"/>
          <w:sz w:val="28"/>
        </w:rPr>
        <w:t xml:space="preserve">
      "3. Порядок и сроки исполнения представителем функций и обязанностей, определенных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устанавливаются нормативным правовым актом уполномоченного органа.";</w:t>
      </w:r>
    </w:p>
    <w:bookmarkStart w:name="z468" w:id="37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22-1</w:t>
      </w:r>
      <w:r>
        <w:rPr>
          <w:rFonts w:ascii="Times New Roman"/>
          <w:b w:val="false"/>
          <w:i w:val="false"/>
          <w:color w:val="000000"/>
          <w:sz w:val="28"/>
        </w:rPr>
        <w:t>:</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 эмиссионные ценные бумаги одного и (или) более выпусков эмиссионных ценных бумаг, ранее выпущенных данной организацией-резидентом Республики Казахстан и находящихся в обращении, за исключением ценных бумаг организации-резидента Республики Казахстан, указанной в части второй настоящего подпункта, включены в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В случаях выпуска и (или) размещения на территории иностранного государства ценных бумаг, выпущенных юридическим лицом, созданным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в список фондовой биржи, осуществляющей деятельность на территории Республики Казахстан, должны быть включены эмиссионные ценные бумаги одного и (или) более выпусков эмиссионных ценных бумаг, ранее выпущенных организацией Республики Казахстан и находящихся в обращении, в собственности которой находится пятьдесят и более процентов акций (долей участия в уставном капитале) данного юридического лица;</w:t>
      </w:r>
    </w:p>
    <w:p>
      <w:pPr>
        <w:spacing w:after="0"/>
        <w:ind w:left="0"/>
        <w:jc w:val="both"/>
      </w:pPr>
      <w:r>
        <w:rPr>
          <w:rFonts w:ascii="Times New Roman"/>
          <w:b w:val="false"/>
          <w:i w:val="false"/>
          <w:color w:val="000000"/>
          <w:sz w:val="28"/>
        </w:rPr>
        <w:t>
      2) одновременно с началом размещения облигаций, выпущенных организацией-резидентом Республики Казахстан, на территории иностранного государства, они должны быть предложены к приобретению через организованный рынок ценных бумаг Республики Казахстан на тех же условиях размещения данных облигаций, что и при их размещении на территории иностранного государства. Регистрация заявок инвесторов на приобретение данных облигаций через организованный рынок Республики Казахстан (далее – заявки инвесторов) осуществляется фондовой биржей, функционирующей на территории Республики Казахстан, в порядке, установленном внутренними документами фондовой биржи.</w:t>
      </w:r>
    </w:p>
    <w:p>
      <w:pPr>
        <w:spacing w:after="0"/>
        <w:ind w:left="0"/>
        <w:jc w:val="both"/>
      </w:pPr>
      <w:r>
        <w:rPr>
          <w:rFonts w:ascii="Times New Roman"/>
          <w:b w:val="false"/>
          <w:i w:val="false"/>
          <w:color w:val="000000"/>
          <w:sz w:val="28"/>
        </w:rPr>
        <w:t>
      Заявки инвесторов удовлетворяются по сложившейся по результатам приема всех заявок в рамках данного размещения облигаций ставке доходности к погашению, определенной эмитентом, в объеме не менее двадцати процентов от общего объема планируемого к размещению выпуска облигаций. В случае если совокупный номинальный объем заявок инвесторов составляет менее двадцати процентов от общего объема планируемого к размещению выпуска облигаций, то заявки инвесторов удовлетворяются в полном объеме;";</w:t>
      </w:r>
    </w:p>
    <w:p>
      <w:pPr>
        <w:spacing w:after="0"/>
        <w:ind w:left="0"/>
        <w:jc w:val="both"/>
      </w:pPr>
      <w:r>
        <w:rPr>
          <w:rFonts w:ascii="Times New Roman"/>
          <w:b w:val="false"/>
          <w:i w:val="false"/>
          <w:color w:val="000000"/>
          <w:sz w:val="28"/>
        </w:rPr>
        <w:t>
      "5) при первичном размещении акций организации-резидента Республики Казахстан, а также производных ценных бумаг, базовым активом которых являются акции данной организации-резидента Республики Казахстан:</w:t>
      </w:r>
    </w:p>
    <w:p>
      <w:pPr>
        <w:spacing w:after="0"/>
        <w:ind w:left="0"/>
        <w:jc w:val="both"/>
      </w:pPr>
      <w:r>
        <w:rPr>
          <w:rFonts w:ascii="Times New Roman"/>
          <w:b w:val="false"/>
          <w:i w:val="false"/>
          <w:color w:val="000000"/>
          <w:sz w:val="28"/>
        </w:rPr>
        <w:t>
      при размещении акций организации-резидента Республики Казахстан либо депозитарных расписок, базовым активом которых являются акции данной организации-резидента Республики Казахстан, выпуск которых зарегистрирован уполномоченным органом, данные акции или депозитарные расписки должны быть включены в категории списка фондовой биржи, установленные нормативным правовым актом уполномоченного органа;</w:t>
      </w:r>
    </w:p>
    <w:p>
      <w:pPr>
        <w:spacing w:after="0"/>
        <w:ind w:left="0"/>
        <w:jc w:val="both"/>
      </w:pPr>
      <w:r>
        <w:rPr>
          <w:rFonts w:ascii="Times New Roman"/>
          <w:b w:val="false"/>
          <w:i w:val="false"/>
          <w:color w:val="000000"/>
          <w:sz w:val="28"/>
        </w:rPr>
        <w:t>
      при размещении акций организации-резидента Республики Казахстан либо депозитарных расписок, базовым активом которых являются акции данной организации-резидента Республики Казахстан, выпуск которых зарегистрирован в соответствии с законодательством иностранного государства, по данным акциям или депозитарным распискам должно быть получено согласие фондовой биржи на их включение в категории списка фондовой биржи, установленные нормативным правовым актом уполномоченного органа;</w:t>
      </w:r>
    </w:p>
    <w:p>
      <w:pPr>
        <w:spacing w:after="0"/>
        <w:ind w:left="0"/>
        <w:jc w:val="both"/>
      </w:pPr>
      <w:r>
        <w:rPr>
          <w:rFonts w:ascii="Times New Roman"/>
          <w:b w:val="false"/>
          <w:i w:val="false"/>
          <w:color w:val="000000"/>
          <w:sz w:val="28"/>
        </w:rPr>
        <w:t xml:space="preserve">
      решение уполномоченного органа эмитента акций, являющегося организацией-резидентом Республики Казахстан, либо соответствующего продающего акционера такого эмитента, осуществляющего первичное размещение производных ценных бумаг, базовым активом которых являются акции данной организации-резидента Республики Казахстан, о размещении акций или производных ценных бумаг, базовым активом которых являются акции данной организации-резидента Республики Казахстан, должно содержать условие о том, что не менее двадцати процентов от общего количества данных акций должно быть предложено к приобретению через организованный рынок ценных бумаг Республики Казахстан. Количество акций или производных ценных бумаг, базовым активом которых являются данные акции, которые должны быть предложены к приобретению через организованный рынок ценных бумаг Республики Казахстан, может составлять менее двадцати процентов от общего количества размещаемых акций, если такое количество является результатом реализации права преимущественной покупки данных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 по данным эмиссионным ценным бумагам получено согласие фондовой биржи на их включение в соответствующих категориях официального списка фондовой биржи, осуществляющей деятельность на территории Республики Казахстан;";</w:t>
      </w:r>
    </w:p>
    <w:bookmarkStart w:name="z471" w:id="37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79"/>
    <w:p>
      <w:pPr>
        <w:spacing w:after="0"/>
        <w:ind w:left="0"/>
        <w:jc w:val="both"/>
      </w:pPr>
      <w:r>
        <w:rPr>
          <w:rFonts w:ascii="Times New Roman"/>
          <w:b w:val="false"/>
          <w:i w:val="false"/>
          <w:color w:val="000000"/>
          <w:sz w:val="28"/>
        </w:rPr>
        <w:t xml:space="preserve">
      "5. Требования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распространяются на:";</w:t>
      </w:r>
    </w:p>
    <w:bookmarkStart w:name="z472" w:id="380"/>
    <w:p>
      <w:pPr>
        <w:spacing w:after="0"/>
        <w:ind w:left="0"/>
        <w:jc w:val="both"/>
      </w:pPr>
      <w:r>
        <w:rPr>
          <w:rFonts w:ascii="Times New Roman"/>
          <w:b w:val="false"/>
          <w:i w:val="false"/>
          <w:color w:val="000000"/>
          <w:sz w:val="28"/>
        </w:rPr>
        <w:t>
      дополнить пунктами 7 и 8 следующего содержания:</w:t>
      </w:r>
    </w:p>
    <w:bookmarkEnd w:id="380"/>
    <w:p>
      <w:pPr>
        <w:spacing w:after="0"/>
        <w:ind w:left="0"/>
        <w:jc w:val="both"/>
      </w:pPr>
      <w:r>
        <w:rPr>
          <w:rFonts w:ascii="Times New Roman"/>
          <w:b w:val="false"/>
          <w:i w:val="false"/>
          <w:color w:val="000000"/>
          <w:sz w:val="28"/>
        </w:rPr>
        <w:t>
      "7. Отказ организации-резиденту Республики Казахстан в выдаче разрешения на выпуск и (или) размещение эмиссионных ценных бумаг на территории иностранного государства производится уполномоченным органом по любому из следующих оснований:</w:t>
      </w:r>
    </w:p>
    <w:p>
      <w:pPr>
        <w:spacing w:after="0"/>
        <w:ind w:left="0"/>
        <w:jc w:val="both"/>
      </w:pPr>
      <w:r>
        <w:rPr>
          <w:rFonts w:ascii="Times New Roman"/>
          <w:b w:val="false"/>
          <w:i w:val="false"/>
          <w:color w:val="000000"/>
          <w:sz w:val="28"/>
        </w:rPr>
        <w:t xml:space="preserve">
      1) невыполнение условий,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Закона;</w:t>
      </w:r>
    </w:p>
    <w:p>
      <w:pPr>
        <w:spacing w:after="0"/>
        <w:ind w:left="0"/>
        <w:jc w:val="both"/>
      </w:pPr>
      <w:r>
        <w:rPr>
          <w:rFonts w:ascii="Times New Roman"/>
          <w:b w:val="false"/>
          <w:i w:val="false"/>
          <w:color w:val="000000"/>
          <w:sz w:val="28"/>
        </w:rPr>
        <w:t xml:space="preserve">
      2) представление неполного пакета документов, установленных нормативным правовым актом уполномоченного органа; </w:t>
      </w:r>
    </w:p>
    <w:p>
      <w:pPr>
        <w:spacing w:after="0"/>
        <w:ind w:left="0"/>
        <w:jc w:val="both"/>
      </w:pPr>
      <w:r>
        <w:rPr>
          <w:rFonts w:ascii="Times New Roman"/>
          <w:b w:val="false"/>
          <w:i w:val="false"/>
          <w:color w:val="000000"/>
          <w:sz w:val="28"/>
        </w:rPr>
        <w:t>
      3) несоответствие представленных документов требованиям, установленным нормативным правовым актом уполномоченного органа.</w:t>
      </w:r>
    </w:p>
    <w:p>
      <w:pPr>
        <w:spacing w:after="0"/>
        <w:ind w:left="0"/>
        <w:jc w:val="both"/>
      </w:pPr>
      <w:r>
        <w:rPr>
          <w:rFonts w:ascii="Times New Roman"/>
          <w:b w:val="false"/>
          <w:i w:val="false"/>
          <w:color w:val="000000"/>
          <w:sz w:val="28"/>
        </w:rPr>
        <w:t>
      8. Требования настоящей статьи не распространяются на выпуск и (или) размещение государственных эмиссионных ценных бумаг, а также на включение государственных эмиссионных ценных бумаг в список ценных бумаг фондовой биржи, осуществляющей деятельность на территории иностранного государства.";</w:t>
      </w:r>
    </w:p>
    <w:bookmarkStart w:name="z473" w:id="38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24</w:t>
      </w:r>
      <w:r>
        <w:rPr>
          <w:rFonts w:ascii="Times New Roman"/>
          <w:b w:val="false"/>
          <w:i w:val="false"/>
          <w:color w:val="000000"/>
          <w:sz w:val="28"/>
        </w:rPr>
        <w:t>:</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Эмитент обязан представлять уполномоченному органу отчеты об итогах размещения эмиссионных ценных бумаг в течение одного месяца по окончании отчетного периода размещения, а также в течение одного месяца с даты их полного размещения. </w:t>
      </w:r>
    </w:p>
    <w:p>
      <w:pPr>
        <w:spacing w:after="0"/>
        <w:ind w:left="0"/>
        <w:jc w:val="both"/>
      </w:pPr>
      <w:r>
        <w:rPr>
          <w:rFonts w:ascii="Times New Roman"/>
          <w:b w:val="false"/>
          <w:i w:val="false"/>
          <w:color w:val="000000"/>
          <w:sz w:val="28"/>
        </w:rPr>
        <w:t>
      Если по истечении шести месяцев с даты начала размещения либо представления последнего отчета об итогах размещения акций общество не разместило ни одной акции, оно представляет в уполномоченный орган:</w:t>
      </w:r>
    </w:p>
    <w:p>
      <w:pPr>
        <w:spacing w:after="0"/>
        <w:ind w:left="0"/>
        <w:jc w:val="both"/>
      </w:pPr>
      <w:r>
        <w:rPr>
          <w:rFonts w:ascii="Times New Roman"/>
          <w:b w:val="false"/>
          <w:i w:val="false"/>
          <w:color w:val="000000"/>
          <w:sz w:val="28"/>
        </w:rPr>
        <w:t xml:space="preserve">
      1) письменное уведомление о том, что в данном периоде размещение акций не осуществлялось; </w:t>
      </w:r>
    </w:p>
    <w:p>
      <w:pPr>
        <w:spacing w:after="0"/>
        <w:ind w:left="0"/>
        <w:jc w:val="both"/>
      </w:pPr>
      <w:r>
        <w:rPr>
          <w:rFonts w:ascii="Times New Roman"/>
          <w:b w:val="false"/>
          <w:i w:val="false"/>
          <w:color w:val="000000"/>
          <w:sz w:val="28"/>
        </w:rPr>
        <w:t>
      2) копию справки, выданной регистратором, об акционерах, владеющих десятью и более процентами от общего количества размещенных акций (за вычетом акций, выкупленных обществом), на дату, следующую за датой истечения шестимесячного срока размещения.</w:t>
      </w:r>
    </w:p>
    <w:p>
      <w:pPr>
        <w:spacing w:after="0"/>
        <w:ind w:left="0"/>
        <w:jc w:val="both"/>
      </w:pPr>
      <w:r>
        <w:rPr>
          <w:rFonts w:ascii="Times New Roman"/>
          <w:b w:val="false"/>
          <w:i w:val="false"/>
          <w:color w:val="000000"/>
          <w:sz w:val="28"/>
        </w:rPr>
        <w:t>
      Эмитент в течение тридцати календарных дней с даты получения свидетельства о государственной регистрации ценных бумаг представляет документ от регистратора, подтверждающий размещение объявленных акций учредителям акционерного общества.";</w:t>
      </w:r>
    </w:p>
    <w:bookmarkStart w:name="z475" w:id="382"/>
    <w:p>
      <w:pPr>
        <w:spacing w:after="0"/>
        <w:ind w:left="0"/>
        <w:jc w:val="both"/>
      </w:pPr>
      <w:r>
        <w:rPr>
          <w:rFonts w:ascii="Times New Roman"/>
          <w:b w:val="false"/>
          <w:i w:val="false"/>
          <w:color w:val="000000"/>
          <w:sz w:val="28"/>
        </w:rPr>
        <w:t xml:space="preserve">
      дополнить пунктом 4 следующего содержания: </w:t>
      </w:r>
    </w:p>
    <w:bookmarkEnd w:id="382"/>
    <w:p>
      <w:pPr>
        <w:spacing w:after="0"/>
        <w:ind w:left="0"/>
        <w:jc w:val="both"/>
      </w:pPr>
      <w:r>
        <w:rPr>
          <w:rFonts w:ascii="Times New Roman"/>
          <w:b w:val="false"/>
          <w:i w:val="false"/>
          <w:color w:val="000000"/>
          <w:sz w:val="28"/>
        </w:rPr>
        <w:t>
      "4. Настоящая статья не применяется при выпуске государственных эмиссионных ценных бумаг.";</w:t>
      </w:r>
    </w:p>
    <w:bookmarkStart w:name="z476" w:id="3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30 изложить в следующей редакции:</w:t>
      </w:r>
    </w:p>
    <w:bookmarkEnd w:id="383"/>
    <w:p>
      <w:pPr>
        <w:spacing w:after="0"/>
        <w:ind w:left="0"/>
        <w:jc w:val="both"/>
      </w:pPr>
      <w:r>
        <w:rPr>
          <w:rFonts w:ascii="Times New Roman"/>
          <w:b w:val="false"/>
          <w:i w:val="false"/>
          <w:color w:val="000000"/>
          <w:sz w:val="28"/>
        </w:rPr>
        <w:t>
      "3. Условия и порядок аннулирования выпуска объявленных акций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Start w:name="z477" w:id="3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30-1 изложить в следующей редакции:</w:t>
      </w:r>
    </w:p>
    <w:bookmarkEnd w:id="384"/>
    <w:p>
      <w:pPr>
        <w:spacing w:after="0"/>
        <w:ind w:left="0"/>
        <w:jc w:val="both"/>
      </w:pPr>
      <w:r>
        <w:rPr>
          <w:rFonts w:ascii="Times New Roman"/>
          <w:b w:val="false"/>
          <w:i w:val="false"/>
          <w:color w:val="000000"/>
          <w:sz w:val="28"/>
        </w:rPr>
        <w:t>
      "2. Условия и порядок аннулирования выпуска облигаций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Уполномоченный орган вправе отказать в аннулировании выпуска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Start w:name="z478" w:id="3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4</w:t>
      </w:r>
      <w:r>
        <w:rPr>
          <w:rFonts w:ascii="Times New Roman"/>
          <w:b w:val="false"/>
          <w:i w:val="false"/>
          <w:color w:val="000000"/>
          <w:sz w:val="28"/>
        </w:rPr>
        <w:t xml:space="preserve"> статьи 31 изложить в следующей редакции:</w:t>
      </w:r>
    </w:p>
    <w:bookmarkEnd w:id="385"/>
    <w:p>
      <w:pPr>
        <w:spacing w:after="0"/>
        <w:ind w:left="0"/>
        <w:jc w:val="both"/>
      </w:pPr>
      <w:r>
        <w:rPr>
          <w:rFonts w:ascii="Times New Roman"/>
          <w:b w:val="false"/>
          <w:i w:val="false"/>
          <w:color w:val="000000"/>
          <w:sz w:val="28"/>
        </w:rPr>
        <w:t>
      "4. Условия и порядок осуществления выплаты дохода по государственным эмиссионным ценным бумагам, выпущенным Правительством Республики Казахстан, уполномоченным органом, местными исполнительными органами, государственной исламской специальной финансовой компанией, устанавливаются законодательством Республики Казахстан.".</w:t>
      </w:r>
    </w:p>
    <w:bookmarkStart w:name="z479" w:id="386"/>
    <w:p>
      <w:pPr>
        <w:spacing w:after="0"/>
        <w:ind w:left="0"/>
        <w:jc w:val="both"/>
      </w:pPr>
      <w:r>
        <w:rPr>
          <w:rFonts w:ascii="Times New Roman"/>
          <w:b w:val="false"/>
          <w:i w:val="false"/>
          <w:color w:val="000000"/>
          <w:sz w:val="28"/>
        </w:rPr>
        <w:t xml:space="preserve">
      19) подпункт 5) </w:t>
      </w:r>
      <w:r>
        <w:rPr>
          <w:rFonts w:ascii="Times New Roman"/>
          <w:b w:val="false"/>
          <w:i w:val="false"/>
          <w:color w:val="000000"/>
          <w:sz w:val="28"/>
        </w:rPr>
        <w:t>пункта 2</w:t>
      </w:r>
      <w:r>
        <w:rPr>
          <w:rFonts w:ascii="Times New Roman"/>
          <w:b w:val="false"/>
          <w:i w:val="false"/>
          <w:color w:val="000000"/>
          <w:sz w:val="28"/>
        </w:rPr>
        <w:t xml:space="preserve"> статьи 32 изложить в следующей редакции: </w:t>
      </w:r>
    </w:p>
    <w:bookmarkEnd w:id="386"/>
    <w:p>
      <w:pPr>
        <w:spacing w:after="0"/>
        <w:ind w:left="0"/>
        <w:jc w:val="both"/>
      </w:pPr>
      <w:r>
        <w:rPr>
          <w:rFonts w:ascii="Times New Roman"/>
          <w:b w:val="false"/>
          <w:i w:val="false"/>
          <w:color w:val="000000"/>
          <w:sz w:val="28"/>
        </w:rPr>
        <w:t xml:space="preserve">
      "5) уведомление платежного агента или эмитента (в случае отсутствия договора с платежным агентом), подтверждающее исполнение эмитентом своих обязательств по погашению облигаций, с указанием даты выплаты вознаграждения и номинальной стоимости."; </w:t>
      </w:r>
    </w:p>
    <w:bookmarkStart w:name="z480" w:id="38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32-3</w:t>
      </w:r>
      <w:r>
        <w:rPr>
          <w:rFonts w:ascii="Times New Roman"/>
          <w:b w:val="false"/>
          <w:i w:val="false"/>
          <w:color w:val="000000"/>
          <w:sz w:val="28"/>
        </w:rPr>
        <w:t xml:space="preserve"> изложить в следующей редакции:</w:t>
      </w:r>
    </w:p>
    <w:bookmarkEnd w:id="387"/>
    <w:p>
      <w:pPr>
        <w:spacing w:after="0"/>
        <w:ind w:left="0"/>
        <w:jc w:val="both"/>
      </w:pPr>
      <w:r>
        <w:rPr>
          <w:rFonts w:ascii="Times New Roman"/>
          <w:b w:val="false"/>
          <w:i w:val="false"/>
          <w:color w:val="000000"/>
          <w:sz w:val="28"/>
        </w:rPr>
        <w:t>
      "Статья 32-3. Исламские арендные сертификаты</w:t>
      </w:r>
    </w:p>
    <w:p>
      <w:pPr>
        <w:spacing w:after="0"/>
        <w:ind w:left="0"/>
        <w:jc w:val="both"/>
      </w:pPr>
      <w:r>
        <w:rPr>
          <w:rFonts w:ascii="Times New Roman"/>
          <w:b w:val="false"/>
          <w:i w:val="false"/>
          <w:color w:val="000000"/>
          <w:sz w:val="28"/>
        </w:rPr>
        <w:t>
      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w:t>
      </w:r>
    </w:p>
    <w:p>
      <w:pPr>
        <w:spacing w:after="0"/>
        <w:ind w:left="0"/>
        <w:jc w:val="both"/>
      </w:pPr>
      <w:r>
        <w:rPr>
          <w:rFonts w:ascii="Times New Roman"/>
          <w:b w:val="false"/>
          <w:i w:val="false"/>
          <w:color w:val="000000"/>
          <w:sz w:val="28"/>
        </w:rPr>
        <w:t>
      2. Исламские арендные сертификаты предоставляют их держателям следующие права:</w:t>
      </w:r>
    </w:p>
    <w:p>
      <w:pPr>
        <w:spacing w:after="0"/>
        <w:ind w:left="0"/>
        <w:jc w:val="both"/>
      </w:pPr>
      <w:r>
        <w:rPr>
          <w:rFonts w:ascii="Times New Roman"/>
          <w:b w:val="false"/>
          <w:i w:val="false"/>
          <w:color w:val="000000"/>
          <w:sz w:val="28"/>
        </w:rPr>
        <w:t xml:space="preserve">
      1) получать доходы по договору аренды (финансового лизинга); </w:t>
      </w:r>
    </w:p>
    <w:p>
      <w:pPr>
        <w:spacing w:after="0"/>
        <w:ind w:left="0"/>
        <w:jc w:val="both"/>
      </w:pPr>
      <w:r>
        <w:rPr>
          <w:rFonts w:ascii="Times New Roman"/>
          <w:b w:val="false"/>
          <w:i w:val="false"/>
          <w:color w:val="000000"/>
          <w:sz w:val="28"/>
        </w:rPr>
        <w:t>
      2) в случае, если исламской специальной финансовой компанией является государственная исламская специальная финансовая компания, получать доход от обратной продажи выделенных активов государственной исламской специальной финансовой компанией уполномоченному органу по управлению государственным имуществом;</w:t>
      </w:r>
    </w:p>
    <w:p>
      <w:pPr>
        <w:spacing w:after="0"/>
        <w:ind w:left="0"/>
        <w:jc w:val="both"/>
      </w:pPr>
      <w:r>
        <w:rPr>
          <w:rFonts w:ascii="Times New Roman"/>
          <w:b w:val="false"/>
          <w:i w:val="false"/>
          <w:color w:val="000000"/>
          <w:sz w:val="28"/>
        </w:rPr>
        <w:t>
      3)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w:t>
      </w:r>
    </w:p>
    <w:p>
      <w:pPr>
        <w:spacing w:after="0"/>
        <w:ind w:left="0"/>
        <w:jc w:val="both"/>
      </w:pPr>
      <w:r>
        <w:rPr>
          <w:rFonts w:ascii="Times New Roman"/>
          <w:b w:val="false"/>
          <w:i w:val="false"/>
          <w:color w:val="000000"/>
          <w:sz w:val="28"/>
        </w:rPr>
        <w:t>
      4)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w:t>
      </w:r>
    </w:p>
    <w:p>
      <w:pPr>
        <w:spacing w:after="0"/>
        <w:ind w:left="0"/>
        <w:jc w:val="both"/>
      </w:pPr>
      <w:r>
        <w:rPr>
          <w:rFonts w:ascii="Times New Roman"/>
          <w:b w:val="false"/>
          <w:i w:val="false"/>
          <w:color w:val="000000"/>
          <w:sz w:val="28"/>
        </w:rPr>
        <w:t>
      5) получать выписки от регистратора общества или номинального держателя, подтверждающие право собственности держателей на исламские арендные сертификаты;</w:t>
      </w:r>
    </w:p>
    <w:p>
      <w:pPr>
        <w:spacing w:after="0"/>
        <w:ind w:left="0"/>
        <w:jc w:val="both"/>
      </w:pPr>
      <w:r>
        <w:rPr>
          <w:rFonts w:ascii="Times New Roman"/>
          <w:b w:val="false"/>
          <w:i w:val="false"/>
          <w:color w:val="000000"/>
          <w:sz w:val="28"/>
        </w:rPr>
        <w:t>
      6) иные права, предусмотренные настоящим Законом и иными законами Республики Казахстан, а также условиями выпуска исламских ценных бумаг.</w:t>
      </w:r>
    </w:p>
    <w:p>
      <w:pPr>
        <w:spacing w:after="0"/>
        <w:ind w:left="0"/>
        <w:jc w:val="both"/>
      </w:pPr>
      <w:r>
        <w:rPr>
          <w:rFonts w:ascii="Times New Roman"/>
          <w:b w:val="false"/>
          <w:i w:val="false"/>
          <w:color w:val="000000"/>
          <w:sz w:val="28"/>
        </w:rPr>
        <w:t>
      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между держателями исламских арендных сертификатов.</w:t>
      </w:r>
    </w:p>
    <w:p>
      <w:pPr>
        <w:spacing w:after="0"/>
        <w:ind w:left="0"/>
        <w:jc w:val="both"/>
      </w:pPr>
      <w:r>
        <w:rPr>
          <w:rFonts w:ascii="Times New Roman"/>
          <w:b w:val="false"/>
          <w:i w:val="false"/>
          <w:color w:val="000000"/>
          <w:sz w:val="28"/>
        </w:rPr>
        <w:t>
      Государственная исламская специальная финансовая компания создается исключительно для выпуска государственных исламских ценных бумаг (исламских арендных сертификатов) и связанного с этим приобретения государственного имущества и предоставления данного имущества в аренду уполномоченному органу соответствующей отрасли, а также погашения государственных исламских ценных бумаг в соответствии с условиями выпуска государственных исламских ценных бумаг.</w:t>
      </w:r>
    </w:p>
    <w:p>
      <w:pPr>
        <w:spacing w:after="0"/>
        <w:ind w:left="0"/>
        <w:jc w:val="both"/>
      </w:pPr>
      <w:r>
        <w:rPr>
          <w:rFonts w:ascii="Times New Roman"/>
          <w:b w:val="false"/>
          <w:i w:val="false"/>
          <w:color w:val="000000"/>
          <w:sz w:val="28"/>
        </w:rPr>
        <w:t>
      Государственная исламская специальная финансовая компания заключает договор купли-продажи выделенных активов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соответствующей отрасли.</w:t>
      </w:r>
    </w:p>
    <w:p>
      <w:pPr>
        <w:spacing w:after="0"/>
        <w:ind w:left="0"/>
        <w:jc w:val="both"/>
      </w:pPr>
      <w:r>
        <w:rPr>
          <w:rFonts w:ascii="Times New Roman"/>
          <w:b w:val="false"/>
          <w:i w:val="false"/>
          <w:color w:val="000000"/>
          <w:sz w:val="28"/>
        </w:rPr>
        <w:t>
      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w:t>
      </w:r>
    </w:p>
    <w:p>
      <w:pPr>
        <w:spacing w:after="0"/>
        <w:ind w:left="0"/>
        <w:jc w:val="both"/>
      </w:pPr>
      <w:r>
        <w:rPr>
          <w:rFonts w:ascii="Times New Roman"/>
          <w:b w:val="false"/>
          <w:i w:val="false"/>
          <w:color w:val="000000"/>
          <w:sz w:val="28"/>
        </w:rPr>
        <w:t xml:space="preserve">
      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выпуска государственных исламских ценных бумаг. </w:t>
      </w:r>
    </w:p>
    <w:p>
      <w:pPr>
        <w:spacing w:after="0"/>
        <w:ind w:left="0"/>
        <w:jc w:val="both"/>
      </w:pPr>
      <w:r>
        <w:rPr>
          <w:rFonts w:ascii="Times New Roman"/>
          <w:b w:val="false"/>
          <w:i w:val="false"/>
          <w:color w:val="000000"/>
          <w:sz w:val="28"/>
        </w:rPr>
        <w:t xml:space="preserve">
      Замена имущества, составляющего выделенные активы государственной исламской специальной финансовой компании, на другое имущество допускается по решению Правительства Республики Казахстан при условии, что такая замена осуществляется в соответствии с условиями выпуска государственных исламских ценных бумаг. </w:t>
      </w:r>
    </w:p>
    <w:p>
      <w:pPr>
        <w:spacing w:after="0"/>
        <w:ind w:left="0"/>
        <w:jc w:val="both"/>
      </w:pPr>
      <w:r>
        <w:rPr>
          <w:rFonts w:ascii="Times New Roman"/>
          <w:b w:val="false"/>
          <w:i w:val="false"/>
          <w:color w:val="000000"/>
          <w:sz w:val="28"/>
        </w:rPr>
        <w:t xml:space="preserve">
      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 </w:t>
      </w:r>
    </w:p>
    <w:p>
      <w:pPr>
        <w:spacing w:after="0"/>
        <w:ind w:left="0"/>
        <w:jc w:val="both"/>
      </w:pPr>
      <w:r>
        <w:rPr>
          <w:rFonts w:ascii="Times New Roman"/>
          <w:b w:val="false"/>
          <w:i w:val="false"/>
          <w:color w:val="000000"/>
          <w:sz w:val="28"/>
        </w:rPr>
        <w:t xml:space="preserve">
      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 </w:t>
      </w:r>
    </w:p>
    <w:p>
      <w:pPr>
        <w:spacing w:after="0"/>
        <w:ind w:left="0"/>
        <w:jc w:val="both"/>
      </w:pPr>
      <w:r>
        <w:rPr>
          <w:rFonts w:ascii="Times New Roman"/>
          <w:b w:val="false"/>
          <w:i w:val="false"/>
          <w:color w:val="000000"/>
          <w:sz w:val="28"/>
        </w:rPr>
        <w:t xml:space="preserve">
      6. Иные условия выпуска, размещения, обращения и погашения исламских арендных сертификатов определяются нормативным правовым актом уполномоченного органа."; </w:t>
      </w:r>
    </w:p>
    <w:bookmarkStart w:name="z481" w:id="388"/>
    <w:p>
      <w:pPr>
        <w:spacing w:after="0"/>
        <w:ind w:left="0"/>
        <w:jc w:val="both"/>
      </w:pPr>
      <w:r>
        <w:rPr>
          <w:rFonts w:ascii="Times New Roman"/>
          <w:b w:val="false"/>
          <w:i w:val="false"/>
          <w:color w:val="000000"/>
          <w:sz w:val="28"/>
        </w:rPr>
        <w:t xml:space="preserve">
      21)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32-5 слова "государственного учреждения" заменить словами "уполномоченного органа по государственному имуществу, являющегося учредителем государственной исламской специальной финансовой компании"; </w:t>
      </w:r>
    </w:p>
    <w:bookmarkEnd w:id="388"/>
    <w:bookmarkStart w:name="z482" w:id="38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32-6</w:t>
      </w:r>
      <w:r>
        <w:rPr>
          <w:rFonts w:ascii="Times New Roman"/>
          <w:b w:val="false"/>
          <w:i w:val="false"/>
          <w:color w:val="000000"/>
          <w:sz w:val="28"/>
        </w:rPr>
        <w:t xml:space="preserve">: </w:t>
      </w:r>
    </w:p>
    <w:bookmarkEnd w:id="389"/>
    <w:bookmarkStart w:name="z483" w:id="390"/>
    <w:p>
      <w:pPr>
        <w:spacing w:after="0"/>
        <w:ind w:left="0"/>
        <w:jc w:val="both"/>
      </w:pPr>
      <w:r>
        <w:rPr>
          <w:rFonts w:ascii="Times New Roman"/>
          <w:b w:val="false"/>
          <w:i w:val="false"/>
          <w:color w:val="000000"/>
          <w:sz w:val="28"/>
        </w:rPr>
        <w:t>
      пункт 1 изложить в следующей редакции:</w:t>
      </w:r>
    </w:p>
    <w:bookmarkEnd w:id="390"/>
    <w:p>
      <w:pPr>
        <w:spacing w:after="0"/>
        <w:ind w:left="0"/>
        <w:jc w:val="both"/>
      </w:pPr>
      <w:r>
        <w:rPr>
          <w:rFonts w:ascii="Times New Roman"/>
          <w:b w:val="false"/>
          <w:i w:val="false"/>
          <w:color w:val="000000"/>
          <w:sz w:val="28"/>
        </w:rPr>
        <w:t xml:space="preserve">
      "1.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 </w:t>
      </w:r>
    </w:p>
    <w:p>
      <w:pPr>
        <w:spacing w:after="0"/>
        <w:ind w:left="0"/>
        <w:jc w:val="both"/>
      </w:pPr>
      <w:r>
        <w:rPr>
          <w:rFonts w:ascii="Times New Roman"/>
          <w:b w:val="false"/>
          <w:i w:val="false"/>
          <w:color w:val="000000"/>
          <w:sz w:val="28"/>
        </w:rPr>
        <w:t>
      Требования к оригинатору, за исключением уполномоченного органа по управлению государственным имуществом, а также требования к созданию и деятельности исламской специальной финансовой компании, за исключением государственной исламской специальной финансовой компании, устанавливаются нормативными правовыми актами уполномоченного органа.";</w:t>
      </w:r>
    </w:p>
    <w:bookmarkStart w:name="z484" w:id="391"/>
    <w:p>
      <w:pPr>
        <w:spacing w:after="0"/>
        <w:ind w:left="0"/>
        <w:jc w:val="both"/>
      </w:pPr>
      <w:r>
        <w:rPr>
          <w:rFonts w:ascii="Times New Roman"/>
          <w:b w:val="false"/>
          <w:i w:val="false"/>
          <w:color w:val="000000"/>
          <w:sz w:val="28"/>
        </w:rPr>
        <w:t xml:space="preserve">
      дополнить пунктами 4-1, 7-1 и 10-1 следующего содержания: </w:t>
      </w:r>
    </w:p>
    <w:bookmarkEnd w:id="391"/>
    <w:p>
      <w:pPr>
        <w:spacing w:after="0"/>
        <w:ind w:left="0"/>
        <w:jc w:val="both"/>
      </w:pPr>
      <w:r>
        <w:rPr>
          <w:rFonts w:ascii="Times New Roman"/>
          <w:b w:val="false"/>
          <w:i w:val="false"/>
          <w:color w:val="000000"/>
          <w:sz w:val="28"/>
        </w:rPr>
        <w:t>
      "4-1. Наименование государственной исламской специальной финансовой компании должно содержать слова "Государственная исламская специальная финансовая компания".";</w:t>
      </w:r>
    </w:p>
    <w:p>
      <w:pPr>
        <w:spacing w:after="0"/>
        <w:ind w:left="0"/>
        <w:jc w:val="both"/>
      </w:pPr>
      <w:r>
        <w:rPr>
          <w:rFonts w:ascii="Times New Roman"/>
          <w:b w:val="false"/>
          <w:i w:val="false"/>
          <w:color w:val="000000"/>
          <w:sz w:val="28"/>
        </w:rPr>
        <w:t>
      "7-1. Порядок ликвидации государственной исламской специальной финансовой компании определяется нормативным правовым актом Правительства Республики Казахстан.";</w:t>
      </w:r>
    </w:p>
    <w:p>
      <w:pPr>
        <w:spacing w:after="0"/>
        <w:ind w:left="0"/>
        <w:jc w:val="both"/>
      </w:pPr>
      <w:r>
        <w:rPr>
          <w:rFonts w:ascii="Times New Roman"/>
          <w:b w:val="false"/>
          <w:i w:val="false"/>
          <w:color w:val="000000"/>
          <w:sz w:val="28"/>
        </w:rPr>
        <w:t>
      "10-1.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 принадлежащих любому иному лицу, либо относящихся к любой иной сделке по выпуску государственных исламских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"11-1. Активы, проданные государственной исламской специальной финансовой компании на основании решения Правительства Республики Казахстан, не являются обеспечением по исламским арендным сертификатам.";</w:t>
      </w:r>
    </w:p>
    <w:p>
      <w:pPr>
        <w:spacing w:after="0"/>
        <w:ind w:left="0"/>
        <w:jc w:val="both"/>
      </w:pPr>
      <w:r>
        <w:rPr>
          <w:rFonts w:ascii="Times New Roman"/>
          <w:b w:val="false"/>
          <w:i w:val="false"/>
          <w:color w:val="000000"/>
          <w:sz w:val="28"/>
        </w:rPr>
        <w:t>
      "14. Требования настоящей статьи, за исключением пунктов 1, 3, 4-1, 7-1, 9, 10-1 и 11-1 не распространяются на деятельность государственной исламской специальной финансовой компании.";</w:t>
      </w:r>
    </w:p>
    <w:bookmarkStart w:name="z486" w:id="39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32-7</w:t>
      </w:r>
      <w:r>
        <w:rPr>
          <w:rFonts w:ascii="Times New Roman"/>
          <w:b w:val="false"/>
          <w:i w:val="false"/>
          <w:color w:val="000000"/>
          <w:sz w:val="28"/>
        </w:rPr>
        <w:t xml:space="preserve"> дополнить пунктом 6 следующего содержания:</w:t>
      </w:r>
    </w:p>
    <w:bookmarkEnd w:id="392"/>
    <w:p>
      <w:pPr>
        <w:spacing w:after="0"/>
        <w:ind w:left="0"/>
        <w:jc w:val="both"/>
      </w:pPr>
      <w:r>
        <w:rPr>
          <w:rFonts w:ascii="Times New Roman"/>
          <w:b w:val="false"/>
          <w:i w:val="false"/>
          <w:color w:val="000000"/>
          <w:sz w:val="28"/>
        </w:rPr>
        <w:t>
      "6. Настоящая статья не применяется при выпуске государственных исламских ценных бумаг.";</w:t>
      </w:r>
    </w:p>
    <w:bookmarkStart w:name="z487" w:id="39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41 дополнить подпунктом 5) следующего содержания:</w:t>
      </w:r>
    </w:p>
    <w:bookmarkEnd w:id="393"/>
    <w:p>
      <w:pPr>
        <w:spacing w:after="0"/>
        <w:ind w:left="0"/>
        <w:jc w:val="both"/>
      </w:pPr>
      <w:r>
        <w:rPr>
          <w:rFonts w:ascii="Times New Roman"/>
          <w:b w:val="false"/>
          <w:i w:val="false"/>
          <w:color w:val="000000"/>
          <w:sz w:val="28"/>
        </w:rPr>
        <w:t>
      "5) об эмиссионных ценных бумагах и (или) их держателях, подлежащая предоставлению организации, специализирующейся на улучшении качества кредитных портфелей банков второго уровня, в целях осуществления последней своей уставной деятельности.";</w:t>
      </w:r>
    </w:p>
    <w:bookmarkStart w:name="z488" w:id="39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43</w:t>
      </w:r>
      <w:r>
        <w:rPr>
          <w:rFonts w:ascii="Times New Roman"/>
          <w:b w:val="false"/>
          <w:i w:val="false"/>
          <w:color w:val="000000"/>
          <w:sz w:val="28"/>
        </w:rPr>
        <w:t xml:space="preserve"> дополнить пунктом 2-1 следующего содержания:</w:t>
      </w:r>
    </w:p>
    <w:bookmarkEnd w:id="394"/>
    <w:p>
      <w:pPr>
        <w:spacing w:after="0"/>
        <w:ind w:left="0"/>
        <w:jc w:val="both"/>
      </w:pPr>
      <w:r>
        <w:rPr>
          <w:rFonts w:ascii="Times New Roman"/>
          <w:b w:val="false"/>
          <w:i w:val="false"/>
          <w:color w:val="000000"/>
          <w:sz w:val="28"/>
        </w:rPr>
        <w:t>
      "2-1. Сведения, составляющие коммерческую тайну на рынке ценных бумаг, могут быть представлены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bookmarkStart w:name="z489" w:id="39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5</w:t>
      </w:r>
      <w:r>
        <w:rPr>
          <w:rFonts w:ascii="Times New Roman"/>
          <w:b w:val="false"/>
          <w:i w:val="false"/>
          <w:color w:val="000000"/>
          <w:sz w:val="28"/>
        </w:rPr>
        <w:t xml:space="preserve"> статьи 45 изложить в следующей редакции:</w:t>
      </w:r>
    </w:p>
    <w:bookmarkEnd w:id="395"/>
    <w:p>
      <w:pPr>
        <w:spacing w:after="0"/>
        <w:ind w:left="0"/>
        <w:jc w:val="both"/>
      </w:pPr>
      <w:r>
        <w:rPr>
          <w:rFonts w:ascii="Times New Roman"/>
          <w:b w:val="false"/>
          <w:i w:val="false"/>
          <w:color w:val="000000"/>
          <w:sz w:val="28"/>
        </w:rPr>
        <w:t>
      "5. Финансовые инструменты клиентов (клиринговых участников, депонентов центрального депозитария, членов фондовой биржи) учитываются лицензиатом, единым регистратором, центральным депозитарием отдельно от собственных активов и не включаются в имущественную массу, в случае банкротства лицензиата, единого регистратора, центрального депозитария, и (или) состав имущества ликвидируемого лицензиата, единого регистратора, центрального депозитария.";</w:t>
      </w:r>
    </w:p>
    <w:bookmarkStart w:name="z490" w:id="39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47</w:t>
      </w:r>
      <w:r>
        <w:rPr>
          <w:rFonts w:ascii="Times New Roman"/>
          <w:b w:val="false"/>
          <w:i w:val="false"/>
          <w:color w:val="000000"/>
          <w:sz w:val="28"/>
        </w:rPr>
        <w:t xml:space="preserve"> дополнить пунктом 3 следующего содержания:</w:t>
      </w:r>
    </w:p>
    <w:bookmarkEnd w:id="396"/>
    <w:p>
      <w:pPr>
        <w:spacing w:after="0"/>
        <w:ind w:left="0"/>
        <w:jc w:val="both"/>
      </w:pPr>
      <w:r>
        <w:rPr>
          <w:rFonts w:ascii="Times New Roman"/>
          <w:b w:val="false"/>
          <w:i w:val="false"/>
          <w:color w:val="000000"/>
          <w:sz w:val="28"/>
        </w:rPr>
        <w:t>
      "3. Физическое лицо,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и (или) банковского и (или) страхового холдинга и являться крупным участником (крупным акционером) финансовой организации пожизненно, не может прямо или косвенно владеть и (или) пользоваться, и (или) распоряжаться голосующими акциями заявителя (лицензиата), в размере десяти и более процентов голосующих акций.";</w:t>
      </w:r>
    </w:p>
    <w:bookmarkStart w:name="z491" w:id="39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54</w:t>
      </w:r>
      <w:r>
        <w:rPr>
          <w:rFonts w:ascii="Times New Roman"/>
          <w:b w:val="false"/>
          <w:i w:val="false"/>
          <w:color w:val="000000"/>
          <w:sz w:val="28"/>
        </w:rPr>
        <w:t xml:space="preserve"> изложить в следующей редакции: </w:t>
      </w:r>
    </w:p>
    <w:bookmarkEnd w:id="397"/>
    <w:p>
      <w:pPr>
        <w:spacing w:after="0"/>
        <w:ind w:left="0"/>
        <w:jc w:val="both"/>
      </w:pPr>
      <w:r>
        <w:rPr>
          <w:rFonts w:ascii="Times New Roman"/>
          <w:b w:val="false"/>
          <w:i w:val="false"/>
          <w:color w:val="000000"/>
          <w:sz w:val="28"/>
        </w:rPr>
        <w:t>
      "Статья 54. Требования, предъявляемые к руководящим работникам заявителя (лицензиата)</w:t>
      </w:r>
    </w:p>
    <w:p>
      <w:pPr>
        <w:spacing w:after="0"/>
        <w:ind w:left="0"/>
        <w:jc w:val="both"/>
      </w:pPr>
      <w:r>
        <w:rPr>
          <w:rFonts w:ascii="Times New Roman"/>
          <w:b w:val="false"/>
          <w:i w:val="false"/>
          <w:color w:val="000000"/>
          <w:sz w:val="28"/>
        </w:rPr>
        <w:t>
      1. Руководящими работниками заявителя (лицензиата) признаются:</w:t>
      </w:r>
    </w:p>
    <w:p>
      <w:pPr>
        <w:spacing w:after="0"/>
        <w:ind w:left="0"/>
        <w:jc w:val="both"/>
      </w:pPr>
      <w:r>
        <w:rPr>
          <w:rFonts w:ascii="Times New Roman"/>
          <w:b w:val="false"/>
          <w:i w:val="false"/>
          <w:color w:val="000000"/>
          <w:sz w:val="28"/>
        </w:rPr>
        <w:t>
      1) руководитель и члены органа управления заявителя (лицензиата);</w:t>
      </w:r>
    </w:p>
    <w:p>
      <w:pPr>
        <w:spacing w:after="0"/>
        <w:ind w:left="0"/>
        <w:jc w:val="both"/>
      </w:pPr>
      <w:r>
        <w:rPr>
          <w:rFonts w:ascii="Times New Roman"/>
          <w:b w:val="false"/>
          <w:i w:val="false"/>
          <w:color w:val="000000"/>
          <w:sz w:val="28"/>
        </w:rPr>
        <w:t>
      2) руководитель (лицо, единолично осуществляющее функции исполнительного органа трансфер-агента) и члены исполнительного органа заявителя (лицензиата);</w:t>
      </w:r>
    </w:p>
    <w:p>
      <w:pPr>
        <w:spacing w:after="0"/>
        <w:ind w:left="0"/>
        <w:jc w:val="both"/>
      </w:pPr>
      <w:r>
        <w:rPr>
          <w:rFonts w:ascii="Times New Roman"/>
          <w:b w:val="false"/>
          <w:i w:val="false"/>
          <w:color w:val="000000"/>
          <w:sz w:val="28"/>
        </w:rPr>
        <w:t>
      3) главный бухгалтер, за исключением главного бухгалтера трансфер-агента;</w:t>
      </w:r>
    </w:p>
    <w:p>
      <w:pPr>
        <w:spacing w:after="0"/>
        <w:ind w:left="0"/>
        <w:jc w:val="both"/>
      </w:pPr>
      <w:r>
        <w:rPr>
          <w:rFonts w:ascii="Times New Roman"/>
          <w:b w:val="false"/>
          <w:i w:val="false"/>
          <w:color w:val="000000"/>
          <w:sz w:val="28"/>
        </w:rPr>
        <w:t>
      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любых договоров, заключаемых с клиентами, информации, предоставляемой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p>
    <w:p>
      <w:pPr>
        <w:spacing w:after="0"/>
        <w:ind w:left="0"/>
        <w:jc w:val="both"/>
      </w:pPr>
      <w:r>
        <w:rPr>
          <w:rFonts w:ascii="Times New Roman"/>
          <w:b w:val="false"/>
          <w:i w:val="false"/>
          <w:color w:val="000000"/>
          <w:sz w:val="28"/>
        </w:rPr>
        <w:t xml:space="preserve">
      2. Не может быть назначено (избрано) руководящим работником заявителя (лицензиата) лицо: </w:t>
      </w:r>
    </w:p>
    <w:p>
      <w:pPr>
        <w:spacing w:after="0"/>
        <w:ind w:left="0"/>
        <w:jc w:val="both"/>
      </w:pPr>
      <w:r>
        <w:rPr>
          <w:rFonts w:ascii="Times New Roman"/>
          <w:b w:val="false"/>
          <w:i w:val="false"/>
          <w:color w:val="000000"/>
          <w:sz w:val="28"/>
        </w:rPr>
        <w:t xml:space="preserve">
      1) не имеющее высшего образования; </w:t>
      </w:r>
    </w:p>
    <w:p>
      <w:pPr>
        <w:spacing w:after="0"/>
        <w:ind w:left="0"/>
        <w:jc w:val="both"/>
      </w:pP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w:t>
      </w:r>
    </w:p>
    <w:p>
      <w:pPr>
        <w:spacing w:after="0"/>
        <w:ind w:left="0"/>
        <w:jc w:val="both"/>
      </w:pPr>
      <w:r>
        <w:rPr>
          <w:rFonts w:ascii="Times New Roman"/>
          <w:b w:val="false"/>
          <w:i w:val="false"/>
          <w:color w:val="000000"/>
          <w:sz w:val="28"/>
        </w:rPr>
        <w:t>
      3) не имеющее безупречной деловой репутации;</w:t>
      </w:r>
    </w:p>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лицензиата либо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pPr>
        <w:spacing w:after="0"/>
        <w:ind w:left="0"/>
        <w:jc w:val="both"/>
      </w:pPr>
      <w:r>
        <w:rPr>
          <w:rFonts w:ascii="Times New Roman"/>
          <w:b w:val="false"/>
          <w:i w:val="false"/>
          <w:color w:val="000000"/>
          <w:sz w:val="28"/>
        </w:rPr>
        <w:t>
      Руководящим работником заявителя (лицензиата)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pPr>
        <w:spacing w:after="0"/>
        <w:ind w:left="0"/>
        <w:jc w:val="both"/>
      </w:pPr>
      <w:r>
        <w:rPr>
          <w:rFonts w:ascii="Times New Roman"/>
          <w:b w:val="false"/>
          <w:i w:val="false"/>
          <w:color w:val="000000"/>
          <w:sz w:val="28"/>
        </w:rPr>
        <w:t>
      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p>
    <w:p>
      <w:pPr>
        <w:spacing w:after="0"/>
        <w:ind w:left="0"/>
        <w:jc w:val="both"/>
      </w:pPr>
      <w:r>
        <w:rPr>
          <w:rFonts w:ascii="Times New Roman"/>
          <w:b w:val="false"/>
          <w:i w:val="false"/>
          <w:color w:val="000000"/>
          <w:sz w:val="28"/>
        </w:rPr>
        <w:t xml:space="preserve">
      4. Для соответствия требованию, предусмотренному подпунктом 2) пункта 2 настоящей статьи, необходимо наличие трудового стажа: </w:t>
      </w:r>
    </w:p>
    <w:p>
      <w:pPr>
        <w:spacing w:after="0"/>
        <w:ind w:left="0"/>
        <w:jc w:val="both"/>
      </w:pPr>
      <w:r>
        <w:rPr>
          <w:rFonts w:ascii="Times New Roman"/>
          <w:b w:val="false"/>
          <w:i w:val="false"/>
          <w:color w:val="000000"/>
          <w:sz w:val="28"/>
        </w:rPr>
        <w:t xml:space="preserve">
      1) для кандидатов на должности руководителя исполнительного органа (лица, единолично осуществляющего функции исполнительного органа регистратора, трансфер-агента), главного бухгалтера заявителя (лицензиата) не менее трех лет; </w:t>
      </w:r>
    </w:p>
    <w:p>
      <w:pPr>
        <w:spacing w:after="0"/>
        <w:ind w:left="0"/>
        <w:jc w:val="both"/>
      </w:pPr>
      <w:r>
        <w:rPr>
          <w:rFonts w:ascii="Times New Roman"/>
          <w:b w:val="false"/>
          <w:i w:val="false"/>
          <w:color w:val="000000"/>
          <w:sz w:val="28"/>
        </w:rPr>
        <w:t>
      2) для кандидатов на должности первого руководителя органа управления, членов исполнительного органа заявителя (лицензиата) не менее двух лет;</w:t>
      </w:r>
    </w:p>
    <w:p>
      <w:pPr>
        <w:spacing w:after="0"/>
        <w:ind w:left="0"/>
        <w:jc w:val="both"/>
      </w:pPr>
      <w:r>
        <w:rPr>
          <w:rFonts w:ascii="Times New Roman"/>
          <w:b w:val="false"/>
          <w:i w:val="false"/>
          <w:color w:val="000000"/>
          <w:sz w:val="28"/>
        </w:rPr>
        <w:t xml:space="preserve">
      3) для кандидатов на должности иных руководящих работников не менее одного года. </w:t>
      </w:r>
    </w:p>
    <w:p>
      <w:pPr>
        <w:spacing w:after="0"/>
        <w:ind w:left="0"/>
        <w:jc w:val="both"/>
      </w:pPr>
      <w:r>
        <w:rPr>
          <w:rFonts w:ascii="Times New Roman"/>
          <w:b w:val="false"/>
          <w:i w:val="false"/>
          <w:color w:val="000000"/>
          <w:sz w:val="28"/>
        </w:rPr>
        <w:t>
      Для кандидатов на должности членов органа управления, а также членов исполнительного органа, курирующих исключительно вопросы безопасности заявителя (лицензиата), административно-хозяйственные вопросы, наличие трудового стажа, предусмотренного подпунктом 2) пункта 2 настоящей статьи, не требуется.</w:t>
      </w:r>
    </w:p>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p>
    <w:p>
      <w:pPr>
        <w:spacing w:after="0"/>
        <w:ind w:left="0"/>
        <w:jc w:val="both"/>
      </w:pPr>
      <w:r>
        <w:rPr>
          <w:rFonts w:ascii="Times New Roman"/>
          <w:b w:val="false"/>
          <w:i w:val="false"/>
          <w:color w:val="000000"/>
          <w:sz w:val="28"/>
        </w:rPr>
        <w:t xml:space="preserve">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p>
    <w:p>
      <w:pPr>
        <w:spacing w:after="0"/>
        <w:ind w:left="0"/>
        <w:jc w:val="both"/>
      </w:pP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заявителя (лицензиата) без согласования с уполномоченным органом свыше срока, установленного настоящим пунктом.</w:t>
      </w:r>
    </w:p>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xml:space="preserve">
      6. Порядок выдачи согласия уполномоченного органа на назначение (избрание) руководящего работника заявителя (лицензиата), документы, необходимые для получения согласия,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7. Уполномоченный орган отказывает в выдаче согласия на назначение (избрание) руководящих работников заявителя (лицензиата) по следующим основаниям:</w:t>
      </w:r>
    </w:p>
    <w:p>
      <w:pPr>
        <w:spacing w:after="0"/>
        <w:ind w:left="0"/>
        <w:jc w:val="both"/>
      </w:pPr>
      <w:r>
        <w:rPr>
          <w:rFonts w:ascii="Times New Roman"/>
          <w:b w:val="false"/>
          <w:i w:val="false"/>
          <w:color w:val="000000"/>
          <w:sz w:val="28"/>
        </w:rPr>
        <w:t xml:space="preserve">
      1) несоответствие руководящих работников требованиям, установленным настоящей статьей, </w:t>
      </w:r>
      <w:r>
        <w:rPr>
          <w:rFonts w:ascii="Times New Roman"/>
          <w:b w:val="false"/>
          <w:i w:val="false"/>
          <w:color w:val="000000"/>
          <w:sz w:val="28"/>
        </w:rPr>
        <w:t>пунктом 5</w:t>
      </w:r>
      <w:r>
        <w:rPr>
          <w:rFonts w:ascii="Times New Roman"/>
          <w:b w:val="false"/>
          <w:i w:val="false"/>
          <w:color w:val="000000"/>
          <w:sz w:val="28"/>
        </w:rPr>
        <w:t xml:space="preserve"> статьи 63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2) отрицательный результат тестирования.</w:t>
      </w:r>
    </w:p>
    <w:p>
      <w:pPr>
        <w:spacing w:after="0"/>
        <w:ind w:left="0"/>
        <w:jc w:val="both"/>
      </w:pPr>
      <w:r>
        <w:rPr>
          <w:rFonts w:ascii="Times New Roman"/>
          <w:b w:val="false"/>
          <w:i w:val="false"/>
          <w:color w:val="000000"/>
          <w:sz w:val="28"/>
        </w:rPr>
        <w:t>
      Отрицательным результатом тестирования являются:</w:t>
      </w:r>
    </w:p>
    <w:p>
      <w:pPr>
        <w:spacing w:after="0"/>
        <w:ind w:left="0"/>
        <w:jc w:val="both"/>
      </w:pPr>
      <w:r>
        <w:rPr>
          <w:rFonts w:ascii="Times New Roman"/>
          <w:b w:val="false"/>
          <w:i w:val="false"/>
          <w:color w:val="000000"/>
          <w:sz w:val="28"/>
        </w:rPr>
        <w:t xml:space="preserve">
      результат тестирования кандидата составляет менее семидесяти процентов правильных ответов; </w:t>
      </w:r>
    </w:p>
    <w:p>
      <w:pPr>
        <w:spacing w:after="0"/>
        <w:ind w:left="0"/>
        <w:jc w:val="both"/>
      </w:pP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3) неустранение заявителем (лицензиатом) замечаний уполномоченного органа или представление заявителем (лицензиатом) доработанных с учетом замечаний уполномоченного органа документов по истечении установленного пунктом 5 настоящей статьи срока рассмотрения документов уполномоченным органом;</w:t>
      </w:r>
    </w:p>
    <w:p>
      <w:pPr>
        <w:spacing w:after="0"/>
        <w:ind w:left="0"/>
        <w:jc w:val="both"/>
      </w:pPr>
      <w:r>
        <w:rPr>
          <w:rFonts w:ascii="Times New Roman"/>
          <w:b w:val="false"/>
          <w:i w:val="false"/>
          <w:color w:val="000000"/>
          <w:sz w:val="28"/>
        </w:rPr>
        <w:t>
      4) представление документов по истечении установленного пунктом 5 настоящей статьи срока, в течение которого руководящий работник занимает свою должность без согласования с уполномоченным органом;</w:t>
      </w:r>
    </w:p>
    <w:p>
      <w:pPr>
        <w:spacing w:after="0"/>
        <w:ind w:left="0"/>
        <w:jc w:val="both"/>
      </w:pPr>
      <w:r>
        <w:rPr>
          <w:rFonts w:ascii="Times New Roman"/>
          <w:b w:val="false"/>
          <w:i w:val="false"/>
          <w:color w:val="000000"/>
          <w:sz w:val="28"/>
        </w:rPr>
        <w:t>
      5) наличие санкций и (или) ограниченных мер воздействия, примененных уполномоченным органом к кандидату.</w:t>
      </w:r>
    </w:p>
    <w:p>
      <w:pPr>
        <w:spacing w:after="0"/>
        <w:ind w:left="0"/>
        <w:jc w:val="both"/>
      </w:pPr>
      <w:r>
        <w:rPr>
          <w:rFonts w:ascii="Times New Roman"/>
          <w:b w:val="false"/>
          <w:i w:val="false"/>
          <w:color w:val="000000"/>
          <w:sz w:val="28"/>
        </w:rPr>
        <w:t>
      Данное требование применяется в течение одного года до даты подачи заявителем (лицензиатом) ходатайства о согласовании кандидата;</w:t>
      </w:r>
    </w:p>
    <w:p>
      <w:pPr>
        <w:spacing w:after="0"/>
        <w:ind w:left="0"/>
        <w:jc w:val="both"/>
      </w:pPr>
      <w:r>
        <w:rPr>
          <w:rFonts w:ascii="Times New Roman"/>
          <w:b w:val="false"/>
          <w:i w:val="false"/>
          <w:color w:val="000000"/>
          <w:sz w:val="28"/>
        </w:rPr>
        <w:t xml:space="preserve">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нарушение финансовой организацией, банковским или страховым холдингом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данного банковского или страхового холдинга применены ограниченная мера воздействия и (или) санкция. </w:t>
      </w:r>
    </w:p>
    <w:p>
      <w:pPr>
        <w:spacing w:after="0"/>
        <w:ind w:left="0"/>
        <w:jc w:val="both"/>
      </w:pP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p>
    <w:p>
      <w:pPr>
        <w:spacing w:after="0"/>
        <w:ind w:left="0"/>
        <w:jc w:val="both"/>
      </w:pPr>
      <w:r>
        <w:rPr>
          <w:rFonts w:ascii="Times New Roman"/>
          <w:b w:val="false"/>
          <w:i w:val="false"/>
          <w:color w:val="000000"/>
          <w:sz w:val="28"/>
        </w:rPr>
        <w:t xml:space="preserve">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 </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p>
      <w:pPr>
        <w:spacing w:after="0"/>
        <w:ind w:left="0"/>
        <w:jc w:val="both"/>
      </w:pP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 </w:t>
      </w:r>
    </w:p>
    <w:p>
      <w:pPr>
        <w:spacing w:after="0"/>
        <w:ind w:left="0"/>
        <w:jc w:val="both"/>
      </w:pPr>
      <w:r>
        <w:rPr>
          <w:rFonts w:ascii="Times New Roman"/>
          <w:b w:val="false"/>
          <w:i w:val="false"/>
          <w:color w:val="000000"/>
          <w:sz w:val="28"/>
        </w:rPr>
        <w:t xml:space="preserve">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 </w:t>
      </w:r>
    </w:p>
    <w:p>
      <w:pPr>
        <w:spacing w:after="0"/>
        <w:ind w:left="0"/>
        <w:jc w:val="both"/>
      </w:pPr>
      <w:r>
        <w:rPr>
          <w:rFonts w:ascii="Times New Roman"/>
          <w:b w:val="false"/>
          <w:i w:val="false"/>
          <w:color w:val="000000"/>
          <w:sz w:val="28"/>
        </w:rPr>
        <w:t>
      8. В случаях отказа уполномоченного органа в выдаче согласия на назначение (избрание) руководящего работника заявителя (лицензиата) либо увольнения его с должности руководящего работника заявителя (лицензиата) или его перевода на иную должность в этом заявителе (лицензиате) данное лицо может быть повторно назначено (избрано) на должность руководящего работника этого заявителя (лицензиата) не ранее чем через девяносто календарных дней после получения отказа в выдаче согласия на его назначение (избрание) либо увольнения, либо перевода на иную должность, но не более двух раз в течение двенадцати последовательных месяцев.</w:t>
      </w:r>
    </w:p>
    <w:p>
      <w:pPr>
        <w:spacing w:after="0"/>
        <w:ind w:left="0"/>
        <w:jc w:val="both"/>
      </w:pPr>
      <w:r>
        <w:rPr>
          <w:rFonts w:ascii="Times New Roman"/>
          <w:b w:val="false"/>
          <w:i w:val="false"/>
          <w:color w:val="000000"/>
          <w:sz w:val="28"/>
        </w:rPr>
        <w:t>
      9. В случае двух последовательных отказов уполномоченного органа в выдаче согласия на назначение (избрание) на должность руководящего работника заявителя (лицензиата) данное лицо может быть назначено (избрано) руководящим работником заявителя (лицензиата)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на должность руководящего работника заявителя (лицензиата).</w:t>
      </w:r>
    </w:p>
    <w:p>
      <w:pPr>
        <w:spacing w:after="0"/>
        <w:ind w:left="0"/>
        <w:jc w:val="both"/>
      </w:pPr>
      <w:r>
        <w:rPr>
          <w:rFonts w:ascii="Times New Roman"/>
          <w:b w:val="false"/>
          <w:i w:val="false"/>
          <w:color w:val="000000"/>
          <w:sz w:val="28"/>
        </w:rPr>
        <w:t>
      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p>
      <w:pPr>
        <w:spacing w:after="0"/>
        <w:ind w:left="0"/>
        <w:jc w:val="both"/>
      </w:pPr>
      <w:r>
        <w:rPr>
          <w:rFonts w:ascii="Times New Roman"/>
          <w:b w:val="false"/>
          <w:i w:val="false"/>
          <w:color w:val="000000"/>
          <w:sz w:val="28"/>
        </w:rPr>
        <w:t>
      11. Уполномоченный орган вправе отозвать выданное согласие на назначение (избрание) на должность руководящего работника заявителя (лицензиата) по следующим основаниям:</w:t>
      </w:r>
    </w:p>
    <w:p>
      <w:pPr>
        <w:spacing w:after="0"/>
        <w:ind w:left="0"/>
        <w:jc w:val="both"/>
      </w:pPr>
      <w:r>
        <w:rPr>
          <w:rFonts w:ascii="Times New Roman"/>
          <w:b w:val="false"/>
          <w:i w:val="false"/>
          <w:color w:val="000000"/>
          <w:sz w:val="28"/>
        </w:rPr>
        <w:t xml:space="preserve">
      1) выявление недостоверных сведений, на основании которых было выдано согласие; </w:t>
      </w:r>
    </w:p>
    <w:p>
      <w:pPr>
        <w:spacing w:after="0"/>
        <w:ind w:left="0"/>
        <w:jc w:val="both"/>
      </w:pPr>
      <w:r>
        <w:rPr>
          <w:rFonts w:ascii="Times New Roman"/>
          <w:b w:val="false"/>
          <w:i w:val="false"/>
          <w:color w:val="000000"/>
          <w:sz w:val="28"/>
        </w:rPr>
        <w:t>
      2) систематическое (три и более раза в течение последних двенадцати календарных месяцев) применение уполномоченным органом санкций к руководящему работнику и (или) лицензиату, в котором данный руководящий работник занимает (занимал в течение последних двенадцати календарных месяцев) соответствующую должность;</w:t>
      </w:r>
    </w:p>
    <w:p>
      <w:pPr>
        <w:spacing w:after="0"/>
        <w:ind w:left="0"/>
        <w:jc w:val="both"/>
      </w:pP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p>
      <w:pPr>
        <w:spacing w:after="0"/>
        <w:ind w:left="0"/>
        <w:jc w:val="both"/>
      </w:pPr>
      <w:r>
        <w:rPr>
          <w:rFonts w:ascii="Times New Roman"/>
          <w:b w:val="false"/>
          <w:i w:val="false"/>
          <w:color w:val="000000"/>
          <w:sz w:val="28"/>
        </w:rPr>
        <w:t xml:space="preserve">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заявителя (лицензиата) не соответствующими требованиям законодательства Республики Казахстан, в случаях их отстранения заявителем (лицензиатом) от выполнения служебных обязанностей или увольнения до отстранения от выполнения служебных обязанностей данных лиц уполномоченным органом; </w:t>
      </w:r>
    </w:p>
    <w:p>
      <w:pPr>
        <w:spacing w:after="0"/>
        <w:ind w:left="0"/>
        <w:jc w:val="both"/>
      </w:pPr>
      <w:r>
        <w:rPr>
          <w:rFonts w:ascii="Times New Roman"/>
          <w:b w:val="false"/>
          <w:i w:val="false"/>
          <w:color w:val="000000"/>
          <w:sz w:val="28"/>
        </w:rPr>
        <w:t xml:space="preserve">
      5) наличие неснятой или непогашенной судимости. </w:t>
      </w:r>
    </w:p>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w:t>
      </w:r>
    </w:p>
    <w:p>
      <w:pPr>
        <w:spacing w:after="0"/>
        <w:ind w:left="0"/>
        <w:jc w:val="both"/>
      </w:pP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заявителя (лицензиата) заявитель (лицензиат)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bookmarkStart w:name="z492" w:id="39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56</w:t>
      </w:r>
      <w:r>
        <w:rPr>
          <w:rFonts w:ascii="Times New Roman"/>
          <w:b w:val="false"/>
          <w:i w:val="false"/>
          <w:color w:val="000000"/>
          <w:sz w:val="28"/>
        </w:rPr>
        <w:t>:</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"с ценными бумагами" дополнить словами "и иными финансовыми инструментами";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"по вопросам признания сделок" дополнить словами "с ценными бумагами и иными финансовыми инструментами";</w:t>
      </w:r>
    </w:p>
    <w:bookmarkStart w:name="z495" w:id="3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99"/>
    <w:bookmarkStart w:name="z496" w:id="400"/>
    <w:p>
      <w:pPr>
        <w:spacing w:after="0"/>
        <w:ind w:left="0"/>
        <w:jc w:val="both"/>
      </w:pPr>
      <w:r>
        <w:rPr>
          <w:rFonts w:ascii="Times New Roman"/>
          <w:b w:val="false"/>
          <w:i w:val="false"/>
          <w:color w:val="000000"/>
          <w:sz w:val="28"/>
        </w:rPr>
        <w:t>
      подпункты 1) и 3) изложить в следующей редакции:</w:t>
      </w:r>
    </w:p>
    <w:bookmarkEnd w:id="400"/>
    <w:p>
      <w:pPr>
        <w:spacing w:after="0"/>
        <w:ind w:left="0"/>
        <w:jc w:val="both"/>
      </w:pPr>
      <w:r>
        <w:rPr>
          <w:rFonts w:ascii="Times New Roman"/>
          <w:b w:val="false"/>
          <w:i w:val="false"/>
          <w:color w:val="000000"/>
          <w:sz w:val="28"/>
        </w:rPr>
        <w:t>
      "1) сделки купли-продажи ценных бумаг, исполнение которых не привело к существенному изменению количества таких ценных бумаг и (или) денег, находящихся у сторон этих сделок на условиях и в порядке,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"3) сделка, заключенная на организованном рынке ценных бумаг, по цене существенно отличающейся от цен на данные ценные бумаги, которые сложились на рынке ценных бумаг до заключения такой сделки;";</w:t>
      </w:r>
    </w:p>
    <w:bookmarkStart w:name="z497" w:id="401"/>
    <w:p>
      <w:pPr>
        <w:spacing w:after="0"/>
        <w:ind w:left="0"/>
        <w:jc w:val="both"/>
      </w:pPr>
      <w:r>
        <w:rPr>
          <w:rFonts w:ascii="Times New Roman"/>
          <w:b w:val="false"/>
          <w:i w:val="false"/>
          <w:color w:val="000000"/>
          <w:sz w:val="28"/>
        </w:rPr>
        <w:t>
      дополнить частью второй следующего содержания:</w:t>
      </w:r>
    </w:p>
    <w:bookmarkEnd w:id="401"/>
    <w:p>
      <w:pPr>
        <w:spacing w:after="0"/>
        <w:ind w:left="0"/>
        <w:jc w:val="both"/>
      </w:pPr>
      <w:r>
        <w:rPr>
          <w:rFonts w:ascii="Times New Roman"/>
          <w:b w:val="false"/>
          <w:i w:val="false"/>
          <w:color w:val="000000"/>
          <w:sz w:val="28"/>
        </w:rPr>
        <w:t>
      "Условия, при которых сделки с иными финансовыми инструментами, подлежат мониторингу и анализу на предмет выявления как совершенных в целях манипулирования, определяются нормативным правовым актом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"условия признания сделок" дополнить словами "с ценными бумагами и иными финансовыми инструментами";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 "субъектами рынка ценных бумаг" дополнить словами "и иных финансовых инструментов";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слов "условия признания сделок" дополнить словами "с ценными бумагами и иными финансовыми инструментами";</w:t>
      </w:r>
    </w:p>
    <w:bookmarkStart w:name="z501" w:id="40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56-1 изложить в следующей редакции:</w:t>
      </w:r>
    </w:p>
    <w:bookmarkEnd w:id="402"/>
    <w:p>
      <w:pPr>
        <w:spacing w:after="0"/>
        <w:ind w:left="0"/>
        <w:jc w:val="both"/>
      </w:pPr>
      <w:r>
        <w:rPr>
          <w:rFonts w:ascii="Times New Roman"/>
          <w:b w:val="false"/>
          <w:i w:val="false"/>
          <w:color w:val="000000"/>
          <w:sz w:val="28"/>
        </w:rPr>
        <w:t xml:space="preserve">
      "5) члены совета директоров фондовой биржи, листинговой комиссии фондовой биржи и экспертного комитета фондовой биржи, в торговой системе которой заключаются сделки с ценными бумагами эмитента и иными финансовыми инструментами, созданного в целях рассмотрения вопросов признания сделок с ценными бумагами и иными финансовыми инструментами, совершенными в целях манипулирования; </w:t>
      </w:r>
    </w:p>
    <w:p>
      <w:pPr>
        <w:spacing w:after="0"/>
        <w:ind w:left="0"/>
        <w:jc w:val="both"/>
      </w:pPr>
      <w:r>
        <w:rPr>
          <w:rFonts w:ascii="Times New Roman"/>
          <w:b w:val="false"/>
          <w:i w:val="false"/>
          <w:color w:val="000000"/>
          <w:sz w:val="28"/>
        </w:rPr>
        <w:t>
      6) работники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bookmarkStart w:name="z502" w:id="40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61</w:t>
      </w:r>
      <w:r>
        <w:rPr>
          <w:rFonts w:ascii="Times New Roman"/>
          <w:b w:val="false"/>
          <w:i w:val="false"/>
          <w:color w:val="000000"/>
          <w:sz w:val="28"/>
        </w:rPr>
        <w:t xml:space="preserve"> дополнить пунктом 4 следующего содержания:</w:t>
      </w:r>
    </w:p>
    <w:bookmarkEnd w:id="403"/>
    <w:p>
      <w:pPr>
        <w:spacing w:after="0"/>
        <w:ind w:left="0"/>
        <w:jc w:val="both"/>
      </w:pPr>
      <w:r>
        <w:rPr>
          <w:rFonts w:ascii="Times New Roman"/>
          <w:b w:val="false"/>
          <w:i w:val="false"/>
          <w:color w:val="000000"/>
          <w:sz w:val="28"/>
        </w:rPr>
        <w:t xml:space="preserve">
      "4.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 </w:t>
      </w:r>
    </w:p>
    <w:p>
      <w:pPr>
        <w:spacing w:after="0"/>
        <w:ind w:left="0"/>
        <w:jc w:val="both"/>
      </w:pPr>
      <w:r>
        <w:rPr>
          <w:rFonts w:ascii="Times New Roman"/>
          <w:b w:val="false"/>
          <w:i w:val="false"/>
          <w:color w:val="000000"/>
          <w:sz w:val="28"/>
        </w:rPr>
        <w:t>
      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p>
    <w:bookmarkStart w:name="z503" w:id="40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63</w:t>
      </w:r>
      <w:r>
        <w:rPr>
          <w:rFonts w:ascii="Times New Roman"/>
          <w:b w:val="false"/>
          <w:i w:val="false"/>
          <w:color w:val="000000"/>
          <w:sz w:val="28"/>
        </w:rPr>
        <w:t xml:space="preserve"> дополнить пунктом 3-1 следующего содержания:</w:t>
      </w:r>
    </w:p>
    <w:bookmarkEnd w:id="404"/>
    <w:p>
      <w:pPr>
        <w:spacing w:after="0"/>
        <w:ind w:left="0"/>
        <w:jc w:val="both"/>
      </w:pPr>
      <w:r>
        <w:rPr>
          <w:rFonts w:ascii="Times New Roman"/>
          <w:b w:val="false"/>
          <w:i w:val="false"/>
          <w:color w:val="000000"/>
          <w:sz w:val="28"/>
        </w:rPr>
        <w:t xml:space="preserve">
      "3-1. Брокер и (или) дилер, являющийся номинальным держателем, вправе предоставлять своим клиентам электронные услуги в порядке и на условиях, установленных уполномоченным органом."; </w:t>
      </w:r>
    </w:p>
    <w:bookmarkStart w:name="z504" w:id="40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2</w:t>
      </w:r>
      <w:r>
        <w:rPr>
          <w:rFonts w:ascii="Times New Roman"/>
          <w:b w:val="false"/>
          <w:i w:val="false"/>
          <w:color w:val="000000"/>
          <w:sz w:val="28"/>
        </w:rPr>
        <w:t xml:space="preserve"> статьи 64-2 изложить в следующей редакции:</w:t>
      </w:r>
    </w:p>
    <w:bookmarkEnd w:id="405"/>
    <w:p>
      <w:pPr>
        <w:spacing w:after="0"/>
        <w:ind w:left="0"/>
        <w:jc w:val="both"/>
      </w:pPr>
      <w:r>
        <w:rPr>
          <w:rFonts w:ascii="Times New Roman"/>
          <w:b w:val="false"/>
          <w:i w:val="false"/>
          <w:color w:val="000000"/>
          <w:sz w:val="28"/>
        </w:rPr>
        <w:t>
      "2. Свод правил единого регистратора утверждается советом директоров.";</w:t>
      </w:r>
    </w:p>
    <w:bookmarkStart w:name="z505" w:id="40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66</w:t>
      </w:r>
      <w:r>
        <w:rPr>
          <w:rFonts w:ascii="Times New Roman"/>
          <w:b w:val="false"/>
          <w:i w:val="false"/>
          <w:color w:val="000000"/>
          <w:sz w:val="28"/>
        </w:rPr>
        <w:t xml:space="preserve"> дополнить подпунктом 9-1) следующего содержания:</w:t>
      </w:r>
    </w:p>
    <w:bookmarkEnd w:id="406"/>
    <w:p>
      <w:pPr>
        <w:spacing w:after="0"/>
        <w:ind w:left="0"/>
        <w:jc w:val="both"/>
      </w:pPr>
      <w:r>
        <w:rPr>
          <w:rFonts w:ascii="Times New Roman"/>
          <w:b w:val="false"/>
          <w:i w:val="false"/>
          <w:color w:val="000000"/>
          <w:sz w:val="28"/>
        </w:rPr>
        <w:t>
      "9-1) создание и поддержание информационной системы внебиржевого рынка ценных бумаг, обеспечивающей доступ инвесторам в режиме реального времени к информации о заявках других инвесторов на совершение сделок с ценными бумагами, а также о сделках с ценными бумагами эмитентов, заключенных на внебиржевом рынке;";</w:t>
      </w:r>
    </w:p>
    <w:bookmarkStart w:name="z506" w:id="40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статьи 69 изложить в следующей редакции:</w:t>
      </w:r>
    </w:p>
    <w:bookmarkEnd w:id="407"/>
    <w:p>
      <w:pPr>
        <w:spacing w:after="0"/>
        <w:ind w:left="0"/>
        <w:jc w:val="both"/>
      </w:pP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(или) нормативными правовыми актами уполномоченного органа.";</w:t>
      </w:r>
    </w:p>
    <w:bookmarkStart w:name="z507" w:id="408"/>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72-1</w:t>
      </w:r>
      <w:r>
        <w:rPr>
          <w:rFonts w:ascii="Times New Roman"/>
          <w:b w:val="false"/>
          <w:i w:val="false"/>
          <w:color w:val="000000"/>
          <w:sz w:val="28"/>
        </w:rPr>
        <w:t>:</w:t>
      </w:r>
    </w:p>
    <w:bookmarkEnd w:id="408"/>
    <w:bookmarkStart w:name="z508" w:id="409"/>
    <w:p>
      <w:pPr>
        <w:spacing w:after="0"/>
        <w:ind w:left="0"/>
        <w:jc w:val="both"/>
      </w:pPr>
      <w:r>
        <w:rPr>
          <w:rFonts w:ascii="Times New Roman"/>
          <w:b w:val="false"/>
          <w:i w:val="false"/>
          <w:color w:val="000000"/>
          <w:sz w:val="28"/>
        </w:rPr>
        <w:t>
      дополнить пунктом 2-1 следующего содержания:</w:t>
      </w:r>
    </w:p>
    <w:bookmarkEnd w:id="409"/>
    <w:p>
      <w:pPr>
        <w:spacing w:after="0"/>
        <w:ind w:left="0"/>
        <w:jc w:val="both"/>
      </w:pPr>
      <w:r>
        <w:rPr>
          <w:rFonts w:ascii="Times New Roman"/>
          <w:b w:val="false"/>
          <w:i w:val="false"/>
          <w:color w:val="000000"/>
          <w:sz w:val="28"/>
        </w:rPr>
        <w:t>
      "2-1.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p>
    <w:p>
      <w:pPr>
        <w:spacing w:after="0"/>
        <w:ind w:left="0"/>
        <w:jc w:val="both"/>
      </w:pPr>
      <w:r>
        <w:rPr>
          <w:rFonts w:ascii="Times New Roman"/>
          <w:b w:val="false"/>
          <w:i w:val="false"/>
          <w:color w:val="000000"/>
          <w:sz w:val="28"/>
        </w:rPr>
        <w:t xml:space="preserve">
      другой финансовой организации, имеющей статус крупного участника указанного управляющего инвестиционным портфелем; </w:t>
      </w:r>
    </w:p>
    <w:p>
      <w:pPr>
        <w:spacing w:after="0"/>
        <w:ind w:left="0"/>
        <w:jc w:val="both"/>
      </w:pPr>
      <w:r>
        <w:rPr>
          <w:rFonts w:ascii="Times New Roman"/>
          <w:b w:val="false"/>
          <w:i w:val="false"/>
          <w:color w:val="000000"/>
          <w:sz w:val="28"/>
        </w:rPr>
        <w:t xml:space="preserve">
      другого юридического лица, которому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2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p>
    <w:bookmarkStart w:name="z510" w:id="410"/>
    <w:p>
      <w:pPr>
        <w:spacing w:after="0"/>
        <w:ind w:left="0"/>
        <w:jc w:val="both"/>
      </w:pPr>
      <w:r>
        <w:rPr>
          <w:rFonts w:ascii="Times New Roman"/>
          <w:b w:val="false"/>
          <w:i w:val="false"/>
          <w:color w:val="000000"/>
          <w:sz w:val="28"/>
        </w:rPr>
        <w:t>
      дополнить пунктом 6-1 следующего содержания:</w:t>
      </w:r>
    </w:p>
    <w:bookmarkEnd w:id="410"/>
    <w:p>
      <w:pPr>
        <w:spacing w:after="0"/>
        <w:ind w:left="0"/>
        <w:jc w:val="both"/>
      </w:pPr>
      <w:r>
        <w:rPr>
          <w:rFonts w:ascii="Times New Roman"/>
          <w:b w:val="false"/>
          <w:i w:val="false"/>
          <w:color w:val="000000"/>
          <w:sz w:val="28"/>
        </w:rPr>
        <w:t xml:space="preserve">
      "6-1.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14</w:t>
      </w:r>
      <w:r>
        <w:rPr>
          <w:rFonts w:ascii="Times New Roman"/>
          <w:b w:val="false"/>
          <w:i w:val="false"/>
          <w:color w:val="000000"/>
          <w:sz w:val="28"/>
        </w:rPr>
        <w:t xml:space="preserve"> настоящей статьи, дополнительно представляются:</w:t>
      </w:r>
    </w:p>
    <w:p>
      <w:pPr>
        <w:spacing w:after="0"/>
        <w:ind w:left="0"/>
        <w:jc w:val="both"/>
      </w:pPr>
      <w:r>
        <w:rPr>
          <w:rFonts w:ascii="Times New Roman"/>
          <w:b w:val="false"/>
          <w:i w:val="false"/>
          <w:color w:val="000000"/>
          <w:sz w:val="28"/>
        </w:rPr>
        <w:t>
      1) сведения об условиях и порядке дарения акций управляющего инвестиционным портфелем с приложением копий подтверждающих документов;</w:t>
      </w:r>
    </w:p>
    <w:p>
      <w:pPr>
        <w:spacing w:after="0"/>
        <w:ind w:left="0"/>
        <w:jc w:val="both"/>
      </w:pPr>
      <w:r>
        <w:rPr>
          <w:rFonts w:ascii="Times New Roman"/>
          <w:b w:val="false"/>
          <w:i w:val="false"/>
          <w:color w:val="000000"/>
          <w:sz w:val="28"/>
        </w:rPr>
        <w:t xml:space="preserve">
      2) документы, предусмотренные подпунктами 2), 3), 4), 5), 6) и 7) части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представления заявления о приобретении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p>
    <w:bookmarkStart w:name="z511" w:id="41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11"/>
    <w:p>
      <w:pPr>
        <w:spacing w:after="0"/>
        <w:ind w:left="0"/>
        <w:jc w:val="both"/>
      </w:pPr>
      <w:r>
        <w:rPr>
          <w:rFonts w:ascii="Times New Roman"/>
          <w:b w:val="false"/>
          <w:i w:val="false"/>
          <w:color w:val="000000"/>
          <w:sz w:val="28"/>
        </w:rPr>
        <w:t xml:space="preserve">
      "1) сведения и документы, указанные в подпунктах 1), 2), 3) и 4) части первой </w:t>
      </w:r>
      <w:r>
        <w:rPr>
          <w:rFonts w:ascii="Times New Roman"/>
          <w:b w:val="false"/>
          <w:i w:val="false"/>
          <w:color w:val="000000"/>
          <w:sz w:val="28"/>
        </w:rPr>
        <w:t>пункта 6</w:t>
      </w:r>
      <w:r>
        <w:rPr>
          <w:rFonts w:ascii="Times New Roman"/>
          <w:b w:val="false"/>
          <w:i w:val="false"/>
          <w:color w:val="000000"/>
          <w:sz w:val="28"/>
        </w:rPr>
        <w:t xml:space="preserve"> и подпунктах 1), 5), 6), 7) и 8) </w:t>
      </w:r>
      <w:r>
        <w:rPr>
          <w:rFonts w:ascii="Times New Roman"/>
          <w:b w:val="false"/>
          <w:i w:val="false"/>
          <w:color w:val="000000"/>
          <w:sz w:val="28"/>
        </w:rPr>
        <w:t>пункта 7</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Требования подпункта 3) </w:t>
      </w:r>
      <w:r>
        <w:rPr>
          <w:rFonts w:ascii="Times New Roman"/>
          <w:b w:val="false"/>
          <w:i w:val="false"/>
          <w:color w:val="000000"/>
          <w:sz w:val="28"/>
        </w:rPr>
        <w:t>пункта 6</w:t>
      </w:r>
      <w:r>
        <w:rPr>
          <w:rFonts w:ascii="Times New Roman"/>
          <w:b w:val="false"/>
          <w:i w:val="false"/>
          <w:color w:val="000000"/>
          <w:sz w:val="28"/>
        </w:rPr>
        <w:t xml:space="preserve"> настоящей статьи и подпунктов 5) и 7) </w:t>
      </w:r>
      <w:r>
        <w:rPr>
          <w:rFonts w:ascii="Times New Roman"/>
          <w:b w:val="false"/>
          <w:i w:val="false"/>
          <w:color w:val="000000"/>
          <w:sz w:val="28"/>
        </w:rPr>
        <w:t>пункта 7</w:t>
      </w:r>
      <w:r>
        <w:rPr>
          <w:rFonts w:ascii="Times New Roman"/>
          <w:b w:val="false"/>
          <w:i w:val="false"/>
          <w:color w:val="000000"/>
          <w:sz w:val="28"/>
        </w:rPr>
        <w:t xml:space="preserve"> настоящей статьи в части представления заявителем нотариально засвидетельствованных копий учредительных документов и финансовой отчетности за последний завершенный квартал не распространяются на юридическое лицо-нерезидента Республики Казахстан при наличии кредитного рейтинга не ниже "А", присвоенного одним из международных рейтинговых агентств, перечень которых устанавливается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частями второй и третьей следующего содержания:</w:t>
      </w:r>
    </w:p>
    <w:p>
      <w:pPr>
        <w:spacing w:after="0"/>
        <w:ind w:left="0"/>
        <w:jc w:val="both"/>
      </w:pPr>
      <w:r>
        <w:rPr>
          <w:rFonts w:ascii="Times New Roman"/>
          <w:b w:val="false"/>
          <w:i w:val="false"/>
          <w:color w:val="000000"/>
          <w:sz w:val="28"/>
        </w:rPr>
        <w:t>
      "Уполномоченный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p>
    <w:p>
      <w:pPr>
        <w:spacing w:after="0"/>
        <w:ind w:left="0"/>
        <w:jc w:val="both"/>
      </w:pPr>
      <w:r>
        <w:rPr>
          <w:rFonts w:ascii="Times New Roman"/>
          <w:b w:val="false"/>
          <w:i w:val="false"/>
          <w:color w:val="000000"/>
          <w:sz w:val="28"/>
        </w:rPr>
        <w:t>
      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xml:space="preserve">
      "В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p>
    <w:bookmarkStart w:name="z515" w:id="412"/>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пункте 1</w:t>
      </w:r>
      <w:r>
        <w:rPr>
          <w:rFonts w:ascii="Times New Roman"/>
          <w:b w:val="false"/>
          <w:i w:val="false"/>
          <w:color w:val="000000"/>
          <w:sz w:val="28"/>
        </w:rPr>
        <w:t xml:space="preserve"> статьи 72-2:</w:t>
      </w:r>
    </w:p>
    <w:bookmarkEnd w:id="412"/>
    <w:bookmarkStart w:name="z516" w:id="413"/>
    <w:p>
      <w:pPr>
        <w:spacing w:after="0"/>
        <w:ind w:left="0"/>
        <w:jc w:val="both"/>
      </w:pPr>
      <w:r>
        <w:rPr>
          <w:rFonts w:ascii="Times New Roman"/>
          <w:b w:val="false"/>
          <w:i w:val="false"/>
          <w:color w:val="000000"/>
          <w:sz w:val="28"/>
        </w:rPr>
        <w:t>
      подпункт 1) изложить в следующей редакции:</w:t>
      </w:r>
    </w:p>
    <w:bookmarkEnd w:id="413"/>
    <w:p>
      <w:pPr>
        <w:spacing w:after="0"/>
        <w:ind w:left="0"/>
        <w:jc w:val="both"/>
      </w:pPr>
      <w:r>
        <w:rPr>
          <w:rFonts w:ascii="Times New Roman"/>
          <w:b w:val="false"/>
          <w:i w:val="false"/>
          <w:color w:val="000000"/>
          <w:sz w:val="28"/>
        </w:rPr>
        <w:t xml:space="preserve">
      "1) несоблюдение требований подпунктов 3) – 6)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(в отношении физического лица или руководящих работников заявителя – юридического лица);";</w:t>
      </w:r>
    </w:p>
    <w:bookmarkStart w:name="z517" w:id="414"/>
    <w:p>
      <w:pPr>
        <w:spacing w:after="0"/>
        <w:ind w:left="0"/>
        <w:jc w:val="both"/>
      </w:pPr>
      <w:r>
        <w:rPr>
          <w:rFonts w:ascii="Times New Roman"/>
          <w:b w:val="false"/>
          <w:i w:val="false"/>
          <w:color w:val="000000"/>
          <w:sz w:val="28"/>
        </w:rPr>
        <w:t>
      дополнить подпунктом 1-1) следующего содержания:</w:t>
      </w:r>
    </w:p>
    <w:bookmarkEnd w:id="414"/>
    <w:p>
      <w:pPr>
        <w:spacing w:after="0"/>
        <w:ind w:left="0"/>
        <w:jc w:val="both"/>
      </w:pPr>
      <w:r>
        <w:rPr>
          <w:rFonts w:ascii="Times New Roman"/>
          <w:b w:val="false"/>
          <w:i w:val="false"/>
          <w:color w:val="000000"/>
          <w:sz w:val="28"/>
        </w:rPr>
        <w:t>
      "1-1) нарушение заявителем порядка и (или) условий получения статуса крупного участника управляющего инвестиционным портфелем;";</w:t>
      </w:r>
    </w:p>
    <w:bookmarkStart w:name="z518" w:id="415"/>
    <w:p>
      <w:pPr>
        <w:spacing w:after="0"/>
        <w:ind w:left="0"/>
        <w:jc w:val="both"/>
      </w:pPr>
      <w:r>
        <w:rPr>
          <w:rFonts w:ascii="Times New Roman"/>
          <w:b w:val="false"/>
          <w:i w:val="false"/>
          <w:color w:val="000000"/>
          <w:sz w:val="28"/>
        </w:rPr>
        <w:t xml:space="preserve">
      подпункт 3) изложить в следующей редакции: </w:t>
      </w:r>
    </w:p>
    <w:bookmarkEnd w:id="415"/>
    <w:p>
      <w:pPr>
        <w:spacing w:after="0"/>
        <w:ind w:left="0"/>
        <w:jc w:val="both"/>
      </w:pPr>
      <w:r>
        <w:rPr>
          <w:rFonts w:ascii="Times New Roman"/>
          <w:b w:val="false"/>
          <w:i w:val="false"/>
          <w:color w:val="000000"/>
          <w:sz w:val="28"/>
        </w:rPr>
        <w:t xml:space="preserve">
      "3) непредставление документов, указанных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либо несоответствие представленных документов требованиям, указанным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или неустранение замечаний уполномоченного органа по представленным документам;";</w:t>
      </w:r>
    </w:p>
    <w:bookmarkStart w:name="z519" w:id="416"/>
    <w:p>
      <w:pPr>
        <w:spacing w:after="0"/>
        <w:ind w:left="0"/>
        <w:jc w:val="both"/>
      </w:pPr>
      <w:r>
        <w:rPr>
          <w:rFonts w:ascii="Times New Roman"/>
          <w:b w:val="false"/>
          <w:i w:val="false"/>
          <w:color w:val="000000"/>
          <w:sz w:val="28"/>
        </w:rPr>
        <w:t xml:space="preserve">
      38)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72-3 цифру "4)" заменить цифрой "3)";</w:t>
      </w:r>
    </w:p>
    <w:bookmarkEnd w:id="416"/>
    <w:bookmarkStart w:name="z520" w:id="417"/>
    <w:p>
      <w:pPr>
        <w:spacing w:after="0"/>
        <w:ind w:left="0"/>
        <w:jc w:val="both"/>
      </w:pPr>
      <w:r>
        <w:rPr>
          <w:rFonts w:ascii="Times New Roman"/>
          <w:b w:val="false"/>
          <w:i w:val="false"/>
          <w:color w:val="000000"/>
          <w:sz w:val="28"/>
        </w:rPr>
        <w:t>
      39) дополнить статьями 72-4 и 72-5 следующего содержания:</w:t>
      </w:r>
    </w:p>
    <w:bookmarkEnd w:id="417"/>
    <w:p>
      <w:pPr>
        <w:spacing w:after="0"/>
        <w:ind w:left="0"/>
        <w:jc w:val="both"/>
      </w:pPr>
      <w:r>
        <w:rPr>
          <w:rFonts w:ascii="Times New Roman"/>
          <w:b w:val="false"/>
          <w:i w:val="false"/>
          <w:color w:val="000000"/>
          <w:sz w:val="28"/>
        </w:rPr>
        <w:t>
      "Статья 72-4. Отчетность крупного участника управляющего инвестиционным портфелем</w:t>
      </w:r>
    </w:p>
    <w:p>
      <w:pPr>
        <w:spacing w:after="0"/>
        <w:ind w:left="0"/>
        <w:jc w:val="both"/>
      </w:pPr>
      <w:r>
        <w:rPr>
          <w:rFonts w:ascii="Times New Roman"/>
          <w:b w:val="false"/>
          <w:i w:val="false"/>
          <w:color w:val="000000"/>
          <w:sz w:val="28"/>
        </w:rPr>
        <w:t xml:space="preserve">
      1. Крупный участник управляющего инвестиционным портфелем, являющийся юридическим лицом, должен ежегодно представлять в уполномоченный орган финансовую отчетность и пояснительную записку к ней в течение ста двадцати календарных дней по окончании финансового года, а также отчет о сделках с аффилиированными лицами. </w:t>
      </w:r>
    </w:p>
    <w:p>
      <w:pPr>
        <w:spacing w:after="0"/>
        <w:ind w:left="0"/>
        <w:jc w:val="both"/>
      </w:pPr>
      <w:r>
        <w:rPr>
          <w:rFonts w:ascii="Times New Roman"/>
          <w:b w:val="false"/>
          <w:i w:val="false"/>
          <w:color w:val="000000"/>
          <w:sz w:val="28"/>
        </w:rPr>
        <w:t xml:space="preserve">
      2. Крупный участник управляющего инвестиционным портфелем, являющийся физическим лицом, должен в течение ста двадцати календарных дней по окончании финансового года представлять в уполномоченный орган отчетность, включающую сведения о доходах и имуществе, а также информацию: </w:t>
      </w:r>
    </w:p>
    <w:p>
      <w:pPr>
        <w:spacing w:after="0"/>
        <w:ind w:left="0"/>
        <w:jc w:val="both"/>
      </w:pPr>
      <w:r>
        <w:rPr>
          <w:rFonts w:ascii="Times New Roman"/>
          <w:b w:val="false"/>
          <w:i w:val="false"/>
          <w:color w:val="000000"/>
          <w:sz w:val="28"/>
        </w:rPr>
        <w:t>
      1) об осуществлении им совместного с другими лицами влияния на принимаемые управляющим инвестиционным портфелем решения в силу договора либо иным образом, в том числе содержащую описание делегирования полномочий, определяющего возможность такого влияния;</w:t>
      </w:r>
    </w:p>
    <w:p>
      <w:pPr>
        <w:spacing w:after="0"/>
        <w:ind w:left="0"/>
        <w:jc w:val="both"/>
      </w:pPr>
      <w:r>
        <w:rPr>
          <w:rFonts w:ascii="Times New Roman"/>
          <w:b w:val="false"/>
          <w:i w:val="false"/>
          <w:color w:val="000000"/>
          <w:sz w:val="28"/>
        </w:rPr>
        <w:t xml:space="preserve">
      2) о занимаемых им должностях в организациях с указанием принадлежащих ему долей участия в уставных капиталах (акций); </w:t>
      </w:r>
    </w:p>
    <w:p>
      <w:pPr>
        <w:spacing w:after="0"/>
        <w:ind w:left="0"/>
        <w:jc w:val="both"/>
      </w:pPr>
      <w:r>
        <w:rPr>
          <w:rFonts w:ascii="Times New Roman"/>
          <w:b w:val="false"/>
          <w:i w:val="false"/>
          <w:color w:val="000000"/>
          <w:sz w:val="28"/>
        </w:rPr>
        <w:t>
      3) о принадлежащих ему долях участия в уставных капиталах (акциях) организаций, а также источниках их приобретения;</w:t>
      </w:r>
    </w:p>
    <w:p>
      <w:pPr>
        <w:spacing w:after="0"/>
        <w:ind w:left="0"/>
        <w:jc w:val="both"/>
      </w:pPr>
      <w:r>
        <w:rPr>
          <w:rFonts w:ascii="Times New Roman"/>
          <w:b w:val="false"/>
          <w:i w:val="false"/>
          <w:color w:val="000000"/>
          <w:sz w:val="28"/>
        </w:rPr>
        <w:t xml:space="preserve">
      4) о близких родственниках, супруге и близких родственниках супруга (супруги), а также организациях, контролируемых данными лицами; </w:t>
      </w:r>
    </w:p>
    <w:p>
      <w:pPr>
        <w:spacing w:after="0"/>
        <w:ind w:left="0"/>
        <w:jc w:val="both"/>
      </w:pP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представляемую в налоговые органы крупным участником управляющего инвестиционным портфелем, при ее наличии.</w:t>
      </w:r>
    </w:p>
    <w:p>
      <w:pPr>
        <w:spacing w:after="0"/>
        <w:ind w:left="0"/>
        <w:jc w:val="both"/>
      </w:pPr>
      <w:r>
        <w:rPr>
          <w:rFonts w:ascii="Times New Roman"/>
          <w:b w:val="false"/>
          <w:i w:val="false"/>
          <w:color w:val="000000"/>
          <w:sz w:val="28"/>
        </w:rPr>
        <w:t xml:space="preserve">
      3. Порядок представления и формы отчетности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4.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должен представлять в уполномоченный орган:</w:t>
      </w:r>
    </w:p>
    <w:p>
      <w:pPr>
        <w:spacing w:after="0"/>
        <w:ind w:left="0"/>
        <w:jc w:val="both"/>
      </w:pP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девяноста календарных дней, следующих за отчетным кварталом;</w:t>
      </w:r>
    </w:p>
    <w:p>
      <w:pPr>
        <w:spacing w:after="0"/>
        <w:ind w:left="0"/>
        <w:jc w:val="both"/>
      </w:pPr>
      <w:r>
        <w:rPr>
          <w:rFonts w:ascii="Times New Roman"/>
          <w:b w:val="false"/>
          <w:i w:val="false"/>
          <w:color w:val="000000"/>
          <w:sz w:val="28"/>
        </w:rPr>
        <w:t xml:space="preserve">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ста двадцати календарных дней по окончании финансового года; </w:t>
      </w:r>
    </w:p>
    <w:p>
      <w:pPr>
        <w:spacing w:after="0"/>
        <w:ind w:left="0"/>
        <w:jc w:val="both"/>
      </w:pPr>
      <w:r>
        <w:rPr>
          <w:rFonts w:ascii="Times New Roman"/>
          <w:b w:val="false"/>
          <w:i w:val="false"/>
          <w:color w:val="000000"/>
          <w:sz w:val="28"/>
        </w:rPr>
        <w:t xml:space="preserve">
      3) ежеквартальный отчет о сделках с аффилиированными лицами. </w:t>
      </w:r>
    </w:p>
    <w:p>
      <w:pPr>
        <w:spacing w:after="0"/>
        <w:ind w:left="0"/>
        <w:jc w:val="both"/>
      </w:pPr>
      <w:r>
        <w:rPr>
          <w:rFonts w:ascii="Times New Roman"/>
          <w:b w:val="false"/>
          <w:i w:val="false"/>
          <w:color w:val="000000"/>
          <w:sz w:val="28"/>
        </w:rPr>
        <w:t>
      5. В пояснительной записке к годовой финансовой отчетности крупного участника управляющего инвестиционным портфелем, являющегося юридическим лицом, а также в пояснительных записках к ежеквартальной и годовой финансовой отчетности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должна быть отражена следующая информация:</w:t>
      </w:r>
    </w:p>
    <w:p>
      <w:pPr>
        <w:spacing w:after="0"/>
        <w:ind w:left="0"/>
        <w:jc w:val="both"/>
      </w:pPr>
      <w:r>
        <w:rPr>
          <w:rFonts w:ascii="Times New Roman"/>
          <w:b w:val="false"/>
          <w:i w:val="false"/>
          <w:color w:val="000000"/>
          <w:sz w:val="28"/>
        </w:rPr>
        <w:t>
      1) описание видов деятельности крупного участника;</w:t>
      </w:r>
    </w:p>
    <w:p>
      <w:pPr>
        <w:spacing w:after="0"/>
        <w:ind w:left="0"/>
        <w:jc w:val="both"/>
      </w:pPr>
      <w:r>
        <w:rPr>
          <w:rFonts w:ascii="Times New Roman"/>
          <w:b w:val="false"/>
          <w:i w:val="false"/>
          <w:color w:val="000000"/>
          <w:sz w:val="28"/>
        </w:rPr>
        <w:t xml:space="preserve">
      2) наименование каждой организации, в которой крупный участник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является крупным участником (крупным акционером); </w:t>
      </w:r>
    </w:p>
    <w:p>
      <w:pPr>
        <w:spacing w:after="0"/>
        <w:ind w:left="0"/>
        <w:jc w:val="both"/>
      </w:pPr>
      <w:r>
        <w:rPr>
          <w:rFonts w:ascii="Times New Roman"/>
          <w:b w:val="false"/>
          <w:i w:val="false"/>
          <w:color w:val="000000"/>
          <w:sz w:val="28"/>
        </w:rPr>
        <w:t>
      3) наименование каждой организации, являющейся крупным участником (крупным акционером) крупного участника управляющего инвестиционным портфелем,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лицах, осуществляющих контроль над крупным участником, дочерних и зависимых организациях лица, контролирующего крупного участника управляющего инвестиционным портфелем.</w:t>
      </w:r>
    </w:p>
    <w:p>
      <w:pPr>
        <w:spacing w:after="0"/>
        <w:ind w:left="0"/>
        <w:jc w:val="both"/>
      </w:pPr>
      <w:r>
        <w:rPr>
          <w:rFonts w:ascii="Times New Roman"/>
          <w:b w:val="false"/>
          <w:i w:val="false"/>
          <w:color w:val="000000"/>
          <w:sz w:val="28"/>
        </w:rPr>
        <w:t xml:space="preserve">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крупный участник управляющего инвестиционным портфелем должен предоставлять финансовую отчетность и информацию, указанную в настоящем пункте, ежеквартально не позднее сорока пяти календарных дней, следующих за отчетным кварталом. </w:t>
      </w:r>
    </w:p>
    <w:p>
      <w:pPr>
        <w:spacing w:after="0"/>
        <w:ind w:left="0"/>
        <w:jc w:val="both"/>
      </w:pPr>
      <w:r>
        <w:rPr>
          <w:rFonts w:ascii="Times New Roman"/>
          <w:b w:val="false"/>
          <w:i w:val="false"/>
          <w:color w:val="000000"/>
          <w:sz w:val="28"/>
        </w:rPr>
        <w:t>
      В случае изменения состава руководящих работников крупного участника управляющего инвестиционным портфелем, юридического лица крупный участник управляющего инвестиционным портфелем – юридическое лицо представляет в уполномоченный орган в течение тридцати календарных дней с момента указанных изменений сведения о безупречной деловой репутации руководящих работников с приложением подтверждающих документов.</w:t>
      </w:r>
    </w:p>
    <w:p>
      <w:pPr>
        <w:spacing w:after="0"/>
        <w:ind w:left="0"/>
        <w:jc w:val="both"/>
      </w:pPr>
      <w:r>
        <w:rPr>
          <w:rFonts w:ascii="Times New Roman"/>
          <w:b w:val="false"/>
          <w:i w:val="false"/>
          <w:color w:val="000000"/>
          <w:sz w:val="28"/>
        </w:rPr>
        <w:t>
      6. Крупный участник управляющего инвестиционным портфелем – нерезидент Республики Казахстан, являющийся юридическим лицом, в течение ста восьмидесяти календарных дней по окончании финансового года должен представлять в уполномоченный орган годовую финансовую отчетность согласно требованиям нормативного правового акта уполномоченного органа.</w:t>
      </w:r>
    </w:p>
    <w:p>
      <w:pPr>
        <w:spacing w:after="0"/>
        <w:ind w:left="0"/>
        <w:jc w:val="both"/>
      </w:pPr>
      <w:r>
        <w:rPr>
          <w:rFonts w:ascii="Times New Roman"/>
          <w:b w:val="false"/>
          <w:i w:val="false"/>
          <w:color w:val="000000"/>
          <w:sz w:val="28"/>
        </w:rPr>
        <w:t>
      На крупного участника организации, осуществляющей инвестиционное управление пенсионными активами, являющегося физическим лицом-нерезидентом Республики Казахстан, распространяются требования пункта 2 настоящей статьи.</w:t>
      </w:r>
    </w:p>
    <w:p>
      <w:pPr>
        <w:spacing w:after="0"/>
        <w:ind w:left="0"/>
        <w:jc w:val="both"/>
      </w:pPr>
      <w:r>
        <w:rPr>
          <w:rFonts w:ascii="Times New Roman"/>
          <w:b w:val="false"/>
          <w:i w:val="false"/>
          <w:color w:val="000000"/>
          <w:sz w:val="28"/>
        </w:rPr>
        <w:t>
      7. В случае, если крупным участником управляющего инвестиционным портфелем является финансовая организация-резидент Республики Казахстан, крупный участник управляющего инвестиционным портфелем представляет информацию, предусмотренную подпунктами 1), 2) и 3) части первой пункта 5 настоящей статьи. При этом финансовая отчетность и пояснительная записка к ней не представляются в том случае, если крупный участник управляющего инвестиционным портфелем представлял в уполномоченный орган данную финансовую отчетность за требуемый период.</w:t>
      </w:r>
    </w:p>
    <w:p>
      <w:pPr>
        <w:spacing w:after="0"/>
        <w:ind w:left="0"/>
        <w:jc w:val="both"/>
      </w:pPr>
      <w:r>
        <w:rPr>
          <w:rFonts w:ascii="Times New Roman"/>
          <w:b w:val="false"/>
          <w:i w:val="false"/>
          <w:color w:val="000000"/>
          <w:sz w:val="28"/>
        </w:rPr>
        <w:t>
      Статья 72-5. Аудит крупного участника управляющего</w:t>
      </w:r>
    </w:p>
    <w:p>
      <w:pPr>
        <w:spacing w:after="0"/>
        <w:ind w:left="0"/>
        <w:jc w:val="both"/>
      </w:pPr>
      <w:r>
        <w:rPr>
          <w:rFonts w:ascii="Times New Roman"/>
          <w:b w:val="false"/>
          <w:i w:val="false"/>
          <w:color w:val="000000"/>
          <w:sz w:val="28"/>
        </w:rPr>
        <w:t>
      инвестиционным портфелем</w:t>
      </w:r>
    </w:p>
    <w:p>
      <w:pPr>
        <w:spacing w:after="0"/>
        <w:ind w:left="0"/>
        <w:jc w:val="both"/>
      </w:pPr>
      <w:r>
        <w:rPr>
          <w:rFonts w:ascii="Times New Roman"/>
          <w:b w:val="false"/>
          <w:i w:val="false"/>
          <w:color w:val="000000"/>
          <w:sz w:val="28"/>
        </w:rPr>
        <w:t xml:space="preserve">
      1. Проведение аудита по итогам финансового года обязательно для крупных участников управляющего инвестиционным портфелем. </w:t>
      </w:r>
    </w:p>
    <w:p>
      <w:pPr>
        <w:spacing w:after="0"/>
        <w:ind w:left="0"/>
        <w:jc w:val="both"/>
      </w:pP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p>
      <w:pPr>
        <w:spacing w:after="0"/>
        <w:ind w:left="0"/>
        <w:jc w:val="both"/>
      </w:pPr>
      <w:r>
        <w:rPr>
          <w:rFonts w:ascii="Times New Roman"/>
          <w:b w:val="false"/>
          <w:i w:val="false"/>
          <w:color w:val="000000"/>
          <w:sz w:val="28"/>
        </w:rPr>
        <w:t>
      2. Консолидированная годовая финансовая отчетность крупного участника-нерезидента Республики Казахстан, являющегося юридическим лицом,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которые подлежат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этого крупного участника нерезидента Республики Казахстан.</w:t>
      </w:r>
    </w:p>
    <w:p>
      <w:pPr>
        <w:spacing w:after="0"/>
        <w:ind w:left="0"/>
        <w:jc w:val="both"/>
      </w:pPr>
      <w:r>
        <w:rPr>
          <w:rFonts w:ascii="Times New Roman"/>
          <w:b w:val="false"/>
          <w:i w:val="false"/>
          <w:color w:val="000000"/>
          <w:sz w:val="28"/>
        </w:rPr>
        <w:t>
      3. Крупный участник управляющего инвестиционным портфелем,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языках.</w:t>
      </w:r>
    </w:p>
    <w:p>
      <w:pPr>
        <w:spacing w:after="0"/>
        <w:ind w:left="0"/>
        <w:jc w:val="both"/>
      </w:pPr>
      <w:r>
        <w:rPr>
          <w:rFonts w:ascii="Times New Roman"/>
          <w:b w:val="false"/>
          <w:i w:val="false"/>
          <w:color w:val="000000"/>
          <w:sz w:val="28"/>
        </w:rPr>
        <w:t>
      4. В случае неустранения управляющим инвестиционным портфелем, крупным участником управляющего инвестиционным портфелем нарушений, которые влияют на финансовое состояние управляющего инвестиционным портфелем,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w:t>
      </w:r>
    </w:p>
    <w:p>
      <w:pPr>
        <w:spacing w:after="0"/>
        <w:ind w:left="0"/>
        <w:jc w:val="both"/>
      </w:pPr>
      <w:r>
        <w:rPr>
          <w:rFonts w:ascii="Times New Roman"/>
          <w:b w:val="false"/>
          <w:i w:val="false"/>
          <w:color w:val="000000"/>
          <w:sz w:val="28"/>
        </w:rPr>
        <w:t>
      1) в отношении управляющего инвестиционным портфелем приостановить действие соответствующей лицензии;</w:t>
      </w:r>
    </w:p>
    <w:p>
      <w:pPr>
        <w:spacing w:after="0"/>
        <w:ind w:left="0"/>
        <w:jc w:val="both"/>
      </w:pPr>
      <w:r>
        <w:rPr>
          <w:rFonts w:ascii="Times New Roman"/>
          <w:b w:val="false"/>
          <w:i w:val="false"/>
          <w:color w:val="000000"/>
          <w:sz w:val="28"/>
        </w:rPr>
        <w:t xml:space="preserve">
      2) в отношении крупного участника управляющего инвестиционным портфелем применить меры,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72-3 настоящего Закона.</w:t>
      </w:r>
    </w:p>
    <w:p>
      <w:pPr>
        <w:spacing w:after="0"/>
        <w:ind w:left="0"/>
        <w:jc w:val="both"/>
      </w:pPr>
      <w:r>
        <w:rPr>
          <w:rFonts w:ascii="Times New Roman"/>
          <w:b w:val="false"/>
          <w:i w:val="false"/>
          <w:color w:val="000000"/>
          <w:sz w:val="28"/>
        </w:rPr>
        <w:t xml:space="preserve">
      5. В случае неустранения нарушений в течение года со дня получения данного отчета уполномоченный орган вправе: </w:t>
      </w:r>
    </w:p>
    <w:p>
      <w:pPr>
        <w:spacing w:after="0"/>
        <w:ind w:left="0"/>
        <w:jc w:val="both"/>
      </w:pPr>
      <w:r>
        <w:rPr>
          <w:rFonts w:ascii="Times New Roman"/>
          <w:b w:val="false"/>
          <w:i w:val="false"/>
          <w:color w:val="000000"/>
          <w:sz w:val="28"/>
        </w:rPr>
        <w:t>
      1) лишить лицензии управляющего инвестиционным портфелем;</w:t>
      </w:r>
    </w:p>
    <w:p>
      <w:pPr>
        <w:spacing w:after="0"/>
        <w:ind w:left="0"/>
        <w:jc w:val="both"/>
      </w:pPr>
      <w:r>
        <w:rPr>
          <w:rFonts w:ascii="Times New Roman"/>
          <w:b w:val="false"/>
          <w:i w:val="false"/>
          <w:color w:val="000000"/>
          <w:sz w:val="28"/>
        </w:rPr>
        <w:t xml:space="preserve">
      2) в отношении крупного участника управляющего инвестиционным портфелем применить меры,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72-3 настоящего Закона.";</w:t>
      </w:r>
    </w:p>
    <w:bookmarkStart w:name="z521" w:id="41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статьи 74 дополнить подпунктом 4-1) следующего содержания:</w:t>
      </w:r>
    </w:p>
    <w:bookmarkEnd w:id="418"/>
    <w:p>
      <w:pPr>
        <w:spacing w:after="0"/>
        <w:ind w:left="0"/>
        <w:jc w:val="both"/>
      </w:pPr>
      <w:r>
        <w:rPr>
          <w:rFonts w:ascii="Times New Roman"/>
          <w:b w:val="false"/>
          <w:i w:val="false"/>
          <w:color w:val="000000"/>
          <w:sz w:val="28"/>
        </w:rPr>
        <w:t>
      "4-1)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w:t>
      </w:r>
    </w:p>
    <w:bookmarkStart w:name="z522" w:id="41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статьи 77-1</w:t>
      </w:r>
      <w:r>
        <w:rPr>
          <w:rFonts w:ascii="Times New Roman"/>
          <w:b w:val="false"/>
          <w:i w:val="false"/>
          <w:color w:val="000000"/>
          <w:sz w:val="28"/>
        </w:rPr>
        <w:t xml:space="preserve"> и </w:t>
      </w:r>
      <w:r>
        <w:rPr>
          <w:rFonts w:ascii="Times New Roman"/>
          <w:b w:val="false"/>
          <w:i w:val="false"/>
          <w:color w:val="000000"/>
          <w:sz w:val="28"/>
        </w:rPr>
        <w:t>77-2</w:t>
      </w:r>
      <w:r>
        <w:rPr>
          <w:rFonts w:ascii="Times New Roman"/>
          <w:b w:val="false"/>
          <w:i w:val="false"/>
          <w:color w:val="000000"/>
          <w:sz w:val="28"/>
        </w:rPr>
        <w:t xml:space="preserve"> изложить в следующей редакции:</w:t>
      </w:r>
    </w:p>
    <w:bookmarkEnd w:id="419"/>
    <w:p>
      <w:pPr>
        <w:spacing w:after="0"/>
        <w:ind w:left="0"/>
        <w:jc w:val="both"/>
      </w:pPr>
      <w:r>
        <w:rPr>
          <w:rFonts w:ascii="Times New Roman"/>
          <w:b w:val="false"/>
          <w:i w:val="false"/>
          <w:color w:val="000000"/>
          <w:sz w:val="28"/>
        </w:rPr>
        <w:t>
      "Статья 77-1. Условия и порядок осуществления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xml:space="preserve">
      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 </w:t>
      </w:r>
    </w:p>
    <w:p>
      <w:pPr>
        <w:spacing w:after="0"/>
        <w:ind w:left="0"/>
        <w:jc w:val="both"/>
      </w:pPr>
      <w:r>
        <w:rPr>
          <w:rFonts w:ascii="Times New Roman"/>
          <w:b w:val="false"/>
          <w:i w:val="false"/>
          <w:color w:val="000000"/>
          <w:sz w:val="28"/>
        </w:rPr>
        <w:t>
      2. Расчетной организацией могут являться центральный депозитарий и (или) иная организация, осуществляющая организацию расчетов по сделкам с финансовыми инструментами и обладающая лицензией на переводные операции.</w:t>
      </w:r>
    </w:p>
    <w:p>
      <w:pPr>
        <w:spacing w:after="0"/>
        <w:ind w:left="0"/>
        <w:jc w:val="both"/>
      </w:pPr>
      <w:r>
        <w:rPr>
          <w:rFonts w:ascii="Times New Roman"/>
          <w:b w:val="false"/>
          <w:i w:val="false"/>
          <w:color w:val="000000"/>
          <w:sz w:val="28"/>
        </w:rPr>
        <w:t>
      3. Расчетная организация осуществляет расчеты по сделкам с финансовыми инструментами на основе приказов клиринговой организации.</w:t>
      </w:r>
    </w:p>
    <w:p>
      <w:pPr>
        <w:spacing w:after="0"/>
        <w:ind w:left="0"/>
        <w:jc w:val="both"/>
      </w:pPr>
      <w:r>
        <w:rPr>
          <w:rFonts w:ascii="Times New Roman"/>
          <w:b w:val="false"/>
          <w:i w:val="false"/>
          <w:color w:val="000000"/>
          <w:sz w:val="28"/>
        </w:rPr>
        <w:t xml:space="preserve">
      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 </w:t>
      </w:r>
    </w:p>
    <w:p>
      <w:pPr>
        <w:spacing w:after="0"/>
        <w:ind w:left="0"/>
        <w:jc w:val="both"/>
      </w:pPr>
      <w:r>
        <w:rPr>
          <w:rFonts w:ascii="Times New Roman"/>
          <w:b w:val="false"/>
          <w:i w:val="false"/>
          <w:color w:val="000000"/>
          <w:sz w:val="28"/>
        </w:rPr>
        <w:t xml:space="preserve">
      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специальных (гарантийных или резервных) фондов. </w:t>
      </w:r>
    </w:p>
    <w:p>
      <w:pPr>
        <w:spacing w:after="0"/>
        <w:ind w:left="0"/>
        <w:jc w:val="both"/>
      </w:pPr>
      <w:r>
        <w:rPr>
          <w:rFonts w:ascii="Times New Roman"/>
          <w:b w:val="false"/>
          <w:i w:val="false"/>
          <w:color w:val="000000"/>
          <w:sz w:val="28"/>
        </w:rPr>
        <w:t>
      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нормативным правовым актом уполномоченного органа и внутренними документами клиринговой организации.</w:t>
      </w:r>
    </w:p>
    <w:p>
      <w:pPr>
        <w:spacing w:after="0"/>
        <w:ind w:left="0"/>
        <w:jc w:val="both"/>
      </w:pPr>
      <w:r>
        <w:rPr>
          <w:rFonts w:ascii="Times New Roman"/>
          <w:b w:val="false"/>
          <w:i w:val="false"/>
          <w:color w:val="000000"/>
          <w:sz w:val="28"/>
        </w:rPr>
        <w:t>
      6. Советом директоров клиринговой организации должны быть утверждены внутренние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p>
    <w:p>
      <w:pPr>
        <w:spacing w:after="0"/>
        <w:ind w:left="0"/>
        <w:jc w:val="both"/>
      </w:pPr>
      <w:r>
        <w:rPr>
          <w:rFonts w:ascii="Times New Roman"/>
          <w:b w:val="false"/>
          <w:i w:val="false"/>
          <w:color w:val="000000"/>
          <w:sz w:val="28"/>
        </w:rPr>
        <w:t>
      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соответствующими договорами присоединения между расчетной организацией и клиринговыми участниками.</w:t>
      </w:r>
    </w:p>
    <w:p>
      <w:pPr>
        <w:spacing w:after="0"/>
        <w:ind w:left="0"/>
        <w:jc w:val="both"/>
      </w:pPr>
      <w:r>
        <w:rPr>
          <w:rFonts w:ascii="Times New Roman"/>
          <w:b w:val="false"/>
          <w:i w:val="false"/>
          <w:color w:val="000000"/>
          <w:sz w:val="28"/>
        </w:rPr>
        <w:t>
      8. Условия и порядок осуществления клиринговой деятельности по сделкам с финансовыми инструментами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9. В случае ликвидации клиента (клирингового участника) клиринговой организации его обязательства, являющиеся предметом клиринговой деятельности по сделкам с финансовыми инструментами, прекращаются при условии исполнения заключенных им сделок, в том числе за счет полного использования клиринговой организацией его финансовых инструментов, являющихся полным или частичным обеспечением обязательств по сделкам, маржевыми взносами, взносами в клиринговые (гарантийные или резервные) фонды, и в порядке, установленном нормативным правовым актом уполномоченного органа и внутренними документами данной клиринговой организации.</w:t>
      </w:r>
    </w:p>
    <w:p>
      <w:pPr>
        <w:spacing w:after="0"/>
        <w:ind w:left="0"/>
        <w:jc w:val="both"/>
      </w:pPr>
      <w:r>
        <w:rPr>
          <w:rFonts w:ascii="Times New Roman"/>
          <w:b w:val="false"/>
          <w:i w:val="false"/>
          <w:color w:val="000000"/>
          <w:sz w:val="28"/>
        </w:rPr>
        <w:t xml:space="preserve">
      Статья 77-2. Функции клиринговой организации </w:t>
      </w:r>
    </w:p>
    <w:p>
      <w:pPr>
        <w:spacing w:after="0"/>
        <w:ind w:left="0"/>
        <w:jc w:val="both"/>
      </w:pPr>
      <w:r>
        <w:rPr>
          <w:rFonts w:ascii="Times New Roman"/>
          <w:b w:val="false"/>
          <w:i w:val="false"/>
          <w:color w:val="000000"/>
          <w:sz w:val="28"/>
        </w:rPr>
        <w:t xml:space="preserve">
      1. Функциями клиринговой организации являются: </w:t>
      </w:r>
    </w:p>
    <w:p>
      <w:pPr>
        <w:spacing w:after="0"/>
        <w:ind w:left="0"/>
        <w:jc w:val="both"/>
      </w:pPr>
      <w:r>
        <w:rPr>
          <w:rFonts w:ascii="Times New Roman"/>
          <w:b w:val="false"/>
          <w:i w:val="false"/>
          <w:color w:val="000000"/>
          <w:sz w:val="28"/>
        </w:rPr>
        <w:t>
      1) прием и обработка информации по заключенным сделкам, ее сверка и корректировка в соответствии с внутренними документами клиринговой организации;</w:t>
      </w:r>
    </w:p>
    <w:p>
      <w:pPr>
        <w:spacing w:after="0"/>
        <w:ind w:left="0"/>
        <w:jc w:val="both"/>
      </w:pPr>
      <w:r>
        <w:rPr>
          <w:rFonts w:ascii="Times New Roman"/>
          <w:b w:val="false"/>
          <w:i w:val="false"/>
          <w:color w:val="000000"/>
          <w:sz w:val="28"/>
        </w:rPr>
        <w:t>
      2) учет параметров заключенных сделок, информации об их подтверждении, полном или частичном исполнении или неисполнении;</w:t>
      </w:r>
    </w:p>
    <w:p>
      <w:pPr>
        <w:spacing w:after="0"/>
        <w:ind w:left="0"/>
        <w:jc w:val="both"/>
      </w:pPr>
      <w:r>
        <w:rPr>
          <w:rFonts w:ascii="Times New Roman"/>
          <w:b w:val="false"/>
          <w:i w:val="false"/>
          <w:color w:val="000000"/>
          <w:sz w:val="28"/>
        </w:rPr>
        <w:t>
      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pPr>
        <w:spacing w:after="0"/>
        <w:ind w:left="0"/>
        <w:jc w:val="both"/>
      </w:pPr>
      <w:r>
        <w:rPr>
          <w:rFonts w:ascii="Times New Roman"/>
          <w:b w:val="false"/>
          <w:i w:val="false"/>
          <w:color w:val="000000"/>
          <w:sz w:val="28"/>
        </w:rPr>
        <w:t xml:space="preserve">
      4) подготовка и передача приказов по результатам клиринговой деятельности расчетной организации; </w:t>
      </w:r>
    </w:p>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и внутренними документами клиринговой организации. </w:t>
      </w:r>
    </w:p>
    <w:p>
      <w:pPr>
        <w:spacing w:after="0"/>
        <w:ind w:left="0"/>
        <w:jc w:val="both"/>
      </w:pPr>
      <w:r>
        <w:rPr>
          <w:rFonts w:ascii="Times New Roman"/>
          <w:b w:val="false"/>
          <w:i w:val="false"/>
          <w:color w:val="000000"/>
          <w:sz w:val="28"/>
        </w:rPr>
        <w:t xml:space="preserve">
      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Start w:name="z523" w:id="42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главу 15-1</w:t>
      </w:r>
      <w:r>
        <w:rPr>
          <w:rFonts w:ascii="Times New Roman"/>
          <w:b w:val="false"/>
          <w:i w:val="false"/>
          <w:color w:val="000000"/>
          <w:sz w:val="28"/>
        </w:rPr>
        <w:t xml:space="preserve"> дополнить статьей 77-3 следующего содержания:</w:t>
      </w:r>
    </w:p>
    <w:bookmarkEnd w:id="420"/>
    <w:p>
      <w:pPr>
        <w:spacing w:after="0"/>
        <w:ind w:left="0"/>
        <w:jc w:val="both"/>
      </w:pPr>
      <w:r>
        <w:rPr>
          <w:rFonts w:ascii="Times New Roman"/>
          <w:b w:val="false"/>
          <w:i w:val="false"/>
          <w:color w:val="000000"/>
          <w:sz w:val="28"/>
        </w:rPr>
        <w:t>
      "Статья 77-3. Правила осуществления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1. Правила клиринговой организации разрабатываются ее исполнительным органом, утверждаются советом директоров клиринговой организации.</w:t>
      </w:r>
    </w:p>
    <w:p>
      <w:pPr>
        <w:spacing w:after="0"/>
        <w:ind w:left="0"/>
        <w:jc w:val="both"/>
      </w:pPr>
      <w:r>
        <w:rPr>
          <w:rFonts w:ascii="Times New Roman"/>
          <w:b w:val="false"/>
          <w:i w:val="false"/>
          <w:color w:val="000000"/>
          <w:sz w:val="28"/>
        </w:rPr>
        <w:t>
      2.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p>
    <w:p>
      <w:pPr>
        <w:spacing w:after="0"/>
        <w:ind w:left="0"/>
        <w:jc w:val="both"/>
      </w:pPr>
      <w:r>
        <w:rPr>
          <w:rFonts w:ascii="Times New Roman"/>
          <w:b w:val="false"/>
          <w:i w:val="false"/>
          <w:color w:val="000000"/>
          <w:sz w:val="28"/>
        </w:rPr>
        <w:t>
      1) требования к клиринговым участникам торгов, в том числе обязанности по поддержанию финансовой устойчивости клирингового участника торгов;</w:t>
      </w:r>
    </w:p>
    <w:p>
      <w:pPr>
        <w:spacing w:after="0"/>
        <w:ind w:left="0"/>
        <w:jc w:val="both"/>
      </w:pPr>
      <w:r>
        <w:rPr>
          <w:rFonts w:ascii="Times New Roman"/>
          <w:b w:val="false"/>
          <w:i w:val="false"/>
          <w:color w:val="000000"/>
          <w:sz w:val="28"/>
        </w:rPr>
        <w:t>
      2) порядок и условия присвоения (приостановления действия, лишения) статуса клирингового участника торгов;</w:t>
      </w:r>
    </w:p>
    <w:p>
      <w:pPr>
        <w:spacing w:after="0"/>
        <w:ind w:left="0"/>
        <w:jc w:val="both"/>
      </w:pPr>
      <w:r>
        <w:rPr>
          <w:rFonts w:ascii="Times New Roman"/>
          <w:b w:val="false"/>
          <w:i w:val="false"/>
          <w:color w:val="000000"/>
          <w:sz w:val="28"/>
        </w:rPr>
        <w:t>
      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p>
      <w:pPr>
        <w:spacing w:after="0"/>
        <w:ind w:left="0"/>
        <w:jc w:val="both"/>
      </w:pPr>
      <w:r>
        <w:rPr>
          <w:rFonts w:ascii="Times New Roman"/>
          <w:b w:val="false"/>
          <w:i w:val="false"/>
          <w:color w:val="000000"/>
          <w:sz w:val="28"/>
        </w:rPr>
        <w:t>
      4) порядок распоряжения информацией, полученной клиринговой организацией от клиринговых участников торгов и уполномоченного органа;</w:t>
      </w:r>
    </w:p>
    <w:p>
      <w:pPr>
        <w:spacing w:after="0"/>
        <w:ind w:left="0"/>
        <w:jc w:val="both"/>
      </w:pPr>
      <w:r>
        <w:rPr>
          <w:rFonts w:ascii="Times New Roman"/>
          <w:b w:val="false"/>
          <w:i w:val="false"/>
          <w:color w:val="000000"/>
          <w:sz w:val="28"/>
        </w:rPr>
        <w:t>
      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p>
      <w:pPr>
        <w:spacing w:after="0"/>
        <w:ind w:left="0"/>
        <w:jc w:val="both"/>
      </w:pPr>
      <w:r>
        <w:rPr>
          <w:rFonts w:ascii="Times New Roman"/>
          <w:b w:val="false"/>
          <w:i w:val="false"/>
          <w:color w:val="000000"/>
          <w:sz w:val="28"/>
        </w:rPr>
        <w:t>
      6) порядок и условия формирования специальных клиринговых (гарантийных) фондов, а также порядок и условия уплаты взносов и сборов клиринговой организации;</w:t>
      </w:r>
    </w:p>
    <w:p>
      <w:pPr>
        <w:spacing w:after="0"/>
        <w:ind w:left="0"/>
        <w:jc w:val="both"/>
      </w:pPr>
      <w:r>
        <w:rPr>
          <w:rFonts w:ascii="Times New Roman"/>
          <w:b w:val="false"/>
          <w:i w:val="false"/>
          <w:color w:val="000000"/>
          <w:sz w:val="28"/>
        </w:rPr>
        <w:t>
      7) порядок и условия формирования клиринговой организацией резервных фондов;</w:t>
      </w:r>
    </w:p>
    <w:p>
      <w:pPr>
        <w:spacing w:after="0"/>
        <w:ind w:left="0"/>
        <w:jc w:val="both"/>
      </w:pPr>
      <w:r>
        <w:rPr>
          <w:rFonts w:ascii="Times New Roman"/>
          <w:b w:val="false"/>
          <w:i w:val="false"/>
          <w:color w:val="000000"/>
          <w:sz w:val="28"/>
        </w:rPr>
        <w:t>
      8) порядок сбора, обработки и хранения информации по заключенным сделкам, ее сверки и корректировки при наличии расхождений;</w:t>
      </w:r>
    </w:p>
    <w:p>
      <w:pPr>
        <w:spacing w:after="0"/>
        <w:ind w:left="0"/>
        <w:jc w:val="both"/>
      </w:pPr>
      <w:r>
        <w:rPr>
          <w:rFonts w:ascii="Times New Roman"/>
          <w:b w:val="false"/>
          <w:i w:val="false"/>
          <w:color w:val="000000"/>
          <w:sz w:val="28"/>
        </w:rPr>
        <w:t xml:space="preserve">
      9) порядок учета и подтверждения клиринговой организацией параметров заключенных сделок с финансовыми инструментами; </w:t>
      </w:r>
    </w:p>
    <w:p>
      <w:pPr>
        <w:spacing w:after="0"/>
        <w:ind w:left="0"/>
        <w:jc w:val="both"/>
      </w:pPr>
      <w:r>
        <w:rPr>
          <w:rFonts w:ascii="Times New Roman"/>
          <w:b w:val="false"/>
          <w:i w:val="false"/>
          <w:color w:val="000000"/>
          <w:sz w:val="28"/>
        </w:rPr>
        <w:t xml:space="preserve">
      10) порядок определения требований и (или) обязательств клиринговых участников торгов; </w:t>
      </w:r>
    </w:p>
    <w:p>
      <w:pPr>
        <w:spacing w:after="0"/>
        <w:ind w:left="0"/>
        <w:jc w:val="both"/>
      </w:pPr>
      <w:r>
        <w:rPr>
          <w:rFonts w:ascii="Times New Roman"/>
          <w:b w:val="false"/>
          <w:i w:val="false"/>
          <w:color w:val="000000"/>
          <w:sz w:val="28"/>
        </w:rPr>
        <w:t>
      11) порядок, условия и способы исполнения обязательств по результатам клиринговой деятельности;</w:t>
      </w:r>
    </w:p>
    <w:p>
      <w:pPr>
        <w:spacing w:after="0"/>
        <w:ind w:left="0"/>
        <w:jc w:val="both"/>
      </w:pPr>
      <w:r>
        <w:rPr>
          <w:rFonts w:ascii="Times New Roman"/>
          <w:b w:val="false"/>
          <w:i w:val="false"/>
          <w:color w:val="000000"/>
          <w:sz w:val="28"/>
        </w:rPr>
        <w:t>
      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xml:space="preserve">
      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 </w:t>
      </w:r>
    </w:p>
    <w:p>
      <w:pPr>
        <w:spacing w:after="0"/>
        <w:ind w:left="0"/>
        <w:jc w:val="both"/>
      </w:pPr>
      <w:r>
        <w:rPr>
          <w:rFonts w:ascii="Times New Roman"/>
          <w:b w:val="false"/>
          <w:i w:val="false"/>
          <w:color w:val="000000"/>
          <w:sz w:val="28"/>
        </w:rPr>
        <w:t>
      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p>
      <w:pPr>
        <w:spacing w:after="0"/>
        <w:ind w:left="0"/>
        <w:jc w:val="both"/>
      </w:pPr>
      <w:r>
        <w:rPr>
          <w:rFonts w:ascii="Times New Roman"/>
          <w:b w:val="false"/>
          <w:i w:val="false"/>
          <w:color w:val="000000"/>
          <w:sz w:val="28"/>
        </w:rPr>
        <w:t>
      15) требования к содержанию договора, заключаемого клиринговой организацией с расчетной организацией, организатором торгов и (или) товарной биржей;</w:t>
      </w:r>
    </w:p>
    <w:p>
      <w:pPr>
        <w:spacing w:after="0"/>
        <w:ind w:left="0"/>
        <w:jc w:val="both"/>
      </w:pPr>
      <w:r>
        <w:rPr>
          <w:rFonts w:ascii="Times New Roman"/>
          <w:b w:val="false"/>
          <w:i w:val="false"/>
          <w:color w:val="000000"/>
          <w:sz w:val="28"/>
        </w:rPr>
        <w:t xml:space="preserve">
      16) порядок и условия исполнения клиринговой организацией функций центрального контрагента; </w:t>
      </w:r>
    </w:p>
    <w:p>
      <w:pPr>
        <w:spacing w:after="0"/>
        <w:ind w:left="0"/>
        <w:jc w:val="both"/>
      </w:pPr>
      <w:r>
        <w:rPr>
          <w:rFonts w:ascii="Times New Roman"/>
          <w:b w:val="false"/>
          <w:i w:val="false"/>
          <w:color w:val="000000"/>
          <w:sz w:val="28"/>
        </w:rPr>
        <w:t xml:space="preserve">
      17) положения, определение которых необходимо для реализации функций клиринговой организации, установленных </w:t>
      </w:r>
      <w:r>
        <w:rPr>
          <w:rFonts w:ascii="Times New Roman"/>
          <w:b w:val="false"/>
          <w:i w:val="false"/>
          <w:color w:val="000000"/>
          <w:sz w:val="28"/>
        </w:rPr>
        <w:t>статьей 77-2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Документы, перечисленные в пункте 2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bookmarkStart w:name="z524" w:id="42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3</w:t>
      </w:r>
      <w:r>
        <w:rPr>
          <w:rFonts w:ascii="Times New Roman"/>
          <w:b w:val="false"/>
          <w:i w:val="false"/>
          <w:color w:val="000000"/>
          <w:sz w:val="28"/>
        </w:rPr>
        <w:t xml:space="preserve"> статьи 78 изложить в следующей редакции:</w:t>
      </w:r>
    </w:p>
    <w:bookmarkEnd w:id="421"/>
    <w:p>
      <w:pPr>
        <w:spacing w:after="0"/>
        <w:ind w:left="0"/>
        <w:jc w:val="both"/>
      </w:pPr>
      <w:r>
        <w:rPr>
          <w:rFonts w:ascii="Times New Roman"/>
          <w:b w:val="false"/>
          <w:i w:val="false"/>
          <w:color w:val="000000"/>
          <w:sz w:val="28"/>
        </w:rPr>
        <w:t>
      "3. Клиентами центрального депозитария являются:</w:t>
      </w:r>
    </w:p>
    <w:p>
      <w:pPr>
        <w:spacing w:after="0"/>
        <w:ind w:left="0"/>
        <w:jc w:val="both"/>
      </w:pPr>
      <w:r>
        <w:rPr>
          <w:rFonts w:ascii="Times New Roman"/>
          <w:b w:val="false"/>
          <w:i w:val="false"/>
          <w:color w:val="000000"/>
          <w:sz w:val="28"/>
        </w:rPr>
        <w:t>
      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4) депоненты, являющиеся иностранными депозитариями, кастодианами и (или) номинальными держателями финансовых инструментов;</w:t>
      </w:r>
    </w:p>
    <w:p>
      <w:pPr>
        <w:spacing w:after="0"/>
        <w:ind w:left="0"/>
        <w:jc w:val="both"/>
      </w:pPr>
      <w:r>
        <w:rPr>
          <w:rFonts w:ascii="Times New Roman"/>
          <w:b w:val="false"/>
          <w:i w:val="false"/>
          <w:color w:val="000000"/>
          <w:sz w:val="28"/>
        </w:rPr>
        <w:t>
      5) организации, осуществляющие клиринговую деятельность по сделкам с финансовыми инструментами и (или) деятельность центрального контрагента;</w:t>
      </w:r>
    </w:p>
    <w:p>
      <w:pPr>
        <w:spacing w:after="0"/>
        <w:ind w:left="0"/>
        <w:jc w:val="both"/>
      </w:pPr>
      <w:r>
        <w:rPr>
          <w:rFonts w:ascii="Times New Roman"/>
          <w:b w:val="false"/>
          <w:i w:val="false"/>
          <w:color w:val="000000"/>
          <w:sz w:val="28"/>
        </w:rPr>
        <w:t>
      6) иностранные дилеры и (или) иные юридические лица, являющиеся членами фондовой биржи и (или) клиринговыми участниками клиринговой организации;</w:t>
      </w:r>
    </w:p>
    <w:p>
      <w:pPr>
        <w:spacing w:after="0"/>
        <w:ind w:left="0"/>
        <w:jc w:val="both"/>
      </w:pPr>
      <w:r>
        <w:rPr>
          <w:rFonts w:ascii="Times New Roman"/>
          <w:b w:val="false"/>
          <w:i w:val="false"/>
          <w:color w:val="000000"/>
          <w:sz w:val="28"/>
        </w:rPr>
        <w:t>
      7) клиенты депонентов.";</w:t>
      </w:r>
    </w:p>
    <w:bookmarkStart w:name="z525" w:id="422"/>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80</w:t>
      </w:r>
      <w:r>
        <w:rPr>
          <w:rFonts w:ascii="Times New Roman"/>
          <w:b w:val="false"/>
          <w:i w:val="false"/>
          <w:color w:val="000000"/>
          <w:sz w:val="28"/>
        </w:rPr>
        <w:t>:</w:t>
      </w:r>
    </w:p>
    <w:bookmarkEnd w:id="422"/>
    <w:bookmarkStart w:name="z526"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23"/>
    <w:bookmarkStart w:name="z527" w:id="424"/>
    <w:p>
      <w:pPr>
        <w:spacing w:after="0"/>
        <w:ind w:left="0"/>
        <w:jc w:val="both"/>
      </w:pPr>
      <w:r>
        <w:rPr>
          <w:rFonts w:ascii="Times New Roman"/>
          <w:b w:val="false"/>
          <w:i w:val="false"/>
          <w:color w:val="000000"/>
          <w:sz w:val="28"/>
        </w:rPr>
        <w:t>
      подпункты 1) и 2) изложить в следующей редакции:</w:t>
      </w:r>
    </w:p>
    <w:bookmarkEnd w:id="424"/>
    <w:p>
      <w:pPr>
        <w:spacing w:after="0"/>
        <w:ind w:left="0"/>
        <w:jc w:val="both"/>
      </w:pPr>
      <w:r>
        <w:rPr>
          <w:rFonts w:ascii="Times New Roman"/>
          <w:b w:val="false"/>
          <w:i w:val="false"/>
          <w:color w:val="000000"/>
          <w:sz w:val="28"/>
        </w:rPr>
        <w:t xml:space="preserve">
      "1) оказывает клиентам услуги номинального держания финансовых инструментов; </w:t>
      </w:r>
    </w:p>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(между самими депонентами; между депонентом, с одной стороны, и клиентом другого депонента, с другой стороны; между клиентами двух различных депонентов), а также иных клиентов;";</w:t>
      </w:r>
    </w:p>
    <w:bookmarkStart w:name="z528" w:id="425"/>
    <w:p>
      <w:pPr>
        <w:spacing w:after="0"/>
        <w:ind w:left="0"/>
        <w:jc w:val="both"/>
      </w:pPr>
      <w:r>
        <w:rPr>
          <w:rFonts w:ascii="Times New Roman"/>
          <w:b w:val="false"/>
          <w:i w:val="false"/>
          <w:color w:val="000000"/>
          <w:sz w:val="28"/>
        </w:rPr>
        <w:t>
      дополнить подпунктом 6) следующего содержания:</w:t>
      </w:r>
    </w:p>
    <w:bookmarkEnd w:id="425"/>
    <w:p>
      <w:pPr>
        <w:spacing w:after="0"/>
        <w:ind w:left="0"/>
        <w:jc w:val="both"/>
      </w:pPr>
      <w:r>
        <w:rPr>
          <w:rFonts w:ascii="Times New Roman"/>
          <w:b w:val="false"/>
          <w:i w:val="false"/>
          <w:color w:val="000000"/>
          <w:sz w:val="28"/>
        </w:rPr>
        <w:t>
      "6)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рынка ценных бумаг на условиях и в порядке, установленных нормативным правовым актом уполномоченного органа и сводом правил центрального депозитария.";</w:t>
      </w:r>
    </w:p>
    <w:bookmarkStart w:name="z529" w:id="4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26"/>
    <w:bookmarkStart w:name="z530" w:id="427"/>
    <w:p>
      <w:pPr>
        <w:spacing w:after="0"/>
        <w:ind w:left="0"/>
        <w:jc w:val="both"/>
      </w:pPr>
      <w:r>
        <w:rPr>
          <w:rFonts w:ascii="Times New Roman"/>
          <w:b w:val="false"/>
          <w:i w:val="false"/>
          <w:color w:val="000000"/>
          <w:sz w:val="28"/>
        </w:rPr>
        <w:t>
      подпункты 1) и 3) изложить в следующей редакции:</w:t>
      </w:r>
    </w:p>
    <w:bookmarkEnd w:id="427"/>
    <w:p>
      <w:pPr>
        <w:spacing w:after="0"/>
        <w:ind w:left="0"/>
        <w:jc w:val="both"/>
      </w:pPr>
      <w:r>
        <w:rPr>
          <w:rFonts w:ascii="Times New Roman"/>
          <w:b w:val="false"/>
          <w:i w:val="false"/>
          <w:color w:val="000000"/>
          <w:sz w:val="28"/>
        </w:rPr>
        <w:t>
      "1) функции централизованной организации, осуществляющей расчеты между клиентами центрального депозитария;";</w:t>
      </w:r>
    </w:p>
    <w:p>
      <w:pPr>
        <w:spacing w:after="0"/>
        <w:ind w:left="0"/>
        <w:jc w:val="both"/>
      </w:pPr>
      <w:r>
        <w:rPr>
          <w:rFonts w:ascii="Times New Roman"/>
          <w:b w:val="false"/>
          <w:i w:val="false"/>
          <w:color w:val="000000"/>
          <w:sz w:val="28"/>
        </w:rPr>
        <w:t>
      "3) открытие банковских счетов клиенту, предназначенных для осуществления переводов денег по сделкам с эмиссионными ценными бумагами и иными финансовыми инструментами, а также получения денег при выплате дохода и погашении финансовых инструментов;";</w:t>
      </w:r>
    </w:p>
    <w:bookmarkStart w:name="z531" w:id="428"/>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пункте 2</w:t>
      </w:r>
      <w:r>
        <w:rPr>
          <w:rFonts w:ascii="Times New Roman"/>
          <w:b w:val="false"/>
          <w:i w:val="false"/>
          <w:color w:val="000000"/>
          <w:sz w:val="28"/>
        </w:rPr>
        <w:t xml:space="preserve"> статьи 81:</w:t>
      </w:r>
    </w:p>
    <w:bookmarkEnd w:id="428"/>
    <w:bookmarkStart w:name="z532" w:id="429"/>
    <w:p>
      <w:pPr>
        <w:spacing w:after="0"/>
        <w:ind w:left="0"/>
        <w:jc w:val="both"/>
      </w:pPr>
      <w:r>
        <w:rPr>
          <w:rFonts w:ascii="Times New Roman"/>
          <w:b w:val="false"/>
          <w:i w:val="false"/>
          <w:color w:val="000000"/>
          <w:sz w:val="28"/>
        </w:rPr>
        <w:t>
      подпункт 5) изложить в следующей редакции:</w:t>
      </w:r>
    </w:p>
    <w:bookmarkEnd w:id="429"/>
    <w:p>
      <w:pPr>
        <w:spacing w:after="0"/>
        <w:ind w:left="0"/>
        <w:jc w:val="both"/>
      </w:pPr>
      <w:r>
        <w:rPr>
          <w:rFonts w:ascii="Times New Roman"/>
          <w:b w:val="false"/>
          <w:i w:val="false"/>
          <w:color w:val="000000"/>
          <w:sz w:val="28"/>
        </w:rPr>
        <w:t>
      "5) порядок представления отчетности депонентам и клиентам депонентов;";</w:t>
      </w:r>
    </w:p>
    <w:bookmarkStart w:name="z533" w:id="430"/>
    <w:p>
      <w:pPr>
        <w:spacing w:after="0"/>
        <w:ind w:left="0"/>
        <w:jc w:val="both"/>
      </w:pPr>
      <w:r>
        <w:rPr>
          <w:rFonts w:ascii="Times New Roman"/>
          <w:b w:val="false"/>
          <w:i w:val="false"/>
          <w:color w:val="000000"/>
          <w:sz w:val="28"/>
        </w:rPr>
        <w:t>
      дополнить подпунктом 8-1) следующего содержания:</w:t>
      </w:r>
    </w:p>
    <w:bookmarkEnd w:id="430"/>
    <w:p>
      <w:pPr>
        <w:spacing w:after="0"/>
        <w:ind w:left="0"/>
        <w:jc w:val="both"/>
      </w:pPr>
      <w:r>
        <w:rPr>
          <w:rFonts w:ascii="Times New Roman"/>
          <w:b w:val="false"/>
          <w:i w:val="false"/>
          <w:color w:val="000000"/>
          <w:sz w:val="28"/>
        </w:rPr>
        <w:t>
      "8-1) правила взаимодействия с клиринговой организацией и (или) центральным контрагентом при осуществлении расчетов с применением услуг клиринговой организации и (или) центрального контрагента;";</w:t>
      </w:r>
    </w:p>
    <w:bookmarkStart w:name="z534" w:id="43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4</w:t>
      </w:r>
      <w:r>
        <w:rPr>
          <w:rFonts w:ascii="Times New Roman"/>
          <w:b w:val="false"/>
          <w:i w:val="false"/>
          <w:color w:val="000000"/>
          <w:sz w:val="28"/>
        </w:rPr>
        <w:t xml:space="preserve"> статьи 84 изложить в следующей редакции:</w:t>
      </w:r>
    </w:p>
    <w:bookmarkEnd w:id="431"/>
    <w:p>
      <w:pPr>
        <w:spacing w:after="0"/>
        <w:ind w:left="0"/>
        <w:jc w:val="both"/>
      </w:pPr>
      <w:r>
        <w:rPr>
          <w:rFonts w:ascii="Times New Roman"/>
          <w:b w:val="false"/>
          <w:i w:val="false"/>
          <w:color w:val="000000"/>
          <w:sz w:val="28"/>
        </w:rPr>
        <w:t>
      "4. В состав совета директоров организатора торгов на постоянной основе с правом голоса входят два представителя уполномоченного органа.";</w:t>
      </w:r>
    </w:p>
    <w:bookmarkStart w:name="z535" w:id="432"/>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пункте 5</w:t>
      </w:r>
      <w:r>
        <w:rPr>
          <w:rFonts w:ascii="Times New Roman"/>
          <w:b w:val="false"/>
          <w:i w:val="false"/>
          <w:color w:val="000000"/>
          <w:sz w:val="28"/>
        </w:rPr>
        <w:t xml:space="preserve"> статьи 85:</w:t>
      </w:r>
    </w:p>
    <w:bookmarkEnd w:id="432"/>
    <w:bookmarkStart w:name="z536" w:id="433"/>
    <w:p>
      <w:pPr>
        <w:spacing w:after="0"/>
        <w:ind w:left="0"/>
        <w:jc w:val="both"/>
      </w:pPr>
      <w:r>
        <w:rPr>
          <w:rFonts w:ascii="Times New Roman"/>
          <w:b w:val="false"/>
          <w:i w:val="false"/>
          <w:color w:val="000000"/>
          <w:sz w:val="28"/>
        </w:rPr>
        <w:t>
      дополнить подпунктом 9-1) следующего содержания:</w:t>
      </w:r>
    </w:p>
    <w:bookmarkEnd w:id="433"/>
    <w:p>
      <w:pPr>
        <w:spacing w:after="0"/>
        <w:ind w:left="0"/>
        <w:jc w:val="both"/>
      </w:pPr>
      <w:r>
        <w:rPr>
          <w:rFonts w:ascii="Times New Roman"/>
          <w:b w:val="false"/>
          <w:i w:val="false"/>
          <w:color w:val="000000"/>
          <w:sz w:val="28"/>
        </w:rPr>
        <w:t>
      "9-1) способ обеспечения исполнения обязательств по сделкам с финансовыми инструментами, совершаемым в торговой системе фондовой биржи;";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порядок деятельности экспертного комитета фондовой биржи, созданного в целях рассмотрения вопросов признания сделок с ценными бумагами и иными финансовыми инструментами как совершенными в целях манипулирования;";</w:t>
      </w:r>
    </w:p>
    <w:bookmarkStart w:name="z538" w:id="434"/>
    <w:p>
      <w:pPr>
        <w:spacing w:after="0"/>
        <w:ind w:left="0"/>
        <w:jc w:val="both"/>
      </w:pPr>
      <w:r>
        <w:rPr>
          <w:rFonts w:ascii="Times New Roman"/>
          <w:b w:val="false"/>
          <w:i w:val="false"/>
          <w:color w:val="000000"/>
          <w:sz w:val="28"/>
        </w:rPr>
        <w:t>
      дополнить подпунктом 21-1) следующего содержания:</w:t>
      </w:r>
    </w:p>
    <w:bookmarkEnd w:id="434"/>
    <w:p>
      <w:pPr>
        <w:spacing w:after="0"/>
        <w:ind w:left="0"/>
        <w:jc w:val="both"/>
      </w:pPr>
      <w:r>
        <w:rPr>
          <w:rFonts w:ascii="Times New Roman"/>
          <w:b w:val="false"/>
          <w:i w:val="false"/>
          <w:color w:val="000000"/>
          <w:sz w:val="28"/>
        </w:rPr>
        <w:t>
      "21-1) порядок получения информации по сделкам с ценными бумагами и иными финансовыми инструментами, заключенным на организованном и неорганизованном рынке ценных бумаг, для выявления сделок как совершенных в целях манипулирования;";</w:t>
      </w:r>
    </w:p>
    <w:bookmarkStart w:name="z539" w:id="43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88</w:t>
      </w:r>
      <w:r>
        <w:rPr>
          <w:rFonts w:ascii="Times New Roman"/>
          <w:b w:val="false"/>
          <w:i w:val="false"/>
          <w:color w:val="000000"/>
          <w:sz w:val="28"/>
        </w:rPr>
        <w:t>:</w:t>
      </w:r>
    </w:p>
    <w:bookmarkEnd w:id="435"/>
    <w:bookmarkStart w:name="z540"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осуществление мониторинга и анализа сделок с ценными бумагами и иными финансовыми инструментами, заключенных в торговой системе фондовой биржи;</w:t>
      </w:r>
    </w:p>
    <w:p>
      <w:pPr>
        <w:spacing w:after="0"/>
        <w:ind w:left="0"/>
        <w:jc w:val="both"/>
      </w:pPr>
      <w:r>
        <w:rPr>
          <w:rFonts w:ascii="Times New Roman"/>
          <w:b w:val="false"/>
          <w:i w:val="false"/>
          <w:color w:val="000000"/>
          <w:sz w:val="28"/>
        </w:rPr>
        <w:t>
      9) организацию деятельности комитета фондовой биржи, созданного в целях рассмотрения вопросов признания сделок с ценными бумагами и иными финансовыми инструментами, совершенными в целях манипулирования;";</w:t>
      </w:r>
    </w:p>
    <w:bookmarkStart w:name="z542" w:id="437"/>
    <w:p>
      <w:pPr>
        <w:spacing w:after="0"/>
        <w:ind w:left="0"/>
        <w:jc w:val="both"/>
      </w:pPr>
      <w:r>
        <w:rPr>
          <w:rFonts w:ascii="Times New Roman"/>
          <w:b w:val="false"/>
          <w:i w:val="false"/>
          <w:color w:val="000000"/>
          <w:sz w:val="28"/>
        </w:rPr>
        <w:t>
      дополнить подпунктом 18-1) следующего содержания:</w:t>
      </w:r>
    </w:p>
    <w:bookmarkEnd w:id="437"/>
    <w:p>
      <w:pPr>
        <w:spacing w:after="0"/>
        <w:ind w:left="0"/>
        <w:jc w:val="both"/>
      </w:pPr>
      <w:r>
        <w:rPr>
          <w:rFonts w:ascii="Times New Roman"/>
          <w:b w:val="false"/>
          <w:i w:val="false"/>
          <w:color w:val="000000"/>
          <w:sz w:val="28"/>
        </w:rPr>
        <w:t>
      "18-1)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p>
    <w:bookmarkStart w:name="z543" w:id="438"/>
    <w:p>
      <w:pPr>
        <w:spacing w:after="0"/>
        <w:ind w:left="0"/>
        <w:jc w:val="both"/>
      </w:pPr>
      <w:r>
        <w:rPr>
          <w:rFonts w:ascii="Times New Roman"/>
          <w:b w:val="false"/>
          <w:i w:val="false"/>
          <w:color w:val="000000"/>
          <w:sz w:val="28"/>
        </w:rPr>
        <w:t>
      дополнить пунктом 3 следующего содержания:</w:t>
      </w:r>
    </w:p>
    <w:bookmarkEnd w:id="438"/>
    <w:p>
      <w:pPr>
        <w:spacing w:after="0"/>
        <w:ind w:left="0"/>
        <w:jc w:val="both"/>
      </w:pPr>
      <w:r>
        <w:rPr>
          <w:rFonts w:ascii="Times New Roman"/>
          <w:b w:val="false"/>
          <w:i w:val="false"/>
          <w:color w:val="000000"/>
          <w:sz w:val="28"/>
        </w:rPr>
        <w:t>
      "3.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p>
    <w:bookmarkStart w:name="z544" w:id="439"/>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главу 17</w:t>
      </w:r>
      <w:r>
        <w:rPr>
          <w:rFonts w:ascii="Times New Roman"/>
          <w:b w:val="false"/>
          <w:i w:val="false"/>
          <w:color w:val="000000"/>
          <w:sz w:val="28"/>
        </w:rPr>
        <w:t xml:space="preserve"> дополнить статьями 90-1 и 90-2 следующего содержания:</w:t>
      </w:r>
    </w:p>
    <w:bookmarkEnd w:id="439"/>
    <w:p>
      <w:pPr>
        <w:spacing w:after="0"/>
        <w:ind w:left="0"/>
        <w:jc w:val="both"/>
      </w:pPr>
      <w:r>
        <w:rPr>
          <w:rFonts w:ascii="Times New Roman"/>
          <w:b w:val="false"/>
          <w:i w:val="false"/>
          <w:color w:val="000000"/>
          <w:sz w:val="28"/>
        </w:rPr>
        <w:t>
      "Статья 90-1. Условия и порядок осуществления деятельности центрального контрагента</w:t>
      </w:r>
    </w:p>
    <w:p>
      <w:pPr>
        <w:spacing w:after="0"/>
        <w:ind w:left="0"/>
        <w:jc w:val="both"/>
      </w:pPr>
      <w:r>
        <w:rPr>
          <w:rFonts w:ascii="Times New Roman"/>
          <w:b w:val="false"/>
          <w:i w:val="false"/>
          <w:color w:val="000000"/>
          <w:sz w:val="28"/>
        </w:rPr>
        <w:t>
      1. Центральным контрагентом вправе быть клиринговая организация, центральный депозитарий или фондовая биржа на условиях и в порядке,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2. Центральный контрагент для снижения рисков его деятельности обязан:</w:t>
      </w:r>
    </w:p>
    <w:p>
      <w:pPr>
        <w:spacing w:after="0"/>
        <w:ind w:left="0"/>
        <w:jc w:val="both"/>
      </w:pPr>
      <w:r>
        <w:rPr>
          <w:rFonts w:ascii="Times New Roman"/>
          <w:b w:val="false"/>
          <w:i w:val="false"/>
          <w:color w:val="000000"/>
          <w:sz w:val="28"/>
        </w:rPr>
        <w:t xml:space="preserve">
      1) обеспечить создание и функционирование системы управления рисками; </w:t>
      </w:r>
    </w:p>
    <w:p>
      <w:pPr>
        <w:spacing w:after="0"/>
        <w:ind w:left="0"/>
        <w:jc w:val="both"/>
      </w:pPr>
      <w:r>
        <w:rPr>
          <w:rFonts w:ascii="Times New Roman"/>
          <w:b w:val="false"/>
          <w:i w:val="false"/>
          <w:color w:val="000000"/>
          <w:sz w:val="28"/>
        </w:rPr>
        <w:t>
      2) поддерживать на минимальном уровне резервный фонд центрального контрагента, сформированный за счет собственных активов, и гарантийный фонд, сформированный за счет активов брокеров и (или) дилеров, являющихся членами обслуживаемого им организатора торгов;</w:t>
      </w:r>
    </w:p>
    <w:p>
      <w:pPr>
        <w:spacing w:after="0"/>
        <w:ind w:left="0"/>
        <w:jc w:val="both"/>
      </w:pPr>
      <w:r>
        <w:rPr>
          <w:rFonts w:ascii="Times New Roman"/>
          <w:b w:val="false"/>
          <w:i w:val="false"/>
          <w:color w:val="000000"/>
          <w:sz w:val="28"/>
        </w:rPr>
        <w:t>
      3) осуществлять иные функции, определенные нормативным правовым актом уполномоченного органа.</w:t>
      </w:r>
    </w:p>
    <w:p>
      <w:pPr>
        <w:spacing w:after="0"/>
        <w:ind w:left="0"/>
        <w:jc w:val="both"/>
      </w:pPr>
      <w:r>
        <w:rPr>
          <w:rFonts w:ascii="Times New Roman"/>
          <w:b w:val="false"/>
          <w:i w:val="false"/>
          <w:color w:val="000000"/>
          <w:sz w:val="28"/>
        </w:rPr>
        <w:t>
      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Статья 90-2. Ограниченная ответственность и права центрального</w:t>
      </w:r>
    </w:p>
    <w:p>
      <w:pPr>
        <w:spacing w:after="0"/>
        <w:ind w:left="0"/>
        <w:jc w:val="both"/>
      </w:pPr>
      <w:r>
        <w:rPr>
          <w:rFonts w:ascii="Times New Roman"/>
          <w:b w:val="false"/>
          <w:i w:val="false"/>
          <w:color w:val="000000"/>
          <w:sz w:val="28"/>
        </w:rPr>
        <w:t>
      контрагента</w:t>
      </w:r>
    </w:p>
    <w:p>
      <w:pPr>
        <w:spacing w:after="0"/>
        <w:ind w:left="0"/>
        <w:jc w:val="both"/>
      </w:pPr>
      <w:r>
        <w:rPr>
          <w:rFonts w:ascii="Times New Roman"/>
          <w:b w:val="false"/>
          <w:i w:val="false"/>
          <w:color w:val="000000"/>
          <w:sz w:val="28"/>
        </w:rPr>
        <w:t>
      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специальный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p>
    <w:p>
      <w:pPr>
        <w:spacing w:after="0"/>
        <w:ind w:left="0"/>
        <w:jc w:val="both"/>
      </w:pPr>
      <w:r>
        <w:rPr>
          <w:rFonts w:ascii="Times New Roman"/>
          <w:b w:val="false"/>
          <w:i w:val="false"/>
          <w:color w:val="000000"/>
          <w:sz w:val="28"/>
        </w:rPr>
        <w:t>
      2. На условиях и в порядке реализации, установленных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p>
    <w:p>
      <w:pPr>
        <w:spacing w:after="0"/>
        <w:ind w:left="0"/>
        <w:jc w:val="both"/>
      </w:pPr>
      <w:r>
        <w:rPr>
          <w:rFonts w:ascii="Times New Roman"/>
          <w:b w:val="false"/>
          <w:i w:val="false"/>
          <w:color w:val="000000"/>
          <w:sz w:val="28"/>
        </w:rPr>
        <w:t>
      1) установлению неплатежеспособности участника торгов (клиента) или его неспособности исполнить обязательства по заключенным сделкам с финансовыми инструментами;</w:t>
      </w:r>
    </w:p>
    <w:p>
      <w:pPr>
        <w:spacing w:after="0"/>
        <w:ind w:left="0"/>
        <w:jc w:val="both"/>
      </w:pPr>
      <w:r>
        <w:rPr>
          <w:rFonts w:ascii="Times New Roman"/>
          <w:b w:val="false"/>
          <w:i w:val="false"/>
          <w:color w:val="000000"/>
          <w:sz w:val="28"/>
        </w:rPr>
        <w:t xml:space="preserve">
      2) исполнению сделок (принудительному закрытию позиций, платежам, переводам финансовых инструментов) участника торгов (клиента)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 </w:t>
      </w:r>
    </w:p>
    <w:p>
      <w:pPr>
        <w:spacing w:after="0"/>
        <w:ind w:left="0"/>
        <w:jc w:val="both"/>
      </w:pPr>
      <w:r>
        <w:rPr>
          <w:rFonts w:ascii="Times New Roman"/>
          <w:b w:val="false"/>
          <w:i w:val="false"/>
          <w:color w:val="000000"/>
          <w:sz w:val="28"/>
        </w:rPr>
        <w:t xml:space="preserve">
      3) использованию финансовых активов, имеющихся в его распоряжении, для покрытия убытков дефолта, включая маржевые взносы, активы специальных гарантийных и (или) резервных фондов; </w:t>
      </w:r>
    </w:p>
    <w:p>
      <w:pPr>
        <w:spacing w:after="0"/>
        <w:ind w:left="0"/>
        <w:jc w:val="both"/>
      </w:pPr>
      <w:r>
        <w:rPr>
          <w:rFonts w:ascii="Times New Roman"/>
          <w:b w:val="false"/>
          <w:i w:val="false"/>
          <w:color w:val="000000"/>
          <w:sz w:val="28"/>
        </w:rPr>
        <w:t>
      4) использованию собственных активов брокера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брокером, для урегулирования дефолта по сделке, заключенной данным брокером в интересах его клиента, с использованием услуг центрального контрагента.</w:t>
      </w:r>
    </w:p>
    <w:p>
      <w:pPr>
        <w:spacing w:after="0"/>
        <w:ind w:left="0"/>
        <w:jc w:val="both"/>
      </w:pPr>
      <w:r>
        <w:rPr>
          <w:rFonts w:ascii="Times New Roman"/>
          <w:b w:val="false"/>
          <w:i w:val="false"/>
          <w:color w:val="000000"/>
          <w:sz w:val="28"/>
        </w:rPr>
        <w:t>
      3. Внутренние документы центрального контрагента, касающиеся условий и порядка реализации прав и проведения процедур, указанных в пункте 2 настоящей статьи, должны быть доступны для ознакомления всем клиентам центрального контрагента.</w:t>
      </w:r>
    </w:p>
    <w:p>
      <w:pPr>
        <w:spacing w:after="0"/>
        <w:ind w:left="0"/>
        <w:jc w:val="both"/>
      </w:pPr>
      <w:r>
        <w:rPr>
          <w:rFonts w:ascii="Times New Roman"/>
          <w:b w:val="false"/>
          <w:i w:val="false"/>
          <w:color w:val="000000"/>
          <w:sz w:val="28"/>
        </w:rPr>
        <w:t xml:space="preserve">
      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 </w:t>
      </w:r>
    </w:p>
    <w:p>
      <w:pPr>
        <w:spacing w:after="0"/>
        <w:ind w:left="0"/>
        <w:jc w:val="both"/>
      </w:pPr>
      <w:r>
        <w:rPr>
          <w:rFonts w:ascii="Times New Roman"/>
          <w:b w:val="false"/>
          <w:i w:val="false"/>
          <w:color w:val="000000"/>
          <w:sz w:val="28"/>
        </w:rPr>
        <w:t xml:space="preserve">
      При этом обжалование данных действий в суде не приостанавливает их исполнения."; </w:t>
      </w:r>
    </w:p>
    <w:bookmarkStart w:name="z545" w:id="44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102</w:t>
      </w:r>
      <w:r>
        <w:rPr>
          <w:rFonts w:ascii="Times New Roman"/>
          <w:b w:val="false"/>
          <w:i w:val="false"/>
          <w:color w:val="000000"/>
          <w:sz w:val="28"/>
        </w:rPr>
        <w:t>:</w:t>
      </w:r>
    </w:p>
    <w:bookmarkEnd w:id="440"/>
    <w:bookmarkStart w:name="z546"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41"/>
    <w:bookmarkStart w:name="z547" w:id="442"/>
    <w:p>
      <w:pPr>
        <w:spacing w:after="0"/>
        <w:ind w:left="0"/>
        <w:jc w:val="both"/>
      </w:pPr>
      <w:r>
        <w:rPr>
          <w:rFonts w:ascii="Times New Roman"/>
          <w:b w:val="false"/>
          <w:i w:val="false"/>
          <w:color w:val="000000"/>
          <w:sz w:val="28"/>
        </w:rPr>
        <w:t>
      подпункт 6) изложить в следующей редакции:</w:t>
      </w:r>
    </w:p>
    <w:bookmarkEnd w:id="442"/>
    <w:p>
      <w:pPr>
        <w:spacing w:after="0"/>
        <w:ind w:left="0"/>
        <w:jc w:val="both"/>
      </w:pPr>
      <w:r>
        <w:rPr>
          <w:rFonts w:ascii="Times New Roman"/>
          <w:b w:val="false"/>
          <w:i w:val="false"/>
          <w:color w:val="000000"/>
          <w:sz w:val="28"/>
        </w:rPr>
        <w:t>
      "6) решения, принятые общим собранием акционеров (участников) эмитента;";</w:t>
      </w:r>
    </w:p>
    <w:bookmarkStart w:name="z548" w:id="443"/>
    <w:p>
      <w:pPr>
        <w:spacing w:after="0"/>
        <w:ind w:left="0"/>
        <w:jc w:val="both"/>
      </w:pPr>
      <w:r>
        <w:rPr>
          <w:rFonts w:ascii="Times New Roman"/>
          <w:b w:val="false"/>
          <w:i w:val="false"/>
          <w:color w:val="000000"/>
          <w:sz w:val="28"/>
        </w:rPr>
        <w:t>
      дополнить подпунктом 6-1) следующего содержания:</w:t>
      </w:r>
    </w:p>
    <w:bookmarkEnd w:id="443"/>
    <w:p>
      <w:pPr>
        <w:spacing w:after="0"/>
        <w:ind w:left="0"/>
        <w:jc w:val="both"/>
      </w:pPr>
      <w:r>
        <w:rPr>
          <w:rFonts w:ascii="Times New Roman"/>
          <w:b w:val="false"/>
          <w:i w:val="false"/>
          <w:color w:val="000000"/>
          <w:sz w:val="28"/>
        </w:rPr>
        <w:t>
      "6-1) решения, принятые советом директоров по перечню вопросов, информация о которых в соответствии с внутренними документами общества должна быть доведена до сведения акционеров и инвесторов;";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"их возникновения" дополнить словами "в порядке, установленном нормативным правовым актом уполномоченного органа.";</w:t>
      </w:r>
    </w:p>
    <w:bookmarkStart w:name="z550" w:id="444"/>
    <w:p>
      <w:pPr>
        <w:spacing w:after="0"/>
        <w:ind w:left="0"/>
        <w:jc w:val="both"/>
      </w:pPr>
      <w:r>
        <w:rPr>
          <w:rFonts w:ascii="Times New Roman"/>
          <w:b w:val="false"/>
          <w:i w:val="false"/>
          <w:color w:val="000000"/>
          <w:sz w:val="28"/>
        </w:rPr>
        <w:t xml:space="preserve">
      51) пункт 2 </w:t>
      </w:r>
      <w:r>
        <w:rPr>
          <w:rFonts w:ascii="Times New Roman"/>
          <w:b w:val="false"/>
          <w:i w:val="false"/>
          <w:color w:val="000000"/>
          <w:sz w:val="28"/>
        </w:rPr>
        <w:t>статьи 106</w:t>
      </w:r>
      <w:r>
        <w:rPr>
          <w:rFonts w:ascii="Times New Roman"/>
          <w:b w:val="false"/>
          <w:i w:val="false"/>
          <w:color w:val="000000"/>
          <w:sz w:val="28"/>
        </w:rPr>
        <w:t xml:space="preserve"> изложить в следующей редакции:</w:t>
      </w:r>
    </w:p>
    <w:bookmarkEnd w:id="444"/>
    <w:p>
      <w:pPr>
        <w:spacing w:after="0"/>
        <w:ind w:left="0"/>
        <w:jc w:val="both"/>
      </w:pPr>
      <w:r>
        <w:rPr>
          <w:rFonts w:ascii="Times New Roman"/>
          <w:b w:val="false"/>
          <w:i w:val="false"/>
          <w:color w:val="000000"/>
          <w:sz w:val="28"/>
        </w:rPr>
        <w:t xml:space="preserve">
      "2. Уполномоченный орган представляет сведения, составляющие коммерческую и иную охраняемую законом тайну, организациям,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61 Закона Республики Казахстан "О Национальном Банке Республики Казахстан", на условиях, предусмотренных указанной статьей.</w:t>
      </w:r>
    </w:p>
    <w:p>
      <w:pPr>
        <w:spacing w:after="0"/>
        <w:ind w:left="0"/>
        <w:jc w:val="both"/>
      </w:pPr>
      <w:r>
        <w:rPr>
          <w:rFonts w:ascii="Times New Roman"/>
          <w:b w:val="false"/>
          <w:i w:val="false"/>
          <w:color w:val="000000"/>
          <w:sz w:val="28"/>
        </w:rPr>
        <w:t xml:space="preserve">
      Уполномоченный орган предоставляет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 </w:t>
      </w:r>
    </w:p>
    <w:bookmarkStart w:name="z551" w:id="44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 2015 г., № 8, ст. 45; № 15, ст. 78):</w:t>
      </w:r>
    </w:p>
    <w:bookmarkEnd w:id="445"/>
    <w:bookmarkStart w:name="z552" w:id="446"/>
    <w:p>
      <w:pPr>
        <w:spacing w:after="0"/>
        <w:ind w:left="0"/>
        <w:jc w:val="both"/>
      </w:pPr>
      <w:r>
        <w:rPr>
          <w:rFonts w:ascii="Times New Roman"/>
          <w:b w:val="false"/>
          <w:i w:val="false"/>
          <w:color w:val="000000"/>
          <w:sz w:val="28"/>
        </w:rPr>
        <w:t>
      1) подпункты 1) и 7) статьи 1 изложить в следующей редакции:</w:t>
      </w:r>
    </w:p>
    <w:bookmarkEnd w:id="446"/>
    <w:p>
      <w:pPr>
        <w:spacing w:after="0"/>
        <w:ind w:left="0"/>
        <w:jc w:val="both"/>
      </w:pPr>
      <w:r>
        <w:rPr>
          <w:rFonts w:ascii="Times New Roman"/>
          <w:b w:val="false"/>
          <w:i w:val="false"/>
          <w:color w:val="000000"/>
          <w:sz w:val="28"/>
        </w:rPr>
        <w:t>
      "1) потребитель финансовых услуг – физическое или юридическое лицо, пользующееся услугами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инвестирующее свои средства в финансовые инструменты;";</w:t>
      </w:r>
    </w:p>
    <w:p>
      <w:pPr>
        <w:spacing w:after="0"/>
        <w:ind w:left="0"/>
        <w:jc w:val="both"/>
      </w:pPr>
      <w:r>
        <w:rPr>
          <w:rFonts w:ascii="Times New Roman"/>
          <w:b w:val="false"/>
          <w:i w:val="false"/>
          <w:color w:val="000000"/>
          <w:sz w:val="28"/>
        </w:rPr>
        <w:t>
      "7) финансовый продукт – услуга, предлагаемая финансовой организацией, филиалом банка – нерезидента Республики Казахстан и филиалом страховой (перестраховочной) организации – нерезидента Республики Казахстан потребителям финансовых услуг в рамках осуществления профессиональной деятельности на финансовом рынке.";</w:t>
      </w:r>
    </w:p>
    <w:bookmarkStart w:name="z553" w:id="4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447"/>
    <w:bookmarkStart w:name="z554" w:id="448"/>
    <w:p>
      <w:pPr>
        <w:spacing w:after="0"/>
        <w:ind w:left="0"/>
        <w:jc w:val="both"/>
      </w:pPr>
      <w:r>
        <w:rPr>
          <w:rFonts w:ascii="Times New Roman"/>
          <w:b w:val="false"/>
          <w:i w:val="false"/>
          <w:color w:val="000000"/>
          <w:sz w:val="28"/>
        </w:rPr>
        <w:t>
      подпункт 3) пункта 1 изложить в следующей редакции:</w:t>
      </w:r>
    </w:p>
    <w:bookmarkEnd w:id="448"/>
    <w:p>
      <w:pPr>
        <w:spacing w:after="0"/>
        <w:ind w:left="0"/>
        <w:jc w:val="both"/>
      </w:pPr>
      <w:r>
        <w:rPr>
          <w:rFonts w:ascii="Times New Roman"/>
          <w:b w:val="false"/>
          <w:i w:val="false"/>
          <w:color w:val="000000"/>
          <w:sz w:val="28"/>
        </w:rPr>
        <w:t>
      "3) создание равноправных условий для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направленных на поддержание добросовестной конкуренции на финансовом рынке.";</w:t>
      </w:r>
    </w:p>
    <w:bookmarkStart w:name="z555" w:id="449"/>
    <w:p>
      <w:pPr>
        <w:spacing w:after="0"/>
        <w:ind w:left="0"/>
        <w:jc w:val="both"/>
      </w:pPr>
      <w:r>
        <w:rPr>
          <w:rFonts w:ascii="Times New Roman"/>
          <w:b w:val="false"/>
          <w:i w:val="false"/>
          <w:color w:val="000000"/>
          <w:sz w:val="28"/>
        </w:rPr>
        <w:t>
      подпункты 2) и 3) пункта 2 изложить в следующей редакции:</w:t>
      </w:r>
    </w:p>
    <w:bookmarkEnd w:id="449"/>
    <w:p>
      <w:pPr>
        <w:spacing w:after="0"/>
        <w:ind w:left="0"/>
        <w:jc w:val="both"/>
      </w:pPr>
      <w:r>
        <w:rPr>
          <w:rFonts w:ascii="Times New Roman"/>
          <w:b w:val="false"/>
          <w:i w:val="false"/>
          <w:color w:val="000000"/>
          <w:sz w:val="28"/>
        </w:rPr>
        <w:t xml:space="preserve">
      "2) прозрачность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финансового надзора; </w:t>
      </w:r>
    </w:p>
    <w:p>
      <w:pPr>
        <w:spacing w:after="0"/>
        <w:ind w:left="0"/>
        <w:jc w:val="both"/>
      </w:pPr>
      <w:r>
        <w:rPr>
          <w:rFonts w:ascii="Times New Roman"/>
          <w:b w:val="false"/>
          <w:i w:val="false"/>
          <w:color w:val="000000"/>
          <w:sz w:val="28"/>
        </w:rPr>
        <w:t xml:space="preserve">
      3) ответственность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w:t>
      </w:r>
    </w:p>
    <w:bookmarkStart w:name="z557" w:id="450"/>
    <w:p>
      <w:pPr>
        <w:spacing w:after="0"/>
        <w:ind w:left="0"/>
        <w:jc w:val="both"/>
      </w:pPr>
      <w:r>
        <w:rPr>
          <w:rFonts w:ascii="Times New Roman"/>
          <w:b w:val="false"/>
          <w:i w:val="false"/>
          <w:color w:val="000000"/>
          <w:sz w:val="28"/>
        </w:rPr>
        <w:t>
      подпункты 1), 2) и 4) пункта 3 изложить в следующей редакции:</w:t>
      </w:r>
    </w:p>
    <w:bookmarkEnd w:id="450"/>
    <w:p>
      <w:pPr>
        <w:spacing w:after="0"/>
        <w:ind w:left="0"/>
        <w:jc w:val="both"/>
      </w:pPr>
      <w:r>
        <w:rPr>
          <w:rFonts w:ascii="Times New Roman"/>
          <w:b w:val="false"/>
          <w:i w:val="false"/>
          <w:color w:val="000000"/>
          <w:sz w:val="28"/>
        </w:rPr>
        <w:t>
      "1)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p>
      <w:pPr>
        <w:spacing w:after="0"/>
        <w:ind w:left="0"/>
        <w:jc w:val="both"/>
      </w:pPr>
      <w:r>
        <w:rPr>
          <w:rFonts w:ascii="Times New Roman"/>
          <w:b w:val="false"/>
          <w:i w:val="false"/>
          <w:color w:val="000000"/>
          <w:sz w:val="28"/>
        </w:rPr>
        <w:t xml:space="preserve">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 </w:t>
      </w:r>
    </w:p>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bookmarkStart w:name="z768" w:id="451"/>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5</w:t>
      </w:r>
      <w:r>
        <w:rPr>
          <w:rFonts w:ascii="Times New Roman"/>
          <w:b w:val="false"/>
          <w:i w:val="false"/>
          <w:color w:val="000000"/>
          <w:sz w:val="28"/>
        </w:rPr>
        <w:t xml:space="preserve"> после слов "для финансовых организаций" дополнить словами ",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w:t>
      </w:r>
    </w:p>
    <w:bookmarkEnd w:id="451"/>
    <w:bookmarkStart w:name="z769" w:id="452"/>
    <w:p>
      <w:pPr>
        <w:spacing w:after="0"/>
        <w:ind w:left="0"/>
        <w:jc w:val="both"/>
      </w:pPr>
      <w:r>
        <w:rPr>
          <w:rFonts w:ascii="Times New Roman"/>
          <w:b w:val="false"/>
          <w:i w:val="false"/>
          <w:color w:val="000000"/>
          <w:sz w:val="28"/>
        </w:rPr>
        <w:t xml:space="preserve">
      4) подпункт 2) пункта 1 </w:t>
      </w:r>
      <w:r>
        <w:rPr>
          <w:rFonts w:ascii="Times New Roman"/>
          <w:b w:val="false"/>
          <w:i w:val="false"/>
          <w:color w:val="000000"/>
          <w:sz w:val="28"/>
        </w:rPr>
        <w:t>статьи 8</w:t>
      </w:r>
      <w:r>
        <w:rPr>
          <w:rFonts w:ascii="Times New Roman"/>
          <w:b w:val="false"/>
          <w:i w:val="false"/>
          <w:color w:val="000000"/>
          <w:sz w:val="28"/>
        </w:rPr>
        <w:t xml:space="preserve"> после слов "финансовых организаций" дополнить словами ",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452"/>
    <w:bookmarkStart w:name="z558" w:id="45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453"/>
    <w:bookmarkStart w:name="z559" w:id="4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"финансовых организаций," дополнить словами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"финансовыми организациями," дополнить словами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 "финансовых организаций," дополнить словами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после слов "страховых холдингов," дополнить словами "филиалов банков – нерезидентов Республики Казахстан, филиалов страховых (перестраховочных) организаций – 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после слов "финансовых организаций" дополнить словами ",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 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после слов "финансовых организациях" дополнить словами ",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Start w:name="z568" w:id="4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55"/>
    <w:bookmarkStart w:name="z569" w:id="456"/>
    <w:p>
      <w:pPr>
        <w:spacing w:after="0"/>
        <w:ind w:left="0"/>
        <w:jc w:val="both"/>
      </w:pPr>
      <w:r>
        <w:rPr>
          <w:rFonts w:ascii="Times New Roman"/>
          <w:b w:val="false"/>
          <w:i w:val="false"/>
          <w:color w:val="000000"/>
          <w:sz w:val="28"/>
        </w:rPr>
        <w:t xml:space="preserve">
      подпункт 1) дополнить словами ",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w:t>
      </w:r>
    </w:p>
    <w:bookmarkEnd w:id="456"/>
    <w:bookmarkStart w:name="z570" w:id="457"/>
    <w:p>
      <w:pPr>
        <w:spacing w:after="0"/>
        <w:ind w:left="0"/>
        <w:jc w:val="both"/>
      </w:pPr>
      <w:r>
        <w:rPr>
          <w:rFonts w:ascii="Times New Roman"/>
          <w:b w:val="false"/>
          <w:i w:val="false"/>
          <w:color w:val="000000"/>
          <w:sz w:val="28"/>
        </w:rPr>
        <w:t>
      подпункт 2) дополнить словами ",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после слов "финансовыми организациями" дополнить словами ",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после слова "банках," дополнить словами "филиалах банков-нерезидентов Республики Казахстан, филиалах страховых (перестраховочных) организаций-нерезидентов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"финансовыми организациями," дополнить словами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"финансовых организаций," дополнить словами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86" w:id="45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 xml:space="preserve">: </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"банков" дополнить словами ", филиалов банков-нерезидентов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 "банка" дополнить словами ", филиала банка-нерезидента Республики Казахстан";</w:t>
      </w:r>
    </w:p>
    <w:bookmarkStart w:name="z588" w:id="4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"организациями" дополнить словами ", филиалами страховых (перестраховочных) организаций-нерезидентов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"организациями" дополнить словами ", филиалами страховых (перестраховочных) организаций-нерезидентов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слова "организацией" дополнить словами ", филиалом страховой (перестраховочной) организации-нерезидента Республики Казахстан"; </w:t>
      </w:r>
    </w:p>
    <w:bookmarkStart w:name="z593" w:id="4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12</w:t>
      </w:r>
      <w:r>
        <w:rPr>
          <w:rFonts w:ascii="Times New Roman"/>
          <w:b w:val="false"/>
          <w:i w:val="false"/>
          <w:color w:val="000000"/>
          <w:sz w:val="28"/>
        </w:rPr>
        <w:t>:</w:t>
      </w:r>
    </w:p>
    <w:bookmarkEnd w:id="460"/>
    <w:bookmarkStart w:name="z594" w:id="461"/>
    <w:p>
      <w:pPr>
        <w:spacing w:after="0"/>
        <w:ind w:left="0"/>
        <w:jc w:val="both"/>
      </w:pPr>
      <w:r>
        <w:rPr>
          <w:rFonts w:ascii="Times New Roman"/>
          <w:b w:val="false"/>
          <w:i w:val="false"/>
          <w:color w:val="000000"/>
          <w:sz w:val="28"/>
        </w:rPr>
        <w:t>
      заголовок статьи изложить в следующей редакции:</w:t>
      </w:r>
    </w:p>
    <w:bookmarkEnd w:id="461"/>
    <w:p>
      <w:pPr>
        <w:spacing w:after="0"/>
        <w:ind w:left="0"/>
        <w:jc w:val="both"/>
      </w:pPr>
      <w:r>
        <w:rPr>
          <w:rFonts w:ascii="Times New Roman"/>
          <w:b w:val="false"/>
          <w:i w:val="false"/>
          <w:color w:val="000000"/>
          <w:sz w:val="28"/>
        </w:rPr>
        <w:t>
      "Статья 12. Особенности государственного регулирования, контроля и надзора за деятельностью субъектов рынка ценных бумаг и иных финансовых инструментов"; абзац первый после слов "рынка ценных бумаг" дополнить словами "и иных финансовых инструментов";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"13) осуществляет контроль за манипулированием ценами (курсами) ценных бумаг и иных финансовых инструментов, в том числе производных ценных бумаг и иностранных валют,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4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15 изложить в следующей редакции:</w:t>
      </w:r>
    </w:p>
    <w:bookmarkEnd w:id="462"/>
    <w:p>
      <w:pPr>
        <w:spacing w:after="0"/>
        <w:ind w:left="0"/>
        <w:jc w:val="both"/>
      </w:pPr>
      <w:r>
        <w:rPr>
          <w:rFonts w:ascii="Times New Roman"/>
          <w:b w:val="false"/>
          <w:i w:val="false"/>
          <w:color w:val="000000"/>
          <w:sz w:val="28"/>
        </w:rPr>
        <w:t xml:space="preserve">
      "2. Уполномоченный орган координирует свою деятельность с другими государственными органами в пределах компетенции, предусмотренной законодательством Республики Казахстан. </w:t>
      </w:r>
    </w:p>
    <w:p>
      <w:pPr>
        <w:spacing w:after="0"/>
        <w:ind w:left="0"/>
        <w:jc w:val="both"/>
      </w:pPr>
      <w:r>
        <w:rPr>
          <w:rFonts w:ascii="Times New Roman"/>
          <w:b w:val="false"/>
          <w:i w:val="false"/>
          <w:color w:val="000000"/>
          <w:sz w:val="28"/>
        </w:rPr>
        <w:t xml:space="preserve">
      Уполномоченный орган предоставляет информацию, полученную в соответствии с международными договорами Республики Казахстан, другим государственным органам Республики Казахстан, а так же организациям,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61 Закона Республики Казахстан "О Национальном Банке Республики Казахстан", на условиях, предусмотренных указанной статьей.</w:t>
      </w:r>
    </w:p>
    <w:p>
      <w:pPr>
        <w:spacing w:after="0"/>
        <w:ind w:left="0"/>
        <w:jc w:val="both"/>
      </w:pPr>
      <w:r>
        <w:rPr>
          <w:rFonts w:ascii="Times New Roman"/>
          <w:b w:val="false"/>
          <w:i w:val="false"/>
          <w:color w:val="000000"/>
          <w:sz w:val="28"/>
        </w:rPr>
        <w:t xml:space="preserve">
      Уполномоченный орган предоставляет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 </w:t>
      </w:r>
    </w:p>
    <w:bookmarkStart w:name="z598" w:id="46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2014  г., № 14, ст. 84; № 23, ст. 143; 2015 г., № 8, ст.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463"/>
    <w:bookmarkStart w:name="z599" w:id="464"/>
    <w:p>
      <w:pPr>
        <w:spacing w:after="0"/>
        <w:ind w:left="0"/>
        <w:jc w:val="both"/>
      </w:pPr>
      <w:r>
        <w:rPr>
          <w:rFonts w:ascii="Times New Roman"/>
          <w:b w:val="false"/>
          <w:i w:val="false"/>
          <w:color w:val="000000"/>
          <w:sz w:val="28"/>
        </w:rPr>
        <w:t>
      1) по тексту слова "туроператора и турагента" заменить словами "туроператора или турагента";</w:t>
      </w:r>
    </w:p>
    <w:bookmarkEnd w:id="464"/>
    <w:bookmarkStart w:name="z600" w:id="4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1 после слов "продукта" дополнить словами ", сформированного туроператором";</w:t>
      </w:r>
    </w:p>
    <w:bookmarkEnd w:id="465"/>
    <w:bookmarkStart w:name="z601" w:id="4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 </w:t>
      </w:r>
    </w:p>
    <w:bookmarkEnd w:id="466"/>
    <w:p>
      <w:pPr>
        <w:spacing w:after="0"/>
        <w:ind w:left="0"/>
        <w:jc w:val="both"/>
      </w:pPr>
      <w:r>
        <w:rPr>
          <w:rFonts w:ascii="Times New Roman"/>
          <w:b w:val="false"/>
          <w:i w:val="false"/>
          <w:color w:val="000000"/>
          <w:sz w:val="28"/>
        </w:rPr>
        <w:t>
      "Статья 4. Объект обязательного страхования гражданско-правовой ответственности туроператора или турагента</w:t>
      </w:r>
    </w:p>
    <w:p>
      <w:pPr>
        <w:spacing w:after="0"/>
        <w:ind w:left="0"/>
        <w:jc w:val="both"/>
      </w:pPr>
      <w:r>
        <w:rPr>
          <w:rFonts w:ascii="Times New Roman"/>
          <w:b w:val="false"/>
          <w:i w:val="false"/>
          <w:color w:val="000000"/>
          <w:sz w:val="28"/>
        </w:rPr>
        <w:t>
      1. Объектом обязательного страхования гражданско-правовой ответственности туроператора (далее – обязательное страхование ответственности туроператора) является имущественный интерес туроператора, связанный с его обязанностью, установленной гражданским законодательством Республики Казахстан, возместить вред, причиненный имущественным и (или) иным интересам туриста при осуществлении деятельности по формированию туристского продукта.</w:t>
      </w:r>
    </w:p>
    <w:p>
      <w:pPr>
        <w:spacing w:after="0"/>
        <w:ind w:left="0"/>
        <w:jc w:val="both"/>
      </w:pPr>
      <w:r>
        <w:rPr>
          <w:rFonts w:ascii="Times New Roman"/>
          <w:b w:val="false"/>
          <w:i w:val="false"/>
          <w:color w:val="000000"/>
          <w:sz w:val="28"/>
        </w:rPr>
        <w:t>
      2. Объектом обязательного страхования гражданско-правовой ответственности турагента (далее – обязательное страхование ответственности турагента) является имущественный интерес турагента, связанный с его обязанностью, установленной гражданским законодательством Республики Казахстан, возместить вред, причиненный имущественным и (или) иным интересам туриста при осуществлении деятельности по продвижению и реализации туристского продукта, сформированного туроператором.";</w:t>
      </w:r>
    </w:p>
    <w:bookmarkStart w:name="z602" w:id="4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 xml:space="preserve">: </w:t>
      </w:r>
    </w:p>
    <w:bookmarkEnd w:id="467"/>
    <w:bookmarkStart w:name="z603" w:id="468"/>
    <w:p>
      <w:pPr>
        <w:spacing w:after="0"/>
        <w:ind w:left="0"/>
        <w:jc w:val="both"/>
      </w:pPr>
      <w:r>
        <w:rPr>
          <w:rFonts w:ascii="Times New Roman"/>
          <w:b w:val="false"/>
          <w:i w:val="false"/>
          <w:color w:val="000000"/>
          <w:sz w:val="28"/>
        </w:rPr>
        <w:t>
      заголовок изложить в следующей редакции:</w:t>
      </w:r>
    </w:p>
    <w:bookmarkEnd w:id="468"/>
    <w:p>
      <w:pPr>
        <w:spacing w:after="0"/>
        <w:ind w:left="0"/>
        <w:jc w:val="both"/>
      </w:pPr>
      <w:r>
        <w:rPr>
          <w:rFonts w:ascii="Times New Roman"/>
          <w:b w:val="false"/>
          <w:i w:val="false"/>
          <w:color w:val="000000"/>
          <w:sz w:val="28"/>
        </w:rPr>
        <w:t>
      "Статья 8. Договор обязательного страхования ответственности туроператора или турагента и порядок его заключения";</w:t>
      </w:r>
    </w:p>
    <w:bookmarkStart w:name="z604" w:id="46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Договор обязательного страхования ответственности туроператора или турагента заключается в письменной форме путем выдачи страховщиком страхователю страхового полиса. </w:t>
      </w:r>
    </w:p>
    <w:p>
      <w:pPr>
        <w:spacing w:after="0"/>
        <w:ind w:left="0"/>
        <w:jc w:val="both"/>
      </w:pPr>
      <w:r>
        <w:rPr>
          <w:rFonts w:ascii="Times New Roman"/>
          <w:b w:val="false"/>
          <w:i w:val="false"/>
          <w:color w:val="000000"/>
          <w:sz w:val="28"/>
        </w:rPr>
        <w:t xml:space="preserve">
      Страховой полис выдается в соответствии с требованиями нормативного правового акта уполномоченного органа. </w:t>
      </w:r>
    </w:p>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туроператора или турагента является заявление страхователя по форме, утвержденной уполномоченным органом. Требования к содержанию заявления и перечень копий документов, подтверждающих сведения, указанные в заявлении,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туроператора или турагента,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w:t>
      </w:r>
    </w:p>
    <w:bookmarkStart w:name="z606" w:id="470"/>
    <w:p>
      <w:pPr>
        <w:spacing w:after="0"/>
        <w:ind w:left="0"/>
        <w:jc w:val="both"/>
      </w:pPr>
      <w:r>
        <w:rPr>
          <w:rFonts w:ascii="Times New Roman"/>
          <w:b w:val="false"/>
          <w:i w:val="false"/>
          <w:color w:val="000000"/>
          <w:sz w:val="28"/>
        </w:rPr>
        <w:t xml:space="preserve">
      дополнить пунктом 5-1 следующего содержания: </w:t>
      </w:r>
    </w:p>
    <w:bookmarkEnd w:id="470"/>
    <w:p>
      <w:pPr>
        <w:spacing w:after="0"/>
        <w:ind w:left="0"/>
        <w:jc w:val="both"/>
      </w:pPr>
      <w:r>
        <w:rPr>
          <w:rFonts w:ascii="Times New Roman"/>
          <w:b w:val="false"/>
          <w:i w:val="false"/>
          <w:color w:val="000000"/>
          <w:sz w:val="28"/>
        </w:rPr>
        <w:t>
      "5-1. Требования по оформлению страхового полиса по обязательному страхованию ответственности туроператора или турагента устанавливаются законодательством Республики Казахстан о страховании и страховой деятельности.";</w:t>
      </w:r>
    </w:p>
    <w:bookmarkStart w:name="z607" w:id="47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17</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Страховым случаем по договору обязательного страхования ответственности туроператора или турагента признается факт наступления гражданско-правовой ответственности туроператора или турагента по возмещению вреда, причиненного имущественным и (или) иным интересам туриста при осуществлении туристской операторской или туристской агентской деятельности.";</w:t>
      </w:r>
    </w:p>
    <w:bookmarkStart w:name="z609" w:id="472"/>
    <w:p>
      <w:pPr>
        <w:spacing w:after="0"/>
        <w:ind w:left="0"/>
        <w:jc w:val="both"/>
      </w:pPr>
      <w:r>
        <w:rPr>
          <w:rFonts w:ascii="Times New Roman"/>
          <w:b w:val="false"/>
          <w:i w:val="false"/>
          <w:color w:val="000000"/>
          <w:sz w:val="28"/>
        </w:rPr>
        <w:t>
      дополнить пунктом 6 следующего содержания:</w:t>
      </w:r>
    </w:p>
    <w:bookmarkEnd w:id="472"/>
    <w:p>
      <w:pPr>
        <w:spacing w:after="0"/>
        <w:ind w:left="0"/>
        <w:jc w:val="both"/>
      </w:pPr>
      <w:r>
        <w:rPr>
          <w:rFonts w:ascii="Times New Roman"/>
          <w:b w:val="false"/>
          <w:i w:val="false"/>
          <w:color w:val="000000"/>
          <w:sz w:val="28"/>
        </w:rPr>
        <w:t xml:space="preserve">
      "6. Общий размер страховых выплат по одному договору страхования не должен превышать размера страховой суммы, установленной договором страхования."; </w:t>
      </w:r>
    </w:p>
    <w:bookmarkStart w:name="z610" w:id="4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20 дополнить подпунктами 5) и 6) следующего содержания:</w:t>
      </w:r>
    </w:p>
    <w:bookmarkEnd w:id="473"/>
    <w:p>
      <w:pPr>
        <w:spacing w:after="0"/>
        <w:ind w:left="0"/>
        <w:jc w:val="both"/>
      </w:pPr>
      <w:r>
        <w:rPr>
          <w:rFonts w:ascii="Times New Roman"/>
          <w:b w:val="false"/>
          <w:i w:val="false"/>
          <w:color w:val="000000"/>
          <w:sz w:val="28"/>
        </w:rPr>
        <w:t xml:space="preserve">
      "5) осуществление страховщиком страховой выплаты в размере страховой суммы; </w:t>
      </w:r>
    </w:p>
    <w:bookmarkStart w:name="z611" w:id="474"/>
    <w:p>
      <w:pPr>
        <w:spacing w:after="0"/>
        <w:ind w:left="0"/>
        <w:jc w:val="both"/>
      </w:pPr>
      <w:r>
        <w:rPr>
          <w:rFonts w:ascii="Times New Roman"/>
          <w:b w:val="false"/>
          <w:i w:val="false"/>
          <w:color w:val="000000"/>
          <w:sz w:val="28"/>
        </w:rPr>
        <w:t xml:space="preserve">
      6) основания, предусмотренные подпунктами 1) и 2) пункта 1 </w:t>
      </w:r>
      <w:r>
        <w:rPr>
          <w:rFonts w:ascii="Times New Roman"/>
          <w:b w:val="false"/>
          <w:i w:val="false"/>
          <w:color w:val="000000"/>
          <w:sz w:val="28"/>
        </w:rPr>
        <w:t>статьи 839</w:t>
      </w:r>
      <w:r>
        <w:rPr>
          <w:rFonts w:ascii="Times New Roman"/>
          <w:b w:val="false"/>
          <w:i w:val="false"/>
          <w:color w:val="000000"/>
          <w:sz w:val="28"/>
        </w:rPr>
        <w:t xml:space="preserve"> Гражданского кодекса Республики Казахстан.".</w:t>
      </w:r>
    </w:p>
    <w:bookmarkEnd w:id="474"/>
    <w:bookmarkStart w:name="z612" w:id="475"/>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ст. 45):</w:t>
      </w:r>
    </w:p>
    <w:bookmarkEnd w:id="475"/>
    <w:bookmarkStart w:name="z613" w:id="4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 изложить в следующей редакции:</w:t>
      </w:r>
    </w:p>
    <w:bookmarkEnd w:id="476"/>
    <w:p>
      <w:pPr>
        <w:spacing w:after="0"/>
        <w:ind w:left="0"/>
        <w:jc w:val="both"/>
      </w:pPr>
      <w:r>
        <w:rPr>
          <w:rFonts w:ascii="Times New Roman"/>
          <w:b w:val="false"/>
          <w:i w:val="false"/>
          <w:color w:val="000000"/>
          <w:sz w:val="28"/>
        </w:rPr>
        <w:t>
      "5) письменное предписание – мера воздействия уполномоченного органа, применяемая к кредитному бюро, банку, организации, осуществляющей отдельные виды банковских операций, микрофинансовой организации;".</w:t>
      </w:r>
    </w:p>
    <w:bookmarkStart w:name="z614" w:id="4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8-1 дополнить частью четвертой следующего содержания: </w:t>
      </w:r>
    </w:p>
    <w:bookmarkEnd w:id="477"/>
    <w:p>
      <w:pPr>
        <w:spacing w:after="0"/>
        <w:ind w:left="0"/>
        <w:jc w:val="both"/>
      </w:pPr>
      <w:r>
        <w:rPr>
          <w:rFonts w:ascii="Times New Roman"/>
          <w:b w:val="false"/>
          <w:i w:val="false"/>
          <w:color w:val="000000"/>
          <w:sz w:val="28"/>
        </w:rPr>
        <w:t>
      "Основанием отказа в выдаче акта ввода системы управления базы данных кредитных историй в промышленную эксплуатацию является невыполнение кредитным бюро требований настоящего пункта, а также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p>
    <w:bookmarkStart w:name="z615" w:id="4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 случае нарушения законодательства Республики Казахстан о кредитных бюро и формировании кредитных историй уполномоченный орган вправе направить кредитному бюро, банку, организации, осуществляющей отдельные виды банковских операций, микрофинансовой организации письменное предписание.</w:t>
      </w:r>
    </w:p>
    <w:p>
      <w:pPr>
        <w:spacing w:after="0"/>
        <w:ind w:left="0"/>
        <w:jc w:val="both"/>
      </w:pPr>
      <w:r>
        <w:rPr>
          <w:rFonts w:ascii="Times New Roman"/>
          <w:b w:val="false"/>
          <w:i w:val="false"/>
          <w:color w:val="000000"/>
          <w:sz w:val="28"/>
        </w:rPr>
        <w:t>
      Письменным предписанием является указание кредитному бюро, банку, организации, осуществляющей отдельные виды банковских операций, микрофинансовой организации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способствовавших их совершению (далее – план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Start w:name="z617" w:id="479"/>
    <w:p>
      <w:pPr>
        <w:spacing w:after="0"/>
        <w:ind w:left="0"/>
        <w:jc w:val="both"/>
      </w:pPr>
      <w:r>
        <w:rPr>
          <w:rFonts w:ascii="Times New Roman"/>
          <w:b w:val="false"/>
          <w:i w:val="false"/>
          <w:color w:val="000000"/>
          <w:sz w:val="28"/>
        </w:rPr>
        <w:t>
      дополнить пунктами 1-2 и 1-3 следующего содержания:</w:t>
      </w:r>
    </w:p>
    <w:bookmarkEnd w:id="479"/>
    <w:p>
      <w:pPr>
        <w:spacing w:after="0"/>
        <w:ind w:left="0"/>
        <w:jc w:val="both"/>
      </w:pPr>
      <w:r>
        <w:rPr>
          <w:rFonts w:ascii="Times New Roman"/>
          <w:b w:val="false"/>
          <w:i w:val="false"/>
          <w:color w:val="000000"/>
          <w:sz w:val="28"/>
        </w:rPr>
        <w:t xml:space="preserve">
      "1-2. Обжалование письменного предписания уполномоченного органа в суде не приостанавливает его исполнения. </w:t>
      </w:r>
    </w:p>
    <w:p>
      <w:pPr>
        <w:spacing w:after="0"/>
        <w:ind w:left="0"/>
        <w:jc w:val="both"/>
      </w:pPr>
      <w:r>
        <w:rPr>
          <w:rFonts w:ascii="Times New Roman"/>
          <w:b w:val="false"/>
          <w:i w:val="false"/>
          <w:color w:val="000000"/>
          <w:sz w:val="28"/>
        </w:rPr>
        <w:t>
      1-3. Кредитное бюро, банк, организация, осуществляющая отдельные виды банковских операций, микрофинансовая организация обязаны уведомить уполномоченный орган об исполнении мер, указанных в письменном предписании, в сроки, предусмотренные данным письменным предписанием.</w:t>
      </w:r>
    </w:p>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независящим от кредитного бюро, банка, организации, осуществляющей отдельные виды банковских операций, микрофинансовой организации причинам, срок по исполнению плана мероприятий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Start w:name="z618" w:id="480"/>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 23, ст. 114; 2009 г., № 2-3, ст. 16, 18; 2011 г., № 24, ст. 196; 2012 г., № 13, ст. 91; 2014 г., № 4-5, ст. 24; 2015 г., № 8, ст. 45):</w:t>
      </w:r>
    </w:p>
    <w:bookmarkEnd w:id="480"/>
    <w:bookmarkStart w:name="z619" w:id="481"/>
    <w:p>
      <w:pPr>
        <w:spacing w:after="0"/>
        <w:ind w:left="0"/>
        <w:jc w:val="both"/>
      </w:pPr>
      <w:r>
        <w:rPr>
          <w:rFonts w:ascii="Times New Roman"/>
          <w:b w:val="false"/>
          <w:i w:val="false"/>
          <w:color w:val="000000"/>
          <w:sz w:val="28"/>
        </w:rPr>
        <w:t xml:space="preserve">
      1) в пункте 5 </w:t>
      </w:r>
      <w:r>
        <w:rPr>
          <w:rFonts w:ascii="Times New Roman"/>
          <w:b w:val="false"/>
          <w:i w:val="false"/>
          <w:color w:val="000000"/>
          <w:sz w:val="28"/>
        </w:rPr>
        <w:t>статьи 5</w:t>
      </w:r>
      <w:r>
        <w:rPr>
          <w:rFonts w:ascii="Times New Roman"/>
          <w:b w:val="false"/>
          <w:i w:val="false"/>
          <w:color w:val="000000"/>
          <w:sz w:val="28"/>
        </w:rPr>
        <w:t>:</w:t>
      </w:r>
    </w:p>
    <w:bookmarkEnd w:id="481"/>
    <w:bookmarkStart w:name="z620" w:id="482"/>
    <w:p>
      <w:pPr>
        <w:spacing w:after="0"/>
        <w:ind w:left="0"/>
        <w:jc w:val="both"/>
      </w:pPr>
      <w:r>
        <w:rPr>
          <w:rFonts w:ascii="Times New Roman"/>
          <w:b w:val="false"/>
          <w:i w:val="false"/>
          <w:color w:val="000000"/>
          <w:sz w:val="28"/>
        </w:rPr>
        <w:t>
      часть вторую изложить в следующей редакции:</w:t>
      </w:r>
    </w:p>
    <w:bookmarkEnd w:id="482"/>
    <w:p>
      <w:pPr>
        <w:spacing w:after="0"/>
        <w:ind w:left="0"/>
        <w:jc w:val="both"/>
      </w:pPr>
      <w:r>
        <w:rPr>
          <w:rFonts w:ascii="Times New Roman"/>
          <w:b w:val="false"/>
          <w:i w:val="false"/>
          <w:color w:val="000000"/>
          <w:sz w:val="28"/>
        </w:rPr>
        <w:t>
      "В случае, если в течение двух месяцев со дня прекращения, расторжения или истечения срока действия договора доверительного управления, заключенного между акционерным инвестиционным фондом и его управляющей компанией, акционерным инвестиционным фондом не будет заключен договор доверительного управления с новой управляющей компанией, акционерный инвестиционный фонд подлежит перерегистрации в органах юстиции в связи с изменением наименования.";</w:t>
      </w:r>
    </w:p>
    <w:bookmarkStart w:name="z621" w:id="483"/>
    <w:p>
      <w:pPr>
        <w:spacing w:after="0"/>
        <w:ind w:left="0"/>
        <w:jc w:val="both"/>
      </w:pPr>
      <w:r>
        <w:rPr>
          <w:rFonts w:ascii="Times New Roman"/>
          <w:b w:val="false"/>
          <w:i w:val="false"/>
          <w:color w:val="000000"/>
          <w:sz w:val="28"/>
        </w:rPr>
        <w:t>
      дополнить частью третьей следующего содержания:</w:t>
      </w:r>
    </w:p>
    <w:bookmarkEnd w:id="483"/>
    <w:p>
      <w:pPr>
        <w:spacing w:after="0"/>
        <w:ind w:left="0"/>
        <w:jc w:val="both"/>
      </w:pPr>
      <w:r>
        <w:rPr>
          <w:rFonts w:ascii="Times New Roman"/>
          <w:b w:val="false"/>
          <w:i w:val="false"/>
          <w:color w:val="000000"/>
          <w:sz w:val="28"/>
        </w:rPr>
        <w:t xml:space="preserve">
      "Неосуществление акционерным инвестиционным фондом перерегистрации в органах юстиции в установленный настоящим Законом срок является основанием для его принудительной ликвидации в порядке, установленном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по иску любой из заинтересованных сторон."; </w:t>
      </w:r>
    </w:p>
    <w:bookmarkStart w:name="z622" w:id="4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1-1 следующего содержания:</w:t>
      </w:r>
    </w:p>
    <w:bookmarkEnd w:id="484"/>
    <w:p>
      <w:pPr>
        <w:spacing w:after="0"/>
        <w:ind w:left="0"/>
        <w:jc w:val="both"/>
      </w:pPr>
      <w:r>
        <w:rPr>
          <w:rFonts w:ascii="Times New Roman"/>
          <w:b w:val="false"/>
          <w:i w:val="false"/>
          <w:color w:val="000000"/>
          <w:sz w:val="28"/>
        </w:rPr>
        <w:t xml:space="preserve">
      "1-1. Заявление и необходимые документы представляются управляющей компанией в бумажном либо электронном виде через веб-портал "электронного правительства". </w:t>
      </w:r>
    </w:p>
    <w:p>
      <w:pPr>
        <w:spacing w:after="0"/>
        <w:ind w:left="0"/>
        <w:jc w:val="both"/>
      </w:pPr>
      <w:r>
        <w:rPr>
          <w:rFonts w:ascii="Times New Roman"/>
          <w:b w:val="false"/>
          <w:i w:val="false"/>
          <w:color w:val="000000"/>
          <w:sz w:val="28"/>
        </w:rPr>
        <w:t xml:space="preserve">
      При подаче документов в электронном виде через веб-портал "электронного правительства" документы, указанные в пункте 1 настоящей статьи, прикрепляются к электронной форме заявления в виде электронных копий документов и электронного документа."; </w:t>
      </w:r>
    </w:p>
    <w:bookmarkStart w:name="z623" w:id="48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28</w:t>
      </w:r>
      <w:r>
        <w:rPr>
          <w:rFonts w:ascii="Times New Roman"/>
          <w:b w:val="false"/>
          <w:i w:val="false"/>
          <w:color w:val="000000"/>
          <w:sz w:val="28"/>
        </w:rPr>
        <w:t>:</w:t>
      </w:r>
    </w:p>
    <w:bookmarkEnd w:id="485"/>
    <w:bookmarkStart w:name="z624" w:id="486"/>
    <w:p>
      <w:pPr>
        <w:spacing w:after="0"/>
        <w:ind w:left="0"/>
        <w:jc w:val="both"/>
      </w:pPr>
      <w:r>
        <w:rPr>
          <w:rFonts w:ascii="Times New Roman"/>
          <w:b w:val="false"/>
          <w:i w:val="false"/>
          <w:color w:val="000000"/>
          <w:sz w:val="28"/>
        </w:rPr>
        <w:t xml:space="preserve">
      пункты 3, 4 и 7 изложить в следующей редакции: </w:t>
      </w:r>
    </w:p>
    <w:bookmarkEnd w:id="486"/>
    <w:p>
      <w:pPr>
        <w:spacing w:after="0"/>
        <w:ind w:left="0"/>
        <w:jc w:val="both"/>
      </w:pPr>
      <w:r>
        <w:rPr>
          <w:rFonts w:ascii="Times New Roman"/>
          <w:b w:val="false"/>
          <w:i w:val="false"/>
          <w:color w:val="000000"/>
          <w:sz w:val="28"/>
        </w:rPr>
        <w:t>
      "3. Изменения и (или) дополнения в правила паевого инвестиционного фонда подлежат согласованию с уполномоченным органом, за исключением изменений и (или) дополнений:</w:t>
      </w:r>
    </w:p>
    <w:p>
      <w:pPr>
        <w:spacing w:after="0"/>
        <w:ind w:left="0"/>
        <w:jc w:val="both"/>
      </w:pPr>
      <w:r>
        <w:rPr>
          <w:rFonts w:ascii="Times New Roman"/>
          <w:b w:val="false"/>
          <w:i w:val="false"/>
          <w:color w:val="000000"/>
          <w:sz w:val="28"/>
        </w:rPr>
        <w:t>
      1) наименования и (или) места нахождения управляющей компании;</w:t>
      </w:r>
    </w:p>
    <w:p>
      <w:pPr>
        <w:spacing w:after="0"/>
        <w:ind w:left="0"/>
        <w:jc w:val="both"/>
      </w:pPr>
      <w:r>
        <w:rPr>
          <w:rFonts w:ascii="Times New Roman"/>
          <w:b w:val="false"/>
          <w:i w:val="false"/>
          <w:color w:val="000000"/>
          <w:sz w:val="28"/>
        </w:rPr>
        <w:t>
      2) наименования и (или) места нахождения кастодиана;</w:t>
      </w:r>
    </w:p>
    <w:p>
      <w:pPr>
        <w:spacing w:after="0"/>
        <w:ind w:left="0"/>
        <w:jc w:val="both"/>
      </w:pPr>
      <w:r>
        <w:rPr>
          <w:rFonts w:ascii="Times New Roman"/>
          <w:b w:val="false"/>
          <w:i w:val="false"/>
          <w:color w:val="000000"/>
          <w:sz w:val="28"/>
        </w:rPr>
        <w:t>
      3) аудиторских организаций управляющей компании и (или) кастодиана, а также изменения их наименования и (или) места нахождения;</w:t>
      </w:r>
    </w:p>
    <w:p>
      <w:pPr>
        <w:spacing w:after="0"/>
        <w:ind w:left="0"/>
        <w:jc w:val="both"/>
      </w:pPr>
      <w:r>
        <w:rPr>
          <w:rFonts w:ascii="Times New Roman"/>
          <w:b w:val="false"/>
          <w:i w:val="false"/>
          <w:color w:val="000000"/>
          <w:sz w:val="28"/>
        </w:rPr>
        <w:t xml:space="preserve">
      4) перечня посредников по размещению и выкупу паев паевого инвестиционного фонда. </w:t>
      </w:r>
    </w:p>
    <w:p>
      <w:pPr>
        <w:spacing w:after="0"/>
        <w:ind w:left="0"/>
        <w:jc w:val="both"/>
      </w:pPr>
      <w:r>
        <w:rPr>
          <w:rFonts w:ascii="Times New Roman"/>
          <w:b w:val="false"/>
          <w:i w:val="false"/>
          <w:color w:val="000000"/>
          <w:sz w:val="28"/>
        </w:rPr>
        <w:t xml:space="preserve">
      Изменения и (или) дополнения, перечисленные в подпунктах 1), 2), 3) и 4) части первой настоящего пункта, вступают в силу в порядке, установленном правилами паевого инвестиционного фонда. </w:t>
      </w:r>
    </w:p>
    <w:p>
      <w:pPr>
        <w:spacing w:after="0"/>
        <w:ind w:left="0"/>
        <w:jc w:val="both"/>
      </w:pPr>
      <w:r>
        <w:rPr>
          <w:rFonts w:ascii="Times New Roman"/>
          <w:b w:val="false"/>
          <w:i w:val="false"/>
          <w:color w:val="000000"/>
          <w:sz w:val="28"/>
        </w:rPr>
        <w:t xml:space="preserve">
      4. В период первоначального размещения паев паевого инвестиционного фонда в правила фонда могут быть внесены только изменения и (или) дополнения, указанные в подпунктах 1), 2), 3) и 4) части первой пункта 3 настоящей статьи."; </w:t>
      </w:r>
    </w:p>
    <w:p>
      <w:pPr>
        <w:spacing w:after="0"/>
        <w:ind w:left="0"/>
        <w:jc w:val="both"/>
      </w:pPr>
      <w:r>
        <w:rPr>
          <w:rFonts w:ascii="Times New Roman"/>
          <w:b w:val="false"/>
          <w:i w:val="false"/>
          <w:color w:val="000000"/>
          <w:sz w:val="28"/>
        </w:rPr>
        <w:t>
      "7. Изменения и (или) дополнения в правила паевого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паев в порядке, установленном правилами паевого инвестиционного фонда, текста этих изменений и (или) дополнений с указанием об их согласовании с уполномоченным органом в случаях, предусмотренных настоящей статьей.</w:t>
      </w:r>
    </w:p>
    <w:p>
      <w:pPr>
        <w:spacing w:after="0"/>
        <w:ind w:left="0"/>
        <w:jc w:val="both"/>
      </w:pPr>
      <w:r>
        <w:rPr>
          <w:rFonts w:ascii="Times New Roman"/>
          <w:b w:val="false"/>
          <w:i w:val="false"/>
          <w:color w:val="000000"/>
          <w:sz w:val="28"/>
        </w:rPr>
        <w:t>
      В случае, если на дату представления изменений и (или) дополнений в правила паевого инвестиционного фонда ни один пай данного фонда не размещен, изменения и (или) дополнения вступают в силу с даты согласования указанных изменений и (или) дополнений с уполномоченным органом либо с даты принятия решения о внесении изменений и (или) дополнений, указанных в части первой пункта 3 настоящей статьи.";</w:t>
      </w:r>
    </w:p>
    <w:bookmarkStart w:name="z625" w:id="4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36</w:t>
      </w:r>
      <w:r>
        <w:rPr>
          <w:rFonts w:ascii="Times New Roman"/>
          <w:b w:val="false"/>
          <w:i w:val="false"/>
          <w:color w:val="000000"/>
          <w:sz w:val="28"/>
        </w:rPr>
        <w:t xml:space="preserve"> дополнить пунктом 7 следующего содержания:</w:t>
      </w:r>
    </w:p>
    <w:bookmarkEnd w:id="487"/>
    <w:p>
      <w:pPr>
        <w:spacing w:after="0"/>
        <w:ind w:left="0"/>
        <w:jc w:val="both"/>
      </w:pPr>
      <w:r>
        <w:rPr>
          <w:rFonts w:ascii="Times New Roman"/>
          <w:b w:val="false"/>
          <w:i w:val="false"/>
          <w:color w:val="000000"/>
          <w:sz w:val="28"/>
        </w:rPr>
        <w:t xml:space="preserve">
      "7. Решения уполномоченного органа об отказе в принятии к сведению информации о прекращении существования паевого инвестиционного фонда принимаются в случаях несоответствия представленных документов требованиям, установленным законодательством Республики Казахстан. </w:t>
      </w:r>
    </w:p>
    <w:p>
      <w:pPr>
        <w:spacing w:after="0"/>
        <w:ind w:left="0"/>
        <w:jc w:val="both"/>
      </w:pPr>
      <w:r>
        <w:rPr>
          <w:rFonts w:ascii="Times New Roman"/>
          <w:b w:val="false"/>
          <w:i w:val="false"/>
          <w:color w:val="000000"/>
          <w:sz w:val="28"/>
        </w:rPr>
        <w:t xml:space="preserve">
      В случае отказа в принятии к сведению информации о прекращении существования паевого инвестиционного фонда, управляющая компания или кастодиан паевого инвестиционного фонда устраняют замечания уполномоченного органа и повторно представляют доработанные документы в уполномоченный орган в течение тридцати календарных дней со дня получения отказа."; </w:t>
      </w:r>
    </w:p>
    <w:bookmarkStart w:name="z626" w:id="48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37</w:t>
      </w:r>
      <w:r>
        <w:rPr>
          <w:rFonts w:ascii="Times New Roman"/>
          <w:b w:val="false"/>
          <w:i w:val="false"/>
          <w:color w:val="000000"/>
          <w:sz w:val="28"/>
        </w:rPr>
        <w:t>:</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"3. Перечень финансовых инструментов, которые могут входить в состав активов акционерных и паевых инвестиционных фондов, а также порядок инвестирования финансовых инструментов и иного имущества, входящего в состав активов инвестиционного фонда, определяются нормативным правовым актом уполномоченного органа и инвестиционной декларацией акционерного инвестиционного фонда или правилами паевого инвестиционного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xml:space="preserve">
      "4) финансовых инструментов одного вида (выпуска) одного юридического лица в размере, превышающем пятнадцать процентов от общего количества размещенных финансовых инструментов данного вида (выпуска), за исключением государственных ценных бумаг и агентских облигаций финансовых агентств Республики Казахстан."; </w:t>
      </w:r>
    </w:p>
    <w:bookmarkStart w:name="z629" w:id="48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89"/>
    <w:p>
      <w:pPr>
        <w:spacing w:after="0"/>
        <w:ind w:left="0"/>
        <w:jc w:val="both"/>
      </w:pPr>
      <w:r>
        <w:rPr>
          <w:rFonts w:ascii="Times New Roman"/>
          <w:b w:val="false"/>
          <w:i w:val="false"/>
          <w:color w:val="000000"/>
          <w:sz w:val="28"/>
        </w:rPr>
        <w:t xml:space="preserve">
      "В случае, если в результате осуществления каких-либо сделок с активами фонда недвижимости либо иных случаях требования и (или) ограничения к составу активов фонда недвижимости будут нарушены, фонд недвижимости обязан в течение одного дня, следующего за таким событием, уведомить уполномоченный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 </w:t>
      </w:r>
    </w:p>
    <w:bookmarkStart w:name="z630" w:id="4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632" w:id="491"/>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491"/>
    <w:p>
      <w:pPr>
        <w:spacing w:after="0"/>
        <w:ind w:left="0"/>
        <w:jc w:val="both"/>
      </w:pPr>
      <w:r>
        <w:rPr>
          <w:rFonts w:ascii="Times New Roman"/>
          <w:b w:val="false"/>
          <w:i w:val="false"/>
          <w:color w:val="000000"/>
          <w:sz w:val="28"/>
        </w:rPr>
        <w:t>
      "Ограничения, установленные настоящим пунктом, не распространяются в отношении государственных ценных бумаг Республики Казахстан.";</w:t>
      </w:r>
    </w:p>
    <w:bookmarkStart w:name="z633" w:id="4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38 изложить в следующей редакции:</w:t>
      </w:r>
    </w:p>
    <w:bookmarkEnd w:id="492"/>
    <w:p>
      <w:pPr>
        <w:spacing w:after="0"/>
        <w:ind w:left="0"/>
        <w:jc w:val="both"/>
      </w:pPr>
      <w:r>
        <w:rPr>
          <w:rFonts w:ascii="Times New Roman"/>
          <w:b w:val="false"/>
          <w:i w:val="false"/>
          <w:color w:val="000000"/>
          <w:sz w:val="28"/>
        </w:rPr>
        <w:t>
      "4. Порядок ведения бухгалтерского учета и составления финансовой отчетности акционерного инвестиционного фонда устанавливается нормативными правовыми актами центрального государственного органа, осуществляющего регулирование деятельности в сфере бухгалтерского учета и финансовой отчетности.";</w:t>
      </w:r>
    </w:p>
    <w:bookmarkStart w:name="z634" w:id="493"/>
    <w:p>
      <w:pPr>
        <w:spacing w:after="0"/>
        <w:ind w:left="0"/>
        <w:jc w:val="both"/>
      </w:pPr>
      <w:r>
        <w:rPr>
          <w:rFonts w:ascii="Times New Roman"/>
          <w:b w:val="false"/>
          <w:i w:val="false"/>
          <w:color w:val="000000"/>
          <w:sz w:val="28"/>
        </w:rPr>
        <w:t xml:space="preserve">
      7) в пункте 1 </w:t>
      </w:r>
      <w:r>
        <w:rPr>
          <w:rFonts w:ascii="Times New Roman"/>
          <w:b w:val="false"/>
          <w:i w:val="false"/>
          <w:color w:val="000000"/>
          <w:sz w:val="28"/>
        </w:rPr>
        <w:t>статьи 41</w:t>
      </w:r>
      <w:r>
        <w:rPr>
          <w:rFonts w:ascii="Times New Roman"/>
          <w:b w:val="false"/>
          <w:i w:val="false"/>
          <w:color w:val="000000"/>
          <w:sz w:val="28"/>
        </w:rPr>
        <w:t>:</w:t>
      </w:r>
    </w:p>
    <w:bookmarkEnd w:id="493"/>
    <w:bookmarkStart w:name="z635" w:id="494"/>
    <w:p>
      <w:pPr>
        <w:spacing w:after="0"/>
        <w:ind w:left="0"/>
        <w:jc w:val="both"/>
      </w:pPr>
      <w:r>
        <w:rPr>
          <w:rFonts w:ascii="Times New Roman"/>
          <w:b w:val="false"/>
          <w:i w:val="false"/>
          <w:color w:val="000000"/>
          <w:sz w:val="28"/>
        </w:rPr>
        <w:t>
      подпункт 11) части первой изложить в следующей редакции:</w:t>
      </w:r>
    </w:p>
    <w:bookmarkEnd w:id="494"/>
    <w:p>
      <w:pPr>
        <w:spacing w:after="0"/>
        <w:ind w:left="0"/>
        <w:jc w:val="both"/>
      </w:pPr>
      <w:r>
        <w:rPr>
          <w:rFonts w:ascii="Times New Roman"/>
          <w:b w:val="false"/>
          <w:i w:val="false"/>
          <w:color w:val="000000"/>
          <w:sz w:val="28"/>
        </w:rPr>
        <w:t>
      "11) совершать сделки без обеспечения ("короткие продажи") или принимать обязательства по передаче активов, которые на момент принятия таких обязательств не входят в состав активов инвестиционного фонда либо не зачислены на счет инвестиционного фонда в кастодиане, в случае, если активом являются ценные бумаги;";</w:t>
      </w:r>
    </w:p>
    <w:bookmarkStart w:name="z636" w:id="495"/>
    <w:p>
      <w:pPr>
        <w:spacing w:after="0"/>
        <w:ind w:left="0"/>
        <w:jc w:val="both"/>
      </w:pPr>
      <w:r>
        <w:rPr>
          <w:rFonts w:ascii="Times New Roman"/>
          <w:b w:val="false"/>
          <w:i w:val="false"/>
          <w:color w:val="000000"/>
          <w:sz w:val="28"/>
        </w:rPr>
        <w:t>
      дополнить частью третьей следующего содержания:</w:t>
      </w:r>
    </w:p>
    <w:bookmarkEnd w:id="495"/>
    <w:p>
      <w:pPr>
        <w:spacing w:after="0"/>
        <w:ind w:left="0"/>
        <w:jc w:val="both"/>
      </w:pPr>
      <w:r>
        <w:rPr>
          <w:rFonts w:ascii="Times New Roman"/>
          <w:b w:val="false"/>
          <w:i w:val="false"/>
          <w:color w:val="000000"/>
          <w:sz w:val="28"/>
        </w:rPr>
        <w:t>
      "Требования подпунктов 5) и 11) части первой настоящего пункта не распространяются на сделки с финансовыми инструментами, заключенные в торговой системе организатора торгов методом открытых торгов, с использованием услуг центрального контрагента.";</w:t>
      </w:r>
    </w:p>
    <w:bookmarkStart w:name="z637" w:id="496"/>
    <w:p>
      <w:pPr>
        <w:spacing w:after="0"/>
        <w:ind w:left="0"/>
        <w:jc w:val="both"/>
      </w:pPr>
      <w:r>
        <w:rPr>
          <w:rFonts w:ascii="Times New Roman"/>
          <w:b w:val="false"/>
          <w:i w:val="false"/>
          <w:color w:val="000000"/>
          <w:sz w:val="28"/>
        </w:rPr>
        <w:t xml:space="preserve">
      8) подпункт 2) </w:t>
      </w:r>
      <w:r>
        <w:rPr>
          <w:rFonts w:ascii="Times New Roman"/>
          <w:b w:val="false"/>
          <w:i w:val="false"/>
          <w:color w:val="000000"/>
          <w:sz w:val="28"/>
        </w:rPr>
        <w:t>статьи 44</w:t>
      </w:r>
      <w:r>
        <w:rPr>
          <w:rFonts w:ascii="Times New Roman"/>
          <w:b w:val="false"/>
          <w:i w:val="false"/>
          <w:color w:val="000000"/>
          <w:sz w:val="28"/>
        </w:rPr>
        <w:t xml:space="preserve"> изложить в следующей редакции:</w:t>
      </w:r>
    </w:p>
    <w:bookmarkEnd w:id="496"/>
    <w:p>
      <w:pPr>
        <w:spacing w:after="0"/>
        <w:ind w:left="0"/>
        <w:jc w:val="both"/>
      </w:pPr>
      <w:r>
        <w:rPr>
          <w:rFonts w:ascii="Times New Roman"/>
          <w:b w:val="false"/>
          <w:i w:val="false"/>
          <w:color w:val="000000"/>
          <w:sz w:val="28"/>
        </w:rPr>
        <w:t>
      "2) осуществлять контроль сделок, заключенных управляющей компанией с активами инвестиционного фонда, на предмет их соответствия законодательству Республики Казахстан и незамедлительно уведомлять о выявленных несоответствиях:</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управляющую компанию;</w:t>
      </w:r>
    </w:p>
    <w:p>
      <w:pPr>
        <w:spacing w:after="0"/>
        <w:ind w:left="0"/>
        <w:jc w:val="both"/>
      </w:pPr>
      <w:r>
        <w:rPr>
          <w:rFonts w:ascii="Times New Roman"/>
          <w:b w:val="false"/>
          <w:i w:val="false"/>
          <w:color w:val="000000"/>
          <w:sz w:val="28"/>
        </w:rPr>
        <w:t>
      если это акционерный инвестиционный фонд, его исполнительный орган;</w:t>
      </w:r>
    </w:p>
    <w:p>
      <w:pPr>
        <w:spacing w:after="0"/>
        <w:ind w:left="0"/>
        <w:jc w:val="both"/>
      </w:pPr>
      <w:r>
        <w:rPr>
          <w:rFonts w:ascii="Times New Roman"/>
          <w:b w:val="false"/>
          <w:i w:val="false"/>
          <w:color w:val="000000"/>
          <w:sz w:val="28"/>
        </w:rPr>
        <w:t>
      фондовую биржу, если сделка заключена в ее торговой системе;".</w:t>
      </w:r>
    </w:p>
    <w:bookmarkStart w:name="z638" w:id="497"/>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 2015г., № 8, ст. 45): </w:t>
      </w:r>
    </w:p>
    <w:bookmarkEnd w:id="497"/>
    <w:bookmarkStart w:name="z639" w:id="4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6-1 слова "и областного значения" заменить словами "значения и административных центрах областей".</w:t>
      </w:r>
    </w:p>
    <w:bookmarkEnd w:id="498"/>
    <w:bookmarkStart w:name="z640" w:id="499"/>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 21, ст. 122; № 23, ст. 143):</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50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500"/>
    <w:bookmarkStart w:name="z643" w:id="501"/>
    <w:p>
      <w:pPr>
        <w:spacing w:after="0"/>
        <w:ind w:left="0"/>
        <w:jc w:val="both"/>
      </w:pPr>
      <w:r>
        <w:rPr>
          <w:rFonts w:ascii="Times New Roman"/>
          <w:b w:val="false"/>
          <w:i w:val="false"/>
          <w:color w:val="000000"/>
          <w:sz w:val="28"/>
        </w:rPr>
        <w:t>
      дополнить подпунктом 4-2) следующего содержания:</w:t>
      </w:r>
    </w:p>
    <w:bookmarkEnd w:id="501"/>
    <w:p>
      <w:pPr>
        <w:spacing w:after="0"/>
        <w:ind w:left="0"/>
        <w:jc w:val="both"/>
      </w:pPr>
      <w:r>
        <w:rPr>
          <w:rFonts w:ascii="Times New Roman"/>
          <w:b w:val="false"/>
          <w:i w:val="false"/>
          <w:color w:val="000000"/>
          <w:sz w:val="28"/>
        </w:rPr>
        <w:t>
      "4-2) операций, осуществляемых в соответствии с условиями выпуска государственных исламских ценных бумаг;";</w:t>
      </w:r>
    </w:p>
    <w:bookmarkStart w:name="z644" w:id="502"/>
    <w:p>
      <w:pPr>
        <w:spacing w:after="0"/>
        <w:ind w:left="0"/>
        <w:jc w:val="both"/>
      </w:pPr>
      <w:r>
        <w:rPr>
          <w:rFonts w:ascii="Times New Roman"/>
          <w:b w:val="false"/>
          <w:i w:val="false"/>
          <w:color w:val="000000"/>
          <w:sz w:val="28"/>
        </w:rPr>
        <w:t>
      дополнить частью второй следующего содержания:</w:t>
      </w:r>
    </w:p>
    <w:bookmarkEnd w:id="502"/>
    <w:p>
      <w:pPr>
        <w:spacing w:after="0"/>
        <w:ind w:left="0"/>
        <w:jc w:val="both"/>
      </w:pPr>
      <w:r>
        <w:rPr>
          <w:rFonts w:ascii="Times New Roman"/>
          <w:b w:val="false"/>
          <w:i w:val="false"/>
          <w:color w:val="000000"/>
          <w:sz w:val="28"/>
        </w:rPr>
        <w:t>
      Денежные обязательства на территории Республики Казахстан могут быть выражены в иностранной валюте, если валютные операции по таким обязательствам разрешены.";</w:t>
      </w:r>
    </w:p>
    <w:bookmarkStart w:name="z645" w:id="503"/>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подпунктом 10-1) следующего содержания:</w:t>
      </w:r>
    </w:p>
    <w:bookmarkEnd w:id="503"/>
    <w:p>
      <w:pPr>
        <w:spacing w:after="0"/>
        <w:ind w:left="0"/>
        <w:jc w:val="both"/>
      </w:pPr>
      <w:r>
        <w:rPr>
          <w:rFonts w:ascii="Times New Roman"/>
          <w:b w:val="false"/>
          <w:i w:val="false"/>
          <w:color w:val="000000"/>
          <w:sz w:val="28"/>
        </w:rPr>
        <w:t>
      "10-1) платежей и переводов денег по операциям с резидентами, совершаемым в соответствии с условиями выпуска государственных исламских ценных бумаг, осуществляемых через счета в иностранных банках, открытые резидентами в порядке, установленном настоящим Законом;".</w:t>
      </w:r>
    </w:p>
    <w:bookmarkStart w:name="z646" w:id="50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 № 13, ст. 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6-3 изложить в следующей редакции:</w:t>
      </w:r>
    </w:p>
    <w:p>
      <w:pPr>
        <w:spacing w:after="0"/>
        <w:ind w:left="0"/>
        <w:jc w:val="both"/>
      </w:pPr>
      <w:r>
        <w:rPr>
          <w:rFonts w:ascii="Times New Roman"/>
          <w:b w:val="false"/>
          <w:i w:val="false"/>
          <w:color w:val="000000"/>
          <w:sz w:val="28"/>
        </w:rPr>
        <w:t>
      "4. Банк-кастодиан обязан незамедлительно уведомлять уполномоченный орган, специальную финансовую компанию, управляющего инвестиционным портфелем, а также фондовую биржу, если  сделка заключена в ее торговой системе, о несоответствии заключенной сделки законодательству Республики Казахстан.".</w:t>
      </w:r>
    </w:p>
    <w:bookmarkStart w:name="z647" w:id="50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 2012 г., № 13, ст. 91; № 21-22, ст. 124; 2013 г., № 21-22, ст. 115; 2015 г., № 8, ст. 45): </w:t>
      </w:r>
    </w:p>
    <w:bookmarkEnd w:id="505"/>
    <w:bookmarkStart w:name="z648" w:id="506"/>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p>
    <w:bookmarkEnd w:id="506"/>
    <w:p>
      <w:pPr>
        <w:spacing w:after="0"/>
        <w:ind w:left="0"/>
        <w:jc w:val="both"/>
      </w:pPr>
      <w:r>
        <w:rPr>
          <w:rFonts w:ascii="Times New Roman"/>
          <w:b w:val="false"/>
          <w:i w:val="false"/>
          <w:color w:val="000000"/>
          <w:sz w:val="28"/>
        </w:rPr>
        <w:t>
      "4) использовать исключительно в служебных целях ставшую известной в процессе осуществления своих функций информацию о банках-участниках и их клиентах;";</w:t>
      </w:r>
    </w:p>
    <w:bookmarkStart w:name="z649" w:id="5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10 изложить в следующей редакции:</w:t>
      </w:r>
    </w:p>
    <w:bookmarkEnd w:id="507"/>
    <w:p>
      <w:pPr>
        <w:spacing w:after="0"/>
        <w:ind w:left="0"/>
        <w:jc w:val="both"/>
      </w:pPr>
      <w:r>
        <w:rPr>
          <w:rFonts w:ascii="Times New Roman"/>
          <w:b w:val="false"/>
          <w:i w:val="false"/>
          <w:color w:val="000000"/>
          <w:sz w:val="28"/>
        </w:rPr>
        <w:t>
      "7. Реестр банков-участников системы обязательного гарантирования депозитов размещается на интернет-ресурсе организации, осуществляющей обязательное гарантирование депозитов.";</w:t>
      </w:r>
    </w:p>
    <w:bookmarkStart w:name="z650" w:id="5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13 дополнить подпунктом 6) следующего содержания:</w:t>
      </w:r>
    </w:p>
    <w:bookmarkEnd w:id="508"/>
    <w:p>
      <w:pPr>
        <w:spacing w:after="0"/>
        <w:ind w:left="0"/>
        <w:jc w:val="both"/>
      </w:pPr>
      <w:r>
        <w:rPr>
          <w:rFonts w:ascii="Times New Roman"/>
          <w:b w:val="false"/>
          <w:i w:val="false"/>
          <w:color w:val="000000"/>
          <w:sz w:val="28"/>
        </w:rPr>
        <w:t>
      "6) соблюдать условия договора присоединения.";</w:t>
      </w:r>
    </w:p>
    <w:bookmarkStart w:name="z651" w:id="5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p>
    <w:bookmarkEnd w:id="509"/>
    <w:p>
      <w:pPr>
        <w:spacing w:after="0"/>
        <w:ind w:left="0"/>
        <w:jc w:val="both"/>
      </w:pPr>
      <w:r>
        <w:rPr>
          <w:rFonts w:ascii="Times New Roman"/>
          <w:b w:val="false"/>
          <w:i w:val="false"/>
          <w:color w:val="000000"/>
          <w:sz w:val="28"/>
        </w:rPr>
        <w:t>
      "2. Депозитор принудительно ликвидируемого банка-участника в течение шести месяцев со дня выхода объявления о начале выплаты гарантийного возмещения вправе обратиться в банк-агент с письменным заявлением о выплате ему гарантийного возмещения. Выплата гарантийного возмещения производится банком-агентом только при представлении депозитором документа, удостоверяющего его личность.".</w:t>
      </w:r>
    </w:p>
    <w:bookmarkStart w:name="z652" w:id="51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510"/>
    <w:bookmarkStart w:name="z653" w:id="5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11"/>
    <w:bookmarkStart w:name="z654" w:id="512"/>
    <w:p>
      <w:pPr>
        <w:spacing w:after="0"/>
        <w:ind w:left="0"/>
        <w:jc w:val="both"/>
      </w:pPr>
      <w:r>
        <w:rPr>
          <w:rFonts w:ascii="Times New Roman"/>
          <w:b w:val="false"/>
          <w:i w:val="false"/>
          <w:color w:val="000000"/>
          <w:sz w:val="28"/>
        </w:rPr>
        <w:t>
      дополнить подпунктом 6-1) следующего содержания:</w:t>
      </w:r>
    </w:p>
    <w:bookmarkEnd w:id="512"/>
    <w:p>
      <w:pPr>
        <w:spacing w:after="0"/>
        <w:ind w:left="0"/>
        <w:jc w:val="both"/>
      </w:pPr>
      <w:r>
        <w:rPr>
          <w:rFonts w:ascii="Times New Roman"/>
          <w:b w:val="false"/>
          <w:i w:val="false"/>
          <w:color w:val="000000"/>
          <w:sz w:val="28"/>
        </w:rPr>
        <w:t>
      "6-1) дочерняя организация – организация, которая в соответствии с международными стандартами признается как подконтрольная основной организации и представляет финансовую отчетность основной организации для составления консолидированной финансовой отчетности по международным стандартам;";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после слов "сдаваемые организациями," дополнить словами "списки аффилиированных лиц акционерных обществ,";</w:t>
      </w:r>
    </w:p>
    <w:bookmarkStart w:name="z656" w:id="513"/>
    <w:p>
      <w:pPr>
        <w:spacing w:after="0"/>
        <w:ind w:left="0"/>
        <w:jc w:val="both"/>
      </w:pPr>
      <w:r>
        <w:rPr>
          <w:rFonts w:ascii="Times New Roman"/>
          <w:b w:val="false"/>
          <w:i w:val="false"/>
          <w:color w:val="000000"/>
          <w:sz w:val="28"/>
        </w:rPr>
        <w:t>
      дополнить подпунктом 13-1) следующего содержания:</w:t>
      </w:r>
    </w:p>
    <w:bookmarkEnd w:id="513"/>
    <w:p>
      <w:pPr>
        <w:spacing w:after="0"/>
        <w:ind w:left="0"/>
        <w:jc w:val="both"/>
      </w:pPr>
      <w:r>
        <w:rPr>
          <w:rFonts w:ascii="Times New Roman"/>
          <w:b w:val="false"/>
          <w:i w:val="false"/>
          <w:color w:val="000000"/>
          <w:sz w:val="28"/>
        </w:rPr>
        <w:t>
      "13-1) основная организация – организация, которая в соответствии с международными стандартами признается как контролирующая одну и более дочерние организации и представляет консолидированную финансовую отчетность по международным стандартам;";</w:t>
      </w:r>
    </w:p>
    <w:bookmarkStart w:name="z657" w:id="5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 дополнить частью второй следующего содержания: </w:t>
      </w:r>
    </w:p>
    <w:bookmarkEnd w:id="514"/>
    <w:p>
      <w:pPr>
        <w:spacing w:after="0"/>
        <w:ind w:left="0"/>
        <w:jc w:val="both"/>
      </w:pPr>
      <w:r>
        <w:rPr>
          <w:rFonts w:ascii="Times New Roman"/>
          <w:b w:val="false"/>
          <w:i w:val="false"/>
          <w:color w:val="000000"/>
          <w:sz w:val="28"/>
        </w:rPr>
        <w:t xml:space="preserve">
      "Финансовые организации, специальные финансовые компании, исламские специальные финансовые компании осуществляют ведение бухгалтерского учета и составление финансовой отчетности в соответствии c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 </w:t>
      </w:r>
    </w:p>
    <w:bookmarkStart w:name="z658" w:id="5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8: </w:t>
      </w:r>
    </w:p>
    <w:bookmarkEnd w:id="515"/>
    <w:bookmarkStart w:name="z659" w:id="516"/>
    <w:p>
      <w:pPr>
        <w:spacing w:after="0"/>
        <w:ind w:left="0"/>
        <w:jc w:val="both"/>
      </w:pPr>
      <w:r>
        <w:rPr>
          <w:rFonts w:ascii="Times New Roman"/>
          <w:b w:val="false"/>
          <w:i w:val="false"/>
          <w:color w:val="000000"/>
          <w:sz w:val="28"/>
        </w:rPr>
        <w:t>
      часть вторую изложить в следующей редакции:</w:t>
      </w:r>
    </w:p>
    <w:bookmarkEnd w:id="516"/>
    <w:p>
      <w:pPr>
        <w:spacing w:after="0"/>
        <w:ind w:left="0"/>
        <w:jc w:val="both"/>
      </w:pPr>
      <w:r>
        <w:rPr>
          <w:rFonts w:ascii="Times New Roman"/>
          <w:b w:val="false"/>
          <w:i w:val="false"/>
          <w:color w:val="000000"/>
          <w:sz w:val="28"/>
        </w:rPr>
        <w:t>
      "На ведомства Национального Банка Республики Казахстан и государственные исламские специальные финансовые компании действие подпунктов 1), 2), 3) и 4) настоящего пункта не распространяются.";</w:t>
      </w:r>
    </w:p>
    <w:bookmarkStart w:name="z660" w:id="517"/>
    <w:p>
      <w:pPr>
        <w:spacing w:after="0"/>
        <w:ind w:left="0"/>
        <w:jc w:val="both"/>
      </w:pPr>
      <w:r>
        <w:rPr>
          <w:rFonts w:ascii="Times New Roman"/>
          <w:b w:val="false"/>
          <w:i w:val="false"/>
          <w:color w:val="000000"/>
          <w:sz w:val="28"/>
        </w:rPr>
        <w:t>
      дополнить частью третьей следующего содержания:</w:t>
      </w:r>
    </w:p>
    <w:bookmarkEnd w:id="517"/>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государственных исламских специальных финансовых компаний осуществляет центральный уполномоченный орган по исполнению бюджета.";</w:t>
      </w:r>
    </w:p>
    <w:bookmarkStart w:name="z661" w:id="5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18 изложить в следующей редакции:</w:t>
      </w:r>
    </w:p>
    <w:bookmarkEnd w:id="518"/>
    <w:p>
      <w:pPr>
        <w:spacing w:after="0"/>
        <w:ind w:left="0"/>
        <w:jc w:val="both"/>
      </w:pPr>
      <w:r>
        <w:rPr>
          <w:rFonts w:ascii="Times New Roman"/>
          <w:b w:val="false"/>
          <w:i w:val="false"/>
          <w:color w:val="000000"/>
          <w:sz w:val="28"/>
        </w:rPr>
        <w:t xml:space="preserve">
      "1. Отчетным периодом является период, за который организацией представляется финансовая отчетность. </w:t>
      </w:r>
    </w:p>
    <w:p>
      <w:pPr>
        <w:spacing w:after="0"/>
        <w:ind w:left="0"/>
        <w:jc w:val="both"/>
      </w:pPr>
      <w:r>
        <w:rPr>
          <w:rFonts w:ascii="Times New Roman"/>
          <w:b w:val="false"/>
          <w:i w:val="false"/>
          <w:color w:val="000000"/>
          <w:sz w:val="28"/>
        </w:rPr>
        <w:t>
      Отчетным периодом для годовой финансовой отчетности является календарный год, начиная с 1 января по 31 декабря.";</w:t>
      </w:r>
    </w:p>
    <w:bookmarkStart w:name="z662" w:id="5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w:t>
      </w:r>
      <w:r>
        <w:rPr>
          <w:rFonts w:ascii="Times New Roman"/>
          <w:b w:val="false"/>
          <w:i w:val="false"/>
          <w:color w:val="000000"/>
          <w:sz w:val="28"/>
        </w:rPr>
        <w:t>:</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"4) своей основной организации, по отношению к которой они являются дочерними, в порядке, определяемом основной организацией, включая перечень, формы и сроки.";</w:t>
      </w:r>
    </w:p>
    <w:bookmarkStart w:name="z664" w:id="520"/>
    <w:p>
      <w:pPr>
        <w:spacing w:after="0"/>
        <w:ind w:left="0"/>
        <w:jc w:val="both"/>
      </w:pPr>
      <w:r>
        <w:rPr>
          <w:rFonts w:ascii="Times New Roman"/>
          <w:b w:val="false"/>
          <w:i w:val="false"/>
          <w:color w:val="000000"/>
          <w:sz w:val="28"/>
        </w:rPr>
        <w:t>
      дополнить пунктом 4-1 следующего содержания:</w:t>
      </w:r>
    </w:p>
    <w:bookmarkEnd w:id="520"/>
    <w:p>
      <w:pPr>
        <w:spacing w:after="0"/>
        <w:ind w:left="0"/>
        <w:jc w:val="both"/>
      </w:pPr>
      <w:r>
        <w:rPr>
          <w:rFonts w:ascii="Times New Roman"/>
          <w:b w:val="false"/>
          <w:i w:val="false"/>
          <w:color w:val="000000"/>
          <w:sz w:val="28"/>
        </w:rPr>
        <w:t>
      "4-1. Для обеспечения прозрачности и достоверности данных, включаемых в консолидированную финансовую отчетность, основная организация вправе определять порядок применения дочерними организациями единой учетной политики, инвентаризации имущества дочерних организаций, обесценения активов дочерних организаций и другие вопросы, связанные с прозрачностью и достоверностью данных финансовой отчетности дочерних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"5. Представление консолидированной финансовой отчетности производится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4-1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667" w:id="5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Государственное регулирование системы бухгалтерского учета и финансовой отчетности в финансовых организациях, микрофинансовых организациях, специальных финансовых компаниях, созданных в соответствии с законодательством Республики Казахстан о проектном финансировании и секьюритизации, исламских специальных финансовых компаниях, созданных в соответствии с законодательством Республики Казахстан о рынке ценных бумаг,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w:t>
      </w:r>
    </w:p>
    <w:bookmarkStart w:name="z669" w:id="5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22"/>
    <w:bookmarkStart w:name="z670" w:id="523"/>
    <w:p>
      <w:pPr>
        <w:spacing w:after="0"/>
        <w:ind w:left="0"/>
        <w:jc w:val="both"/>
      </w:pPr>
      <w:r>
        <w:rPr>
          <w:rFonts w:ascii="Times New Roman"/>
          <w:b w:val="false"/>
          <w:i w:val="false"/>
          <w:color w:val="000000"/>
          <w:sz w:val="28"/>
        </w:rPr>
        <w:t>
      абзац второй подпункта 1) изложить в следующей редакции:</w:t>
      </w:r>
    </w:p>
    <w:bookmarkEnd w:id="523"/>
    <w:p>
      <w:pPr>
        <w:spacing w:after="0"/>
        <w:ind w:left="0"/>
        <w:jc w:val="both"/>
      </w:pPr>
      <w:r>
        <w:rPr>
          <w:rFonts w:ascii="Times New Roman"/>
          <w:b w:val="false"/>
          <w:i w:val="false"/>
          <w:color w:val="000000"/>
          <w:sz w:val="28"/>
        </w:rPr>
        <w:t>
      "разрабатывает и утверждает стандарты финансовой отчетности по вопросам, не урегулированным международными стандартами, а также методические рекомендации к ним;";</w:t>
      </w:r>
    </w:p>
    <w:bookmarkStart w:name="z671" w:id="524"/>
    <w:p>
      <w:pPr>
        <w:spacing w:after="0"/>
        <w:ind w:left="0"/>
        <w:jc w:val="both"/>
      </w:pPr>
      <w:r>
        <w:rPr>
          <w:rFonts w:ascii="Times New Roman"/>
          <w:b w:val="false"/>
          <w:i w:val="false"/>
          <w:color w:val="000000"/>
          <w:sz w:val="28"/>
        </w:rPr>
        <w:t xml:space="preserve">
      подпункт 2) изложить в следующей редакции: </w:t>
      </w:r>
    </w:p>
    <w:bookmarkEnd w:id="524"/>
    <w:p>
      <w:pPr>
        <w:spacing w:after="0"/>
        <w:ind w:left="0"/>
        <w:jc w:val="both"/>
      </w:pPr>
      <w:r>
        <w:rPr>
          <w:rFonts w:ascii="Times New Roman"/>
          <w:b w:val="false"/>
          <w:i w:val="false"/>
          <w:color w:val="000000"/>
          <w:sz w:val="28"/>
        </w:rPr>
        <w:t>
      "2) для дочерних организаций Национального Банка Республики Казахстан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p>
    <w:bookmarkStart w:name="z672" w:id="525"/>
    <w:p>
      <w:pPr>
        <w:spacing w:after="0"/>
        <w:ind w:left="0"/>
        <w:jc w:val="both"/>
      </w:pPr>
      <w:r>
        <w:rPr>
          <w:rFonts w:ascii="Times New Roman"/>
          <w:b w:val="false"/>
          <w:i w:val="false"/>
          <w:color w:val="000000"/>
          <w:sz w:val="28"/>
        </w:rPr>
        <w:t xml:space="preserve">
      подпункт 3-2) изложить в следующей редакции: </w:t>
      </w:r>
    </w:p>
    <w:bookmarkEnd w:id="525"/>
    <w:p>
      <w:pPr>
        <w:spacing w:after="0"/>
        <w:ind w:left="0"/>
        <w:jc w:val="both"/>
      </w:pPr>
      <w:r>
        <w:rPr>
          <w:rFonts w:ascii="Times New Roman"/>
          <w:b w:val="false"/>
          <w:i w:val="false"/>
          <w:color w:val="000000"/>
          <w:sz w:val="28"/>
        </w:rPr>
        <w:t>
      "3-2) для Банка Развития Казахстана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p>
    <w:bookmarkStart w:name="z673" w:id="526"/>
    <w:p>
      <w:pPr>
        <w:spacing w:after="0"/>
        <w:ind w:left="0"/>
        <w:jc w:val="both"/>
      </w:pPr>
      <w:r>
        <w:rPr>
          <w:rFonts w:ascii="Times New Roman"/>
          <w:b w:val="false"/>
          <w:i w:val="false"/>
          <w:color w:val="000000"/>
          <w:sz w:val="28"/>
        </w:rPr>
        <w:t>
      дополнить подпунктом 3-3) следующего содержания:</w:t>
      </w:r>
    </w:p>
    <w:bookmarkEnd w:id="526"/>
    <w:p>
      <w:pPr>
        <w:spacing w:after="0"/>
        <w:ind w:left="0"/>
        <w:jc w:val="both"/>
      </w:pPr>
      <w:r>
        <w:rPr>
          <w:rFonts w:ascii="Times New Roman"/>
          <w:b w:val="false"/>
          <w:i w:val="false"/>
          <w:color w:val="000000"/>
          <w:sz w:val="28"/>
        </w:rPr>
        <w:t>
      "3-3) для исламских специальных финансовых компаний, созданных в соответствии с законодательством Республики Казахстан о рынке ценных бумаг,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p>
    <w:bookmarkStart w:name="z674" w:id="527"/>
    <w:p>
      <w:pPr>
        <w:spacing w:after="0"/>
        <w:ind w:left="0"/>
        <w:jc w:val="both"/>
      </w:pPr>
      <w:r>
        <w:rPr>
          <w:rFonts w:ascii="Times New Roman"/>
          <w:b w:val="false"/>
          <w:i w:val="false"/>
          <w:color w:val="000000"/>
          <w:sz w:val="28"/>
        </w:rPr>
        <w:t xml:space="preserve">
      подпункт 4) изложить в следующей редакции: </w:t>
      </w:r>
    </w:p>
    <w:bookmarkEnd w:id="527"/>
    <w:p>
      <w:pPr>
        <w:spacing w:after="0"/>
        <w:ind w:left="0"/>
        <w:jc w:val="both"/>
      </w:pPr>
      <w:r>
        <w:rPr>
          <w:rFonts w:ascii="Times New Roman"/>
          <w:b w:val="false"/>
          <w:i w:val="false"/>
          <w:color w:val="000000"/>
          <w:sz w:val="28"/>
        </w:rPr>
        <w:t xml:space="preserve">
      "4) осуществляет контроль за соблюдением финансовыми организациями, микрофинансовыми организациями, специальными финансовыми компаниями, исламскими специальными финансовыми компаниями требований законодательства Республики Казахстан о бухгалтерском учете и финансовой отчетности и международных стандартов;". </w:t>
      </w:r>
    </w:p>
    <w:bookmarkStart w:name="z675" w:id="52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 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8) следующего содержания:</w:t>
      </w:r>
    </w:p>
    <w:p>
      <w:pPr>
        <w:spacing w:after="0"/>
        <w:ind w:left="0"/>
        <w:jc w:val="both"/>
      </w:pPr>
      <w:r>
        <w:rPr>
          <w:rFonts w:ascii="Times New Roman"/>
          <w:b w:val="false"/>
          <w:i w:val="false"/>
          <w:color w:val="000000"/>
          <w:sz w:val="28"/>
        </w:rPr>
        <w:t xml:space="preserve">
      "8)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 </w:t>
      </w:r>
    </w:p>
    <w:bookmarkStart w:name="z677" w:id="529"/>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529"/>
    <w:bookmarkStart w:name="z678" w:id="5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2 статьи 32 изложить в следующей редакции:</w:t>
      </w:r>
    </w:p>
    <w:bookmarkEnd w:id="530"/>
    <w:p>
      <w:pPr>
        <w:spacing w:after="0"/>
        <w:ind w:left="0"/>
        <w:jc w:val="both"/>
      </w:pPr>
      <w:r>
        <w:rPr>
          <w:rFonts w:ascii="Times New Roman"/>
          <w:b w:val="false"/>
          <w:i w:val="false"/>
          <w:color w:val="000000"/>
          <w:sz w:val="28"/>
        </w:rPr>
        <w:t>
      "1) наложение ареста на имущество должника, включая деньги и ценные бумаги, находящиеся у него либо у иных физических или юридических лиц (в том числе в банках и организациях, осуществляющих отдельные виды банковских операций, а также в страховых организациях), за исключением наложения ареста на:</w:t>
      </w:r>
    </w:p>
    <w:p>
      <w:pPr>
        <w:spacing w:after="0"/>
        <w:ind w:left="0"/>
        <w:jc w:val="both"/>
      </w:pPr>
      <w:r>
        <w:rPr>
          <w:rFonts w:ascii="Times New Roman"/>
          <w:b w:val="false"/>
          <w:i w:val="false"/>
          <w:color w:val="000000"/>
          <w:sz w:val="28"/>
        </w:rPr>
        <w:t>
      ценные бумаги, находящиеся на лицевых счетах центрального депозитария в системах реестров держателей ценных бумаг и являющиеся взносами в клиринговые (гарантийные или резервные) фонды,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w:t>
      </w:r>
    </w:p>
    <w:p>
      <w:pPr>
        <w:spacing w:after="0"/>
        <w:ind w:left="0"/>
        <w:jc w:val="both"/>
      </w:pPr>
      <w:r>
        <w:rPr>
          <w:rFonts w:ascii="Times New Roman"/>
          <w:b w:val="false"/>
          <w:i w:val="false"/>
          <w:color w:val="000000"/>
          <w:sz w:val="28"/>
        </w:rPr>
        <w:t>
      имущество, являющееся предметом по операциям репо, заключенным в торговых системах организаторов торгов методом открытых торгов;</w:t>
      </w:r>
    </w:p>
    <w:p>
      <w:pPr>
        <w:spacing w:after="0"/>
        <w:ind w:left="0"/>
        <w:jc w:val="both"/>
      </w:pPr>
      <w:r>
        <w:rPr>
          <w:rFonts w:ascii="Times New Roman"/>
          <w:b w:val="false"/>
          <w:i w:val="false"/>
          <w:color w:val="000000"/>
          <w:sz w:val="28"/>
        </w:rPr>
        <w:t xml:space="preserve">
      финансовые инструменты, являющиеся взносами в клиринговые (гарантийные или резервные) фонды,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w:t>
      </w:r>
    </w:p>
    <w:bookmarkStart w:name="z679" w:id="5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65</w:t>
      </w:r>
      <w:r>
        <w:rPr>
          <w:rFonts w:ascii="Times New Roman"/>
          <w:b w:val="false"/>
          <w:i w:val="false"/>
          <w:color w:val="000000"/>
          <w:sz w:val="28"/>
        </w:rPr>
        <w:t>:</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Наложение ареста на ценные бумаги не препятствует:</w:t>
      </w:r>
    </w:p>
    <w:p>
      <w:pPr>
        <w:spacing w:after="0"/>
        <w:ind w:left="0"/>
        <w:jc w:val="both"/>
      </w:pPr>
      <w:r>
        <w:rPr>
          <w:rFonts w:ascii="Times New Roman"/>
          <w:b w:val="false"/>
          <w:i w:val="false"/>
          <w:color w:val="000000"/>
          <w:sz w:val="28"/>
        </w:rPr>
        <w:t>
      1) совершению эмитентом (управляющей компанией) действий по их погашению, выплате по ним доходов, их конвертации или обмену на иные ценные бумаги,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указанных действий эмитент (управляющая компания, управляющий) незамедлительно сообщает судебному исполнителю;</w:t>
      </w:r>
    </w:p>
    <w:p>
      <w:pPr>
        <w:spacing w:after="0"/>
        <w:ind w:left="0"/>
        <w:jc w:val="both"/>
      </w:pPr>
      <w:r>
        <w:rPr>
          <w:rFonts w:ascii="Times New Roman"/>
          <w:b w:val="false"/>
          <w:i w:val="false"/>
          <w:color w:val="000000"/>
          <w:sz w:val="28"/>
        </w:rPr>
        <w:t>
      2) исполнению всех обязательств (или завершению всех расчетов, переводов) по сделкам, заключенным в торговой системе фондовой биржи до момента получения ею соответствующего определения суда о наложении ареста на имущество, в течение расчетного периода на условиях и в порядке, установленных законодательством Республики Казахстан о рынке ценных бумаг и внутренними документами данной фондовой биржи.</w:t>
      </w:r>
    </w:p>
    <w:p>
      <w:pPr>
        <w:spacing w:after="0"/>
        <w:ind w:left="0"/>
        <w:jc w:val="both"/>
      </w:pPr>
      <w:r>
        <w:rPr>
          <w:rFonts w:ascii="Times New Roman"/>
          <w:b w:val="false"/>
          <w:i w:val="false"/>
          <w:color w:val="000000"/>
          <w:sz w:val="28"/>
        </w:rPr>
        <w:t xml:space="preserve">
      6. Полученные в результате конвертации, обмена или исполнения заключенных на фондовой бирже сделок иные финансовые инструменты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финансовые инструменты, полученные в результате конвертации, обмена или исполнения заключенных сделок с финансовыми инструментами, с учетом размера задолженности, определяемого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14 изложить в следующей редакции:</w:t>
      </w:r>
    </w:p>
    <w:p>
      <w:pPr>
        <w:spacing w:after="0"/>
        <w:ind w:left="0"/>
        <w:jc w:val="both"/>
      </w:pPr>
      <w:r>
        <w:rPr>
          <w:rFonts w:ascii="Times New Roman"/>
          <w:b w:val="false"/>
          <w:i w:val="false"/>
          <w:color w:val="000000"/>
          <w:sz w:val="28"/>
        </w:rPr>
        <w:t xml:space="preserve">
      "2) регистратору, центральному депозитарию (номинальному держателю), осуществляющему учет прав по арестованным ценным бумагам;";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w:t>
      </w:r>
    </w:p>
    <w:p>
      <w:pPr>
        <w:spacing w:after="0"/>
        <w:ind w:left="0"/>
        <w:jc w:val="both"/>
      </w:pPr>
      <w:r>
        <w:rPr>
          <w:rFonts w:ascii="Times New Roman"/>
          <w:b w:val="false"/>
          <w:i w:val="false"/>
          <w:color w:val="000000"/>
          <w:sz w:val="28"/>
        </w:rPr>
        <w:t xml:space="preserve">
      "2) обязаны немедленно приостановить операции с финансовыми инструментами должника, учитываемыми или находящимися на счетах в центральном депозитарии или у профессионального участника рынка ценных бумаг, с учетом размера задолженности, указанной в постановлении судебного исполнителя, за исключением совершения операций и исполнения сделок,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Арест по обязательствам номинального держателя (профессионального участника рынка ценных бумаг) не может быть наложен на банковские, лицевые или иные счета номинального держателя (профессионального участника рынка ценных бумаг), по которым осуществляется учет финансовых инструментов, принадлежащих клиентам номинального держателя (профессионального участника рынка ценных бумаг).";</w:t>
      </w:r>
    </w:p>
    <w:bookmarkStart w:name="z684" w:id="5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98</w:t>
      </w:r>
      <w:r>
        <w:rPr>
          <w:rFonts w:ascii="Times New Roman"/>
          <w:b w:val="false"/>
          <w:i w:val="false"/>
          <w:color w:val="000000"/>
          <w:sz w:val="28"/>
        </w:rPr>
        <w:t xml:space="preserve"> дополнить подпунктом 4-1) следующего содержания: </w:t>
      </w:r>
    </w:p>
    <w:bookmarkEnd w:id="532"/>
    <w:p>
      <w:pPr>
        <w:spacing w:after="0"/>
        <w:ind w:left="0"/>
        <w:jc w:val="both"/>
      </w:pPr>
      <w:r>
        <w:rPr>
          <w:rFonts w:ascii="Times New Roman"/>
          <w:b w:val="false"/>
          <w:i w:val="false"/>
          <w:color w:val="000000"/>
          <w:sz w:val="28"/>
        </w:rPr>
        <w:t>
      "4-1) деньги государственной исламской специальной финансовой компании, полученные ею от сдачи в аренду и продажи выделенных активов по выпущенным ею исламским арендным сертификатам (кроме как по требованиям, вытекающим из данных исламских арендных сертификатов);".</w:t>
      </w:r>
    </w:p>
    <w:bookmarkStart w:name="z685" w:id="533"/>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33"/>
    <w:bookmarkStart w:name="z686" w:id="5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12-1) следующего содержания:</w:t>
      </w:r>
    </w:p>
    <w:bookmarkEnd w:id="534"/>
    <w:p>
      <w:pPr>
        <w:spacing w:after="0"/>
        <w:ind w:left="0"/>
        <w:jc w:val="both"/>
      </w:pPr>
      <w:r>
        <w:rPr>
          <w:rFonts w:ascii="Times New Roman"/>
          <w:b w:val="false"/>
          <w:i w:val="false"/>
          <w:color w:val="000000"/>
          <w:sz w:val="28"/>
        </w:rPr>
        <w:t>
      "12-1)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bookmarkStart w:name="z687" w:id="5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535"/>
    <w:p>
      <w:pPr>
        <w:spacing w:after="0"/>
        <w:ind w:left="0"/>
        <w:jc w:val="both"/>
      </w:pPr>
      <w:r>
        <w:rPr>
          <w:rFonts w:ascii="Times New Roman"/>
          <w:b w:val="false"/>
          <w:i w:val="false"/>
          <w:color w:val="000000"/>
          <w:sz w:val="28"/>
        </w:rPr>
        <w:t>
      дополнить подпунктом 2-1) следующего содержания:</w:t>
      </w:r>
    </w:p>
    <w:p>
      <w:pPr>
        <w:spacing w:after="0"/>
        <w:ind w:left="0"/>
        <w:jc w:val="both"/>
      </w:pPr>
      <w:r>
        <w:rPr>
          <w:rFonts w:ascii="Times New Roman"/>
          <w:b w:val="false"/>
          <w:i w:val="false"/>
          <w:color w:val="000000"/>
          <w:sz w:val="28"/>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осуществляет отчуждение, передает в пользование имущество, закрепленное за Национальным Банком Республики Казахстан;";</w:t>
      </w:r>
    </w:p>
    <w:p>
      <w:pPr>
        <w:spacing w:after="0"/>
        <w:ind w:left="0"/>
        <w:jc w:val="both"/>
      </w:pPr>
      <w:r>
        <w:rPr>
          <w:rFonts w:ascii="Times New Roman"/>
          <w:b w:val="false"/>
          <w:i w:val="false"/>
          <w:color w:val="000000"/>
          <w:sz w:val="28"/>
        </w:rPr>
        <w:t>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bookmarkStart w:name="z689" w:id="536"/>
    <w:p>
      <w:pPr>
        <w:spacing w:after="0"/>
        <w:ind w:left="0"/>
        <w:jc w:val="both"/>
      </w:pPr>
      <w:r>
        <w:rPr>
          <w:rFonts w:ascii="Times New Roman"/>
          <w:b w:val="false"/>
          <w:i w:val="false"/>
          <w:color w:val="000000"/>
          <w:sz w:val="28"/>
        </w:rPr>
        <w:t>
      дополнить подпунктами 8-1) и 11-1) следующего содержания:</w:t>
      </w:r>
    </w:p>
    <w:bookmarkEnd w:id="536"/>
    <w:p>
      <w:pPr>
        <w:spacing w:after="0"/>
        <w:ind w:left="0"/>
        <w:jc w:val="both"/>
      </w:pPr>
      <w:r>
        <w:rPr>
          <w:rFonts w:ascii="Times New Roman"/>
          <w:b w:val="false"/>
          <w:i w:val="false"/>
          <w:color w:val="000000"/>
          <w:sz w:val="28"/>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p>
      <w:pPr>
        <w:spacing w:after="0"/>
        <w:ind w:left="0"/>
        <w:jc w:val="both"/>
      </w:pPr>
      <w:r>
        <w:rPr>
          <w:rFonts w:ascii="Times New Roman"/>
          <w:b w:val="false"/>
          <w:i w:val="false"/>
          <w:color w:val="000000"/>
          <w:sz w:val="28"/>
        </w:rPr>
        <w:t>
      "11-1) определяет порядок распределения чистого дохода созданных им государственных предприятий;";</w:t>
      </w:r>
    </w:p>
    <w:bookmarkStart w:name="z690" w:id="5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537"/>
    <w:bookmarkStart w:name="z691" w:id="538"/>
    <w:p>
      <w:pPr>
        <w:spacing w:after="0"/>
        <w:ind w:left="0"/>
        <w:jc w:val="both"/>
      </w:pPr>
      <w:r>
        <w:rPr>
          <w:rFonts w:ascii="Times New Roman"/>
          <w:b w:val="false"/>
          <w:i w:val="false"/>
          <w:color w:val="000000"/>
          <w:sz w:val="28"/>
        </w:rPr>
        <w:t>
      подпункты 4-1) и 4-2) изложить в следующей редакции:</w:t>
      </w:r>
    </w:p>
    <w:bookmarkEnd w:id="538"/>
    <w:p>
      <w:pPr>
        <w:spacing w:after="0"/>
        <w:ind w:left="0"/>
        <w:jc w:val="both"/>
      </w:pPr>
      <w:r>
        <w:rPr>
          <w:rFonts w:ascii="Times New Roman"/>
          <w:b w:val="false"/>
          <w:i w:val="false"/>
          <w:color w:val="000000"/>
          <w:sz w:val="28"/>
        </w:rPr>
        <w:t xml:space="preserve">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w:t>
      </w:r>
    </w:p>
    <w:p>
      <w:pPr>
        <w:spacing w:after="0"/>
        <w:ind w:left="0"/>
        <w:jc w:val="both"/>
      </w:pP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Start w:name="z692" w:id="5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102 изложить в следующей редакции:</w:t>
      </w:r>
    </w:p>
    <w:bookmarkEnd w:id="539"/>
    <w:p>
      <w:pPr>
        <w:spacing w:after="0"/>
        <w:ind w:left="0"/>
        <w:jc w:val="both"/>
      </w:pPr>
      <w:r>
        <w:rPr>
          <w:rFonts w:ascii="Times New Roman"/>
          <w:b w:val="false"/>
          <w:i w:val="false"/>
          <w:color w:val="000000"/>
          <w:sz w:val="28"/>
        </w:rPr>
        <w:t xml:space="preserve">
      "1. Продажа ценных бумаг, принадлежащих государству, на фондовой бирже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w:t>
      </w:r>
    </w:p>
    <w:bookmarkStart w:name="z693" w:id="5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105</w:t>
      </w:r>
      <w:r>
        <w:rPr>
          <w:rFonts w:ascii="Times New Roman"/>
          <w:b w:val="false"/>
          <w:i w:val="false"/>
          <w:color w:val="000000"/>
          <w:sz w:val="28"/>
        </w:rPr>
        <w:t xml:space="preserve"> дополнить пунктом 3 следующего содержания:</w:t>
      </w:r>
    </w:p>
    <w:bookmarkEnd w:id="540"/>
    <w:p>
      <w:pPr>
        <w:spacing w:after="0"/>
        <w:ind w:left="0"/>
        <w:jc w:val="both"/>
      </w:pPr>
      <w:r>
        <w:rPr>
          <w:rFonts w:ascii="Times New Roman"/>
          <w:b w:val="false"/>
          <w:i w:val="false"/>
          <w:color w:val="000000"/>
          <w:sz w:val="28"/>
        </w:rPr>
        <w:t>
      "3.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bookmarkStart w:name="z694" w:id="541"/>
    <w:p>
      <w:pPr>
        <w:spacing w:after="0"/>
        <w:ind w:left="0"/>
        <w:jc w:val="both"/>
      </w:pPr>
      <w:r>
        <w:rPr>
          <w:rFonts w:ascii="Times New Roman"/>
          <w:b w:val="false"/>
          <w:i w:val="false"/>
          <w:color w:val="000000"/>
          <w:sz w:val="28"/>
        </w:rPr>
        <w:t>
      6) дополнить статьей 105-1 следующего содержания:</w:t>
      </w:r>
    </w:p>
    <w:bookmarkEnd w:id="541"/>
    <w:p>
      <w:pPr>
        <w:spacing w:after="0"/>
        <w:ind w:left="0"/>
        <w:jc w:val="both"/>
      </w:pPr>
      <w:r>
        <w:rPr>
          <w:rFonts w:ascii="Times New Roman"/>
          <w:b w:val="false"/>
          <w:i w:val="false"/>
          <w:color w:val="000000"/>
          <w:sz w:val="28"/>
        </w:rPr>
        <w:t>
      "Статья 105-1. Продажа государственного имущества государственной исламской специальной финансовой компании с обязательством его обратного выкупа</w:t>
      </w:r>
    </w:p>
    <w:p>
      <w:pPr>
        <w:spacing w:after="0"/>
        <w:ind w:left="0"/>
        <w:jc w:val="both"/>
      </w:pPr>
      <w:r>
        <w:rPr>
          <w:rFonts w:ascii="Times New Roman"/>
          <w:b w:val="false"/>
          <w:i w:val="false"/>
          <w:color w:val="000000"/>
          <w:sz w:val="28"/>
        </w:rPr>
        <w:t xml:space="preserve">
      "1.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 </w:t>
      </w:r>
    </w:p>
    <w:p>
      <w:pPr>
        <w:spacing w:after="0"/>
        <w:ind w:left="0"/>
        <w:jc w:val="both"/>
      </w:pPr>
      <w:r>
        <w:rPr>
          <w:rFonts w:ascii="Times New Roman"/>
          <w:b w:val="false"/>
          <w:i w:val="false"/>
          <w:color w:val="000000"/>
          <w:sz w:val="28"/>
        </w:rPr>
        <w:t>
      2.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bookmarkStart w:name="z695" w:id="54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140</w:t>
      </w:r>
      <w:r>
        <w:rPr>
          <w:rFonts w:ascii="Times New Roman"/>
          <w:b w:val="false"/>
          <w:i w:val="false"/>
          <w:color w:val="000000"/>
          <w:sz w:val="28"/>
        </w:rPr>
        <w:t>:</w:t>
      </w:r>
    </w:p>
    <w:bookmarkEnd w:id="542"/>
    <w:bookmarkStart w:name="z696" w:id="543"/>
    <w:p>
      <w:pPr>
        <w:spacing w:after="0"/>
        <w:ind w:left="0"/>
        <w:jc w:val="both"/>
      </w:pPr>
      <w:r>
        <w:rPr>
          <w:rFonts w:ascii="Times New Roman"/>
          <w:b w:val="false"/>
          <w:i w:val="false"/>
          <w:color w:val="000000"/>
          <w:sz w:val="28"/>
        </w:rPr>
        <w:t>
      дополнить пунктом 1-1 следующего содержания:</w:t>
      </w:r>
    </w:p>
    <w:bookmarkEnd w:id="543"/>
    <w:p>
      <w:pPr>
        <w:spacing w:after="0"/>
        <w:ind w:left="0"/>
        <w:jc w:val="both"/>
      </w:pPr>
      <w:r>
        <w:rPr>
          <w:rFonts w:ascii="Times New Roman"/>
          <w:b w:val="false"/>
          <w:i w:val="false"/>
          <w:color w:val="000000"/>
          <w:sz w:val="28"/>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p>
      <w:pPr>
        <w:spacing w:after="0"/>
        <w:ind w:left="0"/>
        <w:jc w:val="both"/>
      </w:pPr>
      <w:r>
        <w:rPr>
          <w:rFonts w:ascii="Times New Roman"/>
          <w:b w:val="false"/>
          <w:i w:val="false"/>
          <w:color w:val="000000"/>
          <w:sz w:val="28"/>
        </w:rPr>
        <w:t xml:space="preserve">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уполномоченным органом по государственному планированию.";</w:t>
      </w:r>
    </w:p>
    <w:bookmarkStart w:name="z698" w:id="5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6</w:t>
      </w:r>
      <w:r>
        <w:rPr>
          <w:rFonts w:ascii="Times New Roman"/>
          <w:b w:val="false"/>
          <w:i w:val="false"/>
          <w:color w:val="000000"/>
          <w:sz w:val="28"/>
        </w:rPr>
        <w:t xml:space="preserve"> статьи 185 изложить в следующей редакции:</w:t>
      </w:r>
    </w:p>
    <w:bookmarkEnd w:id="544"/>
    <w:p>
      <w:pPr>
        <w:spacing w:after="0"/>
        <w:ind w:left="0"/>
        <w:jc w:val="both"/>
      </w:pPr>
      <w:r>
        <w:rPr>
          <w:rFonts w:ascii="Times New Roman"/>
          <w:b w:val="false"/>
          <w:i w:val="false"/>
          <w:color w:val="000000"/>
          <w:sz w:val="28"/>
        </w:rPr>
        <w:t>
      "6.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Start w:name="z699" w:id="545"/>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36 исключить.</w:t>
      </w:r>
    </w:p>
    <w:bookmarkStart w:name="z701" w:id="54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19-I, 19-II, ст. 96; № 22, ст. 131; № 23, ст. 143): </w:t>
      </w:r>
    </w:p>
    <w:bookmarkEnd w:id="546"/>
    <w:bookmarkStart w:name="z702" w:id="5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"4. Комиссия, вознаграждение и иные платежи, связанные с предоставлением микрокредита, взимаются микрофинансовой организацией после или в момент предоставления микрокредита. </w:t>
      </w:r>
    </w:p>
    <w:p>
      <w:pPr>
        <w:spacing w:after="0"/>
        <w:ind w:left="0"/>
        <w:jc w:val="both"/>
      </w:pPr>
      <w:r>
        <w:rPr>
          <w:rFonts w:ascii="Times New Roman"/>
          <w:b w:val="false"/>
          <w:i w:val="false"/>
          <w:color w:val="000000"/>
          <w:sz w:val="28"/>
        </w:rPr>
        <w:t>
      До заключения договора о предоставлении микрокредита с физическим лицом, не связанного с предпринимательской деятельностью, микрофинансовая организация, обязана предоставить физическому лицу для выбора условия микрокредитования, при которых не предусмотрено взимание комиссий и иных платежей, учитываемых при расчете годовой эффективной ставки вознаграждения по микрокредиту в соответствии с порядком, установленным нормативным правовым актом уполномоченного органа, а также условия микрокредитования, предусматривающие право микрофинансовой организации, взимать, помимо ставки вознаграждения, комиссии и иные платежи, связанные с выдачей и обслуживанием микрокредита и предусмотренные договором о предоставлении микрокредита.</w:t>
      </w:r>
    </w:p>
    <w:p>
      <w:pPr>
        <w:spacing w:after="0"/>
        <w:ind w:left="0"/>
        <w:jc w:val="both"/>
      </w:pPr>
      <w:r>
        <w:rPr>
          <w:rFonts w:ascii="Times New Roman"/>
          <w:b w:val="false"/>
          <w:i w:val="false"/>
          <w:color w:val="000000"/>
          <w:sz w:val="28"/>
        </w:rPr>
        <w:t xml:space="preserve">
      Микрофинансовые организации обязаны в договорах о предоставлении микрокредита указывать полный перечень комиссий и иных платежей, а также их размеры, подлежащие взиманию в связи с выдачей и обслуживанием микрокредита, и не вправе в одностороннем порядке вводить новые виды комиссий и иных платежей в рамках заключенного договора."; </w:t>
      </w:r>
    </w:p>
    <w:bookmarkStart w:name="z705" w:id="5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 xml:space="preserve">: </w:t>
      </w:r>
    </w:p>
    <w:bookmarkEnd w:id="548"/>
    <w:bookmarkStart w:name="z706" w:id="5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сумму предоставленного микрокредита;";</w:t>
      </w:r>
    </w:p>
    <w:bookmarkStart w:name="z708" w:id="550"/>
    <w:p>
      <w:pPr>
        <w:spacing w:after="0"/>
        <w:ind w:left="0"/>
        <w:jc w:val="both"/>
      </w:pPr>
      <w:r>
        <w:rPr>
          <w:rFonts w:ascii="Times New Roman"/>
          <w:b w:val="false"/>
          <w:i w:val="false"/>
          <w:color w:val="000000"/>
          <w:sz w:val="28"/>
        </w:rPr>
        <w:t>
      дополнить подпунктом 2-1) следующего содержания:</w:t>
      </w:r>
    </w:p>
    <w:bookmarkEnd w:id="550"/>
    <w:p>
      <w:pPr>
        <w:spacing w:after="0"/>
        <w:ind w:left="0"/>
        <w:jc w:val="both"/>
      </w:pPr>
      <w:r>
        <w:rPr>
          <w:rFonts w:ascii="Times New Roman"/>
          <w:b w:val="false"/>
          <w:i w:val="false"/>
          <w:color w:val="000000"/>
          <w:sz w:val="28"/>
        </w:rPr>
        <w:t xml:space="preserve">
      "2-1) полный перечень комиссий и иных платежей, а также их размеры, подлежащие взиманию в связи с выдачей и обслуживанием микрокредита;";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"5) метод погашения микрокредита: аннуитетный или дифференцированный, либо другой метод в соответствии с правилами предоставления микрокредитов;";</w:t>
      </w:r>
    </w:p>
    <w:bookmarkStart w:name="z710" w:id="551"/>
    <w:p>
      <w:pPr>
        <w:spacing w:after="0"/>
        <w:ind w:left="0"/>
        <w:jc w:val="both"/>
      </w:pPr>
      <w:r>
        <w:rPr>
          <w:rFonts w:ascii="Times New Roman"/>
          <w:b w:val="false"/>
          <w:i w:val="false"/>
          <w:color w:val="000000"/>
          <w:sz w:val="28"/>
        </w:rPr>
        <w:t>
      дополнить подпунктами 5-1), 5-2) и 8-1) следующего содержания:</w:t>
      </w:r>
    </w:p>
    <w:bookmarkEnd w:id="551"/>
    <w:p>
      <w:pPr>
        <w:spacing w:after="0"/>
        <w:ind w:left="0"/>
        <w:jc w:val="both"/>
      </w:pPr>
      <w:r>
        <w:rPr>
          <w:rFonts w:ascii="Times New Roman"/>
          <w:b w:val="false"/>
          <w:i w:val="false"/>
          <w:color w:val="000000"/>
          <w:sz w:val="28"/>
        </w:rPr>
        <w:t xml:space="preserve">
      "5-1) очередность погашения задолженности по микрокредиту; </w:t>
      </w:r>
    </w:p>
    <w:p>
      <w:pPr>
        <w:spacing w:after="0"/>
        <w:ind w:left="0"/>
        <w:jc w:val="both"/>
      </w:pPr>
      <w:r>
        <w:rPr>
          <w:rFonts w:ascii="Times New Roman"/>
          <w:b w:val="false"/>
          <w:i w:val="false"/>
          <w:color w:val="000000"/>
          <w:sz w:val="28"/>
        </w:rPr>
        <w:t>
      5-2) порядок исчисления и размер неустойки (штрафа, пени) за несвоевременное погашение основного долга и уплату вознаграждения;";</w:t>
      </w:r>
    </w:p>
    <w:p>
      <w:pPr>
        <w:spacing w:after="0"/>
        <w:ind w:left="0"/>
        <w:jc w:val="both"/>
      </w:pPr>
      <w:r>
        <w:rPr>
          <w:rFonts w:ascii="Times New Roman"/>
          <w:b w:val="false"/>
          <w:i w:val="false"/>
          <w:color w:val="000000"/>
          <w:sz w:val="28"/>
        </w:rPr>
        <w:t>
      "8-1) права и обязанности сторон договора о предоставлении микрокредита;";</w:t>
      </w:r>
    </w:p>
    <w:bookmarkStart w:name="z711" w:id="552"/>
    <w:p>
      <w:pPr>
        <w:spacing w:after="0"/>
        <w:ind w:left="0"/>
        <w:jc w:val="both"/>
      </w:pPr>
      <w:r>
        <w:rPr>
          <w:rFonts w:ascii="Times New Roman"/>
          <w:b w:val="false"/>
          <w:i w:val="false"/>
          <w:color w:val="000000"/>
          <w:sz w:val="28"/>
        </w:rPr>
        <w:t>
      дополнить пунктами 5 и 6 следующего содержания:</w:t>
      </w:r>
    </w:p>
    <w:bookmarkEnd w:id="552"/>
    <w:p>
      <w:pPr>
        <w:spacing w:after="0"/>
        <w:ind w:left="0"/>
        <w:jc w:val="both"/>
      </w:pPr>
      <w:r>
        <w:rPr>
          <w:rFonts w:ascii="Times New Roman"/>
          <w:b w:val="false"/>
          <w:i w:val="false"/>
          <w:color w:val="000000"/>
          <w:sz w:val="28"/>
        </w:rPr>
        <w:t xml:space="preserve">
      "5. В договорах о предоставлении микрокредита условия, указанные в подпунктах 1), 2), 3), 4), 5), 5-1), 5-2), 8)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пункте 4</w:t>
      </w:r>
      <w:r>
        <w:rPr>
          <w:rFonts w:ascii="Times New Roman"/>
          <w:b w:val="false"/>
          <w:i w:val="false"/>
          <w:color w:val="000000"/>
          <w:sz w:val="28"/>
        </w:rPr>
        <w:t xml:space="preserve"> настоящей статьи отражаются начиная с первой страницы договора в указанной последовательности. </w:t>
      </w:r>
    </w:p>
    <w:p>
      <w:pPr>
        <w:spacing w:after="0"/>
        <w:ind w:left="0"/>
        <w:jc w:val="both"/>
      </w:pPr>
      <w:r>
        <w:rPr>
          <w:rFonts w:ascii="Times New Roman"/>
          <w:b w:val="false"/>
          <w:i w:val="false"/>
          <w:color w:val="000000"/>
          <w:sz w:val="28"/>
        </w:rPr>
        <w:t xml:space="preserve">
      В случае, если в договоре о предоставлении микрокредита предусмотрено, что его отдельные условия определяются примерными условиями, на которые есть ссылка в соответствии со </w:t>
      </w:r>
      <w:r>
        <w:rPr>
          <w:rFonts w:ascii="Times New Roman"/>
          <w:b w:val="false"/>
          <w:i w:val="false"/>
          <w:color w:val="000000"/>
          <w:sz w:val="28"/>
        </w:rPr>
        <w:t>статьей 388</w:t>
      </w:r>
      <w:r>
        <w:rPr>
          <w:rFonts w:ascii="Times New Roman"/>
          <w:b w:val="false"/>
          <w:i w:val="false"/>
          <w:color w:val="000000"/>
          <w:sz w:val="28"/>
        </w:rPr>
        <w:t xml:space="preserve"> Гражданского кодекса Республики Казахстан, часть договора о предоставлении микрокредита, содержащая подписи сторон, должна содержать обязательные условия, определенные частью первой настоящего пункта. </w:t>
      </w:r>
    </w:p>
    <w:p>
      <w:pPr>
        <w:spacing w:after="0"/>
        <w:ind w:left="0"/>
        <w:jc w:val="both"/>
      </w:pPr>
      <w:r>
        <w:rPr>
          <w:rFonts w:ascii="Times New Roman"/>
          <w:b w:val="false"/>
          <w:i w:val="false"/>
          <w:color w:val="000000"/>
          <w:sz w:val="28"/>
        </w:rPr>
        <w:t>
      6. При изменении условий исполнения договора о предоставлении микрокредита,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или выдаче нового микрокредита в целях погашения микрокредита,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капитализация (суммирование) просроченного вознаграждения, неустойки (штрафа, пени) к сумме основного долга не допускается.";</w:t>
      </w:r>
    </w:p>
    <w:bookmarkStart w:name="z712" w:id="5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дополнить пунктом 1-1 следующего содержания:</w:t>
      </w:r>
    </w:p>
    <w:bookmarkEnd w:id="553"/>
    <w:p>
      <w:pPr>
        <w:spacing w:after="0"/>
        <w:ind w:left="0"/>
        <w:jc w:val="both"/>
      </w:pPr>
      <w:r>
        <w:rPr>
          <w:rFonts w:ascii="Times New Roman"/>
          <w:b w:val="false"/>
          <w:i w:val="false"/>
          <w:color w:val="000000"/>
          <w:sz w:val="28"/>
        </w:rPr>
        <w:t>
      "1-1. Сумма произведенного заемщиком платежа по договору о предоставлении микрокредита, заключенному с физическим лицом, в случае, если она недостаточна для исполнения обязательства заемщика по договору о предоставлении микрокредита, погашает задолженность заемщика в следующей очередности:</w:t>
      </w:r>
    </w:p>
    <w:p>
      <w:pPr>
        <w:spacing w:after="0"/>
        <w:ind w:left="0"/>
        <w:jc w:val="both"/>
      </w:pPr>
      <w:r>
        <w:rPr>
          <w:rFonts w:ascii="Times New Roman"/>
          <w:b w:val="false"/>
          <w:i w:val="false"/>
          <w:color w:val="000000"/>
          <w:sz w:val="28"/>
        </w:rPr>
        <w:t xml:space="preserve">
      1) задолженность по основному долгу; </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xml:space="preserve">
      3) неустойка (штраф, пеня) в размере, определенном договором о предоставлении микрокредита; </w:t>
      </w:r>
    </w:p>
    <w:p>
      <w:pPr>
        <w:spacing w:after="0"/>
        <w:ind w:left="0"/>
        <w:jc w:val="both"/>
      </w:pPr>
      <w:r>
        <w:rPr>
          <w:rFonts w:ascii="Times New Roman"/>
          <w:b w:val="false"/>
          <w:i w:val="false"/>
          <w:color w:val="000000"/>
          <w:sz w:val="28"/>
        </w:rPr>
        <w:t>
      4) сумма основного долга за текущий период платежей;</w:t>
      </w:r>
    </w:p>
    <w:p>
      <w:pPr>
        <w:spacing w:after="0"/>
        <w:ind w:left="0"/>
        <w:jc w:val="both"/>
      </w:pPr>
      <w:r>
        <w:rPr>
          <w:rFonts w:ascii="Times New Roman"/>
          <w:b w:val="false"/>
          <w:i w:val="false"/>
          <w:color w:val="000000"/>
          <w:sz w:val="28"/>
        </w:rPr>
        <w:t>
      5) вознаграждение, начисленное за текущий период платежей;</w:t>
      </w:r>
    </w:p>
    <w:p>
      <w:pPr>
        <w:spacing w:after="0"/>
        <w:ind w:left="0"/>
        <w:jc w:val="both"/>
      </w:pPr>
      <w:r>
        <w:rPr>
          <w:rFonts w:ascii="Times New Roman"/>
          <w:b w:val="false"/>
          <w:i w:val="false"/>
          <w:color w:val="000000"/>
          <w:sz w:val="28"/>
        </w:rPr>
        <w:t>
      6) издержки микрофинансовой организации по получению исполнения.</w:t>
      </w:r>
    </w:p>
    <w:p>
      <w:pPr>
        <w:spacing w:after="0"/>
        <w:ind w:left="0"/>
        <w:jc w:val="both"/>
      </w:pPr>
      <w:r>
        <w:rPr>
          <w:rFonts w:ascii="Times New Roman"/>
          <w:b w:val="false"/>
          <w:i w:val="false"/>
          <w:color w:val="000000"/>
          <w:sz w:val="28"/>
        </w:rPr>
        <w:t>
      По истечении ста восьмидесяти последовательных календарных дней просрочки сумма произведенного заемщиком платежа по договору о предоставлении микрокредита, заключенному с физическим лицом, в случае, если она недостаточна для исполнения обязательства заемщика по договору о предоставлении микрокредита, погашает задолженность заемщика в следующей очередности:</w:t>
      </w:r>
    </w:p>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3) сумма основного долга за текущий период платежей;</w:t>
      </w:r>
    </w:p>
    <w:p>
      <w:pPr>
        <w:spacing w:after="0"/>
        <w:ind w:left="0"/>
        <w:jc w:val="both"/>
      </w:pPr>
      <w:r>
        <w:rPr>
          <w:rFonts w:ascii="Times New Roman"/>
          <w:b w:val="false"/>
          <w:i w:val="false"/>
          <w:color w:val="000000"/>
          <w:sz w:val="28"/>
        </w:rPr>
        <w:t>
      4) вознаграждение, начисленное за текущий период платежей;</w:t>
      </w:r>
    </w:p>
    <w:p>
      <w:pPr>
        <w:spacing w:after="0"/>
        <w:ind w:left="0"/>
        <w:jc w:val="both"/>
      </w:pPr>
      <w:r>
        <w:rPr>
          <w:rFonts w:ascii="Times New Roman"/>
          <w:b w:val="false"/>
          <w:i w:val="false"/>
          <w:color w:val="000000"/>
          <w:sz w:val="28"/>
        </w:rPr>
        <w:t>
      3) неустойка (штраф, пеня) в размере, определенном договором о предоставлении микрокредита;</w:t>
      </w:r>
    </w:p>
    <w:p>
      <w:pPr>
        <w:spacing w:after="0"/>
        <w:ind w:left="0"/>
        <w:jc w:val="both"/>
      </w:pPr>
      <w:r>
        <w:rPr>
          <w:rFonts w:ascii="Times New Roman"/>
          <w:b w:val="false"/>
          <w:i w:val="false"/>
          <w:color w:val="000000"/>
          <w:sz w:val="28"/>
        </w:rPr>
        <w:t>
      6) издержки микрофинансовой организации по получению исполнения.</w:t>
      </w:r>
    </w:p>
    <w:p>
      <w:pPr>
        <w:spacing w:after="0"/>
        <w:ind w:left="0"/>
        <w:jc w:val="both"/>
      </w:pPr>
      <w:r>
        <w:rPr>
          <w:rFonts w:ascii="Times New Roman"/>
          <w:b w:val="false"/>
          <w:i w:val="false"/>
          <w:color w:val="000000"/>
          <w:sz w:val="28"/>
        </w:rPr>
        <w:t>
      Изменение условий исполнения договора о предоставлении микрокредита совершается способом, предусмотренным в договоре о предоставлении микрокредита.";";</w:t>
      </w:r>
    </w:p>
    <w:bookmarkStart w:name="z713" w:id="55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554"/>
    <w:bookmarkStart w:name="z714" w:id="5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"4) предоставить заявителю до заключения договора о предоставлении микрокредита для ознакомления и выбора метода погашения микрокредита проекты графиков погашения, рассчитанных различными методами. В обязательном порядке заемщику должны быть представлены проекты графиков погашения микрокредита, рассчитанных в соответствии с методиками расчета регулярных платежей по микрокредитам, выдаваемым микрофинансовыми организациями физическим лицам, и временными базами для расчета вознаграждения по таким микрокредитам, установленнными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 с периодичностью, установленной в договоре о предоставлении микрокредита, следующими методами погашения: </w:t>
      </w:r>
    </w:p>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микрокредиту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pPr>
        <w:spacing w:after="0"/>
        <w:ind w:left="0"/>
        <w:jc w:val="both"/>
      </w:pPr>
      <w:r>
        <w:rPr>
          <w:rFonts w:ascii="Times New Roman"/>
          <w:b w:val="false"/>
          <w:i w:val="false"/>
          <w:color w:val="000000"/>
          <w:sz w:val="28"/>
        </w:rPr>
        <w:t xml:space="preserve">
      методом аннуитетных платежей, при котором погашение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 </w:t>
      </w:r>
    </w:p>
    <w:p>
      <w:pPr>
        <w:spacing w:after="0"/>
        <w:ind w:left="0"/>
        <w:jc w:val="both"/>
      </w:pPr>
      <w:r>
        <w:rPr>
          <w:rFonts w:ascii="Times New Roman"/>
          <w:b w:val="false"/>
          <w:i w:val="false"/>
          <w:color w:val="000000"/>
          <w:sz w:val="28"/>
        </w:rPr>
        <w:t xml:space="preserve">
      Микрофинансовой организацией могут быть предложены дополнительные проекты графиков погашения микрокредита, рассчитанных в соответствии с правилами предоставления микрокредитов;"; </w:t>
      </w:r>
    </w:p>
    <w:bookmarkStart w:name="z716" w:id="556"/>
    <w:p>
      <w:pPr>
        <w:spacing w:after="0"/>
        <w:ind w:left="0"/>
        <w:jc w:val="both"/>
      </w:pPr>
      <w:r>
        <w:rPr>
          <w:rFonts w:ascii="Times New Roman"/>
          <w:b w:val="false"/>
          <w:i w:val="false"/>
          <w:color w:val="000000"/>
          <w:sz w:val="28"/>
        </w:rPr>
        <w:t>
      дополнить подпунктом 4-1) следующего содержания:</w:t>
      </w:r>
    </w:p>
    <w:bookmarkEnd w:id="556"/>
    <w:p>
      <w:pPr>
        <w:spacing w:after="0"/>
        <w:ind w:left="0"/>
        <w:jc w:val="both"/>
      </w:pPr>
      <w:r>
        <w:rPr>
          <w:rFonts w:ascii="Times New Roman"/>
          <w:b w:val="false"/>
          <w:i w:val="false"/>
          <w:color w:val="000000"/>
          <w:sz w:val="28"/>
        </w:rPr>
        <w:t xml:space="preserve">
      "4-1) в целях предотвращения увеличения задолженности заемщика, являющегося физическим лицом, микрофинансовая организация не вправе требовать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обеспеченному ипотекой недвижимого имущества, являющегося жильем и (или) земельным участком с расположенным на нем жилищем;";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 письменно уведомлять в течение пятнадцати рабочих дней уполномоченный орган об изменениях, внесенных в документы, предусмотренные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14 настоящего Закона;";</w:t>
      </w:r>
    </w:p>
    <w:bookmarkStart w:name="z718" w:id="55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6)</w:t>
      </w:r>
      <w:r>
        <w:rPr>
          <w:rFonts w:ascii="Times New Roman"/>
          <w:b w:val="false"/>
          <w:i w:val="false"/>
          <w:color w:val="000000"/>
          <w:sz w:val="28"/>
        </w:rPr>
        <w:t xml:space="preserve"> пункта 1 статьи 14 после слов "главном бухгалтере" дополнить словами "(при наличии)"; </w:t>
      </w:r>
    </w:p>
    <w:bookmarkEnd w:id="557"/>
    <w:bookmarkStart w:name="z719" w:id="5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21</w:t>
      </w:r>
      <w:r>
        <w:rPr>
          <w:rFonts w:ascii="Times New Roman"/>
          <w:b w:val="false"/>
          <w:i w:val="false"/>
          <w:color w:val="000000"/>
          <w:sz w:val="28"/>
        </w:rPr>
        <w:t>:</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микрофинансовой организации, кредитному бюро по предоставленным микрокредитам в соответствии с законами Республики Казахстан, а также лицам,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4 изложить в следующей редакции:</w:t>
      </w:r>
    </w:p>
    <w:p>
      <w:pPr>
        <w:spacing w:after="0"/>
        <w:ind w:left="0"/>
        <w:jc w:val="both"/>
      </w:pPr>
      <w:r>
        <w:rPr>
          <w:rFonts w:ascii="Times New Roman"/>
          <w:b w:val="false"/>
          <w:i w:val="false"/>
          <w:color w:val="000000"/>
          <w:sz w:val="28"/>
        </w:rPr>
        <w:t>
      "6) 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bookmarkStart w:name="z722" w:id="55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28</w:t>
      </w:r>
      <w:r>
        <w:rPr>
          <w:rFonts w:ascii="Times New Roman"/>
          <w:b w:val="false"/>
          <w:i w:val="false"/>
          <w:color w:val="000000"/>
          <w:sz w:val="28"/>
        </w:rPr>
        <w:t xml:space="preserve">: </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"2. В качестве ограниченных мер воздействия уполномоченный орган имеет право применить к микрофинансовой организации следующие ограниченные меры:</w:t>
      </w:r>
    </w:p>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Письменным предписанием является указание микрофинансовой организации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предоставления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xml:space="preserve">
      Письменное предупреждение является уведомлением уполномоченного органа о возможности применения к микрофинансовой организации санкций,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 </w:t>
      </w:r>
    </w:p>
    <w:p>
      <w:pPr>
        <w:spacing w:after="0"/>
        <w:ind w:left="0"/>
        <w:jc w:val="both"/>
      </w:pPr>
      <w:r>
        <w:rPr>
          <w:rFonts w:ascii="Times New Roman"/>
          <w:b w:val="false"/>
          <w:i w:val="false"/>
          <w:color w:val="000000"/>
          <w:sz w:val="28"/>
        </w:rPr>
        <w:t xml:space="preserve">
      Письменное соглашение заключается между уполномоченным органом и микрофинансовой организацией о необходимости незамедлительного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микрофинансовая организация, до устранения выявленных нарушений. </w:t>
      </w:r>
    </w:p>
    <w:p>
      <w:pPr>
        <w:spacing w:after="0"/>
        <w:ind w:left="0"/>
        <w:jc w:val="both"/>
      </w:pPr>
      <w:r>
        <w:rPr>
          <w:rFonts w:ascii="Times New Roman"/>
          <w:b w:val="false"/>
          <w:i w:val="false"/>
          <w:color w:val="000000"/>
          <w:sz w:val="28"/>
        </w:rPr>
        <w:t>
      Заключение письменного соглашения необходимо в случаях, когда в деятельности микрофинансовой организации намечено финансовое ухудшение, требующее принятия эффективных скоординированных мер по его улучшению. В письменном соглашении указываются действия и сроки их исполнения, которые предстоит предпринять органу управления и (или) исполнительному органу микрофинансовой организации по устранению недостатков, улучшению финансового состояния. Подписав письменное соглашение, микрофинансовая организация принимает на себя обязательства по выполнению его условий.</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микрофинансовой организации.";</w:t>
      </w:r>
    </w:p>
    <w:bookmarkStart w:name="z724" w:id="56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60"/>
    <w:p>
      <w:pPr>
        <w:spacing w:after="0"/>
        <w:ind w:left="0"/>
        <w:jc w:val="both"/>
      </w:pPr>
      <w:r>
        <w:rPr>
          <w:rFonts w:ascii="Times New Roman"/>
          <w:b w:val="false"/>
          <w:i w:val="false"/>
          <w:color w:val="000000"/>
          <w:sz w:val="28"/>
        </w:rPr>
        <w:t>
      "3. Микрофинансовая организация обязана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Start w:name="z725" w:id="561"/>
    <w:p>
      <w:pPr>
        <w:spacing w:after="0"/>
        <w:ind w:left="0"/>
        <w:jc w:val="both"/>
      </w:pPr>
      <w:r>
        <w:rPr>
          <w:rFonts w:ascii="Times New Roman"/>
          <w:b w:val="false"/>
          <w:i w:val="false"/>
          <w:color w:val="000000"/>
          <w:sz w:val="28"/>
        </w:rPr>
        <w:t>
      дополнить пунктом 6 следующего содержания:</w:t>
      </w:r>
    </w:p>
    <w:bookmarkEnd w:id="561"/>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микрофинансовой организации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Start w:name="z726" w:id="56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9-I,19-II, ст. 96; № 21, ст. 122; № 22, ст. 131; № 23, ст. 143; 2015 г., № 6, ст. 27; № 8, ст. 45; № 10, ст. 50;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562"/>
    <w:bookmarkStart w:name="z727" w:id="5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43 изложить в следующей редакции:</w:t>
      </w:r>
    </w:p>
    <w:bookmarkEnd w:id="563"/>
    <w:p>
      <w:pPr>
        <w:spacing w:after="0"/>
        <w:ind w:left="0"/>
        <w:jc w:val="both"/>
      </w:pPr>
      <w:r>
        <w:rPr>
          <w:rFonts w:ascii="Times New Roman"/>
          <w:b w:val="false"/>
          <w:i w:val="false"/>
          <w:color w:val="000000"/>
          <w:sz w:val="28"/>
        </w:rPr>
        <w:t>
      "4. Банк-кастодиан осуществляет контроль за целевым размещением пенсионных активов добровольного накопительного пенсионного фонда и обязан незамедлительно уведомлять уполномоченный орган,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bookmarkStart w:name="z728" w:id="564"/>
    <w:p>
      <w:pPr>
        <w:spacing w:after="0"/>
        <w:ind w:left="0"/>
        <w:jc w:val="both"/>
      </w:pPr>
      <w:r>
        <w:rPr>
          <w:rFonts w:ascii="Times New Roman"/>
          <w:b w:val="false"/>
          <w:i w:val="false"/>
          <w:color w:val="000000"/>
          <w:sz w:val="28"/>
        </w:rPr>
        <w:t>
      2) дополнить статьей 48-1 следующего содержания:</w:t>
      </w:r>
    </w:p>
    <w:bookmarkEnd w:id="564"/>
    <w:p>
      <w:pPr>
        <w:spacing w:after="0"/>
        <w:ind w:left="0"/>
        <w:jc w:val="both"/>
      </w:pPr>
      <w:r>
        <w:rPr>
          <w:rFonts w:ascii="Times New Roman"/>
          <w:b w:val="false"/>
          <w:i w:val="false"/>
          <w:color w:val="000000"/>
          <w:sz w:val="28"/>
        </w:rPr>
        <w:t>
      "Статья 48-1. Отказ в выдаче разрешения на добровольную ликвидацию добровольного накопительного пенсионного фонда</w:t>
      </w:r>
    </w:p>
    <w:p>
      <w:pPr>
        <w:spacing w:after="0"/>
        <w:ind w:left="0"/>
        <w:jc w:val="both"/>
      </w:pPr>
      <w:r>
        <w:rPr>
          <w:rFonts w:ascii="Times New Roman"/>
          <w:b w:val="false"/>
          <w:i w:val="false"/>
          <w:color w:val="000000"/>
          <w:sz w:val="28"/>
        </w:rPr>
        <w:t>
      Отказ в выдаче разрешения уполномоченного органа на добровольную ликвидацию добровольного накопительного пенсионного фонда производится по любому из следующих оснований:</w:t>
      </w:r>
    </w:p>
    <w:p>
      <w:pPr>
        <w:spacing w:after="0"/>
        <w:ind w:left="0"/>
        <w:jc w:val="both"/>
      </w:pPr>
      <w:r>
        <w:rPr>
          <w:rFonts w:ascii="Times New Roman"/>
          <w:b w:val="false"/>
          <w:i w:val="false"/>
          <w:color w:val="000000"/>
          <w:sz w:val="28"/>
        </w:rPr>
        <w:t xml:space="preserve">
      1) непредставление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48 настоящего Закона;</w:t>
      </w:r>
    </w:p>
    <w:p>
      <w:pPr>
        <w:spacing w:after="0"/>
        <w:ind w:left="0"/>
        <w:jc w:val="both"/>
      </w:pPr>
      <w:r>
        <w:rPr>
          <w:rFonts w:ascii="Times New Roman"/>
          <w:b w:val="false"/>
          <w:i w:val="false"/>
          <w:color w:val="000000"/>
          <w:sz w:val="28"/>
        </w:rPr>
        <w:t xml:space="preserve">
      2) наличие обязательств и действующих договоров по лицензируемым видам деятельности; </w:t>
      </w:r>
    </w:p>
    <w:p>
      <w:pPr>
        <w:spacing w:after="0"/>
        <w:ind w:left="0"/>
        <w:jc w:val="both"/>
      </w:pPr>
      <w:r>
        <w:rPr>
          <w:rFonts w:ascii="Times New Roman"/>
          <w:b w:val="false"/>
          <w:i w:val="false"/>
          <w:color w:val="000000"/>
          <w:sz w:val="28"/>
        </w:rPr>
        <w:t xml:space="preserve">
      3) недостаточность средств для удовлетворения требований всех кредиторов добровольного накопительного пенсионного фонда."; </w:t>
      </w:r>
    </w:p>
    <w:bookmarkStart w:name="z729" w:id="5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55</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End w:id="565"/>
    <w:p>
      <w:pPr>
        <w:spacing w:after="0"/>
        <w:ind w:left="0"/>
        <w:jc w:val="both"/>
      </w:pPr>
      <w:r>
        <w:rPr>
          <w:rFonts w:ascii="Times New Roman"/>
          <w:b w:val="false"/>
          <w:i w:val="false"/>
          <w:color w:val="000000"/>
          <w:sz w:val="28"/>
        </w:rPr>
        <w:t>
      "Статья 55. Требования, предъявляемые к руководящим работникам единого накопительного пенсионного фонда, добровольного накопительного пенсионного фонда</w:t>
      </w:r>
    </w:p>
    <w:p>
      <w:pPr>
        <w:spacing w:after="0"/>
        <w:ind w:left="0"/>
        <w:jc w:val="both"/>
      </w:pPr>
      <w:r>
        <w:rPr>
          <w:rFonts w:ascii="Times New Roman"/>
          <w:b w:val="false"/>
          <w:i w:val="false"/>
          <w:color w:val="000000"/>
          <w:sz w:val="28"/>
        </w:rPr>
        <w:t xml:space="preserve">
      1. Единый накопительный пенсионный фонд, добровольный накопительный пенсионный фонд в обязательном порядке создают службу внутреннего аудита и формируют следующие коллегиальные органы: </w:t>
      </w:r>
    </w:p>
    <w:p>
      <w:pPr>
        <w:spacing w:after="0"/>
        <w:ind w:left="0"/>
        <w:jc w:val="both"/>
      </w:pPr>
      <w:r>
        <w:rPr>
          <w:rFonts w:ascii="Times New Roman"/>
          <w:b w:val="false"/>
          <w:i w:val="false"/>
          <w:color w:val="000000"/>
          <w:sz w:val="28"/>
        </w:rPr>
        <w:t xml:space="preserve">
      1) совет директоров – орган управления; </w:t>
      </w:r>
    </w:p>
    <w:p>
      <w:pPr>
        <w:spacing w:after="0"/>
        <w:ind w:left="0"/>
        <w:jc w:val="both"/>
      </w:pPr>
      <w:r>
        <w:rPr>
          <w:rFonts w:ascii="Times New Roman"/>
          <w:b w:val="false"/>
          <w:i w:val="false"/>
          <w:color w:val="000000"/>
          <w:sz w:val="28"/>
        </w:rPr>
        <w:t>
      2) правление – исполнительный орган.</w:t>
      </w:r>
    </w:p>
    <w:p>
      <w:pPr>
        <w:spacing w:after="0"/>
        <w:ind w:left="0"/>
        <w:jc w:val="both"/>
      </w:pPr>
      <w:r>
        <w:rPr>
          <w:rFonts w:ascii="Times New Roman"/>
          <w:b w:val="false"/>
          <w:i w:val="false"/>
          <w:color w:val="000000"/>
          <w:sz w:val="28"/>
        </w:rPr>
        <w:t>
      Руководящими работниками единого накопительного пенсионного фонда, добровольного накопительного пенсионного фонда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добровольного накопительного пенсионного фонда, иные руководители единого накопительного пенсионного фонда, добровольного накопительного пенсионного фонда,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добровольного накопительного пенсионного фонда и обладающие правом подписи документов, представляемых в уполномоченный орган, предусмотренных нормативными правовыми актами уполномоченного органа.</w:t>
      </w:r>
    </w:p>
    <w:p>
      <w:pPr>
        <w:spacing w:after="0"/>
        <w:ind w:left="0"/>
        <w:jc w:val="both"/>
      </w:pPr>
      <w:r>
        <w:rPr>
          <w:rFonts w:ascii="Times New Roman"/>
          <w:b w:val="false"/>
          <w:i w:val="false"/>
          <w:color w:val="000000"/>
          <w:sz w:val="28"/>
        </w:rPr>
        <w:t>
      2. Не может быть назначено (избрано) руководящим работником единого накопительного пенсионного фонда или добровольного накопительного пенсионного фонда лицо:</w:t>
      </w:r>
    </w:p>
    <w:p>
      <w:pPr>
        <w:spacing w:after="0"/>
        <w:ind w:left="0"/>
        <w:jc w:val="both"/>
      </w:pPr>
      <w:r>
        <w:rPr>
          <w:rFonts w:ascii="Times New Roman"/>
          <w:b w:val="false"/>
          <w:i w:val="false"/>
          <w:color w:val="000000"/>
          <w:sz w:val="28"/>
        </w:rPr>
        <w:t>
      1) не имеющее высшего образования;</w:t>
      </w:r>
    </w:p>
    <w:p>
      <w:pPr>
        <w:spacing w:after="0"/>
        <w:ind w:left="0"/>
        <w:jc w:val="both"/>
      </w:pP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 и (или) государственных органах, осуществляющих регулирование и контроль в области экономики и финансов;</w:t>
      </w:r>
    </w:p>
    <w:p>
      <w:pPr>
        <w:spacing w:after="0"/>
        <w:ind w:left="0"/>
        <w:jc w:val="both"/>
      </w:pPr>
      <w:r>
        <w:rPr>
          <w:rFonts w:ascii="Times New Roman"/>
          <w:b w:val="false"/>
          <w:i w:val="false"/>
          <w:color w:val="000000"/>
          <w:sz w:val="28"/>
        </w:rPr>
        <w:t xml:space="preserve">
      3) не имеющее безупречной деловой репутации. </w:t>
      </w:r>
    </w:p>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Указанное требование применяется в течение двенадцати последовательных календарных месяцев после принятия уполномоченным органом решения об отзыве согласия на назначение (избрание) на должность руководящего работника.</w:t>
      </w:r>
    </w:p>
    <w:p>
      <w:pPr>
        <w:spacing w:after="0"/>
        <w:ind w:left="0"/>
        <w:jc w:val="both"/>
      </w:pPr>
      <w:r>
        <w:rPr>
          <w:rFonts w:ascii="Times New Roman"/>
          <w:b w:val="false"/>
          <w:i w:val="false"/>
          <w:color w:val="000000"/>
          <w:sz w:val="28"/>
        </w:rPr>
        <w:t>
      Руководящим работником единого накопительного пенсионного фонда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p>
      <w:pPr>
        <w:spacing w:after="0"/>
        <w:ind w:left="0"/>
        <w:jc w:val="both"/>
      </w:pPr>
      <w:r>
        <w:rPr>
          <w:rFonts w:ascii="Times New Roman"/>
          <w:b w:val="false"/>
          <w:i w:val="false"/>
          <w:color w:val="000000"/>
          <w:sz w:val="28"/>
        </w:rPr>
        <w:t xml:space="preserve">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 </w:t>
      </w:r>
    </w:p>
    <w:p>
      <w:pPr>
        <w:spacing w:after="0"/>
        <w:ind w:left="0"/>
        <w:jc w:val="both"/>
      </w:pPr>
      <w:r>
        <w:rPr>
          <w:rFonts w:ascii="Times New Roman"/>
          <w:b w:val="false"/>
          <w:i w:val="false"/>
          <w:color w:val="000000"/>
          <w:sz w:val="28"/>
        </w:rPr>
        <w:t xml:space="preserve">
      3. Для соответствия требованию, предусмотренному подпунктом 2) пункта 2 настоящей статьи, необходимо наличие трудового стажа: </w:t>
      </w:r>
    </w:p>
    <w:p>
      <w:pPr>
        <w:spacing w:after="0"/>
        <w:ind w:left="0"/>
        <w:jc w:val="both"/>
      </w:pPr>
      <w:r>
        <w:rPr>
          <w:rFonts w:ascii="Times New Roman"/>
          <w:b w:val="false"/>
          <w:i w:val="false"/>
          <w:color w:val="000000"/>
          <w:sz w:val="28"/>
        </w:rPr>
        <w:t>
      1) для кандидатов на должность руководителя исполнительного органа единого накопительного пенсионного фонда или добровольного накопительного пенсионного фонда – не менее трех лет;</w:t>
      </w:r>
    </w:p>
    <w:p>
      <w:pPr>
        <w:spacing w:after="0"/>
        <w:ind w:left="0"/>
        <w:jc w:val="both"/>
      </w:pPr>
      <w:r>
        <w:rPr>
          <w:rFonts w:ascii="Times New Roman"/>
          <w:b w:val="false"/>
          <w:i w:val="false"/>
          <w:color w:val="000000"/>
          <w:sz w:val="28"/>
        </w:rPr>
        <w:t>
      2) для кандидатов на должность главного бухгалтера единого накопительного пенсионного фонда или добровольного накопительного пенсионного фонда – не менее пяти лет;</w:t>
      </w:r>
    </w:p>
    <w:p>
      <w:pPr>
        <w:spacing w:after="0"/>
        <w:ind w:left="0"/>
        <w:jc w:val="both"/>
      </w:pPr>
      <w:r>
        <w:rPr>
          <w:rFonts w:ascii="Times New Roman"/>
          <w:b w:val="false"/>
          <w:i w:val="false"/>
          <w:color w:val="000000"/>
          <w:sz w:val="28"/>
        </w:rPr>
        <w:t>
      3) для кандидатов на должности руководителя органа управления, членов исполнительного органа единого накопительного пенсионного фонда или добровольного накопительного пенсионного фонда – не менее двух лет.</w:t>
      </w:r>
    </w:p>
    <w:p>
      <w:pPr>
        <w:spacing w:after="0"/>
        <w:ind w:left="0"/>
        <w:jc w:val="both"/>
      </w:pPr>
      <w:r>
        <w:rPr>
          <w:rFonts w:ascii="Times New Roman"/>
          <w:b w:val="false"/>
          <w:i w:val="false"/>
          <w:color w:val="000000"/>
          <w:sz w:val="28"/>
        </w:rPr>
        <w:t xml:space="preserve">
      Для кандидатов на должности членов органа управления, а также членов исполнительного органа, курирующих исключительно вопросы безопасности единого накопительного пенсионного фонда или добровольного накопительного пенсионного фонда, административно-хозяйственные вопросы, наличие трудового стажа, предусмотренного подпунктом 2) пункта 2 настоящей статьи, не требуется. </w:t>
      </w:r>
    </w:p>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p>
    <w:p>
      <w:pPr>
        <w:spacing w:after="0"/>
        <w:ind w:left="0"/>
        <w:jc w:val="both"/>
      </w:pPr>
      <w:r>
        <w:rPr>
          <w:rFonts w:ascii="Times New Roman"/>
          <w:b w:val="false"/>
          <w:i w:val="false"/>
          <w:color w:val="000000"/>
          <w:sz w:val="28"/>
        </w:rPr>
        <w:t xml:space="preserve">
      4.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p>
    <w:p>
      <w:pPr>
        <w:spacing w:after="0"/>
        <w:ind w:left="0"/>
        <w:jc w:val="both"/>
      </w:pP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единый накопительный пенсионный фонд или добровольный накопительный пенсионный фонд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xml:space="preserve">
      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без согласования с уполномоченным органом свыше срока, установленного настоящим пунктом. </w:t>
      </w:r>
    </w:p>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единого накопительного пенсионного фонда,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5. Порядок выдачи согласия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документы, необходимые для получения согласия,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6. Уполномоченный орган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 </w:t>
      </w:r>
    </w:p>
    <w:p>
      <w:pPr>
        <w:spacing w:after="0"/>
        <w:ind w:left="0"/>
        <w:jc w:val="both"/>
      </w:pPr>
      <w:r>
        <w:rPr>
          <w:rFonts w:ascii="Times New Roman"/>
          <w:b w:val="false"/>
          <w:i w:val="false"/>
          <w:color w:val="000000"/>
          <w:sz w:val="28"/>
        </w:rPr>
        <w:t xml:space="preserve">
      1) несоответствие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xml:space="preserve">
      2) отрицательный результат тестирования. </w:t>
      </w:r>
    </w:p>
    <w:p>
      <w:pPr>
        <w:spacing w:after="0"/>
        <w:ind w:left="0"/>
        <w:jc w:val="both"/>
      </w:pPr>
      <w:r>
        <w:rPr>
          <w:rFonts w:ascii="Times New Roman"/>
          <w:b w:val="false"/>
          <w:i w:val="false"/>
          <w:color w:val="000000"/>
          <w:sz w:val="28"/>
        </w:rPr>
        <w:t>
      Отрицательным результатом тестирования являются:</w:t>
      </w:r>
    </w:p>
    <w:p>
      <w:pPr>
        <w:spacing w:after="0"/>
        <w:ind w:left="0"/>
        <w:jc w:val="both"/>
      </w:pPr>
      <w:r>
        <w:rPr>
          <w:rFonts w:ascii="Times New Roman"/>
          <w:b w:val="false"/>
          <w:i w:val="false"/>
          <w:color w:val="000000"/>
          <w:sz w:val="28"/>
        </w:rPr>
        <w:t xml:space="preserve">
      результат тестирования кандидата составляет менее семидесяти процентов правильных ответов; </w:t>
      </w:r>
    </w:p>
    <w:p>
      <w:pPr>
        <w:spacing w:after="0"/>
        <w:ind w:left="0"/>
        <w:jc w:val="both"/>
      </w:pP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3) неустранение единым накопительным пенсионным фондом или добровольным накопительным пенсионным фондом замечаний уполномоченного органа или представление единым накопительным пенсионным фондом или добровольным накопительным пенсионным фондом доработанных с учетом замечаний уполномоченного органа документов по истечении установленного пунктом 4 настоящей статьи срока рассмотрения документов уполномоченным органом;</w:t>
      </w:r>
    </w:p>
    <w:p>
      <w:pPr>
        <w:spacing w:after="0"/>
        <w:ind w:left="0"/>
        <w:jc w:val="both"/>
      </w:pPr>
      <w:r>
        <w:rPr>
          <w:rFonts w:ascii="Times New Roman"/>
          <w:b w:val="false"/>
          <w:i w:val="false"/>
          <w:color w:val="000000"/>
          <w:sz w:val="28"/>
        </w:rPr>
        <w:t>
      4) представление документов по истечении установленного пунктом 4 настоящей статьи срока, в течение которого руководящий работник занимает свою должность без согласования с уполномоченным органом;</w:t>
      </w:r>
    </w:p>
    <w:p>
      <w:pPr>
        <w:spacing w:after="0"/>
        <w:ind w:left="0"/>
        <w:jc w:val="both"/>
      </w:pPr>
      <w:r>
        <w:rPr>
          <w:rFonts w:ascii="Times New Roman"/>
          <w:b w:val="false"/>
          <w:i w:val="false"/>
          <w:color w:val="000000"/>
          <w:sz w:val="28"/>
        </w:rPr>
        <w:t xml:space="preserve">
      5) наличие санкций и (или) ограниченных мер воздействия, примененных уполномоченным органом к кандидату. </w:t>
      </w:r>
    </w:p>
    <w:p>
      <w:pPr>
        <w:spacing w:after="0"/>
        <w:ind w:left="0"/>
        <w:jc w:val="both"/>
      </w:pPr>
      <w:r>
        <w:rPr>
          <w:rFonts w:ascii="Times New Roman"/>
          <w:b w:val="false"/>
          <w:i w:val="false"/>
          <w:color w:val="000000"/>
          <w:sz w:val="28"/>
        </w:rPr>
        <w:t>
      Данное требование применяется в течение одного года до даты подачи единым накопительным пенсионным фондом или добровольным накопительным пенсионным фондом ходатайства о согласовании кандидата;</w:t>
      </w:r>
    </w:p>
    <w:p>
      <w:pPr>
        <w:spacing w:after="0"/>
        <w:ind w:left="0"/>
        <w:jc w:val="both"/>
      </w:pP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нарушение финансовой организацией, банковским или страховым холдингом законодательства Республики Казахстан, в которых кандидат занимает (занимал) должность руководящего работника либо исполняет обязанности руководящего работника, и за которое уполномоченным органом в отношении данной финансовой организации, данного банковского или страхового холдинга применены ограниченная мера воздействия и (или) санкция.</w:t>
      </w:r>
    </w:p>
    <w:p>
      <w:pPr>
        <w:spacing w:after="0"/>
        <w:ind w:left="0"/>
        <w:jc w:val="both"/>
      </w:pP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p>
    <w:p>
      <w:pPr>
        <w:spacing w:after="0"/>
        <w:ind w:left="0"/>
        <w:jc w:val="both"/>
      </w:pPr>
      <w:r>
        <w:rPr>
          <w:rFonts w:ascii="Times New Roman"/>
          <w:b w:val="false"/>
          <w:i w:val="false"/>
          <w:color w:val="000000"/>
          <w:sz w:val="28"/>
        </w:rPr>
        <w:t>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w:t>
      </w:r>
    </w:p>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 </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w:t>
      </w:r>
    </w:p>
    <w:p>
      <w:pPr>
        <w:spacing w:after="0"/>
        <w:ind w:left="0"/>
        <w:jc w:val="both"/>
      </w:pPr>
      <w:r>
        <w:rPr>
          <w:rFonts w:ascii="Times New Roman"/>
          <w:b w:val="false"/>
          <w:i w:val="false"/>
          <w:color w:val="000000"/>
          <w:sz w:val="28"/>
        </w:rPr>
        <w:t xml:space="preserve">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 </w:t>
      </w:r>
    </w:p>
    <w:p>
      <w:pPr>
        <w:spacing w:after="0"/>
        <w:ind w:left="0"/>
        <w:jc w:val="both"/>
      </w:pPr>
      <w:r>
        <w:rPr>
          <w:rFonts w:ascii="Times New Roman"/>
          <w:b w:val="false"/>
          <w:i w:val="false"/>
          <w:color w:val="000000"/>
          <w:sz w:val="28"/>
        </w:rPr>
        <w:t>
      7. В случаях отказа уполномоченного органа в выдаче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либо увольнения его с должности руководящего работника единого накопительного пенсионного фонда или добровольного накопительного пенсионного фонда или его перевода на иную должность в едином накопительном пенсионном фонде или добровольном накопительном пенсионном фонде, данное лицо может быть повторно назначено (избрано) на должность руководящего работника единого накопительного пенсионного фонда или добровольного накопительного пенсионного фонда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календарных месяцев.</w:t>
      </w:r>
    </w:p>
    <w:p>
      <w:pPr>
        <w:spacing w:after="0"/>
        <w:ind w:left="0"/>
        <w:jc w:val="both"/>
      </w:pPr>
      <w:r>
        <w:rPr>
          <w:rFonts w:ascii="Times New Roman"/>
          <w:b w:val="false"/>
          <w:i w:val="false"/>
          <w:color w:val="000000"/>
          <w:sz w:val="28"/>
        </w:rPr>
        <w:t xml:space="preserve">
      8. В случае двух последовательных отказов уполномоченного органа в выдаче согласия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данное лицо может быть назначено (избрано) руководящим работником единого накопительного пенсионного фонда или добровольного накопительного пенсионного фонда по истечении двенадцати последовательных календарных месяцев со дня принятия уполномоченным органом решения о втором отказе в выдаче согласия на его назначение (избрание) в едином накопительном пенсионном фонде или добровольном накопительном пенсионном фонде. </w:t>
      </w:r>
    </w:p>
    <w:p>
      <w:pPr>
        <w:spacing w:after="0"/>
        <w:ind w:left="0"/>
        <w:jc w:val="both"/>
      </w:pPr>
      <w:r>
        <w:rPr>
          <w:rFonts w:ascii="Times New Roman"/>
          <w:b w:val="false"/>
          <w:i w:val="false"/>
          <w:color w:val="000000"/>
          <w:sz w:val="28"/>
        </w:rPr>
        <w:t xml:space="preserve">
      9. Уполномоченный орган вправе отозвать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 </w:t>
      </w:r>
    </w:p>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p>
      <w:pPr>
        <w:spacing w:after="0"/>
        <w:ind w:left="0"/>
        <w:jc w:val="both"/>
      </w:pPr>
      <w:r>
        <w:rPr>
          <w:rFonts w:ascii="Times New Roman"/>
          <w:b w:val="false"/>
          <w:i w:val="false"/>
          <w:color w:val="000000"/>
          <w:sz w:val="28"/>
        </w:rPr>
        <w:t>
      2) систематическое (три и более раза в течение двенадцати последовательных календарных месяцев) применение уполномоченным органом санкций к руководящему работнику и (или) единому накопительному пенсионному фонду, добровольному накопительному пенсионному фонду;</w:t>
      </w:r>
    </w:p>
    <w:p>
      <w:pPr>
        <w:spacing w:after="0"/>
        <w:ind w:left="0"/>
        <w:jc w:val="both"/>
      </w:pPr>
      <w:r>
        <w:rPr>
          <w:rFonts w:ascii="Times New Roman"/>
          <w:b w:val="false"/>
          <w:i w:val="false"/>
          <w:color w:val="000000"/>
          <w:sz w:val="28"/>
        </w:rPr>
        <w:t xml:space="preserve">
      3)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pPr>
        <w:spacing w:after="0"/>
        <w:ind w:left="0"/>
        <w:jc w:val="both"/>
      </w:pPr>
      <w:r>
        <w:rPr>
          <w:rFonts w:ascii="Times New Roman"/>
          <w:b w:val="false"/>
          <w:i w:val="false"/>
          <w:color w:val="000000"/>
          <w:sz w:val="28"/>
        </w:rPr>
        <w:t>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p>
    <w:p>
      <w:pPr>
        <w:spacing w:after="0"/>
        <w:ind w:left="0"/>
        <w:jc w:val="both"/>
      </w:pPr>
      <w:r>
        <w:rPr>
          <w:rFonts w:ascii="Times New Roman"/>
          <w:b w:val="false"/>
          <w:i w:val="false"/>
          <w:color w:val="000000"/>
          <w:sz w:val="28"/>
        </w:rPr>
        <w:t xml:space="preserve">
      5)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 </w:t>
      </w:r>
    </w:p>
    <w:p>
      <w:pPr>
        <w:spacing w:after="0"/>
        <w:ind w:left="0"/>
        <w:jc w:val="both"/>
      </w:pPr>
      <w:r>
        <w:rPr>
          <w:rFonts w:ascii="Times New Roman"/>
          <w:b w:val="false"/>
          <w:i w:val="false"/>
          <w:color w:val="000000"/>
          <w:sz w:val="28"/>
        </w:rPr>
        <w:t xml:space="preserve">
      6) наличие неснятой или непогашенной судимости. </w:t>
      </w:r>
    </w:p>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w:t>
      </w:r>
    </w:p>
    <w:p>
      <w:pPr>
        <w:spacing w:after="0"/>
        <w:ind w:left="0"/>
        <w:jc w:val="both"/>
      </w:pP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единый накопительный пенсионный фонд или добровольный накопительный пенсионный фонд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"Статья 58. Ограниченные меры воздействия и санкции, применяемые уполномоченным органом</w:t>
      </w:r>
    </w:p>
    <w:p>
      <w:pPr>
        <w:spacing w:after="0"/>
        <w:ind w:left="0"/>
        <w:jc w:val="both"/>
      </w:pPr>
      <w:r>
        <w:rPr>
          <w:rFonts w:ascii="Times New Roman"/>
          <w:b w:val="false"/>
          <w:i w:val="false"/>
          <w:color w:val="000000"/>
          <w:sz w:val="28"/>
        </w:rPr>
        <w:t>
      1. В случаях обнаружения уполномоченным органом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уполномоченного органа, предусмотренных настоящим Законом, уполномоченный орган вправе применить к единому накопительному пенсионному фонду, добровольному накопительному пенсионному фонду одну из следующих ограниченных мер воздействия:</w:t>
      </w:r>
    </w:p>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2. Письменным предписанием является указание единому накопительному пенсионному фонду, добровольному накопительному пенсионному фонду на принятие обязательных к исполнению коррективных мер, направленных на устранение выявленных нарушений в установленный срок и (или) причин, а также условий, способствовавших их совершению и (или) на необходимость предоставления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3. Письменное предупреждение является уведомлением уполномоченного органа о возможности применения к единому накопительному пенсионному фонду, добровольному накопительному пенсионному фонду либо к (их) руководящему (руководящим) работнику (работникам) санкций, предусмотренных пунктом 7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p>
      <w:pPr>
        <w:spacing w:after="0"/>
        <w:ind w:left="0"/>
        <w:jc w:val="both"/>
      </w:pPr>
      <w:r>
        <w:rPr>
          <w:rFonts w:ascii="Times New Roman"/>
          <w:b w:val="false"/>
          <w:i w:val="false"/>
          <w:color w:val="000000"/>
          <w:sz w:val="28"/>
        </w:rPr>
        <w:t>
      4. Письменным соглашением является заключенное между уполномоченным органом и единым накопительным пенсионным фондом или добровольным накопительным пенсионным фондом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единый накопительный пенсионный фонд или добровольный накопительный пенсионный фонд, до устранения выявленных нарушений.</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единого накопительного пенсионного фонда или добровольного накопительного пенсионного фонда.</w:t>
      </w:r>
    </w:p>
    <w:p>
      <w:pPr>
        <w:spacing w:after="0"/>
        <w:ind w:left="0"/>
        <w:jc w:val="both"/>
      </w:pPr>
      <w:r>
        <w:rPr>
          <w:rFonts w:ascii="Times New Roman"/>
          <w:b w:val="false"/>
          <w:i w:val="false"/>
          <w:color w:val="000000"/>
          <w:sz w:val="28"/>
        </w:rPr>
        <w:t>
      5. Единый накопительный пенсионный фонд, добровольный накопительный пенсионный фонд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pPr>
        <w:spacing w:after="0"/>
        <w:ind w:left="0"/>
        <w:jc w:val="both"/>
      </w:pPr>
      <w:r>
        <w:rPr>
          <w:rFonts w:ascii="Times New Roman"/>
          <w:b w:val="false"/>
          <w:i w:val="false"/>
          <w:color w:val="000000"/>
          <w:sz w:val="28"/>
        </w:rPr>
        <w:t xml:space="preserve">
      6. Порядок применения ограниченных мер воздействия определяется нормативными правовыми актами уполномоченного органа. </w:t>
      </w:r>
    </w:p>
    <w:p>
      <w:pPr>
        <w:spacing w:after="0"/>
        <w:ind w:left="0"/>
        <w:jc w:val="both"/>
      </w:pPr>
      <w:r>
        <w:rPr>
          <w:rFonts w:ascii="Times New Roman"/>
          <w:b w:val="false"/>
          <w:i w:val="false"/>
          <w:color w:val="000000"/>
          <w:sz w:val="28"/>
        </w:rPr>
        <w:t>
      7. Уполномоченный орган вправе применить санкции к единому накопительному пенсионному фонду, добровольному накопительному пенсионному фонду вне зависимости от примененных ранее к ним мер воздействия.</w:t>
      </w:r>
    </w:p>
    <w:p>
      <w:pPr>
        <w:spacing w:after="0"/>
        <w:ind w:left="0"/>
        <w:jc w:val="both"/>
      </w:pPr>
      <w:r>
        <w:rPr>
          <w:rFonts w:ascii="Times New Roman"/>
          <w:b w:val="false"/>
          <w:i w:val="false"/>
          <w:color w:val="000000"/>
          <w:sz w:val="28"/>
        </w:rPr>
        <w:t xml:space="preserve">
      8. В качестве санкций уполномоченный орган вправе применить следующие меры: </w:t>
      </w:r>
    </w:p>
    <w:p>
      <w:pPr>
        <w:spacing w:after="0"/>
        <w:ind w:left="0"/>
        <w:jc w:val="both"/>
      </w:pPr>
      <w:r>
        <w:rPr>
          <w:rFonts w:ascii="Times New Roman"/>
          <w:b w:val="false"/>
          <w:i w:val="false"/>
          <w:color w:val="000000"/>
          <w:sz w:val="28"/>
        </w:rPr>
        <w:t xml:space="preserve">
      1) налагать и взыскивать штрафы в порядке, установленном законами Республики Казахстан; </w:t>
      </w:r>
    </w:p>
    <w:p>
      <w:pPr>
        <w:spacing w:after="0"/>
        <w:ind w:left="0"/>
        <w:jc w:val="both"/>
      </w:pPr>
      <w:r>
        <w:rPr>
          <w:rFonts w:ascii="Times New Roman"/>
          <w:b w:val="false"/>
          <w:i w:val="false"/>
          <w:color w:val="000000"/>
          <w:sz w:val="28"/>
        </w:rPr>
        <w:t>
      2) приостанавливать действие либо лишать лицензии добровольных накопительных пенсионных фондов;</w:t>
      </w:r>
    </w:p>
    <w:p>
      <w:pPr>
        <w:spacing w:after="0"/>
        <w:ind w:left="0"/>
        <w:jc w:val="both"/>
      </w:pPr>
      <w:r>
        <w:rPr>
          <w:rFonts w:ascii="Times New Roman"/>
          <w:b w:val="false"/>
          <w:i w:val="false"/>
          <w:color w:val="000000"/>
          <w:sz w:val="28"/>
        </w:rPr>
        <w:t xml:space="preserve">
      3) отстранять от выполнения служебных обязанностей лиц, указанных в </w:t>
      </w:r>
      <w:r>
        <w:rPr>
          <w:rFonts w:ascii="Times New Roman"/>
          <w:b w:val="false"/>
          <w:i w:val="false"/>
          <w:color w:val="000000"/>
          <w:sz w:val="28"/>
        </w:rPr>
        <w:t>статье 55</w:t>
      </w:r>
      <w:r>
        <w:rPr>
          <w:rFonts w:ascii="Times New Roman"/>
          <w:b w:val="false"/>
          <w:i w:val="false"/>
          <w:color w:val="000000"/>
          <w:sz w:val="28"/>
        </w:rPr>
        <w:t xml:space="preserve"> настоящего Закона,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добровольного накопительного пенсионного фонда не соответствующими требованиям законодательства Республики Казахстан с одновременным отзывом согласия на назначение (избрание) на должность руководящего работника (работников) единого накопительного пенсионного фонда, добровольного накопительного пенсионного фонда. В случае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лиц, указанных в </w:t>
      </w:r>
      <w:r>
        <w:rPr>
          <w:rFonts w:ascii="Times New Roman"/>
          <w:b w:val="false"/>
          <w:i w:val="false"/>
          <w:color w:val="000000"/>
          <w:sz w:val="28"/>
        </w:rPr>
        <w:t>статье 55</w:t>
      </w:r>
      <w:r>
        <w:rPr>
          <w:rFonts w:ascii="Times New Roman"/>
          <w:b w:val="false"/>
          <w:i w:val="false"/>
          <w:color w:val="000000"/>
          <w:sz w:val="28"/>
        </w:rPr>
        <w:t xml:space="preserve">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в едином накопительном пенсионном фонде, добровольном накопительном пенсионном фонде.".</w:t>
      </w:r>
    </w:p>
    <w:p>
      <w:pPr>
        <w:spacing w:after="0"/>
        <w:ind w:left="0"/>
        <w:jc w:val="both"/>
      </w:pPr>
      <w:r>
        <w:rPr>
          <w:rFonts w:ascii="Times New Roman"/>
          <w:b w:val="false"/>
          <w:i w:val="false"/>
          <w:color w:val="000000"/>
          <w:sz w:val="28"/>
        </w:rPr>
        <w:t>
      9. Уполномоченный орган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p>
    <w:p>
      <w:pPr>
        <w:spacing w:after="0"/>
        <w:ind w:left="0"/>
        <w:jc w:val="both"/>
      </w:pPr>
      <w:r>
        <w:rPr>
          <w:rFonts w:ascii="Times New Roman"/>
          <w:b w:val="false"/>
          <w:i w:val="false"/>
          <w:color w:val="000000"/>
          <w:sz w:val="28"/>
        </w:rPr>
        <w:t>
      1) недостоверность информации, на основании которой была выдана лицензия;</w:t>
      </w:r>
    </w:p>
    <w:p>
      <w:pPr>
        <w:spacing w:after="0"/>
        <w:ind w:left="0"/>
        <w:jc w:val="both"/>
      </w:pPr>
      <w:r>
        <w:rPr>
          <w:rFonts w:ascii="Times New Roman"/>
          <w:b w:val="false"/>
          <w:i w:val="false"/>
          <w:color w:val="000000"/>
          <w:sz w:val="28"/>
        </w:rPr>
        <w:t xml:space="preserve">
      2) задержка начала деятельности добровольного накопительного пенсионного фонда более года с момента выдачи лицензии; </w:t>
      </w:r>
    </w:p>
    <w:p>
      <w:pPr>
        <w:spacing w:after="0"/>
        <w:ind w:left="0"/>
        <w:jc w:val="both"/>
      </w:pPr>
      <w:r>
        <w:rPr>
          <w:rFonts w:ascii="Times New Roman"/>
          <w:b w:val="false"/>
          <w:i w:val="false"/>
          <w:color w:val="000000"/>
          <w:sz w:val="28"/>
        </w:rPr>
        <w:t xml:space="preserve">
      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 </w:t>
      </w:r>
    </w:p>
    <w:p>
      <w:pPr>
        <w:spacing w:after="0"/>
        <w:ind w:left="0"/>
        <w:jc w:val="both"/>
      </w:pPr>
      <w:r>
        <w:rPr>
          <w:rFonts w:ascii="Times New Roman"/>
          <w:b w:val="false"/>
          <w:i w:val="false"/>
          <w:color w:val="000000"/>
          <w:sz w:val="28"/>
        </w:rPr>
        <w:t xml:space="preserve">
      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 </w:t>
      </w:r>
    </w:p>
    <w:p>
      <w:pPr>
        <w:spacing w:after="0"/>
        <w:ind w:left="0"/>
        <w:jc w:val="both"/>
      </w:pPr>
      <w:r>
        <w:rPr>
          <w:rFonts w:ascii="Times New Roman"/>
          <w:b w:val="false"/>
          <w:i w:val="false"/>
          <w:color w:val="000000"/>
          <w:sz w:val="28"/>
        </w:rPr>
        <w:t xml:space="preserve">
      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 </w:t>
      </w:r>
    </w:p>
    <w:p>
      <w:pPr>
        <w:spacing w:after="0"/>
        <w:ind w:left="0"/>
        <w:jc w:val="both"/>
      </w:pPr>
      <w:r>
        <w:rPr>
          <w:rFonts w:ascii="Times New Roman"/>
          <w:b w:val="false"/>
          <w:i w:val="false"/>
          <w:color w:val="000000"/>
          <w:sz w:val="28"/>
        </w:rPr>
        <w:t xml:space="preserve">
      6) невыполнение требования ограниченных мер воздействия, примененных уполномоченным органом; </w:t>
      </w:r>
    </w:p>
    <w:p>
      <w:pPr>
        <w:spacing w:after="0"/>
        <w:ind w:left="0"/>
        <w:jc w:val="both"/>
      </w:pPr>
      <w:r>
        <w:rPr>
          <w:rFonts w:ascii="Times New Roman"/>
          <w:b w:val="false"/>
          <w:i w:val="false"/>
          <w:color w:val="000000"/>
          <w:sz w:val="28"/>
        </w:rPr>
        <w:t>
      7) отказ от подписания письменного соглашения с уполномоченным органом;</w:t>
      </w:r>
    </w:p>
    <w:p>
      <w:pPr>
        <w:spacing w:after="0"/>
        <w:ind w:left="0"/>
        <w:jc w:val="both"/>
      </w:pPr>
      <w:r>
        <w:rPr>
          <w:rFonts w:ascii="Times New Roman"/>
          <w:b w:val="false"/>
          <w:i w:val="false"/>
          <w:color w:val="000000"/>
          <w:sz w:val="28"/>
        </w:rPr>
        <w:t xml:space="preserve">
      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 </w:t>
      </w:r>
    </w:p>
    <w:p>
      <w:pPr>
        <w:spacing w:after="0"/>
        <w:ind w:left="0"/>
        <w:jc w:val="both"/>
      </w:pPr>
      <w:r>
        <w:rPr>
          <w:rFonts w:ascii="Times New Roman"/>
          <w:b w:val="false"/>
          <w:i w:val="false"/>
          <w:color w:val="000000"/>
          <w:sz w:val="28"/>
        </w:rPr>
        <w:t xml:space="preserve">
      9) непредставление или представление заведомо недостоверных отчетности и сведений; </w:t>
      </w:r>
    </w:p>
    <w:p>
      <w:pPr>
        <w:spacing w:after="0"/>
        <w:ind w:left="0"/>
        <w:jc w:val="both"/>
      </w:pPr>
      <w:r>
        <w:rPr>
          <w:rFonts w:ascii="Times New Roman"/>
          <w:b w:val="false"/>
          <w:i w:val="false"/>
          <w:color w:val="000000"/>
          <w:sz w:val="28"/>
        </w:rPr>
        <w:t xml:space="preserve">
      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 </w:t>
      </w:r>
    </w:p>
    <w:p>
      <w:pPr>
        <w:spacing w:after="0"/>
        <w:ind w:left="0"/>
        <w:jc w:val="both"/>
      </w:pPr>
      <w:r>
        <w:rPr>
          <w:rFonts w:ascii="Times New Roman"/>
          <w:b w:val="false"/>
          <w:i w:val="false"/>
          <w:color w:val="000000"/>
          <w:sz w:val="28"/>
        </w:rPr>
        <w:t xml:space="preserve">
      10. Приостановление действия лицензии влечет запрет на привлечение новых вкладчиков (получателей). </w:t>
      </w:r>
    </w:p>
    <w:p>
      <w:pPr>
        <w:spacing w:after="0"/>
        <w:ind w:left="0"/>
        <w:jc w:val="both"/>
      </w:pPr>
      <w:r>
        <w:rPr>
          <w:rFonts w:ascii="Times New Roman"/>
          <w:b w:val="false"/>
          <w:i w:val="false"/>
          <w:color w:val="000000"/>
          <w:sz w:val="28"/>
        </w:rPr>
        <w:t xml:space="preserve">
      11. Принятое уполномоченным органом решение о приостановлении действия лицензии добровольного накопительного пенсионного фонда доводится добровольным накопительным пенсионным фондом до сведения вкладчиков (получателей) путем публикации объявления в двух печатных изданиях на казахском и русском языках и размещения на своем интернет-ресурсе в течение десяти календарных дней. </w:t>
      </w:r>
    </w:p>
    <w:p>
      <w:pPr>
        <w:spacing w:after="0"/>
        <w:ind w:left="0"/>
        <w:jc w:val="both"/>
      </w:pPr>
      <w:r>
        <w:rPr>
          <w:rFonts w:ascii="Times New Roman"/>
          <w:b w:val="false"/>
          <w:i w:val="false"/>
          <w:color w:val="000000"/>
          <w:sz w:val="28"/>
        </w:rPr>
        <w:t>
      12. Неустранение в установленный срок добровольным накопительным пенсионным фондом причин, по которым приостановлено действие лицензии, является основанием для лишения лицензии уполномоченным органом.</w:t>
      </w:r>
    </w:p>
    <w:p>
      <w:pPr>
        <w:spacing w:after="0"/>
        <w:ind w:left="0"/>
        <w:jc w:val="both"/>
      </w:pPr>
      <w:r>
        <w:rPr>
          <w:rFonts w:ascii="Times New Roman"/>
          <w:b w:val="false"/>
          <w:i w:val="false"/>
          <w:color w:val="000000"/>
          <w:sz w:val="28"/>
        </w:rPr>
        <w:t>
      13. Добровольный накопительный пенсионный фонд либо лицо, по отношению к которому уполномоченный орган принял ограниченные меры воздействия или санкции, вправе обжаловать его решения в судебном порядке. Обжалование указанных решений уполномоченного органа не приостанавливает их исполнения.</w:t>
      </w:r>
    </w:p>
    <w:p>
      <w:pPr>
        <w:spacing w:after="0"/>
        <w:ind w:left="0"/>
        <w:jc w:val="both"/>
      </w:pPr>
      <w:r>
        <w:rPr>
          <w:rFonts w:ascii="Times New Roman"/>
          <w:b w:val="false"/>
          <w:i w:val="false"/>
          <w:color w:val="000000"/>
          <w:sz w:val="28"/>
        </w:rPr>
        <w:t>
      14.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единого накопительного пенсионного фонда, добровольного накопительного пенсионного фонда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Start w:name="z730" w:id="5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8</w:t>
      </w:r>
      <w:r>
        <w:rPr>
          <w:rFonts w:ascii="Times New Roman"/>
          <w:b w:val="false"/>
          <w:i w:val="false"/>
          <w:color w:val="000000"/>
          <w:sz w:val="28"/>
        </w:rPr>
        <w:t xml:space="preserve"> статьи 60 слова ", областного значения" заменить словами "значения и административных центрах областей".</w:t>
      </w:r>
    </w:p>
    <w:bookmarkEnd w:id="566"/>
    <w:bookmarkStart w:name="z731" w:id="567"/>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567"/>
    <w:bookmarkStart w:name="z732" w:id="5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w:t>
      </w:r>
      <w:r>
        <w:rPr>
          <w:rFonts w:ascii="Times New Roman"/>
          <w:b w:val="false"/>
          <w:i w:val="false"/>
          <w:color w:val="000000"/>
          <w:sz w:val="28"/>
        </w:rPr>
        <w:t xml:space="preserve"> статьи 7 изложить в следующей редакции:</w:t>
      </w:r>
    </w:p>
    <w:bookmarkEnd w:id="568"/>
    <w:p>
      <w:pPr>
        <w:spacing w:after="0"/>
        <w:ind w:left="0"/>
        <w:jc w:val="both"/>
      </w:pPr>
      <w:r>
        <w:rPr>
          <w:rFonts w:ascii="Times New Roman"/>
          <w:b w:val="false"/>
          <w:i w:val="false"/>
          <w:color w:val="000000"/>
          <w:sz w:val="28"/>
        </w:rPr>
        <w:t xml:space="preserve">
      "8. Требования настоящей статьи не распространяются на сделки проектного финансирования, секьюритизации и сделки, заключенные в торговой системе фондовой биржи методом открытых торгов."; </w:t>
      </w:r>
    </w:p>
    <w:bookmarkStart w:name="z733" w:id="5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96 дополнить подпунктами 2-1) и 8) следующего содержания:</w:t>
      </w:r>
    </w:p>
    <w:bookmarkEnd w:id="569"/>
    <w:p>
      <w:pPr>
        <w:spacing w:after="0"/>
        <w:ind w:left="0"/>
        <w:jc w:val="both"/>
      </w:pPr>
      <w:r>
        <w:rPr>
          <w:rFonts w:ascii="Times New Roman"/>
          <w:b w:val="false"/>
          <w:i w:val="false"/>
          <w:color w:val="000000"/>
          <w:sz w:val="28"/>
        </w:rPr>
        <w:t>
      "2-1) имущество, проданное государственной исламской специальной финансовой компании на основании решения Правительства Республики Казахстан;";</w:t>
      </w:r>
    </w:p>
    <w:p>
      <w:pPr>
        <w:spacing w:after="0"/>
        <w:ind w:left="0"/>
        <w:jc w:val="both"/>
      </w:pPr>
      <w:r>
        <w:rPr>
          <w:rFonts w:ascii="Times New Roman"/>
          <w:b w:val="false"/>
          <w:i w:val="false"/>
          <w:color w:val="000000"/>
          <w:sz w:val="28"/>
        </w:rPr>
        <w:t>
      "8) финансовые инструменты клиента (клирингового участника) клиринговой организации, являющиеся полным или частичным обеспечением обязательств по сделкам, маржевыми взносами, взносами в клиринговые (гарантийные или резервные) фонды, предусмотренные законодательством Республики Казахстан о рынке ценных бумаг.".</w:t>
      </w:r>
    </w:p>
    <w:bookmarkStart w:name="z734" w:id="570"/>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p>
    <w:bookmarkEnd w:id="570"/>
    <w:bookmarkStart w:name="z735" w:id="5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5-1) следующего содержания:</w:t>
      </w:r>
    </w:p>
    <w:bookmarkEnd w:id="571"/>
    <w:p>
      <w:pPr>
        <w:spacing w:after="0"/>
        <w:ind w:left="0"/>
        <w:jc w:val="both"/>
      </w:pPr>
      <w:r>
        <w:rPr>
          <w:rFonts w:ascii="Times New Roman"/>
          <w:b w:val="false"/>
          <w:i w:val="false"/>
          <w:color w:val="000000"/>
          <w:sz w:val="28"/>
        </w:rPr>
        <w:t>
      "5-1) разрешения на открытие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выдаваемые уполномоченным органом по регулированию, контролю и надзору финансового рынка и финансовых организаций в соответствии с законодательными актами Республики Казахстан;";</w:t>
      </w:r>
    </w:p>
    <w:bookmarkStart w:name="z736" w:id="5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34</w:t>
      </w:r>
      <w:r>
        <w:rPr>
          <w:rFonts w:ascii="Times New Roman"/>
          <w:b w:val="false"/>
          <w:i w:val="false"/>
          <w:color w:val="000000"/>
          <w:sz w:val="28"/>
        </w:rPr>
        <w:t xml:space="preserve"> дополнить пунктом 5-1 следующего содержания:</w:t>
      </w:r>
    </w:p>
    <w:bookmarkEnd w:id="572"/>
    <w:p>
      <w:pPr>
        <w:spacing w:after="0"/>
        <w:ind w:left="0"/>
        <w:jc w:val="both"/>
      </w:pPr>
      <w:r>
        <w:rPr>
          <w:rFonts w:ascii="Times New Roman"/>
          <w:b w:val="false"/>
          <w:i w:val="false"/>
          <w:color w:val="000000"/>
          <w:sz w:val="28"/>
        </w:rPr>
        <w:t xml:space="preserve">
      "5-1. При добровольной реорганизации банка в форме конвертации в исламский банк: </w:t>
      </w:r>
    </w:p>
    <w:p>
      <w:pPr>
        <w:spacing w:after="0"/>
        <w:ind w:left="0"/>
        <w:jc w:val="both"/>
      </w:pPr>
      <w:r>
        <w:rPr>
          <w:rFonts w:ascii="Times New Roman"/>
          <w:b w:val="false"/>
          <w:i w:val="false"/>
          <w:color w:val="000000"/>
          <w:sz w:val="28"/>
        </w:rPr>
        <w:t>
      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xml:space="preserve">
      лицензия на осуществление деятельности на рынке ценных бумаг переоформляется лицензиаром на исламский банк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не позднее тридцати рабочих дней со дня представления заявления с соответствующими документами.";</w:t>
      </w:r>
    </w:p>
    <w:bookmarkStart w:name="z737" w:id="57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2</w:t>
      </w:r>
      <w:r>
        <w:rPr>
          <w:rFonts w:ascii="Times New Roman"/>
          <w:b w:val="false"/>
          <w:i w:val="false"/>
          <w:color w:val="000000"/>
          <w:sz w:val="28"/>
        </w:rPr>
        <w:t xml:space="preserve"> строки 67, 191 и 192 исключить. </w:t>
      </w:r>
    </w:p>
    <w:bookmarkEnd w:id="573"/>
    <w:bookmarkStart w:name="z738" w:id="574"/>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(Ведомости Парламента Республики Казахстан, 2015 г., № 8, ст. 45): </w:t>
      </w:r>
    </w:p>
    <w:bookmarkEnd w:id="574"/>
    <w:bookmarkStart w:name="z739" w:id="5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w:t>
      </w:r>
      <w:r>
        <w:rPr>
          <w:rFonts w:ascii="Times New Roman"/>
          <w:b w:val="false"/>
          <w:i w:val="false"/>
          <w:color w:val="000000"/>
          <w:sz w:val="28"/>
        </w:rPr>
        <w:t>:</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абзацем десятым следующего содержания:</w:t>
      </w:r>
    </w:p>
    <w:p>
      <w:pPr>
        <w:spacing w:after="0"/>
        <w:ind w:left="0"/>
        <w:jc w:val="both"/>
      </w:pPr>
      <w:r>
        <w:rPr>
          <w:rFonts w:ascii="Times New Roman"/>
          <w:b w:val="false"/>
          <w:i w:val="false"/>
          <w:color w:val="000000"/>
          <w:sz w:val="28"/>
        </w:rPr>
        <w:t xml:space="preserve">
      "абзацев шестого и седьмого </w:t>
      </w:r>
      <w:r>
        <w:rPr>
          <w:rFonts w:ascii="Times New Roman"/>
          <w:b w:val="false"/>
          <w:i w:val="false"/>
          <w:color w:val="000000"/>
          <w:sz w:val="28"/>
        </w:rPr>
        <w:t>подпункта 18)</w:t>
      </w:r>
      <w:r>
        <w:rPr>
          <w:rFonts w:ascii="Times New Roman"/>
          <w:b w:val="false"/>
          <w:i w:val="false"/>
          <w:color w:val="000000"/>
          <w:sz w:val="28"/>
        </w:rPr>
        <w:t xml:space="preserve"> пункта 12, </w:t>
      </w:r>
      <w:r>
        <w:rPr>
          <w:rFonts w:ascii="Times New Roman"/>
          <w:b w:val="false"/>
          <w:i w:val="false"/>
          <w:color w:val="000000"/>
          <w:sz w:val="28"/>
        </w:rPr>
        <w:t>подпункта 4)</w:t>
      </w:r>
      <w:r>
        <w:rPr>
          <w:rFonts w:ascii="Times New Roman"/>
          <w:b w:val="false"/>
          <w:i w:val="false"/>
          <w:color w:val="000000"/>
          <w:sz w:val="28"/>
        </w:rPr>
        <w:t xml:space="preserve"> пункта 25 статьи 1 настоящего Закона, которые вводятся в действие с 1 июля 2017 года.";</w:t>
      </w:r>
    </w:p>
    <w:bookmarkStart w:name="z741" w:id="5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76"/>
    <w:bookmarkStart w:name="z742" w:id="577"/>
    <w:p>
      <w:pPr>
        <w:spacing w:after="0"/>
        <w:ind w:left="0"/>
        <w:jc w:val="both"/>
      </w:pPr>
      <w:r>
        <w:rPr>
          <w:rFonts w:ascii="Times New Roman"/>
          <w:b w:val="false"/>
          <w:i w:val="false"/>
          <w:color w:val="000000"/>
          <w:sz w:val="28"/>
        </w:rPr>
        <w:t>
      часть первую изложить в следующей редакции:</w:t>
      </w:r>
    </w:p>
    <w:bookmarkEnd w:id="577"/>
    <w:p>
      <w:pPr>
        <w:spacing w:after="0"/>
        <w:ind w:left="0"/>
        <w:jc w:val="both"/>
      </w:pPr>
      <w:r>
        <w:rPr>
          <w:rFonts w:ascii="Times New Roman"/>
          <w:b w:val="false"/>
          <w:i w:val="false"/>
          <w:color w:val="000000"/>
          <w:sz w:val="28"/>
        </w:rPr>
        <w:t>
      "Юридическое лицо, осуществлявшее до 1 июля 2017 года деятельность по формированию и ведению базы данных, обязано на безвозмездной основе передать базу данных по страхованию (на основании акта приема-передачи) по состоянию на 3 июля 2017 года в кредитное бюро с государственным участием не позднее 30 июля 2017 года.";</w:t>
      </w:r>
    </w:p>
    <w:bookmarkStart w:name="z743" w:id="578"/>
    <w:p>
      <w:pPr>
        <w:spacing w:after="0"/>
        <w:ind w:left="0"/>
        <w:jc w:val="both"/>
      </w:pPr>
      <w:r>
        <w:rPr>
          <w:rFonts w:ascii="Times New Roman"/>
          <w:b w:val="false"/>
          <w:i w:val="false"/>
          <w:color w:val="000000"/>
          <w:sz w:val="28"/>
        </w:rPr>
        <w:t>
      в части второй слова "осуществляющим" заменить словами "осуществлявшим до 1 июля 2017 года";</w:t>
      </w:r>
    </w:p>
    <w:bookmarkEnd w:id="578"/>
    <w:bookmarkStart w:name="z744" w:id="579"/>
    <w:p>
      <w:pPr>
        <w:spacing w:after="0"/>
        <w:ind w:left="0"/>
        <w:jc w:val="both"/>
      </w:pPr>
      <w:r>
        <w:rPr>
          <w:rFonts w:ascii="Times New Roman"/>
          <w:b w:val="false"/>
          <w:i w:val="false"/>
          <w:color w:val="000000"/>
          <w:sz w:val="28"/>
        </w:rPr>
        <w:t>
      дополнить частью третьей следующего содержания:</w:t>
      </w:r>
    </w:p>
    <w:bookmarkEnd w:id="579"/>
    <w:p>
      <w:pPr>
        <w:spacing w:after="0"/>
        <w:ind w:left="0"/>
        <w:jc w:val="both"/>
      </w:pPr>
      <w:r>
        <w:rPr>
          <w:rFonts w:ascii="Times New Roman"/>
          <w:b w:val="false"/>
          <w:i w:val="false"/>
          <w:color w:val="000000"/>
          <w:sz w:val="28"/>
        </w:rPr>
        <w:t xml:space="preserve">
      "Кредитное бюро с государственным участием обязано получить акт ввода системы управления базы данных в промышленную эксплуатацию, предусмотренный </w:t>
      </w:r>
      <w:r>
        <w:rPr>
          <w:rFonts w:ascii="Times New Roman"/>
          <w:b w:val="false"/>
          <w:i w:val="false"/>
          <w:color w:val="000000"/>
          <w:sz w:val="28"/>
        </w:rPr>
        <w:t>пунктом 5</w:t>
      </w:r>
      <w:r>
        <w:rPr>
          <w:rFonts w:ascii="Times New Roman"/>
          <w:b w:val="false"/>
          <w:i w:val="false"/>
          <w:color w:val="000000"/>
          <w:sz w:val="28"/>
        </w:rPr>
        <w:t xml:space="preserve"> статьи 79 Закона Республики Казахстан "О страховой деятельности", не позднее 1 апреля 2017 года.";</w:t>
      </w:r>
    </w:p>
    <w:bookmarkStart w:name="z745" w:id="5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80"/>
    <w:bookmarkStart w:name="z802" w:id="581"/>
    <w:p>
      <w:pPr>
        <w:spacing w:after="0"/>
        <w:ind w:left="0"/>
        <w:jc w:val="both"/>
      </w:pPr>
      <w:r>
        <w:rPr>
          <w:rFonts w:ascii="Times New Roman"/>
          <w:b w:val="false"/>
          <w:i w:val="false"/>
          <w:color w:val="000000"/>
          <w:sz w:val="28"/>
        </w:rPr>
        <w:t>
      слова "в течение трех месяцев с даты осуществления деятельности организации по формированию и ведению базы данных по страхованию с государственным участием" заменить словами "не позднее 1 апреля 2017 года.";</w:t>
      </w:r>
    </w:p>
    <w:bookmarkEnd w:id="581"/>
    <w:bookmarkStart w:name="z803" w:id="582"/>
    <w:p>
      <w:pPr>
        <w:spacing w:after="0"/>
        <w:ind w:left="0"/>
        <w:jc w:val="both"/>
      </w:pPr>
      <w:r>
        <w:rPr>
          <w:rFonts w:ascii="Times New Roman"/>
          <w:b w:val="false"/>
          <w:i w:val="false"/>
          <w:color w:val="000000"/>
          <w:sz w:val="28"/>
        </w:rPr>
        <w:t>
      слова "организацией по формированию и ведению базы данных по страхованию" заменить на слова "кредитным бюро".</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p>
    <w:bookmarkStart w:name="z747" w:id="583"/>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583"/>
    <w:bookmarkStart w:name="z748" w:id="584"/>
    <w:p>
      <w:pPr>
        <w:spacing w:after="0"/>
        <w:ind w:left="0"/>
        <w:jc w:val="both"/>
      </w:pPr>
      <w:r>
        <w:rPr>
          <w:rFonts w:ascii="Times New Roman"/>
          <w:b w:val="false"/>
          <w:i w:val="false"/>
          <w:color w:val="000000"/>
          <w:sz w:val="28"/>
        </w:rPr>
        <w:t xml:space="preserve">
      1) абзаца второго </w:t>
      </w:r>
      <w:r>
        <w:rPr>
          <w:rFonts w:ascii="Times New Roman"/>
          <w:b w:val="false"/>
          <w:i w:val="false"/>
          <w:color w:val="000000"/>
          <w:sz w:val="28"/>
        </w:rPr>
        <w:t>подпункта 12)</w:t>
      </w:r>
      <w:r>
        <w:rPr>
          <w:rFonts w:ascii="Times New Roman"/>
          <w:b w:val="false"/>
          <w:i w:val="false"/>
          <w:color w:val="000000"/>
          <w:sz w:val="28"/>
        </w:rPr>
        <w:t xml:space="preserve"> пункта 18 статьи 1 настоящего Закона, который вводится в действие с 29 марта 2014 года; </w:t>
      </w:r>
    </w:p>
    <w:bookmarkEnd w:id="584"/>
    <w:bookmarkStart w:name="z749" w:id="585"/>
    <w:p>
      <w:pPr>
        <w:spacing w:after="0"/>
        <w:ind w:left="0"/>
        <w:jc w:val="both"/>
      </w:pPr>
      <w:r>
        <w:rPr>
          <w:rFonts w:ascii="Times New Roman"/>
          <w:b w:val="false"/>
          <w:i w:val="false"/>
          <w:color w:val="000000"/>
          <w:sz w:val="28"/>
        </w:rPr>
        <w:t xml:space="preserve">
      2) абзацев третьего, четвертого и пятого </w:t>
      </w:r>
      <w:r>
        <w:rPr>
          <w:rFonts w:ascii="Times New Roman"/>
          <w:b w:val="false"/>
          <w:i w:val="false"/>
          <w:color w:val="000000"/>
          <w:sz w:val="28"/>
        </w:rPr>
        <w:t>подпункта 25)</w:t>
      </w:r>
      <w:r>
        <w:rPr>
          <w:rFonts w:ascii="Times New Roman"/>
          <w:b w:val="false"/>
          <w:i w:val="false"/>
          <w:color w:val="000000"/>
          <w:sz w:val="28"/>
        </w:rPr>
        <w:t xml:space="preserve"> пункта 10 статьи 1 настоящего Закона, которые вводятся в действие с 1 января 2014 года; </w:t>
      </w:r>
    </w:p>
    <w:bookmarkEnd w:id="585"/>
    <w:bookmarkStart w:name="z750" w:id="5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6, абзацев третьего и четвертого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абзацев со второго по шестнадцатый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8, абзацев третьего и двенадцатого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абзаца третьего </w:t>
      </w:r>
      <w:r>
        <w:rPr>
          <w:rFonts w:ascii="Times New Roman"/>
          <w:b w:val="false"/>
          <w:i w:val="false"/>
          <w:color w:val="000000"/>
          <w:sz w:val="28"/>
        </w:rPr>
        <w:t>подпункта 28)</w:t>
      </w:r>
      <w:r>
        <w:rPr>
          <w:rFonts w:ascii="Times New Roman"/>
          <w:b w:val="false"/>
          <w:i w:val="false"/>
          <w:color w:val="000000"/>
          <w:sz w:val="28"/>
        </w:rPr>
        <w:t xml:space="preserve">, </w:t>
      </w:r>
      <w:r>
        <w:rPr>
          <w:rFonts w:ascii="Times New Roman"/>
          <w:b w:val="false"/>
          <w:i w:val="false"/>
          <w:color w:val="000000"/>
          <w:sz w:val="28"/>
        </w:rPr>
        <w:t>подпунктов 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10, абзацев с седьмого по восемнадцатый </w:t>
      </w:r>
      <w:r>
        <w:rPr>
          <w:rFonts w:ascii="Times New Roman"/>
          <w:b w:val="false"/>
          <w:i w:val="false"/>
          <w:color w:val="000000"/>
          <w:sz w:val="28"/>
        </w:rPr>
        <w:t>подпункта 12)</w:t>
      </w:r>
      <w:r>
        <w:rPr>
          <w:rFonts w:ascii="Times New Roman"/>
          <w:b w:val="false"/>
          <w:i w:val="false"/>
          <w:color w:val="000000"/>
          <w:sz w:val="28"/>
        </w:rPr>
        <w:t xml:space="preserve">, </w:t>
      </w:r>
      <w:r>
        <w:rPr>
          <w:rFonts w:ascii="Times New Roman"/>
          <w:b w:val="false"/>
          <w:i w:val="false"/>
          <w:color w:val="000000"/>
          <w:sz w:val="28"/>
        </w:rPr>
        <w:t>подпунктов 20)</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пункта 12,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абзацев с шестого по семнадцатый </w:t>
      </w:r>
      <w:r>
        <w:rPr>
          <w:rFonts w:ascii="Times New Roman"/>
          <w:b w:val="false"/>
          <w:i w:val="false"/>
          <w:color w:val="000000"/>
          <w:sz w:val="28"/>
        </w:rPr>
        <w:t>подпункта 16)</w:t>
      </w:r>
      <w:r>
        <w:rPr>
          <w:rFonts w:ascii="Times New Roman"/>
          <w:b w:val="false"/>
          <w:i w:val="false"/>
          <w:color w:val="000000"/>
          <w:sz w:val="28"/>
        </w:rPr>
        <w:t xml:space="preserve"> и </w:t>
      </w:r>
      <w:r>
        <w:rPr>
          <w:rFonts w:ascii="Times New Roman"/>
          <w:b w:val="false"/>
          <w:i w:val="false"/>
          <w:color w:val="000000"/>
          <w:sz w:val="28"/>
        </w:rPr>
        <w:t>подпункта 22)</w:t>
      </w:r>
      <w:r>
        <w:rPr>
          <w:rFonts w:ascii="Times New Roman"/>
          <w:b w:val="false"/>
          <w:i w:val="false"/>
          <w:color w:val="000000"/>
          <w:sz w:val="28"/>
        </w:rPr>
        <w:t xml:space="preserve"> пункта 18,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w:t>
      </w:r>
      <w:r>
        <w:rPr>
          <w:rFonts w:ascii="Times New Roman"/>
          <w:b w:val="false"/>
          <w:i w:val="false"/>
          <w:color w:val="000000"/>
          <w:sz w:val="28"/>
        </w:rPr>
        <w:t>подпункта 1)</w:t>
      </w:r>
      <w:r>
        <w:rPr>
          <w:rFonts w:ascii="Times New Roman"/>
          <w:b w:val="false"/>
          <w:i w:val="false"/>
          <w:color w:val="000000"/>
          <w:sz w:val="28"/>
        </w:rPr>
        <w:t xml:space="preserve"> пункта 42 статьи 1 настоящего Закона, которые вводятся в действие с 16 декабря 2020 года;</w:t>
      </w:r>
    </w:p>
    <w:bookmarkEnd w:id="586"/>
    <w:bookmarkStart w:name="z751" w:id="587"/>
    <w:p>
      <w:pPr>
        <w:spacing w:after="0"/>
        <w:ind w:left="0"/>
        <w:jc w:val="both"/>
      </w:pPr>
      <w:r>
        <w:rPr>
          <w:rFonts w:ascii="Times New Roman"/>
          <w:b w:val="false"/>
          <w:i w:val="false"/>
          <w:color w:val="000000"/>
          <w:sz w:val="28"/>
        </w:rPr>
        <w:t xml:space="preserve">
      4) абзаца восемьдесят седьмого, восемьдесят девятого </w:t>
      </w:r>
      <w:r>
        <w:rPr>
          <w:rFonts w:ascii="Times New Roman"/>
          <w:b w:val="false"/>
          <w:i w:val="false"/>
          <w:color w:val="000000"/>
          <w:sz w:val="28"/>
        </w:rPr>
        <w:t>подпункта 5)</w:t>
      </w:r>
      <w:r>
        <w:rPr>
          <w:rFonts w:ascii="Times New Roman"/>
          <w:b w:val="false"/>
          <w:i w:val="false"/>
          <w:color w:val="000000"/>
          <w:sz w:val="28"/>
        </w:rPr>
        <w:t xml:space="preserve"> пункта 10, абзацев с третьего по шестой, пятнадцатого </w:t>
      </w:r>
      <w:r>
        <w:rPr>
          <w:rFonts w:ascii="Times New Roman"/>
          <w:b w:val="false"/>
          <w:i w:val="false"/>
          <w:color w:val="000000"/>
          <w:sz w:val="28"/>
        </w:rPr>
        <w:t>подпункта 18)</w:t>
      </w:r>
      <w:r>
        <w:rPr>
          <w:rFonts w:ascii="Times New Roman"/>
          <w:b w:val="false"/>
          <w:i w:val="false"/>
          <w:color w:val="000000"/>
          <w:sz w:val="28"/>
        </w:rPr>
        <w:t xml:space="preserve"> пункта 12, абзаца пятого </w:t>
      </w:r>
      <w:r>
        <w:rPr>
          <w:rFonts w:ascii="Times New Roman"/>
          <w:b w:val="false"/>
          <w:i w:val="false"/>
          <w:color w:val="000000"/>
          <w:sz w:val="28"/>
        </w:rPr>
        <w:t>подпункта 1)</w:t>
      </w:r>
      <w:r>
        <w:rPr>
          <w:rFonts w:ascii="Times New Roman"/>
          <w:b w:val="false"/>
          <w:i w:val="false"/>
          <w:color w:val="000000"/>
          <w:sz w:val="28"/>
        </w:rPr>
        <w:t xml:space="preserve">, абзацев с третьего по седьмой </w:t>
      </w:r>
      <w:r>
        <w:rPr>
          <w:rFonts w:ascii="Times New Roman"/>
          <w:b w:val="false"/>
          <w:i w:val="false"/>
          <w:color w:val="000000"/>
          <w:sz w:val="28"/>
        </w:rPr>
        <w:t>подпункта 4)</w:t>
      </w:r>
      <w:r>
        <w:rPr>
          <w:rFonts w:ascii="Times New Roman"/>
          <w:b w:val="false"/>
          <w:i w:val="false"/>
          <w:color w:val="000000"/>
          <w:sz w:val="28"/>
        </w:rPr>
        <w:t xml:space="preserve"> пункта 39 статьи 1 настоящего Закона, которые вводятся в действие с 1 июля 2016 года и распространяются на договоры, заключенные с 1 июля 2016 года; </w:t>
      </w:r>
    </w:p>
    <w:bookmarkEnd w:id="587"/>
    <w:bookmarkStart w:name="z752" w:id="588"/>
    <w:p>
      <w:pPr>
        <w:spacing w:after="0"/>
        <w:ind w:left="0"/>
        <w:jc w:val="both"/>
      </w:pPr>
      <w:r>
        <w:rPr>
          <w:rFonts w:ascii="Times New Roman"/>
          <w:b w:val="false"/>
          <w:i w:val="false"/>
          <w:color w:val="000000"/>
          <w:sz w:val="28"/>
        </w:rPr>
        <w:t xml:space="preserve">
      5) абзаца третьего </w:t>
      </w:r>
      <w:r>
        <w:rPr>
          <w:rFonts w:ascii="Times New Roman"/>
          <w:b w:val="false"/>
          <w:i w:val="false"/>
          <w:color w:val="000000"/>
          <w:sz w:val="28"/>
        </w:rPr>
        <w:t>подпункта 5)</w:t>
      </w:r>
      <w:r>
        <w:rPr>
          <w:rFonts w:ascii="Times New Roman"/>
          <w:b w:val="false"/>
          <w:i w:val="false"/>
          <w:color w:val="000000"/>
          <w:sz w:val="28"/>
        </w:rPr>
        <w:t xml:space="preserve"> пункта 1, абзацев со второго по одиннадцатый, абзацев с четырнадцатого по двадцать седьмой </w:t>
      </w:r>
      <w:r>
        <w:rPr>
          <w:rFonts w:ascii="Times New Roman"/>
          <w:b w:val="false"/>
          <w:i w:val="false"/>
          <w:color w:val="000000"/>
          <w:sz w:val="28"/>
        </w:rPr>
        <w:t>подпункта 15)</w:t>
      </w:r>
      <w:r>
        <w:rPr>
          <w:rFonts w:ascii="Times New Roman"/>
          <w:b w:val="false"/>
          <w:i w:val="false"/>
          <w:color w:val="000000"/>
          <w:sz w:val="28"/>
        </w:rPr>
        <w:t xml:space="preserve">, абзацев с седьмого по одиннадцатый </w:t>
      </w:r>
      <w:r>
        <w:rPr>
          <w:rFonts w:ascii="Times New Roman"/>
          <w:b w:val="false"/>
          <w:i w:val="false"/>
          <w:color w:val="000000"/>
          <w:sz w:val="28"/>
        </w:rPr>
        <w:t>подпункта 18)</w:t>
      </w:r>
      <w:r>
        <w:rPr>
          <w:rFonts w:ascii="Times New Roman"/>
          <w:b w:val="false"/>
          <w:i w:val="false"/>
          <w:color w:val="000000"/>
          <w:sz w:val="28"/>
        </w:rPr>
        <w:t xml:space="preserve"> пункта 12, абзацев со второго по пятнадцатый </w:t>
      </w:r>
      <w:r>
        <w:rPr>
          <w:rFonts w:ascii="Times New Roman"/>
          <w:b w:val="false"/>
          <w:i w:val="false"/>
          <w:color w:val="000000"/>
          <w:sz w:val="28"/>
        </w:rPr>
        <w:t>подпункта 3)</w:t>
      </w:r>
      <w:r>
        <w:rPr>
          <w:rFonts w:ascii="Times New Roman"/>
          <w:b w:val="false"/>
          <w:i w:val="false"/>
          <w:color w:val="000000"/>
          <w:sz w:val="28"/>
        </w:rPr>
        <w:t xml:space="preserve"> пункта 39 статьи 1 настоящего Закона, которые вводятся в действие с 1 июля 2016 года и распространяются на правоотношения, возникшие со дня введения их в действие из ранее заключенных договоров; </w:t>
      </w:r>
    </w:p>
    <w:bookmarkEnd w:id="588"/>
    <w:bookmarkStart w:name="z753" w:id="5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подпункта 16)</w:t>
      </w:r>
      <w:r>
        <w:rPr>
          <w:rFonts w:ascii="Times New Roman"/>
          <w:b w:val="false"/>
          <w:i w:val="false"/>
          <w:color w:val="000000"/>
          <w:sz w:val="28"/>
        </w:rPr>
        <w:t xml:space="preserve"> пункта 12 статьи 1 настоящего Закона, который вводится в действие с 1 июля 2016 года и распространяется на правоотношения, возникшие из ранее заключенных договоров. Неустойка (штраф, пеня) по договорам банковского займа, заключенным с физическими лицами, уплаченная до введения в действие настоящего Закона, либо неустойка (штраф, пеня), подлежащая уплате в соответствии с вступившим в законную силу судебным актом, не подлежит перерасчету; </w:t>
      </w:r>
    </w:p>
    <w:bookmarkEnd w:id="589"/>
    <w:bookmarkStart w:name="z754" w:id="590"/>
    <w:p>
      <w:pPr>
        <w:spacing w:after="0"/>
        <w:ind w:left="0"/>
        <w:jc w:val="both"/>
      </w:pPr>
      <w:r>
        <w:rPr>
          <w:rFonts w:ascii="Times New Roman"/>
          <w:b w:val="false"/>
          <w:i w:val="false"/>
          <w:color w:val="000000"/>
          <w:sz w:val="28"/>
        </w:rPr>
        <w:t xml:space="preserve">
      7) абзаца семнадцатого </w:t>
      </w:r>
      <w:r>
        <w:rPr>
          <w:rFonts w:ascii="Times New Roman"/>
          <w:b w:val="false"/>
          <w:i w:val="false"/>
          <w:color w:val="000000"/>
          <w:sz w:val="28"/>
        </w:rPr>
        <w:t>подпункта 18)</w:t>
      </w:r>
      <w:r>
        <w:rPr>
          <w:rFonts w:ascii="Times New Roman"/>
          <w:b w:val="false"/>
          <w:i w:val="false"/>
          <w:color w:val="000000"/>
          <w:sz w:val="28"/>
        </w:rPr>
        <w:t xml:space="preserve"> пункта 12 статьи 1 настоящего Закона, который вводится в действие с 1 июля 2016 года и распространяется на правоотношения, возникшие со дня введения его в действие из ранее заключенных договоров;</w:t>
      </w:r>
    </w:p>
    <w:bookmarkEnd w:id="590"/>
    <w:bookmarkStart w:name="z755" w:id="591"/>
    <w:p>
      <w:pPr>
        <w:spacing w:after="0"/>
        <w:ind w:left="0"/>
        <w:jc w:val="both"/>
      </w:pPr>
      <w:r>
        <w:rPr>
          <w:rFonts w:ascii="Times New Roman"/>
          <w:b w:val="false"/>
          <w:i w:val="false"/>
          <w:color w:val="000000"/>
          <w:sz w:val="28"/>
        </w:rPr>
        <w:t xml:space="preserve">
      8) абзаца шестого </w:t>
      </w:r>
      <w:r>
        <w:rPr>
          <w:rFonts w:ascii="Times New Roman"/>
          <w:b w:val="false"/>
          <w:i w:val="false"/>
          <w:color w:val="000000"/>
          <w:sz w:val="28"/>
        </w:rPr>
        <w:t>подпункта 17)</w:t>
      </w:r>
      <w:r>
        <w:rPr>
          <w:rFonts w:ascii="Times New Roman"/>
          <w:b w:val="false"/>
          <w:i w:val="false"/>
          <w:color w:val="000000"/>
          <w:sz w:val="28"/>
        </w:rPr>
        <w:t xml:space="preserve"> пункта 12 и </w:t>
      </w:r>
      <w:r>
        <w:rPr>
          <w:rFonts w:ascii="Times New Roman"/>
          <w:b w:val="false"/>
          <w:i w:val="false"/>
          <w:color w:val="000000"/>
          <w:sz w:val="28"/>
        </w:rPr>
        <w:t>пункта 16</w:t>
      </w:r>
      <w:r>
        <w:rPr>
          <w:rFonts w:ascii="Times New Roman"/>
          <w:b w:val="false"/>
          <w:i w:val="false"/>
          <w:color w:val="000000"/>
          <w:sz w:val="28"/>
        </w:rPr>
        <w:t xml:space="preserve"> статьи 1 настоящего Закона, которые вводятся в действие с 1 января 2017 года;</w:t>
      </w:r>
    </w:p>
    <w:bookmarkEnd w:id="591"/>
    <w:bookmarkStart w:name="z756" w:id="5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подпункта 31)</w:t>
      </w:r>
      <w:r>
        <w:rPr>
          <w:rFonts w:ascii="Times New Roman"/>
          <w:b w:val="false"/>
          <w:i w:val="false"/>
          <w:color w:val="000000"/>
          <w:sz w:val="28"/>
        </w:rPr>
        <w:t xml:space="preserve"> пункта 18 статьи 1 настоящего Закона, который вводится в действие с 1 июля 2017 года. </w:t>
      </w:r>
    </w:p>
    <w:bookmarkEnd w:id="592"/>
    <w:bookmarkStart w:name="z757" w:id="593"/>
    <w:p>
      <w:pPr>
        <w:spacing w:after="0"/>
        <w:ind w:left="0"/>
        <w:jc w:val="both"/>
      </w:pPr>
      <w:r>
        <w:rPr>
          <w:rFonts w:ascii="Times New Roman"/>
          <w:b w:val="false"/>
          <w:i w:val="false"/>
          <w:color w:val="000000"/>
          <w:sz w:val="28"/>
        </w:rPr>
        <w:t xml:space="preserve">
      2. Абзац второй </w:t>
      </w:r>
      <w:r>
        <w:rPr>
          <w:rFonts w:ascii="Times New Roman"/>
          <w:b w:val="false"/>
          <w:i w:val="false"/>
          <w:color w:val="000000"/>
          <w:sz w:val="28"/>
        </w:rPr>
        <w:t>подпункта 3)</w:t>
      </w:r>
      <w:r>
        <w:rPr>
          <w:rFonts w:ascii="Times New Roman"/>
          <w:b w:val="false"/>
          <w:i w:val="false"/>
          <w:color w:val="000000"/>
          <w:sz w:val="28"/>
        </w:rPr>
        <w:t xml:space="preserve"> пункта 5 и абзац второй </w:t>
      </w:r>
      <w:r>
        <w:rPr>
          <w:rFonts w:ascii="Times New Roman"/>
          <w:b w:val="false"/>
          <w:i w:val="false"/>
          <w:color w:val="000000"/>
          <w:sz w:val="28"/>
        </w:rPr>
        <w:t>подпункта 25)</w:t>
      </w:r>
      <w:r>
        <w:rPr>
          <w:rFonts w:ascii="Times New Roman"/>
          <w:b w:val="false"/>
          <w:i w:val="false"/>
          <w:color w:val="000000"/>
          <w:sz w:val="28"/>
        </w:rPr>
        <w:t xml:space="preserve"> пункта 10 статьи 1 настоящего Закона действуют до 31 декабря 2016 года. </w:t>
      </w:r>
    </w:p>
    <w:bookmarkEnd w:id="593"/>
    <w:bookmarkStart w:name="z758" w:id="594"/>
    <w:p>
      <w:pPr>
        <w:spacing w:after="0"/>
        <w:ind w:left="0"/>
        <w:jc w:val="both"/>
      </w:pPr>
      <w:r>
        <w:rPr>
          <w:rFonts w:ascii="Times New Roman"/>
          <w:b w:val="false"/>
          <w:i w:val="false"/>
          <w:color w:val="000000"/>
          <w:sz w:val="28"/>
        </w:rPr>
        <w:t xml:space="preserve">
      3.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 настоящего Закона действует до 31 декабря 2017 года. </w:t>
      </w:r>
    </w:p>
    <w:bookmarkEnd w:id="594"/>
    <w:bookmarkStart w:name="z759" w:id="595"/>
    <w:p>
      <w:pPr>
        <w:spacing w:after="0"/>
        <w:ind w:left="0"/>
        <w:jc w:val="both"/>
      </w:pPr>
      <w:r>
        <w:rPr>
          <w:rFonts w:ascii="Times New Roman"/>
          <w:b w:val="false"/>
          <w:i w:val="false"/>
          <w:color w:val="000000"/>
          <w:sz w:val="28"/>
        </w:rPr>
        <w:t xml:space="preserve">
      4. Абзацы со второго по девятый </w:t>
      </w:r>
      <w:r>
        <w:rPr>
          <w:rFonts w:ascii="Times New Roman"/>
          <w:b w:val="false"/>
          <w:i w:val="false"/>
          <w:color w:val="000000"/>
          <w:sz w:val="28"/>
        </w:rPr>
        <w:t>подпункта 30)</w:t>
      </w:r>
      <w:r>
        <w:rPr>
          <w:rFonts w:ascii="Times New Roman"/>
          <w:b w:val="false"/>
          <w:i w:val="false"/>
          <w:color w:val="000000"/>
          <w:sz w:val="28"/>
        </w:rPr>
        <w:t xml:space="preserve"> пункта 18 статьи 1 настоящего Закона действуют до 1 июля 2017 года.</w:t>
      </w:r>
    </w:p>
    <w:bookmarkEnd w:id="595"/>
    <w:bookmarkStart w:name="z760" w:id="596"/>
    <w:p>
      <w:pPr>
        <w:spacing w:after="0"/>
        <w:ind w:left="0"/>
        <w:jc w:val="both"/>
      </w:pPr>
      <w:r>
        <w:rPr>
          <w:rFonts w:ascii="Times New Roman"/>
          <w:b w:val="false"/>
          <w:i w:val="false"/>
          <w:color w:val="000000"/>
          <w:sz w:val="28"/>
        </w:rPr>
        <w:t xml:space="preserve">
      5. Требования абзаца одиннадцатого </w:t>
      </w:r>
      <w:r>
        <w:rPr>
          <w:rFonts w:ascii="Times New Roman"/>
          <w:b w:val="false"/>
          <w:i w:val="false"/>
          <w:color w:val="000000"/>
          <w:sz w:val="28"/>
        </w:rPr>
        <w:t>подпункта 17)</w:t>
      </w:r>
      <w:r>
        <w:rPr>
          <w:rFonts w:ascii="Times New Roman"/>
          <w:b w:val="false"/>
          <w:i w:val="false"/>
          <w:color w:val="000000"/>
          <w:sz w:val="28"/>
        </w:rPr>
        <w:t xml:space="preserve"> пункта 12, абзацев восьмого и девятого </w:t>
      </w:r>
      <w:r>
        <w:rPr>
          <w:rFonts w:ascii="Times New Roman"/>
          <w:b w:val="false"/>
          <w:i w:val="false"/>
          <w:color w:val="000000"/>
          <w:sz w:val="28"/>
        </w:rPr>
        <w:t>подпункта 4)</w:t>
      </w:r>
      <w:r>
        <w:rPr>
          <w:rFonts w:ascii="Times New Roman"/>
          <w:b w:val="false"/>
          <w:i w:val="false"/>
          <w:color w:val="000000"/>
          <w:sz w:val="28"/>
        </w:rPr>
        <w:t xml:space="preserve"> пункта 39 статьи 1 настоящего Закона распространяются на отношения, возникшие из ранее заключенных договоров. Вознаграждение, неустойка (штраф, пеня) по договорам, заключенным с физическими лицами, начисленные и неуплаченные до введения в действие настоящего Закона, не подлежат перерасчету. При этом по таким договорам исчисление срока, по истечении которого банк, микрофинансовая организация не вправе требовать выплаты вознаграждения, а также неустойки (штрафов, пени), начинается с 1 января 2016 года.</w:t>
      </w:r>
    </w:p>
    <w:bookmarkEnd w:id="596"/>
    <w:bookmarkStart w:name="z761" w:id="597"/>
    <w:p>
      <w:pPr>
        <w:spacing w:after="0"/>
        <w:ind w:left="0"/>
        <w:jc w:val="both"/>
      </w:pPr>
      <w:r>
        <w:rPr>
          <w:rFonts w:ascii="Times New Roman"/>
          <w:b w:val="false"/>
          <w:i w:val="false"/>
          <w:color w:val="000000"/>
          <w:sz w:val="28"/>
        </w:rPr>
        <w:t xml:space="preserve">
      6. Требования </w:t>
      </w:r>
      <w:r>
        <w:rPr>
          <w:rFonts w:ascii="Times New Roman"/>
          <w:b w:val="false"/>
          <w:i w:val="false"/>
          <w:color w:val="000000"/>
          <w:sz w:val="28"/>
        </w:rPr>
        <w:t>подпункта 3)</w:t>
      </w:r>
      <w:r>
        <w:rPr>
          <w:rFonts w:ascii="Times New Roman"/>
          <w:b w:val="false"/>
          <w:i w:val="false"/>
          <w:color w:val="000000"/>
          <w:sz w:val="28"/>
        </w:rPr>
        <w:t xml:space="preserve"> пункта 13 статьи 1 настоящего Закона распространяются на правоотношения, возникшие из ранее заключенных договоров, по неисполненным денежным обязательствам.</w:t>
      </w:r>
    </w:p>
    <w:bookmarkEnd w:id="597"/>
    <w:bookmarkStart w:name="z762" w:id="598"/>
    <w:p>
      <w:pPr>
        <w:spacing w:after="0"/>
        <w:ind w:left="0"/>
        <w:jc w:val="both"/>
      </w:pPr>
      <w:r>
        <w:rPr>
          <w:rFonts w:ascii="Times New Roman"/>
          <w:b w:val="false"/>
          <w:i w:val="false"/>
          <w:color w:val="000000"/>
          <w:sz w:val="28"/>
        </w:rPr>
        <w:t xml:space="preserve">
      7. Абзац двенадцатый </w:t>
      </w:r>
      <w:r>
        <w:rPr>
          <w:rFonts w:ascii="Times New Roman"/>
          <w:b w:val="false"/>
          <w:i w:val="false"/>
          <w:color w:val="000000"/>
          <w:sz w:val="28"/>
        </w:rPr>
        <w:t>подпункта 17)</w:t>
      </w:r>
      <w:r>
        <w:rPr>
          <w:rFonts w:ascii="Times New Roman"/>
          <w:b w:val="false"/>
          <w:i w:val="false"/>
          <w:color w:val="000000"/>
          <w:sz w:val="28"/>
        </w:rPr>
        <w:t xml:space="preserve"> пункта 12 и абзац шестнадцатый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39 статьи 1 настоящего Закона распространяются на правоотношения, возникшие со дня введения их в действие из ранее заключенных договоров.</w:t>
      </w:r>
    </w:p>
    <w:bookmarkEnd w:id="598"/>
    <w:bookmarkStart w:name="z763" w:id="599"/>
    <w:p>
      <w:pPr>
        <w:spacing w:after="0"/>
        <w:ind w:left="0"/>
        <w:jc w:val="both"/>
      </w:pPr>
      <w:r>
        <w:rPr>
          <w:rFonts w:ascii="Times New Roman"/>
          <w:b w:val="false"/>
          <w:i w:val="false"/>
          <w:color w:val="000000"/>
          <w:sz w:val="28"/>
        </w:rPr>
        <w:t xml:space="preserve">
      8. Абзацы двадцать седьмой и двадцать восьмой </w:t>
      </w:r>
      <w:r>
        <w:rPr>
          <w:rFonts w:ascii="Times New Roman"/>
          <w:b w:val="false"/>
          <w:i w:val="false"/>
          <w:color w:val="000000"/>
          <w:sz w:val="28"/>
        </w:rPr>
        <w:t>подпункта 6)</w:t>
      </w:r>
      <w:r>
        <w:rPr>
          <w:rFonts w:ascii="Times New Roman"/>
          <w:b w:val="false"/>
          <w:i w:val="false"/>
          <w:color w:val="000000"/>
          <w:sz w:val="28"/>
        </w:rPr>
        <w:t xml:space="preserve"> пункта 8 статьи 1 настоящего Закона действуют до 1 января 2018 года.</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