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e640" w14:textId="909e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p>
      <w:pPr>
        <w:spacing w:after="0"/>
        <w:ind w:left="0"/>
        <w:jc w:val="both"/>
      </w:pPr>
      <w:r>
        <w:rPr>
          <w:rFonts w:ascii="Times New Roman"/>
          <w:b w:val="false"/>
          <w:i w:val="false"/>
          <w:color w:val="000000"/>
          <w:sz w:val="28"/>
        </w:rPr>
        <w:t>Закон Республики Казахстан от 3 декабря 2015 года № 432-V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ст.15</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и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сельскохозяйственных кооперативов", опубликованный в газетах  "Егемен Қазақстан" и "Казахстанская правда" 31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0"/>
    <w:bookmarkStart w:name="z3" w:id="1"/>
    <w:p>
      <w:pPr>
        <w:spacing w:after="0"/>
        <w:ind w:left="0"/>
        <w:jc w:val="both"/>
      </w:pPr>
      <w:r>
        <w:rPr>
          <w:rFonts w:ascii="Times New Roman"/>
          <w:b w:val="false"/>
          <w:i w:val="false"/>
          <w:color w:val="000000"/>
          <w:sz w:val="28"/>
        </w:rPr>
        <w:t>
      1) по всему тексту слова "о результатах налоговой проверки", "по результатам налоговой проверки", "результатов налоговой проверки", "результаты налоговой проверки", "результатами налоговой проверки" заменить соответственно словами "о результатах проверки", "по результатам проверки", "результатов проверки", "результаты проверки", "результатами проверки";</w:t>
      </w:r>
    </w:p>
    <w:bookmarkEnd w:id="1"/>
    <w:bookmarkStart w:name="z4" w:id="2"/>
    <w:p>
      <w:pPr>
        <w:spacing w:after="0"/>
        <w:ind w:left="0"/>
        <w:jc w:val="both"/>
      </w:pPr>
      <w:r>
        <w:rPr>
          <w:rFonts w:ascii="Times New Roman"/>
          <w:b w:val="false"/>
          <w:i w:val="false"/>
          <w:color w:val="000000"/>
          <w:sz w:val="28"/>
        </w:rPr>
        <w:t>
      2) в оглавлении: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дополнить заголовком статьи 135-4 следующего содержания:</w:t>
      </w:r>
    </w:p>
    <w:p>
      <w:pPr>
        <w:spacing w:after="0"/>
        <w:ind w:left="0"/>
        <w:jc w:val="both"/>
      </w:pPr>
      <w:r>
        <w:rPr>
          <w:rFonts w:ascii="Times New Roman"/>
          <w:b w:val="false"/>
          <w:i w:val="false"/>
          <w:color w:val="000000"/>
          <w:sz w:val="28"/>
        </w:rPr>
        <w:t>
      "Статья 135-4. Налогообложение налогоплательщика, осуществляющего перевозку груза морским судном, зарегистрированным в международном судовом реестре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дополнить заголовками главы 17-2, статей 152-3 и 152-4 следующего содержания:</w:t>
      </w:r>
    </w:p>
    <w:p>
      <w:pPr>
        <w:spacing w:after="0"/>
        <w:ind w:left="0"/>
        <w:jc w:val="both"/>
      </w:pPr>
      <w:r>
        <w:rPr>
          <w:rFonts w:ascii="Times New Roman"/>
          <w:b w:val="false"/>
          <w:i w:val="false"/>
          <w:color w:val="000000"/>
          <w:sz w:val="28"/>
        </w:rPr>
        <w:t>
      "Глава 17-2. Налогообложение организации, реализующей</w:t>
      </w:r>
    </w:p>
    <w:p>
      <w:pPr>
        <w:spacing w:after="0"/>
        <w:ind w:left="0"/>
        <w:jc w:val="both"/>
      </w:pPr>
      <w:r>
        <w:rPr>
          <w:rFonts w:ascii="Times New Roman"/>
          <w:b w:val="false"/>
          <w:i w:val="false"/>
          <w:color w:val="000000"/>
          <w:sz w:val="28"/>
        </w:rPr>
        <w:t>
      инвестиционный стратегический проект</w:t>
      </w:r>
    </w:p>
    <w:p>
      <w:pPr>
        <w:spacing w:after="0"/>
        <w:ind w:left="0"/>
        <w:jc w:val="both"/>
      </w:pPr>
      <w:r>
        <w:rPr>
          <w:rFonts w:ascii="Times New Roman"/>
          <w:b w:val="false"/>
          <w:i w:val="false"/>
          <w:color w:val="000000"/>
          <w:sz w:val="28"/>
        </w:rPr>
        <w:t>
      Статья 152-3. Общие положения</w:t>
      </w:r>
    </w:p>
    <w:p>
      <w:pPr>
        <w:spacing w:after="0"/>
        <w:ind w:left="0"/>
        <w:jc w:val="both"/>
      </w:pPr>
      <w:r>
        <w:rPr>
          <w:rFonts w:ascii="Times New Roman"/>
          <w:b w:val="false"/>
          <w:i w:val="false"/>
          <w:color w:val="000000"/>
          <w:sz w:val="28"/>
        </w:rPr>
        <w:t>
      Статья 152-4. Налогообложение организации, реализующей инвестиционный стратегический проект";</w:t>
      </w:r>
    </w:p>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233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"Статья 233. Обороты по реализации, осуществляемые по договорам поручения";</w:t>
      </w:r>
    </w:p>
    <w:bookmarkStart w:name="z8" w:id="4"/>
    <w:p>
      <w:pPr>
        <w:spacing w:after="0"/>
        <w:ind w:left="0"/>
        <w:jc w:val="both"/>
      </w:pPr>
      <w:r>
        <w:rPr>
          <w:rFonts w:ascii="Times New Roman"/>
          <w:b w:val="false"/>
          <w:i w:val="false"/>
          <w:color w:val="000000"/>
          <w:sz w:val="28"/>
        </w:rPr>
        <w:t>
      дополнить заголовками статей 233-2, 264-1 и 273-1 следующего содержания:</w:t>
      </w:r>
    </w:p>
    <w:bookmarkEnd w:id="4"/>
    <w:p>
      <w:pPr>
        <w:spacing w:after="0"/>
        <w:ind w:left="0"/>
        <w:jc w:val="both"/>
      </w:pPr>
      <w:r>
        <w:rPr>
          <w:rFonts w:ascii="Times New Roman"/>
          <w:b w:val="false"/>
          <w:i w:val="false"/>
          <w:color w:val="000000"/>
          <w:sz w:val="28"/>
        </w:rPr>
        <w:t>
      "Статья 233-2. Обороты по реализации, осуществляемые по договору транспортной экспедиции";</w:t>
      </w:r>
    </w:p>
    <w:p>
      <w:pPr>
        <w:spacing w:after="0"/>
        <w:ind w:left="0"/>
        <w:jc w:val="both"/>
      </w:pPr>
      <w:r>
        <w:rPr>
          <w:rFonts w:ascii="Times New Roman"/>
          <w:b w:val="false"/>
          <w:i w:val="false"/>
          <w:color w:val="000000"/>
          <w:sz w:val="28"/>
        </w:rPr>
        <w:t>
      "Статья 264-1. Особенности выписки счетов-фактур по договорам, условия которых соответствуют условиям договора комиссии";</w:t>
      </w:r>
    </w:p>
    <w:p>
      <w:pPr>
        <w:spacing w:after="0"/>
        <w:ind w:left="0"/>
        <w:jc w:val="both"/>
      </w:pPr>
      <w:r>
        <w:rPr>
          <w:rFonts w:ascii="Times New Roman"/>
          <w:b w:val="false"/>
          <w:i w:val="false"/>
          <w:color w:val="000000"/>
          <w:sz w:val="28"/>
        </w:rPr>
        <w:t>
      "Статья 273-1. Особенности возврата превышения налога на добавленную стоимость в отдельных случаях";</w:t>
      </w:r>
    </w:p>
    <w:bookmarkStart w:name="z9" w:id="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369</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и </w:t>
      </w:r>
      <w:r>
        <w:rPr>
          <w:rFonts w:ascii="Times New Roman"/>
          <w:b w:val="false"/>
          <w:i w:val="false"/>
          <w:color w:val="000000"/>
          <w:sz w:val="28"/>
        </w:rPr>
        <w:t>451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"Статья 369. Сроки и порядок уплаты налога";</w:t>
      </w:r>
    </w:p>
    <w:p>
      <w:pPr>
        <w:spacing w:after="0"/>
        <w:ind w:left="0"/>
        <w:jc w:val="both"/>
      </w:pPr>
      <w:r>
        <w:rPr>
          <w:rFonts w:ascii="Times New Roman"/>
          <w:b w:val="false"/>
          <w:i w:val="false"/>
          <w:color w:val="000000"/>
          <w:sz w:val="28"/>
        </w:rPr>
        <w:t>
      "Статья 386.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pPr>
        <w:spacing w:after="0"/>
        <w:ind w:left="0"/>
        <w:jc w:val="both"/>
      </w:pPr>
      <w:r>
        <w:rPr>
          <w:rFonts w:ascii="Times New Roman"/>
          <w:b w:val="false"/>
          <w:i w:val="false"/>
          <w:color w:val="000000"/>
          <w:sz w:val="28"/>
        </w:rPr>
        <w:t>
      "Статья 438. Порядок уплаты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"Статья 451. Особенность исчисления отдельных видов налогов";</w:t>
      </w:r>
    </w:p>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598</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598. Порядок представления сведений об отсутствии (наличии) задолженности, учет по которым ведется в налоговых органах";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87</w:t>
      </w:r>
      <w:r>
        <w:rPr>
          <w:rFonts w:ascii="Times New Roman"/>
          <w:b w:val="false"/>
          <w:i w:val="false"/>
          <w:color w:val="000000"/>
          <w:sz w:val="28"/>
        </w:rPr>
        <w:t xml:space="preserve"> дополнить заголовком статьи 624-1 следующего содержания:</w:t>
      </w:r>
    </w:p>
    <w:p>
      <w:pPr>
        <w:spacing w:after="0"/>
        <w:ind w:left="0"/>
        <w:jc w:val="both"/>
      </w:pPr>
      <w:r>
        <w:rPr>
          <w:rFonts w:ascii="Times New Roman"/>
          <w:b w:val="false"/>
          <w:i w:val="false"/>
          <w:color w:val="000000"/>
          <w:sz w:val="28"/>
        </w:rPr>
        <w:t>
      "Статья 624-1. Порядок проведения мониторинга";</w:t>
      </w:r>
    </w:p>
    <w:bookmarkStart w:name="z13"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89 изложить в следующей редакции:</w:t>
      </w:r>
    </w:p>
    <w:bookmarkEnd w:id="7"/>
    <w:p>
      <w:pPr>
        <w:spacing w:after="0"/>
        <w:ind w:left="0"/>
        <w:jc w:val="both"/>
      </w:pPr>
      <w:r>
        <w:rPr>
          <w:rFonts w:ascii="Times New Roman"/>
          <w:b w:val="false"/>
          <w:i w:val="false"/>
          <w:color w:val="000000"/>
          <w:sz w:val="28"/>
        </w:rPr>
        <w:t>
      "Параграф 3. Определение объектов налогообложения и (или) объектов, связанных с налогообложением, в отдельных случаях, в том числе косвенным методом";</w:t>
      </w:r>
    </w:p>
    <w:bookmarkStart w:name="z14" w:id="8"/>
    <w:p>
      <w:pPr>
        <w:spacing w:after="0"/>
        <w:ind w:left="0"/>
        <w:jc w:val="both"/>
      </w:pPr>
      <w:r>
        <w:rPr>
          <w:rFonts w:ascii="Times New Roman"/>
          <w:b w:val="false"/>
          <w:i w:val="false"/>
          <w:color w:val="000000"/>
          <w:sz w:val="28"/>
        </w:rPr>
        <w:t>
      дополнить заголовком статьи 661-1 следующего содержания:</w:t>
      </w:r>
    </w:p>
    <w:bookmarkEnd w:id="8"/>
    <w:p>
      <w:pPr>
        <w:spacing w:after="0"/>
        <w:ind w:left="0"/>
        <w:jc w:val="both"/>
      </w:pPr>
      <w:r>
        <w:rPr>
          <w:rFonts w:ascii="Times New Roman"/>
          <w:b w:val="false"/>
          <w:i w:val="false"/>
          <w:color w:val="000000"/>
          <w:sz w:val="28"/>
        </w:rPr>
        <w:t>
      "Статья 661-1. Представление сведений о наличии налоговых обязательств физических лиц";</w:t>
      </w:r>
    </w:p>
    <w:bookmarkStart w:name="z15" w:id="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672</w:t>
      </w:r>
      <w:r>
        <w:rPr>
          <w:rFonts w:ascii="Times New Roman"/>
          <w:b w:val="false"/>
          <w:i w:val="false"/>
          <w:color w:val="000000"/>
          <w:sz w:val="28"/>
        </w:rPr>
        <w:t xml:space="preserve"> и </w:t>
      </w:r>
      <w:r>
        <w:rPr>
          <w:rFonts w:ascii="Times New Roman"/>
          <w:b w:val="false"/>
          <w:i w:val="false"/>
          <w:color w:val="000000"/>
          <w:sz w:val="28"/>
        </w:rPr>
        <w:t>682</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"Статья 672. Приостановление и (или) продление срока рассмотрения жалобы";</w:t>
      </w:r>
    </w:p>
    <w:p>
      <w:pPr>
        <w:spacing w:after="0"/>
        <w:ind w:left="0"/>
        <w:jc w:val="both"/>
      </w:pPr>
      <w:r>
        <w:rPr>
          <w:rFonts w:ascii="Times New Roman"/>
          <w:b w:val="false"/>
          <w:i w:val="false"/>
          <w:color w:val="000000"/>
          <w:sz w:val="28"/>
        </w:rPr>
        <w:t>
      "Статья 682. Приостановление и (или) продление срока рассмотрения жалобы";</w:t>
      </w:r>
    </w:p>
    <w:bookmarkStart w:name="z16"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p>
    <w:bookmarkStart w:name="z18" w:id="11"/>
    <w:p>
      <w:pPr>
        <w:spacing w:after="0"/>
        <w:ind w:left="0"/>
        <w:jc w:val="both"/>
      </w:pPr>
      <w:r>
        <w:rPr>
          <w:rFonts w:ascii="Times New Roman"/>
          <w:b w:val="false"/>
          <w:i w:val="false"/>
          <w:color w:val="000000"/>
          <w:sz w:val="28"/>
        </w:rPr>
        <w:t>
      дополнить подпунктом 46-1) следующего содержания:</w:t>
      </w:r>
    </w:p>
    <w:bookmarkEnd w:id="11"/>
    <w:p>
      <w:pPr>
        <w:spacing w:after="0"/>
        <w:ind w:left="0"/>
        <w:jc w:val="both"/>
      </w:pPr>
      <w:r>
        <w:rPr>
          <w:rFonts w:ascii="Times New Roman"/>
          <w:b w:val="false"/>
          <w:i w:val="false"/>
          <w:color w:val="000000"/>
          <w:sz w:val="28"/>
        </w:rPr>
        <w:t>
      "46-1) сопроводительная накладная на товары – документ, оформляемый в электронной форме в случаях, порядке, по форме и в сроки, которые установлены настоящим Кодексом;";</w:t>
      </w:r>
    </w:p>
    <w:bookmarkStart w:name="z19"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задолженности, учет по которым ведется в налоговых органах в порядке, установленном уполномоченным органом (далее – задолженность, учет по которым ведется в налоговых органах);";</w:t>
      </w:r>
    </w:p>
    <w:bookmarkStart w:name="z21" w:id="13"/>
    <w:p>
      <w:pPr>
        <w:spacing w:after="0"/>
        <w:ind w:left="0"/>
        <w:jc w:val="both"/>
      </w:pPr>
      <w:r>
        <w:rPr>
          <w:rFonts w:ascii="Times New Roman"/>
          <w:b w:val="false"/>
          <w:i w:val="false"/>
          <w:color w:val="000000"/>
          <w:sz w:val="28"/>
        </w:rPr>
        <w:t>
      дополнить пунктом 2-1 следующего содержания:</w:t>
      </w:r>
    </w:p>
    <w:bookmarkEnd w:id="13"/>
    <w:p>
      <w:pPr>
        <w:spacing w:after="0"/>
        <w:ind w:left="0"/>
        <w:jc w:val="both"/>
      </w:pPr>
      <w:r>
        <w:rPr>
          <w:rFonts w:ascii="Times New Roman"/>
          <w:b w:val="false"/>
          <w:i w:val="false"/>
          <w:color w:val="000000"/>
          <w:sz w:val="28"/>
        </w:rPr>
        <w:t>
      "2-1. Налогоплательщик вправе представить в налоговый орган сведения о своих номерах телефонов и адресах электронной почты для целей информирования о наличии налоговых обязательств по налогу на транспортные средства, земельному налогу и налогу на имущество физических лиц.";</w:t>
      </w:r>
    </w:p>
    <w:bookmarkStart w:name="z22"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подпунктами 9) и 10) следующего содержания:</w:t>
      </w:r>
    </w:p>
    <w:bookmarkEnd w:id="14"/>
    <w:p>
      <w:pPr>
        <w:spacing w:after="0"/>
        <w:ind w:left="0"/>
        <w:jc w:val="both"/>
      </w:pPr>
      <w:r>
        <w:rPr>
          <w:rFonts w:ascii="Times New Roman"/>
          <w:b w:val="false"/>
          <w:i w:val="false"/>
          <w:color w:val="000000"/>
          <w:sz w:val="28"/>
        </w:rPr>
        <w:t>
      "9) оформлять сопроводительные накладные на товары:</w:t>
      </w:r>
    </w:p>
    <w:p>
      <w:pPr>
        <w:spacing w:after="0"/>
        <w:ind w:left="0"/>
        <w:jc w:val="both"/>
      </w:pPr>
      <w:r>
        <w:rPr>
          <w:rFonts w:ascii="Times New Roman"/>
          <w:b w:val="false"/>
          <w:i w:val="false"/>
          <w:color w:val="000000"/>
          <w:sz w:val="28"/>
        </w:rPr>
        <w:t>
      при перемещении товаров по территории Республики Казахстан – не позднее дня начала перемещения;</w:t>
      </w:r>
    </w:p>
    <w:p>
      <w:pPr>
        <w:spacing w:after="0"/>
        <w:ind w:left="0"/>
        <w:jc w:val="both"/>
      </w:pPr>
      <w:r>
        <w:rPr>
          <w:rFonts w:ascii="Times New Roman"/>
          <w:b w:val="false"/>
          <w:i w:val="false"/>
          <w:color w:val="000000"/>
          <w:sz w:val="28"/>
        </w:rPr>
        <w:t>
      при ввозе товаров на территорию Республики Казахстан:</w:t>
      </w:r>
    </w:p>
    <w:p>
      <w:pPr>
        <w:spacing w:after="0"/>
        <w:ind w:left="0"/>
        <w:jc w:val="both"/>
      </w:pPr>
      <w:r>
        <w:rPr>
          <w:rFonts w:ascii="Times New Roman"/>
          <w:b w:val="false"/>
          <w:i w:val="false"/>
          <w:color w:val="000000"/>
          <w:sz w:val="28"/>
        </w:rPr>
        <w:t>
      с территории государств, не являющихся членами Таможенного союза, – не позднее дня, следующего за днем выпуска товаров в свободное обращение;</w:t>
      </w:r>
    </w:p>
    <w:p>
      <w:pPr>
        <w:spacing w:after="0"/>
        <w:ind w:left="0"/>
        <w:jc w:val="both"/>
      </w:pPr>
      <w:r>
        <w:rPr>
          <w:rFonts w:ascii="Times New Roman"/>
          <w:b w:val="false"/>
          <w:i w:val="false"/>
          <w:color w:val="000000"/>
          <w:sz w:val="28"/>
        </w:rPr>
        <w:t>
      с территории государств-членов Евразийского экономического союза – не позднее дня пересечения Государственной границы Республики Казахстан.</w:t>
      </w:r>
    </w:p>
    <w:p>
      <w:pPr>
        <w:spacing w:after="0"/>
        <w:ind w:left="0"/>
        <w:jc w:val="both"/>
      </w:pPr>
      <w:r>
        <w:rPr>
          <w:rFonts w:ascii="Times New Roman"/>
          <w:b w:val="false"/>
          <w:i w:val="false"/>
          <w:color w:val="000000"/>
          <w:sz w:val="28"/>
        </w:rPr>
        <w:t>
      Правила оформления, использования, форма и сроки оформления сопроводительных накладных на товары утверждаются уполномоченным органом;</w:t>
      </w:r>
    </w:p>
    <w:p>
      <w:pPr>
        <w:spacing w:after="0"/>
        <w:ind w:left="0"/>
        <w:jc w:val="both"/>
      </w:pPr>
      <w:r>
        <w:rPr>
          <w:rFonts w:ascii="Times New Roman"/>
          <w:b w:val="false"/>
          <w:i w:val="false"/>
          <w:color w:val="000000"/>
          <w:sz w:val="28"/>
        </w:rPr>
        <w:t xml:space="preserve">
      10) предоставлять при проведении проверки доступ к просмотру данных программного обеспечения и (или) информационной системы,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19 настоящего Кодекса, а также представлять указанные данные на электронных носителях и (или) их копии на бумажных носителях.</w:t>
      </w:r>
    </w:p>
    <w:p>
      <w:pPr>
        <w:spacing w:after="0"/>
        <w:ind w:left="0"/>
        <w:jc w:val="both"/>
      </w:pPr>
      <w:r>
        <w:rPr>
          <w:rFonts w:ascii="Times New Roman"/>
          <w:b w:val="false"/>
          <w:i w:val="false"/>
          <w:color w:val="000000"/>
          <w:sz w:val="28"/>
        </w:rPr>
        <w:t xml:space="preserve">
      Обязательство по представлению данных программного обеспечения и (или) информационной системы,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19 настоящего Кодекса, на электронных носителях относится к крупным налогоплательщикам, подлежащим мониторингу.</w:t>
      </w:r>
    </w:p>
    <w:p>
      <w:pPr>
        <w:spacing w:after="0"/>
        <w:ind w:left="0"/>
        <w:jc w:val="both"/>
      </w:pPr>
      <w:r>
        <w:rPr>
          <w:rFonts w:ascii="Times New Roman"/>
          <w:b w:val="false"/>
          <w:i w:val="false"/>
          <w:color w:val="000000"/>
          <w:sz w:val="28"/>
        </w:rPr>
        <w:t>
      При этом порядок доступа к просмотру данных программного обеспечения и (или) информационной системы налогоплательщика (налогового агента), предназначенных для автоматизации бухгалтерского и налогового учетов утверждается уполномоченным органом.";</w:t>
      </w:r>
    </w:p>
    <w:bookmarkStart w:name="z23" w:id="15"/>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15"/>
    <w:p>
      <w:pPr>
        <w:spacing w:after="0"/>
        <w:ind w:left="0"/>
        <w:jc w:val="both"/>
      </w:pPr>
      <w:r>
        <w:rPr>
          <w:rFonts w:ascii="Times New Roman"/>
          <w:b w:val="false"/>
          <w:i w:val="false"/>
          <w:color w:val="000000"/>
          <w:sz w:val="28"/>
        </w:rPr>
        <w:t>
      "Положение настоящего пункта не применяется в случае представления:</w:t>
      </w:r>
    </w:p>
    <w:p>
      <w:pPr>
        <w:spacing w:after="0"/>
        <w:ind w:left="0"/>
        <w:jc w:val="both"/>
      </w:pPr>
      <w:r>
        <w:rPr>
          <w:rFonts w:ascii="Times New Roman"/>
          <w:b w:val="false"/>
          <w:i w:val="false"/>
          <w:color w:val="000000"/>
          <w:sz w:val="28"/>
        </w:rPr>
        <w:t>
      1) налогового заявления для изменения сведений о руководителе юридического лица-резидента, его структурного подразделения, структурного подразделения юридического лица-нерезидента;</w:t>
      </w:r>
    </w:p>
    <w:p>
      <w:pPr>
        <w:spacing w:after="0"/>
        <w:ind w:left="0"/>
        <w:jc w:val="both"/>
      </w:pPr>
      <w:r>
        <w:rPr>
          <w:rFonts w:ascii="Times New Roman"/>
          <w:b w:val="false"/>
          <w:i w:val="false"/>
          <w:color w:val="000000"/>
          <w:sz w:val="28"/>
        </w:rPr>
        <w:t xml:space="preserve">
      2) налоговой отчетности по налогу на добавленную стоимость налогоплательщиком, снятым с регистрационного учета по налогу на добавленную стоимость по решению налогового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571 настоящего Кодекса;</w:t>
      </w:r>
    </w:p>
    <w:p>
      <w:pPr>
        <w:spacing w:after="0"/>
        <w:ind w:left="0"/>
        <w:jc w:val="both"/>
      </w:pPr>
      <w:r>
        <w:rPr>
          <w:rFonts w:ascii="Times New Roman"/>
          <w:b w:val="false"/>
          <w:i w:val="false"/>
          <w:color w:val="000000"/>
          <w:sz w:val="28"/>
        </w:rPr>
        <w:t>
      3) налогового заявления о постановке на регистрационный учет по налогу на добавленную стоимость.";</w:t>
      </w:r>
    </w:p>
    <w:bookmarkStart w:name="z24"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w:t>
      </w:r>
      <w:r>
        <w:rPr>
          <w:rFonts w:ascii="Times New Roman"/>
          <w:b w:val="false"/>
          <w:i w:val="false"/>
          <w:color w:val="000000"/>
          <w:sz w:val="28"/>
        </w:rPr>
        <w:t xml:space="preserve"> пункта 1 статьи 19 изложить в следующей редакции:</w:t>
      </w:r>
    </w:p>
    <w:bookmarkEnd w:id="16"/>
    <w:p>
      <w:pPr>
        <w:spacing w:after="0"/>
        <w:ind w:left="0"/>
        <w:jc w:val="both"/>
      </w:pPr>
      <w:r>
        <w:rPr>
          <w:rFonts w:ascii="Times New Roman"/>
          <w:b w:val="false"/>
          <w:i w:val="false"/>
          <w:color w:val="000000"/>
          <w:sz w:val="28"/>
        </w:rPr>
        <w:t>
      "4) требовать от налогоплательщика (налогового агента, оператора) доступа к просмотру и (или) предоставления на электронных носителях и (или) на бумажных носителях данных программного обеспечения, предназначенного для автоматизации бухгалтерского и налогового учетов, и (или) информационной системы, содержащей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оператором) таких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банковскую тайну в соответствии с законами Республики Казахстан;";</w:t>
      </w:r>
    </w:p>
    <w:bookmarkStart w:name="z25"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12-1)</w:t>
      </w:r>
      <w:r>
        <w:rPr>
          <w:rFonts w:ascii="Times New Roman"/>
          <w:b w:val="false"/>
          <w:i w:val="false"/>
          <w:color w:val="000000"/>
          <w:sz w:val="28"/>
        </w:rPr>
        <w:t xml:space="preserve"> пункта 1 статьи 20 изложить в следующей редакции:</w:t>
      </w:r>
    </w:p>
    <w:bookmarkEnd w:id="17"/>
    <w:p>
      <w:pPr>
        <w:spacing w:after="0"/>
        <w:ind w:left="0"/>
        <w:jc w:val="both"/>
      </w:pPr>
      <w:r>
        <w:rPr>
          <w:rFonts w:ascii="Times New Roman"/>
          <w:b w:val="false"/>
          <w:i w:val="false"/>
          <w:color w:val="000000"/>
          <w:sz w:val="28"/>
        </w:rPr>
        <w:t>
      "12-1) передавать в порядке и сроки, установленные настоящим Кодексом, сведения об отсутствии (наличии) задолженности, учет по которым ведется в налоговых органах;";</w:t>
      </w:r>
    </w:p>
    <w:bookmarkStart w:name="z27"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пункта 4 статьи 35 изложить в следующей редакции:</w:t>
      </w:r>
    </w:p>
    <w:bookmarkEnd w:id="18"/>
    <w:p>
      <w:pPr>
        <w:spacing w:after="0"/>
        <w:ind w:left="0"/>
        <w:jc w:val="both"/>
      </w:pPr>
      <w:r>
        <w:rPr>
          <w:rFonts w:ascii="Times New Roman"/>
          <w:b w:val="false"/>
          <w:i w:val="false"/>
          <w:color w:val="000000"/>
          <w:sz w:val="28"/>
        </w:rPr>
        <w:t xml:space="preserve">
      "2) если доверительный управляющий на день возникновения доверительного управления и в период доверительного управления относится к лицам, применяющим положения </w:t>
      </w:r>
      <w:r>
        <w:rPr>
          <w:rFonts w:ascii="Times New Roman"/>
          <w:b w:val="false"/>
          <w:i w:val="false"/>
          <w:color w:val="000000"/>
          <w:sz w:val="28"/>
        </w:rPr>
        <w:t>статей 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135-1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глав 17</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w:t>
      </w:r>
    </w:p>
    <w:bookmarkStart w:name="z26" w:id="19"/>
    <w:p>
      <w:pPr>
        <w:spacing w:after="0"/>
        <w:ind w:left="0"/>
        <w:jc w:val="both"/>
      </w:pPr>
      <w:r>
        <w:rPr>
          <w:rFonts w:ascii="Times New Roman"/>
          <w:b w:val="false"/>
          <w:i w:val="false"/>
          <w:color w:val="000000"/>
          <w:sz w:val="28"/>
        </w:rPr>
        <w:t xml:space="preserve">
      10) подпункты 3) и 4) части первой и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37 исключить;</w:t>
      </w:r>
    </w:p>
    <w:bookmarkEnd w:id="19"/>
    <w:bookmarkStart w:name="z28"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13</w:t>
      </w:r>
      <w:r>
        <w:rPr>
          <w:rFonts w:ascii="Times New Roman"/>
          <w:b w:val="false"/>
          <w:i w:val="false"/>
          <w:color w:val="000000"/>
          <w:sz w:val="28"/>
        </w:rPr>
        <w:t xml:space="preserve"> статьи 37-1 изложить в следующей редакции:</w:t>
      </w:r>
    </w:p>
    <w:bookmarkEnd w:id="20"/>
    <w:p>
      <w:pPr>
        <w:spacing w:after="0"/>
        <w:ind w:left="0"/>
        <w:jc w:val="both"/>
      </w:pPr>
      <w:r>
        <w:rPr>
          <w:rFonts w:ascii="Times New Roman"/>
          <w:b w:val="false"/>
          <w:i w:val="false"/>
          <w:color w:val="000000"/>
          <w:sz w:val="28"/>
        </w:rPr>
        <w:t xml:space="preserve">
      "13. После представления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настоящей статьи, и выполнения положений, установленных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p>
    <w:bookmarkStart w:name="z29" w:id="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37-2</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подпункты 5) и 6) части первой и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 После выполнения положений, установленных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p>
    <w:bookmarkStart w:name="z32" w:id="23"/>
    <w:p>
      <w:pPr>
        <w:spacing w:after="0"/>
        <w:ind w:left="0"/>
        <w:jc w:val="both"/>
      </w:pPr>
      <w:r>
        <w:rPr>
          <w:rFonts w:ascii="Times New Roman"/>
          <w:b w:val="false"/>
          <w:i w:val="false"/>
          <w:color w:val="000000"/>
          <w:sz w:val="28"/>
        </w:rPr>
        <w:t xml:space="preserve">
      13) подпункты 2) и 3) части второй и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39 исключить;</w:t>
      </w:r>
    </w:p>
    <w:bookmarkEnd w:id="23"/>
    <w:bookmarkStart w:name="z33" w:id="24"/>
    <w:p>
      <w:pPr>
        <w:spacing w:after="0"/>
        <w:ind w:left="0"/>
        <w:jc w:val="both"/>
      </w:pPr>
      <w:r>
        <w:rPr>
          <w:rFonts w:ascii="Times New Roman"/>
          <w:b w:val="false"/>
          <w:i w:val="false"/>
          <w:color w:val="000000"/>
          <w:sz w:val="28"/>
        </w:rPr>
        <w:t xml:space="preserve">
      14) подпункты 3) и 4) части второй и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40 исключить;</w:t>
      </w:r>
    </w:p>
    <w:bookmarkEnd w:id="24"/>
    <w:bookmarkStart w:name="z34" w:id="25"/>
    <w:p>
      <w:pPr>
        <w:spacing w:after="0"/>
        <w:ind w:left="0"/>
        <w:jc w:val="both"/>
      </w:pPr>
      <w:r>
        <w:rPr>
          <w:rFonts w:ascii="Times New Roman"/>
          <w:b w:val="false"/>
          <w:i w:val="false"/>
          <w:color w:val="000000"/>
          <w:sz w:val="28"/>
        </w:rPr>
        <w:t xml:space="preserve">
      15) подпункты 4) и 6) части первой и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41 исключить;</w:t>
      </w:r>
    </w:p>
    <w:bookmarkEnd w:id="25"/>
    <w:bookmarkStart w:name="z35" w:id="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46</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дополнить пунктом 3-2 следующего содержания:</w:t>
      </w:r>
    </w:p>
    <w:bookmarkEnd w:id="27"/>
    <w:p>
      <w:pPr>
        <w:spacing w:after="0"/>
        <w:ind w:left="0"/>
        <w:jc w:val="both"/>
      </w:pPr>
      <w:r>
        <w:rPr>
          <w:rFonts w:ascii="Times New Roman"/>
          <w:b w:val="false"/>
          <w:i w:val="false"/>
          <w:color w:val="000000"/>
          <w:sz w:val="28"/>
        </w:rPr>
        <w:t>
      "3-2. В целях применения статьи 273-1 настоящего Кодекса течение срока исковой давности по налоговому обязательству и требованию по налогу на добавленную стоимость за:</w:t>
      </w:r>
    </w:p>
    <w:p>
      <w:pPr>
        <w:spacing w:after="0"/>
        <w:ind w:left="0"/>
        <w:jc w:val="both"/>
      </w:pPr>
      <w:r>
        <w:rPr>
          <w:rFonts w:ascii="Times New Roman"/>
          <w:b w:val="false"/>
          <w:i w:val="false"/>
          <w:color w:val="000000"/>
          <w:sz w:val="28"/>
        </w:rPr>
        <w:t>
      1) период строительства зданий и сооружений производственного назначения – начинается после окончания налогового периода, в котором впервые введены в эксплуатацию на территории Республики Казахстан такие здания и сооружения;</w:t>
      </w:r>
    </w:p>
    <w:p>
      <w:pPr>
        <w:spacing w:after="0"/>
        <w:ind w:left="0"/>
        <w:jc w:val="both"/>
      </w:pPr>
      <w:r>
        <w:rPr>
          <w:rFonts w:ascii="Times New Roman"/>
          <w:b w:val="false"/>
          <w:i w:val="false"/>
          <w:color w:val="000000"/>
          <w:sz w:val="28"/>
        </w:rPr>
        <w:t>
      2) период проведения геологоразведочных работ и обустройства месторождения – начинается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p>
      <w:pPr>
        <w:spacing w:after="0"/>
        <w:ind w:left="0"/>
        <w:jc w:val="both"/>
      </w:pPr>
      <w:r>
        <w:rPr>
          <w:rFonts w:ascii="Times New Roman"/>
          <w:b w:val="false"/>
          <w:i w:val="false"/>
          <w:color w:val="000000"/>
          <w:sz w:val="28"/>
        </w:rPr>
        <w:t>
      При этом, если экспорт осуществлен до 1 января 2016 года, течение срока исковой давности начинается с 1 января 2016 года.</w:t>
      </w:r>
    </w:p>
    <w:p>
      <w:pPr>
        <w:spacing w:after="0"/>
        <w:ind w:left="0"/>
        <w:jc w:val="both"/>
      </w:pPr>
      <w:r>
        <w:rPr>
          <w:rFonts w:ascii="Times New Roman"/>
          <w:b w:val="false"/>
          <w:i w:val="false"/>
          <w:color w:val="000000"/>
          <w:sz w:val="28"/>
        </w:rPr>
        <w:t>
      Для целей начисления или пересмотра исчисленной, начисленной суммы налога на добавленную стоимость, указанной в настоящем пункте,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превышения налога на добавленную стоимость.";</w:t>
      </w:r>
    </w:p>
    <w:bookmarkStart w:name="z37"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xml:space="preserve">
      "Для целей возврата налоговыми органами подтвержденной суммы превышения налога на добавленную стоимость, требование о возврате по которому налогоплательщиком представлено в пределах срока исковой давности, предусмотренного </w:t>
      </w:r>
      <w:r>
        <w:rPr>
          <w:rFonts w:ascii="Times New Roman"/>
          <w:b w:val="false"/>
          <w:i w:val="false"/>
          <w:color w:val="000000"/>
          <w:sz w:val="28"/>
        </w:rPr>
        <w:t>пунктами 2</w:t>
      </w:r>
      <w:r>
        <w:rPr>
          <w:rFonts w:ascii="Times New Roman"/>
          <w:b w:val="false"/>
          <w:i w:val="false"/>
          <w:color w:val="000000"/>
          <w:sz w:val="28"/>
        </w:rPr>
        <w:t xml:space="preserve"> и 3-2 настоящей статьи, срок исковой давности для проведения возврата и (или) зачета, предусмотренного </w:t>
      </w:r>
      <w:r>
        <w:rPr>
          <w:rFonts w:ascii="Times New Roman"/>
          <w:b w:val="false"/>
          <w:i w:val="false"/>
          <w:color w:val="000000"/>
          <w:sz w:val="28"/>
        </w:rPr>
        <w:t>статьей 600</w:t>
      </w:r>
      <w:r>
        <w:rPr>
          <w:rFonts w:ascii="Times New Roman"/>
          <w:b w:val="false"/>
          <w:i w:val="false"/>
          <w:color w:val="000000"/>
          <w:sz w:val="28"/>
        </w:rPr>
        <w:t xml:space="preserve"> настоящего Кодекса, составляет пять лет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bookmarkStart w:name="z38" w:id="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p>
    <w:bookmarkEnd w:id="29"/>
    <w:p>
      <w:pPr>
        <w:spacing w:after="0"/>
        <w:ind w:left="0"/>
        <w:jc w:val="both"/>
      </w:pPr>
      <w:r>
        <w:rPr>
          <w:rFonts w:ascii="Times New Roman"/>
          <w:b w:val="false"/>
          <w:i w:val="false"/>
          <w:color w:val="000000"/>
          <w:sz w:val="28"/>
        </w:rPr>
        <w:t xml:space="preserve">
      "1. Решение о предусмотренном </w:t>
      </w:r>
      <w:r>
        <w:rPr>
          <w:rFonts w:ascii="Times New Roman"/>
          <w:b w:val="false"/>
          <w:i w:val="false"/>
          <w:color w:val="000000"/>
          <w:sz w:val="28"/>
        </w:rPr>
        <w:t>статьей 47-1</w:t>
      </w:r>
      <w:r>
        <w:rPr>
          <w:rFonts w:ascii="Times New Roman"/>
          <w:b w:val="false"/>
          <w:i w:val="false"/>
          <w:color w:val="000000"/>
          <w:sz w:val="28"/>
        </w:rPr>
        <w:t xml:space="preserve">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вышестоящим налоговым органом по отношению к налоговому органу, в котором налогоплательщик зарегистрирован по месту нахождения.";</w:t>
      </w:r>
    </w:p>
    <w:bookmarkStart w:name="z39" w:id="30"/>
    <w:p>
      <w:pPr>
        <w:spacing w:after="0"/>
        <w:ind w:left="0"/>
        <w:jc w:val="both"/>
      </w:pPr>
      <w:r>
        <w:rPr>
          <w:rFonts w:ascii="Times New Roman"/>
          <w:b w:val="false"/>
          <w:i w:val="false"/>
          <w:color w:val="000000"/>
          <w:sz w:val="28"/>
        </w:rPr>
        <w:t xml:space="preserve">
      18) часть третью </w:t>
      </w:r>
      <w:r>
        <w:rPr>
          <w:rFonts w:ascii="Times New Roman"/>
          <w:b w:val="false"/>
          <w:i w:val="false"/>
          <w:color w:val="000000"/>
          <w:sz w:val="28"/>
        </w:rPr>
        <w:t>пункта 7</w:t>
      </w:r>
      <w:r>
        <w:rPr>
          <w:rFonts w:ascii="Times New Roman"/>
          <w:b w:val="false"/>
          <w:i w:val="false"/>
          <w:color w:val="000000"/>
          <w:sz w:val="28"/>
        </w:rPr>
        <w:t xml:space="preserve"> статьи 68 после слов "табачных изделий" дополнить словами ", изделий с нагреваемым табаком, жидкости для использования в электронных сигаретах";</w:t>
      </w:r>
    </w:p>
    <w:bookmarkEnd w:id="30"/>
    <w:bookmarkStart w:name="z40" w:id="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73 изложить в следующей редакции:</w:t>
      </w:r>
    </w:p>
    <w:bookmarkEnd w:id="31"/>
    <w:p>
      <w:pPr>
        <w:spacing w:after="0"/>
        <w:ind w:left="0"/>
        <w:jc w:val="both"/>
      </w:pPr>
      <w:r>
        <w:rPr>
          <w:rFonts w:ascii="Times New Roman"/>
          <w:b w:val="false"/>
          <w:i w:val="false"/>
          <w:color w:val="000000"/>
          <w:sz w:val="28"/>
        </w:rPr>
        <w:t>
      "2.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установленной уполномоченным органом.";</w:t>
      </w:r>
    </w:p>
    <w:bookmarkStart w:name="z41" w:id="3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74</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"1. Налогоплательщик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Решение налогового органа о приостановлении представления налоговой отчетности выносится по форме, установленной уполномоченным органом, в день подачи налогового заявления.";</w:t>
      </w:r>
    </w:p>
    <w:bookmarkStart w:name="z44" w:id="3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77</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дополнить пунктом 4-2 следующего содержания:</w:t>
      </w:r>
    </w:p>
    <w:bookmarkEnd w:id="35"/>
    <w:p>
      <w:pPr>
        <w:spacing w:after="0"/>
        <w:ind w:left="0"/>
        <w:jc w:val="both"/>
      </w:pPr>
      <w:r>
        <w:rPr>
          <w:rFonts w:ascii="Times New Roman"/>
          <w:b w:val="false"/>
          <w:i w:val="false"/>
          <w:color w:val="000000"/>
          <w:sz w:val="28"/>
        </w:rPr>
        <w:t>
      "4-2. В целях осуществления мониторинга крупных налогоплательщиков уполномоченный орган устанавливает формы налоговых регистров, в которых содержится информация:</w:t>
      </w:r>
    </w:p>
    <w:p>
      <w:pPr>
        <w:spacing w:after="0"/>
        <w:ind w:left="0"/>
        <w:jc w:val="both"/>
      </w:pPr>
      <w:r>
        <w:rPr>
          <w:rFonts w:ascii="Times New Roman"/>
          <w:b w:val="false"/>
          <w:i w:val="false"/>
          <w:color w:val="000000"/>
          <w:sz w:val="28"/>
        </w:rPr>
        <w:t>
      по корпоративному подоходному налогу;</w:t>
      </w:r>
    </w:p>
    <w:p>
      <w:pPr>
        <w:spacing w:after="0"/>
        <w:ind w:left="0"/>
        <w:jc w:val="both"/>
      </w:pPr>
      <w:r>
        <w:rPr>
          <w:rFonts w:ascii="Times New Roman"/>
          <w:b w:val="false"/>
          <w:i w:val="false"/>
          <w:color w:val="000000"/>
          <w:sz w:val="28"/>
        </w:rPr>
        <w:t>
      по налогу на сверхприбыль;</w:t>
      </w:r>
    </w:p>
    <w:p>
      <w:pPr>
        <w:spacing w:after="0"/>
        <w:ind w:left="0"/>
        <w:jc w:val="both"/>
      </w:pPr>
      <w:r>
        <w:rPr>
          <w:rFonts w:ascii="Times New Roman"/>
          <w:b w:val="false"/>
          <w:i w:val="false"/>
          <w:color w:val="000000"/>
          <w:sz w:val="28"/>
        </w:rPr>
        <w:t>
      по налогу на добавленную стоимость;</w:t>
      </w:r>
    </w:p>
    <w:p>
      <w:pPr>
        <w:spacing w:after="0"/>
        <w:ind w:left="0"/>
        <w:jc w:val="both"/>
      </w:pPr>
      <w:r>
        <w:rPr>
          <w:rFonts w:ascii="Times New Roman"/>
          <w:b w:val="false"/>
          <w:i w:val="false"/>
          <w:color w:val="000000"/>
          <w:sz w:val="28"/>
        </w:rPr>
        <w:t>
      по налогу на добычу полезных ископаемых;</w:t>
      </w:r>
    </w:p>
    <w:p>
      <w:pPr>
        <w:spacing w:after="0"/>
        <w:ind w:left="0"/>
        <w:jc w:val="both"/>
      </w:pPr>
      <w:r>
        <w:rPr>
          <w:rFonts w:ascii="Times New Roman"/>
          <w:b w:val="false"/>
          <w:i w:val="false"/>
          <w:color w:val="000000"/>
          <w:sz w:val="28"/>
        </w:rPr>
        <w:t>
      о планируемых показателях финансово-хозяйственной деятельности крупного налогоплательщика на текущий и предстоящий календарные годы.";</w:t>
      </w:r>
    </w:p>
    <w:bookmarkStart w:name="z46"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xml:space="preserve">
      "6. Если иное не установлено </w:t>
      </w:r>
      <w:r>
        <w:rPr>
          <w:rFonts w:ascii="Times New Roman"/>
          <w:b w:val="false"/>
          <w:i w:val="false"/>
          <w:color w:val="000000"/>
          <w:sz w:val="28"/>
        </w:rPr>
        <w:t>статьей 624</w:t>
      </w:r>
      <w:r>
        <w:rPr>
          <w:rFonts w:ascii="Times New Roman"/>
          <w:b w:val="false"/>
          <w:i w:val="false"/>
          <w:color w:val="000000"/>
          <w:sz w:val="28"/>
        </w:rPr>
        <w:t xml:space="preserve"> настоящего Кодекса, налоговые регистры представляются должностным лицам налоговых органов при проведении документальных проверок на бумажных носителях и (или) на электронных носителях – по требованию должностных лиц налоговых органов, осуществляющих проверку.";</w:t>
      </w:r>
    </w:p>
    <w:bookmarkStart w:name="z47" w:id="3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96</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"Статья 96. Безвозмездно полученное имущество</w:t>
      </w:r>
    </w:p>
    <w:p>
      <w:pPr>
        <w:spacing w:after="0"/>
        <w:ind w:left="0"/>
        <w:jc w:val="both"/>
      </w:pPr>
      <w:r>
        <w:rPr>
          <w:rFonts w:ascii="Times New Roman"/>
          <w:b w:val="false"/>
          <w:i w:val="false"/>
          <w:color w:val="000000"/>
          <w:sz w:val="28"/>
        </w:rPr>
        <w:t>
      1.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p>
    <w:p>
      <w:pPr>
        <w:spacing w:after="0"/>
        <w:ind w:left="0"/>
        <w:jc w:val="both"/>
      </w:pPr>
      <w:r>
        <w:rPr>
          <w:rFonts w:ascii="Times New Roman"/>
          <w:b w:val="false"/>
          <w:i w:val="false"/>
          <w:color w:val="000000"/>
          <w:sz w:val="28"/>
        </w:rPr>
        <w:t>
      2.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p>
    <w:p>
      <w:pPr>
        <w:spacing w:after="0"/>
        <w:ind w:left="0"/>
        <w:jc w:val="both"/>
      </w:pPr>
      <w:r>
        <w:rPr>
          <w:rFonts w:ascii="Times New Roman"/>
          <w:b w:val="false"/>
          <w:i w:val="false"/>
          <w:color w:val="000000"/>
          <w:sz w:val="28"/>
        </w:rPr>
        <w:t>
      3.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4. Стоимость безвозмездно полученного имущества в виде квоты на выбросы парниковых газов, полученного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 признается равной нулю.</w:t>
      </w:r>
    </w:p>
    <w:p>
      <w:pPr>
        <w:spacing w:after="0"/>
        <w:ind w:left="0"/>
        <w:jc w:val="both"/>
      </w:pPr>
      <w:r>
        <w:rPr>
          <w:rFonts w:ascii="Times New Roman"/>
          <w:b w:val="false"/>
          <w:i w:val="false"/>
          <w:color w:val="000000"/>
          <w:sz w:val="28"/>
        </w:rPr>
        <w:t xml:space="preserve">
      5. Стоимость имущества, в том числе работ, услуг, полученного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настоящего Кодекса, не признается безвозмездно полученным имуществом.";</w:t>
      </w:r>
    </w:p>
    <w:bookmarkStart w:name="z48" w:id="3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12</w:t>
      </w:r>
      <w:r>
        <w:rPr>
          <w:rFonts w:ascii="Times New Roman"/>
          <w:b w:val="false"/>
          <w:i w:val="false"/>
          <w:color w:val="000000"/>
          <w:sz w:val="28"/>
        </w:rPr>
        <w:t xml:space="preserve"> статьи 100 дополнить частью седьмой следующего содержания:</w:t>
      </w:r>
    </w:p>
    <w:bookmarkEnd w:id="38"/>
    <w:p>
      <w:pPr>
        <w:spacing w:after="0"/>
        <w:ind w:left="0"/>
        <w:jc w:val="both"/>
      </w:pPr>
      <w:r>
        <w:rPr>
          <w:rFonts w:ascii="Times New Roman"/>
          <w:b w:val="false"/>
          <w:i w:val="false"/>
          <w:color w:val="000000"/>
          <w:sz w:val="28"/>
        </w:rPr>
        <w:t xml:space="preserve">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111 настоящего Кодекса.";</w:t>
      </w:r>
    </w:p>
    <w:bookmarkStart w:name="z49" w:id="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2)</w:t>
      </w:r>
      <w:r>
        <w:rPr>
          <w:rFonts w:ascii="Times New Roman"/>
          <w:b w:val="false"/>
          <w:i w:val="false"/>
          <w:color w:val="000000"/>
          <w:sz w:val="28"/>
        </w:rPr>
        <w:t xml:space="preserve"> пункта 1 статьи 110 изложить в следующей редакции:</w:t>
      </w:r>
    </w:p>
    <w:bookmarkEnd w:id="39"/>
    <w:p>
      <w:pPr>
        <w:spacing w:after="0"/>
        <w:ind w:left="0"/>
        <w:jc w:val="both"/>
      </w:pPr>
      <w:r>
        <w:rPr>
          <w:rFonts w:ascii="Times New Roman"/>
          <w:b w:val="false"/>
          <w:i w:val="false"/>
          <w:color w:val="000000"/>
          <w:sz w:val="28"/>
        </w:rPr>
        <w:t>
      "2) включаемых в себестоимость товарно-материальных запасов и подлежащих отнесению на вычеты через себестоимость таких товарно-материальных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Start w:name="z50" w:id="4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111</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xml:space="preserve">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в том числе суммы подписного бонуса, выплаченного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315 настоящего Кодекса,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1-1), 2) – 5), 7) – 11), 11-1), 12) и 13) </w:t>
      </w:r>
      <w:r>
        <w:rPr>
          <w:rFonts w:ascii="Times New Roman"/>
          <w:b w:val="false"/>
          <w:i w:val="false"/>
          <w:color w:val="000000"/>
          <w:sz w:val="28"/>
        </w:rPr>
        <w:t>пункта 2</w:t>
      </w:r>
      <w:r>
        <w:rPr>
          <w:rFonts w:ascii="Times New Roman"/>
          <w:b w:val="false"/>
          <w:i w:val="false"/>
          <w:color w:val="000000"/>
          <w:sz w:val="28"/>
        </w:rPr>
        <w:t xml:space="preserve">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bookmarkStart w:name="z52" w:id="42"/>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"1-2.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bookmarkStart w:name="z53" w:id="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111-1</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111-1.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pPr>
        <w:spacing w:after="0"/>
        <w:ind w:left="0"/>
        <w:jc w:val="both"/>
      </w:pPr>
      <w:r>
        <w:rPr>
          <w:rFonts w:ascii="Times New Roman"/>
          <w:b w:val="false"/>
          <w:i w:val="false"/>
          <w:color w:val="000000"/>
          <w:sz w:val="28"/>
        </w:rPr>
        <w:t>
      1. 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pPr>
        <w:spacing w:after="0"/>
        <w:ind w:left="0"/>
        <w:jc w:val="both"/>
      </w:pPr>
      <w:r>
        <w:rPr>
          <w:rFonts w:ascii="Times New Roman"/>
          <w:b w:val="false"/>
          <w:i w:val="false"/>
          <w:color w:val="000000"/>
          <w:sz w:val="28"/>
        </w:rPr>
        <w:t>
      К амортизируемым активам, указанным в настоящем пункте, относятся:</w:t>
      </w:r>
    </w:p>
    <w:p>
      <w:pPr>
        <w:spacing w:after="0"/>
        <w:ind w:left="0"/>
        <w:jc w:val="both"/>
      </w:pPr>
      <w:r>
        <w:rPr>
          <w:rFonts w:ascii="Times New Roman"/>
          <w:b w:val="false"/>
          <w:i w:val="false"/>
          <w:color w:val="000000"/>
          <w:sz w:val="28"/>
        </w:rPr>
        <w:t>
      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pPr>
        <w:spacing w:after="0"/>
        <w:ind w:left="0"/>
        <w:jc w:val="both"/>
      </w:pPr>
      <w:r>
        <w:rPr>
          <w:rFonts w:ascii="Times New Roman"/>
          <w:b w:val="false"/>
          <w:i w:val="false"/>
          <w:color w:val="000000"/>
          <w:sz w:val="28"/>
        </w:rPr>
        <w:t>
      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pPr>
        <w:spacing w:after="0"/>
        <w:ind w:left="0"/>
        <w:jc w:val="both"/>
      </w:pPr>
      <w:r>
        <w:rPr>
          <w:rFonts w:ascii="Times New Roman"/>
          <w:b w:val="false"/>
          <w:i w:val="false"/>
          <w:color w:val="000000"/>
          <w:sz w:val="28"/>
        </w:rPr>
        <w:t>
      3) технологические трубопроводы, сооруженные между блоками (участками полигона);</w:t>
      </w:r>
    </w:p>
    <w:p>
      <w:pPr>
        <w:spacing w:after="0"/>
        <w:ind w:left="0"/>
        <w:jc w:val="both"/>
      </w:pPr>
      <w:r>
        <w:rPr>
          <w:rFonts w:ascii="Times New Roman"/>
          <w:b w:val="false"/>
          <w:i w:val="false"/>
          <w:color w:val="000000"/>
          <w:sz w:val="28"/>
        </w:rPr>
        <w:t>
      4) технологические трубопроводы, сооруженные на блоках (полигонах);</w:t>
      </w:r>
    </w:p>
    <w:p>
      <w:pPr>
        <w:spacing w:after="0"/>
        <w:ind w:left="0"/>
        <w:jc w:val="both"/>
      </w:pPr>
      <w:r>
        <w:rPr>
          <w:rFonts w:ascii="Times New Roman"/>
          <w:b w:val="false"/>
          <w:i w:val="false"/>
          <w:color w:val="000000"/>
          <w:sz w:val="28"/>
        </w:rPr>
        <w:t>
      5) технологические узлы закисления, сооруженные на блоках (полигонах);</w:t>
      </w:r>
    </w:p>
    <w:p>
      <w:pPr>
        <w:spacing w:after="0"/>
        <w:ind w:left="0"/>
        <w:jc w:val="both"/>
      </w:pPr>
      <w:r>
        <w:rPr>
          <w:rFonts w:ascii="Times New Roman"/>
          <w:b w:val="false"/>
          <w:i w:val="false"/>
          <w:color w:val="000000"/>
          <w:sz w:val="28"/>
        </w:rPr>
        <w:t>
      6) узлы распределения продуктивных растворов, сооруженные на блоках (полигонах);</w:t>
      </w:r>
    </w:p>
    <w:p>
      <w:pPr>
        <w:spacing w:after="0"/>
        <w:ind w:left="0"/>
        <w:jc w:val="both"/>
      </w:pPr>
      <w:r>
        <w:rPr>
          <w:rFonts w:ascii="Times New Roman"/>
          <w:b w:val="false"/>
          <w:i w:val="false"/>
          <w:color w:val="000000"/>
          <w:sz w:val="28"/>
        </w:rPr>
        <w:t>
      7) узлы приемки технических растворов, сооруженные на блоках (полигонах);</w:t>
      </w:r>
    </w:p>
    <w:p>
      <w:pPr>
        <w:spacing w:after="0"/>
        <w:ind w:left="0"/>
        <w:jc w:val="both"/>
      </w:pPr>
      <w:r>
        <w:rPr>
          <w:rFonts w:ascii="Times New Roman"/>
          <w:b w:val="false"/>
          <w:i w:val="false"/>
          <w:color w:val="000000"/>
          <w:sz w:val="28"/>
        </w:rPr>
        <w:t>
      8) узлы приема кислоты и склада жидких реагентов, а также кислотопроводы, сооруженные на блоках (полигонах);</w:t>
      </w:r>
    </w:p>
    <w:p>
      <w:pPr>
        <w:spacing w:after="0"/>
        <w:ind w:left="0"/>
        <w:jc w:val="both"/>
      </w:pPr>
      <w:r>
        <w:rPr>
          <w:rFonts w:ascii="Times New Roman"/>
          <w:b w:val="false"/>
          <w:i w:val="false"/>
          <w:color w:val="000000"/>
          <w:sz w:val="28"/>
        </w:rPr>
        <w:t>
      9) технологические насосные станции с оборудованием и контрольно-измерительной аппаратурой, установленные на блоках (полигонах);</w:t>
      </w:r>
    </w:p>
    <w:p>
      <w:pPr>
        <w:spacing w:after="0"/>
        <w:ind w:left="0"/>
        <w:jc w:val="both"/>
      </w:pPr>
      <w:r>
        <w:rPr>
          <w:rFonts w:ascii="Times New Roman"/>
          <w:b w:val="false"/>
          <w:i w:val="false"/>
          <w:color w:val="000000"/>
          <w:sz w:val="28"/>
        </w:rPr>
        <w:t>
      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pPr>
        <w:spacing w:after="0"/>
        <w:ind w:left="0"/>
        <w:jc w:val="both"/>
      </w:pPr>
      <w:r>
        <w:rPr>
          <w:rFonts w:ascii="Times New Roman"/>
          <w:b w:val="false"/>
          <w:i w:val="false"/>
          <w:color w:val="000000"/>
          <w:sz w:val="28"/>
        </w:rPr>
        <w:t>
      11) погружные насосы со шкафами управления, установленные на сооруженных скважинах на этапе горно-подготовительных работ;</w:t>
      </w:r>
    </w:p>
    <w:p>
      <w:pPr>
        <w:spacing w:after="0"/>
        <w:ind w:left="0"/>
        <w:jc w:val="both"/>
      </w:pPr>
      <w:r>
        <w:rPr>
          <w:rFonts w:ascii="Times New Roman"/>
          <w:b w:val="false"/>
          <w:i w:val="false"/>
          <w:color w:val="000000"/>
          <w:sz w:val="28"/>
        </w:rPr>
        <w:t>
      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pPr>
        <w:spacing w:after="0"/>
        <w:ind w:left="0"/>
        <w:jc w:val="both"/>
      </w:pPr>
      <w:r>
        <w:rPr>
          <w:rFonts w:ascii="Times New Roman"/>
          <w:b w:val="false"/>
          <w:i w:val="false"/>
          <w:color w:val="000000"/>
          <w:sz w:val="28"/>
        </w:rPr>
        <w:t>
      13) аппаратура контроля и автоматизации процессов, устанавливаемая на блоках (полигонах);</w:t>
      </w:r>
    </w:p>
    <w:p>
      <w:pPr>
        <w:spacing w:after="0"/>
        <w:ind w:left="0"/>
        <w:jc w:val="both"/>
      </w:pPr>
      <w:r>
        <w:rPr>
          <w:rFonts w:ascii="Times New Roman"/>
          <w:b w:val="false"/>
          <w:i w:val="false"/>
          <w:color w:val="000000"/>
          <w:sz w:val="28"/>
        </w:rPr>
        <w:t>
      14) воздухопроводы на блоках (полигонах);</w:t>
      </w:r>
    </w:p>
    <w:p>
      <w:pPr>
        <w:spacing w:after="0"/>
        <w:ind w:left="0"/>
        <w:jc w:val="both"/>
      </w:pPr>
      <w:r>
        <w:rPr>
          <w:rFonts w:ascii="Times New Roman"/>
          <w:b w:val="false"/>
          <w:i w:val="false"/>
          <w:color w:val="000000"/>
          <w:sz w:val="28"/>
        </w:rPr>
        <w:t>
      15) подъездные технологические автодороги к блокам (полигонам) и внутри блоков;</w:t>
      </w:r>
    </w:p>
    <w:p>
      <w:pPr>
        <w:spacing w:after="0"/>
        <w:ind w:left="0"/>
        <w:jc w:val="both"/>
      </w:pPr>
      <w:r>
        <w:rPr>
          <w:rFonts w:ascii="Times New Roman"/>
          <w:b w:val="false"/>
          <w:i w:val="false"/>
          <w:color w:val="000000"/>
          <w:sz w:val="28"/>
        </w:rPr>
        <w:t>
      16) пескоотстойники или емкости продуктивных растворов и выщелачивающих растворов на блоках (полигонах);</w:t>
      </w:r>
    </w:p>
    <w:p>
      <w:pPr>
        <w:spacing w:after="0"/>
        <w:ind w:left="0"/>
        <w:jc w:val="both"/>
      </w:pPr>
      <w:r>
        <w:rPr>
          <w:rFonts w:ascii="Times New Roman"/>
          <w:b w:val="false"/>
          <w:i w:val="false"/>
          <w:color w:val="000000"/>
          <w:sz w:val="28"/>
        </w:rPr>
        <w:t>
      17) защита от выдувания песков на блоках (полигонах).</w:t>
      </w:r>
    </w:p>
    <w:p>
      <w:pPr>
        <w:spacing w:after="0"/>
        <w:ind w:left="0"/>
        <w:jc w:val="both"/>
      </w:pPr>
      <w:r>
        <w:rPr>
          <w:rFonts w:ascii="Times New Roman"/>
          <w:b w:val="false"/>
          <w:i w:val="false"/>
          <w:color w:val="000000"/>
          <w:sz w:val="28"/>
        </w:rPr>
        <w:t>
      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pPr>
        <w:spacing w:after="0"/>
        <w:ind w:left="0"/>
        <w:jc w:val="both"/>
      </w:pPr>
      <w:r>
        <w:rPr>
          <w:rFonts w:ascii="Times New Roman"/>
          <w:b w:val="false"/>
          <w:i w:val="false"/>
          <w:color w:val="000000"/>
          <w:sz w:val="28"/>
        </w:rPr>
        <w:t>
      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pPr>
        <w:spacing w:after="0"/>
        <w:ind w:left="0"/>
        <w:jc w:val="both"/>
      </w:pPr>
      <w:r>
        <w:rPr>
          <w:rFonts w:ascii="Times New Roman"/>
          <w:b w:val="false"/>
          <w:i w:val="false"/>
          <w:color w:val="000000"/>
          <w:sz w:val="28"/>
        </w:rPr>
        <w:t xml:space="preserve">
      2. Затраты (расходы),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pPr>
        <w:spacing w:after="0"/>
        <w:ind w:left="0"/>
        <w:jc w:val="both"/>
      </w:pPr>
      <w:r>
        <w:rPr>
          <w:rFonts w:ascii="Times New Roman"/>
          <w:b w:val="false"/>
          <w:i w:val="false"/>
          <w:color w:val="000000"/>
          <w:sz w:val="28"/>
        </w:rPr>
        <w:t>
      При этом сумма амортизационных отчислений, исчисленная в соответствии с настоящей статьей, относится на вычет в пределах суммы амортизационных отчислений такой группы активов, исчисленных по данным бухгалтерского учета налогоплательщика.</w:t>
      </w:r>
    </w:p>
    <w:p>
      <w:pPr>
        <w:spacing w:after="0"/>
        <w:ind w:left="0"/>
        <w:jc w:val="both"/>
      </w:pPr>
      <w:r>
        <w:rPr>
          <w:rFonts w:ascii="Times New Roman"/>
          <w:b w:val="false"/>
          <w:i w:val="false"/>
          <w:color w:val="000000"/>
          <w:sz w:val="28"/>
        </w:rPr>
        <w:t xml:space="preserve">
      Сумма амортизационных отчислений определяется в соответствии с методом учета группы амортизируемых активов, образованной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 блокам или месторождению в целом (полигону)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сумма амортизационных отчислений;</w:t>
      </w:r>
    </w:p>
    <w:p>
      <w:pPr>
        <w:spacing w:after="0"/>
        <w:ind w:left="0"/>
        <w:jc w:val="both"/>
      </w:pPr>
      <w:r>
        <w:rPr>
          <w:rFonts w:ascii="Times New Roman"/>
          <w:b w:val="false"/>
          <w:i w:val="false"/>
          <w:color w:val="000000"/>
          <w:sz w:val="28"/>
        </w:rPr>
        <w:t>
      C1 –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000000"/>
          <w:sz w:val="28"/>
        </w:rPr>
        <w:t xml:space="preserve">
      C2 – затраты (расходы) на подготовительные работы к добыче,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произведенные в текущем налоговом периоде;</w:t>
      </w:r>
    </w:p>
    <w:p>
      <w:pPr>
        <w:spacing w:after="0"/>
        <w:ind w:left="0"/>
        <w:jc w:val="both"/>
      </w:pPr>
      <w:r>
        <w:rPr>
          <w:rFonts w:ascii="Times New Roman"/>
          <w:b w:val="false"/>
          <w:i w:val="false"/>
          <w:color w:val="000000"/>
          <w:sz w:val="28"/>
        </w:rPr>
        <w:t>
      С3 – стоимость отдельной группы амортизируемых активов, указанной в пункте 3 настоящей статьи, приобретенной у третьих лиц или полученной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V1 – физический объем готовых к добыче запасов урана на начало налогового периода;</w:t>
      </w:r>
    </w:p>
    <w:p>
      <w:pPr>
        <w:spacing w:after="0"/>
        <w:ind w:left="0"/>
        <w:jc w:val="both"/>
      </w:pPr>
      <w:r>
        <w:rPr>
          <w:rFonts w:ascii="Times New Roman"/>
          <w:b w:val="false"/>
          <w:i w:val="false"/>
          <w:color w:val="000000"/>
          <w:sz w:val="28"/>
        </w:rPr>
        <w:t>
      V2 – физический объем готовых к добыче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000000"/>
          <w:sz w:val="28"/>
        </w:rPr>
        <w:t>
      V3 –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V4 – физический объем погашенных запасов урана с учетом нормируемых потерь в недрах за налоговый период.</w:t>
      </w:r>
    </w:p>
    <w:p>
      <w:pPr>
        <w:spacing w:after="0"/>
        <w:ind w:left="0"/>
        <w:jc w:val="both"/>
      </w:pPr>
      <w:r>
        <w:rPr>
          <w:rFonts w:ascii="Times New Roman"/>
          <w:b w:val="false"/>
          <w:i w:val="false"/>
          <w:color w:val="000000"/>
          <w:sz w:val="28"/>
        </w:rPr>
        <w:t xml:space="preserve">
      Для налогового периода 2009 года стоимостью отдельной группы амортизируемых активов на начало налогового периода признается сумма накопленных затрат (расходов) по подготовке к добыче урана, определяемая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 состоянию на 1 января 2009 года.</w:t>
      </w:r>
    </w:p>
    <w:p>
      <w:pPr>
        <w:spacing w:after="0"/>
        <w:ind w:left="0"/>
        <w:jc w:val="both"/>
      </w:pPr>
      <w:r>
        <w:rPr>
          <w:rFonts w:ascii="Times New Roman"/>
          <w:b w:val="false"/>
          <w:i w:val="false"/>
          <w:color w:val="000000"/>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p>
    <w:p>
      <w:pPr>
        <w:spacing w:after="0"/>
        <w:ind w:left="0"/>
        <w:jc w:val="both"/>
      </w:pPr>
      <w:r>
        <w:rPr>
          <w:rFonts w:ascii="Times New Roman"/>
          <w:b w:val="false"/>
          <w:i w:val="false"/>
          <w:color w:val="000000"/>
          <w:sz w:val="28"/>
        </w:rPr>
        <w:t>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затраты (расходы),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 подготовительные работы к добыче, произведенные в текущем налоговом периоде,</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затраты по приобретению у третьих лиц группы амортизируемых активов, указанной в пункте 3 настоящей статьи,</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стоимость группы амортизируемых активов, полученной в качестве вклада в уставный капитал, указанной в пункте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за налоговый период.</w:t>
      </w:r>
    </w:p>
    <w:p>
      <w:pPr>
        <w:spacing w:after="0"/>
        <w:ind w:left="0"/>
        <w:jc w:val="both"/>
      </w:pPr>
      <w:r>
        <w:rPr>
          <w:rFonts w:ascii="Times New Roman"/>
          <w:b w:val="false"/>
          <w:i w:val="false"/>
          <w:color w:val="000000"/>
          <w:sz w:val="28"/>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p>
    <w:p>
      <w:pPr>
        <w:spacing w:after="0"/>
        <w:ind w:left="0"/>
        <w:jc w:val="both"/>
      </w:pPr>
      <w:r>
        <w:rPr>
          <w:rFonts w:ascii="Times New Roman"/>
          <w:b w:val="false"/>
          <w:i w:val="false"/>
          <w:color w:val="000000"/>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p>
    <w:p>
      <w:pPr>
        <w:spacing w:after="0"/>
        <w:ind w:left="0"/>
        <w:jc w:val="both"/>
      </w:pPr>
      <w:r>
        <w:rPr>
          <w:rFonts w:ascii="Times New Roman"/>
          <w:b w:val="false"/>
          <w:i w:val="false"/>
          <w:color w:val="000000"/>
          <w:sz w:val="28"/>
        </w:rPr>
        <w:t>
      физический объем готовых к добыче запасов урана на начало налогового периода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физический объем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объем погашенных запасов урана с учетом нормируемых потерь в недрах в течение налогового периода.</w:t>
      </w:r>
    </w:p>
    <w:p>
      <w:pPr>
        <w:spacing w:after="0"/>
        <w:ind w:left="0"/>
        <w:jc w:val="both"/>
      </w:pPr>
      <w:r>
        <w:rPr>
          <w:rFonts w:ascii="Times New Roman"/>
          <w:b w:val="false"/>
          <w:i w:val="false"/>
          <w:color w:val="000000"/>
          <w:sz w:val="28"/>
        </w:rPr>
        <w:t>
      В случае, если количество фактического объема погашенных запасов урана за весь период отработки эксплуатационного блока меньше количества фактического объема готовых к добыче запасов урана данного эксплуатационного блока, оставшаяся часть стоимости амортизируемой группы активов данного эксплуатационного блока относится на вычет в том налоговом периоде, в котором она списывается в бухгалтерском учете налогоплательщика на производственную себестоимость добычи и первичной переработки (обогащения).</w:t>
      </w:r>
    </w:p>
    <w:p>
      <w:pPr>
        <w:spacing w:after="0"/>
        <w:ind w:left="0"/>
        <w:jc w:val="both"/>
      </w:pP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p>
    <w:p>
      <w:pPr>
        <w:spacing w:after="0"/>
        <w:ind w:left="0"/>
        <w:jc w:val="both"/>
      </w:pPr>
      <w:r>
        <w:rPr>
          <w:rFonts w:ascii="Times New Roman"/>
          <w:b w:val="false"/>
          <w:i w:val="false"/>
          <w:color w:val="000000"/>
          <w:sz w:val="28"/>
        </w:rPr>
        <w:t xml:space="preserve">
      3. Порядок, установленный настоящей статьей, применяется также к отдельной группе амортизируемых активов,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приобретенной у третьих лиц и (или) полученной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xml:space="preserve">
      При поступлении в связи с приобретением у третьих лиц отдельной группы амортизируемых активов,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стоимостью такой группы активов является стоимость ее приобретения,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xml:space="preserve">
      При получении в качестве вклада в уставный капитал отдельной группы амортизируемых активов,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стоимостью такой группы активов является стоимость вклада, указанная в учредительных документах юридического лица.";</w:t>
      </w:r>
    </w:p>
    <w:bookmarkStart w:name="z54" w:id="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135-3 изложить в следующей редакции:</w:t>
      </w:r>
    </w:p>
    <w:bookmarkEnd w:id="44"/>
    <w:p>
      <w:pPr>
        <w:spacing w:after="0"/>
        <w:ind w:left="0"/>
        <w:jc w:val="both"/>
      </w:pPr>
      <w:r>
        <w:rPr>
          <w:rFonts w:ascii="Times New Roman"/>
          <w:b w:val="false"/>
          <w:i w:val="false"/>
          <w:color w:val="000000"/>
          <w:sz w:val="28"/>
        </w:rPr>
        <w:t xml:space="preserve">
      "4. Организация, осуществляющая деятельность по организации и проведению международной специализированной выставки на территории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иной деятельности.</w:t>
      </w:r>
    </w:p>
    <w:p>
      <w:pPr>
        <w:spacing w:after="0"/>
        <w:ind w:left="0"/>
        <w:jc w:val="both"/>
      </w:pPr>
      <w:r>
        <w:rPr>
          <w:rFonts w:ascii="Times New Roman"/>
          <w:b w:val="false"/>
          <w:i w:val="false"/>
          <w:color w:val="000000"/>
          <w:sz w:val="28"/>
        </w:rPr>
        <w:t xml:space="preserve">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на 100 процентов.";</w:t>
      </w:r>
    </w:p>
    <w:bookmarkStart w:name="z55" w:id="4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главу 12</w:t>
      </w:r>
      <w:r>
        <w:rPr>
          <w:rFonts w:ascii="Times New Roman"/>
          <w:b w:val="false"/>
          <w:i w:val="false"/>
          <w:color w:val="000000"/>
          <w:sz w:val="28"/>
        </w:rPr>
        <w:t xml:space="preserve"> дополнить статьей 135-4 следующего содержания:</w:t>
      </w:r>
    </w:p>
    <w:bookmarkEnd w:id="45"/>
    <w:p>
      <w:pPr>
        <w:spacing w:after="0"/>
        <w:ind w:left="0"/>
        <w:jc w:val="both"/>
      </w:pPr>
      <w:r>
        <w:rPr>
          <w:rFonts w:ascii="Times New Roman"/>
          <w:b w:val="false"/>
          <w:i w:val="false"/>
          <w:color w:val="000000"/>
          <w:sz w:val="28"/>
        </w:rPr>
        <w:t>
      "Статья 135-4. Налогообложение налогоплательщика, осуществляющего перевозку груза морским судном, зарегистрированным в международном судовом реестре Республики Казахстан</w:t>
      </w:r>
    </w:p>
    <w:p>
      <w:pPr>
        <w:spacing w:after="0"/>
        <w:ind w:left="0"/>
        <w:jc w:val="both"/>
      </w:pPr>
      <w:r>
        <w:rPr>
          <w:rFonts w:ascii="Times New Roman"/>
          <w:b w:val="false"/>
          <w:i w:val="false"/>
          <w:color w:val="000000"/>
          <w:sz w:val="28"/>
        </w:rPr>
        <w:t xml:space="preserve">
      1. Налогоплательщик, осуществляющий перевозку груза морским судном, зарегистрированным в международном судовом реестре Республики Казахстан, уменьшает корпоративный подоходный налог, исчисленный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по доходам от перевозки грузов морским судном, зарегистрированным в международном судовом реестре Республики Казахстан, на 100 процентов.</w:t>
      </w:r>
    </w:p>
    <w:p>
      <w:pPr>
        <w:spacing w:after="0"/>
        <w:ind w:left="0"/>
        <w:jc w:val="both"/>
      </w:pPr>
      <w:r>
        <w:rPr>
          <w:rFonts w:ascii="Times New Roman"/>
          <w:b w:val="false"/>
          <w:i w:val="false"/>
          <w:color w:val="000000"/>
          <w:sz w:val="28"/>
        </w:rPr>
        <w:t>
      2. Доходы налогоплательщика, осуществляющего перевозку груза морским судном, зарегистрированным в международном судовом реестре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p>
    <w:p>
      <w:pPr>
        <w:spacing w:after="0"/>
        <w:ind w:left="0"/>
        <w:jc w:val="both"/>
      </w:pPr>
      <w:r>
        <w:rPr>
          <w:rFonts w:ascii="Times New Roman"/>
          <w:b w:val="false"/>
          <w:i w:val="false"/>
          <w:color w:val="000000"/>
          <w:sz w:val="28"/>
        </w:rPr>
        <w:t>
      3. Налогоплательщик, осуществляющий перевозку груза морским судном, зарегистрированным в международном судовом реестре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виду деятельности, указанному в пункте 1 настоящей статьи, и иной деятельности.</w:t>
      </w:r>
    </w:p>
    <w:p>
      <w:pPr>
        <w:spacing w:after="0"/>
        <w:ind w:left="0"/>
        <w:jc w:val="both"/>
      </w:pPr>
      <w:r>
        <w:rPr>
          <w:rFonts w:ascii="Times New Roman"/>
          <w:b w:val="false"/>
          <w:i w:val="false"/>
          <w:color w:val="000000"/>
          <w:sz w:val="28"/>
        </w:rPr>
        <w:t xml:space="preserve">
      4. Налогоплательщик, осуществляющий перевозку груза морским судном, зарегистрированным в международном судовом реестре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на 100 процентов.";</w:t>
      </w:r>
    </w:p>
    <w:bookmarkStart w:name="z56" w:id="4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141</w:t>
      </w:r>
      <w:r>
        <w:rPr>
          <w:rFonts w:ascii="Times New Roman"/>
          <w:b w:val="false"/>
          <w:i w:val="false"/>
          <w:color w:val="000000"/>
          <w:sz w:val="28"/>
        </w:rPr>
        <w:t>:</w:t>
      </w:r>
    </w:p>
    <w:bookmarkEnd w:id="46"/>
    <w:bookmarkStart w:name="z57" w:id="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xml:space="preserve">
      "3.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исчисленная (начисленная)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настоящей статьи, уплачивается равными долями за каждый месяц первого квартала отчетного налогового периода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142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"В случае, если налогоплательщик занизил сумму авансовых платежей в расчете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налоговый орган вправе произвести начисление суммы авансовых платежей за указанный период в размере положительной разницы между суммой авансовых платежей, определенной в порядке, установленном частью второй настоящего пункта, и суммой авансовых платежей, указанной в таком расчете, по срокам уплаты,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142 настоящего Кодекса.";</w:t>
      </w:r>
    </w:p>
    <w:bookmarkStart w:name="z59" w:id="48"/>
    <w:p>
      <w:pPr>
        <w:spacing w:after="0"/>
        <w:ind w:left="0"/>
        <w:jc w:val="both"/>
      </w:pPr>
      <w:r>
        <w:rPr>
          <w:rFonts w:ascii="Times New Roman"/>
          <w:b w:val="false"/>
          <w:i w:val="false"/>
          <w:color w:val="000000"/>
          <w:sz w:val="28"/>
        </w:rPr>
        <w:t xml:space="preserve">
      30) пункт 2 </w:t>
      </w:r>
      <w:r>
        <w:rPr>
          <w:rFonts w:ascii="Times New Roman"/>
          <w:b w:val="false"/>
          <w:i w:val="false"/>
          <w:color w:val="000000"/>
          <w:sz w:val="28"/>
        </w:rPr>
        <w:t>статьи 152-1</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заключившая инвестиционный контракт на реализацию инвестиционного приоритетного проекта, определяет налоговые обязательства,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приоритетного проекта, по ставкам, которые действовали на дату заключения данного инвестиционного контракта.</w:t>
      </w:r>
    </w:p>
    <w:p>
      <w:pPr>
        <w:spacing w:after="0"/>
        <w:ind w:left="0"/>
        <w:jc w:val="both"/>
      </w:pPr>
      <w:r>
        <w:rPr>
          <w:rFonts w:ascii="Times New Roman"/>
          <w:b w:val="false"/>
          <w:i w:val="false"/>
          <w:color w:val="000000"/>
          <w:sz w:val="28"/>
        </w:rPr>
        <w:t xml:space="preserve">
      Положения настоящего пункта применяются в срок, установленный для применения пункта 1 </w:t>
      </w:r>
      <w:r>
        <w:rPr>
          <w:rFonts w:ascii="Times New Roman"/>
          <w:b w:val="false"/>
          <w:i w:val="false"/>
          <w:color w:val="000000"/>
          <w:sz w:val="28"/>
        </w:rPr>
        <w:t>статьи 152-2</w:t>
      </w:r>
      <w:r>
        <w:rPr>
          <w:rFonts w:ascii="Times New Roman"/>
          <w:b w:val="false"/>
          <w:i w:val="false"/>
          <w:color w:val="000000"/>
          <w:sz w:val="28"/>
        </w:rPr>
        <w:t xml:space="preserve"> настоящего Кодекса.";</w:t>
      </w:r>
    </w:p>
    <w:bookmarkStart w:name="z60" w:id="4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раздел 5</w:t>
      </w:r>
      <w:r>
        <w:rPr>
          <w:rFonts w:ascii="Times New Roman"/>
          <w:b w:val="false"/>
          <w:i w:val="false"/>
          <w:color w:val="000000"/>
          <w:sz w:val="28"/>
        </w:rPr>
        <w:t xml:space="preserve"> дополнить главой 17-2 следующего содержания:</w:t>
      </w:r>
    </w:p>
    <w:bookmarkEnd w:id="49"/>
    <w:p>
      <w:pPr>
        <w:spacing w:after="0"/>
        <w:ind w:left="0"/>
        <w:jc w:val="both"/>
      </w:pPr>
      <w:r>
        <w:rPr>
          <w:rFonts w:ascii="Times New Roman"/>
          <w:b w:val="false"/>
          <w:i w:val="false"/>
          <w:color w:val="000000"/>
          <w:sz w:val="28"/>
        </w:rPr>
        <w:t>
      "Глава 17-2. Налогообложение организации, реализующей инвестиционный стратегический проект</w:t>
      </w:r>
    </w:p>
    <w:p>
      <w:pPr>
        <w:spacing w:after="0"/>
        <w:ind w:left="0"/>
        <w:jc w:val="both"/>
      </w:pPr>
      <w:r>
        <w:rPr>
          <w:rFonts w:ascii="Times New Roman"/>
          <w:b w:val="false"/>
          <w:i w:val="false"/>
          <w:color w:val="000000"/>
          <w:sz w:val="28"/>
        </w:rPr>
        <w:t>
      Статья 152-3. Общие положения</w:t>
      </w:r>
    </w:p>
    <w:p>
      <w:pPr>
        <w:spacing w:after="0"/>
        <w:ind w:left="0"/>
        <w:jc w:val="both"/>
      </w:pPr>
      <w:r>
        <w:rPr>
          <w:rFonts w:ascii="Times New Roman"/>
          <w:b w:val="false"/>
          <w:i w:val="false"/>
          <w:color w:val="000000"/>
          <w:sz w:val="28"/>
        </w:rPr>
        <w:t>
      1. Для целей настоящего Кодекса организацией, реализующей инвестиционный стратегический проект, является юридическое лицо, одновременно соответствующее следующим условиям:</w:t>
      </w:r>
    </w:p>
    <w:p>
      <w:pPr>
        <w:spacing w:after="0"/>
        <w:ind w:left="0"/>
        <w:jc w:val="both"/>
      </w:pPr>
      <w:r>
        <w:rPr>
          <w:rFonts w:ascii="Times New Roman"/>
          <w:b w:val="false"/>
          <w:i w:val="false"/>
          <w:color w:val="000000"/>
          <w:sz w:val="28"/>
        </w:rPr>
        <w:t>
      1) юридическое лицо в соответствии с законодательством Республики Казахстан в области инвестиций заключило:</w:t>
      </w:r>
    </w:p>
    <w:p>
      <w:pPr>
        <w:spacing w:after="0"/>
        <w:ind w:left="0"/>
        <w:jc w:val="both"/>
      </w:pPr>
      <w:r>
        <w:rPr>
          <w:rFonts w:ascii="Times New Roman"/>
          <w:b w:val="false"/>
          <w:i w:val="false"/>
          <w:color w:val="000000"/>
          <w:sz w:val="28"/>
        </w:rPr>
        <w:t>
      до 1 января 2015 года инвестиционный контракт на осуществление инвестиций, предусматривающий реализацию инвестиционного стратегического проекта;</w:t>
      </w:r>
    </w:p>
    <w:p>
      <w:pPr>
        <w:spacing w:after="0"/>
        <w:ind w:left="0"/>
        <w:jc w:val="both"/>
      </w:pPr>
      <w:r>
        <w:rPr>
          <w:rFonts w:ascii="Times New Roman"/>
          <w:b w:val="false"/>
          <w:i w:val="false"/>
          <w:color w:val="000000"/>
          <w:sz w:val="28"/>
        </w:rPr>
        <w:t>
      дополнительное соглашение к указанному инвестиционному контракту, предусматривающее преференции по налогам;</w:t>
      </w:r>
    </w:p>
    <w:p>
      <w:pPr>
        <w:spacing w:after="0"/>
        <w:ind w:left="0"/>
        <w:jc w:val="both"/>
      </w:pPr>
      <w:r>
        <w:rPr>
          <w:rFonts w:ascii="Times New Roman"/>
          <w:b w:val="false"/>
          <w:i w:val="false"/>
          <w:color w:val="000000"/>
          <w:sz w:val="28"/>
        </w:rPr>
        <w:t>
      2) деятельность юридического лица, осуществляемая по инвестиционному стратегическому проекту, соответствует перечню приоритетных видов деятельности, определенных для реализации инвестиционного приоритетного проекта;</w:t>
      </w:r>
    </w:p>
    <w:p>
      <w:pPr>
        <w:spacing w:after="0"/>
        <w:ind w:left="0"/>
        <w:jc w:val="both"/>
      </w:pPr>
      <w:r>
        <w:rPr>
          <w:rFonts w:ascii="Times New Roman"/>
          <w:b w:val="false"/>
          <w:i w:val="false"/>
          <w:color w:val="000000"/>
          <w:sz w:val="28"/>
        </w:rPr>
        <w:t>
      3) юридическое лицо ведет раздельный учет по доходам и расходам, полученным (понесенным) при эксплуатации объектов, введенных в рамках инвестиционного стратегического проекта, отдельно от доходов и расходов, полученных (понесенных) не в рамках инвестиционного стратегического проекта, согласно принципам ведения раздельного налогового учета, предусмотренным настоящим Кодексом.</w:t>
      </w:r>
    </w:p>
    <w:p>
      <w:pPr>
        <w:spacing w:after="0"/>
        <w:ind w:left="0"/>
        <w:jc w:val="both"/>
      </w:pPr>
      <w:r>
        <w:rPr>
          <w:rFonts w:ascii="Times New Roman"/>
          <w:b w:val="false"/>
          <w:i w:val="false"/>
          <w:color w:val="000000"/>
          <w:sz w:val="28"/>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реализующая инвестиционный стратегический проект, налоговые обязательства по налогам и другим обязательным платежам в бюджет,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стратегического проекта, определяет по ставкам, которые действовали на дату заключения дополнительного соглашения к инвестиционному контракту, предусматривающего инвестиционные преференции для инвестиционного стратегического проекта.</w:t>
      </w:r>
    </w:p>
    <w:p>
      <w:pPr>
        <w:spacing w:after="0"/>
        <w:ind w:left="0"/>
        <w:jc w:val="both"/>
      </w:pPr>
      <w:r>
        <w:rPr>
          <w:rFonts w:ascii="Times New Roman"/>
          <w:b w:val="false"/>
          <w:i w:val="false"/>
          <w:color w:val="000000"/>
          <w:sz w:val="28"/>
        </w:rPr>
        <w:t xml:space="preserve">
      Положения настоящего пункта применяются в срок, установленный для применения пункта 1 </w:t>
      </w:r>
      <w:r>
        <w:rPr>
          <w:rFonts w:ascii="Times New Roman"/>
          <w:b w:val="false"/>
          <w:i w:val="false"/>
          <w:color w:val="000000"/>
          <w:sz w:val="28"/>
        </w:rPr>
        <w:t>статьи 152-2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Случаи досрочного прекращения действия инвестиционного контракта на реализацию инвестиционного стратегического проекта определяются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4. В случае досрочного прекращения действия инвестиционного контракта на реализацию инвестиционного стратегического проекта преференции по налогам и гарантия стабильности налогового законодательства Республики Казахстан аннулируются с даты заключения дополнительного соглашения к указанному инвестиционному контракту, предусматривающего инвестиционные преференции для инвестиционного стратегического проекта.</w:t>
      </w:r>
    </w:p>
    <w:p>
      <w:pPr>
        <w:spacing w:after="0"/>
        <w:ind w:left="0"/>
        <w:jc w:val="both"/>
      </w:pPr>
      <w:r>
        <w:rPr>
          <w:rFonts w:ascii="Times New Roman"/>
          <w:b w:val="false"/>
          <w:i w:val="false"/>
          <w:color w:val="000000"/>
          <w:sz w:val="28"/>
        </w:rPr>
        <w:t>
      При досрочном прекращении инвестиционного контракта на реализацию инвестиционного стратегического проекта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подлежащих уплате в бюджет за налоговые периоды, начиная с даты заключения данного инвестиционного контракта по дату его расторжения включительно.</w:t>
      </w:r>
    </w:p>
    <w:p>
      <w:pPr>
        <w:spacing w:after="0"/>
        <w:ind w:left="0"/>
        <w:jc w:val="both"/>
      </w:pPr>
      <w:r>
        <w:rPr>
          <w:rFonts w:ascii="Times New Roman"/>
          <w:b w:val="false"/>
          <w:i w:val="false"/>
          <w:color w:val="000000"/>
          <w:sz w:val="28"/>
        </w:rPr>
        <w:t>
      Статья 152-4. Налогообложение организации, реализующей</w:t>
      </w:r>
    </w:p>
    <w:p>
      <w:pPr>
        <w:spacing w:after="0"/>
        <w:ind w:left="0"/>
        <w:jc w:val="both"/>
      </w:pPr>
      <w:r>
        <w:rPr>
          <w:rFonts w:ascii="Times New Roman"/>
          <w:b w:val="false"/>
          <w:i w:val="false"/>
          <w:color w:val="000000"/>
          <w:sz w:val="28"/>
        </w:rPr>
        <w:t>
      инвестиционный стратегический проект</w:t>
      </w:r>
    </w:p>
    <w:p>
      <w:pPr>
        <w:spacing w:after="0"/>
        <w:ind w:left="0"/>
        <w:jc w:val="both"/>
      </w:pPr>
      <w:r>
        <w:rPr>
          <w:rFonts w:ascii="Times New Roman"/>
          <w:b w:val="false"/>
          <w:i w:val="false"/>
          <w:color w:val="000000"/>
          <w:sz w:val="28"/>
        </w:rPr>
        <w:t>
      1. Организация, реализующая инвестиционный стратегический проект и не применяющая специальный налоговый режим:</w:t>
      </w:r>
    </w:p>
    <w:p>
      <w:pPr>
        <w:spacing w:after="0"/>
        <w:ind w:left="0"/>
        <w:jc w:val="both"/>
      </w:pPr>
      <w:r>
        <w:rPr>
          <w:rFonts w:ascii="Times New Roman"/>
          <w:b w:val="false"/>
          <w:i w:val="false"/>
          <w:color w:val="000000"/>
          <w:sz w:val="28"/>
        </w:rPr>
        <w:t xml:space="preserve">
      1) уменьшает исчисленный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корпоративный подоходный налог от деятельности, осуществляемой в рамках инвестиционного стратегического проекта, на 100 процентов;</w:t>
      </w:r>
    </w:p>
    <w:p>
      <w:pPr>
        <w:spacing w:after="0"/>
        <w:ind w:left="0"/>
        <w:jc w:val="both"/>
      </w:pPr>
      <w:r>
        <w:rPr>
          <w:rFonts w:ascii="Times New Roman"/>
          <w:b w:val="false"/>
          <w:i w:val="false"/>
          <w:color w:val="000000"/>
          <w:sz w:val="28"/>
        </w:rPr>
        <w:t xml:space="preserve">
      2) определяет амортизационные отчисления по стоимостным балансам групп (подгрупп) фиксированных активов, используемых в деятельности, осуществляемой в рамках инвестиционного стратегического проекта, путем применения норм амортизации в размере не менее 50 процентов от предельных норм амортизации,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120 настоящего Кодекса, к таким стоимостным балансам групп (подгрупп) на конец налогового периода.</w:t>
      </w:r>
    </w:p>
    <w:p>
      <w:pPr>
        <w:spacing w:after="0"/>
        <w:ind w:left="0"/>
        <w:jc w:val="both"/>
      </w:pPr>
      <w:r>
        <w:rPr>
          <w:rFonts w:ascii="Times New Roman"/>
          <w:b w:val="false"/>
          <w:i w:val="false"/>
          <w:color w:val="000000"/>
          <w:sz w:val="28"/>
        </w:rPr>
        <w:t>
      Положения настоящего пункта применяются в случае, если дополнительным соглашением к инвестиционному контракту, предусматривающему реализацию инвестиционного стратегического проекта, предусмотрено уменьшение корпоративного подоходного налога на 100 процентов.</w:t>
      </w:r>
    </w:p>
    <w:p>
      <w:pPr>
        <w:spacing w:after="0"/>
        <w:ind w:left="0"/>
        <w:jc w:val="both"/>
      </w:pPr>
      <w:r>
        <w:rPr>
          <w:rFonts w:ascii="Times New Roman"/>
          <w:b w:val="false"/>
          <w:i w:val="false"/>
          <w:color w:val="000000"/>
          <w:sz w:val="28"/>
        </w:rPr>
        <w:t>
      Предельный срок применения настоящего пункта:</w:t>
      </w:r>
    </w:p>
    <w:p>
      <w:pPr>
        <w:spacing w:after="0"/>
        <w:ind w:left="0"/>
        <w:jc w:val="both"/>
      </w:pPr>
      <w:r>
        <w:rPr>
          <w:rFonts w:ascii="Times New Roman"/>
          <w:b w:val="false"/>
          <w:i w:val="false"/>
          <w:color w:val="000000"/>
          <w:sz w:val="28"/>
        </w:rPr>
        <w:t>
      1) начинается с 1 января года,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p>
    <w:p>
      <w:pPr>
        <w:spacing w:after="0"/>
        <w:ind w:left="0"/>
        <w:jc w:val="both"/>
      </w:pPr>
      <w:r>
        <w:rPr>
          <w:rFonts w:ascii="Times New Roman"/>
          <w:b w:val="false"/>
          <w:i w:val="false"/>
          <w:color w:val="000000"/>
          <w:sz w:val="28"/>
        </w:rPr>
        <w:t>
      2) заканчивается не позднее десяти последовательных лет, которые исчисляются начиная с 1 января года, следующего за годом,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p>
    <w:p>
      <w:pPr>
        <w:spacing w:after="0"/>
        <w:ind w:left="0"/>
        <w:jc w:val="both"/>
      </w:pPr>
      <w:r>
        <w:rPr>
          <w:rFonts w:ascii="Times New Roman"/>
          <w:b w:val="false"/>
          <w:i w:val="false"/>
          <w:color w:val="000000"/>
          <w:sz w:val="28"/>
        </w:rPr>
        <w:t>
      2. Организация, реализующая инвестиционный стратегический проект, при исчислении земельного налога по земельным участкам, используемым для реализации инвестиционного стратегического проекта, к соответствующим ставкам земельного налога применяет коэффициент 0.</w:t>
      </w:r>
    </w:p>
    <w:p>
      <w:pPr>
        <w:spacing w:after="0"/>
        <w:ind w:left="0"/>
        <w:jc w:val="both"/>
      </w:pPr>
      <w:r>
        <w:rPr>
          <w:rFonts w:ascii="Times New Roman"/>
          <w:b w:val="false"/>
          <w:i w:val="false"/>
          <w:color w:val="000000"/>
          <w:sz w:val="28"/>
        </w:rPr>
        <w:t>
      Положения настоящего пункта применяются в случае, если инвестиционным контрактом на реализацию инвестиционного стратегического проекта предусмотрено применение коэффициента 0 к ставкам земельного налога.</w:t>
      </w:r>
    </w:p>
    <w:p>
      <w:pPr>
        <w:spacing w:after="0"/>
        <w:ind w:left="0"/>
        <w:jc w:val="both"/>
      </w:pPr>
      <w:r>
        <w:rPr>
          <w:rFonts w:ascii="Times New Roman"/>
          <w:b w:val="false"/>
          <w:i w:val="false"/>
          <w:color w:val="000000"/>
          <w:sz w:val="28"/>
        </w:rPr>
        <w:t>
      Предельный срок применения настоящего пункта:</w:t>
      </w:r>
    </w:p>
    <w:p>
      <w:pPr>
        <w:spacing w:after="0"/>
        <w:ind w:left="0"/>
        <w:jc w:val="both"/>
      </w:pPr>
      <w:r>
        <w:rPr>
          <w:rFonts w:ascii="Times New Roman"/>
          <w:b w:val="false"/>
          <w:i w:val="false"/>
          <w:color w:val="000000"/>
          <w:sz w:val="28"/>
        </w:rPr>
        <w:t>
      1) начинается с 1 числа месяца, в котором заключен инвестиционный контракт на реализацию инвестиционного стратегического проекта;</w:t>
      </w:r>
    </w:p>
    <w:p>
      <w:pPr>
        <w:spacing w:after="0"/>
        <w:ind w:left="0"/>
        <w:jc w:val="both"/>
      </w:pPr>
      <w:r>
        <w:rPr>
          <w:rFonts w:ascii="Times New Roman"/>
          <w:b w:val="false"/>
          <w:i w:val="false"/>
          <w:color w:val="000000"/>
          <w:sz w:val="28"/>
        </w:rPr>
        <w:t>
      2) заканчивается не позднее семи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стратегического проекта.</w:t>
      </w:r>
    </w:p>
    <w:p>
      <w:pPr>
        <w:spacing w:after="0"/>
        <w:ind w:left="0"/>
        <w:jc w:val="both"/>
      </w:pPr>
      <w:r>
        <w:rPr>
          <w:rFonts w:ascii="Times New Roman"/>
          <w:b w:val="false"/>
          <w:i w:val="false"/>
          <w:color w:val="000000"/>
          <w:sz w:val="28"/>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используемого для реализации инвестиционного стратегического проекта, или его части (вместе с находящимися на нем зданиями, строениями, сооружениями либо без них).</w:t>
      </w:r>
    </w:p>
    <w:p>
      <w:pPr>
        <w:spacing w:after="0"/>
        <w:ind w:left="0"/>
        <w:jc w:val="both"/>
      </w:pPr>
      <w:r>
        <w:rPr>
          <w:rFonts w:ascii="Times New Roman"/>
          <w:b w:val="false"/>
          <w:i w:val="false"/>
          <w:color w:val="000000"/>
          <w:sz w:val="28"/>
        </w:rPr>
        <w:t>
      3. Организация, реализующая инвестиционный стратегический проект, по объектам, впервые введенным в эксплуатацию на территории Республики Казахстан, исчисляет налог на имущество по ставке 0 процентов к налоговой базе.</w:t>
      </w:r>
    </w:p>
    <w:p>
      <w:pPr>
        <w:spacing w:after="0"/>
        <w:ind w:left="0"/>
        <w:jc w:val="both"/>
      </w:pPr>
      <w:r>
        <w:rPr>
          <w:rFonts w:ascii="Times New Roman"/>
          <w:b w:val="false"/>
          <w:i w:val="false"/>
          <w:color w:val="000000"/>
          <w:sz w:val="28"/>
        </w:rPr>
        <w:t>
      Положения настоящего пункта:</w:t>
      </w:r>
    </w:p>
    <w:p>
      <w:pPr>
        <w:spacing w:after="0"/>
        <w:ind w:left="0"/>
        <w:jc w:val="both"/>
      </w:pPr>
      <w:r>
        <w:rPr>
          <w:rFonts w:ascii="Times New Roman"/>
          <w:b w:val="false"/>
          <w:i w:val="false"/>
          <w:color w:val="000000"/>
          <w:sz w:val="28"/>
        </w:rPr>
        <w:t>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на реализацию инвестиционного стратегического проекта, заключенному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2) применяются в случае, если инвестиционным контрактом на реализацию инвестиционного стратегического проекта предусмотрено исчисление налога на имущество по ставке 0 процентов к налоговой базе.</w:t>
      </w:r>
    </w:p>
    <w:p>
      <w:pPr>
        <w:spacing w:after="0"/>
        <w:ind w:left="0"/>
        <w:jc w:val="both"/>
      </w:pPr>
      <w:r>
        <w:rPr>
          <w:rFonts w:ascii="Times New Roman"/>
          <w:b w:val="false"/>
          <w:i w:val="false"/>
          <w:color w:val="000000"/>
          <w:sz w:val="28"/>
        </w:rPr>
        <w:t>
      Предельный срок применения настоящего пункта:</w:t>
      </w:r>
    </w:p>
    <w:p>
      <w:pPr>
        <w:spacing w:after="0"/>
        <w:ind w:left="0"/>
        <w:jc w:val="both"/>
      </w:pPr>
      <w:r>
        <w:rPr>
          <w:rFonts w:ascii="Times New Roman"/>
          <w:b w:val="false"/>
          <w:i w:val="false"/>
          <w:color w:val="000000"/>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заканчивается не позднее семи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bookmarkStart w:name="z61" w:id="5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w:t>
      </w:r>
      <w:r>
        <w:rPr>
          <w:rFonts w:ascii="Times New Roman"/>
          <w:b w:val="false"/>
          <w:i w:val="false"/>
          <w:color w:val="000000"/>
          <w:sz w:val="28"/>
        </w:rPr>
        <w:t xml:space="preserve"> статьи 155:</w:t>
      </w:r>
    </w:p>
    <w:bookmarkEnd w:id="50"/>
    <w:bookmarkStart w:name="z62"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"с даты регистрации права собственности" исключить;</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и 29) изложить в следующей редакции:</w:t>
      </w:r>
    </w:p>
    <w:p>
      <w:pPr>
        <w:spacing w:after="0"/>
        <w:ind w:left="0"/>
        <w:jc w:val="both"/>
      </w:pPr>
      <w:r>
        <w:rPr>
          <w:rFonts w:ascii="Times New Roman"/>
          <w:b w:val="false"/>
          <w:i w:val="false"/>
          <w:color w:val="000000"/>
          <w:sz w:val="28"/>
        </w:rPr>
        <w:t>
      "24)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 на:</w:t>
      </w:r>
    </w:p>
    <w:p>
      <w:pPr>
        <w:spacing w:after="0"/>
        <w:ind w:left="0"/>
        <w:jc w:val="both"/>
      </w:pPr>
      <w:r>
        <w:rPr>
          <w:rFonts w:ascii="Times New Roman"/>
          <w:b w:val="false"/>
          <w:i w:val="false"/>
          <w:color w:val="000000"/>
          <w:sz w:val="28"/>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xml:space="preserve">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ремонт жилища, жилого помещения (квартиры);";</w:t>
      </w:r>
    </w:p>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Республики Казахстан по кредиту (займу, микрокредиту) в следующих случаях, наступивших после выдачи кредита (займа, микрокредита) такому лицу:</w:t>
      </w:r>
    </w:p>
    <w:p>
      <w:pPr>
        <w:spacing w:after="0"/>
        <w:ind w:left="0"/>
        <w:jc w:val="both"/>
      </w:pP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xml:space="preserve">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на сумму непогашенного кредита (микрокредита) после продажи заложенного имущества.</w:t>
      </w:r>
    </w:p>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микрокредиту):</w:t>
      </w:r>
    </w:p>
    <w:p>
      <w:pPr>
        <w:spacing w:after="0"/>
        <w:ind w:left="0"/>
        <w:jc w:val="both"/>
      </w:pP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Start w:name="z64" w:id="5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156</w:t>
      </w:r>
      <w:r>
        <w:rPr>
          <w:rFonts w:ascii="Times New Roman"/>
          <w:b w:val="false"/>
          <w:i w:val="false"/>
          <w:color w:val="000000"/>
          <w:sz w:val="28"/>
        </w:rPr>
        <w:t>:</w:t>
      </w:r>
    </w:p>
    <w:bookmarkEnd w:id="52"/>
    <w:bookmarkStart w:name="z65"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участником Великой Отечественной войны и приравненным к нему лицом;</w:t>
      </w:r>
    </w:p>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инвалидом I, II, III групп;</w:t>
      </w:r>
    </w:p>
    <w:p>
      <w:pPr>
        <w:spacing w:after="0"/>
        <w:ind w:left="0"/>
        <w:jc w:val="both"/>
      </w:pPr>
      <w:r>
        <w:rPr>
          <w:rFonts w:ascii="Times New Roman"/>
          <w:b w:val="false"/>
          <w:i w:val="false"/>
          <w:color w:val="000000"/>
          <w:sz w:val="28"/>
        </w:rPr>
        <w:t>
      ребенком-инвалидом.</w:t>
      </w:r>
    </w:p>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bookmarkStart w:name="z67" w:id="54"/>
    <w:p>
      <w:pPr>
        <w:spacing w:after="0"/>
        <w:ind w:left="0"/>
        <w:jc w:val="both"/>
      </w:pPr>
      <w:r>
        <w:rPr>
          <w:rFonts w:ascii="Times New Roman"/>
          <w:b w:val="false"/>
          <w:i w:val="false"/>
          <w:color w:val="000000"/>
          <w:sz w:val="28"/>
        </w:rPr>
        <w:t>
      дополнить подпунктом 13-2) следующего содержания:</w:t>
      </w:r>
    </w:p>
    <w:bookmarkEnd w:id="54"/>
    <w:p>
      <w:pPr>
        <w:spacing w:after="0"/>
        <w:ind w:left="0"/>
        <w:jc w:val="both"/>
      </w:pPr>
      <w:r>
        <w:rPr>
          <w:rFonts w:ascii="Times New Roman"/>
          <w:b w:val="false"/>
          <w:i w:val="false"/>
          <w:color w:val="000000"/>
          <w:sz w:val="28"/>
        </w:rPr>
        <w:t>
      "13-2)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p>
    <w:p>
      <w:pPr>
        <w:spacing w:after="0"/>
        <w:ind w:left="0"/>
        <w:jc w:val="both"/>
      </w:pPr>
      <w:r>
        <w:rPr>
          <w:rFonts w:ascii="Times New Roman"/>
          <w:b w:val="false"/>
          <w:i w:val="false"/>
          <w:color w:val="000000"/>
          <w:sz w:val="28"/>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p>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p>
      <w:pPr>
        <w:spacing w:after="0"/>
        <w:ind w:left="0"/>
        <w:jc w:val="both"/>
      </w:pPr>
      <w:r>
        <w:rPr>
          <w:rFonts w:ascii="Times New Roman"/>
          <w:b w:val="false"/>
          <w:i w:val="false"/>
          <w:color w:val="000000"/>
          <w:sz w:val="28"/>
        </w:rPr>
        <w:t>
      Положения настоящего подпункта не применяются в отношении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bookmarkStart w:name="z68" w:id="55"/>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43)</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Доходы, предусмотренные подпунктами 12), 13) и 13-2)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исключаются из доходов, подлежащих налогообложению, в том календарном году, в который входят налоговые периоды, в которых возникло, прекращено или имеется основание для применения подпунктов 12), 13) и 13-2)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 представлении физическим лицом следующих документов:</w:t>
      </w:r>
    </w:p>
    <w:p>
      <w:pPr>
        <w:spacing w:after="0"/>
        <w:ind w:left="0"/>
        <w:jc w:val="both"/>
      </w:pPr>
      <w:r>
        <w:rPr>
          <w:rFonts w:ascii="Times New Roman"/>
          <w:b w:val="false"/>
          <w:i w:val="false"/>
          <w:color w:val="000000"/>
          <w:sz w:val="28"/>
        </w:rPr>
        <w:t xml:space="preserve">
      заявления физического лица на применение подпунктов 12), 13) и 13-2) </w:t>
      </w:r>
      <w:r>
        <w:rPr>
          <w:rFonts w:ascii="Times New Roman"/>
          <w:b w:val="false"/>
          <w:i w:val="false"/>
          <w:color w:val="000000"/>
          <w:sz w:val="28"/>
        </w:rPr>
        <w:t>пункта 1</w:t>
      </w:r>
      <w:r>
        <w:rPr>
          <w:rFonts w:ascii="Times New Roman"/>
          <w:b w:val="false"/>
          <w:i w:val="false"/>
          <w:color w:val="000000"/>
          <w:sz w:val="28"/>
        </w:rPr>
        <w:t xml:space="preserve"> настоящей статьи с указанием размера корректировки в пределах, установленных настоящей статьей;</w:t>
      </w:r>
    </w:p>
    <w:p>
      <w:pPr>
        <w:spacing w:after="0"/>
        <w:ind w:left="0"/>
        <w:jc w:val="both"/>
      </w:pPr>
      <w:r>
        <w:rPr>
          <w:rFonts w:ascii="Times New Roman"/>
          <w:b w:val="false"/>
          <w:i w:val="false"/>
          <w:color w:val="000000"/>
          <w:sz w:val="28"/>
        </w:rPr>
        <w:t>
      копий подтверждающих документов.</w:t>
      </w:r>
    </w:p>
    <w:p>
      <w:pPr>
        <w:spacing w:after="0"/>
        <w:ind w:left="0"/>
        <w:jc w:val="both"/>
      </w:pPr>
      <w:r>
        <w:rPr>
          <w:rFonts w:ascii="Times New Roman"/>
          <w:b w:val="false"/>
          <w:i w:val="false"/>
          <w:color w:val="000000"/>
          <w:sz w:val="28"/>
        </w:rPr>
        <w:t xml:space="preserve">
      3. В случае если нормы, предусмотренные подпунктами 12), 13) и 13-2)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представить налоговому агенту, производившему удержание индивидуального подоходного налога с такого дохода,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на основании которых налоговый агент производит перерасчет доходов, подлежащих налогообложению.";</w:t>
      </w:r>
    </w:p>
    <w:bookmarkStart w:name="z70" w:id="5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статьи 163 изложить в следующей редакции:</w:t>
      </w:r>
    </w:p>
    <w:bookmarkEnd w:id="56"/>
    <w:p>
      <w:pPr>
        <w:spacing w:after="0"/>
        <w:ind w:left="0"/>
        <w:jc w:val="both"/>
      </w:pPr>
      <w:r>
        <w:rPr>
          <w:rFonts w:ascii="Times New Roman"/>
          <w:b w:val="false"/>
          <w:i w:val="false"/>
          <w:color w:val="000000"/>
          <w:sz w:val="28"/>
        </w:rPr>
        <w:t>
      "2. Облагаемый доход работника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в текущем налоговом периоде, уменьшенного на сумму обязательных пенсионных взносов, подлежащую перечислению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взносам на обязательное социальное медицинское страхование в соответствии со статьей 156-3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в текущем налоговом периоде, предусмотренная в порядке и размерах, установленных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стандартного вычета, определенная в соответствии со статьей 156-5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для многодетных семей в соответствии со статьей 156-6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добровольным пенсионным взносам в соответствии со статьей 156-7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обучение в соответствии со статьей 156-8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медицину в соответствии со статьей 156-9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вознаграждениям в соответствии со статьей 156-10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страховым премиям в соответствии со статьей 156-11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прочих вычетов, определенная в соответствии со статьей 156-12 настоящего Кодекса.";</w:t>
      </w:r>
    </w:p>
    <w:bookmarkStart w:name="z71" w:id="5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подпункт 3)</w:t>
      </w:r>
      <w:r>
        <w:rPr>
          <w:rFonts w:ascii="Times New Roman"/>
          <w:b w:val="false"/>
          <w:i w:val="false"/>
          <w:color w:val="000000"/>
          <w:sz w:val="28"/>
        </w:rPr>
        <w:t xml:space="preserve"> статьи 165 изложить в следующей редакции:</w:t>
      </w:r>
    </w:p>
    <w:bookmarkEnd w:id="57"/>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bookmarkStart w:name="z72" w:id="5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2</w:t>
      </w:r>
      <w:r>
        <w:rPr>
          <w:rFonts w:ascii="Times New Roman"/>
          <w:b w:val="false"/>
          <w:i w:val="false"/>
          <w:color w:val="000000"/>
          <w:sz w:val="28"/>
        </w:rPr>
        <w:t xml:space="preserve"> статьи 168 изложить в следующей редакции:</w:t>
      </w:r>
    </w:p>
    <w:bookmarkEnd w:id="58"/>
    <w:p>
      <w:pPr>
        <w:spacing w:after="0"/>
        <w:ind w:left="0"/>
        <w:jc w:val="both"/>
      </w:pPr>
      <w:r>
        <w:rPr>
          <w:rFonts w:ascii="Times New Roman"/>
          <w:b w:val="false"/>
          <w:i w:val="false"/>
          <w:color w:val="000000"/>
          <w:sz w:val="28"/>
        </w:rPr>
        <w:t>
      "2. Облагаемый доход физического лица от налогового агента определяется в следующем порядке:</w:t>
      </w:r>
    </w:p>
    <w:p>
      <w:pPr>
        <w:spacing w:after="0"/>
        <w:ind w:left="0"/>
        <w:jc w:val="both"/>
      </w:pPr>
      <w:r>
        <w:rPr>
          <w:rFonts w:ascii="Times New Roman"/>
          <w:b w:val="false"/>
          <w:i w:val="false"/>
          <w:color w:val="000000"/>
          <w:sz w:val="28"/>
        </w:rPr>
        <w:t>
      сумма дохода физического лица от налогового агента, подлежащего налогообложению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взносам на обязательное социальное медицинское страхование в соответствии со статьей 156-3 настоящего Кодекса.";</w:t>
      </w:r>
    </w:p>
    <w:bookmarkStart w:name="z73" w:id="5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180-1</w:t>
      </w:r>
      <w:r>
        <w:rPr>
          <w:rFonts w:ascii="Times New Roman"/>
          <w:b w:val="false"/>
          <w:i w:val="false"/>
          <w:color w:val="000000"/>
          <w:sz w:val="28"/>
        </w:rPr>
        <w:t>:</w:t>
      </w:r>
    </w:p>
    <w:bookmarkEnd w:id="59"/>
    <w:bookmarkStart w:name="z336"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1 слова "с даты регистрации права собственности" исключить;</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xml:space="preserve">
      "1) по имуществу, указанному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p>
    <w:bookmarkStart w:name="z74" w:id="6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180-2</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1 слова "с даты регистрации права собственности" исключить;</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xml:space="preserve">
      "1) по имуществу, указанному в подпункте 1) </w:t>
      </w:r>
      <w:r>
        <w:rPr>
          <w:rFonts w:ascii="Times New Roman"/>
          <w:b w:val="false"/>
          <w:i w:val="false"/>
          <w:color w:val="000000"/>
          <w:sz w:val="28"/>
        </w:rPr>
        <w:t>пункта 1</w:t>
      </w:r>
      <w:r>
        <w:rPr>
          <w:rFonts w:ascii="Times New Roman"/>
          <w:b w:val="false"/>
          <w:i w:val="false"/>
          <w:color w:val="000000"/>
          <w:sz w:val="28"/>
        </w:rPr>
        <w:t xml:space="preserve">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p>
    <w:bookmarkStart w:name="z77" w:id="6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2</w:t>
      </w:r>
      <w:r>
        <w:rPr>
          <w:rFonts w:ascii="Times New Roman"/>
          <w:b w:val="false"/>
          <w:i w:val="false"/>
          <w:color w:val="000000"/>
          <w:sz w:val="28"/>
        </w:rPr>
        <w:t xml:space="preserve"> статьи 183 изложить в следующей редакции:</w:t>
      </w:r>
    </w:p>
    <w:bookmarkEnd w:id="63"/>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78" w:id="6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подпункт 4)</w:t>
      </w:r>
      <w:r>
        <w:rPr>
          <w:rFonts w:ascii="Times New Roman"/>
          <w:b w:val="false"/>
          <w:i w:val="false"/>
          <w:color w:val="000000"/>
          <w:sz w:val="28"/>
        </w:rPr>
        <w:t xml:space="preserve"> пункта 1 статьи 192 изложить в следующей редакции:</w:t>
      </w:r>
    </w:p>
    <w:bookmarkEnd w:id="64"/>
    <w:p>
      <w:pPr>
        <w:spacing w:after="0"/>
        <w:ind w:left="0"/>
        <w:jc w:val="both"/>
      </w:pP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pPr>
        <w:spacing w:after="0"/>
        <w:ind w:left="0"/>
        <w:jc w:val="both"/>
      </w:pPr>
      <w:r>
        <w:rPr>
          <w:rFonts w:ascii="Times New Roman"/>
          <w:b w:val="false"/>
          <w:i w:val="false"/>
          <w:color w:val="000000"/>
          <w:sz w:val="28"/>
        </w:rPr>
        <w:t>
      Положения настоящего подпункта не применяются в отношении доходов от оказания туристских услуг физическому лицу на территории государства с льготным налогообложением нерезидентом, зарегистрированным на территории такого государства, а также доходов от аэропортовской деятельности, определенной в соответствии с законодательством Республики Казахстан;";</w:t>
      </w:r>
    </w:p>
    <w:bookmarkStart w:name="z79" w:id="65"/>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202</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изложить в следующей редакции:</w:t>
      </w:r>
    </w:p>
    <w:p>
      <w:pPr>
        <w:spacing w:after="0"/>
        <w:ind w:left="0"/>
        <w:jc w:val="both"/>
      </w:pPr>
      <w:r>
        <w:rPr>
          <w:rFonts w:ascii="Times New Roman"/>
          <w:b w:val="false"/>
          <w:i w:val="false"/>
          <w:color w:val="000000"/>
          <w:sz w:val="28"/>
        </w:rPr>
        <w:t>
      "1) иностранец или лицо без гражданства является работником юридического лица-нерезидента, не имеющего постоянного учреждения в Республике Казахстан, выполняющего работы, оказывающего услуги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Обязанность и ответственность по исчислению, удержанию и перечислению индивидуального подоходного налога у источника выплаты в бюджет с доходов иностранца или лица без гражданства,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возлагаются на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w:t>
      </w:r>
    </w:p>
    <w:bookmarkStart w:name="z82" w:id="66"/>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212</w:t>
      </w:r>
      <w:r>
        <w:rPr>
          <w:rFonts w:ascii="Times New Roman"/>
          <w:b w:val="false"/>
          <w:i w:val="false"/>
          <w:color w:val="000000"/>
          <w:sz w:val="28"/>
        </w:rPr>
        <w:t>:</w:t>
      </w:r>
    </w:p>
    <w:bookmarkEnd w:id="66"/>
    <w:bookmarkStart w:name="z83"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7"/>
    <w:bookmarkStart w:name="z84" w:id="68"/>
    <w:p>
      <w:pPr>
        <w:spacing w:after="0"/>
        <w:ind w:left="0"/>
        <w:jc w:val="both"/>
      </w:pPr>
      <w:r>
        <w:rPr>
          <w:rFonts w:ascii="Times New Roman"/>
          <w:b w:val="false"/>
          <w:i w:val="false"/>
          <w:color w:val="000000"/>
          <w:sz w:val="28"/>
        </w:rPr>
        <w:t>
      часть первую изложить в следующей редакции:</w:t>
      </w:r>
    </w:p>
    <w:bookmarkEnd w:id="68"/>
    <w:p>
      <w:pPr>
        <w:spacing w:after="0"/>
        <w:ind w:left="0"/>
        <w:jc w:val="both"/>
      </w:pPr>
      <w:r>
        <w:rPr>
          <w:rFonts w:ascii="Times New Roman"/>
          <w:b w:val="false"/>
          <w:i w:val="false"/>
          <w:color w:val="000000"/>
          <w:sz w:val="28"/>
        </w:rPr>
        <w:t xml:space="preserve">
      "3. Международный договор применяется при условии представления нерезидентом налоговому агенту документа, подтверждающего резидентство, или его нотариально засвидетельствованной копии, соответствующих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изложить в следующей редакции:</w:t>
      </w:r>
    </w:p>
    <w:p>
      <w:pPr>
        <w:spacing w:after="0"/>
        <w:ind w:left="0"/>
        <w:jc w:val="both"/>
      </w:pPr>
      <w:r>
        <w:rPr>
          <w:rFonts w:ascii="Times New Roman"/>
          <w:b w:val="false"/>
          <w:i w:val="false"/>
          <w:color w:val="000000"/>
          <w:sz w:val="28"/>
        </w:rPr>
        <w:t xml:space="preserve">
      "1) 31 марта года, следующего за налоговым периодом, определенным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в котором произошла выплата дохода нерезиденту или невыплаченные доходы нерезидента отнесены на вычеты;";</w:t>
      </w:r>
    </w:p>
    <w:bookmarkStart w:name="z86" w:id="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 Копия такого документа представляется не позднее пяти календарных дней с даты, установленной для представления налоговой отчетности за четвертый квартал.";</w:t>
      </w:r>
    </w:p>
    <w:bookmarkStart w:name="z87" w:id="7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пункте 3</w:t>
      </w:r>
      <w:r>
        <w:rPr>
          <w:rFonts w:ascii="Times New Roman"/>
          <w:b w:val="false"/>
          <w:i w:val="false"/>
          <w:color w:val="000000"/>
          <w:sz w:val="28"/>
        </w:rPr>
        <w:t xml:space="preserve"> статьи 212-1:</w:t>
      </w:r>
    </w:p>
    <w:bookmarkEnd w:id="70"/>
    <w:bookmarkStart w:name="z88" w:id="71"/>
    <w:p>
      <w:pPr>
        <w:spacing w:after="0"/>
        <w:ind w:left="0"/>
        <w:jc w:val="both"/>
      </w:pPr>
      <w:r>
        <w:rPr>
          <w:rFonts w:ascii="Times New Roman"/>
          <w:b w:val="false"/>
          <w:i w:val="false"/>
          <w:color w:val="000000"/>
          <w:sz w:val="28"/>
        </w:rPr>
        <w:t>
      часть вторую изложить в следующей редакции:</w:t>
      </w:r>
    </w:p>
    <w:bookmarkEnd w:id="71"/>
    <w:p>
      <w:pPr>
        <w:spacing w:after="0"/>
        <w:ind w:left="0"/>
        <w:jc w:val="both"/>
      </w:pPr>
      <w:r>
        <w:rPr>
          <w:rFonts w:ascii="Times New Roman"/>
          <w:b w:val="false"/>
          <w:i w:val="false"/>
          <w:color w:val="000000"/>
          <w:sz w:val="28"/>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 окончательного (фактического) получателя (владельца) дохода,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w:t>
      </w:r>
    </w:p>
    <w:bookmarkStart w:name="z89" w:id="72"/>
    <w:p>
      <w:pPr>
        <w:spacing w:after="0"/>
        <w:ind w:left="0"/>
        <w:jc w:val="both"/>
      </w:pPr>
      <w:r>
        <w:rPr>
          <w:rFonts w:ascii="Times New Roman"/>
          <w:b w:val="false"/>
          <w:i w:val="false"/>
          <w:color w:val="000000"/>
          <w:sz w:val="28"/>
        </w:rPr>
        <w:t>
      дополнить частью третьей следующего содержания:</w:t>
      </w:r>
    </w:p>
    <w:bookmarkEnd w:id="72"/>
    <w:p>
      <w:pPr>
        <w:spacing w:after="0"/>
        <w:ind w:left="0"/>
        <w:jc w:val="both"/>
      </w:pPr>
      <w:r>
        <w:rPr>
          <w:rFonts w:ascii="Times New Roman"/>
          <w:b w:val="false"/>
          <w:i w:val="false"/>
          <w:color w:val="000000"/>
          <w:sz w:val="28"/>
        </w:rPr>
        <w:t>
      "Такая копия представляется не позднее пяти календарных дней с даты, установленной для представления налоговой отчетности за четвертый квартал.";</w:t>
      </w:r>
    </w:p>
    <w:bookmarkStart w:name="z90" w:id="73"/>
    <w:p>
      <w:pPr>
        <w:spacing w:after="0"/>
        <w:ind w:left="0"/>
        <w:jc w:val="both"/>
      </w:pPr>
      <w:r>
        <w:rPr>
          <w:rFonts w:ascii="Times New Roman"/>
          <w:b w:val="false"/>
          <w:i w:val="false"/>
          <w:color w:val="000000"/>
          <w:sz w:val="28"/>
        </w:rPr>
        <w:t xml:space="preserve">
      44)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212-2 изложить в следующей редакции:</w:t>
      </w:r>
    </w:p>
    <w:bookmarkEnd w:id="73"/>
    <w:p>
      <w:pPr>
        <w:spacing w:after="0"/>
        <w:ind w:left="0"/>
        <w:jc w:val="both"/>
      </w:pPr>
      <w:r>
        <w:rPr>
          <w:rFonts w:ascii="Times New Roman"/>
          <w:b w:val="false"/>
          <w:i w:val="false"/>
          <w:color w:val="000000"/>
          <w:sz w:val="28"/>
        </w:rPr>
        <w:t xml:space="preserve">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219 настоящего Кодекса. Такая копия представляется не позднее пяти календарных дней с даты, установленной для представления налоговой отчетности за четвертый квартал.";</w:t>
      </w:r>
    </w:p>
    <w:bookmarkStart w:name="z91" w:id="7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5</w:t>
      </w:r>
      <w:r>
        <w:rPr>
          <w:rFonts w:ascii="Times New Roman"/>
          <w:b w:val="false"/>
          <w:i w:val="false"/>
          <w:color w:val="000000"/>
          <w:sz w:val="28"/>
        </w:rPr>
        <w:t xml:space="preserve"> статьи 219 изложить в следующей редакции:</w:t>
      </w:r>
    </w:p>
    <w:bookmarkEnd w:id="74"/>
    <w:p>
      <w:pPr>
        <w:spacing w:after="0"/>
        <w:ind w:left="0"/>
        <w:jc w:val="both"/>
      </w:pPr>
      <w:r>
        <w:rPr>
          <w:rFonts w:ascii="Times New Roman"/>
          <w:b w:val="false"/>
          <w:i w:val="false"/>
          <w:color w:val="000000"/>
          <w:sz w:val="28"/>
        </w:rPr>
        <w:t xml:space="preserve">
      "5. Подпись и печать органа, заверившего документ, подтверждающий резидентство нерезидента, а также подпись и печать иностранного нотариуса в случае нотариального засвидетельствования копии документов, указанных в подпунктах 1), 2)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подлежат дипломатической или консульской легализации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Положения настоящего пункта не применяются в случае, если иной порядок взаимного признания документов, подтверждающих резидентство, установлен:</w:t>
      </w:r>
    </w:p>
    <w:p>
      <w:pPr>
        <w:spacing w:after="0"/>
        <w:ind w:left="0"/>
        <w:jc w:val="both"/>
      </w:pPr>
      <w:r>
        <w:rPr>
          <w:rFonts w:ascii="Times New Roman"/>
          <w:b w:val="false"/>
          <w:i w:val="false"/>
          <w:color w:val="000000"/>
          <w:sz w:val="28"/>
        </w:rPr>
        <w:t>
      международным договором, участником которого является Республика Казахстан;</w:t>
      </w:r>
    </w:p>
    <w:p>
      <w:pPr>
        <w:spacing w:after="0"/>
        <w:ind w:left="0"/>
        <w:jc w:val="both"/>
      </w:pPr>
      <w:r>
        <w:rPr>
          <w:rFonts w:ascii="Times New Roman"/>
          <w:b w:val="false"/>
          <w:i w:val="false"/>
          <w:color w:val="000000"/>
          <w:sz w:val="28"/>
        </w:rPr>
        <w:t xml:space="preserve">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решением органа Евразийского экономического союза.";</w:t>
      </w:r>
    </w:p>
    <w:bookmarkStart w:name="z92" w:id="7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227-1</w:t>
      </w:r>
      <w:r>
        <w:rPr>
          <w:rFonts w:ascii="Times New Roman"/>
          <w:b w:val="false"/>
          <w:i w:val="false"/>
          <w:color w:val="000000"/>
          <w:sz w:val="28"/>
        </w:rPr>
        <w:t>:</w:t>
      </w:r>
    </w:p>
    <w:bookmarkEnd w:id="75"/>
    <w:bookmarkStart w:name="z93"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"2) наличия документа, подтверждающего резидентство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p>
    <w:bookmarkStart w:name="z95" w:id="77"/>
    <w:p>
      <w:pPr>
        <w:spacing w:after="0"/>
        <w:ind w:left="0"/>
        <w:jc w:val="both"/>
      </w:pPr>
      <w:r>
        <w:rPr>
          <w:rFonts w:ascii="Times New Roman"/>
          <w:b w:val="false"/>
          <w:i w:val="false"/>
          <w:color w:val="000000"/>
          <w:sz w:val="28"/>
        </w:rPr>
        <w:t>
      часть вторую изложить в следующей редакции:</w:t>
      </w:r>
    </w:p>
    <w:bookmarkEnd w:id="77"/>
    <w:p>
      <w:pPr>
        <w:spacing w:after="0"/>
        <w:ind w:left="0"/>
        <w:jc w:val="both"/>
      </w:pPr>
      <w:r>
        <w:rPr>
          <w:rFonts w:ascii="Times New Roman"/>
          <w:b w:val="false"/>
          <w:i w:val="false"/>
          <w:color w:val="000000"/>
          <w:sz w:val="28"/>
        </w:rPr>
        <w:t xml:space="preserve">
      "При этом документ, подтверждающий резидентство Республики Казахстан, представляется налоговому агенту не позднее одной из дат,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212 настоящего Кодекса, которая наступит первой.";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p>
    <w:bookmarkStart w:name="z97" w:id="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xml:space="preserve">
      "3. В случае неприменения налоговым агентом положений настоящего Кодекса при выплате резиденту через номинального держателя депозитарных расписок – нерезидента доходов в виде дивидендов по акциям, являющимся базовым активом депозитарных расписок,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налоговый агент обязан удержать подоходный налог у источника выплаты по ставке, установленной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Start w:name="z98" w:id="79"/>
    <w:p>
      <w:pPr>
        <w:spacing w:after="0"/>
        <w:ind w:left="0"/>
        <w:jc w:val="both"/>
      </w:pPr>
      <w:r>
        <w:rPr>
          <w:rFonts w:ascii="Times New Roman"/>
          <w:b w:val="false"/>
          <w:i w:val="false"/>
          <w:color w:val="000000"/>
          <w:sz w:val="28"/>
        </w:rPr>
        <w:t xml:space="preserve">
      47) 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01.01.2016);</w:t>
      </w:r>
    </w:p>
    <w:bookmarkEnd w:id="79"/>
    <w:bookmarkStart w:name="z99" w:id="8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231</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отгрузку товара по договору комиссии или по договору поручения;";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23) следующего содержания:</w:t>
      </w:r>
    </w:p>
    <w:p>
      <w:pPr>
        <w:spacing w:after="0"/>
        <w:ind w:left="0"/>
        <w:jc w:val="both"/>
      </w:pPr>
      <w:r>
        <w:rPr>
          <w:rFonts w:ascii="Times New Roman"/>
          <w:b w:val="false"/>
          <w:i w:val="false"/>
          <w:color w:val="000000"/>
          <w:sz w:val="28"/>
        </w:rPr>
        <w:t>
      "23) вывоз товаров с территории Республики Казахстан на территорию другого государства-члена Таможенного союза в связи с их передачей (перемещением) в пределах одного юридического лица.";</w:t>
      </w:r>
    </w:p>
    <w:bookmarkStart w:name="z102" w:id="8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статьи 233 изложить в следующей редакции:</w:t>
      </w:r>
    </w:p>
    <w:bookmarkEnd w:id="81"/>
    <w:p>
      <w:pPr>
        <w:spacing w:after="0"/>
        <w:ind w:left="0"/>
        <w:jc w:val="both"/>
      </w:pPr>
      <w:r>
        <w:rPr>
          <w:rFonts w:ascii="Times New Roman"/>
          <w:b w:val="false"/>
          <w:i w:val="false"/>
          <w:color w:val="000000"/>
          <w:sz w:val="28"/>
        </w:rPr>
        <w:t>
      "Статья 233. Обороты по реализации, осуществляемые по договорам поручения</w:t>
      </w:r>
    </w:p>
    <w:p>
      <w:pPr>
        <w:spacing w:after="0"/>
        <w:ind w:left="0"/>
        <w:jc w:val="both"/>
      </w:pPr>
      <w:r>
        <w:rPr>
          <w:rFonts w:ascii="Times New Roman"/>
          <w:b w:val="false"/>
          <w:i w:val="false"/>
          <w:color w:val="000000"/>
          <w:sz w:val="28"/>
        </w:rPr>
        <w:t>
      1. Реализация товаров, выполнение работ или оказание услуг от имени и за счет доверителя, передача поверенным доверителю товаров, приобретенных для доверителя, а также выполнение работ, оказание услуг третьим лицом для доверителя по сделке, заключенной поверенным с таким третьим лицом от имени и за счет доверителя, не являются оборотом по реализации поверенного.";</w:t>
      </w:r>
    </w:p>
    <w:bookmarkStart w:name="z103" w:id="8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1</w:t>
      </w:r>
      <w:r>
        <w:rPr>
          <w:rFonts w:ascii="Times New Roman"/>
          <w:b w:val="false"/>
          <w:i w:val="false"/>
          <w:color w:val="000000"/>
          <w:sz w:val="28"/>
        </w:rPr>
        <w:t xml:space="preserve"> статьи 233-1 изложить в следующей редакции:</w:t>
      </w:r>
    </w:p>
    <w:bookmarkEnd w:id="82"/>
    <w:p>
      <w:pPr>
        <w:spacing w:after="0"/>
        <w:ind w:left="0"/>
        <w:jc w:val="both"/>
      </w:pPr>
      <w:r>
        <w:rPr>
          <w:rFonts w:ascii="Times New Roman"/>
          <w:b w:val="false"/>
          <w:i w:val="false"/>
          <w:color w:val="000000"/>
          <w:sz w:val="28"/>
        </w:rPr>
        <w:t>
      "1. Не являются оборотом по реализации комиссионера:</w:t>
      </w:r>
    </w:p>
    <w:p>
      <w:pPr>
        <w:spacing w:after="0"/>
        <w:ind w:left="0"/>
        <w:jc w:val="both"/>
      </w:pPr>
      <w:r>
        <w:rPr>
          <w:rFonts w:ascii="Times New Roman"/>
          <w:b w:val="false"/>
          <w:i w:val="false"/>
          <w:color w:val="000000"/>
          <w:sz w:val="28"/>
        </w:rPr>
        <w:t>
      реализация товаров, выполнение работ, оказание услуг комиссионером по поручению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передача комиссионером комитенту товаров, приобретенных для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выполнение работ, оказание услуг третьим лицом для комитента по сделке, заключенной таким третьим лицом с комиссионером.";</w:t>
      </w:r>
    </w:p>
    <w:bookmarkStart w:name="z104" w:id="83"/>
    <w:p>
      <w:pPr>
        <w:spacing w:after="0"/>
        <w:ind w:left="0"/>
        <w:jc w:val="both"/>
      </w:pPr>
      <w:r>
        <w:rPr>
          <w:rFonts w:ascii="Times New Roman"/>
          <w:b w:val="false"/>
          <w:i w:val="false"/>
          <w:color w:val="000000"/>
          <w:sz w:val="28"/>
        </w:rPr>
        <w:t>
      51) дополнить статьей 233-2 следующего содержания:</w:t>
      </w:r>
    </w:p>
    <w:bookmarkEnd w:id="83"/>
    <w:p>
      <w:pPr>
        <w:spacing w:after="0"/>
        <w:ind w:left="0"/>
        <w:jc w:val="both"/>
      </w:pPr>
      <w:r>
        <w:rPr>
          <w:rFonts w:ascii="Times New Roman"/>
          <w:b w:val="false"/>
          <w:i w:val="false"/>
          <w:color w:val="000000"/>
          <w:sz w:val="28"/>
        </w:rPr>
        <w:t>
      "Статья 233-2. Обороты по реализации, осуществляемые по договору транспортной экспедиции</w:t>
      </w:r>
    </w:p>
    <w:p>
      <w:pPr>
        <w:spacing w:after="0"/>
        <w:ind w:left="0"/>
        <w:jc w:val="both"/>
      </w:pPr>
      <w:r>
        <w:rPr>
          <w:rFonts w:ascii="Times New Roman"/>
          <w:b w:val="false"/>
          <w:i w:val="false"/>
          <w:color w:val="000000"/>
          <w:sz w:val="28"/>
        </w:rPr>
        <w:t>
      Выполнение работ, оказание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не являются оборотом по реализации экспедитора.";</w:t>
      </w:r>
    </w:p>
    <w:bookmarkStart w:name="z105" w:id="8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237</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В исправленном счете-фактуре указывается дата совершения оборота, определяемая в соответствии с настоящим Кодексом.";</w:t>
      </w:r>
    </w:p>
    <w:bookmarkStart w:name="z107" w:id="85"/>
    <w:p>
      <w:pPr>
        <w:spacing w:after="0"/>
        <w:ind w:left="0"/>
        <w:jc w:val="both"/>
      </w:pPr>
      <w:r>
        <w:rPr>
          <w:rFonts w:ascii="Times New Roman"/>
          <w:b w:val="false"/>
          <w:i w:val="false"/>
          <w:color w:val="000000"/>
          <w:sz w:val="28"/>
        </w:rPr>
        <w:t>
      абзац первый пункта 12 изложить в следующей редакции:</w:t>
      </w:r>
    </w:p>
    <w:bookmarkEnd w:id="85"/>
    <w:p>
      <w:pPr>
        <w:spacing w:after="0"/>
        <w:ind w:left="0"/>
        <w:jc w:val="both"/>
      </w:pPr>
      <w:r>
        <w:rPr>
          <w:rFonts w:ascii="Times New Roman"/>
          <w:b w:val="false"/>
          <w:i w:val="false"/>
          <w:color w:val="000000"/>
          <w:sz w:val="28"/>
        </w:rPr>
        <w:t>
      "12. В дополнительном счете-фактуре указывается дата совершения оборота, которая определяется:";</w:t>
      </w:r>
    </w:p>
    <w:bookmarkStart w:name="z108" w:id="8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238 изложить в следующей редакции:</w:t>
      </w:r>
    </w:p>
    <w:bookmarkEnd w:id="86"/>
    <w:p>
      <w:pPr>
        <w:spacing w:after="0"/>
        <w:ind w:left="0"/>
        <w:jc w:val="both"/>
      </w:pPr>
      <w:r>
        <w:rPr>
          <w:rFonts w:ascii="Times New Roman"/>
          <w:b w:val="false"/>
          <w:i w:val="false"/>
          <w:color w:val="000000"/>
          <w:sz w:val="28"/>
        </w:rPr>
        <w:t>
      "12. При выполнении работ,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p>
    <w:p>
      <w:pPr>
        <w:spacing w:after="0"/>
        <w:ind w:left="0"/>
        <w:jc w:val="both"/>
      </w:pP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передаче поверенным доверителю товаров, приобретенных для доверителя, а также выполнении работ, оказании услуг третьим лицом для доверителя по сделке, заключенной поверенным с таким третьим лицом от имени и за счет доверителя, размер облагаемого оборота поверенного определяется на основе его вознаграждения по договору поручения.</w:t>
      </w:r>
    </w:p>
    <w:p>
      <w:pPr>
        <w:spacing w:after="0"/>
        <w:ind w:left="0"/>
        <w:jc w:val="both"/>
      </w:pPr>
      <w:r>
        <w:rPr>
          <w:rFonts w:ascii="Times New Roman"/>
          <w:b w:val="false"/>
          <w:i w:val="false"/>
          <w:color w:val="000000"/>
          <w:sz w:val="28"/>
        </w:rPr>
        <w:t>
      15. При реализации товаров, выполнении работ, оказании услуг на условиях, соответствующих условиям договора комиссии,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размер облагаемого оборота комиссионера определяется на основе его комиссионного вознаграждения.";</w:t>
      </w:r>
    </w:p>
    <w:bookmarkStart w:name="z109" w:id="8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подпункт 10)</w:t>
      </w:r>
      <w:r>
        <w:rPr>
          <w:rFonts w:ascii="Times New Roman"/>
          <w:b w:val="false"/>
          <w:i w:val="false"/>
          <w:color w:val="000000"/>
          <w:sz w:val="28"/>
        </w:rPr>
        <w:t xml:space="preserve"> части первой статьи 248 изложить в следующей редакции:</w:t>
      </w:r>
    </w:p>
    <w:bookmarkEnd w:id="87"/>
    <w:p>
      <w:pPr>
        <w:spacing w:after="0"/>
        <w:ind w:left="0"/>
        <w:jc w:val="both"/>
      </w:pPr>
      <w:r>
        <w:rPr>
          <w:rFonts w:ascii="Times New Roman"/>
          <w:b w:val="false"/>
          <w:i w:val="false"/>
          <w:color w:val="000000"/>
          <w:sz w:val="28"/>
        </w:rPr>
        <w:t xml:space="preserve">
      "10) работ и услуг, связанных с перевозками, являющимися международными в соответствии со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276-12</w:t>
      </w:r>
      <w:r>
        <w:rPr>
          <w:rFonts w:ascii="Times New Roman"/>
          <w:b w:val="false"/>
          <w:i w:val="false"/>
          <w:color w:val="000000"/>
          <w:sz w:val="28"/>
        </w:rPr>
        <w:t xml:space="preserve">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p>
    <w:bookmarkStart w:name="z110" w:id="8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подпункт 15)</w:t>
      </w:r>
      <w:r>
        <w:rPr>
          <w:rFonts w:ascii="Times New Roman"/>
          <w:b w:val="false"/>
          <w:i w:val="false"/>
          <w:color w:val="000000"/>
          <w:sz w:val="28"/>
        </w:rPr>
        <w:t xml:space="preserve"> пункта 2 статьи 250 изложить в следующей редакции:</w:t>
      </w:r>
    </w:p>
    <w:bookmarkEnd w:id="88"/>
    <w:p>
      <w:pPr>
        <w:spacing w:after="0"/>
        <w:ind w:left="0"/>
        <w:jc w:val="both"/>
      </w:pPr>
      <w:r>
        <w:rPr>
          <w:rFonts w:ascii="Times New Roman"/>
          <w:b w:val="false"/>
          <w:i w:val="false"/>
          <w:color w:val="000000"/>
          <w:sz w:val="28"/>
        </w:rPr>
        <w:t>
      "15) реализация инвестиционного золота через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p>
    <w:bookmarkStart w:name="z111" w:id="8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3</w:t>
      </w:r>
      <w:r>
        <w:rPr>
          <w:rFonts w:ascii="Times New Roman"/>
          <w:b w:val="false"/>
          <w:i w:val="false"/>
          <w:color w:val="000000"/>
          <w:sz w:val="28"/>
        </w:rPr>
        <w:t xml:space="preserve"> статьи 256 дополнить частью третьей следующего содержания:</w:t>
      </w:r>
    </w:p>
    <w:bookmarkEnd w:id="89"/>
    <w:p>
      <w:pPr>
        <w:spacing w:after="0"/>
        <w:ind w:left="0"/>
        <w:jc w:val="both"/>
      </w:pPr>
      <w:r>
        <w:rPr>
          <w:rFonts w:ascii="Times New Roman"/>
          <w:b w:val="false"/>
          <w:i w:val="false"/>
          <w:color w:val="000000"/>
          <w:sz w:val="28"/>
        </w:rPr>
        <w:t>
      "В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p>
    <w:bookmarkStart w:name="z115" w:id="90"/>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пункте 3</w:t>
      </w:r>
      <w:r>
        <w:rPr>
          <w:rFonts w:ascii="Times New Roman"/>
          <w:b w:val="false"/>
          <w:i w:val="false"/>
          <w:color w:val="000000"/>
          <w:sz w:val="28"/>
        </w:rPr>
        <w:t xml:space="preserve"> статьи 257:</w:t>
      </w:r>
    </w:p>
    <w:bookmarkEnd w:id="90"/>
    <w:bookmarkStart w:name="z116" w:id="91"/>
    <w:p>
      <w:pPr>
        <w:spacing w:after="0"/>
        <w:ind w:left="0"/>
        <w:jc w:val="both"/>
      </w:pPr>
      <w:r>
        <w:rPr>
          <w:rFonts w:ascii="Times New Roman"/>
          <w:b w:val="false"/>
          <w:i w:val="false"/>
          <w:color w:val="000000"/>
          <w:sz w:val="28"/>
        </w:rPr>
        <w:t>
      абзац первый изложить в следующей редакции:</w:t>
      </w:r>
    </w:p>
    <w:bookmarkEnd w:id="91"/>
    <w:p>
      <w:pPr>
        <w:spacing w:after="0"/>
        <w:ind w:left="0"/>
        <w:jc w:val="both"/>
      </w:pPr>
      <w:r>
        <w:rPr>
          <w:rFonts w:ascii="Times New Roman"/>
          <w:b w:val="false"/>
          <w:i w:val="false"/>
          <w:color w:val="000000"/>
          <w:sz w:val="28"/>
        </w:rPr>
        <w:t>
      "3. Сумма налога на добавленную стоимость не подлежит отнесению в зачет:";</w:t>
      </w:r>
    </w:p>
    <w:bookmarkStart w:name="z117" w:id="92"/>
    <w:p>
      <w:pPr>
        <w:spacing w:after="0"/>
        <w:ind w:left="0"/>
        <w:jc w:val="both"/>
      </w:pPr>
      <w:r>
        <w:rPr>
          <w:rFonts w:ascii="Times New Roman"/>
          <w:b w:val="false"/>
          <w:i w:val="false"/>
          <w:color w:val="000000"/>
          <w:sz w:val="28"/>
        </w:rPr>
        <w:t>
      дополнить подпунктами 4) и 5) следующего содержания:</w:t>
      </w:r>
    </w:p>
    <w:bookmarkEnd w:id="92"/>
    <w:p>
      <w:pPr>
        <w:spacing w:after="0"/>
        <w:ind w:left="0"/>
        <w:jc w:val="both"/>
      </w:pPr>
      <w:r>
        <w:rPr>
          <w:rFonts w:ascii="Times New Roman"/>
          <w:b w:val="false"/>
          <w:i w:val="false"/>
          <w:color w:val="000000"/>
          <w:sz w:val="28"/>
        </w:rPr>
        <w:t>
      "4) комиссионером – по товарам, работам, услугам, приобретенным для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5) экспедитором – по работам, услугам, приобретенным у перевозчика и (или) других поставщиков при исполнении обязанностей по договору транспортной экспедиции для стороны, являющейся клиентом по такому договору.";</w:t>
      </w:r>
    </w:p>
    <w:bookmarkStart w:name="z118" w:id="9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статью 258</w:t>
      </w:r>
      <w:r>
        <w:rPr>
          <w:rFonts w:ascii="Times New Roman"/>
          <w:b w:val="false"/>
          <w:i w:val="false"/>
          <w:color w:val="000000"/>
          <w:sz w:val="28"/>
        </w:rPr>
        <w:t xml:space="preserve"> дополнить пунктом 4-3 следующего содержания:</w:t>
      </w:r>
    </w:p>
    <w:bookmarkEnd w:id="93"/>
    <w:p>
      <w:pPr>
        <w:spacing w:after="0"/>
        <w:ind w:left="0"/>
        <w:jc w:val="both"/>
      </w:pPr>
      <w:r>
        <w:rPr>
          <w:rFonts w:ascii="Times New Roman"/>
          <w:b w:val="false"/>
          <w:i w:val="false"/>
          <w:color w:val="000000"/>
          <w:sz w:val="28"/>
        </w:rPr>
        <w:t xml:space="preserve">
      "4-3. В случае если оборот по реализации по передаче права владения и (или) пользования, и (или) распоряжения части делимого земельного участка, по которому до совершения такого оборота по реализации сумма налога на добавленную стоимость была отнесена в зачет, является освобожденным от налога на добавленную стоимость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то корректировка суммы налога на добавленную стоимость, относимого в зачет, производится на сумму налога на добавленную стоимость, приходящегося на такой земельный участок, которая определяется по следующей формуле:</w:t>
      </w:r>
    </w:p>
    <w:p>
      <w:pPr>
        <w:spacing w:after="0"/>
        <w:ind w:left="0"/>
        <w:jc w:val="both"/>
      </w:pPr>
      <w:r>
        <w:rPr>
          <w:rFonts w:ascii="Times New Roman"/>
          <w:b w:val="false"/>
          <w:i w:val="false"/>
          <w:color w:val="000000"/>
          <w:sz w:val="28"/>
        </w:rPr>
        <w:t>
      НДСкорр = НДСовз/Sобщ*Sзем, где:</w:t>
      </w:r>
    </w:p>
    <w:p>
      <w:pPr>
        <w:spacing w:after="0"/>
        <w:ind w:left="0"/>
        <w:jc w:val="both"/>
      </w:pPr>
      <w:r>
        <w:rPr>
          <w:rFonts w:ascii="Times New Roman"/>
          <w:b w:val="false"/>
          <w:i w:val="false"/>
          <w:color w:val="000000"/>
          <w:sz w:val="28"/>
        </w:rPr>
        <w:t>
      НДСкорр – сумма корректировки налога на добавленную стоимость;</w:t>
      </w:r>
    </w:p>
    <w:p>
      <w:pPr>
        <w:spacing w:after="0"/>
        <w:ind w:left="0"/>
        <w:jc w:val="both"/>
      </w:pPr>
      <w:r>
        <w:rPr>
          <w:rFonts w:ascii="Times New Roman"/>
          <w:b w:val="false"/>
          <w:i w:val="false"/>
          <w:color w:val="000000"/>
          <w:sz w:val="28"/>
        </w:rPr>
        <w:t>
      НДСовз – сумма налога на добавленную стоимость, отнесенного ранее в зачет;</w:t>
      </w:r>
    </w:p>
    <w:p>
      <w:pPr>
        <w:spacing w:after="0"/>
        <w:ind w:left="0"/>
        <w:jc w:val="both"/>
      </w:pPr>
      <w:r>
        <w:rPr>
          <w:rFonts w:ascii="Times New Roman"/>
          <w:b w:val="false"/>
          <w:i w:val="false"/>
          <w:color w:val="000000"/>
          <w:sz w:val="28"/>
        </w:rPr>
        <w:t>
      Sобщ – общая площадь земельного участка до его деления;</w:t>
      </w:r>
    </w:p>
    <w:p>
      <w:pPr>
        <w:spacing w:after="0"/>
        <w:ind w:left="0"/>
        <w:jc w:val="both"/>
      </w:pPr>
      <w:r>
        <w:rPr>
          <w:rFonts w:ascii="Times New Roman"/>
          <w:b w:val="false"/>
          <w:i w:val="false"/>
          <w:color w:val="000000"/>
          <w:sz w:val="28"/>
        </w:rPr>
        <w:t xml:space="preserve">
      Sзем – площадь земельного участка, передача права владения и (или) пользования, и (или) распоряжения которого освобождается от налога на добавленную стоимость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w:t>
      </w:r>
    </w:p>
    <w:bookmarkStart w:name="z119" w:id="9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263</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112" w:id="95"/>
    <w:p>
      <w:pPr>
        <w:spacing w:after="0"/>
        <w:ind w:left="0"/>
        <w:jc w:val="both"/>
      </w:pPr>
      <w:r>
        <w:rPr>
          <w:rFonts w:ascii="Times New Roman"/>
          <w:b w:val="false"/>
          <w:i w:val="false"/>
          <w:color w:val="000000"/>
          <w:sz w:val="28"/>
        </w:rPr>
        <w:t>
      дополнить пунктами 2-1, 2-2 и 2-3 следующего содержания:</w:t>
      </w:r>
    </w:p>
    <w:bookmarkEnd w:id="95"/>
    <w:p>
      <w:pPr>
        <w:spacing w:after="0"/>
        <w:ind w:left="0"/>
        <w:jc w:val="both"/>
      </w:pPr>
      <w:r>
        <w:rPr>
          <w:rFonts w:ascii="Times New Roman"/>
          <w:b w:val="false"/>
          <w:i w:val="false"/>
          <w:color w:val="000000"/>
          <w:sz w:val="28"/>
        </w:rPr>
        <w:t>
      "2-1. В случае, если выписка счета-фактуры в электронной форме невозможна по причине возникновения технических ошибок в программном обеспечении, подтвержденных уполномоченным органом, выписка счета-фактуры производится на бумажном носителе.</w:t>
      </w:r>
    </w:p>
    <w:p>
      <w:pPr>
        <w:spacing w:after="0"/>
        <w:ind w:left="0"/>
        <w:jc w:val="both"/>
      </w:pPr>
      <w:r>
        <w:rPr>
          <w:rFonts w:ascii="Times New Roman"/>
          <w:b w:val="false"/>
          <w:i w:val="false"/>
          <w:color w:val="000000"/>
          <w:sz w:val="28"/>
        </w:rPr>
        <w:t>
      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p>
    <w:p>
      <w:pPr>
        <w:spacing w:after="0"/>
        <w:ind w:left="0"/>
        <w:jc w:val="both"/>
      </w:pP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электронной форме, в котором отражаются:</w:t>
      </w:r>
    </w:p>
    <w:p>
      <w:pPr>
        <w:spacing w:after="0"/>
        <w:ind w:left="0"/>
        <w:jc w:val="both"/>
      </w:pPr>
      <w:r>
        <w:rPr>
          <w:rFonts w:ascii="Times New Roman"/>
          <w:b w:val="false"/>
          <w:i w:val="false"/>
          <w:color w:val="000000"/>
          <w:sz w:val="28"/>
        </w:rPr>
        <w:t>
      форма счета-фактуры;</w:t>
      </w:r>
    </w:p>
    <w:p>
      <w:pPr>
        <w:spacing w:after="0"/>
        <w:ind w:left="0"/>
        <w:jc w:val="both"/>
      </w:pPr>
      <w:r>
        <w:rPr>
          <w:rFonts w:ascii="Times New Roman"/>
          <w:b w:val="false"/>
          <w:i w:val="false"/>
          <w:color w:val="000000"/>
          <w:sz w:val="28"/>
        </w:rPr>
        <w:t>
      порядок выписки, отправки, приема, регистрации, обработки, передачи и получения счетов-фактур;</w:t>
      </w:r>
    </w:p>
    <w:p>
      <w:pPr>
        <w:spacing w:after="0"/>
        <w:ind w:left="0"/>
        <w:jc w:val="both"/>
      </w:pPr>
      <w:r>
        <w:rPr>
          <w:rFonts w:ascii="Times New Roman"/>
          <w:b w:val="false"/>
          <w:i w:val="false"/>
          <w:color w:val="000000"/>
          <w:sz w:val="28"/>
        </w:rPr>
        <w:t>
      порядок заверения счетов-фактур;</w:t>
      </w:r>
    </w:p>
    <w:p>
      <w:pPr>
        <w:spacing w:after="0"/>
        <w:ind w:left="0"/>
        <w:jc w:val="both"/>
      </w:pPr>
      <w:r>
        <w:rPr>
          <w:rFonts w:ascii="Times New Roman"/>
          <w:b w:val="false"/>
          <w:i w:val="false"/>
          <w:color w:val="000000"/>
          <w:sz w:val="28"/>
        </w:rPr>
        <w:t>
      особенности подтверждения получения исправленных и (или) дополнительных счетов-фактур;</w:t>
      </w:r>
    </w:p>
    <w:p>
      <w:pPr>
        <w:spacing w:after="0"/>
        <w:ind w:left="0"/>
        <w:jc w:val="both"/>
      </w:pPr>
      <w:r>
        <w:rPr>
          <w:rFonts w:ascii="Times New Roman"/>
          <w:b w:val="false"/>
          <w:i w:val="false"/>
          <w:color w:val="000000"/>
          <w:sz w:val="28"/>
        </w:rPr>
        <w:t>
      порядок хранения счетов-фактур.</w:t>
      </w:r>
    </w:p>
    <w:p>
      <w:pPr>
        <w:spacing w:after="0"/>
        <w:ind w:left="0"/>
        <w:jc w:val="both"/>
      </w:pPr>
      <w:r>
        <w:rPr>
          <w:rFonts w:ascii="Times New Roman"/>
          <w:b w:val="false"/>
          <w:i w:val="false"/>
          <w:color w:val="000000"/>
          <w:sz w:val="28"/>
        </w:rPr>
        <w:t>
      Уполномоченный орган несет ответственность за:</w:t>
      </w:r>
    </w:p>
    <w:p>
      <w:pPr>
        <w:spacing w:after="0"/>
        <w:ind w:left="0"/>
        <w:jc w:val="both"/>
      </w:pPr>
      <w:r>
        <w:rPr>
          <w:rFonts w:ascii="Times New Roman"/>
          <w:b w:val="false"/>
          <w:i w:val="false"/>
          <w:color w:val="000000"/>
          <w:sz w:val="28"/>
        </w:rPr>
        <w:t>
      своевременность приема, регистрации, обработки и передачи счетов-фактур, выписанных в электронной форме, а также их хранение;</w:t>
      </w:r>
    </w:p>
    <w:p>
      <w:pPr>
        <w:spacing w:after="0"/>
        <w:ind w:left="0"/>
        <w:jc w:val="both"/>
      </w:pPr>
      <w:r>
        <w:rPr>
          <w:rFonts w:ascii="Times New Roman"/>
          <w:b w:val="false"/>
          <w:i w:val="false"/>
          <w:color w:val="000000"/>
          <w:sz w:val="28"/>
        </w:rPr>
        <w:t>
      достоверность передаваемых сведений, отраженных в счетах-фактурах, выписанных в электронной форме;</w:t>
      </w:r>
    </w:p>
    <w:p>
      <w:pPr>
        <w:spacing w:after="0"/>
        <w:ind w:left="0"/>
        <w:jc w:val="both"/>
      </w:pPr>
      <w:r>
        <w:rPr>
          <w:rFonts w:ascii="Times New Roman"/>
          <w:b w:val="false"/>
          <w:i w:val="false"/>
          <w:color w:val="000000"/>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p>
    <w:bookmarkStart w:name="z113" w:id="9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96"/>
    <w:p>
      <w:pPr>
        <w:spacing w:after="0"/>
        <w:ind w:left="0"/>
        <w:jc w:val="both"/>
      </w:pPr>
      <w:r>
        <w:rPr>
          <w:rFonts w:ascii="Times New Roman"/>
          <w:b w:val="false"/>
          <w:i w:val="false"/>
          <w:color w:val="000000"/>
          <w:sz w:val="28"/>
        </w:rPr>
        <w:t xml:space="preserve">
      "3. Налогоплательщики указывают в счете-фактуре или ином документе,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256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20"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7"/>
    <w:bookmarkStart w:name="z121" w:id="98"/>
    <w:p>
      <w:pPr>
        <w:spacing w:after="0"/>
        <w:ind w:left="0"/>
        <w:jc w:val="both"/>
      </w:pPr>
      <w:r>
        <w:rPr>
          <w:rFonts w:ascii="Times New Roman"/>
          <w:b w:val="false"/>
          <w:i w:val="false"/>
          <w:color w:val="000000"/>
          <w:sz w:val="28"/>
        </w:rPr>
        <w:t>
      абзац первый изложить в следующей редакции:</w:t>
      </w:r>
    </w:p>
    <w:bookmarkEnd w:id="98"/>
    <w:p>
      <w:pPr>
        <w:spacing w:after="0"/>
        <w:ind w:left="0"/>
        <w:jc w:val="both"/>
      </w:pPr>
      <w:r>
        <w:rPr>
          <w:rFonts w:ascii="Times New Roman"/>
          <w:b w:val="false"/>
          <w:i w:val="false"/>
          <w:color w:val="000000"/>
          <w:sz w:val="28"/>
        </w:rPr>
        <w:t>
      "5. В счете-фактуре, выписываемом на бумажном носителе, должны быть указаны:";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3-1) изложить в следующей редакции:</w:t>
      </w:r>
    </w:p>
    <w:p>
      <w:pPr>
        <w:spacing w:after="0"/>
        <w:ind w:left="0"/>
        <w:jc w:val="both"/>
      </w:pPr>
      <w:r>
        <w:rPr>
          <w:rFonts w:ascii="Times New Roman"/>
          <w:b w:val="false"/>
          <w:i w:val="false"/>
          <w:color w:val="000000"/>
          <w:sz w:val="28"/>
        </w:rPr>
        <w:t>
      "3)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xml:space="preserve">
      3-1) в случаях, предусмотренных </w:t>
      </w:r>
      <w:r>
        <w:rPr>
          <w:rFonts w:ascii="Times New Roman"/>
          <w:b w:val="false"/>
          <w:i w:val="false"/>
          <w:color w:val="000000"/>
          <w:sz w:val="28"/>
        </w:rPr>
        <w:t>статьей 264-1</w:t>
      </w:r>
      <w:r>
        <w:rPr>
          <w:rFonts w:ascii="Times New Roman"/>
          <w:b w:val="false"/>
          <w:i w:val="false"/>
          <w:color w:val="000000"/>
          <w:sz w:val="28"/>
        </w:rPr>
        <w:t xml:space="preserve"> настоящего Кодекса, статус поставщика – комитент или комиссионер;";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w:t>
      </w:r>
    </w:p>
    <w:p>
      <w:pPr>
        <w:spacing w:after="0"/>
        <w:ind w:left="0"/>
        <w:jc w:val="both"/>
      </w:pPr>
      <w:r>
        <w:rPr>
          <w:rFonts w:ascii="Times New Roman"/>
          <w:b w:val="false"/>
          <w:i w:val="false"/>
          <w:color w:val="000000"/>
          <w:sz w:val="28"/>
        </w:rPr>
        <w:t xml:space="preserve">
      В случае несоблюдения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лизингодатель выписывает счет-фактуру или дополнительный счет-фактуру с отметкой "несоблюдение </w:t>
      </w:r>
      <w:r>
        <w:rPr>
          <w:rFonts w:ascii="Times New Roman"/>
          <w:b w:val="false"/>
          <w:i w:val="false"/>
          <w:color w:val="000000"/>
          <w:sz w:val="28"/>
        </w:rPr>
        <w:t>статьи 78</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7. Если иное не предусмотрено настоящей статьей, счет-фактура выписывается:</w:t>
      </w:r>
    </w:p>
    <w:p>
      <w:pPr>
        <w:spacing w:after="0"/>
        <w:ind w:left="0"/>
        <w:jc w:val="both"/>
      </w:pPr>
      <w:r>
        <w:rPr>
          <w:rFonts w:ascii="Times New Roman"/>
          <w:b w:val="false"/>
          <w:i w:val="false"/>
          <w:color w:val="000000"/>
          <w:sz w:val="28"/>
        </w:rPr>
        <w:t>
      на бумажном носителе – не ранее даты совершения оборота и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ранее даты совершения оборота и не позднее пятнадцати календарных дней после даты совершения оборота по реализации.";</w:t>
      </w:r>
    </w:p>
    <w:bookmarkStart w:name="z124" w:id="99"/>
    <w:p>
      <w:pPr>
        <w:spacing w:after="0"/>
        <w:ind w:left="0"/>
        <w:jc w:val="both"/>
      </w:pPr>
      <w:r>
        <w:rPr>
          <w:rFonts w:ascii="Times New Roman"/>
          <w:b w:val="false"/>
          <w:i w:val="false"/>
          <w:color w:val="000000"/>
          <w:sz w:val="28"/>
        </w:rPr>
        <w:t>
      дополнить пунктами 7-1 и 7-2 следующего содержания:</w:t>
      </w:r>
    </w:p>
    <w:bookmarkEnd w:id="99"/>
    <w:p>
      <w:pPr>
        <w:spacing w:after="0"/>
        <w:ind w:left="0"/>
        <w:jc w:val="both"/>
      </w:pPr>
      <w:r>
        <w:rPr>
          <w:rFonts w:ascii="Times New Roman"/>
          <w:b w:val="false"/>
          <w:i w:val="false"/>
          <w:color w:val="000000"/>
          <w:sz w:val="28"/>
        </w:rPr>
        <w:t>
      "7-1. Плательщик налога на добавленную стоимость при выписке счетов-фактур вправе выписывать счета-фактуры:</w:t>
      </w:r>
    </w:p>
    <w:p>
      <w:pPr>
        <w:spacing w:after="0"/>
        <w:ind w:left="0"/>
        <w:jc w:val="both"/>
      </w:pP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pPr>
        <w:spacing w:after="0"/>
        <w:ind w:left="0"/>
        <w:jc w:val="both"/>
      </w:pPr>
      <w:r>
        <w:rPr>
          <w:rFonts w:ascii="Times New Roman"/>
          <w:b w:val="false"/>
          <w:i w:val="false"/>
          <w:color w:val="000000"/>
          <w:sz w:val="28"/>
        </w:rPr>
        <w:t xml:space="preserve">
      при реализации товаров, работ, услуг по договорам, заключенным на срок один или более одного года, лицам, указанным в пункте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7-2. В случае вывоза товаров в таможенной процедуре экспорта счет-фактура выписывается:</w:t>
      </w:r>
    </w:p>
    <w:p>
      <w:pPr>
        <w:spacing w:after="0"/>
        <w:ind w:left="0"/>
        <w:jc w:val="both"/>
      </w:pPr>
      <w:r>
        <w:rPr>
          <w:rFonts w:ascii="Times New Roman"/>
          <w:b w:val="false"/>
          <w:i w:val="false"/>
          <w:color w:val="000000"/>
          <w:sz w:val="28"/>
        </w:rPr>
        <w:t>
      на бумажном носителе –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позднее двадцати календарных дней после даты совершения оборота по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"18. Особенности выписки счетов-фактур в рамках договоров, условия которых соответствуют условиям договора комиссии, установлены </w:t>
      </w:r>
      <w:r>
        <w:rPr>
          <w:rFonts w:ascii="Times New Roman"/>
          <w:b w:val="false"/>
          <w:i w:val="false"/>
          <w:color w:val="000000"/>
          <w:sz w:val="28"/>
        </w:rPr>
        <w:t>статьей 264-1</w:t>
      </w:r>
      <w:r>
        <w:rPr>
          <w:rFonts w:ascii="Times New Roman"/>
          <w:b w:val="false"/>
          <w:i w:val="false"/>
          <w:color w:val="000000"/>
          <w:sz w:val="28"/>
        </w:rPr>
        <w:t xml:space="preserve"> настоящего Кодекса.";</w:t>
      </w:r>
    </w:p>
    <w:bookmarkStart w:name="z134" w:id="100"/>
    <w:p>
      <w:pPr>
        <w:spacing w:after="0"/>
        <w:ind w:left="0"/>
        <w:jc w:val="both"/>
      </w:pPr>
      <w:r>
        <w:rPr>
          <w:rFonts w:ascii="Times New Roman"/>
          <w:b w:val="false"/>
          <w:i w:val="false"/>
          <w:color w:val="000000"/>
          <w:sz w:val="28"/>
        </w:rPr>
        <w:t>
      60) дополнить статьей 264-1 следующего содержания:</w:t>
      </w:r>
    </w:p>
    <w:bookmarkEnd w:id="100"/>
    <w:p>
      <w:pPr>
        <w:spacing w:after="0"/>
        <w:ind w:left="0"/>
        <w:jc w:val="both"/>
      </w:pPr>
      <w:r>
        <w:rPr>
          <w:rFonts w:ascii="Times New Roman"/>
          <w:b w:val="false"/>
          <w:i w:val="false"/>
          <w:color w:val="000000"/>
          <w:sz w:val="28"/>
        </w:rPr>
        <w:t>
      "Статья 264-1. Особенности выписки счетов-фактур по договорам, условия которых соответствуют условиям договора комиссии</w:t>
      </w:r>
    </w:p>
    <w:p>
      <w:pPr>
        <w:spacing w:after="0"/>
        <w:ind w:left="0"/>
        <w:jc w:val="both"/>
      </w:pPr>
      <w:r>
        <w:rPr>
          <w:rFonts w:ascii="Times New Roman"/>
          <w:b w:val="false"/>
          <w:i w:val="false"/>
          <w:color w:val="000000"/>
          <w:sz w:val="28"/>
        </w:rPr>
        <w:t>
      1. При реализации товаров, выполнении работ, оказании услуг на условиях, соответствующих условиям договора комиссии, выписка счетов-фактур покупателю товаров, работ, услуг осуществляется комиссионером, являющимся плательщиком налога на добавленную стоимость.</w:t>
      </w:r>
    </w:p>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p>
      <w:pPr>
        <w:spacing w:after="0"/>
        <w:ind w:left="0"/>
        <w:jc w:val="both"/>
      </w:pPr>
      <w:r>
        <w:rPr>
          <w:rFonts w:ascii="Times New Roman"/>
          <w:b w:val="false"/>
          <w:i w:val="false"/>
          <w:color w:val="000000"/>
          <w:sz w:val="28"/>
        </w:rPr>
        <w:t>
      Счет-фактура выписывается комиссионером с учетом данных:</w:t>
      </w:r>
    </w:p>
    <w:p>
      <w:pPr>
        <w:spacing w:after="0"/>
        <w:ind w:left="0"/>
        <w:jc w:val="both"/>
      </w:pPr>
      <w:r>
        <w:rPr>
          <w:rFonts w:ascii="Times New Roman"/>
          <w:b w:val="false"/>
          <w:i w:val="false"/>
          <w:color w:val="000000"/>
          <w:sz w:val="28"/>
        </w:rPr>
        <w:t>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отраженная в таком документе, включается в необлагаемый оборот в счете-фактуре, выписываемом комиссионером покупателю.</w:t>
      </w:r>
    </w:p>
    <w:p>
      <w:pPr>
        <w:spacing w:after="0"/>
        <w:ind w:left="0"/>
        <w:jc w:val="both"/>
      </w:pPr>
      <w:r>
        <w:rPr>
          <w:rFonts w:ascii="Times New Roman"/>
          <w:b w:val="false"/>
          <w:i w:val="false"/>
          <w:color w:val="000000"/>
          <w:sz w:val="28"/>
        </w:rPr>
        <w:t>
      Размер облагаемого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p>
      <w:pPr>
        <w:spacing w:after="0"/>
        <w:ind w:left="0"/>
        <w:jc w:val="both"/>
      </w:pPr>
      <w:r>
        <w:rPr>
          <w:rFonts w:ascii="Times New Roman"/>
          <w:b w:val="false"/>
          <w:i w:val="false"/>
          <w:color w:val="000000"/>
          <w:sz w:val="28"/>
        </w:rPr>
        <w:t>
      Размер облагаемого оборота в счете-фактуре, выписываемом комиссионером комитенту, указывается исходя из суммы комиссионного вознаграждения комиссионера.</w:t>
      </w:r>
    </w:p>
    <w:p>
      <w:pPr>
        <w:spacing w:after="0"/>
        <w:ind w:left="0"/>
        <w:jc w:val="both"/>
      </w:pPr>
      <w:r>
        <w:rPr>
          <w:rFonts w:ascii="Times New Roman"/>
          <w:b w:val="false"/>
          <w:i w:val="false"/>
          <w:color w:val="000000"/>
          <w:sz w:val="28"/>
        </w:rPr>
        <w:t xml:space="preserve">
      При выписке комитентом в адрес комиссионера счета-фактуры на реализацию товаров на условиях, соответствующих условиям договора комиссии, в целях выполнения требований подпунктов 2-1), 3), 3-1), 4) и 5) </w:t>
      </w:r>
      <w:r>
        <w:rPr>
          <w:rFonts w:ascii="Times New Roman"/>
          <w:b w:val="false"/>
          <w:i w:val="false"/>
          <w:color w:val="000000"/>
          <w:sz w:val="28"/>
        </w:rPr>
        <w:t>пункта 5</w:t>
      </w:r>
      <w:r>
        <w:rPr>
          <w:rFonts w:ascii="Times New Roman"/>
          <w:b w:val="false"/>
          <w:i w:val="false"/>
          <w:color w:val="000000"/>
          <w:sz w:val="28"/>
        </w:rPr>
        <w:t xml:space="preserve"> статьи 263 настоящего Кодекса в качестве реквизитов:</w:t>
      </w:r>
    </w:p>
    <w:p>
      <w:pPr>
        <w:spacing w:after="0"/>
        <w:ind w:left="0"/>
        <w:jc w:val="both"/>
      </w:pPr>
      <w:r>
        <w:rPr>
          <w:rFonts w:ascii="Times New Roman"/>
          <w:b w:val="false"/>
          <w:i w:val="false"/>
          <w:color w:val="000000"/>
          <w:sz w:val="28"/>
        </w:rPr>
        <w:t>
      поставщика указываются реквизиты комитента с указанием статуса "комитент";</w:t>
      </w:r>
    </w:p>
    <w:p>
      <w:pPr>
        <w:spacing w:after="0"/>
        <w:ind w:left="0"/>
        <w:jc w:val="both"/>
      </w:pPr>
      <w:r>
        <w:rPr>
          <w:rFonts w:ascii="Times New Roman"/>
          <w:b w:val="false"/>
          <w:i w:val="false"/>
          <w:color w:val="000000"/>
          <w:sz w:val="28"/>
        </w:rPr>
        <w:t>
      получателя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xml:space="preserve">
      При выписке комиссионером счета-фактуры получателю товаров, работ, услуг в целях выполнения требований подпунктов 2-1), 3), 3-1), 4) и 5) </w:t>
      </w:r>
      <w:r>
        <w:rPr>
          <w:rFonts w:ascii="Times New Roman"/>
          <w:b w:val="false"/>
          <w:i w:val="false"/>
          <w:color w:val="000000"/>
          <w:sz w:val="28"/>
        </w:rPr>
        <w:t>пункта 5</w:t>
      </w:r>
      <w:r>
        <w:rPr>
          <w:rFonts w:ascii="Times New Roman"/>
          <w:b w:val="false"/>
          <w:i w:val="false"/>
          <w:color w:val="000000"/>
          <w:sz w:val="28"/>
        </w:rPr>
        <w:t xml:space="preserve"> статьи 263 настоящего Кодекса в качестве реквизитов поставщика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2. 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 являющимся плательщиком налога на добавленную стоимость.</w:t>
      </w:r>
    </w:p>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p>
      <w:pPr>
        <w:spacing w:after="0"/>
        <w:ind w:left="0"/>
        <w:jc w:val="both"/>
      </w:pPr>
      <w:r>
        <w:rPr>
          <w:rFonts w:ascii="Times New Roman"/>
          <w:b w:val="false"/>
          <w:i w:val="false"/>
          <w:color w:val="000000"/>
          <w:sz w:val="28"/>
        </w:rPr>
        <w:t>
      Счет-фактура выписывается комиссионером с учетом данных:</w:t>
      </w:r>
    </w:p>
    <w:p>
      <w:pPr>
        <w:spacing w:after="0"/>
        <w:ind w:left="0"/>
        <w:jc w:val="both"/>
      </w:pPr>
      <w:r>
        <w:rPr>
          <w:rFonts w:ascii="Times New Roman"/>
          <w:b w:val="false"/>
          <w:i w:val="false"/>
          <w:color w:val="000000"/>
          <w:sz w:val="28"/>
        </w:rPr>
        <w:t>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третьим лицом, отражается в облагаемом (необлагаемом) обороте в счете-фактуре, выписываемом комиссионером комитенту;</w:t>
      </w:r>
    </w:p>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отраженная в таком документе, отражается в необлагаемом обороте в счете-фактуре, выписываемом комиссионером комитенту.</w:t>
      </w:r>
    </w:p>
    <w:p>
      <w:pPr>
        <w:spacing w:after="0"/>
        <w:ind w:left="0"/>
        <w:jc w:val="both"/>
      </w:pPr>
      <w:r>
        <w:rPr>
          <w:rFonts w:ascii="Times New Roman"/>
          <w:b w:val="false"/>
          <w:i w:val="false"/>
          <w:color w:val="000000"/>
          <w:sz w:val="28"/>
        </w:rPr>
        <w:t xml:space="preserve">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2-1), 3), 3-1), 4) и 5) </w:t>
      </w:r>
      <w:r>
        <w:rPr>
          <w:rFonts w:ascii="Times New Roman"/>
          <w:b w:val="false"/>
          <w:i w:val="false"/>
          <w:color w:val="000000"/>
          <w:sz w:val="28"/>
        </w:rPr>
        <w:t>пункта 5</w:t>
      </w:r>
      <w:r>
        <w:rPr>
          <w:rFonts w:ascii="Times New Roman"/>
          <w:b w:val="false"/>
          <w:i w:val="false"/>
          <w:color w:val="000000"/>
          <w:sz w:val="28"/>
        </w:rPr>
        <w:t xml:space="preserve"> статьи 263 настоящего Кодекса в качестве реквизитов:</w:t>
      </w:r>
    </w:p>
    <w:p>
      <w:pPr>
        <w:spacing w:after="0"/>
        <w:ind w:left="0"/>
        <w:jc w:val="both"/>
      </w:pPr>
      <w:r>
        <w:rPr>
          <w:rFonts w:ascii="Times New Roman"/>
          <w:b w:val="false"/>
          <w:i w:val="false"/>
          <w:color w:val="000000"/>
          <w:sz w:val="28"/>
        </w:rPr>
        <w:t>
      поставщика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получателя указываются реквизиты комитента с указанием статуса "комитент".</w:t>
      </w:r>
    </w:p>
    <w:p>
      <w:pPr>
        <w:spacing w:after="0"/>
        <w:ind w:left="0"/>
        <w:jc w:val="both"/>
      </w:pPr>
      <w:r>
        <w:rPr>
          <w:rFonts w:ascii="Times New Roman"/>
          <w:b w:val="false"/>
          <w:i w:val="false"/>
          <w:color w:val="000000"/>
          <w:sz w:val="28"/>
        </w:rPr>
        <w:t xml:space="preserve">
      При выписке третьим лицом, являющимся поставщиком товаров, работ, услуг, счета-фактуры комиссионеру в целях выполнения требований подпунктов 2-1), 3) и 4) </w:t>
      </w:r>
      <w:r>
        <w:rPr>
          <w:rFonts w:ascii="Times New Roman"/>
          <w:b w:val="false"/>
          <w:i w:val="false"/>
          <w:color w:val="000000"/>
          <w:sz w:val="28"/>
        </w:rPr>
        <w:t>пункта 5</w:t>
      </w:r>
      <w:r>
        <w:rPr>
          <w:rFonts w:ascii="Times New Roman"/>
          <w:b w:val="false"/>
          <w:i w:val="false"/>
          <w:color w:val="000000"/>
          <w:sz w:val="28"/>
        </w:rPr>
        <w:t xml:space="preserve"> статьи 263 настоящего Кодекса в качестве реквизитов получателя указываются реквизиты комиссионера.";</w:t>
      </w:r>
    </w:p>
    <w:bookmarkStart w:name="z135" w:id="10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пункт 4</w:t>
      </w:r>
      <w:r>
        <w:rPr>
          <w:rFonts w:ascii="Times New Roman"/>
          <w:b w:val="false"/>
          <w:i w:val="false"/>
          <w:color w:val="000000"/>
          <w:sz w:val="28"/>
        </w:rPr>
        <w:t xml:space="preserve"> статьи 265 дополнить частью второй следующего содержания:</w:t>
      </w:r>
    </w:p>
    <w:bookmarkEnd w:id="101"/>
    <w:p>
      <w:pPr>
        <w:spacing w:after="0"/>
        <w:ind w:left="0"/>
        <w:jc w:val="both"/>
      </w:pPr>
      <w:r>
        <w:rPr>
          <w:rFonts w:ascii="Times New Roman"/>
          <w:b w:val="false"/>
          <w:i w:val="false"/>
          <w:color w:val="000000"/>
          <w:sz w:val="28"/>
        </w:rPr>
        <w:t>
      "По дополнительному счету-фактуре, выписанному в электронной форме, получатель товаров, работ, услуг вправе в течение десяти календарных дней со дня получения такого дополнительного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bookmarkStart w:name="z136" w:id="102"/>
    <w:p>
      <w:pPr>
        <w:spacing w:after="0"/>
        <w:ind w:left="0"/>
        <w:jc w:val="both"/>
      </w:pPr>
      <w:r>
        <w:rPr>
          <w:rFonts w:ascii="Times New Roman"/>
          <w:b w:val="false"/>
          <w:i w:val="false"/>
          <w:color w:val="000000"/>
          <w:sz w:val="28"/>
        </w:rPr>
        <w:t xml:space="preserve">
      62) абзац первый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267 изложить в следующей редакции:</w:t>
      </w:r>
    </w:p>
    <w:bookmarkEnd w:id="102"/>
    <w:p>
      <w:pPr>
        <w:spacing w:after="0"/>
        <w:ind w:left="0"/>
        <w:jc w:val="both"/>
      </w:pPr>
      <w:r>
        <w:rPr>
          <w:rFonts w:ascii="Times New Roman"/>
          <w:b w:val="false"/>
          <w:i w:val="false"/>
          <w:color w:val="000000"/>
          <w:sz w:val="28"/>
        </w:rPr>
        <w:t>
      "1) не менее 90 процентов совокупного годового дохода которых составляют доходы, подлежащие получению (полученные) от реализации товаров, являющихся результатом осуществления следующих видов деятельности, за исключением деятельности в сфере общественного питания:";</w:t>
      </w:r>
    </w:p>
    <w:bookmarkStart w:name="z137" w:id="103"/>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272</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"Положения настоящего пункта не применяются при возврате превышения налога на добавленную стоимость в соответствии со статьей 273-1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Превышение суммы налога на добавленную стоимость, сложившееся на конец налогового периода, в котором совершены обороты, облагаемые по нулевой ставке, подлежит возврату, если одновременно выполняются следующие условия:</w:t>
      </w:r>
    </w:p>
    <w:p>
      <w:pPr>
        <w:spacing w:after="0"/>
        <w:ind w:left="0"/>
        <w:jc w:val="both"/>
      </w:pPr>
      <w:r>
        <w:rPr>
          <w:rFonts w:ascii="Times New Roman"/>
          <w:b w:val="false"/>
          <w:i w:val="false"/>
          <w:color w:val="000000"/>
          <w:sz w:val="28"/>
        </w:rPr>
        <w:t>
      1) плательщиком налога на добавленную стоимость осуществляется постоянная реализация товаров, работ, услуг, облагаемых по нулевой ставке;</w:t>
      </w:r>
    </w:p>
    <w:p>
      <w:pPr>
        <w:spacing w:after="0"/>
        <w:ind w:left="0"/>
        <w:jc w:val="both"/>
      </w:pPr>
      <w:r>
        <w:rPr>
          <w:rFonts w:ascii="Times New Roman"/>
          <w:b w:val="false"/>
          <w:i w:val="false"/>
          <w:color w:val="000000"/>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процентов в общем облагаемом обороте по реализации.</w:t>
      </w:r>
    </w:p>
    <w:p>
      <w:pPr>
        <w:spacing w:after="0"/>
        <w:ind w:left="0"/>
        <w:jc w:val="both"/>
      </w:pPr>
      <w:r>
        <w:rPr>
          <w:rFonts w:ascii="Times New Roman"/>
          <w:b w:val="false"/>
          <w:i w:val="false"/>
          <w:color w:val="000000"/>
          <w:sz w:val="28"/>
        </w:rPr>
        <w:t xml:space="preserve">
      Положения настоящего пункта не распространяются на налогоплательщиков, имеющих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bookmarkStart w:name="z141" w:id="104"/>
    <w:p>
      <w:pPr>
        <w:spacing w:after="0"/>
        <w:ind w:left="0"/>
        <w:jc w:val="both"/>
      </w:pPr>
      <w:r>
        <w:rPr>
          <w:rFonts w:ascii="Times New Roman"/>
          <w:b w:val="false"/>
          <w:i w:val="false"/>
          <w:color w:val="000000"/>
          <w:sz w:val="28"/>
        </w:rPr>
        <w:t>
      64) дополнить статьей 273-1 следующего содержания:</w:t>
      </w:r>
    </w:p>
    <w:bookmarkEnd w:id="104"/>
    <w:p>
      <w:pPr>
        <w:spacing w:after="0"/>
        <w:ind w:left="0"/>
        <w:jc w:val="both"/>
      </w:pPr>
      <w:r>
        <w:rPr>
          <w:rFonts w:ascii="Times New Roman"/>
          <w:b w:val="false"/>
          <w:i w:val="false"/>
          <w:color w:val="000000"/>
          <w:sz w:val="28"/>
        </w:rPr>
        <w:t>
      "Статья 273-1. Особенности возврата превышения налога на добавленную стоимость в отдельных случаях</w:t>
      </w:r>
    </w:p>
    <w:p>
      <w:pPr>
        <w:spacing w:after="0"/>
        <w:ind w:left="0"/>
        <w:jc w:val="both"/>
      </w:pPr>
      <w:r>
        <w:rPr>
          <w:rFonts w:ascii="Times New Roman"/>
          <w:b w:val="false"/>
          <w:i w:val="false"/>
          <w:color w:val="000000"/>
          <w:sz w:val="28"/>
        </w:rPr>
        <w:t>
      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порядке и сроки, установленные пунктом 3 настоящей статьи.</w:t>
      </w:r>
    </w:p>
    <w:p>
      <w:pPr>
        <w:spacing w:after="0"/>
        <w:ind w:left="0"/>
        <w:jc w:val="both"/>
      </w:pPr>
      <w:r>
        <w:rPr>
          <w:rFonts w:ascii="Times New Roman"/>
          <w:b w:val="false"/>
          <w:i w:val="false"/>
          <w:color w:val="000000"/>
          <w:sz w:val="28"/>
        </w:rPr>
        <w:t>
      Для целей настоящей статьи к зданиям производственного назначения относятся:</w:t>
      </w:r>
    </w:p>
    <w:p>
      <w:pPr>
        <w:spacing w:after="0"/>
        <w:ind w:left="0"/>
        <w:jc w:val="both"/>
      </w:pPr>
      <w:r>
        <w:rPr>
          <w:rFonts w:ascii="Times New Roman"/>
          <w:b w:val="false"/>
          <w:i w:val="false"/>
          <w:color w:val="000000"/>
          <w:sz w:val="28"/>
        </w:rPr>
        <w:t>
      1) промышленные здания и склады;</w:t>
      </w:r>
    </w:p>
    <w:p>
      <w:pPr>
        <w:spacing w:after="0"/>
        <w:ind w:left="0"/>
        <w:jc w:val="both"/>
      </w:pPr>
      <w:r>
        <w:rPr>
          <w:rFonts w:ascii="Times New Roman"/>
          <w:b w:val="false"/>
          <w:i w:val="false"/>
          <w:color w:val="000000"/>
          <w:sz w:val="28"/>
        </w:rPr>
        <w:t>
      2) здания транспорта, связи и коммуникаций;</w:t>
      </w:r>
    </w:p>
    <w:p>
      <w:pPr>
        <w:spacing w:after="0"/>
        <w:ind w:left="0"/>
        <w:jc w:val="both"/>
      </w:pPr>
      <w:r>
        <w:rPr>
          <w:rFonts w:ascii="Times New Roman"/>
          <w:b w:val="false"/>
          <w:i w:val="false"/>
          <w:color w:val="000000"/>
          <w:sz w:val="28"/>
        </w:rPr>
        <w:t>
      3) нежилые сельскохозяйственные здания.</w:t>
      </w:r>
    </w:p>
    <w:p>
      <w:pPr>
        <w:spacing w:after="0"/>
        <w:ind w:left="0"/>
        <w:jc w:val="both"/>
      </w:pPr>
      <w:r>
        <w:rPr>
          <w:rFonts w:ascii="Times New Roman"/>
          <w:b w:val="false"/>
          <w:i w:val="false"/>
          <w:color w:val="000000"/>
          <w:sz w:val="28"/>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назначений.</w:t>
      </w:r>
    </w:p>
    <w:p>
      <w:pPr>
        <w:spacing w:after="0"/>
        <w:ind w:left="0"/>
        <w:jc w:val="both"/>
      </w:pPr>
      <w:r>
        <w:rPr>
          <w:rFonts w:ascii="Times New Roman"/>
          <w:b w:val="false"/>
          <w:i w:val="false"/>
          <w:color w:val="000000"/>
          <w:sz w:val="28"/>
        </w:rPr>
        <w:t>
      Отнесение зданий и сооружений производственного назначения к зданиям и сооружениям, указанным в частях второй и третьей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p>
    <w:p>
      <w:pPr>
        <w:spacing w:after="0"/>
        <w:ind w:left="0"/>
        <w:jc w:val="both"/>
      </w:pPr>
      <w:r>
        <w:rPr>
          <w:rFonts w:ascii="Times New Roman"/>
          <w:b w:val="false"/>
          <w:i w:val="false"/>
          <w:color w:val="000000"/>
          <w:sz w:val="28"/>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под периодом строительства понимается период времени между началом строительства и датой ввода в эксплуатацию зданий, сооружений.</w:t>
      </w:r>
    </w:p>
    <w:p>
      <w:pPr>
        <w:spacing w:after="0"/>
        <w:ind w:left="0"/>
        <w:jc w:val="both"/>
      </w:pPr>
      <w:r>
        <w:rPr>
          <w:rFonts w:ascii="Times New Roman"/>
          <w:b w:val="false"/>
          <w:i w:val="false"/>
          <w:color w:val="000000"/>
          <w:sz w:val="28"/>
        </w:rPr>
        <w:t>
      Для целей настоящей статьи началом строительства признается наиболее ранняя из следующих дат:</w:t>
      </w:r>
    </w:p>
    <w:p>
      <w:pPr>
        <w:spacing w:after="0"/>
        <w:ind w:left="0"/>
        <w:jc w:val="both"/>
      </w:pPr>
      <w:r>
        <w:rPr>
          <w:rFonts w:ascii="Times New Roman"/>
          <w:b w:val="false"/>
          <w:i w:val="false"/>
          <w:color w:val="000000"/>
          <w:sz w:val="28"/>
        </w:rPr>
        <w:t>
      1) дата заключения контракта (договора) на осуществление строительства;</w:t>
      </w:r>
    </w:p>
    <w:p>
      <w:pPr>
        <w:spacing w:after="0"/>
        <w:ind w:left="0"/>
        <w:jc w:val="both"/>
      </w:pPr>
      <w:r>
        <w:rPr>
          <w:rFonts w:ascii="Times New Roman"/>
          <w:b w:val="false"/>
          <w:i w:val="false"/>
          <w:color w:val="000000"/>
          <w:sz w:val="28"/>
        </w:rPr>
        <w:t>
      2) дата заключения контракта (договора) на осуществление проектных работ.</w:t>
      </w:r>
    </w:p>
    <w:p>
      <w:pPr>
        <w:spacing w:after="0"/>
        <w:ind w:left="0"/>
        <w:jc w:val="both"/>
      </w:pPr>
      <w:r>
        <w:rPr>
          <w:rFonts w:ascii="Times New Roman"/>
          <w:b w:val="false"/>
          <w:i w:val="false"/>
          <w:color w:val="000000"/>
          <w:sz w:val="28"/>
        </w:rPr>
        <w:t>
      Положения настоящего пункта применяются при одновременном соблюдении следующих условий:</w:t>
      </w:r>
    </w:p>
    <w:p>
      <w:pPr>
        <w:spacing w:after="0"/>
        <w:ind w:left="0"/>
        <w:jc w:val="both"/>
      </w:pPr>
      <w:r>
        <w:rPr>
          <w:rFonts w:ascii="Times New Roman"/>
          <w:b w:val="false"/>
          <w:i w:val="false"/>
          <w:color w:val="000000"/>
          <w:sz w:val="28"/>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p>
    <w:p>
      <w:pPr>
        <w:spacing w:after="0"/>
        <w:ind w:left="0"/>
        <w:jc w:val="both"/>
      </w:pPr>
      <w:r>
        <w:rPr>
          <w:rFonts w:ascii="Times New Roman"/>
          <w:b w:val="false"/>
          <w:i w:val="false"/>
          <w:color w:val="000000"/>
          <w:sz w:val="28"/>
        </w:rPr>
        <w:t xml:space="preserve">
      2) строительство осуществляется на основании долгосрочного контракта,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130-1 настоящего Кодекса;</w:t>
      </w:r>
    </w:p>
    <w:p>
      <w:pPr>
        <w:spacing w:after="0"/>
        <w:ind w:left="0"/>
        <w:jc w:val="both"/>
      </w:pPr>
      <w:r>
        <w:rPr>
          <w:rFonts w:ascii="Times New Roman"/>
          <w:b w:val="false"/>
          <w:i w:val="false"/>
          <w:color w:val="000000"/>
          <w:sz w:val="28"/>
        </w:rPr>
        <w:t>
      3) здания, сооружения признаны основными средствами;</w:t>
      </w:r>
    </w:p>
    <w:p>
      <w:pPr>
        <w:spacing w:after="0"/>
        <w:ind w:left="0"/>
        <w:jc w:val="both"/>
      </w:pPr>
      <w:r>
        <w:rPr>
          <w:rFonts w:ascii="Times New Roman"/>
          <w:b w:val="false"/>
          <w:i w:val="false"/>
          <w:color w:val="000000"/>
          <w:sz w:val="28"/>
        </w:rPr>
        <w:t>
      4) здания, сооружения приняты в эксплуатацию.</w:t>
      </w:r>
    </w:p>
    <w:p>
      <w:pPr>
        <w:spacing w:after="0"/>
        <w:ind w:left="0"/>
        <w:jc w:val="both"/>
      </w:pPr>
      <w:r>
        <w:rPr>
          <w:rFonts w:ascii="Times New Roman"/>
          <w:b w:val="false"/>
          <w:i w:val="false"/>
          <w:color w:val="000000"/>
          <w:sz w:val="28"/>
        </w:rPr>
        <w:t xml:space="preserve">
      Требование о возврате превышения налога на добавленную стоимость, предусмотренного в настоящем пункте, указывается в очередной декларации по налогу на добавленную стоимость за налоговые периоды, следующие за налоговым периодом, в котором произведен ввод в эксплуатацию зданий, сооружений, с учетом положений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В случае, если превышение налога на добавленную стоимость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налога на добавленную стоимость осуществляется в порядке и сроки, установленные пунктом 3 настоящей статьи.</w:t>
      </w:r>
    </w:p>
    <w:p>
      <w:pPr>
        <w:spacing w:after="0"/>
        <w:ind w:left="0"/>
        <w:jc w:val="both"/>
      </w:pPr>
      <w:r>
        <w:rPr>
          <w:rFonts w:ascii="Times New Roman"/>
          <w:b w:val="false"/>
          <w:i w:val="false"/>
          <w:color w:val="000000"/>
          <w:sz w:val="28"/>
        </w:rPr>
        <w:t>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и датой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p>
      <w:pPr>
        <w:spacing w:after="0"/>
        <w:ind w:left="0"/>
        <w:jc w:val="both"/>
      </w:pPr>
      <w:r>
        <w:rPr>
          <w:rFonts w:ascii="Times New Roman"/>
          <w:b w:val="false"/>
          <w:i w:val="false"/>
          <w:color w:val="000000"/>
          <w:sz w:val="28"/>
        </w:rPr>
        <w:t>
      Положение настоящего пункта применяется в отношении налогоплательщиков, осуществляющих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xml:space="preserve">
      Требование о возврате превышения налога на добавленную стоимость, указанного в абзаце первом настоящего пункта, налогоплательщиком указывается в очередной декларации по налогу на добавленную стоимость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с учетом положений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Возврат превышения налога на добавленную стоимость, указанного в пунктах 1 и 2 настоящей статьи,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p>
    <w:p>
      <w:pPr>
        <w:spacing w:after="0"/>
        <w:ind w:left="0"/>
        <w:jc w:val="both"/>
      </w:pPr>
      <w:r>
        <w:rPr>
          <w:rFonts w:ascii="Times New Roman"/>
          <w:b w:val="false"/>
          <w:i w:val="false"/>
          <w:color w:val="000000"/>
          <w:sz w:val="28"/>
        </w:rPr>
        <w:t xml:space="preserve">
      4. Положения настоящей статьи не применяются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272</w:t>
      </w:r>
      <w:r>
        <w:rPr>
          <w:rFonts w:ascii="Times New Roman"/>
          <w:b w:val="false"/>
          <w:i w:val="false"/>
          <w:color w:val="000000"/>
          <w:sz w:val="28"/>
        </w:rPr>
        <w:t xml:space="preserve">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p>
    <w:bookmarkStart w:name="z142" w:id="105"/>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подпункте 2)</w:t>
      </w:r>
      <w:r>
        <w:rPr>
          <w:rFonts w:ascii="Times New Roman"/>
          <w:b w:val="false"/>
          <w:i w:val="false"/>
          <w:color w:val="000000"/>
          <w:sz w:val="28"/>
        </w:rPr>
        <w:t xml:space="preserve"> статьи 276-2:</w:t>
      </w:r>
    </w:p>
    <w:bookmarkEnd w:id="105"/>
    <w:bookmarkStart w:name="z143" w:id="106"/>
    <w:p>
      <w:pPr>
        <w:spacing w:after="0"/>
        <w:ind w:left="0"/>
        <w:jc w:val="both"/>
      </w:pPr>
      <w:r>
        <w:rPr>
          <w:rFonts w:ascii="Times New Roman"/>
          <w:b w:val="false"/>
          <w:i w:val="false"/>
          <w:color w:val="000000"/>
          <w:sz w:val="28"/>
        </w:rPr>
        <w:t>
      абзац двенадцатый изложить в следующей редакции:</w:t>
      </w:r>
    </w:p>
    <w:bookmarkEnd w:id="106"/>
    <w:p>
      <w:pPr>
        <w:spacing w:after="0"/>
        <w:ind w:left="0"/>
        <w:jc w:val="both"/>
      </w:pPr>
      <w:r>
        <w:rPr>
          <w:rFonts w:ascii="Times New Roman"/>
          <w:b w:val="false"/>
          <w:i w:val="false"/>
          <w:color w:val="000000"/>
          <w:sz w:val="28"/>
        </w:rPr>
        <w:t>
      "физическое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w:t>
      </w:r>
    </w:p>
    <w:bookmarkStart w:name="z144" w:id="107"/>
    <w:p>
      <w:pPr>
        <w:spacing w:after="0"/>
        <w:ind w:left="0"/>
        <w:jc w:val="both"/>
      </w:pPr>
      <w:r>
        <w:rPr>
          <w:rFonts w:ascii="Times New Roman"/>
          <w:b w:val="false"/>
          <w:i w:val="false"/>
          <w:color w:val="000000"/>
          <w:sz w:val="28"/>
        </w:rPr>
        <w:t>
      абзац тринадцатый исключить;</w:t>
      </w:r>
    </w:p>
    <w:bookmarkEnd w:id="107"/>
    <w:bookmarkStart w:name="z145" w:id="108"/>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276-4</w:t>
      </w:r>
      <w:r>
        <w:rPr>
          <w:rFonts w:ascii="Times New Roman"/>
          <w:b w:val="false"/>
          <w:i w:val="false"/>
          <w:color w:val="000000"/>
          <w:sz w:val="28"/>
        </w:rPr>
        <w:t>:</w:t>
      </w:r>
    </w:p>
    <w:bookmarkEnd w:id="108"/>
    <w:bookmarkStart w:name="z146" w:id="109"/>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9"/>
    <w:p>
      <w:pPr>
        <w:spacing w:after="0"/>
        <w:ind w:left="0"/>
        <w:jc w:val="both"/>
      </w:pPr>
      <w:r>
        <w:rPr>
          <w:rFonts w:ascii="Times New Roman"/>
          <w:b w:val="false"/>
          <w:i w:val="false"/>
          <w:color w:val="000000"/>
          <w:sz w:val="28"/>
        </w:rPr>
        <w:t>
      "2) на выставки и ярмарки.";</w:t>
      </w:r>
    </w:p>
    <w:bookmarkStart w:name="z147" w:id="110"/>
    <w:p>
      <w:pPr>
        <w:spacing w:after="0"/>
        <w:ind w:left="0"/>
        <w:jc w:val="both"/>
      </w:pPr>
      <w:r>
        <w:rPr>
          <w:rFonts w:ascii="Times New Roman"/>
          <w:b w:val="false"/>
          <w:i w:val="false"/>
          <w:color w:val="000000"/>
          <w:sz w:val="28"/>
        </w:rPr>
        <w:t>
      дополнить пунктом 5 следующего содержания:</w:t>
      </w:r>
    </w:p>
    <w:bookmarkEnd w:id="110"/>
    <w:p>
      <w:pPr>
        <w:spacing w:after="0"/>
        <w:ind w:left="0"/>
        <w:jc w:val="both"/>
      </w:pPr>
      <w:r>
        <w:rPr>
          <w:rFonts w:ascii="Times New Roman"/>
          <w:b w:val="false"/>
          <w:i w:val="false"/>
          <w:color w:val="000000"/>
          <w:sz w:val="28"/>
        </w:rPr>
        <w:t>
      "5. Косвенные налоги не взимаются при импорте на территорию Республики Казахстан:</w:t>
      </w:r>
    </w:p>
    <w:p>
      <w:pPr>
        <w:spacing w:after="0"/>
        <w:ind w:left="0"/>
        <w:jc w:val="both"/>
      </w:pPr>
      <w:r>
        <w:rPr>
          <w:rFonts w:ascii="Times New Roman"/>
          <w:b w:val="false"/>
          <w:i w:val="false"/>
          <w:color w:val="000000"/>
          <w:sz w:val="28"/>
        </w:rPr>
        <w:t>
      1) товаров, ввозимых физическими лицами не в целях предпринимательской деятельности;</w:t>
      </w:r>
    </w:p>
    <w:p>
      <w:pPr>
        <w:spacing w:after="0"/>
        <w:ind w:left="0"/>
        <w:jc w:val="both"/>
      </w:pPr>
      <w:r>
        <w:rPr>
          <w:rFonts w:ascii="Times New Roman"/>
          <w:b w:val="false"/>
          <w:i w:val="false"/>
          <w:color w:val="000000"/>
          <w:sz w:val="28"/>
        </w:rPr>
        <w:t>
      2) товаров, ввозимых с территории государства-члена Таможенного союза в связи с их передачей в пределах одного юридического лица.</w:t>
      </w:r>
    </w:p>
    <w:p>
      <w:pPr>
        <w:spacing w:after="0"/>
        <w:ind w:left="0"/>
        <w:jc w:val="both"/>
      </w:pPr>
      <w:r>
        <w:rPr>
          <w:rFonts w:ascii="Times New Roman"/>
          <w:b w:val="false"/>
          <w:i w:val="false"/>
          <w:color w:val="000000"/>
          <w:sz w:val="28"/>
        </w:rPr>
        <w:t>
      Налогоплательщик обязан уведомлять налоговые органы при ввозе (вывозе) товаров, указанных в настоящем подпункте, по форме, в порядке и сроки, которые предусмотрены пунктом 4 настоящей статьи.";</w:t>
      </w:r>
    </w:p>
    <w:bookmarkStart w:name="z148" w:id="11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пункт 6</w:t>
      </w:r>
      <w:r>
        <w:rPr>
          <w:rFonts w:ascii="Times New Roman"/>
          <w:b w:val="false"/>
          <w:i w:val="false"/>
          <w:color w:val="000000"/>
          <w:sz w:val="28"/>
        </w:rPr>
        <w:t xml:space="preserve"> статьи 276-13 изложить в следующей редакции:</w:t>
      </w:r>
    </w:p>
    <w:bookmarkEnd w:id="111"/>
    <w:p>
      <w:pPr>
        <w:spacing w:after="0"/>
        <w:ind w:left="0"/>
        <w:jc w:val="both"/>
      </w:pPr>
      <w:r>
        <w:rPr>
          <w:rFonts w:ascii="Times New Roman"/>
          <w:b w:val="false"/>
          <w:i w:val="false"/>
          <w:color w:val="000000"/>
          <w:sz w:val="28"/>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центральным уполномоченным органом по государственному планированию.";</w:t>
      </w:r>
    </w:p>
    <w:bookmarkStart w:name="z149" w:id="112"/>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пункте 3-1</w:t>
      </w:r>
      <w:r>
        <w:rPr>
          <w:rFonts w:ascii="Times New Roman"/>
          <w:b w:val="false"/>
          <w:i w:val="false"/>
          <w:color w:val="000000"/>
          <w:sz w:val="28"/>
        </w:rPr>
        <w:t xml:space="preserve"> статьи 276-20:</w:t>
      </w:r>
    </w:p>
    <w:bookmarkEnd w:id="112"/>
    <w:bookmarkStart w:name="z150" w:id="113"/>
    <w:p>
      <w:pPr>
        <w:spacing w:after="0"/>
        <w:ind w:left="0"/>
        <w:jc w:val="both"/>
      </w:pPr>
      <w:r>
        <w:rPr>
          <w:rFonts w:ascii="Times New Roman"/>
          <w:b w:val="false"/>
          <w:i w:val="false"/>
          <w:color w:val="000000"/>
          <w:sz w:val="28"/>
        </w:rPr>
        <w:t>
      абзац первый изложить в следующей редакции:</w:t>
      </w:r>
    </w:p>
    <w:bookmarkEnd w:id="113"/>
    <w:p>
      <w:pPr>
        <w:spacing w:after="0"/>
        <w:ind w:left="0"/>
        <w:jc w:val="both"/>
      </w:pPr>
      <w:r>
        <w:rPr>
          <w:rFonts w:ascii="Times New Roman"/>
          <w:b w:val="false"/>
          <w:i w:val="false"/>
          <w:color w:val="000000"/>
          <w:sz w:val="28"/>
        </w:rPr>
        <w:t>
      "3-1.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p>
    <w:bookmarkStart w:name="z151" w:id="114"/>
    <w:p>
      <w:pPr>
        <w:spacing w:after="0"/>
        <w:ind w:left="0"/>
        <w:jc w:val="both"/>
      </w:pPr>
      <w:r>
        <w:rPr>
          <w:rFonts w:ascii="Times New Roman"/>
          <w:b w:val="false"/>
          <w:i w:val="false"/>
          <w:color w:val="000000"/>
          <w:sz w:val="28"/>
        </w:rPr>
        <w:t>
      подпункт 1) исключить;</w:t>
      </w:r>
    </w:p>
    <w:bookmarkEnd w:id="114"/>
    <w:bookmarkStart w:name="z152" w:id="115"/>
    <w:p>
      <w:pPr>
        <w:spacing w:after="0"/>
        <w:ind w:left="0"/>
        <w:jc w:val="both"/>
      </w:pPr>
      <w:r>
        <w:rPr>
          <w:rFonts w:ascii="Times New Roman"/>
          <w:b w:val="false"/>
          <w:i w:val="false"/>
          <w:color w:val="000000"/>
          <w:sz w:val="28"/>
        </w:rPr>
        <w:t>
      подпункт 2) изложить в следующей редакции:</w:t>
      </w:r>
    </w:p>
    <w:bookmarkEnd w:id="115"/>
    <w:p>
      <w:pPr>
        <w:spacing w:after="0"/>
        <w:ind w:left="0"/>
        <w:jc w:val="both"/>
      </w:pPr>
      <w:r>
        <w:rPr>
          <w:rFonts w:ascii="Times New Roman"/>
          <w:b w:val="false"/>
          <w:i w:val="false"/>
          <w:color w:val="000000"/>
          <w:sz w:val="28"/>
        </w:rPr>
        <w:t>
      "2)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в порядке, установленном Правительством Республики Казахстан, и (или) иным способом уплаты в порядке, установленном уполномоченным органом;";</w:t>
      </w:r>
    </w:p>
    <w:bookmarkStart w:name="z153" w:id="11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статью 278</w:t>
      </w:r>
      <w:r>
        <w:rPr>
          <w:rFonts w:ascii="Times New Roman"/>
          <w:b w:val="false"/>
          <w:i w:val="false"/>
          <w:color w:val="000000"/>
          <w:sz w:val="28"/>
        </w:rPr>
        <w:t xml:space="preserve"> дополнить пунктом 1-1 следующего содержания:</w:t>
      </w:r>
    </w:p>
    <w:bookmarkEnd w:id="116"/>
    <w:p>
      <w:pPr>
        <w:spacing w:after="0"/>
        <w:ind w:left="0"/>
        <w:jc w:val="both"/>
      </w:pPr>
      <w:r>
        <w:rPr>
          <w:rFonts w:ascii="Times New Roman"/>
          <w:b w:val="false"/>
          <w:i w:val="false"/>
          <w:color w:val="000000"/>
          <w:sz w:val="28"/>
        </w:rPr>
        <w:t>
      "1-1. Плательщиками акцизов являются также физические лица, импортирующие подакцизные товары с территории государств-членов Таможенного союза в целях предпринимательской деятельности.</w:t>
      </w:r>
    </w:p>
    <w:p>
      <w:pPr>
        <w:spacing w:after="0"/>
        <w:ind w:left="0"/>
        <w:jc w:val="both"/>
      </w:pPr>
      <w:r>
        <w:rPr>
          <w:rFonts w:ascii="Times New Roman"/>
          <w:b w:val="false"/>
          <w:i w:val="false"/>
          <w:color w:val="000000"/>
          <w:sz w:val="28"/>
        </w:rPr>
        <w:t>
      Критерии отнесения подакцизных товаров к импортируемым в целях предпринимательской деятельности устанавливаются уполномоченным органом.";</w:t>
      </w:r>
    </w:p>
    <w:bookmarkStart w:name="z154" w:id="117"/>
    <w:p>
      <w:pPr>
        <w:spacing w:after="0"/>
        <w:ind w:left="0"/>
        <w:jc w:val="both"/>
      </w:pPr>
      <w:r>
        <w:rPr>
          <w:rFonts w:ascii="Times New Roman"/>
          <w:b w:val="false"/>
          <w:i w:val="false"/>
          <w:color w:val="000000"/>
          <w:sz w:val="28"/>
        </w:rPr>
        <w:t xml:space="preserve">
      70) часть первую </w:t>
      </w:r>
      <w:r>
        <w:rPr>
          <w:rFonts w:ascii="Times New Roman"/>
          <w:b w:val="false"/>
          <w:i w:val="false"/>
          <w:color w:val="000000"/>
          <w:sz w:val="28"/>
        </w:rPr>
        <w:t>статьи 279</w:t>
      </w:r>
      <w:r>
        <w:rPr>
          <w:rFonts w:ascii="Times New Roman"/>
          <w:b w:val="false"/>
          <w:i w:val="false"/>
          <w:color w:val="000000"/>
          <w:sz w:val="28"/>
        </w:rPr>
        <w:t xml:space="preserve"> дополнить подпунктом 4-1) следующего содержания:</w:t>
      </w:r>
    </w:p>
    <w:bookmarkEnd w:id="117"/>
    <w:p>
      <w:pPr>
        <w:spacing w:after="0"/>
        <w:ind w:left="0"/>
        <w:jc w:val="both"/>
      </w:pPr>
      <w:r>
        <w:rPr>
          <w:rFonts w:ascii="Times New Roman"/>
          <w:b w:val="false"/>
          <w:i w:val="false"/>
          <w:color w:val="000000"/>
          <w:sz w:val="28"/>
        </w:rPr>
        <w:t>
      "4-1) изделия с нагреваемым табаком, жидкость для использования в электронных сигаретах;";</w:t>
      </w:r>
    </w:p>
    <w:bookmarkStart w:name="z155" w:id="118"/>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280:</w:t>
      </w:r>
    </w:p>
    <w:bookmarkEnd w:id="118"/>
    <w:bookmarkStart w:name="z156" w:id="119"/>
    <w:p>
      <w:pPr>
        <w:spacing w:after="0"/>
        <w:ind w:left="0"/>
        <w:jc w:val="both"/>
      </w:pPr>
      <w:r>
        <w:rPr>
          <w:rFonts w:ascii="Times New Roman"/>
          <w:b w:val="false"/>
          <w:i w:val="false"/>
          <w:color w:val="000000"/>
          <w:sz w:val="28"/>
        </w:rPr>
        <w:t>
      в абзаце первом цифру "4)" заменить цифрами "4-1)";</w:t>
      </w:r>
    </w:p>
    <w:bookmarkEnd w:id="119"/>
    <w:bookmarkStart w:name="z157" w:id="120"/>
    <w:p>
      <w:pPr>
        <w:spacing w:after="0"/>
        <w:ind w:left="0"/>
        <w:jc w:val="both"/>
      </w:pPr>
      <w:r>
        <w:rPr>
          <w:rFonts w:ascii="Times New Roman"/>
          <w:b w:val="false"/>
          <w:i w:val="false"/>
          <w:color w:val="000000"/>
          <w:sz w:val="28"/>
        </w:rPr>
        <w:t>
      в таблице:</w:t>
      </w:r>
    </w:p>
    <w:bookmarkEnd w:id="120"/>
    <w:bookmarkStart w:name="z158" w:id="121"/>
    <w:p>
      <w:pPr>
        <w:spacing w:after="0"/>
        <w:ind w:left="0"/>
        <w:jc w:val="both"/>
      </w:pPr>
      <w:r>
        <w:rPr>
          <w:rFonts w:ascii="Times New Roman"/>
          <w:b w:val="false"/>
          <w:i w:val="false"/>
          <w:color w:val="000000"/>
          <w:sz w:val="28"/>
        </w:rPr>
        <w:t>
      строку 6 изложить в следующей редакции:</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85"/>
        <w:gridCol w:w="3980"/>
        <w:gridCol w:w="523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тенге/литр 100% спирта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строки 12 и 13 изложить в следующей редакции:</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5257"/>
        <w:gridCol w:w="3982"/>
        <w:gridCol w:w="1651"/>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тенге/литр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 с объемным содержанием этилового спирта не более 0,5 процента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0" w:id="123"/>
    <w:p>
      <w:pPr>
        <w:spacing w:after="0"/>
        <w:ind w:left="0"/>
        <w:jc w:val="both"/>
      </w:pPr>
      <w:r>
        <w:rPr>
          <w:rFonts w:ascii="Times New Roman"/>
          <w:b w:val="false"/>
          <w:i w:val="false"/>
          <w:color w:val="000000"/>
          <w:sz w:val="28"/>
        </w:rPr>
        <w:t>
      дополнить строками 21 и 22 следующего содержания:</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730"/>
        <w:gridCol w:w="5208"/>
        <w:gridCol w:w="2484"/>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в картриджах, резервуарах и других контейнерах для использования в электронных сигаретах</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1" w:id="124"/>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пункт 4</w:t>
      </w:r>
      <w:r>
        <w:rPr>
          <w:rFonts w:ascii="Times New Roman"/>
          <w:b w:val="false"/>
          <w:i w:val="false"/>
          <w:color w:val="000000"/>
          <w:sz w:val="28"/>
        </w:rPr>
        <w:t xml:space="preserve"> статьи 292 изложить в следующей редакции:</w:t>
      </w:r>
    </w:p>
    <w:bookmarkEnd w:id="124"/>
    <w:p>
      <w:pPr>
        <w:spacing w:after="0"/>
        <w:ind w:left="0"/>
        <w:jc w:val="both"/>
      </w:pPr>
      <w:r>
        <w:rPr>
          <w:rFonts w:ascii="Times New Roman"/>
          <w:b w:val="false"/>
          <w:i w:val="false"/>
          <w:color w:val="000000"/>
          <w:sz w:val="28"/>
        </w:rPr>
        <w:t xml:space="preserve">
      "4. Акциз на подакцизные товары, установленные в подпункте 2)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за исключением виноматериала, пива и пивного напитка, уплачивается до получения учетно-контрольных марок.";</w:t>
      </w:r>
    </w:p>
    <w:bookmarkStart w:name="z162" w:id="125"/>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подпункте 1)</w:t>
      </w:r>
      <w:r>
        <w:rPr>
          <w:rFonts w:ascii="Times New Roman"/>
          <w:b w:val="false"/>
          <w:i w:val="false"/>
          <w:color w:val="000000"/>
          <w:sz w:val="28"/>
        </w:rPr>
        <w:t xml:space="preserve"> статьи 300:</w:t>
      </w:r>
    </w:p>
    <w:bookmarkEnd w:id="125"/>
    <w:bookmarkStart w:name="z163" w:id="12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26"/>
    <w:p>
      <w:pPr>
        <w:spacing w:after="0"/>
        <w:ind w:left="0"/>
        <w:jc w:val="both"/>
      </w:pPr>
      <w:r>
        <w:rPr>
          <w:rFonts w:ascii="Times New Roman"/>
          <w:b w:val="false"/>
          <w:i w:val="false"/>
          <w:color w:val="000000"/>
          <w:sz w:val="28"/>
        </w:rPr>
        <w:t>
      "1) нефть сырую и нефтепродукты сырые, за исключением:";</w:t>
      </w:r>
    </w:p>
    <w:bookmarkStart w:name="z164" w:id="127"/>
    <w:p>
      <w:pPr>
        <w:spacing w:after="0"/>
        <w:ind w:left="0"/>
        <w:jc w:val="both"/>
      </w:pPr>
      <w:r>
        <w:rPr>
          <w:rFonts w:ascii="Times New Roman"/>
          <w:b w:val="false"/>
          <w:i w:val="false"/>
          <w:color w:val="000000"/>
          <w:sz w:val="28"/>
        </w:rPr>
        <w:t>
      дополнить частью второй следующего содержания:</w:t>
      </w:r>
    </w:p>
    <w:bookmarkEnd w:id="127"/>
    <w:p>
      <w:pPr>
        <w:spacing w:after="0"/>
        <w:ind w:left="0"/>
        <w:jc w:val="both"/>
      </w:pPr>
      <w:r>
        <w:rPr>
          <w:rFonts w:ascii="Times New Roman"/>
          <w:b w:val="false"/>
          <w:i w:val="false"/>
          <w:color w:val="000000"/>
          <w:sz w:val="28"/>
        </w:rPr>
        <w:t>
      "Для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w:t>
      </w:r>
    </w:p>
    <w:bookmarkStart w:name="z165" w:id="128"/>
    <w:p>
      <w:pPr>
        <w:spacing w:after="0"/>
        <w:ind w:left="0"/>
        <w:jc w:val="both"/>
      </w:pPr>
      <w:r>
        <w:rPr>
          <w:rFonts w:ascii="Times New Roman"/>
          <w:b w:val="false"/>
          <w:i w:val="false"/>
          <w:color w:val="000000"/>
          <w:sz w:val="28"/>
        </w:rPr>
        <w:t xml:space="preserve">
      74) абзац первый и подпункт 3) </w:t>
      </w:r>
      <w:r>
        <w:rPr>
          <w:rFonts w:ascii="Times New Roman"/>
          <w:b w:val="false"/>
          <w:i w:val="false"/>
          <w:color w:val="000000"/>
          <w:sz w:val="28"/>
        </w:rPr>
        <w:t>статьи 301</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угля, реализуемый на экспорт. Для целей настоящего раздела под экспортом понимаются:";</w:t>
      </w:r>
    </w:p>
    <w:p>
      <w:pPr>
        <w:spacing w:after="0"/>
        <w:ind w:left="0"/>
        <w:jc w:val="both"/>
      </w:pPr>
      <w:r>
        <w:rPr>
          <w:rFonts w:ascii="Times New Roman"/>
          <w:b w:val="false"/>
          <w:i w:val="false"/>
          <w:color w:val="000000"/>
          <w:sz w:val="28"/>
        </w:rPr>
        <w:t>
      "3)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p>
    <w:p>
      <w:pPr>
        <w:spacing w:after="0"/>
        <w:ind w:left="0"/>
        <w:jc w:val="both"/>
      </w:pPr>
      <w:r>
        <w:rPr>
          <w:rFonts w:ascii="Times New Roman"/>
          <w:b w:val="false"/>
          <w:i w:val="false"/>
          <w:color w:val="000000"/>
          <w:sz w:val="28"/>
        </w:rPr>
        <w:t>
      Для исчисления рентного налога на экспорт объем нефти сырой и нефтепродуктов сырых определяется в следующем порядке:</w:t>
      </w:r>
    </w:p>
    <w:p>
      <w:pPr>
        <w:spacing w:after="0"/>
        <w:ind w:left="0"/>
        <w:jc w:val="both"/>
      </w:pPr>
      <w:r>
        <w:rPr>
          <w:rFonts w:ascii="Times New Roman"/>
          <w:b w:val="false"/>
          <w:i w:val="false"/>
          <w:color w:val="000000"/>
          <w:sz w:val="28"/>
        </w:rPr>
        <w:t>
      при реализации на экспорт нефти сырой и нефтепродуктов сырых за пределы Таможенного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при реализации на экспорт нефти сырой и нефтепродуктов сырых на территорию другого государства-члена Таможенного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маршрута поставки таких нефти сырой и нефтепродуктов сырых на экспорт.";</w:t>
      </w:r>
    </w:p>
    <w:bookmarkStart w:name="z166" w:id="129"/>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статьи 302 изложить в следующей редакции:</w:t>
      </w:r>
    </w:p>
    <w:bookmarkEnd w:id="129"/>
    <w:p>
      <w:pPr>
        <w:spacing w:after="0"/>
        <w:ind w:left="0"/>
        <w:jc w:val="both"/>
      </w:pPr>
      <w:r>
        <w:rPr>
          <w:rFonts w:ascii="Times New Roman"/>
          <w:b w:val="false"/>
          <w:i w:val="false"/>
          <w:color w:val="000000"/>
          <w:sz w:val="28"/>
        </w:rPr>
        <w:t xml:space="preserve">
      "1.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334 настоящего Кодекса. При этом для нефти сырой и нефтепродуктов сырых мировая цена определяется исходя из мировой цены сырой нефти.</w:t>
      </w:r>
    </w:p>
    <w:p>
      <w:pPr>
        <w:spacing w:after="0"/>
        <w:ind w:left="0"/>
        <w:jc w:val="both"/>
      </w:pPr>
      <w:r>
        <w:rPr>
          <w:rFonts w:ascii="Times New Roman"/>
          <w:b w:val="false"/>
          <w:i w:val="false"/>
          <w:color w:val="000000"/>
          <w:sz w:val="28"/>
        </w:rPr>
        <w:t>
      Для определения мировой цены сырой нефти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pPr>
        <w:spacing w:after="0"/>
        <w:ind w:left="0"/>
        <w:jc w:val="both"/>
      </w:pPr>
      <w:r>
        <w:rPr>
          <w:rFonts w:ascii="Times New Roman"/>
          <w:b w:val="false"/>
          <w:i w:val="false"/>
          <w:color w:val="000000"/>
          <w:sz w:val="28"/>
        </w:rPr>
        <w:t>
      К барр. ср. = (V1 х К барр.1 + V2 х К барр.2 … + Vn х К барр.n)/V общ.реализации, где:</w:t>
      </w:r>
    </w:p>
    <w:p>
      <w:pPr>
        <w:spacing w:after="0"/>
        <w:ind w:left="0"/>
        <w:jc w:val="both"/>
      </w:pPr>
      <w:r>
        <w:rPr>
          <w:rFonts w:ascii="Times New Roman"/>
          <w:b w:val="false"/>
          <w:i w:val="false"/>
          <w:color w:val="000000"/>
          <w:sz w:val="28"/>
        </w:rPr>
        <w:t>
      К барр. ср. – средневзвешенный коэффициент баррелизации;</w:t>
      </w:r>
    </w:p>
    <w:p>
      <w:pPr>
        <w:spacing w:after="0"/>
        <w:ind w:left="0"/>
        <w:jc w:val="both"/>
      </w:pPr>
      <w:r>
        <w:rPr>
          <w:rFonts w:ascii="Times New Roman"/>
          <w:b w:val="false"/>
          <w:i w:val="false"/>
          <w:color w:val="000000"/>
          <w:sz w:val="28"/>
        </w:rPr>
        <w:t>
      V1, V2, … Vn – объемы каждой партии нефти сырой и нефтепродуктов сырых, реализуемых на экспорт за налоговый период;</w:t>
      </w:r>
    </w:p>
    <w:p>
      <w:pPr>
        <w:spacing w:after="0"/>
        <w:ind w:left="0"/>
        <w:jc w:val="both"/>
      </w:pPr>
      <w:r>
        <w:rPr>
          <w:rFonts w:ascii="Times New Roman"/>
          <w:b w:val="false"/>
          <w:i w:val="false"/>
          <w:color w:val="000000"/>
          <w:sz w:val="28"/>
        </w:rPr>
        <w:t>
      К барр.1, К барр.2 …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n – количество партий, реализованных на экспорт нефти сырой и нефтепродуктов сырых в налоговом периоде;</w:t>
      </w:r>
    </w:p>
    <w:p>
      <w:pPr>
        <w:spacing w:after="0"/>
        <w:ind w:left="0"/>
        <w:jc w:val="both"/>
      </w:pPr>
      <w:r>
        <w:rPr>
          <w:rFonts w:ascii="Times New Roman"/>
          <w:b w:val="false"/>
          <w:i w:val="false"/>
          <w:color w:val="000000"/>
          <w:sz w:val="28"/>
        </w:rPr>
        <w:t>
      V общ.реализации – общий объем реализации на экспорт нефти сырой и нефтепродуктов сырых за налоговый период.</w:t>
      </w:r>
    </w:p>
    <w:p>
      <w:pPr>
        <w:spacing w:after="0"/>
        <w:ind w:left="0"/>
        <w:jc w:val="both"/>
      </w:pPr>
      <w:r>
        <w:rPr>
          <w:rFonts w:ascii="Times New Roman"/>
          <w:b w:val="false"/>
          <w:i w:val="false"/>
          <w:color w:val="000000"/>
          <w:sz w:val="28"/>
        </w:rPr>
        <w:t>
      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p>
    <w:bookmarkStart w:name="z167" w:id="130"/>
    <w:p>
      <w:pPr>
        <w:spacing w:after="0"/>
        <w:ind w:left="0"/>
        <w:jc w:val="both"/>
      </w:pPr>
      <w:r>
        <w:rPr>
          <w:rFonts w:ascii="Times New Roman"/>
          <w:b w:val="false"/>
          <w:i w:val="false"/>
          <w:color w:val="000000"/>
          <w:sz w:val="28"/>
        </w:rPr>
        <w:t xml:space="preserve">
      76) абзац первый части первой </w:t>
      </w:r>
      <w:r>
        <w:rPr>
          <w:rFonts w:ascii="Times New Roman"/>
          <w:b w:val="false"/>
          <w:i w:val="false"/>
          <w:color w:val="000000"/>
          <w:sz w:val="28"/>
        </w:rPr>
        <w:t>статьи 303</w:t>
      </w:r>
      <w:r>
        <w:rPr>
          <w:rFonts w:ascii="Times New Roman"/>
          <w:b w:val="false"/>
          <w:i w:val="false"/>
          <w:color w:val="000000"/>
          <w:sz w:val="28"/>
        </w:rPr>
        <w:t xml:space="preserve"> изложить в следующей редакции:</w:t>
      </w:r>
    </w:p>
    <w:bookmarkEnd w:id="130"/>
    <w:p>
      <w:pPr>
        <w:spacing w:after="0"/>
        <w:ind w:left="0"/>
        <w:jc w:val="both"/>
      </w:pPr>
      <w:r>
        <w:rPr>
          <w:rFonts w:ascii="Times New Roman"/>
          <w:b w:val="false"/>
          <w:i w:val="false"/>
          <w:color w:val="000000"/>
          <w:sz w:val="28"/>
        </w:rPr>
        <w:t>
      "При экспорте нефти сырой и нефтепродуктов сырых рентный налог на экспорт исчисляется по следующим ставкам:";</w:t>
      </w:r>
    </w:p>
    <w:bookmarkStart w:name="z168" w:id="131"/>
    <w:p>
      <w:pPr>
        <w:spacing w:after="0"/>
        <w:ind w:left="0"/>
        <w:jc w:val="both"/>
      </w:pPr>
      <w:r>
        <w:rPr>
          <w:rFonts w:ascii="Times New Roman"/>
          <w:b w:val="false"/>
          <w:i w:val="false"/>
          <w:color w:val="000000"/>
          <w:sz w:val="28"/>
        </w:rPr>
        <w:t xml:space="preserve">
      77) часть вторую </w:t>
      </w:r>
      <w:r>
        <w:rPr>
          <w:rFonts w:ascii="Times New Roman"/>
          <w:b w:val="false"/>
          <w:i w:val="false"/>
          <w:color w:val="000000"/>
          <w:sz w:val="28"/>
        </w:rPr>
        <w:t>статьи 304</w:t>
      </w:r>
      <w:r>
        <w:rPr>
          <w:rFonts w:ascii="Times New Roman"/>
          <w:b w:val="false"/>
          <w:i w:val="false"/>
          <w:color w:val="000000"/>
          <w:sz w:val="28"/>
        </w:rPr>
        <w:t xml:space="preserve"> изложить в следующей редакции:</w:t>
      </w:r>
    </w:p>
    <w:bookmarkEnd w:id="131"/>
    <w:p>
      <w:pPr>
        <w:spacing w:after="0"/>
        <w:ind w:left="0"/>
        <w:jc w:val="both"/>
      </w:pPr>
      <w:r>
        <w:rPr>
          <w:rFonts w:ascii="Times New Roman"/>
          <w:b w:val="false"/>
          <w:i w:val="false"/>
          <w:color w:val="000000"/>
          <w:sz w:val="28"/>
        </w:rPr>
        <w:t>
      "Если даты оформления временной и полной таможенных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p>
    <w:bookmarkStart w:name="z169" w:id="132"/>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статье 310</w:t>
      </w:r>
      <w:r>
        <w:rPr>
          <w:rFonts w:ascii="Times New Roman"/>
          <w:b w:val="false"/>
          <w:i w:val="false"/>
          <w:color w:val="000000"/>
          <w:sz w:val="28"/>
        </w:rPr>
        <w:t>:</w:t>
      </w:r>
    </w:p>
    <w:bookmarkEnd w:id="132"/>
    <w:bookmarkStart w:name="z17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 после слова "исключением" дополнить словами "затрат по займам,";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"Если природный газ добывается попутно с сырой нефтью, производственная себестоимость добычи такого газа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P</w:t>
      </w:r>
      <w:r>
        <w:rPr>
          <w:rFonts w:ascii="Times New Roman"/>
          <w:b w:val="false"/>
          <w:i w:val="false"/>
          <w:color w:val="000000"/>
          <w:sz w:val="28"/>
        </w:rPr>
        <w:t xml:space="preserve"> – производственная себестоимость добычи природного газа, добываемого попутно с сырой нефтью, в рамках контракта на недропользование в текущем налоговом периоде в тенге за тысячу кубических метров;</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производственная себестоимость добычи нефти,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P1</w:t>
      </w:r>
      <w:r>
        <w:rPr>
          <w:rFonts w:ascii="Times New Roman"/>
          <w:b w:val="false"/>
          <w:i w:val="false"/>
          <w:color w:val="000000"/>
          <w:sz w:val="28"/>
        </w:rPr>
        <w:t xml:space="preserve"> – объем добычи природного газа, добываемого попутно с сырой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объем добычи сырой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000000"/>
          <w:sz w:val="28"/>
        </w:rPr>
        <w:t>
      0,857 – коэффициент перевода тысячи кубических метров природного газа, добываемого попутно с сырой нефтью, в тонны;</w:t>
      </w:r>
    </w:p>
    <w:p>
      <w:pPr>
        <w:spacing w:after="0"/>
        <w:ind w:left="0"/>
        <w:jc w:val="both"/>
      </w:pPr>
      <w:r>
        <w:rPr>
          <w:rFonts w:ascii="Times New Roman"/>
          <w:b w:val="false"/>
          <w:i w:val="false"/>
          <w:color w:val="000000"/>
          <w:sz w:val="28"/>
        </w:rPr>
        <w:t>
      r – стоимостный коэффициент, определяемый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92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P2</w:t>
      </w:r>
      <w:r>
        <w:rPr>
          <w:rFonts w:ascii="Times New Roman"/>
          <w:b w:val="false"/>
          <w:i w:val="false"/>
          <w:color w:val="000000"/>
          <w:sz w:val="28"/>
        </w:rPr>
        <w:t xml:space="preserve"> – объем добычи природного газа, добываемого попутно с сырой нефтью, в рамках контракта на недропользование в текущем налоговом периоде в тысячах кубических метрах;</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объем добычи сырой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средневзвешенная экспортная цена сырой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сырой нефти от недропользователя до границы Республики Казахстан, определяемых на основании тарифов в тенге за тонну.";</w:t>
      </w:r>
    </w:p>
    <w:bookmarkStart w:name="z172" w:id="134"/>
    <w:p>
      <w:pPr>
        <w:spacing w:after="0"/>
        <w:ind w:left="0"/>
        <w:jc w:val="both"/>
      </w:pPr>
      <w:r>
        <w:rPr>
          <w:rFonts w:ascii="Times New Roman"/>
          <w:b w:val="false"/>
          <w:i w:val="false"/>
          <w:color w:val="000000"/>
          <w:sz w:val="28"/>
        </w:rPr>
        <w:t xml:space="preserve">
      79) подпункт 2)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314 изложить в следующей редакции:</w:t>
      </w:r>
    </w:p>
    <w:bookmarkEnd w:id="134"/>
    <w:p>
      <w:pPr>
        <w:spacing w:after="0"/>
        <w:ind w:left="0"/>
        <w:jc w:val="both"/>
      </w:pPr>
      <w:r>
        <w:rPr>
          <w:rFonts w:ascii="Times New Roman"/>
          <w:b w:val="false"/>
          <w:i w:val="false"/>
          <w:color w:val="000000"/>
          <w:sz w:val="28"/>
        </w:rPr>
        <w:t>
      "2) если на расширяемой контрактной территории не утверждены запасы полезных ископаемых:</w:t>
      </w:r>
    </w:p>
    <w:p>
      <w:pPr>
        <w:spacing w:after="0"/>
        <w:ind w:left="0"/>
        <w:jc w:val="both"/>
      </w:pPr>
      <w:r>
        <w:rPr>
          <w:rFonts w:ascii="Times New Roman"/>
          <w:b w:val="false"/>
          <w:i w:val="false"/>
          <w:color w:val="000000"/>
          <w:sz w:val="28"/>
        </w:rPr>
        <w:t>
      для нефтяных контрактов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w:t>
      </w:r>
    </w:p>
    <w:p>
      <w:pPr>
        <w:spacing w:after="0"/>
        <w:ind w:left="0"/>
        <w:jc w:val="both"/>
      </w:pPr>
      <w:r>
        <w:rPr>
          <w:rFonts w:ascii="Times New Roman"/>
          <w:b w:val="false"/>
          <w:i w:val="false"/>
          <w:color w:val="000000"/>
          <w:sz w:val="28"/>
        </w:rPr>
        <w:t>
      для контрактов по минеральному сырью, общераспространенным полезным ископаемым, подземным водам и лечебным грязям – в минимальных размерах, установленных подпунктами 2) и 3) пункта 1 настоящей статьи для соответствующих видов полезных ископаемых.";</w:t>
      </w:r>
    </w:p>
    <w:bookmarkStart w:name="z173" w:id="135"/>
    <w:p>
      <w:pPr>
        <w:spacing w:after="0"/>
        <w:ind w:left="0"/>
        <w:jc w:val="both"/>
      </w:pPr>
      <w:r>
        <w:rPr>
          <w:rFonts w:ascii="Times New Roman"/>
          <w:b w:val="false"/>
          <w:i w:val="false"/>
          <w:color w:val="000000"/>
          <w:sz w:val="28"/>
        </w:rPr>
        <w:t xml:space="preserve">
      80) часть четвертую </w:t>
      </w:r>
      <w:r>
        <w:rPr>
          <w:rFonts w:ascii="Times New Roman"/>
          <w:b w:val="false"/>
          <w:i w:val="false"/>
          <w:color w:val="000000"/>
          <w:sz w:val="28"/>
        </w:rPr>
        <w:t>статьи 320</w:t>
      </w:r>
      <w:r>
        <w:rPr>
          <w:rFonts w:ascii="Times New Roman"/>
          <w:b w:val="false"/>
          <w:i w:val="false"/>
          <w:color w:val="000000"/>
          <w:sz w:val="28"/>
        </w:rPr>
        <w:t xml:space="preserve"> изложить в следующей редакции:</w:t>
      </w:r>
    </w:p>
    <w:bookmarkEnd w:id="135"/>
    <w:p>
      <w:pPr>
        <w:spacing w:after="0"/>
        <w:ind w:left="0"/>
        <w:jc w:val="both"/>
      </w:pP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котировки по которым объявляет и публикует Лондонская ассоциация рынка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p>
    <w:bookmarkStart w:name="z174" w:id="136"/>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пункте 2</w:t>
      </w:r>
      <w:r>
        <w:rPr>
          <w:rFonts w:ascii="Times New Roman"/>
          <w:b w:val="false"/>
          <w:i w:val="false"/>
          <w:color w:val="000000"/>
          <w:sz w:val="28"/>
        </w:rPr>
        <w:t xml:space="preserve"> статьи 332:</w:t>
      </w:r>
    </w:p>
    <w:bookmarkEnd w:id="136"/>
    <w:bookmarkStart w:name="z175" w:id="137"/>
    <w:p>
      <w:pPr>
        <w:spacing w:after="0"/>
        <w:ind w:left="0"/>
        <w:jc w:val="both"/>
      </w:pPr>
      <w:r>
        <w:rPr>
          <w:rFonts w:ascii="Times New Roman"/>
          <w:b w:val="false"/>
          <w:i w:val="false"/>
          <w:color w:val="000000"/>
          <w:sz w:val="28"/>
        </w:rPr>
        <w:t>
      дополнить подпунктом 5-2) следующего содержания:</w:t>
      </w:r>
    </w:p>
    <w:bookmarkEnd w:id="137"/>
    <w:p>
      <w:pPr>
        <w:spacing w:after="0"/>
        <w:ind w:left="0"/>
        <w:jc w:val="both"/>
      </w:pPr>
      <w:r>
        <w:rPr>
          <w:rFonts w:ascii="Times New Roman"/>
          <w:b w:val="false"/>
          <w:i w:val="false"/>
          <w:color w:val="000000"/>
          <w:sz w:val="28"/>
        </w:rPr>
        <w:t xml:space="preserve">
      "5-2) природный газ, использованный недропользователем – субъектом индустриально-инновационной деятельности, осуществление которой предусмотрено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176"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"и 5-1)" заменить словами ", 5-1) и 5-2)";</w:t>
      </w:r>
    </w:p>
    <w:bookmarkEnd w:id="138"/>
    <w:bookmarkStart w:name="z177" w:id="139"/>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пункте 5</w:t>
      </w:r>
      <w:r>
        <w:rPr>
          <w:rFonts w:ascii="Times New Roman"/>
          <w:b w:val="false"/>
          <w:i w:val="false"/>
          <w:color w:val="000000"/>
          <w:sz w:val="28"/>
        </w:rPr>
        <w:t xml:space="preserve"> статьи 334:</w:t>
      </w:r>
    </w:p>
    <w:bookmarkEnd w:id="139"/>
    <w:bookmarkStart w:name="z178" w:id="140"/>
    <w:p>
      <w:pPr>
        <w:spacing w:after="0"/>
        <w:ind w:left="0"/>
        <w:jc w:val="both"/>
      </w:pPr>
      <w:r>
        <w:rPr>
          <w:rFonts w:ascii="Times New Roman"/>
          <w:b w:val="false"/>
          <w:i w:val="false"/>
          <w:color w:val="000000"/>
          <w:sz w:val="28"/>
        </w:rPr>
        <w:t>
      в абзаце первом:</w:t>
      </w:r>
    </w:p>
    <w:bookmarkEnd w:id="140"/>
    <w:bookmarkStart w:name="z179" w:id="141"/>
    <w:p>
      <w:pPr>
        <w:spacing w:after="0"/>
        <w:ind w:left="0"/>
        <w:jc w:val="both"/>
      </w:pPr>
      <w:r>
        <w:rPr>
          <w:rFonts w:ascii="Times New Roman"/>
          <w:b w:val="false"/>
          <w:i w:val="false"/>
          <w:color w:val="000000"/>
          <w:sz w:val="28"/>
        </w:rPr>
        <w:t>
      слова "а также" исключить;</w:t>
      </w:r>
    </w:p>
    <w:bookmarkEnd w:id="141"/>
    <w:bookmarkStart w:name="z180" w:id="142"/>
    <w:p>
      <w:pPr>
        <w:spacing w:after="0"/>
        <w:ind w:left="0"/>
        <w:jc w:val="both"/>
      </w:pPr>
      <w:r>
        <w:rPr>
          <w:rFonts w:ascii="Times New Roman"/>
          <w:b w:val="false"/>
          <w:i w:val="false"/>
          <w:color w:val="000000"/>
          <w:sz w:val="28"/>
        </w:rPr>
        <w:t>
      слово "определяется" заменить словами "а также природного газа, использованного недропользователем – субъектом индустриально-инновационной деятельности, определяется";</w:t>
      </w:r>
    </w:p>
    <w:bookmarkEnd w:id="142"/>
    <w:bookmarkStart w:name="z181" w:id="143"/>
    <w:p>
      <w:pPr>
        <w:spacing w:after="0"/>
        <w:ind w:left="0"/>
        <w:jc w:val="both"/>
      </w:pPr>
      <w:r>
        <w:rPr>
          <w:rFonts w:ascii="Times New Roman"/>
          <w:b w:val="false"/>
          <w:i w:val="false"/>
          <w:color w:val="000000"/>
          <w:sz w:val="28"/>
        </w:rPr>
        <w:t>
      дополнить подпунктом 3) следующего содержания:</w:t>
      </w:r>
    </w:p>
    <w:bookmarkEnd w:id="143"/>
    <w:p>
      <w:pPr>
        <w:spacing w:after="0"/>
        <w:ind w:left="0"/>
        <w:jc w:val="both"/>
      </w:pPr>
      <w:r>
        <w:rPr>
          <w:rFonts w:ascii="Times New Roman"/>
          <w:b w:val="false"/>
          <w:i w:val="false"/>
          <w:color w:val="000000"/>
          <w:sz w:val="28"/>
        </w:rPr>
        <w:t xml:space="preserve">
      "3) при использовании добытого природного газа недропользователем – субъектом индустриально-инновационной деятельности в соответствии с условиями, указанными в подпункте 5-2)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Кодекса, – как произведение фактического объема природного газа, использованного недропользователем – субъектом индустриально-инновационной деятельности,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bookmarkStart w:name="z182" w:id="144"/>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статье 338</w:t>
      </w:r>
      <w:r>
        <w:rPr>
          <w:rFonts w:ascii="Times New Roman"/>
          <w:b w:val="false"/>
          <w:i w:val="false"/>
          <w:color w:val="000000"/>
          <w:sz w:val="28"/>
        </w:rPr>
        <w:t>:</w:t>
      </w:r>
    </w:p>
    <w:bookmarkEnd w:id="144"/>
    <w:bookmarkStart w:name="z183"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w:t>
      </w:r>
    </w:p>
    <w:bookmarkEnd w:id="145"/>
    <w:bookmarkStart w:name="z184" w:id="146"/>
    <w:p>
      <w:pPr>
        <w:spacing w:after="0"/>
        <w:ind w:left="0"/>
        <w:jc w:val="both"/>
      </w:pPr>
      <w:r>
        <w:rPr>
          <w:rFonts w:ascii="Times New Roman"/>
          <w:b w:val="false"/>
          <w:i w:val="false"/>
          <w:color w:val="000000"/>
          <w:sz w:val="28"/>
        </w:rPr>
        <w:t>
      часть третью изложить в следующей редакции:</w:t>
      </w:r>
    </w:p>
    <w:bookmarkEnd w:id="146"/>
    <w:p>
      <w:pPr>
        <w:spacing w:after="0"/>
        <w:ind w:left="0"/>
        <w:jc w:val="both"/>
      </w:pPr>
      <w:r>
        <w:rPr>
          <w:rFonts w:ascii="Times New Roman"/>
          <w:b w:val="false"/>
          <w:i w:val="false"/>
          <w:color w:val="000000"/>
          <w:sz w:val="28"/>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p>
    <w:bookmarkStart w:name="z185" w:id="147"/>
    <w:p>
      <w:pPr>
        <w:spacing w:after="0"/>
        <w:ind w:left="0"/>
        <w:jc w:val="both"/>
      </w:pPr>
      <w:r>
        <w:rPr>
          <w:rFonts w:ascii="Times New Roman"/>
          <w:b w:val="false"/>
          <w:i w:val="false"/>
          <w:color w:val="000000"/>
          <w:sz w:val="28"/>
        </w:rPr>
        <w:t>
      абзац четвертый части шестой изложить в следующей редакции:</w:t>
      </w:r>
    </w:p>
    <w:bookmarkEnd w:id="14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 P</w:t>
      </w:r>
      <w:r>
        <w:rPr>
          <w:rFonts w:ascii="Times New Roman"/>
          <w:b w:val="false"/>
          <w:i w:val="false"/>
          <w:color w:val="000000"/>
          <w:vertAlign w:val="subscript"/>
        </w:rPr>
        <w:t>n</w:t>
      </w:r>
      <w:r>
        <w:rPr>
          <w:rFonts w:ascii="Times New Roman"/>
          <w:b w:val="false"/>
          <w:i w:val="false"/>
          <w:color w:val="000000"/>
          <w:sz w:val="28"/>
        </w:rPr>
        <w:t xml:space="preserve">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bookmarkStart w:name="z186" w:id="148"/>
    <w:p>
      <w:pPr>
        <w:spacing w:after="0"/>
        <w:ind w:left="0"/>
        <w:jc w:val="both"/>
      </w:pPr>
      <w:r>
        <w:rPr>
          <w:rFonts w:ascii="Times New Roman"/>
          <w:b w:val="false"/>
          <w:i w:val="false"/>
          <w:color w:val="000000"/>
          <w:sz w:val="28"/>
        </w:rPr>
        <w:t>
      абзац четвертый части восьмой изложить в следующей редакции:</w:t>
      </w:r>
    </w:p>
    <w:bookmarkEnd w:id="14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 P</w:t>
      </w:r>
      <w:r>
        <w:rPr>
          <w:rFonts w:ascii="Times New Roman"/>
          <w:b w:val="false"/>
          <w:i w:val="false"/>
          <w:color w:val="000000"/>
          <w:vertAlign w:val="subscript"/>
        </w:rPr>
        <w:t>n</w:t>
      </w:r>
      <w:r>
        <w:rPr>
          <w:rFonts w:ascii="Times New Roman"/>
          <w:b w:val="false"/>
          <w:i w:val="false"/>
          <w:color w:val="000000"/>
          <w:sz w:val="28"/>
        </w:rPr>
        <w:t xml:space="preserve">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зафиксированные Лондонской ассоциацией рынка драгоценных металлов.";</w:t>
      </w:r>
    </w:p>
    <w:bookmarkStart w:name="z188" w:id="149"/>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339</w:t>
      </w:r>
      <w:r>
        <w:rPr>
          <w:rFonts w:ascii="Times New Roman"/>
          <w:b w:val="false"/>
          <w:i w:val="false"/>
          <w:color w:val="000000"/>
          <w:sz w:val="28"/>
        </w:rPr>
        <w:t>:</w:t>
      </w:r>
    </w:p>
    <w:bookmarkEnd w:id="149"/>
    <w:bookmarkStart w:name="z189" w:id="150"/>
    <w:p>
      <w:pPr>
        <w:spacing w:after="0"/>
        <w:ind w:left="0"/>
        <w:jc w:val="both"/>
      </w:pPr>
      <w:r>
        <w:rPr>
          <w:rFonts w:ascii="Times New Roman"/>
          <w:b w:val="false"/>
          <w:i w:val="false"/>
          <w:color w:val="000000"/>
          <w:sz w:val="28"/>
        </w:rPr>
        <w:t>
      часть вторую изложить в следующей редакции:</w:t>
      </w:r>
    </w:p>
    <w:bookmarkEnd w:id="150"/>
    <w:p>
      <w:pPr>
        <w:spacing w:after="0"/>
        <w:ind w:left="0"/>
        <w:jc w:val="both"/>
      </w:pPr>
      <w:r>
        <w:rPr>
          <w:rFonts w:ascii="Times New Roman"/>
          <w:b w:val="false"/>
          <w:i w:val="false"/>
          <w:color w:val="000000"/>
          <w:sz w:val="28"/>
        </w:rPr>
        <w:t>
      "Если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процентов.";</w:t>
      </w:r>
    </w:p>
    <w:bookmarkStart w:name="z190" w:id="151"/>
    <w:p>
      <w:pPr>
        <w:spacing w:after="0"/>
        <w:ind w:left="0"/>
        <w:jc w:val="both"/>
      </w:pPr>
      <w:r>
        <w:rPr>
          <w:rFonts w:ascii="Times New Roman"/>
          <w:b w:val="false"/>
          <w:i w:val="false"/>
          <w:color w:val="000000"/>
          <w:sz w:val="28"/>
        </w:rPr>
        <w:t>
      дополнить частью третьей следующего содержания:</w:t>
      </w:r>
    </w:p>
    <w:bookmarkEnd w:id="151"/>
    <w:p>
      <w:pPr>
        <w:spacing w:after="0"/>
        <w:ind w:left="0"/>
        <w:jc w:val="both"/>
      </w:pPr>
      <w:r>
        <w:rPr>
          <w:rFonts w:ascii="Times New Roman"/>
          <w:b w:val="false"/>
          <w:i w:val="false"/>
          <w:color w:val="000000"/>
          <w:sz w:val="28"/>
        </w:rPr>
        <w:t>
      "При этом ставка налога на добычу в размере 0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p>
    <w:bookmarkStart w:name="z191" w:id="152"/>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статьи 341</w:t>
      </w:r>
      <w:r>
        <w:rPr>
          <w:rFonts w:ascii="Times New Roman"/>
          <w:b w:val="false"/>
          <w:i w:val="false"/>
          <w:color w:val="000000"/>
          <w:sz w:val="28"/>
        </w:rPr>
        <w:t xml:space="preserve"> и </w:t>
      </w:r>
      <w:r>
        <w:rPr>
          <w:rFonts w:ascii="Times New Roman"/>
          <w:b w:val="false"/>
          <w:i w:val="false"/>
          <w:color w:val="000000"/>
          <w:sz w:val="28"/>
        </w:rPr>
        <w:t>342</w:t>
      </w:r>
      <w:r>
        <w:rPr>
          <w:rFonts w:ascii="Times New Roman"/>
          <w:b w:val="false"/>
          <w:i w:val="false"/>
          <w:color w:val="000000"/>
          <w:sz w:val="28"/>
        </w:rPr>
        <w:t xml:space="preserve"> изложить в следующей редакции:</w:t>
      </w:r>
    </w:p>
    <w:bookmarkEnd w:id="152"/>
    <w:p>
      <w:pPr>
        <w:spacing w:after="0"/>
        <w:ind w:left="0"/>
        <w:jc w:val="both"/>
      </w:pPr>
      <w:r>
        <w:rPr>
          <w:rFonts w:ascii="Times New Roman"/>
          <w:b w:val="false"/>
          <w:i w:val="false"/>
          <w:color w:val="000000"/>
          <w:sz w:val="28"/>
        </w:rPr>
        <w:t>
      "Статья 341. Налоговая база</w:t>
      </w:r>
    </w:p>
    <w:p>
      <w:pPr>
        <w:spacing w:after="0"/>
        <w:ind w:left="0"/>
        <w:jc w:val="both"/>
      </w:pPr>
      <w:r>
        <w:rPr>
          <w:rFonts w:ascii="Times New Roman"/>
          <w:b w:val="false"/>
          <w:i w:val="false"/>
          <w:color w:val="000000"/>
          <w:sz w:val="28"/>
        </w:rPr>
        <w:t>
      1. Налоговой базой для исчисления налога на добычу полезных ископаемых на общераспространенные полезные ископаемые и лечебные грязи является стоимость объема добытых недропользователем за налоговый период общераспространенных полезных ископаемых и лечебных грязей.</w:t>
      </w:r>
    </w:p>
    <w:p>
      <w:pPr>
        <w:spacing w:after="0"/>
        <w:ind w:left="0"/>
        <w:jc w:val="both"/>
      </w:pPr>
      <w:r>
        <w:rPr>
          <w:rFonts w:ascii="Times New Roman"/>
          <w:b w:val="false"/>
          <w:i w:val="false"/>
          <w:color w:val="000000"/>
          <w:sz w:val="28"/>
        </w:rPr>
        <w:t>
      Налоговой базой для исчисления налога на добычу полезных ископаемых на подземные воды является объем добытых недропользователем за налоговый период подземных вод.</w:t>
      </w:r>
    </w:p>
    <w:p>
      <w:pPr>
        <w:spacing w:after="0"/>
        <w:ind w:left="0"/>
        <w:jc w:val="both"/>
      </w:pPr>
      <w:r>
        <w:rPr>
          <w:rFonts w:ascii="Times New Roman"/>
          <w:b w:val="false"/>
          <w:i w:val="false"/>
          <w:color w:val="000000"/>
          <w:sz w:val="28"/>
        </w:rPr>
        <w:t>
      2. В целях исчисления налога на добычу полезных ископаемых стоимость добытых недропользователем за налоговый период общераспространенных полезных ископаемых и лечебных грязей определяется исходя из средневзвешенной цены их реализации, определяемой за налоговый период.</w:t>
      </w:r>
    </w:p>
    <w:p>
      <w:pPr>
        <w:spacing w:after="0"/>
        <w:ind w:left="0"/>
        <w:jc w:val="both"/>
      </w:pPr>
      <w:r>
        <w:rPr>
          <w:rFonts w:ascii="Times New Roman"/>
          <w:b w:val="false"/>
          <w:i w:val="false"/>
          <w:color w:val="000000"/>
          <w:sz w:val="28"/>
        </w:rPr>
        <w:t>
      Средневзвешенная цена реализации определяется по следующей формуле:</w:t>
      </w:r>
    </w:p>
    <w:p>
      <w:pPr>
        <w:spacing w:after="0"/>
        <w:ind w:left="0"/>
        <w:jc w:val="both"/>
      </w:pPr>
      <w:r>
        <w:rPr>
          <w:rFonts w:ascii="Times New Roman"/>
          <w:b w:val="false"/>
          <w:i w:val="false"/>
          <w:color w:val="000000"/>
          <w:sz w:val="28"/>
        </w:rPr>
        <w:t>
      Ц ср. = (V1 р.п. х Ц1 р. + V2 р.п. х Ц2 р. … + Vnр.п. х Цn р.)/V общ. реализации, где:</w:t>
      </w:r>
    </w:p>
    <w:p>
      <w:pPr>
        <w:spacing w:after="0"/>
        <w:ind w:left="0"/>
        <w:jc w:val="both"/>
      </w:pPr>
      <w:r>
        <w:rPr>
          <w:rFonts w:ascii="Times New Roman"/>
          <w:b w:val="false"/>
          <w:i w:val="false"/>
          <w:color w:val="000000"/>
          <w:sz w:val="28"/>
        </w:rPr>
        <w:t>
      V1 р.п., V2 р.п., … Vnр.п. – объемы каждой партии общераспространенных полезных ископаемых и лечебных грязей, реализуемых за налоговый период;</w:t>
      </w:r>
    </w:p>
    <w:p>
      <w:pPr>
        <w:spacing w:after="0"/>
        <w:ind w:left="0"/>
        <w:jc w:val="both"/>
      </w:pPr>
      <w:r>
        <w:rPr>
          <w:rFonts w:ascii="Times New Roman"/>
          <w:b w:val="false"/>
          <w:i w:val="false"/>
          <w:color w:val="000000"/>
          <w:sz w:val="28"/>
        </w:rPr>
        <w:t>
      Ц1 р., Ц2 р., … Цn р. – фактические цены реализации общераспространенных полезных ископаемых и лечебных грязей по каждой партии в налоговом периоде;</w:t>
      </w:r>
    </w:p>
    <w:p>
      <w:pPr>
        <w:spacing w:after="0"/>
        <w:ind w:left="0"/>
        <w:jc w:val="both"/>
      </w:pPr>
      <w:r>
        <w:rPr>
          <w:rFonts w:ascii="Times New Roman"/>
          <w:b w:val="false"/>
          <w:i w:val="false"/>
          <w:color w:val="000000"/>
          <w:sz w:val="28"/>
        </w:rPr>
        <w:t>
      n – количество партий реализованных общераспространенных полезных ископаемых и лечебных грязей в налоговом периоде;</w:t>
      </w:r>
    </w:p>
    <w:p>
      <w:pPr>
        <w:spacing w:after="0"/>
        <w:ind w:left="0"/>
        <w:jc w:val="both"/>
      </w:pPr>
      <w:r>
        <w:rPr>
          <w:rFonts w:ascii="Times New Roman"/>
          <w:b w:val="false"/>
          <w:i w:val="false"/>
          <w:color w:val="000000"/>
          <w:sz w:val="28"/>
        </w:rPr>
        <w:t>
      V общ. реализации – общий объем реализации общераспространенных полезных ископаемых и лечебных грязей за налоговый период.</w:t>
      </w:r>
    </w:p>
    <w:p>
      <w:pPr>
        <w:spacing w:after="0"/>
        <w:ind w:left="0"/>
        <w:jc w:val="both"/>
      </w:pPr>
      <w:r>
        <w:rPr>
          <w:rFonts w:ascii="Times New Roman"/>
          <w:b w:val="false"/>
          <w:i w:val="false"/>
          <w:color w:val="000000"/>
          <w:sz w:val="28"/>
        </w:rPr>
        <w:t>
      Средневзвешенная цена реализации применяется недропользователем ко всему объему добытых за налоговый период общераспространенных полезных ископаемых и лечебных грязей, в том числе и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p>
      <w:pPr>
        <w:spacing w:after="0"/>
        <w:ind w:left="0"/>
        <w:jc w:val="both"/>
      </w:pPr>
      <w:r>
        <w:rPr>
          <w:rFonts w:ascii="Times New Roman"/>
          <w:b w:val="false"/>
          <w:i w:val="false"/>
          <w:color w:val="000000"/>
          <w:sz w:val="28"/>
        </w:rPr>
        <w:t>
      3. В случае отсутствия реализации общераспространенных полезных ископаемых и лечебных грязей в отчетном налоговом периоде их стоимость определяется исходя из средневзвешенной цены реализации последнего налогового периода, в котором имела место реализация.</w:t>
      </w:r>
    </w:p>
    <w:p>
      <w:pPr>
        <w:spacing w:after="0"/>
        <w:ind w:left="0"/>
        <w:jc w:val="both"/>
      </w:pPr>
      <w:r>
        <w:rPr>
          <w:rFonts w:ascii="Times New Roman"/>
          <w:b w:val="false"/>
          <w:i w:val="false"/>
          <w:color w:val="000000"/>
          <w:sz w:val="28"/>
        </w:rPr>
        <w:t>
      4. При полном отсутствии реализации общераспространенных полезных ископаемых и лечебных грязей с начала действия контракта на недропользование их стоимость определяется исходя из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В случае последующей реализации общераспространенных полезных ископаемых и лечебных грязей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p>
    <w:p>
      <w:pPr>
        <w:spacing w:after="0"/>
        <w:ind w:left="0"/>
        <w:jc w:val="both"/>
      </w:pPr>
      <w:r>
        <w:rPr>
          <w:rFonts w:ascii="Times New Roman"/>
          <w:b w:val="false"/>
          <w:i w:val="false"/>
          <w:color w:val="000000"/>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p>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порядок определения налоговой базы для исчисления налога на добычу полезных ископаемых на подземные воды.</w:t>
      </w:r>
    </w:p>
    <w:p>
      <w:pPr>
        <w:spacing w:after="0"/>
        <w:ind w:left="0"/>
        <w:jc w:val="both"/>
      </w:pPr>
      <w:r>
        <w:rPr>
          <w:rFonts w:ascii="Times New Roman"/>
          <w:b w:val="false"/>
          <w:i w:val="false"/>
          <w:color w:val="000000"/>
          <w:sz w:val="28"/>
        </w:rPr>
        <w:t>
      Статья 342. Ставки налога на добычу полезных ископаемых</w:t>
      </w:r>
    </w:p>
    <w:p>
      <w:pPr>
        <w:spacing w:after="0"/>
        <w:ind w:left="0"/>
        <w:jc w:val="both"/>
      </w:pPr>
      <w:r>
        <w:rPr>
          <w:rFonts w:ascii="Times New Roman"/>
          <w:b w:val="false"/>
          <w:i w:val="false"/>
          <w:color w:val="000000"/>
          <w:sz w:val="28"/>
        </w:rPr>
        <w:t>
      Ставки налога на добычу полезных ископаемых на общераспространенные полезные ископаемые и лечебные грязи устанавливаются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166"/>
        <w:gridCol w:w="739"/>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 огнеупорная глина, каолин, вермикулит, соль поваренная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(тугоплавкая и легкоплавкая глина, суглинок, аргиллит, алевролит, глинистые сланцы), мел, мергель, мергельно-меловые породы, кремнистые породы (трепел, опоки, диатомит), кварцево-полевошпатовые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кварцево-полевошпатовый), кроме формовочного, песчаник, природные пигменты, ракушечник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Ставка налога на добычу полезных ископаемых на подземные воды устанавливается в размере одного минимального расчетного показателя, установленного законом о республиканском бюджете и действующего на 1 января соответствующего финансового года, за 1 кубический метр добытой подземной воды.</w:t>
      </w:r>
    </w:p>
    <w:p>
      <w:pPr>
        <w:spacing w:after="0"/>
        <w:ind w:left="0"/>
        <w:jc w:val="both"/>
      </w:pPr>
      <w:r>
        <w:rPr>
          <w:rFonts w:ascii="Times New Roman"/>
          <w:b w:val="false"/>
          <w:i w:val="false"/>
          <w:color w:val="000000"/>
          <w:sz w:val="28"/>
        </w:rPr>
        <w:t>
      Налог на добычу полезных ископаемых исчисляется в размере 0,1 процента от установленной ставки по объемам подземных вод:</w:t>
      </w:r>
    </w:p>
    <w:p>
      <w:pPr>
        <w:spacing w:after="0"/>
        <w:ind w:left="0"/>
        <w:jc w:val="both"/>
      </w:pPr>
      <w:r>
        <w:rPr>
          <w:rFonts w:ascii="Times New Roman"/>
          <w:b w:val="false"/>
          <w:i w:val="false"/>
          <w:color w:val="000000"/>
          <w:sz w:val="28"/>
        </w:rPr>
        <w:t>
      добытых субъектом естественных монополий в сфере водохозяйственной системы и предназначенных непосредственно для этой деятельности;</w:t>
      </w:r>
    </w:p>
    <w:p>
      <w:pPr>
        <w:spacing w:after="0"/>
        <w:ind w:left="0"/>
        <w:jc w:val="both"/>
      </w:pPr>
      <w:r>
        <w:rPr>
          <w:rFonts w:ascii="Times New Roman"/>
          <w:b w:val="false"/>
          <w:i w:val="false"/>
          <w:color w:val="000000"/>
          <w:sz w:val="28"/>
        </w:rPr>
        <w:t>
      добытых недропользователем и реализованных им субъекту естественных монополий в сфере водохозяйственной системы и предназначенных непосредственно для этой деятельности.</w:t>
      </w:r>
    </w:p>
    <w:p>
      <w:pPr>
        <w:spacing w:after="0"/>
        <w:ind w:left="0"/>
        <w:jc w:val="both"/>
      </w:pPr>
      <w:r>
        <w:rPr>
          <w:rFonts w:ascii="Times New Roman"/>
          <w:b w:val="false"/>
          <w:i w:val="false"/>
          <w:color w:val="000000"/>
          <w:sz w:val="28"/>
        </w:rPr>
        <w:t>
      Налог на добычу полезных ископаемых исчисляется в размере 0,3 процента от установленной ставки по добытым недропользователем объемам:</w:t>
      </w:r>
    </w:p>
    <w:p>
      <w:pPr>
        <w:spacing w:after="0"/>
        <w:ind w:left="0"/>
        <w:jc w:val="both"/>
      </w:pPr>
      <w:r>
        <w:rPr>
          <w:rFonts w:ascii="Times New Roman"/>
          <w:b w:val="false"/>
          <w:i w:val="false"/>
          <w:color w:val="000000"/>
          <w:sz w:val="28"/>
        </w:rPr>
        <w:t>
      подземных вод, используемых для технологических и производственных нужд при добыче и переработке других видов полезных ископаемых, включая использование подземных вод в процессе получения продукции из таких полезных ископаемых или их отходов, и для обеспечения объектов социальной сферы, находящихся на его балансе, или реализованных им другому недропользователю на эти цели;</w:t>
      </w:r>
    </w:p>
    <w:p>
      <w:pPr>
        <w:spacing w:after="0"/>
        <w:ind w:left="0"/>
        <w:jc w:val="both"/>
      </w:pPr>
      <w:r>
        <w:rPr>
          <w:rFonts w:ascii="Times New Roman"/>
          <w:b w:val="false"/>
          <w:i w:val="false"/>
          <w:color w:val="000000"/>
          <w:sz w:val="28"/>
        </w:rPr>
        <w:t>
      подземных вод для производства и (или) переработки сельскохозяйственного сырья;</w:t>
      </w:r>
    </w:p>
    <w:p>
      <w:pPr>
        <w:spacing w:after="0"/>
        <w:ind w:left="0"/>
        <w:jc w:val="both"/>
      </w:pPr>
      <w:r>
        <w:rPr>
          <w:rFonts w:ascii="Times New Roman"/>
          <w:b w:val="false"/>
          <w:i w:val="false"/>
          <w:color w:val="000000"/>
          <w:sz w:val="28"/>
        </w:rPr>
        <w:t>
      производственно-технических подземных вод;</w:t>
      </w:r>
    </w:p>
    <w:p>
      <w:pPr>
        <w:spacing w:after="0"/>
        <w:ind w:left="0"/>
        <w:jc w:val="both"/>
      </w:pPr>
      <w:r>
        <w:rPr>
          <w:rFonts w:ascii="Times New Roman"/>
          <w:b w:val="false"/>
          <w:i w:val="false"/>
          <w:color w:val="000000"/>
          <w:sz w:val="28"/>
        </w:rPr>
        <w:t>
      хозяйственно-питьевых подземных вод, используемых исключительно для хозяйственно-бытовых нужд.</w:t>
      </w:r>
    </w:p>
    <w:p>
      <w:pPr>
        <w:spacing w:after="0"/>
        <w:ind w:left="0"/>
        <w:jc w:val="both"/>
      </w:pPr>
      <w:r>
        <w:rPr>
          <w:rFonts w:ascii="Times New Roman"/>
          <w:b w:val="false"/>
          <w:i w:val="false"/>
          <w:color w:val="000000"/>
          <w:sz w:val="28"/>
        </w:rPr>
        <w:t>
      Для целей настоящей статьи под хозяйственно-бытовыми нуждами понимается использование хозяйственно-питьевой воды для обеспечения условий гигиены труда и питания работников, в том числе водоснабжение вахтовых поселков.</w:t>
      </w:r>
    </w:p>
    <w:p>
      <w:pPr>
        <w:spacing w:after="0"/>
        <w:ind w:left="0"/>
        <w:jc w:val="both"/>
      </w:pPr>
      <w:r>
        <w:rPr>
          <w:rFonts w:ascii="Times New Roman"/>
          <w:b w:val="false"/>
          <w:i w:val="false"/>
          <w:color w:val="000000"/>
          <w:sz w:val="28"/>
        </w:rPr>
        <w:t>
      Налог на добычу полезных ископаемых исчисляется в размере 25 процентов от установленной ставки по добытым недропользователем объемам минеральных подземных вод, хозяйственно-питьевых подземных вод, используемым для производства алкогольной и пищевой продукции и безалкогольных напитков.";</w:t>
      </w:r>
    </w:p>
    <w:bookmarkStart w:name="z192" w:id="153"/>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статье 365</w:t>
      </w:r>
      <w:r>
        <w:rPr>
          <w:rFonts w:ascii="Times New Roman"/>
          <w:b w:val="false"/>
          <w:i w:val="false"/>
          <w:color w:val="000000"/>
          <w:sz w:val="28"/>
        </w:rPr>
        <w:t>:</w:t>
      </w:r>
    </w:p>
    <w:bookmarkEnd w:id="153"/>
    <w:bookmarkStart w:name="z193"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54"/>
    <w:bookmarkStart w:name="z194" w:id="155"/>
    <w:p>
      <w:pPr>
        <w:spacing w:after="0"/>
        <w:ind w:left="0"/>
        <w:jc w:val="both"/>
      </w:pPr>
      <w:r>
        <w:rPr>
          <w:rFonts w:ascii="Times New Roman"/>
          <w:b w:val="false"/>
          <w:i w:val="false"/>
          <w:color w:val="000000"/>
          <w:sz w:val="28"/>
        </w:rPr>
        <w:t>
      в части первой: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Правительством Республики Казахстан;";</w:t>
      </w:r>
    </w:p>
    <w:bookmarkStart w:name="z196" w:id="156"/>
    <w:p>
      <w:pPr>
        <w:spacing w:after="0"/>
        <w:ind w:left="0"/>
        <w:jc w:val="both"/>
      </w:pPr>
      <w:r>
        <w:rPr>
          <w:rFonts w:ascii="Times New Roman"/>
          <w:b w:val="false"/>
          <w:i w:val="false"/>
          <w:color w:val="000000"/>
          <w:sz w:val="28"/>
        </w:rPr>
        <w:t>
      дополнить подпунктом 3-1) следующего содержания:</w:t>
      </w:r>
    </w:p>
    <w:bookmarkEnd w:id="156"/>
    <w:p>
      <w:pPr>
        <w:spacing w:after="0"/>
        <w:ind w:left="0"/>
        <w:jc w:val="both"/>
      </w:pPr>
      <w:r>
        <w:rPr>
          <w:rFonts w:ascii="Times New Roman"/>
          <w:b w:val="false"/>
          <w:i w:val="false"/>
          <w:color w:val="000000"/>
          <w:sz w:val="28"/>
        </w:rPr>
        <w:t xml:space="preserve">
      "3-1) общественные объединения инвалидов, соответствующие </w:t>
      </w:r>
      <w:r>
        <w:rPr>
          <w:rFonts w:ascii="Times New Roman"/>
          <w:b w:val="false"/>
          <w:i w:val="false"/>
          <w:color w:val="000000"/>
          <w:sz w:val="28"/>
        </w:rPr>
        <w:t>пункту 1</w:t>
      </w:r>
      <w:r>
        <w:rPr>
          <w:rFonts w:ascii="Times New Roman"/>
          <w:b w:val="false"/>
          <w:i w:val="false"/>
          <w:color w:val="000000"/>
          <w:sz w:val="28"/>
        </w:rPr>
        <w:t xml:space="preserve"> статьи 134 настоящего Кодекса, – по одному легковому автотранспорту с объемом двигателя не более 3000 кубических сантиметров и одному автобусу;";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қаhарманы",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99" w:id="157"/>
    <w:p>
      <w:pPr>
        <w:spacing w:after="0"/>
        <w:ind w:left="0"/>
        <w:jc w:val="both"/>
      </w:pPr>
      <w:r>
        <w:rPr>
          <w:rFonts w:ascii="Times New Roman"/>
          <w:b w:val="false"/>
          <w:i w:val="false"/>
          <w:color w:val="000000"/>
          <w:sz w:val="28"/>
        </w:rPr>
        <w:t>
      часть третью исключить;</w:t>
      </w:r>
    </w:p>
    <w:bookmarkEnd w:id="157"/>
    <w:bookmarkStart w:name="z200" w:id="158"/>
    <w:p>
      <w:pPr>
        <w:spacing w:after="0"/>
        <w:ind w:left="0"/>
        <w:jc w:val="both"/>
      </w:pPr>
      <w:r>
        <w:rPr>
          <w:rFonts w:ascii="Times New Roman"/>
          <w:b w:val="false"/>
          <w:i w:val="false"/>
          <w:color w:val="000000"/>
          <w:sz w:val="28"/>
        </w:rPr>
        <w:t>
      дополнить пунктами 5, 6, 7 и 8 следующего содержания:</w:t>
      </w:r>
    </w:p>
    <w:bookmarkEnd w:id="158"/>
    <w:p>
      <w:pPr>
        <w:spacing w:after="0"/>
        <w:ind w:left="0"/>
        <w:jc w:val="both"/>
      </w:pPr>
      <w:r>
        <w:rPr>
          <w:rFonts w:ascii="Times New Roman"/>
          <w:b w:val="false"/>
          <w:i w:val="false"/>
          <w:color w:val="000000"/>
          <w:sz w:val="28"/>
        </w:rPr>
        <w:t>
      "5. Лица, указанные в подпунктах 4) и 5) пункта 3 настоящей статьи, не являются плательщиками налога на транспортные средства только по одному 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относятся ли к одной или нескольким категориям, перечисленным в названных подпунктах.</w:t>
      </w:r>
    </w:p>
    <w:p>
      <w:pPr>
        <w:spacing w:after="0"/>
        <w:ind w:left="0"/>
        <w:jc w:val="both"/>
      </w:pPr>
      <w:r>
        <w:rPr>
          <w:rFonts w:ascii="Times New Roman"/>
          <w:b w:val="false"/>
          <w:i w:val="false"/>
          <w:color w:val="000000"/>
          <w:sz w:val="28"/>
        </w:rPr>
        <w:t>
      6. Положения подпунктов 4) и 5) пункта 3 настоящей статьи применяются в течение налогового периода по одному автотранспортному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относится ли физическое лицо, имеющее право применения положений настоящего подпункта, к одной или к нескольким категориям, указанным в нем.</w:t>
      </w:r>
    </w:p>
    <w:p>
      <w:pPr>
        <w:spacing w:after="0"/>
        <w:ind w:left="0"/>
        <w:jc w:val="both"/>
      </w:pPr>
      <w:r>
        <w:rPr>
          <w:rFonts w:ascii="Times New Roman"/>
          <w:b w:val="false"/>
          <w:i w:val="false"/>
          <w:color w:val="000000"/>
          <w:sz w:val="28"/>
        </w:rPr>
        <w:t>
      7. В случае наличия на праве собственности у лица, имеющего право применения положений подпунктов 4) и 5) пункта 3 настоящей статьи, в течение налогового периода нескольких автотранспортных средств данные положения применяются в отношении одного из автотранспортных средств с наибольшей суммой исчисленного налога.</w:t>
      </w:r>
    </w:p>
    <w:p>
      <w:pPr>
        <w:spacing w:after="0"/>
        <w:ind w:left="0"/>
        <w:jc w:val="both"/>
      </w:pPr>
      <w:r>
        <w:rPr>
          <w:rFonts w:ascii="Times New Roman"/>
          <w:b w:val="false"/>
          <w:i w:val="false"/>
          <w:color w:val="000000"/>
          <w:sz w:val="28"/>
        </w:rPr>
        <w:t>
      8. При возникновении в течение налогового периода права на применение положений подпунктов 4) и 5) пункта 3 настоящей статьи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При прекращении в течение налогового периода права на применение положений подпунктов 4) и 5) пункта 3 настоящей статьи они не применяются с первого числа месяца, в котором такое право прекращается.";</w:t>
      </w:r>
    </w:p>
    <w:bookmarkStart w:name="z201" w:id="15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пункт 1</w:t>
      </w:r>
      <w:r>
        <w:rPr>
          <w:rFonts w:ascii="Times New Roman"/>
          <w:b w:val="false"/>
          <w:i w:val="false"/>
          <w:color w:val="000000"/>
          <w:sz w:val="28"/>
        </w:rPr>
        <w:t xml:space="preserve"> статьи 366 изложить в следующей редакции:</w:t>
      </w:r>
    </w:p>
    <w:bookmarkEnd w:id="159"/>
    <w:p>
      <w:pPr>
        <w:spacing w:after="0"/>
        <w:ind w:left="0"/>
        <w:jc w:val="both"/>
      </w:pPr>
      <w:r>
        <w:rPr>
          <w:rFonts w:ascii="Times New Roman"/>
          <w:b w:val="false"/>
          <w:i w:val="false"/>
          <w:color w:val="000000"/>
          <w:sz w:val="28"/>
        </w:rPr>
        <w:t>
      "1. Объектами налогообложения являются транспортные средства, за исключением прицепов, зарегистрированные и (или) состоящие на учете в Республике Казахстан.";</w:t>
      </w:r>
    </w:p>
    <w:bookmarkStart w:name="z202" w:id="160"/>
    <w:p>
      <w:pPr>
        <w:spacing w:after="0"/>
        <w:ind w:left="0"/>
        <w:jc w:val="both"/>
      </w:pPr>
      <w:r>
        <w:rPr>
          <w:rFonts w:ascii="Times New Roman"/>
          <w:b w:val="false"/>
          <w:i w:val="false"/>
          <w:color w:val="000000"/>
          <w:sz w:val="28"/>
        </w:rPr>
        <w:t xml:space="preserve">
      88) строку 5 таблицы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367 изложить в следующей редакции:</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7892"/>
        <w:gridCol w:w="2418"/>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мотороллеры, мотосани, маломерные суда, мощность двигателя которых:</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55 кВт (75 лошадиных сил) включительно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кВт (75 лошадиных сил)</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3" w:id="161"/>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статье 368</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r>
        <w:rPr>
          <w:rFonts w:ascii="Times New Roman"/>
          <w:b w:val="false"/>
          <w:i w:val="false"/>
          <w:color w:val="000000"/>
          <w:sz w:val="28"/>
        </w:rPr>
        <w:t>статьей 367</w:t>
      </w:r>
      <w:r>
        <w:rPr>
          <w:rFonts w:ascii="Times New Roman"/>
          <w:b w:val="false"/>
          <w:i w:val="false"/>
          <w:color w:val="000000"/>
          <w:sz w:val="28"/>
        </w:rPr>
        <w:t xml:space="preserve"> настоящего Кодекса.";</w:t>
      </w:r>
    </w:p>
    <w:bookmarkStart w:name="z205" w:id="162"/>
    <w:p>
      <w:pPr>
        <w:spacing w:after="0"/>
        <w:ind w:left="0"/>
        <w:jc w:val="both"/>
      </w:pPr>
      <w:r>
        <w:rPr>
          <w:rFonts w:ascii="Times New Roman"/>
          <w:b w:val="false"/>
          <w:i w:val="false"/>
          <w:color w:val="000000"/>
          <w:sz w:val="28"/>
        </w:rPr>
        <w:t>
      дополнить пунктами 1-1 и 1-2 следующего содержания:</w:t>
      </w:r>
    </w:p>
    <w:bookmarkEnd w:id="162"/>
    <w:p>
      <w:pPr>
        <w:spacing w:after="0"/>
        <w:ind w:left="0"/>
        <w:jc w:val="both"/>
      </w:pPr>
      <w:r>
        <w:rPr>
          <w:rFonts w:ascii="Times New Roman"/>
          <w:b w:val="false"/>
          <w:i w:val="false"/>
          <w:color w:val="000000"/>
          <w:sz w:val="28"/>
        </w:rPr>
        <w:t xml:space="preserve">
      "1-1.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уменьшают сумму налога на транспортные средства, исчисленного в общеустановленном порядке,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1-2.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07" w:id="163"/>
    <w:p>
      <w:pPr>
        <w:spacing w:after="0"/>
        <w:ind w:left="0"/>
        <w:jc w:val="both"/>
      </w:pPr>
      <w:r>
        <w:rPr>
          <w:rFonts w:ascii="Times New Roman"/>
          <w:b w:val="false"/>
          <w:i w:val="false"/>
          <w:color w:val="000000"/>
          <w:sz w:val="28"/>
        </w:rPr>
        <w:t>
      дополнить пунктом 7 следующего содержания:</w:t>
      </w:r>
    </w:p>
    <w:bookmarkEnd w:id="163"/>
    <w:p>
      <w:pPr>
        <w:spacing w:after="0"/>
        <w:ind w:left="0"/>
        <w:jc w:val="both"/>
      </w:pPr>
      <w:r>
        <w:rPr>
          <w:rFonts w:ascii="Times New Roman"/>
          <w:b w:val="false"/>
          <w:i w:val="false"/>
          <w:color w:val="000000"/>
          <w:sz w:val="28"/>
        </w:rPr>
        <w:t>
      "7.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марта 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p>
    <w:bookmarkStart w:name="z208" w:id="164"/>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статье 369</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369. Сроки и порядок уплаты налога";</w:t>
      </w:r>
    </w:p>
    <w:p>
      <w:pPr>
        <w:spacing w:after="0"/>
        <w:ind w:left="0"/>
        <w:jc w:val="both"/>
      </w:pPr>
      <w:r>
        <w:rPr>
          <w:rFonts w:ascii="Times New Roman"/>
          <w:b w:val="false"/>
          <w:i w:val="false"/>
          <w:color w:val="000000"/>
          <w:sz w:val="28"/>
        </w:rPr>
        <w:t>
      "3. Если иное не установлено настоящей статьей, сроком уплаты налога в бюджет для физических лиц является дата не позднее 31 декабря налогового периода.</w:t>
      </w:r>
    </w:p>
    <w:p>
      <w:pPr>
        <w:spacing w:after="0"/>
        <w:ind w:left="0"/>
        <w:jc w:val="both"/>
      </w:pPr>
      <w:r>
        <w:rPr>
          <w:rFonts w:ascii="Times New Roman"/>
          <w:b w:val="false"/>
          <w:i w:val="false"/>
          <w:color w:val="000000"/>
          <w:sz w:val="28"/>
        </w:rPr>
        <w:t>
      В случае осуществления регистрационных действий в соответствии с законодательством Республики Казахстан о дорожном движении в отношении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права собственности, должна быть внесена в бюджет до совершения указанных действий в порядке, установленном настоящим Кодексом.";</w:t>
      </w:r>
    </w:p>
    <w:bookmarkStart w:name="z210" w:id="165"/>
    <w:p>
      <w:pPr>
        <w:spacing w:after="0"/>
        <w:ind w:left="0"/>
        <w:jc w:val="both"/>
      </w:pPr>
      <w:r>
        <w:rPr>
          <w:rFonts w:ascii="Times New Roman"/>
          <w:b w:val="false"/>
          <w:i w:val="false"/>
          <w:color w:val="000000"/>
          <w:sz w:val="28"/>
        </w:rPr>
        <w:t>
      дополнить пунктом 3-1 следующего содержания:</w:t>
      </w:r>
    </w:p>
    <w:bookmarkEnd w:id="165"/>
    <w:p>
      <w:pPr>
        <w:spacing w:after="0"/>
        <w:ind w:left="0"/>
        <w:jc w:val="both"/>
      </w:pPr>
      <w:r>
        <w:rPr>
          <w:rFonts w:ascii="Times New Roman"/>
          <w:b w:val="false"/>
          <w:i w:val="false"/>
          <w:color w:val="000000"/>
          <w:sz w:val="28"/>
        </w:rPr>
        <w:t>
      "3-1. Уплата налога физическими лицами производится по месту жительства.";</w:t>
      </w:r>
    </w:p>
    <w:bookmarkStart w:name="z211" w:id="166"/>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статье 386</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386.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bookmarkStart w:name="z213" w:id="167"/>
    <w:p>
      <w:pPr>
        <w:spacing w:after="0"/>
        <w:ind w:left="0"/>
        <w:jc w:val="both"/>
      </w:pPr>
      <w:r>
        <w:rPr>
          <w:rFonts w:ascii="Times New Roman"/>
          <w:b w:val="false"/>
          <w:i w:val="false"/>
          <w:color w:val="000000"/>
          <w:sz w:val="28"/>
        </w:rPr>
        <w:t>
      дополнить пунктами 4 и 5 следующего содержания:</w:t>
      </w:r>
    </w:p>
    <w:bookmarkEnd w:id="167"/>
    <w:p>
      <w:pPr>
        <w:spacing w:after="0"/>
        <w:ind w:left="0"/>
        <w:jc w:val="both"/>
      </w:pPr>
      <w:r>
        <w:rPr>
          <w:rFonts w:ascii="Times New Roman"/>
          <w:b w:val="false"/>
          <w:i w:val="false"/>
          <w:color w:val="000000"/>
          <w:sz w:val="28"/>
        </w:rPr>
        <w:t xml:space="preserve">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r>
        <w:rPr>
          <w:rFonts w:ascii="Times New Roman"/>
          <w:b w:val="false"/>
          <w:i w:val="false"/>
          <w:color w:val="000000"/>
          <w:sz w:val="28"/>
        </w:rPr>
        <w:t>статьями 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строками 23 – 26 таблицы </w:t>
      </w:r>
      <w:r>
        <w:rPr>
          <w:rFonts w:ascii="Times New Roman"/>
          <w:b w:val="false"/>
          <w:i w:val="false"/>
          <w:color w:val="000000"/>
          <w:sz w:val="28"/>
        </w:rPr>
        <w:t>статьи 381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центральным уполномоченным органом по управлению земельными ресурсами по согласованию с уполномоченным органом.</w:t>
      </w:r>
    </w:p>
    <w:p>
      <w:pPr>
        <w:spacing w:after="0"/>
        <w:ind w:left="0"/>
        <w:jc w:val="both"/>
      </w:pPr>
      <w:r>
        <w:rPr>
          <w:rFonts w:ascii="Times New Roman"/>
          <w:b w:val="false"/>
          <w:i w:val="false"/>
          <w:color w:val="000000"/>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p>
    <w:p>
      <w:pPr>
        <w:spacing w:after="0"/>
        <w:ind w:left="0"/>
        <w:jc w:val="both"/>
      </w:pPr>
      <w:r>
        <w:rPr>
          <w:rFonts w:ascii="Times New Roman"/>
          <w:b w:val="false"/>
          <w:i w:val="false"/>
          <w:color w:val="000000"/>
          <w:sz w:val="28"/>
        </w:rPr>
        <w:t xml:space="preserve">
      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w:t>
      </w:r>
      <w:r>
        <w:rPr>
          <w:rFonts w:ascii="Times New Roman"/>
          <w:b w:val="false"/>
          <w:i w:val="false"/>
          <w:color w:val="000000"/>
          <w:sz w:val="28"/>
        </w:rPr>
        <w:t>статьей 378</w:t>
      </w:r>
      <w:r>
        <w:rPr>
          <w:rFonts w:ascii="Times New Roman"/>
          <w:b w:val="false"/>
          <w:i w:val="false"/>
          <w:color w:val="000000"/>
          <w:sz w:val="28"/>
        </w:rPr>
        <w:t xml:space="preserve">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bookmarkStart w:name="z214" w:id="168"/>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387</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w:t>
      </w:r>
      <w:r>
        <w:rPr>
          <w:rFonts w:ascii="Times New Roman"/>
          <w:b w:val="false"/>
          <w:i w:val="false"/>
          <w:color w:val="000000"/>
          <w:sz w:val="28"/>
        </w:rPr>
        <w:t>статьями 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и  </w:t>
      </w:r>
      <w:r>
        <w:rPr>
          <w:rFonts w:ascii="Times New Roman"/>
          <w:b w:val="false"/>
          <w:i w:val="false"/>
          <w:color w:val="000000"/>
          <w:sz w:val="28"/>
        </w:rPr>
        <w:t>383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этом запрещается понижение или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000000"/>
          <w:sz w:val="28"/>
        </w:rPr>
        <w:t>
      При этом 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pPr>
        <w:spacing w:after="0"/>
        <w:ind w:left="0"/>
        <w:jc w:val="both"/>
      </w:pPr>
      <w:r>
        <w:rPr>
          <w:rFonts w:ascii="Times New Roman"/>
          <w:b w:val="false"/>
          <w:i w:val="false"/>
          <w:color w:val="000000"/>
          <w:sz w:val="28"/>
        </w:rPr>
        <w:t>
      Решение местного представительного органа о понижении или повышении ставок земельного налога подлежит официальному опубликованию.</w:t>
      </w:r>
    </w:p>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земельные участки, указанные в </w:t>
      </w:r>
      <w:r>
        <w:rPr>
          <w:rFonts w:ascii="Times New Roman"/>
          <w:b w:val="false"/>
          <w:i w:val="false"/>
          <w:color w:val="000000"/>
          <w:sz w:val="28"/>
        </w:rPr>
        <w:t>статье 386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"4-1. Юридические лица, определенные </w:t>
      </w:r>
      <w:r>
        <w:rPr>
          <w:rFonts w:ascii="Times New Roman"/>
          <w:b w:val="false"/>
          <w:i w:val="false"/>
          <w:color w:val="000000"/>
          <w:sz w:val="28"/>
        </w:rPr>
        <w:t>пунктом 2</w:t>
      </w:r>
      <w:r>
        <w:rPr>
          <w:rFonts w:ascii="Times New Roman"/>
          <w:b w:val="false"/>
          <w:i w:val="false"/>
          <w:color w:val="000000"/>
          <w:sz w:val="28"/>
        </w:rPr>
        <w:t xml:space="preserve"> статьи 135 настоящего Кодекса, при передаче в аренду, пользование на иных основаниях земельного участка или его части (вместе с находящимися на нем зданиями, строениями, сооружениями либо без них), плата за аренду, пользование по которым поступает в государственный бюджет, при исчислении земельного налога по таким объектам применяют к соответствующим ставкам земельного налога коэффициент 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219" w:id="169"/>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388 изложить в следующей редакции:</w:t>
      </w:r>
    </w:p>
    <w:bookmarkEnd w:id="169"/>
    <w:p>
      <w:pPr>
        <w:spacing w:after="0"/>
        <w:ind w:left="0"/>
        <w:jc w:val="both"/>
      </w:pPr>
      <w:r>
        <w:rPr>
          <w:rFonts w:ascii="Times New Roman"/>
          <w:b w:val="false"/>
          <w:i w:val="false"/>
          <w:color w:val="000000"/>
          <w:sz w:val="28"/>
        </w:rPr>
        <w:t>
      "1. Исчисление налога производится путем применения соответствующей налоговой ставки к налоговой базе отдельно по каждому земельному участку.";</w:t>
      </w:r>
    </w:p>
    <w:p>
      <w:pPr>
        <w:spacing w:after="0"/>
        <w:ind w:left="0"/>
        <w:jc w:val="both"/>
      </w:pPr>
      <w:r>
        <w:rPr>
          <w:rFonts w:ascii="Times New Roman"/>
          <w:b w:val="false"/>
          <w:i w:val="false"/>
          <w:color w:val="000000"/>
          <w:sz w:val="28"/>
        </w:rPr>
        <w:t>
      "5. При переводе в течение налогового года населенного пункта из одной категории поселений в другую земельный налог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p>
      <w:pPr>
        <w:spacing w:after="0"/>
        <w:ind w:left="0"/>
        <w:jc w:val="both"/>
      </w:pPr>
      <w:r>
        <w:rPr>
          <w:rFonts w:ascii="Times New Roman"/>
          <w:b w:val="false"/>
          <w:i w:val="false"/>
          <w:color w:val="000000"/>
          <w:sz w:val="28"/>
        </w:rPr>
        <w:t>
      6. При изменении границ административно-территориальной единицы земельный налог по земельным участкам, расположенным в населенном пункте, территория которого в связи с таким изменением переведена в границы другой административно-территориальной единицы, за налоговый период, в котором произведено такое изменение, исчисляется по ставкам, установленным для категории населенного пункта, в границах которого находился данный населенный пункт до даты такого изменения.";</w:t>
      </w:r>
    </w:p>
    <w:bookmarkStart w:name="z220" w:id="170"/>
    <w:p>
      <w:pPr>
        <w:spacing w:after="0"/>
        <w:ind w:left="0"/>
        <w:jc w:val="both"/>
      </w:pPr>
      <w:r>
        <w:rPr>
          <w:rFonts w:ascii="Times New Roman"/>
          <w:b w:val="false"/>
          <w:i w:val="false"/>
          <w:color w:val="000000"/>
          <w:sz w:val="28"/>
        </w:rPr>
        <w:t xml:space="preserve">
      94) часть третью </w:t>
      </w:r>
      <w:r>
        <w:rPr>
          <w:rFonts w:ascii="Times New Roman"/>
          <w:b w:val="false"/>
          <w:i w:val="false"/>
          <w:color w:val="000000"/>
          <w:sz w:val="28"/>
        </w:rPr>
        <w:t>пункта 8</w:t>
      </w:r>
      <w:r>
        <w:rPr>
          <w:rFonts w:ascii="Times New Roman"/>
          <w:b w:val="false"/>
          <w:i w:val="false"/>
          <w:color w:val="000000"/>
          <w:sz w:val="28"/>
        </w:rPr>
        <w:t xml:space="preserve"> статьи 389 изложить в следующей редакции:</w:t>
      </w:r>
    </w:p>
    <w:bookmarkEnd w:id="170"/>
    <w:p>
      <w:pPr>
        <w:spacing w:after="0"/>
        <w:ind w:left="0"/>
        <w:jc w:val="both"/>
      </w:pPr>
      <w:r>
        <w:rPr>
          <w:rFonts w:ascii="Times New Roman"/>
          <w:b w:val="false"/>
          <w:i w:val="false"/>
          <w:color w:val="000000"/>
          <w:sz w:val="28"/>
        </w:rPr>
        <w:t>
      "При государственной регистрации прав на земельный участок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такой регистрации в порядке, установленном настоящим Кодексом.";</w:t>
      </w:r>
    </w:p>
    <w:bookmarkStart w:name="z221" w:id="171"/>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статье 391</w:t>
      </w:r>
      <w:r>
        <w:rPr>
          <w:rFonts w:ascii="Times New Roman"/>
          <w:b w:val="false"/>
          <w:i w:val="false"/>
          <w:color w:val="000000"/>
          <w:sz w:val="28"/>
        </w:rPr>
        <w:t>:</w:t>
      </w:r>
    </w:p>
    <w:bookmarkEnd w:id="171"/>
    <w:bookmarkStart w:name="z222" w:id="17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72"/>
    <w:p>
      <w:pPr>
        <w:spacing w:after="0"/>
        <w:ind w:left="0"/>
        <w:jc w:val="both"/>
      </w:pPr>
      <w:r>
        <w:rPr>
          <w:rFonts w:ascii="Times New Roman"/>
          <w:b w:val="false"/>
          <w:i w:val="false"/>
          <w:color w:val="000000"/>
          <w:sz w:val="28"/>
        </w:rPr>
        <w:t>
      "1.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июля года, следующего за отчетным налоговым периодом, исходя из соответствующих ставок налога и налоговой базы.";</w:t>
      </w:r>
    </w:p>
    <w:p>
      <w:pPr>
        <w:spacing w:after="0"/>
        <w:ind w:left="0"/>
        <w:jc w:val="both"/>
      </w:pPr>
      <w:r>
        <w:rPr>
          <w:rFonts w:ascii="Times New Roman"/>
          <w:b w:val="false"/>
          <w:i w:val="false"/>
          <w:color w:val="000000"/>
          <w:sz w:val="28"/>
        </w:rPr>
        <w:t>
      "3. Физические лица уплачивают в бюджет земельный налог, исчисленный налоговыми органами, не позднее 1 октября года, следующего за отчетным налоговым периодом.";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Индивидуальные предприниматели исчисляют и уплачивают земельный налог по земельным участкам, используемым (подлежащим использованию) в предпринимательской деятельности, в порядке, установленном </w:t>
      </w:r>
      <w:r>
        <w:rPr>
          <w:rFonts w:ascii="Times New Roman"/>
          <w:b w:val="false"/>
          <w:i w:val="false"/>
          <w:color w:val="000000"/>
          <w:sz w:val="28"/>
        </w:rPr>
        <w:t>статьей 389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(подлежащим использованию) в своей деятельности, в порядке, установленном </w:t>
      </w:r>
      <w:r>
        <w:rPr>
          <w:rFonts w:ascii="Times New Roman"/>
          <w:b w:val="false"/>
          <w:i w:val="false"/>
          <w:color w:val="000000"/>
          <w:sz w:val="28"/>
        </w:rPr>
        <w:t>статьей 389</w:t>
      </w:r>
      <w:r>
        <w:rPr>
          <w:rFonts w:ascii="Times New Roman"/>
          <w:b w:val="false"/>
          <w:i w:val="false"/>
          <w:color w:val="000000"/>
          <w:sz w:val="28"/>
        </w:rPr>
        <w:t xml:space="preserve">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p>
    <w:bookmarkStart w:name="z225" w:id="173"/>
    <w:p>
      <w:pPr>
        <w:spacing w:after="0"/>
        <w:ind w:left="0"/>
        <w:jc w:val="both"/>
      </w:pPr>
      <w:r>
        <w:rPr>
          <w:rFonts w:ascii="Times New Roman"/>
          <w:b w:val="false"/>
          <w:i w:val="false"/>
          <w:color w:val="000000"/>
          <w:sz w:val="28"/>
        </w:rPr>
        <w:t>
      дополнить пунктом 8 следующего содержания:</w:t>
      </w:r>
    </w:p>
    <w:bookmarkEnd w:id="173"/>
    <w:p>
      <w:pPr>
        <w:spacing w:after="0"/>
        <w:ind w:left="0"/>
        <w:jc w:val="both"/>
      </w:pPr>
      <w:r>
        <w:rPr>
          <w:rFonts w:ascii="Times New Roman"/>
          <w:b w:val="false"/>
          <w:i w:val="false"/>
          <w:color w:val="000000"/>
          <w:sz w:val="28"/>
        </w:rPr>
        <w:t xml:space="preserve">
      "8. При возникновении в течение налогового периода права на применение положений </w:t>
      </w:r>
      <w:r>
        <w:rPr>
          <w:rFonts w:ascii="Times New Roman"/>
          <w:b w:val="false"/>
          <w:i w:val="false"/>
          <w:color w:val="000000"/>
          <w:sz w:val="28"/>
        </w:rPr>
        <w:t>подпункта 4)</w:t>
      </w:r>
      <w:r>
        <w:rPr>
          <w:rFonts w:ascii="Times New Roman"/>
          <w:b w:val="false"/>
          <w:i w:val="false"/>
          <w:color w:val="000000"/>
          <w:sz w:val="28"/>
        </w:rPr>
        <w:t xml:space="preserve"> пункта 3 статьи 373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xml:space="preserve">
      При прекращении в течение налогового периода права на применение положений </w:t>
      </w:r>
      <w:r>
        <w:rPr>
          <w:rFonts w:ascii="Times New Roman"/>
          <w:b w:val="false"/>
          <w:i w:val="false"/>
          <w:color w:val="000000"/>
          <w:sz w:val="28"/>
        </w:rPr>
        <w:t>подпункта 4)</w:t>
      </w:r>
      <w:r>
        <w:rPr>
          <w:rFonts w:ascii="Times New Roman"/>
          <w:b w:val="false"/>
          <w:i w:val="false"/>
          <w:color w:val="000000"/>
          <w:sz w:val="28"/>
        </w:rPr>
        <w:t xml:space="preserve"> пункта 3 статьи 373 настоящего Кодекса они не применяются с первого числа месяца, в котором такое право прекращается.";</w:t>
      </w:r>
    </w:p>
    <w:bookmarkStart w:name="z226" w:id="174"/>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 1</w:t>
      </w:r>
      <w:r>
        <w:rPr>
          <w:rFonts w:ascii="Times New Roman"/>
          <w:b w:val="false"/>
          <w:i w:val="false"/>
          <w:color w:val="000000"/>
          <w:sz w:val="28"/>
        </w:rPr>
        <w:t xml:space="preserve"> статьи 394 дополнить подпунктом 4) следующего содержания:</w:t>
      </w:r>
    </w:p>
    <w:bookmarkEnd w:id="174"/>
    <w:p>
      <w:pPr>
        <w:spacing w:after="0"/>
        <w:ind w:left="0"/>
        <w:jc w:val="both"/>
      </w:pPr>
      <w:r>
        <w:rPr>
          <w:rFonts w:ascii="Times New Roman"/>
          <w:b w:val="false"/>
          <w:i w:val="false"/>
          <w:color w:val="000000"/>
          <w:sz w:val="28"/>
        </w:rPr>
        <w:t xml:space="preserve">
      "4) лица, указанные в </w:t>
      </w:r>
      <w:r>
        <w:rPr>
          <w:rFonts w:ascii="Times New Roman"/>
          <w:b w:val="false"/>
          <w:i w:val="false"/>
          <w:color w:val="000000"/>
          <w:sz w:val="28"/>
        </w:rPr>
        <w:t>статье 395</w:t>
      </w:r>
      <w:r>
        <w:rPr>
          <w:rFonts w:ascii="Times New Roman"/>
          <w:b w:val="false"/>
          <w:i w:val="false"/>
          <w:color w:val="000000"/>
          <w:sz w:val="28"/>
        </w:rPr>
        <w:t xml:space="preserve"> настоящего Кодекса.";</w:t>
      </w:r>
    </w:p>
    <w:bookmarkStart w:name="z227" w:id="175"/>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статье 395</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При передаче собственником объекта налогообложения в доверительное управление налогоплательщик определяется в соответствии со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Start w:name="z229" w:id="176"/>
    <w:p>
      <w:pPr>
        <w:spacing w:after="0"/>
        <w:ind w:left="0"/>
        <w:jc w:val="both"/>
      </w:pPr>
      <w:r>
        <w:rPr>
          <w:rFonts w:ascii="Times New Roman"/>
          <w:b w:val="false"/>
          <w:i w:val="false"/>
          <w:color w:val="000000"/>
          <w:sz w:val="28"/>
        </w:rPr>
        <w:t>
      дополнить пунктом 7 следующего содержания:</w:t>
      </w:r>
    </w:p>
    <w:bookmarkEnd w:id="176"/>
    <w:p>
      <w:pPr>
        <w:spacing w:after="0"/>
        <w:ind w:left="0"/>
        <w:jc w:val="both"/>
      </w:pPr>
      <w:r>
        <w:rPr>
          <w:rFonts w:ascii="Times New Roman"/>
          <w:b w:val="false"/>
          <w:i w:val="false"/>
          <w:color w:val="000000"/>
          <w:sz w:val="28"/>
        </w:rPr>
        <w:t>
      "7.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p>
    <w:p>
      <w:pPr>
        <w:spacing w:after="0"/>
        <w:ind w:left="0"/>
        <w:jc w:val="both"/>
      </w:pPr>
      <w:r>
        <w:rPr>
          <w:rFonts w:ascii="Times New Roman"/>
          <w:b w:val="false"/>
          <w:i w:val="false"/>
          <w:color w:val="000000"/>
          <w:sz w:val="28"/>
        </w:rPr>
        <w:t>
      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p>
    <w:p>
      <w:pPr>
        <w:spacing w:after="0"/>
        <w:ind w:left="0"/>
        <w:jc w:val="both"/>
      </w:pP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p>
    <w:bookmarkStart w:name="z230" w:id="177"/>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статье 396</w:t>
      </w:r>
      <w:r>
        <w:rPr>
          <w:rFonts w:ascii="Times New Roman"/>
          <w:b w:val="false"/>
          <w:i w:val="false"/>
          <w:color w:val="000000"/>
          <w:sz w:val="28"/>
        </w:rPr>
        <w:t>:</w:t>
      </w:r>
    </w:p>
    <w:bookmarkEnd w:id="177"/>
    <w:bookmarkStart w:name="z231"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8"/>
    <w:bookmarkStart w:name="z232" w:id="179"/>
    <w:p>
      <w:pPr>
        <w:spacing w:after="0"/>
        <w:ind w:left="0"/>
        <w:jc w:val="both"/>
      </w:pPr>
      <w:r>
        <w:rPr>
          <w:rFonts w:ascii="Times New Roman"/>
          <w:b w:val="false"/>
          <w:i w:val="false"/>
          <w:color w:val="000000"/>
          <w:sz w:val="28"/>
        </w:rPr>
        <w:t>
      подпункт 1) изложить в следующей редакции:</w:t>
      </w:r>
    </w:p>
    <w:bookmarkEnd w:id="179"/>
    <w:p>
      <w:pPr>
        <w:spacing w:after="0"/>
        <w:ind w:left="0"/>
        <w:jc w:val="both"/>
      </w:pPr>
      <w:r>
        <w:rPr>
          <w:rFonts w:ascii="Times New Roman"/>
          <w:b w:val="false"/>
          <w:i w:val="false"/>
          <w:color w:val="000000"/>
          <w:sz w:val="28"/>
        </w:rPr>
        <w:t>
      "1)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Start w:name="z233" w:id="180"/>
    <w:p>
      <w:pPr>
        <w:spacing w:after="0"/>
        <w:ind w:left="0"/>
        <w:jc w:val="both"/>
      </w:pPr>
      <w:r>
        <w:rPr>
          <w:rFonts w:ascii="Times New Roman"/>
          <w:b w:val="false"/>
          <w:i w:val="false"/>
          <w:color w:val="000000"/>
          <w:sz w:val="28"/>
        </w:rPr>
        <w:t>
      дополнить подпунктами 3), 4) и 5) следующего содержания:</w:t>
      </w:r>
    </w:p>
    <w:bookmarkEnd w:id="180"/>
    <w:p>
      <w:pPr>
        <w:spacing w:after="0"/>
        <w:ind w:left="0"/>
        <w:jc w:val="both"/>
      </w:pPr>
      <w:r>
        <w:rPr>
          <w:rFonts w:ascii="Times New Roman"/>
          <w:b w:val="false"/>
          <w:i w:val="false"/>
          <w:color w:val="000000"/>
          <w:sz w:val="28"/>
        </w:rPr>
        <w:t xml:space="preserve">
      "3) активы, указанные в </w:t>
      </w:r>
      <w:r>
        <w:rPr>
          <w:rFonts w:ascii="Times New Roman"/>
          <w:b w:val="false"/>
          <w:i w:val="false"/>
          <w:color w:val="000000"/>
          <w:sz w:val="28"/>
        </w:rPr>
        <w:t>статье 111-1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p>
    <w:p>
      <w:pPr>
        <w:spacing w:after="0"/>
        <w:ind w:left="0"/>
        <w:jc w:val="both"/>
      </w:pPr>
      <w:r>
        <w:rPr>
          <w:rFonts w:ascii="Times New Roman"/>
          <w:b w:val="false"/>
          <w:i w:val="false"/>
          <w:color w:val="000000"/>
          <w:sz w:val="28"/>
        </w:rPr>
        <w:t>
      5) здания, сооружения, указанные в пункте 7 статьи 395 настоящего Кодекса.";</w:t>
      </w:r>
    </w:p>
    <w:bookmarkStart w:name="z234"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объекты незавершенного строительства, за исключением объектов, указанных в пункте 7 статьи 395,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396 настоящего Кодекса;";</w:t>
      </w:r>
    </w:p>
    <w:bookmarkStart w:name="z236" w:id="182"/>
    <w:p>
      <w:pPr>
        <w:spacing w:after="0"/>
        <w:ind w:left="0"/>
        <w:jc w:val="both"/>
      </w:pPr>
      <w:r>
        <w:rPr>
          <w:rFonts w:ascii="Times New Roman"/>
          <w:b w:val="false"/>
          <w:i w:val="false"/>
          <w:color w:val="000000"/>
          <w:sz w:val="28"/>
        </w:rPr>
        <w:t>
      дополнить подпунктом 7) следующего содержания:</w:t>
      </w:r>
    </w:p>
    <w:bookmarkEnd w:id="182"/>
    <w:p>
      <w:pPr>
        <w:spacing w:after="0"/>
        <w:ind w:left="0"/>
        <w:jc w:val="both"/>
      </w:pPr>
      <w:r>
        <w:rPr>
          <w:rFonts w:ascii="Times New Roman"/>
          <w:b w:val="false"/>
          <w:i w:val="false"/>
          <w:color w:val="000000"/>
          <w:sz w:val="28"/>
        </w:rPr>
        <w:t xml:space="preserve">
      "7) используемые в предпринимательской деятельности жилища и другие объекты физических лиц, по которым налоговая база определяется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и исчисление налога производится налоговыми органами в соответствии со </w:t>
      </w:r>
      <w:r>
        <w:rPr>
          <w:rFonts w:ascii="Times New Roman"/>
          <w:b w:val="false"/>
          <w:i w:val="false"/>
          <w:color w:val="000000"/>
          <w:sz w:val="28"/>
        </w:rPr>
        <w:t>статьей 409</w:t>
      </w:r>
      <w:r>
        <w:rPr>
          <w:rFonts w:ascii="Times New Roman"/>
          <w:b w:val="false"/>
          <w:i w:val="false"/>
          <w:color w:val="000000"/>
          <w:sz w:val="28"/>
        </w:rPr>
        <w:t xml:space="preserve"> настоящего Кодекса.";</w:t>
      </w:r>
    </w:p>
    <w:bookmarkStart w:name="z237" w:id="183"/>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статье 397</w:t>
      </w:r>
      <w:r>
        <w:rPr>
          <w:rFonts w:ascii="Times New Roman"/>
          <w:b w:val="false"/>
          <w:i w:val="false"/>
          <w:color w:val="000000"/>
          <w:sz w:val="28"/>
        </w:rPr>
        <w:t>:</w:t>
      </w:r>
    </w:p>
    <w:bookmarkEnd w:id="183"/>
    <w:bookmarkStart w:name="z238" w:id="1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4"/>
    <w:p>
      <w:pPr>
        <w:spacing w:after="0"/>
        <w:ind w:left="0"/>
        <w:jc w:val="both"/>
      </w:pPr>
      <w:r>
        <w:rPr>
          <w:rFonts w:ascii="Times New Roman"/>
          <w:b w:val="false"/>
          <w:i w:val="false"/>
          <w:color w:val="000000"/>
          <w:sz w:val="28"/>
        </w:rPr>
        <w:t xml:space="preserve">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396 настоящего Кодекса, является среднегодовая балансовая стоимость объектов налогообложения, определяемая по данным бухгалтерского учета.";</w:t>
      </w:r>
    </w:p>
    <w:bookmarkStart w:name="z239" w:id="185"/>
    <w:p>
      <w:pPr>
        <w:spacing w:after="0"/>
        <w:ind w:left="0"/>
        <w:jc w:val="both"/>
      </w:pPr>
      <w:r>
        <w:rPr>
          <w:rFonts w:ascii="Times New Roman"/>
          <w:b w:val="false"/>
          <w:i w:val="false"/>
          <w:color w:val="000000"/>
          <w:sz w:val="28"/>
        </w:rPr>
        <w:t>
      дополнить пунктом 1-2 следующего содержания:</w:t>
      </w:r>
    </w:p>
    <w:bookmarkEnd w:id="185"/>
    <w:p>
      <w:pPr>
        <w:spacing w:after="0"/>
        <w:ind w:left="0"/>
        <w:jc w:val="both"/>
      </w:pPr>
      <w:r>
        <w:rPr>
          <w:rFonts w:ascii="Times New Roman"/>
          <w:b w:val="false"/>
          <w:i w:val="false"/>
          <w:color w:val="000000"/>
          <w:sz w:val="28"/>
        </w:rPr>
        <w:t>
      "1-2. В случае проведения налогоплательщиком оценки объекта налогообложения в соответствии с договором между оценщиком и налогоплательщиком в соответствии с законодательством Республики Казахстан об оценочной деятельности налоговой базой по такому объекту налогообложения является его рыночная стоимость, определенная в соответствующем отчете об оценке, но не ниже среднегодовой балансовой стоимости,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Start w:name="z240"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6"/>
    <w:bookmarkStart w:name="z241" w:id="187"/>
    <w:p>
      <w:pPr>
        <w:spacing w:after="0"/>
        <w:ind w:left="0"/>
        <w:jc w:val="both"/>
      </w:pPr>
      <w:r>
        <w:rPr>
          <w:rFonts w:ascii="Times New Roman"/>
          <w:b w:val="false"/>
          <w:i w:val="false"/>
          <w:color w:val="000000"/>
          <w:sz w:val="28"/>
        </w:rPr>
        <w:t>
      часть вторую изложить в следующей редакции:</w:t>
      </w:r>
    </w:p>
    <w:bookmarkEnd w:id="187"/>
    <w:p>
      <w:pPr>
        <w:spacing w:after="0"/>
        <w:ind w:left="0"/>
        <w:jc w:val="both"/>
      </w:pPr>
      <w:r>
        <w:rPr>
          <w:rFonts w:ascii="Times New Roman"/>
          <w:b w:val="false"/>
          <w:i w:val="false"/>
          <w:color w:val="000000"/>
          <w:sz w:val="28"/>
        </w:rPr>
        <w:t>
      "В случае если условиями контракта на недропользование предусмотрено выполнение обязательств по демонтажу и 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w:t>
      </w:r>
    </w:p>
    <w:bookmarkStart w:name="z242" w:id="188"/>
    <w:p>
      <w:pPr>
        <w:spacing w:after="0"/>
        <w:ind w:left="0"/>
        <w:jc w:val="both"/>
      </w:pPr>
      <w:r>
        <w:rPr>
          <w:rFonts w:ascii="Times New Roman"/>
          <w:b w:val="false"/>
          <w:i w:val="false"/>
          <w:color w:val="000000"/>
          <w:sz w:val="28"/>
        </w:rPr>
        <w:t>
      дополнить частью третьей следующего содержания:</w:t>
      </w:r>
    </w:p>
    <w:bookmarkEnd w:id="188"/>
    <w:p>
      <w:pPr>
        <w:spacing w:after="0"/>
        <w:ind w:left="0"/>
        <w:jc w:val="both"/>
      </w:pPr>
      <w:r>
        <w:rPr>
          <w:rFonts w:ascii="Times New Roman"/>
          <w:b w:val="false"/>
          <w:i w:val="false"/>
          <w:color w:val="000000"/>
          <w:sz w:val="28"/>
        </w:rPr>
        <w:t xml:space="preserve">
      "В случае если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p>
    <w:bookmarkStart w:name="z243"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9"/>
    <w:bookmarkStart w:name="z244" w:id="190"/>
    <w:p>
      <w:pPr>
        <w:spacing w:after="0"/>
        <w:ind w:left="0"/>
        <w:jc w:val="both"/>
      </w:pPr>
      <w:r>
        <w:rPr>
          <w:rFonts w:ascii="Times New Roman"/>
          <w:b w:val="false"/>
          <w:i w:val="false"/>
          <w:color w:val="000000"/>
          <w:sz w:val="28"/>
        </w:rPr>
        <w:t>
      часть третью изложить в следующей редакции:</w:t>
      </w:r>
    </w:p>
    <w:bookmarkEnd w:id="190"/>
    <w:p>
      <w:pPr>
        <w:spacing w:after="0"/>
        <w:ind w:left="0"/>
        <w:jc w:val="both"/>
      </w:pPr>
      <w:r>
        <w:rPr>
          <w:rFonts w:ascii="Times New Roman"/>
          <w:b w:val="false"/>
          <w:i w:val="false"/>
          <w:color w:val="000000"/>
          <w:sz w:val="28"/>
        </w:rPr>
        <w:t>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помощи, налоговой базой является рыночная стоимость:</w:t>
      </w:r>
    </w:p>
    <w:p>
      <w:pPr>
        <w:spacing w:after="0"/>
        <w:ind w:left="0"/>
        <w:jc w:val="both"/>
      </w:pPr>
      <w:r>
        <w:rPr>
          <w:rFonts w:ascii="Times New Roman"/>
          <w:b w:val="false"/>
          <w:i w:val="false"/>
          <w:color w:val="000000"/>
          <w:sz w:val="28"/>
        </w:rPr>
        <w:t>
      1) объекта налогообложения на дату возникновения права собственности на данный актив;</w:t>
      </w:r>
    </w:p>
    <w:p>
      <w:pPr>
        <w:spacing w:after="0"/>
        <w:ind w:left="0"/>
        <w:jc w:val="both"/>
      </w:pPr>
      <w:r>
        <w:rPr>
          <w:rFonts w:ascii="Times New Roman"/>
          <w:b w:val="false"/>
          <w:i w:val="false"/>
          <w:color w:val="000000"/>
          <w:sz w:val="28"/>
        </w:rPr>
        <w:t>
      2) объекта налогообложения плательщиков, указанных в пункте 7 статьи 395 настоящего Кодекса, на дату признания плательщиком по таким объектам.";</w:t>
      </w:r>
    </w:p>
    <w:bookmarkStart w:name="z245" w:id="191"/>
    <w:p>
      <w:pPr>
        <w:spacing w:after="0"/>
        <w:ind w:left="0"/>
        <w:jc w:val="both"/>
      </w:pPr>
      <w:r>
        <w:rPr>
          <w:rFonts w:ascii="Times New Roman"/>
          <w:b w:val="false"/>
          <w:i w:val="false"/>
          <w:color w:val="000000"/>
          <w:sz w:val="28"/>
        </w:rPr>
        <w:t>
      дополнить частью четвертой следующего содержания:</w:t>
      </w:r>
    </w:p>
    <w:bookmarkEnd w:id="191"/>
    <w:p>
      <w:pPr>
        <w:spacing w:after="0"/>
        <w:ind w:left="0"/>
        <w:jc w:val="both"/>
      </w:pPr>
      <w:r>
        <w:rPr>
          <w:rFonts w:ascii="Times New Roman"/>
          <w:b w:val="false"/>
          <w:i w:val="false"/>
          <w:color w:val="000000"/>
          <w:sz w:val="28"/>
        </w:rPr>
        <w:t>
      "При этом рыночная стоимость определяется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Start w:name="z246" w:id="192"/>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пункт 3</w:t>
      </w:r>
      <w:r>
        <w:rPr>
          <w:rFonts w:ascii="Times New Roman"/>
          <w:b w:val="false"/>
          <w:i w:val="false"/>
          <w:color w:val="000000"/>
          <w:sz w:val="28"/>
        </w:rPr>
        <w:t xml:space="preserve"> статьи 398 дополнить подпунктом 9) следующего содержания:</w:t>
      </w:r>
    </w:p>
    <w:bookmarkEnd w:id="192"/>
    <w:p>
      <w:pPr>
        <w:spacing w:after="0"/>
        <w:ind w:left="0"/>
        <w:jc w:val="both"/>
      </w:pPr>
      <w:r>
        <w:rPr>
          <w:rFonts w:ascii="Times New Roman"/>
          <w:b w:val="false"/>
          <w:i w:val="false"/>
          <w:color w:val="000000"/>
          <w:sz w:val="28"/>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Алматы и Астаны.";</w:t>
      </w:r>
    </w:p>
    <w:bookmarkStart w:name="z247" w:id="193"/>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статью 399</w:t>
      </w:r>
      <w:r>
        <w:rPr>
          <w:rFonts w:ascii="Times New Roman"/>
          <w:b w:val="false"/>
          <w:i w:val="false"/>
          <w:color w:val="000000"/>
          <w:sz w:val="28"/>
        </w:rPr>
        <w:t xml:space="preserve"> дополнить пунктом 9 следующего содержания:</w:t>
      </w:r>
    </w:p>
    <w:bookmarkEnd w:id="193"/>
    <w:p>
      <w:pPr>
        <w:spacing w:after="0"/>
        <w:ind w:left="0"/>
        <w:jc w:val="both"/>
      </w:pPr>
      <w:r>
        <w:rPr>
          <w:rFonts w:ascii="Times New Roman"/>
          <w:b w:val="false"/>
          <w:i w:val="false"/>
          <w:color w:val="000000"/>
          <w:sz w:val="28"/>
        </w:rPr>
        <w:t>
      "9. Для лица, являющегося плательщиком налога на основании подпункта 2) пункта 7 статьи 395 настоящего Кодекса, сумма налога исчисляется в случае передачи прав на незарегистрированный объект налогообложения:</w:t>
      </w:r>
    </w:p>
    <w:p>
      <w:pPr>
        <w:spacing w:after="0"/>
        <w:ind w:left="0"/>
        <w:jc w:val="both"/>
      </w:pPr>
      <w:r>
        <w:rPr>
          <w:rFonts w:ascii="Times New Roman"/>
          <w:b w:val="false"/>
          <w:i w:val="false"/>
          <w:color w:val="000000"/>
          <w:sz w:val="28"/>
        </w:rPr>
        <w:t>
      1) для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p>
    <w:p>
      <w:pPr>
        <w:spacing w:after="0"/>
        <w:ind w:left="0"/>
        <w:jc w:val="both"/>
      </w:pPr>
      <w:r>
        <w:rPr>
          <w:rFonts w:ascii="Times New Roman"/>
          <w:b w:val="false"/>
          <w:i w:val="false"/>
          <w:color w:val="000000"/>
          <w:sz w:val="28"/>
        </w:rPr>
        <w:t>
      2) для приобретающей стороны – за период с первого числа месяца, в котором передан такой объект на основании акта приема-передачи или иного документа.";</w:t>
      </w:r>
    </w:p>
    <w:bookmarkStart w:name="z248" w:id="194"/>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статью 400</w:t>
      </w:r>
      <w:r>
        <w:rPr>
          <w:rFonts w:ascii="Times New Roman"/>
          <w:b w:val="false"/>
          <w:i w:val="false"/>
          <w:color w:val="000000"/>
          <w:sz w:val="28"/>
        </w:rPr>
        <w:t xml:space="preserve"> изложить в следующей редакции:</w:t>
      </w:r>
    </w:p>
    <w:bookmarkEnd w:id="194"/>
    <w:p>
      <w:pPr>
        <w:spacing w:after="0"/>
        <w:ind w:left="0"/>
        <w:jc w:val="both"/>
      </w:pPr>
      <w:r>
        <w:rPr>
          <w:rFonts w:ascii="Times New Roman"/>
          <w:b w:val="false"/>
          <w:i w:val="false"/>
          <w:color w:val="000000"/>
          <w:sz w:val="28"/>
        </w:rPr>
        <w:t>
      "Статья 400. Исчисление и уплата налога в отдельных случаях</w:t>
      </w:r>
    </w:p>
    <w:p>
      <w:pPr>
        <w:spacing w:after="0"/>
        <w:ind w:left="0"/>
        <w:jc w:val="both"/>
      </w:pPr>
      <w:r>
        <w:rPr>
          <w:rFonts w:ascii="Times New Roman"/>
          <w:b w:val="false"/>
          <w:i w:val="false"/>
          <w:color w:val="000000"/>
          <w:sz w:val="28"/>
        </w:rPr>
        <w:t>
      По объектам налогообложения, используемым (подлежащим использованию)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w:t>
      </w:r>
    </w:p>
    <w:bookmarkStart w:name="z249" w:id="195"/>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пункте 2</w:t>
      </w:r>
      <w:r>
        <w:rPr>
          <w:rFonts w:ascii="Times New Roman"/>
          <w:b w:val="false"/>
          <w:i w:val="false"/>
          <w:color w:val="000000"/>
          <w:sz w:val="28"/>
        </w:rPr>
        <w:t xml:space="preserve"> статьи 403:</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253" w:id="196"/>
    <w:p>
      <w:pPr>
        <w:spacing w:after="0"/>
        <w:ind w:left="0"/>
        <w:jc w:val="both"/>
      </w:pPr>
      <w:r>
        <w:rPr>
          <w:rFonts w:ascii="Times New Roman"/>
          <w:b w:val="false"/>
          <w:i w:val="false"/>
          <w:color w:val="000000"/>
          <w:sz w:val="28"/>
        </w:rPr>
        <w:t>
      подпункт 6) изложить в следующей редакции:</w:t>
      </w:r>
    </w:p>
    <w:bookmarkEnd w:id="196"/>
    <w:p>
      <w:pPr>
        <w:spacing w:after="0"/>
        <w:ind w:left="0"/>
        <w:jc w:val="both"/>
      </w:pPr>
      <w:r>
        <w:rPr>
          <w:rFonts w:ascii="Times New Roman"/>
          <w:b w:val="false"/>
          <w:i w:val="false"/>
          <w:color w:val="000000"/>
          <w:sz w:val="28"/>
        </w:rPr>
        <w:t xml:space="preserve">
      "6)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и исчисление налога производится налоговыми органами в соответствии со </w:t>
      </w:r>
      <w:r>
        <w:rPr>
          <w:rFonts w:ascii="Times New Roman"/>
          <w:b w:val="false"/>
          <w:i w:val="false"/>
          <w:color w:val="000000"/>
          <w:sz w:val="28"/>
        </w:rPr>
        <w:t>статьей 409</w:t>
      </w:r>
      <w:r>
        <w:rPr>
          <w:rFonts w:ascii="Times New Roman"/>
          <w:b w:val="false"/>
          <w:i w:val="false"/>
          <w:color w:val="000000"/>
          <w:sz w:val="28"/>
        </w:rPr>
        <w:t xml:space="preserve"> настоящего Кодекса.";</w:t>
      </w:r>
    </w:p>
    <w:bookmarkStart w:name="z254" w:id="197"/>
    <w:p>
      <w:pPr>
        <w:spacing w:after="0"/>
        <w:ind w:left="0"/>
        <w:jc w:val="both"/>
      </w:pPr>
      <w:r>
        <w:rPr>
          <w:rFonts w:ascii="Times New Roman"/>
          <w:b w:val="false"/>
          <w:i w:val="false"/>
          <w:color w:val="000000"/>
          <w:sz w:val="28"/>
        </w:rPr>
        <w:t>
      дополнить частью второй следующего содержания:</w:t>
      </w:r>
    </w:p>
    <w:bookmarkEnd w:id="197"/>
    <w:p>
      <w:pPr>
        <w:spacing w:after="0"/>
        <w:ind w:left="0"/>
        <w:jc w:val="both"/>
      </w:pPr>
      <w:r>
        <w:rPr>
          <w:rFonts w:ascii="Times New Roman"/>
          <w:b w:val="false"/>
          <w:i w:val="false"/>
          <w:color w:val="000000"/>
          <w:sz w:val="28"/>
        </w:rPr>
        <w:t>
      "Положения подпунктов 2) и 3) части первой настоящего пункта не применяются по объектам налогообложения, переданным в пользование или имущественный найм (аренду).";</w:t>
      </w:r>
    </w:p>
    <w:bookmarkStart w:name="z255" w:id="198"/>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пункт 3</w:t>
      </w:r>
      <w:r>
        <w:rPr>
          <w:rFonts w:ascii="Times New Roman"/>
          <w:b w:val="false"/>
          <w:i w:val="false"/>
          <w:color w:val="000000"/>
          <w:sz w:val="28"/>
        </w:rPr>
        <w:t xml:space="preserve"> статьи 404 дополнить частью второй следующего содержания:</w:t>
      </w:r>
    </w:p>
    <w:bookmarkEnd w:id="198"/>
    <w:p>
      <w:pPr>
        <w:spacing w:after="0"/>
        <w:ind w:left="0"/>
        <w:jc w:val="both"/>
      </w:pPr>
      <w:r>
        <w:rPr>
          <w:rFonts w:ascii="Times New Roman"/>
          <w:b w:val="false"/>
          <w:i w:val="false"/>
          <w:color w:val="000000"/>
          <w:sz w:val="28"/>
        </w:rPr>
        <w:t>
      "При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2016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bookmarkStart w:name="z256" w:id="199"/>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статью 405</w:t>
      </w:r>
      <w:r>
        <w:rPr>
          <w:rFonts w:ascii="Times New Roman"/>
          <w:b w:val="false"/>
          <w:i w:val="false"/>
          <w:color w:val="000000"/>
          <w:sz w:val="28"/>
        </w:rPr>
        <w:t xml:space="preserve"> изложить в следующей редакции:</w:t>
      </w:r>
    </w:p>
    <w:bookmarkEnd w:id="199"/>
    <w:p>
      <w:pPr>
        <w:spacing w:after="0"/>
        <w:ind w:left="0"/>
        <w:jc w:val="both"/>
      </w:pPr>
      <w:r>
        <w:rPr>
          <w:rFonts w:ascii="Times New Roman"/>
          <w:b w:val="false"/>
          <w:i w:val="false"/>
          <w:color w:val="000000"/>
          <w:sz w:val="28"/>
        </w:rPr>
        <w:t>
      "Статья 405. Объект налогообложения</w:t>
      </w:r>
    </w:p>
    <w:p>
      <w:pPr>
        <w:spacing w:after="0"/>
        <w:ind w:left="0"/>
        <w:jc w:val="both"/>
      </w:pP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p>
    <w:bookmarkStart w:name="z257" w:id="200"/>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статье 406</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налоговыми органами на основании сведений, представляемых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p>
      <w:pPr>
        <w:spacing w:after="0"/>
        <w:ind w:left="0"/>
        <w:jc w:val="both"/>
      </w:pPr>
      <w:r>
        <w:rPr>
          <w:rFonts w:ascii="Times New Roman"/>
          <w:b w:val="false"/>
          <w:i w:val="false"/>
          <w:color w:val="000000"/>
          <w:sz w:val="28"/>
        </w:rPr>
        <w:t>
      C = C б x S x K физ х К зон х К изм. мрп.</w:t>
      </w:r>
    </w:p>
    <w:p>
      <w:pPr>
        <w:spacing w:after="0"/>
        <w:ind w:left="0"/>
        <w:jc w:val="both"/>
      </w:pP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налоговыми органами на основании сведений, представляемых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p>
      <w:pPr>
        <w:spacing w:after="0"/>
        <w:ind w:left="0"/>
        <w:jc w:val="both"/>
      </w:pPr>
      <w:r>
        <w:rPr>
          <w:rFonts w:ascii="Times New Roman"/>
          <w:b w:val="false"/>
          <w:i w:val="false"/>
          <w:color w:val="000000"/>
          <w:sz w:val="28"/>
        </w:rPr>
        <w:t>
      C = C б x S x К зон.</w:t>
      </w:r>
    </w:p>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С – стоимость имущества для целей налогообложения;</w:t>
      </w:r>
    </w:p>
    <w:p>
      <w:pPr>
        <w:spacing w:after="0"/>
        <w:ind w:left="0"/>
        <w:jc w:val="both"/>
      </w:pPr>
      <w:r>
        <w:rPr>
          <w:rFonts w:ascii="Times New Roman"/>
          <w:b w:val="false"/>
          <w:i w:val="false"/>
          <w:color w:val="000000"/>
          <w:sz w:val="28"/>
        </w:rPr>
        <w:t>
      С б – базовая стоимость одного квадратного метра жилища, дачной постройки;</w:t>
      </w:r>
    </w:p>
    <w:p>
      <w:pPr>
        <w:spacing w:after="0"/>
        <w:ind w:left="0"/>
        <w:jc w:val="both"/>
      </w:pPr>
      <w:r>
        <w:rPr>
          <w:rFonts w:ascii="Times New Roman"/>
          <w:b w:val="false"/>
          <w:i w:val="false"/>
          <w:color w:val="000000"/>
          <w:sz w:val="28"/>
        </w:rPr>
        <w:t>
      S – полезная площадь жилища, дачной постройки в квадратных метрах;</w:t>
      </w:r>
    </w:p>
    <w:p>
      <w:pPr>
        <w:spacing w:after="0"/>
        <w:ind w:left="0"/>
        <w:jc w:val="both"/>
      </w:pPr>
      <w:r>
        <w:rPr>
          <w:rFonts w:ascii="Times New Roman"/>
          <w:b w:val="false"/>
          <w:i w:val="false"/>
          <w:color w:val="000000"/>
          <w:sz w:val="28"/>
        </w:rPr>
        <w:t>
      К физ – коэффициент физического износа;</w:t>
      </w:r>
    </w:p>
    <w:p>
      <w:pPr>
        <w:spacing w:after="0"/>
        <w:ind w:left="0"/>
        <w:jc w:val="both"/>
      </w:pPr>
      <w:r>
        <w:rPr>
          <w:rFonts w:ascii="Times New Roman"/>
          <w:b w:val="false"/>
          <w:i w:val="false"/>
          <w:color w:val="000000"/>
          <w:sz w:val="28"/>
        </w:rPr>
        <w:t>
      К зон – коэффициент зонирования;</w:t>
      </w:r>
    </w:p>
    <w:p>
      <w:pPr>
        <w:spacing w:after="0"/>
        <w:ind w:left="0"/>
        <w:jc w:val="both"/>
      </w:pPr>
      <w:r>
        <w:rPr>
          <w:rFonts w:ascii="Times New Roman"/>
          <w:b w:val="false"/>
          <w:i w:val="false"/>
          <w:color w:val="000000"/>
          <w:sz w:val="28"/>
        </w:rPr>
        <w:t>
      К изм. мрп – коэффициент изменения месячного расчетного показателя.";</w:t>
      </w:r>
    </w:p>
    <w:bookmarkStart w:name="z259" w:id="20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1"/>
    <w:p>
      <w:pPr>
        <w:spacing w:after="0"/>
        <w:ind w:left="0"/>
        <w:jc w:val="both"/>
      </w:pPr>
      <w:r>
        <w:rPr>
          <w:rFonts w:ascii="Times New Roman"/>
          <w:b w:val="false"/>
          <w:i w:val="false"/>
          <w:color w:val="000000"/>
          <w:sz w:val="28"/>
        </w:rPr>
        <w:t>
      "При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p>
    <w:bookmarkStart w:name="z260" w:id="202"/>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2"/>
    <w:p>
      <w:pPr>
        <w:spacing w:after="0"/>
        <w:ind w:left="0"/>
        <w:jc w:val="both"/>
      </w:pPr>
      <w:r>
        <w:rPr>
          <w:rFonts w:ascii="Times New Roman"/>
          <w:b w:val="false"/>
          <w:i w:val="false"/>
          <w:color w:val="000000"/>
          <w:sz w:val="28"/>
        </w:rPr>
        <w:t>
      "3.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определяемая налоговыми органами на основании сведений, представляемых уполномоченным государственным органом, определяемым решением Правительства Республики Казахстан из числа центральных государственных органов, рассчитываемая по формуле:</w:t>
      </w:r>
    </w:p>
    <w:p>
      <w:pPr>
        <w:spacing w:after="0"/>
        <w:ind w:left="0"/>
        <w:jc w:val="both"/>
      </w:pPr>
      <w:r>
        <w:rPr>
          <w:rFonts w:ascii="Times New Roman"/>
          <w:b w:val="false"/>
          <w:i w:val="false"/>
          <w:color w:val="000000"/>
          <w:sz w:val="28"/>
        </w:rPr>
        <w:t>
      C = C б x S x К физ х К изм. мрп х К зон.</w:t>
      </w:r>
    </w:p>
    <w:p>
      <w:pPr>
        <w:spacing w:after="0"/>
        <w:ind w:left="0"/>
        <w:jc w:val="both"/>
      </w:pP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налоговыми органами на основании сведений, представляемых уполномоченным государственным органом, определяемым решением Правительства Республики Казахстан из числа центральных государственных органов, определяемая в следующем порядке:</w:t>
      </w:r>
    </w:p>
    <w:p>
      <w:pPr>
        <w:spacing w:after="0"/>
        <w:ind w:left="0"/>
        <w:jc w:val="both"/>
      </w:pPr>
      <w:r>
        <w:rPr>
          <w:rFonts w:ascii="Times New Roman"/>
          <w:b w:val="false"/>
          <w:i w:val="false"/>
          <w:color w:val="000000"/>
          <w:sz w:val="28"/>
        </w:rPr>
        <w:t>
      С = C б x S x К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коэффициент физического износа объектов обложения налогом на имущество физических лиц определяется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63"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03"/>
    <w:bookmarkStart w:name="z264" w:id="204"/>
    <w:p>
      <w:pPr>
        <w:spacing w:after="0"/>
        <w:ind w:left="0"/>
        <w:jc w:val="both"/>
      </w:pPr>
      <w:r>
        <w:rPr>
          <w:rFonts w:ascii="Times New Roman"/>
          <w:b w:val="false"/>
          <w:i w:val="false"/>
          <w:color w:val="000000"/>
          <w:sz w:val="28"/>
        </w:rPr>
        <w:t>
      часть первую изложить в следующей редакции:</w:t>
      </w:r>
    </w:p>
    <w:bookmarkEnd w:id="204"/>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bookmarkStart w:name="z265" w:id="205"/>
    <w:p>
      <w:pPr>
        <w:spacing w:after="0"/>
        <w:ind w:left="0"/>
        <w:jc w:val="both"/>
      </w:pPr>
      <w:r>
        <w:rPr>
          <w:rFonts w:ascii="Times New Roman"/>
          <w:b w:val="false"/>
          <w:i w:val="false"/>
          <w:color w:val="000000"/>
          <w:sz w:val="28"/>
        </w:rPr>
        <w:t>
      дополнить частью второй следующего содержания:</w:t>
      </w:r>
    </w:p>
    <w:bookmarkEnd w:id="205"/>
    <w:p>
      <w:pPr>
        <w:spacing w:after="0"/>
        <w:ind w:left="0"/>
        <w:jc w:val="both"/>
      </w:pPr>
      <w:r>
        <w:rPr>
          <w:rFonts w:ascii="Times New Roman"/>
          <w:b w:val="false"/>
          <w:i w:val="false"/>
          <w:color w:val="000000"/>
          <w:sz w:val="28"/>
        </w:rPr>
        <w:t>
      "Утвержденные коэффициенты зонирования подлежат официальному опубликованию.";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налоговыми органами на основании сведений, представляемых уполномоченным государственным органом в сфере регистрации прав на недвижимое имущество как совокупная стоимость таких объектов налогообложения, рассчитываемая в соответствии с настоящей статьей.";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68" w:id="206"/>
    <w:p>
      <w:pPr>
        <w:spacing w:after="0"/>
        <w:ind w:left="0"/>
        <w:jc w:val="both"/>
      </w:pPr>
      <w:r>
        <w:rPr>
          <w:rFonts w:ascii="Times New Roman"/>
          <w:b w:val="false"/>
          <w:i w:val="false"/>
          <w:color w:val="000000"/>
          <w:sz w:val="28"/>
        </w:rPr>
        <w:t xml:space="preserve">
      107) часть первую </w:t>
      </w:r>
      <w:r>
        <w:rPr>
          <w:rFonts w:ascii="Times New Roman"/>
          <w:b w:val="false"/>
          <w:i w:val="false"/>
          <w:color w:val="000000"/>
          <w:sz w:val="28"/>
        </w:rPr>
        <w:t>статьи 407</w:t>
      </w:r>
      <w:r>
        <w:rPr>
          <w:rFonts w:ascii="Times New Roman"/>
          <w:b w:val="false"/>
          <w:i w:val="false"/>
          <w:color w:val="000000"/>
          <w:sz w:val="28"/>
        </w:rPr>
        <w:t xml:space="preserve"> изложить в следующей редакции:</w:t>
      </w:r>
    </w:p>
    <w:bookmarkEnd w:id="206"/>
    <w:p>
      <w:pPr>
        <w:spacing w:after="0"/>
        <w:ind w:left="0"/>
        <w:jc w:val="both"/>
      </w:pPr>
      <w:r>
        <w:rPr>
          <w:rFonts w:ascii="Times New Roman"/>
          <w:b w:val="false"/>
          <w:i w:val="false"/>
          <w:color w:val="000000"/>
          <w:sz w:val="28"/>
        </w:rPr>
        <w:t xml:space="preserve">
      "По находящимся на праве собственности зданиям (частям зданий), за исключением объектов, налоговая база по которым исчисляется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398 настоящего Кодекса.";</w:t>
      </w:r>
    </w:p>
    <w:bookmarkStart w:name="z269" w:id="207"/>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статье 409</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pPr>
        <w:spacing w:after="0"/>
        <w:ind w:left="0"/>
        <w:jc w:val="both"/>
      </w:pPr>
      <w:r>
        <w:rPr>
          <w:rFonts w:ascii="Times New Roman"/>
          <w:b w:val="false"/>
          <w:i w:val="false"/>
          <w:color w:val="000000"/>
          <w:sz w:val="28"/>
        </w:rPr>
        <w:t>
      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p>
      <w:pPr>
        <w:spacing w:after="0"/>
        <w:ind w:left="0"/>
        <w:jc w:val="both"/>
      </w:pPr>
      <w:r>
        <w:rPr>
          <w:rFonts w:ascii="Times New Roman"/>
          <w:b w:val="false"/>
          <w:i w:val="false"/>
          <w:color w:val="000000"/>
          <w:sz w:val="28"/>
        </w:rPr>
        <w:t>
      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первого числа месяца, в котором возникло право собственности на объект, до первого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на такую дату).";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При возникновении в течение налогового периода права на применение положений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403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xml:space="preserve">
      При прекращении в течение налогового периода права на применение положений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403 настоящего Кодекса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000000"/>
          <w:sz w:val="28"/>
        </w:rPr>
        <w:t xml:space="preserve">
      7. Если иное не установлено </w:t>
      </w:r>
      <w:r>
        <w:rPr>
          <w:rFonts w:ascii="Times New Roman"/>
          <w:b w:val="false"/>
          <w:i w:val="false"/>
          <w:color w:val="000000"/>
          <w:sz w:val="28"/>
        </w:rPr>
        <w:t>пунктом 8</w:t>
      </w:r>
      <w:r>
        <w:rPr>
          <w:rFonts w:ascii="Times New Roman"/>
          <w:b w:val="false"/>
          <w:i w:val="false"/>
          <w:color w:val="000000"/>
          <w:sz w:val="28"/>
        </w:rPr>
        <w:t xml:space="preserve">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p>
      <w:pPr>
        <w:spacing w:after="0"/>
        <w:ind w:left="0"/>
        <w:jc w:val="both"/>
      </w:pPr>
      <w:r>
        <w:rPr>
          <w:rFonts w:ascii="Times New Roman"/>
          <w:b w:val="false"/>
          <w:i w:val="false"/>
          <w:color w:val="000000"/>
          <w:sz w:val="28"/>
        </w:rPr>
        <w:t>
      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не позднее дня государственной регистрации прав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274" w:id="208"/>
    <w:p>
      <w:pPr>
        <w:spacing w:after="0"/>
        <w:ind w:left="0"/>
        <w:jc w:val="both"/>
      </w:pPr>
      <w:r>
        <w:rPr>
          <w:rFonts w:ascii="Times New Roman"/>
          <w:b w:val="false"/>
          <w:i w:val="false"/>
          <w:color w:val="000000"/>
          <w:sz w:val="28"/>
        </w:rPr>
        <w:t>
      дополнить пунктом 10 следующего содержания:</w:t>
      </w:r>
    </w:p>
    <w:bookmarkEnd w:id="208"/>
    <w:p>
      <w:pPr>
        <w:spacing w:after="0"/>
        <w:ind w:left="0"/>
        <w:jc w:val="both"/>
      </w:pPr>
      <w:r>
        <w:rPr>
          <w:rFonts w:ascii="Times New Roman"/>
          <w:b w:val="false"/>
          <w:i w:val="false"/>
          <w:color w:val="000000"/>
          <w:sz w:val="28"/>
        </w:rPr>
        <w:t>
      "10.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
    <w:bookmarkStart w:name="z275" w:id="209"/>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статье 426</w:t>
      </w:r>
      <w:r>
        <w:rPr>
          <w:rFonts w:ascii="Times New Roman"/>
          <w:b w:val="false"/>
          <w:i w:val="false"/>
          <w:color w:val="000000"/>
          <w:sz w:val="28"/>
        </w:rPr>
        <w:t>:</w:t>
      </w:r>
    </w:p>
    <w:bookmarkEnd w:id="209"/>
    <w:bookmarkStart w:name="z276"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социальных отчислений" заменить словами ", социальных отчислений, отчислений и (или) взносов на обязательное социальное медицинское страхование";</w:t>
      </w:r>
    </w:p>
    <w:bookmarkEnd w:id="210"/>
    <w:bookmarkStart w:name="z277" w:id="2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1"/>
    <w:p>
      <w:pPr>
        <w:spacing w:after="0"/>
        <w:ind w:left="0"/>
        <w:jc w:val="both"/>
      </w:pPr>
      <w:r>
        <w:rPr>
          <w:rFonts w:ascii="Times New Roman"/>
          <w:b w:val="false"/>
          <w:i w:val="false"/>
          <w:color w:val="000000"/>
          <w:sz w:val="28"/>
        </w:rPr>
        <w:t>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установленной уполномоченным органом (далее в целях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w:t>
      </w:r>
    </w:p>
    <w:bookmarkStart w:name="z278" w:id="212"/>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статье 427</w:t>
      </w:r>
      <w:r>
        <w:rPr>
          <w:rFonts w:ascii="Times New Roman"/>
          <w:b w:val="false"/>
          <w:i w:val="false"/>
          <w:color w:val="000000"/>
          <w:sz w:val="28"/>
        </w:rPr>
        <w:t>:</w:t>
      </w:r>
    </w:p>
    <w:bookmarkEnd w:id="212"/>
    <w:bookmarkStart w:name="z279" w:id="213"/>
    <w:p>
      <w:pPr>
        <w:spacing w:after="0"/>
        <w:ind w:left="0"/>
        <w:jc w:val="both"/>
      </w:pPr>
      <w:r>
        <w:rPr>
          <w:rFonts w:ascii="Times New Roman"/>
          <w:b w:val="false"/>
          <w:i w:val="false"/>
          <w:color w:val="000000"/>
          <w:sz w:val="28"/>
        </w:rPr>
        <w:t>
      дополнить пунктом 2-1 следующего содержания:</w:t>
      </w:r>
    </w:p>
    <w:bookmarkEnd w:id="213"/>
    <w:p>
      <w:pPr>
        <w:spacing w:after="0"/>
        <w:ind w:left="0"/>
        <w:jc w:val="both"/>
      </w:pPr>
      <w:r>
        <w:rPr>
          <w:rFonts w:ascii="Times New Roman"/>
          <w:b w:val="false"/>
          <w:i w:val="false"/>
          <w:color w:val="000000"/>
          <w:sz w:val="28"/>
        </w:rPr>
        <w:t xml:space="preserve">
      "2-1. Налогоплательщик, применяющий специальный налоговый режим для субъектов малого бизнеса, исполняет обязательство налогового агента по исчислению, уплате и представлению налоговой отчетности по индивидуальному подоходному налогу с доходов, подлежащих налогообложению у источника выплаты, в порядке и сроки, установленные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Объектом налогообложения для налогоплательщика, применяющего специальный налоговый режим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bookmarkStart w:name="z281" w:id="2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4"/>
    <w:p>
      <w:pPr>
        <w:spacing w:after="0"/>
        <w:ind w:left="0"/>
        <w:jc w:val="both"/>
      </w:pPr>
      <w:r>
        <w:rPr>
          <w:rFonts w:ascii="Times New Roman"/>
          <w:b w:val="false"/>
          <w:i w:val="false"/>
          <w:color w:val="000000"/>
          <w:sz w:val="28"/>
        </w:rPr>
        <w:t>
      "4. В доход налогоплательщика, применяющего специальный налоговый режим для субъектов малого бизнеса, облагаемый в соответствии с настоящей главой, включаются следующие виды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Если иное не установлено пунктом 7 настоящей статьи, юридическое лицо, применяющее специальный налоговый режим для субъектов малого бизнеса, определяет размер доходов:</w:t>
      </w:r>
    </w:p>
    <w:p>
      <w:pPr>
        <w:spacing w:after="0"/>
        <w:ind w:left="0"/>
        <w:jc w:val="both"/>
      </w:pPr>
      <w:r>
        <w:rPr>
          <w:rFonts w:ascii="Times New Roman"/>
          <w:b w:val="false"/>
          <w:i w:val="false"/>
          <w:color w:val="000000"/>
          <w:sz w:val="28"/>
        </w:rPr>
        <w:t>
      указанных в пункте 4 настоящей статьи, – в соответствии с разделом 4 настоящего Кодекса и пунктами 7-10 настоящей статьи;</w:t>
      </w:r>
    </w:p>
    <w:p>
      <w:pPr>
        <w:spacing w:after="0"/>
        <w:ind w:left="0"/>
        <w:jc w:val="both"/>
      </w:pPr>
      <w:r>
        <w:rPr>
          <w:rFonts w:ascii="Times New Roman"/>
          <w:b w:val="false"/>
          <w:i w:val="false"/>
          <w:color w:val="000000"/>
          <w:sz w:val="28"/>
        </w:rPr>
        <w:t>
      не указанных в пункте 4 настоящей статьи, – в соответствии с разделом 4 настоящего Кодекса.</w:t>
      </w:r>
    </w:p>
    <w:p>
      <w:pPr>
        <w:spacing w:after="0"/>
        <w:ind w:left="0"/>
        <w:jc w:val="both"/>
      </w:pPr>
      <w:r>
        <w:rPr>
          <w:rFonts w:ascii="Times New Roman"/>
          <w:b w:val="false"/>
          <w:i w:val="false"/>
          <w:color w:val="000000"/>
          <w:sz w:val="28"/>
        </w:rPr>
        <w:t>
      При этом исчисление и уплата соответствующих налогов, представление налоговой отчетности по ним производятся:</w:t>
      </w:r>
    </w:p>
    <w:p>
      <w:pPr>
        <w:spacing w:after="0"/>
        <w:ind w:left="0"/>
        <w:jc w:val="both"/>
      </w:pPr>
      <w:r>
        <w:rPr>
          <w:rFonts w:ascii="Times New Roman"/>
          <w:b w:val="false"/>
          <w:i w:val="false"/>
          <w:color w:val="000000"/>
          <w:sz w:val="28"/>
        </w:rPr>
        <w:t xml:space="preserve">
      по доходам, указанным в пункте 4 настоящей статьи, – в соответствии со </w:t>
      </w:r>
      <w:r>
        <w:rPr>
          <w:rFonts w:ascii="Times New Roman"/>
          <w:b w:val="false"/>
          <w:i w:val="false"/>
          <w:color w:val="000000"/>
          <w:sz w:val="28"/>
        </w:rPr>
        <w:t>статьями 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 доходам, не указанным в пункте 4 настоящей статьи, – в соответствии с разделом 4 настоящего Кодекса.</w:t>
      </w:r>
    </w:p>
    <w:p>
      <w:pPr>
        <w:spacing w:after="0"/>
        <w:ind w:left="0"/>
        <w:jc w:val="both"/>
      </w:pPr>
      <w:r>
        <w:rPr>
          <w:rFonts w:ascii="Times New Roman"/>
          <w:b w:val="false"/>
          <w:i w:val="false"/>
          <w:color w:val="000000"/>
          <w:sz w:val="28"/>
        </w:rPr>
        <w:t>
      6. Если иное не установлено пунктом 7 настоящей статьи, индивидуальный предприниматель, применяющий специальный налоговый режим для субъектов малого бизнеса, определяет размер:</w:t>
      </w:r>
    </w:p>
    <w:p>
      <w:pPr>
        <w:spacing w:after="0"/>
        <w:ind w:left="0"/>
        <w:jc w:val="both"/>
      </w:pPr>
      <w:r>
        <w:rPr>
          <w:rFonts w:ascii="Times New Roman"/>
          <w:b w:val="false"/>
          <w:i w:val="false"/>
          <w:color w:val="000000"/>
          <w:sz w:val="28"/>
        </w:rPr>
        <w:t xml:space="preserve">
      1) имущественного дохода – в соответствии со </w:t>
      </w:r>
      <w:r>
        <w:rPr>
          <w:rFonts w:ascii="Times New Roman"/>
          <w:b w:val="false"/>
          <w:i w:val="false"/>
          <w:color w:val="000000"/>
          <w:sz w:val="28"/>
        </w:rPr>
        <w:t>статьями 180</w:t>
      </w:r>
      <w:r>
        <w:rPr>
          <w:rFonts w:ascii="Times New Roman"/>
          <w:b w:val="false"/>
          <w:i w:val="false"/>
          <w:color w:val="000000"/>
          <w:sz w:val="28"/>
        </w:rPr>
        <w:t xml:space="preserve">, </w:t>
      </w:r>
      <w:r>
        <w:rPr>
          <w:rFonts w:ascii="Times New Roman"/>
          <w:b w:val="false"/>
          <w:i w:val="false"/>
          <w:color w:val="000000"/>
          <w:sz w:val="28"/>
        </w:rPr>
        <w:t>180-1</w:t>
      </w:r>
      <w:r>
        <w:rPr>
          <w:rFonts w:ascii="Times New Roman"/>
          <w:b w:val="false"/>
          <w:i w:val="false"/>
          <w:color w:val="000000"/>
          <w:sz w:val="28"/>
        </w:rPr>
        <w:t xml:space="preserve">, </w:t>
      </w:r>
      <w:r>
        <w:rPr>
          <w:rFonts w:ascii="Times New Roman"/>
          <w:b w:val="false"/>
          <w:i w:val="false"/>
          <w:color w:val="000000"/>
          <w:sz w:val="28"/>
        </w:rPr>
        <w:t>180-2</w:t>
      </w:r>
      <w:r>
        <w:rPr>
          <w:rFonts w:ascii="Times New Roman"/>
          <w:b w:val="false"/>
          <w:i w:val="false"/>
          <w:color w:val="000000"/>
          <w:sz w:val="28"/>
        </w:rPr>
        <w:t xml:space="preserve"> и </w:t>
      </w:r>
      <w:r>
        <w:rPr>
          <w:rFonts w:ascii="Times New Roman"/>
          <w:b w:val="false"/>
          <w:i w:val="false"/>
          <w:color w:val="000000"/>
          <w:sz w:val="28"/>
        </w:rPr>
        <w:t>180-3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прочих доходов, за исключением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 в соответствии со  </w:t>
      </w:r>
      <w:r>
        <w:rPr>
          <w:rFonts w:ascii="Times New Roman"/>
          <w:b w:val="false"/>
          <w:i w:val="false"/>
          <w:color w:val="000000"/>
          <w:sz w:val="28"/>
        </w:rPr>
        <w:t>статьей 184</w:t>
      </w:r>
      <w:r>
        <w:rPr>
          <w:rFonts w:ascii="Times New Roman"/>
          <w:b w:val="false"/>
          <w:i w:val="false"/>
          <w:color w:val="000000"/>
          <w:sz w:val="28"/>
        </w:rPr>
        <w:t>настоящего Кодекса;</w:t>
      </w:r>
    </w:p>
    <w:p>
      <w:pPr>
        <w:spacing w:after="0"/>
        <w:ind w:left="0"/>
        <w:jc w:val="both"/>
      </w:pPr>
      <w:r>
        <w:rPr>
          <w:rFonts w:ascii="Times New Roman"/>
          <w:b w:val="false"/>
          <w:i w:val="false"/>
          <w:color w:val="000000"/>
          <w:sz w:val="28"/>
        </w:rPr>
        <w:t>
      3) доходов, указанных в пункте 4 настоящей статьи:</w:t>
      </w:r>
    </w:p>
    <w:p>
      <w:pPr>
        <w:spacing w:after="0"/>
        <w:ind w:left="0"/>
        <w:jc w:val="both"/>
      </w:pPr>
      <w:r>
        <w:rPr>
          <w:rFonts w:ascii="Times New Roman"/>
          <w:b w:val="false"/>
          <w:i w:val="false"/>
          <w:color w:val="000000"/>
          <w:sz w:val="28"/>
        </w:rPr>
        <w:t xml:space="preserve">
      в соответствии с пунктами 7-10 настоящей статьи и </w:t>
      </w:r>
      <w:r>
        <w:rPr>
          <w:rFonts w:ascii="Times New Roman"/>
          <w:b w:val="false"/>
          <w:i w:val="false"/>
          <w:color w:val="000000"/>
          <w:sz w:val="28"/>
        </w:rPr>
        <w:t>статьей 427-1</w:t>
      </w:r>
      <w:r>
        <w:rPr>
          <w:rFonts w:ascii="Times New Roman"/>
          <w:b w:val="false"/>
          <w:i w:val="false"/>
          <w:color w:val="000000"/>
          <w:sz w:val="28"/>
        </w:rPr>
        <w:t xml:space="preserve"> настоящего Кодекса – индивидуальным предпринимателем,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427-1 настоящего Кодекса;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и пунктами 7 – 10 настоящей статьи – индивидуальным предпринимателем, не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427-1 настоящего Кодекса;</w:t>
      </w:r>
    </w:p>
    <w:p>
      <w:pPr>
        <w:spacing w:after="0"/>
        <w:ind w:left="0"/>
        <w:jc w:val="both"/>
      </w:pPr>
      <w:r>
        <w:rPr>
          <w:rFonts w:ascii="Times New Roman"/>
          <w:b w:val="false"/>
          <w:i w:val="false"/>
          <w:color w:val="000000"/>
          <w:sz w:val="28"/>
        </w:rPr>
        <w:t xml:space="preserve">
      4) доходов, не указанных в подпунктах 1) – 3) настоящего пункта, –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p>
    <w:p>
      <w:pPr>
        <w:spacing w:after="0"/>
        <w:ind w:left="0"/>
        <w:jc w:val="both"/>
      </w:pPr>
      <w:r>
        <w:rPr>
          <w:rFonts w:ascii="Times New Roman"/>
          <w:b w:val="false"/>
          <w:i w:val="false"/>
          <w:color w:val="000000"/>
          <w:sz w:val="28"/>
        </w:rPr>
        <w:t>
      При этом исчисление и уплата соответствующих налогов, представление налоговой отчетности по ним производятся:</w:t>
      </w:r>
    </w:p>
    <w:p>
      <w:pPr>
        <w:spacing w:after="0"/>
        <w:ind w:left="0"/>
        <w:jc w:val="both"/>
      </w:pPr>
      <w:r>
        <w:rPr>
          <w:rFonts w:ascii="Times New Roman"/>
          <w:b w:val="false"/>
          <w:i w:val="false"/>
          <w:color w:val="000000"/>
          <w:sz w:val="28"/>
        </w:rPr>
        <w:t xml:space="preserve">
      1) по доходам, указанным в подпунктах 1), 2) и 4) настоящего пункта, – в соответствии с </w:t>
      </w:r>
      <w:r>
        <w:rPr>
          <w:rFonts w:ascii="Times New Roman"/>
          <w:b w:val="false"/>
          <w:i w:val="false"/>
          <w:color w:val="000000"/>
          <w:sz w:val="28"/>
        </w:rPr>
        <w:t>главами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доходам, указанным в подпункте 3) настоящего пункта:</w:t>
      </w:r>
    </w:p>
    <w:p>
      <w:pPr>
        <w:spacing w:after="0"/>
        <w:ind w:left="0"/>
        <w:jc w:val="both"/>
      </w:pPr>
      <w:r>
        <w:rPr>
          <w:rFonts w:ascii="Times New Roman"/>
          <w:b w:val="false"/>
          <w:i w:val="false"/>
          <w:color w:val="000000"/>
          <w:sz w:val="28"/>
        </w:rPr>
        <w:t xml:space="preserve">
      индивидуальным предпринимателем, применяющим специальный налоговый режим на основе патента, –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индивидуальным предпринимателем, применяющим специальный налоговый режим на основе упрощенной декларации, – в соответствии со </w:t>
      </w:r>
      <w:r>
        <w:rPr>
          <w:rFonts w:ascii="Times New Roman"/>
          <w:b w:val="false"/>
          <w:i w:val="false"/>
          <w:color w:val="000000"/>
          <w:sz w:val="28"/>
        </w:rPr>
        <w:t>статьями 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p>
    <w:p>
      <w:pPr>
        <w:spacing w:after="0"/>
        <w:ind w:left="0"/>
        <w:jc w:val="both"/>
      </w:pPr>
      <w:r>
        <w:rPr>
          <w:rFonts w:ascii="Times New Roman"/>
          <w:b w:val="false"/>
          <w:i w:val="false"/>
          <w:color w:val="000000"/>
          <w:sz w:val="28"/>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xml:space="preserve">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ремонт жилища, жилого помещения (квартиры).";</w:t>
      </w:r>
    </w:p>
    <w:bookmarkStart w:name="z284" w:id="215"/>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подпункт 8)</w:t>
      </w:r>
      <w:r>
        <w:rPr>
          <w:rFonts w:ascii="Times New Roman"/>
          <w:b w:val="false"/>
          <w:i w:val="false"/>
          <w:color w:val="000000"/>
          <w:sz w:val="28"/>
        </w:rPr>
        <w:t xml:space="preserve"> пункта 3 статьи 428 исключить;</w:t>
      </w:r>
    </w:p>
    <w:bookmarkEnd w:id="215"/>
    <w:bookmarkStart w:name="z285" w:id="216"/>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статью 438</w:t>
      </w:r>
      <w:r>
        <w:rPr>
          <w:rFonts w:ascii="Times New Roman"/>
          <w:b w:val="false"/>
          <w:i w:val="false"/>
          <w:color w:val="000000"/>
          <w:sz w:val="28"/>
        </w:rPr>
        <w:t xml:space="preserve"> изложить в следующей редакции:</w:t>
      </w:r>
    </w:p>
    <w:bookmarkEnd w:id="216"/>
    <w:p>
      <w:pPr>
        <w:spacing w:after="0"/>
        <w:ind w:left="0"/>
        <w:jc w:val="both"/>
      </w:pPr>
      <w:r>
        <w:rPr>
          <w:rFonts w:ascii="Times New Roman"/>
          <w:b w:val="false"/>
          <w:i w:val="false"/>
          <w:color w:val="000000"/>
          <w:sz w:val="28"/>
        </w:rPr>
        <w:t>
      "Статья 438. Порядок уплаты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Уплата (перечисление) сумм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производится в общеустановленном порядке.";</w:t>
      </w:r>
    </w:p>
    <w:bookmarkStart w:name="z286" w:id="217"/>
    <w:p>
      <w:pPr>
        <w:spacing w:after="0"/>
        <w:ind w:left="0"/>
        <w:jc w:val="both"/>
      </w:pPr>
      <w:r>
        <w:rPr>
          <w:rFonts w:ascii="Times New Roman"/>
          <w:b w:val="false"/>
          <w:i w:val="false"/>
          <w:color w:val="000000"/>
          <w:sz w:val="28"/>
        </w:rPr>
        <w:t xml:space="preserve">
      113) подпункт 1) </w:t>
      </w:r>
      <w:r>
        <w:rPr>
          <w:rFonts w:ascii="Times New Roman"/>
          <w:b w:val="false"/>
          <w:i w:val="false"/>
          <w:color w:val="000000"/>
          <w:sz w:val="28"/>
        </w:rPr>
        <w:t>пункта 1-1</w:t>
      </w:r>
      <w:r>
        <w:rPr>
          <w:rFonts w:ascii="Times New Roman"/>
          <w:b w:val="false"/>
          <w:i w:val="false"/>
          <w:color w:val="000000"/>
          <w:sz w:val="28"/>
        </w:rPr>
        <w:t xml:space="preserve"> статьи 439 изложить в следующей редакции:</w:t>
      </w:r>
    </w:p>
    <w:bookmarkEnd w:id="217"/>
    <w:p>
      <w:pPr>
        <w:spacing w:after="0"/>
        <w:ind w:left="0"/>
        <w:jc w:val="both"/>
      </w:pPr>
      <w:r>
        <w:rPr>
          <w:rFonts w:ascii="Times New Roman"/>
          <w:b w:val="false"/>
          <w:i w:val="false"/>
          <w:color w:val="000000"/>
          <w:sz w:val="28"/>
        </w:rPr>
        <w:t>
      "1)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следующей предельной площади земельного участка, установленной для:</w:t>
      </w:r>
    </w:p>
    <w:p>
      <w:pPr>
        <w:spacing w:after="0"/>
        <w:ind w:left="0"/>
        <w:jc w:val="both"/>
      </w:pPr>
      <w:r>
        <w:rPr>
          <w:rFonts w:ascii="Times New Roman"/>
          <w:b w:val="false"/>
          <w:i w:val="false"/>
          <w:color w:val="000000"/>
          <w:sz w:val="28"/>
        </w:rPr>
        <w:t>
      1 территориальной зоны – 5 000 га;</w:t>
      </w:r>
    </w:p>
    <w:p>
      <w:pPr>
        <w:spacing w:after="0"/>
        <w:ind w:left="0"/>
        <w:jc w:val="both"/>
      </w:pPr>
      <w:r>
        <w:rPr>
          <w:rFonts w:ascii="Times New Roman"/>
          <w:b w:val="false"/>
          <w:i w:val="false"/>
          <w:color w:val="000000"/>
          <w:sz w:val="28"/>
        </w:rPr>
        <w:t>
      2 территориальной зоны – 3 500 га;</w:t>
      </w:r>
    </w:p>
    <w:p>
      <w:pPr>
        <w:spacing w:after="0"/>
        <w:ind w:left="0"/>
        <w:jc w:val="both"/>
      </w:pPr>
      <w:r>
        <w:rPr>
          <w:rFonts w:ascii="Times New Roman"/>
          <w:b w:val="false"/>
          <w:i w:val="false"/>
          <w:color w:val="000000"/>
          <w:sz w:val="28"/>
        </w:rPr>
        <w:t>
      3 территориальной зоны – 1 500 га;</w:t>
      </w:r>
    </w:p>
    <w:p>
      <w:pPr>
        <w:spacing w:after="0"/>
        <w:ind w:left="0"/>
        <w:jc w:val="both"/>
      </w:pPr>
      <w:r>
        <w:rPr>
          <w:rFonts w:ascii="Times New Roman"/>
          <w:b w:val="false"/>
          <w:i w:val="false"/>
          <w:color w:val="000000"/>
          <w:sz w:val="28"/>
        </w:rPr>
        <w:t>
      4 территориальной зоны – 500 га.</w:t>
      </w:r>
    </w:p>
    <w:p>
      <w:pPr>
        <w:spacing w:after="0"/>
        <w:ind w:left="0"/>
        <w:jc w:val="both"/>
      </w:pPr>
      <w:r>
        <w:rPr>
          <w:rFonts w:ascii="Times New Roman"/>
          <w:b w:val="false"/>
          <w:i w:val="false"/>
          <w:color w:val="000000"/>
          <w:sz w:val="28"/>
        </w:rPr>
        <w:t>
      Для целей настоящего подпункта применяется следующее зонирование земельных участков:</w:t>
      </w:r>
    </w:p>
    <w:p>
      <w:pPr>
        <w:spacing w:after="0"/>
        <w:ind w:left="0"/>
        <w:jc w:val="both"/>
      </w:pP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Жамбылской, Кызылординской, Южно-Казахстанской, Атырауской, Мангистауской областей, города Алматы;</w:t>
      </w:r>
    </w:p>
    <w:p>
      <w:pPr>
        <w:spacing w:after="0"/>
        <w:ind w:left="0"/>
        <w:jc w:val="both"/>
      </w:pPr>
      <w:r>
        <w:rPr>
          <w:rFonts w:ascii="Times New Roman"/>
          <w:b w:val="false"/>
          <w:i w:val="false"/>
          <w:color w:val="000000"/>
          <w:sz w:val="28"/>
        </w:rPr>
        <w:t>
      2 территориальная зона: земли Акмолинской, Актюбинской, Восточно-Казахстанской, Западно-Казахстанской, Карагандинской, Костанайской, Павлодарской, Северо-Казахстанской областей, города Астаны;</w:t>
      </w:r>
    </w:p>
    <w:p>
      <w:pPr>
        <w:spacing w:after="0"/>
        <w:ind w:left="0"/>
        <w:jc w:val="both"/>
      </w:pPr>
      <w:r>
        <w:rPr>
          <w:rFonts w:ascii="Times New Roman"/>
          <w:b w:val="false"/>
          <w:i w:val="false"/>
          <w:color w:val="000000"/>
          <w:sz w:val="28"/>
        </w:rPr>
        <w:t>
      3 территориальная зона: земли, включая орошаемые, Атырауской, Мангистауской областей, за исключением земель 1 территориальной зоны;</w:t>
      </w:r>
    </w:p>
    <w:p>
      <w:pPr>
        <w:spacing w:after="0"/>
        <w:ind w:left="0"/>
        <w:jc w:val="both"/>
      </w:pPr>
      <w:r>
        <w:rPr>
          <w:rFonts w:ascii="Times New Roman"/>
          <w:b w:val="false"/>
          <w:i w:val="false"/>
          <w:color w:val="000000"/>
          <w:sz w:val="28"/>
        </w:rPr>
        <w:t>
      4 территориальная зона: земли, включая орошаемые, Алматинской, Жамбылской, Кызылординской, Южно-Казахстанской областей, города Алматы, за исключением земель 1 территориальной зоны.</w:t>
      </w:r>
    </w:p>
    <w:p>
      <w:pPr>
        <w:spacing w:after="0"/>
        <w:ind w:left="0"/>
        <w:jc w:val="both"/>
      </w:pPr>
      <w:r>
        <w:rPr>
          <w:rFonts w:ascii="Times New Roman"/>
          <w:b w:val="false"/>
          <w:i w:val="false"/>
          <w:color w:val="000000"/>
          <w:sz w:val="28"/>
        </w:rPr>
        <w:t>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наибольшую предельную площадь земельного участка, установленную для таких территориальных зон.</w:t>
      </w:r>
    </w:p>
    <w:p>
      <w:pPr>
        <w:spacing w:after="0"/>
        <w:ind w:left="0"/>
        <w:jc w:val="both"/>
      </w:pPr>
      <w:r>
        <w:rPr>
          <w:rFonts w:ascii="Times New Roman"/>
          <w:b w:val="false"/>
          <w:i w:val="false"/>
          <w:color w:val="000000"/>
          <w:sz w:val="28"/>
        </w:rPr>
        <w:t>
      При этом площадь земельных участков сельскохозяйственного назначения, находящихся в каждой территориальной зоне, не должна превышать размеры предельной площади земельного участка, установленные настоящим пунктом для такой зоны;";</w:t>
      </w:r>
    </w:p>
    <w:bookmarkStart w:name="z287" w:id="218"/>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статью 449</w:t>
      </w:r>
      <w:r>
        <w:rPr>
          <w:rFonts w:ascii="Times New Roman"/>
          <w:b w:val="false"/>
          <w:i w:val="false"/>
          <w:color w:val="000000"/>
          <w:sz w:val="28"/>
        </w:rPr>
        <w:t xml:space="preserve"> изложить в следующей редакции:</w:t>
      </w:r>
    </w:p>
    <w:bookmarkEnd w:id="218"/>
    <w:p>
      <w:pPr>
        <w:spacing w:after="0"/>
        <w:ind w:left="0"/>
        <w:jc w:val="both"/>
      </w:pPr>
      <w:r>
        <w:rPr>
          <w:rFonts w:ascii="Times New Roman"/>
          <w:b w:val="false"/>
          <w:i w:val="false"/>
          <w:color w:val="000000"/>
          <w:sz w:val="28"/>
        </w:rPr>
        <w:t>
      "Статья 449. Налоговый период</w:t>
      </w:r>
    </w:p>
    <w:p>
      <w:pPr>
        <w:spacing w:after="0"/>
        <w:ind w:left="0"/>
        <w:jc w:val="both"/>
      </w:pPr>
      <w:r>
        <w:rPr>
          <w:rFonts w:ascii="Times New Roman"/>
          <w:b w:val="false"/>
          <w:i w:val="false"/>
          <w:color w:val="000000"/>
          <w:sz w:val="28"/>
        </w:rPr>
        <w:t xml:space="preserve">
      Налоговый период для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определяется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и </w:t>
      </w:r>
      <w:r>
        <w:rPr>
          <w:rFonts w:ascii="Times New Roman"/>
          <w:b w:val="false"/>
          <w:i w:val="false"/>
          <w:color w:val="000000"/>
          <w:sz w:val="28"/>
        </w:rPr>
        <w:t>401</w:t>
      </w:r>
      <w:r>
        <w:rPr>
          <w:rFonts w:ascii="Times New Roman"/>
          <w:b w:val="false"/>
          <w:i w:val="false"/>
          <w:color w:val="000000"/>
          <w:sz w:val="28"/>
        </w:rPr>
        <w:t xml:space="preserve"> настоящего Кодекса.";</w:t>
      </w:r>
    </w:p>
    <w:bookmarkStart w:name="z288" w:id="219"/>
    <w:p>
      <w:pPr>
        <w:spacing w:after="0"/>
        <w:ind w:left="0"/>
        <w:jc w:val="both"/>
      </w:pPr>
      <w:r>
        <w:rPr>
          <w:rFonts w:ascii="Times New Roman"/>
          <w:b w:val="false"/>
          <w:i w:val="false"/>
          <w:color w:val="000000"/>
          <w:sz w:val="28"/>
        </w:rPr>
        <w:t xml:space="preserve">
      115) заголовок и </w:t>
      </w:r>
      <w:r>
        <w:rPr>
          <w:rFonts w:ascii="Times New Roman"/>
          <w:b w:val="false"/>
          <w:i w:val="false"/>
          <w:color w:val="000000"/>
          <w:sz w:val="28"/>
        </w:rPr>
        <w:t>пункт 1</w:t>
      </w:r>
      <w:r>
        <w:rPr>
          <w:rFonts w:ascii="Times New Roman"/>
          <w:b w:val="false"/>
          <w:i w:val="false"/>
          <w:color w:val="000000"/>
          <w:sz w:val="28"/>
        </w:rPr>
        <w:t xml:space="preserve"> статьи 451 изложить в следующей редакции:</w:t>
      </w:r>
    </w:p>
    <w:bookmarkEnd w:id="219"/>
    <w:p>
      <w:pPr>
        <w:spacing w:after="0"/>
        <w:ind w:left="0"/>
        <w:jc w:val="both"/>
      </w:pPr>
      <w:r>
        <w:rPr>
          <w:rFonts w:ascii="Times New Roman"/>
          <w:b w:val="false"/>
          <w:i w:val="false"/>
          <w:color w:val="000000"/>
          <w:sz w:val="28"/>
        </w:rPr>
        <w:t>
      "Статья 451. Особенность исчисления отдельных видов налогов</w:t>
      </w:r>
    </w:p>
    <w:p>
      <w:pPr>
        <w:spacing w:after="0"/>
        <w:ind w:left="0"/>
        <w:jc w:val="both"/>
      </w:pPr>
      <w:r>
        <w:rPr>
          <w:rFonts w:ascii="Times New Roman"/>
          <w:b w:val="false"/>
          <w:i w:val="false"/>
          <w:color w:val="000000"/>
          <w:sz w:val="28"/>
        </w:rPr>
        <w:t>
      1. Подлежащие уплате в бюджет суммы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p>
    <w:bookmarkStart w:name="z289" w:id="220"/>
    <w:p>
      <w:pPr>
        <w:spacing w:after="0"/>
        <w:ind w:left="0"/>
        <w:jc w:val="both"/>
      </w:pPr>
      <w:r>
        <w:rPr>
          <w:rFonts w:ascii="Times New Roman"/>
          <w:b w:val="false"/>
          <w:i w:val="false"/>
          <w:color w:val="000000"/>
          <w:sz w:val="28"/>
        </w:rPr>
        <w:t xml:space="preserve">
      116) абзац третий </w:t>
      </w:r>
      <w:r>
        <w:rPr>
          <w:rFonts w:ascii="Times New Roman"/>
          <w:b w:val="false"/>
          <w:i w:val="false"/>
          <w:color w:val="000000"/>
          <w:sz w:val="28"/>
        </w:rPr>
        <w:t>подпункта 1)</w:t>
      </w:r>
      <w:r>
        <w:rPr>
          <w:rFonts w:ascii="Times New Roman"/>
          <w:b w:val="false"/>
          <w:i w:val="false"/>
          <w:color w:val="000000"/>
          <w:sz w:val="28"/>
        </w:rPr>
        <w:t xml:space="preserve"> статьи 455 исключить;</w:t>
      </w:r>
    </w:p>
    <w:bookmarkEnd w:id="220"/>
    <w:bookmarkStart w:name="z290" w:id="221"/>
    <w:p>
      <w:pPr>
        <w:spacing w:after="0"/>
        <w:ind w:left="0"/>
        <w:jc w:val="both"/>
      </w:pPr>
      <w:r>
        <w:rPr>
          <w:rFonts w:ascii="Times New Roman"/>
          <w:b w:val="false"/>
          <w:i w:val="false"/>
          <w:color w:val="000000"/>
          <w:sz w:val="28"/>
        </w:rPr>
        <w:t xml:space="preserve">
      117) в таблице </w:t>
      </w:r>
      <w:r>
        <w:rPr>
          <w:rFonts w:ascii="Times New Roman"/>
          <w:b w:val="false"/>
          <w:i w:val="false"/>
          <w:color w:val="000000"/>
          <w:sz w:val="28"/>
        </w:rPr>
        <w:t>статьи 456</w:t>
      </w:r>
      <w:r>
        <w:rPr>
          <w:rFonts w:ascii="Times New Roman"/>
          <w:b w:val="false"/>
          <w:i w:val="false"/>
          <w:color w:val="000000"/>
          <w:sz w:val="28"/>
        </w:rPr>
        <w:t>:</w:t>
      </w:r>
    </w:p>
    <w:bookmarkEnd w:id="221"/>
    <w:bookmarkStart w:name="z291" w:id="222"/>
    <w:p>
      <w:pPr>
        <w:spacing w:after="0"/>
        <w:ind w:left="0"/>
        <w:jc w:val="both"/>
      </w:pPr>
      <w:r>
        <w:rPr>
          <w:rFonts w:ascii="Times New Roman"/>
          <w:b w:val="false"/>
          <w:i w:val="false"/>
          <w:color w:val="000000"/>
          <w:sz w:val="28"/>
        </w:rPr>
        <w:t>
      строки 2 и 2.1 исключить;</w:t>
      </w:r>
    </w:p>
    <w:bookmarkEnd w:id="222"/>
    <w:bookmarkStart w:name="z292" w:id="223"/>
    <w:p>
      <w:pPr>
        <w:spacing w:after="0"/>
        <w:ind w:left="0"/>
        <w:jc w:val="both"/>
      </w:pPr>
      <w:r>
        <w:rPr>
          <w:rFonts w:ascii="Times New Roman"/>
          <w:b w:val="false"/>
          <w:i w:val="false"/>
          <w:color w:val="000000"/>
          <w:sz w:val="28"/>
        </w:rPr>
        <w:t>
      строку 3.15 изложить в следующей редакции:</w:t>
      </w:r>
    </w:p>
    <w:bookmarkEnd w:id="2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4859"/>
        <w:gridCol w:w="2034"/>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государственными учреждениями права на недвижимое имущество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3" w:id="224"/>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подпункт 1)</w:t>
      </w:r>
      <w:r>
        <w:rPr>
          <w:rFonts w:ascii="Times New Roman"/>
          <w:b w:val="false"/>
          <w:i w:val="false"/>
          <w:color w:val="000000"/>
          <w:sz w:val="28"/>
        </w:rPr>
        <w:t xml:space="preserve"> статьи 457 исключить;</w:t>
      </w:r>
    </w:p>
    <w:bookmarkEnd w:id="224"/>
    <w:bookmarkStart w:name="z294" w:id="225"/>
    <w:p>
      <w:pPr>
        <w:spacing w:after="0"/>
        <w:ind w:left="0"/>
        <w:jc w:val="both"/>
      </w:pPr>
      <w:r>
        <w:rPr>
          <w:rFonts w:ascii="Times New Roman"/>
          <w:b w:val="false"/>
          <w:i w:val="false"/>
          <w:color w:val="000000"/>
          <w:sz w:val="28"/>
        </w:rPr>
        <w:t xml:space="preserve">
      119) строки 1.86 и 1.87 таблицы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p>
    <w:bookmarkEnd w:id="2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968"/>
        <w:gridCol w:w="4377"/>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алкогольной продукции, кроме пива и пивного напитка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и пивного напитка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5" w:id="226"/>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статье 476-3</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зависимости от штатной численности, вида сертификации и (или) области деятельности, веса пустого воздушного судна и (или) количества его двигателей, класса (категорий) сертифицируемых объектов в сфере гражданской авиации.";</w:t>
      </w:r>
    </w:p>
    <w:bookmarkStart w:name="z297" w:id="227"/>
    <w:p>
      <w:pPr>
        <w:spacing w:after="0"/>
        <w:ind w:left="0"/>
        <w:jc w:val="both"/>
      </w:pPr>
      <w:r>
        <w:rPr>
          <w:rFonts w:ascii="Times New Roman"/>
          <w:b w:val="false"/>
          <w:i w:val="false"/>
          <w:color w:val="000000"/>
          <w:sz w:val="28"/>
        </w:rPr>
        <w:t>
      строки 2 и 2.1 таблицы пункта 2 изложить в следующей редакции:</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4854"/>
        <w:gridCol w:w="3158"/>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эксплуатанта, выполняющего авиационные работы: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 включительно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8" w:id="228"/>
    <w:p>
      <w:pPr>
        <w:spacing w:after="0"/>
        <w:ind w:left="0"/>
        <w:jc w:val="both"/>
      </w:pPr>
      <w:r>
        <w:rPr>
          <w:rFonts w:ascii="Times New Roman"/>
          <w:b w:val="false"/>
          <w:i w:val="false"/>
          <w:color w:val="000000"/>
          <w:sz w:val="28"/>
        </w:rPr>
        <w:t>
      в таблице пункта 3:</w:t>
      </w:r>
    </w:p>
    <w:bookmarkEnd w:id="228"/>
    <w:bookmarkStart w:name="z299" w:id="229"/>
    <w:p>
      <w:pPr>
        <w:spacing w:after="0"/>
        <w:ind w:left="0"/>
        <w:jc w:val="both"/>
      </w:pPr>
      <w:r>
        <w:rPr>
          <w:rFonts w:ascii="Times New Roman"/>
          <w:b w:val="false"/>
          <w:i w:val="false"/>
          <w:color w:val="000000"/>
          <w:sz w:val="28"/>
        </w:rPr>
        <w:t>
      строки 1.1.10, 1.1.11, 1.1.12, 1.2.6, 1.2.7, 1.2.8, 1.2.9, 1.2.10 и 1.2.11 исключить;</w:t>
      </w:r>
    </w:p>
    <w:bookmarkEnd w:id="229"/>
    <w:bookmarkStart w:name="z300" w:id="230"/>
    <w:p>
      <w:pPr>
        <w:spacing w:after="0"/>
        <w:ind w:left="0"/>
        <w:jc w:val="both"/>
      </w:pPr>
      <w:r>
        <w:rPr>
          <w:rFonts w:ascii="Times New Roman"/>
          <w:b w:val="false"/>
          <w:i w:val="false"/>
          <w:color w:val="000000"/>
          <w:sz w:val="28"/>
        </w:rPr>
        <w:t>
      строки 3.1, 3.2 и 3.3 изложить в следующей редакции:</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4"/>
        <w:gridCol w:w="2639"/>
        <w:gridCol w:w="4097"/>
      </w:tblGrid>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1" w:id="231"/>
    <w:p>
      <w:pPr>
        <w:spacing w:after="0"/>
        <w:ind w:left="0"/>
        <w:jc w:val="both"/>
      </w:pPr>
      <w:r>
        <w:rPr>
          <w:rFonts w:ascii="Times New Roman"/>
          <w:b w:val="false"/>
          <w:i w:val="false"/>
          <w:color w:val="000000"/>
          <w:sz w:val="28"/>
        </w:rPr>
        <w:t>
      в таблице пункта 4:</w:t>
      </w:r>
    </w:p>
    <w:bookmarkEnd w:id="231"/>
    <w:bookmarkStart w:name="z302" w:id="232"/>
    <w:p>
      <w:pPr>
        <w:spacing w:after="0"/>
        <w:ind w:left="0"/>
        <w:jc w:val="both"/>
      </w:pPr>
      <w:r>
        <w:rPr>
          <w:rFonts w:ascii="Times New Roman"/>
          <w:b w:val="false"/>
          <w:i w:val="false"/>
          <w:color w:val="000000"/>
          <w:sz w:val="28"/>
        </w:rPr>
        <w:t>
      строки 3 и 4 изложить в следующей редакции:</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7993"/>
        <w:gridCol w:w="2682"/>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агрегатов и комплектующих изделий воздушных судов в условиях лаборатории, за исключением воздушных судов легкой и сверхлегкой авиации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неразрушающего контроля состояния воздушных судов и их агрегатов и комплектующих изделий, за исключением воздушных судов легкой и сверхлегкой авиации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3" w:id="233"/>
    <w:p>
      <w:pPr>
        <w:spacing w:after="0"/>
        <w:ind w:left="0"/>
        <w:jc w:val="both"/>
      </w:pPr>
      <w:r>
        <w:rPr>
          <w:rFonts w:ascii="Times New Roman"/>
          <w:b w:val="false"/>
          <w:i w:val="false"/>
          <w:color w:val="000000"/>
          <w:sz w:val="28"/>
        </w:rPr>
        <w:t>
      строки 5.1 и 5.2 изложить в следующей редакции:</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6243"/>
        <w:gridCol w:w="2569"/>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4" w:id="234"/>
    <w:p>
      <w:pPr>
        <w:spacing w:after="0"/>
        <w:ind w:left="0"/>
        <w:jc w:val="both"/>
      </w:pPr>
      <w:r>
        <w:rPr>
          <w:rFonts w:ascii="Times New Roman"/>
          <w:b w:val="false"/>
          <w:i w:val="false"/>
          <w:color w:val="000000"/>
          <w:sz w:val="28"/>
        </w:rPr>
        <w:t>
      строки 4, 5 и 6 таблицы пункта 5 исключить;</w:t>
      </w:r>
    </w:p>
    <w:bookmarkEnd w:id="234"/>
    <w:bookmarkStart w:name="z305" w:id="235"/>
    <w:p>
      <w:pPr>
        <w:spacing w:after="0"/>
        <w:ind w:left="0"/>
        <w:jc w:val="both"/>
      </w:pPr>
      <w:r>
        <w:rPr>
          <w:rFonts w:ascii="Times New Roman"/>
          <w:b w:val="false"/>
          <w:i w:val="false"/>
          <w:color w:val="000000"/>
          <w:sz w:val="28"/>
        </w:rPr>
        <w:t>
      пункт 7 исключить;</w:t>
      </w:r>
    </w:p>
    <w:bookmarkEnd w:id="235"/>
    <w:bookmarkStart w:name="z306" w:id="236"/>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статье 495</w:t>
      </w:r>
      <w:r>
        <w:rPr>
          <w:rFonts w:ascii="Times New Roman"/>
          <w:b w:val="false"/>
          <w:i w:val="false"/>
          <w:color w:val="000000"/>
          <w:sz w:val="28"/>
        </w:rPr>
        <w:t>:</w:t>
      </w:r>
    </w:p>
    <w:bookmarkEnd w:id="236"/>
    <w:bookmarkStart w:name="z307" w:id="237"/>
    <w:p>
      <w:pPr>
        <w:spacing w:after="0"/>
        <w:ind w:left="0"/>
        <w:jc w:val="both"/>
      </w:pPr>
      <w:r>
        <w:rPr>
          <w:rFonts w:ascii="Times New Roman"/>
          <w:b w:val="false"/>
          <w:i w:val="false"/>
          <w:color w:val="000000"/>
          <w:sz w:val="28"/>
        </w:rPr>
        <w:t>
      таблицу пункта 3 изложить в следующей редакции:</w:t>
      </w:r>
    </w:p>
    <w:bookmarkEnd w:id="2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углерода</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8" w:id="238"/>
    <w:p>
      <w:pPr>
        <w:spacing w:after="0"/>
        <w:ind w:left="0"/>
        <w:jc w:val="both"/>
      </w:pPr>
      <w:r>
        <w:rPr>
          <w:rFonts w:ascii="Times New Roman"/>
          <w:b w:val="false"/>
          <w:i w:val="false"/>
          <w:color w:val="000000"/>
          <w:sz w:val="28"/>
        </w:rPr>
        <w:t>
      в части первой пункта 9 слова ", которые они имеют право повышать не более чем в двадцать раз" исключить;</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За эмиссии в окружающую среду без экологического разрешения, а также сверх установленных нормативов применяются ставки, установленные настоящей статьей.";</w:t>
      </w:r>
    </w:p>
    <w:bookmarkStart w:name="z310" w:id="239"/>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пункт 2</w:t>
      </w:r>
      <w:r>
        <w:rPr>
          <w:rFonts w:ascii="Times New Roman"/>
          <w:b w:val="false"/>
          <w:i w:val="false"/>
          <w:color w:val="000000"/>
          <w:sz w:val="28"/>
        </w:rPr>
        <w:t xml:space="preserve"> статьи 498 изложить в следующей редакции:</w:t>
      </w:r>
    </w:p>
    <w:bookmarkEnd w:id="239"/>
    <w:p>
      <w:pPr>
        <w:spacing w:after="0"/>
        <w:ind w:left="0"/>
        <w:jc w:val="both"/>
      </w:pPr>
      <w:r>
        <w:rPr>
          <w:rFonts w:ascii="Times New Roman"/>
          <w:b w:val="false"/>
          <w:i w:val="false"/>
          <w:color w:val="000000"/>
          <w:sz w:val="28"/>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bookmarkStart w:name="z311" w:id="240"/>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подпункт 2)</w:t>
      </w:r>
      <w:r>
        <w:rPr>
          <w:rFonts w:ascii="Times New Roman"/>
          <w:b w:val="false"/>
          <w:i w:val="false"/>
          <w:color w:val="000000"/>
          <w:sz w:val="28"/>
        </w:rPr>
        <w:t xml:space="preserve"> пункта 2 статьи 513 изложить в следующей редакции:</w:t>
      </w:r>
    </w:p>
    <w:bookmarkEnd w:id="240"/>
    <w:p>
      <w:pPr>
        <w:spacing w:after="0"/>
        <w:ind w:left="0"/>
        <w:jc w:val="both"/>
      </w:pPr>
      <w:r>
        <w:rPr>
          <w:rFonts w:ascii="Times New Roman"/>
          <w:b w:val="false"/>
          <w:i w:val="false"/>
          <w:color w:val="000000"/>
          <w:sz w:val="28"/>
        </w:rPr>
        <w:t xml:space="preserve">
      "2) плательщики сбора, указанные в </w:t>
      </w:r>
      <w:r>
        <w:rPr>
          <w:rFonts w:ascii="Times New Roman"/>
          <w:b w:val="false"/>
          <w:i w:val="false"/>
          <w:color w:val="000000"/>
          <w:sz w:val="28"/>
        </w:rPr>
        <w:t>статье 474</w:t>
      </w:r>
      <w:r>
        <w:rPr>
          <w:rFonts w:ascii="Times New Roman"/>
          <w:b w:val="false"/>
          <w:i w:val="false"/>
          <w:color w:val="000000"/>
          <w:sz w:val="28"/>
        </w:rPr>
        <w:t xml:space="preserve"> настоящего Кодекса;";</w:t>
      </w:r>
    </w:p>
    <w:bookmarkStart w:name="z312" w:id="241"/>
    <w:p>
      <w:pPr>
        <w:spacing w:after="0"/>
        <w:ind w:left="0"/>
        <w:jc w:val="both"/>
      </w:pPr>
      <w:r>
        <w:rPr>
          <w:rFonts w:ascii="Times New Roman"/>
          <w:b w:val="false"/>
          <w:i w:val="false"/>
          <w:color w:val="000000"/>
          <w:sz w:val="28"/>
        </w:rPr>
        <w:t xml:space="preserve">
      124) строки 7 и 7-1 таблицы </w:t>
      </w:r>
      <w:r>
        <w:rPr>
          <w:rFonts w:ascii="Times New Roman"/>
          <w:b w:val="false"/>
          <w:i w:val="false"/>
          <w:color w:val="000000"/>
          <w:sz w:val="28"/>
        </w:rPr>
        <w:t>пункта 2</w:t>
      </w:r>
      <w:r>
        <w:rPr>
          <w:rFonts w:ascii="Times New Roman"/>
          <w:b w:val="false"/>
          <w:i w:val="false"/>
          <w:color w:val="000000"/>
          <w:sz w:val="28"/>
        </w:rPr>
        <w:t xml:space="preserve"> статьи 514 изложить в следующей редакции:</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5810"/>
        <w:gridCol w:w="1890"/>
        <w:gridCol w:w="2633"/>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МГц/2 МГц на передачу)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3" w:id="242"/>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пункт 4</w:t>
      </w:r>
      <w:r>
        <w:rPr>
          <w:rFonts w:ascii="Times New Roman"/>
          <w:b w:val="false"/>
          <w:i w:val="false"/>
          <w:color w:val="000000"/>
          <w:sz w:val="28"/>
        </w:rPr>
        <w:t xml:space="preserve"> статьи 528 изложить в следующей редакции:</w:t>
      </w:r>
    </w:p>
    <w:bookmarkEnd w:id="242"/>
    <w:p>
      <w:pPr>
        <w:spacing w:after="0"/>
        <w:ind w:left="0"/>
        <w:jc w:val="both"/>
      </w:pPr>
      <w:r>
        <w:rPr>
          <w:rFonts w:ascii="Times New Roman"/>
          <w:b w:val="false"/>
          <w:i w:val="false"/>
          <w:color w:val="000000"/>
          <w:sz w:val="28"/>
        </w:rPr>
        <w:t>
      "4. Национальный оператор по управлению автомобильными дорогами и местные исполнительные органы ежемесячно не позднее 15 числа месяца, следующего за отчетным, представляют налоговым органам по месту размещения объекта наружной (визуальной) рекламы, указанному в разрешительном документе, сведения о плательщиках платы и объектах обложения по форме, установленной уполномоченным органом.";</w:t>
      </w:r>
    </w:p>
    <w:bookmarkStart w:name="z314" w:id="243"/>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пункт 1</w:t>
      </w:r>
      <w:r>
        <w:rPr>
          <w:rFonts w:ascii="Times New Roman"/>
          <w:b w:val="false"/>
          <w:i w:val="false"/>
          <w:color w:val="000000"/>
          <w:sz w:val="28"/>
        </w:rPr>
        <w:t xml:space="preserve"> статьи 534 дополнить подпунктом 17) следующего содержания:</w:t>
      </w:r>
    </w:p>
    <w:bookmarkEnd w:id="243"/>
    <w:p>
      <w:pPr>
        <w:spacing w:after="0"/>
        <w:ind w:left="0"/>
        <w:jc w:val="both"/>
      </w:pPr>
      <w:r>
        <w:rPr>
          <w:rFonts w:ascii="Times New Roman"/>
          <w:b w:val="false"/>
          <w:i w:val="false"/>
          <w:color w:val="000000"/>
          <w:sz w:val="28"/>
        </w:rPr>
        <w:t>
      "17) за выдачу удостоверения личности моряка, мореходной книжки Республики Казахстан и профессионального диплома.";</w:t>
      </w:r>
    </w:p>
    <w:bookmarkStart w:name="z315" w:id="244"/>
    <w:p>
      <w:pPr>
        <w:spacing w:after="0"/>
        <w:ind w:left="0"/>
        <w:jc w:val="both"/>
      </w:pPr>
      <w:r>
        <w:rPr>
          <w:rFonts w:ascii="Times New Roman"/>
          <w:b w:val="false"/>
          <w:i w:val="false"/>
          <w:color w:val="000000"/>
          <w:sz w:val="28"/>
        </w:rPr>
        <w:t xml:space="preserve">
      127) в </w:t>
      </w:r>
      <w:r>
        <w:rPr>
          <w:rFonts w:ascii="Times New Roman"/>
          <w:b w:val="false"/>
          <w:i w:val="false"/>
          <w:color w:val="000000"/>
          <w:sz w:val="28"/>
        </w:rPr>
        <w:t>статье 535</w:t>
      </w:r>
      <w:r>
        <w:rPr>
          <w:rFonts w:ascii="Times New Roman"/>
          <w:b w:val="false"/>
          <w:i w:val="false"/>
          <w:color w:val="000000"/>
          <w:sz w:val="28"/>
        </w:rPr>
        <w:t>:</w:t>
      </w:r>
    </w:p>
    <w:bookmarkEnd w:id="244"/>
    <w:bookmarkStart w:name="z316"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5"/>
    <w:bookmarkStart w:name="z317" w:id="24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246"/>
    <w:p>
      <w:pPr>
        <w:spacing w:after="0"/>
        <w:ind w:left="0"/>
        <w:jc w:val="both"/>
      </w:pPr>
      <w:r>
        <w:rPr>
          <w:rFonts w:ascii="Times New Roman"/>
          <w:b w:val="false"/>
          <w:i w:val="false"/>
          <w:color w:val="000000"/>
          <w:sz w:val="28"/>
        </w:rPr>
        <w:t>
      "1) если иное не установлено настоящим пунктом, с исковых заявлений имущественного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 заявлений об оспаривании уведомлений по актам проверок:</w:t>
      </w:r>
    </w:p>
    <w:p>
      <w:pPr>
        <w:spacing w:after="0"/>
        <w:ind w:left="0"/>
        <w:jc w:val="both"/>
      </w:pPr>
      <w:r>
        <w:rPr>
          <w:rFonts w:ascii="Times New Roman"/>
          <w:b w:val="false"/>
          <w:i w:val="false"/>
          <w:color w:val="000000"/>
          <w:sz w:val="28"/>
        </w:rPr>
        <w:t>
      для индивидуальных предпринимателей и крестьянских или фермерских хозяйств – 0,1 процента от оспариваемой суммы налогов и других обязательных платежей в бюджет (включая пени), указанных в уведомлении, но не более 500 месячных расчетных показателей;</w:t>
      </w:r>
    </w:p>
    <w:p>
      <w:pPr>
        <w:spacing w:after="0"/>
        <w:ind w:left="0"/>
        <w:jc w:val="both"/>
      </w:pPr>
      <w:r>
        <w:rPr>
          <w:rFonts w:ascii="Times New Roman"/>
          <w:b w:val="false"/>
          <w:i w:val="false"/>
          <w:color w:val="000000"/>
          <w:sz w:val="28"/>
        </w:rPr>
        <w:t>
      для юридических лиц – 1 процент от оспариваемой суммы налогов и других обязательных платежей в бюджет (включая пени), указанных в уведомлении, но не более 20 тысяч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320" w:id="247"/>
    <w:p>
      <w:pPr>
        <w:spacing w:after="0"/>
        <w:ind w:left="0"/>
        <w:jc w:val="both"/>
      </w:pPr>
      <w:r>
        <w:rPr>
          <w:rFonts w:ascii="Times New Roman"/>
          <w:b w:val="false"/>
          <w:i w:val="false"/>
          <w:color w:val="000000"/>
          <w:sz w:val="28"/>
        </w:rPr>
        <w:t>
      дополнить пунктом 1-1 следующего содержания:</w:t>
      </w:r>
    </w:p>
    <w:bookmarkEnd w:id="247"/>
    <w:p>
      <w:pPr>
        <w:spacing w:after="0"/>
        <w:ind w:left="0"/>
        <w:jc w:val="both"/>
      </w:pPr>
      <w:r>
        <w:rPr>
          <w:rFonts w:ascii="Times New Roman"/>
          <w:b w:val="false"/>
          <w:i w:val="false"/>
          <w:color w:val="000000"/>
          <w:sz w:val="28"/>
        </w:rPr>
        <w:t>
      "1-1. С ходатайств о пересмотре судебных актов в кассационном порядке на определения,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искового заявления по таким спорам.</w:t>
      </w:r>
    </w:p>
    <w:p>
      <w:pPr>
        <w:spacing w:after="0"/>
        <w:ind w:left="0"/>
        <w:jc w:val="both"/>
      </w:pPr>
      <w:r>
        <w:rPr>
          <w:rFonts w:ascii="Times New Roman"/>
          <w:b w:val="false"/>
          <w:i w:val="false"/>
          <w:color w:val="000000"/>
          <w:sz w:val="28"/>
        </w:rPr>
        <w:t>
      При этом размер государственной пошлины по спорам имущественного характера определяется путем применения указанной в настоящем пункте ставки государственной пошлины к оспариваемой заявителем сумме.";</w:t>
      </w:r>
    </w:p>
    <w:bookmarkStart w:name="z321" w:id="248"/>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подпункт 3)</w:t>
      </w:r>
      <w:r>
        <w:rPr>
          <w:rFonts w:ascii="Times New Roman"/>
          <w:b w:val="false"/>
          <w:i w:val="false"/>
          <w:color w:val="000000"/>
          <w:sz w:val="28"/>
        </w:rPr>
        <w:t xml:space="preserve"> статьи 539 изложить в следующей редакции:</w:t>
      </w:r>
    </w:p>
    <w:bookmarkEnd w:id="248"/>
    <w:p>
      <w:pPr>
        <w:spacing w:after="0"/>
        <w:ind w:left="0"/>
        <w:jc w:val="both"/>
      </w:pPr>
      <w:r>
        <w:rPr>
          <w:rFonts w:ascii="Times New Roman"/>
          <w:b w:val="false"/>
          <w:i w:val="false"/>
          <w:color w:val="000000"/>
          <w:sz w:val="28"/>
        </w:rPr>
        <w:t>
      "3) за регистрацию договоров уступки, залога, комплексной предпринимательской лицензии (франчайзинг), лицензионного, сублицензионного договоров, связанных с использованием объектов промышленной собственности, – 150 процентов;";</w:t>
      </w:r>
    </w:p>
    <w:bookmarkStart w:name="z322" w:id="249"/>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статью 540</w:t>
      </w:r>
      <w:r>
        <w:rPr>
          <w:rFonts w:ascii="Times New Roman"/>
          <w:b w:val="false"/>
          <w:i w:val="false"/>
          <w:color w:val="000000"/>
          <w:sz w:val="28"/>
        </w:rPr>
        <w:t xml:space="preserve"> дополнить подпунктом 12) следующего содержания:</w:t>
      </w:r>
    </w:p>
    <w:bookmarkEnd w:id="249"/>
    <w:p>
      <w:pPr>
        <w:spacing w:after="0"/>
        <w:ind w:left="0"/>
        <w:jc w:val="both"/>
      </w:pPr>
      <w:r>
        <w:rPr>
          <w:rFonts w:ascii="Times New Roman"/>
          <w:b w:val="false"/>
          <w:i w:val="false"/>
          <w:color w:val="000000"/>
          <w:sz w:val="28"/>
        </w:rPr>
        <w:t>
      "12) за выдачу:</w:t>
      </w:r>
    </w:p>
    <w:p>
      <w:pPr>
        <w:spacing w:after="0"/>
        <w:ind w:left="0"/>
        <w:jc w:val="both"/>
      </w:pPr>
      <w:r>
        <w:rPr>
          <w:rFonts w:ascii="Times New Roman"/>
          <w:b w:val="false"/>
          <w:i w:val="false"/>
          <w:color w:val="000000"/>
          <w:sz w:val="28"/>
        </w:rPr>
        <w:t>
      удостоверения личности моряка – 500 процентов;</w:t>
      </w:r>
    </w:p>
    <w:p>
      <w:pPr>
        <w:spacing w:after="0"/>
        <w:ind w:left="0"/>
        <w:jc w:val="both"/>
      </w:pPr>
      <w:r>
        <w:rPr>
          <w:rFonts w:ascii="Times New Roman"/>
          <w:b w:val="false"/>
          <w:i w:val="false"/>
          <w:color w:val="000000"/>
          <w:sz w:val="28"/>
        </w:rPr>
        <w:t>
      мореходной книжки Республики Казахстан – 350 процентов;</w:t>
      </w:r>
    </w:p>
    <w:p>
      <w:pPr>
        <w:spacing w:after="0"/>
        <w:ind w:left="0"/>
        <w:jc w:val="both"/>
      </w:pPr>
      <w:r>
        <w:rPr>
          <w:rFonts w:ascii="Times New Roman"/>
          <w:b w:val="false"/>
          <w:i w:val="false"/>
          <w:color w:val="000000"/>
          <w:sz w:val="28"/>
        </w:rPr>
        <w:t>
      профессионального диплома – 200 процентов.";</w:t>
      </w:r>
    </w:p>
    <w:bookmarkStart w:name="z323" w:id="250"/>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пункт 2</w:t>
      </w:r>
      <w:r>
        <w:rPr>
          <w:rFonts w:ascii="Times New Roman"/>
          <w:b w:val="false"/>
          <w:i w:val="false"/>
          <w:color w:val="000000"/>
          <w:sz w:val="28"/>
        </w:rPr>
        <w:t xml:space="preserve"> статьи 547 дополнить подпунктом 15) следующего содержания:</w:t>
      </w:r>
    </w:p>
    <w:bookmarkEnd w:id="250"/>
    <w:p>
      <w:pPr>
        <w:spacing w:after="0"/>
        <w:ind w:left="0"/>
        <w:jc w:val="both"/>
      </w:pPr>
      <w:r>
        <w:rPr>
          <w:rFonts w:ascii="Times New Roman"/>
          <w:b w:val="false"/>
          <w:i w:val="false"/>
          <w:color w:val="000000"/>
          <w:sz w:val="28"/>
        </w:rPr>
        <w:t>
      "15) за выдачу удостоверения личности моряка, мореходной книжки Республики Казахстан и профессионального диплома – до выдачи соответствующих документов.";</w:t>
      </w:r>
    </w:p>
    <w:bookmarkStart w:name="z324" w:id="251"/>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статью 552</w:t>
      </w:r>
      <w:r>
        <w:rPr>
          <w:rFonts w:ascii="Times New Roman"/>
          <w:b w:val="false"/>
          <w:i w:val="false"/>
          <w:color w:val="000000"/>
          <w:sz w:val="28"/>
        </w:rPr>
        <w:t xml:space="preserve"> изложить в следующей редакции:</w:t>
      </w:r>
    </w:p>
    <w:bookmarkEnd w:id="251"/>
    <w:p>
      <w:pPr>
        <w:spacing w:after="0"/>
        <w:ind w:left="0"/>
        <w:jc w:val="both"/>
      </w:pPr>
      <w:r>
        <w:rPr>
          <w:rFonts w:ascii="Times New Roman"/>
          <w:b w:val="false"/>
          <w:i w:val="false"/>
          <w:color w:val="000000"/>
          <w:sz w:val="28"/>
        </w:rPr>
        <w:t>
      "Статья 552. Ставки консульского сбора</w:t>
      </w:r>
    </w:p>
    <w:p>
      <w:pPr>
        <w:spacing w:after="0"/>
        <w:ind w:left="0"/>
        <w:jc w:val="both"/>
      </w:pPr>
      <w:r>
        <w:rPr>
          <w:rFonts w:ascii="Times New Roman"/>
          <w:b w:val="false"/>
          <w:i w:val="false"/>
          <w:color w:val="000000"/>
          <w:sz w:val="28"/>
        </w:rPr>
        <w:t>
      1. Если иное не установлено международными договорами, ратифицированными Республикой Казахстан, Правительство Республики Казахстан устанавливает:</w:t>
      </w:r>
    </w:p>
    <w:p>
      <w:pPr>
        <w:spacing w:after="0"/>
        <w:ind w:left="0"/>
        <w:jc w:val="both"/>
      </w:pPr>
      <w:r>
        <w:rPr>
          <w:rFonts w:ascii="Times New Roman"/>
          <w:b w:val="false"/>
          <w:i w:val="false"/>
          <w:color w:val="000000"/>
          <w:sz w:val="28"/>
        </w:rPr>
        <w:t>
      1) ставки консульского сбора, взимаемого на территории Республики Казахстан;</w:t>
      </w:r>
    </w:p>
    <w:p>
      <w:pPr>
        <w:spacing w:after="0"/>
        <w:ind w:left="0"/>
        <w:jc w:val="both"/>
      </w:pPr>
      <w:r>
        <w:rPr>
          <w:rFonts w:ascii="Times New Roman"/>
          <w:b w:val="false"/>
          <w:i w:val="false"/>
          <w:color w:val="000000"/>
          <w:sz w:val="28"/>
        </w:rPr>
        <w:t>
      2) базовые минимальные и максимальные размеры ставок консульского сбора, взимаемого за пределами территории Республики Казахстан.</w:t>
      </w:r>
    </w:p>
    <w:p>
      <w:pPr>
        <w:spacing w:after="0"/>
        <w:ind w:left="0"/>
        <w:jc w:val="both"/>
      </w:pPr>
      <w:r>
        <w:rPr>
          <w:rFonts w:ascii="Times New Roman"/>
          <w:b w:val="false"/>
          <w:i w:val="false"/>
          <w:color w:val="000000"/>
          <w:sz w:val="28"/>
        </w:rPr>
        <w:t>
      2. Министерство иностранных дел Республики Казахстан в пределах базовых минимальных и максимальных размеров ставок консульского сбора, установленных в соответствии с подпунктом 2) пункта 1 настоящей статьи, утверждает ставки консульского сбора за совершение консульских действий на территории иностранного государства.</w:t>
      </w:r>
    </w:p>
    <w:p>
      <w:pPr>
        <w:spacing w:after="0"/>
        <w:ind w:left="0"/>
        <w:jc w:val="both"/>
      </w:pPr>
      <w:r>
        <w:rPr>
          <w:rFonts w:ascii="Times New Roman"/>
          <w:b w:val="false"/>
          <w:i w:val="false"/>
          <w:color w:val="000000"/>
          <w:sz w:val="28"/>
        </w:rPr>
        <w:t>
      При отсутствии установленных Министерством иностранных дел Республики Казахстан ставок консульского сбора за совершение консульских действий на территории иностранного государства применяются ставки консульского сбора, установленные за совершение консульских действий на территории другого иностранного государства, которое определяется Министерством иностранных дел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 вправе устанавливать дополнительно к ставкам, утвержденным в соответствии с подпунктом 2) пункта 1 настоящей статьи, ставки консульского сбора за срочность на основе принципа взаимности.";</w:t>
      </w:r>
    </w:p>
    <w:bookmarkStart w:name="z325" w:id="252"/>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статье 553</w:t>
      </w:r>
      <w:r>
        <w:rPr>
          <w:rFonts w:ascii="Times New Roman"/>
          <w:b w:val="false"/>
          <w:i w:val="false"/>
          <w:color w:val="000000"/>
          <w:sz w:val="28"/>
        </w:rPr>
        <w:t>:</w:t>
      </w:r>
    </w:p>
    <w:bookmarkEnd w:id="252"/>
    <w:bookmarkStart w:name="z326" w:id="253"/>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253"/>
    <w:p>
      <w:pPr>
        <w:spacing w:after="0"/>
        <w:ind w:left="0"/>
        <w:jc w:val="both"/>
      </w:pPr>
      <w:r>
        <w:rPr>
          <w:rFonts w:ascii="Times New Roman"/>
          <w:b w:val="false"/>
          <w:i w:val="false"/>
          <w:color w:val="000000"/>
          <w:sz w:val="28"/>
        </w:rPr>
        <w:t>
      "детям до 16 лет на основе принципа взаимности;";</w:t>
      </w:r>
    </w:p>
    <w:bookmarkStart w:name="z327" w:id="254"/>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254"/>
    <w:p>
      <w:pPr>
        <w:spacing w:after="0"/>
        <w:ind w:left="0"/>
        <w:jc w:val="both"/>
      </w:pPr>
      <w:r>
        <w:rPr>
          <w:rFonts w:ascii="Times New Roman"/>
          <w:b w:val="false"/>
          <w:i w:val="false"/>
          <w:color w:val="000000"/>
          <w:sz w:val="28"/>
        </w:rPr>
        <w:t>
      "детям до 16 лет на основе принципа взаимности;";</w:t>
      </w:r>
    </w:p>
    <w:bookmarkStart w:name="z328" w:id="255"/>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статье 557</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12) следующего содержания:</w:t>
      </w:r>
    </w:p>
    <w:p>
      <w:pPr>
        <w:spacing w:after="0"/>
        <w:ind w:left="0"/>
        <w:jc w:val="both"/>
      </w:pPr>
      <w:r>
        <w:rPr>
          <w:rFonts w:ascii="Times New Roman"/>
          <w:b w:val="false"/>
          <w:i w:val="false"/>
          <w:color w:val="000000"/>
          <w:sz w:val="28"/>
        </w:rPr>
        <w:t>
      "12) о коэффициенте налоговой нагрузки налогоплательщика (налогового агента), рассчитываемом в порядке, установленном уполномоченным органом.";</w:t>
      </w:r>
    </w:p>
    <w:bookmarkStart w:name="z330"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правоохранительным и специальным государственным органам в пределах их компетенции, установленной законодательными актами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государственным органам и (или) лицам, которым законодательством Республики Казахстан предусмотрено представление сведений об отсутствии (наличии) задолженности, учет по которым ведется в налоговых органах, составляющих налоговую тайну;";</w:t>
      </w:r>
    </w:p>
    <w:bookmarkStart w:name="z333" w:id="257"/>
    <w:p>
      <w:pPr>
        <w:spacing w:after="0"/>
        <w:ind w:left="0"/>
        <w:jc w:val="both"/>
      </w:pPr>
      <w:r>
        <w:rPr>
          <w:rFonts w:ascii="Times New Roman"/>
          <w:b w:val="false"/>
          <w:i w:val="false"/>
          <w:color w:val="000000"/>
          <w:sz w:val="28"/>
        </w:rPr>
        <w:t>
      дополнить подпунктом 18) следующего содержания:</w:t>
      </w:r>
    </w:p>
    <w:bookmarkEnd w:id="257"/>
    <w:p>
      <w:pPr>
        <w:spacing w:after="0"/>
        <w:ind w:left="0"/>
        <w:jc w:val="both"/>
      </w:pPr>
      <w:r>
        <w:rPr>
          <w:rFonts w:ascii="Times New Roman"/>
          <w:b w:val="false"/>
          <w:i w:val="false"/>
          <w:color w:val="000000"/>
          <w:sz w:val="28"/>
        </w:rPr>
        <w:t>
      "18)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bookmarkStart w:name="z334" w:id="258"/>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пункт 2-1</w:t>
      </w:r>
      <w:r>
        <w:rPr>
          <w:rFonts w:ascii="Times New Roman"/>
          <w:b w:val="false"/>
          <w:i w:val="false"/>
          <w:color w:val="000000"/>
          <w:sz w:val="28"/>
        </w:rPr>
        <w:t xml:space="preserve"> статьи 563 дополнить частями четвертой и пятой следующего содержания:</w:t>
      </w:r>
    </w:p>
    <w:bookmarkEnd w:id="258"/>
    <w:p>
      <w:pPr>
        <w:spacing w:after="0"/>
        <w:ind w:left="0"/>
        <w:jc w:val="both"/>
      </w:pPr>
      <w:r>
        <w:rPr>
          <w:rFonts w:ascii="Times New Roman"/>
          <w:b w:val="false"/>
          <w:i w:val="false"/>
          <w:color w:val="000000"/>
          <w:sz w:val="28"/>
        </w:rPr>
        <w:t>
      "При этом налоговое заявление подается первым руководителем юридического лица-резидента, его структурного подразделения, структурного подразделения юридического лица-нерезидента в явочном порядке. При подаче налогового заявления заполняется анкета по форме, утвержденной уполномоченным органом.</w:t>
      </w:r>
    </w:p>
    <w:p>
      <w:pPr>
        <w:spacing w:after="0"/>
        <w:ind w:left="0"/>
        <w:jc w:val="both"/>
      </w:pPr>
      <w:r>
        <w:rPr>
          <w:rFonts w:ascii="Times New Roman"/>
          <w:b w:val="false"/>
          <w:i w:val="false"/>
          <w:color w:val="000000"/>
          <w:sz w:val="28"/>
        </w:rPr>
        <w:t>
      Обязательство по представлению налогового заявления в явочном порядке не распространяется на лиц, не являющихся плательщиками налога на добавленную стоимость, и участников информационной системы электронных счетов-фактур.";</w:t>
      </w:r>
    </w:p>
    <w:bookmarkStart w:name="z335" w:id="259"/>
    <w:p>
      <w:pPr>
        <w:spacing w:after="0"/>
        <w:ind w:left="0"/>
        <w:jc w:val="both"/>
      </w:pPr>
      <w:r>
        <w:rPr>
          <w:rFonts w:ascii="Times New Roman"/>
          <w:b w:val="false"/>
          <w:i w:val="false"/>
          <w:color w:val="000000"/>
          <w:sz w:val="28"/>
        </w:rPr>
        <w:t xml:space="preserve">
      135) в </w:t>
      </w:r>
      <w:r>
        <w:rPr>
          <w:rFonts w:ascii="Times New Roman"/>
          <w:b w:val="false"/>
          <w:i w:val="false"/>
          <w:color w:val="000000"/>
          <w:sz w:val="28"/>
        </w:rPr>
        <w:t>пункте 2</w:t>
      </w:r>
      <w:r>
        <w:rPr>
          <w:rFonts w:ascii="Times New Roman"/>
          <w:b w:val="false"/>
          <w:i w:val="false"/>
          <w:color w:val="000000"/>
          <w:sz w:val="28"/>
        </w:rPr>
        <w:t xml:space="preserve"> статьи 566 слова "регистрационных данных, указанных в свидетельстве о государственной регистрации индивидуального предпринимателя" заменить словами "его регистрационных данных";</w:t>
      </w:r>
    </w:p>
    <w:bookmarkEnd w:id="259"/>
    <w:bookmarkStart w:name="z337" w:id="260"/>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статье 568</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Обязательной постановке на регистрационный учет по налогу на добавленную стоимость подлежат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настоящей статьей, за исключением:</w:t>
      </w:r>
    </w:p>
    <w:p>
      <w:pPr>
        <w:spacing w:after="0"/>
        <w:ind w:left="0"/>
        <w:jc w:val="both"/>
      </w:pPr>
      <w:r>
        <w:rPr>
          <w:rFonts w:ascii="Times New Roman"/>
          <w:b w:val="false"/>
          <w:i w:val="false"/>
          <w:color w:val="000000"/>
          <w:sz w:val="28"/>
        </w:rPr>
        <w:t>
      1) государственных учреждений;</w:t>
      </w:r>
    </w:p>
    <w:p>
      <w:pPr>
        <w:spacing w:after="0"/>
        <w:ind w:left="0"/>
        <w:jc w:val="both"/>
      </w:pPr>
      <w:r>
        <w:rPr>
          <w:rFonts w:ascii="Times New Roman"/>
          <w:b w:val="false"/>
          <w:i w:val="false"/>
          <w:color w:val="000000"/>
          <w:sz w:val="28"/>
        </w:rPr>
        <w:t>
      2) структурных подразделений юридических лиц-резидентов;</w:t>
      </w:r>
    </w:p>
    <w:p>
      <w:pPr>
        <w:spacing w:after="0"/>
        <w:ind w:left="0"/>
        <w:jc w:val="both"/>
      </w:pPr>
      <w:r>
        <w:rPr>
          <w:rFonts w:ascii="Times New Roman"/>
          <w:b w:val="false"/>
          <w:i w:val="false"/>
          <w:color w:val="000000"/>
          <w:sz w:val="28"/>
        </w:rPr>
        <w:t xml:space="preserve">
      3) лиц, указанных в </w:t>
      </w:r>
      <w:r>
        <w:rPr>
          <w:rFonts w:ascii="Times New Roman"/>
          <w:b w:val="false"/>
          <w:i w:val="false"/>
          <w:color w:val="000000"/>
          <w:sz w:val="28"/>
        </w:rPr>
        <w:t>статьях 411</w:t>
      </w:r>
      <w:r>
        <w:rPr>
          <w:rFonts w:ascii="Times New Roman"/>
          <w:b w:val="false"/>
          <w:i w:val="false"/>
          <w:color w:val="000000"/>
          <w:sz w:val="28"/>
        </w:rPr>
        <w:t xml:space="preserve"> и </w:t>
      </w:r>
      <w:r>
        <w:rPr>
          <w:rFonts w:ascii="Times New Roman"/>
          <w:b w:val="false"/>
          <w:i w:val="false"/>
          <w:color w:val="000000"/>
          <w:sz w:val="28"/>
        </w:rPr>
        <w:t>420</w:t>
      </w:r>
      <w:r>
        <w:rPr>
          <w:rFonts w:ascii="Times New Roman"/>
          <w:b w:val="false"/>
          <w:i w:val="false"/>
          <w:color w:val="000000"/>
          <w:sz w:val="28"/>
        </w:rPr>
        <w:t xml:space="preserve"> настоящего Кодекса по деятельности, подлежащей обложению налогом на игорный бизнес и фиксированным налогом соответственно.</w:t>
      </w:r>
    </w:p>
    <w:p>
      <w:pPr>
        <w:spacing w:after="0"/>
        <w:ind w:left="0"/>
        <w:jc w:val="both"/>
      </w:pPr>
      <w:r>
        <w:rPr>
          <w:rFonts w:ascii="Times New Roman"/>
          <w:b w:val="false"/>
          <w:i w:val="false"/>
          <w:color w:val="000000"/>
          <w:sz w:val="28"/>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десяти рабочих дней со дня окончания месяца, в котором возникло превышение минимума оборота.</w:t>
      </w:r>
    </w:p>
    <w:p>
      <w:pPr>
        <w:spacing w:after="0"/>
        <w:ind w:left="0"/>
        <w:jc w:val="both"/>
      </w:pPr>
      <w:r>
        <w:rPr>
          <w:rFonts w:ascii="Times New Roman"/>
          <w:b w:val="false"/>
          <w:i w:val="false"/>
          <w:color w:val="000000"/>
          <w:sz w:val="28"/>
        </w:rPr>
        <w:t>
      Размер оборота определяется нарастающим итогом:</w:t>
      </w:r>
    </w:p>
    <w:p>
      <w:pPr>
        <w:spacing w:after="0"/>
        <w:ind w:left="0"/>
        <w:jc w:val="both"/>
      </w:pPr>
      <w:r>
        <w:rPr>
          <w:rFonts w:ascii="Times New Roman"/>
          <w:b w:val="false"/>
          <w:i w:val="false"/>
          <w:color w:val="000000"/>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w:t>
      </w:r>
    </w:p>
    <w:p>
      <w:pPr>
        <w:spacing w:after="0"/>
        <w:ind w:left="0"/>
        <w:jc w:val="both"/>
      </w:pPr>
      <w:r>
        <w:rPr>
          <w:rFonts w:ascii="Times New Roman"/>
          <w:b w:val="false"/>
          <w:i w:val="false"/>
          <w:color w:val="000000"/>
          <w:sz w:val="28"/>
        </w:rPr>
        <w:t>
      2)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w:t>
      </w:r>
    </w:p>
    <w:p>
      <w:pPr>
        <w:spacing w:after="0"/>
        <w:ind w:left="0"/>
        <w:jc w:val="both"/>
      </w:pPr>
      <w:r>
        <w:rPr>
          <w:rFonts w:ascii="Times New Roman"/>
          <w:b w:val="false"/>
          <w:i w:val="false"/>
          <w:color w:val="000000"/>
          <w:sz w:val="28"/>
        </w:rPr>
        <w:t>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pPr>
        <w:spacing w:after="0"/>
        <w:ind w:left="0"/>
        <w:jc w:val="both"/>
      </w:pPr>
      <w:r>
        <w:rPr>
          <w:rFonts w:ascii="Times New Roman"/>
          <w:b w:val="false"/>
          <w:i w:val="false"/>
          <w:color w:val="000000"/>
          <w:sz w:val="28"/>
        </w:rPr>
        <w:t>
      4) иными налогоплательщиками – с первого января текущего календарного года.";</w:t>
      </w:r>
    </w:p>
    <w:bookmarkStart w:name="z339" w:id="261"/>
    <w:p>
      <w:pPr>
        <w:spacing w:after="0"/>
        <w:ind w:left="0"/>
        <w:jc w:val="both"/>
      </w:pPr>
      <w:r>
        <w:rPr>
          <w:rFonts w:ascii="Times New Roman"/>
          <w:b w:val="false"/>
          <w:i w:val="false"/>
          <w:color w:val="000000"/>
          <w:sz w:val="28"/>
        </w:rPr>
        <w:t>
      дополнить пунктом 2-1 следующего содержания:</w:t>
      </w:r>
    </w:p>
    <w:bookmarkEnd w:id="261"/>
    <w:p>
      <w:pPr>
        <w:spacing w:after="0"/>
        <w:ind w:left="0"/>
        <w:jc w:val="both"/>
      </w:pPr>
      <w:r>
        <w:rPr>
          <w:rFonts w:ascii="Times New Roman"/>
          <w:b w:val="false"/>
          <w:i w:val="false"/>
          <w:color w:val="000000"/>
          <w:sz w:val="28"/>
        </w:rPr>
        <w:t xml:space="preserve">
      "2-1.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и 2) </w:t>
      </w:r>
      <w:r>
        <w:rPr>
          <w:rFonts w:ascii="Times New Roman"/>
          <w:b w:val="false"/>
          <w:i w:val="false"/>
          <w:color w:val="000000"/>
          <w:sz w:val="28"/>
        </w:rPr>
        <w:t>пункта 1</w:t>
      </w:r>
      <w:r>
        <w:rPr>
          <w:rFonts w:ascii="Times New Roman"/>
          <w:b w:val="false"/>
          <w:i w:val="false"/>
          <w:color w:val="000000"/>
          <w:sz w:val="28"/>
        </w:rPr>
        <w:t xml:space="preserve"> статьи 230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Налоговое заявление о регистрационном учете по налогу на добавленную стоимость подается в явочном порядке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w:t>
      </w:r>
    </w:p>
    <w:p>
      <w:pPr>
        <w:spacing w:after="0"/>
        <w:ind w:left="0"/>
        <w:jc w:val="both"/>
      </w:pPr>
      <w:r>
        <w:rPr>
          <w:rFonts w:ascii="Times New Roman"/>
          <w:b w:val="false"/>
          <w:i w:val="false"/>
          <w:color w:val="000000"/>
          <w:sz w:val="28"/>
        </w:rPr>
        <w:t>
      При этом при подаче налогового заявления о регистрационном учете по налогу на добавленную стоимость налоговый орган осуществляет фотографирование первого руководителя юридического лица-резидента Республики Казахстан, индивидуального предпринимателя.</w:t>
      </w:r>
    </w:p>
    <w:p>
      <w:pPr>
        <w:spacing w:after="0"/>
        <w:ind w:left="0"/>
        <w:jc w:val="both"/>
      </w:pPr>
      <w:r>
        <w:rPr>
          <w:rFonts w:ascii="Times New Roman"/>
          <w:b w:val="false"/>
          <w:i w:val="false"/>
          <w:color w:val="000000"/>
          <w:sz w:val="28"/>
        </w:rPr>
        <w:t>
      Лица, указанные в пункте 1 настоящей статьи, становятся плательщиками налога на добавленную стоимость с первого дня месяца, следующего за месяцем, в котором они подали налоговое заявление для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Налоговый орган в течение пяти рабочих дней со дня подачи налогового заявления производит постановку налогоплательщика на регистрационный учет по налогу на добавленную стоимость.";</w:t>
      </w:r>
    </w:p>
    <w:bookmarkStart w:name="z342"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w:t>
      </w:r>
      <w:r>
        <w:rPr>
          <w:rFonts w:ascii="Times New Roman"/>
          <w:b w:val="false"/>
          <w:i w:val="false"/>
          <w:color w:val="000000"/>
          <w:sz w:val="28"/>
        </w:rPr>
        <w:t xml:space="preserve">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01.01.2016);</w:t>
      </w:r>
    </w:p>
    <w:bookmarkEnd w:id="262"/>
    <w:bookmarkStart w:name="z343" w:id="263"/>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статье 570</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 Форма свидетельства устанавливается уполномоченным органом.";</w:t>
      </w:r>
    </w:p>
    <w:bookmarkStart w:name="z345"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наименование налогового органа, сформировавшего свидетельство.";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аннулируется и считается недействительным.</w:t>
      </w:r>
    </w:p>
    <w:p>
      <w:pPr>
        <w:spacing w:after="0"/>
        <w:ind w:left="0"/>
        <w:jc w:val="both"/>
      </w:pP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случае изменения фамилии, имени, отчества (если оно указано в документе, удостоверяющем личность)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(если оно указано в документе, удостоверяющем личность) или наименования налогоплательщика.";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351" w:id="265"/>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статье 571</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Снятие с регистрационного учета по налогу на добавленную стоимость производится:</w:t>
      </w:r>
    </w:p>
    <w:p>
      <w:pPr>
        <w:spacing w:after="0"/>
        <w:ind w:left="0"/>
        <w:jc w:val="both"/>
      </w:pPr>
      <w:r>
        <w:rPr>
          <w:rFonts w:ascii="Times New Roman"/>
          <w:b w:val="false"/>
          <w:i w:val="false"/>
          <w:color w:val="000000"/>
          <w:sz w:val="28"/>
        </w:rPr>
        <w:t xml:space="preserve">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указанного в </w:t>
      </w:r>
      <w:r>
        <w:rPr>
          <w:rFonts w:ascii="Times New Roman"/>
          <w:b w:val="false"/>
          <w:i w:val="false"/>
          <w:color w:val="000000"/>
          <w:sz w:val="28"/>
        </w:rPr>
        <w:t>статьях 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в случаях реорганизации юридических лиц путем слияния, присоединения – с даты представления ликвидационной налоговой отчетности и передаточного акта;</w:t>
      </w:r>
    </w:p>
    <w:p>
      <w:pPr>
        <w:spacing w:after="0"/>
        <w:ind w:left="0"/>
        <w:jc w:val="both"/>
      </w:pPr>
      <w:r>
        <w:rPr>
          <w:rFonts w:ascii="Times New Roman"/>
          <w:b w:val="false"/>
          <w:i w:val="false"/>
          <w:color w:val="000000"/>
          <w:sz w:val="28"/>
        </w:rPr>
        <w:t xml:space="preserve">
      3) в случае реорганизации юридического лица путем разделения – с даты представления налогового заявления о проведении документальной проверки, указанного в </w:t>
      </w:r>
      <w:r>
        <w:rPr>
          <w:rFonts w:ascii="Times New Roman"/>
          <w:b w:val="false"/>
          <w:i w:val="false"/>
          <w:color w:val="000000"/>
          <w:sz w:val="28"/>
        </w:rPr>
        <w:t>статье 40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564 настоящего Кодекса.";</w:t>
      </w:r>
    </w:p>
    <w:bookmarkStart w:name="z354" w:id="266"/>
    <w:p>
      <w:pPr>
        <w:spacing w:after="0"/>
        <w:ind w:left="0"/>
        <w:jc w:val="both"/>
      </w:pPr>
      <w:r>
        <w:rPr>
          <w:rFonts w:ascii="Times New Roman"/>
          <w:b w:val="false"/>
          <w:i w:val="false"/>
          <w:color w:val="000000"/>
          <w:sz w:val="28"/>
        </w:rPr>
        <w:t xml:space="preserve">
      140)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572 изложить в следующей редакции:</w:t>
      </w:r>
    </w:p>
    <w:bookmarkEnd w:id="266"/>
    <w:p>
      <w:pPr>
        <w:spacing w:after="0"/>
        <w:ind w:left="0"/>
        <w:jc w:val="both"/>
      </w:pP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сети телекоммуникаций, обеспечивающей гарантированную доставку сообщений, в том числе на получение уведомлений налоговых органов, предусмотренных настоящим Кодексом, а также иных документов, предусмотренных законами Республики Казахстан.";</w:t>
      </w:r>
    </w:p>
    <w:bookmarkStart w:name="z355" w:id="267"/>
    <w:p>
      <w:pPr>
        <w:spacing w:after="0"/>
        <w:ind w:left="0"/>
        <w:jc w:val="both"/>
      </w:pPr>
      <w:r>
        <w:rPr>
          <w:rFonts w:ascii="Times New Roman"/>
          <w:b w:val="false"/>
          <w:i w:val="false"/>
          <w:color w:val="000000"/>
          <w:sz w:val="28"/>
        </w:rPr>
        <w:t xml:space="preserve">
      141) в </w:t>
      </w:r>
      <w:r>
        <w:rPr>
          <w:rFonts w:ascii="Times New Roman"/>
          <w:b w:val="false"/>
          <w:i w:val="false"/>
          <w:color w:val="000000"/>
          <w:sz w:val="28"/>
        </w:rPr>
        <w:t>статье 577</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Постановка юридического лица или индивидуального предпринимателя на регистрационный учет по месту нахождения объекта налогообложения и (или) объекта, связанного с налогообложением, производится налоговым органом для обеспечения уплаты налогоплательщиком налогов на имущество, транспортные средства, земельного налога, единого земельного налога и других обязательных платежей в бюджет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в соответствии со </w:t>
      </w:r>
      <w:r>
        <w:rPr>
          <w:rFonts w:ascii="Times New Roman"/>
          <w:b w:val="false"/>
          <w:i w:val="false"/>
          <w:color w:val="000000"/>
          <w:sz w:val="28"/>
        </w:rPr>
        <w:t>статьей 583</w:t>
      </w:r>
      <w:r>
        <w:rPr>
          <w:rFonts w:ascii="Times New Roman"/>
          <w:b w:val="false"/>
          <w:i w:val="false"/>
          <w:color w:val="000000"/>
          <w:sz w:val="28"/>
        </w:rPr>
        <w:t xml:space="preserve"> настоящего Кодекса, если иное не установлено настоящей главой.";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58" w:id="2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268"/>
    <w:p>
      <w:pPr>
        <w:spacing w:after="0"/>
        <w:ind w:left="0"/>
        <w:jc w:val="both"/>
      </w:pPr>
      <w:r>
        <w:rPr>
          <w:rFonts w:ascii="Times New Roman"/>
          <w:b w:val="false"/>
          <w:i w:val="false"/>
          <w:color w:val="000000"/>
          <w:sz w:val="28"/>
        </w:rPr>
        <w:t>
      "3. Индивидуальные предприниматели и юридические лица, имеющие на праве собственности, постоянного землепользования, первичного безвозмездного временного землепользования, временного возмездного землепользования, временного владения и пользования, доверительного управления объект налогообложения и (или) объект, связанный с налогообложением, а также фактически владеющие и использующие (эксплуатирующие) объект незавершенного строительства, являющийся объектом налогообложения в соответствии с подпунктом 4) пункта 1 статьи 396 настоящего Кодекса, обязаны в течение десяти рабочих дней с даты возникновения таких прав или с даты фактического использования (эксплуатации) объекта незавершенного строительства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"5. Постановка индивидуального предпринимателя или юридического лица на регистрационный учет по месту нахождения объектов налогообложения и (или) объектов, связанных с налогообложением, осуществляется налоговым органом в течение трех рабочих дней со дня получения сведений от уполномоченных государственных органов и (или) налогового заявления, указанного в пункте 2 настоящей статьи.";</w:t>
      </w:r>
    </w:p>
    <w:bookmarkStart w:name="z359" w:id="269"/>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статье 578</w:t>
      </w:r>
      <w:r>
        <w:rPr>
          <w:rFonts w:ascii="Times New Roman"/>
          <w:b w:val="false"/>
          <w:i w:val="false"/>
          <w:color w:val="000000"/>
          <w:sz w:val="28"/>
        </w:rPr>
        <w:t>:</w:t>
      </w:r>
    </w:p>
    <w:bookmarkEnd w:id="269"/>
    <w:bookmarkStart w:name="z360" w:id="27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70"/>
    <w:p>
      <w:pPr>
        <w:spacing w:after="0"/>
        <w:ind w:left="0"/>
        <w:jc w:val="both"/>
      </w:pPr>
      <w:r>
        <w:rPr>
          <w:rFonts w:ascii="Times New Roman"/>
          <w:b w:val="false"/>
          <w:i w:val="false"/>
          <w:color w:val="000000"/>
          <w:sz w:val="28"/>
        </w:rPr>
        <w:t>
      "1. Снятие индивидуального предпринимателя или юридического лица с регистрационного учета по месту нахождения объектов налогообложения и (или) объектов, связанных с налогообложением, производится налоговым органом при условии исполнения налогового обязательства, возникшего по объектам налогообложения и (или) объектам, связанным с налогообложением, в следующих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Налоговый орган производит снятие индивидуального предпринимателя или юридического лица с регистрационного учета по месту нахождения объектов налогообложения и (или) объекта, связанного с налогообложением, в течение трех рабочих дней со дня получения сведений от уполномоченных государственных органов и (или) налогового заявления налогоплательщика в случае соблюдения условий, установленных пунктом 1 настоящей статьи.";</w:t>
      </w:r>
    </w:p>
    <w:bookmarkStart w:name="z363" w:id="271"/>
    <w:p>
      <w:pPr>
        <w:spacing w:after="0"/>
        <w:ind w:left="0"/>
        <w:jc w:val="both"/>
      </w:pPr>
      <w:r>
        <w:rPr>
          <w:rFonts w:ascii="Times New Roman"/>
          <w:b w:val="false"/>
          <w:i w:val="false"/>
          <w:color w:val="000000"/>
          <w:sz w:val="28"/>
        </w:rPr>
        <w:t xml:space="preserve">
      143) часть вторую </w:t>
      </w:r>
      <w:r>
        <w:rPr>
          <w:rFonts w:ascii="Times New Roman"/>
          <w:b w:val="false"/>
          <w:i w:val="false"/>
          <w:color w:val="000000"/>
          <w:sz w:val="28"/>
        </w:rPr>
        <w:t>подпункта 1)</w:t>
      </w:r>
      <w:r>
        <w:rPr>
          <w:rFonts w:ascii="Times New Roman"/>
          <w:b w:val="false"/>
          <w:i w:val="false"/>
          <w:color w:val="000000"/>
          <w:sz w:val="28"/>
        </w:rPr>
        <w:t xml:space="preserve"> и часть первую </w:t>
      </w:r>
      <w:r>
        <w:rPr>
          <w:rFonts w:ascii="Times New Roman"/>
          <w:b w:val="false"/>
          <w:i w:val="false"/>
          <w:color w:val="000000"/>
          <w:sz w:val="28"/>
        </w:rPr>
        <w:t>подпункта 13)</w:t>
      </w:r>
      <w:r>
        <w:rPr>
          <w:rFonts w:ascii="Times New Roman"/>
          <w:b w:val="false"/>
          <w:i w:val="false"/>
          <w:color w:val="000000"/>
          <w:sz w:val="28"/>
        </w:rPr>
        <w:t xml:space="preserve"> статьи 581 изложить в следующей редакции:</w:t>
      </w:r>
    </w:p>
    <w:bookmarkEnd w:id="271"/>
    <w:p>
      <w:pPr>
        <w:spacing w:after="0"/>
        <w:ind w:left="0"/>
        <w:jc w:val="both"/>
      </w:pPr>
      <w:r>
        <w:rPr>
          <w:rFonts w:ascii="Times New Roman"/>
          <w:b w:val="false"/>
          <w:i w:val="false"/>
          <w:color w:val="000000"/>
          <w:sz w:val="28"/>
        </w:rPr>
        <w:t>
      "Информация о налогоплательщиках, в том числе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12) и 13) настоящей статьи, в порядке, установленном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xml:space="preserve">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налогоплательщику, признанному бездействующим, в порядке, установленном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bookmarkStart w:name="z364" w:id="272"/>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пункт 2</w:t>
      </w:r>
      <w:r>
        <w:rPr>
          <w:rFonts w:ascii="Times New Roman"/>
          <w:b w:val="false"/>
          <w:i w:val="false"/>
          <w:color w:val="000000"/>
          <w:sz w:val="28"/>
        </w:rPr>
        <w:t xml:space="preserve"> статьи 593 изложить в следующей редакции:</w:t>
      </w:r>
    </w:p>
    <w:bookmarkEnd w:id="272"/>
    <w:p>
      <w:pPr>
        <w:spacing w:after="0"/>
        <w:ind w:left="0"/>
        <w:jc w:val="both"/>
      </w:pPr>
      <w:r>
        <w:rPr>
          <w:rFonts w:ascii="Times New Roman"/>
          <w:b w:val="false"/>
          <w:i w:val="false"/>
          <w:color w:val="000000"/>
          <w:sz w:val="28"/>
        </w:rPr>
        <w:t xml:space="preserve">
      "2. Учет штрафов, наложенных налоговыми органами, ведется на основании постановления о наложении административного взыскания и исполненного уведомления (извещения), указанного в </w:t>
      </w:r>
      <w:r>
        <w:rPr>
          <w:rFonts w:ascii="Times New Roman"/>
          <w:b w:val="false"/>
          <w:i w:val="false"/>
          <w:color w:val="000000"/>
          <w:sz w:val="28"/>
        </w:rPr>
        <w:t>части 2</w:t>
      </w:r>
      <w:r>
        <w:rPr>
          <w:rFonts w:ascii="Times New Roman"/>
          <w:b w:val="false"/>
          <w:i w:val="false"/>
          <w:color w:val="000000"/>
          <w:sz w:val="28"/>
        </w:rPr>
        <w:t xml:space="preserve"> статьи 897 Кодекса Республики Казахстан об административных правонарушениях.";</w:t>
      </w:r>
    </w:p>
    <w:bookmarkStart w:name="z365" w:id="273"/>
    <w:p>
      <w:pPr>
        <w:spacing w:after="0"/>
        <w:ind w:left="0"/>
        <w:jc w:val="both"/>
      </w:pPr>
      <w:r>
        <w:rPr>
          <w:rFonts w:ascii="Times New Roman"/>
          <w:b w:val="false"/>
          <w:i w:val="false"/>
          <w:color w:val="000000"/>
          <w:sz w:val="28"/>
        </w:rPr>
        <w:t xml:space="preserve">
      145) заголовок и </w:t>
      </w:r>
      <w:r>
        <w:rPr>
          <w:rFonts w:ascii="Times New Roman"/>
          <w:b w:val="false"/>
          <w:i w:val="false"/>
          <w:color w:val="000000"/>
          <w:sz w:val="28"/>
        </w:rPr>
        <w:t>пункт 1</w:t>
      </w:r>
      <w:r>
        <w:rPr>
          <w:rFonts w:ascii="Times New Roman"/>
          <w:b w:val="false"/>
          <w:i w:val="false"/>
          <w:color w:val="000000"/>
          <w:sz w:val="28"/>
        </w:rPr>
        <w:t xml:space="preserve"> статьи 598 изложить в следующей редакции:</w:t>
      </w:r>
    </w:p>
    <w:bookmarkEnd w:id="273"/>
    <w:p>
      <w:pPr>
        <w:spacing w:after="0"/>
        <w:ind w:left="0"/>
        <w:jc w:val="both"/>
      </w:pPr>
      <w:r>
        <w:rPr>
          <w:rFonts w:ascii="Times New Roman"/>
          <w:b w:val="false"/>
          <w:i w:val="false"/>
          <w:color w:val="000000"/>
          <w:sz w:val="28"/>
        </w:rPr>
        <w:t>
      "Статья 598. Порядок представления сведений об отсутствии (наличии) задолженности, учет по которым ведется в налоговых органах</w:t>
      </w:r>
    </w:p>
    <w:p>
      <w:pPr>
        <w:spacing w:after="0"/>
        <w:ind w:left="0"/>
        <w:jc w:val="both"/>
      </w:pP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задолженности, учет по которым ведется в налоговых органах (в целях настоящей статьи – сведения об отсутствии (наличии) задолженности).";</w:t>
      </w:r>
    </w:p>
    <w:bookmarkStart w:name="z366" w:id="274"/>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подпункт 2)</w:t>
      </w:r>
      <w:r>
        <w:rPr>
          <w:rFonts w:ascii="Times New Roman"/>
          <w:b w:val="false"/>
          <w:i w:val="false"/>
          <w:color w:val="000000"/>
          <w:sz w:val="28"/>
        </w:rPr>
        <w:t xml:space="preserve"> пункта 3 статьи 599 изложить в следующей редакции:</w:t>
      </w:r>
    </w:p>
    <w:bookmarkEnd w:id="274"/>
    <w:p>
      <w:pPr>
        <w:spacing w:after="0"/>
        <w:ind w:left="0"/>
        <w:jc w:val="both"/>
      </w:pPr>
      <w:r>
        <w:rPr>
          <w:rFonts w:ascii="Times New Roman"/>
          <w:b w:val="false"/>
          <w:i w:val="false"/>
          <w:color w:val="000000"/>
          <w:sz w:val="28"/>
        </w:rPr>
        <w:t>
      "2) сбором является сбор с аукционов.";</w:t>
      </w:r>
    </w:p>
    <w:bookmarkStart w:name="z367" w:id="275"/>
    <w:p>
      <w:pPr>
        <w:spacing w:after="0"/>
        <w:ind w:left="0"/>
        <w:jc w:val="both"/>
      </w:pPr>
      <w:r>
        <w:rPr>
          <w:rFonts w:ascii="Times New Roman"/>
          <w:b w:val="false"/>
          <w:i w:val="false"/>
          <w:color w:val="000000"/>
          <w:sz w:val="28"/>
        </w:rPr>
        <w:t xml:space="preserve">
      147) в </w:t>
      </w:r>
      <w:r>
        <w:rPr>
          <w:rFonts w:ascii="Times New Roman"/>
          <w:b w:val="false"/>
          <w:i w:val="false"/>
          <w:color w:val="000000"/>
          <w:sz w:val="28"/>
        </w:rPr>
        <w:t>статье 607</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5-1) следующего содержания:</w:t>
      </w:r>
    </w:p>
    <w:p>
      <w:pPr>
        <w:spacing w:after="0"/>
        <w:ind w:left="0"/>
        <w:jc w:val="both"/>
      </w:pPr>
      <w:r>
        <w:rPr>
          <w:rFonts w:ascii="Times New Roman"/>
          <w:b w:val="false"/>
          <w:i w:val="false"/>
          <w:color w:val="000000"/>
          <w:sz w:val="28"/>
        </w:rPr>
        <w:t xml:space="preserve">
      "5-1) о налоговой задолженности по налогу на имущество, земельному налогу и налогу на транспортные средства физических лиц – не позднее тридцати рабочих дней до даты обращения налогового органа в суд с заявлением о вынесении судебного приказа или иска о взыскании сумм налоговой задолженности за счет имущества налогоплательщика в соответствии со </w:t>
      </w:r>
      <w:r>
        <w:rPr>
          <w:rFonts w:ascii="Times New Roman"/>
          <w:b w:val="false"/>
          <w:i w:val="false"/>
          <w:color w:val="000000"/>
          <w:sz w:val="28"/>
        </w:rPr>
        <w:t>статьей 622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5-1) следующего содержания:</w:t>
      </w:r>
    </w:p>
    <w:p>
      <w:pPr>
        <w:spacing w:after="0"/>
        <w:ind w:left="0"/>
        <w:jc w:val="both"/>
      </w:pPr>
      <w:r>
        <w:rPr>
          <w:rFonts w:ascii="Times New Roman"/>
          <w:b w:val="false"/>
          <w:i w:val="false"/>
          <w:color w:val="000000"/>
          <w:sz w:val="28"/>
        </w:rPr>
        <w:t>
      "5-1)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p>
    <w:bookmarkStart w:name="z370" w:id="276"/>
    <w:p>
      <w:pPr>
        <w:spacing w:after="0"/>
        <w:ind w:left="0"/>
        <w:jc w:val="both"/>
      </w:pPr>
      <w:r>
        <w:rPr>
          <w:rFonts w:ascii="Times New Roman"/>
          <w:b w:val="false"/>
          <w:i w:val="false"/>
          <w:color w:val="000000"/>
          <w:sz w:val="28"/>
        </w:rPr>
        <w:t xml:space="preserve">
      148)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608:</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"При этом такое уведомление должно быть доставлено почтовой или иной организацией связи в срок не позднее 10 рабочих дней с даты отметки о приеме почтовой или иной организацией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электронным способом:</w:t>
      </w:r>
    </w:p>
    <w:p>
      <w:pPr>
        <w:spacing w:after="0"/>
        <w:ind w:left="0"/>
        <w:jc w:val="both"/>
      </w:pPr>
      <w:r>
        <w:rPr>
          <w:rFonts w:ascii="Times New Roman"/>
          <w:b w:val="false"/>
          <w:i w:val="false"/>
          <w:color w:val="000000"/>
          <w:sz w:val="28"/>
        </w:rPr>
        <w:t xml:space="preserve">
      с даты доставки уведомления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572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w:t>
      </w:r>
    </w:p>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Start w:name="z373" w:id="277"/>
    <w:p>
      <w:pPr>
        <w:spacing w:after="0"/>
        <w:ind w:left="0"/>
        <w:jc w:val="both"/>
      </w:pPr>
      <w:r>
        <w:rPr>
          <w:rFonts w:ascii="Times New Roman"/>
          <w:b w:val="false"/>
          <w:i w:val="false"/>
          <w:color w:val="000000"/>
          <w:sz w:val="28"/>
        </w:rPr>
        <w:t>
      дополнить подпунктом 3) следующего содержания:</w:t>
      </w:r>
    </w:p>
    <w:bookmarkEnd w:id="277"/>
    <w:p>
      <w:pPr>
        <w:spacing w:after="0"/>
        <w:ind w:left="0"/>
        <w:jc w:val="both"/>
      </w:pPr>
      <w:r>
        <w:rPr>
          <w:rFonts w:ascii="Times New Roman"/>
          <w:b w:val="false"/>
          <w:i w:val="false"/>
          <w:color w:val="000000"/>
          <w:sz w:val="28"/>
        </w:rPr>
        <w:t xml:space="preserve">
      "3) 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 подлежит получению физическим лицом в период начиная с 15 июля года, следующего за отчетным налоговым периодом.</w:t>
      </w:r>
    </w:p>
    <w:p>
      <w:pPr>
        <w:spacing w:after="0"/>
        <w:ind w:left="0"/>
        <w:jc w:val="both"/>
      </w:pPr>
      <w:r>
        <w:rPr>
          <w:rFonts w:ascii="Times New Roman"/>
          <w:b w:val="false"/>
          <w:i w:val="false"/>
          <w:color w:val="000000"/>
          <w:sz w:val="28"/>
        </w:rPr>
        <w:t xml:space="preserve">
      Способы направления уведомлений, указанные в подпунктах 2) и 3) настоящего пункта, применяются в отношении уведомлений, указанных в подпунктах 1) и 5-1)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w:t>
      </w:r>
    </w:p>
    <w:bookmarkStart w:name="z374" w:id="278"/>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611 изложить в следующей редакции:</w:t>
      </w:r>
    </w:p>
    <w:bookmarkEnd w:id="278"/>
    <w:p>
      <w:pPr>
        <w:spacing w:after="0"/>
        <w:ind w:left="0"/>
        <w:jc w:val="both"/>
      </w:pPr>
      <w:r>
        <w:rPr>
          <w:rFonts w:ascii="Times New Roman"/>
          <w:b w:val="false"/>
          <w:i w:val="false"/>
          <w:color w:val="000000"/>
          <w:sz w:val="28"/>
        </w:rPr>
        <w:t xml:space="preserve">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за исключением уведомления, предусмотренного подпунктом 10)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 – в течение двадцати рабочих дней со дня возврата;</w:t>
      </w:r>
    </w:p>
    <w:p>
      <w:pPr>
        <w:spacing w:after="0"/>
        <w:ind w:left="0"/>
        <w:jc w:val="both"/>
      </w:pPr>
      <w:r>
        <w:rPr>
          <w:rFonts w:ascii="Times New Roman"/>
          <w:b w:val="false"/>
          <w:i w:val="false"/>
          <w:color w:val="000000"/>
          <w:sz w:val="28"/>
        </w:rPr>
        <w:t xml:space="preserve">
      6) неисполнения налогоплательщиком требования,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 – в течение трех рабочих дней со дня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558 настоящего Кодекса;";</w:t>
      </w:r>
    </w:p>
    <w:bookmarkStart w:name="z375" w:id="279"/>
    <w:p>
      <w:pPr>
        <w:spacing w:after="0"/>
        <w:ind w:left="0"/>
        <w:jc w:val="both"/>
      </w:pPr>
      <w:r>
        <w:rPr>
          <w:rFonts w:ascii="Times New Roman"/>
          <w:b w:val="false"/>
          <w:i w:val="false"/>
          <w:color w:val="000000"/>
          <w:sz w:val="28"/>
        </w:rPr>
        <w:t xml:space="preserve">
      150) абзац первый и </w:t>
      </w:r>
      <w:r>
        <w:rPr>
          <w:rFonts w:ascii="Times New Roman"/>
          <w:b w:val="false"/>
          <w:i w:val="false"/>
          <w:color w:val="000000"/>
          <w:sz w:val="28"/>
        </w:rPr>
        <w:t>подпункт 2)</w:t>
      </w:r>
      <w:r>
        <w:rPr>
          <w:rFonts w:ascii="Times New Roman"/>
          <w:b w:val="false"/>
          <w:i w:val="false"/>
          <w:color w:val="000000"/>
          <w:sz w:val="28"/>
        </w:rPr>
        <w:t xml:space="preserve"> пункта 1 статьи 613 изложить в следующей редакции:</w:t>
      </w:r>
    </w:p>
    <w:bookmarkEnd w:id="279"/>
    <w:p>
      <w:pPr>
        <w:spacing w:after="0"/>
        <w:ind w:left="0"/>
        <w:jc w:val="both"/>
      </w:pPr>
      <w:r>
        <w:rPr>
          <w:rFonts w:ascii="Times New Roman"/>
          <w:b w:val="false"/>
          <w:i w:val="false"/>
          <w:color w:val="000000"/>
          <w:sz w:val="28"/>
        </w:rPr>
        <w:t xml:space="preserve">
      "1. Налоговым органом производится ограничение в распоряжении имуществом налогоплательщика (налогового агента), указанного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609 настоящего Кодекса, на основании решения, указанного в пункте 3 настоящей статьи, в случаях:";</w:t>
      </w:r>
    </w:p>
    <w:p>
      <w:pPr>
        <w:spacing w:after="0"/>
        <w:ind w:left="0"/>
        <w:jc w:val="both"/>
      </w:pPr>
      <w:r>
        <w:rPr>
          <w:rFonts w:ascii="Times New Roman"/>
          <w:b w:val="false"/>
          <w:i w:val="false"/>
          <w:color w:val="000000"/>
          <w:sz w:val="28"/>
        </w:rPr>
        <w:t xml:space="preserve">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и (или) решения вышестоящего налогового органа,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607 настоящего Кодекса, по истечении трех рабочих дней:</w:t>
      </w:r>
    </w:p>
    <w:p>
      <w:pPr>
        <w:spacing w:after="0"/>
        <w:ind w:left="0"/>
        <w:jc w:val="both"/>
      </w:pPr>
      <w:r>
        <w:rPr>
          <w:rFonts w:ascii="Times New Roman"/>
          <w:b w:val="false"/>
          <w:i w:val="false"/>
          <w:color w:val="000000"/>
          <w:sz w:val="28"/>
        </w:rPr>
        <w:t xml:space="preserve">
      со дня подачи жалобы налогоплательщиком (налоговым агентом) в порядке, установленном </w:t>
      </w:r>
      <w:r>
        <w:rPr>
          <w:rFonts w:ascii="Times New Roman"/>
          <w:b w:val="false"/>
          <w:i w:val="false"/>
          <w:color w:val="000000"/>
          <w:sz w:val="28"/>
        </w:rPr>
        <w:t>главами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крупных налогоплательщиков, подлежащих мониторингу;";</w:t>
      </w:r>
    </w:p>
    <w:bookmarkStart w:name="z376" w:id="280"/>
    <w:p>
      <w:pPr>
        <w:spacing w:after="0"/>
        <w:ind w:left="0"/>
        <w:jc w:val="both"/>
      </w:pPr>
      <w:r>
        <w:rPr>
          <w:rFonts w:ascii="Times New Roman"/>
          <w:b w:val="false"/>
          <w:i w:val="false"/>
          <w:color w:val="000000"/>
          <w:sz w:val="28"/>
        </w:rPr>
        <w:t xml:space="preserve">
      151)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621 изложить в следующей редакции:</w:t>
      </w:r>
    </w:p>
    <w:bookmarkEnd w:id="280"/>
    <w:p>
      <w:pPr>
        <w:spacing w:after="0"/>
        <w:ind w:left="0"/>
        <w:jc w:val="both"/>
      </w:pPr>
      <w:r>
        <w:rPr>
          <w:rFonts w:ascii="Times New Roman"/>
          <w:b w:val="false"/>
          <w:i w:val="false"/>
          <w:color w:val="000000"/>
          <w:sz w:val="28"/>
        </w:rPr>
        <w:t>
      "1. Налоговые органы публикуют в средствах массовой информации список налогоплательщиков (налоговых агентов), имеющих налоговую задолженность, не погашенную в течение четырех месяцев со дня ее возникновения:";</w:t>
      </w:r>
    </w:p>
    <w:bookmarkStart w:name="z377" w:id="281"/>
    <w:p>
      <w:pPr>
        <w:spacing w:after="0"/>
        <w:ind w:left="0"/>
        <w:jc w:val="both"/>
      </w:pPr>
      <w:r>
        <w:rPr>
          <w:rFonts w:ascii="Times New Roman"/>
          <w:b w:val="false"/>
          <w:i w:val="false"/>
          <w:color w:val="000000"/>
          <w:sz w:val="28"/>
        </w:rPr>
        <w:t xml:space="preserve">
      152)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623 внесено изменение на казахском языке, текст на русском языке не меняется;</w:t>
      </w:r>
    </w:p>
    <w:bookmarkEnd w:id="281"/>
    <w:bookmarkStart w:name="z378" w:id="282"/>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статью 624</w:t>
      </w:r>
      <w:r>
        <w:rPr>
          <w:rFonts w:ascii="Times New Roman"/>
          <w:b w:val="false"/>
          <w:i w:val="false"/>
          <w:color w:val="000000"/>
          <w:sz w:val="28"/>
        </w:rPr>
        <w:t xml:space="preserve"> изложить в следующей редакции:</w:t>
      </w:r>
    </w:p>
    <w:bookmarkEnd w:id="282"/>
    <w:p>
      <w:pPr>
        <w:spacing w:after="0"/>
        <w:ind w:left="0"/>
        <w:jc w:val="both"/>
      </w:pPr>
      <w:r>
        <w:rPr>
          <w:rFonts w:ascii="Times New Roman"/>
          <w:b w:val="false"/>
          <w:i w:val="false"/>
          <w:color w:val="000000"/>
          <w:sz w:val="28"/>
        </w:rPr>
        <w:t>
      "Статья 624. Порядок и сроки представления отчетности по мониторингу</w:t>
      </w:r>
    </w:p>
    <w:p>
      <w:pPr>
        <w:spacing w:after="0"/>
        <w:ind w:left="0"/>
        <w:jc w:val="both"/>
      </w:pPr>
      <w:r>
        <w:rPr>
          <w:rFonts w:ascii="Times New Roman"/>
          <w:b w:val="false"/>
          <w:i w:val="false"/>
          <w:color w:val="000000"/>
          <w:sz w:val="28"/>
        </w:rPr>
        <w:t>
      1. Крупные налогоплательщики, подлежащие мониторингу, представляют отчетность по мониторингу в виде налоговых регистров, установленных пунктом 4-2 статьи 77 настоящего Кодекса.</w:t>
      </w:r>
    </w:p>
    <w:p>
      <w:pPr>
        <w:spacing w:after="0"/>
        <w:ind w:left="0"/>
        <w:jc w:val="both"/>
      </w:pPr>
      <w:r>
        <w:rPr>
          <w:rFonts w:ascii="Times New Roman"/>
          <w:b w:val="false"/>
          <w:i w:val="false"/>
          <w:color w:val="000000"/>
          <w:sz w:val="28"/>
        </w:rPr>
        <w:t>
      2. Крупные налогоплательщики, подлежащие мониторингу, представляют отчетность по мониторингу в следующие сроки:</w:t>
      </w:r>
    </w:p>
    <w:p>
      <w:pPr>
        <w:spacing w:after="0"/>
        <w:ind w:left="0"/>
        <w:jc w:val="both"/>
      </w:pPr>
      <w:r>
        <w:rPr>
          <w:rFonts w:ascii="Times New Roman"/>
          <w:b w:val="false"/>
          <w:i w:val="false"/>
          <w:color w:val="000000"/>
          <w:sz w:val="28"/>
        </w:rPr>
        <w:t>
      1) отчетность по мониторингу, указанную в пункте 1 настоящей статьи, за исключением указанной в подпунктах 2) и 3) настоящего пункта, ежеквартально не позднее 15 числа второго месяца, следующего за отчетным налоговым периодом, в порядке, утвержденном уполномоченным органом;</w:t>
      </w:r>
    </w:p>
    <w:p>
      <w:pPr>
        <w:spacing w:after="0"/>
        <w:ind w:left="0"/>
        <w:jc w:val="both"/>
      </w:pPr>
      <w:r>
        <w:rPr>
          <w:rFonts w:ascii="Times New Roman"/>
          <w:b w:val="false"/>
          <w:i w:val="false"/>
          <w:color w:val="000000"/>
          <w:sz w:val="28"/>
        </w:rPr>
        <w:t>
      2) отчетность по мониторингу в виде налоговых регистров по корпоративному подоходному налогу и налогу на сверхприбыль ежегодно не позднее 31 марта года, следующего за отчетным налоговым периодом, в порядке, утвержденном уполномоченным органом;</w:t>
      </w:r>
    </w:p>
    <w:p>
      <w:pPr>
        <w:spacing w:after="0"/>
        <w:ind w:left="0"/>
        <w:jc w:val="both"/>
      </w:pPr>
      <w:r>
        <w:rPr>
          <w:rFonts w:ascii="Times New Roman"/>
          <w:b w:val="false"/>
          <w:i w:val="false"/>
          <w:color w:val="000000"/>
          <w:sz w:val="28"/>
        </w:rPr>
        <w:t>
      3) отчетность по мониторингу о планируемых показателях финансово-хозяйственной деятельности на предстоящий календарный год – до 1 декабря текущего календарного года.</w:t>
      </w:r>
    </w:p>
    <w:p>
      <w:pPr>
        <w:spacing w:after="0"/>
        <w:ind w:left="0"/>
        <w:jc w:val="both"/>
      </w:pPr>
      <w:r>
        <w:rPr>
          <w:rFonts w:ascii="Times New Roman"/>
          <w:b w:val="false"/>
          <w:i w:val="false"/>
          <w:color w:val="000000"/>
          <w:sz w:val="28"/>
        </w:rPr>
        <w:t>
      Отчетность по мониторингу о планируемых показателях финансово-хозяйственной деятельности на текущий календарный год с учетом изменений таких планируемых показателей представляется не позднее 15 апреля, 15 июля и 15 октября такого текущего календарного года.</w:t>
      </w:r>
    </w:p>
    <w:p>
      <w:pPr>
        <w:spacing w:after="0"/>
        <w:ind w:left="0"/>
        <w:jc w:val="both"/>
      </w:pPr>
      <w:r>
        <w:rPr>
          <w:rFonts w:ascii="Times New Roman"/>
          <w:b w:val="false"/>
          <w:i w:val="false"/>
          <w:color w:val="000000"/>
          <w:sz w:val="28"/>
        </w:rPr>
        <w:t>
      Крупный налогоплательщик, вновь включенный в перечень крупных налогоплательщиков, подлежащих мониторингу, первоначальную отчетность по мониторингу о планируемых показателях финансово-хозяйственной деятельности на текущий календарный год представляет не позднее 30 календарных дней с даты введения в действие такого перечня. Последующая отчетность по мониторингу о планируемых показателях финансово-хозяйственной деятельности на текущий и предстоящий календарные годы представляется в соответствии с положениями настоящей статьи.";</w:t>
      </w:r>
    </w:p>
    <w:bookmarkStart w:name="z379" w:id="283"/>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главу 87</w:t>
      </w:r>
      <w:r>
        <w:rPr>
          <w:rFonts w:ascii="Times New Roman"/>
          <w:b w:val="false"/>
          <w:i w:val="false"/>
          <w:color w:val="000000"/>
          <w:sz w:val="28"/>
        </w:rPr>
        <w:t xml:space="preserve"> дополнить статьей 624-1 следующего содержания:</w:t>
      </w:r>
    </w:p>
    <w:bookmarkEnd w:id="283"/>
    <w:p>
      <w:pPr>
        <w:spacing w:after="0"/>
        <w:ind w:left="0"/>
        <w:jc w:val="both"/>
      </w:pPr>
      <w:r>
        <w:rPr>
          <w:rFonts w:ascii="Times New Roman"/>
          <w:b w:val="false"/>
          <w:i w:val="false"/>
          <w:color w:val="000000"/>
          <w:sz w:val="28"/>
        </w:rPr>
        <w:t>
      "Статья 624-1. Порядок проведения мониторинга</w:t>
      </w:r>
    </w:p>
    <w:p>
      <w:pPr>
        <w:spacing w:after="0"/>
        <w:ind w:left="0"/>
        <w:jc w:val="both"/>
      </w:pPr>
      <w:r>
        <w:rPr>
          <w:rFonts w:ascii="Times New Roman"/>
          <w:b w:val="false"/>
          <w:i w:val="false"/>
          <w:color w:val="000000"/>
          <w:sz w:val="28"/>
        </w:rPr>
        <w:t>
      1. В ходе проведения мониторинга уполномоченный орган вправе требовать у крупных налогоплательщиков, подлежащих мониторингу, представления документов, подтверждающих правильность исчисления налогов и своевременность уплаты (удержания и перечисления) налогов и других обязательных платежей в бюджет, а также финансовой отчетности налогоплательщика (налогового агента), включая финансовую отчетность его дочерних организаций.</w:t>
      </w:r>
    </w:p>
    <w:p>
      <w:pPr>
        <w:spacing w:after="0"/>
        <w:ind w:left="0"/>
        <w:jc w:val="both"/>
      </w:pPr>
      <w:r>
        <w:rPr>
          <w:rFonts w:ascii="Times New Roman"/>
          <w:b w:val="false"/>
          <w:i w:val="false"/>
          <w:color w:val="000000"/>
          <w:sz w:val="28"/>
        </w:rPr>
        <w:t>
      При этом данное требование подлежит исполнению крупными налогоплательщиками, подлежащими мониторингу, в течение тридцати календарных дней со дня, следующего за днем вручения требования.</w:t>
      </w:r>
    </w:p>
    <w:p>
      <w:pPr>
        <w:spacing w:after="0"/>
        <w:ind w:left="0"/>
        <w:jc w:val="both"/>
      </w:pPr>
      <w:r>
        <w:rPr>
          <w:rFonts w:ascii="Times New Roman"/>
          <w:b w:val="false"/>
          <w:i w:val="false"/>
          <w:color w:val="000000"/>
          <w:sz w:val="28"/>
        </w:rPr>
        <w:t>
      2. В случае выявления нарушений и расхождений по результатам мониторинга уполномоченный орган извещает о них крупного налогоплательщика, подлежащего мониторингу.</w:t>
      </w:r>
    </w:p>
    <w:p>
      <w:pPr>
        <w:spacing w:after="0"/>
        <w:ind w:left="0"/>
        <w:jc w:val="both"/>
      </w:pPr>
      <w:r>
        <w:rPr>
          <w:rFonts w:ascii="Times New Roman"/>
          <w:b w:val="false"/>
          <w:i w:val="false"/>
          <w:color w:val="000000"/>
          <w:sz w:val="28"/>
        </w:rPr>
        <w:t>
      При этом крупный налогоплательщик, подлежащий мониторингу, обязан представить письменное пояснение в течение пятнадцати календарных дней со дня, следующего за днем вручения (получения) такого извещения.</w:t>
      </w:r>
    </w:p>
    <w:p>
      <w:pPr>
        <w:spacing w:after="0"/>
        <w:ind w:left="0"/>
        <w:jc w:val="both"/>
      </w:pPr>
      <w:r>
        <w:rPr>
          <w:rFonts w:ascii="Times New Roman"/>
          <w:b w:val="false"/>
          <w:i w:val="false"/>
          <w:color w:val="000000"/>
          <w:sz w:val="28"/>
        </w:rPr>
        <w:t>
      В случае несогласия с представленным пояснением уполномоченный орган вправе приглашать такого крупного налогоплательщика, подлежащего мониторингу, для обсуждения возникших вопросов с представлением дополнительных документов и пояснений.</w:t>
      </w:r>
    </w:p>
    <w:p>
      <w:pPr>
        <w:spacing w:after="0"/>
        <w:ind w:left="0"/>
        <w:jc w:val="both"/>
      </w:pPr>
      <w:r>
        <w:rPr>
          <w:rFonts w:ascii="Times New Roman"/>
          <w:b w:val="false"/>
          <w:i w:val="false"/>
          <w:color w:val="000000"/>
          <w:sz w:val="28"/>
        </w:rPr>
        <w:t>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крупному налогоплательщику, подлежащему мониторингу.</w:t>
      </w:r>
    </w:p>
    <w:p>
      <w:pPr>
        <w:spacing w:after="0"/>
        <w:ind w:left="0"/>
        <w:jc w:val="both"/>
      </w:pPr>
      <w:r>
        <w:rPr>
          <w:rFonts w:ascii="Times New Roman"/>
          <w:b w:val="false"/>
          <w:i w:val="false"/>
          <w:color w:val="000000"/>
          <w:sz w:val="28"/>
        </w:rPr>
        <w:t>
      Извещение о согласии с мотивированным решением крупный налогоплательщик, подлежащий мониторингу, представляет в течение пяти календарных дней со дня его получения.";</w:t>
      </w:r>
    </w:p>
    <w:bookmarkStart w:name="z380" w:id="284"/>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статье 627</w:t>
      </w:r>
      <w:r>
        <w:rPr>
          <w:rFonts w:ascii="Times New Roman"/>
          <w:b w:val="false"/>
          <w:i w:val="false"/>
          <w:color w:val="000000"/>
          <w:sz w:val="28"/>
        </w:rPr>
        <w:t>:</w:t>
      </w:r>
    </w:p>
    <w:bookmarkEnd w:id="284"/>
    <w:bookmarkStart w:name="z381"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5"/>
    <w:bookmarkStart w:name="z382" w:id="286"/>
    <w:p>
      <w:pPr>
        <w:spacing w:after="0"/>
        <w:ind w:left="0"/>
        <w:jc w:val="both"/>
      </w:pPr>
      <w:r>
        <w:rPr>
          <w:rFonts w:ascii="Times New Roman"/>
          <w:b w:val="false"/>
          <w:i w:val="false"/>
          <w:color w:val="000000"/>
          <w:sz w:val="28"/>
        </w:rPr>
        <w:t>
      абзац третий части первой изложить в следующей редакции:</w:t>
      </w:r>
    </w:p>
    <w:bookmarkEnd w:id="286"/>
    <w:p>
      <w:pPr>
        <w:spacing w:after="0"/>
        <w:ind w:left="0"/>
        <w:jc w:val="both"/>
      </w:pPr>
      <w:r>
        <w:rPr>
          <w:rFonts w:ascii="Times New Roman"/>
          <w:b w:val="false"/>
          <w:i w:val="false"/>
          <w:color w:val="000000"/>
          <w:sz w:val="28"/>
        </w:rPr>
        <w:t>
      "инвентаризацию имущества налогоплательщика (налогового агента) (кроме жилых помещений), в том числе на соответствие сведениям, указанным в товарно-транспортных накладных.";</w:t>
      </w:r>
    </w:p>
    <w:bookmarkStart w:name="z383" w:id="287"/>
    <w:p>
      <w:pPr>
        <w:spacing w:after="0"/>
        <w:ind w:left="0"/>
        <w:jc w:val="both"/>
      </w:pPr>
      <w:r>
        <w:rPr>
          <w:rFonts w:ascii="Times New Roman"/>
          <w:b w:val="false"/>
          <w:i w:val="false"/>
          <w:color w:val="000000"/>
          <w:sz w:val="28"/>
        </w:rPr>
        <w:t>
      в части второй:</w:t>
      </w:r>
    </w:p>
    <w:bookmarkEnd w:id="287"/>
    <w:bookmarkStart w:name="z384" w:id="288"/>
    <w:p>
      <w:pPr>
        <w:spacing w:after="0"/>
        <w:ind w:left="0"/>
        <w:jc w:val="both"/>
      </w:pPr>
      <w:r>
        <w:rPr>
          <w:rFonts w:ascii="Times New Roman"/>
          <w:b w:val="false"/>
          <w:i w:val="false"/>
          <w:color w:val="000000"/>
          <w:sz w:val="28"/>
        </w:rPr>
        <w:t>
      дополнить абзацем седьмым следующего содержания:</w:t>
      </w:r>
    </w:p>
    <w:bookmarkEnd w:id="288"/>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385" w:id="289"/>
    <w:p>
      <w:pPr>
        <w:spacing w:after="0"/>
        <w:ind w:left="0"/>
        <w:jc w:val="both"/>
      </w:pPr>
      <w:r>
        <w:rPr>
          <w:rFonts w:ascii="Times New Roman"/>
          <w:b w:val="false"/>
          <w:i w:val="false"/>
          <w:color w:val="000000"/>
          <w:sz w:val="28"/>
        </w:rPr>
        <w:t>
      абзац седьмой изложить в следующей редакции:</w:t>
      </w:r>
    </w:p>
    <w:bookmarkEnd w:id="289"/>
    <w:p>
      <w:pPr>
        <w:spacing w:after="0"/>
        <w:ind w:left="0"/>
        <w:jc w:val="both"/>
      </w:pP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 налогоплательщик, осуществляющий предпринимательскую деятельность на участке территории, указанном в предписании;";</w:t>
      </w:r>
    </w:p>
    <w:bookmarkStart w:name="z386"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5:</w:t>
      </w:r>
    </w:p>
    <w:bookmarkEnd w:id="290"/>
    <w:bookmarkStart w:name="z387" w:id="291"/>
    <w:p>
      <w:pPr>
        <w:spacing w:after="0"/>
        <w:ind w:left="0"/>
        <w:jc w:val="both"/>
      </w:pPr>
      <w:r>
        <w:rPr>
          <w:rFonts w:ascii="Times New Roman"/>
          <w:b w:val="false"/>
          <w:i w:val="false"/>
          <w:color w:val="000000"/>
          <w:sz w:val="28"/>
        </w:rPr>
        <w:t>
      в части первой:</w:t>
      </w:r>
    </w:p>
    <w:bookmarkEnd w:id="291"/>
    <w:bookmarkStart w:name="z388" w:id="292"/>
    <w:p>
      <w:pPr>
        <w:spacing w:after="0"/>
        <w:ind w:left="0"/>
        <w:jc w:val="both"/>
      </w:pPr>
      <w:r>
        <w:rPr>
          <w:rFonts w:ascii="Times New Roman"/>
          <w:b w:val="false"/>
          <w:i w:val="false"/>
          <w:color w:val="000000"/>
          <w:sz w:val="28"/>
        </w:rPr>
        <w:t>
      дополнить абзацем двадцатым следующего содержания:</w:t>
      </w:r>
    </w:p>
    <w:bookmarkEnd w:id="292"/>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389" w:id="293"/>
    <w:p>
      <w:pPr>
        <w:spacing w:after="0"/>
        <w:ind w:left="0"/>
        <w:jc w:val="both"/>
      </w:pPr>
      <w:r>
        <w:rPr>
          <w:rFonts w:ascii="Times New Roman"/>
          <w:b w:val="false"/>
          <w:i w:val="false"/>
          <w:color w:val="000000"/>
          <w:sz w:val="28"/>
        </w:rPr>
        <w:t>
      абзац двадцатый изложить в следующей редакции:</w:t>
      </w:r>
    </w:p>
    <w:bookmarkEnd w:id="293"/>
    <w:p>
      <w:pPr>
        <w:spacing w:after="0"/>
        <w:ind w:left="0"/>
        <w:jc w:val="both"/>
      </w:pP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390" w:id="294"/>
    <w:p>
      <w:pPr>
        <w:spacing w:after="0"/>
        <w:ind w:left="0"/>
        <w:jc w:val="both"/>
      </w:pPr>
      <w:r>
        <w:rPr>
          <w:rFonts w:ascii="Times New Roman"/>
          <w:b w:val="false"/>
          <w:i w:val="false"/>
          <w:color w:val="000000"/>
          <w:sz w:val="28"/>
        </w:rPr>
        <w:t>
      в части второй:</w:t>
      </w:r>
    </w:p>
    <w:bookmarkEnd w:id="294"/>
    <w:bookmarkStart w:name="z391" w:id="295"/>
    <w:p>
      <w:pPr>
        <w:spacing w:after="0"/>
        <w:ind w:left="0"/>
        <w:jc w:val="both"/>
      </w:pPr>
      <w:r>
        <w:rPr>
          <w:rFonts w:ascii="Times New Roman"/>
          <w:b w:val="false"/>
          <w:i w:val="false"/>
          <w:color w:val="000000"/>
          <w:sz w:val="28"/>
        </w:rPr>
        <w:t>
      абзац первый изложить в следующей редакции:</w:t>
      </w:r>
    </w:p>
    <w:bookmarkEnd w:id="295"/>
    <w:p>
      <w:pPr>
        <w:spacing w:after="0"/>
        <w:ind w:left="0"/>
        <w:jc w:val="both"/>
      </w:pPr>
      <w:r>
        <w:rPr>
          <w:rFonts w:ascii="Times New Roman"/>
          <w:b w:val="false"/>
          <w:i w:val="false"/>
          <w:color w:val="000000"/>
          <w:sz w:val="28"/>
        </w:rPr>
        <w:t>
      "По согласованию с объединениями субъектов частного предпринимательства представители объединений могут быть привлечены для участия при проведении тематических проверок по вопросам:";</w:t>
      </w:r>
    </w:p>
    <w:bookmarkStart w:name="z392" w:id="296"/>
    <w:p>
      <w:pPr>
        <w:spacing w:after="0"/>
        <w:ind w:left="0"/>
        <w:jc w:val="both"/>
      </w:pPr>
      <w:r>
        <w:rPr>
          <w:rFonts w:ascii="Times New Roman"/>
          <w:b w:val="false"/>
          <w:i w:val="false"/>
          <w:color w:val="000000"/>
          <w:sz w:val="28"/>
        </w:rPr>
        <w:t>
      дополнить абзацем пятым следующего содержания:</w:t>
      </w:r>
    </w:p>
    <w:bookmarkEnd w:id="296"/>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393" w:id="297"/>
    <w:p>
      <w:pPr>
        <w:spacing w:after="0"/>
        <w:ind w:left="0"/>
        <w:jc w:val="both"/>
      </w:pPr>
      <w:r>
        <w:rPr>
          <w:rFonts w:ascii="Times New Roman"/>
          <w:b w:val="false"/>
          <w:i w:val="false"/>
          <w:color w:val="000000"/>
          <w:sz w:val="28"/>
        </w:rPr>
        <w:t>
      абзац пятый изложить в следующей редакции:</w:t>
      </w:r>
    </w:p>
    <w:bookmarkEnd w:id="297"/>
    <w:p>
      <w:pPr>
        <w:spacing w:after="0"/>
        <w:ind w:left="0"/>
        <w:jc w:val="both"/>
      </w:pP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394" w:id="2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9:</w:t>
      </w:r>
    </w:p>
    <w:bookmarkEnd w:id="298"/>
    <w:bookmarkStart w:name="z395" w:id="299"/>
    <w:p>
      <w:pPr>
        <w:spacing w:after="0"/>
        <w:ind w:left="0"/>
        <w:jc w:val="both"/>
      </w:pPr>
      <w:r>
        <w:rPr>
          <w:rFonts w:ascii="Times New Roman"/>
          <w:b w:val="false"/>
          <w:i w:val="false"/>
          <w:color w:val="000000"/>
          <w:sz w:val="28"/>
        </w:rPr>
        <w:t>
      абзац третий изложить в следующей редакции:</w:t>
      </w:r>
    </w:p>
    <w:bookmarkEnd w:id="299"/>
    <w:p>
      <w:pPr>
        <w:spacing w:after="0"/>
        <w:ind w:left="0"/>
        <w:jc w:val="both"/>
      </w:pPr>
      <w:r>
        <w:rPr>
          <w:rFonts w:ascii="Times New Roman"/>
          <w:b w:val="false"/>
          <w:i w:val="false"/>
          <w:color w:val="000000"/>
          <w:sz w:val="28"/>
        </w:rPr>
        <w:t>
      "по заявлению налогоплательщика для подтверждения достоверности превышения налога на добавленную стоимость, представляемому в связи с применением им пунктов 1 и 2 статьи 273-1 настоящего Кодекса. При этом указанные заявления могут быть поданы до даты:";</w:t>
      </w:r>
    </w:p>
    <w:bookmarkStart w:name="z396" w:id="300"/>
    <w:p>
      <w:pPr>
        <w:spacing w:after="0"/>
        <w:ind w:left="0"/>
        <w:jc w:val="both"/>
      </w:pPr>
      <w:r>
        <w:rPr>
          <w:rFonts w:ascii="Times New Roman"/>
          <w:b w:val="false"/>
          <w:i w:val="false"/>
          <w:color w:val="000000"/>
          <w:sz w:val="28"/>
        </w:rPr>
        <w:t>
      дополнить абзацами четвертым и пятым следующего содержания:</w:t>
      </w:r>
    </w:p>
    <w:bookmarkEnd w:id="300"/>
    <w:p>
      <w:pPr>
        <w:spacing w:after="0"/>
        <w:ind w:left="0"/>
        <w:jc w:val="both"/>
      </w:pPr>
      <w:r>
        <w:rPr>
          <w:rFonts w:ascii="Times New Roman"/>
          <w:b w:val="false"/>
          <w:i w:val="false"/>
          <w:color w:val="000000"/>
          <w:sz w:val="28"/>
        </w:rPr>
        <w:t>
      "принятия в эксплуатацию зданий и сооружений производственного назначения;</w:t>
      </w:r>
    </w:p>
    <w:p>
      <w:pPr>
        <w:spacing w:after="0"/>
        <w:ind w:left="0"/>
        <w:jc w:val="both"/>
      </w:pPr>
      <w:r>
        <w:rPr>
          <w:rFonts w:ascii="Times New Roman"/>
          <w:b w:val="false"/>
          <w:i w:val="false"/>
          <w:color w:val="000000"/>
          <w:sz w:val="28"/>
        </w:rPr>
        <w:t>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bookmarkStart w:name="z397" w:id="301"/>
    <w:p>
      <w:pPr>
        <w:spacing w:after="0"/>
        <w:ind w:left="0"/>
        <w:jc w:val="both"/>
      </w:pPr>
      <w:r>
        <w:rPr>
          <w:rFonts w:ascii="Times New Roman"/>
          <w:b w:val="false"/>
          <w:i w:val="false"/>
          <w:color w:val="000000"/>
          <w:sz w:val="28"/>
        </w:rPr>
        <w:t>
      дополнить абзацем двадцать седьмым следующего содержания:</w:t>
      </w:r>
    </w:p>
    <w:bookmarkEnd w:id="301"/>
    <w:p>
      <w:pPr>
        <w:spacing w:after="0"/>
        <w:ind w:left="0"/>
        <w:jc w:val="both"/>
      </w:pPr>
      <w:r>
        <w:rPr>
          <w:rFonts w:ascii="Times New Roman"/>
          <w:b w:val="false"/>
          <w:i w:val="false"/>
          <w:color w:val="000000"/>
          <w:sz w:val="28"/>
        </w:rPr>
        <w:t>
      "по вопросам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398" w:id="302"/>
    <w:p>
      <w:pPr>
        <w:spacing w:after="0"/>
        <w:ind w:left="0"/>
        <w:jc w:val="both"/>
      </w:pPr>
      <w:r>
        <w:rPr>
          <w:rFonts w:ascii="Times New Roman"/>
          <w:b w:val="false"/>
          <w:i w:val="false"/>
          <w:color w:val="000000"/>
          <w:sz w:val="28"/>
        </w:rPr>
        <w:t>
      абзац двадцать седьмой изложить в следующей редакции:</w:t>
      </w:r>
    </w:p>
    <w:bookmarkEnd w:id="302"/>
    <w:p>
      <w:pPr>
        <w:spacing w:after="0"/>
        <w:ind w:left="0"/>
        <w:jc w:val="both"/>
      </w:pP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399"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9-1</w:t>
      </w:r>
      <w:r>
        <w:rPr>
          <w:rFonts w:ascii="Times New Roman"/>
          <w:b w:val="false"/>
          <w:i w:val="false"/>
          <w:color w:val="000000"/>
          <w:sz w:val="28"/>
        </w:rPr>
        <w:t>:</w:t>
      </w:r>
    </w:p>
    <w:bookmarkEnd w:id="303"/>
    <w:bookmarkStart w:name="z400" w:id="304"/>
    <w:p>
      <w:pPr>
        <w:spacing w:after="0"/>
        <w:ind w:left="0"/>
        <w:jc w:val="both"/>
      </w:pPr>
      <w:r>
        <w:rPr>
          <w:rFonts w:ascii="Times New Roman"/>
          <w:b w:val="false"/>
          <w:i w:val="false"/>
          <w:color w:val="000000"/>
          <w:sz w:val="28"/>
        </w:rPr>
        <w:t>
      дополнить абзацем пятым следующего содержания:</w:t>
      </w:r>
    </w:p>
    <w:bookmarkEnd w:id="304"/>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401" w:id="305"/>
    <w:p>
      <w:pPr>
        <w:spacing w:after="0"/>
        <w:ind w:left="0"/>
        <w:jc w:val="both"/>
      </w:pPr>
      <w:r>
        <w:rPr>
          <w:rFonts w:ascii="Times New Roman"/>
          <w:b w:val="false"/>
          <w:i w:val="false"/>
          <w:color w:val="000000"/>
          <w:sz w:val="28"/>
        </w:rPr>
        <w:t>
      абзац пятый изложить в следующей редакции:</w:t>
      </w:r>
    </w:p>
    <w:bookmarkEnd w:id="305"/>
    <w:p>
      <w:pPr>
        <w:spacing w:after="0"/>
        <w:ind w:left="0"/>
        <w:jc w:val="both"/>
      </w:pP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402" w:id="306"/>
    <w:p>
      <w:pPr>
        <w:spacing w:after="0"/>
        <w:ind w:left="0"/>
        <w:jc w:val="both"/>
      </w:pPr>
      <w:r>
        <w:rPr>
          <w:rFonts w:ascii="Times New Roman"/>
          <w:b w:val="false"/>
          <w:i w:val="false"/>
          <w:color w:val="000000"/>
          <w:sz w:val="28"/>
        </w:rPr>
        <w:t xml:space="preserve">
      156) в </w:t>
      </w:r>
      <w:r>
        <w:rPr>
          <w:rFonts w:ascii="Times New Roman"/>
          <w:b w:val="false"/>
          <w:i w:val="false"/>
          <w:color w:val="000000"/>
          <w:sz w:val="28"/>
        </w:rPr>
        <w:t>статье 632</w:t>
      </w:r>
      <w:r>
        <w:rPr>
          <w:rFonts w:ascii="Times New Roman"/>
          <w:b w:val="false"/>
          <w:i w:val="false"/>
          <w:color w:val="000000"/>
          <w:sz w:val="28"/>
        </w:rPr>
        <w:t>:</w:t>
      </w:r>
    </w:p>
    <w:bookmarkEnd w:id="306"/>
    <w:bookmarkStart w:name="z403" w:id="307"/>
    <w:p>
      <w:pPr>
        <w:spacing w:after="0"/>
        <w:ind w:left="0"/>
        <w:jc w:val="both"/>
      </w:pPr>
      <w:r>
        <w:rPr>
          <w:rFonts w:ascii="Times New Roman"/>
          <w:b w:val="false"/>
          <w:i w:val="false"/>
          <w:color w:val="000000"/>
          <w:sz w:val="28"/>
        </w:rPr>
        <w:t>
      дополнить пунктом 1-1 следующего содержания:</w:t>
      </w:r>
    </w:p>
    <w:bookmarkEnd w:id="307"/>
    <w:p>
      <w:pPr>
        <w:spacing w:after="0"/>
        <w:ind w:left="0"/>
        <w:jc w:val="both"/>
      </w:pPr>
      <w:r>
        <w:rPr>
          <w:rFonts w:ascii="Times New Roman"/>
          <w:b w:val="false"/>
          <w:i w:val="false"/>
          <w:color w:val="000000"/>
          <w:sz w:val="28"/>
        </w:rPr>
        <w:t>
      "1-1. Форма предписания утверждается уполномоченным органом.";</w:t>
      </w:r>
    </w:p>
    <w:bookmarkStart w:name="z404"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w:t>
      </w:r>
    </w:p>
    <w:bookmarkEnd w:id="308"/>
    <w:bookmarkStart w:name="z405" w:id="309"/>
    <w:p>
      <w:pPr>
        <w:spacing w:after="0"/>
        <w:ind w:left="0"/>
        <w:jc w:val="both"/>
      </w:pPr>
      <w:r>
        <w:rPr>
          <w:rFonts w:ascii="Times New Roman"/>
          <w:b w:val="false"/>
          <w:i w:val="false"/>
          <w:color w:val="000000"/>
          <w:sz w:val="28"/>
        </w:rPr>
        <w:t>
      дополнить абзацем пятым следующего содержания:</w:t>
      </w:r>
    </w:p>
    <w:bookmarkEnd w:id="309"/>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406" w:id="310"/>
    <w:p>
      <w:pPr>
        <w:spacing w:after="0"/>
        <w:ind w:left="0"/>
        <w:jc w:val="both"/>
      </w:pPr>
      <w:r>
        <w:rPr>
          <w:rFonts w:ascii="Times New Roman"/>
          <w:b w:val="false"/>
          <w:i w:val="false"/>
          <w:color w:val="000000"/>
          <w:sz w:val="28"/>
        </w:rPr>
        <w:t>
      абзац пятый изложить в следующей редакции:</w:t>
      </w:r>
    </w:p>
    <w:bookmarkEnd w:id="310"/>
    <w:p>
      <w:pPr>
        <w:spacing w:after="0"/>
        <w:ind w:left="0"/>
        <w:jc w:val="both"/>
      </w:pP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407"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11"/>
    <w:bookmarkStart w:name="z408" w:id="312"/>
    <w:p>
      <w:pPr>
        <w:spacing w:after="0"/>
        <w:ind w:left="0"/>
        <w:jc w:val="both"/>
      </w:pPr>
      <w:r>
        <w:rPr>
          <w:rFonts w:ascii="Times New Roman"/>
          <w:b w:val="false"/>
          <w:i w:val="false"/>
          <w:color w:val="000000"/>
          <w:sz w:val="28"/>
        </w:rPr>
        <w:t>
      дополнить подпунктом 15-2) следующего содержания:</w:t>
      </w:r>
    </w:p>
    <w:bookmarkEnd w:id="312"/>
    <w:p>
      <w:pPr>
        <w:spacing w:after="0"/>
        <w:ind w:left="0"/>
        <w:jc w:val="both"/>
      </w:pPr>
      <w:r>
        <w:rPr>
          <w:rFonts w:ascii="Times New Roman"/>
          <w:b w:val="false"/>
          <w:i w:val="false"/>
          <w:color w:val="000000"/>
          <w:sz w:val="28"/>
        </w:rPr>
        <w:t>
      "15-2)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410"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13"/>
    <w:bookmarkStart w:name="z411" w:id="314"/>
    <w:p>
      <w:pPr>
        <w:spacing w:after="0"/>
        <w:ind w:left="0"/>
        <w:jc w:val="both"/>
      </w:pPr>
      <w:r>
        <w:rPr>
          <w:rFonts w:ascii="Times New Roman"/>
          <w:b w:val="false"/>
          <w:i w:val="false"/>
          <w:color w:val="000000"/>
          <w:sz w:val="28"/>
        </w:rPr>
        <w:t>
      дополнить абзацем пятым следующего содержания:</w:t>
      </w:r>
    </w:p>
    <w:bookmarkEnd w:id="314"/>
    <w:p>
      <w:pPr>
        <w:spacing w:after="0"/>
        <w:ind w:left="0"/>
        <w:jc w:val="both"/>
      </w:pPr>
      <w:r>
        <w:rPr>
          <w:rFonts w:ascii="Times New Roman"/>
          <w:b w:val="false"/>
          <w:i w:val="false"/>
          <w:color w:val="000000"/>
          <w:sz w:val="28"/>
        </w:rPr>
        <w:t>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bookmarkStart w:name="z412" w:id="315"/>
    <w:p>
      <w:pPr>
        <w:spacing w:after="0"/>
        <w:ind w:left="0"/>
        <w:jc w:val="both"/>
      </w:pPr>
      <w:r>
        <w:rPr>
          <w:rFonts w:ascii="Times New Roman"/>
          <w:b w:val="false"/>
          <w:i w:val="false"/>
          <w:color w:val="000000"/>
          <w:sz w:val="28"/>
        </w:rPr>
        <w:t>
      абзац пятый изложить в следующей редакции:</w:t>
      </w:r>
    </w:p>
    <w:bookmarkEnd w:id="315"/>
    <w:p>
      <w:pPr>
        <w:spacing w:after="0"/>
        <w:ind w:left="0"/>
        <w:jc w:val="both"/>
      </w:pP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bookmarkStart w:name="z413" w:id="316"/>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пункты 3</w:t>
      </w:r>
      <w:r>
        <w:rPr>
          <w:rFonts w:ascii="Times New Roman"/>
          <w:b w:val="false"/>
          <w:i w:val="false"/>
          <w:color w:val="000000"/>
          <w:sz w:val="28"/>
        </w:rPr>
        <w:t xml:space="preserve"> и 4 статьи 633 изложить в следующей редакции:</w:t>
      </w:r>
    </w:p>
    <w:bookmarkEnd w:id="316"/>
    <w:p>
      <w:pPr>
        <w:spacing w:after="0"/>
        <w:ind w:left="0"/>
        <w:jc w:val="both"/>
      </w:pPr>
      <w:r>
        <w:rPr>
          <w:rFonts w:ascii="Times New Roman"/>
          <w:b w:val="false"/>
          <w:i w:val="false"/>
          <w:color w:val="000000"/>
          <w:sz w:val="28"/>
        </w:rPr>
        <w:t>
      "3. Должностное лицо налогового органа, проводящее налоговую проверку,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p>
    <w:p>
      <w:pPr>
        <w:spacing w:after="0"/>
        <w:ind w:left="0"/>
        <w:jc w:val="both"/>
      </w:pPr>
      <w:r>
        <w:rPr>
          <w:rFonts w:ascii="Times New Roman"/>
          <w:b w:val="false"/>
          <w:i w:val="false"/>
          <w:color w:val="000000"/>
          <w:sz w:val="28"/>
        </w:rPr>
        <w:t>
      Положения настоящего пункта не распространяются на тематические проверки по вопросам:</w:t>
      </w:r>
    </w:p>
    <w:p>
      <w:pPr>
        <w:spacing w:after="0"/>
        <w:ind w:left="0"/>
        <w:jc w:val="both"/>
      </w:pPr>
      <w:r>
        <w:rPr>
          <w:rFonts w:ascii="Times New Roman"/>
          <w:b w:val="false"/>
          <w:i w:val="false"/>
          <w:color w:val="000000"/>
          <w:sz w:val="28"/>
        </w:rPr>
        <w:t>
      1) постановки на регистрационный учет в налоговых органах;</w:t>
      </w:r>
    </w:p>
    <w:p>
      <w:pPr>
        <w:spacing w:after="0"/>
        <w:ind w:left="0"/>
        <w:jc w:val="both"/>
      </w:pPr>
      <w:r>
        <w:rPr>
          <w:rFonts w:ascii="Times New Roman"/>
          <w:b w:val="false"/>
          <w:i w:val="false"/>
          <w:color w:val="000000"/>
          <w:sz w:val="28"/>
        </w:rPr>
        <w:t>
      2) наличия контрольно-кассовых машин;</w:t>
      </w:r>
    </w:p>
    <w:p>
      <w:pPr>
        <w:spacing w:after="0"/>
        <w:ind w:left="0"/>
        <w:jc w:val="both"/>
      </w:pPr>
      <w:r>
        <w:rPr>
          <w:rFonts w:ascii="Times New Roman"/>
          <w:b w:val="false"/>
          <w:i w:val="false"/>
          <w:color w:val="000000"/>
          <w:sz w:val="28"/>
        </w:rPr>
        <w:t>
      3) наличия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4)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pPr>
        <w:spacing w:after="0"/>
        <w:ind w:left="0"/>
        <w:jc w:val="both"/>
      </w:pPr>
      <w:r>
        <w:rPr>
          <w:rFonts w:ascii="Times New Roman"/>
          <w:b w:val="false"/>
          <w:i w:val="false"/>
          <w:color w:val="000000"/>
          <w:sz w:val="28"/>
        </w:rPr>
        <w:t>
      5)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разрешения на отпуск этилового спирта, патента;</w:t>
      </w:r>
    </w:p>
    <w:p>
      <w:pPr>
        <w:spacing w:after="0"/>
        <w:ind w:left="0"/>
        <w:jc w:val="both"/>
      </w:pPr>
      <w:r>
        <w:rPr>
          <w:rFonts w:ascii="Times New Roman"/>
          <w:b w:val="false"/>
          <w:i w:val="false"/>
          <w:color w:val="000000"/>
          <w:sz w:val="28"/>
        </w:rPr>
        <w:t xml:space="preserve">
      6)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 проведении тематических проверок, указанных в части второй пункта 3 настоящей статьи,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p>
    <w:bookmarkStart w:name="z414" w:id="317"/>
    <w:p>
      <w:pPr>
        <w:spacing w:after="0"/>
        <w:ind w:left="0"/>
        <w:jc w:val="both"/>
      </w:pPr>
      <w:r>
        <w:rPr>
          <w:rFonts w:ascii="Times New Roman"/>
          <w:b w:val="false"/>
          <w:i w:val="false"/>
          <w:color w:val="000000"/>
          <w:sz w:val="28"/>
        </w:rPr>
        <w:t xml:space="preserve">
      158) в </w:t>
      </w:r>
      <w:r>
        <w:rPr>
          <w:rFonts w:ascii="Times New Roman"/>
          <w:b w:val="false"/>
          <w:i w:val="false"/>
          <w:color w:val="000000"/>
          <w:sz w:val="28"/>
        </w:rPr>
        <w:t>статье 635</w:t>
      </w:r>
      <w:r>
        <w:rPr>
          <w:rFonts w:ascii="Times New Roman"/>
          <w:b w:val="false"/>
          <w:i w:val="false"/>
          <w:color w:val="000000"/>
          <w:sz w:val="28"/>
        </w:rPr>
        <w:t>:</w:t>
      </w:r>
    </w:p>
    <w:bookmarkEnd w:id="317"/>
    <w:bookmarkStart w:name="z415" w:id="318"/>
    <w:p>
      <w:pPr>
        <w:spacing w:after="0"/>
        <w:ind w:left="0"/>
        <w:jc w:val="both"/>
      </w:pPr>
      <w:r>
        <w:rPr>
          <w:rFonts w:ascii="Times New Roman"/>
          <w:b w:val="false"/>
          <w:i w:val="false"/>
          <w:color w:val="000000"/>
          <w:sz w:val="28"/>
        </w:rPr>
        <w:t>
      дополнить пунктом 2-1 следующего содержания:</w:t>
      </w:r>
    </w:p>
    <w:bookmarkEnd w:id="318"/>
    <w:p>
      <w:pPr>
        <w:spacing w:after="0"/>
        <w:ind w:left="0"/>
        <w:jc w:val="both"/>
      </w:pPr>
      <w:r>
        <w:rPr>
          <w:rFonts w:ascii="Times New Roman"/>
          <w:b w:val="false"/>
          <w:i w:val="false"/>
          <w:color w:val="000000"/>
          <w:sz w:val="28"/>
        </w:rPr>
        <w:t>
      "2-1. При проведении налоговой проверки с целью подтверждения достоверности предъявленной к возврату суммы превышения налога на добавленную стоимость в соответствии со статьей 273-1 настоящего Кодекса в проверяемый период включается период времени начиная с налогового периода, в котором:</w:t>
      </w:r>
    </w:p>
    <w:p>
      <w:pPr>
        <w:spacing w:after="0"/>
        <w:ind w:left="0"/>
        <w:jc w:val="both"/>
      </w:pPr>
      <w:r>
        <w:rPr>
          <w:rFonts w:ascii="Times New Roman"/>
          <w:b w:val="false"/>
          <w:i w:val="false"/>
          <w:color w:val="000000"/>
          <w:sz w:val="28"/>
        </w:rPr>
        <w:t>
      начато строительство зданий и сооружений производственного назначения;</w:t>
      </w:r>
    </w:p>
    <w:p>
      <w:pPr>
        <w:spacing w:after="0"/>
        <w:ind w:left="0"/>
        <w:jc w:val="both"/>
      </w:pPr>
      <w:r>
        <w:rPr>
          <w:rFonts w:ascii="Times New Roman"/>
          <w:b w:val="false"/>
          <w:i w:val="false"/>
          <w:color w:val="000000"/>
          <w:sz w:val="28"/>
        </w:rPr>
        <w:t>
      заключен контракт на недропользование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При подтверждении суммы превышения налога на добавленную стоимость, указанной в статье 273-1 настоящего Кодекса, учитываются результаты ранее проведенных налоговых проверок налогоплательщика, включая встречные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10 изложить в следующей редакции:</w:t>
      </w:r>
    </w:p>
    <w:p>
      <w:pPr>
        <w:spacing w:after="0"/>
        <w:ind w:left="0"/>
        <w:jc w:val="both"/>
      </w:pPr>
      <w:r>
        <w:rPr>
          <w:rFonts w:ascii="Times New Roman"/>
          <w:b w:val="false"/>
          <w:i w:val="false"/>
          <w:color w:val="000000"/>
          <w:sz w:val="28"/>
        </w:rPr>
        <w:t>
      "3) при применении статьи 273-1 настоящего Кодекса.";</w:t>
      </w:r>
    </w:p>
    <w:bookmarkStart w:name="z417" w:id="319"/>
    <w:p>
      <w:pPr>
        <w:spacing w:after="0"/>
        <w:ind w:left="0"/>
        <w:jc w:val="both"/>
      </w:pPr>
      <w:r>
        <w:rPr>
          <w:rFonts w:ascii="Times New Roman"/>
          <w:b w:val="false"/>
          <w:i w:val="false"/>
          <w:color w:val="000000"/>
          <w:sz w:val="28"/>
        </w:rPr>
        <w:t xml:space="preserve">
      159)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89 изложить в следующей редакции:</w:t>
      </w:r>
    </w:p>
    <w:bookmarkEnd w:id="319"/>
    <w:p>
      <w:pPr>
        <w:spacing w:after="0"/>
        <w:ind w:left="0"/>
        <w:jc w:val="both"/>
      </w:pPr>
      <w:r>
        <w:rPr>
          <w:rFonts w:ascii="Times New Roman"/>
          <w:b w:val="false"/>
          <w:i w:val="false"/>
          <w:color w:val="000000"/>
          <w:sz w:val="28"/>
        </w:rPr>
        <w:t>
      "Параграф 3. Определение объектов налогообложения и (или) объектов, связанных с налогообложением, в отдельных случаях, в том числе косвенным методом";</w:t>
      </w:r>
    </w:p>
    <w:bookmarkStart w:name="z418" w:id="320"/>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статью 643</w:t>
      </w:r>
      <w:r>
        <w:rPr>
          <w:rFonts w:ascii="Times New Roman"/>
          <w:b w:val="false"/>
          <w:i w:val="false"/>
          <w:color w:val="000000"/>
          <w:sz w:val="28"/>
        </w:rPr>
        <w:t xml:space="preserve"> дополнить пунктом 4 следующего содержания:</w:t>
      </w:r>
    </w:p>
    <w:bookmarkEnd w:id="320"/>
    <w:p>
      <w:pPr>
        <w:spacing w:after="0"/>
        <w:ind w:left="0"/>
        <w:jc w:val="both"/>
      </w:pPr>
      <w:r>
        <w:rPr>
          <w:rFonts w:ascii="Times New Roman"/>
          <w:b w:val="false"/>
          <w:i w:val="false"/>
          <w:color w:val="000000"/>
          <w:sz w:val="28"/>
        </w:rPr>
        <w:t xml:space="preserve">
      "4. При установлении налоговыми органами фактов получения физическим лицом доходов от осуществления предпринимательской деятельности без государственной регистрации в качестве индивидуального предпринимателя, не подлежащих обложению индивидуальным подоходным налогом у источника выплаты, а также не относящихся к имущественному доходу или прочим доходам, установленным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 такой доход, определенный в размере, превышающем предел дохода, влекущего регистрацию в качестве индивидуального предпринимателя в соответствии с гражданским законодательством Республики Казахстан или законодательством Республики Казахстан в сфере предпринимательства, подлежит обложению индивидуальным подоходным налогом по ставке, установленной пунктом 1 статьи 158 настоящего Кодекса.";</w:t>
      </w:r>
    </w:p>
    <w:bookmarkStart w:name="z419" w:id="321"/>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подпункт 15)</w:t>
      </w:r>
      <w:r>
        <w:rPr>
          <w:rFonts w:ascii="Times New Roman"/>
          <w:b w:val="false"/>
          <w:i w:val="false"/>
          <w:color w:val="000000"/>
          <w:sz w:val="28"/>
        </w:rPr>
        <w:t xml:space="preserve"> статьи 644 изложить в следующей редакции:</w:t>
      </w:r>
    </w:p>
    <w:bookmarkEnd w:id="321"/>
    <w:p>
      <w:pPr>
        <w:spacing w:after="0"/>
        <w:ind w:left="0"/>
        <w:jc w:val="both"/>
      </w:pPr>
      <w:r>
        <w:rPr>
          <w:rFonts w:ascii="Times New Roman"/>
          <w:b w:val="false"/>
          <w:i w:val="false"/>
          <w:color w:val="000000"/>
          <w:sz w:val="28"/>
        </w:rPr>
        <w:t>
      "15) фискальный отчет – отчет о показаниях фискальных данных за определенный период;";</w:t>
      </w:r>
    </w:p>
    <w:bookmarkStart w:name="z420" w:id="322"/>
    <w:p>
      <w:pPr>
        <w:spacing w:after="0"/>
        <w:ind w:left="0"/>
        <w:jc w:val="both"/>
      </w:pPr>
      <w:r>
        <w:rPr>
          <w:rFonts w:ascii="Times New Roman"/>
          <w:b w:val="false"/>
          <w:i w:val="false"/>
          <w:color w:val="000000"/>
          <w:sz w:val="28"/>
        </w:rPr>
        <w:t xml:space="preserve">
      162) в </w:t>
      </w:r>
      <w:r>
        <w:rPr>
          <w:rFonts w:ascii="Times New Roman"/>
          <w:b w:val="false"/>
          <w:i w:val="false"/>
          <w:color w:val="000000"/>
          <w:sz w:val="28"/>
        </w:rPr>
        <w:t>статье 646</w:t>
      </w:r>
      <w:r>
        <w:rPr>
          <w:rFonts w:ascii="Times New Roman"/>
          <w:b w:val="false"/>
          <w:i w:val="false"/>
          <w:color w:val="000000"/>
          <w:sz w:val="28"/>
        </w:rPr>
        <w:t>:</w:t>
      </w:r>
    </w:p>
    <w:bookmarkEnd w:id="322"/>
    <w:bookmarkStart w:name="z421" w:id="32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23"/>
    <w:p>
      <w:pPr>
        <w:spacing w:after="0"/>
        <w:ind w:left="0"/>
        <w:jc w:val="both"/>
      </w:pPr>
      <w:r>
        <w:rPr>
          <w:rFonts w:ascii="Times New Roman"/>
          <w:b w:val="false"/>
          <w:i w:val="false"/>
          <w:color w:val="000000"/>
          <w:sz w:val="28"/>
        </w:rPr>
        <w:t>
      "В налоговом органе по месту нахождения налогоплательщиков подлежат постановке на учет контрольно-кассовые машины:</w:t>
      </w:r>
    </w:p>
    <w:p>
      <w:pPr>
        <w:spacing w:after="0"/>
        <w:ind w:left="0"/>
        <w:jc w:val="both"/>
      </w:pPr>
      <w:r>
        <w:rPr>
          <w:rFonts w:ascii="Times New Roman"/>
          <w:b w:val="false"/>
          <w:i w:val="false"/>
          <w:color w:val="000000"/>
          <w:sz w:val="28"/>
        </w:rPr>
        <w:t>
      используемые при осуществлении деятельности через автолавки, палатки;</w:t>
      </w:r>
    </w:p>
    <w:p>
      <w:pPr>
        <w:spacing w:after="0"/>
        <w:ind w:left="0"/>
        <w:jc w:val="both"/>
      </w:pPr>
      <w:r>
        <w:rPr>
          <w:rFonts w:ascii="Times New Roman"/>
          <w:b w:val="false"/>
          <w:i w:val="false"/>
          <w:color w:val="000000"/>
          <w:sz w:val="28"/>
        </w:rPr>
        <w:t>
      являющиеся банковскими компьютерными системами, в том числе банковскими компьютерными системами, которыми оснащены терминалы оплаты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При постановке на учет контрольно-кассовой машины, являющейся:</w:t>
      </w:r>
    </w:p>
    <w:p>
      <w:pPr>
        <w:spacing w:after="0"/>
        <w:ind w:left="0"/>
        <w:jc w:val="both"/>
      </w:pPr>
      <w:r>
        <w:rPr>
          <w:rFonts w:ascii="Times New Roman"/>
          <w:b w:val="false"/>
          <w:i w:val="false"/>
          <w:color w:val="000000"/>
          <w:sz w:val="28"/>
        </w:rPr>
        <w:t>
      компьютерной системой, – должностное лицо налогового органа осуществляет действия, предусмотренные подпунктами 1), 3), 6) и 7-1) пункта 6 настоящей статьи;</w:t>
      </w:r>
    </w:p>
    <w:p>
      <w:pPr>
        <w:spacing w:after="0"/>
        <w:ind w:left="0"/>
        <w:jc w:val="both"/>
      </w:pPr>
      <w:r>
        <w:rPr>
          <w:rFonts w:ascii="Times New Roman"/>
          <w:b w:val="false"/>
          <w:i w:val="false"/>
          <w:color w:val="000000"/>
          <w:sz w:val="28"/>
        </w:rPr>
        <w:t>
      контрольно-кассовой машиной с функцией передачи данных, – должностное лицо налогового органа осуществляет действия, предусмотренные подпунктами 1), 3), 6), 7) и 7-1) пункта 6 настоящей статьи.";</w:t>
      </w:r>
    </w:p>
    <w:bookmarkStart w:name="z423" w:id="324"/>
    <w:p>
      <w:pPr>
        <w:spacing w:after="0"/>
        <w:ind w:left="0"/>
        <w:jc w:val="both"/>
      </w:pPr>
      <w:r>
        <w:rPr>
          <w:rFonts w:ascii="Times New Roman"/>
          <w:b w:val="false"/>
          <w:i w:val="false"/>
          <w:color w:val="000000"/>
          <w:sz w:val="28"/>
        </w:rPr>
        <w:t xml:space="preserve">
      163) в </w:t>
      </w:r>
      <w:r>
        <w:rPr>
          <w:rFonts w:ascii="Times New Roman"/>
          <w:b w:val="false"/>
          <w:i w:val="false"/>
          <w:color w:val="000000"/>
          <w:sz w:val="28"/>
        </w:rPr>
        <w:t>статье 650</w:t>
      </w:r>
      <w:r>
        <w:rPr>
          <w:rFonts w:ascii="Times New Roman"/>
          <w:b w:val="false"/>
          <w:i w:val="false"/>
          <w:color w:val="000000"/>
          <w:sz w:val="28"/>
        </w:rPr>
        <w:t>:</w:t>
      </w:r>
    </w:p>
    <w:bookmarkEnd w:id="324"/>
    <w:bookmarkStart w:name="z424" w:id="325"/>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25"/>
    <w:p>
      <w:pPr>
        <w:spacing w:after="0"/>
        <w:ind w:left="0"/>
        <w:jc w:val="both"/>
      </w:pPr>
      <w:r>
        <w:rPr>
          <w:rFonts w:ascii="Times New Roman"/>
          <w:b w:val="false"/>
          <w:i w:val="false"/>
          <w:color w:val="000000"/>
          <w:sz w:val="28"/>
        </w:rPr>
        <w:t>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пяти рабочих дней с момента возникновения неисправности подает в налоговый орган, в котором произведена постановка на учет контрольно-кассовой машины:";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Контрольно-кассовая машина, являющаяся компьютерной системой, считается технически неисправной в случаях, предусмотренных подпунктами 1), 2) и 5) пункта 6 настоящей статьи.";</w:t>
      </w:r>
    </w:p>
    <w:bookmarkStart w:name="z426" w:id="326"/>
    <w:p>
      <w:pPr>
        <w:spacing w:after="0"/>
        <w:ind w:left="0"/>
        <w:jc w:val="both"/>
      </w:pPr>
      <w:r>
        <w:rPr>
          <w:rFonts w:ascii="Times New Roman"/>
          <w:b w:val="false"/>
          <w:i w:val="false"/>
          <w:color w:val="000000"/>
          <w:sz w:val="28"/>
        </w:rPr>
        <w:t xml:space="preserve">
      164)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651 изложить в следующей редакции:</w:t>
      </w:r>
    </w:p>
    <w:bookmarkEnd w:id="326"/>
    <w:p>
      <w:pPr>
        <w:spacing w:after="0"/>
        <w:ind w:left="0"/>
        <w:jc w:val="both"/>
      </w:pPr>
      <w:r>
        <w:rPr>
          <w:rFonts w:ascii="Times New Roman"/>
          <w:b w:val="false"/>
          <w:i w:val="false"/>
          <w:color w:val="000000"/>
          <w:sz w:val="28"/>
        </w:rPr>
        <w:t>
      "Если моделью контрольно-кассовой машины является аппаратно-программный комплекс, к налоговому заявлению прилагаются заключение уполномоченного государственного органа в сфере информатизации и связи о соответствии аппаратно-программного комплекса техническим требованиям и документы, перечисленные в подпунктах 3), 5) и 7) части первой настоящего пункта. Порядок выдачи заключения устанавливается уполномоченным органом в сфере информатизации и связи.";</w:t>
      </w:r>
    </w:p>
    <w:bookmarkStart w:name="z427" w:id="327"/>
    <w:p>
      <w:pPr>
        <w:spacing w:after="0"/>
        <w:ind w:left="0"/>
        <w:jc w:val="both"/>
      </w:pPr>
      <w:r>
        <w:rPr>
          <w:rFonts w:ascii="Times New Roman"/>
          <w:b w:val="false"/>
          <w:i w:val="false"/>
          <w:color w:val="000000"/>
          <w:sz w:val="28"/>
        </w:rPr>
        <w:t xml:space="preserve">
      165) в </w:t>
      </w:r>
      <w:r>
        <w:rPr>
          <w:rFonts w:ascii="Times New Roman"/>
          <w:b w:val="false"/>
          <w:i w:val="false"/>
          <w:color w:val="000000"/>
          <w:sz w:val="28"/>
        </w:rPr>
        <w:t>статье 653</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Алкогольная продукция, за исключением виноматериала, пива и пивного напитка, подлежит маркировке учетно-контрольными марками, табачные изделия – акцизными марками в порядке, установленном уполномоченным органом.";</w:t>
      </w:r>
    </w:p>
    <w:p>
      <w:pPr>
        <w:spacing w:after="0"/>
        <w:ind w:left="0"/>
        <w:jc w:val="both"/>
      </w:pPr>
      <w:r>
        <w:rPr>
          <w:rFonts w:ascii="Times New Roman"/>
          <w:b w:val="false"/>
          <w:i w:val="false"/>
          <w:color w:val="000000"/>
          <w:sz w:val="28"/>
        </w:rPr>
        <w:t>
      "5-8.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 из стран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"1)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форма, содержание и элементы защиты акцизных и учетно-контрольных марок утверждаются уполномоченным органом;";</w:t>
      </w:r>
    </w:p>
    <w:bookmarkStart w:name="z430" w:id="328"/>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статью 657</w:t>
      </w:r>
      <w:r>
        <w:rPr>
          <w:rFonts w:ascii="Times New Roman"/>
          <w:b w:val="false"/>
          <w:i w:val="false"/>
          <w:color w:val="000000"/>
          <w:sz w:val="28"/>
        </w:rPr>
        <w:t xml:space="preserve"> дополнить подпунктом 4-1) следующего содержания:</w:t>
      </w:r>
    </w:p>
    <w:bookmarkEnd w:id="328"/>
    <w:p>
      <w:pPr>
        <w:spacing w:after="0"/>
        <w:ind w:left="0"/>
        <w:jc w:val="both"/>
      </w:pPr>
      <w:r>
        <w:rPr>
          <w:rFonts w:ascii="Times New Roman"/>
          <w:b w:val="false"/>
          <w:i w:val="false"/>
          <w:color w:val="000000"/>
          <w:sz w:val="28"/>
        </w:rPr>
        <w:t>
      "4-1) представления сведений о наличии налоговых обязательств по налогу на транспортные средства, земельному налогу и налогу на имущество физических лиц;";</w:t>
      </w:r>
    </w:p>
    <w:bookmarkStart w:name="z431" w:id="329"/>
    <w:p>
      <w:pPr>
        <w:spacing w:after="0"/>
        <w:ind w:left="0"/>
        <w:jc w:val="both"/>
      </w:pPr>
      <w:r>
        <w:rPr>
          <w:rFonts w:ascii="Times New Roman"/>
          <w:b w:val="false"/>
          <w:i w:val="false"/>
          <w:color w:val="000000"/>
          <w:sz w:val="28"/>
        </w:rPr>
        <w:t>
      167) дополнить статьей 661-1 следующего содержания:</w:t>
      </w:r>
    </w:p>
    <w:bookmarkEnd w:id="329"/>
    <w:p>
      <w:pPr>
        <w:spacing w:after="0"/>
        <w:ind w:left="0"/>
        <w:jc w:val="both"/>
      </w:pPr>
      <w:r>
        <w:rPr>
          <w:rFonts w:ascii="Times New Roman"/>
          <w:b w:val="false"/>
          <w:i w:val="false"/>
          <w:color w:val="000000"/>
          <w:sz w:val="28"/>
        </w:rPr>
        <w:t>
      "661-1. Представление сведений о наличии налоговых обязательств</w:t>
      </w:r>
    </w:p>
    <w:p>
      <w:pPr>
        <w:spacing w:after="0"/>
        <w:ind w:left="0"/>
        <w:jc w:val="both"/>
      </w:pPr>
      <w:r>
        <w:rPr>
          <w:rFonts w:ascii="Times New Roman"/>
          <w:b w:val="false"/>
          <w:i w:val="false"/>
          <w:color w:val="000000"/>
          <w:sz w:val="28"/>
        </w:rPr>
        <w:t>
      физических лиц</w:t>
      </w:r>
    </w:p>
    <w:p>
      <w:pPr>
        <w:spacing w:after="0"/>
        <w:ind w:left="0"/>
        <w:jc w:val="both"/>
      </w:pPr>
      <w:r>
        <w:rPr>
          <w:rFonts w:ascii="Times New Roman"/>
          <w:b w:val="false"/>
          <w:i w:val="false"/>
          <w:color w:val="000000"/>
          <w:sz w:val="28"/>
        </w:rPr>
        <w:t>
      1. Налоговые органы представляют физическим лицам сведения об исчисленных налоговыми органами суммах налоговых обязательств по налогу на имущество, земельному налогу и налогу на транспортные средства физических лиц и (или) об имеющейся сумме налоговой задолженности путем:</w:t>
      </w:r>
    </w:p>
    <w:p>
      <w:pPr>
        <w:spacing w:after="0"/>
        <w:ind w:left="0"/>
        <w:jc w:val="both"/>
      </w:pPr>
      <w:r>
        <w:rPr>
          <w:rFonts w:ascii="Times New Roman"/>
          <w:b w:val="false"/>
          <w:i w:val="false"/>
          <w:color w:val="000000"/>
          <w:sz w:val="28"/>
        </w:rPr>
        <w:t>
      1) размещения на интернет-ресурсах налоговых органов;</w:t>
      </w:r>
    </w:p>
    <w:p>
      <w:pPr>
        <w:spacing w:after="0"/>
        <w:ind w:left="0"/>
        <w:jc w:val="both"/>
      </w:pPr>
      <w:r>
        <w:rPr>
          <w:rFonts w:ascii="Times New Roman"/>
          <w:b w:val="false"/>
          <w:i w:val="false"/>
          <w:color w:val="000000"/>
          <w:sz w:val="28"/>
        </w:rPr>
        <w:t>
      2) указания в документах, применяемых для расчетов поставщиком коммунальных услуг;</w:t>
      </w:r>
    </w:p>
    <w:p>
      <w:pPr>
        <w:spacing w:after="0"/>
        <w:ind w:left="0"/>
        <w:jc w:val="both"/>
      </w:pPr>
      <w:r>
        <w:rPr>
          <w:rFonts w:ascii="Times New Roman"/>
          <w:b w:val="false"/>
          <w:i w:val="false"/>
          <w:color w:val="000000"/>
          <w:sz w:val="28"/>
        </w:rPr>
        <w:t>
      3) направления на адреса электронной почты налогоплательщика;</w:t>
      </w:r>
    </w:p>
    <w:p>
      <w:pPr>
        <w:spacing w:after="0"/>
        <w:ind w:left="0"/>
        <w:jc w:val="both"/>
      </w:pPr>
      <w:r>
        <w:rPr>
          <w:rFonts w:ascii="Times New Roman"/>
          <w:b w:val="false"/>
          <w:i w:val="false"/>
          <w:color w:val="000000"/>
          <w:sz w:val="28"/>
        </w:rPr>
        <w:t>
      4) направления СМС-сообщения на номера сотовых телефонов, представленные налогоплательщиком.</w:t>
      </w:r>
    </w:p>
    <w:p>
      <w:pPr>
        <w:spacing w:after="0"/>
        <w:ind w:left="0"/>
        <w:jc w:val="both"/>
      </w:pPr>
      <w:r>
        <w:rPr>
          <w:rFonts w:ascii="Times New Roman"/>
          <w:b w:val="false"/>
          <w:i w:val="false"/>
          <w:color w:val="000000"/>
          <w:sz w:val="28"/>
        </w:rPr>
        <w:t>
      2. Для получения услуг, указанных в подпунктах 3) – 5) пункта 1 настоящей статьи, налогоплательщик-физическое лицо предоставляет в налоговый орган по месту жительства в письменной форме адреса электронной почты, номера сотовых телефонов.";</w:t>
      </w:r>
    </w:p>
    <w:bookmarkStart w:name="z432" w:id="330"/>
    <w:p>
      <w:pPr>
        <w:spacing w:after="0"/>
        <w:ind w:left="0"/>
        <w:jc w:val="both"/>
      </w:pPr>
      <w:r>
        <w:rPr>
          <w:rFonts w:ascii="Times New Roman"/>
          <w:b w:val="false"/>
          <w:i w:val="false"/>
          <w:color w:val="000000"/>
          <w:sz w:val="28"/>
        </w:rPr>
        <w:t xml:space="preserve">
      168) в </w:t>
      </w:r>
      <w:r>
        <w:rPr>
          <w:rFonts w:ascii="Times New Roman"/>
          <w:b w:val="false"/>
          <w:i w:val="false"/>
          <w:color w:val="000000"/>
          <w:sz w:val="28"/>
        </w:rPr>
        <w:t>статье 669</w:t>
      </w:r>
      <w:r>
        <w:rPr>
          <w:rFonts w:ascii="Times New Roman"/>
          <w:b w:val="false"/>
          <w:i w:val="false"/>
          <w:color w:val="000000"/>
          <w:sz w:val="28"/>
        </w:rPr>
        <w:t>:</w:t>
      </w:r>
    </w:p>
    <w:bookmarkEnd w:id="330"/>
    <w:bookmarkStart w:name="z433" w:id="3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31"/>
    <w:p>
      <w:pPr>
        <w:spacing w:after="0"/>
        <w:ind w:left="0"/>
        <w:jc w:val="both"/>
      </w:pPr>
      <w:r>
        <w:rPr>
          <w:rFonts w:ascii="Times New Roman"/>
          <w:b w:val="false"/>
          <w:i w:val="false"/>
          <w:color w:val="000000"/>
          <w:sz w:val="28"/>
        </w:rPr>
        <w:t>
      "Вышестоящий налоговый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bookmarkStart w:name="z434" w:id="3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32"/>
    <w:bookmarkStart w:name="z758" w:id="333"/>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670 изложить в следующей редакции:</w:t>
      </w:r>
    </w:p>
    <w:bookmarkEnd w:id="333"/>
    <w:p>
      <w:pPr>
        <w:spacing w:after="0"/>
        <w:ind w:left="0"/>
        <w:jc w:val="both"/>
      </w:pPr>
      <w:r>
        <w:rPr>
          <w:rFonts w:ascii="Times New Roman"/>
          <w:b w:val="false"/>
          <w:i w:val="false"/>
          <w:color w:val="000000"/>
          <w:sz w:val="28"/>
        </w:rPr>
        <w:t xml:space="preserve">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672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Срок рассмотрения жалобы может продлеваться и (или) приостанавливаться в порядке, установленном </w:t>
      </w:r>
      <w:r>
        <w:rPr>
          <w:rFonts w:ascii="Times New Roman"/>
          <w:b w:val="false"/>
          <w:i w:val="false"/>
          <w:color w:val="000000"/>
          <w:sz w:val="28"/>
        </w:rPr>
        <w:t>статьей 672</w:t>
      </w:r>
      <w:r>
        <w:rPr>
          <w:rFonts w:ascii="Times New Roman"/>
          <w:b w:val="false"/>
          <w:i w:val="false"/>
          <w:color w:val="000000"/>
          <w:sz w:val="28"/>
        </w:rPr>
        <w:t xml:space="preserve"> настоящего Кодекса.";</w:t>
      </w:r>
    </w:p>
    <w:bookmarkStart w:name="z435" w:id="334"/>
    <w:p>
      <w:pPr>
        <w:spacing w:after="0"/>
        <w:ind w:left="0"/>
        <w:jc w:val="both"/>
      </w:pPr>
      <w:r>
        <w:rPr>
          <w:rFonts w:ascii="Times New Roman"/>
          <w:b w:val="false"/>
          <w:i w:val="false"/>
          <w:color w:val="000000"/>
          <w:sz w:val="28"/>
        </w:rPr>
        <w:t xml:space="preserve">
      170) в </w:t>
      </w:r>
      <w:r>
        <w:rPr>
          <w:rFonts w:ascii="Times New Roman"/>
          <w:b w:val="false"/>
          <w:i w:val="false"/>
          <w:color w:val="000000"/>
          <w:sz w:val="28"/>
        </w:rPr>
        <w:t>статье 672</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672. Приостановление и (или) продление срока рассмотрения жалобы";</w:t>
      </w:r>
    </w:p>
    <w:bookmarkStart w:name="z437" w:id="335"/>
    <w:p>
      <w:pPr>
        <w:spacing w:after="0"/>
        <w:ind w:left="0"/>
        <w:jc w:val="both"/>
      </w:pPr>
      <w:r>
        <w:rPr>
          <w:rFonts w:ascii="Times New Roman"/>
          <w:b w:val="false"/>
          <w:i w:val="false"/>
          <w:color w:val="000000"/>
          <w:sz w:val="28"/>
        </w:rPr>
        <w:t>
      дополнить пунктом 3 следующего содержания:</w:t>
      </w:r>
    </w:p>
    <w:bookmarkEnd w:id="335"/>
    <w:p>
      <w:pPr>
        <w:spacing w:after="0"/>
        <w:ind w:left="0"/>
        <w:jc w:val="both"/>
      </w:pPr>
      <w:r>
        <w:rPr>
          <w:rFonts w:ascii="Times New Roman"/>
          <w:b w:val="false"/>
          <w:i w:val="false"/>
          <w:color w:val="000000"/>
          <w:sz w:val="28"/>
        </w:rPr>
        <w:t>
      "3. Срок рассмотрения жалобы, установленный пунктом 1 статьи 670 настоящего Кодекса, продлевается на пятнадцать рабочих дней в случае представления налогоплательщиком (налоговым агентом) дополнений к жалобе.";</w:t>
      </w:r>
    </w:p>
    <w:bookmarkStart w:name="z438" w:id="336"/>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статью 674</w:t>
      </w:r>
      <w:r>
        <w:rPr>
          <w:rFonts w:ascii="Times New Roman"/>
          <w:b w:val="false"/>
          <w:i w:val="false"/>
          <w:color w:val="000000"/>
          <w:sz w:val="28"/>
        </w:rPr>
        <w:t xml:space="preserve"> изложить в следующей редакции:</w:t>
      </w:r>
    </w:p>
    <w:bookmarkEnd w:id="336"/>
    <w:p>
      <w:pPr>
        <w:spacing w:after="0"/>
        <w:ind w:left="0"/>
        <w:jc w:val="both"/>
      </w:pPr>
      <w:r>
        <w:rPr>
          <w:rFonts w:ascii="Times New Roman"/>
          <w:b w:val="false"/>
          <w:i w:val="false"/>
          <w:color w:val="000000"/>
          <w:sz w:val="28"/>
        </w:rPr>
        <w:t>
      "Статья 674. Последствия подачи жалобы в вышестоящий налоговый орган или суд</w:t>
      </w:r>
    </w:p>
    <w:p>
      <w:pPr>
        <w:spacing w:after="0"/>
        <w:ind w:left="0"/>
        <w:jc w:val="both"/>
      </w:pPr>
      <w:r>
        <w:rPr>
          <w:rFonts w:ascii="Times New Roman"/>
          <w:b w:val="false"/>
          <w:i w:val="false"/>
          <w:color w:val="000000"/>
          <w:sz w:val="28"/>
        </w:rPr>
        <w:t>
      Подача жалобы налогоплательщиком (налоговым агентом) в вышестоящий налоговый орган или в суд приостанавливает исполнение уведомления о результатах проверки в обжалуемой части.</w:t>
      </w:r>
    </w:p>
    <w:p>
      <w:pPr>
        <w:spacing w:after="0"/>
        <w:ind w:left="0"/>
        <w:jc w:val="both"/>
      </w:pPr>
      <w:r>
        <w:rPr>
          <w:rFonts w:ascii="Times New Roman"/>
          <w:b w:val="false"/>
          <w:i w:val="false"/>
          <w:color w:val="000000"/>
          <w:sz w:val="28"/>
        </w:rPr>
        <w:t>
      При подаче жалобы в вышестоящий налоговый орган исполнение уведомления о результатах проверки в обжалуемой части приостанавливается до вынесения письменного решения вышестоящего налогового органа.</w:t>
      </w:r>
    </w:p>
    <w:p>
      <w:pPr>
        <w:spacing w:after="0"/>
        <w:ind w:left="0"/>
        <w:jc w:val="both"/>
      </w:pPr>
      <w:r>
        <w:rPr>
          <w:rFonts w:ascii="Times New Roman"/>
          <w:b w:val="false"/>
          <w:i w:val="false"/>
          <w:color w:val="000000"/>
          <w:sz w:val="28"/>
        </w:rPr>
        <w:t xml:space="preserve">
      По решениям вышестоящего налогового органа, к которым применим порядок пересмотра решения по результатам рассмотрения жалобы налогоплательщика (налогового агента), установленный главой 94 настоящего Кодекса, исполнение данного уведомления приостанавливается до истечения периода,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677 настоящего Кодекса.</w:t>
      </w:r>
    </w:p>
    <w:p>
      <w:pPr>
        <w:spacing w:after="0"/>
        <w:ind w:left="0"/>
        <w:jc w:val="both"/>
      </w:pPr>
      <w:r>
        <w:rPr>
          <w:rFonts w:ascii="Times New Roman"/>
          <w:b w:val="false"/>
          <w:i w:val="false"/>
          <w:color w:val="000000"/>
          <w:sz w:val="28"/>
        </w:rPr>
        <w:t>
      В случае подачи налогоплательщиком (налоговым агентом) жалобы (заявления) в суд исполнение уведомления о результатах проверки в обжалуемой части приостанавливается со дня принятия судом жалобы (заявления) к производству до вступления в законную силу судебного акта.";</w:t>
      </w:r>
    </w:p>
    <w:bookmarkStart w:name="z439" w:id="337"/>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пункт 1</w:t>
      </w:r>
      <w:r>
        <w:rPr>
          <w:rFonts w:ascii="Times New Roman"/>
          <w:b w:val="false"/>
          <w:i w:val="false"/>
          <w:color w:val="000000"/>
          <w:sz w:val="28"/>
        </w:rPr>
        <w:t xml:space="preserve"> статьи 680 изложить в следующей редакции:</w:t>
      </w:r>
    </w:p>
    <w:bookmarkEnd w:id="337"/>
    <w:p>
      <w:pPr>
        <w:spacing w:after="0"/>
        <w:ind w:left="0"/>
        <w:jc w:val="both"/>
      </w:pPr>
      <w:r>
        <w:rPr>
          <w:rFonts w:ascii="Times New Roman"/>
          <w:b w:val="false"/>
          <w:i w:val="false"/>
          <w:color w:val="000000"/>
          <w:sz w:val="28"/>
        </w:rPr>
        <w:t xml:space="preserve">
      "1. Жалоба, направленная в уполномоченный орган, поданная в порядке, установленном настоящим Кодексом, рассматривается уполномоченным органом в срок не более тридцати рабочих дней с даты ее регистрации, а жалобы крупных налогоплательщиков, подлежащих мониторингу, – не более сорока пяти рабочих дней с даты регистрации,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672</w:t>
      </w:r>
      <w:r>
        <w:rPr>
          <w:rFonts w:ascii="Times New Roman"/>
          <w:b w:val="false"/>
          <w:i w:val="false"/>
          <w:color w:val="000000"/>
          <w:sz w:val="28"/>
        </w:rPr>
        <w:t xml:space="preserve"> настоящего Кодекса.";</w:t>
      </w:r>
    </w:p>
    <w:bookmarkStart w:name="z440" w:id="338"/>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статью 682</w:t>
      </w:r>
      <w:r>
        <w:rPr>
          <w:rFonts w:ascii="Times New Roman"/>
          <w:b w:val="false"/>
          <w:i w:val="false"/>
          <w:color w:val="000000"/>
          <w:sz w:val="28"/>
        </w:rPr>
        <w:t xml:space="preserve"> изложить в следующей редакции:</w:t>
      </w:r>
    </w:p>
    <w:bookmarkEnd w:id="338"/>
    <w:p>
      <w:pPr>
        <w:spacing w:after="0"/>
        <w:ind w:left="0"/>
        <w:jc w:val="both"/>
      </w:pPr>
      <w:r>
        <w:rPr>
          <w:rFonts w:ascii="Times New Roman"/>
          <w:b w:val="false"/>
          <w:i w:val="false"/>
          <w:color w:val="000000"/>
          <w:sz w:val="28"/>
        </w:rPr>
        <w:t>
      "Статья 682. Приостановление и (или) продление срока рассмотрения жалобы</w:t>
      </w:r>
    </w:p>
    <w:p>
      <w:pPr>
        <w:spacing w:after="0"/>
        <w:ind w:left="0"/>
        <w:jc w:val="both"/>
      </w:pPr>
      <w:r>
        <w:rPr>
          <w:rFonts w:ascii="Times New Roman"/>
          <w:b w:val="false"/>
          <w:i w:val="false"/>
          <w:color w:val="000000"/>
          <w:sz w:val="28"/>
        </w:rPr>
        <w:t xml:space="preserve">
      Срок рассмотрения жалобы, направленной в уполномоченный орган, приостанавливается и (или) продлевается в случаях и порядке, установленных </w:t>
      </w:r>
      <w:r>
        <w:rPr>
          <w:rFonts w:ascii="Times New Roman"/>
          <w:b w:val="false"/>
          <w:i w:val="false"/>
          <w:color w:val="000000"/>
          <w:sz w:val="28"/>
        </w:rPr>
        <w:t>статьей 672</w:t>
      </w:r>
      <w:r>
        <w:rPr>
          <w:rFonts w:ascii="Times New Roman"/>
          <w:b w:val="false"/>
          <w:i w:val="false"/>
          <w:color w:val="000000"/>
          <w:sz w:val="28"/>
        </w:rPr>
        <w:t xml:space="preserve"> настоящего Кодекса.".</w:t>
      </w:r>
    </w:p>
    <w:bookmarkStart w:name="z441" w:id="3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339"/>
    <w:bookmarkStart w:name="z442" w:id="340"/>
    <w:p>
      <w:pPr>
        <w:spacing w:after="0"/>
        <w:ind w:left="0"/>
        <w:jc w:val="both"/>
      </w:pPr>
      <w:r>
        <w:rPr>
          <w:rFonts w:ascii="Times New Roman"/>
          <w:b w:val="false"/>
          <w:i w:val="false"/>
          <w:color w:val="000000"/>
          <w:sz w:val="28"/>
        </w:rPr>
        <w:t>
      1) в оглавлении:</w:t>
      </w:r>
    </w:p>
    <w:bookmarkEnd w:id="340"/>
    <w:bookmarkStart w:name="z443" w:id="341"/>
    <w:p>
      <w:pPr>
        <w:spacing w:after="0"/>
        <w:ind w:left="0"/>
        <w:jc w:val="both"/>
      </w:pPr>
      <w:r>
        <w:rPr>
          <w:rFonts w:ascii="Times New Roman"/>
          <w:b w:val="false"/>
          <w:i w:val="false"/>
          <w:color w:val="000000"/>
          <w:sz w:val="28"/>
        </w:rPr>
        <w:t>
      заголовки статей 63 и 142 изложить в следующей редакции:</w:t>
      </w:r>
    </w:p>
    <w:bookmarkEnd w:id="341"/>
    <w:p>
      <w:pPr>
        <w:spacing w:after="0"/>
        <w:ind w:left="0"/>
        <w:jc w:val="both"/>
      </w:pPr>
      <w:r>
        <w:rPr>
          <w:rFonts w:ascii="Times New Roman"/>
          <w:b w:val="false"/>
          <w:i w:val="false"/>
          <w:color w:val="000000"/>
          <w:sz w:val="28"/>
        </w:rPr>
        <w:t>
      "Статья 63. Выдача, приостановление и отзыв свидетельства уполномоченного экономического оператора";</w:t>
      </w:r>
    </w:p>
    <w:p>
      <w:pPr>
        <w:spacing w:after="0"/>
        <w:ind w:left="0"/>
        <w:jc w:val="both"/>
      </w:pPr>
      <w:r>
        <w:rPr>
          <w:rFonts w:ascii="Times New Roman"/>
          <w:b w:val="false"/>
          <w:i w:val="false"/>
          <w:color w:val="000000"/>
          <w:sz w:val="28"/>
        </w:rPr>
        <w:t>
      "Статья 142. Порядок представления сведений об отсутствии и (или) наличии задолженности по таможенным платежам и налогам";</w:t>
      </w:r>
    </w:p>
    <w:bookmarkStart w:name="z444" w:id="342"/>
    <w:p>
      <w:pPr>
        <w:spacing w:after="0"/>
        <w:ind w:left="0"/>
        <w:jc w:val="both"/>
      </w:pPr>
      <w:r>
        <w:rPr>
          <w:rFonts w:ascii="Times New Roman"/>
          <w:b w:val="false"/>
          <w:i w:val="false"/>
          <w:color w:val="000000"/>
          <w:sz w:val="28"/>
        </w:rPr>
        <w:t>
      заголовки главы 18, статей 157, 159, 160, 161, 164, 165, 166, 168, 170 и 171 изложить в следующей редакции:</w:t>
      </w:r>
    </w:p>
    <w:bookmarkEnd w:id="342"/>
    <w:p>
      <w:pPr>
        <w:spacing w:after="0"/>
        <w:ind w:left="0"/>
        <w:jc w:val="both"/>
      </w:pPr>
      <w:r>
        <w:rPr>
          <w:rFonts w:ascii="Times New Roman"/>
          <w:b w:val="false"/>
          <w:i w:val="false"/>
          <w:color w:val="000000"/>
          <w:sz w:val="28"/>
        </w:rPr>
        <w:t>
      "Глава 18. Взыскание задолженности по таможенным платежам и налогам, пеней</w:t>
      </w:r>
    </w:p>
    <w:p>
      <w:pPr>
        <w:spacing w:after="0"/>
        <w:ind w:left="0"/>
        <w:jc w:val="both"/>
      </w:pPr>
      <w:r>
        <w:rPr>
          <w:rFonts w:ascii="Times New Roman"/>
          <w:b w:val="false"/>
          <w:i w:val="false"/>
          <w:color w:val="000000"/>
          <w:sz w:val="28"/>
        </w:rPr>
        <w:t>
      Статья 157. Общие положения взыскания задолженности по таможенным платежам и налогам, пеней";</w:t>
      </w:r>
    </w:p>
    <w:p>
      <w:pPr>
        <w:spacing w:after="0"/>
        <w:ind w:left="0"/>
        <w:jc w:val="both"/>
      </w:pPr>
      <w:r>
        <w:rPr>
          <w:rFonts w:ascii="Times New Roman"/>
          <w:b w:val="false"/>
          <w:i w:val="false"/>
          <w:color w:val="000000"/>
          <w:sz w:val="28"/>
        </w:rPr>
        <w:t>
      "Статья 159. Уведомление о погашении задолженности по таможенным платежам и налогам, пеней</w:t>
      </w:r>
    </w:p>
    <w:p>
      <w:pPr>
        <w:spacing w:after="0"/>
        <w:ind w:left="0"/>
        <w:jc w:val="both"/>
      </w:pPr>
      <w:r>
        <w:rPr>
          <w:rFonts w:ascii="Times New Roman"/>
          <w:b w:val="false"/>
          <w:i w:val="false"/>
          <w:color w:val="000000"/>
          <w:sz w:val="28"/>
        </w:rPr>
        <w:t>
      Статья 160. Порядок вручения и исполнения уведомления о погашении задолженности по таможенным платежам и налогам, пеней</w:t>
      </w:r>
    </w:p>
    <w:p>
      <w:pPr>
        <w:spacing w:after="0"/>
        <w:ind w:left="0"/>
        <w:jc w:val="both"/>
      </w:pPr>
      <w:r>
        <w:rPr>
          <w:rFonts w:ascii="Times New Roman"/>
          <w:b w:val="false"/>
          <w:i w:val="false"/>
          <w:color w:val="000000"/>
          <w:sz w:val="28"/>
        </w:rPr>
        <w:t>
      Статья 161. 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p>
    <w:p>
      <w:pPr>
        <w:spacing w:after="0"/>
        <w:ind w:left="0"/>
        <w:jc w:val="both"/>
      </w:pPr>
      <w:r>
        <w:rPr>
          <w:rFonts w:ascii="Times New Roman"/>
          <w:b w:val="false"/>
          <w:i w:val="false"/>
          <w:color w:val="000000"/>
          <w:sz w:val="28"/>
        </w:rPr>
        <w:t>
      "Статья 164. Ограничение в распоряжении имуществом плательщика</w:t>
      </w:r>
    </w:p>
    <w:p>
      <w:pPr>
        <w:spacing w:after="0"/>
        <w:ind w:left="0"/>
        <w:jc w:val="both"/>
      </w:pPr>
      <w:r>
        <w:rPr>
          <w:rFonts w:ascii="Times New Roman"/>
          <w:b w:val="false"/>
          <w:i w:val="false"/>
          <w:color w:val="000000"/>
          <w:sz w:val="28"/>
        </w:rPr>
        <w:t>
      Статья 165. Взыскание задолженности по таможенным платежам и налогам, пеней за счет денег, находящихся на банковских счетах плательщика</w:t>
      </w:r>
    </w:p>
    <w:p>
      <w:pPr>
        <w:spacing w:after="0"/>
        <w:ind w:left="0"/>
        <w:jc w:val="both"/>
      </w:pPr>
      <w:r>
        <w:rPr>
          <w:rFonts w:ascii="Times New Roman"/>
          <w:b w:val="false"/>
          <w:i w:val="false"/>
          <w:color w:val="000000"/>
          <w:sz w:val="28"/>
        </w:rPr>
        <w:t>
      Статья 166. Взыскание задолженности по таможенным платежам и налогам, пеней плательщика со счетов его дебиторов";</w:t>
      </w:r>
    </w:p>
    <w:p>
      <w:pPr>
        <w:spacing w:after="0"/>
        <w:ind w:left="0"/>
        <w:jc w:val="both"/>
      </w:pPr>
      <w:r>
        <w:rPr>
          <w:rFonts w:ascii="Times New Roman"/>
          <w:b w:val="false"/>
          <w:i w:val="false"/>
          <w:color w:val="000000"/>
          <w:sz w:val="28"/>
        </w:rPr>
        <w:t>
      "Статья 168. Порядок реализации ограниченного в распоряжении имущества плательщика в счет задолженности по таможенным платежам и налогам, пеней";</w:t>
      </w:r>
    </w:p>
    <w:p>
      <w:pPr>
        <w:spacing w:after="0"/>
        <w:ind w:left="0"/>
        <w:jc w:val="both"/>
      </w:pPr>
      <w:r>
        <w:rPr>
          <w:rFonts w:ascii="Times New Roman"/>
          <w:b w:val="false"/>
          <w:i w:val="false"/>
          <w:color w:val="000000"/>
          <w:sz w:val="28"/>
        </w:rPr>
        <w:t>
      "Статья 170. Публикация в средствах массовой информации списков плательщиков, имеющих задолженность по таможенным платежам и налогам, пени</w:t>
      </w:r>
    </w:p>
    <w:p>
      <w:pPr>
        <w:spacing w:after="0"/>
        <w:ind w:left="0"/>
        <w:jc w:val="both"/>
      </w:pPr>
      <w:r>
        <w:rPr>
          <w:rFonts w:ascii="Times New Roman"/>
          <w:b w:val="false"/>
          <w:i w:val="false"/>
          <w:color w:val="000000"/>
          <w:sz w:val="28"/>
        </w:rPr>
        <w:t>
      Статья 171. Порядок погашения задолженности по таможенным платежам и налогам, пеней";</w:t>
      </w:r>
    </w:p>
    <w:bookmarkStart w:name="z445" w:id="343"/>
    <w:p>
      <w:pPr>
        <w:spacing w:after="0"/>
        <w:ind w:left="0"/>
        <w:jc w:val="both"/>
      </w:pPr>
      <w:r>
        <w:rPr>
          <w:rFonts w:ascii="Times New Roman"/>
          <w:b w:val="false"/>
          <w:i w:val="false"/>
          <w:color w:val="000000"/>
          <w:sz w:val="28"/>
        </w:rPr>
        <w:t>
      заголовки главы 19, статей 174, 179 и 180 изложить в следующей редакции:</w:t>
      </w:r>
    </w:p>
    <w:bookmarkEnd w:id="343"/>
    <w:p>
      <w:pPr>
        <w:spacing w:after="0"/>
        <w:ind w:left="0"/>
        <w:jc w:val="both"/>
      </w:pPr>
      <w:r>
        <w:rPr>
          <w:rFonts w:ascii="Times New Roman"/>
          <w:b w:val="false"/>
          <w:i w:val="false"/>
          <w:color w:val="000000"/>
          <w:sz w:val="28"/>
        </w:rPr>
        <w:t>
      "Глава 19. Порядок обжалования уведомления о результатах проверки и уведомления об устранении нарушений";</w:t>
      </w:r>
    </w:p>
    <w:p>
      <w:pPr>
        <w:spacing w:after="0"/>
        <w:ind w:left="0"/>
        <w:jc w:val="both"/>
      </w:pPr>
      <w:r>
        <w:rPr>
          <w:rFonts w:ascii="Times New Roman"/>
          <w:b w:val="false"/>
          <w:i w:val="false"/>
          <w:color w:val="000000"/>
          <w:sz w:val="28"/>
        </w:rPr>
        <w:t>
      "Статья 174. Органы, рассматривающие жалобу на уведомление";</w:t>
      </w:r>
    </w:p>
    <w:p>
      <w:pPr>
        <w:spacing w:after="0"/>
        <w:ind w:left="0"/>
        <w:jc w:val="both"/>
      </w:pPr>
      <w:r>
        <w:rPr>
          <w:rFonts w:ascii="Times New Roman"/>
          <w:b w:val="false"/>
          <w:i w:val="false"/>
          <w:color w:val="000000"/>
          <w:sz w:val="28"/>
        </w:rPr>
        <w:t>
      "Статья 179. Вынесение решения по результатам рассмотрения жалобы</w:t>
      </w:r>
    </w:p>
    <w:p>
      <w:pPr>
        <w:spacing w:after="0"/>
        <w:ind w:left="0"/>
        <w:jc w:val="both"/>
      </w:pPr>
      <w:r>
        <w:rPr>
          <w:rFonts w:ascii="Times New Roman"/>
          <w:b w:val="false"/>
          <w:i w:val="false"/>
          <w:color w:val="000000"/>
          <w:sz w:val="28"/>
        </w:rPr>
        <w:t>
      Статья 180. Приостановление и (или) продление срока рассмотрения жалобы";</w:t>
      </w:r>
    </w:p>
    <w:bookmarkStart w:name="z446" w:id="344"/>
    <w:p>
      <w:pPr>
        <w:spacing w:after="0"/>
        <w:ind w:left="0"/>
        <w:jc w:val="both"/>
      </w:pPr>
      <w:r>
        <w:rPr>
          <w:rFonts w:ascii="Times New Roman"/>
          <w:b w:val="false"/>
          <w:i w:val="false"/>
          <w:color w:val="000000"/>
          <w:sz w:val="28"/>
        </w:rPr>
        <w:t>
      дополнить заголовком статьи 220-1 следующего содержания:</w:t>
      </w:r>
    </w:p>
    <w:bookmarkEnd w:id="344"/>
    <w:p>
      <w:pPr>
        <w:spacing w:after="0"/>
        <w:ind w:left="0"/>
        <w:jc w:val="both"/>
      </w:pPr>
      <w:r>
        <w:rPr>
          <w:rFonts w:ascii="Times New Roman"/>
          <w:b w:val="false"/>
          <w:i w:val="false"/>
          <w:color w:val="000000"/>
          <w:sz w:val="28"/>
        </w:rPr>
        <w:t>
      "Статья 220-1. Оформление результатов камеральной таможенной проверки";</w:t>
      </w:r>
    </w:p>
    <w:bookmarkStart w:name="z447" w:id="345"/>
    <w:p>
      <w:pPr>
        <w:spacing w:after="0"/>
        <w:ind w:left="0"/>
        <w:jc w:val="both"/>
      </w:pPr>
      <w:r>
        <w:rPr>
          <w:rFonts w:ascii="Times New Roman"/>
          <w:b w:val="false"/>
          <w:i w:val="false"/>
          <w:color w:val="000000"/>
          <w:sz w:val="28"/>
        </w:rPr>
        <w:t>
      заголовок статьи 221-1 изложить в следующей редакции:</w:t>
      </w:r>
    </w:p>
    <w:bookmarkEnd w:id="345"/>
    <w:p>
      <w:pPr>
        <w:spacing w:after="0"/>
        <w:ind w:left="0"/>
        <w:jc w:val="both"/>
      </w:pPr>
      <w:r>
        <w:rPr>
          <w:rFonts w:ascii="Times New Roman"/>
          <w:b w:val="false"/>
          <w:i w:val="false"/>
          <w:color w:val="000000"/>
          <w:sz w:val="28"/>
        </w:rPr>
        <w:t>
      "Статья 221-1. Оформление результатов выездной таможенной проверки и принятие решений по ее результатам";</w:t>
      </w:r>
    </w:p>
    <w:bookmarkStart w:name="z448" w:id="346"/>
    <w:p>
      <w:pPr>
        <w:spacing w:after="0"/>
        <w:ind w:left="0"/>
        <w:jc w:val="both"/>
      </w:pPr>
      <w:r>
        <w:rPr>
          <w:rFonts w:ascii="Times New Roman"/>
          <w:b w:val="false"/>
          <w:i w:val="false"/>
          <w:color w:val="000000"/>
          <w:sz w:val="28"/>
        </w:rPr>
        <w:t>
      дополнить заголовком статьи 221-2 следующего содержания:</w:t>
      </w:r>
    </w:p>
    <w:bookmarkEnd w:id="346"/>
    <w:p>
      <w:pPr>
        <w:spacing w:after="0"/>
        <w:ind w:left="0"/>
        <w:jc w:val="both"/>
      </w:pPr>
      <w:r>
        <w:rPr>
          <w:rFonts w:ascii="Times New Roman"/>
          <w:b w:val="false"/>
          <w:i w:val="false"/>
          <w:color w:val="000000"/>
          <w:sz w:val="28"/>
        </w:rPr>
        <w:t>
      "Статья 221-2. Порядок вручения и исполнения уведомления о результатах проверки";</w:t>
      </w:r>
    </w:p>
    <w:bookmarkStart w:name="z449" w:id="3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347"/>
    <w:bookmarkStart w:name="z450" w:id="348"/>
    <w:p>
      <w:pPr>
        <w:spacing w:after="0"/>
        <w:ind w:left="0"/>
        <w:jc w:val="both"/>
      </w:pPr>
      <w:r>
        <w:rPr>
          <w:rFonts w:ascii="Times New Roman"/>
          <w:b w:val="false"/>
          <w:i w:val="false"/>
          <w:color w:val="000000"/>
          <w:sz w:val="28"/>
        </w:rPr>
        <w:t>
      дополнить подпунктом 10-1) следующего содержания:</w:t>
      </w:r>
    </w:p>
    <w:bookmarkEnd w:id="348"/>
    <w:p>
      <w:pPr>
        <w:spacing w:after="0"/>
        <w:ind w:left="0"/>
        <w:jc w:val="both"/>
      </w:pPr>
      <w:r>
        <w:rPr>
          <w:rFonts w:ascii="Times New Roman"/>
          <w:b w:val="false"/>
          <w:i w:val="false"/>
          <w:color w:val="000000"/>
          <w:sz w:val="28"/>
        </w:rPr>
        <w:t>
      "10-1) задолженность по таможенным платежам и налогам – сумма неуплаченных таможенных платежей и налогов в сроки, установленные таможенным законодательством Таможенного союза и (или) настоящим Кодексом;";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зона деятельности таможенного органа – территория, определяемая уполномоченным органом в сфере таможенного дела, в пределах которой таможенным органом осуществляется таможенный контроль в отношении товаров и транспортных средств международной перевозки, находящихся под таможенным контролем;";</w:t>
      </w:r>
    </w:p>
    <w:bookmarkStart w:name="z452" w:id="3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14)</w:t>
      </w:r>
      <w:r>
        <w:rPr>
          <w:rFonts w:ascii="Times New Roman"/>
          <w:b w:val="false"/>
          <w:i w:val="false"/>
          <w:color w:val="000000"/>
          <w:sz w:val="28"/>
        </w:rPr>
        <w:t xml:space="preserve"> статьи 8 изложить в следующей редакции:</w:t>
      </w:r>
    </w:p>
    <w:bookmarkEnd w:id="349"/>
    <w:p>
      <w:pPr>
        <w:spacing w:after="0"/>
        <w:ind w:left="0"/>
        <w:jc w:val="both"/>
      </w:pPr>
      <w:r>
        <w:rPr>
          <w:rFonts w:ascii="Times New Roman"/>
          <w:b w:val="false"/>
          <w:i w:val="false"/>
          <w:color w:val="000000"/>
          <w:sz w:val="28"/>
        </w:rPr>
        <w:t>
      "14) осуществление таможенного контроля после выпуска товаров, а также принятие мер по взысканию задолженности по таможенным платежам и налогам, пеней;";</w:t>
      </w:r>
    </w:p>
    <w:bookmarkStart w:name="z453" w:id="3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3 статьи 16 изложить в следующей редакции:</w:t>
      </w:r>
    </w:p>
    <w:bookmarkEnd w:id="350"/>
    <w:p>
      <w:pPr>
        <w:spacing w:after="0"/>
        <w:ind w:left="0"/>
        <w:jc w:val="both"/>
      </w:pPr>
      <w:r>
        <w:rPr>
          <w:rFonts w:ascii="Times New Roman"/>
          <w:b w:val="false"/>
          <w:i w:val="false"/>
          <w:color w:val="000000"/>
          <w:sz w:val="28"/>
        </w:rPr>
        <w:t>
      "1) правоохранительным и специальным государственным органам в пределах их компетенции, установленной законами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p>
    <w:bookmarkStart w:name="z454" w:id="3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подпунктом 4) следующего содержания:</w:t>
      </w:r>
    </w:p>
    <w:bookmarkEnd w:id="351"/>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bookmarkStart w:name="z455" w:id="3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27</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Заявление о включении в реестр таможенных представителей представляется по форме, утвержденной уполномоченным органом в сфере таможенного 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исключить;</w:t>
      </w:r>
    </w:p>
    <w:bookmarkStart w:name="z458" w:id="3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34</w:t>
      </w:r>
      <w:r>
        <w:rPr>
          <w:rFonts w:ascii="Times New Roman"/>
          <w:b w:val="false"/>
          <w:i w:val="false"/>
          <w:color w:val="000000"/>
          <w:sz w:val="28"/>
        </w:rPr>
        <w:t xml:space="preserve"> дополнить подпунктом 8) следующего содержания:</w:t>
      </w:r>
    </w:p>
    <w:bookmarkEnd w:id="353"/>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459" w:id="35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35</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Заявление о включении в реестр таможенных перевозчиков представляется по форме, утвержденной уполномоченным органом в сфере таможенного 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исключить;</w:t>
      </w:r>
    </w:p>
    <w:bookmarkStart w:name="z462" w:id="3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40:</w:t>
      </w:r>
    </w:p>
    <w:bookmarkEnd w:id="355"/>
    <w:bookmarkStart w:name="z463" w:id="356"/>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подпункта 1)</w:t>
      </w:r>
      <w:r>
        <w:rPr>
          <w:rFonts w:ascii="Times New Roman"/>
          <w:b w:val="false"/>
          <w:i w:val="false"/>
          <w:color w:val="000000"/>
          <w:sz w:val="28"/>
        </w:rPr>
        <w:t xml:space="preserve"> слова "о происшедших событиях" исключить;</w:t>
      </w:r>
    </w:p>
    <w:bookmarkEnd w:id="356"/>
    <w:bookmarkStart w:name="z464" w:id="357"/>
    <w:p>
      <w:pPr>
        <w:spacing w:after="0"/>
        <w:ind w:left="0"/>
        <w:jc w:val="both"/>
      </w:pPr>
      <w:r>
        <w:rPr>
          <w:rFonts w:ascii="Times New Roman"/>
          <w:b w:val="false"/>
          <w:i w:val="false"/>
          <w:color w:val="000000"/>
          <w:sz w:val="28"/>
        </w:rPr>
        <w:t>
      дополнить подпунктом 5) следующего содержания:</w:t>
      </w:r>
    </w:p>
    <w:bookmarkEnd w:id="357"/>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465" w:id="35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41</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склада временного хранения.</w:t>
      </w:r>
    </w:p>
    <w:p>
      <w:pPr>
        <w:spacing w:after="0"/>
        <w:ind w:left="0"/>
        <w:jc w:val="both"/>
      </w:pPr>
      <w:r>
        <w:rPr>
          <w:rFonts w:ascii="Times New Roman"/>
          <w:b w:val="false"/>
          <w:i w:val="false"/>
          <w:color w:val="000000"/>
          <w:sz w:val="28"/>
        </w:rPr>
        <w:t>
      Заявление о включении в реестр владельцев складов временного хранения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p>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Кодекса.</w:t>
      </w:r>
    </w:p>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склада временного хранения;</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склада временного хранения;</w:t>
      </w:r>
    </w:p>
    <w:p>
      <w:pPr>
        <w:spacing w:after="0"/>
        <w:ind w:left="0"/>
        <w:jc w:val="both"/>
      </w:pPr>
      <w:r>
        <w:rPr>
          <w:rFonts w:ascii="Times New Roman"/>
          <w:b w:val="false"/>
          <w:i w:val="false"/>
          <w:color w:val="000000"/>
          <w:sz w:val="28"/>
        </w:rPr>
        <w:t>
      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соответствующих приборов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p>
      <w:pPr>
        <w:spacing w:after="0"/>
        <w:ind w:left="0"/>
        <w:jc w:val="both"/>
      </w:pPr>
      <w:r>
        <w:rPr>
          <w:rFonts w:ascii="Times New Roman"/>
          <w:b w:val="false"/>
          <w:i w:val="false"/>
          <w:color w:val="000000"/>
          <w:sz w:val="28"/>
        </w:rPr>
        <w:t xml:space="preserve">
      "6.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4 настоящей статьи, или несоответствия заявителя требованиям, установленным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Start w:name="z469" w:id="359"/>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44</w:t>
      </w:r>
      <w:r>
        <w:rPr>
          <w:rFonts w:ascii="Times New Roman"/>
          <w:b w:val="false"/>
          <w:i w:val="false"/>
          <w:color w:val="000000"/>
          <w:sz w:val="28"/>
        </w:rPr>
        <w:t xml:space="preserve"> дополнить подпунктом 1-1) следующего содержания:</w:t>
      </w:r>
    </w:p>
    <w:bookmarkEnd w:id="359"/>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установленном уполномоченным органом в сфере таможенного дела;";</w:t>
      </w:r>
    </w:p>
    <w:bookmarkStart w:name="z470" w:id="3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47 дополнить подпунктом 5) следующего содержания:</w:t>
      </w:r>
    </w:p>
    <w:bookmarkEnd w:id="360"/>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471" w:id="36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48</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Заявление о включении в реестр владельцев таможенных складов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таможенного склада.</w:t>
      </w:r>
    </w:p>
    <w:p>
      <w:pPr>
        <w:spacing w:after="0"/>
        <w:ind w:left="0"/>
        <w:jc w:val="both"/>
      </w:pPr>
      <w:r>
        <w:rPr>
          <w:rFonts w:ascii="Times New Roman"/>
          <w:b w:val="false"/>
          <w:i w:val="false"/>
          <w:color w:val="000000"/>
          <w:sz w:val="28"/>
        </w:rPr>
        <w:t>
      Заявление о включении в реестр владельцев таможенных складов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p>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таможенного склада;</w:t>
      </w:r>
    </w:p>
    <w:p>
      <w:pPr>
        <w:spacing w:after="0"/>
        <w:ind w:left="0"/>
        <w:jc w:val="both"/>
      </w:pPr>
      <w:r>
        <w:rPr>
          <w:rFonts w:ascii="Times New Roman"/>
          <w:b w:val="false"/>
          <w:i w:val="false"/>
          <w:color w:val="000000"/>
          <w:sz w:val="28"/>
        </w:rPr>
        <w:t>
      3) подтверждающих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p>
      <w:pPr>
        <w:spacing w:after="0"/>
        <w:ind w:left="0"/>
        <w:jc w:val="both"/>
      </w:pPr>
      <w:r>
        <w:rPr>
          <w:rFonts w:ascii="Times New Roman"/>
          <w:b w:val="false"/>
          <w:i w:val="false"/>
          <w:color w:val="000000"/>
          <w:sz w:val="28"/>
        </w:rPr>
        <w:t xml:space="preserve">
      "6. Решение об отказе во включении в реестр владельцев таможенных складов принимается в случаях непредставления всех документов, указанных в пунктах 1 и 4 настоящей статьи, или несоответствия заявителя требованиям, установленным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Start w:name="z475" w:id="36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55</w:t>
      </w:r>
      <w:r>
        <w:rPr>
          <w:rFonts w:ascii="Times New Roman"/>
          <w:b w:val="false"/>
          <w:i w:val="false"/>
          <w:color w:val="000000"/>
          <w:sz w:val="28"/>
        </w:rPr>
        <w:t>:</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Заявление о включении в реестр владельцев магазинов беспошлинной торговли представляется по форме, утвержденной уполномоченным органом в сфере таможенного дела.</w:t>
      </w:r>
    </w:p>
    <w:p>
      <w:pPr>
        <w:spacing w:after="0"/>
        <w:ind w:left="0"/>
        <w:jc w:val="both"/>
      </w:pPr>
      <w:r>
        <w:rPr>
          <w:rFonts w:ascii="Times New Roman"/>
          <w:b w:val="false"/>
          <w:i w:val="false"/>
          <w:color w:val="000000"/>
          <w:sz w:val="28"/>
        </w:rPr>
        <w:t>
      Заявление о включении в реестр владельцев магазинов беспошлинной торговли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магазин беспошлинной торговли, в течение пятнадцати календарных дней со дня его регистрации.</w:t>
      </w:r>
    </w:p>
    <w:p>
      <w:pPr>
        <w:spacing w:after="0"/>
        <w:ind w:left="0"/>
        <w:jc w:val="both"/>
      </w:pPr>
      <w:r>
        <w:rPr>
          <w:rFonts w:ascii="Times New Roman"/>
          <w:b w:val="false"/>
          <w:i w:val="false"/>
          <w:color w:val="000000"/>
          <w:sz w:val="28"/>
        </w:rPr>
        <w:t xml:space="preserve">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настоящего Кодекса на соответствие требованиям, определенным подпунктом 1) пункта 1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помещениями, пригодными для использования в качестве магазина беспошлинной торговли;</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магазина беспошлинной торговли;</w:t>
      </w:r>
    </w:p>
    <w:p>
      <w:pPr>
        <w:spacing w:after="0"/>
        <w:ind w:left="0"/>
        <w:jc w:val="both"/>
      </w:pPr>
      <w:r>
        <w:rPr>
          <w:rFonts w:ascii="Times New Roman"/>
          <w:b w:val="false"/>
          <w:i w:val="false"/>
          <w:color w:val="000000"/>
          <w:sz w:val="28"/>
        </w:rPr>
        <w:t>
      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p>
      <w:pPr>
        <w:spacing w:after="0"/>
        <w:ind w:left="0"/>
        <w:jc w:val="both"/>
      </w:pPr>
      <w:r>
        <w:rPr>
          <w:rFonts w:ascii="Times New Roman"/>
          <w:b w:val="false"/>
          <w:i w:val="false"/>
          <w:color w:val="000000"/>
          <w:sz w:val="28"/>
        </w:rPr>
        <w:t xml:space="preserve">
      "6. Решение об отказе во включении в реестр владельцев магазинов беспошлинной торговли принимается в случаях непредставления всех документов, указанных в пункте 4 настоящей статьи, или несоответствия заявителя требованиям, установленным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Start w:name="z479" w:id="36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62</w:t>
      </w:r>
      <w:r>
        <w:rPr>
          <w:rFonts w:ascii="Times New Roman"/>
          <w:b w:val="false"/>
          <w:i w:val="false"/>
          <w:color w:val="000000"/>
          <w:sz w:val="28"/>
        </w:rPr>
        <w:t>:</w:t>
      </w:r>
    </w:p>
    <w:bookmarkEnd w:id="363"/>
    <w:bookmarkStart w:name="z480"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4"/>
    <w:bookmarkStart w:name="z481" w:id="365"/>
    <w:p>
      <w:pPr>
        <w:spacing w:after="0"/>
        <w:ind w:left="0"/>
        <w:jc w:val="both"/>
      </w:pPr>
      <w:r>
        <w:rPr>
          <w:rFonts w:ascii="Times New Roman"/>
          <w:b w:val="false"/>
          <w:i w:val="false"/>
          <w:color w:val="000000"/>
          <w:sz w:val="28"/>
        </w:rPr>
        <w:t>
      подпункт 8) изложить в следующей редакции:</w:t>
      </w:r>
    </w:p>
    <w:bookmarkEnd w:id="365"/>
    <w:p>
      <w:pPr>
        <w:spacing w:after="0"/>
        <w:ind w:left="0"/>
        <w:jc w:val="both"/>
      </w:pPr>
      <w:r>
        <w:rPr>
          <w:rFonts w:ascii="Times New Roman"/>
          <w:b w:val="false"/>
          <w:i w:val="false"/>
          <w:color w:val="000000"/>
          <w:sz w:val="28"/>
        </w:rPr>
        <w:t>
      "8) наличие аудиторского отчета и (или) аудиторских отчетов, составленных не позднее девяноста календарных дней до даты подачи заявления и содержащих информацию о собственном капитале юридического лица, составляющем не менее пятисот тысяч евро по рыночному курсу валют на дату составления указанного отчета. При этом аудиторский отчет должен быть составлен за период тридцати шести календарных месяцев, предшествующих дате составления отчета;";</w:t>
      </w:r>
    </w:p>
    <w:bookmarkStart w:name="z482" w:id="366"/>
    <w:p>
      <w:pPr>
        <w:spacing w:after="0"/>
        <w:ind w:left="0"/>
        <w:jc w:val="both"/>
      </w:pPr>
      <w:r>
        <w:rPr>
          <w:rFonts w:ascii="Times New Roman"/>
          <w:b w:val="false"/>
          <w:i w:val="false"/>
          <w:color w:val="000000"/>
          <w:sz w:val="28"/>
        </w:rPr>
        <w:t>
      дополнить подпунктом 10) следующего содержания:</w:t>
      </w:r>
    </w:p>
    <w:bookmarkEnd w:id="366"/>
    <w:p>
      <w:pPr>
        <w:spacing w:after="0"/>
        <w:ind w:left="0"/>
        <w:jc w:val="both"/>
      </w:pPr>
      <w:r>
        <w:rPr>
          <w:rFonts w:ascii="Times New Roman"/>
          <w:b w:val="false"/>
          <w:i w:val="false"/>
          <w:color w:val="000000"/>
          <w:sz w:val="28"/>
        </w:rPr>
        <w:t>
      "10) наличие договора (соглашения) о пользовании информационной системой электронных счетов-фактур.";</w:t>
      </w:r>
    </w:p>
    <w:bookmarkStart w:name="z483"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67"/>
    <w:bookmarkStart w:name="z484" w:id="368"/>
    <w:p>
      <w:pPr>
        <w:spacing w:after="0"/>
        <w:ind w:left="0"/>
        <w:jc w:val="both"/>
      </w:pPr>
      <w:r>
        <w:rPr>
          <w:rFonts w:ascii="Times New Roman"/>
          <w:b w:val="false"/>
          <w:i w:val="false"/>
          <w:color w:val="000000"/>
          <w:sz w:val="28"/>
        </w:rPr>
        <w:t>
      в подпункте 5) слова "период в течение одного года до дня" заменить словами "двенадцати календарных месяцев до месяца";</w:t>
      </w:r>
    </w:p>
    <w:bookmarkEnd w:id="368"/>
    <w:bookmarkStart w:name="z485" w:id="36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63</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63. Выдача, приостановление и отзыв свидетельства уполномоченного экономического оператора";</w:t>
      </w:r>
    </w:p>
    <w:bookmarkStart w:name="z487" w:id="3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70"/>
    <w:bookmarkStart w:name="z488" w:id="371"/>
    <w:p>
      <w:pPr>
        <w:spacing w:after="0"/>
        <w:ind w:left="0"/>
        <w:jc w:val="both"/>
      </w:pPr>
      <w:r>
        <w:rPr>
          <w:rFonts w:ascii="Times New Roman"/>
          <w:b w:val="false"/>
          <w:i w:val="false"/>
          <w:color w:val="000000"/>
          <w:sz w:val="28"/>
        </w:rPr>
        <w:t>
      абзац первый изложить в следующей редакции:</w:t>
      </w:r>
    </w:p>
    <w:bookmarkEnd w:id="371"/>
    <w:p>
      <w:pPr>
        <w:spacing w:after="0"/>
        <w:ind w:left="0"/>
        <w:jc w:val="both"/>
      </w:pP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 форме, утвержденной уполномоченным органом в сфере таможенного дела, а также следующие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bookmarkStart w:name="z490" w:id="37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372"/>
    <w:bookmarkStart w:name="z491"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"пунктом 2 статьи 160" заменить словами "пунктом 6 статьи 220 и пунктами 5 и 6 статьи 221-2";</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неисполнении требований, установленных подпунктами 7) и 9) пункта 1 статьи 62 и подпунктами 2), 3) и 4) части первой статьи 63-1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"5) неоднократном привлечении заявителя (более двух раз) к административной ответственности в соответствии со статьями 404, 405, 410, 411, 412, 414, 417, 418, 421, 423, 424, 426–434, 438 и 438-1 Кодекса Республики Казахстан об административных правонарушениях от 30 января 2001 года, а также со </w:t>
      </w:r>
      <w:r>
        <w:rPr>
          <w:rFonts w:ascii="Times New Roman"/>
          <w:b w:val="false"/>
          <w:i w:val="false"/>
          <w:color w:val="000000"/>
          <w:sz w:val="28"/>
        </w:rPr>
        <w:t>статьями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xml:space="preserve">
      6) неустранении причин приостановления действия свидетельства о включении в реестр уполномоченных экономических операторов по основаниям, предусмотренным подпунктом 5) </w:t>
      </w:r>
      <w:r>
        <w:rPr>
          <w:rFonts w:ascii="Times New Roman"/>
          <w:b w:val="false"/>
          <w:i w:val="false"/>
          <w:color w:val="000000"/>
          <w:sz w:val="28"/>
        </w:rPr>
        <w:t>пункта 4</w:t>
      </w:r>
      <w:r>
        <w:rPr>
          <w:rFonts w:ascii="Times New Roman"/>
          <w:b w:val="false"/>
          <w:i w:val="false"/>
          <w:color w:val="000000"/>
          <w:sz w:val="28"/>
        </w:rPr>
        <w:t xml:space="preserve"> статьи 63 настоящего Кодекса, в течение тридцати календарных дней с даты приостановления действия указанного свидетельства о включении в реестр.";</w:t>
      </w:r>
    </w:p>
    <w:bookmarkStart w:name="z495" w:id="37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66 изложить в следующей редакции:</w:t>
      </w:r>
    </w:p>
    <w:bookmarkEnd w:id="374"/>
    <w:p>
      <w:pPr>
        <w:spacing w:after="0"/>
        <w:ind w:left="0"/>
        <w:jc w:val="both"/>
      </w:pPr>
      <w:r>
        <w:rPr>
          <w:rFonts w:ascii="Times New Roman"/>
          <w:b w:val="false"/>
          <w:i w:val="false"/>
          <w:color w:val="000000"/>
          <w:sz w:val="28"/>
        </w:rPr>
        <w:t>
      "3. Случаи обязательного предоставления таможенным органам предварительной информации, объем, порядок ее предоставления и использования для таможенных целей определяются в соответствии с таможенным законодательством Таможенного союза.";</w:t>
      </w:r>
    </w:p>
    <w:bookmarkStart w:name="z496" w:id="37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80 изложить в следующей редакции:</w:t>
      </w:r>
    </w:p>
    <w:bookmarkEnd w:id="375"/>
    <w:p>
      <w:pPr>
        <w:spacing w:after="0"/>
        <w:ind w:left="0"/>
        <w:jc w:val="both"/>
      </w:pPr>
      <w:r>
        <w:rPr>
          <w:rFonts w:ascii="Times New Roman"/>
          <w:b w:val="false"/>
          <w:i w:val="false"/>
          <w:color w:val="000000"/>
          <w:sz w:val="28"/>
        </w:rPr>
        <w:t>
      "1. Предварительное решение принимается уполномоченным органом в сфере таможенного дела или территориальным подразделением уполномоченного органа в сфере таможенного дела на основании заявления лица (далее в настоящей главе – заявитель), представленного по форме, утвержденной уполномоченным органом в сфере таможенного дела, в письменном виде или форме электронного документа.";</w:t>
      </w:r>
    </w:p>
    <w:bookmarkStart w:name="z497" w:id="37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84 изложить в следующей редакции:</w:t>
      </w:r>
    </w:p>
    <w:bookmarkEnd w:id="376"/>
    <w:p>
      <w:pPr>
        <w:spacing w:after="0"/>
        <w:ind w:left="0"/>
        <w:jc w:val="both"/>
      </w:pP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 решение о классификации товара в несобранном виде), особенности декларирования которого предусмотрены настоящим Кодексом, принимает уполномоченный орган в сфере таможенного дела на основании письменного заявления лица (заявителя), представленного по форме, утвержденной уполномоченным органом в сфере таможенного дела.";</w:t>
      </w:r>
    </w:p>
    <w:bookmarkStart w:name="z498" w:id="377"/>
    <w:p>
      <w:pPr>
        <w:spacing w:after="0"/>
        <w:ind w:left="0"/>
        <w:jc w:val="both"/>
      </w:pPr>
      <w:r>
        <w:rPr>
          <w:rFonts w:ascii="Times New Roman"/>
          <w:b w:val="false"/>
          <w:i w:val="false"/>
          <w:color w:val="000000"/>
          <w:sz w:val="28"/>
        </w:rPr>
        <w:t xml:space="preserve">
      20)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91 изложить в следующей редакции:</w:t>
      </w:r>
    </w:p>
    <w:bookmarkEnd w:id="377"/>
    <w:p>
      <w:pPr>
        <w:spacing w:after="0"/>
        <w:ind w:left="0"/>
        <w:jc w:val="both"/>
      </w:pPr>
      <w:r>
        <w:rPr>
          <w:rFonts w:ascii="Times New Roman"/>
          <w:b w:val="false"/>
          <w:i w:val="false"/>
          <w:color w:val="000000"/>
          <w:sz w:val="28"/>
        </w:rPr>
        <w:t>
      "Уполномоченный орган в сфере таможенного дела или территориальное подразделение уполномоченного органа в сфере таможенного дела по заявлению лица (заявителя), представленного по форме, утвержденной уполномоченным органом в сфере таможенного дела, принимают предварительное решение относительно определения страны происхождения товаров при наличии сведений о товаре.";</w:t>
      </w:r>
    </w:p>
    <w:bookmarkStart w:name="z499" w:id="3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4)</w:t>
      </w:r>
      <w:r>
        <w:rPr>
          <w:rFonts w:ascii="Times New Roman"/>
          <w:b w:val="false"/>
          <w:i w:val="false"/>
          <w:color w:val="000000"/>
          <w:sz w:val="28"/>
        </w:rPr>
        <w:t xml:space="preserve"> пункта 1 статьи 132 исключить;</w:t>
      </w:r>
    </w:p>
    <w:bookmarkEnd w:id="378"/>
    <w:bookmarkStart w:name="z500" w:id="3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134 изложить в следующей редакции:</w:t>
      </w:r>
    </w:p>
    <w:bookmarkEnd w:id="379"/>
    <w:p>
      <w:pPr>
        <w:spacing w:after="0"/>
        <w:ind w:left="0"/>
        <w:jc w:val="both"/>
      </w:pPr>
      <w:r>
        <w:rPr>
          <w:rFonts w:ascii="Times New Roman"/>
          <w:b w:val="false"/>
          <w:i w:val="false"/>
          <w:color w:val="000000"/>
          <w:sz w:val="28"/>
        </w:rPr>
        <w:t>
      "4. Отсрочку или рассрочку уплаты таможенных пошлин плательщику предоставляет территориальное подразделение уполномоченного органа в сфере таможенного дела либо таможня при наличии хотя бы одного из оснований, определенных международным договором Республики Казахстан, на основании заявления, представленного по форме, утвержденной уполномоченным органом в сфере таможенного дела.";</w:t>
      </w:r>
    </w:p>
    <w:bookmarkStart w:name="z501" w:id="380"/>
    <w:p>
      <w:pPr>
        <w:spacing w:after="0"/>
        <w:ind w:left="0"/>
        <w:jc w:val="both"/>
      </w:pPr>
      <w:r>
        <w:rPr>
          <w:rFonts w:ascii="Times New Roman"/>
          <w:b w:val="false"/>
          <w:i w:val="false"/>
          <w:color w:val="000000"/>
          <w:sz w:val="28"/>
        </w:rPr>
        <w:t xml:space="preserve">
      23)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135 изложить в следующей редакции:</w:t>
      </w:r>
    </w:p>
    <w:bookmarkEnd w:id="380"/>
    <w:p>
      <w:pPr>
        <w:spacing w:after="0"/>
        <w:ind w:left="0"/>
        <w:jc w:val="both"/>
      </w:pPr>
      <w:r>
        <w:rPr>
          <w:rFonts w:ascii="Times New Roman"/>
          <w:b w:val="false"/>
          <w:i w:val="false"/>
          <w:color w:val="000000"/>
          <w:sz w:val="28"/>
        </w:rPr>
        <w:t>
      "1. Решение о предоставлении отсрочки или рассрочки уплаты таможенных пошлин либо отказе в ее предоставлении принимается в срок, не превышающий десяти рабочих дней со дня подачи плательщиком заявления по форме, утвержденной уполномоченным органом в сфере таможенного дела, и документов, установленных уполномоченным органом в сфере таможенного дела.";</w:t>
      </w:r>
    </w:p>
    <w:bookmarkStart w:name="z502" w:id="38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138</w:t>
      </w:r>
      <w:r>
        <w:rPr>
          <w:rFonts w:ascii="Times New Roman"/>
          <w:b w:val="false"/>
          <w:i w:val="false"/>
          <w:color w:val="000000"/>
          <w:sz w:val="28"/>
        </w:rPr>
        <w:t>:</w:t>
      </w:r>
    </w:p>
    <w:bookmarkEnd w:id="381"/>
    <w:bookmarkStart w:name="z503"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котором производится выпуск товаров" заменить словами "определенном уполномоченным органом в сфере таможенного дела";</w:t>
      </w:r>
    </w:p>
    <w:bookmarkEnd w:id="382"/>
    <w:bookmarkStart w:name="z504"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"находящегося по месту регистрации таможенного органа" заменить словами "определяемые в порядке, регламентированном уполномоченным органом в сфере таможенного дела";</w:t>
      </w:r>
    </w:p>
    <w:bookmarkEnd w:id="383"/>
    <w:bookmarkStart w:name="z506" w:id="38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142</w:t>
      </w:r>
      <w:r>
        <w:rPr>
          <w:rFonts w:ascii="Times New Roman"/>
          <w:b w:val="false"/>
          <w:i w:val="false"/>
          <w:color w:val="000000"/>
          <w:sz w:val="28"/>
        </w:rPr>
        <w:t xml:space="preserve"> изложить в следующей редакции:</w:t>
      </w:r>
    </w:p>
    <w:bookmarkEnd w:id="384"/>
    <w:p>
      <w:pPr>
        <w:spacing w:after="0"/>
        <w:ind w:left="0"/>
        <w:jc w:val="both"/>
      </w:pPr>
      <w:r>
        <w:rPr>
          <w:rFonts w:ascii="Times New Roman"/>
          <w:b w:val="false"/>
          <w:i w:val="false"/>
          <w:color w:val="000000"/>
          <w:sz w:val="28"/>
        </w:rPr>
        <w:t>
      "Статья 142. Порядок представления сведений об отсутствии и (или) наличии задолженности по таможенным платежам и налогам</w:t>
      </w:r>
    </w:p>
    <w:p>
      <w:pPr>
        <w:spacing w:after="0"/>
        <w:ind w:left="0"/>
        <w:jc w:val="both"/>
      </w:pPr>
      <w:r>
        <w:rPr>
          <w:rFonts w:ascii="Times New Roman"/>
          <w:b w:val="false"/>
          <w:i w:val="false"/>
          <w:color w:val="000000"/>
          <w:sz w:val="28"/>
        </w:rPr>
        <w:t>
      1. Плательщик вправе подать запрос в территориальное подразделение уполномоченного органа в сфере таможенного дела или таможню через веб-портал "электронного правительства", веб-приложение информационных систем таможенных органов, Государственную корпорацию "Правительство для граждан" для получения сведений об отсутствии и (или) наличии задолженности по таможенным платежам и налогам.</w:t>
      </w:r>
    </w:p>
    <w:p>
      <w:pPr>
        <w:spacing w:after="0"/>
        <w:ind w:left="0"/>
        <w:jc w:val="both"/>
      </w:pPr>
      <w:r>
        <w:rPr>
          <w:rFonts w:ascii="Times New Roman"/>
          <w:b w:val="false"/>
          <w:i w:val="false"/>
          <w:color w:val="000000"/>
          <w:sz w:val="28"/>
        </w:rPr>
        <w:t xml:space="preserve">
      2. Таможенный орган представляет сведения об отсутствии и (или) наличии указанной задолженности в порядке, определенном </w:t>
      </w:r>
      <w:r>
        <w:rPr>
          <w:rFonts w:ascii="Times New Roman"/>
          <w:b w:val="false"/>
          <w:i w:val="false"/>
          <w:color w:val="000000"/>
          <w:sz w:val="28"/>
        </w:rPr>
        <w:t>статьей 598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Сведения об отсутствии (наличии) задолженности по таможенным платежам и налогам представляются с указанием непрекращенных обязательств по уплате таможенных платежей и налогов на день подачи заявления.";</w:t>
      </w:r>
    </w:p>
    <w:bookmarkStart w:name="z507" w:id="38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статье 152</w:t>
      </w:r>
      <w:r>
        <w:rPr>
          <w:rFonts w:ascii="Times New Roman"/>
          <w:b w:val="false"/>
          <w:i w:val="false"/>
          <w:color w:val="000000"/>
          <w:sz w:val="28"/>
        </w:rPr>
        <w:t>:</w:t>
      </w:r>
    </w:p>
    <w:bookmarkEnd w:id="385"/>
    <w:bookmarkStart w:name="z508" w:id="3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86"/>
    <w:p>
      <w:pPr>
        <w:spacing w:after="0"/>
        <w:ind w:left="0"/>
        <w:jc w:val="both"/>
      </w:pPr>
      <w:r>
        <w:rPr>
          <w:rFonts w:ascii="Times New Roman"/>
          <w:b w:val="false"/>
          <w:i w:val="false"/>
          <w:color w:val="000000"/>
          <w:sz w:val="28"/>
        </w:rPr>
        <w:t>
      "2. Для регистрации обеспечения уплаты таможенных пошлин, налогов плательщик в зависимости от выбранного способа обеспечения уплаты таможенных пошлин, налогов представляет в таможенный орган заявление по форме, утвержденной уполномоченным органом в сфере таможенного дела, с приложением одного из следующих документов, подтверждающих обеспечение уплаты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510" w:id="38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154</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512"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88"/>
    <w:bookmarkStart w:name="z513" w:id="389"/>
    <w:p>
      <w:pPr>
        <w:spacing w:after="0"/>
        <w:ind w:left="0"/>
        <w:jc w:val="both"/>
      </w:pPr>
      <w:r>
        <w:rPr>
          <w:rFonts w:ascii="Times New Roman"/>
          <w:b w:val="false"/>
          <w:i w:val="false"/>
          <w:color w:val="000000"/>
          <w:sz w:val="28"/>
        </w:rPr>
        <w:t>
      часть вторую изложить в следующей редакции:</w:t>
      </w:r>
    </w:p>
    <w:bookmarkEnd w:id="389"/>
    <w:p>
      <w:pPr>
        <w:spacing w:after="0"/>
        <w:ind w:left="0"/>
        <w:jc w:val="both"/>
      </w:pPr>
      <w:r>
        <w:rPr>
          <w:rFonts w:ascii="Times New Roman"/>
          <w:b w:val="false"/>
          <w:i w:val="false"/>
          <w:color w:val="000000"/>
          <w:sz w:val="28"/>
        </w:rPr>
        <w:t>
      "Зачет и (или) возврат таможенных пошлин, налогов, таможенных сборов и пеней производятся налоговым органом на основании представленного плательщиком налогового заявления на проведение зачета и (или) возврата налогов, других обязательных платежей, таможенных платежей, пеней и штрафов (далее в целях настоящей статьи – налоговое заявление).";</w:t>
      </w:r>
    </w:p>
    <w:bookmarkStart w:name="z514" w:id="390"/>
    <w:p>
      <w:pPr>
        <w:spacing w:after="0"/>
        <w:ind w:left="0"/>
        <w:jc w:val="both"/>
      </w:pPr>
      <w:r>
        <w:rPr>
          <w:rFonts w:ascii="Times New Roman"/>
          <w:b w:val="false"/>
          <w:i w:val="false"/>
          <w:color w:val="000000"/>
          <w:sz w:val="28"/>
        </w:rPr>
        <w:t>
      часть третью исключить;</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случае вынесения решения налоговым органом о зачете либо возврате излишне (ошибочно) уплаченных сумм таможенных пошлин, налогов, таможенных сборов и пеней налоговый орган оформляет и передает в центральный уполномоченный орган по исполнению бюджета платежное поручение на зачет или возврат излишне (ошибочно) уплаченных сумм таможенных пошлин, налогов, таможенных сборов и пеней.";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17" w:id="39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5</w:t>
      </w:r>
      <w:r>
        <w:rPr>
          <w:rFonts w:ascii="Times New Roman"/>
          <w:b w:val="false"/>
          <w:i w:val="false"/>
          <w:color w:val="000000"/>
          <w:sz w:val="28"/>
        </w:rPr>
        <w:t xml:space="preserve"> статьи 156 изложить в следующей редакции:</w:t>
      </w:r>
    </w:p>
    <w:bookmarkEnd w:id="391"/>
    <w:p>
      <w:pPr>
        <w:spacing w:after="0"/>
        <w:ind w:left="0"/>
        <w:jc w:val="both"/>
      </w:pPr>
      <w:r>
        <w:rPr>
          <w:rFonts w:ascii="Times New Roman"/>
          <w:b w:val="false"/>
          <w:i w:val="false"/>
          <w:color w:val="000000"/>
          <w:sz w:val="28"/>
        </w:rPr>
        <w:t xml:space="preserve">
      "5. Возврат суммы обеспечения со счета временного размещения денег плательщику осуществляется за вычетом суммы задолженности по таможенным платежам и налогам, пеней в порядке, предусмотренном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w:t>
      </w:r>
    </w:p>
    <w:bookmarkStart w:name="z518" w:id="392"/>
    <w:p>
      <w:pPr>
        <w:spacing w:after="0"/>
        <w:ind w:left="0"/>
        <w:jc w:val="both"/>
      </w:pPr>
      <w:r>
        <w:rPr>
          <w:rFonts w:ascii="Times New Roman"/>
          <w:b w:val="false"/>
          <w:i w:val="false"/>
          <w:color w:val="000000"/>
          <w:sz w:val="28"/>
        </w:rPr>
        <w:t xml:space="preserve">
      29)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392"/>
    <w:p>
      <w:pPr>
        <w:spacing w:after="0"/>
        <w:ind w:left="0"/>
        <w:jc w:val="both"/>
      </w:pPr>
      <w:r>
        <w:rPr>
          <w:rFonts w:ascii="Times New Roman"/>
          <w:b w:val="false"/>
          <w:i w:val="false"/>
          <w:color w:val="000000"/>
          <w:sz w:val="28"/>
        </w:rPr>
        <w:t>
      "Глава 18. Взыскание задолженности по таможенным платежам и налогам, пеней";</w:t>
      </w:r>
    </w:p>
    <w:bookmarkStart w:name="z519" w:id="39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157</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157. Общие положения взыскания задолженности по таможенным платежам и налогам, пеней";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случаях неуплаты или неполной уплаты таможенных платежей и налогов в установленные сроки образуется задолженность по таможенным платежам и налогам. Задолженность по таможенным платежам и налогам взыскивается таможенными органами с плательщиков в порядке, определенном настоящей главой.";</w:t>
      </w:r>
    </w:p>
    <w:p>
      <w:pPr>
        <w:spacing w:after="0"/>
        <w:ind w:left="0"/>
        <w:jc w:val="both"/>
      </w:pPr>
      <w:r>
        <w:rPr>
          <w:rFonts w:ascii="Times New Roman"/>
          <w:b w:val="false"/>
          <w:i w:val="false"/>
          <w:color w:val="000000"/>
          <w:sz w:val="28"/>
        </w:rPr>
        <w:t>
      "2-1. При применении мер взыскания задолженности по таможенным платежам и налогам, пеней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p>
    <w:p>
      <w:pPr>
        <w:spacing w:after="0"/>
        <w:ind w:left="0"/>
        <w:jc w:val="both"/>
      </w:pPr>
      <w:r>
        <w:rPr>
          <w:rFonts w:ascii="Times New Roman"/>
          <w:b w:val="false"/>
          <w:i w:val="false"/>
          <w:color w:val="000000"/>
          <w:sz w:val="28"/>
        </w:rPr>
        <w:t>
      Таможенные органы в отношении лиц, у которых возникла солидарная обязанность по уплате таможенных платежей и налогов, пеней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пунктом 3 настоящей статьи.</w:t>
      </w:r>
    </w:p>
    <w:p>
      <w:pPr>
        <w:spacing w:after="0"/>
        <w:ind w:left="0"/>
        <w:jc w:val="both"/>
      </w:pPr>
      <w:r>
        <w:rPr>
          <w:rFonts w:ascii="Times New Roman"/>
          <w:b w:val="false"/>
          <w:i w:val="false"/>
          <w:color w:val="000000"/>
          <w:sz w:val="28"/>
        </w:rPr>
        <w:t>
      3. Для взыскания задолженности по таможенным платежам и налогам таможенными органами осуществляются следующие действия:</w:t>
      </w:r>
    </w:p>
    <w:p>
      <w:pPr>
        <w:spacing w:after="0"/>
        <w:ind w:left="0"/>
        <w:jc w:val="both"/>
      </w:pPr>
      <w:r>
        <w:rPr>
          <w:rFonts w:ascii="Times New Roman"/>
          <w:b w:val="false"/>
          <w:i w:val="false"/>
          <w:color w:val="000000"/>
          <w:sz w:val="28"/>
        </w:rPr>
        <w:t xml:space="preserve">
      1) уведомление плательщика в порядке, предусмотренном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начисление пени на сумму задолженности по таможенным платежам и налогам;</w:t>
      </w:r>
    </w:p>
    <w:p>
      <w:pPr>
        <w:spacing w:after="0"/>
        <w:ind w:left="0"/>
        <w:jc w:val="both"/>
      </w:pPr>
      <w:r>
        <w:rPr>
          <w:rFonts w:ascii="Times New Roman"/>
          <w:b w:val="false"/>
          <w:i w:val="false"/>
          <w:color w:val="000000"/>
          <w:sz w:val="28"/>
        </w:rPr>
        <w:t xml:space="preserve">
      3) взыскание задолженности по таможенным платежам и налогам, пеней за счет излишне уплаченных сумм таможенных платежей и налогов либо за счет обеспечения уплаты таможенных пошлин, налогов в порядке, предусмотренном </w:t>
      </w:r>
      <w:r>
        <w:rPr>
          <w:rFonts w:ascii="Times New Roman"/>
          <w:b w:val="false"/>
          <w:i w:val="false"/>
          <w:color w:val="000000"/>
          <w:sz w:val="28"/>
        </w:rPr>
        <w:t>статьей 161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применение следующих способов обеспечения погашения задолженности по таможенным платежам и налогам, пеней:</w:t>
      </w:r>
    </w:p>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приостановление расходных операций по кассе;</w:t>
      </w:r>
    </w:p>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p>
      <w:pPr>
        <w:spacing w:after="0"/>
        <w:ind w:left="0"/>
        <w:jc w:val="both"/>
      </w:pPr>
      <w:r>
        <w:rPr>
          <w:rFonts w:ascii="Times New Roman"/>
          <w:b w:val="false"/>
          <w:i w:val="false"/>
          <w:color w:val="000000"/>
          <w:sz w:val="28"/>
        </w:rPr>
        <w:t>
      5) применение мер принудительного взыскания задолженности по таможенным платежам и налогам, пеней в следующем порядке:</w:t>
      </w:r>
    </w:p>
    <w:p>
      <w:pPr>
        <w:spacing w:after="0"/>
        <w:ind w:left="0"/>
        <w:jc w:val="both"/>
      </w:pPr>
      <w:r>
        <w:rPr>
          <w:rFonts w:ascii="Times New Roman"/>
          <w:b w:val="false"/>
          <w:i w:val="false"/>
          <w:color w:val="000000"/>
          <w:sz w:val="28"/>
        </w:rPr>
        <w:t>
      за счет денег, находящихся на банковских счетах плательщика;</w:t>
      </w:r>
    </w:p>
    <w:p>
      <w:pPr>
        <w:spacing w:after="0"/>
        <w:ind w:left="0"/>
        <w:jc w:val="both"/>
      </w:pPr>
      <w:r>
        <w:rPr>
          <w:rFonts w:ascii="Times New Roman"/>
          <w:b w:val="false"/>
          <w:i w:val="false"/>
          <w:color w:val="000000"/>
          <w:sz w:val="28"/>
        </w:rPr>
        <w:t>
      со счетов дебиторов плательщика;</w:t>
      </w:r>
    </w:p>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bookmarkStart w:name="z522" w:id="394"/>
    <w:p>
      <w:pPr>
        <w:spacing w:after="0"/>
        <w:ind w:left="0"/>
        <w:jc w:val="both"/>
      </w:pPr>
      <w:r>
        <w:rPr>
          <w:rFonts w:ascii="Times New Roman"/>
          <w:b w:val="false"/>
          <w:i w:val="false"/>
          <w:color w:val="000000"/>
          <w:sz w:val="28"/>
        </w:rPr>
        <w:t>
      дополнить пунктами 3-1, 3-2 и 3-3 следующего содержания:</w:t>
      </w:r>
    </w:p>
    <w:bookmarkEnd w:id="394"/>
    <w:p>
      <w:pPr>
        <w:spacing w:after="0"/>
        <w:ind w:left="0"/>
        <w:jc w:val="both"/>
      </w:pPr>
      <w:r>
        <w:rPr>
          <w:rFonts w:ascii="Times New Roman"/>
          <w:b w:val="false"/>
          <w:i w:val="false"/>
          <w:color w:val="000000"/>
          <w:sz w:val="28"/>
        </w:rPr>
        <w:t xml:space="preserve">
      "3-1. В случае возврата почтовой или иной организацией связи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159, </w:t>
      </w:r>
      <w:r>
        <w:rPr>
          <w:rFonts w:ascii="Times New Roman"/>
          <w:b w:val="false"/>
          <w:i w:val="false"/>
          <w:color w:val="000000"/>
          <w:sz w:val="28"/>
        </w:rPr>
        <w:t>пунктом 1</w:t>
      </w:r>
      <w:r>
        <w:rPr>
          <w:rFonts w:ascii="Times New Roman"/>
          <w:b w:val="false"/>
          <w:i w:val="false"/>
          <w:color w:val="000000"/>
          <w:sz w:val="28"/>
        </w:rPr>
        <w:t xml:space="preserve"> статьи 163,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164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почтовой или иной организации связи, по результатам которого составляется акт обследования.</w:t>
      </w:r>
    </w:p>
    <w:p>
      <w:pPr>
        <w:spacing w:after="0"/>
        <w:ind w:left="0"/>
        <w:jc w:val="both"/>
      </w:pPr>
      <w:r>
        <w:rPr>
          <w:rFonts w:ascii="Times New Roman"/>
          <w:b w:val="false"/>
          <w:i w:val="false"/>
          <w:color w:val="000000"/>
          <w:sz w:val="28"/>
        </w:rPr>
        <w:t>
      3-2. В акте обследования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Акт обследования оформляется с участием понятых.</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плательщика.</w:t>
      </w:r>
    </w:p>
    <w:p>
      <w:pPr>
        <w:spacing w:after="0"/>
        <w:ind w:left="0"/>
        <w:jc w:val="both"/>
      </w:pPr>
      <w:r>
        <w:rPr>
          <w:rFonts w:ascii="Times New Roman"/>
          <w:b w:val="false"/>
          <w:i w:val="false"/>
          <w:color w:val="000000"/>
          <w:sz w:val="28"/>
        </w:rPr>
        <w:t>
      3-3. В случае, если актом обследования установлено, что плательщик фактически отсутствует по месту нахождения, датой вручения документов, указанных в пункте 3-1 настоящей статьи, является дата составления 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Действия, предусмотренные подпунктами 4) и 5)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164 настоящего Кодекса.</w:t>
      </w:r>
    </w:p>
    <w:p>
      <w:pPr>
        <w:spacing w:after="0"/>
        <w:ind w:left="0"/>
        <w:jc w:val="both"/>
      </w:pPr>
      <w:r>
        <w:rPr>
          <w:rFonts w:ascii="Times New Roman"/>
          <w:b w:val="false"/>
          <w:i w:val="false"/>
          <w:color w:val="000000"/>
          <w:sz w:val="28"/>
        </w:rPr>
        <w:t>
      5. Взыскание задолженности по таможенным платежам и налогам, пеней с индивидуального предпринимателя и юридического лица, в том числе структурного подразделения иностранного юридического лица, производится в бесспорном порядке, если иное не предусмотрено настоящим Кодексом. Взыскание задолженности по таможенным платежам и налогам, пеней с физического лица производится в судебном порядке.";</w:t>
      </w:r>
    </w:p>
    <w:bookmarkStart w:name="z524" w:id="39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158 изложить в следующей редакции:</w:t>
      </w:r>
    </w:p>
    <w:bookmarkEnd w:id="395"/>
    <w:p>
      <w:pPr>
        <w:spacing w:after="0"/>
        <w:ind w:left="0"/>
        <w:jc w:val="both"/>
      </w:pPr>
      <w:r>
        <w:rPr>
          <w:rFonts w:ascii="Times New Roman"/>
          <w:b w:val="false"/>
          <w:i w:val="false"/>
          <w:color w:val="000000"/>
          <w:sz w:val="28"/>
        </w:rPr>
        <w:t>
      "1. При возникновении задолженности по таможенным платежам и налогам плательщиком уплачивается пеня. Пеней признается установленный пунктом 2 настоящей статьи размер, начисляемый на не уплаченную в срок сумму таможенных платежей и налогов.";</w:t>
      </w:r>
    </w:p>
    <w:p>
      <w:pPr>
        <w:spacing w:after="0"/>
        <w:ind w:left="0"/>
        <w:jc w:val="both"/>
      </w:pPr>
      <w:r>
        <w:rPr>
          <w:rFonts w:ascii="Times New Roman"/>
          <w:b w:val="false"/>
          <w:i w:val="false"/>
          <w:color w:val="000000"/>
          <w:sz w:val="28"/>
        </w:rPr>
        <w:t>
      "3. Пеня не начисляется на сумму задолженности по таможенным платежам и налогам, возникшей у плательщика, признанного банкротом с даты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p>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и налогам с даты вступления в силу решения суда о признании физического лица безвестно отсутствующим до даты отмены указанного решения.";</w:t>
      </w:r>
    </w:p>
    <w:p>
      <w:pPr>
        <w:spacing w:after="0"/>
        <w:ind w:left="0"/>
        <w:jc w:val="both"/>
      </w:pPr>
      <w:r>
        <w:rPr>
          <w:rFonts w:ascii="Times New Roman"/>
          <w:b w:val="false"/>
          <w:i w:val="false"/>
          <w:color w:val="000000"/>
          <w:sz w:val="28"/>
        </w:rPr>
        <w:t>
      "6. Пеня не начисляется на сумму задолженности по таможенным платежам и налогам, погашенную путем проведения зачета излишне уплаченной суммы таможенных платежей и налогов, с даты платежного документа на проведение зачета.";</w:t>
      </w:r>
    </w:p>
    <w:bookmarkStart w:name="z525" w:id="39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159</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159. Уведомление о погашении задолженности по таможенным платежам и налогам, пеней";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Уведомлением о погашении задолженности по таможенным платежам и налогам, пеней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исполнения плательщиком обязательства по уплате таможенных платежей, налогов и пеней. Форма уведомления о погашении задолженности по таможенным платежам и налогам, пеней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2. Уведомление о погашении задолженности по таможенным платежам и налогам, пеней направляется плательщику не позднее десяти рабочих дней со дня:</w:t>
      </w:r>
    </w:p>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p>
      <w:pPr>
        <w:spacing w:after="0"/>
        <w:ind w:left="0"/>
        <w:jc w:val="both"/>
      </w:pPr>
      <w:r>
        <w:rPr>
          <w:rFonts w:ascii="Times New Roman"/>
          <w:b w:val="false"/>
          <w:i w:val="false"/>
          <w:color w:val="000000"/>
          <w:sz w:val="28"/>
        </w:rPr>
        <w:t>
      2) истечения срока исполнения уведомления об устранении нарушений по результатам камеральной таможенной проверки;</w:t>
      </w:r>
    </w:p>
    <w:p>
      <w:pPr>
        <w:spacing w:after="0"/>
        <w:ind w:left="0"/>
        <w:jc w:val="both"/>
      </w:pPr>
      <w:r>
        <w:rPr>
          <w:rFonts w:ascii="Times New Roman"/>
          <w:b w:val="false"/>
          <w:i w:val="false"/>
          <w:color w:val="000000"/>
          <w:sz w:val="28"/>
        </w:rPr>
        <w:t>
      3) выявления таможенным органом на лицевом счете плательщика задолженности по таможенным платежам и налогам, пеней.</w:t>
      </w:r>
    </w:p>
    <w:p>
      <w:pPr>
        <w:spacing w:after="0"/>
        <w:ind w:left="0"/>
        <w:jc w:val="both"/>
      </w:pPr>
      <w:r>
        <w:rPr>
          <w:rFonts w:ascii="Times New Roman"/>
          <w:b w:val="false"/>
          <w:i w:val="false"/>
          <w:color w:val="000000"/>
          <w:sz w:val="28"/>
        </w:rPr>
        <w:t xml:space="preserve">
      2-1. При солидарной обязанности по уплате таможенных пошлин, налогов декларанта и таможенного представителя, предусмотренной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уведомление о погашении задолженности по таможенным платежам и налогам, пеней выставляется одновременно декларанту и таможенному представителю с указанием об этом в данных уведомлениях.</w:t>
      </w:r>
    </w:p>
    <w:p>
      <w:pPr>
        <w:spacing w:after="0"/>
        <w:ind w:left="0"/>
        <w:jc w:val="both"/>
      </w:pPr>
      <w:r>
        <w:rPr>
          <w:rFonts w:ascii="Times New Roman"/>
          <w:b w:val="false"/>
          <w:i w:val="false"/>
          <w:color w:val="000000"/>
          <w:sz w:val="28"/>
        </w:rPr>
        <w:t>
      3. Уведомление о погашении задолженности по таможенным платежам и налогам, пеней направляется плательщику независимо от привлечения его к административной или уголовной ответственности.";</w:t>
      </w:r>
    </w:p>
    <w:bookmarkStart w:name="z528"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97"/>
    <w:bookmarkStart w:name="z529" w:id="398"/>
    <w:p>
      <w:pPr>
        <w:spacing w:after="0"/>
        <w:ind w:left="0"/>
        <w:jc w:val="both"/>
      </w:pPr>
      <w:r>
        <w:rPr>
          <w:rFonts w:ascii="Times New Roman"/>
          <w:b w:val="false"/>
          <w:i w:val="false"/>
          <w:color w:val="000000"/>
          <w:sz w:val="28"/>
        </w:rPr>
        <w:t>
      абзац первый изложить в следующей редакции:</w:t>
      </w:r>
    </w:p>
    <w:bookmarkEnd w:id="398"/>
    <w:p>
      <w:pPr>
        <w:spacing w:after="0"/>
        <w:ind w:left="0"/>
        <w:jc w:val="both"/>
      </w:pPr>
      <w:r>
        <w:rPr>
          <w:rFonts w:ascii="Times New Roman"/>
          <w:b w:val="false"/>
          <w:i w:val="false"/>
          <w:color w:val="000000"/>
          <w:sz w:val="28"/>
        </w:rPr>
        <w:t>
      "4. В уведомлении о погашении задолженности по таможенным платежам и налогам, пеней должны быть указаны:";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При погашении плательщиком задолженности по таможенным платежам и налогам без учета пеней, подлежащих начислению за период с момента регистрации уведомления о погашении задолженности по таможенным платежам и налогам, пеней до даты погашения включительно, таможенным органом выставляется дополнение к ранее выставленному уведомлению о погашении задолженности по таможенным платежам и налогам, пеней.";</w:t>
      </w:r>
    </w:p>
    <w:bookmarkStart w:name="z532" w:id="39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160</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160. Порядок вручения и исполнения уведомления о погашении задолженности по таможенным платежам и налогам, пеней";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Уведомление о погашении задолженности по таможенным платежам и налогам, пени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bookmarkStart w:name="z535" w:id="400"/>
    <w:p>
      <w:pPr>
        <w:spacing w:after="0"/>
        <w:ind w:left="0"/>
        <w:jc w:val="both"/>
      </w:pPr>
      <w:r>
        <w:rPr>
          <w:rFonts w:ascii="Times New Roman"/>
          <w:b w:val="false"/>
          <w:i w:val="false"/>
          <w:color w:val="000000"/>
          <w:sz w:val="28"/>
        </w:rPr>
        <w:t>
      дополнить пунктом 1-1 следующего содержания:</w:t>
      </w:r>
    </w:p>
    <w:bookmarkEnd w:id="400"/>
    <w:p>
      <w:pPr>
        <w:spacing w:after="0"/>
        <w:ind w:left="0"/>
        <w:jc w:val="both"/>
      </w:pPr>
      <w:r>
        <w:rPr>
          <w:rFonts w:ascii="Times New Roman"/>
          <w:b w:val="false"/>
          <w:i w:val="false"/>
          <w:color w:val="000000"/>
          <w:sz w:val="28"/>
        </w:rPr>
        <w:t xml:space="preserve">
      "1-1. В случае возврата почтовой или иной организацией связи уведомления о погашении задолженности по таможенным платежам и налогам, пеней,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159 настоящего Кодекса, датой вручения такого уведомления является дата составления акта обследования в порядке, установленном пунктом 3-2 статьи 157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 случае обжалования уведомления о погашении задолженности по таможенным платежам и налогам, пеней, направленного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159 настоящего Кодекса, применение действий, предусмотренных подпунктами 4) и 5) </w:t>
      </w:r>
      <w:r>
        <w:rPr>
          <w:rFonts w:ascii="Times New Roman"/>
          <w:b w:val="false"/>
          <w:i w:val="false"/>
          <w:color w:val="000000"/>
          <w:sz w:val="28"/>
        </w:rPr>
        <w:t>пункта 3</w:t>
      </w:r>
      <w:r>
        <w:rPr>
          <w:rFonts w:ascii="Times New Roman"/>
          <w:b w:val="false"/>
          <w:i w:val="false"/>
          <w:color w:val="000000"/>
          <w:sz w:val="28"/>
        </w:rPr>
        <w:t xml:space="preserve"> статьи 157 настоящего Кодекса, приостанавливается до вынесения решения по результатам рассмотрения жалобы. При этом обжалование не приостанавливает начисления пеней.";</w:t>
      </w:r>
    </w:p>
    <w:bookmarkStart w:name="z538" w:id="40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401"/>
    <w:p>
      <w:pPr>
        <w:spacing w:after="0"/>
        <w:ind w:left="0"/>
        <w:jc w:val="both"/>
      </w:pPr>
      <w:r>
        <w:rPr>
          <w:rFonts w:ascii="Times New Roman"/>
          <w:b w:val="false"/>
          <w:i w:val="false"/>
          <w:color w:val="000000"/>
          <w:sz w:val="28"/>
        </w:rPr>
        <w:t>
      "Статья 161. 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p>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и налогам, пеней, взыскивает указанную задолженность за счет излишне уплаченных сумм таможенных платежей и (или) налогов по видам таможенных платежей или налогов либо за счет обеспечения уплаты таможенных пошлин, налогов плательщика.</w:t>
      </w:r>
    </w:p>
    <w:p>
      <w:pPr>
        <w:spacing w:after="0"/>
        <w:ind w:left="0"/>
        <w:jc w:val="both"/>
      </w:pPr>
      <w:r>
        <w:rPr>
          <w:rFonts w:ascii="Times New Roman"/>
          <w:b w:val="false"/>
          <w:i w:val="false"/>
          <w:color w:val="000000"/>
          <w:sz w:val="28"/>
        </w:rPr>
        <w:t xml:space="preserve">
      При этом задолженность по таможенным платежам и налогам, пени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взысканной сумме задолженности по таможенным платежам и налогам, пеней в соответствии с настоящей статьей таможенный орган письменно информирует плательщика в течение двух рабочих дней с даты их взыскания.";</w:t>
      </w:r>
    </w:p>
    <w:bookmarkStart w:name="z539" w:id="40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162</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выносит распоряжение таможенного органа о приостановлении расходных операций по банковским счетам плательщика.";</w:t>
      </w:r>
    </w:p>
    <w:bookmarkStart w:name="z541" w:id="40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403"/>
    <w:bookmarkStart w:name="z542" w:id="404"/>
    <w:p>
      <w:pPr>
        <w:spacing w:after="0"/>
        <w:ind w:left="0"/>
        <w:jc w:val="both"/>
      </w:pPr>
      <w:r>
        <w:rPr>
          <w:rFonts w:ascii="Times New Roman"/>
          <w:b w:val="false"/>
          <w:i w:val="false"/>
          <w:color w:val="000000"/>
          <w:sz w:val="28"/>
        </w:rPr>
        <w:t>
      абзац первый изложить в следующей редакции:</w:t>
      </w:r>
    </w:p>
    <w:bookmarkEnd w:id="404"/>
    <w:p>
      <w:pPr>
        <w:spacing w:after="0"/>
        <w:ind w:left="0"/>
        <w:jc w:val="both"/>
      </w:pP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и налогам, кроме:";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операций по погашению задолженности по таможенным платежам и налогам, пеней плательщиком самостоятельно;";</w:t>
      </w:r>
    </w:p>
    <w:bookmarkStart w:name="z544" w:id="40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05"/>
    <w:p>
      <w:pPr>
        <w:spacing w:after="0"/>
        <w:ind w:left="0"/>
        <w:jc w:val="both"/>
      </w:pPr>
      <w:r>
        <w:rPr>
          <w:rFonts w:ascii="Times New Roman"/>
          <w:b w:val="false"/>
          <w:i w:val="false"/>
          <w:color w:val="000000"/>
          <w:sz w:val="28"/>
        </w:rPr>
        <w:t>
      "по погашению задолженности по таможенным платежам и налогам, пеней, а также по исполнительным документам о взыскании в доход государства.";</w:t>
      </w:r>
    </w:p>
    <w:bookmarkStart w:name="z545" w:id="40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163</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производит приостановление расходных операций по кассе плательщика.</w:t>
      </w:r>
    </w:p>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и налогам, пеней.</w:t>
      </w:r>
    </w:p>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установленной уполномоченным органом в сфере таможенного дела, один из которых вручается плательщику под роспись или иным способом, подтверждающим факт отправки и получения.";</w:t>
      </w:r>
    </w:p>
    <w:bookmarkStart w:name="z547" w:id="407"/>
    <w:p>
      <w:pPr>
        <w:spacing w:after="0"/>
        <w:ind w:left="0"/>
        <w:jc w:val="both"/>
      </w:pPr>
      <w:r>
        <w:rPr>
          <w:rFonts w:ascii="Times New Roman"/>
          <w:b w:val="false"/>
          <w:i w:val="false"/>
          <w:color w:val="000000"/>
          <w:sz w:val="28"/>
        </w:rPr>
        <w:t>
      дополнить пунктом 1-1 следующего содержания:</w:t>
      </w:r>
    </w:p>
    <w:bookmarkEnd w:id="407"/>
    <w:p>
      <w:pPr>
        <w:spacing w:after="0"/>
        <w:ind w:left="0"/>
        <w:jc w:val="both"/>
      </w:pPr>
      <w:r>
        <w:rPr>
          <w:rFonts w:ascii="Times New Roman"/>
          <w:b w:val="false"/>
          <w:i w:val="false"/>
          <w:color w:val="000000"/>
          <w:sz w:val="28"/>
        </w:rPr>
        <w:t>
      "1-1. В случае возврата почтовой или иной организацией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пунктом 3-2 статьи 157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Распоряжение таможенного органа о приостановлении расходных операций по кассе отменяется таможенным органом не позднее одного рабочего дня после погашения плательщиком задолженности по таможенным платежам и налогам, пеней.";</w:t>
      </w:r>
    </w:p>
    <w:bookmarkStart w:name="z549" w:id="40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164</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164. Ограничение в распоряжении имуществом плательщика</w:t>
      </w:r>
    </w:p>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p>
      <w:pPr>
        <w:spacing w:after="0"/>
        <w:ind w:left="0"/>
        <w:jc w:val="both"/>
      </w:pPr>
      <w:r>
        <w:rPr>
          <w:rFonts w:ascii="Times New Roman"/>
          <w:b w:val="false"/>
          <w:i w:val="false"/>
          <w:color w:val="000000"/>
          <w:sz w:val="28"/>
        </w:rPr>
        <w:t>
      1) непогашения задолженности по таможенным платежам и налогам, пеней – по истечении пятнадцати рабочих дней, следующих за днем вручения уведомления о погашении задолженности по таможенным платежам и налогам, пеней;</w:t>
      </w:r>
    </w:p>
    <w:p>
      <w:pPr>
        <w:spacing w:after="0"/>
        <w:ind w:left="0"/>
        <w:jc w:val="both"/>
      </w:pPr>
      <w:r>
        <w:rPr>
          <w:rFonts w:ascii="Times New Roman"/>
          <w:b w:val="false"/>
          <w:i w:val="false"/>
          <w:color w:val="000000"/>
          <w:sz w:val="28"/>
        </w:rPr>
        <w:t>
      2) начисления плательщику сумм по таможенным платежам и налогам, пеней по результатам проверки.</w:t>
      </w:r>
    </w:p>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трех рабочих дней со дня вручения плательщику уведомления о результатах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налоговым законодательством Республики Казахстан, на сумму задолженности по таможенным платежам и налогам, пеней.</w:t>
      </w:r>
    </w:p>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bookmarkStart w:name="z552" w:id="40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09"/>
    <w:p>
      <w:pPr>
        <w:spacing w:after="0"/>
        <w:ind w:left="0"/>
        <w:jc w:val="both"/>
      </w:pPr>
      <w:r>
        <w:rPr>
          <w:rFonts w:ascii="Times New Roman"/>
          <w:b w:val="false"/>
          <w:i w:val="false"/>
          <w:color w:val="000000"/>
          <w:sz w:val="28"/>
        </w:rPr>
        <w:t>
      "4.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распоряжения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p>
      <w:pPr>
        <w:spacing w:after="0"/>
        <w:ind w:left="0"/>
        <w:jc w:val="both"/>
      </w:pPr>
      <w:r>
        <w:rPr>
          <w:rFonts w:ascii="Times New Roman"/>
          <w:b w:val="false"/>
          <w:i w:val="false"/>
          <w:color w:val="000000"/>
          <w:sz w:val="28"/>
        </w:rPr>
        <w:t>
      6. В случае возврата почтовой или иной организацией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пунктом 3-2 статьи 157 настоящего Кодекса.";</w:t>
      </w:r>
    </w:p>
    <w:bookmarkStart w:name="z554" w:id="410"/>
    <w:p>
      <w:pPr>
        <w:spacing w:after="0"/>
        <w:ind w:left="0"/>
        <w:jc w:val="both"/>
      </w:pPr>
      <w:r>
        <w:rPr>
          <w:rFonts w:ascii="Times New Roman"/>
          <w:b w:val="false"/>
          <w:i w:val="false"/>
          <w:color w:val="000000"/>
          <w:sz w:val="28"/>
        </w:rPr>
        <w:t>
      дополнить пунктами 7 и 8 следующего содержания:</w:t>
      </w:r>
    </w:p>
    <w:bookmarkEnd w:id="410"/>
    <w:p>
      <w:pPr>
        <w:spacing w:after="0"/>
        <w:ind w:left="0"/>
        <w:jc w:val="both"/>
      </w:pPr>
      <w:r>
        <w:rPr>
          <w:rFonts w:ascii="Times New Roman"/>
          <w:b w:val="false"/>
          <w:i w:val="false"/>
          <w:color w:val="000000"/>
          <w:sz w:val="28"/>
        </w:rPr>
        <w:t>
      "7.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w:t>
      </w:r>
    </w:p>
    <w:p>
      <w:pPr>
        <w:spacing w:after="0"/>
        <w:ind w:left="0"/>
        <w:jc w:val="both"/>
      </w:pPr>
      <w:r>
        <w:rPr>
          <w:rFonts w:ascii="Times New Roman"/>
          <w:b w:val="false"/>
          <w:i w:val="false"/>
          <w:color w:val="000000"/>
          <w:sz w:val="28"/>
        </w:rPr>
        <w:t>
      8.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и налогам, пеней не позднее одного рабочего дня со дня погашения такой задолженности, пени;</w:t>
      </w:r>
    </w:p>
    <w:p>
      <w:pPr>
        <w:spacing w:after="0"/>
        <w:ind w:left="0"/>
        <w:jc w:val="both"/>
      </w:pPr>
      <w:r>
        <w:rPr>
          <w:rFonts w:ascii="Times New Roman"/>
          <w:b w:val="false"/>
          <w:i w:val="false"/>
          <w:color w:val="000000"/>
          <w:sz w:val="28"/>
        </w:rPr>
        <w:t>
      2) вынесения решения вышестоящим таможенным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Start w:name="z555" w:id="41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165</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165. Взыскание задолженности по таможенным платежам и налогам, пеней за счет денег, находящихся на банковских счетах плательщика";</w:t>
      </w:r>
    </w:p>
    <w:bookmarkStart w:name="z557" w:id="4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412"/>
    <w:p>
      <w:pPr>
        <w:spacing w:after="0"/>
        <w:ind w:left="0"/>
        <w:jc w:val="both"/>
      </w:pPr>
      <w:r>
        <w:rPr>
          <w:rFonts w:ascii="Times New Roman"/>
          <w:b w:val="false"/>
          <w:i w:val="false"/>
          <w:color w:val="000000"/>
          <w:sz w:val="28"/>
        </w:rPr>
        <w:t>
      "1. В случае непогашения задолженности по таможенным платежам и налогам, пеней таможенный орган по истечении двадцати рабочих дней, следующих за днем вручения уведомления о погашении задолженности по таможенным платежам и налогам, пеней, взыскивает в принудительном порядке с банковских счетов плательщика суммы задолженности по таможенным платежам и налогам, пеней.";</w:t>
      </w:r>
    </w:p>
    <w:p>
      <w:pPr>
        <w:spacing w:after="0"/>
        <w:ind w:left="0"/>
        <w:jc w:val="both"/>
      </w:pPr>
      <w:r>
        <w:rPr>
          <w:rFonts w:ascii="Times New Roman"/>
          <w:b w:val="false"/>
          <w:i w:val="false"/>
          <w:color w:val="000000"/>
          <w:sz w:val="28"/>
        </w:rPr>
        <w:t>
      "4. Взыскание задолженности по таможенным платежам и налогам, пеней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и налогам, пеней со счетов в иностранной валюте производится в сумме, эквивалентной сумме подлежащих уплате таможенных платежей, налогов и пеней по ним, в национальной валюте Республики Казахстан по рыночному курсу на день взыскания задолженности и пени со счетов плательщика в соответствии с налоговым законодательством Республики Казахстан.";</w:t>
      </w:r>
    </w:p>
    <w:bookmarkStart w:name="z558" w:id="413"/>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166</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166. Взыскание задолженности по таможенным платежам и налогам, пеней плательщика со счетов его дебиторов";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и налогам, пеней обращать взыскание на деньги на банковских счетах третьих лиц, имеющих задолженность перед плательщиком (далее – дебиторы).</w:t>
      </w:r>
    </w:p>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и налогам, пеней,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и налогам, пеней список дебиторов или акт сверки взаиморасчетов не представляется.</w:t>
      </w:r>
    </w:p>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и налогам, пеней по истечении пяти рабочих дней со дня получения дебиторами уведомления об обращении взыскания на деньги на банковских счетах дебиторов.</w:t>
      </w:r>
    </w:p>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bookmarkStart w:name="z561" w:id="4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14"/>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и налогам, пеней в пределах дебиторской задолженности. Форма уведомления об обращении взыскания на деньги на банковских счетах дебиторов устанавливается налоговым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и налогам, пеней плательщика.</w:t>
      </w:r>
    </w:p>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и налогам, пеней плательщика в соответствии с требованиями, определенными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Start w:name="z563" w:id="415"/>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168</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168. Порядок реализации ограниченного в распоряжении имущества плательщика в счет задолженности по таможенным платежам и налогам, пеней";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и налогам, пеней устанавливается Правительством Республики Казахстан.";</w:t>
      </w:r>
    </w:p>
    <w:bookmarkStart w:name="z566" w:id="41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1</w:t>
      </w:r>
      <w:r>
        <w:rPr>
          <w:rFonts w:ascii="Times New Roman"/>
          <w:b w:val="false"/>
          <w:i w:val="false"/>
          <w:color w:val="000000"/>
          <w:sz w:val="28"/>
        </w:rPr>
        <w:t xml:space="preserve"> статьи 169 изложить в следующей редакции:</w:t>
      </w:r>
    </w:p>
    <w:bookmarkEnd w:id="416"/>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и налогам, пеней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bookmarkStart w:name="z567" w:id="41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статьи 170</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изложить в следующей редакции:</w:t>
      </w:r>
    </w:p>
    <w:bookmarkEnd w:id="417"/>
    <w:p>
      <w:pPr>
        <w:spacing w:after="0"/>
        <w:ind w:left="0"/>
        <w:jc w:val="both"/>
      </w:pPr>
      <w:r>
        <w:rPr>
          <w:rFonts w:ascii="Times New Roman"/>
          <w:b w:val="false"/>
          <w:i w:val="false"/>
          <w:color w:val="000000"/>
          <w:sz w:val="28"/>
        </w:rPr>
        <w:t>
      "Статья 170. Публикация в средствах массовой информации списков плательщиков, имеющих задолженность по таможенным платежам и налогам, пени</w:t>
      </w:r>
    </w:p>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и налогам, пени, не погашенную в течение четырех месяцев со дня ее возникновения.</w:t>
      </w:r>
    </w:p>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налогоплательщика,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и налогам, пеней.</w:t>
      </w:r>
    </w:p>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в сфере таможенного дела, обновляется ежеквартально не позднее двадцатого числа месяца, следующего за отчетным кварталом.</w:t>
      </w:r>
    </w:p>
    <w:p>
      <w:pPr>
        <w:spacing w:after="0"/>
        <w:ind w:left="0"/>
        <w:jc w:val="both"/>
      </w:pPr>
      <w:r>
        <w:rPr>
          <w:rFonts w:ascii="Times New Roman"/>
          <w:b w:val="false"/>
          <w:i w:val="false"/>
          <w:color w:val="000000"/>
          <w:sz w:val="28"/>
        </w:rPr>
        <w:t>
      Статья 171. Порядок погашения задолженности по таможенным</w:t>
      </w:r>
    </w:p>
    <w:p>
      <w:pPr>
        <w:spacing w:after="0"/>
        <w:ind w:left="0"/>
        <w:jc w:val="both"/>
      </w:pPr>
      <w:r>
        <w:rPr>
          <w:rFonts w:ascii="Times New Roman"/>
          <w:b w:val="false"/>
          <w:i w:val="false"/>
          <w:color w:val="000000"/>
          <w:sz w:val="28"/>
        </w:rPr>
        <w:t>
      платежам и налогам, пеней</w:t>
      </w:r>
    </w:p>
    <w:p>
      <w:pPr>
        <w:spacing w:after="0"/>
        <w:ind w:left="0"/>
        <w:jc w:val="both"/>
      </w:pPr>
      <w:r>
        <w:rPr>
          <w:rFonts w:ascii="Times New Roman"/>
          <w:b w:val="false"/>
          <w:i w:val="false"/>
          <w:color w:val="000000"/>
          <w:sz w:val="28"/>
        </w:rPr>
        <w:t>
      Очередность погашения задолженности по таможенным платежам и налогам, пеней определяется налоговым законодательством Республики Казахстан.";</w:t>
      </w:r>
    </w:p>
    <w:bookmarkStart w:name="z568" w:id="418"/>
    <w:p>
      <w:pPr>
        <w:spacing w:after="0"/>
        <w:ind w:left="0"/>
        <w:jc w:val="both"/>
      </w:pPr>
      <w:r>
        <w:rPr>
          <w:rFonts w:ascii="Times New Roman"/>
          <w:b w:val="false"/>
          <w:i w:val="false"/>
          <w:color w:val="000000"/>
          <w:sz w:val="28"/>
        </w:rPr>
        <w:t xml:space="preserve">
      43) заголовок </w:t>
      </w:r>
      <w:r>
        <w:rPr>
          <w:rFonts w:ascii="Times New Roman"/>
          <w:b w:val="false"/>
          <w:i w:val="false"/>
          <w:color w:val="000000"/>
          <w:sz w:val="28"/>
        </w:rPr>
        <w:t>главы 19</w:t>
      </w:r>
      <w:r>
        <w:rPr>
          <w:rFonts w:ascii="Times New Roman"/>
          <w:b w:val="false"/>
          <w:i w:val="false"/>
          <w:color w:val="000000"/>
          <w:sz w:val="28"/>
        </w:rPr>
        <w:t xml:space="preserve"> и </w:t>
      </w:r>
      <w:r>
        <w:rPr>
          <w:rFonts w:ascii="Times New Roman"/>
          <w:b w:val="false"/>
          <w:i w:val="false"/>
          <w:color w:val="000000"/>
          <w:sz w:val="28"/>
        </w:rPr>
        <w:t>статью 173</w:t>
      </w:r>
      <w:r>
        <w:rPr>
          <w:rFonts w:ascii="Times New Roman"/>
          <w:b w:val="false"/>
          <w:i w:val="false"/>
          <w:color w:val="000000"/>
          <w:sz w:val="28"/>
        </w:rPr>
        <w:t xml:space="preserve"> изложить в следующей редакции:</w:t>
      </w:r>
    </w:p>
    <w:bookmarkEnd w:id="418"/>
    <w:p>
      <w:pPr>
        <w:spacing w:after="0"/>
        <w:ind w:left="0"/>
        <w:jc w:val="both"/>
      </w:pPr>
      <w:r>
        <w:rPr>
          <w:rFonts w:ascii="Times New Roman"/>
          <w:b w:val="false"/>
          <w:i w:val="false"/>
          <w:color w:val="000000"/>
          <w:sz w:val="28"/>
        </w:rPr>
        <w:t>
      "Глава 19. Порядок обжалования уведомления о результатах проверки и уведомления об устранении нарушений</w:t>
      </w:r>
    </w:p>
    <w:p>
      <w:pPr>
        <w:spacing w:after="0"/>
        <w:ind w:left="0"/>
        <w:jc w:val="both"/>
      </w:pPr>
      <w:r>
        <w:rPr>
          <w:rFonts w:ascii="Times New Roman"/>
          <w:b w:val="false"/>
          <w:i w:val="false"/>
          <w:color w:val="000000"/>
          <w:sz w:val="28"/>
        </w:rPr>
        <w:t>
      Статья 173. Право на обжалование</w:t>
      </w:r>
    </w:p>
    <w:p>
      <w:pPr>
        <w:spacing w:after="0"/>
        <w:ind w:left="0"/>
        <w:jc w:val="both"/>
      </w:pPr>
      <w:r>
        <w:rPr>
          <w:rFonts w:ascii="Times New Roman"/>
          <w:b w:val="false"/>
          <w:i w:val="false"/>
          <w:color w:val="000000"/>
          <w:sz w:val="28"/>
        </w:rPr>
        <w:t>
      1. Обжалование уведомления о результатах проверки 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p>
      <w:pPr>
        <w:spacing w:after="0"/>
        <w:ind w:left="0"/>
        <w:jc w:val="both"/>
      </w:pPr>
      <w:r>
        <w:rPr>
          <w:rFonts w:ascii="Times New Roman"/>
          <w:b w:val="false"/>
          <w:i w:val="false"/>
          <w:color w:val="000000"/>
          <w:sz w:val="28"/>
        </w:rPr>
        <w:t>
      2. Правом на обжалование уведомления обладают:</w:t>
      </w:r>
    </w:p>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bookmarkStart w:name="z569" w:id="41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174</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174. Органы, рассматривающие жалобу на уведомление</w:t>
      </w:r>
    </w:p>
    <w:p>
      <w:pPr>
        <w:spacing w:after="0"/>
        <w:ind w:left="0"/>
        <w:jc w:val="both"/>
      </w:pPr>
      <w:r>
        <w:rPr>
          <w:rFonts w:ascii="Times New Roman"/>
          <w:b w:val="false"/>
          <w:i w:val="false"/>
          <w:color w:val="000000"/>
          <w:sz w:val="28"/>
        </w:rPr>
        <w:t>
      1. В соответствии с положениями, предусмотренными настоящим Кодексом, рассмотрение жалобы на уведомление производится вышестоящим таможенным органом.</w:t>
      </w:r>
    </w:p>
    <w:p>
      <w:pPr>
        <w:spacing w:after="0"/>
        <w:ind w:left="0"/>
        <w:jc w:val="both"/>
      </w:pPr>
      <w:r>
        <w:rPr>
          <w:rFonts w:ascii="Times New Roman"/>
          <w:b w:val="false"/>
          <w:i w:val="false"/>
          <w:color w:val="000000"/>
          <w:sz w:val="28"/>
        </w:rPr>
        <w:t>
      Рассмотрение жалобы на уведомление вышестоящего таможенного органа производится непосредственно вышестоящим таможенным органом.";</w:t>
      </w:r>
    </w:p>
    <w:bookmarkStart w:name="z571"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 погашении задолженности" исключить;</w:t>
      </w:r>
    </w:p>
    <w:bookmarkEnd w:id="420"/>
    <w:bookmarkStart w:name="z572" w:id="42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175</w:t>
      </w:r>
      <w:r>
        <w:rPr>
          <w:rFonts w:ascii="Times New Roman"/>
          <w:b w:val="false"/>
          <w:i w:val="false"/>
          <w:color w:val="000000"/>
          <w:sz w:val="28"/>
        </w:rPr>
        <w:t xml:space="preserve"> изложить в следующей редакции:</w:t>
      </w:r>
    </w:p>
    <w:bookmarkEnd w:id="421"/>
    <w:p>
      <w:pPr>
        <w:spacing w:after="0"/>
        <w:ind w:left="0"/>
        <w:jc w:val="both"/>
      </w:pPr>
      <w:r>
        <w:rPr>
          <w:rFonts w:ascii="Times New Roman"/>
          <w:b w:val="false"/>
          <w:i w:val="false"/>
          <w:color w:val="000000"/>
          <w:sz w:val="28"/>
        </w:rPr>
        <w:t>
      "Статья 175. Порядок и сроки подачи жалобы</w:t>
      </w:r>
    </w:p>
    <w:p>
      <w:pPr>
        <w:spacing w:after="0"/>
        <w:ind w:left="0"/>
        <w:jc w:val="both"/>
      </w:pPr>
      <w:r>
        <w:rPr>
          <w:rFonts w:ascii="Times New Roman"/>
          <w:b w:val="false"/>
          <w:i w:val="false"/>
          <w:color w:val="000000"/>
          <w:sz w:val="28"/>
        </w:rPr>
        <w:t>
      1. Жалоба подается в вышестоящий таможенный орган в течение тридцати рабочих дней со дня, следующего за днем вручения уведомления.</w:t>
      </w:r>
    </w:p>
    <w:p>
      <w:pPr>
        <w:spacing w:after="0"/>
        <w:ind w:left="0"/>
        <w:jc w:val="both"/>
      </w:pPr>
      <w:r>
        <w:rPr>
          <w:rFonts w:ascii="Times New Roman"/>
          <w:b w:val="false"/>
          <w:i w:val="false"/>
          <w:color w:val="000000"/>
          <w:sz w:val="28"/>
        </w:rPr>
        <w:t>
      При этом копия жалобы должна быть направлена в таможенный орган, выставивший уведомление.</w:t>
      </w:r>
    </w:p>
    <w:p>
      <w:pPr>
        <w:spacing w:after="0"/>
        <w:ind w:left="0"/>
        <w:jc w:val="both"/>
      </w:pPr>
      <w:r>
        <w:rPr>
          <w:rFonts w:ascii="Times New Roman"/>
          <w:b w:val="false"/>
          <w:i w:val="false"/>
          <w:color w:val="000000"/>
          <w:sz w:val="28"/>
        </w:rPr>
        <w:t>
      Датой подачи жалобы в вышестоящий таможенный орган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вышестоящим таможенным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вышестоящим таможенным органом.</w:t>
      </w:r>
    </w:p>
    <w:p>
      <w:pPr>
        <w:spacing w:after="0"/>
        <w:ind w:left="0"/>
        <w:jc w:val="both"/>
      </w:pPr>
      <w:r>
        <w:rPr>
          <w:rFonts w:ascii="Times New Roman"/>
          <w:b w:val="false"/>
          <w:i w:val="false"/>
          <w:color w:val="000000"/>
          <w:sz w:val="28"/>
        </w:rPr>
        <w:t>
      3. В целях восстановления пропущенного срока подачи жалобы вышестоящим таможенным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173 настоящего Кодекса, организационная структура которых не предусматривает наличия лиц, замещающих вышеуказанных лиц во время их отсутствия.</w:t>
      </w:r>
    </w:p>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p>
      <w:pPr>
        <w:spacing w:after="0"/>
        <w:ind w:left="0"/>
        <w:jc w:val="both"/>
      </w:pPr>
      <w:r>
        <w:rPr>
          <w:rFonts w:ascii="Times New Roman"/>
          <w:b w:val="false"/>
          <w:i w:val="false"/>
          <w:color w:val="000000"/>
          <w:sz w:val="28"/>
        </w:rPr>
        <w:t>
      4. Ходатайство о восстановлении пропущенного срока подачи жалобы вышестоящим таможенным органом удовлетворяется только при условии, что лицом, указанным в пункте 2 статьи 173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Лицо, подавшее жалобу в вышестоящий таможенный орган, до принятия решения по этой жалобе может ее отозвать на основании своего письменного заявления.</w:t>
      </w:r>
    </w:p>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Лицо, указанное в пункте 2 статьи 173 настоящего Кодекса, не вправе производить отзыв жалобы в период с даты назначения выездной таможенной проверки до даты вынесения решения по жалобе.";</w:t>
      </w:r>
    </w:p>
    <w:bookmarkStart w:name="z573" w:id="42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2</w:t>
      </w:r>
      <w:r>
        <w:rPr>
          <w:rFonts w:ascii="Times New Roman"/>
          <w:b w:val="false"/>
          <w:i w:val="false"/>
          <w:color w:val="000000"/>
          <w:sz w:val="28"/>
        </w:rPr>
        <w:t xml:space="preserve"> статьи 176 изложить в следующей редакции:</w:t>
      </w:r>
    </w:p>
    <w:bookmarkEnd w:id="422"/>
    <w:p>
      <w:pPr>
        <w:spacing w:after="0"/>
        <w:ind w:left="0"/>
        <w:jc w:val="both"/>
      </w:pPr>
      <w:r>
        <w:rPr>
          <w:rFonts w:ascii="Times New Roman"/>
          <w:b w:val="false"/>
          <w:i w:val="false"/>
          <w:color w:val="000000"/>
          <w:sz w:val="28"/>
        </w:rPr>
        <w:t>
      "2. В жалобе должны быть указаны:</w:t>
      </w:r>
    </w:p>
    <w:p>
      <w:pPr>
        <w:spacing w:after="0"/>
        <w:ind w:left="0"/>
        <w:jc w:val="both"/>
      </w:pPr>
      <w:r>
        <w:rPr>
          <w:rFonts w:ascii="Times New Roman"/>
          <w:b w:val="false"/>
          <w:i w:val="false"/>
          <w:color w:val="000000"/>
          <w:sz w:val="28"/>
        </w:rPr>
        <w:t>
      1) дата подписания жалобы;</w:t>
      </w:r>
    </w:p>
    <w:p>
      <w:pPr>
        <w:spacing w:after="0"/>
        <w:ind w:left="0"/>
        <w:jc w:val="both"/>
      </w:pPr>
      <w:r>
        <w:rPr>
          <w:rFonts w:ascii="Times New Roman"/>
          <w:b w:val="false"/>
          <w:i w:val="false"/>
          <w:color w:val="000000"/>
          <w:sz w:val="28"/>
        </w:rPr>
        <w:t>
      2) наименование вышестоящего таможенного органа, в который подается жалоба;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наименование таможенного органа, выставившего уведомление;</w:t>
      </w:r>
    </w:p>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p>
      <w:pPr>
        <w:spacing w:after="0"/>
        <w:ind w:left="0"/>
        <w:jc w:val="both"/>
      </w:pPr>
      <w:r>
        <w:rPr>
          <w:rFonts w:ascii="Times New Roman"/>
          <w:b w:val="false"/>
          <w:i w:val="false"/>
          <w:color w:val="000000"/>
          <w:sz w:val="28"/>
        </w:rPr>
        <w:t>
      7) перечень прилагаемых документов.";</w:t>
      </w:r>
    </w:p>
    <w:bookmarkStart w:name="z574" w:id="423"/>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177</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подачи лицом, указанным в пункте 2 статьи 173 настоящего Кодекса, искового заявления в суд по вопросам, изложенным в жалобе.";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вышестоящий таможенный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p>
      <w:pPr>
        <w:spacing w:after="0"/>
        <w:ind w:left="0"/>
        <w:jc w:val="both"/>
      </w:pPr>
      <w:r>
        <w:rPr>
          <w:rFonts w:ascii="Times New Roman"/>
          <w:b w:val="false"/>
          <w:i w:val="false"/>
          <w:color w:val="000000"/>
          <w:sz w:val="28"/>
        </w:rPr>
        <w:t>
      Вышестоящий таможенный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p>
      <w:pPr>
        <w:spacing w:after="0"/>
        <w:ind w:left="0"/>
        <w:jc w:val="both"/>
      </w:pPr>
      <w:r>
        <w:rPr>
          <w:rFonts w:ascii="Times New Roman"/>
          <w:b w:val="false"/>
          <w:i w:val="false"/>
          <w:color w:val="000000"/>
          <w:sz w:val="28"/>
        </w:rPr>
        <w:t xml:space="preserve">
      3. В случаях, предусмотренных подпунктами 1), 2) и 3) пункта 1 настоящей статьи, отказ вышестоящего таможенного органа в рассмотрении жалобы не исключает права лица в пределах срока, установленного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 повторно подать жалобу.";</w:t>
      </w:r>
    </w:p>
    <w:bookmarkStart w:name="z577" w:id="424"/>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статьи 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изложить в следующей редакции:</w:t>
      </w:r>
    </w:p>
    <w:bookmarkEnd w:id="424"/>
    <w:p>
      <w:pPr>
        <w:spacing w:after="0"/>
        <w:ind w:left="0"/>
        <w:jc w:val="both"/>
      </w:pPr>
      <w:r>
        <w:rPr>
          <w:rFonts w:ascii="Times New Roman"/>
          <w:b w:val="false"/>
          <w:i w:val="false"/>
          <w:color w:val="000000"/>
          <w:sz w:val="28"/>
        </w:rPr>
        <w:t>
      "Статья 178. Порядок рассмотрения жалобы</w:t>
      </w:r>
    </w:p>
    <w:p>
      <w:pPr>
        <w:spacing w:after="0"/>
        <w:ind w:left="0"/>
        <w:jc w:val="both"/>
      </w:pPr>
      <w:r>
        <w:rPr>
          <w:rFonts w:ascii="Times New Roman"/>
          <w:b w:val="false"/>
          <w:i w:val="false"/>
          <w:color w:val="000000"/>
          <w:sz w:val="28"/>
        </w:rPr>
        <w:t xml:space="preserve">
      1. По жалобе вышестоящий таможенный орган выносит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Вышестоящий таможенный орган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180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Жалоба рассматривается в пределах обжалуемых вопросов.</w:t>
      </w:r>
    </w:p>
    <w:p>
      <w:pPr>
        <w:spacing w:after="0"/>
        <w:ind w:left="0"/>
        <w:jc w:val="both"/>
      </w:pPr>
      <w:r>
        <w:rPr>
          <w:rFonts w:ascii="Times New Roman"/>
          <w:b w:val="false"/>
          <w:i w:val="false"/>
          <w:color w:val="000000"/>
          <w:sz w:val="28"/>
        </w:rPr>
        <w:t>
      В случае представления лицом, указанным в пункте 2 статьи 173 настоящего Кодекса, к рассмотрению жалобы документов, не представлявшихся им в ходе проверки, вышестоящий таможенный орган при рассмотрении таких документов вправе устанавливать их достоверность в ходе назначенной выездной таможенной проверки.</w:t>
      </w:r>
    </w:p>
    <w:p>
      <w:pPr>
        <w:spacing w:after="0"/>
        <w:ind w:left="0"/>
        <w:jc w:val="both"/>
      </w:pPr>
      <w:r>
        <w:rPr>
          <w:rFonts w:ascii="Times New Roman"/>
          <w:b w:val="false"/>
          <w:i w:val="false"/>
          <w:color w:val="000000"/>
          <w:sz w:val="28"/>
        </w:rPr>
        <w:t>
      Вышестоящий таможенный орган при рассмотрении жалобы вправе:</w:t>
      </w:r>
    </w:p>
    <w:p>
      <w:pPr>
        <w:spacing w:after="0"/>
        <w:ind w:left="0"/>
        <w:jc w:val="both"/>
      </w:pPr>
      <w:r>
        <w:rPr>
          <w:rFonts w:ascii="Times New Roman"/>
          <w:b w:val="false"/>
          <w:i w:val="false"/>
          <w:color w:val="000000"/>
          <w:sz w:val="28"/>
        </w:rPr>
        <w:t>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pPr>
        <w:spacing w:after="0"/>
        <w:ind w:left="0"/>
        <w:jc w:val="both"/>
      </w:pPr>
      <w:r>
        <w:rPr>
          <w:rFonts w:ascii="Times New Roman"/>
          <w:b w:val="false"/>
          <w:i w:val="false"/>
          <w:color w:val="000000"/>
          <w:sz w:val="28"/>
        </w:rPr>
        <w:t>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p>
      <w:pPr>
        <w:spacing w:after="0"/>
        <w:ind w:left="0"/>
        <w:jc w:val="both"/>
      </w:pPr>
      <w:r>
        <w:rPr>
          <w:rFonts w:ascii="Times New Roman"/>
          <w:b w:val="false"/>
          <w:i w:val="false"/>
          <w:color w:val="000000"/>
          <w:sz w:val="28"/>
        </w:rPr>
        <w:t>
      проводить встречи с лицом, подавшим жалобу, по вопросам, изложенным в жалобе;</w:t>
      </w:r>
    </w:p>
    <w:p>
      <w:pPr>
        <w:spacing w:after="0"/>
        <w:ind w:left="0"/>
        <w:jc w:val="both"/>
      </w:pPr>
      <w:r>
        <w:rPr>
          <w:rFonts w:ascii="Times New Roman"/>
          <w:b w:val="false"/>
          <w:i w:val="false"/>
          <w:color w:val="000000"/>
          <w:sz w:val="28"/>
        </w:rPr>
        <w:t>
      запрашивать у должностных лиц таможенных органов, принимавших участие в проведении проверки, пояснения по возникшим вопросам.</w:t>
      </w:r>
    </w:p>
    <w:p>
      <w:pPr>
        <w:spacing w:after="0"/>
        <w:ind w:left="0"/>
        <w:jc w:val="both"/>
      </w:pPr>
      <w:r>
        <w:rPr>
          <w:rFonts w:ascii="Times New Roman"/>
          <w:b w:val="false"/>
          <w:i w:val="false"/>
          <w:color w:val="000000"/>
          <w:sz w:val="28"/>
        </w:rPr>
        <w:t>
      Запрещаются вмешательство в деятельность вышестоящего таможенного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p>
    <w:p>
      <w:pPr>
        <w:spacing w:after="0"/>
        <w:ind w:left="0"/>
        <w:jc w:val="both"/>
      </w:pPr>
      <w:r>
        <w:rPr>
          <w:rFonts w:ascii="Times New Roman"/>
          <w:b w:val="false"/>
          <w:i w:val="false"/>
          <w:color w:val="000000"/>
          <w:sz w:val="28"/>
        </w:rPr>
        <w:t>
      Статья 179. Вынесение решения по результатам рассмотрения</w:t>
      </w:r>
    </w:p>
    <w:p>
      <w:pPr>
        <w:spacing w:after="0"/>
        <w:ind w:left="0"/>
        <w:jc w:val="both"/>
      </w:pPr>
      <w:r>
        <w:rPr>
          <w:rFonts w:ascii="Times New Roman"/>
          <w:b w:val="false"/>
          <w:i w:val="false"/>
          <w:color w:val="000000"/>
          <w:sz w:val="28"/>
        </w:rPr>
        <w:t>
      жалобы</w:t>
      </w:r>
    </w:p>
    <w:p>
      <w:pPr>
        <w:spacing w:after="0"/>
        <w:ind w:left="0"/>
        <w:jc w:val="both"/>
      </w:pPr>
      <w:r>
        <w:rPr>
          <w:rFonts w:ascii="Times New Roman"/>
          <w:b w:val="false"/>
          <w:i w:val="false"/>
          <w:color w:val="000000"/>
          <w:sz w:val="28"/>
        </w:rPr>
        <w:t>
      1. По окончании рассмотрения жалобы по существу вышестоящий таможенный орган выносит решение в письменной форме и направляет или вручает его лицу, подавшему жалобу, а копию направляет в таможенный орган, выставивший уведомление.</w:t>
      </w:r>
    </w:p>
    <w:p>
      <w:pPr>
        <w:spacing w:after="0"/>
        <w:ind w:left="0"/>
        <w:jc w:val="both"/>
      </w:pPr>
      <w:r>
        <w:rPr>
          <w:rFonts w:ascii="Times New Roman"/>
          <w:b w:val="false"/>
          <w:i w:val="false"/>
          <w:color w:val="000000"/>
          <w:sz w:val="28"/>
        </w:rPr>
        <w:t>
      2. По итогам рассмотрения жалобы вышестоящий таможенный орган выносит одно из следующих решений:</w:t>
      </w:r>
    </w:p>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p>
      <w:pPr>
        <w:spacing w:after="0"/>
        <w:ind w:left="0"/>
        <w:jc w:val="both"/>
      </w:pPr>
      <w:r>
        <w:rPr>
          <w:rFonts w:ascii="Times New Roman"/>
          <w:b w:val="false"/>
          <w:i w:val="false"/>
          <w:color w:val="000000"/>
          <w:sz w:val="28"/>
        </w:rPr>
        <w:t>
      отменить обжалуемое уведомление полностью или в части.</w:t>
      </w:r>
    </w:p>
    <w:p>
      <w:pPr>
        <w:spacing w:after="0"/>
        <w:ind w:left="0"/>
        <w:jc w:val="both"/>
      </w:pPr>
      <w:r>
        <w:rPr>
          <w:rFonts w:ascii="Times New Roman"/>
          <w:b w:val="false"/>
          <w:i w:val="false"/>
          <w:color w:val="000000"/>
          <w:sz w:val="28"/>
        </w:rPr>
        <w:t>
      3.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Решение вышестоящего таможенного органа, вынесенное на основании и в порядке, установленных настоящим Кодексом, обязательно для исполнения таможенными органами.</w:t>
      </w:r>
    </w:p>
    <w:p>
      <w:pPr>
        <w:spacing w:after="0"/>
        <w:ind w:left="0"/>
        <w:jc w:val="both"/>
      </w:pPr>
      <w:r>
        <w:rPr>
          <w:rFonts w:ascii="Times New Roman"/>
          <w:b w:val="false"/>
          <w:i w:val="false"/>
          <w:color w:val="000000"/>
          <w:sz w:val="28"/>
        </w:rPr>
        <w:t>
      Статья 180. Приостановление и (или) продление срока</w:t>
      </w:r>
    </w:p>
    <w:p>
      <w:pPr>
        <w:spacing w:after="0"/>
        <w:ind w:left="0"/>
        <w:jc w:val="both"/>
      </w:pPr>
      <w:r>
        <w:rPr>
          <w:rFonts w:ascii="Times New Roman"/>
          <w:b w:val="false"/>
          <w:i w:val="false"/>
          <w:color w:val="000000"/>
          <w:sz w:val="28"/>
        </w:rPr>
        <w:t>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случаях:</w:t>
      </w:r>
    </w:p>
    <w:p>
      <w:pPr>
        <w:spacing w:after="0"/>
        <w:ind w:left="0"/>
        <w:jc w:val="both"/>
      </w:pPr>
      <w:r>
        <w:rPr>
          <w:rFonts w:ascii="Times New Roman"/>
          <w:b w:val="false"/>
          <w:i w:val="false"/>
          <w:color w:val="000000"/>
          <w:sz w:val="28"/>
        </w:rPr>
        <w:t>
      1) направления запросов в государственные органы, а также в соответствующие органы иностранных государств и иные организации по вопросам, находящимся в компетенции таких органов и организации, – до даты получения ответов;</w:t>
      </w:r>
    </w:p>
    <w:p>
      <w:pPr>
        <w:spacing w:after="0"/>
        <w:ind w:left="0"/>
        <w:jc w:val="both"/>
      </w:pPr>
      <w:r>
        <w:rPr>
          <w:rFonts w:ascii="Times New Roman"/>
          <w:b w:val="false"/>
          <w:i w:val="false"/>
          <w:color w:val="000000"/>
          <w:sz w:val="28"/>
        </w:rPr>
        <w:t>
      2) проведения назначенной в ходе рассмотрения жалобы внеплановой выездной таможенной проверки – до завершения проверки.</w:t>
      </w:r>
    </w:p>
    <w:p>
      <w:pPr>
        <w:spacing w:after="0"/>
        <w:ind w:left="0"/>
        <w:jc w:val="both"/>
      </w:pPr>
      <w:r>
        <w:rPr>
          <w:rFonts w:ascii="Times New Roman"/>
          <w:b w:val="false"/>
          <w:i w:val="false"/>
          <w:color w:val="000000"/>
          <w:sz w:val="28"/>
        </w:rPr>
        <w:t>
      2. О приостановлении срока рассмотрения жалобы вышестоящий таможенный орган в письменной форме извещает лицо, подавшее жалобу, с указанием причин приостановления указанного срока.</w:t>
      </w:r>
    </w:p>
    <w:p>
      <w:pPr>
        <w:spacing w:after="0"/>
        <w:ind w:left="0"/>
        <w:jc w:val="both"/>
      </w:pPr>
      <w:r>
        <w:rPr>
          <w:rFonts w:ascii="Times New Roman"/>
          <w:b w:val="false"/>
          <w:i w:val="false"/>
          <w:color w:val="000000"/>
          <w:sz w:val="28"/>
        </w:rPr>
        <w:t>
      3. Срок рассмотрения жалобы, установленный пунктом 1 статьи 178 настоящего Кодекса, продлевается на пятнадцать рабочих дней в случае представления лицом, указанным в пункте 2 статьи 173 настоящего Кодекса, дополнений к жалобе.";</w:t>
      </w:r>
    </w:p>
    <w:bookmarkStart w:name="z578" w:id="42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181</w:t>
      </w:r>
      <w:r>
        <w:rPr>
          <w:rFonts w:ascii="Times New Roman"/>
          <w:b w:val="false"/>
          <w:i w:val="false"/>
          <w:color w:val="000000"/>
          <w:sz w:val="28"/>
        </w:rPr>
        <w:t xml:space="preserve"> дополнить подпунктом 3-1) следующего содержания:</w:t>
      </w:r>
    </w:p>
    <w:bookmarkEnd w:id="425"/>
    <w:p>
      <w:pPr>
        <w:spacing w:after="0"/>
        <w:ind w:left="0"/>
        <w:jc w:val="both"/>
      </w:pPr>
      <w:r>
        <w:rPr>
          <w:rFonts w:ascii="Times New Roman"/>
          <w:b w:val="false"/>
          <w:i w:val="false"/>
          <w:color w:val="000000"/>
          <w:sz w:val="28"/>
        </w:rPr>
        <w:t>
      "3-1) идентификационный номер;";</w:t>
      </w:r>
    </w:p>
    <w:bookmarkStart w:name="z579" w:id="426"/>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182</w:t>
      </w:r>
      <w:r>
        <w:rPr>
          <w:rFonts w:ascii="Times New Roman"/>
          <w:b w:val="false"/>
          <w:i w:val="false"/>
          <w:color w:val="000000"/>
          <w:sz w:val="28"/>
        </w:rPr>
        <w:t>:</w:t>
      </w:r>
    </w:p>
    <w:bookmarkEnd w:id="426"/>
    <w:bookmarkStart w:name="z580" w:id="4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"о погашении задолженности" заменить словами "в обжалуемой части";</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 подаче жалобы в вышестоящий таможенный орган исполнение уведомления в обжалуемой части приостанавливается до вынесения письменного решения вышестоящего таможенного органа.</w:t>
      </w:r>
    </w:p>
    <w:p>
      <w:pPr>
        <w:spacing w:after="0"/>
        <w:ind w:left="0"/>
        <w:jc w:val="both"/>
      </w:pPr>
      <w:r>
        <w:rPr>
          <w:rFonts w:ascii="Times New Roman"/>
          <w:b w:val="false"/>
          <w:i w:val="false"/>
          <w:color w:val="000000"/>
          <w:sz w:val="28"/>
        </w:rPr>
        <w:t>
      В случае подачи жалобы (заявления) в суд исполнение уведомления в обжалуемой части приостанавливается со дня принятия судом жалобы (заявления) к производству до вступления в законную силу судебного акта.";</w:t>
      </w:r>
    </w:p>
    <w:bookmarkStart w:name="z582" w:id="42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3</w:t>
      </w:r>
      <w:r>
        <w:rPr>
          <w:rFonts w:ascii="Times New Roman"/>
          <w:b w:val="false"/>
          <w:i w:val="false"/>
          <w:color w:val="000000"/>
          <w:sz w:val="28"/>
        </w:rPr>
        <w:t xml:space="preserve"> статьи 211 дополнить подпунктами 8) и 9) следующего содержания:</w:t>
      </w:r>
    </w:p>
    <w:bookmarkEnd w:id="428"/>
    <w:p>
      <w:pPr>
        <w:spacing w:after="0"/>
        <w:ind w:left="0"/>
        <w:jc w:val="both"/>
      </w:pPr>
      <w:r>
        <w:rPr>
          <w:rFonts w:ascii="Times New Roman"/>
          <w:b w:val="false"/>
          <w:i w:val="false"/>
          <w:color w:val="000000"/>
          <w:sz w:val="28"/>
        </w:rPr>
        <w:t>
      "8) соблюдение плательщиком требований распоряжений о приостановлении расходных операций по кассе;</w:t>
      </w:r>
    </w:p>
    <w:p>
      <w:pPr>
        <w:spacing w:after="0"/>
        <w:ind w:left="0"/>
        <w:jc w:val="both"/>
      </w:pPr>
      <w:r>
        <w:rPr>
          <w:rFonts w:ascii="Times New Roman"/>
          <w:b w:val="false"/>
          <w:i w:val="false"/>
          <w:color w:val="000000"/>
          <w:sz w:val="28"/>
        </w:rPr>
        <w:t>
      9) взаиморасчеты между плательщиком и его дебиторами.";</w:t>
      </w:r>
    </w:p>
    <w:bookmarkStart w:name="z583" w:id="429"/>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6</w:t>
      </w:r>
      <w:r>
        <w:rPr>
          <w:rFonts w:ascii="Times New Roman"/>
          <w:b w:val="false"/>
          <w:i w:val="false"/>
          <w:color w:val="000000"/>
          <w:sz w:val="28"/>
        </w:rPr>
        <w:t xml:space="preserve"> статьи 220:</w:t>
      </w:r>
    </w:p>
    <w:bookmarkEnd w:id="429"/>
    <w:bookmarkStart w:name="z584" w:id="430"/>
    <w:p>
      <w:pPr>
        <w:spacing w:after="0"/>
        <w:ind w:left="0"/>
        <w:jc w:val="both"/>
      </w:pPr>
      <w:r>
        <w:rPr>
          <w:rFonts w:ascii="Times New Roman"/>
          <w:b w:val="false"/>
          <w:i w:val="false"/>
          <w:color w:val="000000"/>
          <w:sz w:val="28"/>
        </w:rPr>
        <w:t>
      дополнить частью второй следующего содержания:</w:t>
      </w:r>
    </w:p>
    <w:bookmarkEnd w:id="430"/>
    <w:p>
      <w:pPr>
        <w:spacing w:after="0"/>
        <w:ind w:left="0"/>
        <w:jc w:val="both"/>
      </w:pPr>
      <w:r>
        <w:rPr>
          <w:rFonts w:ascii="Times New Roman"/>
          <w:b w:val="false"/>
          <w:i w:val="false"/>
          <w:color w:val="000000"/>
          <w:sz w:val="28"/>
        </w:rPr>
        <w:t>
      "Срок исполнения уведомления об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w:t>
      </w:r>
    </w:p>
    <w:bookmarkStart w:name="z585" w:id="431"/>
    <w:p>
      <w:pPr>
        <w:spacing w:after="0"/>
        <w:ind w:left="0"/>
        <w:jc w:val="both"/>
      </w:pPr>
      <w:r>
        <w:rPr>
          <w:rFonts w:ascii="Times New Roman"/>
          <w:b w:val="false"/>
          <w:i w:val="false"/>
          <w:color w:val="000000"/>
          <w:sz w:val="28"/>
        </w:rPr>
        <w:t>
      часть вторую изложить в следующей редакции:</w:t>
      </w:r>
    </w:p>
    <w:bookmarkEnd w:id="431"/>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проверяемое лицо может обжаловать такое уведомление в порядке, установленном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587" w:id="432"/>
    <w:p>
      <w:pPr>
        <w:spacing w:after="0"/>
        <w:ind w:left="0"/>
        <w:jc w:val="both"/>
      </w:pPr>
      <w:r>
        <w:rPr>
          <w:rFonts w:ascii="Times New Roman"/>
          <w:b w:val="false"/>
          <w:i w:val="false"/>
          <w:color w:val="000000"/>
          <w:sz w:val="28"/>
        </w:rPr>
        <w:t>
      53) дополнить статьей 220-1 следующего содержания:</w:t>
      </w:r>
    </w:p>
    <w:bookmarkEnd w:id="432"/>
    <w:p>
      <w:pPr>
        <w:spacing w:after="0"/>
        <w:ind w:left="0"/>
        <w:jc w:val="both"/>
      </w:pPr>
      <w:r>
        <w:rPr>
          <w:rFonts w:ascii="Times New Roman"/>
          <w:b w:val="false"/>
          <w:i w:val="false"/>
          <w:color w:val="000000"/>
          <w:sz w:val="28"/>
        </w:rPr>
        <w:t>
      "Статья 220-1. Оформление результатов камеральной таможенной проверки</w:t>
      </w:r>
    </w:p>
    <w:p>
      <w:pPr>
        <w:spacing w:after="0"/>
        <w:ind w:left="0"/>
        <w:jc w:val="both"/>
      </w:pPr>
      <w:r>
        <w:rPr>
          <w:rFonts w:ascii="Times New Roman"/>
          <w:b w:val="false"/>
          <w:i w:val="false"/>
          <w:color w:val="000000"/>
          <w:sz w:val="28"/>
        </w:rPr>
        <w:t>
      1.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Таможенного союза и (или) Республики Казахстан выносится уведомление об устранении нарушений.</w:t>
      </w:r>
    </w:p>
    <w:p>
      <w:pPr>
        <w:spacing w:after="0"/>
        <w:ind w:left="0"/>
        <w:jc w:val="both"/>
      </w:pPr>
      <w:r>
        <w:rPr>
          <w:rFonts w:ascii="Times New Roman"/>
          <w:b w:val="false"/>
          <w:i w:val="false"/>
          <w:color w:val="000000"/>
          <w:sz w:val="28"/>
        </w:rPr>
        <w:t>
      Формы акта камеральной таможенной проверки и уведомления об устранении нарушений устанавливаются уполномоченным органом в сфере таможенного дела.</w:t>
      </w:r>
    </w:p>
    <w:p>
      <w:pPr>
        <w:spacing w:after="0"/>
        <w:ind w:left="0"/>
        <w:jc w:val="both"/>
      </w:pPr>
      <w:r>
        <w:rPr>
          <w:rFonts w:ascii="Times New Roman"/>
          <w:b w:val="false"/>
          <w:i w:val="false"/>
          <w:color w:val="000000"/>
          <w:sz w:val="28"/>
        </w:rPr>
        <w:t>
      2.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p>
      <w:pPr>
        <w:spacing w:after="0"/>
        <w:ind w:left="0"/>
        <w:jc w:val="both"/>
      </w:pPr>
      <w:r>
        <w:rPr>
          <w:rFonts w:ascii="Times New Roman"/>
          <w:b w:val="false"/>
          <w:i w:val="false"/>
          <w:color w:val="000000"/>
          <w:sz w:val="28"/>
        </w:rPr>
        <w:t>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получении.</w:t>
      </w:r>
    </w:p>
    <w:p>
      <w:pPr>
        <w:spacing w:after="0"/>
        <w:ind w:left="0"/>
        <w:jc w:val="both"/>
      </w:pPr>
      <w:r>
        <w:rPr>
          <w:rFonts w:ascii="Times New Roman"/>
          <w:b w:val="false"/>
          <w:i w:val="false"/>
          <w:color w:val="000000"/>
          <w:sz w:val="28"/>
        </w:rPr>
        <w:t>
      3.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pPr>
        <w:spacing w:after="0"/>
        <w:ind w:left="0"/>
        <w:jc w:val="both"/>
      </w:pPr>
      <w:r>
        <w:rPr>
          <w:rFonts w:ascii="Times New Roman"/>
          <w:b w:val="false"/>
          <w:i w:val="false"/>
          <w:color w:val="000000"/>
          <w:sz w:val="28"/>
        </w:rPr>
        <w:t>
      4.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pPr>
        <w:spacing w:after="0"/>
        <w:ind w:left="0"/>
        <w:jc w:val="both"/>
      </w:pPr>
      <w:r>
        <w:rPr>
          <w:rFonts w:ascii="Times New Roman"/>
          <w:b w:val="false"/>
          <w:i w:val="false"/>
          <w:color w:val="000000"/>
          <w:sz w:val="28"/>
        </w:rPr>
        <w:t>
      5. Уведомление об устранении нарушений направляется и (или) вручается проверяемому лицу одновременно с актом камеральной таможенной проверки.</w:t>
      </w:r>
    </w:p>
    <w:p>
      <w:pPr>
        <w:spacing w:after="0"/>
        <w:ind w:left="0"/>
        <w:jc w:val="both"/>
      </w:pPr>
      <w:r>
        <w:rPr>
          <w:rFonts w:ascii="Times New Roman"/>
          <w:b w:val="false"/>
          <w:i w:val="false"/>
          <w:color w:val="000000"/>
          <w:sz w:val="28"/>
        </w:rPr>
        <w:t>
      6. Уведомление об устранении нарушений должно быть вручено проверяемому лицу лично под роспись или заказным почтовым отправлением с уведомлением о вручении. Уведомление об устранении нарушений, направленное заказным почтовым отправлением, считается врученным проверяемому лицу с даты отметки проверяемым лицом в уведомлении почтовой связи или иной организации связи.</w:t>
      </w:r>
    </w:p>
    <w:p>
      <w:pPr>
        <w:spacing w:after="0"/>
        <w:ind w:left="0"/>
        <w:jc w:val="both"/>
      </w:pPr>
      <w:r>
        <w:rPr>
          <w:rFonts w:ascii="Times New Roman"/>
          <w:b w:val="false"/>
          <w:i w:val="false"/>
          <w:color w:val="000000"/>
          <w:sz w:val="28"/>
        </w:rPr>
        <w:t>
      7. В случае возврата почтовой или иной организацией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p>
    <w:p>
      <w:pPr>
        <w:spacing w:after="0"/>
        <w:ind w:left="0"/>
        <w:jc w:val="both"/>
      </w:pPr>
      <w:r>
        <w:rPr>
          <w:rFonts w:ascii="Times New Roman"/>
          <w:b w:val="false"/>
          <w:i w:val="false"/>
          <w:color w:val="000000"/>
          <w:sz w:val="28"/>
        </w:rPr>
        <w:t>
      В акте обследования указываются следующие сведения: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p>
      <w:pPr>
        <w:spacing w:after="0"/>
        <w:ind w:left="0"/>
        <w:jc w:val="both"/>
      </w:pPr>
      <w:r>
        <w:rPr>
          <w:rFonts w:ascii="Times New Roman"/>
          <w:b w:val="false"/>
          <w:i w:val="false"/>
          <w:color w:val="000000"/>
          <w:sz w:val="28"/>
        </w:rPr>
        <w:t>
      8.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w:t>
      </w:r>
    </w:p>
    <w:bookmarkStart w:name="z588" w:id="433"/>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221</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p>
    <w:bookmarkStart w:name="z590"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 а также на получение дополнительных специальных упрощений;";</w:t>
      </w:r>
    </w:p>
    <w:p>
      <w:pPr>
        <w:spacing w:after="0"/>
        <w:ind w:left="0"/>
        <w:jc w:val="both"/>
      </w:pPr>
      <w:r>
        <w:rPr>
          <w:rFonts w:ascii="Times New Roman"/>
          <w:b w:val="false"/>
          <w:i w:val="false"/>
          <w:color w:val="000000"/>
          <w:sz w:val="28"/>
        </w:rPr>
        <w:t>
      "9) контроль исполнения вынесенных актов по результатам таможенных проверок, контроль исполнения уведомления о результатах проверки;";</w:t>
      </w:r>
    </w:p>
    <w:bookmarkStart w:name="z592" w:id="435"/>
    <w:p>
      <w:pPr>
        <w:spacing w:after="0"/>
        <w:ind w:left="0"/>
        <w:jc w:val="both"/>
      </w:pPr>
      <w:r>
        <w:rPr>
          <w:rFonts w:ascii="Times New Roman"/>
          <w:b w:val="false"/>
          <w:i w:val="false"/>
          <w:color w:val="000000"/>
          <w:sz w:val="28"/>
        </w:rPr>
        <w:t>
      дополнить подпунктами 14), 15) и 16) следующего содержания:</w:t>
      </w:r>
    </w:p>
    <w:bookmarkEnd w:id="435"/>
    <w:p>
      <w:pPr>
        <w:spacing w:after="0"/>
        <w:ind w:left="0"/>
        <w:jc w:val="both"/>
      </w:pPr>
      <w:r>
        <w:rPr>
          <w:rFonts w:ascii="Times New Roman"/>
          <w:b w:val="false"/>
          <w:i w:val="false"/>
          <w:color w:val="000000"/>
          <w:sz w:val="28"/>
        </w:rPr>
        <w:t>
      "14) необходимость проведения проверки по вопросам, изложенным в жалобе на уведомление о результатах проверки;</w:t>
      </w:r>
    </w:p>
    <w:p>
      <w:pPr>
        <w:spacing w:after="0"/>
        <w:ind w:left="0"/>
        <w:jc w:val="both"/>
      </w:pPr>
      <w:r>
        <w:rPr>
          <w:rFonts w:ascii="Times New Roman"/>
          <w:b w:val="false"/>
          <w:i w:val="false"/>
          <w:color w:val="000000"/>
          <w:sz w:val="28"/>
        </w:rPr>
        <w:t>
      15) необходимость проверки соблюдения плательщиком требований распоряжения о приостановлении расходных операций по кассе;</w:t>
      </w:r>
    </w:p>
    <w:p>
      <w:pPr>
        <w:spacing w:after="0"/>
        <w:ind w:left="0"/>
        <w:jc w:val="both"/>
      </w:pPr>
      <w:r>
        <w:rPr>
          <w:rFonts w:ascii="Times New Roman"/>
          <w:b w:val="false"/>
          <w:i w:val="false"/>
          <w:color w:val="000000"/>
          <w:sz w:val="28"/>
        </w:rPr>
        <w:t>
      16) непредставление списка дебиторов либо сведений об отсутствии дебиторов и (или) актов сверок взаиморасчетов с плательщиком, дебитором.";</w:t>
      </w:r>
    </w:p>
    <w:bookmarkStart w:name="z593"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436"/>
    <w:bookmarkStart w:name="z594" w:id="437"/>
    <w:p>
      <w:pPr>
        <w:spacing w:after="0"/>
        <w:ind w:left="0"/>
        <w:jc w:val="both"/>
      </w:pPr>
      <w:r>
        <w:rPr>
          <w:rFonts w:ascii="Times New Roman"/>
          <w:b w:val="false"/>
          <w:i w:val="false"/>
          <w:color w:val="000000"/>
          <w:sz w:val="28"/>
        </w:rPr>
        <w:t>
      часть четвертую изложить в следующей редакции:</w:t>
      </w:r>
    </w:p>
    <w:bookmarkEnd w:id="437"/>
    <w:p>
      <w:pPr>
        <w:spacing w:after="0"/>
        <w:ind w:left="0"/>
        <w:jc w:val="both"/>
      </w:pPr>
      <w:r>
        <w:rPr>
          <w:rFonts w:ascii="Times New Roman"/>
          <w:b w:val="false"/>
          <w:i w:val="false"/>
          <w:color w:val="000000"/>
          <w:sz w:val="28"/>
        </w:rPr>
        <w:t>
      "При этом не позднее одного рабочего дня с даты приостановления или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w:t>
      </w:r>
    </w:p>
    <w:bookmarkStart w:name="z595" w:id="438"/>
    <w:p>
      <w:pPr>
        <w:spacing w:after="0"/>
        <w:ind w:left="0"/>
        <w:jc w:val="both"/>
      </w:pPr>
      <w:r>
        <w:rPr>
          <w:rFonts w:ascii="Times New Roman"/>
          <w:b w:val="false"/>
          <w:i w:val="false"/>
          <w:color w:val="000000"/>
          <w:sz w:val="28"/>
        </w:rPr>
        <w:t>
      часть пятую исключить;</w:t>
      </w:r>
    </w:p>
    <w:bookmarkEnd w:id="438"/>
    <w:bookmarkStart w:name="z596" w:id="43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221-1</w:t>
      </w:r>
      <w:r>
        <w:rPr>
          <w:rFonts w:ascii="Times New Roman"/>
          <w:b w:val="false"/>
          <w:i w:val="false"/>
          <w:color w:val="000000"/>
          <w:sz w:val="28"/>
        </w:rPr>
        <w:t xml:space="preserve"> изложить в следующей редакции:</w:t>
      </w:r>
    </w:p>
    <w:bookmarkEnd w:id="439"/>
    <w:p>
      <w:pPr>
        <w:spacing w:after="0"/>
        <w:ind w:left="0"/>
        <w:jc w:val="both"/>
      </w:pPr>
      <w:r>
        <w:rPr>
          <w:rFonts w:ascii="Times New Roman"/>
          <w:b w:val="false"/>
          <w:i w:val="false"/>
          <w:color w:val="000000"/>
          <w:sz w:val="28"/>
        </w:rPr>
        <w:t>
      "Статья 221-1. Оформление результатов выездной таможенной проверки и принятие решений по ее результатам</w:t>
      </w:r>
    </w:p>
    <w:p>
      <w:pPr>
        <w:spacing w:after="0"/>
        <w:ind w:left="0"/>
        <w:jc w:val="both"/>
      </w:pPr>
      <w:r>
        <w:rPr>
          <w:rFonts w:ascii="Times New Roman"/>
          <w:b w:val="false"/>
          <w:i w:val="false"/>
          <w:color w:val="000000"/>
          <w:sz w:val="28"/>
        </w:rPr>
        <w:t>
      1. Результаты выездной таможенной проверки оформляются актом выездной таможенной проверки.</w:t>
      </w:r>
    </w:p>
    <w:p>
      <w:pPr>
        <w:spacing w:after="0"/>
        <w:ind w:left="0"/>
        <w:jc w:val="both"/>
      </w:pPr>
      <w:r>
        <w:rPr>
          <w:rFonts w:ascii="Times New Roman"/>
          <w:b w:val="false"/>
          <w:i w:val="false"/>
          <w:color w:val="000000"/>
          <w:sz w:val="28"/>
        </w:rPr>
        <w:t>
      2. В акте выездной таможенной проверки должны быть указаны следующие сведения:</w:t>
      </w:r>
    </w:p>
    <w:p>
      <w:pPr>
        <w:spacing w:after="0"/>
        <w:ind w:left="0"/>
        <w:jc w:val="both"/>
      </w:pPr>
      <w:r>
        <w:rPr>
          <w:rFonts w:ascii="Times New Roman"/>
          <w:b w:val="false"/>
          <w:i w:val="false"/>
          <w:color w:val="000000"/>
          <w:sz w:val="28"/>
        </w:rPr>
        <w:t>
      1) место проведения таможенной проверки и дата его составления;</w:t>
      </w:r>
    </w:p>
    <w:p>
      <w:pPr>
        <w:spacing w:after="0"/>
        <w:ind w:left="0"/>
        <w:jc w:val="both"/>
      </w:pPr>
      <w:r>
        <w:rPr>
          <w:rFonts w:ascii="Times New Roman"/>
          <w:b w:val="false"/>
          <w:i w:val="false"/>
          <w:color w:val="000000"/>
          <w:sz w:val="28"/>
        </w:rPr>
        <w:t>
      2) наименование таможенного органа, проводившего проверку;</w:t>
      </w:r>
    </w:p>
    <w:p>
      <w:pPr>
        <w:spacing w:after="0"/>
        <w:ind w:left="0"/>
        <w:jc w:val="both"/>
      </w:pPr>
      <w:r>
        <w:rPr>
          <w:rFonts w:ascii="Times New Roman"/>
          <w:b w:val="false"/>
          <w:i w:val="false"/>
          <w:color w:val="000000"/>
          <w:sz w:val="28"/>
        </w:rPr>
        <w:t>
      3) форма таможенной проверки;</w:t>
      </w:r>
    </w:p>
    <w:p>
      <w:pPr>
        <w:spacing w:after="0"/>
        <w:ind w:left="0"/>
        <w:jc w:val="both"/>
      </w:pPr>
      <w:r>
        <w:rPr>
          <w:rFonts w:ascii="Times New Roman"/>
          <w:b w:val="false"/>
          <w:i w:val="false"/>
          <w:color w:val="000000"/>
          <w:sz w:val="28"/>
        </w:rPr>
        <w:t>
      4) должность, фамилия, имя и отчество (если оно указано в документе, удостоверяющем личность) должностных лиц таможенного органа, проводивших проверку;</w:t>
      </w:r>
    </w:p>
    <w:p>
      <w:pPr>
        <w:spacing w:after="0"/>
        <w:ind w:left="0"/>
        <w:jc w:val="both"/>
      </w:pPr>
      <w:r>
        <w:rPr>
          <w:rFonts w:ascii="Times New Roman"/>
          <w:b w:val="false"/>
          <w:i w:val="false"/>
          <w:color w:val="000000"/>
          <w:sz w:val="28"/>
        </w:rPr>
        <w:t>
      5)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p>
      <w:pPr>
        <w:spacing w:after="0"/>
        <w:ind w:left="0"/>
        <w:jc w:val="both"/>
      </w:pPr>
      <w:r>
        <w:rPr>
          <w:rFonts w:ascii="Times New Roman"/>
          <w:b w:val="false"/>
          <w:i w:val="false"/>
          <w:color w:val="000000"/>
          <w:sz w:val="28"/>
        </w:rPr>
        <w:t>
      6) реквизиты банковских счетов проверяемого лица;</w:t>
      </w:r>
    </w:p>
    <w:p>
      <w:pPr>
        <w:spacing w:after="0"/>
        <w:ind w:left="0"/>
        <w:jc w:val="both"/>
      </w:pPr>
      <w:r>
        <w:rPr>
          <w:rFonts w:ascii="Times New Roman"/>
          <w:b w:val="false"/>
          <w:i w:val="false"/>
          <w:color w:val="000000"/>
          <w:sz w:val="28"/>
        </w:rPr>
        <w:t>
      7)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p>
    <w:p>
      <w:pPr>
        <w:spacing w:after="0"/>
        <w:ind w:left="0"/>
        <w:jc w:val="both"/>
      </w:pPr>
      <w:r>
        <w:rPr>
          <w:rFonts w:ascii="Times New Roman"/>
          <w:b w:val="false"/>
          <w:i w:val="false"/>
          <w:color w:val="000000"/>
          <w:sz w:val="28"/>
        </w:rPr>
        <w:t>
      8) проверяемый период и сведения о проверенных документах, в том числе представленных проверяемым лицом;</w:t>
      </w:r>
    </w:p>
    <w:p>
      <w:pPr>
        <w:spacing w:after="0"/>
        <w:ind w:left="0"/>
        <w:jc w:val="both"/>
      </w:pPr>
      <w:r>
        <w:rPr>
          <w:rFonts w:ascii="Times New Roman"/>
          <w:b w:val="false"/>
          <w:i w:val="false"/>
          <w:color w:val="000000"/>
          <w:sz w:val="28"/>
        </w:rPr>
        <w:t>
      9)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p>
    <w:p>
      <w:pPr>
        <w:spacing w:after="0"/>
        <w:ind w:left="0"/>
        <w:jc w:val="both"/>
      </w:pPr>
      <w:r>
        <w:rPr>
          <w:rFonts w:ascii="Times New Roman"/>
          <w:b w:val="false"/>
          <w:i w:val="false"/>
          <w:color w:val="000000"/>
          <w:sz w:val="28"/>
        </w:rPr>
        <w:t>
      10)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нормы нормативных правовых актов;</w:t>
      </w:r>
    </w:p>
    <w:p>
      <w:pPr>
        <w:spacing w:after="0"/>
        <w:ind w:left="0"/>
        <w:jc w:val="both"/>
      </w:pPr>
      <w:r>
        <w:rPr>
          <w:rFonts w:ascii="Times New Roman"/>
          <w:b w:val="false"/>
          <w:i w:val="false"/>
          <w:color w:val="000000"/>
          <w:sz w:val="28"/>
        </w:rPr>
        <w:t>
      11) выводы по результатам выездной таможенной проверки.</w:t>
      </w:r>
    </w:p>
    <w:p>
      <w:pPr>
        <w:spacing w:after="0"/>
        <w:ind w:left="0"/>
        <w:jc w:val="both"/>
      </w:pPr>
      <w:r>
        <w:rPr>
          <w:rFonts w:ascii="Times New Roman"/>
          <w:b w:val="false"/>
          <w:i w:val="false"/>
          <w:color w:val="000000"/>
          <w:sz w:val="28"/>
        </w:rPr>
        <w:t>
      3.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p>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p>
      <w:pPr>
        <w:spacing w:after="0"/>
        <w:ind w:left="0"/>
        <w:jc w:val="both"/>
      </w:pPr>
      <w:r>
        <w:rPr>
          <w:rFonts w:ascii="Times New Roman"/>
          <w:b w:val="false"/>
          <w:i w:val="false"/>
          <w:color w:val="000000"/>
          <w:sz w:val="28"/>
        </w:rPr>
        <w:t>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4. В случае, если по завершении выездной таможенной проверки не установлены нарушения законодательства Республики Казахстан, в акте проверки производится соответствующая запись.</w:t>
      </w:r>
    </w:p>
    <w:p>
      <w:pPr>
        <w:spacing w:after="0"/>
        <w:ind w:left="0"/>
        <w:jc w:val="both"/>
      </w:pPr>
      <w:r>
        <w:rPr>
          <w:rFonts w:ascii="Times New Roman"/>
          <w:b w:val="false"/>
          <w:i w:val="false"/>
          <w:color w:val="000000"/>
          <w:sz w:val="28"/>
        </w:rPr>
        <w:t>
      5.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pPr>
        <w:spacing w:after="0"/>
        <w:ind w:left="0"/>
        <w:jc w:val="both"/>
      </w:pPr>
      <w:r>
        <w:rPr>
          <w:rFonts w:ascii="Times New Roman"/>
          <w:b w:val="false"/>
          <w:i w:val="false"/>
          <w:color w:val="000000"/>
          <w:sz w:val="28"/>
        </w:rPr>
        <w:t>
      6.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p>
      <w:pPr>
        <w:spacing w:after="0"/>
        <w:ind w:left="0"/>
        <w:jc w:val="both"/>
      </w:pPr>
      <w:r>
        <w:rPr>
          <w:rFonts w:ascii="Times New Roman"/>
          <w:b w:val="false"/>
          <w:i w:val="false"/>
          <w:color w:val="000000"/>
          <w:sz w:val="28"/>
        </w:rPr>
        <w:t>
      7. В случае несогласия проверяемого лица с результатами таможенной проверки в акте проверки производится соответствующая запись.</w:t>
      </w:r>
    </w:p>
    <w:p>
      <w:pPr>
        <w:spacing w:after="0"/>
        <w:ind w:left="0"/>
        <w:jc w:val="both"/>
      </w:pPr>
      <w:r>
        <w:rPr>
          <w:rFonts w:ascii="Times New Roman"/>
          <w:b w:val="false"/>
          <w:i w:val="false"/>
          <w:color w:val="000000"/>
          <w:sz w:val="28"/>
        </w:rPr>
        <w:t>
      8. По результатам выездной таможенной проверки, при проведении которой выявлены нарушения таможенного законодательства Таможенного союза и (или) законодательства Республики Казахстан, выносится уведомление о результатах проверки.</w:t>
      </w:r>
    </w:p>
    <w:p>
      <w:pPr>
        <w:spacing w:after="0"/>
        <w:ind w:left="0"/>
        <w:jc w:val="both"/>
      </w:pPr>
      <w:r>
        <w:rPr>
          <w:rFonts w:ascii="Times New Roman"/>
          <w:b w:val="false"/>
          <w:i w:val="false"/>
          <w:color w:val="000000"/>
          <w:sz w:val="28"/>
        </w:rPr>
        <w:t>
      Уведомление о результатах проверки вручается проверяемому лицу в порядке, предусмотренном статьей 221-2 настоящего Кодекса.</w:t>
      </w:r>
    </w:p>
    <w:p>
      <w:pPr>
        <w:spacing w:after="0"/>
        <w:ind w:left="0"/>
        <w:jc w:val="both"/>
      </w:pPr>
      <w:r>
        <w:rPr>
          <w:rFonts w:ascii="Times New Roman"/>
          <w:b w:val="false"/>
          <w:i w:val="false"/>
          <w:color w:val="000000"/>
          <w:sz w:val="28"/>
        </w:rPr>
        <w:t>
      Форма уведомления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9. В случае возврата почтовой или иной организацией связи указанных в настоящем пункте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p>
    <w:p>
      <w:pPr>
        <w:spacing w:after="0"/>
        <w:ind w:left="0"/>
        <w:jc w:val="both"/>
      </w:pPr>
      <w:r>
        <w:rPr>
          <w:rFonts w:ascii="Times New Roman"/>
          <w:b w:val="false"/>
          <w:i w:val="false"/>
          <w:color w:val="000000"/>
          <w:sz w:val="28"/>
        </w:rPr>
        <w:t>
      Обследование проводится при возврате почтовой или иной организацией связи следующих документов:</w:t>
      </w:r>
    </w:p>
    <w:p>
      <w:pPr>
        <w:spacing w:after="0"/>
        <w:ind w:left="0"/>
        <w:jc w:val="both"/>
      </w:pPr>
      <w:r>
        <w:rPr>
          <w:rFonts w:ascii="Times New Roman"/>
          <w:b w:val="false"/>
          <w:i w:val="false"/>
          <w:color w:val="000000"/>
          <w:sz w:val="28"/>
        </w:rPr>
        <w:t>
      акта выездной таможенной проверки;</w:t>
      </w:r>
    </w:p>
    <w:p>
      <w:pPr>
        <w:spacing w:after="0"/>
        <w:ind w:left="0"/>
        <w:jc w:val="both"/>
      </w:pPr>
      <w:r>
        <w:rPr>
          <w:rFonts w:ascii="Times New Roman"/>
          <w:b w:val="false"/>
          <w:i w:val="false"/>
          <w:color w:val="000000"/>
          <w:sz w:val="28"/>
        </w:rPr>
        <w:t>
      уведомления о результатах проверки.</w:t>
      </w:r>
    </w:p>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w:t>
      </w:r>
    </w:p>
    <w:bookmarkStart w:name="z597" w:id="440"/>
    <w:p>
      <w:pPr>
        <w:spacing w:after="0"/>
        <w:ind w:left="0"/>
        <w:jc w:val="both"/>
      </w:pPr>
      <w:r>
        <w:rPr>
          <w:rFonts w:ascii="Times New Roman"/>
          <w:b w:val="false"/>
          <w:i w:val="false"/>
          <w:color w:val="000000"/>
          <w:sz w:val="28"/>
        </w:rPr>
        <w:t>
      56) дополнить статьей 221-2 следующего содержания:</w:t>
      </w:r>
    </w:p>
    <w:bookmarkEnd w:id="440"/>
    <w:p>
      <w:pPr>
        <w:spacing w:after="0"/>
        <w:ind w:left="0"/>
        <w:jc w:val="both"/>
      </w:pPr>
      <w:r>
        <w:rPr>
          <w:rFonts w:ascii="Times New Roman"/>
          <w:b w:val="false"/>
          <w:i w:val="false"/>
          <w:color w:val="000000"/>
          <w:sz w:val="28"/>
        </w:rPr>
        <w:t>
      "Статья 221-2. Порядок вручения и исполнения уведомления о результатах проверки</w:t>
      </w:r>
    </w:p>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w:t>
      </w:r>
    </w:p>
    <w:p>
      <w:pPr>
        <w:spacing w:after="0"/>
        <w:ind w:left="0"/>
        <w:jc w:val="both"/>
      </w:pPr>
      <w:r>
        <w:rPr>
          <w:rFonts w:ascii="Times New Roman"/>
          <w:b w:val="false"/>
          <w:i w:val="false"/>
          <w:color w:val="000000"/>
          <w:sz w:val="28"/>
        </w:rPr>
        <w:t>
      2. Уведомление о результатах проверки направляется проверяемому лицу независимо от привлечения его к административной или уголовной ответственности.</w:t>
      </w:r>
    </w:p>
    <w:p>
      <w:pPr>
        <w:spacing w:after="0"/>
        <w:ind w:left="0"/>
        <w:jc w:val="both"/>
      </w:pPr>
      <w:r>
        <w:rPr>
          <w:rFonts w:ascii="Times New Roman"/>
          <w:b w:val="false"/>
          <w:i w:val="false"/>
          <w:color w:val="000000"/>
          <w:sz w:val="28"/>
        </w:rPr>
        <w:t>
      3. В уведомлении о результатах проверки должны быть указаны:</w:t>
      </w:r>
    </w:p>
    <w:p>
      <w:pPr>
        <w:spacing w:after="0"/>
        <w:ind w:left="0"/>
        <w:jc w:val="both"/>
      </w:pPr>
      <w:r>
        <w:rPr>
          <w:rFonts w:ascii="Times New Roman"/>
          <w:b w:val="false"/>
          <w:i w:val="false"/>
          <w:color w:val="000000"/>
          <w:sz w:val="28"/>
        </w:rPr>
        <w:t>
      1) идентификационный номер налогоплательщика;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полное наименование и юридический адрес плательщика;</w:t>
      </w:r>
    </w:p>
    <w:p>
      <w:pPr>
        <w:spacing w:after="0"/>
        <w:ind w:left="0"/>
        <w:jc w:val="both"/>
      </w:pPr>
      <w:r>
        <w:rPr>
          <w:rFonts w:ascii="Times New Roman"/>
          <w:b w:val="false"/>
          <w:i w:val="false"/>
          <w:color w:val="000000"/>
          <w:sz w:val="28"/>
        </w:rPr>
        <w:t>
      3) наименование таможенного органа;</w:t>
      </w:r>
    </w:p>
    <w:p>
      <w:pPr>
        <w:spacing w:after="0"/>
        <w:ind w:left="0"/>
        <w:jc w:val="both"/>
      </w:pPr>
      <w:r>
        <w:rPr>
          <w:rFonts w:ascii="Times New Roman"/>
          <w:b w:val="false"/>
          <w:i w:val="false"/>
          <w:color w:val="000000"/>
          <w:sz w:val="28"/>
        </w:rPr>
        <w:t>
      4) дата и номер регистрации уведомления;</w:t>
      </w:r>
    </w:p>
    <w:p>
      <w:pPr>
        <w:spacing w:after="0"/>
        <w:ind w:left="0"/>
        <w:jc w:val="both"/>
      </w:pPr>
      <w:r>
        <w:rPr>
          <w:rFonts w:ascii="Times New Roman"/>
          <w:b w:val="false"/>
          <w:i w:val="false"/>
          <w:color w:val="000000"/>
          <w:sz w:val="28"/>
        </w:rPr>
        <w:t>
      5) сумма задолженности по таможенным платежам и налогам;</w:t>
      </w:r>
    </w:p>
    <w:p>
      <w:pPr>
        <w:spacing w:after="0"/>
        <w:ind w:left="0"/>
        <w:jc w:val="both"/>
      </w:pPr>
      <w:r>
        <w:rPr>
          <w:rFonts w:ascii="Times New Roman"/>
          <w:b w:val="false"/>
          <w:i w:val="false"/>
          <w:color w:val="000000"/>
          <w:sz w:val="28"/>
        </w:rPr>
        <w:t>
      6) сумма пеней на дату выставления уведомления;</w:t>
      </w:r>
    </w:p>
    <w:p>
      <w:pPr>
        <w:spacing w:after="0"/>
        <w:ind w:left="0"/>
        <w:jc w:val="both"/>
      </w:pPr>
      <w:r>
        <w:rPr>
          <w:rFonts w:ascii="Times New Roman"/>
          <w:b w:val="false"/>
          <w:i w:val="false"/>
          <w:color w:val="000000"/>
          <w:sz w:val="28"/>
        </w:rPr>
        <w:t>
      7) требование об исполнении обязательства по уплате таможенных платежей, налогов и пеней;</w:t>
      </w:r>
    </w:p>
    <w:p>
      <w:pPr>
        <w:spacing w:after="0"/>
        <w:ind w:left="0"/>
        <w:jc w:val="both"/>
      </w:pPr>
      <w:r>
        <w:rPr>
          <w:rFonts w:ascii="Times New Roman"/>
          <w:b w:val="false"/>
          <w:i w:val="false"/>
          <w:color w:val="000000"/>
          <w:sz w:val="28"/>
        </w:rPr>
        <w:t>
      8) основание для направления уведомления;</w:t>
      </w:r>
    </w:p>
    <w:p>
      <w:pPr>
        <w:spacing w:after="0"/>
        <w:ind w:left="0"/>
        <w:jc w:val="both"/>
      </w:pPr>
      <w:r>
        <w:rPr>
          <w:rFonts w:ascii="Times New Roman"/>
          <w:b w:val="false"/>
          <w:i w:val="false"/>
          <w:color w:val="000000"/>
          <w:sz w:val="28"/>
        </w:rPr>
        <w:t>
      9) порядок расчета пени при погашении задолженности по таможенным платежам и налогам;</w:t>
      </w:r>
    </w:p>
    <w:p>
      <w:pPr>
        <w:spacing w:after="0"/>
        <w:ind w:left="0"/>
        <w:jc w:val="both"/>
      </w:pPr>
      <w:r>
        <w:rPr>
          <w:rFonts w:ascii="Times New Roman"/>
          <w:b w:val="false"/>
          <w:i w:val="false"/>
          <w:color w:val="000000"/>
          <w:sz w:val="28"/>
        </w:rPr>
        <w:t>
      10) порядок обжалования;</w:t>
      </w:r>
    </w:p>
    <w:p>
      <w:pPr>
        <w:spacing w:after="0"/>
        <w:ind w:left="0"/>
        <w:jc w:val="both"/>
      </w:pPr>
      <w:r>
        <w:rPr>
          <w:rFonts w:ascii="Times New Roman"/>
          <w:b w:val="false"/>
          <w:i w:val="false"/>
          <w:color w:val="000000"/>
          <w:sz w:val="28"/>
        </w:rPr>
        <w:t>
      11) требование по устранению нарушений, не повлиявших на обязанности по уплате таможенных платежей и налогов;</w:t>
      </w:r>
    </w:p>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p>
      <w:pPr>
        <w:spacing w:after="0"/>
        <w:ind w:left="0"/>
        <w:jc w:val="both"/>
      </w:pPr>
      <w:r>
        <w:rPr>
          <w:rFonts w:ascii="Times New Roman"/>
          <w:b w:val="false"/>
          <w:i w:val="false"/>
          <w:color w:val="000000"/>
          <w:sz w:val="28"/>
        </w:rPr>
        <w:t>
      4. Уведомление о результатах проверки должно быть вручено проверяемому лицу лично под роспись или направлено по почте заказным письмом с уведомлением. Уведомление о результатах проверки, направленное по почте заказным письмом с уведомлением, считается врученным проверяемому лицу с даты отметки проверяемым лицом в уведомлении почтовой связи или иной организации связи, если иное не установлено статьей 221-1 настоящего Кодекса.</w:t>
      </w:r>
    </w:p>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p>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pPr>
        <w:spacing w:after="0"/>
        <w:ind w:left="0"/>
        <w:jc w:val="both"/>
      </w:pPr>
      <w:r>
        <w:rPr>
          <w:rFonts w:ascii="Times New Roman"/>
          <w:b w:val="false"/>
          <w:i w:val="false"/>
          <w:color w:val="000000"/>
          <w:sz w:val="28"/>
        </w:rPr>
        <w:t>
      Не подлежит продлению срок исполнения обязательства по таможенным платежам, налогам и пеням в порядке, предусмотренном настоящим пунктом, по уплате начисленных сумм таможенных платежей, налогов и пеней по результатам таможенной проверки в случае обжалования результатов проверки.</w:t>
      </w:r>
    </w:p>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Таможенного союза и законодательства Республики Казахстан не установлены, уведомление о результатах таможенной проверки не выносится.</w:t>
      </w:r>
    </w:p>
    <w:p>
      <w:pPr>
        <w:spacing w:after="0"/>
        <w:ind w:left="0"/>
        <w:jc w:val="both"/>
      </w:pPr>
      <w:r>
        <w:rPr>
          <w:rFonts w:ascii="Times New Roman"/>
          <w:b w:val="false"/>
          <w:i w:val="false"/>
          <w:color w:val="000000"/>
          <w:sz w:val="28"/>
        </w:rPr>
        <w:t>
      8. При проведении выездной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вынесения уведомления о результатах проверки.";</w:t>
      </w:r>
    </w:p>
    <w:bookmarkStart w:name="z598" w:id="441"/>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пункте 1</w:t>
      </w:r>
      <w:r>
        <w:rPr>
          <w:rFonts w:ascii="Times New Roman"/>
          <w:b w:val="false"/>
          <w:i w:val="false"/>
          <w:color w:val="000000"/>
          <w:sz w:val="28"/>
        </w:rPr>
        <w:t xml:space="preserve"> статьи 223:</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требовать, получать и проверять коммерческие, транспортные документы, документы, на основании которых заявлены сведения в таможенной декларации, документы бухгалтерского учета и отчетности, а также другую информацию, в том числе на электронных носителях, относящуюся к проверяемым товарам, при выездной таможенной проверке;";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02" w:id="44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261</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помещений или открытых площадок лицо представляет заявление по форме, утвержденной уполномоченным органом в сфере таможенного дела, в территориальное подразделение уполномоченного органа в сфере таможенного дела, в зоне деятельности которого учреждается склад хранения собственных товаров.</w:t>
      </w:r>
    </w:p>
    <w:p>
      <w:pPr>
        <w:spacing w:after="0"/>
        <w:ind w:left="0"/>
        <w:jc w:val="both"/>
      </w:pPr>
      <w:r>
        <w:rPr>
          <w:rFonts w:ascii="Times New Roman"/>
          <w:b w:val="false"/>
          <w:i w:val="false"/>
          <w:color w:val="000000"/>
          <w:sz w:val="28"/>
        </w:rPr>
        <w:t>
      Заявление о включении в реестр владельцев складов хранения собственных товаров юридическое лицо вправе подать в форме электронного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третьей, четвертой и пятой следующего содержания:</w:t>
      </w:r>
    </w:p>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w:t>
      </w:r>
    </w:p>
    <w:p>
      <w:pPr>
        <w:spacing w:after="0"/>
        <w:ind w:left="0"/>
        <w:jc w:val="both"/>
      </w:pPr>
      <w:r>
        <w:rPr>
          <w:rFonts w:ascii="Times New Roman"/>
          <w:b w:val="false"/>
          <w:i w:val="false"/>
          <w:color w:val="000000"/>
          <w:sz w:val="28"/>
        </w:rPr>
        <w:t>
      1) подтверждающих выполнение требований, определенных пунктом 2 статьи 260 настоящего Кодекса;</w:t>
      </w:r>
    </w:p>
    <w:p>
      <w:pPr>
        <w:spacing w:after="0"/>
        <w:ind w:left="0"/>
        <w:jc w:val="both"/>
      </w:pPr>
      <w:r>
        <w:rPr>
          <w:rFonts w:ascii="Times New Roman"/>
          <w:b w:val="false"/>
          <w:i w:val="false"/>
          <w:color w:val="000000"/>
          <w:sz w:val="28"/>
        </w:rPr>
        <w:t>
      2) планов территорий, планов и чертежей помещения или открытой площадки, предназначенных для учреждения склада хранения собственных товаров.</w:t>
      </w:r>
    </w:p>
    <w:p>
      <w:pPr>
        <w:spacing w:after="0"/>
        <w:ind w:left="0"/>
        <w:jc w:val="both"/>
      </w:pPr>
      <w:r>
        <w:rPr>
          <w:rFonts w:ascii="Times New Roman"/>
          <w:b w:val="false"/>
          <w:i w:val="false"/>
          <w:color w:val="000000"/>
          <w:sz w:val="28"/>
        </w:rPr>
        <w:t>
      Документы, указанные в подпункте 2) части третьей настоящего пункта, представляются в виде копий с предъявлением оригиналов.</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Решение об отказе во включении в реестр владельцев складов хранения собственных товаров принимается в случаях непредставления всех документов, указанных в пункте 4 настоящей статьи,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bookmarkStart w:name="z607" w:id="443"/>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281</w:t>
      </w:r>
      <w:r>
        <w:rPr>
          <w:rFonts w:ascii="Times New Roman"/>
          <w:b w:val="false"/>
          <w:i w:val="false"/>
          <w:color w:val="000000"/>
          <w:sz w:val="28"/>
        </w:rPr>
        <w:t>:</w:t>
      </w:r>
    </w:p>
    <w:bookmarkEnd w:id="443"/>
    <w:bookmarkStart w:name="z608"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44"/>
    <w:bookmarkStart w:name="z609" w:id="445"/>
    <w:p>
      <w:pPr>
        <w:spacing w:after="0"/>
        <w:ind w:left="0"/>
        <w:jc w:val="both"/>
      </w:pPr>
      <w:r>
        <w:rPr>
          <w:rFonts w:ascii="Times New Roman"/>
          <w:b w:val="false"/>
          <w:i w:val="false"/>
          <w:color w:val="000000"/>
          <w:sz w:val="28"/>
        </w:rPr>
        <w:t>
      дополнить частью второй следующего содержания:</w:t>
      </w:r>
    </w:p>
    <w:bookmarkEnd w:id="445"/>
    <w:p>
      <w:pPr>
        <w:spacing w:after="0"/>
        <w:ind w:left="0"/>
        <w:jc w:val="both"/>
      </w:pPr>
      <w:r>
        <w:rPr>
          <w:rFonts w:ascii="Times New Roman"/>
          <w:b w:val="false"/>
          <w:i w:val="false"/>
          <w:color w:val="000000"/>
          <w:sz w:val="28"/>
        </w:rPr>
        <w:t>
      "Положения настоящего пункта не распространяются на случаи, когда документы, предусмотренные подпунктом 2) пункта 2 настоящей статьи, не могут быть получены из информационных систем государственных органов.";</w:t>
      </w:r>
    </w:p>
    <w:bookmarkStart w:name="z610" w:id="446"/>
    <w:p>
      <w:pPr>
        <w:spacing w:after="0"/>
        <w:ind w:left="0"/>
        <w:jc w:val="both"/>
      </w:pPr>
      <w:r>
        <w:rPr>
          <w:rFonts w:ascii="Times New Roman"/>
          <w:b w:val="false"/>
          <w:i w:val="false"/>
          <w:color w:val="000000"/>
          <w:sz w:val="28"/>
        </w:rPr>
        <w:t>
      часть вторую изложить в следующей редакции:</w:t>
      </w:r>
    </w:p>
    <w:bookmarkEnd w:id="446"/>
    <w:p>
      <w:pPr>
        <w:spacing w:after="0"/>
        <w:ind w:left="0"/>
        <w:jc w:val="both"/>
      </w:pPr>
      <w:r>
        <w:rPr>
          <w:rFonts w:ascii="Times New Roman"/>
          <w:b w:val="false"/>
          <w:i w:val="false"/>
          <w:color w:val="000000"/>
          <w:sz w:val="28"/>
        </w:rPr>
        <w:t>
      "Порядок представления, использования и хранения таможенной декларации в форме электронного документа определяется уполномоченным органом в сфере таможенного 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абзацы третий и четвертый </w:t>
      </w:r>
      <w:r>
        <w:rPr>
          <w:rFonts w:ascii="Times New Roman"/>
          <w:b w:val="false"/>
          <w:i w:val="false"/>
          <w:color w:val="000000"/>
          <w:sz w:val="28"/>
        </w:rPr>
        <w:t>подпункта 1)</w:t>
      </w:r>
      <w:r>
        <w:rPr>
          <w:rFonts w:ascii="Times New Roman"/>
          <w:b w:val="false"/>
          <w:i w:val="false"/>
          <w:color w:val="000000"/>
          <w:sz w:val="28"/>
        </w:rPr>
        <w:t xml:space="preserve"> и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9 исключить;</w:t>
      </w:r>
    </w:p>
    <w:bookmarkStart w:name="z612" w:id="447"/>
    <w:p>
      <w:pPr>
        <w:spacing w:after="0"/>
        <w:ind w:left="0"/>
        <w:jc w:val="both"/>
      </w:pPr>
      <w:r>
        <w:rPr>
          <w:rFonts w:ascii="Times New Roman"/>
          <w:b w:val="false"/>
          <w:i w:val="false"/>
          <w:color w:val="000000"/>
          <w:sz w:val="28"/>
        </w:rPr>
        <w:t xml:space="preserve">
      61) подпункт 2) части второй </w:t>
      </w:r>
      <w:r>
        <w:rPr>
          <w:rFonts w:ascii="Times New Roman"/>
          <w:b w:val="false"/>
          <w:i w:val="false"/>
          <w:color w:val="000000"/>
          <w:sz w:val="28"/>
        </w:rPr>
        <w:t>статьи 287</w:t>
      </w:r>
      <w:r>
        <w:rPr>
          <w:rFonts w:ascii="Times New Roman"/>
          <w:b w:val="false"/>
          <w:i w:val="false"/>
          <w:color w:val="000000"/>
          <w:sz w:val="28"/>
        </w:rPr>
        <w:t xml:space="preserve"> изложить в следующей редакции:</w:t>
      </w:r>
    </w:p>
    <w:bookmarkEnd w:id="447"/>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Start w:name="z613" w:id="448"/>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подпункт 2)</w:t>
      </w:r>
      <w:r>
        <w:rPr>
          <w:rFonts w:ascii="Times New Roman"/>
          <w:b w:val="false"/>
          <w:i w:val="false"/>
          <w:color w:val="000000"/>
          <w:sz w:val="28"/>
        </w:rPr>
        <w:t xml:space="preserve"> пункта 11 статьи 293 изложить в следующей редакции:</w:t>
      </w:r>
    </w:p>
    <w:bookmarkEnd w:id="448"/>
    <w:p>
      <w:pPr>
        <w:spacing w:after="0"/>
        <w:ind w:left="0"/>
        <w:jc w:val="both"/>
      </w:pPr>
      <w:r>
        <w:rPr>
          <w:rFonts w:ascii="Times New Roman"/>
          <w:b w:val="false"/>
          <w:i w:val="false"/>
          <w:color w:val="000000"/>
          <w:sz w:val="28"/>
        </w:rPr>
        <w:t>
      "2) лицам, имеющим задолженность по таможенным платежам и налогам;";</w:t>
      </w:r>
    </w:p>
    <w:bookmarkStart w:name="z614" w:id="449"/>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подпункт 1)</w:t>
      </w:r>
      <w:r>
        <w:rPr>
          <w:rFonts w:ascii="Times New Roman"/>
          <w:b w:val="false"/>
          <w:i w:val="false"/>
          <w:color w:val="000000"/>
          <w:sz w:val="28"/>
        </w:rPr>
        <w:t xml:space="preserve"> пункта 1 статьи 296 дополнить частью второй следующего содержания:</w:t>
      </w:r>
    </w:p>
    <w:bookmarkEnd w:id="449"/>
    <w:p>
      <w:pPr>
        <w:spacing w:after="0"/>
        <w:ind w:left="0"/>
        <w:jc w:val="both"/>
      </w:pPr>
      <w:r>
        <w:rPr>
          <w:rFonts w:ascii="Times New Roman"/>
          <w:b w:val="false"/>
          <w:i w:val="false"/>
          <w:color w:val="000000"/>
          <w:sz w:val="28"/>
        </w:rPr>
        <w:t>
      "При этом документы, указанные в подпункте 2) пункта 2 статьи 281 настоящего Кодекса, не представляются в случае подачи таможенной декларации в форме электронного документа, если они могут быть получены из информационных систем государственных органов.";</w:t>
      </w:r>
    </w:p>
    <w:bookmarkStart w:name="z615" w:id="45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439 изложить в следующей редакции:</w:t>
      </w:r>
    </w:p>
    <w:bookmarkEnd w:id="450"/>
    <w:p>
      <w:pPr>
        <w:spacing w:after="0"/>
        <w:ind w:left="0"/>
        <w:jc w:val="both"/>
      </w:pPr>
      <w:r>
        <w:rPr>
          <w:rFonts w:ascii="Times New Roman"/>
          <w:b w:val="false"/>
          <w:i w:val="false"/>
          <w:color w:val="000000"/>
          <w:sz w:val="28"/>
        </w:rPr>
        <w:t>
      "2. Правообладатель или иное лицо, представляющие интересы правообладателя, имеющие достаточные основания полагать, что при перемещении товаров через таможенную границу Таможенного союза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в сфере таможенного дела, о защите прав на объекты интеллектуальной собственности в уполномоченный орган в сфере таможенного дела.";</w:t>
      </w:r>
    </w:p>
    <w:p>
      <w:pPr>
        <w:spacing w:after="0"/>
        <w:ind w:left="0"/>
        <w:jc w:val="both"/>
      </w:pPr>
      <w:r>
        <w:rPr>
          <w:rFonts w:ascii="Times New Roman"/>
          <w:b w:val="false"/>
          <w:i w:val="false"/>
          <w:color w:val="000000"/>
          <w:sz w:val="28"/>
        </w:rPr>
        <w:t>
      "4. К заявлению прилагаются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лицензионный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w:t>
      </w:r>
    </w:p>
    <w:p>
      <w:pPr>
        <w:spacing w:after="0"/>
        <w:ind w:left="0"/>
        <w:jc w:val="both"/>
      </w:pPr>
      <w:r>
        <w:rPr>
          <w:rFonts w:ascii="Times New Roman"/>
          <w:b w:val="false"/>
          <w:i w:val="false"/>
          <w:color w:val="000000"/>
          <w:sz w:val="28"/>
        </w:rPr>
        <w:t>
      При этом страховая сумма не может быть менее 1 000-кратного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Одновременно с подачей заявления представляется описание отличительных признаков товаров с нарушением прав интеллектуальной собственности.</w:t>
      </w:r>
    </w:p>
    <w:p>
      <w:pPr>
        <w:spacing w:after="0"/>
        <w:ind w:left="0"/>
        <w:jc w:val="both"/>
      </w:pPr>
      <w:r>
        <w:rPr>
          <w:rFonts w:ascii="Times New Roman"/>
          <w:b w:val="false"/>
          <w:i w:val="false"/>
          <w:color w:val="000000"/>
          <w:sz w:val="28"/>
        </w:rPr>
        <w:t>
      По возможности также представляются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электронной форме.".</w:t>
      </w:r>
    </w:p>
    <w:bookmarkStart w:name="z616" w:id="4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w:t>
      </w:r>
    </w:p>
    <w:bookmarkEnd w:id="451"/>
    <w:bookmarkStart w:name="z617" w:id="452"/>
    <w:p>
      <w:pPr>
        <w:spacing w:after="0"/>
        <w:ind w:left="0"/>
        <w:jc w:val="both"/>
      </w:pPr>
      <w:r>
        <w:rPr>
          <w:rFonts w:ascii="Times New Roman"/>
          <w:b w:val="false"/>
          <w:i w:val="false"/>
          <w:color w:val="000000"/>
          <w:sz w:val="28"/>
        </w:rPr>
        <w:t>
      1) в оглавлении:</w:t>
      </w:r>
    </w:p>
    <w:bookmarkEnd w:id="452"/>
    <w:bookmarkStart w:name="z618" w:id="453"/>
    <w:p>
      <w:pPr>
        <w:spacing w:after="0"/>
        <w:ind w:left="0"/>
        <w:jc w:val="both"/>
      </w:pPr>
      <w:r>
        <w:rPr>
          <w:rFonts w:ascii="Times New Roman"/>
          <w:b w:val="false"/>
          <w:i w:val="false"/>
          <w:color w:val="000000"/>
          <w:sz w:val="28"/>
        </w:rPr>
        <w:t>
      заголовок статьи 205 изложить в следующей редакции:</w:t>
      </w:r>
    </w:p>
    <w:bookmarkEnd w:id="453"/>
    <w:p>
      <w:pPr>
        <w:spacing w:after="0"/>
        <w:ind w:left="0"/>
        <w:jc w:val="both"/>
      </w:pPr>
      <w:r>
        <w:rPr>
          <w:rFonts w:ascii="Times New Roman"/>
          <w:b w:val="false"/>
          <w:i w:val="false"/>
          <w:color w:val="000000"/>
          <w:sz w:val="28"/>
        </w:rPr>
        <w:t>
      "Статья 205.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w:t>
      </w:r>
    </w:p>
    <w:bookmarkStart w:name="z619" w:id="454"/>
    <w:p>
      <w:pPr>
        <w:spacing w:after="0"/>
        <w:ind w:left="0"/>
        <w:jc w:val="both"/>
      </w:pPr>
      <w:r>
        <w:rPr>
          <w:rFonts w:ascii="Times New Roman"/>
          <w:b w:val="false"/>
          <w:i w:val="false"/>
          <w:color w:val="000000"/>
          <w:sz w:val="28"/>
        </w:rPr>
        <w:t>
      дополнить заголовками статей 280-1 и 283-1 следующего содержания:</w:t>
      </w:r>
    </w:p>
    <w:bookmarkEnd w:id="454"/>
    <w:p>
      <w:pPr>
        <w:spacing w:after="0"/>
        <w:ind w:left="0"/>
        <w:jc w:val="both"/>
      </w:pPr>
      <w:r>
        <w:rPr>
          <w:rFonts w:ascii="Times New Roman"/>
          <w:b w:val="false"/>
          <w:i w:val="false"/>
          <w:color w:val="000000"/>
          <w:sz w:val="28"/>
        </w:rPr>
        <w:t>
      "Статья 280-1. Нарушение порядка выписки счетов-фактур";</w:t>
      </w:r>
    </w:p>
    <w:p>
      <w:pPr>
        <w:spacing w:after="0"/>
        <w:ind w:left="0"/>
        <w:jc w:val="both"/>
      </w:pPr>
      <w:r>
        <w:rPr>
          <w:rFonts w:ascii="Times New Roman"/>
          <w:b w:val="false"/>
          <w:i w:val="false"/>
          <w:color w:val="000000"/>
          <w:sz w:val="28"/>
        </w:rPr>
        <w:t>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bookmarkStart w:name="z620" w:id="45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455"/>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окружающей среды, а также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bookmarkStart w:name="z621" w:id="456"/>
    <w:p>
      <w:pPr>
        <w:spacing w:after="0"/>
        <w:ind w:left="0"/>
        <w:jc w:val="both"/>
      </w:pPr>
      <w:r>
        <w:rPr>
          <w:rFonts w:ascii="Times New Roman"/>
          <w:b w:val="false"/>
          <w:i w:val="false"/>
          <w:color w:val="000000"/>
          <w:sz w:val="28"/>
        </w:rPr>
        <w:t xml:space="preserve">
      3) заголовок и абзац первый </w:t>
      </w:r>
      <w:r>
        <w:rPr>
          <w:rFonts w:ascii="Times New Roman"/>
          <w:b w:val="false"/>
          <w:i w:val="false"/>
          <w:color w:val="000000"/>
          <w:sz w:val="28"/>
        </w:rPr>
        <w:t>статьи 205</w:t>
      </w:r>
      <w:r>
        <w:rPr>
          <w:rFonts w:ascii="Times New Roman"/>
          <w:b w:val="false"/>
          <w:i w:val="false"/>
          <w:color w:val="000000"/>
          <w:sz w:val="28"/>
        </w:rPr>
        <w:t xml:space="preserve"> изложить в следующей редакции:</w:t>
      </w:r>
    </w:p>
    <w:bookmarkEnd w:id="456"/>
    <w:p>
      <w:pPr>
        <w:spacing w:after="0"/>
        <w:ind w:left="0"/>
        <w:jc w:val="both"/>
      </w:pPr>
      <w:r>
        <w:rPr>
          <w:rFonts w:ascii="Times New Roman"/>
          <w:b w:val="false"/>
          <w:i w:val="false"/>
          <w:color w:val="000000"/>
          <w:sz w:val="28"/>
        </w:rPr>
        <w:t>
      "Статья 205.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w:t>
      </w:r>
    </w:p>
    <w:p>
      <w:pPr>
        <w:spacing w:after="0"/>
        <w:ind w:left="0"/>
        <w:jc w:val="both"/>
      </w:pPr>
      <w:r>
        <w:rPr>
          <w:rFonts w:ascii="Times New Roman"/>
          <w:b w:val="false"/>
          <w:i w:val="false"/>
          <w:color w:val="000000"/>
          <w:sz w:val="28"/>
        </w:rPr>
        <w:t>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Start w:name="z622" w:id="457"/>
    <w:p>
      <w:pPr>
        <w:spacing w:after="0"/>
        <w:ind w:left="0"/>
        <w:jc w:val="both"/>
      </w:pPr>
      <w:r>
        <w:rPr>
          <w:rFonts w:ascii="Times New Roman"/>
          <w:b w:val="false"/>
          <w:i w:val="false"/>
          <w:color w:val="000000"/>
          <w:sz w:val="28"/>
        </w:rPr>
        <w:t>
      4) дополнить статьей 280-1 следующего содержания:</w:t>
      </w:r>
    </w:p>
    <w:bookmarkEnd w:id="457"/>
    <w:p>
      <w:pPr>
        <w:spacing w:after="0"/>
        <w:ind w:left="0"/>
        <w:jc w:val="both"/>
      </w:pPr>
      <w:r>
        <w:rPr>
          <w:rFonts w:ascii="Times New Roman"/>
          <w:b w:val="false"/>
          <w:i w:val="false"/>
          <w:color w:val="000000"/>
          <w:sz w:val="28"/>
        </w:rPr>
        <w:t>
      "Статья 280-1. Нарушение порядка выписки счетов-фактур</w:t>
      </w:r>
    </w:p>
    <w:p>
      <w:pPr>
        <w:spacing w:after="0"/>
        <w:ind w:left="0"/>
        <w:jc w:val="both"/>
      </w:pPr>
      <w:r>
        <w:rPr>
          <w:rFonts w:ascii="Times New Roman"/>
          <w:b w:val="false"/>
          <w:i w:val="false"/>
          <w:color w:val="000000"/>
          <w:sz w:val="28"/>
        </w:rPr>
        <w:t>
      1. Выписка плательщиком налога на добавленную стоимость при реализации товаров, работ, услуг получателю указанных товаров, работ, услуг счета-фактуры на бумажном носителе в нарушение требования налогового законодательства Республики Казахстан по выписке счета-фактуры в электронной форме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процентов от суммы налога на добавленную стоимость, указанной в счете-фактуре на бумажном носителе, но не менее двадцати месячных расчетных показателей, на субъектов среднего предпринимательства – в размере сорока процентов от суммы налога на добавленную стоимость, указанной в счете-фактуре на бумажном носителе, но не менее тридцати месячных расчетных показателей, на субъектов крупного предпринимательства – в размере пятидесяти процентов от суммы налога на добавленную стоимость, указанной в счете-фактуре на бумажном носителе, но не менее сорока месячных расчетных показателей.</w:t>
      </w:r>
    </w:p>
    <w:p>
      <w:pPr>
        <w:spacing w:after="0"/>
        <w:ind w:left="0"/>
        <w:jc w:val="both"/>
      </w:pPr>
      <w:r>
        <w:rPr>
          <w:rFonts w:ascii="Times New Roman"/>
          <w:b w:val="false"/>
          <w:i w:val="false"/>
          <w:color w:val="000000"/>
          <w:sz w:val="28"/>
        </w:rPr>
        <w:t>
      2. Выписка плательщиком налога на добавленную стоимость счета-фактуры в электронной форме с нарушением срока, установленного налоговым законодательством Республики Казахстан,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тридцати процентов от суммы налога на добавленную стоимость, указанной в счете-фактуре на бумажном носителе, но не менее двадцати месячных расчетных показателей, на субъектов среднего предпринимательства – в размере сорока процентов от суммы налога на добавленную стоимость, указанной в счете-фактуре на бумажном носителе, но не менее тридцати месячных расчетных показателей, на субъектов крупного предпринимательства – в размере пятидесяти процентов от суммы налога на добавленную стоимость, указанной в счете-фактуре на бумажном носителе, но не менее сорока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шестидесяти процентов от суммы налога на добавленную стоимость, указанной в счете-фактуре на бумажном носителе, но не менее сорока месячных расчетных показателей, на субъектов среднего предпринимательства – в размере семидесяти процентов от суммы налога на добавленную стоимость, указанной в счете-фактуре на бумажном носителе, но не менее шестидесяти месячных расчетных показателей, на субъектов крупного предпринимательства – в размере восьмидесяти процентов от суммы налога на добавленную стоимость, указанной в счете-фактуре на бумажном носителе, но не менее восьмидесяти месячных расчетных показателей.";</w:t>
      </w:r>
    </w:p>
    <w:bookmarkStart w:name="z623" w:id="458"/>
    <w:p>
      <w:pPr>
        <w:spacing w:after="0"/>
        <w:ind w:left="0"/>
        <w:jc w:val="both"/>
      </w:pPr>
      <w:r>
        <w:rPr>
          <w:rFonts w:ascii="Times New Roman"/>
          <w:b w:val="false"/>
          <w:i w:val="false"/>
          <w:color w:val="000000"/>
          <w:sz w:val="28"/>
        </w:rPr>
        <w:t>
      5) дополнить статьей 283-1 следующего содержания:</w:t>
      </w:r>
    </w:p>
    <w:bookmarkEnd w:id="458"/>
    <w:p>
      <w:pPr>
        <w:spacing w:after="0"/>
        <w:ind w:left="0"/>
        <w:jc w:val="both"/>
      </w:pPr>
      <w:r>
        <w:rPr>
          <w:rFonts w:ascii="Times New Roman"/>
          <w:b w:val="false"/>
          <w:i w:val="false"/>
          <w:color w:val="000000"/>
          <w:sz w:val="28"/>
        </w:rPr>
        <w:t xml:space="preserve">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624" w:id="4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497</w:t>
      </w:r>
      <w:r>
        <w:rPr>
          <w:rFonts w:ascii="Times New Roman"/>
          <w:b w:val="false"/>
          <w:i w:val="false"/>
          <w:color w:val="000000"/>
          <w:sz w:val="28"/>
        </w:rPr>
        <w:t xml:space="preserve"> изложить в следующей редакции:</w:t>
      </w:r>
    </w:p>
    <w:bookmarkEnd w:id="459"/>
    <w:p>
      <w:pPr>
        <w:spacing w:after="0"/>
        <w:ind w:left="0"/>
        <w:jc w:val="both"/>
      </w:pPr>
      <w:r>
        <w:rPr>
          <w:rFonts w:ascii="Times New Roman"/>
          <w:b w:val="false"/>
          <w:i w:val="false"/>
          <w:color w:val="000000"/>
          <w:sz w:val="28"/>
        </w:rPr>
        <w:t>
      "Статья 497. Нарушение порядка представления первичных статистических данных</w:t>
      </w:r>
    </w:p>
    <w:p>
      <w:pPr>
        <w:spacing w:after="0"/>
        <w:ind w:left="0"/>
        <w:jc w:val="both"/>
      </w:pPr>
      <w:r>
        <w:rPr>
          <w:rFonts w:ascii="Times New Roman"/>
          <w:b w:val="false"/>
          <w:i w:val="false"/>
          <w:color w:val="000000"/>
          <w:sz w:val="28"/>
        </w:rPr>
        <w:t>
      1. Представление недостоверных первичных статистических данных в соответствующие органы государственной статистики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Непредставление первичных статистических данных в соответствующие органы государственной статистики в установленный срок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bookmarkStart w:name="z625" w:id="460"/>
    <w:p>
      <w:pPr>
        <w:spacing w:after="0"/>
        <w:ind w:left="0"/>
        <w:jc w:val="both"/>
      </w:pPr>
      <w:r>
        <w:rPr>
          <w:rFonts w:ascii="Times New Roman"/>
          <w:b w:val="false"/>
          <w:i w:val="false"/>
          <w:color w:val="000000"/>
          <w:sz w:val="28"/>
        </w:rPr>
        <w:t xml:space="preserve">
      7) абзац первый части первой и абзац первый части третьей </w:t>
      </w:r>
      <w:r>
        <w:rPr>
          <w:rFonts w:ascii="Times New Roman"/>
          <w:b w:val="false"/>
          <w:i w:val="false"/>
          <w:color w:val="000000"/>
          <w:sz w:val="28"/>
        </w:rPr>
        <w:t>статьи 528</w:t>
      </w:r>
      <w:r>
        <w:rPr>
          <w:rFonts w:ascii="Times New Roman"/>
          <w:b w:val="false"/>
          <w:i w:val="false"/>
          <w:color w:val="000000"/>
          <w:sz w:val="28"/>
        </w:rPr>
        <w:t xml:space="preserve"> изложить в следующей редакции:</w:t>
      </w:r>
    </w:p>
    <w:bookmarkEnd w:id="460"/>
    <w:p>
      <w:pPr>
        <w:spacing w:after="0"/>
        <w:ind w:left="0"/>
        <w:jc w:val="both"/>
      </w:pPr>
      <w:r>
        <w:rPr>
          <w:rFonts w:ascii="Times New Roman"/>
          <w:b w:val="false"/>
          <w:i w:val="false"/>
          <w:color w:val="000000"/>
          <w:sz w:val="28"/>
        </w:rPr>
        <w:t>
      "1. Выдача без разрешения органа государственных доходов Республики Казахстан, утрата или недоставление в определенное органом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Start w:name="z626" w:id="461"/>
    <w:p>
      <w:pPr>
        <w:spacing w:after="0"/>
        <w:ind w:left="0"/>
        <w:jc w:val="both"/>
      </w:pPr>
      <w:r>
        <w:rPr>
          <w:rFonts w:ascii="Times New Roman"/>
          <w:b w:val="false"/>
          <w:i w:val="false"/>
          <w:color w:val="000000"/>
          <w:sz w:val="28"/>
        </w:rPr>
        <w:t xml:space="preserve">
      8) подпункт 2) примечания </w:t>
      </w:r>
      <w:r>
        <w:rPr>
          <w:rFonts w:ascii="Times New Roman"/>
          <w:b w:val="false"/>
          <w:i w:val="false"/>
          <w:color w:val="000000"/>
          <w:sz w:val="28"/>
        </w:rPr>
        <w:t>статьи 535</w:t>
      </w:r>
      <w:r>
        <w:rPr>
          <w:rFonts w:ascii="Times New Roman"/>
          <w:b w:val="false"/>
          <w:i w:val="false"/>
          <w:color w:val="000000"/>
          <w:sz w:val="28"/>
        </w:rPr>
        <w:t xml:space="preserve"> изложить в следующей редакции:</w:t>
      </w:r>
    </w:p>
    <w:bookmarkEnd w:id="461"/>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Start w:name="z627" w:id="46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543</w:t>
      </w:r>
      <w:r>
        <w:rPr>
          <w:rFonts w:ascii="Times New Roman"/>
          <w:b w:val="false"/>
          <w:i w:val="false"/>
          <w:color w:val="000000"/>
          <w:sz w:val="28"/>
        </w:rPr>
        <w:t>:</w:t>
      </w:r>
    </w:p>
    <w:bookmarkEnd w:id="462"/>
    <w:bookmarkStart w:name="z628" w:id="463"/>
    <w:p>
      <w:pPr>
        <w:spacing w:after="0"/>
        <w:ind w:left="0"/>
        <w:jc w:val="both"/>
      </w:pPr>
      <w:r>
        <w:rPr>
          <w:rFonts w:ascii="Times New Roman"/>
          <w:b w:val="false"/>
          <w:i w:val="false"/>
          <w:color w:val="000000"/>
          <w:sz w:val="28"/>
        </w:rPr>
        <w:t>
      часть первую изложить в следующей редакции:</w:t>
      </w:r>
    </w:p>
    <w:bookmarkEnd w:id="463"/>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а равно невывоз с таможенной территории Таможенного союза временно ввезенных транспортных средств международной перевозки –</w:t>
      </w:r>
    </w:p>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629" w:id="464"/>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64"/>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630" w:id="465"/>
    <w:p>
      <w:pPr>
        <w:spacing w:after="0"/>
        <w:ind w:left="0"/>
        <w:jc w:val="both"/>
      </w:pPr>
      <w:r>
        <w:rPr>
          <w:rFonts w:ascii="Times New Roman"/>
          <w:b w:val="false"/>
          <w:i w:val="false"/>
          <w:color w:val="000000"/>
          <w:sz w:val="28"/>
        </w:rPr>
        <w:t xml:space="preserve">
      10) абзац второй части второй </w:t>
      </w:r>
      <w:r>
        <w:rPr>
          <w:rFonts w:ascii="Times New Roman"/>
          <w:b w:val="false"/>
          <w:i w:val="false"/>
          <w:color w:val="000000"/>
          <w:sz w:val="28"/>
        </w:rPr>
        <w:t>статьи 548</w:t>
      </w:r>
      <w:r>
        <w:rPr>
          <w:rFonts w:ascii="Times New Roman"/>
          <w:b w:val="false"/>
          <w:i w:val="false"/>
          <w:color w:val="000000"/>
          <w:sz w:val="28"/>
        </w:rPr>
        <w:t xml:space="preserve"> изложить в следующей редакции:</w:t>
      </w:r>
    </w:p>
    <w:bookmarkEnd w:id="465"/>
    <w:p>
      <w:pPr>
        <w:spacing w:after="0"/>
        <w:ind w:left="0"/>
        <w:jc w:val="both"/>
      </w:pP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631" w:id="466"/>
    <w:p>
      <w:pPr>
        <w:spacing w:after="0"/>
        <w:ind w:left="0"/>
        <w:jc w:val="both"/>
      </w:pPr>
      <w:r>
        <w:rPr>
          <w:rFonts w:ascii="Times New Roman"/>
          <w:b w:val="false"/>
          <w:i w:val="false"/>
          <w:color w:val="000000"/>
          <w:sz w:val="28"/>
        </w:rPr>
        <w:t xml:space="preserve">
      11) подпункт 2) примечания </w:t>
      </w:r>
      <w:r>
        <w:rPr>
          <w:rFonts w:ascii="Times New Roman"/>
          <w:b w:val="false"/>
          <w:i w:val="false"/>
          <w:color w:val="000000"/>
          <w:sz w:val="28"/>
        </w:rPr>
        <w:t>статьи 551</w:t>
      </w:r>
      <w:r>
        <w:rPr>
          <w:rFonts w:ascii="Times New Roman"/>
          <w:b w:val="false"/>
          <w:i w:val="false"/>
          <w:color w:val="000000"/>
          <w:sz w:val="28"/>
        </w:rPr>
        <w:t xml:space="preserve"> изложить в следующей редакции:</w:t>
      </w:r>
    </w:p>
    <w:bookmarkEnd w:id="466"/>
    <w:p>
      <w:pPr>
        <w:spacing w:after="0"/>
        <w:ind w:left="0"/>
        <w:jc w:val="both"/>
      </w:pP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bookmarkStart w:name="z632" w:id="467"/>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"283," дополнить цифрами "283-1,";</w:t>
      </w:r>
    </w:p>
    <w:bookmarkEnd w:id="467"/>
    <w:bookmarkStart w:name="z633" w:id="4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720</w:t>
      </w:r>
      <w:r>
        <w:rPr>
          <w:rFonts w:ascii="Times New Roman"/>
          <w:b w:val="false"/>
          <w:i w:val="false"/>
          <w:color w:val="000000"/>
          <w:sz w:val="28"/>
        </w:rPr>
        <w:t>:</w:t>
      </w:r>
    </w:p>
    <w:bookmarkEnd w:id="468"/>
    <w:bookmarkStart w:name="z634" w:id="469"/>
    <w:p>
      <w:pPr>
        <w:spacing w:after="0"/>
        <w:ind w:left="0"/>
        <w:jc w:val="both"/>
      </w:pPr>
      <w:r>
        <w:rPr>
          <w:rFonts w:ascii="Times New Roman"/>
          <w:b w:val="false"/>
          <w:i w:val="false"/>
          <w:color w:val="000000"/>
          <w:sz w:val="28"/>
        </w:rPr>
        <w:t>
      в части первой:</w:t>
      </w:r>
    </w:p>
    <w:bookmarkEnd w:id="469"/>
    <w:bookmarkStart w:name="z635" w:id="470"/>
    <w:p>
      <w:pPr>
        <w:spacing w:after="0"/>
        <w:ind w:left="0"/>
        <w:jc w:val="both"/>
      </w:pPr>
      <w:r>
        <w:rPr>
          <w:rFonts w:ascii="Times New Roman"/>
          <w:b w:val="false"/>
          <w:i w:val="false"/>
          <w:color w:val="000000"/>
          <w:sz w:val="28"/>
        </w:rPr>
        <w:t>
      после цифр "280," дополнить цифрами "280-1,";</w:t>
      </w:r>
    </w:p>
    <w:bookmarkEnd w:id="470"/>
    <w:bookmarkStart w:name="z636" w:id="471"/>
    <w:p>
      <w:pPr>
        <w:spacing w:after="0"/>
        <w:ind w:left="0"/>
        <w:jc w:val="both"/>
      </w:pPr>
      <w:r>
        <w:rPr>
          <w:rFonts w:ascii="Times New Roman"/>
          <w:b w:val="false"/>
          <w:i w:val="false"/>
          <w:color w:val="000000"/>
          <w:sz w:val="28"/>
        </w:rPr>
        <w:t>
      слова "и 558" заменить словами ", 558 и 571";</w:t>
      </w:r>
    </w:p>
    <w:bookmarkEnd w:id="471"/>
    <w:bookmarkStart w:name="z637" w:id="472"/>
    <w:p>
      <w:pPr>
        <w:spacing w:after="0"/>
        <w:ind w:left="0"/>
        <w:jc w:val="both"/>
      </w:pPr>
      <w:r>
        <w:rPr>
          <w:rFonts w:ascii="Times New Roman"/>
          <w:b w:val="false"/>
          <w:i w:val="false"/>
          <w:color w:val="000000"/>
          <w:sz w:val="28"/>
        </w:rPr>
        <w:t>
      в части второй слова "571 (частями второй и третьей)," исключить;</w:t>
      </w:r>
    </w:p>
    <w:bookmarkEnd w:id="472"/>
    <w:bookmarkStart w:name="z638" w:id="473"/>
    <w:p>
      <w:pPr>
        <w:spacing w:after="0"/>
        <w:ind w:left="0"/>
        <w:jc w:val="both"/>
      </w:pPr>
      <w:r>
        <w:rPr>
          <w:rFonts w:ascii="Times New Roman"/>
          <w:b w:val="false"/>
          <w:i w:val="false"/>
          <w:color w:val="000000"/>
          <w:sz w:val="28"/>
        </w:rPr>
        <w:t>
      абзац третий части третьей после слова "Кодекса," дополнить словами "а также по правонарушениям в сфере таможенного дела";</w:t>
      </w:r>
    </w:p>
    <w:bookmarkEnd w:id="473"/>
    <w:bookmarkStart w:name="z639" w:id="474"/>
    <w:p>
      <w:pPr>
        <w:spacing w:after="0"/>
        <w:ind w:left="0"/>
        <w:jc w:val="both"/>
      </w:pPr>
      <w:r>
        <w:rPr>
          <w:rFonts w:ascii="Times New Roman"/>
          <w:b w:val="false"/>
          <w:i w:val="false"/>
          <w:color w:val="000000"/>
          <w:sz w:val="28"/>
        </w:rPr>
        <w:t xml:space="preserve">
      14) абзац второй части второй </w:t>
      </w:r>
      <w:r>
        <w:rPr>
          <w:rFonts w:ascii="Times New Roman"/>
          <w:b w:val="false"/>
          <w:i w:val="false"/>
          <w:color w:val="000000"/>
          <w:sz w:val="28"/>
        </w:rPr>
        <w:t>статьи 743</w:t>
      </w:r>
      <w:r>
        <w:rPr>
          <w:rFonts w:ascii="Times New Roman"/>
          <w:b w:val="false"/>
          <w:i w:val="false"/>
          <w:color w:val="000000"/>
          <w:sz w:val="28"/>
        </w:rPr>
        <w:t xml:space="preserve"> исключить;</w:t>
      </w:r>
    </w:p>
    <w:bookmarkEnd w:id="474"/>
    <w:bookmarkStart w:name="z640" w:id="475"/>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статьи 793</w:t>
      </w:r>
      <w:r>
        <w:rPr>
          <w:rFonts w:ascii="Times New Roman"/>
          <w:b w:val="false"/>
          <w:i w:val="false"/>
          <w:color w:val="000000"/>
          <w:sz w:val="28"/>
        </w:rPr>
        <w:t xml:space="preserve"> изложить в следующей редакции:</w:t>
      </w:r>
    </w:p>
    <w:bookmarkEnd w:id="475"/>
    <w:p>
      <w:pPr>
        <w:spacing w:after="0"/>
        <w:ind w:left="0"/>
        <w:jc w:val="both"/>
      </w:pP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bookmarkStart w:name="z641" w:id="47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794</w:t>
      </w:r>
      <w:r>
        <w:rPr>
          <w:rFonts w:ascii="Times New Roman"/>
          <w:b w:val="false"/>
          <w:i w:val="false"/>
          <w:color w:val="000000"/>
          <w:sz w:val="28"/>
        </w:rPr>
        <w:t>:</w:t>
      </w:r>
    </w:p>
    <w:bookmarkEnd w:id="476"/>
    <w:bookmarkStart w:name="z642" w:id="47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77"/>
    <w:p>
      <w:pPr>
        <w:spacing w:after="0"/>
        <w:ind w:left="0"/>
        <w:jc w:val="both"/>
      </w:pP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Start w:name="z643" w:id="478"/>
    <w:p>
      <w:pPr>
        <w:spacing w:after="0"/>
        <w:ind w:left="0"/>
        <w:jc w:val="both"/>
      </w:pPr>
      <w:r>
        <w:rPr>
          <w:rFonts w:ascii="Times New Roman"/>
          <w:b w:val="false"/>
          <w:i w:val="false"/>
          <w:color w:val="000000"/>
          <w:sz w:val="28"/>
        </w:rPr>
        <w:t>
      части третью и седьмую изложить в следующей редакции:</w:t>
      </w:r>
    </w:p>
    <w:bookmarkEnd w:id="478"/>
    <w:p>
      <w:pPr>
        <w:spacing w:after="0"/>
        <w:ind w:left="0"/>
        <w:jc w:val="both"/>
      </w:pP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pPr>
        <w:spacing w:after="0"/>
        <w:ind w:left="0"/>
        <w:jc w:val="both"/>
      </w:pP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bookmarkStart w:name="z644" w:id="479"/>
    <w:p>
      <w:pPr>
        <w:spacing w:after="0"/>
        <w:ind w:left="0"/>
        <w:jc w:val="both"/>
      </w:pPr>
      <w:r>
        <w:rPr>
          <w:rFonts w:ascii="Times New Roman"/>
          <w:b w:val="false"/>
          <w:i w:val="false"/>
          <w:color w:val="000000"/>
          <w:sz w:val="28"/>
        </w:rPr>
        <w:t xml:space="preserve">
      17) части первую, вторую, третью, четвертую, пятую, седьмую и двенадцатую </w:t>
      </w:r>
      <w:r>
        <w:rPr>
          <w:rFonts w:ascii="Times New Roman"/>
          <w:b w:val="false"/>
          <w:i w:val="false"/>
          <w:color w:val="000000"/>
          <w:sz w:val="28"/>
        </w:rPr>
        <w:t>статьи 795</w:t>
      </w:r>
      <w:r>
        <w:rPr>
          <w:rFonts w:ascii="Times New Roman"/>
          <w:b w:val="false"/>
          <w:i w:val="false"/>
          <w:color w:val="000000"/>
          <w:sz w:val="28"/>
        </w:rPr>
        <w:t xml:space="preserve"> изложить в следующей редакции:</w:t>
      </w:r>
    </w:p>
    <w:bookmarkEnd w:id="479"/>
    <w:p>
      <w:pPr>
        <w:spacing w:after="0"/>
        <w:ind w:left="0"/>
        <w:jc w:val="both"/>
      </w:pPr>
      <w:r>
        <w:rPr>
          <w:rFonts w:ascii="Times New Roman"/>
          <w:b w:val="false"/>
          <w:i w:val="false"/>
          <w:color w:val="000000"/>
          <w:sz w:val="28"/>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настоящего Кодекса, может осуществляться без участия понятых, но с применением при этом технических средств фиксации его хода и результатов.</w:t>
      </w:r>
    </w:p>
    <w:p>
      <w:pPr>
        <w:spacing w:after="0"/>
        <w:ind w:left="0"/>
        <w:jc w:val="both"/>
      </w:pP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pPr>
        <w:spacing w:after="0"/>
        <w:ind w:left="0"/>
        <w:jc w:val="both"/>
      </w:pP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pPr>
        <w:spacing w:after="0"/>
        <w:ind w:left="0"/>
        <w:jc w:val="both"/>
      </w:pP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p>
      <w:pPr>
        <w:spacing w:after="0"/>
        <w:ind w:left="0"/>
        <w:jc w:val="both"/>
      </w:pP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pPr>
        <w:spacing w:after="0"/>
        <w:ind w:left="0"/>
        <w:jc w:val="both"/>
      </w:pP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p>
      <w:pPr>
        <w:spacing w:after="0"/>
        <w:ind w:left="0"/>
        <w:jc w:val="both"/>
      </w:pP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Start w:name="z645" w:id="480"/>
    <w:p>
      <w:pPr>
        <w:spacing w:after="0"/>
        <w:ind w:left="0"/>
        <w:jc w:val="both"/>
      </w:pPr>
      <w:r>
        <w:rPr>
          <w:rFonts w:ascii="Times New Roman"/>
          <w:b w:val="false"/>
          <w:i w:val="false"/>
          <w:color w:val="000000"/>
          <w:sz w:val="28"/>
        </w:rPr>
        <w:t xml:space="preserve">
      18) часть вторую </w:t>
      </w:r>
      <w:r>
        <w:rPr>
          <w:rFonts w:ascii="Times New Roman"/>
          <w:b w:val="false"/>
          <w:i w:val="false"/>
          <w:color w:val="000000"/>
          <w:sz w:val="28"/>
        </w:rPr>
        <w:t>статьи 797</w:t>
      </w:r>
      <w:r>
        <w:rPr>
          <w:rFonts w:ascii="Times New Roman"/>
          <w:b w:val="false"/>
          <w:i w:val="false"/>
          <w:color w:val="000000"/>
          <w:sz w:val="28"/>
        </w:rPr>
        <w:t xml:space="preserve"> дополнить словами ", должностными лицами органов государственных доходов в пределах их полномочий.";</w:t>
      </w:r>
    </w:p>
    <w:bookmarkEnd w:id="480"/>
    <w:bookmarkStart w:name="z646" w:id="481"/>
    <w:p>
      <w:pPr>
        <w:spacing w:after="0"/>
        <w:ind w:left="0"/>
        <w:jc w:val="both"/>
      </w:pPr>
      <w:r>
        <w:rPr>
          <w:rFonts w:ascii="Times New Roman"/>
          <w:b w:val="false"/>
          <w:i w:val="false"/>
          <w:color w:val="000000"/>
          <w:sz w:val="28"/>
        </w:rPr>
        <w:t xml:space="preserve">
      19) подпункт 31) части первой </w:t>
      </w:r>
      <w:r>
        <w:rPr>
          <w:rFonts w:ascii="Times New Roman"/>
          <w:b w:val="false"/>
          <w:i w:val="false"/>
          <w:color w:val="000000"/>
          <w:sz w:val="28"/>
        </w:rPr>
        <w:t>статьи 804</w:t>
      </w:r>
      <w:r>
        <w:rPr>
          <w:rFonts w:ascii="Times New Roman"/>
          <w:b w:val="false"/>
          <w:i w:val="false"/>
          <w:color w:val="000000"/>
          <w:sz w:val="28"/>
        </w:rPr>
        <w:t xml:space="preserve"> после цифр "283," дополнить цифрами "283-1,";</w:t>
      </w:r>
    </w:p>
    <w:bookmarkEnd w:id="481"/>
    <w:bookmarkStart w:name="z647" w:id="482"/>
    <w:p>
      <w:pPr>
        <w:spacing w:after="0"/>
        <w:ind w:left="0"/>
        <w:jc w:val="both"/>
      </w:pPr>
      <w:r>
        <w:rPr>
          <w:rFonts w:ascii="Times New Roman"/>
          <w:b w:val="false"/>
          <w:i w:val="false"/>
          <w:color w:val="000000"/>
          <w:sz w:val="28"/>
        </w:rPr>
        <w:t xml:space="preserve">
      20) часть третью </w:t>
      </w:r>
      <w:r>
        <w:rPr>
          <w:rFonts w:ascii="Times New Roman"/>
          <w:b w:val="false"/>
          <w:i w:val="false"/>
          <w:color w:val="000000"/>
          <w:sz w:val="28"/>
        </w:rPr>
        <w:t>статьи 835</w:t>
      </w:r>
      <w:r>
        <w:rPr>
          <w:rFonts w:ascii="Times New Roman"/>
          <w:b w:val="false"/>
          <w:i w:val="false"/>
          <w:color w:val="000000"/>
          <w:sz w:val="28"/>
        </w:rPr>
        <w:t xml:space="preserve"> изложить в следующей редакции:</w:t>
      </w:r>
    </w:p>
    <w:bookmarkEnd w:id="482"/>
    <w:p>
      <w:pPr>
        <w:spacing w:after="0"/>
        <w:ind w:left="0"/>
        <w:jc w:val="both"/>
      </w:pPr>
      <w:r>
        <w:rPr>
          <w:rFonts w:ascii="Times New Roman"/>
          <w:b w:val="false"/>
          <w:i w:val="false"/>
          <w:color w:val="000000"/>
          <w:sz w:val="28"/>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судьей, вышестоящим органом (должностным лицом), рассматривающими дело, но не более чем на десять суток. Суд, орган (должностное лицо) обязаны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О продлении срока выносится мотивированное определение.";</w:t>
      </w:r>
    </w:p>
    <w:bookmarkStart w:name="z648" w:id="483"/>
    <w:p>
      <w:pPr>
        <w:spacing w:after="0"/>
        <w:ind w:left="0"/>
        <w:jc w:val="both"/>
      </w:pPr>
      <w:r>
        <w:rPr>
          <w:rFonts w:ascii="Times New Roman"/>
          <w:b w:val="false"/>
          <w:i w:val="false"/>
          <w:color w:val="000000"/>
          <w:sz w:val="28"/>
        </w:rPr>
        <w:t xml:space="preserve">
      21) подпункт 2) </w:t>
      </w:r>
      <w:r>
        <w:rPr>
          <w:rFonts w:ascii="Times New Roman"/>
          <w:b w:val="false"/>
          <w:i w:val="false"/>
          <w:color w:val="000000"/>
          <w:sz w:val="28"/>
        </w:rPr>
        <w:t>статьи 883</w:t>
      </w:r>
      <w:r>
        <w:rPr>
          <w:rFonts w:ascii="Times New Roman"/>
          <w:b w:val="false"/>
          <w:i w:val="false"/>
          <w:color w:val="000000"/>
          <w:sz w:val="28"/>
        </w:rPr>
        <w:t xml:space="preserve"> изложить в следующей редакции:</w:t>
      </w:r>
    </w:p>
    <w:bookmarkEnd w:id="483"/>
    <w:p>
      <w:pPr>
        <w:spacing w:after="0"/>
        <w:ind w:left="0"/>
        <w:jc w:val="both"/>
      </w:pPr>
      <w:r>
        <w:rPr>
          <w:rFonts w:ascii="Times New Roman"/>
          <w:b w:val="false"/>
          <w:i w:val="false"/>
          <w:color w:val="000000"/>
          <w:sz w:val="28"/>
        </w:rPr>
        <w:t>
      "2) немедленно после вынесения постановления по жалобе, протесту;".</w:t>
      </w:r>
    </w:p>
    <w:bookmarkStart w:name="z649" w:id="48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484"/>
    <w:bookmarkStart w:name="z650" w:id="4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16</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исключить;</w:t>
      </w:r>
    </w:p>
    <w:bookmarkStart w:name="z652" w:id="486"/>
    <w:p>
      <w:pPr>
        <w:spacing w:after="0"/>
        <w:ind w:left="0"/>
        <w:jc w:val="both"/>
      </w:pPr>
      <w:r>
        <w:rPr>
          <w:rFonts w:ascii="Times New Roman"/>
          <w:b w:val="false"/>
          <w:i w:val="false"/>
          <w:color w:val="000000"/>
          <w:sz w:val="28"/>
        </w:rPr>
        <w:t>
      части шестую и восьмую изложить в следующей редакции:</w:t>
      </w:r>
    </w:p>
    <w:bookmarkEnd w:id="486"/>
    <w:p>
      <w:pPr>
        <w:spacing w:after="0"/>
        <w:ind w:left="0"/>
        <w:jc w:val="both"/>
      </w:pPr>
      <w:r>
        <w:rPr>
          <w:rFonts w:ascii="Times New Roman"/>
          <w:b w:val="false"/>
          <w:i w:val="false"/>
          <w:color w:val="000000"/>
          <w:sz w:val="28"/>
        </w:rPr>
        <w:t xml:space="preserve">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задолженности, учет по которой ведется в органах государственных доходов, либо отказа органов государственных доходов в представлении указанных сведений о задолженности, неисполнения таким юридическим лицом налогового обязательства в порядке, установленном Кодексом Республики Казахстан "О налогах и других обязательных платежах в бюджет" (Налоговый кодекс), регистрирующий орган выносит решение об отказе в государственной регистрации прекращения деятельности юридического лица.";</w:t>
      </w:r>
    </w:p>
    <w:bookmarkStart w:name="z653" w:id="487"/>
    <w:p>
      <w:pPr>
        <w:spacing w:after="0"/>
        <w:ind w:left="0"/>
        <w:jc w:val="both"/>
      </w:pPr>
      <w:r>
        <w:rPr>
          <w:rFonts w:ascii="Times New Roman"/>
          <w:b w:val="false"/>
          <w:i w:val="false"/>
          <w:color w:val="000000"/>
          <w:sz w:val="28"/>
        </w:rPr>
        <w:t xml:space="preserve">
      2) части вторую и четвертую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bookmarkEnd w:id="487"/>
    <w:p>
      <w:pPr>
        <w:spacing w:after="0"/>
        <w:ind w:left="0"/>
        <w:jc w:val="both"/>
      </w:pPr>
      <w:r>
        <w:rPr>
          <w:rFonts w:ascii="Times New Roman"/>
          <w:b w:val="false"/>
          <w:i w:val="false"/>
          <w:color w:val="000000"/>
          <w:sz w:val="28"/>
        </w:rPr>
        <w:t xml:space="preserve">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законами Республики Казахстан, а также в случаях наличия задолженности, учет по которой ведется в органах государственных доходов,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Кодексом Республики Казахстан "О налогах и других обязательных платежах в бюджет" (Налоговый кодекс), регистрирующий орган выносит решение об отказе в снятии с учетной регистрации филиала (представительства).".</w:t>
      </w:r>
    </w:p>
    <w:bookmarkStart w:name="z654" w:id="4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bookmarkEnd w:id="488"/>
    <w:bookmarkStart w:name="z655" w:id="48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89"/>
    <w:bookmarkStart w:name="z656" w:id="490"/>
    <w:p>
      <w:pPr>
        <w:spacing w:after="0"/>
        <w:ind w:left="0"/>
        <w:jc w:val="both"/>
      </w:pPr>
      <w:r>
        <w:rPr>
          <w:rFonts w:ascii="Times New Roman"/>
          <w:b w:val="false"/>
          <w:i w:val="false"/>
          <w:color w:val="000000"/>
          <w:sz w:val="28"/>
        </w:rPr>
        <w:t>
      дополнить подпунктом 4-1) следующего содержания:</w:t>
      </w:r>
    </w:p>
    <w:bookmarkEnd w:id="490"/>
    <w:p>
      <w:pPr>
        <w:spacing w:after="0"/>
        <w:ind w:left="0"/>
        <w:jc w:val="both"/>
      </w:pPr>
      <w:r>
        <w:rPr>
          <w:rFonts w:ascii="Times New Roman"/>
          <w:b w:val="false"/>
          <w:i w:val="false"/>
          <w:color w:val="000000"/>
          <w:sz w:val="28"/>
        </w:rPr>
        <w:t>
      "4-1) персональный идентификационный номер-код – идентификационный номер, присваиваемый на производимые и импортируемые этиловый спирт и алкогольную продукцию (кроме пива и пивного напитка);";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учетно-контрольная марка – специальная разовая наклейка с необходимыми элементами защиты установленной формы и содержания, несущая в себе информацию, предназначенную для идентификации алкогольной продукции (кроме виноматериала, пива и пивного напитка) с целью учета и осуществления контроля за ее оборотом (кроме экспорта);";</w:t>
      </w:r>
    </w:p>
    <w:bookmarkStart w:name="z658" w:id="491"/>
    <w:p>
      <w:pPr>
        <w:spacing w:after="0"/>
        <w:ind w:left="0"/>
        <w:jc w:val="both"/>
      </w:pPr>
      <w:r>
        <w:rPr>
          <w:rFonts w:ascii="Times New Roman"/>
          <w:b w:val="false"/>
          <w:i w:val="false"/>
          <w:color w:val="000000"/>
          <w:sz w:val="28"/>
        </w:rPr>
        <w:t>
      дополнить подпунктами 24) и 25) следующего содержания:</w:t>
      </w:r>
    </w:p>
    <w:bookmarkEnd w:id="491"/>
    <w:p>
      <w:pPr>
        <w:spacing w:after="0"/>
        <w:ind w:left="0"/>
        <w:jc w:val="both"/>
      </w:pPr>
      <w:r>
        <w:rPr>
          <w:rFonts w:ascii="Times New Roman"/>
          <w:b w:val="false"/>
          <w:i w:val="false"/>
          <w:color w:val="000000"/>
          <w:sz w:val="28"/>
        </w:rPr>
        <w:t>
      "24)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p>
    <w:p>
      <w:pPr>
        <w:spacing w:after="0"/>
        <w:ind w:left="0"/>
        <w:jc w:val="both"/>
      </w:pPr>
      <w:r>
        <w:rPr>
          <w:rFonts w:ascii="Times New Roman"/>
          <w:b w:val="false"/>
          <w:i w:val="false"/>
          <w:color w:val="000000"/>
          <w:sz w:val="28"/>
        </w:rPr>
        <w:t>
      25) оператор данных контрольных приборов учета в сфере производства этилового спирта и алкогольной продукции – юридическое лицо, определенное Правительством Республики Казахстан, обеспечивающее автоматизированную онлайн-передачу уполномоченному органу и его территориальным подразделениям данных контрольных приборов учета.";</w:t>
      </w:r>
    </w:p>
    <w:bookmarkStart w:name="z659" w:id="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w:t>
      </w:r>
      <w:r>
        <w:rPr>
          <w:rFonts w:ascii="Times New Roman"/>
          <w:b w:val="false"/>
          <w:i w:val="false"/>
          <w:color w:val="000000"/>
          <w:sz w:val="28"/>
        </w:rPr>
        <w:t xml:space="preserve"> дополнить подпунктом 5-2) следующего содержания:</w:t>
      </w:r>
    </w:p>
    <w:bookmarkEnd w:id="492"/>
    <w:p>
      <w:pPr>
        <w:spacing w:after="0"/>
        <w:ind w:left="0"/>
        <w:jc w:val="both"/>
      </w:pPr>
      <w:r>
        <w:rPr>
          <w:rFonts w:ascii="Times New Roman"/>
          <w:b w:val="false"/>
          <w:i w:val="false"/>
          <w:color w:val="000000"/>
          <w:sz w:val="28"/>
        </w:rPr>
        <w:t>
      "5-2) определяет оператора данных контрольных приборов учета в сфере производства этилового спирта и алкогольной продукции;";</w:t>
      </w:r>
    </w:p>
    <w:bookmarkStart w:name="z660" w:id="4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4 дополнить подпунктом 8-2) следующего содержания:</w:t>
      </w:r>
    </w:p>
    <w:bookmarkEnd w:id="493"/>
    <w:p>
      <w:pPr>
        <w:spacing w:after="0"/>
        <w:ind w:left="0"/>
        <w:jc w:val="both"/>
      </w:pPr>
      <w:r>
        <w:rPr>
          <w:rFonts w:ascii="Times New Roman"/>
          <w:b w:val="false"/>
          <w:i w:val="false"/>
          <w:color w:val="000000"/>
          <w:sz w:val="28"/>
        </w:rPr>
        <w:t>
      "8-2) разрабатывает и утверждает правила присвоения персональных идентификационных номеров-кодов;";</w:t>
      </w:r>
    </w:p>
    <w:bookmarkStart w:name="z661" w:id="49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 следующего содержания:</w:t>
      </w:r>
    </w:p>
    <w:p>
      <w:pPr>
        <w:spacing w:after="0"/>
        <w:ind w:left="0"/>
        <w:jc w:val="both"/>
      </w:pPr>
      <w:r>
        <w:rPr>
          <w:rFonts w:ascii="Times New Roman"/>
          <w:b w:val="false"/>
          <w:i w:val="false"/>
          <w:color w:val="000000"/>
          <w:sz w:val="28"/>
        </w:rPr>
        <w:t>
      "8) пивной напиток.";</w:t>
      </w:r>
    </w:p>
    <w:bookmarkStart w:name="z663" w:id="495"/>
    <w:p>
      <w:pPr>
        <w:spacing w:after="0"/>
        <w:ind w:left="0"/>
        <w:jc w:val="both"/>
      </w:pPr>
      <w:r>
        <w:rPr>
          <w:rFonts w:ascii="Times New Roman"/>
          <w:b w:val="false"/>
          <w:i w:val="false"/>
          <w:color w:val="000000"/>
          <w:sz w:val="28"/>
        </w:rPr>
        <w:t>
      дополнить пунктом 18 следующего содержания:</w:t>
      </w:r>
    </w:p>
    <w:bookmarkEnd w:id="495"/>
    <w:p>
      <w:pPr>
        <w:spacing w:after="0"/>
        <w:ind w:left="0"/>
        <w:jc w:val="both"/>
      </w:pPr>
      <w:r>
        <w:rPr>
          <w:rFonts w:ascii="Times New Roman"/>
          <w:b w:val="false"/>
          <w:i w:val="false"/>
          <w:color w:val="000000"/>
          <w:sz w:val="28"/>
        </w:rPr>
        <w:t>
      "18. Пивным напитком является пивоваренная продукция с объемной долей этилового спирта, образовавшегося в процессе брожения пивного сусла, не более чем 7 процентов,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вкусоароматических веществ и ароматизаторов, без добавления этилового спирта.";</w:t>
      </w:r>
    </w:p>
    <w:bookmarkStart w:name="z664" w:id="4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496"/>
    <w:bookmarkStart w:name="z665" w:id="49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97"/>
    <w:p>
      <w:pPr>
        <w:spacing w:after="0"/>
        <w:ind w:left="0"/>
        <w:jc w:val="both"/>
      </w:pPr>
      <w:r>
        <w:rPr>
          <w:rFonts w:ascii="Times New Roman"/>
          <w:b w:val="false"/>
          <w:i w:val="false"/>
          <w:color w:val="000000"/>
          <w:sz w:val="28"/>
        </w:rPr>
        <w:t>
      "1) в жестяной таре (кроме пива, пивного напитка и слабоградусного ликероводочного изделия с крепостью менее двенадцати процентов), в бутылке без этикетки и пластиковой емкости (за исключением розлива пива и пивного напитка);".</w:t>
      </w:r>
    </w:p>
    <w:bookmarkStart w:name="z666" w:id="49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 № 19-I, 19-II, ст. 96; № 23, ст. 143; 2015 г., № 11, ст. 52):</w:t>
      </w:r>
    </w:p>
    <w:bookmarkEnd w:id="498"/>
    <w:bookmarkStart w:name="z667" w:id="4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5-1) следующего содержания:</w:t>
      </w:r>
    </w:p>
    <w:bookmarkEnd w:id="499"/>
    <w:p>
      <w:pPr>
        <w:spacing w:after="0"/>
        <w:ind w:left="0"/>
        <w:jc w:val="both"/>
      </w:pPr>
      <w:r>
        <w:rPr>
          <w:rFonts w:ascii="Times New Roman"/>
          <w:b w:val="false"/>
          <w:i w:val="false"/>
          <w:color w:val="000000"/>
          <w:sz w:val="28"/>
        </w:rPr>
        <w:t>
      "5-1) сопроводительная накладная на табачные изделия – документ, предназначенный для контроля за перемещением табачных изделий;";</w:t>
      </w:r>
    </w:p>
    <w:bookmarkStart w:name="z668" w:id="5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5-4) следующего содержания:</w:t>
      </w:r>
    </w:p>
    <w:bookmarkEnd w:id="500"/>
    <w:p>
      <w:pPr>
        <w:spacing w:after="0"/>
        <w:ind w:left="0"/>
        <w:jc w:val="both"/>
      </w:pPr>
      <w:r>
        <w:rPr>
          <w:rFonts w:ascii="Times New Roman"/>
          <w:b w:val="false"/>
          <w:i w:val="false"/>
          <w:color w:val="000000"/>
          <w:sz w:val="28"/>
        </w:rPr>
        <w:t>
      "5-4) разрабатывает и утверждает правила оформления и использования сопроводительных накладных на табачные изделия;";</w:t>
      </w:r>
    </w:p>
    <w:bookmarkStart w:name="z669" w:id="5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501"/>
    <w:p>
      <w:pPr>
        <w:spacing w:after="0"/>
        <w:ind w:left="0"/>
        <w:jc w:val="both"/>
      </w:pPr>
      <w:r>
        <w:rPr>
          <w:rFonts w:ascii="Times New Roman"/>
          <w:b w:val="false"/>
          <w:i w:val="false"/>
          <w:color w:val="000000"/>
          <w:sz w:val="28"/>
        </w:rPr>
        <w:t>
      "Статья 11. Реализация табачных изделий</w:t>
      </w:r>
    </w:p>
    <w:p>
      <w:pPr>
        <w:spacing w:after="0"/>
        <w:ind w:left="0"/>
        <w:jc w:val="both"/>
      </w:pPr>
      <w:r>
        <w:rPr>
          <w:rFonts w:ascii="Times New Roman"/>
          <w:b w:val="false"/>
          <w:i w:val="false"/>
          <w:color w:val="000000"/>
          <w:sz w:val="28"/>
        </w:rPr>
        <w:t>
      1. На территории Республики Казахстан реализация табачных изделий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При обороте табачных изделий в обязательном порядке оформляются сопроводительные накладные в порядке, установленном уполномоченным органом.</w:t>
      </w:r>
    </w:p>
    <w:p>
      <w:pPr>
        <w:spacing w:after="0"/>
        <w:ind w:left="0"/>
        <w:jc w:val="both"/>
      </w:pPr>
      <w:r>
        <w:rPr>
          <w:rFonts w:ascii="Times New Roman"/>
          <w:b w:val="false"/>
          <w:i w:val="false"/>
          <w:color w:val="000000"/>
          <w:sz w:val="28"/>
        </w:rPr>
        <w:t>
      Запрещаются оборот и перемещение табачных изделий без наличия сопроводительных накладных, а также с нарушением правил оформления и использования сопроводительных накладных на табачные изделия.".</w:t>
      </w:r>
    </w:p>
    <w:bookmarkStart w:name="z670" w:id="50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02"/>
    <w:bookmarkStart w:name="z671" w:id="50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p>
    <w:bookmarkEnd w:id="503"/>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bookmarkStart w:name="z672" w:id="50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04"/>
    <w:bookmarkStart w:name="z673" w:id="50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6</w:t>
      </w:r>
      <w:r>
        <w:rPr>
          <w:rFonts w:ascii="Times New Roman"/>
          <w:b w:val="false"/>
          <w:i w:val="false"/>
          <w:color w:val="000000"/>
          <w:sz w:val="28"/>
        </w:rPr>
        <w:t xml:space="preserve"> статьи 15-1 исключить.</w:t>
      </w:r>
    </w:p>
    <w:bookmarkEnd w:id="505"/>
    <w:bookmarkStart w:name="z674" w:id="50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опубликованный в газетах "Егемен Қазақстан" и "Казахстанская правда" 3 ноября 2015 г.):</w:t>
      </w:r>
    </w:p>
    <w:bookmarkEnd w:id="506"/>
    <w:bookmarkStart w:name="z675" w:id="507"/>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27 изложить в следующей редакции:</w:t>
      </w:r>
    </w:p>
    <w:bookmarkEnd w:id="507"/>
    <w:p>
      <w:pPr>
        <w:spacing w:after="0"/>
        <w:ind w:left="0"/>
        <w:jc w:val="both"/>
      </w:pPr>
      <w:r>
        <w:rPr>
          <w:rFonts w:ascii="Times New Roman"/>
          <w:b w:val="false"/>
          <w:i w:val="false"/>
          <w:color w:val="000000"/>
          <w:sz w:val="28"/>
        </w:rPr>
        <w:t>
      "1) налоговое заявление по форме, утвержденной уполномоченным органом;".</w:t>
      </w:r>
    </w:p>
    <w:bookmarkStart w:name="z676" w:id="5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w:t>
      </w:r>
    </w:p>
    <w:bookmarkEnd w:id="508"/>
    <w:bookmarkStart w:name="z677" w:id="509"/>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509"/>
    <w:p>
      <w:pPr>
        <w:spacing w:after="0"/>
        <w:ind w:left="0"/>
        <w:jc w:val="both"/>
      </w:pPr>
      <w:r>
        <w:rPr>
          <w:rFonts w:ascii="Times New Roman"/>
          <w:b w:val="false"/>
          <w:i w:val="false"/>
          <w:color w:val="000000"/>
          <w:sz w:val="28"/>
        </w:rPr>
        <w:t xml:space="preserve">
      "Статья 42. Приостановить с 1 января 2011 года действие подпункта 1) </w:t>
      </w:r>
      <w:r>
        <w:rPr>
          <w:rFonts w:ascii="Times New Roman"/>
          <w:b w:val="false"/>
          <w:i w:val="false"/>
          <w:color w:val="000000"/>
          <w:sz w:val="28"/>
        </w:rPr>
        <w:t>пункта 1</w:t>
      </w:r>
      <w:r>
        <w:rPr>
          <w:rFonts w:ascii="Times New Roman"/>
          <w:b w:val="false"/>
          <w:i w:val="false"/>
          <w:color w:val="000000"/>
          <w:sz w:val="28"/>
        </w:rPr>
        <w:t xml:space="preserve"> статьи 272 Кодекса Республики Казахстан "О налогах и других обязательных платежах в бюджет" (Налоговый кодекс) до 1 января 2022 года, установив, что в период приостановления данный подпункт действует в следующей редакции:";</w:t>
      </w:r>
    </w:p>
    <w:bookmarkStart w:name="z678" w:id="5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3-1)</w:t>
      </w:r>
      <w:r>
        <w:rPr>
          <w:rFonts w:ascii="Times New Roman"/>
          <w:b w:val="false"/>
          <w:i w:val="false"/>
          <w:color w:val="000000"/>
          <w:sz w:val="28"/>
        </w:rPr>
        <w:t xml:space="preserve"> статьи 48 изложить в следующей редакции:</w:t>
      </w:r>
    </w:p>
    <w:bookmarkEnd w:id="510"/>
    <w:p>
      <w:pPr>
        <w:spacing w:after="0"/>
        <w:ind w:left="0"/>
        <w:jc w:val="both"/>
      </w:pPr>
      <w:r>
        <w:rPr>
          <w:rFonts w:ascii="Times New Roman"/>
          <w:b w:val="false"/>
          <w:i w:val="false"/>
          <w:color w:val="000000"/>
          <w:sz w:val="28"/>
        </w:rPr>
        <w:t>
      "3-1) до 1 января 2022 года подпункта 3) пункта 2 статьи 274;";</w:t>
      </w:r>
    </w:p>
    <w:bookmarkStart w:name="z679" w:id="511"/>
    <w:p>
      <w:pPr>
        <w:spacing w:after="0"/>
        <w:ind w:left="0"/>
        <w:jc w:val="both"/>
      </w:pPr>
      <w:r>
        <w:rPr>
          <w:rFonts w:ascii="Times New Roman"/>
          <w:b w:val="false"/>
          <w:i w:val="false"/>
          <w:color w:val="000000"/>
          <w:sz w:val="28"/>
        </w:rPr>
        <w:t xml:space="preserve">
      3) в подпункте 1) </w:t>
      </w:r>
      <w:r>
        <w:rPr>
          <w:rFonts w:ascii="Times New Roman"/>
          <w:b w:val="false"/>
          <w:i w:val="false"/>
          <w:color w:val="000000"/>
          <w:sz w:val="28"/>
        </w:rPr>
        <w:t>статьи 49</w:t>
      </w:r>
      <w:r>
        <w:rPr>
          <w:rFonts w:ascii="Times New Roman"/>
          <w:b w:val="false"/>
          <w:i w:val="false"/>
          <w:color w:val="000000"/>
          <w:sz w:val="28"/>
        </w:rPr>
        <w:t>:</w:t>
      </w:r>
    </w:p>
    <w:bookmarkEnd w:id="511"/>
    <w:bookmarkStart w:name="z680" w:id="512"/>
    <w:p>
      <w:pPr>
        <w:spacing w:after="0"/>
        <w:ind w:left="0"/>
        <w:jc w:val="both"/>
      </w:pPr>
      <w:r>
        <w:rPr>
          <w:rFonts w:ascii="Times New Roman"/>
          <w:b w:val="false"/>
          <w:i w:val="false"/>
          <w:color w:val="000000"/>
          <w:sz w:val="28"/>
        </w:rPr>
        <w:t>
      абзац пятьдесят третий изложить в следующей редакции:</w:t>
      </w:r>
    </w:p>
    <w:bookmarkEnd w:id="512"/>
    <w:p>
      <w:pPr>
        <w:spacing w:after="0"/>
        <w:ind w:left="0"/>
        <w:jc w:val="both"/>
      </w:pPr>
      <w:r>
        <w:rPr>
          <w:rFonts w:ascii="Times New Roman"/>
          <w:b w:val="false"/>
          <w:i w:val="false"/>
          <w:color w:val="000000"/>
          <w:sz w:val="28"/>
        </w:rPr>
        <w:t>
      "статьи 250, действующей до 1 января 2022 года в следующей редакции:";</w:t>
      </w:r>
    </w:p>
    <w:bookmarkStart w:name="z681" w:id="513"/>
    <w:p>
      <w:pPr>
        <w:spacing w:after="0"/>
        <w:ind w:left="0"/>
        <w:jc w:val="both"/>
      </w:pPr>
      <w:r>
        <w:rPr>
          <w:rFonts w:ascii="Times New Roman"/>
          <w:b w:val="false"/>
          <w:i w:val="false"/>
          <w:color w:val="000000"/>
          <w:sz w:val="28"/>
        </w:rPr>
        <w:t>
      дополнить абзацем семьдесят первым следующего содержания:</w:t>
      </w:r>
    </w:p>
    <w:bookmarkEnd w:id="513"/>
    <w:p>
      <w:pPr>
        <w:spacing w:after="0"/>
        <w:ind w:left="0"/>
        <w:jc w:val="both"/>
      </w:pPr>
      <w:r>
        <w:rPr>
          <w:rFonts w:ascii="Times New Roman"/>
          <w:b w:val="false"/>
          <w:i w:val="false"/>
          <w:color w:val="000000"/>
          <w:sz w:val="28"/>
        </w:rPr>
        <w:t>
      "3)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bookmarkStart w:name="z682" w:id="5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49-1</w:t>
      </w:r>
      <w:r>
        <w:rPr>
          <w:rFonts w:ascii="Times New Roman"/>
          <w:b w:val="false"/>
          <w:i w:val="false"/>
          <w:color w:val="000000"/>
          <w:sz w:val="28"/>
        </w:rPr>
        <w:t>:</w:t>
      </w:r>
    </w:p>
    <w:bookmarkEnd w:id="514"/>
    <w:bookmarkStart w:name="z683" w:id="515"/>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515"/>
    <w:p>
      <w:pPr>
        <w:spacing w:after="0"/>
        <w:ind w:left="0"/>
        <w:jc w:val="both"/>
      </w:pPr>
      <w:r>
        <w:rPr>
          <w:rFonts w:ascii="Times New Roman"/>
          <w:b w:val="false"/>
          <w:i w:val="false"/>
          <w:color w:val="000000"/>
          <w:sz w:val="28"/>
        </w:rPr>
        <w:t>
      "Статья 49-1. Установить, что до 1 января 2022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государств-членов Таможенного союза, в порядке, установленном настоящей статьей:";</w:t>
      </w:r>
    </w:p>
    <w:bookmarkStart w:name="z684" w:id="516"/>
    <w:p>
      <w:pPr>
        <w:spacing w:after="0"/>
        <w:ind w:left="0"/>
        <w:jc w:val="both"/>
      </w:pPr>
      <w:r>
        <w:rPr>
          <w:rFonts w:ascii="Times New Roman"/>
          <w:b w:val="false"/>
          <w:i w:val="false"/>
          <w:color w:val="000000"/>
          <w:sz w:val="28"/>
        </w:rPr>
        <w:t>
      часть четвертую изложить в следующей редакции:</w:t>
      </w:r>
    </w:p>
    <w:bookmarkEnd w:id="516"/>
    <w:p>
      <w:pPr>
        <w:spacing w:after="0"/>
        <w:ind w:left="0"/>
        <w:jc w:val="both"/>
      </w:pPr>
      <w:r>
        <w:rPr>
          <w:rFonts w:ascii="Times New Roman"/>
          <w:b w:val="false"/>
          <w:i w:val="false"/>
          <w:color w:val="000000"/>
          <w:sz w:val="28"/>
        </w:rPr>
        <w:t>
      "Положения настоящей статьи применяются в отношении товаров, ввозимых плательщиком налога на добавленную стоимость, за исключением предназначенных для дальнейшей реализации, кроме передачи имущества в финансовый лизинг, и запасных частей,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bookmarkStart w:name="z685" w:id="517"/>
    <w:p>
      <w:pPr>
        <w:spacing w:after="0"/>
        <w:ind w:left="0"/>
        <w:jc w:val="both"/>
      </w:pPr>
      <w:r>
        <w:rPr>
          <w:rFonts w:ascii="Times New Roman"/>
          <w:b w:val="false"/>
          <w:i w:val="false"/>
          <w:color w:val="000000"/>
          <w:sz w:val="28"/>
        </w:rPr>
        <w:t>
      5) дополнить статьей 71 следующего содержания:</w:t>
      </w:r>
    </w:p>
    <w:bookmarkEnd w:id="517"/>
    <w:p>
      <w:pPr>
        <w:spacing w:after="0"/>
        <w:ind w:left="0"/>
        <w:jc w:val="both"/>
      </w:pPr>
      <w:r>
        <w:rPr>
          <w:rFonts w:ascii="Times New Roman"/>
          <w:b w:val="false"/>
          <w:i w:val="false"/>
          <w:color w:val="000000"/>
          <w:sz w:val="28"/>
        </w:rPr>
        <w:t xml:space="preserve">
      "Статья 71. Дополнить на период с 1 января 2016 года по 31 декабря 2017 года </w:t>
      </w:r>
      <w:r>
        <w:rPr>
          <w:rFonts w:ascii="Times New Roman"/>
          <w:b w:val="false"/>
          <w:i w:val="false"/>
          <w:color w:val="000000"/>
          <w:sz w:val="28"/>
        </w:rPr>
        <w:t>пункт 5</w:t>
      </w:r>
      <w:r>
        <w:rPr>
          <w:rFonts w:ascii="Times New Roman"/>
          <w:b w:val="false"/>
          <w:i w:val="false"/>
          <w:color w:val="000000"/>
          <w:sz w:val="28"/>
        </w:rPr>
        <w:t xml:space="preserve"> статьи 193 Кодекса Республики Казахстан "О налогах и других обязательных платежах в бюджет" (Налоговый кодекс) подпунктом 3-1) следующего содержания:</w:t>
      </w:r>
    </w:p>
    <w:p>
      <w:pPr>
        <w:spacing w:after="0"/>
        <w:ind w:left="0"/>
        <w:jc w:val="both"/>
      </w:pPr>
      <w:r>
        <w:rPr>
          <w:rFonts w:ascii="Times New Roman"/>
          <w:b w:val="false"/>
          <w:i w:val="false"/>
          <w:color w:val="000000"/>
          <w:sz w:val="28"/>
        </w:rPr>
        <w:t>
      "3-1) дивиденды, выплачиваемые юридическими лицами-недропользователями,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лицо-недропользователь, выплачивающее дивиденды, осуществляет в течение 12 месяцев, предшествовавших дате начисления дивидендов, последующую переработку (после первичной переработки) не менее 35 процентов добытого в течение указанного периода минерального сырья на собственных производственных мощностях.</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 но не более 30 процентов от нераспределенной прибыли на последнюю отчетную дату, согласно подтвержденной аудитом финансовой отчетности;</w:t>
      </w:r>
    </w:p>
    <w:p>
      <w:pPr>
        <w:spacing w:after="0"/>
        <w:ind w:left="0"/>
        <w:jc w:val="both"/>
      </w:pPr>
      <w:r>
        <w:rPr>
          <w:rFonts w:ascii="Times New Roman"/>
          <w:b w:val="false"/>
          <w:i w:val="false"/>
          <w:color w:val="000000"/>
          <w:sz w:val="28"/>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определении объема минерального сырья, направленного на последующую переработку, учитывается минеральное сырье:</w:t>
      </w:r>
    </w:p>
    <w:p>
      <w:pPr>
        <w:spacing w:after="0"/>
        <w:ind w:left="0"/>
        <w:jc w:val="both"/>
      </w:pPr>
      <w:r>
        <w:rPr>
          <w:rFonts w:ascii="Times New Roman"/>
          <w:b w:val="false"/>
          <w:i w:val="false"/>
          <w:color w:val="000000"/>
          <w:sz w:val="28"/>
        </w:rPr>
        <w:t>
      1) направленное непосредственно на производство продукции, полученной в результате любой переработки, следующей за первичной переработкой минерального сырья;</w:t>
      </w:r>
    </w:p>
    <w:p>
      <w:pPr>
        <w:spacing w:after="0"/>
        <w:ind w:left="0"/>
        <w:jc w:val="both"/>
      </w:pPr>
      <w:r>
        <w:rPr>
          <w:rFonts w:ascii="Times New Roman"/>
          <w:b w:val="false"/>
          <w:i w:val="false"/>
          <w:color w:val="000000"/>
          <w:sz w:val="28"/>
        </w:rPr>
        <w:t>
      2) использованное в производстве продукции первичной переработки в целях ее дальнейшего использования в последующих переделах.".</w:t>
      </w:r>
    </w:p>
    <w:bookmarkStart w:name="z686" w:id="5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(Ведомости Парламента Республики Казахстан, 2010 г., № 15, cт. 71; 2012 г., № 23-24, cт. 125):</w:t>
      </w:r>
    </w:p>
    <w:bookmarkEnd w:id="518"/>
    <w:bookmarkStart w:name="z687"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w:t>
      </w:r>
    </w:p>
    <w:bookmarkEnd w:id="519"/>
    <w:bookmarkStart w:name="z688" w:id="5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цифры "14)" заменить словами "14), подпункта 15)";</w:t>
      </w:r>
    </w:p>
    <w:bookmarkEnd w:id="520"/>
    <w:bookmarkStart w:name="z689" w:id="5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"подпункта 15)," исключить.</w:t>
      </w:r>
    </w:p>
    <w:bookmarkEnd w:id="521"/>
    <w:bookmarkStart w:name="z690" w:id="52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13 дополнить частью второй следующего содержания:</w:t>
      </w:r>
    </w:p>
    <w:p>
      <w:pPr>
        <w:spacing w:after="0"/>
        <w:ind w:left="0"/>
        <w:jc w:val="both"/>
      </w:pPr>
      <w:r>
        <w:rPr>
          <w:rFonts w:ascii="Times New Roman"/>
          <w:b w:val="false"/>
          <w:i w:val="false"/>
          <w:color w:val="000000"/>
          <w:sz w:val="28"/>
        </w:rPr>
        <w:t xml:space="preserve">
      "Формирование системы оценки степени риска органов государственных доходов, использующих информационные системы, осуществляется в порядке, установленном Методикой формирования государственными органами системы оценки степени риска с учетом специфики и конфиденциальности критериев оценки степени рисков, предусмотренной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Start w:name="z692" w:id="52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23"/>
    <w:bookmarkStart w:name="z693" w:id="5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допущенные к применению в соответствии с законодательством Республики Казахстан об обеспечении единства измерений;";</w:t>
      </w:r>
    </w:p>
    <w:p>
      <w:pPr>
        <w:spacing w:after="0"/>
        <w:ind w:left="0"/>
        <w:jc w:val="both"/>
      </w:pPr>
      <w:r>
        <w:rPr>
          <w:rFonts w:ascii="Times New Roman"/>
          <w:b w:val="false"/>
          <w:i w:val="false"/>
          <w:color w:val="000000"/>
          <w:sz w:val="28"/>
        </w:rPr>
        <w:t>
      "15) оптовая реализация нефтепродуктов – предпринимательская деятельность по реализации нефтепродуктов розничным реализаторам нефтепродуктов, а также оптовым поставщикам нефтепродуктов при реализации нефтепродуктов производителями нефтепродуктов, поставщиками нефти;";</w:t>
      </w:r>
    </w:p>
    <w:bookmarkStart w:name="z695" w:id="525"/>
    <w:p>
      <w:pPr>
        <w:spacing w:after="0"/>
        <w:ind w:left="0"/>
        <w:jc w:val="both"/>
      </w:pPr>
      <w:r>
        <w:rPr>
          <w:rFonts w:ascii="Times New Roman"/>
          <w:b w:val="false"/>
          <w:i w:val="false"/>
          <w:color w:val="000000"/>
          <w:sz w:val="28"/>
        </w:rPr>
        <w:t>
      дополнить подпунктами 24-1), 24-2) следующего содержания:</w:t>
      </w:r>
    </w:p>
    <w:bookmarkEnd w:id="525"/>
    <w:p>
      <w:pPr>
        <w:spacing w:after="0"/>
        <w:ind w:left="0"/>
        <w:jc w:val="both"/>
      </w:pPr>
      <w:r>
        <w:rPr>
          <w:rFonts w:ascii="Times New Roman"/>
          <w:b w:val="false"/>
          <w:i w:val="false"/>
          <w:color w:val="000000"/>
          <w:sz w:val="28"/>
        </w:rPr>
        <w:t>
      "24-1) данные контрольных приборов учета в сфере производства и оборота нефтепродуктов – данные об объемах производства и оборота нефтепродуктов;</w:t>
      </w:r>
    </w:p>
    <w:p>
      <w:pPr>
        <w:spacing w:after="0"/>
        <w:ind w:left="0"/>
        <w:jc w:val="both"/>
      </w:pPr>
      <w:r>
        <w:rPr>
          <w:rFonts w:ascii="Times New Roman"/>
          <w:b w:val="false"/>
          <w:i w:val="false"/>
          <w:color w:val="000000"/>
          <w:sz w:val="28"/>
        </w:rPr>
        <w:t>
      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онлайн-передачу уполномоченному органу и его территориальным подразделениям данных контрольных приборов учета;";</w:t>
      </w:r>
    </w:p>
    <w:bookmarkStart w:name="z696" w:id="5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526"/>
    <w:bookmarkStart w:name="z697" w:id="527"/>
    <w:p>
      <w:pPr>
        <w:spacing w:after="0"/>
        <w:ind w:left="0"/>
        <w:jc w:val="both"/>
      </w:pPr>
      <w:r>
        <w:rPr>
          <w:rFonts w:ascii="Times New Roman"/>
          <w:b w:val="false"/>
          <w:i w:val="false"/>
          <w:color w:val="000000"/>
          <w:sz w:val="28"/>
        </w:rPr>
        <w:t>
      подпункт 12-4) исключить;</w:t>
      </w:r>
    </w:p>
    <w:bookmarkEnd w:id="527"/>
    <w:bookmarkStart w:name="z698" w:id="528"/>
    <w:p>
      <w:pPr>
        <w:spacing w:after="0"/>
        <w:ind w:left="0"/>
        <w:jc w:val="both"/>
      </w:pPr>
      <w:r>
        <w:rPr>
          <w:rFonts w:ascii="Times New Roman"/>
          <w:b w:val="false"/>
          <w:i w:val="false"/>
          <w:color w:val="000000"/>
          <w:sz w:val="28"/>
        </w:rPr>
        <w:t>
      дополнить подпунктом 12-5) следующего содержания:</w:t>
      </w:r>
    </w:p>
    <w:bookmarkEnd w:id="528"/>
    <w:p>
      <w:pPr>
        <w:spacing w:after="0"/>
        <w:ind w:left="0"/>
        <w:jc w:val="both"/>
      </w:pPr>
      <w:r>
        <w:rPr>
          <w:rFonts w:ascii="Times New Roman"/>
          <w:b w:val="false"/>
          <w:i w:val="false"/>
          <w:color w:val="000000"/>
          <w:sz w:val="28"/>
        </w:rPr>
        <w:t>
      "12-5) определяет оператора данных контрольных приборов учета в сфере производства и оборота нефтепродуктов;";</w:t>
      </w:r>
    </w:p>
    <w:bookmarkStart w:name="z699" w:id="529"/>
    <w:p>
      <w:pPr>
        <w:spacing w:after="0"/>
        <w:ind w:left="0"/>
        <w:jc w:val="both"/>
      </w:pPr>
      <w:r>
        <w:rPr>
          <w:rFonts w:ascii="Times New Roman"/>
          <w:b w:val="false"/>
          <w:i w:val="false"/>
          <w:color w:val="000000"/>
          <w:sz w:val="28"/>
        </w:rPr>
        <w:t xml:space="preserve">
      3) подпункт 12-1)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529"/>
    <w:p>
      <w:pPr>
        <w:spacing w:after="0"/>
        <w:ind w:left="0"/>
        <w:jc w:val="both"/>
      </w:pPr>
      <w:r>
        <w:rPr>
          <w:rFonts w:ascii="Times New Roman"/>
          <w:b w:val="false"/>
          <w:i w:val="false"/>
          <w:color w:val="000000"/>
          <w:sz w:val="28"/>
        </w:rPr>
        <w:t>
      "12-1) разрабатывает и утверждает порядок и требования по оснащению резервуаров производственных объектов производителей нефтепродуктов, баз нефтепродуктов и автозаправочных станций (кроме автозаправочных станций передвижного типа) контрольными приборами учета;";</w:t>
      </w:r>
    </w:p>
    <w:bookmarkStart w:name="z700" w:id="5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19 изложить в следующей редакции:</w:t>
      </w:r>
    </w:p>
    <w:bookmarkEnd w:id="530"/>
    <w:p>
      <w:pPr>
        <w:spacing w:after="0"/>
        <w:ind w:left="0"/>
        <w:jc w:val="both"/>
      </w:pPr>
      <w:r>
        <w:rPr>
          <w:rFonts w:ascii="Times New Roman"/>
          <w:b w:val="false"/>
          <w:i w:val="false"/>
          <w:color w:val="000000"/>
          <w:sz w:val="28"/>
        </w:rPr>
        <w:t>
      "4. При оптовой и розничной реализации нефтепродуктов, а также экспорте и импорте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p>
      <w:pPr>
        <w:spacing w:after="0"/>
        <w:ind w:left="0"/>
        <w:jc w:val="both"/>
      </w:pPr>
      <w:r>
        <w:rPr>
          <w:rFonts w:ascii="Times New Roman"/>
          <w:b w:val="false"/>
          <w:i w:val="false"/>
          <w:color w:val="000000"/>
          <w:sz w:val="28"/>
        </w:rPr>
        <w:t>
      При розничной реализации нефтепродуктов с автозаправочной станции сопроводительные накладные не оформляются.</w:t>
      </w:r>
    </w:p>
    <w:p>
      <w:pPr>
        <w:spacing w:after="0"/>
        <w:ind w:left="0"/>
        <w:jc w:val="both"/>
      </w:pPr>
      <w:r>
        <w:rPr>
          <w:rFonts w:ascii="Times New Roman"/>
          <w:b w:val="false"/>
          <w:i w:val="false"/>
          <w:color w:val="000000"/>
          <w:sz w:val="28"/>
        </w:rPr>
        <w:t>
      Запрещаются приобретение и (или) хранение нефтепродуктов без сопроводительных накладных.";</w:t>
      </w:r>
    </w:p>
    <w:bookmarkStart w:name="z701" w:id="5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20 дополнить частью второй следующего содержания:</w:t>
      </w:r>
    </w:p>
    <w:bookmarkEnd w:id="531"/>
    <w:p>
      <w:pPr>
        <w:spacing w:after="0"/>
        <w:ind w:left="0"/>
        <w:jc w:val="both"/>
      </w:pPr>
      <w:r>
        <w:rPr>
          <w:rFonts w:ascii="Times New Roman"/>
          <w:b w:val="false"/>
          <w:i w:val="false"/>
          <w:color w:val="000000"/>
          <w:sz w:val="28"/>
        </w:rPr>
        <w:t>
      "При импорте нефтепродуктов на территорию Республики Казахстан сопроводительная накладная оформляется получателем и передается поставщику или перевозчику для осуществления ввоза нефтепродуктов на территорию Республики Казахстан.";</w:t>
      </w:r>
    </w:p>
    <w:bookmarkStart w:name="z702" w:id="532"/>
    <w:p>
      <w:pPr>
        <w:spacing w:after="0"/>
        <w:ind w:left="0"/>
        <w:jc w:val="both"/>
      </w:pPr>
      <w:r>
        <w:rPr>
          <w:rFonts w:ascii="Times New Roman"/>
          <w:b w:val="false"/>
          <w:i w:val="false"/>
          <w:color w:val="000000"/>
          <w:sz w:val="28"/>
        </w:rPr>
        <w:t xml:space="preserve">
      6)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p>
    <w:bookmarkEnd w:id="532"/>
    <w:p>
      <w:pPr>
        <w:spacing w:after="0"/>
        <w:ind w:left="0"/>
        <w:jc w:val="both"/>
      </w:pP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 за исключением реализации нефтепродуктов поставщиками нефти и производителями нефтепродуктов.</w:t>
      </w:r>
    </w:p>
    <w:p>
      <w:pPr>
        <w:spacing w:after="0"/>
        <w:ind w:left="0"/>
        <w:jc w:val="both"/>
      </w:pPr>
      <w:r>
        <w:rPr>
          <w:rFonts w:ascii="Times New Roman"/>
          <w:b w:val="false"/>
          <w:i w:val="false"/>
          <w:color w:val="000000"/>
          <w:sz w:val="28"/>
        </w:rPr>
        <w:t>
      Оптовые поставщики нефтепродуктов, приобретающие нефтепродукты у производителей нефтепродуктов и (или) поставщиков нефти либо осуществляющие импорт нефтепродуктов, вправе производить реализацию нефтепродуктов только розничным реализаторам нефтепродуктов и конечным потребителям.".</w:t>
      </w:r>
    </w:p>
    <w:bookmarkStart w:name="z703" w:id="53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ст. 115; 2014 г., № 4-5, ст. 24; № 22, ст. 131):</w:t>
      </w:r>
    </w:p>
    <w:bookmarkEnd w:id="533"/>
    <w:bookmarkStart w:name="z704"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534"/>
    <w:bookmarkStart w:name="z705" w:id="535"/>
    <w:p>
      <w:pPr>
        <w:spacing w:after="0"/>
        <w:ind w:left="0"/>
        <w:jc w:val="both"/>
      </w:pPr>
      <w:r>
        <w:rPr>
          <w:rFonts w:ascii="Times New Roman"/>
          <w:b w:val="false"/>
          <w:i w:val="false"/>
          <w:color w:val="000000"/>
          <w:sz w:val="28"/>
        </w:rPr>
        <w:t>
      абзац четвертый подпункта 81) изложить в следующей редакции:</w:t>
      </w:r>
    </w:p>
    <w:bookmarkEnd w:id="5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85"/>
        <w:gridCol w:w="3980"/>
        <w:gridCol w:w="523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тенге/литр 100% спирта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6" w:id="5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97)</w:t>
      </w:r>
      <w:r>
        <w:rPr>
          <w:rFonts w:ascii="Times New Roman"/>
          <w:b w:val="false"/>
          <w:i w:val="false"/>
          <w:color w:val="000000"/>
          <w:sz w:val="28"/>
        </w:rPr>
        <w:t>:</w:t>
      </w:r>
    </w:p>
    <w:bookmarkEnd w:id="536"/>
    <w:bookmarkStart w:name="z707" w:id="537"/>
    <w:p>
      <w:pPr>
        <w:spacing w:after="0"/>
        <w:ind w:left="0"/>
        <w:jc w:val="both"/>
      </w:pPr>
      <w:r>
        <w:rPr>
          <w:rFonts w:ascii="Times New Roman"/>
          <w:b w:val="false"/>
          <w:i w:val="false"/>
          <w:color w:val="000000"/>
          <w:sz w:val="28"/>
        </w:rPr>
        <w:t>
      абзац пятый изложить в следующей редакции:</w:t>
      </w:r>
    </w:p>
    <w:bookmarkEnd w:id="537"/>
    <w:p>
      <w:pPr>
        <w:spacing w:after="0"/>
        <w:ind w:left="0"/>
        <w:jc w:val="both"/>
      </w:pPr>
      <w:r>
        <w:rPr>
          <w:rFonts w:ascii="Times New Roman"/>
          <w:b w:val="false"/>
          <w:i w:val="false"/>
          <w:color w:val="000000"/>
          <w:sz w:val="28"/>
        </w:rPr>
        <w:t xml:space="preserve">
      "6.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r>
        <w:rPr>
          <w:rFonts w:ascii="Times New Roman"/>
          <w:b w:val="false"/>
          <w:i w:val="false"/>
          <w:color w:val="000000"/>
          <w:sz w:val="28"/>
        </w:rPr>
        <w:t>статьями 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настоящего Кодекса, увеличиваются в десять раз с даты вручения уполномоченным органом, осуществляющим государственный контроль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 кроме ставок, установленных строками 23 – 26 таблицы </w:t>
      </w:r>
      <w:r>
        <w:rPr>
          <w:rFonts w:ascii="Times New Roman"/>
          <w:b w:val="false"/>
          <w:i w:val="false"/>
          <w:color w:val="000000"/>
          <w:sz w:val="28"/>
        </w:rPr>
        <w:t>статьи 381</w:t>
      </w:r>
      <w:r>
        <w:rPr>
          <w:rFonts w:ascii="Times New Roman"/>
          <w:b w:val="false"/>
          <w:i w:val="false"/>
          <w:color w:val="000000"/>
          <w:sz w:val="28"/>
        </w:rPr>
        <w:t xml:space="preserve"> настоящего Кодекса.";</w:t>
      </w:r>
    </w:p>
    <w:bookmarkStart w:name="z708" w:id="538"/>
    <w:p>
      <w:pPr>
        <w:spacing w:after="0"/>
        <w:ind w:left="0"/>
        <w:jc w:val="both"/>
      </w:pPr>
      <w:r>
        <w:rPr>
          <w:rFonts w:ascii="Times New Roman"/>
          <w:b w:val="false"/>
          <w:i w:val="false"/>
          <w:color w:val="000000"/>
          <w:sz w:val="28"/>
        </w:rPr>
        <w:t>
      дополнить абзацем шестым следующего содержания:</w:t>
      </w:r>
    </w:p>
    <w:bookmarkEnd w:id="538"/>
    <w:p>
      <w:pPr>
        <w:spacing w:after="0"/>
        <w:ind w:left="0"/>
        <w:jc w:val="both"/>
      </w:pPr>
      <w:r>
        <w:rPr>
          <w:rFonts w:ascii="Times New Roman"/>
          <w:b w:val="false"/>
          <w:i w:val="false"/>
          <w:color w:val="000000"/>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p>
    <w:bookmarkStart w:name="z709" w:id="53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 опубликованный в газетах "Егемен Қазақстан" и "Казахстанская правда" 31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39"/>
    <w:bookmarkStart w:name="z710" w:id="54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статьи 96 изложить в следующей редакции:</w:t>
      </w:r>
    </w:p>
    <w:bookmarkEnd w:id="540"/>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bookmarkStart w:name="z711" w:id="5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41"/>
    <w:bookmarkStart w:name="z712" w:id="542"/>
    <w:p>
      <w:pPr>
        <w:spacing w:after="0"/>
        <w:ind w:left="0"/>
        <w:jc w:val="both"/>
      </w:pPr>
      <w:r>
        <w:rPr>
          <w:rFonts w:ascii="Times New Roman"/>
          <w:b w:val="false"/>
          <w:i w:val="false"/>
          <w:color w:val="000000"/>
          <w:sz w:val="28"/>
        </w:rPr>
        <w:t xml:space="preserve">
      графу 3 строки 41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пунктом 8 следующего содержания:</w:t>
      </w:r>
    </w:p>
    <w:bookmarkEnd w:id="542"/>
    <w:p>
      <w:pPr>
        <w:spacing w:after="0"/>
        <w:ind w:left="0"/>
        <w:jc w:val="both"/>
      </w:pPr>
      <w:r>
        <w:rPr>
          <w:rFonts w:ascii="Times New Roman"/>
          <w:b w:val="false"/>
          <w:i w:val="false"/>
          <w:color w:val="000000"/>
          <w:sz w:val="28"/>
        </w:rPr>
        <w:t>
      "8. Производство пивного напитка.".</w:t>
      </w:r>
    </w:p>
    <w:bookmarkStart w:name="z713" w:id="5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июня 2014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(Ведомости Парламента Республики Казахстан, 2014 г., № 11, ст. 65; № 19-І, 19-ІІ, ст. 96):</w:t>
      </w:r>
    </w:p>
    <w:bookmarkEnd w:id="543"/>
    <w:bookmarkStart w:name="z714" w:id="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544"/>
    <w:bookmarkStart w:name="z715" w:id="545"/>
    <w:p>
      <w:pPr>
        <w:spacing w:after="0"/>
        <w:ind w:left="0"/>
        <w:jc w:val="both"/>
      </w:pPr>
      <w:r>
        <w:rPr>
          <w:rFonts w:ascii="Times New Roman"/>
          <w:b w:val="false"/>
          <w:i w:val="false"/>
          <w:color w:val="000000"/>
          <w:sz w:val="28"/>
        </w:rPr>
        <w:t xml:space="preserve">
      абзац двадцать второй </w:t>
      </w:r>
      <w:r>
        <w:rPr>
          <w:rFonts w:ascii="Times New Roman"/>
          <w:b w:val="false"/>
          <w:i w:val="false"/>
          <w:color w:val="000000"/>
          <w:sz w:val="28"/>
        </w:rPr>
        <w:t>подпункта 11)</w:t>
      </w:r>
      <w:r>
        <w:rPr>
          <w:rFonts w:ascii="Times New Roman"/>
          <w:b w:val="false"/>
          <w:i w:val="false"/>
          <w:color w:val="000000"/>
          <w:sz w:val="28"/>
        </w:rPr>
        <w:t xml:space="preserve"> пункта 2 изложить в следующей редакции:</w:t>
      </w:r>
    </w:p>
    <w:bookmarkEnd w:id="545"/>
    <w:p>
      <w:pPr>
        <w:spacing w:after="0"/>
        <w:ind w:left="0"/>
        <w:jc w:val="both"/>
      </w:pPr>
      <w:r>
        <w:rPr>
          <w:rFonts w:ascii="Times New Roman"/>
          <w:b w:val="false"/>
          <w:i w:val="false"/>
          <w:color w:val="000000"/>
          <w:sz w:val="28"/>
        </w:rPr>
        <w:t>
      "7. Органы государственных доходов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w:t>
      </w:r>
    </w:p>
    <w:bookmarkStart w:name="z716" w:id="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46"/>
    <w:bookmarkStart w:name="z717" w:id="547"/>
    <w:p>
      <w:pPr>
        <w:spacing w:after="0"/>
        <w:ind w:left="0"/>
        <w:jc w:val="both"/>
      </w:pPr>
      <w:r>
        <w:rPr>
          <w:rFonts w:ascii="Times New Roman"/>
          <w:b w:val="false"/>
          <w:i w:val="false"/>
          <w:color w:val="000000"/>
          <w:sz w:val="28"/>
        </w:rPr>
        <w:t>
      абзац десятый подпункта 1) изложить в следующей редакции:</w:t>
      </w:r>
    </w:p>
    <w:bookmarkEnd w:id="547"/>
    <w:p>
      <w:pPr>
        <w:spacing w:after="0"/>
        <w:ind w:left="0"/>
        <w:jc w:val="both"/>
      </w:pPr>
      <w:r>
        <w:rPr>
          <w:rFonts w:ascii="Times New Roman"/>
          <w:b w:val="false"/>
          <w:i w:val="false"/>
          <w:color w:val="000000"/>
          <w:sz w:val="28"/>
        </w:rPr>
        <w:t>
      "7)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p>
    <w:bookmarkStart w:name="z718" w:id="548"/>
    <w:p>
      <w:pPr>
        <w:spacing w:after="0"/>
        <w:ind w:left="0"/>
        <w:jc w:val="both"/>
      </w:pPr>
      <w:r>
        <w:rPr>
          <w:rFonts w:ascii="Times New Roman"/>
          <w:b w:val="false"/>
          <w:i w:val="false"/>
          <w:color w:val="000000"/>
          <w:sz w:val="28"/>
        </w:rPr>
        <w:t>
      абзац третий подпункта 4), абзацы шестой и седьмой подпункта 6) после слова "пива" дополнить словами "и пивного напитка".</w:t>
      </w:r>
    </w:p>
    <w:bookmarkEnd w:id="548"/>
    <w:bookmarkStart w:name="z719" w:id="54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2014 г., № 22, cт.131; № 23, cт.143):</w:t>
      </w:r>
    </w:p>
    <w:bookmarkEnd w:id="549"/>
    <w:bookmarkStart w:name="z720" w:id="55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21 статьи 1 изложить в следующей редакции:</w:t>
      </w:r>
    </w:p>
    <w:bookmarkEnd w:id="550"/>
    <w:p>
      <w:pPr>
        <w:spacing w:after="0"/>
        <w:ind w:left="0"/>
        <w:jc w:val="both"/>
      </w:pP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допущенные к применению в соответствии с законодательством Республики Казахстан об обеспечении единства измерений;".</w:t>
      </w:r>
    </w:p>
    <w:bookmarkStart w:name="z721" w:id="55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 143; 2015 г., № 8,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551"/>
    <w:bookmarkStart w:name="z722" w:id="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552"/>
    <w:bookmarkStart w:name="z723" w:id="553"/>
    <w:p>
      <w:pPr>
        <w:spacing w:after="0"/>
        <w:ind w:left="0"/>
        <w:jc w:val="both"/>
      </w:pPr>
      <w:r>
        <w:rPr>
          <w:rFonts w:ascii="Times New Roman"/>
          <w:b w:val="false"/>
          <w:i w:val="false"/>
          <w:color w:val="000000"/>
          <w:sz w:val="28"/>
        </w:rPr>
        <w:t>
      дополнить подпунктом 1-1) следующего содержания:</w:t>
      </w:r>
    </w:p>
    <w:bookmarkEnd w:id="553"/>
    <w:p>
      <w:pPr>
        <w:spacing w:after="0"/>
        <w:ind w:left="0"/>
        <w:jc w:val="both"/>
      </w:pPr>
      <w:r>
        <w:rPr>
          <w:rFonts w:ascii="Times New Roman"/>
          <w:b w:val="false"/>
          <w:i w:val="false"/>
          <w:color w:val="000000"/>
          <w:sz w:val="28"/>
        </w:rPr>
        <w:t>
      "1-1) подпунктов 13) и 14) пункта 9 статьи 1 настоящего Закона, которые вводятся в действие с 13 октября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подпункта 1) пункта 94 статьи 1 настоящего Закона, который вводится в действие с 1 июня 2015 года;";</w:t>
      </w:r>
    </w:p>
    <w:p>
      <w:pPr>
        <w:spacing w:after="0"/>
        <w:ind w:left="0"/>
        <w:jc w:val="both"/>
      </w:pPr>
      <w:r>
        <w:rPr>
          <w:rFonts w:ascii="Times New Roman"/>
          <w:b w:val="false"/>
          <w:i w:val="false"/>
          <w:color w:val="000000"/>
          <w:sz w:val="28"/>
        </w:rPr>
        <w:t xml:space="preserve">
      "7) абзацев двадцать девятого, тридцать первого, тридцать второго, тридцать пятого и тридцать седьмого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7)</w:t>
      </w:r>
      <w:r>
        <w:rPr>
          <w:rFonts w:ascii="Times New Roman"/>
          <w:b w:val="false"/>
          <w:i w:val="false"/>
          <w:color w:val="000000"/>
          <w:sz w:val="28"/>
        </w:rPr>
        <w:t xml:space="preserve">, абзацев третьего, четвертого, восьмого, девятого, десятого и одиннадцатого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абзаца второго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38,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восьмого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64 и </w:t>
      </w:r>
      <w:r>
        <w:rPr>
          <w:rFonts w:ascii="Times New Roman"/>
          <w:b w:val="false"/>
          <w:i w:val="false"/>
          <w:color w:val="000000"/>
          <w:sz w:val="28"/>
        </w:rPr>
        <w:t>подпункта 20)</w:t>
      </w:r>
      <w:r>
        <w:rPr>
          <w:rFonts w:ascii="Times New Roman"/>
          <w:b w:val="false"/>
          <w:i w:val="false"/>
          <w:color w:val="000000"/>
          <w:sz w:val="28"/>
        </w:rPr>
        <w:t xml:space="preserve"> пункта 92 статьи 1 настоящего Закона, которые вводятся в действие с 1 января 2016 года;";</w:t>
      </w:r>
    </w:p>
    <w:bookmarkStart w:name="z725" w:id="554"/>
    <w:p>
      <w:pPr>
        <w:spacing w:after="0"/>
        <w:ind w:left="0"/>
        <w:jc w:val="both"/>
      </w:pPr>
      <w:r>
        <w:rPr>
          <w:rFonts w:ascii="Times New Roman"/>
          <w:b w:val="false"/>
          <w:i w:val="false"/>
          <w:color w:val="000000"/>
          <w:sz w:val="28"/>
        </w:rPr>
        <w:t>
      дополнить подпунктом 9) следующего содержания:</w:t>
      </w:r>
    </w:p>
    <w:bookmarkEnd w:id="554"/>
    <w:p>
      <w:pPr>
        <w:spacing w:after="0"/>
        <w:ind w:left="0"/>
        <w:jc w:val="both"/>
      </w:pPr>
      <w:r>
        <w:rPr>
          <w:rFonts w:ascii="Times New Roman"/>
          <w:b w:val="false"/>
          <w:i w:val="false"/>
          <w:color w:val="000000"/>
          <w:sz w:val="28"/>
        </w:rPr>
        <w:t xml:space="preserve">
      "9) абзацев четвертого, пятого, шестого и седьмого </w:t>
      </w:r>
      <w:r>
        <w:rPr>
          <w:rFonts w:ascii="Times New Roman"/>
          <w:b w:val="false"/>
          <w:i w:val="false"/>
          <w:color w:val="000000"/>
          <w:sz w:val="28"/>
        </w:rPr>
        <w:t>подпункта 33)</w:t>
      </w:r>
      <w:r>
        <w:rPr>
          <w:rFonts w:ascii="Times New Roman"/>
          <w:b w:val="false"/>
          <w:i w:val="false"/>
          <w:color w:val="000000"/>
          <w:sz w:val="28"/>
        </w:rPr>
        <w:t xml:space="preserve"> пункта 9 статьи 1 настоящего Закона, которые вводятся в действие с 1 января 2020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Приостановить с 1 января 2015 года действие </w:t>
      </w:r>
      <w:r>
        <w:rPr>
          <w:rFonts w:ascii="Times New Roman"/>
          <w:b/>
          <w:i w:val="false"/>
          <w:color w:val="000000"/>
          <w:sz w:val="28"/>
        </w:rPr>
        <w:t>пункта 3</w:t>
      </w:r>
      <w:r>
        <w:rPr>
          <w:rFonts w:ascii="Times New Roman"/>
          <w:b/>
          <w:i w:val="false"/>
          <w:color w:val="000000"/>
          <w:sz w:val="28"/>
        </w:rPr>
        <w:t xml:space="preserve"> статьи 155 Кодекса Республики Казахстан "О налогах и других обязательных платежах в бюджет" (Налоговый кодекс) до 1 июля 2016 года, установив, что в период приостановления данный пункт действует:</w:t>
      </w:r>
    </w:p>
    <w:bookmarkStart w:name="z728" w:id="555"/>
    <w:p>
      <w:pPr>
        <w:spacing w:after="0"/>
        <w:ind w:left="0"/>
        <w:jc w:val="both"/>
      </w:pPr>
      <w:r>
        <w:rPr>
          <w:rFonts w:ascii="Times New Roman"/>
          <w:b w:val="false"/>
          <w:i w:val="false"/>
          <w:color w:val="000000"/>
          <w:sz w:val="28"/>
        </w:rPr>
        <w:t>
      1) с 1 января 2015 года до 1 января 2016 года в следующей редакции:</w:t>
      </w:r>
    </w:p>
    <w:bookmarkEnd w:id="555"/>
    <w:p>
      <w:pPr>
        <w:spacing w:after="0"/>
        <w:ind w:left="0"/>
        <w:jc w:val="both"/>
      </w:pPr>
      <w:r>
        <w:rPr>
          <w:rFonts w:ascii="Times New Roman"/>
          <w:b w:val="false"/>
          <w:i w:val="false"/>
          <w:color w:val="000000"/>
          <w:sz w:val="28"/>
        </w:rPr>
        <w:t>
      "3. Не рассматриваются в качестве дохода физического лица:</w:t>
      </w:r>
    </w:p>
    <w:p>
      <w:pPr>
        <w:spacing w:after="0"/>
        <w:ind w:left="0"/>
        <w:jc w:val="both"/>
      </w:pPr>
      <w:r>
        <w:rPr>
          <w:rFonts w:ascii="Times New Roman"/>
          <w:b w:val="false"/>
          <w:i w:val="false"/>
          <w:color w:val="000000"/>
          <w:sz w:val="28"/>
        </w:rPr>
        <w:t>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2) возмещение вреда, причиненного жизни и здоровью физического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p>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pPr>
        <w:spacing w:after="0"/>
        <w:ind w:left="0"/>
        <w:jc w:val="both"/>
      </w:pPr>
      <w:r>
        <w:rPr>
          <w:rFonts w:ascii="Times New Roman"/>
          <w:b w:val="false"/>
          <w:i w:val="false"/>
          <w:color w:val="000000"/>
          <w:sz w:val="28"/>
        </w:rPr>
        <w:t xml:space="preserve">
      установленные в подпунктах 1), 2) и 4) </w:t>
      </w:r>
      <w:r>
        <w:rPr>
          <w:rFonts w:ascii="Times New Roman"/>
          <w:b w:val="false"/>
          <w:i w:val="false"/>
          <w:color w:val="000000"/>
          <w:sz w:val="28"/>
        </w:rPr>
        <w:t>статьи 101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pPr>
        <w:spacing w:after="0"/>
        <w:ind w:left="0"/>
        <w:jc w:val="both"/>
      </w:pPr>
      <w:r>
        <w:rPr>
          <w:rFonts w:ascii="Times New Roman"/>
          <w:b w:val="false"/>
          <w:i w:val="false"/>
          <w:color w:val="000000"/>
          <w:sz w:val="28"/>
        </w:rPr>
        <w:t>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pPr>
        <w:spacing w:after="0"/>
        <w:ind w:left="0"/>
        <w:jc w:val="both"/>
      </w:pP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pPr>
        <w:spacing w:after="0"/>
        <w:ind w:left="0"/>
        <w:jc w:val="both"/>
      </w:pPr>
      <w:r>
        <w:rPr>
          <w:rFonts w:ascii="Times New Roman"/>
          <w:b w:val="false"/>
          <w:i w:val="false"/>
          <w:color w:val="000000"/>
          <w:sz w:val="28"/>
        </w:rPr>
        <w:t>
      по имущественному найму (аренде) жилья;</w:t>
      </w:r>
    </w:p>
    <w:p>
      <w:pPr>
        <w:spacing w:after="0"/>
        <w:ind w:left="0"/>
        <w:jc w:val="both"/>
      </w:pPr>
      <w:r>
        <w:rPr>
          <w:rFonts w:ascii="Times New Roman"/>
          <w:b w:val="false"/>
          <w:i w:val="false"/>
          <w:color w:val="000000"/>
          <w:sz w:val="28"/>
        </w:rPr>
        <w:t>
      на питание в пределах суточных, установленных в подпункте 4) настоящего пункта;</w:t>
      </w:r>
    </w:p>
    <w:p>
      <w:pPr>
        <w:spacing w:after="0"/>
        <w:ind w:left="0"/>
        <w:jc w:val="both"/>
      </w:pPr>
      <w:r>
        <w:rPr>
          <w:rFonts w:ascii="Times New Roman"/>
          <w:b w:val="false"/>
          <w:i w:val="false"/>
          <w:color w:val="000000"/>
          <w:sz w:val="28"/>
        </w:rPr>
        <w:t>
      11) расходы, связанные с доставкой работников от места их жительства (пребывания) в Республике Казахстан до места работы и обратно;</w:t>
      </w:r>
    </w:p>
    <w:p>
      <w:pPr>
        <w:spacing w:after="0"/>
        <w:ind w:left="0"/>
        <w:jc w:val="both"/>
      </w:pPr>
      <w:r>
        <w:rPr>
          <w:rFonts w:ascii="Times New Roman"/>
          <w:b w:val="false"/>
          <w:i w:val="false"/>
          <w:color w:val="000000"/>
          <w:sz w:val="28"/>
        </w:rPr>
        <w:t>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13)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p>
    <w:p>
      <w:pPr>
        <w:spacing w:after="0"/>
        <w:ind w:left="0"/>
        <w:jc w:val="both"/>
      </w:pPr>
      <w:r>
        <w:rPr>
          <w:rFonts w:ascii="Times New Roman"/>
          <w:b w:val="false"/>
          <w:i w:val="false"/>
          <w:color w:val="000000"/>
          <w:sz w:val="28"/>
        </w:rPr>
        <w:t>
      14) суммы возмещения материального ущерба, присуждаемые по решению суда;</w:t>
      </w:r>
    </w:p>
    <w:p>
      <w:pPr>
        <w:spacing w:after="0"/>
        <w:ind w:left="0"/>
        <w:jc w:val="both"/>
      </w:pP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pPr>
        <w:spacing w:after="0"/>
        <w:ind w:left="0"/>
        <w:jc w:val="both"/>
      </w:pPr>
      <w:r>
        <w:rPr>
          <w:rFonts w:ascii="Times New Roman"/>
          <w:b w:val="false"/>
          <w:i w:val="false"/>
          <w:color w:val="000000"/>
          <w:sz w:val="28"/>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профессиональных пенсионных взносов и социальных отчислений,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18) стоимость имущества, полученного в виде гуманитарной помощи;</w:t>
      </w:r>
    </w:p>
    <w:p>
      <w:pPr>
        <w:spacing w:after="0"/>
        <w:ind w:left="0"/>
        <w:jc w:val="both"/>
      </w:pPr>
      <w:r>
        <w:rPr>
          <w:rFonts w:ascii="Times New Roman"/>
          <w:b w:val="false"/>
          <w:i w:val="false"/>
          <w:color w:val="000000"/>
          <w:sz w:val="28"/>
        </w:rPr>
        <w:t>
      19)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20)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xml:space="preserve">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w:t>
      </w:r>
    </w:p>
    <w:p>
      <w:pPr>
        <w:spacing w:after="0"/>
        <w:ind w:left="0"/>
        <w:jc w:val="both"/>
      </w:pPr>
      <w:r>
        <w:rPr>
          <w:rFonts w:ascii="Times New Roman"/>
          <w:b w:val="false"/>
          <w:i w:val="false"/>
          <w:color w:val="000000"/>
          <w:sz w:val="28"/>
        </w:rPr>
        <w:t xml:space="preserve">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000000"/>
          <w:sz w:val="28"/>
        </w:rPr>
        <w:t>
      23) прирост стоимости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24) возмещение расходов физического лица-арендодателя, не являющегося индивидуальным предпринимателем, на содержание и ремонт имущества, переданного в имущественный найм (аренду), или расходы арендатора на содержание и ремонт имущества, арендованного у физического лица, не зачитываемые в счет платы по договору аренды;</w:t>
      </w:r>
    </w:p>
    <w:p>
      <w:pPr>
        <w:spacing w:after="0"/>
        <w:ind w:left="0"/>
        <w:jc w:val="both"/>
      </w:pPr>
      <w:r>
        <w:rPr>
          <w:rFonts w:ascii="Times New Roman"/>
          <w:b w:val="false"/>
          <w:i w:val="false"/>
          <w:color w:val="000000"/>
          <w:sz w:val="28"/>
        </w:rPr>
        <w:t>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p>
      <w:pPr>
        <w:spacing w:after="0"/>
        <w:ind w:left="0"/>
        <w:jc w:val="both"/>
      </w:pP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xml:space="preserve">
      27)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по кредиту (займу) в следующих случаях, наступивших после выдачи кредита (займа) такому лицу:</w:t>
      </w:r>
    </w:p>
    <w:p>
      <w:pPr>
        <w:spacing w:after="0"/>
        <w:ind w:left="0"/>
        <w:jc w:val="both"/>
      </w:pP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xml:space="preserve">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на сумму непогашенного кредита после продажи заложенного имущества.</w:t>
      </w:r>
    </w:p>
    <w:p>
      <w:pPr>
        <w:spacing w:after="0"/>
        <w:ind w:left="0"/>
        <w:jc w:val="both"/>
      </w:pPr>
      <w:r>
        <w:rPr>
          <w:rFonts w:ascii="Times New Roman"/>
          <w:b w:val="false"/>
          <w:i w:val="false"/>
          <w:color w:val="000000"/>
          <w:sz w:val="28"/>
        </w:rPr>
        <w:t>
      Положения настоящего подпункта не распространяются на прекращение обязательств по кредиту (займу):</w:t>
      </w:r>
    </w:p>
    <w:p>
      <w:pPr>
        <w:spacing w:after="0"/>
        <w:ind w:left="0"/>
        <w:jc w:val="both"/>
      </w:pPr>
      <w:r>
        <w:rPr>
          <w:rFonts w:ascii="Times New Roman"/>
          <w:b w:val="false"/>
          <w:i w:val="false"/>
          <w:color w:val="000000"/>
          <w:sz w:val="28"/>
        </w:rPr>
        <w:t>
      выданному работнику банка, супругу (супруге), близким родственникам работника банка, взаимосвязанной стороне банка;</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p>
      <w:pPr>
        <w:spacing w:after="0"/>
        <w:ind w:left="0"/>
        <w:jc w:val="both"/>
      </w:pPr>
      <w:r>
        <w:rPr>
          <w:rFonts w:ascii="Times New Roman"/>
          <w:b w:val="false"/>
          <w:i w:val="false"/>
          <w:color w:val="000000"/>
          <w:sz w:val="28"/>
        </w:rPr>
        <w:t>
      29-1)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p>
      <w:pPr>
        <w:spacing w:after="0"/>
        <w:ind w:left="0"/>
        <w:jc w:val="both"/>
      </w:pPr>
      <w:r>
        <w:rPr>
          <w:rFonts w:ascii="Times New Roman"/>
          <w:b w:val="false"/>
          <w:i w:val="false"/>
          <w:color w:val="000000"/>
          <w:sz w:val="28"/>
        </w:rPr>
        <w:t>
      30)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p>
    <w:p>
      <w:pPr>
        <w:spacing w:after="0"/>
        <w:ind w:left="0"/>
        <w:jc w:val="both"/>
      </w:pP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p>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p>
      <w:pPr>
        <w:spacing w:after="0"/>
        <w:ind w:left="0"/>
        <w:jc w:val="both"/>
      </w:pP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p>
    <w:bookmarkStart w:name="z727" w:id="556"/>
    <w:p>
      <w:pPr>
        <w:spacing w:after="0"/>
        <w:ind w:left="0"/>
        <w:jc w:val="both"/>
      </w:pPr>
      <w:r>
        <w:rPr>
          <w:rFonts w:ascii="Times New Roman"/>
          <w:b w:val="false"/>
          <w:i w:val="false"/>
          <w:color w:val="000000"/>
          <w:sz w:val="28"/>
        </w:rPr>
        <w:t>
      2) с 1 января 2016 года до 1 июля 2016 года в следующей редакции:</w:t>
      </w:r>
    </w:p>
    <w:bookmarkEnd w:id="556"/>
    <w:p>
      <w:pPr>
        <w:spacing w:after="0"/>
        <w:ind w:left="0"/>
        <w:jc w:val="both"/>
      </w:pPr>
      <w:r>
        <w:rPr>
          <w:rFonts w:ascii="Times New Roman"/>
          <w:b w:val="false"/>
          <w:i w:val="false"/>
          <w:color w:val="000000"/>
          <w:sz w:val="28"/>
        </w:rPr>
        <w:t>
      "3. Не рассматриваются в качестве дохода физического лица:</w:t>
      </w:r>
    </w:p>
    <w:p>
      <w:pPr>
        <w:spacing w:after="0"/>
        <w:ind w:left="0"/>
        <w:jc w:val="both"/>
      </w:pPr>
      <w:r>
        <w:rPr>
          <w:rFonts w:ascii="Times New Roman"/>
          <w:b w:val="false"/>
          <w:i w:val="false"/>
          <w:color w:val="000000"/>
          <w:sz w:val="28"/>
        </w:rPr>
        <w:t>
      1)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2) возмещение вреда, причиненного жизни и здоровью физического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3)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p>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pPr>
        <w:spacing w:after="0"/>
        <w:ind w:left="0"/>
        <w:jc w:val="both"/>
      </w:pPr>
      <w:r>
        <w:rPr>
          <w:rFonts w:ascii="Times New Roman"/>
          <w:b w:val="false"/>
          <w:i w:val="false"/>
          <w:color w:val="000000"/>
          <w:sz w:val="28"/>
        </w:rPr>
        <w:t>
      установленные в подпунктах 1), 2) и 4) статьи 101 настоящего Кодекса;</w:t>
      </w:r>
    </w:p>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5)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6)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7)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pPr>
        <w:spacing w:after="0"/>
        <w:ind w:left="0"/>
        <w:jc w:val="both"/>
      </w:pPr>
      <w:r>
        <w:rPr>
          <w:rFonts w:ascii="Times New Roman"/>
          <w:b w:val="false"/>
          <w:i w:val="false"/>
          <w:color w:val="000000"/>
          <w:sz w:val="28"/>
        </w:rPr>
        <w:t>
      8)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pPr>
        <w:spacing w:after="0"/>
        <w:ind w:left="0"/>
        <w:jc w:val="both"/>
      </w:pP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10)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pPr>
        <w:spacing w:after="0"/>
        <w:ind w:left="0"/>
        <w:jc w:val="both"/>
      </w:pPr>
      <w:r>
        <w:rPr>
          <w:rFonts w:ascii="Times New Roman"/>
          <w:b w:val="false"/>
          <w:i w:val="false"/>
          <w:color w:val="000000"/>
          <w:sz w:val="28"/>
        </w:rPr>
        <w:t>
      по имущественному найму (аренде) жилья;</w:t>
      </w:r>
    </w:p>
    <w:p>
      <w:pPr>
        <w:spacing w:after="0"/>
        <w:ind w:left="0"/>
        <w:jc w:val="both"/>
      </w:pPr>
      <w:r>
        <w:rPr>
          <w:rFonts w:ascii="Times New Roman"/>
          <w:b w:val="false"/>
          <w:i w:val="false"/>
          <w:color w:val="000000"/>
          <w:sz w:val="28"/>
        </w:rPr>
        <w:t>
      на питание в пределах суточных, установленных в подпункте 4) настоящего пункта;</w:t>
      </w:r>
    </w:p>
    <w:p>
      <w:pPr>
        <w:spacing w:after="0"/>
        <w:ind w:left="0"/>
        <w:jc w:val="both"/>
      </w:pPr>
      <w:r>
        <w:rPr>
          <w:rFonts w:ascii="Times New Roman"/>
          <w:b w:val="false"/>
          <w:i w:val="false"/>
          <w:color w:val="000000"/>
          <w:sz w:val="28"/>
        </w:rPr>
        <w:t>
      11) расходы, связанные с доставкой работников от места их жительства (пребывания) в Республике Казахстан до места работы и обратно;</w:t>
      </w:r>
    </w:p>
    <w:p>
      <w:pPr>
        <w:spacing w:after="0"/>
        <w:ind w:left="0"/>
        <w:jc w:val="both"/>
      </w:pPr>
      <w:r>
        <w:rPr>
          <w:rFonts w:ascii="Times New Roman"/>
          <w:b w:val="false"/>
          <w:i w:val="false"/>
          <w:color w:val="000000"/>
          <w:sz w:val="28"/>
        </w:rPr>
        <w:t>
      12)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13)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p>
    <w:p>
      <w:pPr>
        <w:spacing w:after="0"/>
        <w:ind w:left="0"/>
        <w:jc w:val="both"/>
      </w:pPr>
      <w:r>
        <w:rPr>
          <w:rFonts w:ascii="Times New Roman"/>
          <w:b w:val="false"/>
          <w:i w:val="false"/>
          <w:color w:val="000000"/>
          <w:sz w:val="28"/>
        </w:rPr>
        <w:t>
      14) суммы возмещения материального ущерба, присуждаемые по решению суда;</w:t>
      </w:r>
    </w:p>
    <w:p>
      <w:pPr>
        <w:spacing w:after="0"/>
        <w:ind w:left="0"/>
        <w:jc w:val="both"/>
      </w:pP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pPr>
        <w:spacing w:after="0"/>
        <w:ind w:left="0"/>
        <w:jc w:val="both"/>
      </w:pPr>
      <w:r>
        <w:rPr>
          <w:rFonts w:ascii="Times New Roman"/>
          <w:b w:val="false"/>
          <w:i w:val="false"/>
          <w:color w:val="000000"/>
          <w:sz w:val="28"/>
        </w:rPr>
        <w:t>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17) суммы пеней, начисленных за несвоевременное удержание (начисление) и (или) перечисление обязательных пенсионных взносов, обязательных профессиональных пенсионных взносов и социальных отчислений,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18) стоимость имущества, полученного в виде гуманитарной помощи;</w:t>
      </w:r>
    </w:p>
    <w:p>
      <w:pPr>
        <w:spacing w:after="0"/>
        <w:ind w:left="0"/>
        <w:jc w:val="both"/>
      </w:pPr>
      <w:r>
        <w:rPr>
          <w:rFonts w:ascii="Times New Roman"/>
          <w:b w:val="false"/>
          <w:i w:val="false"/>
          <w:color w:val="000000"/>
          <w:sz w:val="28"/>
        </w:rPr>
        <w:t>
      19)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20)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xml:space="preserve">
      21)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w:t>
      </w:r>
    </w:p>
    <w:p>
      <w:pPr>
        <w:spacing w:after="0"/>
        <w:ind w:left="0"/>
        <w:jc w:val="both"/>
      </w:pPr>
      <w:r>
        <w:rPr>
          <w:rFonts w:ascii="Times New Roman"/>
          <w:b w:val="false"/>
          <w:i w:val="false"/>
          <w:color w:val="000000"/>
          <w:sz w:val="28"/>
        </w:rPr>
        <w:t xml:space="preserve">
      22)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000000"/>
          <w:sz w:val="28"/>
        </w:rPr>
        <w:t>
      23) прирост стоимости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24)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xml:space="preserve">
      на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both"/>
      </w:pPr>
      <w:r>
        <w:rPr>
          <w:rFonts w:ascii="Times New Roman"/>
          <w:b w:val="false"/>
          <w:i w:val="false"/>
          <w:color w:val="000000"/>
          <w:sz w:val="28"/>
        </w:rPr>
        <w:t>
      на ремонт жилища, жилого помещения (квартиры);</w:t>
      </w:r>
    </w:p>
    <w:p>
      <w:pPr>
        <w:spacing w:after="0"/>
        <w:ind w:left="0"/>
        <w:jc w:val="both"/>
      </w:pPr>
      <w:r>
        <w:rPr>
          <w:rFonts w:ascii="Times New Roman"/>
          <w:b w:val="false"/>
          <w:i w:val="false"/>
          <w:color w:val="000000"/>
          <w:sz w:val="28"/>
        </w:rPr>
        <w:t>
      25)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p>
      <w:pPr>
        <w:spacing w:after="0"/>
        <w:ind w:left="0"/>
        <w:jc w:val="both"/>
      </w:pP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xml:space="preserve">
      27)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28)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по кредиту (займу, микрокредиту) в следующих случаях, наступивших после выдачи кредита (займа, микрокредита) такому лицу:</w:t>
      </w:r>
    </w:p>
    <w:p>
      <w:pPr>
        <w:spacing w:after="0"/>
        <w:ind w:left="0"/>
        <w:jc w:val="both"/>
      </w:pP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pPr>
        <w:spacing w:after="0"/>
        <w:ind w:left="0"/>
        <w:jc w:val="both"/>
      </w:pP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p>
      <w:pPr>
        <w:spacing w:after="0"/>
        <w:ind w:left="0"/>
        <w:jc w:val="both"/>
      </w:pPr>
      <w:r>
        <w:rPr>
          <w:rFonts w:ascii="Times New Roman"/>
          <w:b w:val="false"/>
          <w:i w:val="false"/>
          <w:color w:val="000000"/>
          <w:sz w:val="28"/>
        </w:rPr>
        <w:t>
      29-1)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p>
    <w:p>
      <w:pPr>
        <w:spacing w:after="0"/>
        <w:ind w:left="0"/>
        <w:jc w:val="both"/>
      </w:pPr>
      <w:r>
        <w:rPr>
          <w:rFonts w:ascii="Times New Roman"/>
          <w:b w:val="false"/>
          <w:i w:val="false"/>
          <w:color w:val="000000"/>
          <w:sz w:val="28"/>
        </w:rPr>
        <w:t>
      30)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p>
    <w:p>
      <w:pPr>
        <w:spacing w:after="0"/>
        <w:ind w:left="0"/>
        <w:jc w:val="both"/>
      </w:pP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p>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p>
      <w:pPr>
        <w:spacing w:after="0"/>
        <w:ind w:left="0"/>
        <w:jc w:val="both"/>
      </w:pP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30.11.2016 </w:t>
      </w:r>
      <w:r>
        <w:rPr>
          <w:rFonts w:ascii="Times New Roman"/>
          <w:b w:val="false"/>
          <w:i w:val="false"/>
          <w:color w:val="000000"/>
          <w:sz w:val="28"/>
        </w:rPr>
        <w:t>№ 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 xml:space="preserve">Установить, что с 1 января 2016 года до 1 января 2017 года абзац первый подпункта 13) и абзац первый подпункта 13-2) </w:t>
      </w:r>
      <w:r>
        <w:rPr>
          <w:rFonts w:ascii="Times New Roman"/>
          <w:b/>
          <w:i w:val="false"/>
          <w:color w:val="000000"/>
          <w:sz w:val="28"/>
        </w:rPr>
        <w:t>пункта 1</w:t>
      </w:r>
      <w:r>
        <w:rPr>
          <w:rFonts w:ascii="Times New Roman"/>
          <w:b/>
          <w:i w:val="false"/>
          <w:color w:val="000000"/>
          <w:sz w:val="28"/>
        </w:rPr>
        <w:t xml:space="preserve"> статьи 156 Кодекса Республики Казахстан "О налогах и других обязательных платежах в бюджет" (Налоговый кодекс) действуют в следующей редакции:</w:t>
      </w:r>
    </w:p>
    <w:p>
      <w:pPr>
        <w:spacing w:after="0"/>
        <w:ind w:left="0"/>
        <w:jc w:val="both"/>
      </w:pPr>
      <w:r>
        <w:rPr>
          <w:rFonts w:ascii="Times New Roman"/>
          <w:b w:val="false"/>
          <w:i w:val="false"/>
          <w:color w:val="000000"/>
          <w:sz w:val="28"/>
        </w:rPr>
        <w:t>
      "13)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"13-2)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p>
    <w:p>
      <w:pPr>
        <w:spacing w:after="0"/>
        <w:ind w:left="0"/>
        <w:jc w:val="both"/>
      </w:pPr>
      <w:r>
        <w:rPr>
          <w:rFonts w:ascii="Times New Roman"/>
          <w:b/>
          <w:i w:val="false"/>
          <w:color w:val="000000"/>
          <w:sz w:val="28"/>
        </w:rPr>
        <w:t>Статья 4.</w:t>
      </w:r>
      <w:r>
        <w:rPr>
          <w:rFonts w:ascii="Times New Roman"/>
          <w:b/>
          <w:i w:val="false"/>
          <w:color w:val="000000"/>
          <w:sz w:val="28"/>
        </w:rPr>
        <w:t xml:space="preserve">Приостановить с 1 января 2016 года до 1 января 2017 года действие </w:t>
      </w:r>
      <w:r>
        <w:rPr>
          <w:rFonts w:ascii="Times New Roman"/>
          <w:b/>
          <w:i w:val="false"/>
          <w:color w:val="000000"/>
          <w:sz w:val="28"/>
        </w:rPr>
        <w:t>пункта 8</w:t>
      </w:r>
      <w:r>
        <w:rPr>
          <w:rFonts w:ascii="Times New Roman"/>
          <w:b/>
          <w:i w:val="false"/>
          <w:color w:val="000000"/>
          <w:sz w:val="28"/>
        </w:rPr>
        <w:t xml:space="preserve"> статьи 237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Статья 5.</w:t>
      </w:r>
      <w:r>
        <w:rPr>
          <w:rFonts w:ascii="Times New Roman"/>
          <w:b/>
          <w:i w:val="false"/>
          <w:color w:val="000000"/>
          <w:sz w:val="28"/>
        </w:rPr>
        <w:t xml:space="preserve">Установить, что с 1 января 2016 года до 1 июля 2016 года </w:t>
      </w:r>
      <w:r>
        <w:rPr>
          <w:rFonts w:ascii="Times New Roman"/>
          <w:b/>
          <w:i w:val="false"/>
          <w:color w:val="000000"/>
          <w:sz w:val="28"/>
        </w:rPr>
        <w:t>пункт 2</w:t>
      </w:r>
      <w:r>
        <w:rPr>
          <w:rFonts w:ascii="Times New Roman"/>
          <w:b/>
          <w:i w:val="false"/>
          <w:color w:val="000000"/>
          <w:sz w:val="28"/>
        </w:rPr>
        <w:t xml:space="preserve"> статьи 263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p>
    <w:p>
      <w:pPr>
        <w:spacing w:after="0"/>
        <w:ind w:left="0"/>
        <w:jc w:val="both"/>
      </w:pPr>
      <w:r>
        <w:rPr>
          <w:rFonts w:ascii="Times New Roman"/>
          <w:b w:val="false"/>
          <w:i w:val="false"/>
          <w:color w:val="000000"/>
          <w:sz w:val="28"/>
        </w:rPr>
        <w:t>
      Налогоплательщик, являющийся уполномоченным экономическим оператором 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p>
    <w:p>
      <w:pPr>
        <w:spacing w:after="0"/>
        <w:ind w:left="0"/>
        <w:jc w:val="both"/>
      </w:pPr>
      <w:r>
        <w:rPr>
          <w:rFonts w:ascii="Times New Roman"/>
          <w:b/>
          <w:i w:val="false"/>
          <w:color w:val="000000"/>
          <w:sz w:val="28"/>
        </w:rPr>
        <w:t>Статья 6.</w:t>
      </w:r>
      <w:r>
        <w:rPr>
          <w:rFonts w:ascii="Times New Roman"/>
          <w:b/>
          <w:i w:val="false"/>
          <w:color w:val="000000"/>
          <w:sz w:val="28"/>
        </w:rPr>
        <w:t xml:space="preserve">Установить, что с 1 июля 2016 года до 1 января 2017 года </w:t>
      </w:r>
      <w:r>
        <w:rPr>
          <w:rFonts w:ascii="Times New Roman"/>
          <w:b/>
          <w:i w:val="false"/>
          <w:color w:val="000000"/>
          <w:sz w:val="28"/>
        </w:rPr>
        <w:t>пункт 2</w:t>
      </w:r>
      <w:r>
        <w:rPr>
          <w:rFonts w:ascii="Times New Roman"/>
          <w:b/>
          <w:i w:val="false"/>
          <w:color w:val="000000"/>
          <w:sz w:val="28"/>
        </w:rPr>
        <w:t xml:space="preserve"> статьи 263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p>
    <w:p>
      <w:pPr>
        <w:spacing w:after="0"/>
        <w:ind w:left="0"/>
        <w:jc w:val="both"/>
      </w:pPr>
      <w:r>
        <w:rPr>
          <w:rFonts w:ascii="Times New Roman"/>
          <w:b w:val="false"/>
          <w:i w:val="false"/>
          <w:color w:val="000000"/>
          <w:sz w:val="28"/>
        </w:rPr>
        <w:t>
      Налогоплательщик, являющийся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 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p>
    <w:p>
      <w:pPr>
        <w:spacing w:after="0"/>
        <w:ind w:left="0"/>
        <w:jc w:val="both"/>
      </w:pPr>
      <w:r>
        <w:rPr>
          <w:rFonts w:ascii="Times New Roman"/>
          <w:b/>
          <w:i w:val="false"/>
          <w:color w:val="000000"/>
          <w:sz w:val="28"/>
        </w:rPr>
        <w:t>Статья 7.</w:t>
      </w:r>
      <w:r>
        <w:rPr>
          <w:rFonts w:ascii="Times New Roman"/>
          <w:b/>
          <w:i w:val="false"/>
          <w:color w:val="000000"/>
          <w:sz w:val="28"/>
        </w:rPr>
        <w:t xml:space="preserve">Установить, что с 1 января 2016 года до 1 января 2017 года </w:t>
      </w:r>
      <w:r>
        <w:rPr>
          <w:rFonts w:ascii="Times New Roman"/>
          <w:b/>
          <w:i w:val="false"/>
          <w:color w:val="000000"/>
          <w:sz w:val="28"/>
        </w:rPr>
        <w:t>пункт 7</w:t>
      </w:r>
      <w:r>
        <w:rPr>
          <w:rFonts w:ascii="Times New Roman"/>
          <w:b/>
          <w:i w:val="false"/>
          <w:color w:val="000000"/>
          <w:sz w:val="28"/>
        </w:rPr>
        <w:t xml:space="preserve"> статьи 263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w:t>
      </w:r>
    </w:p>
    <w:p>
      <w:pPr>
        <w:spacing w:after="0"/>
        <w:ind w:left="0"/>
        <w:jc w:val="both"/>
      </w:pPr>
      <w:r>
        <w:rPr>
          <w:rFonts w:ascii="Times New Roman"/>
          <w:b w:val="false"/>
          <w:i w:val="false"/>
          <w:color w:val="000000"/>
          <w:sz w:val="28"/>
        </w:rPr>
        <w:t>
      семи календарных дней после даты совершения оборота по реализации – в случае выписки на бумажном носителе;</w:t>
      </w:r>
    </w:p>
    <w:p>
      <w:pPr>
        <w:spacing w:after="0"/>
        <w:ind w:left="0"/>
        <w:jc w:val="both"/>
      </w:pPr>
      <w:r>
        <w:rPr>
          <w:rFonts w:ascii="Times New Roman"/>
          <w:b w:val="false"/>
          <w:i w:val="false"/>
          <w:color w:val="000000"/>
          <w:sz w:val="28"/>
        </w:rPr>
        <w:t>
      пятнадцати календарных дней после даты совершения оборота по реализации – в случае выписки в электронной форме.</w:t>
      </w:r>
    </w:p>
    <w:p>
      <w:pPr>
        <w:spacing w:after="0"/>
        <w:ind w:left="0"/>
        <w:jc w:val="both"/>
      </w:pPr>
      <w:r>
        <w:rPr>
          <w:rFonts w:ascii="Times New Roman"/>
          <w:b w:val="false"/>
          <w:i w:val="false"/>
          <w:color w:val="000000"/>
          <w:sz w:val="28"/>
        </w:rPr>
        <w:t>
      Плательщик налога на добавленную стоимость вправе выписывать счета-фактуры:</w:t>
      </w:r>
    </w:p>
    <w:p>
      <w:pPr>
        <w:spacing w:after="0"/>
        <w:ind w:left="0"/>
        <w:jc w:val="both"/>
      </w:pP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pPr>
        <w:spacing w:after="0"/>
        <w:ind w:left="0"/>
        <w:jc w:val="both"/>
      </w:pP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В случае вывоза товаров в таможенной процедуре экспорта счет-фактура выписывается:</w:t>
      </w:r>
    </w:p>
    <w:p>
      <w:pPr>
        <w:spacing w:after="0"/>
        <w:ind w:left="0"/>
        <w:jc w:val="both"/>
      </w:pPr>
      <w:r>
        <w:rPr>
          <w:rFonts w:ascii="Times New Roman"/>
          <w:b w:val="false"/>
          <w:i w:val="false"/>
          <w:color w:val="000000"/>
          <w:sz w:val="28"/>
        </w:rPr>
        <w:t>
      не позднее даты совершения оборота по реализации – в случае выписки на бумажном носителе;</w:t>
      </w:r>
    </w:p>
    <w:p>
      <w:pPr>
        <w:spacing w:after="0"/>
        <w:ind w:left="0"/>
        <w:jc w:val="both"/>
      </w:pPr>
      <w:r>
        <w:rPr>
          <w:rFonts w:ascii="Times New Roman"/>
          <w:b w:val="false"/>
          <w:i w:val="false"/>
          <w:color w:val="000000"/>
          <w:sz w:val="28"/>
        </w:rPr>
        <w:t>
      не позднее семи календарных дней после даты совершения оборота по реализации – в случае выписки в электронной форме.".</w:t>
      </w:r>
    </w:p>
    <w:p>
      <w:pPr>
        <w:spacing w:after="0"/>
        <w:ind w:left="0"/>
        <w:jc w:val="both"/>
      </w:pPr>
      <w:r>
        <w:rPr>
          <w:rFonts w:ascii="Times New Roman"/>
          <w:b/>
          <w:i w:val="false"/>
          <w:color w:val="000000"/>
          <w:sz w:val="28"/>
        </w:rPr>
        <w:t>Статья 8.</w:t>
      </w:r>
      <w:r>
        <w:rPr>
          <w:rFonts w:ascii="Times New Roman"/>
          <w:b/>
          <w:i w:val="false"/>
          <w:color w:val="000000"/>
          <w:sz w:val="28"/>
        </w:rPr>
        <w:t xml:space="preserve">Установить, что с 1 января 2016 года до 1 января 2017 года </w:t>
      </w:r>
      <w:r>
        <w:rPr>
          <w:rFonts w:ascii="Times New Roman"/>
          <w:b/>
          <w:i w:val="false"/>
          <w:color w:val="000000"/>
          <w:sz w:val="28"/>
        </w:rPr>
        <w:t>пункт 1</w:t>
      </w:r>
      <w:r>
        <w:rPr>
          <w:rFonts w:ascii="Times New Roman"/>
          <w:b/>
          <w:i w:val="false"/>
          <w:color w:val="000000"/>
          <w:sz w:val="28"/>
        </w:rPr>
        <w:t xml:space="preserve"> статьи 368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В случае неуплаты или неполной уплаты налога физическими лицами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369 настоящего Кодекса,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p>
    <w:p>
      <w:pPr>
        <w:spacing w:after="0"/>
        <w:ind w:left="0"/>
        <w:jc w:val="both"/>
      </w:pPr>
      <w:r>
        <w:rPr>
          <w:rFonts w:ascii="Times New Roman"/>
          <w:b w:val="false"/>
          <w:i w:val="false"/>
          <w:color w:val="000000"/>
          <w:sz w:val="28"/>
        </w:rPr>
        <w:t xml:space="preserve">
      Налогоплательщики,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уменьшают сумму налога на транспортные средства, исчисленного в общеустановленном порядке, на 70 процентов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p>
    <w:p>
      <w:pPr>
        <w:spacing w:after="0"/>
        <w:ind w:left="0"/>
        <w:jc w:val="both"/>
      </w:pPr>
      <w:r>
        <w:rPr>
          <w:rFonts w:ascii="Times New Roman"/>
          <w:b/>
          <w:i w:val="false"/>
          <w:color w:val="000000"/>
          <w:sz w:val="28"/>
        </w:rPr>
        <w:t>Статья 9.</w:t>
      </w:r>
      <w:r>
        <w:rPr>
          <w:rFonts w:ascii="Times New Roman"/>
          <w:b/>
          <w:i w:val="false"/>
          <w:color w:val="000000"/>
          <w:sz w:val="28"/>
        </w:rPr>
        <w:t xml:space="preserve">Установить, что с 1 января 2010 года до 1 января 2016 года </w:t>
      </w:r>
      <w:r>
        <w:rPr>
          <w:rFonts w:ascii="Times New Roman"/>
          <w:b/>
          <w:i w:val="false"/>
          <w:color w:val="000000"/>
          <w:sz w:val="28"/>
        </w:rPr>
        <w:t>подпункт 4)</w:t>
      </w:r>
      <w:r>
        <w:rPr>
          <w:rFonts w:ascii="Times New Roman"/>
          <w:b/>
          <w:i w:val="false"/>
          <w:color w:val="000000"/>
          <w:sz w:val="28"/>
        </w:rPr>
        <w:t xml:space="preserve"> пункта 2 статьи 396 Кодекса Республики Казахстан "О налогах и других обязательных платежах в бюджет" (Налоговый кодекс) действует в следующей </w:t>
      </w:r>
      <w:r>
        <w:rPr>
          <w:rFonts w:ascii="Times New Roman"/>
          <w:b/>
          <w:i w:val="false"/>
          <w:color w:val="000000"/>
          <w:sz w:val="28"/>
        </w:rPr>
        <w:t>редакции:</w:t>
      </w:r>
    </w:p>
    <w:p>
      <w:pPr>
        <w:spacing w:after="0"/>
        <w:ind w:left="0"/>
        <w:jc w:val="both"/>
      </w:pPr>
      <w:r>
        <w:rPr>
          <w:rFonts w:ascii="Times New Roman"/>
          <w:b w:val="false"/>
          <w:i w:val="false"/>
          <w:color w:val="000000"/>
          <w:sz w:val="28"/>
        </w:rPr>
        <w:t xml:space="preserve">
      "4) объекты незавершенного строительства, за исключением объектов, указанных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396 настоящего Кодекса;".</w:t>
      </w:r>
    </w:p>
    <w:p>
      <w:pPr>
        <w:spacing w:after="0"/>
        <w:ind w:left="0"/>
        <w:jc w:val="both"/>
      </w:pPr>
      <w:r>
        <w:rPr>
          <w:rFonts w:ascii="Times New Roman"/>
          <w:b/>
          <w:i w:val="false"/>
          <w:color w:val="000000"/>
          <w:sz w:val="28"/>
        </w:rPr>
        <w:t>Статья 10.</w:t>
      </w:r>
      <w:r>
        <w:rPr>
          <w:rFonts w:ascii="Times New Roman"/>
          <w:b/>
          <w:i w:val="false"/>
          <w:color w:val="000000"/>
          <w:sz w:val="28"/>
        </w:rPr>
        <w:t>Установить, что с 1 января 2016 года до 1 января 2018 года пункт 2-1 статьи 427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"2-1. Налогоплательщик, применяющий специальный налоговый режим для субъектов малого бизнеса, исполняет обязательство налогового агента по индивидуальному подоходному налогу с доходов, подлежащих налогообложению у источника выплаты, в следующем порядке:</w:t>
      </w:r>
    </w:p>
    <w:p>
      <w:pPr>
        <w:spacing w:after="0"/>
        <w:ind w:left="0"/>
        <w:jc w:val="both"/>
      </w:pPr>
      <w:r>
        <w:rPr>
          <w:rFonts w:ascii="Times New Roman"/>
          <w:b w:val="false"/>
          <w:i w:val="false"/>
          <w:color w:val="000000"/>
          <w:sz w:val="28"/>
        </w:rPr>
        <w:t xml:space="preserve">
      1) по исчислению и удержанию данного налога – в порядке и сроки, установленные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представлению налоговой отчетности по данному налогу и его перечислению:</w:t>
      </w:r>
    </w:p>
    <w:p>
      <w:pPr>
        <w:spacing w:after="0"/>
        <w:ind w:left="0"/>
        <w:jc w:val="both"/>
      </w:pPr>
      <w:r>
        <w:rPr>
          <w:rFonts w:ascii="Times New Roman"/>
          <w:b w:val="false"/>
          <w:i w:val="false"/>
          <w:color w:val="000000"/>
          <w:sz w:val="28"/>
        </w:rPr>
        <w:t xml:space="preserve">
      в случае, если такой налогоплательщик применяет специальный налоговый режим на основе патента – в порядке и сроки, установленные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иных случаях – в порядке и сроки, установленные </w:t>
      </w:r>
      <w:r>
        <w:rPr>
          <w:rFonts w:ascii="Times New Roman"/>
          <w:b w:val="false"/>
          <w:i w:val="false"/>
          <w:color w:val="000000"/>
          <w:sz w:val="28"/>
        </w:rPr>
        <w:t>статьями 437</w:t>
      </w:r>
      <w:r>
        <w:rPr>
          <w:rFonts w:ascii="Times New Roman"/>
          <w:b w:val="false"/>
          <w:i w:val="false"/>
          <w:color w:val="000000"/>
          <w:sz w:val="28"/>
        </w:rPr>
        <w:t xml:space="preserve"> и </w:t>
      </w:r>
      <w:r>
        <w:rPr>
          <w:rFonts w:ascii="Times New Roman"/>
          <w:b w:val="false"/>
          <w:i w:val="false"/>
          <w:color w:val="000000"/>
          <w:sz w:val="28"/>
        </w:rPr>
        <w:t>438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w:t>
      </w:r>
      <w:r>
        <w:rPr>
          <w:rFonts w:ascii="Times New Roman"/>
          <w:b/>
          <w:i w:val="false"/>
          <w:color w:val="000000"/>
          <w:sz w:val="28"/>
        </w:rPr>
        <w:t xml:space="preserve">Установить, что с 1 января 2016 года </w:t>
      </w:r>
      <w:r>
        <w:rPr>
          <w:rFonts w:ascii="Times New Roman"/>
          <w:b/>
          <w:i w:val="false"/>
          <w:color w:val="000000"/>
          <w:sz w:val="28"/>
        </w:rPr>
        <w:t>пункт 2</w:t>
      </w:r>
      <w:r>
        <w:rPr>
          <w:rFonts w:ascii="Times New Roman"/>
          <w:b/>
          <w:i w:val="false"/>
          <w:color w:val="000000"/>
          <w:sz w:val="28"/>
        </w:rPr>
        <w:t xml:space="preserve"> статьи 428 Кодекса Республики Казахстан "О налогах и других обязательных платежах в бюджет" (Налоговый кодекс) не применяется в случае, если переход со специального налогового режима на основе упрощенной декларации на общеустановленный порядок осуществлен в соответствии с подпунктом 8) </w:t>
      </w:r>
      <w:r>
        <w:rPr>
          <w:rFonts w:ascii="Times New Roman"/>
          <w:b/>
          <w:i w:val="false"/>
          <w:color w:val="000000"/>
          <w:sz w:val="28"/>
        </w:rPr>
        <w:t>пункта 3</w:t>
      </w:r>
      <w:r>
        <w:rPr>
          <w:rFonts w:ascii="Times New Roman"/>
          <w:b/>
          <w:i w:val="false"/>
          <w:color w:val="000000"/>
          <w:sz w:val="28"/>
        </w:rPr>
        <w:t xml:space="preserve"> статьи 428 Налогового кодекса, действовавшим до 1 января 2016 года.</w:t>
      </w:r>
    </w:p>
    <w:p>
      <w:pPr>
        <w:spacing w:after="0"/>
        <w:ind w:left="0"/>
        <w:jc w:val="both"/>
      </w:pPr>
      <w:r>
        <w:rPr>
          <w:rFonts w:ascii="Times New Roman"/>
          <w:b/>
          <w:i w:val="false"/>
          <w:color w:val="000000"/>
          <w:sz w:val="28"/>
        </w:rPr>
        <w:t>Статья 12.</w:t>
      </w:r>
      <w:r>
        <w:rPr>
          <w:rFonts w:ascii="Times New Roman"/>
          <w:b/>
          <w:i w:val="false"/>
          <w:color w:val="000000"/>
          <w:sz w:val="28"/>
        </w:rPr>
        <w:t>Установить, что с 1 января 2015 года до 1 января 2016 года:</w:t>
      </w:r>
    </w:p>
    <w:bookmarkStart w:name="z739" w:id="557"/>
    <w:p>
      <w:pPr>
        <w:spacing w:after="0"/>
        <w:ind w:left="0"/>
        <w:jc w:val="both"/>
      </w:pPr>
      <w:r>
        <w:rPr>
          <w:rFonts w:ascii="Times New Roman"/>
          <w:b w:val="false"/>
          <w:i w:val="false"/>
          <w:color w:val="000000"/>
          <w:sz w:val="28"/>
        </w:rPr>
        <w:t xml:space="preserve">
      1) часть третья </w:t>
      </w:r>
      <w:r>
        <w:rPr>
          <w:rFonts w:ascii="Times New Roman"/>
          <w:b w:val="false"/>
          <w:i w:val="false"/>
          <w:color w:val="000000"/>
          <w:sz w:val="28"/>
        </w:rPr>
        <w:t>пункта 1</w:t>
      </w:r>
      <w:r>
        <w:rPr>
          <w:rFonts w:ascii="Times New Roman"/>
          <w:b w:val="false"/>
          <w:i w:val="false"/>
          <w:color w:val="000000"/>
          <w:sz w:val="28"/>
        </w:rPr>
        <w:t xml:space="preserve"> статьи 569 Кодекса Республики Казахстан "О налогах и других обязательных платежах в бюджет" (Налоговый кодекс) действует в следующей редакции:</w:t>
      </w:r>
    </w:p>
    <w:bookmarkEnd w:id="557"/>
    <w:p>
      <w:pPr>
        <w:spacing w:after="0"/>
        <w:ind w:left="0"/>
        <w:jc w:val="both"/>
      </w:pPr>
      <w:r>
        <w:rPr>
          <w:rFonts w:ascii="Times New Roman"/>
          <w:b w:val="false"/>
          <w:i w:val="false"/>
          <w:color w:val="000000"/>
          <w:sz w:val="28"/>
        </w:rPr>
        <w:t xml:space="preserve">
      "Юридические лица-резиденты, нерезиденты, осуществляющие деятельность в Республике Казахстан через филиал, представительство, к налоговому заявлению, представленному для постановки на регистрационный учет по налогу на добавленную стоимость, прилагают документы, указанные в подпункте 1) </w:t>
      </w:r>
      <w:r>
        <w:rPr>
          <w:rFonts w:ascii="Times New Roman"/>
          <w:b w:val="false"/>
          <w:i w:val="false"/>
          <w:color w:val="000000"/>
          <w:sz w:val="28"/>
        </w:rPr>
        <w:t>пункта 7</w:t>
      </w:r>
      <w:r>
        <w:rPr>
          <w:rFonts w:ascii="Times New Roman"/>
          <w:b w:val="false"/>
          <w:i w:val="false"/>
          <w:color w:val="000000"/>
          <w:sz w:val="28"/>
        </w:rPr>
        <w:t xml:space="preserve"> статьи 568 настоящего Кодекса.";</w:t>
      </w:r>
    </w:p>
    <w:bookmarkStart w:name="z740" w:id="558"/>
    <w:p>
      <w:pPr>
        <w:spacing w:after="0"/>
        <w:ind w:left="0"/>
        <w:jc w:val="both"/>
      </w:pPr>
      <w:r>
        <w:rPr>
          <w:rFonts w:ascii="Times New Roman"/>
          <w:b w:val="false"/>
          <w:i w:val="false"/>
          <w:color w:val="000000"/>
          <w:sz w:val="28"/>
        </w:rPr>
        <w:t xml:space="preserve">
      2) часть первая </w:t>
      </w:r>
      <w:r>
        <w:rPr>
          <w:rFonts w:ascii="Times New Roman"/>
          <w:b w:val="false"/>
          <w:i w:val="false"/>
          <w:color w:val="000000"/>
          <w:sz w:val="28"/>
        </w:rPr>
        <w:t>пункта 2</w:t>
      </w:r>
      <w:r>
        <w:rPr>
          <w:rFonts w:ascii="Times New Roman"/>
          <w:b w:val="false"/>
          <w:i w:val="false"/>
          <w:color w:val="000000"/>
          <w:sz w:val="28"/>
        </w:rPr>
        <w:t xml:space="preserve"> статьи 569 Кодекса Республики Казахстан "О налогах и других обязательных платежах в бюджет" (Налоговый кодекс) действует в следующей редакции:</w:t>
      </w:r>
    </w:p>
    <w:bookmarkEnd w:id="558"/>
    <w:p>
      <w:pPr>
        <w:spacing w:after="0"/>
        <w:ind w:left="0"/>
        <w:jc w:val="both"/>
      </w:pPr>
      <w:r>
        <w:rPr>
          <w:rFonts w:ascii="Times New Roman"/>
          <w:b w:val="false"/>
          <w:i w:val="false"/>
          <w:color w:val="000000"/>
          <w:sz w:val="28"/>
        </w:rPr>
        <w:t>
      "2. Налоговый орган в течение пяти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уполномоченным органом.".</w:t>
      </w:r>
    </w:p>
    <w:p>
      <w:pPr>
        <w:spacing w:after="0"/>
        <w:ind w:left="0"/>
        <w:jc w:val="both"/>
      </w:pPr>
      <w:r>
        <w:rPr>
          <w:rFonts w:ascii="Times New Roman"/>
          <w:b/>
          <w:i w:val="false"/>
          <w:color w:val="000000"/>
          <w:sz w:val="28"/>
        </w:rPr>
        <w:t>Статья 13.</w:t>
      </w:r>
      <w:r>
        <w:rPr>
          <w:rFonts w:ascii="Times New Roman"/>
          <w:b/>
          <w:i w:val="false"/>
          <w:color w:val="000000"/>
          <w:sz w:val="28"/>
        </w:rPr>
        <w:t xml:space="preserve">Установить, что с 1 января 2015 года до 1 апреля 2016 года </w:t>
      </w:r>
      <w:r>
        <w:rPr>
          <w:rFonts w:ascii="Times New Roman"/>
          <w:b/>
          <w:i w:val="false"/>
          <w:color w:val="000000"/>
          <w:sz w:val="28"/>
        </w:rPr>
        <w:t>пункт 1</w:t>
      </w:r>
      <w:r>
        <w:rPr>
          <w:rFonts w:ascii="Times New Roman"/>
          <w:b/>
          <w:i w:val="false"/>
          <w:color w:val="000000"/>
          <w:sz w:val="28"/>
        </w:rPr>
        <w:t xml:space="preserve"> статьи 570 Кодекса Республики Казахстан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w:t>
      </w:r>
    </w:p>
    <w:p>
      <w:pPr>
        <w:spacing w:after="0"/>
        <w:ind w:left="0"/>
        <w:jc w:val="both"/>
      </w:pPr>
      <w:r>
        <w:rPr>
          <w:rFonts w:ascii="Times New Roman"/>
          <w:b/>
          <w:i w:val="false"/>
          <w:color w:val="000000"/>
          <w:sz w:val="28"/>
        </w:rPr>
        <w:t>Статья 14.</w:t>
      </w:r>
      <w:r>
        <w:rPr>
          <w:rFonts w:ascii="Times New Roman"/>
          <w:b/>
          <w:i w:val="false"/>
          <w:color w:val="000000"/>
          <w:sz w:val="28"/>
        </w:rPr>
        <w:t xml:space="preserve">Установить, что с 1 января 2016 года до 1 июля 2017 года </w:t>
      </w:r>
      <w:r>
        <w:rPr>
          <w:rFonts w:ascii="Times New Roman"/>
          <w:b/>
          <w:i w:val="false"/>
          <w:color w:val="000000"/>
          <w:sz w:val="28"/>
        </w:rPr>
        <w:t>статья 142</w:t>
      </w:r>
      <w:r>
        <w:rPr>
          <w:rFonts w:ascii="Times New Roman"/>
          <w:b/>
          <w:i w:val="false"/>
          <w:color w:val="000000"/>
          <w:sz w:val="28"/>
        </w:rPr>
        <w:t xml:space="preserve"> Кодекса Республики Казахстан "О таможенном деле в Республике Казахстан" действует в следующей редакции:</w:t>
      </w:r>
    </w:p>
    <w:p>
      <w:pPr>
        <w:spacing w:after="0"/>
        <w:ind w:left="0"/>
        <w:jc w:val="both"/>
      </w:pPr>
      <w:r>
        <w:rPr>
          <w:rFonts w:ascii="Times New Roman"/>
          <w:b w:val="false"/>
          <w:i w:val="false"/>
          <w:color w:val="000000"/>
          <w:sz w:val="28"/>
        </w:rPr>
        <w:t>
      "Статья 142. Порядок представления сведений об отсутствии и (или) наличии задолженности по таможенным платежам и налогам</w:t>
      </w:r>
    </w:p>
    <w:p>
      <w:pPr>
        <w:spacing w:after="0"/>
        <w:ind w:left="0"/>
        <w:jc w:val="both"/>
      </w:pPr>
      <w:r>
        <w:rPr>
          <w:rFonts w:ascii="Times New Roman"/>
          <w:b w:val="false"/>
          <w:i w:val="false"/>
          <w:color w:val="000000"/>
          <w:sz w:val="28"/>
        </w:rPr>
        <w:t>
      1. Плательщик вправе подать в территориальное подразделение уполномоченного органа в сфере таможенного дела или таможню заявление для получения сведений об отсутствии и (или) наличии задолженности по таможенным платежам и налогам.</w:t>
      </w:r>
    </w:p>
    <w:p>
      <w:pPr>
        <w:spacing w:after="0"/>
        <w:ind w:left="0"/>
        <w:jc w:val="both"/>
      </w:pPr>
      <w:r>
        <w:rPr>
          <w:rFonts w:ascii="Times New Roman"/>
          <w:b w:val="false"/>
          <w:i w:val="false"/>
          <w:color w:val="000000"/>
          <w:sz w:val="28"/>
        </w:rPr>
        <w:t>
      2. Таможенный орган представляет сведения об отсутствии и (или) наличии указанной задолженности путем составления и выдачи плательщику:</w:t>
      </w:r>
    </w:p>
    <w:p>
      <w:pPr>
        <w:spacing w:after="0"/>
        <w:ind w:left="0"/>
        <w:jc w:val="both"/>
      </w:pPr>
      <w:r>
        <w:rPr>
          <w:rFonts w:ascii="Times New Roman"/>
          <w:b w:val="false"/>
          <w:i w:val="false"/>
          <w:color w:val="000000"/>
          <w:sz w:val="28"/>
        </w:rPr>
        <w:t>
      1) справки об отсутствии задолженности по таможенным платежам и налогам (далее в целях настоящей статьи – справка об отсутствии задолженности), необходимой при прекращении деятельности индивидуального предпринимателя или государственной регистрации ликвидации, реорганизации юридического лица;</w:t>
      </w:r>
    </w:p>
    <w:p>
      <w:pPr>
        <w:spacing w:after="0"/>
        <w:ind w:left="0"/>
        <w:jc w:val="both"/>
      </w:pPr>
      <w:r>
        <w:rPr>
          <w:rFonts w:ascii="Times New Roman"/>
          <w:b w:val="false"/>
          <w:i w:val="false"/>
          <w:color w:val="000000"/>
          <w:sz w:val="28"/>
        </w:rPr>
        <w:t>
      2) справки об отсутствии (наличии) задолженности по таможенным платежам и налогам (далее в целях настоящей статьи – справка об отсутствии (наличии) задолженности) в иных случаях, за исключением установленных подпунктом 1) настоящего пункта.</w:t>
      </w:r>
    </w:p>
    <w:p>
      <w:pPr>
        <w:spacing w:after="0"/>
        <w:ind w:left="0"/>
        <w:jc w:val="both"/>
      </w:pPr>
      <w:r>
        <w:rPr>
          <w:rFonts w:ascii="Times New Roman"/>
          <w:b w:val="false"/>
          <w:i w:val="false"/>
          <w:color w:val="000000"/>
          <w:sz w:val="28"/>
        </w:rPr>
        <w:t>
      3. Таможенный орган составляет справку об отсутствии (наличии) задолженности по таможенным платежам и налогам по данным учета таможенных платежей и налогов с указанием непрекращенных обязательств по уплате таможенных платежей и налогов на день подачи заявления.</w:t>
      </w:r>
    </w:p>
    <w:p>
      <w:pPr>
        <w:spacing w:after="0"/>
        <w:ind w:left="0"/>
        <w:jc w:val="both"/>
      </w:pPr>
      <w:r>
        <w:rPr>
          <w:rFonts w:ascii="Times New Roman"/>
          <w:b w:val="false"/>
          <w:i w:val="false"/>
          <w:color w:val="000000"/>
          <w:sz w:val="28"/>
        </w:rPr>
        <w:t>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таможенного органа, составившего справку, и действительны в течение тридцати календарных дней с момента их выдачи.</w:t>
      </w:r>
    </w:p>
    <w:p>
      <w:pPr>
        <w:spacing w:after="0"/>
        <w:ind w:left="0"/>
        <w:jc w:val="both"/>
      </w:pPr>
      <w:r>
        <w:rPr>
          <w:rFonts w:ascii="Times New Roman"/>
          <w:b w:val="false"/>
          <w:i w:val="false"/>
          <w:color w:val="000000"/>
          <w:sz w:val="28"/>
        </w:rPr>
        <w:t>
      5. В случае прекращения деятельности индивидуального предпринимателя или ликвидации, реорганизации юридического лица справка об отсутствии задолженности и (или) справка об отсутствии (наличии) задолженности выдаются таможенным органом на основании заявления плательщика на получение одной из указанных справок и акта сверки по таможенным пошлинам, налогам и таможенным сборам.</w:t>
      </w:r>
    </w:p>
    <w:p>
      <w:pPr>
        <w:spacing w:after="0"/>
        <w:ind w:left="0"/>
        <w:jc w:val="both"/>
      </w:pPr>
      <w:r>
        <w:rPr>
          <w:rFonts w:ascii="Times New Roman"/>
          <w:b w:val="false"/>
          <w:i w:val="false"/>
          <w:color w:val="000000"/>
          <w:sz w:val="28"/>
        </w:rPr>
        <w:t>
      6. Таможенный орган обязан выдать справку об отсутствии задолженности и (или) справку об отсутствии (наличии) задолженности не позднее пяти рабочих дней со дня регистрации заявления плательщика на получение одной из указанных справок.".</w:t>
      </w:r>
    </w:p>
    <w:p>
      <w:pPr>
        <w:spacing w:after="0"/>
        <w:ind w:left="0"/>
        <w:jc w:val="both"/>
      </w:pPr>
      <w:r>
        <w:rPr>
          <w:rFonts w:ascii="Times New Roman"/>
          <w:b/>
          <w:i w:val="false"/>
          <w:color w:val="000000"/>
          <w:sz w:val="28"/>
        </w:rPr>
        <w:t>Статья 15.</w:t>
      </w:r>
    </w:p>
    <w:bookmarkStart w:name="z744" w:id="55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59"/>
    <w:bookmarkStart w:name="z745" w:id="5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23)</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подпункта 26)</w:t>
      </w:r>
      <w:r>
        <w:rPr>
          <w:rFonts w:ascii="Times New Roman"/>
          <w:b w:val="false"/>
          <w:i w:val="false"/>
          <w:color w:val="000000"/>
          <w:sz w:val="28"/>
        </w:rPr>
        <w:t xml:space="preserve">, абзаца второго </w:t>
      </w:r>
      <w:r>
        <w:rPr>
          <w:rFonts w:ascii="Times New Roman"/>
          <w:b w:val="false"/>
          <w:i w:val="false"/>
          <w:color w:val="000000"/>
          <w:sz w:val="28"/>
        </w:rPr>
        <w:t>подпункта 78)</w:t>
      </w:r>
      <w:r>
        <w:rPr>
          <w:rFonts w:ascii="Times New Roman"/>
          <w:b w:val="false"/>
          <w:i w:val="false"/>
          <w:color w:val="000000"/>
          <w:sz w:val="28"/>
        </w:rPr>
        <w:t xml:space="preserve">, абзаца шестого </w:t>
      </w:r>
      <w:r>
        <w:rPr>
          <w:rFonts w:ascii="Times New Roman"/>
          <w:b w:val="false"/>
          <w:i w:val="false"/>
          <w:color w:val="000000"/>
          <w:sz w:val="28"/>
        </w:rPr>
        <w:t>подпункта 98)</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99)</w:t>
      </w:r>
      <w:r>
        <w:rPr>
          <w:rFonts w:ascii="Times New Roman"/>
          <w:b w:val="false"/>
          <w:i w:val="false"/>
          <w:color w:val="000000"/>
          <w:sz w:val="28"/>
        </w:rPr>
        <w:t xml:space="preserve">, </w:t>
      </w:r>
      <w:r>
        <w:rPr>
          <w:rFonts w:ascii="Times New Roman"/>
          <w:b w:val="false"/>
          <w:i w:val="false"/>
          <w:color w:val="000000"/>
          <w:sz w:val="28"/>
        </w:rPr>
        <w:t>подпункта 123)</w:t>
      </w:r>
      <w:r>
        <w:rPr>
          <w:rFonts w:ascii="Times New Roman"/>
          <w:b w:val="false"/>
          <w:i w:val="false"/>
          <w:color w:val="000000"/>
          <w:sz w:val="28"/>
        </w:rPr>
        <w:t xml:space="preserve"> пункта 1 статьи 1 настоящего Закона, которые вводятся в действие с 1 января 2009 года;</w:t>
      </w:r>
    </w:p>
    <w:bookmarkEnd w:id="560"/>
    <w:bookmarkStart w:name="z746" w:id="561"/>
    <w:p>
      <w:pPr>
        <w:spacing w:after="0"/>
        <w:ind w:left="0"/>
        <w:jc w:val="both"/>
      </w:pPr>
      <w:r>
        <w:rPr>
          <w:rFonts w:ascii="Times New Roman"/>
          <w:b w:val="false"/>
          <w:i w:val="false"/>
          <w:color w:val="000000"/>
          <w:sz w:val="28"/>
        </w:rPr>
        <w:t xml:space="preserve">
      2) абзацев четвертого – восьмого </w:t>
      </w:r>
      <w:r>
        <w:rPr>
          <w:rFonts w:ascii="Times New Roman"/>
          <w:b w:val="false"/>
          <w:i w:val="false"/>
          <w:color w:val="000000"/>
          <w:sz w:val="28"/>
        </w:rPr>
        <w:t>подпункта 63)</w:t>
      </w:r>
      <w:r>
        <w:rPr>
          <w:rFonts w:ascii="Times New Roman"/>
          <w:b w:val="false"/>
          <w:i w:val="false"/>
          <w:color w:val="000000"/>
          <w:sz w:val="28"/>
        </w:rPr>
        <w:t xml:space="preserve"> пункта 1 статьи 1 настоящего Закона, которые вводятся в действие с 1 января 2012 года;</w:t>
      </w:r>
    </w:p>
    <w:bookmarkEnd w:id="561"/>
    <w:bookmarkStart w:name="z747" w:id="5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24)</w:t>
      </w:r>
      <w:r>
        <w:rPr>
          <w:rFonts w:ascii="Times New Roman"/>
          <w:b w:val="false"/>
          <w:i w:val="false"/>
          <w:color w:val="000000"/>
          <w:sz w:val="28"/>
        </w:rPr>
        <w:t xml:space="preserve">, абзаца второго </w:t>
      </w:r>
      <w:r>
        <w:rPr>
          <w:rFonts w:ascii="Times New Roman"/>
          <w:b w:val="false"/>
          <w:i w:val="false"/>
          <w:color w:val="000000"/>
          <w:sz w:val="28"/>
        </w:rPr>
        <w:t>подпункта 32)</w:t>
      </w:r>
      <w:r>
        <w:rPr>
          <w:rFonts w:ascii="Times New Roman"/>
          <w:b w:val="false"/>
          <w:i w:val="false"/>
          <w:color w:val="000000"/>
          <w:sz w:val="28"/>
        </w:rPr>
        <w:t xml:space="preserve">, абзаца второго </w:t>
      </w:r>
      <w:r>
        <w:rPr>
          <w:rFonts w:ascii="Times New Roman"/>
          <w:b w:val="false"/>
          <w:i w:val="false"/>
          <w:color w:val="000000"/>
          <w:sz w:val="28"/>
        </w:rPr>
        <w:t>подпункта 37)</w:t>
      </w:r>
      <w:r>
        <w:rPr>
          <w:rFonts w:ascii="Times New Roman"/>
          <w:b w:val="false"/>
          <w:i w:val="false"/>
          <w:color w:val="000000"/>
          <w:sz w:val="28"/>
        </w:rPr>
        <w:t xml:space="preserve">, абзаца второго </w:t>
      </w:r>
      <w:r>
        <w:rPr>
          <w:rFonts w:ascii="Times New Roman"/>
          <w:b w:val="false"/>
          <w:i w:val="false"/>
          <w:color w:val="000000"/>
          <w:sz w:val="28"/>
        </w:rPr>
        <w:t>подпункта 38)</w:t>
      </w:r>
      <w:r>
        <w:rPr>
          <w:rFonts w:ascii="Times New Roman"/>
          <w:b w:val="false"/>
          <w:i w:val="false"/>
          <w:color w:val="000000"/>
          <w:sz w:val="28"/>
        </w:rPr>
        <w:t xml:space="preserve">, </w:t>
      </w:r>
      <w:r>
        <w:rPr>
          <w:rFonts w:ascii="Times New Roman"/>
          <w:b w:val="false"/>
          <w:i w:val="false"/>
          <w:color w:val="000000"/>
          <w:sz w:val="28"/>
        </w:rPr>
        <w:t>подпункта 45)</w:t>
      </w:r>
      <w:r>
        <w:rPr>
          <w:rFonts w:ascii="Times New Roman"/>
          <w:b w:val="false"/>
          <w:i w:val="false"/>
          <w:color w:val="000000"/>
          <w:sz w:val="28"/>
        </w:rPr>
        <w:t xml:space="preserve"> пункта 1 статьи 1 настоящего Закона, которые вводятся в действие с 1 января 2013 года;</w:t>
      </w:r>
    </w:p>
    <w:bookmarkEnd w:id="562"/>
    <w:bookmarkStart w:name="z748" w:id="563"/>
    <w:p>
      <w:pPr>
        <w:spacing w:after="0"/>
        <w:ind w:left="0"/>
        <w:jc w:val="both"/>
      </w:pPr>
      <w:r>
        <w:rPr>
          <w:rFonts w:ascii="Times New Roman"/>
          <w:b w:val="false"/>
          <w:i w:val="false"/>
          <w:color w:val="000000"/>
          <w:sz w:val="28"/>
        </w:rPr>
        <w:t xml:space="preserve">
      4) абзацев третьего и четвертого </w:t>
      </w:r>
      <w:r>
        <w:rPr>
          <w:rFonts w:ascii="Times New Roman"/>
          <w:b w:val="false"/>
          <w:i w:val="false"/>
          <w:color w:val="000000"/>
          <w:sz w:val="28"/>
        </w:rPr>
        <w:t>подпункта 109)</w:t>
      </w:r>
      <w:r>
        <w:rPr>
          <w:rFonts w:ascii="Times New Roman"/>
          <w:b w:val="false"/>
          <w:i w:val="false"/>
          <w:color w:val="000000"/>
          <w:sz w:val="28"/>
        </w:rPr>
        <w:t xml:space="preserve"> пункта 1 статьи 1 настоящего Закона, которые вводятся в действие с 20 ноября 2014 года;</w:t>
      </w:r>
    </w:p>
    <w:bookmarkEnd w:id="563"/>
    <w:bookmarkStart w:name="z749" w:id="564"/>
    <w:p>
      <w:pPr>
        <w:spacing w:after="0"/>
        <w:ind w:left="0"/>
        <w:jc w:val="both"/>
      </w:pPr>
      <w:r>
        <w:rPr>
          <w:rFonts w:ascii="Times New Roman"/>
          <w:b w:val="false"/>
          <w:i w:val="false"/>
          <w:color w:val="000000"/>
          <w:sz w:val="28"/>
        </w:rPr>
        <w:t xml:space="preserve">
      5)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19)</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20)</w:t>
      </w:r>
      <w:r>
        <w:rPr>
          <w:rFonts w:ascii="Times New Roman"/>
          <w:b w:val="false"/>
          <w:i w:val="false"/>
          <w:color w:val="000000"/>
          <w:sz w:val="28"/>
        </w:rPr>
        <w:t xml:space="preserve">, абзацев семнадцатого и восемнадцатого </w:t>
      </w:r>
      <w:r>
        <w:rPr>
          <w:rFonts w:ascii="Times New Roman"/>
          <w:b w:val="false"/>
          <w:i w:val="false"/>
          <w:color w:val="000000"/>
          <w:sz w:val="28"/>
        </w:rPr>
        <w:t>подпункта 33)</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42)</w:t>
      </w:r>
      <w:r>
        <w:rPr>
          <w:rFonts w:ascii="Times New Roman"/>
          <w:b w:val="false"/>
          <w:i w:val="false"/>
          <w:color w:val="000000"/>
          <w:sz w:val="28"/>
        </w:rPr>
        <w:t xml:space="preserve">, абзаца второго </w:t>
      </w:r>
      <w:r>
        <w:rPr>
          <w:rFonts w:ascii="Times New Roman"/>
          <w:b w:val="false"/>
          <w:i w:val="false"/>
          <w:color w:val="000000"/>
          <w:sz w:val="28"/>
        </w:rPr>
        <w:t>подпункта 93)</w:t>
      </w:r>
      <w:r>
        <w:rPr>
          <w:rFonts w:ascii="Times New Roman"/>
          <w:b w:val="false"/>
          <w:i w:val="false"/>
          <w:color w:val="000000"/>
          <w:sz w:val="28"/>
        </w:rPr>
        <w:t xml:space="preserve">, </w:t>
      </w:r>
      <w:r>
        <w:rPr>
          <w:rFonts w:ascii="Times New Roman"/>
          <w:b w:val="false"/>
          <w:i w:val="false"/>
          <w:color w:val="000000"/>
          <w:sz w:val="28"/>
        </w:rPr>
        <w:t>подпункта 122)</w:t>
      </w:r>
      <w:r>
        <w:rPr>
          <w:rFonts w:ascii="Times New Roman"/>
          <w:b w:val="false"/>
          <w:i w:val="false"/>
          <w:color w:val="000000"/>
          <w:sz w:val="28"/>
        </w:rPr>
        <w:t xml:space="preserve">, абзаца шестнадцатого </w:t>
      </w:r>
      <w:r>
        <w:rPr>
          <w:rFonts w:ascii="Times New Roman"/>
          <w:b w:val="false"/>
          <w:i w:val="false"/>
          <w:color w:val="000000"/>
          <w:sz w:val="28"/>
        </w:rPr>
        <w:t>подпункта 136)</w:t>
      </w:r>
      <w:r>
        <w:rPr>
          <w:rFonts w:ascii="Times New Roman"/>
          <w:b w:val="false"/>
          <w:i w:val="false"/>
          <w:color w:val="000000"/>
          <w:sz w:val="28"/>
        </w:rPr>
        <w:t xml:space="preserve"> пункта 1, </w:t>
      </w:r>
      <w:r>
        <w:rPr>
          <w:rFonts w:ascii="Times New Roman"/>
          <w:b w:val="false"/>
          <w:i w:val="false"/>
          <w:color w:val="000000"/>
          <w:sz w:val="28"/>
        </w:rPr>
        <w:t>пункта 9</w:t>
      </w:r>
      <w:r>
        <w:rPr>
          <w:rFonts w:ascii="Times New Roman"/>
          <w:b w:val="false"/>
          <w:i w:val="false"/>
          <w:color w:val="000000"/>
          <w:sz w:val="28"/>
        </w:rPr>
        <w:t xml:space="preserve">, абзацев пятого – девятого </w:t>
      </w:r>
      <w:r>
        <w:rPr>
          <w:rFonts w:ascii="Times New Roman"/>
          <w:b w:val="false"/>
          <w:i w:val="false"/>
          <w:color w:val="000000"/>
          <w:sz w:val="28"/>
        </w:rPr>
        <w:t>пункта 14</w:t>
      </w:r>
      <w:r>
        <w:rPr>
          <w:rFonts w:ascii="Times New Roman"/>
          <w:b w:val="false"/>
          <w:i w:val="false"/>
          <w:color w:val="000000"/>
          <w:sz w:val="28"/>
        </w:rPr>
        <w:t xml:space="preserve">, абзаца шестого </w:t>
      </w:r>
      <w:r>
        <w:rPr>
          <w:rFonts w:ascii="Times New Roman"/>
          <w:b w:val="false"/>
          <w:i w:val="false"/>
          <w:color w:val="000000"/>
          <w:sz w:val="28"/>
        </w:rPr>
        <w:t>пункта 19</w:t>
      </w:r>
      <w:r>
        <w:rPr>
          <w:rFonts w:ascii="Times New Roman"/>
          <w:b w:val="false"/>
          <w:i w:val="false"/>
          <w:color w:val="000000"/>
          <w:sz w:val="28"/>
        </w:rPr>
        <w:t xml:space="preserve"> статьи 1 настоящего Закона, которые вводятся в действие с 1 января 2015 года;</w:t>
      </w:r>
    </w:p>
    <w:bookmarkEnd w:id="564"/>
    <w:bookmarkStart w:name="z750" w:id="5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подпункта 143)</w:t>
      </w:r>
      <w:r>
        <w:rPr>
          <w:rFonts w:ascii="Times New Roman"/>
          <w:b w:val="false"/>
          <w:i w:val="false"/>
          <w:color w:val="000000"/>
          <w:sz w:val="28"/>
        </w:rPr>
        <w:t xml:space="preserve"> пункта 1 статьи 1 настоящего Закона, который вводится в действие с 1 июля 2015 года;</w:t>
      </w:r>
    </w:p>
    <w:bookmarkEnd w:id="565"/>
    <w:bookmarkStart w:name="z751" w:id="5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тринадцатого, пятнадцатого, шестнадцатого, восемнадцатого, двадцать третьего – двадцать шестого, двадцать девятого – тридцать первого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 четвертого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20)</w:t>
      </w:r>
      <w:r>
        <w:rPr>
          <w:rFonts w:ascii="Times New Roman"/>
          <w:b w:val="false"/>
          <w:i w:val="false"/>
          <w:color w:val="000000"/>
          <w:sz w:val="28"/>
        </w:rPr>
        <w:t xml:space="preserve">, </w:t>
      </w:r>
      <w:r>
        <w:rPr>
          <w:rFonts w:ascii="Times New Roman"/>
          <w:b w:val="false"/>
          <w:i w:val="false"/>
          <w:color w:val="000000"/>
          <w:sz w:val="28"/>
        </w:rPr>
        <w:t>подпунктов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подпунктов 27)</w:t>
      </w:r>
      <w:r>
        <w:rPr>
          <w:rFonts w:ascii="Times New Roman"/>
          <w:b w:val="false"/>
          <w:i w:val="false"/>
          <w:color w:val="000000"/>
          <w:sz w:val="28"/>
        </w:rPr>
        <w:t xml:space="preserve"> – </w:t>
      </w:r>
      <w:r>
        <w:rPr>
          <w:rFonts w:ascii="Times New Roman"/>
          <w:b w:val="false"/>
          <w:i w:val="false"/>
          <w:color w:val="000000"/>
          <w:sz w:val="28"/>
        </w:rPr>
        <w:t>31)</w:t>
      </w:r>
      <w:r>
        <w:rPr>
          <w:rFonts w:ascii="Times New Roman"/>
          <w:b w:val="false"/>
          <w:i w:val="false"/>
          <w:color w:val="000000"/>
          <w:sz w:val="28"/>
        </w:rPr>
        <w:t xml:space="preserve">, абзацев второго – шестнадцатого, девятнадцатого – двадцать третьего </w:t>
      </w:r>
      <w:r>
        <w:rPr>
          <w:rFonts w:ascii="Times New Roman"/>
          <w:b w:val="false"/>
          <w:i w:val="false"/>
          <w:color w:val="000000"/>
          <w:sz w:val="28"/>
        </w:rPr>
        <w:t>подпункта 33)</w:t>
      </w:r>
      <w:r>
        <w:rPr>
          <w:rFonts w:ascii="Times New Roman"/>
          <w:b w:val="false"/>
          <w:i w:val="false"/>
          <w:color w:val="000000"/>
          <w:sz w:val="28"/>
        </w:rPr>
        <w:t xml:space="preserve">, </w:t>
      </w:r>
      <w:r>
        <w:rPr>
          <w:rFonts w:ascii="Times New Roman"/>
          <w:b w:val="false"/>
          <w:i w:val="false"/>
          <w:color w:val="000000"/>
          <w:sz w:val="28"/>
        </w:rPr>
        <w:t>подпунктов 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xml:space="preserve">, абзацев третьего, четвертого, седьмого и восьмого </w:t>
      </w:r>
      <w:r>
        <w:rPr>
          <w:rFonts w:ascii="Times New Roman"/>
          <w:b w:val="false"/>
          <w:i w:val="false"/>
          <w:color w:val="000000"/>
          <w:sz w:val="28"/>
        </w:rPr>
        <w:t>подпункта 42)</w:t>
      </w:r>
      <w:r>
        <w:rPr>
          <w:rFonts w:ascii="Times New Roman"/>
          <w:b w:val="false"/>
          <w:i w:val="false"/>
          <w:color w:val="000000"/>
          <w:sz w:val="28"/>
        </w:rPr>
        <w:t xml:space="preserve">, </w:t>
      </w:r>
      <w:r>
        <w:rPr>
          <w:rFonts w:ascii="Times New Roman"/>
          <w:b w:val="false"/>
          <w:i w:val="false"/>
          <w:color w:val="000000"/>
          <w:sz w:val="28"/>
        </w:rPr>
        <w:t>подпунктов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абзацев четвертого, семнадцатого – девятнадцатого, двадцать третьего – двадцать седьмого, двадцать девятого – тридцатого, сорок четвертого и сорок пятого </w:t>
      </w:r>
      <w:r>
        <w:rPr>
          <w:rFonts w:ascii="Times New Roman"/>
          <w:b w:val="false"/>
          <w:i w:val="false"/>
          <w:color w:val="000000"/>
          <w:sz w:val="28"/>
        </w:rPr>
        <w:t>подпункта 59)</w:t>
      </w:r>
      <w:r>
        <w:rPr>
          <w:rFonts w:ascii="Times New Roman"/>
          <w:b w:val="false"/>
          <w:i w:val="false"/>
          <w:color w:val="000000"/>
          <w:sz w:val="28"/>
        </w:rPr>
        <w:t xml:space="preserve">, </w:t>
      </w:r>
      <w:r>
        <w:rPr>
          <w:rFonts w:ascii="Times New Roman"/>
          <w:b w:val="false"/>
          <w:i w:val="false"/>
          <w:color w:val="000000"/>
          <w:sz w:val="28"/>
        </w:rPr>
        <w:t>подпунктов 60)</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абзацев второго, третьего, девятого </w:t>
      </w:r>
      <w:r>
        <w:rPr>
          <w:rFonts w:ascii="Times New Roman"/>
          <w:b w:val="false"/>
          <w:i w:val="false"/>
          <w:color w:val="000000"/>
          <w:sz w:val="28"/>
        </w:rPr>
        <w:t>подпункта 63)</w:t>
      </w:r>
      <w:r>
        <w:rPr>
          <w:rFonts w:ascii="Times New Roman"/>
          <w:b w:val="false"/>
          <w:i w:val="false"/>
          <w:color w:val="000000"/>
          <w:sz w:val="28"/>
        </w:rPr>
        <w:t xml:space="preserve">, </w:t>
      </w:r>
      <w:r>
        <w:rPr>
          <w:rFonts w:ascii="Times New Roman"/>
          <w:b w:val="false"/>
          <w:i w:val="false"/>
          <w:color w:val="000000"/>
          <w:sz w:val="28"/>
        </w:rPr>
        <w:t>подпунктов 64)</w:t>
      </w:r>
      <w:r>
        <w:rPr>
          <w:rFonts w:ascii="Times New Roman"/>
          <w:b w:val="false"/>
          <w:i w:val="false"/>
          <w:color w:val="000000"/>
          <w:sz w:val="28"/>
        </w:rPr>
        <w:t xml:space="preserve"> – </w:t>
      </w:r>
      <w:r>
        <w:rPr>
          <w:rFonts w:ascii="Times New Roman"/>
          <w:b w:val="false"/>
          <w:i w:val="false"/>
          <w:color w:val="000000"/>
          <w:sz w:val="28"/>
        </w:rPr>
        <w:t>70)</w:t>
      </w:r>
      <w:r>
        <w:rPr>
          <w:rFonts w:ascii="Times New Roman"/>
          <w:b w:val="false"/>
          <w:i w:val="false"/>
          <w:color w:val="000000"/>
          <w:sz w:val="28"/>
        </w:rPr>
        <w:t xml:space="preserve">, абзацев второго, шестого – девятого </w:t>
      </w:r>
      <w:r>
        <w:rPr>
          <w:rFonts w:ascii="Times New Roman"/>
          <w:b w:val="false"/>
          <w:i w:val="false"/>
          <w:color w:val="000000"/>
          <w:sz w:val="28"/>
        </w:rPr>
        <w:t>подпункта 71)</w:t>
      </w:r>
      <w:r>
        <w:rPr>
          <w:rFonts w:ascii="Times New Roman"/>
          <w:b w:val="false"/>
          <w:i w:val="false"/>
          <w:color w:val="000000"/>
          <w:sz w:val="28"/>
        </w:rPr>
        <w:t xml:space="preserve">, </w:t>
      </w:r>
      <w:r>
        <w:rPr>
          <w:rFonts w:ascii="Times New Roman"/>
          <w:b w:val="false"/>
          <w:i w:val="false"/>
          <w:color w:val="000000"/>
          <w:sz w:val="28"/>
        </w:rPr>
        <w:t>подпунктов 72)</w:t>
      </w:r>
      <w:r>
        <w:rPr>
          <w:rFonts w:ascii="Times New Roman"/>
          <w:b w:val="false"/>
          <w:i w:val="false"/>
          <w:color w:val="000000"/>
          <w:sz w:val="28"/>
        </w:rPr>
        <w:t xml:space="preserve"> – </w:t>
      </w:r>
      <w:r>
        <w:rPr>
          <w:rFonts w:ascii="Times New Roman"/>
          <w:b w:val="false"/>
          <w:i w:val="false"/>
          <w:color w:val="000000"/>
          <w:sz w:val="28"/>
        </w:rPr>
        <w:t>77)</w:t>
      </w:r>
      <w:r>
        <w:rPr>
          <w:rFonts w:ascii="Times New Roman"/>
          <w:b w:val="false"/>
          <w:i w:val="false"/>
          <w:color w:val="000000"/>
          <w:sz w:val="28"/>
        </w:rPr>
        <w:t xml:space="preserve">, абзацев третьего – восемнадцатого </w:t>
      </w:r>
      <w:r>
        <w:rPr>
          <w:rFonts w:ascii="Times New Roman"/>
          <w:b w:val="false"/>
          <w:i w:val="false"/>
          <w:color w:val="000000"/>
          <w:sz w:val="28"/>
        </w:rPr>
        <w:t>подпункта 78)</w:t>
      </w:r>
      <w:r>
        <w:rPr>
          <w:rFonts w:ascii="Times New Roman"/>
          <w:b w:val="false"/>
          <w:i w:val="false"/>
          <w:color w:val="000000"/>
          <w:sz w:val="28"/>
        </w:rPr>
        <w:t xml:space="preserve">, </w:t>
      </w:r>
      <w:r>
        <w:rPr>
          <w:rFonts w:ascii="Times New Roman"/>
          <w:b w:val="false"/>
          <w:i w:val="false"/>
          <w:color w:val="000000"/>
          <w:sz w:val="28"/>
        </w:rPr>
        <w:t>подпунктов 79)</w:t>
      </w:r>
      <w:r>
        <w:rPr>
          <w:rFonts w:ascii="Times New Roman"/>
          <w:b w:val="false"/>
          <w:i w:val="false"/>
          <w:color w:val="000000"/>
          <w:sz w:val="28"/>
        </w:rPr>
        <w:t xml:space="preserve"> – </w:t>
      </w:r>
      <w:r>
        <w:rPr>
          <w:rFonts w:ascii="Times New Roman"/>
          <w:b w:val="false"/>
          <w:i w:val="false"/>
          <w:color w:val="000000"/>
          <w:sz w:val="28"/>
        </w:rPr>
        <w:t>88)</w:t>
      </w:r>
      <w:r>
        <w:rPr>
          <w:rFonts w:ascii="Times New Roman"/>
          <w:b w:val="false"/>
          <w:i w:val="false"/>
          <w:color w:val="000000"/>
          <w:sz w:val="28"/>
        </w:rPr>
        <w:t xml:space="preserve">, абзаца седьмого </w:t>
      </w:r>
      <w:r>
        <w:rPr>
          <w:rFonts w:ascii="Times New Roman"/>
          <w:b w:val="false"/>
          <w:i w:val="false"/>
          <w:color w:val="000000"/>
          <w:sz w:val="28"/>
        </w:rPr>
        <w:t>подпункта 89)</w:t>
      </w:r>
      <w:r>
        <w:rPr>
          <w:rFonts w:ascii="Times New Roman"/>
          <w:b w:val="false"/>
          <w:i w:val="false"/>
          <w:color w:val="000000"/>
          <w:sz w:val="28"/>
        </w:rPr>
        <w:t xml:space="preserve">, </w:t>
      </w:r>
      <w:r>
        <w:rPr>
          <w:rFonts w:ascii="Times New Roman"/>
          <w:b w:val="false"/>
          <w:i w:val="false"/>
          <w:color w:val="000000"/>
          <w:sz w:val="28"/>
        </w:rPr>
        <w:t>подпунктов 90)</w:t>
      </w:r>
      <w:r>
        <w:rPr>
          <w:rFonts w:ascii="Times New Roman"/>
          <w:b w:val="false"/>
          <w:i w:val="false"/>
          <w:color w:val="000000"/>
          <w:sz w:val="28"/>
        </w:rPr>
        <w:t xml:space="preserve"> – </w:t>
      </w:r>
      <w:r>
        <w:rPr>
          <w:rFonts w:ascii="Times New Roman"/>
          <w:b w:val="false"/>
          <w:i w:val="false"/>
          <w:color w:val="000000"/>
          <w:sz w:val="28"/>
        </w:rPr>
        <w:t>92)</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93)</w:t>
      </w:r>
      <w:r>
        <w:rPr>
          <w:rFonts w:ascii="Times New Roman"/>
          <w:b w:val="false"/>
          <w:i w:val="false"/>
          <w:color w:val="000000"/>
          <w:sz w:val="28"/>
        </w:rPr>
        <w:t xml:space="preserve">, </w:t>
      </w:r>
      <w:r>
        <w:rPr>
          <w:rFonts w:ascii="Times New Roman"/>
          <w:b w:val="false"/>
          <w:i w:val="false"/>
          <w:color w:val="000000"/>
          <w:sz w:val="28"/>
        </w:rPr>
        <w:t>подпункта 94)</w:t>
      </w:r>
      <w:r>
        <w:rPr>
          <w:rFonts w:ascii="Times New Roman"/>
          <w:b w:val="false"/>
          <w:i w:val="false"/>
          <w:color w:val="000000"/>
          <w:sz w:val="28"/>
        </w:rPr>
        <w:t xml:space="preserve">, абзацев шестого – одиннадцатого </w:t>
      </w:r>
      <w:r>
        <w:rPr>
          <w:rFonts w:ascii="Times New Roman"/>
          <w:b w:val="false"/>
          <w:i w:val="false"/>
          <w:color w:val="000000"/>
          <w:sz w:val="28"/>
        </w:rPr>
        <w:t>подпункта 95)</w:t>
      </w:r>
      <w:r>
        <w:rPr>
          <w:rFonts w:ascii="Times New Roman"/>
          <w:b w:val="false"/>
          <w:i w:val="false"/>
          <w:color w:val="000000"/>
          <w:sz w:val="28"/>
        </w:rPr>
        <w:t xml:space="preserve">, </w:t>
      </w:r>
      <w:r>
        <w:rPr>
          <w:rFonts w:ascii="Times New Roman"/>
          <w:b w:val="false"/>
          <w:i w:val="false"/>
          <w:color w:val="000000"/>
          <w:sz w:val="28"/>
        </w:rPr>
        <w:t>подпунктов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абзацев второго – четвертого, седьмого – тринадцатого </w:t>
      </w:r>
      <w:r>
        <w:rPr>
          <w:rFonts w:ascii="Times New Roman"/>
          <w:b w:val="false"/>
          <w:i w:val="false"/>
          <w:color w:val="000000"/>
          <w:sz w:val="28"/>
        </w:rPr>
        <w:t>подпункта 98)</w:t>
      </w:r>
      <w:r>
        <w:rPr>
          <w:rFonts w:ascii="Times New Roman"/>
          <w:b w:val="false"/>
          <w:i w:val="false"/>
          <w:color w:val="000000"/>
          <w:sz w:val="28"/>
        </w:rPr>
        <w:t xml:space="preserve">, абзацев шестого – семнадцатого </w:t>
      </w:r>
      <w:r>
        <w:rPr>
          <w:rFonts w:ascii="Times New Roman"/>
          <w:b w:val="false"/>
          <w:i w:val="false"/>
          <w:color w:val="000000"/>
          <w:sz w:val="28"/>
        </w:rPr>
        <w:t>подпункта 99)</w:t>
      </w:r>
      <w:r>
        <w:rPr>
          <w:rFonts w:ascii="Times New Roman"/>
          <w:b w:val="false"/>
          <w:i w:val="false"/>
          <w:color w:val="000000"/>
          <w:sz w:val="28"/>
        </w:rPr>
        <w:t xml:space="preserve">, </w:t>
      </w:r>
      <w:r>
        <w:rPr>
          <w:rFonts w:ascii="Times New Roman"/>
          <w:b w:val="false"/>
          <w:i w:val="false"/>
          <w:color w:val="000000"/>
          <w:sz w:val="28"/>
        </w:rPr>
        <w:t>подпунктов 100)</w:t>
      </w:r>
      <w:r>
        <w:rPr>
          <w:rFonts w:ascii="Times New Roman"/>
          <w:b w:val="false"/>
          <w:i w:val="false"/>
          <w:color w:val="000000"/>
          <w:sz w:val="28"/>
        </w:rPr>
        <w:t xml:space="preserve"> – </w:t>
      </w:r>
      <w:r>
        <w:rPr>
          <w:rFonts w:ascii="Times New Roman"/>
          <w:b w:val="false"/>
          <w:i w:val="false"/>
          <w:color w:val="000000"/>
          <w:sz w:val="28"/>
        </w:rPr>
        <w:t>102)</w:t>
      </w: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103)</w:t>
      </w:r>
      <w:r>
        <w:rPr>
          <w:rFonts w:ascii="Times New Roman"/>
          <w:b w:val="false"/>
          <w:i w:val="false"/>
          <w:color w:val="000000"/>
          <w:sz w:val="28"/>
        </w:rPr>
        <w:t xml:space="preserve">, абзацев восьмого, девятого и одиннадцатого </w:t>
      </w:r>
      <w:r>
        <w:rPr>
          <w:rFonts w:ascii="Times New Roman"/>
          <w:b w:val="false"/>
          <w:i w:val="false"/>
          <w:color w:val="000000"/>
          <w:sz w:val="28"/>
        </w:rPr>
        <w:t>подпункта 108)</w:t>
      </w:r>
      <w:r>
        <w:rPr>
          <w:rFonts w:ascii="Times New Roman"/>
          <w:b w:val="false"/>
          <w:i w:val="false"/>
          <w:color w:val="000000"/>
          <w:sz w:val="28"/>
        </w:rPr>
        <w:t xml:space="preserve">, </w:t>
      </w:r>
      <w:r>
        <w:rPr>
          <w:rFonts w:ascii="Times New Roman"/>
          <w:b w:val="false"/>
          <w:i w:val="false"/>
          <w:color w:val="000000"/>
          <w:sz w:val="28"/>
        </w:rPr>
        <w:t>подпунктов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126)</w:t>
      </w:r>
      <w:r>
        <w:rPr>
          <w:rFonts w:ascii="Times New Roman"/>
          <w:b w:val="false"/>
          <w:i w:val="false"/>
          <w:color w:val="000000"/>
          <w:sz w:val="28"/>
        </w:rPr>
        <w:t xml:space="preserve">, абзацев третьего – восьмого </w:t>
      </w:r>
      <w:r>
        <w:rPr>
          <w:rFonts w:ascii="Times New Roman"/>
          <w:b w:val="false"/>
          <w:i w:val="false"/>
          <w:color w:val="000000"/>
          <w:sz w:val="28"/>
        </w:rPr>
        <w:t>подпункта 127)</w:t>
      </w:r>
      <w:r>
        <w:rPr>
          <w:rFonts w:ascii="Times New Roman"/>
          <w:b w:val="false"/>
          <w:i w:val="false"/>
          <w:color w:val="000000"/>
          <w:sz w:val="28"/>
        </w:rPr>
        <w:t xml:space="preserve">, </w:t>
      </w:r>
      <w:r>
        <w:rPr>
          <w:rFonts w:ascii="Times New Roman"/>
          <w:b w:val="false"/>
          <w:i w:val="false"/>
          <w:color w:val="000000"/>
          <w:sz w:val="28"/>
        </w:rPr>
        <w:t>подпунктов 128)</w:t>
      </w:r>
      <w:r>
        <w:rPr>
          <w:rFonts w:ascii="Times New Roman"/>
          <w:b w:val="false"/>
          <w:i w:val="false"/>
          <w:color w:val="000000"/>
          <w:sz w:val="28"/>
        </w:rPr>
        <w:t xml:space="preserve"> –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абзацев восьмого – пятнадцатого </w:t>
      </w:r>
      <w:r>
        <w:rPr>
          <w:rFonts w:ascii="Times New Roman"/>
          <w:b w:val="false"/>
          <w:i w:val="false"/>
          <w:color w:val="000000"/>
          <w:sz w:val="28"/>
        </w:rPr>
        <w:t>подпункта 136)</w:t>
      </w:r>
      <w:r>
        <w:rPr>
          <w:rFonts w:ascii="Times New Roman"/>
          <w:b w:val="false"/>
          <w:i w:val="false"/>
          <w:color w:val="000000"/>
          <w:sz w:val="28"/>
        </w:rPr>
        <w:t xml:space="preserve">, </w:t>
      </w:r>
      <w:r>
        <w:rPr>
          <w:rFonts w:ascii="Times New Roman"/>
          <w:b w:val="false"/>
          <w:i w:val="false"/>
          <w:color w:val="000000"/>
          <w:sz w:val="28"/>
        </w:rPr>
        <w:t>подпунктов 146)</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 </w:t>
      </w:r>
      <w:r>
        <w:rPr>
          <w:rFonts w:ascii="Times New Roman"/>
          <w:b w:val="false"/>
          <w:i w:val="false"/>
          <w:color w:val="000000"/>
          <w:sz w:val="28"/>
        </w:rPr>
        <w:t>165)</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168)</w:t>
      </w:r>
      <w:r>
        <w:rPr>
          <w:rFonts w:ascii="Times New Roman"/>
          <w:b w:val="false"/>
          <w:i w:val="false"/>
          <w:color w:val="000000"/>
          <w:sz w:val="28"/>
        </w:rPr>
        <w:t xml:space="preserve">, </w:t>
      </w:r>
      <w:r>
        <w:rPr>
          <w:rFonts w:ascii="Times New Roman"/>
          <w:b w:val="false"/>
          <w:i w:val="false"/>
          <w:color w:val="000000"/>
          <w:sz w:val="28"/>
        </w:rPr>
        <w:t>подпунктов 169)</w:t>
      </w:r>
      <w:r>
        <w:rPr>
          <w:rFonts w:ascii="Times New Roman"/>
          <w:b w:val="false"/>
          <w:i w:val="false"/>
          <w:color w:val="000000"/>
          <w:sz w:val="28"/>
        </w:rPr>
        <w:t xml:space="preserve"> – </w:t>
      </w:r>
      <w:r>
        <w:rPr>
          <w:rFonts w:ascii="Times New Roman"/>
          <w:b w:val="false"/>
          <w:i w:val="false"/>
          <w:color w:val="000000"/>
          <w:sz w:val="28"/>
        </w:rPr>
        <w:t>173)</w:t>
      </w:r>
      <w:r>
        <w:rPr>
          <w:rFonts w:ascii="Times New Roman"/>
          <w:b w:val="false"/>
          <w:i w:val="false"/>
          <w:color w:val="000000"/>
          <w:sz w:val="28"/>
        </w:rPr>
        <w:t xml:space="preserve"> пункта 1, абзацев третьего, пятого – двадцать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47)</w:t>
      </w:r>
      <w:r>
        <w:rPr>
          <w:rFonts w:ascii="Times New Roman"/>
          <w:b w:val="false"/>
          <w:i w:val="false"/>
          <w:color w:val="000000"/>
          <w:sz w:val="28"/>
        </w:rPr>
        <w:t xml:space="preserve">, абзацев второго – двадцатого </w:t>
      </w:r>
      <w:r>
        <w:rPr>
          <w:rFonts w:ascii="Times New Roman"/>
          <w:b w:val="false"/>
          <w:i w:val="false"/>
          <w:color w:val="000000"/>
          <w:sz w:val="28"/>
        </w:rPr>
        <w:t>подпункта 48)</w:t>
      </w:r>
      <w:r>
        <w:rPr>
          <w:rFonts w:ascii="Times New Roman"/>
          <w:b w:val="false"/>
          <w:i w:val="false"/>
          <w:color w:val="000000"/>
          <w:sz w:val="28"/>
        </w:rPr>
        <w:t xml:space="preserve">, </w:t>
      </w:r>
      <w:r>
        <w:rPr>
          <w:rFonts w:ascii="Times New Roman"/>
          <w:b w:val="false"/>
          <w:i w:val="false"/>
          <w:color w:val="000000"/>
          <w:sz w:val="28"/>
        </w:rPr>
        <w:t>подпунктов 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57)</w:t>
      </w:r>
      <w:r>
        <w:rPr>
          <w:rFonts w:ascii="Times New Roman"/>
          <w:b w:val="false"/>
          <w:i w:val="false"/>
          <w:color w:val="000000"/>
          <w:sz w:val="28"/>
        </w:rPr>
        <w:t xml:space="preserve">, </w:t>
      </w:r>
      <w:r>
        <w:rPr>
          <w:rFonts w:ascii="Times New Roman"/>
          <w:b w:val="false"/>
          <w:i w:val="false"/>
          <w:color w:val="000000"/>
          <w:sz w:val="28"/>
        </w:rPr>
        <w:t>подпунктов 59)</w:t>
      </w:r>
      <w:r>
        <w:rPr>
          <w:rFonts w:ascii="Times New Roman"/>
          <w:b w:val="false"/>
          <w:i w:val="false"/>
          <w:color w:val="000000"/>
          <w:sz w:val="28"/>
        </w:rPr>
        <w:t xml:space="preserve"> – </w:t>
      </w:r>
      <w:r>
        <w:rPr>
          <w:rFonts w:ascii="Times New Roman"/>
          <w:b w:val="false"/>
          <w:i w:val="false"/>
          <w:color w:val="000000"/>
          <w:sz w:val="28"/>
        </w:rPr>
        <w:t>64)</w:t>
      </w:r>
      <w:r>
        <w:rPr>
          <w:rFonts w:ascii="Times New Roman"/>
          <w:b w:val="false"/>
          <w:i w:val="false"/>
          <w:color w:val="000000"/>
          <w:sz w:val="28"/>
        </w:rPr>
        <w:t xml:space="preserve"> пункта 2, абзаца пятого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3, абзацев второго –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5,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13, абзацев третьего и четвертого </w:t>
      </w:r>
      <w:r>
        <w:rPr>
          <w:rFonts w:ascii="Times New Roman"/>
          <w:b w:val="false"/>
          <w:i w:val="false"/>
          <w:color w:val="000000"/>
          <w:sz w:val="28"/>
        </w:rPr>
        <w:t>пункта 14</w:t>
      </w:r>
      <w:r>
        <w:rPr>
          <w:rFonts w:ascii="Times New Roman"/>
          <w:b w:val="false"/>
          <w:i w:val="false"/>
          <w:color w:val="000000"/>
          <w:sz w:val="28"/>
        </w:rPr>
        <w:t xml:space="preserve">, </w:t>
      </w:r>
      <w:r>
        <w:rPr>
          <w:rFonts w:ascii="Times New Roman"/>
          <w:b w:val="false"/>
          <w:i w:val="false"/>
          <w:color w:val="000000"/>
          <w:sz w:val="28"/>
        </w:rPr>
        <w:t>пунктов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1 настоящего Закона, которые вводятся в действие с 1 января 2016 года;</w:t>
      </w:r>
    </w:p>
    <w:bookmarkEnd w:id="566"/>
    <w:bookmarkStart w:name="z752" w:id="567"/>
    <w:p>
      <w:pPr>
        <w:spacing w:after="0"/>
        <w:ind w:left="0"/>
        <w:jc w:val="both"/>
      </w:pPr>
      <w:r>
        <w:rPr>
          <w:rFonts w:ascii="Times New Roman"/>
          <w:b w:val="false"/>
          <w:i w:val="false"/>
          <w:color w:val="000000"/>
          <w:sz w:val="28"/>
        </w:rPr>
        <w:t xml:space="preserve">
      8) абзацев девятого – двенадцатого </w:t>
      </w:r>
      <w:r>
        <w:rPr>
          <w:rFonts w:ascii="Times New Roman"/>
          <w:b w:val="false"/>
          <w:i w:val="false"/>
          <w:color w:val="000000"/>
          <w:sz w:val="28"/>
        </w:rPr>
        <w:t>подпункта 127)</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133)</w:t>
      </w:r>
      <w:r>
        <w:rPr>
          <w:rFonts w:ascii="Times New Roman"/>
          <w:b w:val="false"/>
          <w:i w:val="false"/>
          <w:color w:val="000000"/>
          <w:sz w:val="28"/>
        </w:rPr>
        <w:t xml:space="preserve"> пункта 1, абзацев двадцать первого – двадцать шестого </w:t>
      </w:r>
      <w:r>
        <w:rPr>
          <w:rFonts w:ascii="Times New Roman"/>
          <w:b w:val="false"/>
          <w:i w:val="false"/>
          <w:color w:val="000000"/>
          <w:sz w:val="28"/>
        </w:rPr>
        <w:t>подпункта 48)</w:t>
      </w:r>
      <w:r>
        <w:rPr>
          <w:rFonts w:ascii="Times New Roman"/>
          <w:b w:val="false"/>
          <w:i w:val="false"/>
          <w:color w:val="000000"/>
          <w:sz w:val="28"/>
        </w:rPr>
        <w:t xml:space="preserve">, </w:t>
      </w:r>
      <w:r>
        <w:rPr>
          <w:rFonts w:ascii="Times New Roman"/>
          <w:b w:val="false"/>
          <w:i w:val="false"/>
          <w:color w:val="000000"/>
          <w:sz w:val="28"/>
        </w:rPr>
        <w:t>подпункта 50)</w:t>
      </w:r>
      <w:r>
        <w:rPr>
          <w:rFonts w:ascii="Times New Roman"/>
          <w:b w:val="false"/>
          <w:i w:val="false"/>
          <w:color w:val="000000"/>
          <w:sz w:val="28"/>
        </w:rPr>
        <w:t xml:space="preserve"> пункта 2 статьи 1 настоящего Закона, которые вводятся в действие с 2 января 2016 года;</w:t>
      </w:r>
    </w:p>
    <w:bookmarkEnd w:id="567"/>
    <w:bookmarkStart w:name="z753" w:id="568"/>
    <w:p>
      <w:pPr>
        <w:spacing w:after="0"/>
        <w:ind w:left="0"/>
        <w:jc w:val="both"/>
      </w:pPr>
      <w:r>
        <w:rPr>
          <w:rFonts w:ascii="Times New Roman"/>
          <w:b w:val="false"/>
          <w:i w:val="false"/>
          <w:color w:val="000000"/>
          <w:sz w:val="28"/>
        </w:rPr>
        <w:t xml:space="preserve">
      9) абзаца пятого </w:t>
      </w:r>
      <w:r>
        <w:rPr>
          <w:rFonts w:ascii="Times New Roman"/>
          <w:b w:val="false"/>
          <w:i w:val="false"/>
          <w:color w:val="000000"/>
          <w:sz w:val="28"/>
        </w:rPr>
        <w:t>подпункта 6)</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абзаца второго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подпунктов 13)</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абзацев девятнадцатого – двадцать второго </w:t>
      </w:r>
      <w:r>
        <w:rPr>
          <w:rFonts w:ascii="Times New Roman"/>
          <w:b w:val="false"/>
          <w:i w:val="false"/>
          <w:color w:val="000000"/>
          <w:sz w:val="28"/>
        </w:rPr>
        <w:t>подпункта 136)</w:t>
      </w:r>
      <w:r>
        <w:rPr>
          <w:rFonts w:ascii="Times New Roman"/>
          <w:b w:val="false"/>
          <w:i w:val="false"/>
          <w:color w:val="000000"/>
          <w:sz w:val="28"/>
        </w:rPr>
        <w:t xml:space="preserve">, </w:t>
      </w:r>
      <w:r>
        <w:rPr>
          <w:rFonts w:ascii="Times New Roman"/>
          <w:b w:val="false"/>
          <w:i w:val="false"/>
          <w:color w:val="000000"/>
          <w:sz w:val="28"/>
        </w:rPr>
        <w:t>подпунктов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пункта 1 статьи 1 настоящего Закона, которые вводятся в действие с 1 апреля 2016 года;</w:t>
      </w:r>
    </w:p>
    <w:bookmarkEnd w:id="568"/>
    <w:bookmarkStart w:name="z754" w:id="569"/>
    <w:p>
      <w:pPr>
        <w:spacing w:after="0"/>
        <w:ind w:left="0"/>
        <w:jc w:val="both"/>
      </w:pPr>
      <w:r>
        <w:rPr>
          <w:rFonts w:ascii="Times New Roman"/>
          <w:b w:val="false"/>
          <w:i w:val="false"/>
          <w:color w:val="000000"/>
          <w:sz w:val="28"/>
        </w:rPr>
        <w:t xml:space="preserve">
      10) абзацев третьего – шестнадцатого </w:t>
      </w:r>
      <w:r>
        <w:rPr>
          <w:rFonts w:ascii="Times New Roman"/>
          <w:b w:val="false"/>
          <w:i w:val="false"/>
          <w:color w:val="000000"/>
          <w:sz w:val="28"/>
        </w:rPr>
        <w:t>подпункта 32)</w:t>
      </w:r>
      <w:r>
        <w:rPr>
          <w:rFonts w:ascii="Times New Roman"/>
          <w:b w:val="false"/>
          <w:i w:val="false"/>
          <w:color w:val="000000"/>
          <w:sz w:val="28"/>
        </w:rPr>
        <w:t xml:space="preserve">, абзацев девятого – одиннадцатого </w:t>
      </w:r>
      <w:r>
        <w:rPr>
          <w:rFonts w:ascii="Times New Roman"/>
          <w:b w:val="false"/>
          <w:i w:val="false"/>
          <w:color w:val="000000"/>
          <w:sz w:val="28"/>
        </w:rPr>
        <w:t>подпункта 133)</w:t>
      </w:r>
      <w:r>
        <w:rPr>
          <w:rFonts w:ascii="Times New Roman"/>
          <w:b w:val="false"/>
          <w:i w:val="false"/>
          <w:color w:val="000000"/>
          <w:sz w:val="28"/>
        </w:rPr>
        <w:t xml:space="preserve"> пункта 1,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13 статьи 1 настоящего Закона, которые вводятся в действие с 1 июля 2016 года;</w:t>
      </w:r>
    </w:p>
    <w:bookmarkEnd w:id="569"/>
    <w:bookmarkStart w:name="z755" w:id="570"/>
    <w:p>
      <w:pPr>
        <w:spacing w:after="0"/>
        <w:ind w:left="0"/>
        <w:jc w:val="both"/>
      </w:pPr>
      <w:r>
        <w:rPr>
          <w:rFonts w:ascii="Times New Roman"/>
          <w:b w:val="false"/>
          <w:i w:val="false"/>
          <w:color w:val="000000"/>
          <w:sz w:val="28"/>
        </w:rPr>
        <w:t xml:space="preserve">
      11) абзацев семнадцатого, двадцать седьмого и двадцать восьмого </w:t>
      </w:r>
      <w:r>
        <w:rPr>
          <w:rFonts w:ascii="Times New Roman"/>
          <w:b w:val="false"/>
          <w:i w:val="false"/>
          <w:color w:val="000000"/>
          <w:sz w:val="28"/>
        </w:rPr>
        <w:t>подпункта 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4)</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37)</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38)</w:t>
      </w:r>
      <w:r>
        <w:rPr>
          <w:rFonts w:ascii="Times New Roman"/>
          <w:b w:val="false"/>
          <w:i w:val="false"/>
          <w:color w:val="000000"/>
          <w:sz w:val="28"/>
        </w:rPr>
        <w:t xml:space="preserve">, абзацев второго, пятого – шестнадцатого, двадцать первого, двадцать второго, тридцать первого – сорок третьего </w:t>
      </w:r>
      <w:r>
        <w:rPr>
          <w:rFonts w:ascii="Times New Roman"/>
          <w:b w:val="false"/>
          <w:i w:val="false"/>
          <w:color w:val="000000"/>
          <w:sz w:val="28"/>
        </w:rPr>
        <w:t>подпункта 59)</w:t>
      </w:r>
      <w:r>
        <w:rPr>
          <w:rFonts w:ascii="Times New Roman"/>
          <w:b w:val="false"/>
          <w:i w:val="false"/>
          <w:color w:val="000000"/>
          <w:sz w:val="28"/>
        </w:rPr>
        <w:t xml:space="preserve">, </w:t>
      </w:r>
      <w:r>
        <w:rPr>
          <w:rFonts w:ascii="Times New Roman"/>
          <w:b w:val="false"/>
          <w:i w:val="false"/>
          <w:color w:val="000000"/>
          <w:sz w:val="28"/>
        </w:rPr>
        <w:t>подпункта 61)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71)</w:t>
      </w:r>
      <w:r>
        <w:rPr>
          <w:rFonts w:ascii="Times New Roman"/>
          <w:b w:val="false"/>
          <w:i w:val="false"/>
          <w:color w:val="000000"/>
          <w:sz w:val="28"/>
        </w:rPr>
        <w:t xml:space="preserve">, абзацев второго – шестого, восьмого и девятого </w:t>
      </w:r>
      <w:r>
        <w:rPr>
          <w:rFonts w:ascii="Times New Roman"/>
          <w:b w:val="false"/>
          <w:i w:val="false"/>
          <w:color w:val="000000"/>
          <w:sz w:val="28"/>
        </w:rPr>
        <w:t>подпункта 89)</w:t>
      </w:r>
      <w:r>
        <w:rPr>
          <w:rFonts w:ascii="Times New Roman"/>
          <w:b w:val="false"/>
          <w:i w:val="false"/>
          <w:color w:val="000000"/>
          <w:sz w:val="28"/>
        </w:rPr>
        <w:t xml:space="preserve">, абзацев второго – пятого </w:t>
      </w:r>
      <w:r>
        <w:rPr>
          <w:rFonts w:ascii="Times New Roman"/>
          <w:b w:val="false"/>
          <w:i w:val="false"/>
          <w:color w:val="000000"/>
          <w:sz w:val="28"/>
        </w:rPr>
        <w:t>подпункта 95)</w:t>
      </w:r>
      <w:r>
        <w:rPr>
          <w:rFonts w:ascii="Times New Roman"/>
          <w:b w:val="false"/>
          <w:i w:val="false"/>
          <w:color w:val="000000"/>
          <w:sz w:val="28"/>
        </w:rPr>
        <w:t xml:space="preserve">, абзацев второго – пятого, восьмого и девятого </w:t>
      </w:r>
      <w:r>
        <w:rPr>
          <w:rFonts w:ascii="Times New Roman"/>
          <w:b w:val="false"/>
          <w:i w:val="false"/>
          <w:color w:val="000000"/>
          <w:sz w:val="28"/>
        </w:rPr>
        <w:t>подпункта 103)</w:t>
      </w:r>
      <w:r>
        <w:rPr>
          <w:rFonts w:ascii="Times New Roman"/>
          <w:b w:val="false"/>
          <w:i w:val="false"/>
          <w:color w:val="000000"/>
          <w:sz w:val="28"/>
        </w:rPr>
        <w:t xml:space="preserve">, </w:t>
      </w:r>
      <w:r>
        <w:rPr>
          <w:rFonts w:ascii="Times New Roman"/>
          <w:b w:val="false"/>
          <w:i w:val="false"/>
          <w:color w:val="000000"/>
          <w:sz w:val="28"/>
        </w:rPr>
        <w:t>подпунктов 104)</w:t>
      </w:r>
      <w:r>
        <w:rPr>
          <w:rFonts w:ascii="Times New Roman"/>
          <w:b w:val="false"/>
          <w:i w:val="false"/>
          <w:color w:val="000000"/>
          <w:sz w:val="28"/>
        </w:rPr>
        <w:t xml:space="preserve"> – </w:t>
      </w:r>
      <w:r>
        <w:rPr>
          <w:rFonts w:ascii="Times New Roman"/>
          <w:b w:val="false"/>
          <w:i w:val="false"/>
          <w:color w:val="000000"/>
          <w:sz w:val="28"/>
        </w:rPr>
        <w:t>107)</w:t>
      </w:r>
      <w:r>
        <w:rPr>
          <w:rFonts w:ascii="Times New Roman"/>
          <w:b w:val="false"/>
          <w:i w:val="false"/>
          <w:color w:val="000000"/>
          <w:sz w:val="28"/>
        </w:rPr>
        <w:t xml:space="preserve">, абзацев второго – шестого, десятого, двенадцатого – четырнадцатого </w:t>
      </w:r>
      <w:r>
        <w:rPr>
          <w:rFonts w:ascii="Times New Roman"/>
          <w:b w:val="false"/>
          <w:i w:val="false"/>
          <w:color w:val="000000"/>
          <w:sz w:val="28"/>
        </w:rPr>
        <w:t>подпункта 108)</w:t>
      </w:r>
      <w:r>
        <w:rPr>
          <w:rFonts w:ascii="Times New Roman"/>
          <w:b w:val="false"/>
          <w:i w:val="false"/>
          <w:color w:val="000000"/>
          <w:sz w:val="28"/>
        </w:rPr>
        <w:t xml:space="preserve">, абзаца второго </w:t>
      </w:r>
      <w:r>
        <w:rPr>
          <w:rFonts w:ascii="Times New Roman"/>
          <w:b w:val="false"/>
          <w:i w:val="false"/>
          <w:color w:val="000000"/>
          <w:sz w:val="28"/>
        </w:rPr>
        <w:t>подпункта 109)</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абзацев четвертого – седьмого </w:t>
      </w:r>
      <w:r>
        <w:rPr>
          <w:rFonts w:ascii="Times New Roman"/>
          <w:b w:val="false"/>
          <w:i w:val="false"/>
          <w:color w:val="000000"/>
          <w:sz w:val="28"/>
        </w:rPr>
        <w:t>подпункта 136)</w:t>
      </w:r>
      <w:r>
        <w:rPr>
          <w:rFonts w:ascii="Times New Roman"/>
          <w:b w:val="false"/>
          <w:i w:val="false"/>
          <w:color w:val="000000"/>
          <w:sz w:val="28"/>
        </w:rPr>
        <w:t xml:space="preserve">, </w:t>
      </w:r>
      <w:r>
        <w:rPr>
          <w:rFonts w:ascii="Times New Roman"/>
          <w:b w:val="false"/>
          <w:i w:val="false"/>
          <w:color w:val="000000"/>
          <w:sz w:val="28"/>
        </w:rPr>
        <w:t>подпунктов 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и </w:t>
      </w:r>
      <w:r>
        <w:rPr>
          <w:rFonts w:ascii="Times New Roman"/>
          <w:b w:val="false"/>
          <w:i w:val="false"/>
          <w:color w:val="000000"/>
          <w:sz w:val="28"/>
        </w:rPr>
        <w:t>167)</w:t>
      </w:r>
      <w:r>
        <w:rPr>
          <w:rFonts w:ascii="Times New Roman"/>
          <w:b w:val="false"/>
          <w:i w:val="false"/>
          <w:color w:val="000000"/>
          <w:sz w:val="28"/>
        </w:rPr>
        <w:t xml:space="preserve"> пункта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3,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 настоящего Закона, которые вводятся в действие с 1 января 2017 года;</w:t>
      </w:r>
    </w:p>
    <w:bookmarkEnd w:id="570"/>
    <w:bookmarkStart w:name="z756" w:id="571"/>
    <w:p>
      <w:pPr>
        <w:spacing w:after="0"/>
        <w:ind w:left="0"/>
        <w:jc w:val="both"/>
      </w:pPr>
      <w:r>
        <w:rPr>
          <w:rFonts w:ascii="Times New Roman"/>
          <w:b w:val="false"/>
          <w:i w:val="false"/>
          <w:color w:val="000000"/>
          <w:sz w:val="28"/>
        </w:rPr>
        <w:t xml:space="preserve">
      12) 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01.01.2016);</w:t>
      </w:r>
    </w:p>
    <w:bookmarkEnd w:id="571"/>
    <w:bookmarkStart w:name="z757" w:id="572"/>
    <w:p>
      <w:pPr>
        <w:spacing w:after="0"/>
        <w:ind w:left="0"/>
        <w:jc w:val="both"/>
      </w:pPr>
      <w:r>
        <w:rPr>
          <w:rFonts w:ascii="Times New Roman"/>
          <w:b w:val="false"/>
          <w:i w:val="false"/>
          <w:color w:val="000000"/>
          <w:sz w:val="28"/>
        </w:rPr>
        <w:t xml:space="preserve">
      13) абзацев двадцать первого, двадцать второго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12)</w:t>
      </w: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133)</w:t>
      </w:r>
      <w:r>
        <w:rPr>
          <w:rFonts w:ascii="Times New Roman"/>
          <w:b w:val="false"/>
          <w:i w:val="false"/>
          <w:color w:val="000000"/>
          <w:sz w:val="28"/>
        </w:rPr>
        <w:t xml:space="preserve">, </w:t>
      </w:r>
      <w:r>
        <w:rPr>
          <w:rFonts w:ascii="Times New Roman"/>
          <w:b w:val="false"/>
          <w:i w:val="false"/>
          <w:color w:val="000000"/>
          <w:sz w:val="28"/>
        </w:rPr>
        <w:t>подпункта 145)</w:t>
      </w:r>
      <w:r>
        <w:rPr>
          <w:rFonts w:ascii="Times New Roman"/>
          <w:b w:val="false"/>
          <w:i w:val="false"/>
          <w:color w:val="000000"/>
          <w:sz w:val="28"/>
        </w:rPr>
        <w:t xml:space="preserve"> пункта 1,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25)</w:t>
      </w:r>
      <w:r>
        <w:rPr>
          <w:rFonts w:ascii="Times New Roman"/>
          <w:b w:val="false"/>
          <w:i w:val="false"/>
          <w:color w:val="000000"/>
          <w:sz w:val="28"/>
        </w:rPr>
        <w:t xml:space="preserve"> пункта 2, </w:t>
      </w:r>
      <w:r>
        <w:rPr>
          <w:rFonts w:ascii="Times New Roman"/>
          <w:b w:val="false"/>
          <w:i w:val="false"/>
          <w:color w:val="000000"/>
          <w:sz w:val="28"/>
        </w:rPr>
        <w:t>пункта 4</w:t>
      </w:r>
      <w:r>
        <w:rPr>
          <w:rFonts w:ascii="Times New Roman"/>
          <w:b w:val="false"/>
          <w:i w:val="false"/>
          <w:color w:val="000000"/>
          <w:sz w:val="28"/>
        </w:rPr>
        <w:t xml:space="preserve"> статьи 1 настоящего Закона, которые вводятся в действие с 1 июля 2017 года;</w:t>
      </w:r>
    </w:p>
    <w:bookmarkEnd w:id="572"/>
    <w:bookmarkStart w:name="z127" w:id="573"/>
    <w:p>
      <w:pPr>
        <w:spacing w:after="0"/>
        <w:ind w:left="0"/>
        <w:jc w:val="both"/>
      </w:pPr>
      <w:r>
        <w:rPr>
          <w:rFonts w:ascii="Times New Roman"/>
          <w:b w:val="false"/>
          <w:i w:val="false"/>
          <w:color w:val="000000"/>
          <w:sz w:val="28"/>
        </w:rPr>
        <w:t xml:space="preserve">
      14) подпункта 112) </w:t>
      </w:r>
      <w:r>
        <w:rPr>
          <w:rFonts w:ascii="Times New Roman"/>
          <w:b w:val="false"/>
          <w:i w:val="false"/>
          <w:color w:val="000000"/>
          <w:sz w:val="28"/>
        </w:rPr>
        <w:t>пункта 1</w:t>
      </w:r>
      <w:r>
        <w:rPr>
          <w:rFonts w:ascii="Times New Roman"/>
          <w:b w:val="false"/>
          <w:i w:val="false"/>
          <w:color w:val="000000"/>
          <w:sz w:val="28"/>
        </w:rPr>
        <w:t xml:space="preserve"> настоящего Закона, который вводится в действие с 1 января 2018 года;</w:t>
      </w:r>
    </w:p>
    <w:bookmarkEnd w:id="573"/>
    <w:bookmarkStart w:name="z128" w:id="574"/>
    <w:p>
      <w:pPr>
        <w:spacing w:after="0"/>
        <w:ind w:left="0"/>
        <w:jc w:val="both"/>
      </w:pPr>
      <w:r>
        <w:rPr>
          <w:rFonts w:ascii="Times New Roman"/>
          <w:b w:val="false"/>
          <w:i w:val="false"/>
          <w:color w:val="000000"/>
          <w:sz w:val="28"/>
        </w:rPr>
        <w:t xml:space="preserve">
      15) абзацев восьмого – десятого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99)</w:t>
      </w:r>
      <w:r>
        <w:rPr>
          <w:rFonts w:ascii="Times New Roman"/>
          <w:b w:val="false"/>
          <w:i w:val="false"/>
          <w:color w:val="000000"/>
          <w:sz w:val="28"/>
        </w:rPr>
        <w:t xml:space="preserve"> пункта 1 статьи 1 настоящего Закона, которые вводятся в действие с 1 января 2019 года;</w:t>
      </w:r>
    </w:p>
    <w:bookmarkEnd w:id="574"/>
    <w:bookmarkStart w:name="z129" w:id="575"/>
    <w:p>
      <w:pPr>
        <w:spacing w:after="0"/>
        <w:ind w:left="0"/>
        <w:jc w:val="both"/>
      </w:pPr>
      <w:r>
        <w:rPr>
          <w:rFonts w:ascii="Times New Roman"/>
          <w:b w:val="false"/>
          <w:i w:val="false"/>
          <w:color w:val="000000"/>
          <w:sz w:val="28"/>
        </w:rPr>
        <w:t xml:space="preserve">
      16)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 седьмого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пункта 1, абзаца шестого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5)</w:t>
      </w:r>
      <w:r>
        <w:rPr>
          <w:rFonts w:ascii="Times New Roman"/>
          <w:b w:val="false"/>
          <w:i w:val="false"/>
          <w:color w:val="000000"/>
          <w:sz w:val="28"/>
        </w:rPr>
        <w:t xml:space="preserve"> пункта 3 настоящего Закона, которые вводятся в действие с 1 января 2020 года.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01.01.2017);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