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477c" w14:textId="1954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both"/>
      </w:pPr>
      <w:r>
        <w:rPr>
          <w:rFonts w:ascii="Times New Roman"/>
          <w:b w:val="false"/>
          <w:i w:val="false"/>
          <w:color w:val="000000"/>
          <w:sz w:val="28"/>
        </w:rPr>
        <w:t>Закон Республики Казахстан от 4 декабря 2015 года № 434-V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Закон утрачивает силу Законом РК от 01.07.2024 </w:t>
      </w:r>
      <w:r>
        <w:rPr>
          <w:rFonts w:ascii="Times New Roman"/>
          <w:b w:val="false"/>
          <w:i w:val="false"/>
          <w:color w:val="ff0000"/>
          <w:sz w:val="28"/>
        </w:rPr>
        <w:t>№ 106-VIII</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ст.52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53"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Сфера применения настоящего Закона</w:t>
      </w:r>
    </w:p>
    <w:p>
      <w:pPr>
        <w:spacing w:after="0"/>
        <w:ind w:left="0"/>
        <w:jc w:val="both"/>
      </w:pPr>
      <w:r>
        <w:rPr>
          <w:rFonts w:ascii="Times New Roman"/>
          <w:b w:val="false"/>
          <w:i w:val="false"/>
          <w:color w:val="000000"/>
          <w:sz w:val="28"/>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pPr>
        <w:spacing w:after="0"/>
        <w:ind w:left="0"/>
        <w:jc w:val="both"/>
      </w:pPr>
      <w:r>
        <w:rPr>
          <w:rFonts w:ascii="Times New Roman"/>
          <w:b w:val="false"/>
          <w:i w:val="false"/>
          <w:color w:val="000000"/>
          <w:sz w:val="28"/>
        </w:rPr>
        <w:t>
      1) услуг, приобретаемых у физических лиц по трудовым договорам;</w:t>
      </w:r>
    </w:p>
    <w:p>
      <w:pPr>
        <w:spacing w:after="0"/>
        <w:ind w:left="0"/>
        <w:jc w:val="both"/>
      </w:pPr>
      <w:r>
        <w:rPr>
          <w:rFonts w:ascii="Times New Roman"/>
          <w:b w:val="false"/>
          <w:i w:val="false"/>
          <w:color w:val="000000"/>
          <w:sz w:val="28"/>
        </w:rPr>
        <w:t>
      2) услуг, приобретаемых у физических лиц, не являющихся субъектами предпринимательской деятельности, по договорам возмездного оказания услуг;</w:t>
      </w:r>
    </w:p>
    <w:p>
      <w:pPr>
        <w:spacing w:after="0"/>
        <w:ind w:left="0"/>
        <w:jc w:val="both"/>
      </w:pPr>
      <w:r>
        <w:rPr>
          <w:rFonts w:ascii="Times New Roman"/>
          <w:b w:val="false"/>
          <w:i w:val="false"/>
          <w:color w:val="000000"/>
          <w:sz w:val="28"/>
        </w:rPr>
        <w:t>
      3) услуг, связанных с осуществлением командировочных расходов;</w:t>
      </w:r>
    </w:p>
    <w:p>
      <w:pPr>
        <w:spacing w:after="0"/>
        <w:ind w:left="0"/>
        <w:jc w:val="both"/>
      </w:pPr>
      <w:r>
        <w:rPr>
          <w:rFonts w:ascii="Times New Roman"/>
          <w:b w:val="false"/>
          <w:i w:val="false"/>
          <w:color w:val="000000"/>
          <w:sz w:val="28"/>
        </w:rPr>
        <w:t>
      4) государственного задания и товаров, работ, услуг, приобретаемых в рамках его выполнения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 внесения взносов (вкладов), в том числе в уставный капитал юридических лиц;</w:t>
      </w:r>
    </w:p>
    <w:p>
      <w:pPr>
        <w:spacing w:after="0"/>
        <w:ind w:left="0"/>
        <w:jc w:val="both"/>
      </w:pPr>
      <w:r>
        <w:rPr>
          <w:rFonts w:ascii="Times New Roman"/>
          <w:b w:val="false"/>
          <w:i w:val="false"/>
          <w:color w:val="000000"/>
          <w:sz w:val="28"/>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аффилированными с ними юридическими лицами,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w:t>
      </w:r>
    </w:p>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Start w:name="z338" w:id="1"/>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1"/>
    <w:bookmarkStart w:name="z339" w:id="2"/>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2"/>
    <w:bookmarkStart w:name="z340" w:id="3"/>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3"/>
    <w:bookmarkStart w:name="z341" w:id="4"/>
    <w:p>
      <w:pPr>
        <w:spacing w:after="0"/>
        <w:ind w:left="0"/>
        <w:jc w:val="both"/>
      </w:pPr>
      <w:r>
        <w:rPr>
          <w:rFonts w:ascii="Times New Roman"/>
          <w:b w:val="false"/>
          <w:i w:val="false"/>
          <w:color w:val="000000"/>
          <w:sz w:val="28"/>
        </w:rPr>
        <w:t xml:space="preserve">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4"/>
    <w:bookmarkStart w:name="z342" w:id="5"/>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конкурсе (аукционе),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Start w:name="z343" w:id="6"/>
    <w:p>
      <w:pPr>
        <w:spacing w:after="0"/>
        <w:ind w:left="0"/>
        <w:jc w:val="both"/>
      </w:pPr>
      <w:r>
        <w:rPr>
          <w:rFonts w:ascii="Times New Roman"/>
          <w:b w:val="false"/>
          <w:i w:val="false"/>
          <w:color w:val="000000"/>
          <w:sz w:val="28"/>
        </w:rPr>
        <w:t>
      1-1) шаг аукциона – денежный интервал, на который снижается цена предмета аукциона;</w:t>
      </w:r>
    </w:p>
    <w:bookmarkEnd w:id="6"/>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государственных закупках. Физическое лицо, не являющееся субъектом предпринимательской деятельности, может являться потенциальным поставщиком в случае приобретения заказчиками жилища, принадлежащего на праве частной собственности такому физическому лицу;</w:t>
      </w:r>
    </w:p>
    <w:p>
      <w:pPr>
        <w:spacing w:after="0"/>
        <w:ind w:left="0"/>
        <w:jc w:val="both"/>
      </w:pP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pPr>
        <w:spacing w:after="0"/>
        <w:ind w:left="0"/>
        <w:jc w:val="both"/>
      </w:pPr>
      <w:r>
        <w:rPr>
          <w:rFonts w:ascii="Times New Roman"/>
          <w:b w:val="false"/>
          <w:i w:val="false"/>
          <w:color w:val="000000"/>
          <w:sz w:val="28"/>
        </w:rPr>
        <w:t>
      4)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bookmarkStart w:name="z503" w:id="7"/>
    <w:p>
      <w:pPr>
        <w:spacing w:after="0"/>
        <w:ind w:left="0"/>
        <w:jc w:val="both"/>
      </w:pPr>
      <w:r>
        <w:rPr>
          <w:rFonts w:ascii="Times New Roman"/>
          <w:b w:val="false"/>
          <w:i w:val="false"/>
          <w:color w:val="000000"/>
          <w:sz w:val="28"/>
        </w:rPr>
        <w:t>
      4-1) квалификационный орган – юридическое лицо,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 определенное уполномоченным органом;</w:t>
      </w:r>
    </w:p>
    <w:bookmarkEnd w:id="7"/>
    <w:p>
      <w:pPr>
        <w:spacing w:after="0"/>
        <w:ind w:left="0"/>
        <w:jc w:val="both"/>
      </w:pPr>
      <w:r>
        <w:rPr>
          <w:rFonts w:ascii="Times New Roman"/>
          <w:b w:val="false"/>
          <w:i w:val="false"/>
          <w:color w:val="000000"/>
          <w:sz w:val="28"/>
        </w:rPr>
        <w:t>
      5)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pPr>
        <w:spacing w:after="0"/>
        <w:ind w:left="0"/>
        <w:jc w:val="both"/>
      </w:pPr>
      <w:r>
        <w:rPr>
          <w:rFonts w:ascii="Times New Roman"/>
          <w:b w:val="false"/>
          <w:i w:val="false"/>
          <w:color w:val="000000"/>
          <w:sz w:val="28"/>
        </w:rPr>
        <w:t>
      6) аффилиированные лица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государственным предприятиям,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Start w:name="z551" w:id="8"/>
    <w:p>
      <w:pPr>
        <w:spacing w:after="0"/>
        <w:ind w:left="0"/>
        <w:jc w:val="both"/>
      </w:pPr>
      <w:r>
        <w:rPr>
          <w:rFonts w:ascii="Times New Roman"/>
          <w:b w:val="false"/>
          <w:i w:val="false"/>
          <w:color w:val="000000"/>
          <w:sz w:val="28"/>
        </w:rPr>
        <w:t>
      8-1) согласительная комиссия – постоянно действующий коллегиальный орган, создаваемый заказчиком в порядке, определенном настоящим Законом, рассматривающий обращения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bookmarkEnd w:id="8"/>
    <w:p>
      <w:pPr>
        <w:spacing w:after="0"/>
        <w:ind w:left="0"/>
        <w:jc w:val="both"/>
      </w:pPr>
      <w:r>
        <w:rPr>
          <w:rFonts w:ascii="Times New Roman"/>
          <w:b w:val="false"/>
          <w:i w:val="false"/>
          <w:color w:val="000000"/>
          <w:sz w:val="28"/>
        </w:rPr>
        <w:t>
      9)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pPr>
        <w:spacing w:after="0"/>
        <w:ind w:left="0"/>
        <w:jc w:val="both"/>
      </w:pPr>
      <w:r>
        <w:rPr>
          <w:rFonts w:ascii="Times New Roman"/>
          <w:b w:val="false"/>
          <w:i w:val="false"/>
          <w:color w:val="000000"/>
          <w:sz w:val="28"/>
        </w:rPr>
        <w:t>
      10) конкурсная комиссия (аукционная комиссия) – коллегиальный орган, создаваемый организатором государственных закупок для выполнения процедуры проведения государственных закупок способом конкурса (аукциона), предусмотренным настоящим Законом. Конкурсная комиссия (аукционная комиссия) должна состоять из нечетного количества, но не менее трех человек;</w:t>
      </w:r>
    </w:p>
    <w:p>
      <w:pPr>
        <w:spacing w:after="0"/>
        <w:ind w:left="0"/>
        <w:jc w:val="both"/>
      </w:pPr>
      <w:r>
        <w:rPr>
          <w:rFonts w:ascii="Times New Roman"/>
          <w:b w:val="false"/>
          <w:i w:val="false"/>
          <w:color w:val="000000"/>
          <w:sz w:val="28"/>
        </w:rPr>
        <w:t>
      11) конкурсная документация (аукционная документация) – документация, представляемая потенциальному поставщику для подготовки заявки на участие в конкурсе (аукционе), в которой содержатся требования к заявке на участие в конкурсе (аукционе), условия и порядок осуществления государственных закупок способом конкурса (аукциона);</w:t>
      </w:r>
    </w:p>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p>
      <w:pPr>
        <w:spacing w:after="0"/>
        <w:ind w:left="0"/>
        <w:jc w:val="both"/>
      </w:pPr>
      <w:r>
        <w:rPr>
          <w:rFonts w:ascii="Times New Roman"/>
          <w:b w:val="false"/>
          <w:i w:val="false"/>
          <w:color w:val="000000"/>
          <w:sz w:val="28"/>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выделенных денег из Фонда поддержки инфраструктуры образования в соответствии с законодательством Республики Казахстан и (или) собственных доходов, за исключением доходов международных аэропортов, связанных с оказанием услуг нерезидентам Республики Казахстан;</w:t>
      </w:r>
    </w:p>
    <w:p>
      <w:pPr>
        <w:spacing w:after="0"/>
        <w:ind w:left="0"/>
        <w:jc w:val="both"/>
      </w:pPr>
      <w:r>
        <w:rPr>
          <w:rFonts w:ascii="Times New Roman"/>
          <w:b w:val="false"/>
          <w:i w:val="false"/>
          <w:color w:val="000000"/>
          <w:sz w:val="28"/>
        </w:rPr>
        <w:t>
      15) веб-портал государственных закупок – информационная система государственного органа, предоставляющая единую точку доступа к электронным услугам государственных закупок;</w:t>
      </w:r>
    </w:p>
    <w:bookmarkStart w:name="z609" w:id="9"/>
    <w:p>
      <w:pPr>
        <w:spacing w:after="0"/>
        <w:ind w:left="0"/>
        <w:jc w:val="both"/>
      </w:pPr>
      <w:r>
        <w:rPr>
          <w:rFonts w:ascii="Times New Roman"/>
          <w:b w:val="false"/>
          <w:i w:val="false"/>
          <w:color w:val="000000"/>
          <w:sz w:val="28"/>
        </w:rPr>
        <w:t>
      16) единый организатор государственных закупок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осуществляющее выполнение процедур организации и проведения централизованных государственных закупок;</w:t>
      </w:r>
    </w:p>
    <w:bookmarkEnd w:id="9"/>
    <w:bookmarkStart w:name="z344" w:id="10"/>
    <w:p>
      <w:pPr>
        <w:spacing w:after="0"/>
        <w:ind w:left="0"/>
        <w:jc w:val="both"/>
      </w:pPr>
      <w:r>
        <w:rPr>
          <w:rFonts w:ascii="Times New Roman"/>
          <w:b w:val="false"/>
          <w:i w:val="false"/>
          <w:color w:val="000000"/>
          <w:sz w:val="28"/>
        </w:rPr>
        <w:t>
      16-1) нормирование государственных закупок – установление требований к закупаемым товарам, работам, услугам, в том числе натуральные нормы, разрабатываемые и утверждаемые в соответствии с бюджетным законодательством Республики Казахстан;</w:t>
      </w:r>
    </w:p>
    <w:bookmarkEnd w:id="10"/>
    <w:p>
      <w:pPr>
        <w:spacing w:after="0"/>
        <w:ind w:left="0"/>
        <w:jc w:val="both"/>
      </w:pPr>
      <w:r>
        <w:rPr>
          <w:rFonts w:ascii="Times New Roman"/>
          <w:b w:val="false"/>
          <w:i w:val="false"/>
          <w:color w:val="000000"/>
          <w:sz w:val="28"/>
        </w:rPr>
        <w:t>
      17) идентификационный код государственной закупки – идентификационный номер, присваиваемый каждой государственной закупке (лоту), в котором содержится информация обо всех этапах государственной закупки;</w:t>
      </w:r>
    </w:p>
    <w:p>
      <w:pPr>
        <w:spacing w:after="0"/>
        <w:ind w:left="0"/>
        <w:jc w:val="both"/>
      </w:pPr>
      <w:r>
        <w:rPr>
          <w:rFonts w:ascii="Times New Roman"/>
          <w:b w:val="false"/>
          <w:i w:val="false"/>
          <w:color w:val="000000"/>
          <w:sz w:val="28"/>
        </w:rPr>
        <w:t>
      18) процедура организации и проведения государственных закупок – комплекс взаимосвязанных, последовательных мероприятий, осуществляемых организатором государственных закупок, соответствующей комиссией в соответствии с настоящим Законом, в целях заключения с потенциальным поставщиком договора о государственных закупках;</w:t>
      </w:r>
    </w:p>
    <w:bookmarkStart w:name="z552" w:id="11"/>
    <w:p>
      <w:pPr>
        <w:spacing w:after="0"/>
        <w:ind w:left="0"/>
        <w:jc w:val="both"/>
      </w:pPr>
      <w:r>
        <w:rPr>
          <w:rFonts w:ascii="Times New Roman"/>
          <w:b w:val="false"/>
          <w:i w:val="false"/>
          <w:color w:val="000000"/>
          <w:sz w:val="28"/>
        </w:rPr>
        <w:t>
      18-1) организатор государственных закупок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со статьей 7 настоящего Закона;</w:t>
      </w:r>
    </w:p>
    <w:bookmarkEnd w:id="11"/>
    <w:bookmarkStart w:name="z318" w:id="12"/>
    <w:p>
      <w:pPr>
        <w:spacing w:after="0"/>
        <w:ind w:left="0"/>
        <w:jc w:val="both"/>
      </w:pPr>
      <w:r>
        <w:rPr>
          <w:rFonts w:ascii="Times New Roman"/>
          <w:b w:val="false"/>
          <w:i w:val="false"/>
          <w:color w:val="000000"/>
          <w:sz w:val="28"/>
        </w:rPr>
        <w:t>
      19) субъекты системы государственных закупок – потенциальный поставщик, поставщик, заказчик, организатор государственных закупок, единый организатор государственных закупок, единый оператор в сфере государственных закупок, уполномоченный орган, эксперт;</w:t>
      </w:r>
    </w:p>
    <w:bookmarkEnd w:id="12"/>
    <w:bookmarkStart w:name="z319" w:id="13"/>
    <w:p>
      <w:pPr>
        <w:spacing w:after="0"/>
        <w:ind w:left="0"/>
        <w:jc w:val="both"/>
      </w:pPr>
      <w:r>
        <w:rPr>
          <w:rFonts w:ascii="Times New Roman"/>
          <w:b w:val="false"/>
          <w:i w:val="false"/>
          <w:color w:val="000000"/>
          <w:sz w:val="28"/>
        </w:rPr>
        <w:t>
      20) единый оператор в сфере государственных закупок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13"/>
    <w:bookmarkStart w:name="z320" w:id="14"/>
    <w:p>
      <w:pPr>
        <w:spacing w:after="0"/>
        <w:ind w:left="0"/>
        <w:jc w:val="both"/>
      </w:pPr>
      <w:r>
        <w:rPr>
          <w:rFonts w:ascii="Times New Roman"/>
          <w:b w:val="false"/>
          <w:i w:val="false"/>
          <w:color w:val="000000"/>
          <w:sz w:val="28"/>
        </w:rPr>
        <w:t>
      21) уполномоченный орган в сфере государственных закупок (далее – уполномоченный орган) – государственный орган, осуществляющий руководство в сфере государственных закупок;</w:t>
      </w:r>
    </w:p>
    <w:bookmarkEnd w:id="14"/>
    <w:bookmarkStart w:name="z553" w:id="15"/>
    <w:p>
      <w:pPr>
        <w:spacing w:after="0"/>
        <w:ind w:left="0"/>
        <w:jc w:val="both"/>
      </w:pPr>
      <w:r>
        <w:rPr>
          <w:rFonts w:ascii="Times New Roman"/>
          <w:b w:val="false"/>
          <w:i w:val="false"/>
          <w:color w:val="000000"/>
          <w:sz w:val="28"/>
        </w:rPr>
        <w:t>
      21-1) электронный депозитарий в сфере государственных закупок (далее – электронный депозитарий) – электронная база данных, содержащая сведения и документы, подтверждающие наличие опыта работы потенциальных поставщиков, формируемая на веб-портале государственных закупок в порядке, определенном правилами осуществления государственных закупок;</w:t>
      </w:r>
    </w:p>
    <w:bookmarkEnd w:id="15"/>
    <w:bookmarkStart w:name="z321" w:id="16"/>
    <w:p>
      <w:pPr>
        <w:spacing w:after="0"/>
        <w:ind w:left="0"/>
        <w:jc w:val="both"/>
      </w:pPr>
      <w:r>
        <w:rPr>
          <w:rFonts w:ascii="Times New Roman"/>
          <w:b w:val="false"/>
          <w:i w:val="false"/>
          <w:color w:val="000000"/>
          <w:sz w:val="28"/>
        </w:rPr>
        <w:t>
      22) договор о государственных закупках – гражданско-правовой договор, заключенный посредством веб-портала государственных закупок между заказчиком и поставщиком, удостоверенный электронными цифровыми подписями, за исключением случаев, предусмотренных настоящим Законом;</w:t>
      </w:r>
    </w:p>
    <w:bookmarkEnd w:id="16"/>
    <w:bookmarkStart w:name="z554" w:id="17"/>
    <w:p>
      <w:pPr>
        <w:spacing w:after="0"/>
        <w:ind w:left="0"/>
        <w:jc w:val="both"/>
      </w:pPr>
      <w:r>
        <w:rPr>
          <w:rFonts w:ascii="Times New Roman"/>
          <w:b w:val="false"/>
          <w:i w:val="false"/>
          <w:color w:val="000000"/>
          <w:sz w:val="28"/>
        </w:rPr>
        <w:t>
      22-1) рамочное соглашение – соглашение, заключаемое между единым организатором государственных закупок и (или)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государственных закупках между заказчиком и участником рамочного соглашения;</w:t>
      </w:r>
    </w:p>
    <w:bookmarkEnd w:id="17"/>
    <w:bookmarkStart w:name="z322" w:id="18"/>
    <w:p>
      <w:pPr>
        <w:spacing w:after="0"/>
        <w:ind w:left="0"/>
        <w:jc w:val="both"/>
      </w:pPr>
      <w:r>
        <w:rPr>
          <w:rFonts w:ascii="Times New Roman"/>
          <w:b w:val="false"/>
          <w:i w:val="false"/>
          <w:color w:val="000000"/>
          <w:sz w:val="28"/>
        </w:rPr>
        <w:t>
      23) предписание – обязательный для исполнения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18"/>
    <w:bookmarkStart w:name="z555" w:id="19"/>
    <w:p>
      <w:pPr>
        <w:spacing w:after="0"/>
        <w:ind w:left="0"/>
        <w:jc w:val="both"/>
      </w:pPr>
      <w:r>
        <w:rPr>
          <w:rFonts w:ascii="Times New Roman"/>
          <w:b w:val="false"/>
          <w:i w:val="false"/>
          <w:color w:val="000000"/>
          <w:sz w:val="28"/>
        </w:rPr>
        <w:t>
      23-1) офтейк-контракт – заключенное между заказчиком и потенциальным поставщиком соглашение по гарантированному закупу в будущем запланированных к производству товаров;</w:t>
      </w:r>
    </w:p>
    <w:bookmarkEnd w:id="19"/>
    <w:bookmarkStart w:name="z323" w:id="20"/>
    <w:p>
      <w:pPr>
        <w:spacing w:after="0"/>
        <w:ind w:left="0"/>
        <w:jc w:val="both"/>
      </w:pPr>
      <w:r>
        <w:rPr>
          <w:rFonts w:ascii="Times New Roman"/>
          <w:b w:val="false"/>
          <w:i w:val="false"/>
          <w:color w:val="000000"/>
          <w:sz w:val="28"/>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 Физическое лицо, не являющееся субъектом предпринимательской деятельности, может являться поставщиком в случае приобретения заказчиками жилища, принадлежащего на праве частной собственности такому физическому лицу;</w:t>
      </w:r>
    </w:p>
    <w:bookmarkEnd w:id="20"/>
    <w:bookmarkStart w:name="z324" w:id="21"/>
    <w:p>
      <w:pPr>
        <w:spacing w:after="0"/>
        <w:ind w:left="0"/>
        <w:jc w:val="both"/>
      </w:pPr>
      <w:r>
        <w:rPr>
          <w:rFonts w:ascii="Times New Roman"/>
          <w:b w:val="false"/>
          <w:i w:val="false"/>
          <w:color w:val="000000"/>
          <w:sz w:val="28"/>
        </w:rPr>
        <w:t>
      25) экспертная комиссия – коллегиальный орган, создаваемый организатором государственных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1"/>
    <w:bookmarkStart w:name="z325" w:id="22"/>
    <w:p>
      <w:pPr>
        <w:spacing w:after="0"/>
        <w:ind w:left="0"/>
        <w:jc w:val="both"/>
      </w:pPr>
      <w:r>
        <w:rPr>
          <w:rFonts w:ascii="Times New Roman"/>
          <w:b w:val="false"/>
          <w:i w:val="false"/>
          <w:color w:val="000000"/>
          <w:sz w:val="28"/>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22"/>
    <w:bookmarkStart w:name="z326" w:id="23"/>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w:t>
      </w:r>
    </w:p>
    <w:bookmarkEnd w:id="23"/>
    <w:p>
      <w:pPr>
        <w:spacing w:after="0"/>
        <w:ind w:left="0"/>
        <w:jc w:val="both"/>
      </w:pPr>
      <w:r>
        <w:rPr>
          <w:rFonts w:ascii="Times New Roman"/>
          <w:b w:val="false"/>
          <w:i w:val="false"/>
          <w:color w:val="000000"/>
          <w:sz w:val="28"/>
        </w:rPr>
        <w:t>
      национальных управляющих холдингов, национальных холдингов, национальных управляющих компаний, национальных компаний и аффилированных с ними юридических лиц;</w:t>
      </w:r>
    </w:p>
    <w:p>
      <w:pPr>
        <w:spacing w:after="0"/>
        <w:ind w:left="0"/>
        <w:jc w:val="both"/>
      </w:pPr>
      <w:r>
        <w:rPr>
          <w:rFonts w:ascii="Times New Roman"/>
          <w:b w:val="false"/>
          <w:i w:val="false"/>
          <w:color w:val="000000"/>
          <w:sz w:val="28"/>
        </w:rPr>
        <w:t>
      Национального Банка Республики Казахстан, его ведомств,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Start w:name="z327" w:id="24"/>
    <w:p>
      <w:pPr>
        <w:spacing w:after="0"/>
        <w:ind w:left="0"/>
        <w:jc w:val="both"/>
      </w:pPr>
      <w:r>
        <w:rPr>
          <w:rFonts w:ascii="Times New Roman"/>
          <w:b w:val="false"/>
          <w:i w:val="false"/>
          <w:color w:val="000000"/>
          <w:sz w:val="28"/>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24"/>
    <w:bookmarkStart w:name="z328" w:id="25"/>
    <w:p>
      <w:pPr>
        <w:spacing w:after="0"/>
        <w:ind w:left="0"/>
        <w:jc w:val="both"/>
      </w:pPr>
      <w:r>
        <w:rPr>
          <w:rFonts w:ascii="Times New Roman"/>
          <w:b w:val="false"/>
          <w:i w:val="false"/>
          <w:color w:val="000000"/>
          <w:sz w:val="28"/>
        </w:rPr>
        <w:t>
      29) база данных цен на товары, работы, услуги – информационная подсистема, являющаяся частью веб-портала государственных закупок, содержащая сведения о сложившихся минимальных, средних и максимальных ценах на товары, работы, услуги по итогам государственных закупок;</w:t>
      </w:r>
    </w:p>
    <w:bookmarkEnd w:id="25"/>
    <w:bookmarkStart w:name="z329" w:id="26"/>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26"/>
    <w:bookmarkStart w:name="z330" w:id="27"/>
    <w:p>
      <w:pPr>
        <w:spacing w:after="0"/>
        <w:ind w:left="0"/>
        <w:jc w:val="both"/>
      </w:pPr>
      <w:r>
        <w:rPr>
          <w:rFonts w:ascii="Times New Roman"/>
          <w:b w:val="false"/>
          <w:i w:val="false"/>
          <w:color w:val="000000"/>
          <w:sz w:val="28"/>
        </w:rPr>
        <w:t>
      31)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bookmarkEnd w:id="27"/>
    <w:bookmarkStart w:name="z556" w:id="28"/>
    <w:p>
      <w:pPr>
        <w:spacing w:after="0"/>
        <w:ind w:left="0"/>
        <w:jc w:val="both"/>
      </w:pPr>
      <w:r>
        <w:rPr>
          <w:rFonts w:ascii="Times New Roman"/>
          <w:b w:val="false"/>
          <w:i w:val="false"/>
          <w:color w:val="000000"/>
          <w:sz w:val="28"/>
        </w:rPr>
        <w:t>
      31-1) форматно-логический контроль – комплекс программных ограничений, устанавливаемый на веб-портале государственных закупок, направленный на обеспечение соблюдения пользователями веб-портала государственных закупок законодательства Республики Казахстан о государственных закупках;</w:t>
      </w:r>
    </w:p>
    <w:bookmarkEnd w:id="28"/>
    <w:bookmarkStart w:name="z331" w:id="29"/>
    <w:p>
      <w:pPr>
        <w:spacing w:after="0"/>
        <w:ind w:left="0"/>
        <w:jc w:val="both"/>
      </w:pPr>
      <w:r>
        <w:rPr>
          <w:rFonts w:ascii="Times New Roman"/>
          <w:b w:val="false"/>
          <w:i w:val="false"/>
          <w:color w:val="000000"/>
          <w:sz w:val="28"/>
        </w:rPr>
        <w:t>
      32) условная цена – цена, рассчитанная с учетом применения к конкурсному ценовому предложению участника конкурса относительного значения критериев, предусмотренных в конкурсной документации, и используемая исключительно при оценке и сопоставлении конкурсных ценовых предложений с целью определения победителя конкурса;</w:t>
      </w:r>
    </w:p>
    <w:bookmarkEnd w:id="29"/>
    <w:p>
      <w:pPr>
        <w:spacing w:after="0"/>
        <w:ind w:left="0"/>
        <w:jc w:val="both"/>
      </w:pPr>
      <w:r>
        <w:rPr>
          <w:rFonts w:ascii="Times New Roman"/>
          <w:b w:val="false"/>
          <w:i w:val="false"/>
          <w:color w:val="000000"/>
          <w:sz w:val="28"/>
        </w:rPr>
        <w:t>
      33) электронный кошелек – лицевой счет потенциального поставщика или поставщика, используемый единым оператором в сфере государственных закупок для отражения операций потенциального поставщика или поставщика при внесении им денег на его банковский счет, открытый в центральном уполномоченном органе по исполнению бюджета в порядке, определенном уполномоченным органом, связанных с:</w:t>
      </w:r>
    </w:p>
    <w:p>
      <w:pPr>
        <w:spacing w:after="0"/>
        <w:ind w:left="0"/>
        <w:jc w:val="both"/>
      </w:pPr>
      <w:r>
        <w:rPr>
          <w:rFonts w:ascii="Times New Roman"/>
          <w:b w:val="false"/>
          <w:i w:val="false"/>
          <w:color w:val="000000"/>
          <w:sz w:val="28"/>
        </w:rPr>
        <w:t>
      обеспечением заявок на участие в конкурсе, аукционе и запросе ценовых предложений;</w:t>
      </w:r>
    </w:p>
    <w:p>
      <w:pPr>
        <w:spacing w:after="0"/>
        <w:ind w:left="0"/>
        <w:jc w:val="both"/>
      </w:pPr>
      <w:r>
        <w:rPr>
          <w:rFonts w:ascii="Times New Roman"/>
          <w:b w:val="false"/>
          <w:i w:val="false"/>
          <w:color w:val="000000"/>
          <w:sz w:val="28"/>
        </w:rPr>
        <w:t>
      обеспечением исполнения договора о государственных закупках;</w:t>
      </w:r>
    </w:p>
    <w:p>
      <w:pPr>
        <w:spacing w:after="0"/>
        <w:ind w:left="0"/>
        <w:jc w:val="both"/>
      </w:pPr>
      <w:r>
        <w:rPr>
          <w:rFonts w:ascii="Times New Roman"/>
          <w:b w:val="false"/>
          <w:i w:val="false"/>
          <w:color w:val="000000"/>
          <w:sz w:val="28"/>
        </w:rPr>
        <w:t>
      обеспечением аванса (в случае, если договором о государственных закупках предусмотрен аванс);</w:t>
      </w:r>
    </w:p>
    <w:p>
      <w:pPr>
        <w:spacing w:after="0"/>
        <w:ind w:left="0"/>
        <w:jc w:val="both"/>
      </w:pPr>
      <w:r>
        <w:rPr>
          <w:rFonts w:ascii="Times New Roman"/>
          <w:b w:val="false"/>
          <w:i w:val="false"/>
          <w:color w:val="000000"/>
          <w:sz w:val="28"/>
        </w:rPr>
        <w:t>
      внесением суммы в соответствии со статьей 26 настоящего Закона (при наличии);</w:t>
      </w:r>
    </w:p>
    <w:bookmarkStart w:name="z557" w:id="30"/>
    <w:p>
      <w:pPr>
        <w:spacing w:after="0"/>
        <w:ind w:left="0"/>
        <w:jc w:val="both"/>
      </w:pPr>
      <w:r>
        <w:rPr>
          <w:rFonts w:ascii="Times New Roman"/>
          <w:b w:val="false"/>
          <w:i w:val="false"/>
          <w:color w:val="000000"/>
          <w:sz w:val="28"/>
        </w:rPr>
        <w:t>
      34) электронный магазин – единая информационная система, определенная единым оператором в сфере государственных закупок, интегрированная с веб-порталом государственных закупок, в которой потенциальные поставщики, соответствующие требованиям, определяемым уполномоченным органом, размещают информацию о товарах и их ценах;</w:t>
      </w:r>
    </w:p>
    <w:bookmarkEnd w:id="30"/>
    <w:bookmarkStart w:name="z558" w:id="31"/>
    <w:p>
      <w:pPr>
        <w:spacing w:after="0"/>
        <w:ind w:left="0"/>
        <w:jc w:val="both"/>
      </w:pPr>
      <w:r>
        <w:rPr>
          <w:rFonts w:ascii="Times New Roman"/>
          <w:b w:val="false"/>
          <w:i w:val="false"/>
          <w:color w:val="000000"/>
          <w:sz w:val="28"/>
        </w:rPr>
        <w:t>
      35) электронный каталог товаров – информационная подсистема веб-портала государственных закупок, предназначенная для формирования унифицированного описания товаров с целью автоматизированной идентификации закупаемых товаров.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 государственных закупках</w:t>
      </w:r>
    </w:p>
    <w:bookmarkStart w:name="z54" w:id="32"/>
    <w:p>
      <w:pPr>
        <w:spacing w:after="0"/>
        <w:ind w:left="0"/>
        <w:jc w:val="both"/>
      </w:pPr>
      <w:r>
        <w:rPr>
          <w:rFonts w:ascii="Times New Roman"/>
          <w:b w:val="false"/>
          <w:i w:val="false"/>
          <w:color w:val="000000"/>
          <w:sz w:val="28"/>
        </w:rPr>
        <w:t>
      1. Законодательство Республики Казахстан о государственных закупках основывается на Конституции Республики Казахстан и состоит из норм Гражданского кодекса Республики Казахстан, настоящего Закона и иных нормативных правовых актов Республики Казахстан.</w:t>
      </w:r>
    </w:p>
    <w:bookmarkEnd w:id="32"/>
    <w:bookmarkStart w:name="z55" w:id="3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33"/>
    <w:p>
      <w:pPr>
        <w:spacing w:after="0"/>
        <w:ind w:left="0"/>
        <w:jc w:val="both"/>
      </w:pPr>
      <w:r>
        <w:rPr>
          <w:rFonts w:ascii="Times New Roman"/>
          <w:b/>
          <w:i w:val="false"/>
          <w:color w:val="000000"/>
          <w:sz w:val="28"/>
        </w:rPr>
        <w:t>Статья 4. Принципы осуществления государственных закупок</w:t>
      </w:r>
    </w:p>
    <w:p>
      <w:pPr>
        <w:spacing w:after="0"/>
        <w:ind w:left="0"/>
        <w:jc w:val="both"/>
      </w:pPr>
      <w:r>
        <w:rPr>
          <w:rFonts w:ascii="Times New Roman"/>
          <w:b w:val="false"/>
          <w:i w:val="false"/>
          <w:color w:val="000000"/>
          <w:sz w:val="28"/>
        </w:rPr>
        <w:t>
      Осуществление государственных закупок основывается на принципах:</w:t>
      </w:r>
    </w:p>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государственных закупок;</w:t>
      </w:r>
    </w:p>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государственных закупок, кроме случаев, предусмотренных настоящим Законом;</w:t>
      </w:r>
    </w:p>
    <w:p>
      <w:pPr>
        <w:spacing w:after="0"/>
        <w:ind w:left="0"/>
        <w:jc w:val="both"/>
      </w:pPr>
      <w:r>
        <w:rPr>
          <w:rFonts w:ascii="Times New Roman"/>
          <w:b w:val="false"/>
          <w:i w:val="false"/>
          <w:color w:val="000000"/>
          <w:sz w:val="28"/>
        </w:rPr>
        <w:t>
      3) добросовестной конкуренции среди потенциальных поставщиков, недопущения сговора между участниками закупок;</w:t>
      </w:r>
    </w:p>
    <w:p>
      <w:pPr>
        <w:spacing w:after="0"/>
        <w:ind w:left="0"/>
        <w:jc w:val="both"/>
      </w:pPr>
      <w:r>
        <w:rPr>
          <w:rFonts w:ascii="Times New Roman"/>
          <w:b w:val="false"/>
          <w:i w:val="false"/>
          <w:color w:val="000000"/>
          <w:sz w:val="28"/>
        </w:rPr>
        <w:t>
      4) открытости и прозрачности процесса государственных закупок, в том числе с соблюдением законных прав поставщиков на коммерческую тайну (до подведения итогов государственных закупок);</w:t>
      </w:r>
    </w:p>
    <w:p>
      <w:pPr>
        <w:spacing w:after="0"/>
        <w:ind w:left="0"/>
        <w:jc w:val="both"/>
      </w:pPr>
      <w:r>
        <w:rPr>
          <w:rFonts w:ascii="Times New Roman"/>
          <w:b w:val="false"/>
          <w:i w:val="false"/>
          <w:color w:val="000000"/>
          <w:sz w:val="28"/>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p>
      <w:pPr>
        <w:spacing w:after="0"/>
        <w:ind w:left="0"/>
        <w:jc w:val="both"/>
      </w:pPr>
      <w:r>
        <w:rPr>
          <w:rFonts w:ascii="Times New Roman"/>
          <w:b w:val="false"/>
          <w:i w:val="false"/>
          <w:color w:val="000000"/>
          <w:sz w:val="28"/>
        </w:rPr>
        <w:t>
      6) ответственности участников государственных закупок;</w:t>
      </w:r>
    </w:p>
    <w:p>
      <w:pPr>
        <w:spacing w:after="0"/>
        <w:ind w:left="0"/>
        <w:jc w:val="both"/>
      </w:pPr>
      <w:r>
        <w:rPr>
          <w:rFonts w:ascii="Times New Roman"/>
          <w:b w:val="false"/>
          <w:i w:val="false"/>
          <w:color w:val="000000"/>
          <w:sz w:val="28"/>
        </w:rPr>
        <w:t>
      7) недопущения коррупционных проявлений;</w:t>
      </w:r>
    </w:p>
    <w:p>
      <w:pPr>
        <w:spacing w:after="0"/>
        <w:ind w:left="0"/>
        <w:jc w:val="both"/>
      </w:pPr>
      <w:r>
        <w:rPr>
          <w:rFonts w:ascii="Times New Roman"/>
          <w:b w:val="false"/>
          <w:i w:val="false"/>
          <w:color w:val="000000"/>
          <w:sz w:val="28"/>
        </w:rPr>
        <w:t>
      8) приобретения инновационных и высокотехнологичных товаров, работ, услуг;</w:t>
      </w:r>
    </w:p>
    <w:bookmarkStart w:name="z335" w:id="34"/>
    <w:p>
      <w:pPr>
        <w:spacing w:after="0"/>
        <w:ind w:left="0"/>
        <w:jc w:val="both"/>
      </w:pP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Процесс государственных закупок</w:t>
      </w:r>
    </w:p>
    <w:bookmarkStart w:name="z345" w:id="35"/>
    <w:p>
      <w:pPr>
        <w:spacing w:after="0"/>
        <w:ind w:left="0"/>
        <w:jc w:val="both"/>
      </w:pPr>
      <w:r>
        <w:rPr>
          <w:rFonts w:ascii="Times New Roman"/>
          <w:b w:val="false"/>
          <w:i w:val="false"/>
          <w:color w:val="000000"/>
          <w:sz w:val="28"/>
        </w:rPr>
        <w:t>
      1. Процесс государственных закупок включает в себя:</w:t>
      </w:r>
    </w:p>
    <w:bookmarkEnd w:id="35"/>
    <w:bookmarkStart w:name="z346" w:id="36"/>
    <w:p>
      <w:pPr>
        <w:spacing w:after="0"/>
        <w:ind w:left="0"/>
        <w:jc w:val="both"/>
      </w:pPr>
      <w:r>
        <w:rPr>
          <w:rFonts w:ascii="Times New Roman"/>
          <w:b w:val="false"/>
          <w:i w:val="false"/>
          <w:color w:val="000000"/>
          <w:sz w:val="28"/>
        </w:rPr>
        <w:t>
      1) разработку и утверждение годового плана государственных закупок (предварительного годового плана государственных закупок);</w:t>
      </w:r>
    </w:p>
    <w:bookmarkEnd w:id="36"/>
    <w:bookmarkStart w:name="z347" w:id="37"/>
    <w:p>
      <w:pPr>
        <w:spacing w:after="0"/>
        <w:ind w:left="0"/>
        <w:jc w:val="both"/>
      </w:pPr>
      <w:r>
        <w:rPr>
          <w:rFonts w:ascii="Times New Roman"/>
          <w:b w:val="false"/>
          <w:i w:val="false"/>
          <w:color w:val="000000"/>
          <w:sz w:val="28"/>
        </w:rPr>
        <w:t>
      2) выбор поставщика и заключение с ним договора о государственных закупках;</w:t>
      </w:r>
    </w:p>
    <w:bookmarkEnd w:id="37"/>
    <w:bookmarkStart w:name="z348" w:id="38"/>
    <w:p>
      <w:pPr>
        <w:spacing w:after="0"/>
        <w:ind w:left="0"/>
        <w:jc w:val="both"/>
      </w:pPr>
      <w:r>
        <w:rPr>
          <w:rFonts w:ascii="Times New Roman"/>
          <w:b w:val="false"/>
          <w:i w:val="false"/>
          <w:color w:val="000000"/>
          <w:sz w:val="28"/>
        </w:rPr>
        <w:t>
      3) исполнение договора о государственных закупках.</w:t>
      </w:r>
    </w:p>
    <w:bookmarkEnd w:id="38"/>
    <w:bookmarkStart w:name="z349" w:id="39"/>
    <w:p>
      <w:pPr>
        <w:spacing w:after="0"/>
        <w:ind w:left="0"/>
        <w:jc w:val="both"/>
      </w:pPr>
      <w:r>
        <w:rPr>
          <w:rFonts w:ascii="Times New Roman"/>
          <w:b w:val="false"/>
          <w:i w:val="false"/>
          <w:color w:val="000000"/>
          <w:sz w:val="28"/>
        </w:rPr>
        <w:t>
      2. На основании соответствующего бюджета (плана развития), выделенных денег из Фонда поддержки инфраструктуры образования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правилами осуществления государственных закупок.</w:t>
      </w:r>
    </w:p>
    <w:bookmarkEnd w:id="39"/>
    <w:bookmarkStart w:name="z350" w:id="40"/>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40"/>
    <w:bookmarkStart w:name="z351" w:id="41"/>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41"/>
    <w:bookmarkStart w:name="z352" w:id="42"/>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42"/>
    <w:bookmarkStart w:name="z353" w:id="43"/>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43"/>
    <w:bookmarkStart w:name="z354" w:id="44"/>
    <w:p>
      <w:pPr>
        <w:spacing w:after="0"/>
        <w:ind w:left="0"/>
        <w:jc w:val="both"/>
      </w:pPr>
      <w:r>
        <w:rPr>
          <w:rFonts w:ascii="Times New Roman"/>
          <w:b w:val="false"/>
          <w:i w:val="false"/>
          <w:color w:val="000000"/>
          <w:sz w:val="28"/>
        </w:rPr>
        <w:t>
      Сведения о государственных закупках, предусмотренных в предварительном годовом плане государственных закупок, переходят в годовой план государственных закупок.</w:t>
      </w:r>
    </w:p>
    <w:bookmarkEnd w:id="44"/>
    <w:bookmarkStart w:name="z355" w:id="45"/>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45"/>
    <w:bookmarkStart w:name="z356" w:id="46"/>
    <w:p>
      <w:pPr>
        <w:spacing w:after="0"/>
        <w:ind w:left="0"/>
        <w:jc w:val="both"/>
      </w:pPr>
      <w:r>
        <w:rPr>
          <w:rFonts w:ascii="Times New Roman"/>
          <w:b w:val="false"/>
          <w:i w:val="false"/>
          <w:color w:val="000000"/>
          <w:sz w:val="28"/>
        </w:rPr>
        <w:t>
      Годовой план государственных закупок (предварительный годовой план государственных закупок) должен содержать следующие сведения:</w:t>
      </w:r>
    </w:p>
    <w:bookmarkEnd w:id="46"/>
    <w:bookmarkStart w:name="z357" w:id="47"/>
    <w:p>
      <w:pPr>
        <w:spacing w:after="0"/>
        <w:ind w:left="0"/>
        <w:jc w:val="both"/>
      </w:pPr>
      <w:r>
        <w:rPr>
          <w:rFonts w:ascii="Times New Roman"/>
          <w:b w:val="false"/>
          <w:i w:val="false"/>
          <w:color w:val="000000"/>
          <w:sz w:val="28"/>
        </w:rPr>
        <w:t>
      1) идентификационный код государственной закупки;</w:t>
      </w:r>
    </w:p>
    <w:bookmarkEnd w:id="47"/>
    <w:bookmarkStart w:name="z358" w:id="48"/>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p>
    <w:bookmarkEnd w:id="48"/>
    <w:bookmarkStart w:name="z359" w:id="49"/>
    <w:p>
      <w:pPr>
        <w:spacing w:after="0"/>
        <w:ind w:left="0"/>
        <w:jc w:val="both"/>
      </w:pPr>
      <w:r>
        <w:rPr>
          <w:rFonts w:ascii="Times New Roman"/>
          <w:b w:val="false"/>
          <w:i w:val="false"/>
          <w:color w:val="000000"/>
          <w:sz w:val="28"/>
        </w:rPr>
        <w:t>
      3) способ и сроки осуществления государственных закупок;</w:t>
      </w:r>
    </w:p>
    <w:bookmarkEnd w:id="49"/>
    <w:bookmarkStart w:name="z360" w:id="50"/>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50"/>
    <w:bookmarkStart w:name="z361" w:id="51"/>
    <w:p>
      <w:pPr>
        <w:spacing w:after="0"/>
        <w:ind w:left="0"/>
        <w:jc w:val="both"/>
      </w:pPr>
      <w:r>
        <w:rPr>
          <w:rFonts w:ascii="Times New Roman"/>
          <w:b w:val="false"/>
          <w:i w:val="false"/>
          <w:color w:val="000000"/>
          <w:sz w:val="28"/>
        </w:rPr>
        <w:t xml:space="preserve">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w:t>
      </w:r>
    </w:p>
    <w:bookmarkEnd w:id="51"/>
    <w:bookmarkStart w:name="z362" w:id="52"/>
    <w:p>
      <w:pPr>
        <w:spacing w:after="0"/>
        <w:ind w:left="0"/>
        <w:jc w:val="both"/>
      </w:pPr>
      <w:r>
        <w:rPr>
          <w:rFonts w:ascii="Times New Roman"/>
          <w:b w:val="false"/>
          <w:i w:val="false"/>
          <w:color w:val="000000"/>
          <w:sz w:val="28"/>
        </w:rPr>
        <w:t>
      6) условия осуществления государственных закупок в соответствии со статьей 51 настоящего Закона.</w:t>
      </w:r>
    </w:p>
    <w:bookmarkEnd w:id="52"/>
    <w:bookmarkStart w:name="z363" w:id="53"/>
    <w:p>
      <w:pPr>
        <w:spacing w:after="0"/>
        <w:ind w:left="0"/>
        <w:jc w:val="both"/>
      </w:pPr>
      <w:r>
        <w:rPr>
          <w:rFonts w:ascii="Times New Roman"/>
          <w:b w:val="false"/>
          <w:i w:val="false"/>
          <w:color w:val="000000"/>
          <w:sz w:val="28"/>
        </w:rPr>
        <w:t xml:space="preserve">
      Сведения о государственных закупках, указанные в подпунктах 1), 2), 3), 4), 5) и 6) части восьмой настоящего пункта, в случаях, предусмотренных подпунктом 2-1)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79 Бюджетного кодекса Республики Казахстан, утверждаются заказчиком в годовом плане государственных закупок.</w:t>
      </w:r>
    </w:p>
    <w:bookmarkEnd w:id="53"/>
    <w:bookmarkStart w:name="z364" w:id="54"/>
    <w:p>
      <w:pPr>
        <w:spacing w:after="0"/>
        <w:ind w:left="0"/>
        <w:jc w:val="both"/>
      </w:pPr>
      <w:r>
        <w:rPr>
          <w:rFonts w:ascii="Times New Roman"/>
          <w:b w:val="false"/>
          <w:i w:val="false"/>
          <w:color w:val="000000"/>
          <w:sz w:val="28"/>
        </w:rPr>
        <w:t xml:space="preserve">
      Годовой план государственных закупок утверждается заказчиком в течение десяти рабочих дней со дня исполнения </w:t>
      </w:r>
      <w:r>
        <w:rPr>
          <w:rFonts w:ascii="Times New Roman"/>
          <w:b w:val="false"/>
          <w:i w:val="false"/>
          <w:color w:val="000000"/>
          <w:sz w:val="28"/>
        </w:rPr>
        <w:t>пункта 7</w:t>
      </w:r>
      <w:r>
        <w:rPr>
          <w:rFonts w:ascii="Times New Roman"/>
          <w:b w:val="false"/>
          <w:i w:val="false"/>
          <w:color w:val="000000"/>
          <w:sz w:val="28"/>
        </w:rPr>
        <w:t xml:space="preserve"> статьи 153 Бюджетного кодекса Республики Казахстан.</w:t>
      </w:r>
    </w:p>
    <w:bookmarkEnd w:id="54"/>
    <w:bookmarkStart w:name="z365" w:id="55"/>
    <w:p>
      <w:pPr>
        <w:spacing w:after="0"/>
        <w:ind w:left="0"/>
        <w:jc w:val="both"/>
      </w:pPr>
      <w:r>
        <w:rPr>
          <w:rFonts w:ascii="Times New Roman"/>
          <w:b w:val="false"/>
          <w:i w:val="false"/>
          <w:color w:val="000000"/>
          <w:sz w:val="28"/>
        </w:rPr>
        <w:t>
      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 работ, услуг.</w:t>
      </w:r>
    </w:p>
    <w:bookmarkEnd w:id="55"/>
    <w:bookmarkStart w:name="z366" w:id="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bookmarkEnd w:id="56"/>
    <w:bookmarkStart w:name="z370" w:id="57"/>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 о государственных закупках.</w:t>
      </w:r>
    </w:p>
    <w:bookmarkEnd w:id="57"/>
    <w:bookmarkStart w:name="z371" w:id="58"/>
    <w:p>
      <w:pPr>
        <w:spacing w:after="0"/>
        <w:ind w:left="0"/>
        <w:jc w:val="both"/>
      </w:pPr>
      <w:r>
        <w:rPr>
          <w:rFonts w:ascii="Times New Roman"/>
          <w:b w:val="false"/>
          <w:i w:val="false"/>
          <w:color w:val="000000"/>
          <w:sz w:val="28"/>
        </w:rPr>
        <w:t xml:space="preserve">
      5. При осуществлении государственных закупок работ, по которым имеется проектно-сметная документация, заказчики обязаны в годовом плане государственных закупок (предварительном годовом плане государственных закупок): </w:t>
      </w:r>
    </w:p>
    <w:bookmarkEnd w:id="58"/>
    <w:bookmarkStart w:name="z372" w:id="59"/>
    <w:p>
      <w:pPr>
        <w:spacing w:after="0"/>
        <w:ind w:left="0"/>
        <w:jc w:val="both"/>
      </w:pPr>
      <w:r>
        <w:rPr>
          <w:rFonts w:ascii="Times New Roman"/>
          <w:b w:val="false"/>
          <w:i w:val="false"/>
          <w:color w:val="000000"/>
          <w:sz w:val="28"/>
        </w:rPr>
        <w:t xml:space="preserve">
      1) указать предварительную оплату (аванс) в размере тридцати процентов от суммы, выделенной для осуществления государственных закупок, без учета налога на добавленную стоимость; </w:t>
      </w:r>
    </w:p>
    <w:bookmarkEnd w:id="59"/>
    <w:bookmarkStart w:name="z373" w:id="60"/>
    <w:p>
      <w:pPr>
        <w:spacing w:after="0"/>
        <w:ind w:left="0"/>
        <w:jc w:val="both"/>
      </w:pPr>
      <w:r>
        <w:rPr>
          <w:rFonts w:ascii="Times New Roman"/>
          <w:b w:val="false"/>
          <w:i w:val="false"/>
          <w:color w:val="000000"/>
          <w:sz w:val="28"/>
        </w:rPr>
        <w:t xml:space="preserve">
      2) разместить на веб-портале государственных закупок проектно-сметную документацию, прошедшую экспертизу в соответствии с законодательством Республики Казахстан. </w:t>
      </w:r>
    </w:p>
    <w:bookmarkEnd w:id="60"/>
    <w:bookmarkStart w:name="z374" w:id="61"/>
    <w:p>
      <w:pPr>
        <w:spacing w:after="0"/>
        <w:ind w:left="0"/>
        <w:jc w:val="both"/>
      </w:pPr>
      <w:r>
        <w:rPr>
          <w:rFonts w:ascii="Times New Roman"/>
          <w:b w:val="false"/>
          <w:i w:val="false"/>
          <w:color w:val="000000"/>
          <w:sz w:val="28"/>
        </w:rPr>
        <w:t>
      6.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61"/>
    <w:bookmarkStart w:name="z375" w:id="62"/>
    <w:p>
      <w:pPr>
        <w:spacing w:after="0"/>
        <w:ind w:left="0"/>
        <w:jc w:val="both"/>
      </w:pPr>
      <w:r>
        <w:rPr>
          <w:rFonts w:ascii="Times New Roman"/>
          <w:b w:val="false"/>
          <w:i w:val="false"/>
          <w:color w:val="000000"/>
          <w:sz w:val="28"/>
        </w:rPr>
        <w:t xml:space="preserve">
      7. Заказчики вправе вносить изменения и (или) дополнения в годовой план государственных закупок не более двух раз в месяц. </w:t>
      </w:r>
    </w:p>
    <w:bookmarkEnd w:id="62"/>
    <w:bookmarkStart w:name="z376" w:id="63"/>
    <w:p>
      <w:pPr>
        <w:spacing w:after="0"/>
        <w:ind w:left="0"/>
        <w:jc w:val="both"/>
      </w:pPr>
      <w:r>
        <w:rPr>
          <w:rFonts w:ascii="Times New Roman"/>
          <w:b w:val="false"/>
          <w:i w:val="false"/>
          <w:color w:val="000000"/>
          <w:sz w:val="28"/>
        </w:rPr>
        <w:t>
      Требование части первой настоящего пункта не распространяется в случаях:</w:t>
      </w:r>
    </w:p>
    <w:bookmarkEnd w:id="63"/>
    <w:bookmarkStart w:name="z377" w:id="64"/>
    <w:p>
      <w:pPr>
        <w:spacing w:after="0"/>
        <w:ind w:left="0"/>
        <w:jc w:val="both"/>
      </w:pPr>
      <w:r>
        <w:rPr>
          <w:rFonts w:ascii="Times New Roman"/>
          <w:b w:val="false"/>
          <w:i w:val="false"/>
          <w:color w:val="000000"/>
          <w:sz w:val="28"/>
        </w:rPr>
        <w:t xml:space="preserve">
      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 </w:t>
      </w:r>
    </w:p>
    <w:bookmarkEnd w:id="64"/>
    <w:bookmarkStart w:name="z378" w:id="65"/>
    <w:p>
      <w:pPr>
        <w:spacing w:after="0"/>
        <w:ind w:left="0"/>
        <w:jc w:val="both"/>
      </w:pPr>
      <w:r>
        <w:rPr>
          <w:rFonts w:ascii="Times New Roman"/>
          <w:b w:val="false"/>
          <w:i w:val="false"/>
          <w:color w:val="000000"/>
          <w:sz w:val="28"/>
        </w:rPr>
        <w:t>
      2) исполнения предписаний, уведомлений об устранении нарушений, выявленных по результатам контрольных мероприятий, в том числе по результатам камерального контроля;</w:t>
      </w:r>
    </w:p>
    <w:bookmarkEnd w:id="65"/>
    <w:bookmarkStart w:name="z379" w:id="66"/>
    <w:p>
      <w:pPr>
        <w:spacing w:after="0"/>
        <w:ind w:left="0"/>
        <w:jc w:val="both"/>
      </w:pPr>
      <w:r>
        <w:rPr>
          <w:rFonts w:ascii="Times New Roman"/>
          <w:b w:val="false"/>
          <w:i w:val="false"/>
          <w:color w:val="000000"/>
          <w:sz w:val="28"/>
        </w:rPr>
        <w:t xml:space="preserve">
      3) распределения распределяемых бюджетных программ, а также при уточнении и корректировке бюджета; </w:t>
      </w:r>
    </w:p>
    <w:bookmarkEnd w:id="66"/>
    <w:bookmarkStart w:name="z380" w:id="67"/>
    <w:p>
      <w:pPr>
        <w:spacing w:after="0"/>
        <w:ind w:left="0"/>
        <w:jc w:val="both"/>
      </w:pPr>
      <w:r>
        <w:rPr>
          <w:rFonts w:ascii="Times New Roman"/>
          <w:b w:val="false"/>
          <w:i w:val="false"/>
          <w:color w:val="000000"/>
          <w:sz w:val="28"/>
        </w:rPr>
        <w:t xml:space="preserve">
      4) принятия решения, предусмотренного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22 настоящего Закона; </w:t>
      </w:r>
    </w:p>
    <w:bookmarkEnd w:id="67"/>
    <w:bookmarkStart w:name="z381" w:id="68"/>
    <w:p>
      <w:pPr>
        <w:spacing w:after="0"/>
        <w:ind w:left="0"/>
        <w:jc w:val="both"/>
      </w:pPr>
      <w:r>
        <w:rPr>
          <w:rFonts w:ascii="Times New Roman"/>
          <w:b w:val="false"/>
          <w:i w:val="false"/>
          <w:color w:val="000000"/>
          <w:sz w:val="28"/>
        </w:rPr>
        <w:t>
      5) приобретения товаров, услуг, связанных с представительскими расходами;</w:t>
      </w:r>
    </w:p>
    <w:bookmarkEnd w:id="68"/>
    <w:p>
      <w:pPr>
        <w:spacing w:after="0"/>
        <w:ind w:left="0"/>
        <w:jc w:val="both"/>
      </w:pPr>
      <w:r>
        <w:rPr>
          <w:rFonts w:ascii="Times New Roman"/>
          <w:b w:val="false"/>
          <w:i w:val="false"/>
          <w:color w:val="000000"/>
          <w:sz w:val="28"/>
        </w:rPr>
        <w:t xml:space="preserve">
      6) приобретения товаров, работ, услуг за счет экономии по итогам проведенных государственных закупок. </w:t>
      </w:r>
    </w:p>
    <w:bookmarkStart w:name="z594" w:id="69"/>
    <w:p>
      <w:pPr>
        <w:spacing w:after="0"/>
        <w:ind w:left="0"/>
        <w:jc w:val="both"/>
      </w:pPr>
      <w:r>
        <w:rPr>
          <w:rFonts w:ascii="Times New Roman"/>
          <w:b w:val="false"/>
          <w:i w:val="false"/>
          <w:color w:val="000000"/>
          <w:sz w:val="28"/>
        </w:rPr>
        <w:t>
      7)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w:t>
      </w:r>
    </w:p>
    <w:bookmarkEnd w:id="69"/>
    <w:bookmarkStart w:name="z383" w:id="70"/>
    <w:p>
      <w:pPr>
        <w:spacing w:after="0"/>
        <w:ind w:left="0"/>
        <w:jc w:val="both"/>
      </w:pPr>
      <w:r>
        <w:rPr>
          <w:rFonts w:ascii="Times New Roman"/>
          <w:b w:val="false"/>
          <w:i w:val="false"/>
          <w:color w:val="000000"/>
          <w:sz w:val="28"/>
        </w:rPr>
        <w:t>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70"/>
    <w:bookmarkStart w:name="z384" w:id="71"/>
    <w:p>
      <w:pPr>
        <w:spacing w:after="0"/>
        <w:ind w:left="0"/>
        <w:jc w:val="both"/>
      </w:pPr>
      <w:r>
        <w:rPr>
          <w:rFonts w:ascii="Times New Roman"/>
          <w:b w:val="false"/>
          <w:i w:val="false"/>
          <w:color w:val="000000"/>
          <w:sz w:val="28"/>
        </w:rPr>
        <w:t xml:space="preserve">
      8.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71"/>
    <w:bookmarkStart w:name="z385" w:id="72"/>
    <w:p>
      <w:pPr>
        <w:spacing w:after="0"/>
        <w:ind w:left="0"/>
        <w:jc w:val="both"/>
      </w:pPr>
      <w:r>
        <w:rPr>
          <w:rFonts w:ascii="Times New Roman"/>
          <w:b w:val="false"/>
          <w:i w:val="false"/>
          <w:color w:val="000000"/>
          <w:sz w:val="28"/>
        </w:rPr>
        <w:t>
      9.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w:t>
      </w:r>
    </w:p>
    <w:bookmarkEnd w:id="72"/>
    <w:bookmarkStart w:name="z386" w:id="73"/>
    <w:p>
      <w:pPr>
        <w:spacing w:after="0"/>
        <w:ind w:left="0"/>
        <w:jc w:val="both"/>
      </w:pPr>
      <w:r>
        <w:rPr>
          <w:rFonts w:ascii="Times New Roman"/>
          <w:b w:val="false"/>
          <w:i w:val="false"/>
          <w:color w:val="000000"/>
          <w:sz w:val="28"/>
        </w:rPr>
        <w:t>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способом конкурса с использованием двухэтапных процедур.</w:t>
      </w:r>
    </w:p>
    <w:bookmarkEnd w:id="73"/>
    <w:bookmarkStart w:name="z387" w:id="74"/>
    <w:p>
      <w:pPr>
        <w:spacing w:after="0"/>
        <w:ind w:left="0"/>
        <w:jc w:val="both"/>
      </w:pPr>
      <w:r>
        <w:rPr>
          <w:rFonts w:ascii="Times New Roman"/>
          <w:b w:val="false"/>
          <w:i w:val="false"/>
          <w:color w:val="000000"/>
          <w:sz w:val="28"/>
        </w:rPr>
        <w:t xml:space="preserve">
      10.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74"/>
    <w:bookmarkStart w:name="z388" w:id="75"/>
    <w:p>
      <w:pPr>
        <w:spacing w:after="0"/>
        <w:ind w:left="0"/>
        <w:jc w:val="both"/>
      </w:pPr>
      <w:r>
        <w:rPr>
          <w:rFonts w:ascii="Times New Roman"/>
          <w:b w:val="false"/>
          <w:i w:val="false"/>
          <w:color w:val="000000"/>
          <w:sz w:val="28"/>
        </w:rPr>
        <w:t xml:space="preserve">
      11. Выбор поставщика товаров, работ, услуг осуществляется в порядке, определенном настоящим Законом,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w:t>
      </w:r>
    </w:p>
    <w:bookmarkEnd w:id="75"/>
    <w:bookmarkStart w:name="z389" w:id="76"/>
    <w:p>
      <w:pPr>
        <w:spacing w:after="0"/>
        <w:ind w:left="0"/>
        <w:jc w:val="both"/>
      </w:pPr>
      <w:r>
        <w:rPr>
          <w:rFonts w:ascii="Times New Roman"/>
          <w:b w:val="false"/>
          <w:i w:val="false"/>
          <w:color w:val="000000"/>
          <w:sz w:val="28"/>
        </w:rPr>
        <w:t xml:space="preserve">
      12. При осуществлении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пункта 4 </w:t>
      </w:r>
      <w:r>
        <w:rPr>
          <w:rFonts w:ascii="Times New Roman"/>
          <w:b w:val="false"/>
          <w:i w:val="false"/>
          <w:color w:val="000000"/>
          <w:sz w:val="28"/>
        </w:rPr>
        <w:t>статьи 29</w:t>
      </w:r>
      <w:r>
        <w:rPr>
          <w:rFonts w:ascii="Times New Roman"/>
          <w:b w:val="false"/>
          <w:i w:val="false"/>
          <w:color w:val="000000"/>
          <w:sz w:val="28"/>
        </w:rPr>
        <w:t xml:space="preserve"> настоящего Закона.</w:t>
      </w:r>
    </w:p>
    <w:bookmarkEnd w:id="76"/>
    <w:bookmarkStart w:name="z390" w:id="77"/>
    <w:p>
      <w:pPr>
        <w:spacing w:after="0"/>
        <w:ind w:left="0"/>
        <w:jc w:val="both"/>
      </w:pPr>
      <w:r>
        <w:rPr>
          <w:rFonts w:ascii="Times New Roman"/>
          <w:b w:val="false"/>
          <w:i w:val="false"/>
          <w:color w:val="000000"/>
          <w:sz w:val="28"/>
        </w:rPr>
        <w:t>
      13. Заказчик до заключения договора о государственных закупках вправе отказаться от осуществления государственных закупок в случаях:</w:t>
      </w:r>
    </w:p>
    <w:bookmarkEnd w:id="77"/>
    <w:bookmarkStart w:name="z391" w:id="78"/>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78"/>
    <w:bookmarkStart w:name="z392" w:id="79"/>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p>
    <w:bookmarkEnd w:id="79"/>
    <w:bookmarkStart w:name="z393" w:id="80"/>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80"/>
    <w:bookmarkStart w:name="z394" w:id="81"/>
    <w:p>
      <w:pPr>
        <w:spacing w:after="0"/>
        <w:ind w:left="0"/>
        <w:jc w:val="both"/>
      </w:pPr>
      <w:r>
        <w:rPr>
          <w:rFonts w:ascii="Times New Roman"/>
          <w:b w:val="false"/>
          <w:i w:val="false"/>
          <w:color w:val="000000"/>
          <w:sz w:val="28"/>
        </w:rPr>
        <w:t>
      14. Заказчик либо организатор государственных закупок в течение пяти рабочих дней со дня принятия решения, указанного в пункте 13 настоящей статьи, обязан известить о принятом решении лиц, участвующих в проводимых государственных закупках.</w:t>
      </w:r>
    </w:p>
    <w:bookmarkEnd w:id="81"/>
    <w:p>
      <w:pPr>
        <w:spacing w:after="0"/>
        <w:ind w:left="0"/>
        <w:jc w:val="both"/>
      </w:pPr>
      <w:r>
        <w:rPr>
          <w:rFonts w:ascii="Times New Roman"/>
          <w:b w:val="false"/>
          <w:i w:val="false"/>
          <w:color w:val="000000"/>
          <w:sz w:val="28"/>
        </w:rPr>
        <w:t>
      Единый оператор в сфере государственных закупок с момента размещения на веб-портале государственных закупок объявления о принятии решения, указанного в пункте 13 настоящей статьи, в порядке, определенном правилами осуществления государственных закупок, разблокирует обеспечение заявки на участие в конкурсе (аукционе) и запросе ценовых предложений в виде денег, находящихся в электронном кошельке потенциального поставщика.</w:t>
      </w:r>
    </w:p>
    <w:bookmarkStart w:name="z595" w:id="82"/>
    <w:p>
      <w:pPr>
        <w:spacing w:after="0"/>
        <w:ind w:left="0"/>
        <w:jc w:val="both"/>
      </w:pPr>
      <w:r>
        <w:rPr>
          <w:rFonts w:ascii="Times New Roman"/>
          <w:b w:val="false"/>
          <w:i w:val="false"/>
          <w:color w:val="000000"/>
          <w:sz w:val="28"/>
        </w:rPr>
        <w:t>
      15. Государственные закупки, финансируемые за счет средств Фонда поддержки инфраструктуры образования в соответствии с законодательством Республики Казахстан, реализуются с соблюдением требований настоящей статьи.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Ограничения, связанные с участием в государственных закупках</w:t>
      </w:r>
    </w:p>
    <w:bookmarkStart w:name="z67" w:id="83"/>
    <w:p>
      <w:pPr>
        <w:spacing w:after="0"/>
        <w:ind w:left="0"/>
        <w:jc w:val="both"/>
      </w:pPr>
      <w:r>
        <w:rPr>
          <w:rFonts w:ascii="Times New Roman"/>
          <w:b w:val="false"/>
          <w:i w:val="false"/>
          <w:color w:val="000000"/>
          <w:sz w:val="28"/>
        </w:rPr>
        <w:t>
      1. Потенциальный поставщик не вправе участвовать в проводимых государственных закупках, если:</w:t>
      </w:r>
    </w:p>
    <w:bookmarkEnd w:id="83"/>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w:t>
      </w:r>
    </w:p>
    <w:p>
      <w:pPr>
        <w:spacing w:after="0"/>
        <w:ind w:left="0"/>
        <w:jc w:val="both"/>
      </w:pPr>
      <w:r>
        <w:rPr>
          <w:rFonts w:ascii="Times New Roman"/>
          <w:b w:val="false"/>
          <w:i w:val="false"/>
          <w:color w:val="000000"/>
          <w:sz w:val="28"/>
        </w:rPr>
        <w:t>
      2) потенциальный поставщик и (или) его работник оказывают и (или) оказывали заказчику либо организатору государственных закупок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pPr>
        <w:spacing w:after="0"/>
        <w:ind w:left="0"/>
        <w:jc w:val="both"/>
      </w:pPr>
      <w:r>
        <w:rPr>
          <w:rFonts w:ascii="Times New Roman"/>
          <w:b w:val="false"/>
          <w:i w:val="false"/>
          <w:color w:val="000000"/>
          <w:sz w:val="28"/>
        </w:rPr>
        <w:t>
      Данное требование не распространяется на проекты, реализуемые в соответствии с международными стандартами строительства;</w:t>
      </w:r>
    </w:p>
    <w:p>
      <w:pPr>
        <w:spacing w:after="0"/>
        <w:ind w:left="0"/>
        <w:jc w:val="both"/>
      </w:pPr>
      <w:r>
        <w:rPr>
          <w:rFonts w:ascii="Times New Roman"/>
          <w:b w:val="false"/>
          <w:i w:val="false"/>
          <w:color w:val="000000"/>
          <w:sz w:val="28"/>
        </w:rPr>
        <w:t>
      3)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5)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потенциального поставщика, который включен в реестр недобросовестных участников государственных закупок;</w:t>
      </w:r>
    </w:p>
    <w:p>
      <w:pPr>
        <w:spacing w:after="0"/>
        <w:ind w:left="0"/>
        <w:jc w:val="both"/>
      </w:pPr>
      <w:r>
        <w:rPr>
          <w:rFonts w:ascii="Times New Roman"/>
          <w:b w:val="false"/>
          <w:i w:val="false"/>
          <w:color w:val="000000"/>
          <w:sz w:val="28"/>
        </w:rPr>
        <w:t>
      6) потенциальный поставщик состоит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7) на имущество потенциального поставщика и (или) привлекаемого им субподрядчика (соисполнителя), балансовая стоимость которого превышает десять процентов от стоимости соответствующих основных средств, наложен арест;</w:t>
      </w:r>
    </w:p>
    <w:p>
      <w:pPr>
        <w:spacing w:after="0"/>
        <w:ind w:left="0"/>
        <w:jc w:val="both"/>
      </w:pPr>
      <w:r>
        <w:rPr>
          <w:rFonts w:ascii="Times New Roman"/>
          <w:b w:val="false"/>
          <w:i w:val="false"/>
          <w:color w:val="000000"/>
          <w:sz w:val="28"/>
        </w:rPr>
        <w:t>
      8)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pPr>
        <w:spacing w:after="0"/>
        <w:ind w:left="0"/>
        <w:jc w:val="both"/>
      </w:pPr>
      <w:r>
        <w:rPr>
          <w:rFonts w:ascii="Times New Roman"/>
          <w:b w:val="false"/>
          <w:i w:val="false"/>
          <w:color w:val="000000"/>
          <w:sz w:val="28"/>
        </w:rPr>
        <w:t xml:space="preserve">
      Данное требование не распространяется на потенциальных поставщиков и поставщиков, определенных в случаях, предусмотренных подпунктами 1),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9)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pPr>
        <w:spacing w:after="0"/>
        <w:ind w:left="0"/>
        <w:jc w:val="both"/>
      </w:pPr>
      <w:r>
        <w:rPr>
          <w:rFonts w:ascii="Times New Roman"/>
          <w:b w:val="false"/>
          <w:i w:val="false"/>
          <w:color w:val="000000"/>
          <w:sz w:val="28"/>
        </w:rPr>
        <w:t>
      10)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Start w:name="z397" w:id="84"/>
    <w:p>
      <w:pPr>
        <w:spacing w:after="0"/>
        <w:ind w:left="0"/>
        <w:jc w:val="both"/>
      </w:pPr>
      <w:r>
        <w:rPr>
          <w:rFonts w:ascii="Times New Roman"/>
          <w:b w:val="false"/>
          <w:i w:val="false"/>
          <w:color w:val="000000"/>
          <w:sz w:val="28"/>
        </w:rPr>
        <w:t>
      11)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84"/>
    <w:bookmarkStart w:name="z526" w:id="85"/>
    <w:p>
      <w:pPr>
        <w:spacing w:after="0"/>
        <w:ind w:left="0"/>
        <w:jc w:val="both"/>
      </w:pPr>
      <w:r>
        <w:rPr>
          <w:rFonts w:ascii="Times New Roman"/>
          <w:b w:val="false"/>
          <w:i w:val="false"/>
          <w:color w:val="000000"/>
          <w:sz w:val="28"/>
        </w:rPr>
        <w:t>
      1-1. Ограничения, предусмотренные подпунктами 3), 4), 5) и 6)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bookmarkEnd w:id="85"/>
    <w:bookmarkStart w:name="z68" w:id="86"/>
    <w:p>
      <w:pPr>
        <w:spacing w:after="0"/>
        <w:ind w:left="0"/>
        <w:jc w:val="both"/>
      </w:pPr>
      <w:r>
        <w:rPr>
          <w:rFonts w:ascii="Times New Roman"/>
          <w:b w:val="false"/>
          <w:i w:val="false"/>
          <w:color w:val="000000"/>
          <w:sz w:val="28"/>
        </w:rPr>
        <w:t>
      2. Потенциальный поставщик и аффилированное лицо потенциального поставщика не имеют права участвовать в одном лоте конкурса (аукциона).</w:t>
      </w:r>
    </w:p>
    <w:bookmarkEnd w:id="86"/>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bookmarkStart w:name="z69" w:id="87"/>
    <w:p>
      <w:pPr>
        <w:spacing w:after="0"/>
        <w:ind w:left="0"/>
        <w:jc w:val="both"/>
      </w:pPr>
      <w:r>
        <w:rPr>
          <w:rFonts w:ascii="Times New Roman"/>
          <w:b w:val="false"/>
          <w:i w:val="false"/>
          <w:color w:val="000000"/>
          <w:sz w:val="28"/>
        </w:rPr>
        <w:t>
      3.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87"/>
    <w:bookmarkStart w:name="z70" w:id="88"/>
    <w:p>
      <w:pPr>
        <w:spacing w:after="0"/>
        <w:ind w:left="0"/>
        <w:jc w:val="both"/>
      </w:pPr>
      <w:r>
        <w:rPr>
          <w:rFonts w:ascii="Times New Roman"/>
          <w:b w:val="false"/>
          <w:i w:val="false"/>
          <w:color w:val="000000"/>
          <w:sz w:val="28"/>
        </w:rPr>
        <w:t>
      4. Нарушения требований настоящей статьи могут быть установлены заказчиком, организатором государственных закупок, единым организатором государственных закупок, уполномоченным органом либо органами государственного аудита и финансового контроля на любой стадии осуществления государственных закупок.</w:t>
      </w:r>
    </w:p>
    <w:bookmarkEnd w:id="88"/>
    <w:bookmarkStart w:name="z71" w:id="89"/>
    <w:p>
      <w:pPr>
        <w:spacing w:after="0"/>
        <w:ind w:left="0"/>
        <w:jc w:val="both"/>
      </w:pPr>
      <w:r>
        <w:rPr>
          <w:rFonts w:ascii="Times New Roman"/>
          <w:b w:val="false"/>
          <w:i w:val="false"/>
          <w:color w:val="000000"/>
          <w:sz w:val="28"/>
        </w:rPr>
        <w:t>
      5. Уполномоченный орган либо орган государственного аудита и финансового контроля не позднее пяти рабочих дней со дня установления факта нарушения требований настоящей статьи письменно уведомляет об этом:</w:t>
      </w:r>
    </w:p>
    <w:bookmarkEnd w:id="89"/>
    <w:p>
      <w:pPr>
        <w:spacing w:after="0"/>
        <w:ind w:left="0"/>
        <w:jc w:val="both"/>
      </w:pPr>
      <w:r>
        <w:rPr>
          <w:rFonts w:ascii="Times New Roman"/>
          <w:b w:val="false"/>
          <w:i w:val="false"/>
          <w:color w:val="000000"/>
          <w:sz w:val="28"/>
        </w:rPr>
        <w:t>
      1) заказчика, если такой факт установлен после заключения договора о государственных закупках;</w:t>
      </w:r>
    </w:p>
    <w:p>
      <w:pPr>
        <w:spacing w:after="0"/>
        <w:ind w:left="0"/>
        <w:jc w:val="both"/>
      </w:pPr>
      <w:r>
        <w:rPr>
          <w:rFonts w:ascii="Times New Roman"/>
          <w:b w:val="false"/>
          <w:i w:val="false"/>
          <w:color w:val="000000"/>
          <w:sz w:val="28"/>
        </w:rPr>
        <w:t>
      2) организатора государственных закупок, единого организатора государственных закупок, если такой факт установлен до заключения договора о государственных закупках.</w:t>
      </w:r>
    </w:p>
    <w:p>
      <w:pPr>
        <w:spacing w:after="0"/>
        <w:ind w:left="0"/>
        <w:jc w:val="both"/>
      </w:pPr>
      <w:r>
        <w:rPr>
          <w:rFonts w:ascii="Times New Roman"/>
          <w:b w:val="false"/>
          <w:i w:val="false"/>
          <w:color w:val="000000"/>
          <w:sz w:val="28"/>
        </w:rPr>
        <w:t>
      При этом к уведомлению должны быть приложены копии документов, подтверждающие данный факт.</w:t>
      </w:r>
    </w:p>
    <w:bookmarkStart w:name="z337" w:id="90"/>
    <w:p>
      <w:pPr>
        <w:spacing w:after="0"/>
        <w:ind w:left="0"/>
        <w:jc w:val="both"/>
      </w:pPr>
      <w:r>
        <w:rPr>
          <w:rFonts w:ascii="Times New Roman"/>
          <w:b w:val="false"/>
          <w:i w:val="false"/>
          <w:color w:val="000000"/>
          <w:sz w:val="28"/>
        </w:rPr>
        <w:t xml:space="preserve">
      6.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02.07.2018 </w:t>
      </w:r>
      <w:r>
        <w:rPr>
          <w:rFonts w:ascii="Times New Roman"/>
          <w:b w:val="false"/>
          <w:i w:val="false"/>
          <w:color w:val="000000"/>
          <w:sz w:val="28"/>
        </w:rPr>
        <w:t>№ 166-VІ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Порядок определения организатора государственных закупок</w:t>
      </w:r>
    </w:p>
    <w:bookmarkStart w:name="z72" w:id="91"/>
    <w:p>
      <w:pPr>
        <w:spacing w:after="0"/>
        <w:ind w:left="0"/>
        <w:jc w:val="both"/>
      </w:pPr>
      <w:r>
        <w:rPr>
          <w:rFonts w:ascii="Times New Roman"/>
          <w:b w:val="false"/>
          <w:i w:val="false"/>
          <w:color w:val="000000"/>
          <w:sz w:val="28"/>
        </w:rPr>
        <w:t>
      1. Для выполнения процедур организации и проведения государственных закупок заказчик определяет организатора государственных закупок, а также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государственных закупок выступают в одном лице.</w:t>
      </w:r>
    </w:p>
    <w:bookmarkEnd w:id="91"/>
    <w:bookmarkStart w:name="z73" w:id="92"/>
    <w:p>
      <w:pPr>
        <w:spacing w:after="0"/>
        <w:ind w:left="0"/>
        <w:jc w:val="both"/>
      </w:pPr>
      <w:r>
        <w:rPr>
          <w:rFonts w:ascii="Times New Roman"/>
          <w:b w:val="false"/>
          <w:i w:val="false"/>
          <w:color w:val="000000"/>
          <w:sz w:val="28"/>
        </w:rPr>
        <w:t>
      2. Организатором государственных закупок может выступить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w:t>
      </w:r>
    </w:p>
    <w:bookmarkEnd w:id="92"/>
    <w:p>
      <w:pPr>
        <w:spacing w:after="0"/>
        <w:ind w:left="0"/>
        <w:jc w:val="both"/>
      </w:pPr>
      <w:r>
        <w:rPr>
          <w:rFonts w:ascii="Times New Roman"/>
          <w:b w:val="false"/>
          <w:i w:val="false"/>
          <w:color w:val="000000"/>
          <w:sz w:val="28"/>
        </w:rPr>
        <w:t>
      Заказчик вправе определить организатором государственных закупок подведомственное государственное учреждение заказчика.</w:t>
      </w:r>
    </w:p>
    <w:bookmarkStart w:name="z74" w:id="93"/>
    <w:p>
      <w:pPr>
        <w:spacing w:after="0"/>
        <w:ind w:left="0"/>
        <w:jc w:val="both"/>
      </w:pPr>
      <w:r>
        <w:rPr>
          <w:rFonts w:ascii="Times New Roman"/>
          <w:b w:val="false"/>
          <w:i w:val="false"/>
          <w:color w:val="000000"/>
          <w:sz w:val="28"/>
        </w:rPr>
        <w:t>
      3. Заказчик вправе выступить в качестве организатора государственных закупок для нескольких государственных учреждений, подведомственных заказчику.</w:t>
      </w:r>
    </w:p>
    <w:bookmarkEnd w:id="93"/>
    <w:bookmarkStart w:name="z75" w:id="94"/>
    <w:p>
      <w:pPr>
        <w:spacing w:after="0"/>
        <w:ind w:left="0"/>
        <w:jc w:val="both"/>
      </w:pPr>
      <w:r>
        <w:rPr>
          <w:rFonts w:ascii="Times New Roman"/>
          <w:b w:val="false"/>
          <w:i w:val="false"/>
          <w:color w:val="000000"/>
          <w:sz w:val="28"/>
        </w:rPr>
        <w:t>
      4. Заказчик вправе для нескольких государственных учреждений, подведомственных заказчику, определить среди них организатора государственных закупок.</w:t>
      </w:r>
    </w:p>
    <w:bookmarkEnd w:id="94"/>
    <w:bookmarkStart w:name="z76" w:id="95"/>
    <w:p>
      <w:pPr>
        <w:spacing w:after="0"/>
        <w:ind w:left="0"/>
        <w:jc w:val="both"/>
      </w:pPr>
      <w:r>
        <w:rPr>
          <w:rFonts w:ascii="Times New Roman"/>
          <w:b w:val="false"/>
          <w:i w:val="false"/>
          <w:color w:val="000000"/>
          <w:sz w:val="28"/>
        </w:rPr>
        <w:t>
      5. Администратор бюджетной программы вправе выступать в качестве организатора государственных закупок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95"/>
    <w:bookmarkStart w:name="z559" w:id="96"/>
    <w:p>
      <w:pPr>
        <w:spacing w:after="0"/>
        <w:ind w:left="0"/>
        <w:jc w:val="both"/>
      </w:pPr>
      <w:r>
        <w:rPr>
          <w:rFonts w:ascii="Times New Roman"/>
          <w:b w:val="false"/>
          <w:i w:val="false"/>
          <w:color w:val="000000"/>
          <w:sz w:val="28"/>
        </w:rPr>
        <w:t>
      Администратор бюджетной программы вправе для нескольких юридических лиц, в отношении которых он выступает органом государственного управления, ведомств и подведомственных организаций определить среди них организатора государственных закупок.</w:t>
      </w:r>
    </w:p>
    <w:bookmarkEnd w:id="96"/>
    <w:p>
      <w:pPr>
        <w:spacing w:after="0"/>
        <w:ind w:left="0"/>
        <w:jc w:val="both"/>
      </w:pPr>
      <w:r>
        <w:rPr>
          <w:rFonts w:ascii="Times New Roman"/>
          <w:b w:val="false"/>
          <w:i w:val="false"/>
          <w:color w:val="000000"/>
          <w:sz w:val="28"/>
        </w:rPr>
        <w:t>
      Государственное предприятие вправе выступать в качестве организатора государственных закупок для аффилиированных с ним лиц.</w:t>
      </w:r>
    </w:p>
    <w:p>
      <w:pPr>
        <w:spacing w:after="0"/>
        <w:ind w:left="0"/>
        <w:jc w:val="both"/>
      </w:pPr>
      <w:r>
        <w:rPr>
          <w:rFonts w:ascii="Times New Roman"/>
          <w:b w:val="false"/>
          <w:i w:val="false"/>
          <w:color w:val="000000"/>
          <w:sz w:val="28"/>
        </w:rPr>
        <w:t>
      Юридическое лицо, пятьдесят и более процентов голосующих акций (долей участия в уставном капитале) которого принадлежат государству, вправе выступать организатором государственных закупок для аффилиированных с ним лиц.</w:t>
      </w:r>
    </w:p>
    <w:bookmarkStart w:name="z77" w:id="97"/>
    <w:p>
      <w:pPr>
        <w:spacing w:after="0"/>
        <w:ind w:left="0"/>
        <w:jc w:val="both"/>
      </w:pPr>
      <w:r>
        <w:rPr>
          <w:rFonts w:ascii="Times New Roman"/>
          <w:b w:val="false"/>
          <w:i w:val="false"/>
          <w:color w:val="000000"/>
          <w:sz w:val="28"/>
        </w:rPr>
        <w:t>
      6. Организатор государственных закупок обязан определить должностное лицо,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государственных закупок выступают в одном лице. Представитель организатора государственных закупок должен быть определен из числа работников структурного подразделения, ответственного за выполнение процедур организации и проведения государственных закупок.</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осуществления централизованных государственных закупок</w:t>
      </w:r>
    </w:p>
    <w:bookmarkStart w:name="z398" w:id="98"/>
    <w:p>
      <w:pPr>
        <w:spacing w:after="0"/>
        <w:ind w:left="0"/>
        <w:jc w:val="both"/>
      </w:pPr>
      <w:r>
        <w:rPr>
          <w:rFonts w:ascii="Times New Roman"/>
          <w:b w:val="false"/>
          <w:i w:val="false"/>
          <w:color w:val="000000"/>
          <w:sz w:val="28"/>
        </w:rPr>
        <w:t xml:space="preserve">
      1. Централизованные государственные закупки осуществляются едиными организаторами государственных закупок. </w:t>
      </w:r>
    </w:p>
    <w:bookmarkEnd w:id="98"/>
    <w:bookmarkStart w:name="z399" w:id="99"/>
    <w:p>
      <w:pPr>
        <w:spacing w:after="0"/>
        <w:ind w:left="0"/>
        <w:jc w:val="both"/>
      </w:pPr>
      <w:r>
        <w:rPr>
          <w:rFonts w:ascii="Times New Roman"/>
          <w:b w:val="false"/>
          <w:i w:val="false"/>
          <w:color w:val="000000"/>
          <w:sz w:val="28"/>
        </w:rPr>
        <w:t xml:space="preserve">
      2. Уполномоченный орган определяет перечни товаров, работ, услуг, по которым государственные закупки осуществляются едиными организаторами государственных закупок. </w:t>
      </w:r>
    </w:p>
    <w:bookmarkEnd w:id="99"/>
    <w:bookmarkStart w:name="z400" w:id="1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Единый организатор государственных закупок осуществляет централизованные государственные закупки:</w:t>
      </w:r>
    </w:p>
    <w:bookmarkEnd w:id="100"/>
    <w:p>
      <w:pPr>
        <w:spacing w:after="0"/>
        <w:ind w:left="0"/>
        <w:jc w:val="both"/>
      </w:pPr>
      <w:r>
        <w:rPr>
          <w:rFonts w:ascii="Times New Roman"/>
          <w:b w:val="false"/>
          <w:i w:val="false"/>
          <w:color w:val="000000"/>
          <w:sz w:val="28"/>
        </w:rPr>
        <w:t>
      1) по перечню товаров, работ, услуг, определяемому уполномоченным органом;</w:t>
      </w:r>
    </w:p>
    <w:p>
      <w:pPr>
        <w:spacing w:after="0"/>
        <w:ind w:left="0"/>
        <w:jc w:val="both"/>
      </w:pPr>
      <w:r>
        <w:rPr>
          <w:rFonts w:ascii="Times New Roman"/>
          <w:b w:val="false"/>
          <w:i w:val="false"/>
          <w:color w:val="000000"/>
          <w:sz w:val="28"/>
        </w:rPr>
        <w:t>
      2) по перечню товаров, работ, услуг, определяемому уполномоченным органом, путем объединения однородных товаров, работ, услуг в один лот независимо от места их поставки (выполнения, оказания).</w:t>
      </w:r>
    </w:p>
    <w:bookmarkStart w:name="z406" w:id="101"/>
    <w:p>
      <w:pPr>
        <w:spacing w:after="0"/>
        <w:ind w:left="0"/>
        <w:jc w:val="both"/>
      </w:pPr>
      <w:r>
        <w:rPr>
          <w:rFonts w:ascii="Times New Roman"/>
          <w:b w:val="false"/>
          <w:i w:val="false"/>
          <w:color w:val="000000"/>
          <w:sz w:val="28"/>
        </w:rPr>
        <w:t>
      4. При осуществлении централизованных государственных закупок председателем конкурсной комиссии (аукционной комиссии) определяется первый руководитель единого организатора государственных закупок либо лицо, исполняющее его обязанности, либо его заместитель в порядке, определенном правилами осуществления государственных закупок.</w:t>
      </w:r>
    </w:p>
    <w:bookmarkEnd w:id="101"/>
    <w:bookmarkStart w:name="z407" w:id="102"/>
    <w:p>
      <w:pPr>
        <w:spacing w:after="0"/>
        <w:ind w:left="0"/>
        <w:jc w:val="both"/>
      </w:pPr>
      <w:r>
        <w:rPr>
          <w:rFonts w:ascii="Times New Roman"/>
          <w:b w:val="false"/>
          <w:i w:val="false"/>
          <w:color w:val="000000"/>
          <w:sz w:val="28"/>
        </w:rPr>
        <w:t>
      5.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Квалификационные требования, предъявляемые к потенциальному поставщику</w:t>
      </w:r>
    </w:p>
    <w:bookmarkStart w:name="z82" w:id="103"/>
    <w:p>
      <w:pPr>
        <w:spacing w:after="0"/>
        <w:ind w:left="0"/>
        <w:jc w:val="both"/>
      </w:pPr>
      <w:r>
        <w:rPr>
          <w:rFonts w:ascii="Times New Roman"/>
          <w:b w:val="false"/>
          <w:i w:val="false"/>
          <w:color w:val="000000"/>
          <w:sz w:val="28"/>
        </w:rPr>
        <w:t>
      1. К потенциальным поставщикам предъявляются следующие квалификационные требования:</w:t>
      </w:r>
    </w:p>
    <w:bookmarkEnd w:id="103"/>
    <w:p>
      <w:pPr>
        <w:spacing w:after="0"/>
        <w:ind w:left="0"/>
        <w:jc w:val="both"/>
      </w:pPr>
      <w:r>
        <w:rPr>
          <w:rFonts w:ascii="Times New Roman"/>
          <w:b w:val="false"/>
          <w:i w:val="false"/>
          <w:color w:val="000000"/>
          <w:sz w:val="28"/>
        </w:rPr>
        <w:t>
      1) обладать правоспособностью (для юридических лиц), гражданской дееспособностью (для физических лиц);</w:t>
      </w:r>
    </w:p>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 порядке, определенном правилами осуществления государственных закупок;</w:t>
      </w:r>
    </w:p>
    <w:p>
      <w:pPr>
        <w:spacing w:after="0"/>
        <w:ind w:left="0"/>
        <w:jc w:val="both"/>
      </w:pPr>
      <w:r>
        <w:rPr>
          <w:rFonts w:ascii="Times New Roman"/>
          <w:b w:val="false"/>
          <w:i w:val="false"/>
          <w:color w:val="000000"/>
          <w:sz w:val="28"/>
        </w:rPr>
        <w:t>
      3) не подлежать процедуре банкротства либо ликвидации;</w:t>
      </w:r>
    </w:p>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о государственных закупках;</w:t>
      </w:r>
    </w:p>
    <w:p>
      <w:pPr>
        <w:spacing w:after="0"/>
        <w:ind w:left="0"/>
        <w:jc w:val="both"/>
      </w:pPr>
      <w:r>
        <w:rPr>
          <w:rFonts w:ascii="Times New Roman"/>
          <w:b w:val="false"/>
          <w:i w:val="false"/>
          <w:color w:val="000000"/>
          <w:sz w:val="28"/>
        </w:rPr>
        <w:t>
      5) наличие опыта работы (за исключением случаев, когда предметом государственных закупок признается наличие лицензии и (или) разрешения у потенциального поставщика).</w:t>
      </w:r>
    </w:p>
    <w:bookmarkStart w:name="z269" w:id="104"/>
    <w:p>
      <w:pPr>
        <w:spacing w:after="0"/>
        <w:ind w:left="0"/>
        <w:jc w:val="both"/>
      </w:pPr>
      <w:r>
        <w:rPr>
          <w:rFonts w:ascii="Times New Roman"/>
          <w:b w:val="false"/>
          <w:i w:val="false"/>
          <w:color w:val="000000"/>
          <w:sz w:val="28"/>
        </w:rPr>
        <w:t>
      Квалификационные требования, предусмотренные частью первой настоящего пункта, устанавливаются в порядке, определяемом правилами осуществления государственных закупок.</w:t>
      </w:r>
    </w:p>
    <w:bookmarkEnd w:id="104"/>
    <w:bookmarkStart w:name="z83" w:id="105"/>
    <w:p>
      <w:pPr>
        <w:spacing w:after="0"/>
        <w:ind w:left="0"/>
        <w:jc w:val="both"/>
      </w:pPr>
      <w:r>
        <w:rPr>
          <w:rFonts w:ascii="Times New Roman"/>
          <w:b w:val="false"/>
          <w:i w:val="false"/>
          <w:color w:val="000000"/>
          <w:sz w:val="28"/>
        </w:rPr>
        <w:t xml:space="preserve">
      2. Не допускается установление квалификационных требований, указанных в подпункте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которые:</w:t>
      </w:r>
    </w:p>
    <w:bookmarkEnd w:id="105"/>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 о государственных закупках товаров, работ, услуг.</w:t>
      </w:r>
    </w:p>
    <w:bookmarkStart w:name="z84" w:id="106"/>
    <w:p>
      <w:pPr>
        <w:spacing w:after="0"/>
        <w:ind w:left="0"/>
        <w:jc w:val="both"/>
      </w:pPr>
      <w:r>
        <w:rPr>
          <w:rFonts w:ascii="Times New Roman"/>
          <w:b w:val="false"/>
          <w:i w:val="false"/>
          <w:color w:val="000000"/>
          <w:sz w:val="28"/>
        </w:rPr>
        <w:t>
      3. Потенциальный поставщик в подтверждение его соответствия квалификационным требованиям, установленным настоящей статьей, представляет организатору государственных закупок соответствующие документы, предусмотренные правилами осуществления государственных закупок.</w:t>
      </w:r>
    </w:p>
    <w:bookmarkEnd w:id="106"/>
    <w:bookmarkStart w:name="z85" w:id="107"/>
    <w:p>
      <w:pPr>
        <w:spacing w:after="0"/>
        <w:ind w:left="0"/>
        <w:jc w:val="both"/>
      </w:pPr>
      <w:r>
        <w:rPr>
          <w:rFonts w:ascii="Times New Roman"/>
          <w:b w:val="false"/>
          <w:i w:val="false"/>
          <w:color w:val="000000"/>
          <w:sz w:val="28"/>
        </w:rPr>
        <w:t>
      4. Потенциальный поставщик-нерезидент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07"/>
    <w:bookmarkStart w:name="z86" w:id="108"/>
    <w:p>
      <w:pPr>
        <w:spacing w:after="0"/>
        <w:ind w:left="0"/>
        <w:jc w:val="both"/>
      </w:pPr>
      <w:r>
        <w:rPr>
          <w:rFonts w:ascii="Times New Roman"/>
          <w:b w:val="false"/>
          <w:i w:val="false"/>
          <w:color w:val="000000"/>
          <w:sz w:val="28"/>
        </w:rPr>
        <w:t>
      5.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об информатизации.</w:t>
      </w:r>
    </w:p>
    <w:bookmarkEnd w:id="108"/>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Start w:name="z87" w:id="109"/>
    <w:p>
      <w:pPr>
        <w:spacing w:after="0"/>
        <w:ind w:left="0"/>
        <w:jc w:val="both"/>
      </w:pPr>
      <w:r>
        <w:rPr>
          <w:rFonts w:ascii="Times New Roman"/>
          <w:b w:val="false"/>
          <w:i w:val="false"/>
          <w:color w:val="000000"/>
          <w:sz w:val="28"/>
        </w:rPr>
        <w:t>
      6. Квалификационные требования, установленные подпунктами 1), 2) в части налоговой задолженности и 3) части первой пункта 1 настоящей статьи,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государственных закупок.</w:t>
      </w:r>
    </w:p>
    <w:bookmarkEnd w:id="109"/>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должен представить организатору государственных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в части налоговой задолженности и 3) части первой пункта 1 настоящей статьи.</w:t>
      </w:r>
    </w:p>
    <w:p>
      <w:pPr>
        <w:spacing w:after="0"/>
        <w:ind w:left="0"/>
        <w:jc w:val="both"/>
      </w:pPr>
      <w:r>
        <w:rPr>
          <w:rFonts w:ascii="Times New Roman"/>
          <w:b w:val="false"/>
          <w:i w:val="false"/>
          <w:color w:val="000000"/>
          <w:sz w:val="28"/>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в части налоговой задолженности и 3) части первой пункта 1 настоящей статьи, представляются на выполняемые ими виды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9" w:id="110"/>
    <w:p>
      <w:pPr>
        <w:spacing w:after="0"/>
        <w:ind w:left="0"/>
        <w:jc w:val="both"/>
      </w:pPr>
      <w:r>
        <w:rPr>
          <w:rFonts w:ascii="Times New Roman"/>
          <w:b w:val="false"/>
          <w:i w:val="false"/>
          <w:color w:val="000000"/>
          <w:sz w:val="28"/>
        </w:rPr>
        <w:t xml:space="preserve">
      8. Не допускается установление квалификационных требований, не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 исключением случаев, предусмотренных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ff0000"/>
          <w:sz w:val="28"/>
        </w:rPr>
        <w:t xml:space="preserve">6);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Основания признания потенциального поставщика не соответствующим квалификационным требованиям</w:t>
      </w:r>
    </w:p>
    <w:bookmarkStart w:name="z90" w:id="111"/>
    <w:p>
      <w:pPr>
        <w:spacing w:after="0"/>
        <w:ind w:left="0"/>
        <w:jc w:val="both"/>
      </w:pPr>
      <w:r>
        <w:rPr>
          <w:rFonts w:ascii="Times New Roman"/>
          <w:b w:val="false"/>
          <w:i w:val="false"/>
          <w:color w:val="000000"/>
          <w:sz w:val="28"/>
        </w:rPr>
        <w:t>
      1. Потенциальный поставщик признается не соответствующим квалификационным требованиям по одному из следующих оснований:</w:t>
      </w:r>
    </w:p>
    <w:bookmarkEnd w:id="111"/>
    <w:p>
      <w:pPr>
        <w:spacing w:after="0"/>
        <w:ind w:left="0"/>
        <w:jc w:val="both"/>
      </w:pPr>
      <w:r>
        <w:rPr>
          <w:rFonts w:ascii="Times New Roman"/>
          <w:b w:val="false"/>
          <w:i w:val="false"/>
          <w:color w:val="000000"/>
          <w:sz w:val="28"/>
        </w:rPr>
        <w:t>
      1) непредставления документа (документов)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предоставленных потенциальным поставщиком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Start w:name="z91" w:id="112"/>
    <w:p>
      <w:pPr>
        <w:spacing w:after="0"/>
        <w:ind w:left="0"/>
        <w:jc w:val="both"/>
      </w:pPr>
      <w:r>
        <w:rPr>
          <w:rFonts w:ascii="Times New Roman"/>
          <w:b w:val="false"/>
          <w:i w:val="false"/>
          <w:color w:val="000000"/>
          <w:sz w:val="28"/>
        </w:rPr>
        <w:t xml:space="preserve">
      2. Не допускается признание потенциального поставщика и (или) привлекаемого им субподрядчика (соисполнителя) работ либо услуг не 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112"/>
    <w:p>
      <w:pPr>
        <w:spacing w:after="0"/>
        <w:ind w:left="0"/>
        <w:jc w:val="both"/>
      </w:pPr>
      <w:r>
        <w:rPr>
          <w:rFonts w:ascii="Times New Roman"/>
          <w:b/>
          <w:i w:val="false"/>
          <w:color w:val="000000"/>
          <w:sz w:val="28"/>
        </w:rPr>
        <w:t>Статья 11. Последствия предоставления потенциальным поставщиком, поставщиком недостоверной информации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08" w:id="113"/>
    <w:p>
      <w:pPr>
        <w:spacing w:after="0"/>
        <w:ind w:left="0"/>
        <w:jc w:val="both"/>
      </w:pPr>
      <w:r>
        <w:rPr>
          <w:rFonts w:ascii="Times New Roman"/>
          <w:b w:val="false"/>
          <w:i w:val="false"/>
          <w:color w:val="000000"/>
          <w:sz w:val="28"/>
        </w:rPr>
        <w:t xml:space="preserve">
      1. Потенциальные поставщики или поставщики, предоставившие недостоверную информацию по квалификационным требованиям и (или) документам, влияющим на конкурсное ценовое предложение, включаются в реестр недобросовестных участников государственных закупок в порядке, установленном настоящим Законом. </w:t>
      </w:r>
    </w:p>
    <w:bookmarkEnd w:id="113"/>
    <w:bookmarkStart w:name="z409" w:id="114"/>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государственных закупок, единым организатором государственных закупок, на любой стадии осуществления государственных закупок.</w:t>
      </w:r>
    </w:p>
    <w:bookmarkEnd w:id="114"/>
    <w:bookmarkStart w:name="z410" w:id="115"/>
    <w:p>
      <w:pPr>
        <w:spacing w:after="0"/>
        <w:ind w:left="0"/>
        <w:jc w:val="both"/>
      </w:pPr>
      <w:r>
        <w:rPr>
          <w:rFonts w:ascii="Times New Roman"/>
          <w:b w:val="false"/>
          <w:i w:val="false"/>
          <w:color w:val="000000"/>
          <w:sz w:val="28"/>
        </w:rPr>
        <w:t xml:space="preserve">
      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 </w:t>
      </w:r>
    </w:p>
    <w:bookmarkEnd w:id="115"/>
    <w:bookmarkStart w:name="z411" w:id="116"/>
    <w:p>
      <w:pPr>
        <w:spacing w:after="0"/>
        <w:ind w:left="0"/>
        <w:jc w:val="both"/>
      </w:pPr>
      <w:r>
        <w:rPr>
          <w:rFonts w:ascii="Times New Roman"/>
          <w:b w:val="false"/>
          <w:i w:val="false"/>
          <w:color w:val="000000"/>
          <w:sz w:val="28"/>
        </w:rPr>
        <w:t xml:space="preserve">
      1) заказчика, если такой факт установлен после подведения итогов государственных закупок; </w:t>
      </w:r>
    </w:p>
    <w:bookmarkEnd w:id="116"/>
    <w:bookmarkStart w:name="z412" w:id="117"/>
    <w:p>
      <w:pPr>
        <w:spacing w:after="0"/>
        <w:ind w:left="0"/>
        <w:jc w:val="both"/>
      </w:pPr>
      <w:r>
        <w:rPr>
          <w:rFonts w:ascii="Times New Roman"/>
          <w:b w:val="false"/>
          <w:i w:val="false"/>
          <w:color w:val="000000"/>
          <w:sz w:val="28"/>
        </w:rPr>
        <w:t xml:space="preserve">
      2) организатора государственных закупок, единого организатора государственных закупок, если такой факт установлен до подведения итогов государственных закупок. </w:t>
      </w:r>
    </w:p>
    <w:bookmarkEnd w:id="117"/>
    <w:bookmarkStart w:name="z413" w:id="118"/>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Реестры, формируемые в сфере государственных закупок</w:t>
      </w:r>
    </w:p>
    <w:bookmarkStart w:name="z280" w:id="119"/>
    <w:p>
      <w:pPr>
        <w:spacing w:after="0"/>
        <w:ind w:left="0"/>
        <w:jc w:val="both"/>
      </w:pPr>
      <w:r>
        <w:rPr>
          <w:rFonts w:ascii="Times New Roman"/>
          <w:b w:val="false"/>
          <w:i w:val="false"/>
          <w:color w:val="000000"/>
          <w:sz w:val="28"/>
        </w:rPr>
        <w:t>
      1. Уполномоченный орган:</w:t>
      </w:r>
    </w:p>
    <w:bookmarkEnd w:id="119"/>
    <w:bookmarkStart w:name="z281" w:id="120"/>
    <w:p>
      <w:pPr>
        <w:spacing w:after="0"/>
        <w:ind w:left="0"/>
        <w:jc w:val="both"/>
      </w:pPr>
      <w:r>
        <w:rPr>
          <w:rFonts w:ascii="Times New Roman"/>
          <w:b w:val="false"/>
          <w:i w:val="false"/>
          <w:color w:val="000000"/>
          <w:sz w:val="28"/>
        </w:rPr>
        <w:t>
      1) осуществляет формирование и ведение следующих республиканских реестров в сфере государственных закупок (далее – реестры):</w:t>
      </w:r>
    </w:p>
    <w:bookmarkEnd w:id="120"/>
    <w:bookmarkStart w:name="z282" w:id="121"/>
    <w:p>
      <w:pPr>
        <w:spacing w:after="0"/>
        <w:ind w:left="0"/>
        <w:jc w:val="both"/>
      </w:pPr>
      <w:r>
        <w:rPr>
          <w:rFonts w:ascii="Times New Roman"/>
          <w:b w:val="false"/>
          <w:i w:val="false"/>
          <w:color w:val="000000"/>
          <w:sz w:val="28"/>
        </w:rPr>
        <w:t>
      заказчиков;</w:t>
      </w:r>
    </w:p>
    <w:bookmarkEnd w:id="121"/>
    <w:p>
      <w:pPr>
        <w:spacing w:after="0"/>
        <w:ind w:left="0"/>
        <w:jc w:val="both"/>
      </w:pPr>
      <w:r>
        <w:rPr>
          <w:rFonts w:ascii="Times New Roman"/>
          <w:b w:val="false"/>
          <w:i w:val="false"/>
          <w:color w:val="000000"/>
          <w:sz w:val="28"/>
        </w:rPr>
        <w:t>
      договоров о государственных закупках;</w:t>
      </w:r>
    </w:p>
    <w:p>
      <w:pPr>
        <w:spacing w:after="0"/>
        <w:ind w:left="0"/>
        <w:jc w:val="both"/>
      </w:pPr>
      <w:r>
        <w:rPr>
          <w:rFonts w:ascii="Times New Roman"/>
          <w:b w:val="false"/>
          <w:i w:val="false"/>
          <w:color w:val="000000"/>
          <w:sz w:val="28"/>
        </w:rPr>
        <w:t>
      недобросовестных участников государственных закупок;</w:t>
      </w:r>
    </w:p>
    <w:p>
      <w:pPr>
        <w:spacing w:after="0"/>
        <w:ind w:left="0"/>
        <w:jc w:val="both"/>
      </w:pPr>
      <w:r>
        <w:rPr>
          <w:rFonts w:ascii="Times New Roman"/>
          <w:b w:val="false"/>
          <w:i w:val="false"/>
          <w:color w:val="000000"/>
          <w:sz w:val="28"/>
        </w:rPr>
        <w:t>
      жалоб;</w:t>
      </w:r>
    </w:p>
    <w:p>
      <w:pPr>
        <w:spacing w:after="0"/>
        <w:ind w:left="0"/>
        <w:jc w:val="both"/>
      </w:pPr>
      <w:r>
        <w:rPr>
          <w:rFonts w:ascii="Times New Roman"/>
          <w:b w:val="false"/>
          <w:i w:val="false"/>
          <w:color w:val="000000"/>
          <w:sz w:val="28"/>
        </w:rPr>
        <w:t>
      2) формирует и ведет базу паспортов потенциальных поставщиков.</w:t>
      </w:r>
    </w:p>
    <w:p>
      <w:pPr>
        <w:spacing w:after="0"/>
        <w:ind w:left="0"/>
        <w:jc w:val="both"/>
      </w:pP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p>
      <w:pPr>
        <w:spacing w:after="0"/>
        <w:ind w:left="0"/>
        <w:jc w:val="both"/>
      </w:pPr>
      <w:r>
        <w:rPr>
          <w:rFonts w:ascii="Times New Roman"/>
          <w:b w:val="false"/>
          <w:i w:val="false"/>
          <w:color w:val="000000"/>
          <w:sz w:val="28"/>
        </w:rPr>
        <w:t>
      3. Реестр договоров о государственных закупках представляет собой перечень договоров о государственных закупках, заключенных заказчиками в соответствующем финансовом году, и содержит сведения о предмете, количественных и стоимостных показателях договора о государственных закупках, о результатах исполнения сторонами договорных обязательств.</w:t>
      </w:r>
    </w:p>
    <w:p>
      <w:pPr>
        <w:spacing w:after="0"/>
        <w:ind w:left="0"/>
        <w:jc w:val="both"/>
      </w:pPr>
      <w:r>
        <w:rPr>
          <w:rFonts w:ascii="Times New Roman"/>
          <w:b w:val="false"/>
          <w:i w:val="false"/>
          <w:color w:val="000000"/>
          <w:sz w:val="28"/>
        </w:rPr>
        <w:t xml:space="preserve">
      Не подлежат включению в реестр договоров о государственных закупках сведения о договорах, заключенных по результатам государственных закупок, предусмотренных подпунктами 9), 18), 31), 32) и 35)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Start w:name="z290" w:id="122"/>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122"/>
    <w:bookmarkStart w:name="z291" w:id="123"/>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 по квалификационным требованиям и (или) документам, влияющим на конкурсное ценовое предложение;</w:t>
      </w:r>
    </w:p>
    <w:bookmarkEnd w:id="123"/>
    <w:bookmarkStart w:name="z292" w:id="124"/>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 о государственных закупках;</w:t>
      </w:r>
    </w:p>
    <w:bookmarkEnd w:id="124"/>
    <w:bookmarkStart w:name="z293" w:id="125"/>
    <w:p>
      <w:pPr>
        <w:spacing w:after="0"/>
        <w:ind w:left="0"/>
        <w:jc w:val="both"/>
      </w:pPr>
      <w:r>
        <w:rPr>
          <w:rFonts w:ascii="Times New Roman"/>
          <w:b w:val="false"/>
          <w:i w:val="false"/>
          <w:color w:val="000000"/>
          <w:sz w:val="28"/>
        </w:rPr>
        <w:t>
      3) поставщиков, не исполнивших либо ненадлежащим образом исполнивших свои обязательства по заключенным с ними договорам о государственных закупках.</w:t>
      </w:r>
    </w:p>
    <w:bookmarkEnd w:id="125"/>
    <w:bookmarkStart w:name="z294" w:id="126"/>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государственных закупок, единый организатор государственных закупок, заказчик либо уполномоченный орган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126"/>
    <w:bookmarkStart w:name="z295" w:id="127"/>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127"/>
    <w:p>
      <w:pPr>
        <w:spacing w:after="0"/>
        <w:ind w:left="0"/>
        <w:jc w:val="both"/>
      </w:pPr>
      <w:r>
        <w:rPr>
          <w:rFonts w:ascii="Times New Roman"/>
          <w:b w:val="false"/>
          <w:i w:val="false"/>
          <w:color w:val="000000"/>
          <w:sz w:val="28"/>
        </w:rPr>
        <w:t>
      1) выплаты поставщиком неустойки (штрафа, пени);</w:t>
      </w:r>
    </w:p>
    <w:p>
      <w:pPr>
        <w:spacing w:after="0"/>
        <w:ind w:left="0"/>
        <w:jc w:val="both"/>
      </w:pPr>
      <w:r>
        <w:rPr>
          <w:rFonts w:ascii="Times New Roman"/>
          <w:b w:val="false"/>
          <w:i w:val="false"/>
          <w:color w:val="000000"/>
          <w:sz w:val="28"/>
        </w:rPr>
        <w:t>
      2) полного исполнения договорных обязательств;</w:t>
      </w:r>
    </w:p>
    <w:p>
      <w:pPr>
        <w:spacing w:after="0"/>
        <w:ind w:left="0"/>
        <w:jc w:val="both"/>
      </w:pPr>
      <w:r>
        <w:rPr>
          <w:rFonts w:ascii="Times New Roman"/>
          <w:b w:val="false"/>
          <w:i w:val="false"/>
          <w:color w:val="000000"/>
          <w:sz w:val="28"/>
        </w:rPr>
        <w:t>
      3) отсутствия ущерба, причиненного заказчику.</w:t>
      </w:r>
    </w:p>
    <w:p>
      <w:pPr>
        <w:spacing w:after="0"/>
        <w:ind w:left="0"/>
        <w:jc w:val="both"/>
      </w:pPr>
      <w:r>
        <w:rPr>
          <w:rFonts w:ascii="Times New Roman"/>
          <w:b w:val="false"/>
          <w:i w:val="false"/>
          <w:color w:val="000000"/>
          <w:sz w:val="28"/>
        </w:rPr>
        <w:t>
      5. Реестр недобросовестных участников государственных закупок, предусмотренных подпунктами 1) и 3) части первой пункта 4 настоящей статьи, формируется на основании решений судов, вступивших в законную силу.</w:t>
      </w:r>
    </w:p>
    <w:bookmarkStart w:name="z300" w:id="128"/>
    <w:p>
      <w:pPr>
        <w:spacing w:after="0"/>
        <w:ind w:left="0"/>
        <w:jc w:val="both"/>
      </w:pPr>
      <w:r>
        <w:rPr>
          <w:rFonts w:ascii="Times New Roman"/>
          <w:b w:val="false"/>
          <w:i w:val="false"/>
          <w:color w:val="000000"/>
          <w:sz w:val="28"/>
        </w:rPr>
        <w:t>
      Реестр недобросовестных участников государственных закупок, предусмотренных подпунктом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bookmarkEnd w:id="128"/>
    <w:bookmarkStart w:name="z301" w:id="129"/>
    <w:p>
      <w:pPr>
        <w:spacing w:after="0"/>
        <w:ind w:left="0"/>
        <w:jc w:val="both"/>
      </w:pPr>
      <w:r>
        <w:rPr>
          <w:rFonts w:ascii="Times New Roman"/>
          <w:b w:val="false"/>
          <w:i w:val="false"/>
          <w:color w:val="000000"/>
          <w:sz w:val="28"/>
        </w:rPr>
        <w:t>
      6.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 предусмотренным частью второй пункта 5 настоящей статьи, то такой потенциальный поставщик не позднее десяти рабочих дней со дня, когда ему стало известно о включении в реестр недобросовестных участников государственных закупок, вправе обратиться в согласительную комиссию в порядке, определенном уполномоченным органом.</w:t>
      </w:r>
    </w:p>
    <w:bookmarkEnd w:id="129"/>
    <w:bookmarkStart w:name="z302" w:id="130"/>
    <w:p>
      <w:pPr>
        <w:spacing w:after="0"/>
        <w:ind w:left="0"/>
        <w:jc w:val="both"/>
      </w:pPr>
      <w:r>
        <w:rPr>
          <w:rFonts w:ascii="Times New Roman"/>
          <w:b w:val="false"/>
          <w:i w:val="false"/>
          <w:color w:val="000000"/>
          <w:sz w:val="28"/>
        </w:rPr>
        <w:t>
      Согласительная комиссия рассматривает обращение потенциального поставщика, уклонившегося от заключения договора о государственных закупках,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bookmarkEnd w:id="130"/>
    <w:bookmarkStart w:name="z303" w:id="131"/>
    <w:p>
      <w:pPr>
        <w:spacing w:after="0"/>
        <w:ind w:left="0"/>
        <w:jc w:val="both"/>
      </w:pPr>
      <w:r>
        <w:rPr>
          <w:rFonts w:ascii="Times New Roman"/>
          <w:b w:val="false"/>
          <w:i w:val="false"/>
          <w:color w:val="000000"/>
          <w:sz w:val="28"/>
        </w:rPr>
        <w:t>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bookmarkEnd w:id="131"/>
    <w:bookmarkStart w:name="z304" w:id="132"/>
    <w:p>
      <w:pPr>
        <w:spacing w:after="0"/>
        <w:ind w:left="0"/>
        <w:jc w:val="both"/>
      </w:pPr>
      <w:r>
        <w:rPr>
          <w:rFonts w:ascii="Times New Roman"/>
          <w:b w:val="false"/>
          <w:i w:val="false"/>
          <w:color w:val="000000"/>
          <w:sz w:val="28"/>
        </w:rPr>
        <w:t>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bookmarkEnd w:id="132"/>
    <w:bookmarkStart w:name="z305" w:id="133"/>
    <w:p>
      <w:pPr>
        <w:spacing w:after="0"/>
        <w:ind w:left="0"/>
        <w:jc w:val="both"/>
      </w:pPr>
      <w:r>
        <w:rPr>
          <w:rFonts w:ascii="Times New Roman"/>
          <w:b w:val="false"/>
          <w:i w:val="false"/>
          <w:color w:val="000000"/>
          <w:sz w:val="28"/>
        </w:rPr>
        <w:t>
      7. В состав согласительной комиссии в обязательном порядке входят представители Национальной палаты предпринимателей Республики Казахстан.</w:t>
      </w:r>
    </w:p>
    <w:bookmarkEnd w:id="133"/>
    <w:bookmarkStart w:name="z306" w:id="134"/>
    <w:p>
      <w:pPr>
        <w:spacing w:after="0"/>
        <w:ind w:left="0"/>
        <w:jc w:val="both"/>
      </w:pPr>
      <w:r>
        <w:rPr>
          <w:rFonts w:ascii="Times New Roman"/>
          <w:b w:val="false"/>
          <w:i w:val="false"/>
          <w:color w:val="000000"/>
          <w:sz w:val="28"/>
        </w:rPr>
        <w:t>
      8. Поставщики, включенные в реестр недобросовестных участников государственных закупок по основаниям, предусмотренным подпунктами 1) и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134"/>
    <w:bookmarkStart w:name="z307" w:id="135"/>
    <w:p>
      <w:pPr>
        <w:spacing w:after="0"/>
        <w:ind w:left="0"/>
        <w:jc w:val="both"/>
      </w:pP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135"/>
    <w:bookmarkStart w:name="z308" w:id="136"/>
    <w:p>
      <w:pPr>
        <w:spacing w:after="0"/>
        <w:ind w:left="0"/>
        <w:jc w:val="both"/>
      </w:pP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136"/>
    <w:bookmarkStart w:name="z309" w:id="137"/>
    <w:p>
      <w:pPr>
        <w:spacing w:after="0"/>
        <w:ind w:left="0"/>
        <w:jc w:val="both"/>
      </w:pPr>
      <w:r>
        <w:rPr>
          <w:rFonts w:ascii="Times New Roman"/>
          <w:b w:val="false"/>
          <w:i w:val="false"/>
          <w:color w:val="000000"/>
          <w:sz w:val="28"/>
        </w:rPr>
        <w:t>
      9.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bookmarkEnd w:id="137"/>
    <w:bookmarkStart w:name="z310" w:id="138"/>
    <w:p>
      <w:pPr>
        <w:spacing w:after="0"/>
        <w:ind w:left="0"/>
        <w:jc w:val="both"/>
      </w:pPr>
      <w:r>
        <w:rPr>
          <w:rFonts w:ascii="Times New Roman"/>
          <w:b w:val="false"/>
          <w:i w:val="false"/>
          <w:color w:val="000000"/>
          <w:sz w:val="28"/>
        </w:rPr>
        <w:t>
      1) истечение сроков, установленных частями первой и второй пункта 8 настоящей статьи;</w:t>
      </w:r>
    </w:p>
    <w:bookmarkEnd w:id="138"/>
    <w:bookmarkStart w:name="z311" w:id="139"/>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недобросовестным участником государственных закупок;</w:t>
      </w:r>
    </w:p>
    <w:bookmarkEnd w:id="139"/>
    <w:bookmarkStart w:name="z312" w:id="140"/>
    <w:p>
      <w:pPr>
        <w:spacing w:after="0"/>
        <w:ind w:left="0"/>
        <w:jc w:val="both"/>
      </w:pPr>
      <w:r>
        <w:rPr>
          <w:rFonts w:ascii="Times New Roman"/>
          <w:b w:val="false"/>
          <w:i w:val="false"/>
          <w:color w:val="000000"/>
          <w:sz w:val="28"/>
        </w:rPr>
        <w:t>
      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bookmarkEnd w:id="140"/>
    <w:bookmarkStart w:name="z313" w:id="141"/>
    <w:p>
      <w:pPr>
        <w:spacing w:after="0"/>
        <w:ind w:left="0"/>
        <w:jc w:val="both"/>
      </w:pPr>
      <w:r>
        <w:rPr>
          <w:rFonts w:ascii="Times New Roman"/>
          <w:b w:val="false"/>
          <w:i w:val="false"/>
          <w:color w:val="000000"/>
          <w:sz w:val="28"/>
        </w:rPr>
        <w:t>
      10.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bookmarkEnd w:id="141"/>
    <w:bookmarkStart w:name="z314" w:id="142"/>
    <w:p>
      <w:pPr>
        <w:spacing w:after="0"/>
        <w:ind w:left="0"/>
        <w:jc w:val="both"/>
      </w:pPr>
      <w:r>
        <w:rPr>
          <w:rFonts w:ascii="Times New Roman"/>
          <w:b w:val="false"/>
          <w:i w:val="false"/>
          <w:color w:val="000000"/>
          <w:sz w:val="28"/>
        </w:rPr>
        <w:t>
      11.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государственных закупок и должны быть доступны для ознакомления заинтересованным лицам без взимания платы.</w:t>
      </w:r>
    </w:p>
    <w:bookmarkEnd w:id="142"/>
    <w:bookmarkStart w:name="z315" w:id="143"/>
    <w:p>
      <w:pPr>
        <w:spacing w:after="0"/>
        <w:ind w:left="0"/>
        <w:jc w:val="both"/>
      </w:pPr>
      <w:r>
        <w:rPr>
          <w:rFonts w:ascii="Times New Roman"/>
          <w:b w:val="false"/>
          <w:i w:val="false"/>
          <w:color w:val="000000"/>
          <w:sz w:val="28"/>
        </w:rPr>
        <w:t xml:space="preserve">
      12.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 27) и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143"/>
    <w:bookmarkStart w:name="z316" w:id="144"/>
    <w:p>
      <w:pPr>
        <w:spacing w:after="0"/>
        <w:ind w:left="0"/>
        <w:jc w:val="both"/>
      </w:pPr>
      <w:r>
        <w:rPr>
          <w:rFonts w:ascii="Times New Roman"/>
          <w:b w:val="false"/>
          <w:i w:val="false"/>
          <w:color w:val="000000"/>
          <w:sz w:val="28"/>
        </w:rPr>
        <w:t>
      13. Реестр жалоб представляет собой перечень жалоб потенциальных поставщиков и поставщиков, поданных посредством веб-портала государственных закупок в уполномоченный орган, и содержит сведения о решениях, принятых по результатам рассмотрения жалоб и выданных предписаний (уведомлений).</w:t>
      </w:r>
    </w:p>
    <w:bookmarkEnd w:id="144"/>
    <w:bookmarkStart w:name="z317" w:id="145"/>
    <w:p>
      <w:pPr>
        <w:spacing w:after="0"/>
        <w:ind w:left="0"/>
        <w:jc w:val="both"/>
      </w:pPr>
      <w:r>
        <w:rPr>
          <w:rFonts w:ascii="Times New Roman"/>
          <w:b w:val="false"/>
          <w:i w:val="false"/>
          <w:color w:val="000000"/>
          <w:sz w:val="28"/>
        </w:rPr>
        <w:t>
      14. База паспортов потенциальных поставщиков представляет собой электронную базу данных, содержащую сведения о потенциальных поставщиках, полученные из государственных и негосударственных информационных систем, и формируемую на веб-портале государственных закупок в соответствии с правилами осуществления государственных закупок.</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Электронный каталог товаров</w:t>
      </w:r>
    </w:p>
    <w:bookmarkStart w:name="z561" w:id="146"/>
    <w:p>
      <w:pPr>
        <w:spacing w:after="0"/>
        <w:ind w:left="0"/>
        <w:jc w:val="both"/>
      </w:pPr>
      <w:r>
        <w:rPr>
          <w:rFonts w:ascii="Times New Roman"/>
          <w:b w:val="false"/>
          <w:i w:val="false"/>
          <w:color w:val="000000"/>
          <w:sz w:val="28"/>
        </w:rPr>
        <w:t>
      1. Государственные закупки товаров осуществляются из электронного каталога товаров.</w:t>
      </w:r>
    </w:p>
    <w:bookmarkEnd w:id="146"/>
    <w:bookmarkStart w:name="z562" w:id="147"/>
    <w:p>
      <w:pPr>
        <w:spacing w:after="0"/>
        <w:ind w:left="0"/>
        <w:jc w:val="both"/>
      </w:pPr>
      <w:r>
        <w:rPr>
          <w:rFonts w:ascii="Times New Roman"/>
          <w:b w:val="false"/>
          <w:i w:val="false"/>
          <w:color w:val="000000"/>
          <w:sz w:val="28"/>
        </w:rPr>
        <w:t>
      2. Государственные закупки товаров из электронного каталога товаров осуществляются по перечню товаров, утвержденному уполномоченным органом в порядке, определенном правилами осуществления государственных закупок.</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Способы осуществления государственных закупок</w:t>
      </w:r>
    </w:p>
    <w:bookmarkStart w:name="z105" w:id="148"/>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p>
    <w:bookmarkEnd w:id="148"/>
    <w:p>
      <w:pPr>
        <w:spacing w:after="0"/>
        <w:ind w:left="0"/>
        <w:jc w:val="both"/>
      </w:pPr>
      <w:r>
        <w:rPr>
          <w:rFonts w:ascii="Times New Roman"/>
          <w:b w:val="false"/>
          <w:i w:val="false"/>
          <w:color w:val="000000"/>
          <w:sz w:val="28"/>
        </w:rPr>
        <w:t>
      1) конкурса (открытого конкурса, конкурса с использованием двухэтапных процедур, конкурса с предварительным квалификационным отбором, конкурса с использованием рамочных соглашений, конкурса с использованием рейтингово-балльной системы, конкурса с использованием расчета стоимости жизненного цикла приобретаемых товаров, работ, услуг);</w:t>
      </w:r>
    </w:p>
    <w:p>
      <w:pPr>
        <w:spacing w:after="0"/>
        <w:ind w:left="0"/>
        <w:jc w:val="both"/>
      </w:pPr>
      <w:r>
        <w:rPr>
          <w:rFonts w:ascii="Times New Roman"/>
          <w:b w:val="false"/>
          <w:i w:val="false"/>
          <w:color w:val="000000"/>
          <w:sz w:val="28"/>
        </w:rPr>
        <w:t>
      2) на аукционах;</w:t>
      </w:r>
    </w:p>
    <w:p>
      <w:pPr>
        <w:spacing w:after="0"/>
        <w:ind w:left="0"/>
        <w:jc w:val="both"/>
      </w:pPr>
      <w:r>
        <w:rPr>
          <w:rFonts w:ascii="Times New Roman"/>
          <w:b w:val="false"/>
          <w:i w:val="false"/>
          <w:color w:val="000000"/>
          <w:sz w:val="28"/>
        </w:rPr>
        <w:t>
      3) запроса ценовых предложений;</w:t>
      </w:r>
    </w:p>
    <w:p>
      <w:pPr>
        <w:spacing w:after="0"/>
        <w:ind w:left="0"/>
        <w:jc w:val="both"/>
      </w:pPr>
      <w:r>
        <w:rPr>
          <w:rFonts w:ascii="Times New Roman"/>
          <w:b w:val="false"/>
          <w:i w:val="false"/>
          <w:color w:val="000000"/>
          <w:sz w:val="28"/>
        </w:rPr>
        <w:t>
      4) из одного источника;</w:t>
      </w:r>
    </w:p>
    <w:p>
      <w:pPr>
        <w:spacing w:after="0"/>
        <w:ind w:left="0"/>
        <w:jc w:val="both"/>
      </w:pPr>
      <w:r>
        <w:rPr>
          <w:rFonts w:ascii="Times New Roman"/>
          <w:b w:val="false"/>
          <w:i w:val="false"/>
          <w:color w:val="000000"/>
          <w:sz w:val="28"/>
        </w:rPr>
        <w:t>
      5) через товарные биржи.</w:t>
      </w:r>
    </w:p>
    <w:bookmarkStart w:name="z563" w:id="149"/>
    <w:p>
      <w:pPr>
        <w:spacing w:after="0"/>
        <w:ind w:left="0"/>
        <w:jc w:val="both"/>
      </w:pPr>
      <w:r>
        <w:rPr>
          <w:rFonts w:ascii="Times New Roman"/>
          <w:b w:val="false"/>
          <w:i w:val="false"/>
          <w:color w:val="000000"/>
          <w:sz w:val="28"/>
        </w:rPr>
        <w:t>
      6) через электронный магазин.</w:t>
      </w:r>
    </w:p>
    <w:bookmarkEnd w:id="149"/>
    <w:bookmarkStart w:name="z564" w:id="150"/>
    <w:p>
      <w:pPr>
        <w:spacing w:after="0"/>
        <w:ind w:left="0"/>
        <w:jc w:val="both"/>
      </w:pPr>
      <w:r>
        <w:rPr>
          <w:rFonts w:ascii="Times New Roman"/>
          <w:b w:val="false"/>
          <w:i w:val="false"/>
          <w:color w:val="000000"/>
          <w:sz w:val="28"/>
        </w:rPr>
        <w:t>
      1-1. Способы осуществления государственных закупок, предусмотренные подпунктами 1), 2), 3), 5) и 6) пункта 1 настоящей статьи, признаются конкурентными.</w:t>
      </w:r>
    </w:p>
    <w:bookmarkEnd w:id="150"/>
    <w:bookmarkStart w:name="z106" w:id="151"/>
    <w:p>
      <w:pPr>
        <w:spacing w:after="0"/>
        <w:ind w:left="0"/>
        <w:jc w:val="both"/>
      </w:pPr>
      <w:r>
        <w:rPr>
          <w:rFonts w:ascii="Times New Roman"/>
          <w:b w:val="false"/>
          <w:i w:val="false"/>
          <w:color w:val="000000"/>
          <w:sz w:val="28"/>
        </w:rPr>
        <w:t>
      2.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151"/>
    <w:bookmarkStart w:name="z565" w:id="152"/>
    <w:p>
      <w:pPr>
        <w:spacing w:after="0"/>
        <w:ind w:left="0"/>
        <w:jc w:val="both"/>
      </w:pPr>
      <w:r>
        <w:rPr>
          <w:rFonts w:ascii="Times New Roman"/>
          <w:b w:val="false"/>
          <w:i w:val="false"/>
          <w:color w:val="000000"/>
          <w:sz w:val="28"/>
        </w:rPr>
        <w:t>
      2-1. Заказчики при определении способа осуществления государственных закупок стремятся к выбору конкурентных способов государственных закупок.</w:t>
      </w:r>
    </w:p>
    <w:bookmarkEnd w:id="152"/>
    <w:bookmarkStart w:name="z107" w:id="153"/>
    <w:p>
      <w:pPr>
        <w:spacing w:after="0"/>
        <w:ind w:left="0"/>
        <w:jc w:val="both"/>
      </w:pPr>
      <w:r>
        <w:rPr>
          <w:rFonts w:ascii="Times New Roman"/>
          <w:b w:val="false"/>
          <w:i w:val="false"/>
          <w:color w:val="000000"/>
          <w:sz w:val="28"/>
        </w:rPr>
        <w:t>
      3. Государственные закупки осуществляются на веб-портале государственных закупок, за исключением случаев, предусмотренных настоящим Законом.</w:t>
      </w:r>
    </w:p>
    <w:bookmarkEnd w:id="153"/>
    <w:bookmarkStart w:name="z108" w:id="154"/>
    <w:p>
      <w:pPr>
        <w:spacing w:after="0"/>
        <w:ind w:left="0"/>
        <w:jc w:val="both"/>
      </w:pPr>
      <w:r>
        <w:rPr>
          <w:rFonts w:ascii="Times New Roman"/>
          <w:b w:val="false"/>
          <w:i w:val="false"/>
          <w:color w:val="000000"/>
          <w:sz w:val="28"/>
        </w:rPr>
        <w:t>
      4. Заказчик вправе определить способ осуществления государственных закупок исходя из годовых объемов товаров, работ, услуг, необходимых для обеспечения деятельности его филиала (представительства), при условии осуществления таких государственных закупок от имени заказчика непосредственно филиалом (представительством) заказчика.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Применение национального режима при осуществлении государственных закупок</w:t>
      </w:r>
    </w:p>
    <w:bookmarkStart w:name="z110" w:id="155"/>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иностранными потенциальными поставщиками,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bookmarkEnd w:id="155"/>
    <w:bookmarkStart w:name="z111" w:id="156"/>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товаропроизводителей вправе установить изъятия из национального режима на срок не более двух лет.</w:t>
      </w:r>
    </w:p>
    <w:bookmarkEnd w:id="156"/>
    <w:bookmarkStart w:name="z112" w:id="157"/>
    <w:p>
      <w:pPr>
        <w:spacing w:after="0"/>
        <w:ind w:left="0"/>
        <w:jc w:val="both"/>
      </w:pPr>
      <w:r>
        <w:rPr>
          <w:rFonts w:ascii="Times New Roman"/>
          <w:b w:val="false"/>
          <w:i w:val="false"/>
          <w:color w:val="000000"/>
          <w:sz w:val="28"/>
        </w:rPr>
        <w:t>
      3. Порядок установления изъятий из национального режима определяется Правительством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3" w:id="158"/>
    <w:p>
      <w:pPr>
        <w:spacing w:after="0"/>
        <w:ind w:left="0"/>
        <w:jc w:val="left"/>
      </w:pPr>
      <w:r>
        <w:rPr>
          <w:rFonts w:ascii="Times New Roman"/>
          <w:b/>
          <w:i w:val="false"/>
          <w:color w:val="000000"/>
        </w:rPr>
        <w:t xml:space="preserve"> Глава 2. ГОСУДАРСТВЕННОЕ РЕГУЛИРОВАНИЕ ОСУЩЕСТВЛЕНИЯ</w:t>
      </w:r>
      <w:r>
        <w:br/>
      </w:r>
      <w:r>
        <w:rPr>
          <w:rFonts w:ascii="Times New Roman"/>
          <w:b/>
          <w:i w:val="false"/>
          <w:color w:val="000000"/>
        </w:rPr>
        <w:t>ГОСУДАРСТВЕННЫХ ЗАКУПОК</w:t>
      </w:r>
    </w:p>
    <w:bookmarkEnd w:id="158"/>
    <w:p>
      <w:pPr>
        <w:spacing w:after="0"/>
        <w:ind w:left="0"/>
        <w:jc w:val="both"/>
      </w:pPr>
      <w:r>
        <w:rPr>
          <w:rFonts w:ascii="Times New Roman"/>
          <w:b/>
          <w:i w:val="false"/>
          <w:color w:val="000000"/>
          <w:sz w:val="28"/>
        </w:rPr>
        <w:t>Статья 15. Компетенция Правительства Республики Казахстан в сфере государственных закупок</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уполномоченного органа</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утверждает правила осуществления государственных закупок;</w:t>
      </w:r>
    </w:p>
    <w:bookmarkStart w:name="z610" w:id="159"/>
    <w:p>
      <w:pPr>
        <w:spacing w:after="0"/>
        <w:ind w:left="0"/>
        <w:jc w:val="both"/>
      </w:pPr>
      <w:r>
        <w:rPr>
          <w:rFonts w:ascii="Times New Roman"/>
          <w:b w:val="false"/>
          <w:i w:val="false"/>
          <w:color w:val="000000"/>
          <w:sz w:val="28"/>
        </w:rPr>
        <w:t>
      1-1) формирует и реализует государственную политику в сфере государственных закупок и организует ее осуществление;</w:t>
      </w:r>
    </w:p>
    <w:bookmarkEnd w:id="159"/>
    <w:p>
      <w:pPr>
        <w:spacing w:after="0"/>
        <w:ind w:left="0"/>
        <w:jc w:val="both"/>
      </w:pPr>
      <w:r>
        <w:rPr>
          <w:rFonts w:ascii="Times New Roman"/>
          <w:b w:val="false"/>
          <w:i w:val="false"/>
          <w:color w:val="000000"/>
          <w:sz w:val="28"/>
        </w:rPr>
        <w:t>
      2) утверждает правила сбора, обобщения и анализа отчетности государственных закупок, в том числе порядок формирования отчетности государственных закупок;</w:t>
      </w:r>
    </w:p>
    <w:p>
      <w:pPr>
        <w:spacing w:after="0"/>
        <w:ind w:left="0"/>
        <w:jc w:val="both"/>
      </w:pPr>
      <w:r>
        <w:rPr>
          <w:rFonts w:ascii="Times New Roman"/>
          <w:b w:val="false"/>
          <w:i w:val="false"/>
          <w:color w:val="000000"/>
          <w:sz w:val="28"/>
        </w:rPr>
        <w:t>
      3) утверждает правила использования веб-портала государственных закупок;</w:t>
      </w:r>
    </w:p>
    <w:p>
      <w:pPr>
        <w:spacing w:after="0"/>
        <w:ind w:left="0"/>
        <w:jc w:val="both"/>
      </w:pPr>
      <w:r>
        <w:rPr>
          <w:rFonts w:ascii="Times New Roman"/>
          <w:b w:val="false"/>
          <w:i w:val="false"/>
          <w:color w:val="000000"/>
          <w:sz w:val="28"/>
        </w:rPr>
        <w:t>
      4) утверждает правила работы веб-портала государственных закупок в случае возникновения технических сбоев работы веб-портала государственных закупок;</w:t>
      </w:r>
    </w:p>
    <w:p>
      <w:pPr>
        <w:spacing w:after="0"/>
        <w:ind w:left="0"/>
        <w:jc w:val="both"/>
      </w:pPr>
      <w:r>
        <w:rPr>
          <w:rFonts w:ascii="Times New Roman"/>
          <w:b w:val="false"/>
          <w:i w:val="false"/>
          <w:color w:val="000000"/>
          <w:sz w:val="28"/>
        </w:rPr>
        <w:t>
      5) осуществляет контроль за соблюдением законодательства Республики Казахстан о государственных закупках, в том числе камеральный контроль, при необходимости проверяет достоверность отчетных данных, материалов и информации, предоставленных участниками государственных закупок;</w:t>
      </w:r>
    </w:p>
    <w:p>
      <w:pPr>
        <w:spacing w:after="0"/>
        <w:ind w:left="0"/>
        <w:jc w:val="both"/>
      </w:pPr>
      <w:r>
        <w:rPr>
          <w:rFonts w:ascii="Times New Roman"/>
          <w:b w:val="false"/>
          <w:i w:val="false"/>
          <w:color w:val="000000"/>
          <w:sz w:val="28"/>
        </w:rPr>
        <w:t>
      6) принимает решение об отмене решений организатора государственных закупок, единого организатора государственных закупок, заказчика и конкурсной комиссии (аукционной комиссии), принятых с нарушением законодательства Республики Казахстан о государственных закупках, либо об отмене государственной закупки до заключения договоров о государственных закупках;</w:t>
      </w:r>
    </w:p>
    <w:p>
      <w:pPr>
        <w:spacing w:after="0"/>
        <w:ind w:left="0"/>
        <w:jc w:val="both"/>
      </w:pPr>
      <w:r>
        <w:rPr>
          <w:rFonts w:ascii="Times New Roman"/>
          <w:b w:val="false"/>
          <w:i w:val="false"/>
          <w:color w:val="000000"/>
          <w:sz w:val="28"/>
        </w:rPr>
        <w:t>
      7) определяет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разрабатываемыми и утверждаемыми уполномоченными органами соответствующей отрасли по согласованию с уполномоченным органом;</w:t>
      </w:r>
    </w:p>
    <w:bookmarkStart w:name="z424" w:id="160"/>
    <w:p>
      <w:pPr>
        <w:spacing w:after="0"/>
        <w:ind w:left="0"/>
        <w:jc w:val="both"/>
      </w:pPr>
      <w:r>
        <w:rPr>
          <w:rFonts w:ascii="Times New Roman"/>
          <w:b w:val="false"/>
          <w:i w:val="false"/>
          <w:color w:val="000000"/>
          <w:sz w:val="28"/>
        </w:rPr>
        <w:t>
      7-1) разрабатывает и утверждает перечень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160"/>
    <w:p>
      <w:pPr>
        <w:spacing w:after="0"/>
        <w:ind w:left="0"/>
        <w:jc w:val="both"/>
      </w:pPr>
      <w:r>
        <w:rPr>
          <w:rFonts w:ascii="Times New Roman"/>
          <w:b w:val="false"/>
          <w:i w:val="false"/>
          <w:color w:val="000000"/>
          <w:sz w:val="28"/>
        </w:rPr>
        <w:t>
      8) утверждает правила переподготовки и повышения квалификации работников, осуществляющих свою деятельность в сфере государственных закупок;</w:t>
      </w:r>
    </w:p>
    <w:p>
      <w:pPr>
        <w:spacing w:after="0"/>
        <w:ind w:left="0"/>
        <w:jc w:val="both"/>
      </w:pPr>
      <w:r>
        <w:rPr>
          <w:rFonts w:ascii="Times New Roman"/>
          <w:b w:val="false"/>
          <w:i w:val="false"/>
          <w:color w:val="000000"/>
          <w:sz w:val="28"/>
        </w:rPr>
        <w:t>
      9) утверждает правила формирования и ведения реестров в сфере государственных закупок;</w:t>
      </w:r>
    </w:p>
    <w:p>
      <w:pPr>
        <w:spacing w:after="0"/>
        <w:ind w:left="0"/>
        <w:jc w:val="both"/>
      </w:pPr>
      <w:r>
        <w:rPr>
          <w:rFonts w:ascii="Times New Roman"/>
          <w:b w:val="false"/>
          <w:i w:val="false"/>
          <w:color w:val="000000"/>
          <w:sz w:val="28"/>
        </w:rPr>
        <w:t>
      10)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11) привлекает для проведения экспертиз и консультаций специалистов государственных органов и иных организаций;</w:t>
      </w:r>
    </w:p>
    <w:bookmarkStart w:name="z425" w:id="161"/>
    <w:p>
      <w:pPr>
        <w:spacing w:after="0"/>
        <w:ind w:left="0"/>
        <w:jc w:val="both"/>
      </w:pPr>
      <w:r>
        <w:rPr>
          <w:rFonts w:ascii="Times New Roman"/>
          <w:b w:val="false"/>
          <w:i w:val="false"/>
          <w:color w:val="000000"/>
          <w:sz w:val="28"/>
        </w:rPr>
        <w:t>
      11-1)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161"/>
    <w:bookmarkStart w:name="z426" w:id="162"/>
    <w:p>
      <w:pPr>
        <w:spacing w:after="0"/>
        <w:ind w:left="0"/>
        <w:jc w:val="both"/>
      </w:pPr>
      <w:r>
        <w:rPr>
          <w:rFonts w:ascii="Times New Roman"/>
          <w:b w:val="false"/>
          <w:i w:val="false"/>
          <w:color w:val="000000"/>
          <w:sz w:val="28"/>
        </w:rPr>
        <w:t>
      11-2) разрабатывает и утверждает методические рекомендации по вопросам государственных закупок, в том числе по согласованию с уполномоченными органами соответствующей отрасли;</w:t>
      </w:r>
    </w:p>
    <w:bookmarkEnd w:id="162"/>
    <w:bookmarkStart w:name="z566" w:id="163"/>
    <w:p>
      <w:pPr>
        <w:spacing w:after="0"/>
        <w:ind w:left="0"/>
        <w:jc w:val="both"/>
      </w:pPr>
      <w:r>
        <w:rPr>
          <w:rFonts w:ascii="Times New Roman"/>
          <w:b w:val="false"/>
          <w:i w:val="false"/>
          <w:color w:val="000000"/>
          <w:sz w:val="28"/>
        </w:rPr>
        <w:t>
      11-3) формирует и ведет электронный депозитарий;</w:t>
      </w:r>
    </w:p>
    <w:bookmarkEnd w:id="163"/>
    <w:bookmarkStart w:name="z567" w:id="164"/>
    <w:p>
      <w:pPr>
        <w:spacing w:after="0"/>
        <w:ind w:left="0"/>
        <w:jc w:val="both"/>
      </w:pPr>
      <w:r>
        <w:rPr>
          <w:rFonts w:ascii="Times New Roman"/>
          <w:b w:val="false"/>
          <w:i w:val="false"/>
          <w:color w:val="000000"/>
          <w:sz w:val="28"/>
        </w:rPr>
        <w:t>
      11-4) определяет перечень товаров, работ, услуг, по которым необходимо привлечение экспертной комиссии либо эксперта;</w:t>
      </w:r>
    </w:p>
    <w:bookmarkEnd w:id="164"/>
    <w:bookmarkStart w:name="z568" w:id="165"/>
    <w:p>
      <w:pPr>
        <w:spacing w:after="0"/>
        <w:ind w:left="0"/>
        <w:jc w:val="both"/>
      </w:pPr>
      <w:r>
        <w:rPr>
          <w:rFonts w:ascii="Times New Roman"/>
          <w:b w:val="false"/>
          <w:i w:val="false"/>
          <w:color w:val="000000"/>
          <w:sz w:val="28"/>
        </w:rPr>
        <w:t>
      11-5) утверждает типовое положение и порядок работы согласительной комиссии;</w:t>
      </w:r>
    </w:p>
    <w:bookmarkEnd w:id="165"/>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Полномочия единого оператора в сфере государственных закупок</w:t>
      </w:r>
    </w:p>
    <w:p>
      <w:pPr>
        <w:spacing w:after="0"/>
        <w:ind w:left="0"/>
        <w:jc w:val="left"/>
      </w:pPr>
    </w:p>
    <w:p>
      <w:pPr>
        <w:spacing w:after="0"/>
        <w:ind w:left="0"/>
        <w:jc w:val="both"/>
      </w:pPr>
      <w:r>
        <w:rPr>
          <w:rFonts w:ascii="Times New Roman"/>
          <w:b w:val="false"/>
          <w:i w:val="false"/>
          <w:color w:val="000000"/>
          <w:sz w:val="28"/>
        </w:rPr>
        <w:t>
      Единый оператор в сфере государственных закупок:</w:t>
      </w:r>
    </w:p>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2) осуществляет управление проектами по развитию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государственных закупок. Цена на услуги по использованию (доступу) потенциальными поставщиками веб-портала государственных закупок устанавливается единым оператором в сфере государственных закупок по согласованию с уполномоченным органом.</w:t>
      </w:r>
    </w:p>
    <w:p>
      <w:pPr>
        <w:spacing w:after="0"/>
        <w:ind w:left="0"/>
        <w:jc w:val="both"/>
      </w:pPr>
      <w:r>
        <w:rPr>
          <w:rFonts w:ascii="Times New Roman"/>
          <w:b w:val="false"/>
          <w:i w:val="false"/>
          <w:color w:val="000000"/>
          <w:sz w:val="28"/>
        </w:rPr>
        <w:t>
      При этом цена на услуги по использованию (доступу) веб-портала государственных закупок должна обеспечить полное возмещение затрат, понесенных единым оператором в сфере государственных закупок на осуществление полномочий единого оператора в сфере государственных закупок;</w:t>
      </w:r>
    </w:p>
    <w:p>
      <w:pPr>
        <w:spacing w:after="0"/>
        <w:ind w:left="0"/>
        <w:jc w:val="both"/>
      </w:pPr>
      <w:r>
        <w:rPr>
          <w:rFonts w:ascii="Times New Roman"/>
          <w:b w:val="false"/>
          <w:i w:val="false"/>
          <w:color w:val="000000"/>
          <w:sz w:val="28"/>
        </w:rPr>
        <w:t>
      4) оказывает консультационную помощь субъектам системы государственных закупок по вопросам функционирования веб-портала государственных закупок на безвозмездной основе;</w:t>
      </w:r>
    </w:p>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государственных закупок, а также электронного каталога товаров;</w:t>
      </w:r>
    </w:p>
    <w:p>
      <w:pPr>
        <w:spacing w:after="0"/>
        <w:ind w:left="0"/>
        <w:jc w:val="both"/>
      </w:pPr>
      <w:r>
        <w:rPr>
          <w:rFonts w:ascii="Times New Roman"/>
          <w:b w:val="false"/>
          <w:i w:val="false"/>
          <w:color w:val="000000"/>
          <w:sz w:val="28"/>
        </w:rPr>
        <w:t>
      6) осуществляет информационное наполнение веб-портала государственных закупок в соответствии с правилами осуществления государственных закупок;</w:t>
      </w:r>
    </w:p>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pPr>
        <w:spacing w:after="0"/>
        <w:ind w:left="0"/>
        <w:jc w:val="both"/>
      </w:pPr>
      <w:r>
        <w:rPr>
          <w:rFonts w:ascii="Times New Roman"/>
          <w:b w:val="false"/>
          <w:i w:val="false"/>
          <w:color w:val="000000"/>
          <w:sz w:val="28"/>
        </w:rPr>
        <w:t>
      8) осуществляет внедрение, наполнение электронного каталога товаров, а также обеспечивает доступность для размещения потенциальными поставщиками товаров в данном каталоге;</w:t>
      </w:r>
    </w:p>
    <w:p>
      <w:pPr>
        <w:spacing w:after="0"/>
        <w:ind w:left="0"/>
        <w:jc w:val="both"/>
      </w:pPr>
      <w:r>
        <w:rPr>
          <w:rFonts w:ascii="Times New Roman"/>
          <w:b w:val="false"/>
          <w:i w:val="false"/>
          <w:color w:val="000000"/>
          <w:sz w:val="28"/>
        </w:rPr>
        <w:t>
      9) обеспечивает операционное сопровождение процесса внесения и возврата обеспечения заявок на участие в конкурсе (аукционе) и запросе ценовых предложений в порядке, определенном настоящим Законом и правилами осуществления государственных закупок, с использованием средств веб-портала государственных закупок;</w:t>
      </w:r>
    </w:p>
    <w:p>
      <w:pPr>
        <w:spacing w:after="0"/>
        <w:ind w:left="0"/>
        <w:jc w:val="both"/>
      </w:pPr>
      <w:r>
        <w:rPr>
          <w:rFonts w:ascii="Times New Roman"/>
          <w:b w:val="false"/>
          <w:i w:val="false"/>
          <w:color w:val="000000"/>
          <w:sz w:val="28"/>
        </w:rPr>
        <w:t>
      10) определяет требования и порядок определения электронного магазина по согласованию с уполномоченным органом в сфере государственных закупок;</w:t>
      </w:r>
    </w:p>
    <w:p>
      <w:pPr>
        <w:spacing w:after="0"/>
        <w:ind w:left="0"/>
        <w:jc w:val="both"/>
      </w:pPr>
      <w:r>
        <w:rPr>
          <w:rFonts w:ascii="Times New Roman"/>
          <w:b w:val="false"/>
          <w:i w:val="false"/>
          <w:color w:val="000000"/>
          <w:sz w:val="28"/>
        </w:rPr>
        <w:t>
      11) осуществляет доверительное управление электронным магазином с последующей передачей в государственную собственность;</w:t>
      </w:r>
    </w:p>
    <w:p>
      <w:pPr>
        <w:spacing w:after="0"/>
        <w:ind w:left="0"/>
        <w:jc w:val="both"/>
      </w:pPr>
      <w:r>
        <w:rPr>
          <w:rFonts w:ascii="Times New Roman"/>
          <w:b w:val="false"/>
          <w:i w:val="false"/>
          <w:color w:val="000000"/>
          <w:sz w:val="28"/>
        </w:rPr>
        <w:t>
      12) определяет порядок формирования и предоставления электронного каталога товаров;</w:t>
      </w:r>
    </w:p>
    <w:p>
      <w:pPr>
        <w:spacing w:after="0"/>
        <w:ind w:left="0"/>
        <w:jc w:val="both"/>
      </w:pPr>
      <w:r>
        <w:rPr>
          <w:rFonts w:ascii="Times New Roman"/>
          <w:b w:val="false"/>
          <w:i w:val="false"/>
          <w:color w:val="000000"/>
          <w:sz w:val="28"/>
        </w:rPr>
        <w:t>
      13) взаимодействует с государственными органами и иными организациями по вопросам формирования и наполнения электронного каталога товаров;</w:t>
      </w:r>
    </w:p>
    <w:p>
      <w:pPr>
        <w:spacing w:after="0"/>
        <w:ind w:left="0"/>
        <w:jc w:val="both"/>
      </w:pPr>
      <w:r>
        <w:rPr>
          <w:rFonts w:ascii="Times New Roman"/>
          <w:b w:val="false"/>
          <w:i w:val="false"/>
          <w:color w:val="000000"/>
          <w:sz w:val="28"/>
        </w:rPr>
        <w:t>
      14) оказывает электронные услуги посредством веб-портала государственных закупок, электронного каталога товаров;</w:t>
      </w:r>
    </w:p>
    <w:p>
      <w:pPr>
        <w:spacing w:after="0"/>
        <w:ind w:left="0"/>
        <w:jc w:val="both"/>
      </w:pPr>
      <w:r>
        <w:rPr>
          <w:rFonts w:ascii="Times New Roman"/>
          <w:b w:val="false"/>
          <w:i w:val="false"/>
          <w:color w:val="000000"/>
          <w:sz w:val="28"/>
        </w:rPr>
        <w:t>
      15) осуществляет внедрение и сопровождение базы данных цен на товары, работы, услуги с внедрением справочника.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7" w:id="166"/>
    <w:p>
      <w:pPr>
        <w:spacing w:after="0"/>
        <w:ind w:left="0"/>
        <w:jc w:val="left"/>
      </w:pPr>
      <w:r>
        <w:rPr>
          <w:rFonts w:ascii="Times New Roman"/>
          <w:b/>
          <w:i w:val="false"/>
          <w:color w:val="000000"/>
        </w:rPr>
        <w:t xml:space="preserve"> Глава 3. КОНТРОЛЬ И МОНИТОРИНГ ПРОВЕДЕНИЯ ГОСУДАРСТВЕННЫХ</w:t>
      </w:r>
      <w:r>
        <w:br/>
      </w:r>
      <w:r>
        <w:rPr>
          <w:rFonts w:ascii="Times New Roman"/>
          <w:b/>
          <w:i w:val="false"/>
          <w:color w:val="000000"/>
        </w:rPr>
        <w:t>ЗАКУПОК</w:t>
      </w:r>
    </w:p>
    <w:bookmarkEnd w:id="166"/>
    <w:p>
      <w:pPr>
        <w:spacing w:after="0"/>
        <w:ind w:left="0"/>
        <w:jc w:val="both"/>
      </w:pPr>
      <w:r>
        <w:rPr>
          <w:rFonts w:ascii="Times New Roman"/>
          <w:b/>
          <w:i w:val="false"/>
          <w:color w:val="000000"/>
          <w:sz w:val="28"/>
        </w:rPr>
        <w:t>Статья 18. Контроль за соблюдением законодательства Республики Казахстан о государственных закупках</w:t>
      </w:r>
    </w:p>
    <w:bookmarkStart w:name="z114" w:id="167"/>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w:t>
      </w:r>
    </w:p>
    <w:bookmarkEnd w:id="167"/>
    <w:p>
      <w:pPr>
        <w:spacing w:after="0"/>
        <w:ind w:left="0"/>
        <w:jc w:val="both"/>
      </w:pPr>
      <w:r>
        <w:rPr>
          <w:rFonts w:ascii="Times New Roman"/>
          <w:b w:val="false"/>
          <w:i w:val="false"/>
          <w:color w:val="000000"/>
          <w:sz w:val="28"/>
        </w:rPr>
        <w:t xml:space="preserve">
      Органы государственного аудита и финансового контроля осуществляют контроль за соблюдением законодательства Республики Казахстан о государственных закупках в пределах полномочий,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Start w:name="z115" w:id="168"/>
    <w:p>
      <w:pPr>
        <w:spacing w:after="0"/>
        <w:ind w:left="0"/>
        <w:jc w:val="both"/>
      </w:pPr>
      <w:r>
        <w:rPr>
          <w:rFonts w:ascii="Times New Roman"/>
          <w:b w:val="false"/>
          <w:i w:val="false"/>
          <w:color w:val="000000"/>
          <w:sz w:val="28"/>
        </w:rPr>
        <w:t>
      2. Объектами контроля являются:</w:t>
      </w:r>
    </w:p>
    <w:bookmarkEnd w:id="168"/>
    <w:p>
      <w:pPr>
        <w:spacing w:after="0"/>
        <w:ind w:left="0"/>
        <w:jc w:val="both"/>
      </w:pPr>
      <w:r>
        <w:rPr>
          <w:rFonts w:ascii="Times New Roman"/>
          <w:b w:val="false"/>
          <w:i w:val="false"/>
          <w:color w:val="000000"/>
          <w:sz w:val="28"/>
        </w:rPr>
        <w:t>
      1) заказчик, организатор государственных закупок, единый организатор государственных закупок, конкурсная комиссия (аукционная комиссия), экспертная комиссия, эксперт;</w:t>
      </w:r>
    </w:p>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pPr>
        <w:spacing w:after="0"/>
        <w:ind w:left="0"/>
        <w:jc w:val="both"/>
      </w:pPr>
      <w:r>
        <w:rPr>
          <w:rFonts w:ascii="Times New Roman"/>
          <w:b w:val="false"/>
          <w:i w:val="false"/>
          <w:color w:val="000000"/>
          <w:sz w:val="28"/>
        </w:rPr>
        <w:t>
      3) лица, участвующие в государственных закупках через товарные биржи;</w:t>
      </w:r>
    </w:p>
    <w:p>
      <w:pPr>
        <w:spacing w:after="0"/>
        <w:ind w:left="0"/>
        <w:jc w:val="both"/>
      </w:pPr>
      <w:r>
        <w:rPr>
          <w:rFonts w:ascii="Times New Roman"/>
          <w:b w:val="false"/>
          <w:i w:val="false"/>
          <w:color w:val="000000"/>
          <w:sz w:val="28"/>
        </w:rPr>
        <w:t>
      4) единый оператор в сфере государственных закупок.</w:t>
      </w:r>
    </w:p>
    <w:bookmarkStart w:name="z116" w:id="169"/>
    <w:p>
      <w:pPr>
        <w:spacing w:after="0"/>
        <w:ind w:left="0"/>
        <w:jc w:val="both"/>
      </w:pPr>
      <w:r>
        <w:rPr>
          <w:rFonts w:ascii="Times New Roman"/>
          <w:b w:val="false"/>
          <w:i w:val="false"/>
          <w:color w:val="000000"/>
          <w:sz w:val="28"/>
        </w:rPr>
        <w:t>
      3. Проверки осуществляются уполномоченным органом при наступлении одного из следующих случаев:</w:t>
      </w:r>
    </w:p>
    <w:bookmarkEnd w:id="169"/>
    <w:p>
      <w:pPr>
        <w:spacing w:after="0"/>
        <w:ind w:left="0"/>
        <w:jc w:val="both"/>
      </w:pPr>
      <w:r>
        <w:rPr>
          <w:rFonts w:ascii="Times New Roman"/>
          <w:b w:val="false"/>
          <w:i w:val="false"/>
          <w:color w:val="000000"/>
          <w:sz w:val="28"/>
        </w:rPr>
        <w:t xml:space="preserve">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государственных закупок, единого организатора государственных закупок либо конкурсной комиссии (аукционной комиссии), экспертной комиссии, эксперта, единого оператора в сфере государственных закупок. Рассмотрение такой жалобы осуществляется при соблюдении условий, предусмотренных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при поступлении постановлений правоохранительных органов;</w:t>
      </w:r>
    </w:p>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управления рисками.</w:t>
      </w:r>
    </w:p>
    <w:bookmarkStart w:name="z117" w:id="170"/>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170"/>
    <w:p>
      <w:pPr>
        <w:spacing w:after="0"/>
        <w:ind w:left="0"/>
        <w:jc w:val="both"/>
      </w:pPr>
      <w:r>
        <w:rPr>
          <w:rFonts w:ascii="Times New Roman"/>
          <w:b w:val="false"/>
          <w:i w:val="false"/>
          <w:color w:val="000000"/>
          <w:sz w:val="28"/>
        </w:rPr>
        <w:t>
      1) направляет объекту контроля обязательные для исполнения предписание, уведомление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о государственных закупках, заключенных с нарушением законодательства Республики Казахстан о государственных закупках, за исключением договоров о государственных закупках, по которым обязательства исполнены надлежащим образом.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8" w:id="171"/>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171"/>
    <w:bookmarkStart w:name="z119" w:id="172"/>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Мониторинг государственных закупок</w:t>
      </w:r>
    </w:p>
    <w:bookmarkStart w:name="z120" w:id="173"/>
    <w:p>
      <w:pPr>
        <w:spacing w:after="0"/>
        <w:ind w:left="0"/>
        <w:jc w:val="both"/>
      </w:pPr>
      <w:r>
        <w:rPr>
          <w:rFonts w:ascii="Times New Roman"/>
          <w:b w:val="false"/>
          <w:i w:val="false"/>
          <w:color w:val="000000"/>
          <w:sz w:val="28"/>
        </w:rPr>
        <w:t>
      1. Мониторинг государственных закупок осуществляется на основе сбора, обобщения, анализа, систематизации и оценки информации об осуществлении государственных закупок.</w:t>
      </w:r>
    </w:p>
    <w:bookmarkEnd w:id="173"/>
    <w:p>
      <w:pPr>
        <w:spacing w:after="0"/>
        <w:ind w:left="0"/>
        <w:jc w:val="both"/>
      </w:pPr>
      <w:r>
        <w:rPr>
          <w:rFonts w:ascii="Times New Roman"/>
          <w:b w:val="false"/>
          <w:i w:val="false"/>
          <w:color w:val="000000"/>
          <w:sz w:val="28"/>
        </w:rPr>
        <w:t>
      2. Мониторинг государственных закупок осуществляется уполномоченным органом посредством веб-портала государственных закупок и на основе содержащейся в нем информации.</w:t>
      </w:r>
    </w:p>
    <w:p>
      <w:pPr>
        <w:spacing w:after="0"/>
        <w:ind w:left="0"/>
        <w:jc w:val="both"/>
      </w:pPr>
      <w:r>
        <w:rPr>
          <w:rFonts w:ascii="Times New Roman"/>
          <w:b w:val="false"/>
          <w:i w:val="false"/>
          <w:color w:val="000000"/>
          <w:sz w:val="28"/>
        </w:rPr>
        <w:t>
      3.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 Правительство Республики Казахстан, а также размещает его на веб-портале государственных закупок.</w:t>
      </w:r>
    </w:p>
    <w:p>
      <w:pPr>
        <w:spacing w:after="0"/>
        <w:ind w:left="0"/>
        <w:jc w:val="both"/>
      </w:pPr>
      <w:r>
        <w:rPr>
          <w:rFonts w:ascii="Times New Roman"/>
          <w:b w:val="false"/>
          <w:i w:val="false"/>
          <w:color w:val="000000"/>
          <w:sz w:val="28"/>
        </w:rPr>
        <w:t>
      4.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подведомственных организаций при осуществлении государственных закупок,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p>
      <w:pPr>
        <w:spacing w:after="0"/>
        <w:ind w:left="0"/>
        <w:jc w:val="both"/>
      </w:pPr>
      <w:r>
        <w:rPr>
          <w:rFonts w:ascii="Times New Roman"/>
          <w:b w:val="false"/>
          <w:i w:val="false"/>
          <w:color w:val="000000"/>
          <w:sz w:val="28"/>
        </w:rPr>
        <w:t>
      5. Правила подготовки ежегодного отчета о государственных закупках утверждаются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Глава 4. ОСУЩЕСТВЛЕНИЕ ГОСУДАРСТВЕННЫХ ЗАКУПОК СПОСОБОМ</w:t>
      </w:r>
      <w:r>
        <w:br/>
      </w:r>
      <w:r>
        <w:rPr>
          <w:rFonts w:ascii="Times New Roman"/>
          <w:b/>
          <w:i w:val="false"/>
          <w:color w:val="000000"/>
        </w:rPr>
        <w:t>КОНКУРСА</w:t>
      </w:r>
    </w:p>
    <w:bookmarkEnd w:id="174"/>
    <w:p>
      <w:pPr>
        <w:spacing w:after="0"/>
        <w:ind w:left="0"/>
        <w:jc w:val="both"/>
      </w:pPr>
      <w:r>
        <w:rPr>
          <w:rFonts w:ascii="Times New Roman"/>
          <w:b/>
          <w:i w:val="false"/>
          <w:color w:val="000000"/>
          <w:sz w:val="28"/>
        </w:rPr>
        <w:t>Статья 20. Осуществление государственных закупок способом конкурса</w:t>
      </w:r>
    </w:p>
    <w:bookmarkStart w:name="z125" w:id="175"/>
    <w:p>
      <w:pPr>
        <w:spacing w:after="0"/>
        <w:ind w:left="0"/>
        <w:jc w:val="both"/>
      </w:pPr>
      <w:r>
        <w:rPr>
          <w:rFonts w:ascii="Times New Roman"/>
          <w:b w:val="false"/>
          <w:i w:val="false"/>
          <w:color w:val="000000"/>
          <w:sz w:val="28"/>
        </w:rPr>
        <w:t>
      1. При осуществлении государственных закупок способом конкурса организатор государственных закупок обязан в конкурсной документации разделить товары, работы, услуги на лоты по их однородным видам и месту их поставки (выполнения, оказания), за исключением:</w:t>
      </w:r>
    </w:p>
    <w:bookmarkEnd w:id="175"/>
    <w:p>
      <w:pPr>
        <w:spacing w:after="0"/>
        <w:ind w:left="0"/>
        <w:jc w:val="both"/>
      </w:pPr>
      <w:r>
        <w:rPr>
          <w:rFonts w:ascii="Times New Roman"/>
          <w:b w:val="false"/>
          <w:i w:val="false"/>
          <w:color w:val="000000"/>
          <w:sz w:val="28"/>
        </w:rPr>
        <w:t>
      1) приобретения работ, услуг, предусматривающих комплекс взаимосвязанных работ, услуг;</w:t>
      </w:r>
    </w:p>
    <w:p>
      <w:pPr>
        <w:spacing w:after="0"/>
        <w:ind w:left="0"/>
        <w:jc w:val="both"/>
      </w:pPr>
      <w:r>
        <w:rPr>
          <w:rFonts w:ascii="Times New Roman"/>
          <w:b w:val="false"/>
          <w:i w:val="false"/>
          <w:color w:val="000000"/>
          <w:sz w:val="28"/>
        </w:rPr>
        <w:t>
      2) приобретения товаров, работ, услуг по перечню, утвержденному уполномоченным органом.</w:t>
      </w:r>
    </w:p>
    <w:bookmarkStart w:name="z367" w:id="176"/>
    <w:p>
      <w:pPr>
        <w:spacing w:after="0"/>
        <w:ind w:left="0"/>
        <w:jc w:val="both"/>
      </w:pPr>
      <w:r>
        <w:rPr>
          <w:rFonts w:ascii="Times New Roman"/>
          <w:b w:val="false"/>
          <w:i w:val="false"/>
          <w:color w:val="000000"/>
          <w:sz w:val="28"/>
        </w:rPr>
        <w:t>
      В случае наличия не менее пяти мест поставок товаров, оказания услуг допускается указание в лоте нескольких мест поставок товаров, оказания услуг.</w:t>
      </w:r>
    </w:p>
    <w:bookmarkEnd w:id="176"/>
    <w:bookmarkStart w:name="z368" w:id="177"/>
    <w:p>
      <w:pPr>
        <w:spacing w:after="0"/>
        <w:ind w:left="0"/>
        <w:jc w:val="both"/>
      </w:pPr>
      <w:r>
        <w:rPr>
          <w:rFonts w:ascii="Times New Roman"/>
          <w:b w:val="false"/>
          <w:i w:val="false"/>
          <w:color w:val="000000"/>
          <w:sz w:val="28"/>
        </w:rPr>
        <w:t>
      2.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177"/>
    <w:p>
      <w:pPr>
        <w:spacing w:after="0"/>
        <w:ind w:left="0"/>
        <w:jc w:val="both"/>
      </w:pPr>
      <w:r>
        <w:rPr>
          <w:rFonts w:ascii="Times New Roman"/>
          <w:b w:val="false"/>
          <w:i w:val="false"/>
          <w:color w:val="000000"/>
          <w:sz w:val="28"/>
        </w:rPr>
        <w:t>
      3. В государственных закупках способом конкурса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Конкурсная документация</w:t>
      </w:r>
    </w:p>
    <w:bookmarkStart w:name="z130" w:id="178"/>
    <w:p>
      <w:pPr>
        <w:spacing w:after="0"/>
        <w:ind w:left="0"/>
        <w:jc w:val="both"/>
      </w:pPr>
      <w:r>
        <w:rPr>
          <w:rFonts w:ascii="Times New Roman"/>
          <w:b w:val="false"/>
          <w:i w:val="false"/>
          <w:color w:val="000000"/>
          <w:sz w:val="28"/>
        </w:rPr>
        <w:t>
      1.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 определенной правилами осуществления государственных закупок, с учетом требований законодательства Республики Казахстан о государственных секретах.</w:t>
      </w:r>
    </w:p>
    <w:bookmarkEnd w:id="178"/>
    <w:bookmarkStart w:name="z131" w:id="179"/>
    <w:p>
      <w:pPr>
        <w:spacing w:after="0"/>
        <w:ind w:left="0"/>
        <w:jc w:val="both"/>
      </w:pPr>
      <w:r>
        <w:rPr>
          <w:rFonts w:ascii="Times New Roman"/>
          <w:b w:val="false"/>
          <w:i w:val="false"/>
          <w:color w:val="000000"/>
          <w:sz w:val="28"/>
        </w:rPr>
        <w:t xml:space="preserve">
      2. Конкурсная документация, кроме квалификационных требований, установленных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должна содержать:</w:t>
      </w:r>
    </w:p>
    <w:bookmarkEnd w:id="179"/>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конкурсная документация должна содержать техническую спецификацию, утвержденную в установленном порядке, проектно-сметную документацию и ее положительное заключение комплексной вневедомственной экспертизы.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критерии, кроме цены, на основе которых будет определяться победитель конкурса, в том числе относительное значение каждого из таких критериев и расчет условной цены;</w:t>
      </w:r>
    </w:p>
    <w:p>
      <w:pPr>
        <w:spacing w:after="0"/>
        <w:ind w:left="0"/>
        <w:jc w:val="both"/>
      </w:pPr>
      <w:r>
        <w:rPr>
          <w:rFonts w:ascii="Times New Roman"/>
          <w:b w:val="false"/>
          <w:i w:val="false"/>
          <w:color w:val="000000"/>
          <w:sz w:val="28"/>
        </w:rPr>
        <w:t>
      8)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p>
      <w:pPr>
        <w:spacing w:after="0"/>
        <w:ind w:left="0"/>
        <w:jc w:val="both"/>
      </w:pPr>
      <w:r>
        <w:rPr>
          <w:rFonts w:ascii="Times New Roman"/>
          <w:b w:val="false"/>
          <w:i w:val="false"/>
          <w:color w:val="000000"/>
          <w:sz w:val="28"/>
        </w:rPr>
        <w:t>
      9) валюту или валюты, в которых должно быть выражено конкурсное ценовое предложение участника конкурса, и курс, который будет применен для приведения условной цены к единой валюте в целях их сопоставления и оценки;</w:t>
      </w:r>
    </w:p>
    <w:p>
      <w:pPr>
        <w:spacing w:after="0"/>
        <w:ind w:left="0"/>
        <w:jc w:val="both"/>
      </w:pPr>
      <w:r>
        <w:rPr>
          <w:rFonts w:ascii="Times New Roman"/>
          <w:b w:val="false"/>
          <w:i w:val="false"/>
          <w:color w:val="000000"/>
          <w:sz w:val="28"/>
        </w:rPr>
        <w:t>
      10) требования к языку составления и представления заявок на участие в конкурсе, договора о государственных закупках в соответствии с законодательством Республики Казахстан о языках;</w:t>
      </w:r>
    </w:p>
    <w:p>
      <w:pPr>
        <w:spacing w:after="0"/>
        <w:ind w:left="0"/>
        <w:jc w:val="both"/>
      </w:pPr>
      <w:r>
        <w:rPr>
          <w:rFonts w:ascii="Times New Roman"/>
          <w:b w:val="false"/>
          <w:i w:val="false"/>
          <w:color w:val="000000"/>
          <w:sz w:val="28"/>
        </w:rPr>
        <w:t>
      11) условия внесения, содержание и виды обеспечения заявки на участие в конкурсе;</w:t>
      </w:r>
    </w:p>
    <w:p>
      <w:pPr>
        <w:spacing w:after="0"/>
        <w:ind w:left="0"/>
        <w:jc w:val="both"/>
      </w:pPr>
      <w:r>
        <w:rPr>
          <w:rFonts w:ascii="Times New Roman"/>
          <w:b w:val="false"/>
          <w:i w:val="false"/>
          <w:color w:val="000000"/>
          <w:sz w:val="28"/>
        </w:rPr>
        <w:t>
      12)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w:t>
      </w:r>
    </w:p>
    <w:p>
      <w:pPr>
        <w:spacing w:after="0"/>
        <w:ind w:left="0"/>
        <w:jc w:val="both"/>
      </w:pPr>
      <w:r>
        <w:rPr>
          <w:rFonts w:ascii="Times New Roman"/>
          <w:b w:val="false"/>
          <w:i w:val="false"/>
          <w:color w:val="000000"/>
          <w:sz w:val="28"/>
        </w:rPr>
        <w:t>
      13) порядок, способ и окончательный срок представления заявок на участие в конкурсе и требуемый срок действия заявок на участие в конкурсе;</w:t>
      </w:r>
    </w:p>
    <w:p>
      <w:pPr>
        <w:spacing w:after="0"/>
        <w:ind w:left="0"/>
        <w:jc w:val="both"/>
      </w:pPr>
      <w:r>
        <w:rPr>
          <w:rFonts w:ascii="Times New Roman"/>
          <w:b w:val="false"/>
          <w:i w:val="false"/>
          <w:color w:val="000000"/>
          <w:sz w:val="28"/>
        </w:rPr>
        <w:t>
      14) порядок предварительного обсуждения проекта конкурсной документации;</w:t>
      </w:r>
    </w:p>
    <w:p>
      <w:pPr>
        <w:spacing w:after="0"/>
        <w:ind w:left="0"/>
        <w:jc w:val="both"/>
      </w:pPr>
      <w:r>
        <w:rPr>
          <w:rFonts w:ascii="Times New Roman"/>
          <w:b w:val="false"/>
          <w:i w:val="false"/>
          <w:color w:val="000000"/>
          <w:sz w:val="28"/>
        </w:rPr>
        <w:t>
      15) дату и время вскрытия заявок на участие в конкурсе;</w:t>
      </w:r>
    </w:p>
    <w:p>
      <w:pPr>
        <w:spacing w:after="0"/>
        <w:ind w:left="0"/>
        <w:jc w:val="both"/>
      </w:pPr>
      <w:r>
        <w:rPr>
          <w:rFonts w:ascii="Times New Roman"/>
          <w:b w:val="false"/>
          <w:i w:val="false"/>
          <w:color w:val="000000"/>
          <w:sz w:val="28"/>
        </w:rPr>
        <w:t>
      16) описание процедуры вскрытия заявок на участие в конкурсе, рассмотрения заявок на участие в конкурсе, оценки и сопоставления конкурсных ценовых предложений;</w:t>
      </w:r>
    </w:p>
    <w:p>
      <w:pPr>
        <w:spacing w:after="0"/>
        <w:ind w:left="0"/>
        <w:jc w:val="both"/>
      </w:pPr>
      <w:r>
        <w:rPr>
          <w:rFonts w:ascii="Times New Roman"/>
          <w:b w:val="false"/>
          <w:i w:val="false"/>
          <w:color w:val="000000"/>
          <w:sz w:val="28"/>
        </w:rPr>
        <w:t>
      17) сведения о представителях заказчика и организатора государственных закупок, уполномоченных представлять их в предстоящих государственных закупках способом конкурса;</w:t>
      </w:r>
    </w:p>
    <w:p>
      <w:pPr>
        <w:spacing w:after="0"/>
        <w:ind w:left="0"/>
        <w:jc w:val="both"/>
      </w:pPr>
      <w:r>
        <w:rPr>
          <w:rFonts w:ascii="Times New Roman"/>
          <w:b w:val="false"/>
          <w:i w:val="false"/>
          <w:color w:val="000000"/>
          <w:sz w:val="28"/>
        </w:rPr>
        <w:t>
      18) условия, виды, объем и способ внесения обеспечения исполнения договора о государственных закупках;</w:t>
      </w:r>
    </w:p>
    <w:p>
      <w:pPr>
        <w:spacing w:after="0"/>
        <w:ind w:left="0"/>
        <w:jc w:val="both"/>
      </w:pPr>
      <w:r>
        <w:rPr>
          <w:rFonts w:ascii="Times New Roman"/>
          <w:b w:val="false"/>
          <w:i w:val="false"/>
          <w:color w:val="000000"/>
          <w:sz w:val="28"/>
        </w:rPr>
        <w:t>
      19) сведения о суммах, выделенных для приобретения товаров, работ, услуг, являющихся предметом проводимых государственных закупок способом конкурса.</w:t>
      </w:r>
    </w:p>
    <w:p>
      <w:pPr>
        <w:spacing w:after="0"/>
        <w:ind w:left="0"/>
        <w:jc w:val="both"/>
      </w:pPr>
      <w:r>
        <w:rPr>
          <w:rFonts w:ascii="Times New Roman"/>
          <w:b w:val="false"/>
          <w:i w:val="false"/>
          <w:color w:val="000000"/>
          <w:sz w:val="28"/>
        </w:rPr>
        <w:t>
      В конкурсной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государственных закупок.</w:t>
      </w:r>
    </w:p>
    <w:bookmarkStart w:name="z132" w:id="180"/>
    <w:p>
      <w:pPr>
        <w:spacing w:after="0"/>
        <w:ind w:left="0"/>
        <w:jc w:val="both"/>
      </w:pPr>
      <w:r>
        <w:rPr>
          <w:rFonts w:ascii="Times New Roman"/>
          <w:b w:val="false"/>
          <w:i w:val="false"/>
          <w:color w:val="000000"/>
          <w:sz w:val="28"/>
        </w:rPr>
        <w:t>
      3. В конкурсной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180"/>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для ремонта и (или) технического обслуживания имеющегося у заказчика товара.</w:t>
      </w:r>
    </w:p>
    <w:bookmarkStart w:name="z133" w:id="181"/>
    <w:p>
      <w:pPr>
        <w:spacing w:after="0"/>
        <w:ind w:left="0"/>
        <w:jc w:val="both"/>
      </w:pPr>
      <w:r>
        <w:rPr>
          <w:rFonts w:ascii="Times New Roman"/>
          <w:b w:val="false"/>
          <w:i w:val="false"/>
          <w:color w:val="000000"/>
          <w:sz w:val="28"/>
        </w:rPr>
        <w:t>
      4. Критерии, влияющие на конкурсное ценовое предложение и их расчет, определяются правилами осуществления государственных закупок.</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4" w:id="182"/>
    <w:p>
      <w:pPr>
        <w:spacing w:after="0"/>
        <w:ind w:left="0"/>
        <w:jc w:val="both"/>
      </w:pPr>
      <w:r>
        <w:rPr>
          <w:rFonts w:ascii="Times New Roman"/>
          <w:b w:val="false"/>
          <w:i w:val="false"/>
          <w:color w:val="000000"/>
          <w:sz w:val="28"/>
        </w:rPr>
        <w:t>
      5. Проект конкурсной документации утверждается первым руководителем заказчика либо лицом, исполняющим его обязанности, либо руководителем бюджетной программы, либо лицом, исполняющим его обязанности.</w:t>
      </w:r>
    </w:p>
    <w:bookmarkEnd w:id="182"/>
    <w:p>
      <w:pPr>
        <w:spacing w:after="0"/>
        <w:ind w:left="0"/>
        <w:jc w:val="both"/>
      </w:pPr>
      <w:r>
        <w:rPr>
          <w:rFonts w:ascii="Times New Roman"/>
          <w:b w:val="false"/>
          <w:i w:val="false"/>
          <w:color w:val="000000"/>
          <w:sz w:val="28"/>
        </w:rPr>
        <w:t>
      Проект конкурсной документации, разработанный единым организатором государственных закупок, утверждается первым руководителем единого организатора государственных закупок либо лицом, исполняющим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Предварительное обсуждение проекта конкурсной документации</w:t>
      </w:r>
    </w:p>
    <w:bookmarkStart w:name="z135" w:id="183"/>
    <w:p>
      <w:pPr>
        <w:spacing w:after="0"/>
        <w:ind w:left="0"/>
        <w:jc w:val="both"/>
      </w:pPr>
      <w:r>
        <w:rPr>
          <w:rFonts w:ascii="Times New Roman"/>
          <w:b w:val="false"/>
          <w:i w:val="false"/>
          <w:color w:val="000000"/>
          <w:sz w:val="28"/>
        </w:rPr>
        <w:t>
      1.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w:t>
      </w:r>
    </w:p>
    <w:bookmarkEnd w:id="183"/>
    <w:p>
      <w:pPr>
        <w:spacing w:after="0"/>
        <w:ind w:left="0"/>
        <w:jc w:val="both"/>
      </w:pPr>
      <w:r>
        <w:rPr>
          <w:rFonts w:ascii="Times New Roman"/>
          <w:b w:val="false"/>
          <w:i w:val="false"/>
          <w:color w:val="000000"/>
          <w:sz w:val="28"/>
        </w:rPr>
        <w:t>
      Замечания к проекту конкурсной документации, а также запросы о разъяснении положений конкурсной документации могут быть направлены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закупок.</w:t>
      </w:r>
    </w:p>
    <w:p>
      <w:pPr>
        <w:spacing w:after="0"/>
        <w:ind w:left="0"/>
        <w:jc w:val="both"/>
      </w:pPr>
      <w:r>
        <w:rPr>
          <w:rFonts w:ascii="Times New Roman"/>
          <w:b w:val="false"/>
          <w:i w:val="false"/>
          <w:color w:val="000000"/>
          <w:sz w:val="28"/>
        </w:rPr>
        <w:t>
      При отсутствии замечаний к проекту конкурсной документации, а также запросов о разъяснении положений конкурсной документации принимается решение об утверждении конкурсной документации.</w:t>
      </w:r>
    </w:p>
    <w:bookmarkStart w:name="z136" w:id="184"/>
    <w:p>
      <w:pPr>
        <w:spacing w:after="0"/>
        <w:ind w:left="0"/>
        <w:jc w:val="both"/>
      </w:pPr>
      <w:r>
        <w:rPr>
          <w:rFonts w:ascii="Times New Roman"/>
          <w:b w:val="false"/>
          <w:i w:val="false"/>
          <w:color w:val="000000"/>
          <w:sz w:val="28"/>
        </w:rPr>
        <w:t>
      2. В случае наличия замечаний, а также запросов о разъяснении положений конкурсной документации заказчик, организатор государственных закупок в течение пяти рабочих дней со дня истечения срока предварительного обсуждения конкурсной документации принимают одно из следующих решений:</w:t>
      </w:r>
    </w:p>
    <w:bookmarkEnd w:id="184"/>
    <w:p>
      <w:pPr>
        <w:spacing w:after="0"/>
        <w:ind w:left="0"/>
        <w:jc w:val="both"/>
      </w:pPr>
      <w:r>
        <w:rPr>
          <w:rFonts w:ascii="Times New Roman"/>
          <w:b w:val="false"/>
          <w:i w:val="false"/>
          <w:color w:val="000000"/>
          <w:sz w:val="28"/>
        </w:rPr>
        <w:t>
      1) вносят изменения и (или) дополнения в проект конкурсной документации;</w:t>
      </w:r>
    </w:p>
    <w:p>
      <w:pPr>
        <w:spacing w:after="0"/>
        <w:ind w:left="0"/>
        <w:jc w:val="both"/>
      </w:pPr>
      <w:r>
        <w:rPr>
          <w:rFonts w:ascii="Times New Roman"/>
          <w:b w:val="false"/>
          <w:i w:val="false"/>
          <w:color w:val="000000"/>
          <w:sz w:val="28"/>
        </w:rPr>
        <w:t>
      2) отклоняют замечания к проекту конкурсной документации с указанием обоснований причин их отклонения;</w:t>
      </w:r>
    </w:p>
    <w:p>
      <w:pPr>
        <w:spacing w:after="0"/>
        <w:ind w:left="0"/>
        <w:jc w:val="both"/>
      </w:pPr>
      <w:r>
        <w:rPr>
          <w:rFonts w:ascii="Times New Roman"/>
          <w:b w:val="false"/>
          <w:i w:val="false"/>
          <w:color w:val="000000"/>
          <w:sz w:val="28"/>
        </w:rPr>
        <w:t>
      3) дают разъяснения положений конкурсной документации.</w:t>
      </w:r>
    </w:p>
    <w:p>
      <w:pPr>
        <w:spacing w:after="0"/>
        <w:ind w:left="0"/>
        <w:jc w:val="both"/>
      </w:pPr>
      <w:r>
        <w:rPr>
          <w:rFonts w:ascii="Times New Roman"/>
          <w:b w:val="false"/>
          <w:i w:val="false"/>
          <w:color w:val="000000"/>
          <w:sz w:val="28"/>
        </w:rPr>
        <w:t>
      Со дня принятия указанных решений конкурсная документация считается утвержденной.</w:t>
      </w:r>
    </w:p>
    <w:p>
      <w:pPr>
        <w:spacing w:after="0"/>
        <w:ind w:left="0"/>
        <w:jc w:val="both"/>
      </w:pPr>
      <w:r>
        <w:rPr>
          <w:rFonts w:ascii="Times New Roman"/>
          <w:b w:val="false"/>
          <w:i w:val="false"/>
          <w:color w:val="000000"/>
          <w:sz w:val="28"/>
        </w:rPr>
        <w:t xml:space="preserve">
      Заказчик, организатор государственных закупок не позднее одного рабочего дня со дня принятия одного из решений, указанных в части первой настоящего пункта и части третьей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обязаны разместить на веб-портале государственных закупок протокол предварительного обсуждения проекта конкурсной документации, а также текст конкурсной документации.</w:t>
      </w:r>
    </w:p>
    <w:p>
      <w:pPr>
        <w:spacing w:after="0"/>
        <w:ind w:left="0"/>
        <w:jc w:val="both"/>
      </w:pPr>
      <w:r>
        <w:rPr>
          <w:rFonts w:ascii="Times New Roman"/>
          <w:b w:val="false"/>
          <w:i w:val="false"/>
          <w:color w:val="000000"/>
          <w:sz w:val="28"/>
        </w:rPr>
        <w:t>
      Протокол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w:t>
      </w:r>
    </w:p>
    <w:bookmarkStart w:name="z137" w:id="185"/>
    <w:p>
      <w:pPr>
        <w:spacing w:after="0"/>
        <w:ind w:left="0"/>
        <w:jc w:val="both"/>
      </w:pPr>
      <w:r>
        <w:rPr>
          <w:rFonts w:ascii="Times New Roman"/>
          <w:b w:val="false"/>
          <w:i w:val="false"/>
          <w:color w:val="000000"/>
          <w:sz w:val="28"/>
        </w:rPr>
        <w:t>
      3. Срок окончательной даты представления потенциальными поставщиками 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 а также текста конкурсной документации.</w:t>
      </w:r>
    </w:p>
    <w:bookmarkEnd w:id="185"/>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конкурсе вправе по собственной инициативе внести изменения в конкурсную документацию. В таких случаях конкурсная документация подлежит предварительному обсуждению в порядке, определенном настоящей статьей.</w:t>
      </w:r>
    </w:p>
    <w:bookmarkStart w:name="z138" w:id="186"/>
    <w:p>
      <w:pPr>
        <w:spacing w:after="0"/>
        <w:ind w:left="0"/>
        <w:jc w:val="both"/>
      </w:pPr>
      <w:r>
        <w:rPr>
          <w:rFonts w:ascii="Times New Roman"/>
          <w:b w:val="false"/>
          <w:i w:val="false"/>
          <w:color w:val="000000"/>
          <w:sz w:val="28"/>
        </w:rPr>
        <w:t>
      4. Решение заказчика по результатам предварительного обсуждения проекта конкурсной документации может быть обжаловано в порядке, определенном настоящим Законом.</w:t>
      </w:r>
    </w:p>
    <w:bookmarkEnd w:id="186"/>
    <w:bookmarkStart w:name="z139" w:id="187"/>
    <w:p>
      <w:pPr>
        <w:spacing w:after="0"/>
        <w:ind w:left="0"/>
        <w:jc w:val="both"/>
      </w:pPr>
      <w:r>
        <w:rPr>
          <w:rFonts w:ascii="Times New Roman"/>
          <w:b w:val="false"/>
          <w:i w:val="false"/>
          <w:color w:val="000000"/>
          <w:sz w:val="28"/>
        </w:rPr>
        <w:t>
      5. Требования настоящей статьи не распространяются на:</w:t>
      </w:r>
    </w:p>
    <w:bookmarkEnd w:id="187"/>
    <w:p>
      <w:pPr>
        <w:spacing w:after="0"/>
        <w:ind w:left="0"/>
        <w:jc w:val="both"/>
      </w:pPr>
      <w:r>
        <w:rPr>
          <w:rFonts w:ascii="Times New Roman"/>
          <w:b w:val="false"/>
          <w:i w:val="false"/>
          <w:color w:val="000000"/>
          <w:sz w:val="28"/>
        </w:rPr>
        <w:t>
      1) государственные закупки,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27" w:id="188"/>
    <w:p>
      <w:pPr>
        <w:spacing w:after="0"/>
        <w:ind w:left="0"/>
        <w:jc w:val="both"/>
      </w:pPr>
      <w:r>
        <w:rPr>
          <w:rFonts w:ascii="Times New Roman"/>
          <w:b w:val="false"/>
          <w:i w:val="false"/>
          <w:color w:val="000000"/>
          <w:sz w:val="28"/>
        </w:rPr>
        <w:t>
      6. Требования настоящей статьи распространяются на государственные закупки работ, требующих проектно-сметной документации, где конкурсная документация содержит техническую спецификацию и проектно-сметную документацию, прошедшую экспертизу в соответствии с законодательством Республики Казахстан в части подпункта 3) части первой пункта 2 настоящей статьи.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Предварительное извещение об осуществлении государственных закупок способом конкурса</w:t>
      </w:r>
    </w:p>
    <w:bookmarkStart w:name="z570" w:id="189"/>
    <w:p>
      <w:pPr>
        <w:spacing w:after="0"/>
        <w:ind w:left="0"/>
        <w:jc w:val="both"/>
      </w:pPr>
      <w:r>
        <w:rPr>
          <w:rFonts w:ascii="Times New Roman"/>
          <w:b w:val="false"/>
          <w:i w:val="false"/>
          <w:color w:val="000000"/>
          <w:sz w:val="28"/>
        </w:rPr>
        <w:t>
      1. Организатор государственных закупок вправе разместить на веб-портале государственных закупок предварительное объявление об осуществлении государственных закупок способом конкурса с учетом требований статьи 22 настоящего Закона.</w:t>
      </w:r>
    </w:p>
    <w:bookmarkEnd w:id="189"/>
    <w:bookmarkStart w:name="z571" w:id="190"/>
    <w:p>
      <w:pPr>
        <w:spacing w:after="0"/>
        <w:ind w:left="0"/>
        <w:jc w:val="both"/>
      </w:pPr>
      <w:r>
        <w:rPr>
          <w:rFonts w:ascii="Times New Roman"/>
          <w:b w:val="false"/>
          <w:i w:val="false"/>
          <w:color w:val="000000"/>
          <w:sz w:val="28"/>
        </w:rPr>
        <w:t>
      2. В случае размещения на веб-портале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размещения на веб-портале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w:t>
      </w:r>
    </w:p>
    <w:bookmarkEnd w:id="190"/>
    <w:bookmarkStart w:name="z572" w:id="191"/>
    <w:p>
      <w:pPr>
        <w:spacing w:after="0"/>
        <w:ind w:left="0"/>
        <w:jc w:val="both"/>
      </w:pPr>
      <w:r>
        <w:rPr>
          <w:rFonts w:ascii="Times New Roman"/>
          <w:b w:val="false"/>
          <w:i w:val="false"/>
          <w:color w:val="000000"/>
          <w:sz w:val="28"/>
        </w:rPr>
        <w:t>
      1) неизменности конкурсной документации, утвержденной в соответствии со статьей 22 настоящего Закона;</w:t>
      </w:r>
    </w:p>
    <w:bookmarkEnd w:id="191"/>
    <w:bookmarkStart w:name="z573" w:id="192"/>
    <w:p>
      <w:pPr>
        <w:spacing w:after="0"/>
        <w:ind w:left="0"/>
        <w:jc w:val="both"/>
      </w:pPr>
      <w:r>
        <w:rPr>
          <w:rFonts w:ascii="Times New Roman"/>
          <w:b w:val="false"/>
          <w:i w:val="false"/>
          <w:color w:val="000000"/>
          <w:sz w:val="28"/>
        </w:rPr>
        <w:t>
      2) предварительное объявление об осуществлении государственных закупок способом конкурса размещено на веб-портале государственных закупок в срок от тридцати календарных дней до двенадцати месяцев, но не позднее срока окончания текущего финансового года до даты размещения извещения об осуществлении государственных закупок.</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Извещение об осуществлении государственных закупок способом конкурса</w:t>
      </w:r>
    </w:p>
    <w:bookmarkStart w:name="z140" w:id="193"/>
    <w:p>
      <w:pPr>
        <w:spacing w:after="0"/>
        <w:ind w:left="0"/>
        <w:jc w:val="both"/>
      </w:pPr>
      <w:r>
        <w:rPr>
          <w:rFonts w:ascii="Times New Roman"/>
          <w:b w:val="false"/>
          <w:i w:val="false"/>
          <w:color w:val="000000"/>
          <w:sz w:val="28"/>
        </w:rPr>
        <w:t>
      1. Организатор государственных закупок не позднее трех рабочих дней со дня утверждения проекта конкурсной документации обязан разместить на веб-портале государственных закупок текст объявления об осуществлении государственных закупок способом конкурса.</w:t>
      </w:r>
    </w:p>
    <w:bookmarkEnd w:id="193"/>
    <w:bookmarkStart w:name="z141" w:id="194"/>
    <w:p>
      <w:pPr>
        <w:spacing w:after="0"/>
        <w:ind w:left="0"/>
        <w:jc w:val="both"/>
      </w:pPr>
      <w:r>
        <w:rPr>
          <w:rFonts w:ascii="Times New Roman"/>
          <w:b w:val="false"/>
          <w:i w:val="false"/>
          <w:color w:val="000000"/>
          <w:sz w:val="28"/>
        </w:rPr>
        <w:t>
      2.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веб-портале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 за исключением увеличения срока исполнения договора о государственных закупках в связи с проведением повторных государственных закупок.</w:t>
      </w:r>
    </w:p>
    <w:bookmarkEnd w:id="194"/>
    <w:bookmarkStart w:name="z142" w:id="195"/>
    <w:p>
      <w:pPr>
        <w:spacing w:after="0"/>
        <w:ind w:left="0"/>
        <w:jc w:val="both"/>
      </w:pPr>
      <w:r>
        <w:rPr>
          <w:rFonts w:ascii="Times New Roman"/>
          <w:b w:val="false"/>
          <w:i w:val="false"/>
          <w:color w:val="000000"/>
          <w:sz w:val="28"/>
        </w:rPr>
        <w:t xml:space="preserve">
      3.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учетом требований </w:t>
      </w:r>
      <w:r>
        <w:rPr>
          <w:rFonts w:ascii="Times New Roman"/>
          <w:b w:val="false"/>
          <w:i w:val="false"/>
          <w:color w:val="000000"/>
          <w:sz w:val="28"/>
        </w:rPr>
        <w:t>статьи 22</w:t>
      </w:r>
      <w:r>
        <w:rPr>
          <w:rFonts w:ascii="Times New Roman"/>
          <w:b w:val="false"/>
          <w:i w:val="false"/>
          <w:color w:val="000000"/>
          <w:sz w:val="28"/>
        </w:rPr>
        <w:t xml:space="preserve"> настоящего Закона.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Заявка на участие в конкурсе</w:t>
      </w:r>
    </w:p>
    <w:bookmarkStart w:name="z143" w:id="196"/>
    <w:p>
      <w:pPr>
        <w:spacing w:after="0"/>
        <w:ind w:left="0"/>
        <w:jc w:val="both"/>
      </w:pPr>
      <w:r>
        <w:rPr>
          <w:rFonts w:ascii="Times New Roman"/>
          <w:b w:val="false"/>
          <w:i w:val="false"/>
          <w:color w:val="000000"/>
          <w:sz w:val="28"/>
        </w:rPr>
        <w:t xml:space="preserve">
      1. Заявка на участие в конкурсе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bookmarkEnd w:id="196"/>
    <w:bookmarkStart w:name="z144" w:id="197"/>
    <w:p>
      <w:pPr>
        <w:spacing w:after="0"/>
        <w:ind w:left="0"/>
        <w:jc w:val="both"/>
      </w:pPr>
      <w:r>
        <w:rPr>
          <w:rFonts w:ascii="Times New Roman"/>
          <w:b w:val="false"/>
          <w:i w:val="false"/>
          <w:color w:val="000000"/>
          <w:sz w:val="28"/>
        </w:rPr>
        <w:t>
      2. Заявка на участие в конкурсе представляется потенциальным поставщиком организатору государственных закупок посредством веб-портала государственных закупок в форме электронного документа до истечения окончательного срока ее представления, указанного в конкурсной документации.</w:t>
      </w:r>
    </w:p>
    <w:bookmarkEnd w:id="197"/>
    <w:bookmarkStart w:name="z145" w:id="198"/>
    <w:p>
      <w:pPr>
        <w:spacing w:after="0"/>
        <w:ind w:left="0"/>
        <w:jc w:val="both"/>
      </w:pPr>
      <w:r>
        <w:rPr>
          <w:rFonts w:ascii="Times New Roman"/>
          <w:b w:val="false"/>
          <w:i w:val="false"/>
          <w:color w:val="000000"/>
          <w:sz w:val="28"/>
        </w:rPr>
        <w:t>
      3. Заявка на участие в конкурсе должна содержать подтверждение потенциального поставщика:</w:t>
      </w:r>
    </w:p>
    <w:bookmarkEnd w:id="198"/>
    <w:p>
      <w:pPr>
        <w:spacing w:after="0"/>
        <w:ind w:left="0"/>
        <w:jc w:val="both"/>
      </w:pPr>
      <w:r>
        <w:rPr>
          <w:rFonts w:ascii="Times New Roman"/>
          <w:b w:val="false"/>
          <w:i w:val="false"/>
          <w:color w:val="000000"/>
          <w:sz w:val="28"/>
        </w:rPr>
        <w:t xml:space="preserve">
      1) об отсутствии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об отсутствии между ним и заказчиком либо организатором государственных закупок отношений, запрещенных настоящим Законом;</w:t>
      </w:r>
    </w:p>
    <w:p>
      <w:pPr>
        <w:spacing w:after="0"/>
        <w:ind w:left="0"/>
        <w:jc w:val="both"/>
      </w:pPr>
      <w:r>
        <w:rPr>
          <w:rFonts w:ascii="Times New Roman"/>
          <w:b w:val="false"/>
          <w:i w:val="false"/>
          <w:color w:val="000000"/>
          <w:sz w:val="28"/>
        </w:rPr>
        <w:t xml:space="preserve">
      3) о согласии на расторжение в порядке, установленном законами Республики Казахстан, договора о государственных закупках в случае выявления фактов, указанных в </w:t>
      </w:r>
      <w:r>
        <w:rPr>
          <w:rFonts w:ascii="Times New Roman"/>
          <w:b w:val="false"/>
          <w:i w:val="false"/>
          <w:color w:val="000000"/>
          <w:sz w:val="28"/>
        </w:rPr>
        <w:t>пункте 19</w:t>
      </w:r>
      <w:r>
        <w:rPr>
          <w:rFonts w:ascii="Times New Roman"/>
          <w:b w:val="false"/>
          <w:i w:val="false"/>
          <w:color w:val="000000"/>
          <w:sz w:val="28"/>
        </w:rPr>
        <w:t xml:space="preserve"> статьи 43 настоящего Закона.</w:t>
      </w:r>
    </w:p>
    <w:p>
      <w:pPr>
        <w:spacing w:after="0"/>
        <w:ind w:left="0"/>
        <w:jc w:val="both"/>
      </w:pPr>
      <w:r>
        <w:rPr>
          <w:rFonts w:ascii="Times New Roman"/>
          <w:b w:val="false"/>
          <w:i w:val="false"/>
          <w:color w:val="000000"/>
          <w:sz w:val="28"/>
        </w:rPr>
        <w:t>
      Конкурсное ценовое предложение, а также документы, которые должны содержаться в заявке на участие в конкурсе, определяются правилами осуществления государственных закупок.</w:t>
      </w:r>
    </w:p>
    <w:bookmarkStart w:name="z146" w:id="199"/>
    <w:p>
      <w:pPr>
        <w:spacing w:after="0"/>
        <w:ind w:left="0"/>
        <w:jc w:val="both"/>
      </w:pPr>
      <w:r>
        <w:rPr>
          <w:rFonts w:ascii="Times New Roman"/>
          <w:b w:val="false"/>
          <w:i w:val="false"/>
          <w:color w:val="000000"/>
          <w:sz w:val="28"/>
        </w:rPr>
        <w:t>
      4. Заявка на участие в конкурсе потенциального поставщика подлежит автоматическому отклонению веб-порталом государственных закупок в следующих случаях:</w:t>
      </w:r>
    </w:p>
    <w:bookmarkEnd w:id="19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p>
      <w:pPr>
        <w:spacing w:after="0"/>
        <w:ind w:left="0"/>
        <w:jc w:val="both"/>
      </w:pPr>
      <w:r>
        <w:rPr>
          <w:rFonts w:ascii="Times New Roman"/>
          <w:b w:val="false"/>
          <w:i w:val="false"/>
          <w:color w:val="000000"/>
          <w:sz w:val="28"/>
        </w:rPr>
        <w:t>
      2) заявка на участие в конкурсе поступила на веб-портал государственных закупок после истечения окончательного срока приема заявок на участие в данном конкурсе;</w:t>
      </w:r>
    </w:p>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28" w:id="200"/>
    <w:p>
      <w:pPr>
        <w:spacing w:after="0"/>
        <w:ind w:left="0"/>
        <w:jc w:val="both"/>
      </w:pPr>
      <w:r>
        <w:rPr>
          <w:rFonts w:ascii="Times New Roman"/>
          <w:b w:val="false"/>
          <w:i w:val="false"/>
          <w:color w:val="000000"/>
          <w:sz w:val="28"/>
        </w:rPr>
        <w:t>
      5) отсутствия либо недостаточности суммы обеспечения заявки на участие в конкурсе, находящейся в электронном кошельке потенциального поставщика.</w:t>
      </w:r>
    </w:p>
    <w:bookmarkEnd w:id="200"/>
    <w:bookmarkStart w:name="z147" w:id="201"/>
    <w:p>
      <w:pPr>
        <w:spacing w:after="0"/>
        <w:ind w:left="0"/>
        <w:jc w:val="both"/>
      </w:pPr>
      <w:r>
        <w:rPr>
          <w:rFonts w:ascii="Times New Roman"/>
          <w:b w:val="false"/>
          <w:i w:val="false"/>
          <w:color w:val="000000"/>
          <w:sz w:val="28"/>
        </w:rPr>
        <w:t>
      5. Потенциальный поставщик не позднее окончания срока представления заявок на участие в конкурсе вправе:</w:t>
      </w:r>
    </w:p>
    <w:bookmarkEnd w:id="201"/>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p>
      <w:pPr>
        <w:spacing w:after="0"/>
        <w:ind w:left="0"/>
        <w:jc w:val="both"/>
      </w:pPr>
      <w:r>
        <w:rPr>
          <w:rFonts w:ascii="Times New Roman"/>
          <w:b w:val="false"/>
          <w:i w:val="false"/>
          <w:color w:val="000000"/>
          <w:sz w:val="28"/>
        </w:rPr>
        <w:t>
      2) отозвать свою заявку на участие в конкурсе, не утрачивая права на возврат внесенного им обеспечения заявки на участие в конкурсе.</w:t>
      </w:r>
    </w:p>
    <w:p>
      <w:pPr>
        <w:spacing w:after="0"/>
        <w:ind w:left="0"/>
        <w:jc w:val="both"/>
      </w:pPr>
      <w:r>
        <w:rPr>
          <w:rFonts w:ascii="Times New Roman"/>
          <w:b w:val="false"/>
          <w:i w:val="false"/>
          <w:color w:val="000000"/>
          <w:sz w:val="28"/>
        </w:rPr>
        <w:t>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Start w:name="z148" w:id="202"/>
    <w:p>
      <w:pPr>
        <w:spacing w:after="0"/>
        <w:ind w:left="0"/>
        <w:jc w:val="both"/>
      </w:pPr>
      <w:r>
        <w:rPr>
          <w:rFonts w:ascii="Times New Roman"/>
          <w:b w:val="false"/>
          <w:i w:val="false"/>
          <w:color w:val="000000"/>
          <w:sz w:val="28"/>
        </w:rPr>
        <w:t>
      6. Срок действия заявки на участие в конкурсе должен соответствовать требуемому сроку, установленному конкурсной документацией.</w:t>
      </w:r>
    </w:p>
    <w:bookmarkEnd w:id="202"/>
    <w:bookmarkStart w:name="z149" w:id="203"/>
    <w:p>
      <w:pPr>
        <w:spacing w:after="0"/>
        <w:ind w:left="0"/>
        <w:jc w:val="both"/>
      </w:pPr>
      <w:r>
        <w:rPr>
          <w:rFonts w:ascii="Times New Roman"/>
          <w:b w:val="false"/>
          <w:i w:val="false"/>
          <w:color w:val="000000"/>
          <w:sz w:val="28"/>
        </w:rPr>
        <w:t>
      7. Потенциальным поставщикам, подавшим заявку на участие в конкурсе,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w:t>
      </w:r>
    </w:p>
    <w:bookmarkEnd w:id="203"/>
    <w:p>
      <w:pPr>
        <w:spacing w:after="0"/>
        <w:ind w:left="0"/>
        <w:jc w:val="both"/>
      </w:pPr>
      <w:r>
        <w:rPr>
          <w:rFonts w:ascii="Times New Roman"/>
          <w:b w:val="false"/>
          <w:i w:val="false"/>
          <w:color w:val="000000"/>
          <w:sz w:val="28"/>
        </w:rPr>
        <w:t>
      Потенциальным поставщикам, не внесшим обеспечение заявки на участие в конкурсе либо не внесшим его в размере, определенном правилами осуществления государственных закупок, не предоставляется доступ на просмотр заявок на участие в данном конкурсе других потенциальных поставщиков.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Обеспечение заявки на участие в конкурсе</w:t>
      </w:r>
    </w:p>
    <w:bookmarkStart w:name="z532" w:id="204"/>
    <w:p>
      <w:pPr>
        <w:spacing w:after="0"/>
        <w:ind w:left="0"/>
        <w:jc w:val="both"/>
      </w:pPr>
      <w:r>
        <w:rPr>
          <w:rFonts w:ascii="Times New Roman"/>
          <w:b w:val="false"/>
          <w:i w:val="false"/>
          <w:color w:val="000000"/>
          <w:sz w:val="28"/>
        </w:rPr>
        <w:t xml:space="preserve">
      1. Обеспечение заявки на участие в конкурсе вносится потенциальным поставщиком в качестве гарантии того, что он в случае определения его победителем конкурса заключит договор о государственных закупках и внесет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w:t>
      </w:r>
    </w:p>
    <w:bookmarkEnd w:id="204"/>
    <w:bookmarkStart w:name="z533" w:id="205"/>
    <w:p>
      <w:pPr>
        <w:spacing w:after="0"/>
        <w:ind w:left="0"/>
        <w:jc w:val="both"/>
      </w:pPr>
      <w:r>
        <w:rPr>
          <w:rFonts w:ascii="Times New Roman"/>
          <w:b w:val="false"/>
          <w:i w:val="false"/>
          <w:color w:val="000000"/>
          <w:sz w:val="28"/>
        </w:rPr>
        <w:t>
      2. Обеспечение заявки на участие в конкурсе вносится в размере одного процента от суммы, выделенной для приобретения товаров, работ, услуг.</w:t>
      </w:r>
    </w:p>
    <w:bookmarkEnd w:id="205"/>
    <w:bookmarkStart w:name="z534" w:id="206"/>
    <w:p>
      <w:pPr>
        <w:spacing w:after="0"/>
        <w:ind w:left="0"/>
        <w:jc w:val="both"/>
      </w:pPr>
      <w:r>
        <w:rPr>
          <w:rFonts w:ascii="Times New Roman"/>
          <w:b w:val="false"/>
          <w:i w:val="false"/>
          <w:color w:val="000000"/>
          <w:sz w:val="28"/>
        </w:rPr>
        <w:t xml:space="preserve">
      3. Потенциальный поставщик вправе выбрать один из следующих видов обеспечения заявки на участие в конкурсе: </w:t>
      </w:r>
    </w:p>
    <w:bookmarkEnd w:id="206"/>
    <w:bookmarkStart w:name="z535" w:id="207"/>
    <w:p>
      <w:pPr>
        <w:spacing w:after="0"/>
        <w:ind w:left="0"/>
        <w:jc w:val="both"/>
      </w:pPr>
      <w:r>
        <w:rPr>
          <w:rFonts w:ascii="Times New Roman"/>
          <w:b w:val="false"/>
          <w:i w:val="false"/>
          <w:color w:val="000000"/>
          <w:sz w:val="28"/>
        </w:rPr>
        <w:t xml:space="preserve">
      1) деньги, находящиеся в электронном кошельке потенциального поставщика. Предоставление гарантийного денежного взноса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w:t>
      </w:r>
    </w:p>
    <w:bookmarkEnd w:id="207"/>
    <w:bookmarkStart w:name="z536" w:id="208"/>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208"/>
    <w:bookmarkStart w:name="z537" w:id="209"/>
    <w:p>
      <w:pPr>
        <w:spacing w:after="0"/>
        <w:ind w:left="0"/>
        <w:jc w:val="both"/>
      </w:pPr>
      <w:r>
        <w:rPr>
          <w:rFonts w:ascii="Times New Roman"/>
          <w:b w:val="false"/>
          <w:i w:val="false"/>
          <w:color w:val="000000"/>
          <w:sz w:val="28"/>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w:t>
      </w:r>
    </w:p>
    <w:bookmarkEnd w:id="209"/>
    <w:bookmarkStart w:name="z538" w:id="210"/>
    <w:p>
      <w:pPr>
        <w:spacing w:after="0"/>
        <w:ind w:left="0"/>
        <w:jc w:val="both"/>
      </w:pPr>
      <w:r>
        <w:rPr>
          <w:rFonts w:ascii="Times New Roman"/>
          <w:b w:val="false"/>
          <w:i w:val="false"/>
          <w:color w:val="000000"/>
          <w:sz w:val="28"/>
        </w:rPr>
        <w:t xml:space="preserve">
      Не допускается использование единым оператором в сфере государственных закупок денег, находящихся в электронном кошельке, за исключением случаев,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настоящей статьи.</w:t>
      </w:r>
    </w:p>
    <w:bookmarkEnd w:id="210"/>
    <w:bookmarkStart w:name="z574" w:id="211"/>
    <w:p>
      <w:pPr>
        <w:spacing w:after="0"/>
        <w:ind w:left="0"/>
        <w:jc w:val="both"/>
      </w:pPr>
      <w:r>
        <w:rPr>
          <w:rFonts w:ascii="Times New Roman"/>
          <w:b w:val="false"/>
          <w:i w:val="false"/>
          <w:color w:val="000000"/>
          <w:sz w:val="28"/>
        </w:rPr>
        <w:t>
      Не допускается зачисление единым оператором в сфере государственных закупок собственных денег на банковский счет, предназначенный для осуществления расчетных операций, предусмотренных настоящим Законом.</w:t>
      </w:r>
    </w:p>
    <w:bookmarkEnd w:id="211"/>
    <w:bookmarkStart w:name="z539" w:id="212"/>
    <w:p>
      <w:pPr>
        <w:spacing w:after="0"/>
        <w:ind w:left="0"/>
        <w:jc w:val="both"/>
      </w:pPr>
      <w:r>
        <w:rPr>
          <w:rFonts w:ascii="Times New Roman"/>
          <w:b w:val="false"/>
          <w:i w:val="false"/>
          <w:color w:val="000000"/>
          <w:sz w:val="28"/>
        </w:rPr>
        <w:t>
      4. Обеспечение заявки на участие в конкурсе блокируется и не возвращается потенциальному поставщику при наступлении одного из следующих случаев:</w:t>
      </w:r>
    </w:p>
    <w:bookmarkEnd w:id="212"/>
    <w:bookmarkStart w:name="z540" w:id="213"/>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государственных закупках;</w:t>
      </w:r>
    </w:p>
    <w:bookmarkEnd w:id="213"/>
    <w:bookmarkStart w:name="z541" w:id="214"/>
    <w:p>
      <w:pPr>
        <w:spacing w:after="0"/>
        <w:ind w:left="0"/>
        <w:jc w:val="both"/>
      </w:pPr>
      <w:r>
        <w:rPr>
          <w:rFonts w:ascii="Times New Roman"/>
          <w:b w:val="false"/>
          <w:i w:val="false"/>
          <w:color w:val="000000"/>
          <w:sz w:val="28"/>
        </w:rPr>
        <w:t>
      2) победитель конкурса,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p>
    <w:bookmarkEnd w:id="214"/>
    <w:bookmarkStart w:name="z542" w:id="215"/>
    <w:p>
      <w:pPr>
        <w:spacing w:after="0"/>
        <w:ind w:left="0"/>
        <w:jc w:val="both"/>
      </w:pPr>
      <w:r>
        <w:rPr>
          <w:rFonts w:ascii="Times New Roman"/>
          <w:b w:val="false"/>
          <w:i w:val="false"/>
          <w:color w:val="000000"/>
          <w:sz w:val="28"/>
        </w:rPr>
        <w:t xml:space="preserve">
      5. При наступлении одного из случаев,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сумма обеспечения заявки на участие в конкурсе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215"/>
    <w:bookmarkStart w:name="z543" w:id="216"/>
    <w:p>
      <w:pPr>
        <w:spacing w:after="0"/>
        <w:ind w:left="0"/>
        <w:jc w:val="both"/>
      </w:pPr>
      <w:r>
        <w:rPr>
          <w:rFonts w:ascii="Times New Roman"/>
          <w:b w:val="false"/>
          <w:i w:val="false"/>
          <w:color w:val="000000"/>
          <w:sz w:val="28"/>
        </w:rPr>
        <w:t xml:space="preserve">
      6.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 </w:t>
      </w:r>
    </w:p>
    <w:bookmarkEnd w:id="216"/>
    <w:bookmarkStart w:name="z544" w:id="217"/>
    <w:p>
      <w:pPr>
        <w:spacing w:after="0"/>
        <w:ind w:left="0"/>
        <w:jc w:val="both"/>
      </w:pPr>
      <w:r>
        <w:rPr>
          <w:rFonts w:ascii="Times New Roman"/>
          <w:b w:val="false"/>
          <w:i w:val="false"/>
          <w:color w:val="000000"/>
          <w:sz w:val="28"/>
        </w:rPr>
        <w:t xml:space="preserve">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 </w:t>
      </w:r>
    </w:p>
    <w:bookmarkEnd w:id="217"/>
    <w:bookmarkStart w:name="z545" w:id="218"/>
    <w:p>
      <w:pPr>
        <w:spacing w:after="0"/>
        <w:ind w:left="0"/>
        <w:jc w:val="both"/>
      </w:pPr>
      <w:r>
        <w:rPr>
          <w:rFonts w:ascii="Times New Roman"/>
          <w:b w:val="false"/>
          <w:i w:val="false"/>
          <w:color w:val="000000"/>
          <w:sz w:val="28"/>
        </w:rPr>
        <w:t xml:space="preserve">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 </w:t>
      </w:r>
    </w:p>
    <w:bookmarkEnd w:id="218"/>
    <w:bookmarkStart w:name="z546" w:id="219"/>
    <w:p>
      <w:pPr>
        <w:spacing w:after="0"/>
        <w:ind w:left="0"/>
        <w:jc w:val="both"/>
      </w:pPr>
      <w:r>
        <w:rPr>
          <w:rFonts w:ascii="Times New Roman"/>
          <w:b w:val="false"/>
          <w:i w:val="false"/>
          <w:color w:val="000000"/>
          <w:sz w:val="28"/>
        </w:rPr>
        <w:t xml:space="preserve">
      3) подписания потенциальным поставщиком договора о государственных закупках и внесения им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219"/>
    <w:bookmarkStart w:name="z547" w:id="220"/>
    <w:p>
      <w:pPr>
        <w:spacing w:after="0"/>
        <w:ind w:left="0"/>
        <w:jc w:val="both"/>
      </w:pPr>
      <w:r>
        <w:rPr>
          <w:rFonts w:ascii="Times New Roman"/>
          <w:b w:val="false"/>
          <w:i w:val="false"/>
          <w:color w:val="000000"/>
          <w:sz w:val="28"/>
        </w:rPr>
        <w:t>
      7. По требованию потенциального поставщика о возврате денег, размещенных на его электронном кошельке, единый оператор в сфере государственных закупок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Антидемпинговые меры при осуществлении государственных закупок</w:t>
      </w:r>
    </w:p>
    <w:p>
      <w:pPr>
        <w:spacing w:after="0"/>
        <w:ind w:left="0"/>
        <w:jc w:val="both"/>
      </w:pPr>
      <w:r>
        <w:rPr>
          <w:rFonts w:ascii="Times New Roman"/>
          <w:b w:val="false"/>
          <w:i w:val="false"/>
          <w:color w:val="ff0000"/>
          <w:sz w:val="28"/>
        </w:rPr>
        <w:t xml:space="preserve">
      Сноска. Заголовок статьи 26 - в редакции Закона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bookmarkStart w:name="z444" w:id="221"/>
    <w:p>
      <w:pPr>
        <w:spacing w:after="0"/>
        <w:ind w:left="0"/>
        <w:jc w:val="both"/>
      </w:pPr>
      <w:r>
        <w:rPr>
          <w:rFonts w:ascii="Times New Roman"/>
          <w:b w:val="false"/>
          <w:i w:val="false"/>
          <w:color w:val="000000"/>
          <w:sz w:val="28"/>
        </w:rPr>
        <w:t>
      1. 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p>
    <w:bookmarkEnd w:id="221"/>
    <w:bookmarkStart w:name="z445" w:id="222"/>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Рассмотрение заявок на участие в конкурсе</w:t>
      </w:r>
    </w:p>
    <w:bookmarkStart w:name="z157" w:id="223"/>
    <w:p>
      <w:pPr>
        <w:spacing w:after="0"/>
        <w:ind w:left="0"/>
        <w:jc w:val="both"/>
      </w:pPr>
      <w:r>
        <w:rPr>
          <w:rFonts w:ascii="Times New Roman"/>
          <w:b w:val="false"/>
          <w:i w:val="false"/>
          <w:color w:val="000000"/>
          <w:sz w:val="28"/>
        </w:rPr>
        <w:t>
      1. Рассмотрение заявок на участие в конкурсе осуществляется конкурсной комиссией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223"/>
    <w:bookmarkStart w:name="z158" w:id="224"/>
    <w:p>
      <w:pPr>
        <w:spacing w:after="0"/>
        <w:ind w:left="0"/>
        <w:jc w:val="both"/>
      </w:pPr>
      <w:r>
        <w:rPr>
          <w:rFonts w:ascii="Times New Roman"/>
          <w:b w:val="false"/>
          <w:i w:val="false"/>
          <w:color w:val="000000"/>
          <w:sz w:val="28"/>
        </w:rPr>
        <w:t>
      2. Заказчик, организатор государственных закупок,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p>
    <w:bookmarkEnd w:id="224"/>
    <w:bookmarkStart w:name="z395" w:id="225"/>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25"/>
    <w:bookmarkStart w:name="z159" w:id="226"/>
    <w:p>
      <w:pPr>
        <w:spacing w:after="0"/>
        <w:ind w:left="0"/>
        <w:jc w:val="both"/>
      </w:pPr>
      <w:r>
        <w:rPr>
          <w:rFonts w:ascii="Times New Roman"/>
          <w:b w:val="false"/>
          <w:i w:val="false"/>
          <w:color w:val="000000"/>
          <w:sz w:val="28"/>
        </w:rPr>
        <w:t>
      3.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p>
    <w:bookmarkEnd w:id="226"/>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w:t>
      </w:r>
    </w:p>
    <w:p>
      <w:pPr>
        <w:spacing w:after="0"/>
        <w:ind w:left="0"/>
        <w:jc w:val="both"/>
      </w:pPr>
      <w:r>
        <w:rPr>
          <w:rFonts w:ascii="Times New Roman"/>
          <w:b w:val="false"/>
          <w:i w:val="false"/>
          <w:color w:val="000000"/>
          <w:sz w:val="28"/>
        </w:rPr>
        <w:t>
      Протокол предварительного допуска к участию в конкурсе должен содержать информацию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w:t>
      </w:r>
    </w:p>
    <w:bookmarkStart w:name="z160" w:id="227"/>
    <w:p>
      <w:pPr>
        <w:spacing w:after="0"/>
        <w:ind w:left="0"/>
        <w:jc w:val="both"/>
      </w:pPr>
      <w:r>
        <w:rPr>
          <w:rFonts w:ascii="Times New Roman"/>
          <w:b w:val="false"/>
          <w:i w:val="false"/>
          <w:color w:val="000000"/>
          <w:sz w:val="28"/>
        </w:rPr>
        <w:t>
      4.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 государственных закупок.</w:t>
      </w:r>
    </w:p>
    <w:bookmarkEnd w:id="227"/>
    <w:p>
      <w:pPr>
        <w:spacing w:after="0"/>
        <w:ind w:left="0"/>
        <w:jc w:val="both"/>
      </w:pPr>
      <w:r>
        <w:rPr>
          <w:rFonts w:ascii="Times New Roman"/>
          <w:b w:val="false"/>
          <w:i w:val="false"/>
          <w:color w:val="000000"/>
          <w:sz w:val="28"/>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w:t>
      </w:r>
    </w:p>
    <w:bookmarkStart w:name="z446" w:id="228"/>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bookmarkEnd w:id="228"/>
    <w:bookmarkStart w:name="z447" w:id="229"/>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конкурсной документации;</w:t>
      </w:r>
    </w:p>
    <w:bookmarkEnd w:id="229"/>
    <w:bookmarkStart w:name="z448" w:id="230"/>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определенном правилами осуществления государственных закупок.</w:t>
      </w:r>
    </w:p>
    <w:bookmarkEnd w:id="230"/>
    <w:bookmarkStart w:name="z161" w:id="231"/>
    <w:p>
      <w:pPr>
        <w:spacing w:after="0"/>
        <w:ind w:left="0"/>
        <w:jc w:val="both"/>
      </w:pPr>
      <w:r>
        <w:rPr>
          <w:rFonts w:ascii="Times New Roman"/>
          <w:b w:val="false"/>
          <w:i w:val="false"/>
          <w:color w:val="000000"/>
          <w:sz w:val="28"/>
        </w:rPr>
        <w:t>
      5.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w:t>
      </w:r>
    </w:p>
    <w:bookmarkEnd w:id="231"/>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конкурсе;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конкурсе, в письменной форме и (или) форме электронного документа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xml:space="preserve">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конкурсной документации,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отклонение потенциальных поставщиков по основаниям, не предусмотренным в протоколе предварительного допуска к участию в конкурсе.</w:t>
      </w:r>
    </w:p>
    <w:bookmarkStart w:name="z162" w:id="232"/>
    <w:p>
      <w:pPr>
        <w:spacing w:after="0"/>
        <w:ind w:left="0"/>
        <w:jc w:val="both"/>
      </w:pPr>
      <w:r>
        <w:rPr>
          <w:rFonts w:ascii="Times New Roman"/>
          <w:b w:val="false"/>
          <w:i w:val="false"/>
          <w:color w:val="000000"/>
          <w:sz w:val="28"/>
        </w:rPr>
        <w:t xml:space="preserve">
      6. Потенциальный поставщик не может быть допущен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статьи, если:</w:t>
      </w:r>
    </w:p>
    <w:bookmarkEnd w:id="232"/>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определенным настоящим Законом и правилами осуществления государственных закупок;</w:t>
      </w:r>
    </w:p>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и условиям конкурсной документации по основаниям, определенным настоящим Законом и правилами осуществления государственных закупок.</w:t>
      </w:r>
    </w:p>
    <w:bookmarkStart w:name="z163" w:id="233"/>
    <w:p>
      <w:pPr>
        <w:spacing w:after="0"/>
        <w:ind w:left="0"/>
        <w:jc w:val="both"/>
      </w:pPr>
      <w:r>
        <w:rPr>
          <w:rFonts w:ascii="Times New Roman"/>
          <w:b w:val="false"/>
          <w:i w:val="false"/>
          <w:color w:val="000000"/>
          <w:sz w:val="28"/>
        </w:rPr>
        <w:t xml:space="preserve">
      7. В случае если потенциальный поставщик не допущен к участию в конкурсе по основаниям, предусмотренным подпунктом 2) </w:t>
      </w:r>
      <w:r>
        <w:rPr>
          <w:rFonts w:ascii="Times New Roman"/>
          <w:b w:val="false"/>
          <w:i w:val="false"/>
          <w:color w:val="000000"/>
          <w:sz w:val="28"/>
        </w:rPr>
        <w:t>пункта 6</w:t>
      </w:r>
      <w:r>
        <w:rPr>
          <w:rFonts w:ascii="Times New Roman"/>
          <w:b w:val="false"/>
          <w:i w:val="false"/>
          <w:color w:val="000000"/>
          <w:sz w:val="28"/>
        </w:rPr>
        <w:t xml:space="preserve"> настоящей статьи,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 заявки на участие в конкурсе.</w:t>
      </w:r>
    </w:p>
    <w:bookmarkEnd w:id="233"/>
    <w:bookmarkStart w:name="z164" w:id="234"/>
    <w:p>
      <w:pPr>
        <w:spacing w:after="0"/>
        <w:ind w:left="0"/>
        <w:jc w:val="both"/>
      </w:pPr>
      <w:r>
        <w:rPr>
          <w:rFonts w:ascii="Times New Roman"/>
          <w:b w:val="false"/>
          <w:i w:val="false"/>
          <w:color w:val="000000"/>
          <w:sz w:val="28"/>
        </w:rPr>
        <w:t>
      8.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w:t>
      </w:r>
    </w:p>
    <w:bookmarkEnd w:id="234"/>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p>
    <w:p>
      <w:pPr>
        <w:spacing w:after="0"/>
        <w:ind w:left="0"/>
        <w:jc w:val="both"/>
      </w:pPr>
      <w:r>
        <w:rPr>
          <w:rFonts w:ascii="Times New Roman"/>
          <w:b w:val="false"/>
          <w:i w:val="false"/>
          <w:color w:val="000000"/>
          <w:sz w:val="28"/>
        </w:rPr>
        <w:t>
      2) применяет и рассчитывает критерии, влияющие на конкурсное ценовое предложение.</w:t>
      </w:r>
    </w:p>
    <w:bookmarkStart w:name="z165" w:id="235"/>
    <w:p>
      <w:pPr>
        <w:spacing w:after="0"/>
        <w:ind w:left="0"/>
        <w:jc w:val="both"/>
      </w:pPr>
      <w:r>
        <w:rPr>
          <w:rFonts w:ascii="Times New Roman"/>
          <w:b w:val="false"/>
          <w:i w:val="false"/>
          <w:color w:val="000000"/>
          <w:sz w:val="28"/>
        </w:rPr>
        <w:t>
      9. Конкурсное ценовое предложение вскрывается веб-порталом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35"/>
    <w:bookmarkStart w:name="z166" w:id="236"/>
    <w:p>
      <w:pPr>
        <w:spacing w:after="0"/>
        <w:ind w:left="0"/>
        <w:jc w:val="both"/>
      </w:pPr>
      <w:r>
        <w:rPr>
          <w:rFonts w:ascii="Times New Roman"/>
          <w:b w:val="false"/>
          <w:i w:val="false"/>
          <w:color w:val="000000"/>
          <w:sz w:val="28"/>
        </w:rPr>
        <w:t>
      10. Веб-портал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w:t>
      </w:r>
    </w:p>
    <w:bookmarkEnd w:id="236"/>
    <w:p>
      <w:pPr>
        <w:spacing w:after="0"/>
        <w:ind w:left="0"/>
        <w:jc w:val="both"/>
      </w:pPr>
      <w:r>
        <w:rPr>
          <w:rFonts w:ascii="Times New Roman"/>
          <w:b w:val="false"/>
          <w:i w:val="false"/>
          <w:color w:val="000000"/>
          <w:sz w:val="28"/>
        </w:rPr>
        <w:t>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p>
      <w:pPr>
        <w:spacing w:after="0"/>
        <w:ind w:left="0"/>
        <w:jc w:val="both"/>
      </w:pPr>
      <w:r>
        <w:rPr>
          <w:rFonts w:ascii="Times New Roman"/>
          <w:b w:val="false"/>
          <w:i w:val="false"/>
          <w:color w:val="000000"/>
          <w:sz w:val="28"/>
        </w:rPr>
        <w:t>
      Условия признания победителя (участника конкурса, занявшего по итогам оценки и сопоставления конкурсных ценовых предложений второе место) при равенстве условных цен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Протокол об итогах государственных закупок способом конкурса</w:t>
      </w:r>
    </w:p>
    <w:bookmarkStart w:name="z167" w:id="237"/>
    <w:p>
      <w:pPr>
        <w:spacing w:after="0"/>
        <w:ind w:left="0"/>
        <w:jc w:val="both"/>
      </w:pPr>
      <w:r>
        <w:rPr>
          <w:rFonts w:ascii="Times New Roman"/>
          <w:b w:val="false"/>
          <w:i w:val="false"/>
          <w:color w:val="000000"/>
          <w:sz w:val="28"/>
        </w:rPr>
        <w:t>
      1. Протокол об итогах государственных закупок способом конкурса автоматически формируется и размещается веб-порталом государственных закупок с одновременным уведомлением по электронной почте всех членов конкурсной комиссии и всех потенциальных поставщиков, подавших заявки на участие в конкурсе.</w:t>
      </w:r>
    </w:p>
    <w:bookmarkEnd w:id="237"/>
    <w:bookmarkStart w:name="z168" w:id="238"/>
    <w:p>
      <w:pPr>
        <w:spacing w:after="0"/>
        <w:ind w:left="0"/>
        <w:jc w:val="both"/>
      </w:pPr>
      <w:r>
        <w:rPr>
          <w:rFonts w:ascii="Times New Roman"/>
          <w:b w:val="false"/>
          <w:i w:val="false"/>
          <w:color w:val="000000"/>
          <w:sz w:val="28"/>
        </w:rPr>
        <w:t>
      2. Протокол об итогах государственных закупок способом конкурса должен содержать следующую информацию:</w:t>
      </w:r>
    </w:p>
    <w:bookmarkEnd w:id="238"/>
    <w:p>
      <w:pPr>
        <w:spacing w:after="0"/>
        <w:ind w:left="0"/>
        <w:jc w:val="both"/>
      </w:pPr>
      <w:r>
        <w:rPr>
          <w:rFonts w:ascii="Times New Roman"/>
          <w:b w:val="false"/>
          <w:i w:val="false"/>
          <w:color w:val="000000"/>
          <w:sz w:val="28"/>
        </w:rPr>
        <w:t>
      1) о приведении заявок на участие в конкурсе в соответствие с квалификационными требованиями и требованиями конкурсной документации;</w:t>
      </w:r>
    </w:p>
    <w:p>
      <w:pPr>
        <w:spacing w:after="0"/>
        <w:ind w:left="0"/>
        <w:jc w:val="both"/>
      </w:pPr>
      <w:r>
        <w:rPr>
          <w:rFonts w:ascii="Times New Roman"/>
          <w:b w:val="false"/>
          <w:i w:val="false"/>
          <w:color w:val="000000"/>
          <w:sz w:val="28"/>
        </w:rPr>
        <w:t xml:space="preserve">
      2) о запросах конкурсной комиссии в соответствии с подпунктами 1) и 2) </w:t>
      </w:r>
      <w:r>
        <w:rPr>
          <w:rFonts w:ascii="Times New Roman"/>
          <w:b w:val="false"/>
          <w:i w:val="false"/>
          <w:color w:val="000000"/>
          <w:sz w:val="28"/>
        </w:rPr>
        <w:t>пункта 5</w:t>
      </w:r>
      <w:r>
        <w:rPr>
          <w:rFonts w:ascii="Times New Roman"/>
          <w:b w:val="false"/>
          <w:i w:val="false"/>
          <w:color w:val="000000"/>
          <w:sz w:val="28"/>
        </w:rPr>
        <w:t xml:space="preserve"> статьи 27 настоящего Закона;</w:t>
      </w:r>
    </w:p>
    <w:p>
      <w:pPr>
        <w:spacing w:after="0"/>
        <w:ind w:left="0"/>
        <w:jc w:val="both"/>
      </w:pPr>
      <w:r>
        <w:rPr>
          <w:rFonts w:ascii="Times New Roman"/>
          <w:b w:val="false"/>
          <w:i w:val="false"/>
          <w:color w:val="000000"/>
          <w:sz w:val="28"/>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pPr>
        <w:spacing w:after="0"/>
        <w:ind w:left="0"/>
        <w:jc w:val="both"/>
      </w:pPr>
      <w:r>
        <w:rPr>
          <w:rFonts w:ascii="Times New Roman"/>
          <w:b w:val="false"/>
          <w:i w:val="false"/>
          <w:color w:val="000000"/>
          <w:sz w:val="28"/>
        </w:rPr>
        <w:t>
      4) иные сведения, определенные правилами осуществления государственных закупок.</w:t>
      </w:r>
    </w:p>
    <w:bookmarkStart w:name="z169" w:id="239"/>
    <w:p>
      <w:pPr>
        <w:spacing w:after="0"/>
        <w:ind w:left="0"/>
        <w:jc w:val="both"/>
      </w:pPr>
      <w:r>
        <w:rPr>
          <w:rFonts w:ascii="Times New Roman"/>
          <w:b w:val="false"/>
          <w:i w:val="false"/>
          <w:color w:val="000000"/>
          <w:sz w:val="28"/>
        </w:rPr>
        <w:t>
      3. Протокол об итогах государственных закупок способом конкурса может быть обжалован участником конкурса в порядке, установленном настоящим Законом.</w:t>
      </w:r>
    </w:p>
    <w:bookmarkEnd w:id="239"/>
    <w:p>
      <w:pPr>
        <w:spacing w:after="0"/>
        <w:ind w:left="0"/>
        <w:jc w:val="both"/>
      </w:pPr>
      <w:r>
        <w:rPr>
          <w:rFonts w:ascii="Times New Roman"/>
          <w:b/>
          <w:i w:val="false"/>
          <w:color w:val="000000"/>
          <w:sz w:val="28"/>
        </w:rPr>
        <w:t>Статья 29. Основания и последствия признания государственных закупок способом конкурса несостоявшимися</w:t>
      </w:r>
    </w:p>
    <w:bookmarkStart w:name="z170" w:id="240"/>
    <w:p>
      <w:pPr>
        <w:spacing w:after="0"/>
        <w:ind w:left="0"/>
        <w:jc w:val="both"/>
      </w:pPr>
      <w:r>
        <w:rPr>
          <w:rFonts w:ascii="Times New Roman"/>
          <w:b w:val="false"/>
          <w:i w:val="false"/>
          <w:color w:val="000000"/>
          <w:sz w:val="28"/>
        </w:rPr>
        <w:t>
      1. Государственные закупки способом конкурса признаются несостоявшимися по одному из следующих оснований:</w:t>
      </w:r>
    </w:p>
    <w:bookmarkEnd w:id="240"/>
    <w:p>
      <w:pPr>
        <w:spacing w:after="0"/>
        <w:ind w:left="0"/>
        <w:jc w:val="both"/>
      </w:pPr>
      <w:r>
        <w:rPr>
          <w:rFonts w:ascii="Times New Roman"/>
          <w:b w:val="false"/>
          <w:i w:val="false"/>
          <w:color w:val="000000"/>
          <w:sz w:val="28"/>
        </w:rPr>
        <w:t>
      1) отсутствия представленных заявок на участие в конкурсе;</w:t>
      </w:r>
    </w:p>
    <w:p>
      <w:pPr>
        <w:spacing w:after="0"/>
        <w:ind w:left="0"/>
        <w:jc w:val="both"/>
      </w:pPr>
      <w:r>
        <w:rPr>
          <w:rFonts w:ascii="Times New Roman"/>
          <w:b w:val="false"/>
          <w:i w:val="false"/>
          <w:color w:val="000000"/>
          <w:sz w:val="28"/>
        </w:rPr>
        <w:t>
      2) представления менее двух заявок на участие в конкурсе;</w:t>
      </w:r>
    </w:p>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Start w:name="z171" w:id="241"/>
    <w:p>
      <w:pPr>
        <w:spacing w:after="0"/>
        <w:ind w:left="0"/>
        <w:jc w:val="both"/>
      </w:pPr>
      <w:r>
        <w:rPr>
          <w:rFonts w:ascii="Times New Roman"/>
          <w:b w:val="false"/>
          <w:i w:val="false"/>
          <w:color w:val="000000"/>
          <w:sz w:val="28"/>
        </w:rPr>
        <w:t>
      2. Если государственные закупки способом конкурса признаны несостоявшимися, заказчик принимает одно из следующих решений:</w:t>
      </w:r>
    </w:p>
    <w:bookmarkEnd w:id="241"/>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w:t>
      </w:r>
    </w:p>
    <w:p>
      <w:pPr>
        <w:spacing w:after="0"/>
        <w:ind w:left="0"/>
        <w:jc w:val="both"/>
      </w:pPr>
      <w:r>
        <w:rPr>
          <w:rFonts w:ascii="Times New Roman"/>
          <w:b w:val="false"/>
          <w:i w:val="false"/>
          <w:color w:val="000000"/>
          <w:sz w:val="28"/>
        </w:rPr>
        <w:t>
      2) об изменении конкурсной документации и повторном проведении государственных закупок способом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2" w:id="242"/>
    <w:p>
      <w:pPr>
        <w:spacing w:after="0"/>
        <w:ind w:left="0"/>
        <w:jc w:val="both"/>
      </w:pPr>
      <w:r>
        <w:rPr>
          <w:rFonts w:ascii="Times New Roman"/>
          <w:b w:val="false"/>
          <w:i w:val="false"/>
          <w:color w:val="000000"/>
          <w:sz w:val="28"/>
        </w:rPr>
        <w:t>
      3. В случае признания повторных государственных закупок способом конкурса несостоявшимися заказчик вправе осуществить государственные закупки способом из одного источника в случаях:</w:t>
      </w:r>
    </w:p>
    <w:bookmarkEnd w:id="242"/>
    <w:bookmarkStart w:name="z449" w:id="243"/>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43"/>
    <w:bookmarkStart w:name="z450" w:id="244"/>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конкурсе. Цена заключенного договора о государственных закупках не должна превышать конкурсное ценовое предложение потенциального поставщика, указанное в заявке на участие в конкурсе.</w:t>
      </w:r>
    </w:p>
    <w:bookmarkEnd w:id="244"/>
    <w:bookmarkStart w:name="z575" w:id="245"/>
    <w:p>
      <w:pPr>
        <w:spacing w:after="0"/>
        <w:ind w:left="0"/>
        <w:jc w:val="both"/>
      </w:pPr>
      <w:r>
        <w:rPr>
          <w:rFonts w:ascii="Times New Roman"/>
          <w:b w:val="false"/>
          <w:i w:val="false"/>
          <w:color w:val="000000"/>
          <w:sz w:val="28"/>
        </w:rPr>
        <w:t>
      4. В случаях признания государственных закупок способом конкурса несостоявшимися по основаниям, предусмотренным подпунктами 2), 3) и 4) пункта 1 настоящей статьи, конкурсные ценовые предложения потенциальных поставщиков не вскрываются.</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Особенности осуществления государственных закупок способом конкурса с использованием двухэтапных процедур</w:t>
      </w:r>
    </w:p>
    <w:bookmarkStart w:name="z173" w:id="246"/>
    <w:p>
      <w:pPr>
        <w:spacing w:after="0"/>
        <w:ind w:left="0"/>
        <w:jc w:val="both"/>
      </w:pPr>
      <w:r>
        <w:rPr>
          <w:rFonts w:ascii="Times New Roman"/>
          <w:b w:val="false"/>
          <w:i w:val="false"/>
          <w:color w:val="000000"/>
          <w:sz w:val="28"/>
        </w:rPr>
        <w:t>
      1. Государственные закупки способом конкурса с использованием двухэтапных процедур осуществляются по перечню товаров, работ, услуг, утвержденному уполномоченным органом, в случаях, когда:</w:t>
      </w:r>
    </w:p>
    <w:bookmarkEnd w:id="246"/>
    <w:p>
      <w:pPr>
        <w:spacing w:after="0"/>
        <w:ind w:left="0"/>
        <w:jc w:val="both"/>
      </w:pPr>
      <w:r>
        <w:rPr>
          <w:rFonts w:ascii="Times New Roman"/>
          <w:b w:val="false"/>
          <w:i w:val="false"/>
          <w:color w:val="000000"/>
          <w:sz w:val="28"/>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p>
    <w:p>
      <w:pPr>
        <w:spacing w:after="0"/>
        <w:ind w:left="0"/>
        <w:jc w:val="both"/>
      </w:pPr>
      <w:r>
        <w:rPr>
          <w:rFonts w:ascii="Times New Roman"/>
          <w:b w:val="false"/>
          <w:i w:val="false"/>
          <w:color w:val="000000"/>
          <w:sz w:val="28"/>
        </w:rPr>
        <w:t>
      2) необходимо проведение исследований, экспериментов, изысканий или разработок;</w:t>
      </w:r>
    </w:p>
    <w:p>
      <w:pPr>
        <w:spacing w:after="0"/>
        <w:ind w:left="0"/>
        <w:jc w:val="both"/>
      </w:pPr>
      <w:r>
        <w:rPr>
          <w:rFonts w:ascii="Times New Roman"/>
          <w:b w:val="false"/>
          <w:i w:val="false"/>
          <w:color w:val="000000"/>
          <w:sz w:val="28"/>
        </w:rPr>
        <w:t>
      3) приобретаются инновационные и высокотехнологичные товары, работы, услуги.</w:t>
      </w:r>
    </w:p>
    <w:bookmarkStart w:name="z576" w:id="247"/>
    <w:p>
      <w:pPr>
        <w:spacing w:after="0"/>
        <w:ind w:left="0"/>
        <w:jc w:val="both"/>
      </w:pPr>
      <w:r>
        <w:rPr>
          <w:rFonts w:ascii="Times New Roman"/>
          <w:b w:val="false"/>
          <w:i w:val="false"/>
          <w:color w:val="000000"/>
          <w:sz w:val="28"/>
        </w:rPr>
        <w:t>
      4) приобретаются товары с применением офтейк-контрактов, имеющие инвестиционную составляющую.</w:t>
      </w:r>
    </w:p>
    <w:bookmarkEnd w:id="247"/>
    <w:bookmarkStart w:name="z577" w:id="248"/>
    <w:p>
      <w:pPr>
        <w:spacing w:after="0"/>
        <w:ind w:left="0"/>
        <w:jc w:val="both"/>
      </w:pPr>
      <w:r>
        <w:rPr>
          <w:rFonts w:ascii="Times New Roman"/>
          <w:b w:val="false"/>
          <w:i w:val="false"/>
          <w:color w:val="000000"/>
          <w:sz w:val="28"/>
        </w:rPr>
        <w:t>
      Заключение офтейк-контрактов осуществляется на основании соответствующего бюджета в соответствии с бюджетным законодательством Республики Казахстан.</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5" w:id="249"/>
    <w:p>
      <w:pPr>
        <w:spacing w:after="0"/>
        <w:ind w:left="0"/>
        <w:jc w:val="both"/>
      </w:pPr>
      <w:r>
        <w:rPr>
          <w:rFonts w:ascii="Times New Roman"/>
          <w:b w:val="false"/>
          <w:i w:val="false"/>
          <w:color w:val="000000"/>
          <w:sz w:val="28"/>
        </w:rPr>
        <w:t>
      3. Потенциальный поставщик не вносит обеспечения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249"/>
    <w:bookmarkStart w:name="z176" w:id="250"/>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использованием двухэтапных процедур определяется правилами осуществления государственных закупок.</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осуществления государственных закупок способом конкурса с предварительным квалификационным отбором</w:t>
      </w:r>
    </w:p>
    <w:bookmarkStart w:name="z504" w:id="251"/>
    <w:p>
      <w:pPr>
        <w:spacing w:after="0"/>
        <w:ind w:left="0"/>
        <w:jc w:val="both"/>
      </w:pPr>
      <w:r>
        <w:rPr>
          <w:rFonts w:ascii="Times New Roman"/>
          <w:b w:val="false"/>
          <w:i w:val="false"/>
          <w:color w:val="000000"/>
          <w:sz w:val="28"/>
        </w:rPr>
        <w:t xml:space="preserve">
      1. Государственные закупки способом конкурса с предварительным квалификационным отбором осуществляются по перечню товаров, работ, услуг, утвержденному уполномоченным органом. </w:t>
      </w:r>
    </w:p>
    <w:bookmarkEnd w:id="251"/>
    <w:bookmarkStart w:name="z505" w:id="252"/>
    <w:p>
      <w:pPr>
        <w:spacing w:after="0"/>
        <w:ind w:left="0"/>
        <w:jc w:val="both"/>
      </w:pPr>
      <w:r>
        <w:rPr>
          <w:rFonts w:ascii="Times New Roman"/>
          <w:b w:val="false"/>
          <w:i w:val="false"/>
          <w:color w:val="000000"/>
          <w:sz w:val="28"/>
        </w:rPr>
        <w:t>
      2. Государственные закупки способом конкурса с предварительным квалификационным отбором осуществляются в следующей последовательности:</w:t>
      </w:r>
    </w:p>
    <w:bookmarkEnd w:id="252"/>
    <w:bookmarkStart w:name="z506" w:id="253"/>
    <w:p>
      <w:pPr>
        <w:spacing w:after="0"/>
        <w:ind w:left="0"/>
        <w:jc w:val="both"/>
      </w:pPr>
      <w:r>
        <w:rPr>
          <w:rFonts w:ascii="Times New Roman"/>
          <w:b w:val="false"/>
          <w:i w:val="false"/>
          <w:color w:val="000000"/>
          <w:sz w:val="28"/>
        </w:rPr>
        <w:t xml:space="preserve">
      1) на первом этапе квалификационным органом формируется перечень квалифицированных потенциальных поставщиков; </w:t>
      </w:r>
    </w:p>
    <w:bookmarkEnd w:id="253"/>
    <w:bookmarkStart w:name="z507" w:id="254"/>
    <w:p>
      <w:pPr>
        <w:spacing w:after="0"/>
        <w:ind w:left="0"/>
        <w:jc w:val="both"/>
      </w:pPr>
      <w:r>
        <w:rPr>
          <w:rFonts w:ascii="Times New Roman"/>
          <w:b w:val="false"/>
          <w:i w:val="false"/>
          <w:color w:val="000000"/>
          <w:sz w:val="28"/>
        </w:rPr>
        <w:t>
      2) на втором этапе заказчиком осуществляются государственные закупки способом конкурса среди потенциальных поставщиков, включенных в перечень квалифицированных потенциальных поставщиков.</w:t>
      </w:r>
    </w:p>
    <w:bookmarkEnd w:id="254"/>
    <w:bookmarkStart w:name="z508" w:id="255"/>
    <w:p>
      <w:pPr>
        <w:spacing w:after="0"/>
        <w:ind w:left="0"/>
        <w:jc w:val="both"/>
      </w:pPr>
      <w:r>
        <w:rPr>
          <w:rFonts w:ascii="Times New Roman"/>
          <w:b w:val="false"/>
          <w:i w:val="false"/>
          <w:color w:val="000000"/>
          <w:sz w:val="28"/>
        </w:rPr>
        <w:t xml:space="preserve">
      3. Требования, предъявляемые к осуществлению государственных закупок способом конкурса с применением предварительного квалификационного отбора, конкурсной документации, предварительному обсуждению, извещению об осуществлении государственных закупок, заявке на участие в конкурсе, ее рассмотрению, представлению демпинговой цены, протоколу об итогах государственных закупок с учетом особенностей, установленных настоящей статьей, определяются </w:t>
      </w:r>
      <w:r>
        <w:rPr>
          <w:rFonts w:ascii="Times New Roman"/>
          <w:b w:val="false"/>
          <w:i w:val="false"/>
          <w:color w:val="000000"/>
          <w:sz w:val="28"/>
        </w:rPr>
        <w:t>статьями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настоящего Закона.</w:t>
      </w:r>
    </w:p>
    <w:bookmarkEnd w:id="255"/>
    <w:p>
      <w:pPr>
        <w:spacing w:after="0"/>
        <w:ind w:left="0"/>
        <w:jc w:val="both"/>
      </w:pPr>
      <w:r>
        <w:rPr>
          <w:rFonts w:ascii="Times New Roman"/>
          <w:b w:val="false"/>
          <w:i w:val="false"/>
          <w:color w:val="000000"/>
          <w:sz w:val="28"/>
        </w:rPr>
        <w:t>
      4.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Особенности осуществления государственных закупок способом конкурса с использованием рамочного соглашения</w:t>
      </w:r>
    </w:p>
    <w:bookmarkStart w:name="z579" w:id="256"/>
    <w:p>
      <w:pPr>
        <w:spacing w:after="0"/>
        <w:ind w:left="0"/>
        <w:jc w:val="both"/>
      </w:pPr>
      <w:r>
        <w:rPr>
          <w:rFonts w:ascii="Times New Roman"/>
          <w:b w:val="false"/>
          <w:i w:val="false"/>
          <w:color w:val="000000"/>
          <w:sz w:val="28"/>
        </w:rPr>
        <w:t>
      1. Государственные закупки способом конкурса с использованием рамочного соглашения осуществляются по перечню товаров, работ, услуг, утвержденному уполномоченным органом.</w:t>
      </w:r>
    </w:p>
    <w:bookmarkEnd w:id="256"/>
    <w:bookmarkStart w:name="z580" w:id="257"/>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рамочных соглашений определяется правилами осуществления государственных закупок.</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Особенности осуществления государственных закупок способом конкурса с использованием рейтингово-балльной системы</w:t>
      </w:r>
    </w:p>
    <w:bookmarkStart w:name="z582" w:id="258"/>
    <w:p>
      <w:pPr>
        <w:spacing w:after="0"/>
        <w:ind w:left="0"/>
        <w:jc w:val="both"/>
      </w:pPr>
      <w:r>
        <w:rPr>
          <w:rFonts w:ascii="Times New Roman"/>
          <w:b w:val="false"/>
          <w:i w:val="false"/>
          <w:color w:val="000000"/>
          <w:sz w:val="28"/>
        </w:rPr>
        <w:t>
      1. Государственные закупки способом конкурса с использованием рейтингово-балльной системы осуществляются по перечню товаров, работ, услуг, утвержденному уполномоченным органом.</w:t>
      </w:r>
    </w:p>
    <w:bookmarkEnd w:id="258"/>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рейтингово-балльной системы и их критерии определяются правилами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31-2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Особенности осуществления государственных закупок способом конкурса с использованием расчета стоимости жизненного цикла приобретаемых товаров, работ, услуг</w:t>
      </w:r>
    </w:p>
    <w:bookmarkStart w:name="z605" w:id="259"/>
    <w:p>
      <w:pPr>
        <w:spacing w:after="0"/>
        <w:ind w:left="0"/>
        <w:jc w:val="both"/>
      </w:pPr>
      <w:r>
        <w:rPr>
          <w:rFonts w:ascii="Times New Roman"/>
          <w:b w:val="false"/>
          <w:i w:val="false"/>
          <w:color w:val="000000"/>
          <w:sz w:val="28"/>
        </w:rPr>
        <w:t>
      1. Государственные закупки способом конкурса с использованием расчета стоимости жизненного цикла приобретаемых товаров, работ, услуг осуществляются по перечню товаров, работ, услуг, утвержденному уполномоченным органом.</w:t>
      </w:r>
    </w:p>
    <w:bookmarkEnd w:id="259"/>
    <w:bookmarkStart w:name="z606" w:id="260"/>
    <w:p>
      <w:pPr>
        <w:spacing w:after="0"/>
        <w:ind w:left="0"/>
        <w:jc w:val="both"/>
      </w:pPr>
      <w:r>
        <w:rPr>
          <w:rFonts w:ascii="Times New Roman"/>
          <w:b w:val="false"/>
          <w:i w:val="false"/>
          <w:color w:val="000000"/>
          <w:sz w:val="28"/>
        </w:rPr>
        <w:t>
      2. Порядок осуществления государственных закупок способом конкурса с использованием расчета стоимости жизненного цикла приобретаемых товаров, работ, услуг определяется правилами осуществления государственных закупок.</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31-3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81" w:id="261"/>
    <w:p>
      <w:pPr>
        <w:spacing w:after="0"/>
        <w:ind w:left="0"/>
        <w:jc w:val="left"/>
      </w:pPr>
      <w:r>
        <w:rPr>
          <w:rFonts w:ascii="Times New Roman"/>
          <w:b/>
          <w:i w:val="false"/>
          <w:color w:val="000000"/>
        </w:rPr>
        <w:t xml:space="preserve"> Глава 5. ОСУЩЕСТВЛЕНИЕ ГОСУДАРСТВЕННЫХ ЗАКУПОК СПОСОБОМ</w:t>
      </w:r>
      <w:r>
        <w:br/>
      </w:r>
      <w:r>
        <w:rPr>
          <w:rFonts w:ascii="Times New Roman"/>
          <w:b/>
          <w:i w:val="false"/>
          <w:color w:val="000000"/>
        </w:rPr>
        <w:t>АУКЦИОНА</w:t>
      </w:r>
    </w:p>
    <w:bookmarkEnd w:id="261"/>
    <w:p>
      <w:pPr>
        <w:spacing w:after="0"/>
        <w:ind w:left="0"/>
        <w:jc w:val="both"/>
      </w:pPr>
      <w:r>
        <w:rPr>
          <w:rFonts w:ascii="Times New Roman"/>
          <w:b/>
          <w:i w:val="false"/>
          <w:color w:val="000000"/>
          <w:sz w:val="28"/>
        </w:rPr>
        <w:t>Статья 32. Осуществление государственных закупок способом аукциона</w:t>
      </w:r>
    </w:p>
    <w:bookmarkStart w:name="z182" w:id="262"/>
    <w:p>
      <w:pPr>
        <w:spacing w:after="0"/>
        <w:ind w:left="0"/>
        <w:jc w:val="both"/>
      </w:pPr>
      <w:r>
        <w:rPr>
          <w:rFonts w:ascii="Times New Roman"/>
          <w:b w:val="false"/>
          <w:i w:val="false"/>
          <w:color w:val="000000"/>
          <w:sz w:val="28"/>
        </w:rPr>
        <w:t>
      1. Государственные закупки способом аукциона осуществляются в режиме реального времени на веб-портале государственных закупок, проведение которых обеспечивается единым оператором в сфере государственных закупок.</w:t>
      </w:r>
    </w:p>
    <w:bookmarkEnd w:id="262"/>
    <w:bookmarkStart w:name="z416" w:id="263"/>
    <w:p>
      <w:pPr>
        <w:spacing w:after="0"/>
        <w:ind w:left="0"/>
        <w:jc w:val="both"/>
      </w:pPr>
      <w:r>
        <w:rPr>
          <w:rFonts w:ascii="Times New Roman"/>
          <w:b w:val="false"/>
          <w:i w:val="false"/>
          <w:color w:val="000000"/>
          <w:sz w:val="28"/>
        </w:rPr>
        <w:t>
      2. Аукцион проводится на один лот, при этом предметом аукциона является товар.</w:t>
      </w:r>
    </w:p>
    <w:bookmarkEnd w:id="263"/>
    <w:bookmarkStart w:name="z417" w:id="264"/>
    <w:p>
      <w:pPr>
        <w:spacing w:after="0"/>
        <w:ind w:left="0"/>
        <w:jc w:val="both"/>
      </w:pPr>
      <w:r>
        <w:rPr>
          <w:rFonts w:ascii="Times New Roman"/>
          <w:b w:val="false"/>
          <w:i w:val="false"/>
          <w:color w:val="000000"/>
          <w:sz w:val="28"/>
        </w:rPr>
        <w:t>
      3.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 за исключением приобретения товаров по перечню, утвержденному уполномоченным органом.</w:t>
      </w:r>
    </w:p>
    <w:bookmarkEnd w:id="264"/>
    <w:bookmarkStart w:name="z418" w:id="265"/>
    <w:p>
      <w:pPr>
        <w:spacing w:after="0"/>
        <w:ind w:left="0"/>
        <w:jc w:val="both"/>
      </w:pPr>
      <w:r>
        <w:rPr>
          <w:rFonts w:ascii="Times New Roman"/>
          <w:b w:val="false"/>
          <w:i w:val="false"/>
          <w:color w:val="000000"/>
          <w:sz w:val="28"/>
        </w:rPr>
        <w:t>
      В случае наличия не менее пяти мест поставок товаров допускается указание в лоте нескольких мест поставок товаров.</w:t>
      </w:r>
    </w:p>
    <w:bookmarkEnd w:id="265"/>
    <w:bookmarkStart w:name="z419" w:id="266"/>
    <w:p>
      <w:pPr>
        <w:spacing w:after="0"/>
        <w:ind w:left="0"/>
        <w:jc w:val="both"/>
      </w:pPr>
      <w:r>
        <w:rPr>
          <w:rFonts w:ascii="Times New Roman"/>
          <w:b w:val="false"/>
          <w:i w:val="false"/>
          <w:color w:val="000000"/>
          <w:sz w:val="28"/>
        </w:rPr>
        <w:t>
      4. Государственные закупки способом аукциона осуществляются в следующей последовательности:</w:t>
      </w:r>
    </w:p>
    <w:bookmarkEnd w:id="266"/>
    <w:bookmarkStart w:name="z420" w:id="267"/>
    <w:p>
      <w:pPr>
        <w:spacing w:after="0"/>
        <w:ind w:left="0"/>
        <w:jc w:val="both"/>
      </w:pPr>
      <w:r>
        <w:rPr>
          <w:rFonts w:ascii="Times New Roman"/>
          <w:b w:val="false"/>
          <w:i w:val="false"/>
          <w:color w:val="000000"/>
          <w:sz w:val="28"/>
        </w:rPr>
        <w:t>
      1) на первом этапе проводится аукцион;</w:t>
      </w:r>
    </w:p>
    <w:bookmarkEnd w:id="267"/>
    <w:bookmarkStart w:name="z421" w:id="268"/>
    <w:p>
      <w:pPr>
        <w:spacing w:after="0"/>
        <w:ind w:left="0"/>
        <w:jc w:val="both"/>
      </w:pPr>
      <w:r>
        <w:rPr>
          <w:rFonts w:ascii="Times New Roman"/>
          <w:b w:val="false"/>
          <w:i w:val="false"/>
          <w:color w:val="000000"/>
          <w:sz w:val="28"/>
        </w:rPr>
        <w:t>
      2)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w:t>
      </w:r>
    </w:p>
    <w:bookmarkEnd w:id="268"/>
    <w:bookmarkStart w:name="z422" w:id="269"/>
    <w:p>
      <w:pPr>
        <w:spacing w:after="0"/>
        <w:ind w:left="0"/>
        <w:jc w:val="both"/>
      </w:pPr>
      <w:r>
        <w:rPr>
          <w:rFonts w:ascii="Times New Roman"/>
          <w:b w:val="false"/>
          <w:i w:val="false"/>
          <w:color w:val="000000"/>
          <w:sz w:val="28"/>
        </w:rPr>
        <w:t xml:space="preserve">
      5. Требования, предъявляемые к аукционной документации, предварительному обсуждению, извещению об осуществлении государственных закупок способом аукциона, заявке на участие в аукционе, ее обеспечению, с учетом особенностей, установленных настоящей статьей, определяются в соответствии с пунктами 1, 2, 3 и 5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статьями 22</w:t>
      </w:r>
      <w:r>
        <w:rPr>
          <w:rFonts w:ascii="Times New Roman"/>
          <w:b w:val="false"/>
          <w:i w:val="false"/>
          <w:color w:val="000000"/>
          <w:sz w:val="28"/>
        </w:rPr>
        <w:t xml:space="preserve">, 22-1,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настоящего Закона.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Проведение аукциона</w:t>
      </w:r>
    </w:p>
    <w:bookmarkStart w:name="z186" w:id="270"/>
    <w:p>
      <w:pPr>
        <w:spacing w:after="0"/>
        <w:ind w:left="0"/>
        <w:jc w:val="both"/>
      </w:pPr>
      <w:r>
        <w:rPr>
          <w:rFonts w:ascii="Times New Roman"/>
          <w:b w:val="false"/>
          <w:i w:val="false"/>
          <w:color w:val="000000"/>
          <w:sz w:val="28"/>
        </w:rPr>
        <w:t>
      1. Аукцион проводится на веб-портале государственных закупок в день и время, которые указаны в аукционной документации.</w:t>
      </w:r>
    </w:p>
    <w:bookmarkEnd w:id="270"/>
    <w:p>
      <w:pPr>
        <w:spacing w:after="0"/>
        <w:ind w:left="0"/>
        <w:jc w:val="both"/>
      </w:pPr>
      <w:r>
        <w:rPr>
          <w:rFonts w:ascii="Times New Roman"/>
          <w:b w:val="false"/>
          <w:i w:val="false"/>
          <w:color w:val="000000"/>
          <w:sz w:val="28"/>
        </w:rPr>
        <w:t>
      Днем проведения аукциона является рабочий день, следующий с даты истечения окончательного срока представления заявок на участие в аукционе.</w:t>
      </w:r>
    </w:p>
    <w:p>
      <w:pPr>
        <w:spacing w:after="0"/>
        <w:ind w:left="0"/>
        <w:jc w:val="both"/>
      </w:pPr>
      <w:r>
        <w:rPr>
          <w:rFonts w:ascii="Times New Roman"/>
          <w:b w:val="false"/>
          <w:i w:val="false"/>
          <w:color w:val="000000"/>
          <w:sz w:val="28"/>
        </w:rPr>
        <w:t>
      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p>
      <w:pPr>
        <w:spacing w:after="0"/>
        <w:ind w:left="0"/>
        <w:jc w:val="both"/>
      </w:pPr>
      <w:r>
        <w:rPr>
          <w:rFonts w:ascii="Times New Roman"/>
          <w:b w:val="false"/>
          <w:i w:val="false"/>
          <w:color w:val="000000"/>
          <w:sz w:val="28"/>
        </w:rPr>
        <w:t>
      Шаг аукциона составляет от половины процента до пяти процентов от наименьшей стартовой цены участника аукциона для приобретения товара, являющегося предметом проводимого аукциона.</w:t>
      </w:r>
    </w:p>
    <w:bookmarkStart w:name="z428" w:id="271"/>
    <w:p>
      <w:pPr>
        <w:spacing w:after="0"/>
        <w:ind w:left="0"/>
        <w:jc w:val="both"/>
      </w:pPr>
      <w:r>
        <w:rPr>
          <w:rFonts w:ascii="Times New Roman"/>
          <w:b w:val="false"/>
          <w:i w:val="false"/>
          <w:color w:val="000000"/>
          <w:sz w:val="28"/>
        </w:rPr>
        <w:t>
      3.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w:t>
      </w:r>
    </w:p>
    <w:bookmarkEnd w:id="271"/>
    <w:bookmarkStart w:name="z429" w:id="272"/>
    <w:p>
      <w:pPr>
        <w:spacing w:after="0"/>
        <w:ind w:left="0"/>
        <w:jc w:val="both"/>
      </w:pPr>
      <w:r>
        <w:rPr>
          <w:rFonts w:ascii="Times New Roman"/>
          <w:b w:val="false"/>
          <w:i w:val="false"/>
          <w:color w:val="000000"/>
          <w:sz w:val="28"/>
        </w:rPr>
        <w:t>
      4.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272"/>
    <w:bookmarkStart w:name="z430" w:id="273"/>
    <w:p>
      <w:pPr>
        <w:spacing w:after="0"/>
        <w:ind w:left="0"/>
        <w:jc w:val="both"/>
      </w:pPr>
      <w:r>
        <w:rPr>
          <w:rFonts w:ascii="Times New Roman"/>
          <w:b w:val="false"/>
          <w:i w:val="false"/>
          <w:color w:val="000000"/>
          <w:sz w:val="28"/>
        </w:rPr>
        <w:t>
      5. При проведении аукциона любой участник аукциона вправе подать предложение о цене товара, являющегося предметом проводимого аукциона, сниженное от наименьшей стартовой цены участника аукциона для приобретения товара, являющегося предметом проводимого аукциона, независимо от шага аукциона при условии отсутствия текущего минимального предложения.</w:t>
      </w:r>
    </w:p>
    <w:bookmarkEnd w:id="273"/>
    <w:bookmarkStart w:name="z431" w:id="274"/>
    <w:p>
      <w:pPr>
        <w:spacing w:after="0"/>
        <w:ind w:left="0"/>
        <w:jc w:val="both"/>
      </w:pPr>
      <w:r>
        <w:rPr>
          <w:rFonts w:ascii="Times New Roman"/>
          <w:b w:val="false"/>
          <w:i w:val="false"/>
          <w:color w:val="000000"/>
          <w:sz w:val="28"/>
        </w:rPr>
        <w:t>
      6.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274"/>
    <w:bookmarkStart w:name="z432" w:id="275"/>
    <w:p>
      <w:pPr>
        <w:spacing w:after="0"/>
        <w:ind w:left="0"/>
        <w:jc w:val="both"/>
      </w:pPr>
      <w:r>
        <w:rPr>
          <w:rFonts w:ascii="Times New Roman"/>
          <w:b w:val="false"/>
          <w:i w:val="false"/>
          <w:color w:val="000000"/>
          <w:sz w:val="28"/>
        </w:rPr>
        <w:t>
      7.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275"/>
    <w:bookmarkStart w:name="z433" w:id="276"/>
    <w:p>
      <w:pPr>
        <w:spacing w:after="0"/>
        <w:ind w:left="0"/>
        <w:jc w:val="both"/>
      </w:pPr>
      <w:r>
        <w:rPr>
          <w:rFonts w:ascii="Times New Roman"/>
          <w:b w:val="false"/>
          <w:i w:val="false"/>
          <w:color w:val="000000"/>
          <w:sz w:val="28"/>
        </w:rPr>
        <w:t>
      8. Веб-портал государственных закупок автоматически формирует протокол аукциона.</w:t>
      </w:r>
    </w:p>
    <w:bookmarkEnd w:id="276"/>
    <w:bookmarkStart w:name="z434" w:id="277"/>
    <w:p>
      <w:pPr>
        <w:spacing w:after="0"/>
        <w:ind w:left="0"/>
        <w:jc w:val="both"/>
      </w:pPr>
      <w:r>
        <w:rPr>
          <w:rFonts w:ascii="Times New Roman"/>
          <w:b w:val="false"/>
          <w:i w:val="false"/>
          <w:color w:val="000000"/>
          <w:sz w:val="28"/>
        </w:rPr>
        <w:t>
      9.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предложенная ранее других предложений.</w:t>
      </w:r>
    </w:p>
    <w:bookmarkEnd w:id="277"/>
    <w:bookmarkStart w:name="z435" w:id="278"/>
    <w:p>
      <w:pPr>
        <w:spacing w:after="0"/>
        <w:ind w:left="0"/>
        <w:jc w:val="both"/>
      </w:pPr>
      <w:r>
        <w:rPr>
          <w:rFonts w:ascii="Times New Roman"/>
          <w:b w:val="false"/>
          <w:i w:val="false"/>
          <w:color w:val="000000"/>
          <w:sz w:val="28"/>
        </w:rPr>
        <w:t>
      10.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потенциальным поставщиком, занявшим первое место аукциона, признается потенциальный поставщик, стартовая цена которого является наименьшей.</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Рассмотрение заявок на участие в аукционе</w:t>
      </w:r>
    </w:p>
    <w:bookmarkStart w:name="z196" w:id="279"/>
    <w:p>
      <w:pPr>
        <w:spacing w:after="0"/>
        <w:ind w:left="0"/>
        <w:jc w:val="both"/>
      </w:pPr>
      <w:r>
        <w:rPr>
          <w:rFonts w:ascii="Times New Roman"/>
          <w:b w:val="false"/>
          <w:i w:val="false"/>
          <w:color w:val="000000"/>
          <w:sz w:val="28"/>
        </w:rPr>
        <w:t>
      1. Рассмотрение заявок на участие в аукционе осуществляется аукционной комиссией в целях определения потенциальных поставщиков, которые соответствуют квалификационным требованиям и требованиям аукционной документации.</w:t>
      </w:r>
    </w:p>
    <w:bookmarkEnd w:id="279"/>
    <w:bookmarkStart w:name="z438" w:id="280"/>
    <w:p>
      <w:pPr>
        <w:spacing w:after="0"/>
        <w:ind w:left="0"/>
        <w:jc w:val="both"/>
      </w:pPr>
      <w:r>
        <w:rPr>
          <w:rFonts w:ascii="Times New Roman"/>
          <w:b w:val="false"/>
          <w:i w:val="false"/>
          <w:color w:val="000000"/>
          <w:sz w:val="28"/>
        </w:rPr>
        <w:t>
      2. Рассмотрение заявок на участие в аукционе начинается аукционной комиссией с заявки потенциального поставщика, цена которого является наименьшей.</w:t>
      </w:r>
    </w:p>
    <w:bookmarkEnd w:id="280"/>
    <w:bookmarkStart w:name="z439" w:id="281"/>
    <w:p>
      <w:pPr>
        <w:spacing w:after="0"/>
        <w:ind w:left="0"/>
        <w:jc w:val="both"/>
      </w:pPr>
      <w:r>
        <w:rPr>
          <w:rFonts w:ascii="Times New Roman"/>
          <w:b w:val="false"/>
          <w:i w:val="false"/>
          <w:color w:val="000000"/>
          <w:sz w:val="28"/>
        </w:rPr>
        <w:t>
      3. В случае,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 формируется протокол об итогах государственных закупок способом аукциона. При этом заявки остальных участников аукциона не вскрываются.</w:t>
      </w:r>
    </w:p>
    <w:bookmarkEnd w:id="281"/>
    <w:bookmarkStart w:name="z440" w:id="282"/>
    <w:p>
      <w:pPr>
        <w:spacing w:after="0"/>
        <w:ind w:left="0"/>
        <w:jc w:val="both"/>
      </w:pPr>
      <w:r>
        <w:rPr>
          <w:rFonts w:ascii="Times New Roman"/>
          <w:b w:val="false"/>
          <w:i w:val="false"/>
          <w:color w:val="000000"/>
          <w:sz w:val="28"/>
        </w:rPr>
        <w:t>
      В случае, если по результатам рассмотрения заявки потенциального поставщика аукционная комиссия признает такую заявку не соответствующей квалификационным требованиям и требованиям аукционной документации, формируется промежуточный протокол об итогах государственных закупок способом аукциона. В таких случаях аукционная комиссия переходит к рассмотрению заявки потенциального поставщика, цена которого является следующей после наименьшей цены.</w:t>
      </w:r>
    </w:p>
    <w:bookmarkEnd w:id="282"/>
    <w:bookmarkStart w:name="z441" w:id="283"/>
    <w:p>
      <w:pPr>
        <w:spacing w:after="0"/>
        <w:ind w:left="0"/>
        <w:jc w:val="both"/>
      </w:pPr>
      <w:r>
        <w:rPr>
          <w:rFonts w:ascii="Times New Roman"/>
          <w:b w:val="false"/>
          <w:i w:val="false"/>
          <w:color w:val="000000"/>
          <w:sz w:val="28"/>
        </w:rPr>
        <w:t>
      4.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двух рабочих дней со дня проведения аукциона и (или) размещения промежуточного протокола об итогах государственных закупок.</w:t>
      </w:r>
    </w:p>
    <w:bookmarkEnd w:id="283"/>
    <w:bookmarkStart w:name="z442" w:id="284"/>
    <w:p>
      <w:pPr>
        <w:spacing w:after="0"/>
        <w:ind w:left="0"/>
        <w:jc w:val="both"/>
      </w:pPr>
      <w:r>
        <w:rPr>
          <w:rFonts w:ascii="Times New Roman"/>
          <w:b w:val="false"/>
          <w:i w:val="false"/>
          <w:color w:val="000000"/>
          <w:sz w:val="28"/>
        </w:rPr>
        <w:t>
      5. В случаях, предусмотренных правилами осуществления государственных закупок, заказчик, организатор государственных закупок,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аукционной документации.</w:t>
      </w:r>
    </w:p>
    <w:bookmarkEnd w:id="284"/>
    <w:bookmarkStart w:name="z443" w:id="285"/>
    <w:p>
      <w:pPr>
        <w:spacing w:after="0"/>
        <w:ind w:left="0"/>
        <w:jc w:val="both"/>
      </w:pPr>
      <w:r>
        <w:rPr>
          <w:rFonts w:ascii="Times New Roman"/>
          <w:b w:val="false"/>
          <w:i w:val="false"/>
          <w:color w:val="000000"/>
          <w:sz w:val="28"/>
        </w:rPr>
        <w:t>
      Порядок образования экспертной комиссии и (или) определения эксперта, а также требования к экспертам определяются правилами осуществления государственных закупок.</w:t>
      </w:r>
    </w:p>
    <w:bookmarkEnd w:id="285"/>
    <w:p>
      <w:pPr>
        <w:spacing w:after="0"/>
        <w:ind w:left="0"/>
        <w:jc w:val="both"/>
      </w:pPr>
      <w:r>
        <w:rPr>
          <w:rFonts w:ascii="Times New Roman"/>
          <w:b w:val="false"/>
          <w:i w:val="false"/>
          <w:color w:val="000000"/>
          <w:sz w:val="28"/>
        </w:rPr>
        <w:t>
      6. При рассмотрении заявок на участие в аукционе аукционная комиссия вправе:</w:t>
      </w:r>
    </w:p>
    <w:p>
      <w:pPr>
        <w:spacing w:after="0"/>
        <w:ind w:left="0"/>
        <w:jc w:val="both"/>
      </w:pPr>
      <w:r>
        <w:rPr>
          <w:rFonts w:ascii="Times New Roman"/>
          <w:b w:val="false"/>
          <w:i w:val="false"/>
          <w:color w:val="000000"/>
          <w:sz w:val="28"/>
        </w:rPr>
        <w:t>
      1) посредством веб-портала государственных закупок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аукционе;</w:t>
      </w:r>
    </w:p>
    <w:p>
      <w:pPr>
        <w:spacing w:after="0"/>
        <w:ind w:left="0"/>
        <w:jc w:val="both"/>
      </w:pPr>
      <w:r>
        <w:rPr>
          <w:rFonts w:ascii="Times New Roman"/>
          <w:b w:val="false"/>
          <w:i w:val="false"/>
          <w:color w:val="000000"/>
          <w:sz w:val="28"/>
        </w:rPr>
        <w:t>
      2) в целях уточнения сведений, содержащихся в заявках на участие в аукционе, посредством веб-портала государственных закупок запросить необходимую информацию у соответствующих физических или юридических лиц, государственных органов.</w:t>
      </w:r>
    </w:p>
    <w:p>
      <w:pPr>
        <w:spacing w:after="0"/>
        <w:ind w:left="0"/>
        <w:jc w:val="both"/>
      </w:pPr>
      <w:r>
        <w:rPr>
          <w:rFonts w:ascii="Times New Roman"/>
          <w:b w:val="false"/>
          <w:i w:val="false"/>
          <w:color w:val="000000"/>
          <w:sz w:val="28"/>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ненадлежащим образом оформленных документов в соответствие с квалификационными требованиями и требованиями аукционной документации.</w:t>
      </w:r>
    </w:p>
    <w:p>
      <w:pPr>
        <w:spacing w:after="0"/>
        <w:ind w:left="0"/>
        <w:jc w:val="both"/>
      </w:pPr>
      <w:r>
        <w:rPr>
          <w:rFonts w:ascii="Times New Roman"/>
          <w:b w:val="false"/>
          <w:i w:val="false"/>
          <w:color w:val="000000"/>
          <w:sz w:val="28"/>
        </w:rPr>
        <w:t>
      7. Аукционная комиссия рассматривает заявку на участие в аукционе как отвечающую требованиям аукционной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Протокол об итогах государственных закупок способом аукциона</w:t>
      </w:r>
    </w:p>
    <w:bookmarkStart w:name="z206" w:id="286"/>
    <w:p>
      <w:pPr>
        <w:spacing w:after="0"/>
        <w:ind w:left="0"/>
        <w:jc w:val="both"/>
      </w:pPr>
      <w:r>
        <w:rPr>
          <w:rFonts w:ascii="Times New Roman"/>
          <w:b w:val="false"/>
          <w:i w:val="false"/>
          <w:color w:val="000000"/>
          <w:sz w:val="28"/>
        </w:rPr>
        <w:t>
      1. Протокол об итогах государственных закупок способом аукциона автоматически формируется и размещается веб-порталом государственных закупок в день окончания рассмотрения заявки потенциального поставщика, признанного соответствующим квалификационным требованиям и требованиям аукционной документации,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286"/>
    <w:bookmarkStart w:name="z207" w:id="287"/>
    <w:p>
      <w:pPr>
        <w:spacing w:after="0"/>
        <w:ind w:left="0"/>
        <w:jc w:val="both"/>
      </w:pPr>
      <w:r>
        <w:rPr>
          <w:rFonts w:ascii="Times New Roman"/>
          <w:b w:val="false"/>
          <w:i w:val="false"/>
          <w:color w:val="000000"/>
          <w:sz w:val="28"/>
        </w:rPr>
        <w:t>
      2. Протокол об итогах государственных закупок способом аукциона должен содержать следующее:</w:t>
      </w:r>
    </w:p>
    <w:bookmarkEnd w:id="287"/>
    <w:bookmarkStart w:name="z452" w:id="288"/>
    <w:p>
      <w:pPr>
        <w:spacing w:after="0"/>
        <w:ind w:left="0"/>
        <w:jc w:val="both"/>
      </w:pPr>
      <w:r>
        <w:rPr>
          <w:rFonts w:ascii="Times New Roman"/>
          <w:b w:val="false"/>
          <w:i w:val="false"/>
          <w:color w:val="000000"/>
          <w:sz w:val="28"/>
        </w:rPr>
        <w:t xml:space="preserve">
      1) информацию о запросах аукционной комиссии в соответствии с подпунктами 1) и 2)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34 настоящего Закона;</w:t>
      </w:r>
    </w:p>
    <w:bookmarkEnd w:id="288"/>
    <w:bookmarkStart w:name="z453" w:id="289"/>
    <w:p>
      <w:pPr>
        <w:spacing w:after="0"/>
        <w:ind w:left="0"/>
        <w:jc w:val="both"/>
      </w:pPr>
      <w:r>
        <w:rPr>
          <w:rFonts w:ascii="Times New Roman"/>
          <w:b w:val="false"/>
          <w:i w:val="false"/>
          <w:color w:val="000000"/>
          <w:sz w:val="28"/>
        </w:rPr>
        <w:t>
      2) информацию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289"/>
    <w:p>
      <w:pPr>
        <w:spacing w:after="0"/>
        <w:ind w:left="0"/>
        <w:jc w:val="both"/>
      </w:pPr>
      <w:r>
        <w:rPr>
          <w:rFonts w:ascii="Times New Roman"/>
          <w:b w:val="false"/>
          <w:i w:val="false"/>
          <w:color w:val="000000"/>
          <w:sz w:val="28"/>
        </w:rPr>
        <w:t>
      3) иные сведения, определенные правилами осуществления государственных закупок.</w:t>
      </w:r>
    </w:p>
    <w:bookmarkStart w:name="z208" w:id="290"/>
    <w:p>
      <w:pPr>
        <w:spacing w:after="0"/>
        <w:ind w:left="0"/>
        <w:jc w:val="both"/>
      </w:pPr>
      <w:r>
        <w:rPr>
          <w:rFonts w:ascii="Times New Roman"/>
          <w:b w:val="false"/>
          <w:i w:val="false"/>
          <w:color w:val="000000"/>
          <w:sz w:val="28"/>
        </w:rPr>
        <w:t>
      3. Протокол об итогах государственных закупок способом аукциона может быть обжалован участником аукциона в порядке, установленном настоящим Законом.</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Основания и последствия признания государственных закупок способом аукциона несостоявшимися</w:t>
      </w:r>
    </w:p>
    <w:bookmarkStart w:name="z209" w:id="291"/>
    <w:p>
      <w:pPr>
        <w:spacing w:after="0"/>
        <w:ind w:left="0"/>
        <w:jc w:val="both"/>
      </w:pPr>
      <w:r>
        <w:rPr>
          <w:rFonts w:ascii="Times New Roman"/>
          <w:b w:val="false"/>
          <w:i w:val="false"/>
          <w:color w:val="000000"/>
          <w:sz w:val="28"/>
        </w:rPr>
        <w:t>
      1. Государственные закупки способом аукциона признаются несостоявшимися по одному из следующих оснований:</w:t>
      </w:r>
    </w:p>
    <w:bookmarkEnd w:id="291"/>
    <w:p>
      <w:pPr>
        <w:spacing w:after="0"/>
        <w:ind w:left="0"/>
        <w:jc w:val="both"/>
      </w:pPr>
      <w:r>
        <w:rPr>
          <w:rFonts w:ascii="Times New Roman"/>
          <w:b w:val="false"/>
          <w:i w:val="false"/>
          <w:color w:val="000000"/>
          <w:sz w:val="28"/>
        </w:rPr>
        <w:t>
      1) отсутствия представленных заявок на участие в аукционе;</w:t>
      </w:r>
    </w:p>
    <w:p>
      <w:pPr>
        <w:spacing w:after="0"/>
        <w:ind w:left="0"/>
        <w:jc w:val="both"/>
      </w:pPr>
      <w:r>
        <w:rPr>
          <w:rFonts w:ascii="Times New Roman"/>
          <w:b w:val="false"/>
          <w:i w:val="false"/>
          <w:color w:val="000000"/>
          <w:sz w:val="28"/>
        </w:rPr>
        <w:t>
      2) представления менее двух заявок на участие в аукционе;</w:t>
      </w:r>
    </w:p>
    <w:p>
      <w:pPr>
        <w:spacing w:after="0"/>
        <w:ind w:left="0"/>
        <w:jc w:val="both"/>
      </w:pPr>
      <w:r>
        <w:rPr>
          <w:rFonts w:ascii="Times New Roman"/>
          <w:b w:val="false"/>
          <w:i w:val="false"/>
          <w:color w:val="000000"/>
          <w:sz w:val="28"/>
        </w:rPr>
        <w:t>
      3) если все участники аукциона признаны не соответствующими квалификационным требованиям и требованиям аукционной документации;</w:t>
      </w:r>
    </w:p>
    <w:p>
      <w:pPr>
        <w:spacing w:after="0"/>
        <w:ind w:left="0"/>
        <w:jc w:val="both"/>
      </w:pPr>
      <w:r>
        <w:rPr>
          <w:rFonts w:ascii="Times New Roman"/>
          <w:b w:val="false"/>
          <w:i w:val="false"/>
          <w:color w:val="000000"/>
          <w:sz w:val="28"/>
        </w:rPr>
        <w:t>
      4) если по результатам рассмотрения заявок участников аукциона соответствующим квалификационным требованиям и требованиям аукционной документации признан только один участник аукциона.</w:t>
      </w:r>
    </w:p>
    <w:bookmarkStart w:name="z210" w:id="292"/>
    <w:p>
      <w:pPr>
        <w:spacing w:after="0"/>
        <w:ind w:left="0"/>
        <w:jc w:val="both"/>
      </w:pPr>
      <w:r>
        <w:rPr>
          <w:rFonts w:ascii="Times New Roman"/>
          <w:b w:val="false"/>
          <w:i w:val="false"/>
          <w:color w:val="000000"/>
          <w:sz w:val="28"/>
        </w:rPr>
        <w:t>
      2. Если государственные закупки способом аукциона признаны несостоявшимися, заказчик принимает одно из следующих решений:</w:t>
      </w:r>
    </w:p>
    <w:bookmarkEnd w:id="292"/>
    <w:bookmarkStart w:name="z454" w:id="293"/>
    <w:p>
      <w:pPr>
        <w:spacing w:after="0"/>
        <w:ind w:left="0"/>
        <w:jc w:val="both"/>
      </w:pPr>
      <w:r>
        <w:rPr>
          <w:rFonts w:ascii="Times New Roman"/>
          <w:b w:val="false"/>
          <w:i w:val="false"/>
          <w:color w:val="000000"/>
          <w:sz w:val="28"/>
        </w:rPr>
        <w:t>
      1) о повторном проведении государственных закупок способом аукциона;</w:t>
      </w:r>
    </w:p>
    <w:bookmarkEnd w:id="293"/>
    <w:bookmarkStart w:name="z455" w:id="294"/>
    <w:p>
      <w:pPr>
        <w:spacing w:after="0"/>
        <w:ind w:left="0"/>
        <w:jc w:val="both"/>
      </w:pPr>
      <w:r>
        <w:rPr>
          <w:rFonts w:ascii="Times New Roman"/>
          <w:b w:val="false"/>
          <w:i w:val="false"/>
          <w:color w:val="000000"/>
          <w:sz w:val="28"/>
        </w:rPr>
        <w:t>
      2) об изменении аукционной документации и повторном проведении государственных закупок способом аукциона.</w:t>
      </w:r>
    </w:p>
    <w:bookmarkEnd w:id="294"/>
    <w:bookmarkStart w:name="z211" w:id="295"/>
    <w:p>
      <w:pPr>
        <w:spacing w:after="0"/>
        <w:ind w:left="0"/>
        <w:jc w:val="both"/>
      </w:pPr>
      <w:r>
        <w:rPr>
          <w:rFonts w:ascii="Times New Roman"/>
          <w:b w:val="false"/>
          <w:i w:val="false"/>
          <w:color w:val="000000"/>
          <w:sz w:val="28"/>
        </w:rPr>
        <w:t>
      3. В случае признания повторных государственных закупок способом аукциона несостоявшимися заказчик вправе осуществить государственные закупки способом из одного источника в случаях:</w:t>
      </w:r>
    </w:p>
    <w:bookmarkEnd w:id="295"/>
    <w:bookmarkStart w:name="z456" w:id="296"/>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w:t>
      </w:r>
    </w:p>
    <w:bookmarkEnd w:id="296"/>
    <w:bookmarkStart w:name="z457" w:id="297"/>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государственных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государственных закупках не должна превышать стартовую цену потенциального поставщика, указанную в заявке на участие в аукционе.</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2" w:id="298"/>
    <w:p>
      <w:pPr>
        <w:spacing w:after="0"/>
        <w:ind w:left="0"/>
        <w:jc w:val="left"/>
      </w:pPr>
      <w:r>
        <w:rPr>
          <w:rFonts w:ascii="Times New Roman"/>
          <w:b/>
          <w:i w:val="false"/>
          <w:color w:val="000000"/>
        </w:rPr>
        <w:t xml:space="preserve"> Глава 6. ГОСУДАРСТВЕННЫЕ ЗАКУПКИ СПОСОБОМ</w:t>
      </w:r>
      <w:r>
        <w:br/>
      </w:r>
      <w:r>
        <w:rPr>
          <w:rFonts w:ascii="Times New Roman"/>
          <w:b/>
          <w:i w:val="false"/>
          <w:color w:val="000000"/>
        </w:rPr>
        <w:t>ЗАПРОСА ЦЕНОВЫХ ПРЕДЛОЖЕНИЙ И ЧЕРЕЗ ЭЛЕКТРОННЫЙ МАГАЗИН</w:t>
      </w:r>
    </w:p>
    <w:bookmarkEnd w:id="298"/>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15.11.2021 </w:t>
      </w:r>
      <w:r>
        <w:rPr>
          <w:rFonts w:ascii="Times New Roman"/>
          <w:b w:val="false"/>
          <w:i w:val="false"/>
          <w:color w:val="ff0000"/>
          <w:sz w:val="28"/>
        </w:rPr>
        <w:t>№ 72-VII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i w:val="false"/>
          <w:color w:val="000000"/>
          <w:sz w:val="28"/>
        </w:rPr>
        <w:t>Статья 37. Основания осуществления государственных закупок способом запроса ценовых предложений</w:t>
      </w:r>
    </w:p>
    <w:bookmarkStart w:name="z213" w:id="299"/>
    <w:p>
      <w:pPr>
        <w:spacing w:after="0"/>
        <w:ind w:left="0"/>
        <w:jc w:val="both"/>
      </w:pPr>
      <w:r>
        <w:rPr>
          <w:rFonts w:ascii="Times New Roman"/>
          <w:b w:val="false"/>
          <w:i w:val="false"/>
          <w:color w:val="000000"/>
          <w:sz w:val="28"/>
        </w:rPr>
        <w:t>
      1.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восьмитысячекратный размер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84" w:id="300"/>
    <w:p>
      <w:pPr>
        <w:spacing w:after="0"/>
        <w:ind w:left="0"/>
        <w:jc w:val="both"/>
      </w:pPr>
      <w:r>
        <w:rPr>
          <w:rFonts w:ascii="Times New Roman"/>
          <w:b w:val="false"/>
          <w:i w:val="false"/>
          <w:color w:val="000000"/>
          <w:sz w:val="28"/>
        </w:rPr>
        <w:t>
      2-1. При осуществлении государственных закупок способом запроса ценовых предложений организатор государственных закупок обязан разделить товары, работы, услуги на лоты по их однородным видам и месту их поставки (выполнения, оказания), за исключением приобретения товаров, работ, услуг по перечню, утвержденному уполномоченным органом.</w:t>
      </w:r>
    </w:p>
    <w:bookmarkEnd w:id="300"/>
    <w:bookmarkStart w:name="z585" w:id="301"/>
    <w:p>
      <w:pPr>
        <w:spacing w:after="0"/>
        <w:ind w:left="0"/>
        <w:jc w:val="both"/>
      </w:pPr>
      <w:r>
        <w:rPr>
          <w:rFonts w:ascii="Times New Roman"/>
          <w:b w:val="false"/>
          <w:i w:val="false"/>
          <w:color w:val="000000"/>
          <w:sz w:val="28"/>
        </w:rPr>
        <w:t>
      В случае наличия не менее пяти мест поставок товаров, работ, услуг допускается указание в лоте нескольких мест поставок товаров, работ, услуг.</w:t>
      </w:r>
    </w:p>
    <w:bookmarkEnd w:id="301"/>
    <w:bookmarkStart w:name="z215" w:id="302"/>
    <w:p>
      <w:pPr>
        <w:spacing w:after="0"/>
        <w:ind w:left="0"/>
        <w:jc w:val="both"/>
      </w:pPr>
      <w:r>
        <w:rPr>
          <w:rFonts w:ascii="Times New Roman"/>
          <w:b w:val="false"/>
          <w:i w:val="false"/>
          <w:color w:val="000000"/>
          <w:sz w:val="28"/>
        </w:rPr>
        <w:t xml:space="preserve">
      3.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9" w:id="303"/>
    <w:p>
      <w:pPr>
        <w:spacing w:after="0"/>
        <w:ind w:left="0"/>
        <w:jc w:val="both"/>
      </w:pPr>
      <w:r>
        <w:rPr>
          <w:rFonts w:ascii="Times New Roman"/>
          <w:b w:val="false"/>
          <w:i w:val="false"/>
          <w:color w:val="000000"/>
          <w:sz w:val="28"/>
        </w:rPr>
        <w:t xml:space="preserve">
      5. Требования, предъявляемые к обеспечению заявки на участие в государственных закупках способом запроса ценовых предложений, с учетом особенностей, установленных настоящей статьей, определяются по правилам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Организация и проведение государственных закупок способом запроса ценовых предложений</w:t>
      </w:r>
    </w:p>
    <w:bookmarkStart w:name="z217" w:id="304"/>
    <w:p>
      <w:pPr>
        <w:spacing w:after="0"/>
        <w:ind w:left="0"/>
        <w:jc w:val="both"/>
      </w:pPr>
      <w:r>
        <w:rPr>
          <w:rFonts w:ascii="Times New Roman"/>
          <w:b w:val="false"/>
          <w:i w:val="false"/>
          <w:color w:val="000000"/>
          <w:sz w:val="28"/>
        </w:rPr>
        <w:t>
      1. Организатор государственных закупок не позднее пяти рабочих дней до окончания срока представления ценовых предложений обязан разместить на веб-портале государственных закупок на казахском и русском языках следующую информацию:</w:t>
      </w:r>
    </w:p>
    <w:bookmarkEnd w:id="304"/>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государственных закупок, с указанием сумм, выделенных для государственных закупок;</w:t>
      </w:r>
    </w:p>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p>
      <w:pPr>
        <w:spacing w:after="0"/>
        <w:ind w:left="0"/>
        <w:jc w:val="both"/>
      </w:pPr>
      <w:r>
        <w:rPr>
          <w:rFonts w:ascii="Times New Roman"/>
          <w:b w:val="false"/>
          <w:i w:val="false"/>
          <w:color w:val="000000"/>
          <w:sz w:val="28"/>
        </w:rPr>
        <w:t>
      3) место поставки товара, выполнения работ, оказания услуг;</w:t>
      </w:r>
    </w:p>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p>
      <w:pPr>
        <w:spacing w:after="0"/>
        <w:ind w:left="0"/>
        <w:jc w:val="both"/>
      </w:pPr>
      <w:r>
        <w:rPr>
          <w:rFonts w:ascii="Times New Roman"/>
          <w:b w:val="false"/>
          <w:i w:val="false"/>
          <w:color w:val="000000"/>
          <w:sz w:val="28"/>
        </w:rPr>
        <w:t>
      6) проект договора о государственных закупках с указанием технической спецификации.</w:t>
      </w:r>
    </w:p>
    <w:bookmarkStart w:name="z218" w:id="305"/>
    <w:p>
      <w:pPr>
        <w:spacing w:after="0"/>
        <w:ind w:left="0"/>
        <w:jc w:val="both"/>
      </w:pPr>
      <w:r>
        <w:rPr>
          <w:rFonts w:ascii="Times New Roman"/>
          <w:b w:val="false"/>
          <w:i w:val="false"/>
          <w:color w:val="000000"/>
          <w:sz w:val="28"/>
        </w:rPr>
        <w:t xml:space="preserve">
      2. В размещаемой информации,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305"/>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9" w:id="306"/>
    <w:p>
      <w:pPr>
        <w:spacing w:after="0"/>
        <w:ind w:left="0"/>
        <w:jc w:val="both"/>
      </w:pPr>
      <w:r>
        <w:rPr>
          <w:rFonts w:ascii="Times New Roman"/>
          <w:b w:val="false"/>
          <w:i w:val="false"/>
          <w:color w:val="000000"/>
          <w:sz w:val="28"/>
        </w:rPr>
        <w:t>
      3. Потенциальный поставщик вправе представить только одно ценовое предложение, содержащее сведения, предусмотренные правилами осуществления государственных закупок, внесение изменений и (или) дополнений в которое не допускается.</w:t>
      </w:r>
    </w:p>
    <w:bookmarkEnd w:id="306"/>
    <w:bookmarkStart w:name="z220" w:id="307"/>
    <w:p>
      <w:pPr>
        <w:spacing w:after="0"/>
        <w:ind w:left="0"/>
        <w:jc w:val="both"/>
      </w:pPr>
      <w:r>
        <w:rPr>
          <w:rFonts w:ascii="Times New Roman"/>
          <w:b w:val="false"/>
          <w:i w:val="false"/>
          <w:color w:val="000000"/>
          <w:sz w:val="28"/>
        </w:rPr>
        <w:t>
      4.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о государственных закупках.</w:t>
      </w:r>
    </w:p>
    <w:bookmarkEnd w:id="307"/>
    <w:bookmarkStart w:name="z221" w:id="308"/>
    <w:p>
      <w:pPr>
        <w:spacing w:after="0"/>
        <w:ind w:left="0"/>
        <w:jc w:val="both"/>
      </w:pPr>
      <w:r>
        <w:rPr>
          <w:rFonts w:ascii="Times New Roman"/>
          <w:b w:val="false"/>
          <w:i w:val="false"/>
          <w:color w:val="000000"/>
          <w:sz w:val="28"/>
        </w:rPr>
        <w:t>
      5. По истечении срока представления ценовых предложений веб-порталом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w:t>
      </w:r>
    </w:p>
    <w:bookmarkEnd w:id="308"/>
    <w:p>
      <w:pPr>
        <w:spacing w:after="0"/>
        <w:ind w:left="0"/>
        <w:jc w:val="both"/>
      </w:pPr>
      <w:r>
        <w:rPr>
          <w:rFonts w:ascii="Times New Roman"/>
          <w:b w:val="false"/>
          <w:i w:val="false"/>
          <w:color w:val="000000"/>
          <w:sz w:val="28"/>
        </w:rPr>
        <w:t>
      Победителем признается потенциальный поставщик, предложивший наименьшее ценовое предложение.</w:t>
      </w:r>
    </w:p>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p>
      <w:pPr>
        <w:spacing w:after="0"/>
        <w:ind w:left="0"/>
        <w:jc w:val="both"/>
      </w:pPr>
      <w:r>
        <w:rPr>
          <w:rFonts w:ascii="Times New Roman"/>
          <w:b w:val="false"/>
          <w:i w:val="false"/>
          <w:color w:val="000000"/>
          <w:sz w:val="28"/>
        </w:rPr>
        <w:t>
      Потенциальный поставщик, занявший второе место, определяется на основе цены, следующей после наименьшего ценового предложения.</w:t>
      </w:r>
    </w:p>
    <w:bookmarkStart w:name="z222" w:id="309"/>
    <w:p>
      <w:pPr>
        <w:spacing w:after="0"/>
        <w:ind w:left="0"/>
        <w:jc w:val="both"/>
      </w:pPr>
      <w:r>
        <w:rPr>
          <w:rFonts w:ascii="Times New Roman"/>
          <w:b w:val="false"/>
          <w:i w:val="false"/>
          <w:color w:val="000000"/>
          <w:sz w:val="28"/>
        </w:rPr>
        <w:t xml:space="preserve">
      6.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веб-портала государственных закупок либо иными способами без применения веб-портала государственных закупок, за исключением случаев, предусмотренных </w:t>
      </w:r>
      <w:r>
        <w:rPr>
          <w:rFonts w:ascii="Times New Roman"/>
          <w:b w:val="false"/>
          <w:i w:val="false"/>
          <w:color w:val="000000"/>
          <w:sz w:val="28"/>
        </w:rPr>
        <w:t>статьей 45</w:t>
      </w:r>
      <w:r>
        <w:rPr>
          <w:rFonts w:ascii="Times New Roman"/>
          <w:b w:val="false"/>
          <w:i w:val="false"/>
          <w:color w:val="000000"/>
          <w:sz w:val="28"/>
        </w:rPr>
        <w:t xml:space="preserve"> настоящего Закона.</w:t>
      </w:r>
    </w:p>
    <w:bookmarkEnd w:id="309"/>
    <w:bookmarkStart w:name="z223" w:id="310"/>
    <w:p>
      <w:pPr>
        <w:spacing w:after="0"/>
        <w:ind w:left="0"/>
        <w:jc w:val="both"/>
      </w:pPr>
      <w:r>
        <w:rPr>
          <w:rFonts w:ascii="Times New Roman"/>
          <w:b w:val="false"/>
          <w:i w:val="false"/>
          <w:color w:val="000000"/>
          <w:sz w:val="28"/>
        </w:rPr>
        <w:t>
      7.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государственные закупки способом из одного источника у этого потенциального поставщика. При этом цена заключенного договора о государственных закупках не должна превышать ценовое предложение потенциального поставщика.</w:t>
      </w:r>
    </w:p>
    <w:bookmarkEnd w:id="310"/>
    <w:bookmarkStart w:name="z224" w:id="311"/>
    <w:p>
      <w:pPr>
        <w:spacing w:after="0"/>
        <w:ind w:left="0"/>
        <w:jc w:val="both"/>
      </w:pPr>
      <w:r>
        <w:rPr>
          <w:rFonts w:ascii="Times New Roman"/>
          <w:b w:val="false"/>
          <w:i w:val="false"/>
          <w:color w:val="000000"/>
          <w:sz w:val="28"/>
        </w:rPr>
        <w:t>
      8.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государственных закупок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11"/>
    <w:bookmarkStart w:name="z225" w:id="312"/>
    <w:p>
      <w:pPr>
        <w:spacing w:after="0"/>
        <w:ind w:left="0"/>
        <w:jc w:val="both"/>
      </w:pPr>
      <w:r>
        <w:rPr>
          <w:rFonts w:ascii="Times New Roman"/>
          <w:b w:val="false"/>
          <w:i w:val="false"/>
          <w:color w:val="000000"/>
          <w:sz w:val="28"/>
        </w:rPr>
        <w:t>
      9. Ценовое предложение потенциального поставщика подлежит автоматическому отклонению веб-порталом государственных закупок в случаях:</w:t>
      </w:r>
    </w:p>
    <w:bookmarkEnd w:id="312"/>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p>
      <w:pPr>
        <w:spacing w:after="0"/>
        <w:ind w:left="0"/>
        <w:jc w:val="both"/>
      </w:pPr>
      <w:r>
        <w:rPr>
          <w:rFonts w:ascii="Times New Roman"/>
          <w:b w:val="false"/>
          <w:i w:val="false"/>
          <w:color w:val="000000"/>
          <w:sz w:val="28"/>
        </w:rPr>
        <w:t xml:space="preserve">
      2)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w:t>
      </w:r>
    </w:p>
    <w:bookmarkStart w:name="z530" w:id="313"/>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313"/>
    <w:p>
      <w:pPr>
        <w:spacing w:after="0"/>
        <w:ind w:left="0"/>
        <w:jc w:val="both"/>
      </w:pPr>
      <w:r>
        <w:rPr>
          <w:rFonts w:ascii="Times New Roman"/>
          <w:b w:val="false"/>
          <w:i w:val="false"/>
          <w:color w:val="000000"/>
          <w:sz w:val="28"/>
        </w:rPr>
        <w:t>
      Отклонение ценовых предложений по иным основаниям не допускается.</w:t>
      </w:r>
    </w:p>
    <w:bookmarkStart w:name="z226" w:id="314"/>
    <w:p>
      <w:pPr>
        <w:spacing w:after="0"/>
        <w:ind w:left="0"/>
        <w:jc w:val="both"/>
      </w:pPr>
      <w:r>
        <w:rPr>
          <w:rFonts w:ascii="Times New Roman"/>
          <w:b w:val="false"/>
          <w:i w:val="false"/>
          <w:color w:val="000000"/>
          <w:sz w:val="28"/>
        </w:rPr>
        <w:t xml:space="preserve">
      10. Если после автоматического отклонения веб-порталом государственных закупок ценовых предложений по основаниям, предусмотренным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государственных закупок осуществляет повторные государственные закупки способом запроса ценовых предложений.</w:t>
      </w:r>
    </w:p>
    <w:bookmarkEnd w:id="314"/>
    <w:bookmarkStart w:name="z227" w:id="315"/>
    <w:p>
      <w:pPr>
        <w:spacing w:after="0"/>
        <w:ind w:left="0"/>
        <w:jc w:val="both"/>
      </w:pPr>
      <w:r>
        <w:rPr>
          <w:rFonts w:ascii="Times New Roman"/>
          <w:b w:val="false"/>
          <w:i w:val="false"/>
          <w:color w:val="000000"/>
          <w:sz w:val="28"/>
        </w:rPr>
        <w:t>
      11. Итоги государственных закупок способом запроса ценовых предложений размещаются на веб-портале государственных закупок автоматически после их подведения.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Осуществление государственных закупок через электронный магазин</w:t>
      </w:r>
    </w:p>
    <w:bookmarkStart w:name="z587" w:id="316"/>
    <w:p>
      <w:pPr>
        <w:spacing w:after="0"/>
        <w:ind w:left="0"/>
        <w:jc w:val="both"/>
      </w:pPr>
      <w:r>
        <w:rPr>
          <w:rFonts w:ascii="Times New Roman"/>
          <w:b w:val="false"/>
          <w:i w:val="false"/>
          <w:color w:val="000000"/>
          <w:sz w:val="28"/>
        </w:rPr>
        <w:t>
      1. Государственные закупки через электронный магазин проводятся на однородные товары, общая стоимость которых не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316"/>
    <w:bookmarkStart w:name="z588" w:id="317"/>
    <w:p>
      <w:pPr>
        <w:spacing w:after="0"/>
        <w:ind w:left="0"/>
        <w:jc w:val="both"/>
      </w:pPr>
      <w:r>
        <w:rPr>
          <w:rFonts w:ascii="Times New Roman"/>
          <w:b w:val="false"/>
          <w:i w:val="false"/>
          <w:color w:val="000000"/>
          <w:sz w:val="28"/>
        </w:rPr>
        <w:t>
      2. Порядок осуществления государственных закупок через электронный магазин определяется правилами осуществления государственных закупок.</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38-1 в соответствии с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8" w:id="318"/>
    <w:p>
      <w:pPr>
        <w:spacing w:after="0"/>
        <w:ind w:left="0"/>
        <w:jc w:val="left"/>
      </w:pPr>
      <w:r>
        <w:rPr>
          <w:rFonts w:ascii="Times New Roman"/>
          <w:b/>
          <w:i w:val="false"/>
          <w:color w:val="000000"/>
        </w:rPr>
        <w:t xml:space="preserve"> Глава 7. ГОСУДАРСТВЕННЫЕ ЗАКУПКИ СПОСОБАМИ</w:t>
      </w:r>
      <w:r>
        <w:br/>
      </w:r>
      <w:r>
        <w:rPr>
          <w:rFonts w:ascii="Times New Roman"/>
          <w:b/>
          <w:i w:val="false"/>
          <w:color w:val="000000"/>
        </w:rPr>
        <w:t>ИЗ ОДНОГО ИСТОЧНИКА, ЧЕРЕЗ ТОВАРНЫЕ БИРЖИ</w:t>
      </w:r>
    </w:p>
    <w:bookmarkEnd w:id="318"/>
    <w:p>
      <w:pPr>
        <w:spacing w:after="0"/>
        <w:ind w:left="0"/>
        <w:jc w:val="both"/>
      </w:pPr>
      <w:r>
        <w:rPr>
          <w:rFonts w:ascii="Times New Roman"/>
          <w:b/>
          <w:i w:val="false"/>
          <w:color w:val="000000"/>
          <w:sz w:val="28"/>
        </w:rPr>
        <w:t>Статья 39. Основания осуществления государственных закупок способом из одного источника</w:t>
      </w:r>
    </w:p>
    <w:bookmarkStart w:name="z228" w:id="319"/>
    <w:p>
      <w:pPr>
        <w:spacing w:after="0"/>
        <w:ind w:left="0"/>
        <w:jc w:val="both"/>
      </w:pPr>
      <w:r>
        <w:rPr>
          <w:rFonts w:ascii="Times New Roman"/>
          <w:b w:val="false"/>
          <w:i w:val="false"/>
          <w:color w:val="000000"/>
          <w:sz w:val="28"/>
        </w:rPr>
        <w:t xml:space="preserve">
      1. Государственные закупки способом из одного источника осуществляются в случаях,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p>
    <w:bookmarkEnd w:id="319"/>
    <w:bookmarkStart w:name="z229" w:id="320"/>
    <w:p>
      <w:pPr>
        <w:spacing w:after="0"/>
        <w:ind w:left="0"/>
        <w:jc w:val="both"/>
      </w:pPr>
      <w:r>
        <w:rPr>
          <w:rFonts w:ascii="Times New Roman"/>
          <w:b w:val="false"/>
          <w:i w:val="false"/>
          <w:color w:val="000000"/>
          <w:sz w:val="28"/>
        </w:rPr>
        <w:t>
      2. Государственные закупки способом из одного источника по несостоявшимся государственным закупкам осуществляются в случаях, если:</w:t>
      </w:r>
    </w:p>
    <w:bookmarkEnd w:id="320"/>
    <w:p>
      <w:pPr>
        <w:spacing w:after="0"/>
        <w:ind w:left="0"/>
        <w:jc w:val="both"/>
      </w:pPr>
      <w:r>
        <w:rPr>
          <w:rFonts w:ascii="Times New Roman"/>
          <w:b w:val="false"/>
          <w:i w:val="false"/>
          <w:color w:val="000000"/>
          <w:sz w:val="28"/>
        </w:rPr>
        <w:t>
      1) государственные закупки способом конкурса (аукциона) признаны несостоявшимися в случаях, предусмотренных настоящим Законом.</w:t>
      </w:r>
    </w:p>
    <w:p>
      <w:pPr>
        <w:spacing w:after="0"/>
        <w:ind w:left="0"/>
        <w:jc w:val="both"/>
      </w:pPr>
      <w:r>
        <w:rPr>
          <w:rFonts w:ascii="Times New Roman"/>
          <w:b w:val="false"/>
          <w:i w:val="false"/>
          <w:color w:val="000000"/>
          <w:sz w:val="28"/>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pPr>
        <w:spacing w:after="0"/>
        <w:ind w:left="0"/>
        <w:jc w:val="both"/>
      </w:pPr>
      <w:r>
        <w:rPr>
          <w:rFonts w:ascii="Times New Roman"/>
          <w:b w:val="false"/>
          <w:i w:val="false"/>
          <w:color w:val="000000"/>
          <w:sz w:val="28"/>
        </w:rPr>
        <w:t xml:space="preserve">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государственных закупок меры,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не привели к заключению договора о государственных закупках.</w:t>
      </w:r>
    </w:p>
    <w:bookmarkStart w:name="z230" w:id="321"/>
    <w:p>
      <w:pPr>
        <w:spacing w:after="0"/>
        <w:ind w:left="0"/>
        <w:jc w:val="both"/>
      </w:pPr>
      <w:r>
        <w:rPr>
          <w:rFonts w:ascii="Times New Roman"/>
          <w:b w:val="false"/>
          <w:i w:val="false"/>
          <w:color w:val="000000"/>
          <w:sz w:val="28"/>
        </w:rPr>
        <w:t>
      3. Государственные закупки способом из одного источника путем прямого заключения договора о государственных закупках осуществляются в случаях:</w:t>
      </w:r>
    </w:p>
    <w:bookmarkEnd w:id="3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 предусмотрен в редакции Закона РК от 03.01.2022 </w:t>
      </w:r>
      <w:r>
        <w:rPr>
          <w:rFonts w:ascii="Times New Roman"/>
          <w:b w:val="false"/>
          <w:i w:val="false"/>
          <w:color w:val="000000"/>
          <w:sz w:val="28"/>
        </w:rPr>
        <w:t>№ 101-VII</w:t>
      </w:r>
      <w:r>
        <w:rPr>
          <w:rFonts w:ascii="Times New Roman"/>
          <w:b w:val="false"/>
          <w:i w:val="false"/>
          <w:color w:val="000000"/>
          <w:sz w:val="28"/>
        </w:rPr>
        <w:t xml:space="preserve"> (вводится в действие с 01.01.2026).</w:t>
      </w:r>
    </w:p>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pPr>
        <w:spacing w:after="0"/>
        <w:ind w:left="0"/>
        <w:jc w:val="both"/>
      </w:pPr>
      <w:r>
        <w:rPr>
          <w:rFonts w:ascii="Times New Roman"/>
          <w:b w:val="false"/>
          <w:i w:val="false"/>
          <w:color w:val="000000"/>
          <w:sz w:val="28"/>
        </w:rPr>
        <w:t>
      4) приобретения товаров, работ, услуг , необходимых для локализации и (или) ликвидации последствий чрезвычайных ситуаций, для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 для проведения мероприятий в карантинных зонах и неблагополучных пунктах по особо опасным болезням животных, в очагах распространения карантинных объектов, экстренных фитосанитарных мероприятий, для 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и необходимости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pPr>
        <w:spacing w:after="0"/>
        <w:ind w:left="0"/>
        <w:jc w:val="both"/>
      </w:pPr>
      <w:r>
        <w:rPr>
          <w:rFonts w:ascii="Times New Roman"/>
          <w:b w:val="false"/>
          <w:i w:val="false"/>
          <w:color w:val="000000"/>
          <w:sz w:val="28"/>
        </w:rPr>
        <w:t>
      5) приобретения товаров, работ, услуг за счет денег, выделенных из резерва Правительства Республики Казахстан, в случаях возникновения ситуаций, угрожающих политической, экономической и социальной стабильности, жизни и здоровью людей;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приобретения услуг по хранению материальных ценностей государственного материального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96" w:id="322"/>
    <w:p>
      <w:pPr>
        <w:spacing w:after="0"/>
        <w:ind w:left="0"/>
        <w:jc w:val="both"/>
      </w:pPr>
      <w:r>
        <w:rPr>
          <w:rFonts w:ascii="Times New Roman"/>
          <w:b w:val="false"/>
          <w:i w:val="false"/>
          <w:color w:val="000000"/>
          <w:sz w:val="28"/>
        </w:rPr>
        <w:t>
      9) приобретения для осуществления оперативно-розыскной деятельности по делу оперативного учета, разведывательной, контрразведывательной деятельности, для осуществления досудебного расследования по уголовному делу, для исполнения международного запроса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bookmarkEnd w:id="322"/>
    <w:bookmarkStart w:name="z597" w:id="323"/>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bookmarkEnd w:id="323"/>
    <w:bookmarkStart w:name="z598" w:id="324"/>
    <w:p>
      <w:pPr>
        <w:spacing w:after="0"/>
        <w:ind w:left="0"/>
        <w:jc w:val="both"/>
      </w:pPr>
      <w:r>
        <w:rPr>
          <w:rFonts w:ascii="Times New Roman"/>
          <w:b w:val="false"/>
          <w:i w:val="false"/>
          <w:color w:val="000000"/>
          <w:sz w:val="28"/>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bookmarkEnd w:id="324"/>
    <w:bookmarkStart w:name="z599" w:id="325"/>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bookmarkEnd w:id="325"/>
    <w:bookmarkStart w:name="z600" w:id="326"/>
    <w:p>
      <w:pPr>
        <w:spacing w:after="0"/>
        <w:ind w:left="0"/>
        <w:jc w:val="both"/>
      </w:pPr>
      <w:r>
        <w:rPr>
          <w:rFonts w:ascii="Times New Roman"/>
          <w:b w:val="false"/>
          <w:i w:val="false"/>
          <w:color w:val="000000"/>
          <w:sz w:val="28"/>
        </w:rPr>
        <w:t>
      услуг должностных лиц, переводчиков, экспертов и специалистов, обладающих необходимыми научно-техническими или иными специальными познаниями.</w:t>
      </w:r>
    </w:p>
    <w:bookmarkEnd w:id="326"/>
    <w:bookmarkStart w:name="z601" w:id="327"/>
    <w:p>
      <w:pPr>
        <w:spacing w:after="0"/>
        <w:ind w:left="0"/>
        <w:jc w:val="both"/>
      </w:pPr>
      <w:r>
        <w:rPr>
          <w:rFonts w:ascii="Times New Roman"/>
          <w:b w:val="false"/>
          <w:i w:val="false"/>
          <w:color w:val="000000"/>
          <w:sz w:val="28"/>
        </w:rPr>
        <w:t>
      Допускается приобретение товаров, работ и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bookmarkEnd w:id="327"/>
    <w:p>
      <w:pPr>
        <w:spacing w:after="0"/>
        <w:ind w:left="0"/>
        <w:jc w:val="both"/>
      </w:pPr>
      <w:r>
        <w:rPr>
          <w:rFonts w:ascii="Times New Roman"/>
          <w:b w:val="false"/>
          <w:i w:val="false"/>
          <w:color w:val="000000"/>
          <w:sz w:val="28"/>
        </w:rPr>
        <w:t>
      9-1)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приобретения услуг международных рейтинговых агентств, финансовых услуг;</w:t>
      </w:r>
    </w:p>
    <w:p>
      <w:pPr>
        <w:spacing w:after="0"/>
        <w:ind w:left="0"/>
        <w:jc w:val="both"/>
      </w:pPr>
      <w:r>
        <w:rPr>
          <w:rFonts w:ascii="Times New Roman"/>
          <w:b w:val="false"/>
          <w:i w:val="false"/>
          <w:color w:val="000000"/>
          <w:sz w:val="28"/>
        </w:rPr>
        <w:t>
      12) приобретения услуг специализированных библиотек для незрячих и слабовидящих граждан;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17)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w:t>
      </w:r>
    </w:p>
    <w:p>
      <w:pPr>
        <w:spacing w:after="0"/>
        <w:ind w:left="0"/>
        <w:jc w:val="both"/>
      </w:pPr>
      <w:r>
        <w:rPr>
          <w:rFonts w:ascii="Times New Roman"/>
          <w:b w:val="false"/>
          <w:i w:val="false"/>
          <w:color w:val="000000"/>
          <w:sz w:val="28"/>
        </w:rPr>
        <w:t>
      18)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приобретения услуг по подготовке, переподготовке и повышению квалификации работников за рубежом;</w:t>
      </w:r>
    </w:p>
    <w:p>
      <w:pPr>
        <w:spacing w:after="0"/>
        <w:ind w:left="0"/>
        <w:jc w:val="both"/>
      </w:pPr>
      <w:r>
        <w:rPr>
          <w:rFonts w:ascii="Times New Roman"/>
          <w:b w:val="false"/>
          <w:i w:val="false"/>
          <w:color w:val="000000"/>
          <w:sz w:val="28"/>
        </w:rPr>
        <w:t>
      21) приобретения услуг по лечению граждан Республики Казахстан за рубежом, а также услуг по их транспортировке и сопровождению;</w:t>
      </w:r>
    </w:p>
    <w:p>
      <w:pPr>
        <w:spacing w:after="0"/>
        <w:ind w:left="0"/>
        <w:jc w:val="both"/>
      </w:pPr>
      <w:r>
        <w:rPr>
          <w:rFonts w:ascii="Times New Roman"/>
          <w:b w:val="false"/>
          <w:i w:val="false"/>
          <w:color w:val="000000"/>
          <w:sz w:val="28"/>
        </w:rPr>
        <w:t>
      22) приобретения услуг, оказываемых адвокатами лицам, освобожденным от ее оплаты в соответствии с законами Республики Казахстан;</w:t>
      </w:r>
    </w:p>
    <w:p>
      <w:pPr>
        <w:spacing w:after="0"/>
        <w:ind w:left="0"/>
        <w:jc w:val="both"/>
      </w:pPr>
      <w:r>
        <w:rPr>
          <w:rFonts w:ascii="Times New Roman"/>
          <w:b w:val="false"/>
          <w:i w:val="false"/>
          <w:color w:val="000000"/>
          <w:sz w:val="28"/>
        </w:rPr>
        <w:t>
      23) приобретения товаров, работ, услуг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p>
      <w:pPr>
        <w:spacing w:after="0"/>
        <w:ind w:left="0"/>
        <w:jc w:val="both"/>
      </w:pPr>
      <w:r>
        <w:rPr>
          <w:rFonts w:ascii="Times New Roman"/>
          <w:b w:val="false"/>
          <w:i w:val="false"/>
          <w:color w:val="000000"/>
          <w:sz w:val="28"/>
        </w:rPr>
        <w:t>
      24) приобретения товаров, услуг, связанных с представительскими расходами,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25) приобретения периодических печатных изданий на бумажном и (или) электронном носителях;</w:t>
      </w:r>
    </w:p>
    <w:p>
      <w:pPr>
        <w:spacing w:after="0"/>
        <w:ind w:left="0"/>
        <w:jc w:val="both"/>
      </w:pPr>
      <w:r>
        <w:rPr>
          <w:rFonts w:ascii="Times New Roman"/>
          <w:b w:val="false"/>
          <w:i w:val="false"/>
          <w:color w:val="000000"/>
          <w:sz w:val="28"/>
        </w:rPr>
        <w:t>
      26) приобретения услуг по предоставлению информации международными и (или) зарубежными информационными организациями;</w:t>
      </w:r>
    </w:p>
    <w:bookmarkStart w:name="z334" w:id="328"/>
    <w:p>
      <w:pPr>
        <w:spacing w:after="0"/>
        <w:ind w:left="0"/>
        <w:jc w:val="both"/>
      </w:pPr>
      <w:r>
        <w:rPr>
          <w:rFonts w:ascii="Times New Roman"/>
          <w:b w:val="false"/>
          <w:i w:val="false"/>
          <w:color w:val="000000"/>
          <w:sz w:val="28"/>
        </w:rPr>
        <w:t>
      27)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bookmarkEnd w:id="328"/>
    <w:p>
      <w:pPr>
        <w:spacing w:after="0"/>
        <w:ind w:left="0"/>
        <w:jc w:val="both"/>
      </w:pPr>
      <w:r>
        <w:rPr>
          <w:rFonts w:ascii="Times New Roman"/>
          <w:b w:val="false"/>
          <w:i w:val="false"/>
          <w:color w:val="000000"/>
          <w:sz w:val="28"/>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pPr>
        <w:spacing w:after="0"/>
        <w:ind w:left="0"/>
        <w:jc w:val="both"/>
      </w:pPr>
      <w:r>
        <w:rPr>
          <w:rFonts w:ascii="Times New Roman"/>
          <w:b w:val="false"/>
          <w:i w:val="false"/>
          <w:color w:val="000000"/>
          <w:sz w:val="28"/>
        </w:rPr>
        <w:t>
      28)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pPr>
        <w:spacing w:after="0"/>
        <w:ind w:left="0"/>
        <w:jc w:val="both"/>
      </w:pPr>
      <w:r>
        <w:rPr>
          <w:rFonts w:ascii="Times New Roman"/>
          <w:b w:val="false"/>
          <w:i w:val="false"/>
          <w:color w:val="000000"/>
          <w:sz w:val="28"/>
        </w:rPr>
        <w:t>
      29)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осуществляющим руководство системой органов внутренних дел Республики Казахстан, по согласованию с уполномоченным органом и уполномоченным органом в сфере защиты конкуренции и ограничения монополистической деятельности;</w:t>
      </w:r>
    </w:p>
    <w:p>
      <w:pPr>
        <w:spacing w:after="0"/>
        <w:ind w:left="0"/>
        <w:jc w:val="both"/>
      </w:pPr>
      <w:r>
        <w:rPr>
          <w:rFonts w:ascii="Times New Roman"/>
          <w:b w:val="false"/>
          <w:i w:val="false"/>
          <w:color w:val="000000"/>
          <w:sz w:val="28"/>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превышающем объема, предусмотренного пунктом 23-1 статьи 43 настоящего Закона,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правилами осуществления государственных закупок;</w:t>
      </w:r>
    </w:p>
    <w:p>
      <w:pPr>
        <w:spacing w:after="0"/>
        <w:ind w:left="0"/>
        <w:jc w:val="both"/>
      </w:pPr>
      <w:r>
        <w:rPr>
          <w:rFonts w:ascii="Times New Roman"/>
          <w:b w:val="false"/>
          <w:i w:val="false"/>
          <w:color w:val="000000"/>
          <w:sz w:val="28"/>
        </w:rPr>
        <w:t>
      30)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p>
      <w:pPr>
        <w:spacing w:after="0"/>
        <w:ind w:left="0"/>
        <w:jc w:val="both"/>
      </w:pPr>
      <w:r>
        <w:rPr>
          <w:rFonts w:ascii="Times New Roman"/>
          <w:b w:val="false"/>
          <w:i w:val="false"/>
          <w:color w:val="000000"/>
          <w:sz w:val="28"/>
        </w:rPr>
        <w:t>
      31)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pPr>
        <w:spacing w:after="0"/>
        <w:ind w:left="0"/>
        <w:jc w:val="both"/>
      </w:pPr>
      <w:r>
        <w:rPr>
          <w:rFonts w:ascii="Times New Roman"/>
          <w:b w:val="false"/>
          <w:i w:val="false"/>
          <w:color w:val="000000"/>
          <w:sz w:val="28"/>
        </w:rPr>
        <w:t>
      32)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pPr>
        <w:spacing w:after="0"/>
        <w:ind w:left="0"/>
        <w:jc w:val="both"/>
      </w:pPr>
      <w:r>
        <w:rPr>
          <w:rFonts w:ascii="Times New Roman"/>
          <w:b w:val="false"/>
          <w:i w:val="false"/>
          <w:color w:val="000000"/>
          <w:sz w:val="28"/>
        </w:rPr>
        <w:t>
      33)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исключен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 арбитражного (судебного) урегулирования споров;</w:t>
      </w:r>
    </w:p>
    <w:p>
      <w:pPr>
        <w:spacing w:after="0"/>
        <w:ind w:left="0"/>
        <w:jc w:val="both"/>
      </w:pPr>
      <w:r>
        <w:rPr>
          <w:rFonts w:ascii="Times New Roman"/>
          <w:b w:val="false"/>
          <w:i w:val="false"/>
          <w:color w:val="000000"/>
          <w:sz w:val="28"/>
        </w:rPr>
        <w:t>
      36) приобретения товаров, работ, услуг у лица, определенного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38)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приобретения имущества (активов), реализуемого на торгах (аукционах):</w:t>
      </w:r>
    </w:p>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40) приобретения услуг по подготовке космонавтов и организации осуществления полетов космонавтов в космос;</w:t>
      </w:r>
    </w:p>
    <w:p>
      <w:pPr>
        <w:spacing w:after="0"/>
        <w:ind w:left="0"/>
        <w:jc w:val="both"/>
      </w:pPr>
      <w:r>
        <w:rPr>
          <w:rFonts w:ascii="Times New Roman"/>
          <w:b w:val="false"/>
          <w:i w:val="false"/>
          <w:color w:val="000000"/>
          <w:sz w:val="28"/>
        </w:rPr>
        <w:t>
      41) приобретения услуг по ремонту авиационной техники на специализированных авиаремонтных предприятиях;</w:t>
      </w:r>
    </w:p>
    <w:p>
      <w:pPr>
        <w:spacing w:after="0"/>
        <w:ind w:left="0"/>
        <w:jc w:val="both"/>
      </w:pPr>
      <w:r>
        <w:rPr>
          <w:rFonts w:ascii="Times New Roman"/>
          <w:b w:val="false"/>
          <w:i w:val="false"/>
          <w:color w:val="000000"/>
          <w:sz w:val="28"/>
        </w:rPr>
        <w:t>
      42) приобретения аппаратами акимов городов районного значения, сел, поселков, сельских округов однородных товаров, работ, услуг, если годовой объем таких однородных товаров, работ, услуг в стоимостном выражении не превышает трехтысячекратного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43)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0"/>
        <w:ind w:left="0"/>
        <w:jc w:val="both"/>
      </w:pPr>
      <w:r>
        <w:rPr>
          <w:rFonts w:ascii="Times New Roman"/>
          <w:b w:val="false"/>
          <w:i w:val="false"/>
          <w:color w:val="000000"/>
          <w:sz w:val="28"/>
        </w:rPr>
        <w:t>
      44)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pPr>
        <w:spacing w:after="0"/>
        <w:ind w:left="0"/>
        <w:jc w:val="both"/>
      </w:pPr>
      <w:r>
        <w:rPr>
          <w:rFonts w:ascii="Times New Roman"/>
          <w:b w:val="false"/>
          <w:i w:val="false"/>
          <w:color w:val="000000"/>
          <w:sz w:val="28"/>
        </w:rPr>
        <w:t>
      45) приобретения материалов выставок, семинаров, конференций, совещаний, форумов, симпозиумов, тренингов, а также оплаты за участие в указанных мероприятиях, когда данные государственные закупки включены в годовой план государственных закупок при его уточнении;</w:t>
      </w:r>
    </w:p>
    <w:p>
      <w:pPr>
        <w:spacing w:after="0"/>
        <w:ind w:left="0"/>
        <w:jc w:val="both"/>
      </w:pPr>
      <w:r>
        <w:rPr>
          <w:rFonts w:ascii="Times New Roman"/>
          <w:b w:val="false"/>
          <w:i w:val="false"/>
          <w:color w:val="000000"/>
          <w:sz w:val="28"/>
        </w:rPr>
        <w:t>
      46) приобретения организацией культуры, организацией образования в области культуры, телерадиовещательной организацией товаров, работ и услуг для осуществления сценических представлений, публичного исполнения и представления произведений искусства и культурных ценностей;</w:t>
      </w:r>
    </w:p>
    <w:p>
      <w:pPr>
        <w:spacing w:after="0"/>
        <w:ind w:left="0"/>
        <w:jc w:val="both"/>
      </w:pPr>
      <w:r>
        <w:rPr>
          <w:rFonts w:ascii="Times New Roman"/>
          <w:b w:val="false"/>
          <w:i w:val="false"/>
          <w:color w:val="000000"/>
          <w:sz w:val="28"/>
        </w:rPr>
        <w:t>
      47) размещения заказа на посещение зоопарка, театра, кинотеатра, концерта, цирка, музея, выставки и спортивного мероприятия;</w:t>
      </w:r>
    </w:p>
    <w:p>
      <w:pPr>
        <w:spacing w:after="0"/>
        <w:ind w:left="0"/>
        <w:jc w:val="both"/>
      </w:pPr>
      <w:r>
        <w:rPr>
          <w:rFonts w:ascii="Times New Roman"/>
          <w:b w:val="false"/>
          <w:i w:val="false"/>
          <w:color w:val="000000"/>
          <w:sz w:val="28"/>
        </w:rPr>
        <w:t>
      48)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о государственных закупках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о государственных закупках,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p>
      <w:pPr>
        <w:spacing w:after="0"/>
        <w:ind w:left="0"/>
        <w:jc w:val="both"/>
      </w:pPr>
      <w:r>
        <w:rPr>
          <w:rFonts w:ascii="Times New Roman"/>
          <w:b w:val="false"/>
          <w:i w:val="false"/>
          <w:color w:val="000000"/>
          <w:sz w:val="28"/>
        </w:rPr>
        <w:t>
      51)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52) приобретения услуг связи для нужд национальной обороны и национальной безопасности, а также обеспечения правопорядка;</w:t>
      </w:r>
    </w:p>
    <w:p>
      <w:pPr>
        <w:spacing w:after="0"/>
        <w:ind w:left="0"/>
        <w:jc w:val="both"/>
      </w:pPr>
      <w:r>
        <w:rPr>
          <w:rFonts w:ascii="Times New Roman"/>
          <w:b w:val="false"/>
          <w:i w:val="false"/>
          <w:color w:val="000000"/>
          <w:sz w:val="28"/>
        </w:rPr>
        <w:t>
      53)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в оперативное управление заказчику;</w:t>
      </w:r>
    </w:p>
    <w:bookmarkStart w:name="z549" w:id="329"/>
    <w:p>
      <w:pPr>
        <w:spacing w:after="0"/>
        <w:ind w:left="0"/>
        <w:jc w:val="both"/>
      </w:pPr>
      <w:r>
        <w:rPr>
          <w:rFonts w:ascii="Times New Roman"/>
          <w:b w:val="false"/>
          <w:i w:val="false"/>
          <w:color w:val="000000"/>
          <w:sz w:val="28"/>
        </w:rPr>
        <w:t>
      54) приобретения у общественных объединений лиц с инвалидностью Республики Казахстан и (или) организаций, создаваемых общественными объединениями лиц с инвалидностью Республики Казахстан, услуг инватакси.</w:t>
      </w:r>
    </w:p>
    <w:bookmarkEnd w:id="329"/>
    <w:bookmarkStart w:name="z459" w:id="330"/>
    <w:p>
      <w:pPr>
        <w:spacing w:after="0"/>
        <w:ind w:left="0"/>
        <w:jc w:val="both"/>
      </w:pPr>
      <w:r>
        <w:rPr>
          <w:rFonts w:ascii="Times New Roman"/>
          <w:b w:val="false"/>
          <w:i w:val="false"/>
          <w:color w:val="000000"/>
          <w:sz w:val="28"/>
        </w:rPr>
        <w:t xml:space="preserve">
      Проект договора о государственных закупках направляется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330"/>
    <w:bookmarkStart w:name="z460" w:id="331"/>
    <w:p>
      <w:pPr>
        <w:spacing w:after="0"/>
        <w:ind w:left="0"/>
        <w:jc w:val="both"/>
      </w:pPr>
      <w:r>
        <w:rPr>
          <w:rFonts w:ascii="Times New Roman"/>
          <w:b w:val="false"/>
          <w:i w:val="false"/>
          <w:color w:val="000000"/>
          <w:sz w:val="28"/>
        </w:rPr>
        <w:t>
      1) всем условиям, предусмотренным в подпункте 11) части первой статьи 394 Кодекса Республики Казахстан "О налогах и других обязательных платежах в бюджет" (Налоговый кодекс);</w:t>
      </w:r>
    </w:p>
    <w:bookmarkEnd w:id="331"/>
    <w:bookmarkStart w:name="z461" w:id="332"/>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или организациям, учредителем которых являются общественные объединения лиц с инвалидностью Республики Казахстан;</w:t>
      </w:r>
    </w:p>
    <w:bookmarkEnd w:id="332"/>
    <w:bookmarkStart w:name="z462" w:id="333"/>
    <w:p>
      <w:pPr>
        <w:spacing w:after="0"/>
        <w:ind w:left="0"/>
        <w:jc w:val="both"/>
      </w:pPr>
      <w:r>
        <w:rPr>
          <w:rFonts w:ascii="Times New Roman"/>
          <w:b w:val="false"/>
          <w:i w:val="false"/>
          <w:color w:val="000000"/>
          <w:sz w:val="28"/>
        </w:rPr>
        <w:t>
      55) приобретения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333"/>
    <w:p>
      <w:pPr>
        <w:spacing w:after="0"/>
        <w:ind w:left="0"/>
        <w:jc w:val="both"/>
      </w:pPr>
      <w:r>
        <w:rPr>
          <w:rFonts w:ascii="Times New Roman"/>
          <w:b w:val="false"/>
          <w:i w:val="false"/>
          <w:color w:val="000000"/>
          <w:sz w:val="28"/>
        </w:rPr>
        <w:t>
      56) приобретения товаров, работ, услуг у лица, определенного Правительством Республики Казахстан по решению (поручению) Президента Республики Казахстан;</w:t>
      </w:r>
    </w:p>
    <w:bookmarkStart w:name="z550" w:id="334"/>
    <w:p>
      <w:pPr>
        <w:spacing w:after="0"/>
        <w:ind w:left="0"/>
        <w:jc w:val="both"/>
      </w:pPr>
      <w:r>
        <w:rPr>
          <w:rFonts w:ascii="Times New Roman"/>
          <w:b w:val="false"/>
          <w:i w:val="false"/>
          <w:color w:val="000000"/>
          <w:sz w:val="28"/>
        </w:rPr>
        <w:t>
      57) приобретения товаров у юридического лица, заключившего соглашение об инвестициях, в соответствии со статьей 295-2 Предпринимательского кодекса Республики Казахстан.</w:t>
      </w:r>
    </w:p>
    <w:bookmarkEnd w:id="334"/>
    <w:bookmarkStart w:name="z589" w:id="335"/>
    <w:p>
      <w:pPr>
        <w:spacing w:after="0"/>
        <w:ind w:left="0"/>
        <w:jc w:val="both"/>
      </w:pPr>
      <w:r>
        <w:rPr>
          <w:rFonts w:ascii="Times New Roman"/>
          <w:b w:val="false"/>
          <w:i w:val="false"/>
          <w:color w:val="000000"/>
          <w:sz w:val="28"/>
        </w:rPr>
        <w:t>
      4. Государственные закупки способом из одного источника путем прямого заключения договора о государственных закупках осуществляются с учетом форматно-логического контроля в порядке, определенном правилами осуществления государственных закупок.</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 xml:space="preserve">);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Осуществление государственных закупок способом из одного источника по несостоявшимся государственным закупкам</w:t>
      </w:r>
    </w:p>
    <w:bookmarkStart w:name="z231" w:id="336"/>
    <w:p>
      <w:pPr>
        <w:spacing w:after="0"/>
        <w:ind w:left="0"/>
        <w:jc w:val="both"/>
      </w:pPr>
      <w:r>
        <w:rPr>
          <w:rFonts w:ascii="Times New Roman"/>
          <w:b w:val="false"/>
          <w:i w:val="false"/>
          <w:color w:val="000000"/>
          <w:sz w:val="28"/>
        </w:rPr>
        <w:t xml:space="preserve">
      1. При осуществлении государственных закупок способом из одного источника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39 настоящего Закона, организатор государственных закупок направляет потенциальному поставщику приглашение посредством веб-портала государственных закупок принять участие в государственных закупках, которое должно содержать следующие сведения:</w:t>
      </w:r>
    </w:p>
    <w:bookmarkEnd w:id="336"/>
    <w:p>
      <w:pPr>
        <w:spacing w:after="0"/>
        <w:ind w:left="0"/>
        <w:jc w:val="both"/>
      </w:pPr>
      <w:r>
        <w:rPr>
          <w:rFonts w:ascii="Times New Roman"/>
          <w:b w:val="false"/>
          <w:i w:val="false"/>
          <w:color w:val="000000"/>
          <w:sz w:val="28"/>
        </w:rPr>
        <w:t>
      1) наименование и место нахождения организатора государственных закупок;</w:t>
      </w:r>
    </w:p>
    <w:p>
      <w:pPr>
        <w:spacing w:after="0"/>
        <w:ind w:left="0"/>
        <w:jc w:val="both"/>
      </w:pPr>
      <w:r>
        <w:rPr>
          <w:rFonts w:ascii="Times New Roman"/>
          <w:b w:val="false"/>
          <w:i w:val="false"/>
          <w:color w:val="000000"/>
          <w:sz w:val="28"/>
        </w:rPr>
        <w:t>
      2)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pPr>
        <w:spacing w:after="0"/>
        <w:ind w:left="0"/>
        <w:jc w:val="both"/>
      </w:pPr>
      <w:r>
        <w:rPr>
          <w:rFonts w:ascii="Times New Roman"/>
          <w:b w:val="false"/>
          <w:i w:val="false"/>
          <w:color w:val="000000"/>
          <w:sz w:val="28"/>
        </w:rPr>
        <w:t>
      При этом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с законодательством Республики Казахстан.</w:t>
      </w:r>
    </w:p>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проектно-сметной документации, вместо описания и требуемых функциональных, технических, качественных и эксплуатационных характеристик закупаемых работ приглашение должно содержать утвержденную в установленном порядке проектно-сметную документацию;</w:t>
      </w:r>
    </w:p>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4) место поставки товара, выполнения работ, оказания услуг;</w:t>
      </w:r>
    </w:p>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p>
      <w:pPr>
        <w:spacing w:after="0"/>
        <w:ind w:left="0"/>
        <w:jc w:val="both"/>
      </w:pPr>
      <w:r>
        <w:rPr>
          <w:rFonts w:ascii="Times New Roman"/>
          <w:b w:val="false"/>
          <w:i w:val="false"/>
          <w:color w:val="000000"/>
          <w:sz w:val="28"/>
        </w:rPr>
        <w:t>
      6) условия платежа и проект договора о государственных закупках;</w:t>
      </w:r>
    </w:p>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государственных закупках в случаях, предусмотренных правилами осуществления государственных закупок;</w:t>
      </w:r>
    </w:p>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государственных закупок способом из одного источника;</w:t>
      </w:r>
    </w:p>
    <w:p>
      <w:pPr>
        <w:spacing w:after="0"/>
        <w:ind w:left="0"/>
        <w:jc w:val="both"/>
      </w:pPr>
      <w:r>
        <w:rPr>
          <w:rFonts w:ascii="Times New Roman"/>
          <w:b w:val="false"/>
          <w:i w:val="false"/>
          <w:color w:val="000000"/>
          <w:sz w:val="28"/>
        </w:rPr>
        <w:t xml:space="preserve">
      9) перечень квалификационных требований,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 а также перечень документов, которые потенциальный поставщик должен представить в подтверждение его соответствия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информации,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Start w:name="z232" w:id="337"/>
    <w:p>
      <w:pPr>
        <w:spacing w:after="0"/>
        <w:ind w:left="0"/>
        <w:jc w:val="both"/>
      </w:pPr>
      <w:r>
        <w:rPr>
          <w:rFonts w:ascii="Times New Roman"/>
          <w:b w:val="false"/>
          <w:i w:val="false"/>
          <w:color w:val="000000"/>
          <w:sz w:val="28"/>
        </w:rPr>
        <w:t>
      2. Потенциальный поставщик, изъявивший желание осуществить поставку товара, выполнение работ, оказание услуг, являющихся предметом проводимых государственных закупок способом из одного источника, посредством веб-портала государственных закупок должен предоставить в установленный срок организатору государственных закупок следующую информацию:</w:t>
      </w:r>
    </w:p>
    <w:bookmarkEnd w:id="337"/>
    <w:p>
      <w:pPr>
        <w:spacing w:after="0"/>
        <w:ind w:left="0"/>
        <w:jc w:val="both"/>
      </w:pPr>
      <w:r>
        <w:rPr>
          <w:rFonts w:ascii="Times New Roman"/>
          <w:b w:val="false"/>
          <w:i w:val="false"/>
          <w:color w:val="000000"/>
          <w:sz w:val="28"/>
        </w:rPr>
        <w:t>
      1) описание товаров, работ, услуг, предлагаемых потенциальным поставщиком, с указанием лиц, которых потенциальный поставщик предусматривает привлечь в качестве субподрядчиков (соисполнителей) работ либо услуг;</w:t>
      </w:r>
    </w:p>
    <w:p>
      <w:pPr>
        <w:spacing w:after="0"/>
        <w:ind w:left="0"/>
        <w:jc w:val="both"/>
      </w:pPr>
      <w:r>
        <w:rPr>
          <w:rFonts w:ascii="Times New Roman"/>
          <w:b w:val="false"/>
          <w:i w:val="false"/>
          <w:color w:val="000000"/>
          <w:sz w:val="28"/>
        </w:rPr>
        <w:t xml:space="preserve">
      2) документы, подтверждающие соответствие квалификационным требованиям потенциального поставщика и лиц, которых он предусматривает привлечь в качестве субподрядчиков (соисполнителей) работ либо услуг,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3) обоснование цены на предлагаемые товары, работы, услуги.</w:t>
      </w:r>
    </w:p>
    <w:bookmarkStart w:name="z233" w:id="338"/>
    <w:p>
      <w:pPr>
        <w:spacing w:after="0"/>
        <w:ind w:left="0"/>
        <w:jc w:val="both"/>
      </w:pPr>
      <w:r>
        <w:rPr>
          <w:rFonts w:ascii="Times New Roman"/>
          <w:b w:val="false"/>
          <w:i w:val="false"/>
          <w:color w:val="000000"/>
          <w:sz w:val="28"/>
        </w:rPr>
        <w:t xml:space="preserve">
      3. При осуществлении государственных закупок способом из одного источника в случае, предусмотренном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участник конкурса (аукциона), признанного несостоявшимся, приглашенный организатором государственных закупок для участия в государственных закупках способом из одного источника, вправе не представлять повторно тому же организатору государственных закупок документы, подтверждающие соответствие данного участника конкурса (аукциона) квалификационным требованиям.</w:t>
      </w:r>
    </w:p>
    <w:bookmarkEnd w:id="338"/>
    <w:bookmarkStart w:name="z234" w:id="339"/>
    <w:p>
      <w:pPr>
        <w:spacing w:after="0"/>
        <w:ind w:left="0"/>
        <w:jc w:val="both"/>
      </w:pPr>
      <w:r>
        <w:rPr>
          <w:rFonts w:ascii="Times New Roman"/>
          <w:b w:val="false"/>
          <w:i w:val="false"/>
          <w:color w:val="000000"/>
          <w:sz w:val="28"/>
        </w:rPr>
        <w:t xml:space="preserve">
      4.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настоящего Закона, а также требованиям, установленным правилами осуществления государственных закупок.</w:t>
      </w:r>
    </w:p>
    <w:bookmarkEnd w:id="339"/>
    <w:bookmarkStart w:name="z235" w:id="340"/>
    <w:p>
      <w:pPr>
        <w:spacing w:after="0"/>
        <w:ind w:left="0"/>
        <w:jc w:val="both"/>
      </w:pPr>
      <w:r>
        <w:rPr>
          <w:rFonts w:ascii="Times New Roman"/>
          <w:b w:val="false"/>
          <w:i w:val="false"/>
          <w:color w:val="000000"/>
          <w:sz w:val="28"/>
        </w:rPr>
        <w:t>
      5. Организатор государственных закупок в течение трех рабочих дней со дня предоставления потенциальным поставщиком запрашиваемой информации формирует и размещает на веб-портале государственных закупок протокол об итогах государственных закупок способом из одного источника.</w:t>
      </w:r>
    </w:p>
    <w:bookmarkEnd w:id="340"/>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предоставлении им необходимой информации посредством веб-портала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веб-портале государственных закупок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Осуществление государственных закупок способом из одного источника путем прямого заключения договора о государственных закупках</w:t>
      </w:r>
    </w:p>
    <w:bookmarkStart w:name="z236" w:id="341"/>
    <w:p>
      <w:pPr>
        <w:spacing w:after="0"/>
        <w:ind w:left="0"/>
        <w:jc w:val="both"/>
      </w:pPr>
      <w:r>
        <w:rPr>
          <w:rFonts w:ascii="Times New Roman"/>
          <w:b w:val="false"/>
          <w:i w:val="false"/>
          <w:color w:val="000000"/>
          <w:sz w:val="28"/>
        </w:rPr>
        <w:t xml:space="preserve">
      1. Государственные закупки товаров, работ, услуг способом из одного источника путем прямого заключения договора о государственных закупках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осуществляются в исключительных случаях, когда невозможно приобрести такие товары, работы, услуги иными способами, указанными в подпунктах 1), 2), 3), 5) и 6)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bookmarkEnd w:id="341"/>
    <w:p>
      <w:pPr>
        <w:spacing w:after="0"/>
        <w:ind w:left="0"/>
        <w:jc w:val="both"/>
      </w:pPr>
      <w:r>
        <w:rPr>
          <w:rFonts w:ascii="Times New Roman"/>
          <w:b w:val="false"/>
          <w:i w:val="false"/>
          <w:color w:val="000000"/>
          <w:sz w:val="28"/>
        </w:rPr>
        <w:t>
      2. В случае принятия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веб-портала государственных закупок.</w:t>
      </w:r>
    </w:p>
    <w:p>
      <w:pPr>
        <w:spacing w:after="0"/>
        <w:ind w:left="0"/>
        <w:jc w:val="both"/>
      </w:pPr>
      <w:r>
        <w:rPr>
          <w:rFonts w:ascii="Times New Roman"/>
          <w:b w:val="false"/>
          <w:i w:val="false"/>
          <w:color w:val="000000"/>
          <w:sz w:val="28"/>
        </w:rPr>
        <w:t>
      3. Заказчик не позднее десяти рабочих дней со дня заключения договора о государственных закупках обязан разместить на веб-портале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 определенной правилами осуществления государственных закупок.</w:t>
      </w:r>
    </w:p>
    <w:p>
      <w:pPr>
        <w:spacing w:after="0"/>
        <w:ind w:left="0"/>
        <w:jc w:val="both"/>
      </w:pPr>
      <w:r>
        <w:rPr>
          <w:rFonts w:ascii="Times New Roman"/>
          <w:b w:val="false"/>
          <w:i w:val="false"/>
          <w:color w:val="000000"/>
          <w:sz w:val="28"/>
        </w:rPr>
        <w:t>
      Отчет должен содержать следующее:</w:t>
      </w:r>
    </w:p>
    <w:p>
      <w:pPr>
        <w:spacing w:after="0"/>
        <w:ind w:left="0"/>
        <w:jc w:val="both"/>
      </w:pPr>
      <w:r>
        <w:rPr>
          <w:rFonts w:ascii="Times New Roman"/>
          <w:b w:val="false"/>
          <w:i w:val="false"/>
          <w:color w:val="000000"/>
          <w:sz w:val="28"/>
        </w:rPr>
        <w:t>
      1) сведения о должностном лице,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w:t>
      </w:r>
    </w:p>
    <w:p>
      <w:pPr>
        <w:spacing w:after="0"/>
        <w:ind w:left="0"/>
        <w:jc w:val="both"/>
      </w:pPr>
      <w:r>
        <w:rPr>
          <w:rFonts w:ascii="Times New Roman"/>
          <w:b w:val="false"/>
          <w:i w:val="false"/>
          <w:color w:val="000000"/>
          <w:sz w:val="28"/>
        </w:rPr>
        <w:t xml:space="preserve">
      2) обоснование причин невозможности осуществления государственных закупок иными способами, указанными в подпунктах 1), 2), 3), 5) и 6)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3) обоснование выбора поставщика;</w:t>
      </w:r>
    </w:p>
    <w:p>
      <w:pPr>
        <w:spacing w:after="0"/>
        <w:ind w:left="0"/>
        <w:jc w:val="both"/>
      </w:pPr>
      <w:r>
        <w:rPr>
          <w:rFonts w:ascii="Times New Roman"/>
          <w:b w:val="false"/>
          <w:i w:val="false"/>
          <w:color w:val="000000"/>
          <w:sz w:val="28"/>
        </w:rPr>
        <w:t>
      4) обоснование цены заключенного договора о государственных закупках, а также иные условия договора о государственных закупках.</w:t>
      </w:r>
    </w:p>
    <w:p>
      <w:pPr>
        <w:spacing w:after="0"/>
        <w:ind w:left="0"/>
        <w:jc w:val="both"/>
      </w:pPr>
      <w:r>
        <w:rPr>
          <w:rFonts w:ascii="Times New Roman"/>
          <w:b w:val="false"/>
          <w:i w:val="false"/>
          <w:color w:val="000000"/>
          <w:sz w:val="28"/>
        </w:rPr>
        <w:t>
      4.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pPr>
        <w:spacing w:after="0"/>
        <w:ind w:left="0"/>
        <w:jc w:val="both"/>
      </w:pPr>
      <w:r>
        <w:rPr>
          <w:rFonts w:ascii="Times New Roman"/>
          <w:b w:val="false"/>
          <w:i w:val="false"/>
          <w:color w:val="000000"/>
          <w:sz w:val="28"/>
        </w:rPr>
        <w:t xml:space="preserve">
      5.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Лицо,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 несет персональную ответственность за соблюдение принципов государственных закупок, предусмотренных подпунктом 1) </w:t>
      </w:r>
      <w:r>
        <w:rPr>
          <w:rFonts w:ascii="Times New Roman"/>
          <w:b w:val="false"/>
          <w:i w:val="false"/>
          <w:color w:val="000000"/>
          <w:sz w:val="28"/>
        </w:rPr>
        <w:t>статьи 4</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6. Требование пункта 1 настоящей статьи не распространяется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финансовых услуг в части страхования профессиональной ответственности медицинских работников и государственные закупки, осуществляемые на основании подпунктов 4), 9), 17), 18), 20), 21), 23), 26), 31), 32), 35), 40), 41) и 46)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both"/>
      </w:pPr>
      <w:r>
        <w:rPr>
          <w:rFonts w:ascii="Times New Roman"/>
          <w:b w:val="false"/>
          <w:i w:val="false"/>
          <w:color w:val="000000"/>
          <w:sz w:val="28"/>
        </w:rPr>
        <w:t xml:space="preserve">
      7.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а также на государственные закупки, осуществляемые на основании подпунктов 4), 9), 18), 23), 31), 32) и 35)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Осуществление государственных закупок товаров через товарные биржи</w:t>
      </w:r>
    </w:p>
    <w:bookmarkStart w:name="z241" w:id="342"/>
    <w:p>
      <w:pPr>
        <w:spacing w:after="0"/>
        <w:ind w:left="0"/>
        <w:jc w:val="both"/>
      </w:pPr>
      <w:r>
        <w:rPr>
          <w:rFonts w:ascii="Times New Roman"/>
          <w:b w:val="false"/>
          <w:i w:val="false"/>
          <w:color w:val="000000"/>
          <w:sz w:val="28"/>
        </w:rPr>
        <w:t>
      1.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w:t>
      </w:r>
    </w:p>
    <w:bookmarkEnd w:id="342"/>
    <w:bookmarkStart w:name="z242" w:id="343"/>
    <w:p>
      <w:pPr>
        <w:spacing w:after="0"/>
        <w:ind w:left="0"/>
        <w:jc w:val="both"/>
      </w:pPr>
      <w:r>
        <w:rPr>
          <w:rFonts w:ascii="Times New Roman"/>
          <w:b w:val="false"/>
          <w:i w:val="false"/>
          <w:color w:val="000000"/>
          <w:sz w:val="28"/>
        </w:rPr>
        <w:t>
      2. В случае, если годовые объемы государственных закупок товаров, включенных в перечень биржевых товаров, не превышают минимальный размер партии, предусмотренный в перечне биржевых товаров, заказчик вправе выбрать иной способ осуществления государственных закупок товаров.</w:t>
      </w:r>
    </w:p>
    <w:bookmarkEnd w:id="343"/>
    <w:bookmarkStart w:name="z299" w:id="344"/>
    <w:p>
      <w:pPr>
        <w:spacing w:after="0"/>
        <w:ind w:left="0"/>
        <w:jc w:val="left"/>
      </w:pPr>
      <w:r>
        <w:rPr>
          <w:rFonts w:ascii="Times New Roman"/>
          <w:b/>
          <w:i w:val="false"/>
          <w:color w:val="000000"/>
        </w:rPr>
        <w:t xml:space="preserve"> Глава 8. ДОГОВОР О ГОСУДАРСТВЕННЫХ ЗАКУПКАХ</w:t>
      </w:r>
    </w:p>
    <w:bookmarkEnd w:id="344"/>
    <w:p>
      <w:pPr>
        <w:spacing w:after="0"/>
        <w:ind w:left="0"/>
        <w:jc w:val="both"/>
      </w:pPr>
      <w:r>
        <w:rPr>
          <w:rFonts w:ascii="Times New Roman"/>
          <w:b/>
          <w:i w:val="false"/>
          <w:color w:val="000000"/>
          <w:sz w:val="28"/>
        </w:rPr>
        <w:t>Статья 43. Заключение договора о государственных закупках</w:t>
      </w:r>
    </w:p>
    <w:bookmarkStart w:name="z243" w:id="345"/>
    <w:p>
      <w:pPr>
        <w:spacing w:after="0"/>
        <w:ind w:left="0"/>
        <w:jc w:val="both"/>
      </w:pPr>
      <w:r>
        <w:rPr>
          <w:rFonts w:ascii="Times New Roman"/>
          <w:b w:val="false"/>
          <w:i w:val="false"/>
          <w:color w:val="000000"/>
          <w:sz w:val="28"/>
        </w:rPr>
        <w:t>
      1. Проекты договоров о государственных закупках составляются в соответствии с типовыми договорами о государственных закупках товаров, государственных закупках работ и государственных закупках услуг, утверждаемыми уполномоченным органом.</w:t>
      </w:r>
    </w:p>
    <w:bookmarkEnd w:id="345"/>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 о государственных закупках.</w:t>
      </w:r>
    </w:p>
    <w:p>
      <w:pPr>
        <w:spacing w:after="0"/>
        <w:ind w:left="0"/>
        <w:jc w:val="both"/>
      </w:pPr>
      <w:r>
        <w:rPr>
          <w:rFonts w:ascii="Times New Roman"/>
          <w:b w:val="false"/>
          <w:i w:val="false"/>
          <w:color w:val="000000"/>
          <w:sz w:val="28"/>
        </w:rPr>
        <w:t xml:space="preserve">
      Договоры о государственных закупках, заключенные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Закона, могут быть составлены в иной форме с учетом требований законодательства Республики Казахстан.</w:t>
      </w:r>
    </w:p>
    <w:bookmarkStart w:name="z607" w:id="346"/>
    <w:p>
      <w:pPr>
        <w:spacing w:after="0"/>
        <w:ind w:left="0"/>
        <w:jc w:val="both"/>
      </w:pPr>
      <w:r>
        <w:rPr>
          <w:rFonts w:ascii="Times New Roman"/>
          <w:b w:val="false"/>
          <w:i w:val="false"/>
          <w:color w:val="000000"/>
          <w:sz w:val="28"/>
        </w:rPr>
        <w:t>
      Заказчики вправе заключать договоры о государственных закупках, ориентированные на результат (договоры по сервисной модели).</w:t>
      </w:r>
    </w:p>
    <w:bookmarkEnd w:id="346"/>
    <w:bookmarkStart w:name="z608" w:id="347"/>
    <w:p>
      <w:pPr>
        <w:spacing w:after="0"/>
        <w:ind w:left="0"/>
        <w:jc w:val="both"/>
      </w:pPr>
      <w:r>
        <w:rPr>
          <w:rFonts w:ascii="Times New Roman"/>
          <w:b w:val="false"/>
          <w:i w:val="false"/>
          <w:color w:val="000000"/>
          <w:sz w:val="28"/>
        </w:rPr>
        <w:t>
      Порядок осуществления государственных закупок по договорам, ориентированным на результат (договорам по сервисной модели), определяется правилами осуществления государственных закупок.</w:t>
      </w:r>
    </w:p>
    <w:bookmarkEnd w:id="347"/>
    <w:bookmarkStart w:name="z244" w:id="348"/>
    <w:p>
      <w:pPr>
        <w:spacing w:after="0"/>
        <w:ind w:left="0"/>
        <w:jc w:val="both"/>
      </w:pPr>
      <w:r>
        <w:rPr>
          <w:rFonts w:ascii="Times New Roman"/>
          <w:b w:val="false"/>
          <w:i w:val="false"/>
          <w:color w:val="000000"/>
          <w:sz w:val="28"/>
        </w:rPr>
        <w:t>
      2. Заказчик направляет победителю проект договора о государственных закупках, удостоверенный электронной цифровой подписью посредством веб-портала государственных закупок:</w:t>
      </w:r>
    </w:p>
    <w:bookmarkEnd w:id="348"/>
    <w:p>
      <w:pPr>
        <w:spacing w:after="0"/>
        <w:ind w:left="0"/>
        <w:jc w:val="both"/>
      </w:pPr>
      <w:r>
        <w:rPr>
          <w:rFonts w:ascii="Times New Roman"/>
          <w:b w:val="false"/>
          <w:i w:val="false"/>
          <w:color w:val="000000"/>
          <w:sz w:val="28"/>
        </w:rPr>
        <w:t>
      1) в течение пяти рабочих дней со дня истечения срока на обжалование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 течение пяти рабочих дней со дня определения победителя государственных закупок способом запроса ценовых предложений.</w:t>
      </w:r>
    </w:p>
    <w:p>
      <w:pPr>
        <w:spacing w:after="0"/>
        <w:ind w:left="0"/>
        <w:jc w:val="both"/>
      </w:pPr>
      <w:r>
        <w:rPr>
          <w:rFonts w:ascii="Times New Roman"/>
          <w:b w:val="false"/>
          <w:i w:val="false"/>
          <w:color w:val="000000"/>
          <w:sz w:val="28"/>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пяти рабочих дней со дня утверждения соответствующего бюджета (плана развития).</w:t>
      </w:r>
    </w:p>
    <w:bookmarkStart w:name="z245" w:id="349"/>
    <w:p>
      <w:pPr>
        <w:spacing w:after="0"/>
        <w:ind w:left="0"/>
        <w:jc w:val="both"/>
      </w:pPr>
      <w:r>
        <w:rPr>
          <w:rFonts w:ascii="Times New Roman"/>
          <w:b w:val="false"/>
          <w:i w:val="false"/>
          <w:color w:val="000000"/>
          <w:sz w:val="28"/>
        </w:rPr>
        <w:t>
      3. Проект договора о государственных закупках должен быть удостоверен победителем государственных закупок способами конкурса, аукциона, запроса ценовых предложений посредством электронной цифровой подписи в течение трех рабочих дней со дня поступления на веб-портал государственных закупок уведомления с приложением проекта договора о государственных закупках.</w:t>
      </w:r>
    </w:p>
    <w:bookmarkEnd w:id="349"/>
    <w:bookmarkStart w:name="z246" w:id="350"/>
    <w:p>
      <w:pPr>
        <w:spacing w:after="0"/>
        <w:ind w:left="0"/>
        <w:jc w:val="both"/>
      </w:pPr>
      <w:r>
        <w:rPr>
          <w:rFonts w:ascii="Times New Roman"/>
          <w:b w:val="false"/>
          <w:i w:val="false"/>
          <w:color w:val="000000"/>
          <w:sz w:val="28"/>
        </w:rPr>
        <w:t xml:space="preserve">
      4. Требования по заключению договора о государственных закупках посредством веб-портала государственных закупок не распространяются на случаи, предусмотренные подпунктами 4), 9), 17), 18), 20), 21), 23), 26), 31), 32), 35), 40),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50"/>
    <w:p>
      <w:pPr>
        <w:spacing w:after="0"/>
        <w:ind w:left="0"/>
        <w:jc w:val="both"/>
      </w:pPr>
      <w:r>
        <w:rPr>
          <w:rFonts w:ascii="Times New Roman"/>
          <w:b w:val="false"/>
          <w:i w:val="false"/>
          <w:color w:val="000000"/>
          <w:sz w:val="28"/>
        </w:rPr>
        <w:t>
      При этом срок заключения договоров о государственных закупках,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 о государственных закупках.</w:t>
      </w:r>
    </w:p>
    <w:bookmarkStart w:name="z247" w:id="351"/>
    <w:p>
      <w:pPr>
        <w:spacing w:after="0"/>
        <w:ind w:left="0"/>
        <w:jc w:val="both"/>
      </w:pPr>
      <w:r>
        <w:rPr>
          <w:rFonts w:ascii="Times New Roman"/>
          <w:b w:val="false"/>
          <w:i w:val="false"/>
          <w:color w:val="000000"/>
          <w:sz w:val="28"/>
        </w:rPr>
        <w:t>
      5.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 к нему должно прилагаться письменное согласие уполномоченного органа соответствующей отрасли (в отношении республиканского имущества) или местного исполнительного органа (в отношении коммунального имущества) на заключение арбитражного соглашения.</w:t>
      </w:r>
    </w:p>
    <w:bookmarkEnd w:id="351"/>
    <w:bookmarkStart w:name="z248" w:id="352"/>
    <w:p>
      <w:pPr>
        <w:spacing w:after="0"/>
        <w:ind w:left="0"/>
        <w:jc w:val="both"/>
      </w:pPr>
      <w:r>
        <w:rPr>
          <w:rFonts w:ascii="Times New Roman"/>
          <w:b w:val="false"/>
          <w:i w:val="false"/>
          <w:color w:val="000000"/>
          <w:sz w:val="28"/>
        </w:rPr>
        <w:t>
      6.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w:t>
      </w:r>
    </w:p>
    <w:bookmarkEnd w:id="352"/>
    <w:bookmarkStart w:name="z249" w:id="353"/>
    <w:p>
      <w:pPr>
        <w:spacing w:after="0"/>
        <w:ind w:left="0"/>
        <w:jc w:val="both"/>
      </w:pPr>
      <w:r>
        <w:rPr>
          <w:rFonts w:ascii="Times New Roman"/>
          <w:b w:val="false"/>
          <w:i w:val="false"/>
          <w:color w:val="000000"/>
          <w:sz w:val="28"/>
        </w:rPr>
        <w:t xml:space="preserve">
      7. Если потенциальный поставщик, определенный победителем, не подписал в установленные пунктом 3 настоящей статьи сроки проект договора о государственных закупках либо,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заказчик направляет уведомление о необходимости подписания проекта договора о государственных закупках в течение трех рабочих дней.</w:t>
      </w:r>
    </w:p>
    <w:bookmarkEnd w:id="353"/>
    <w:p>
      <w:pPr>
        <w:spacing w:after="0"/>
        <w:ind w:left="0"/>
        <w:jc w:val="both"/>
      </w:pPr>
      <w:r>
        <w:rPr>
          <w:rFonts w:ascii="Times New Roman"/>
          <w:b w:val="false"/>
          <w:i w:val="false"/>
          <w:color w:val="000000"/>
          <w:sz w:val="28"/>
        </w:rPr>
        <w:t>
      Если потенциальный поставщик в течение трех рабочих дней со дня получения посредством веб-портала государственных закупок уведомления не представил заказчику подписанный договор о государственных закупках, заказчик в течение двух рабочих дней со дня уклонения победителя от заключения договора о государственных закупках направляет потенциальному поставщику, занявшему второе место, проект договора о государственных закупках, удостоверенный электронной цифровой подписью, посредством веб-портала государственных закупок.</w:t>
      </w:r>
    </w:p>
    <w:p>
      <w:pPr>
        <w:spacing w:after="0"/>
        <w:ind w:left="0"/>
        <w:jc w:val="both"/>
      </w:pPr>
      <w:r>
        <w:rPr>
          <w:rFonts w:ascii="Times New Roman"/>
          <w:b w:val="false"/>
          <w:i w:val="false"/>
          <w:color w:val="000000"/>
          <w:sz w:val="28"/>
        </w:rPr>
        <w:t>
      Проект договора о государственных закупках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 о государственных закупках.</w:t>
      </w:r>
    </w:p>
    <w:bookmarkStart w:name="z250" w:id="354"/>
    <w:p>
      <w:pPr>
        <w:spacing w:after="0"/>
        <w:ind w:left="0"/>
        <w:jc w:val="both"/>
      </w:pPr>
      <w:r>
        <w:rPr>
          <w:rFonts w:ascii="Times New Roman"/>
          <w:b w:val="false"/>
          <w:i w:val="false"/>
          <w:color w:val="000000"/>
          <w:sz w:val="28"/>
        </w:rPr>
        <w:t xml:space="preserve">
      8. Если потенциальный поставщик, занявший второе место, не подписал в установленный </w:t>
      </w:r>
      <w:r>
        <w:rPr>
          <w:rFonts w:ascii="Times New Roman"/>
          <w:b w:val="false"/>
          <w:i w:val="false"/>
          <w:color w:val="000000"/>
          <w:sz w:val="28"/>
        </w:rPr>
        <w:t>пунктом 7</w:t>
      </w:r>
      <w:r>
        <w:rPr>
          <w:rFonts w:ascii="Times New Roman"/>
          <w:b w:val="false"/>
          <w:i w:val="false"/>
          <w:color w:val="000000"/>
          <w:sz w:val="28"/>
        </w:rPr>
        <w:t xml:space="preserve"> настоящей статьи срок подписанный заказчиком договор о государственных закупках, заказчик осуществляет повторные государственные закупки.</w:t>
      </w:r>
    </w:p>
    <w:bookmarkEnd w:id="354"/>
    <w:bookmarkStart w:name="z251" w:id="355"/>
    <w:p>
      <w:pPr>
        <w:spacing w:after="0"/>
        <w:ind w:left="0"/>
        <w:jc w:val="both"/>
      </w:pPr>
      <w:r>
        <w:rPr>
          <w:rFonts w:ascii="Times New Roman"/>
          <w:b w:val="false"/>
          <w:i w:val="false"/>
          <w:color w:val="000000"/>
          <w:sz w:val="28"/>
        </w:rPr>
        <w:t xml:space="preserve">
      9.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закупках, а также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End w:id="355"/>
    <w:bookmarkStart w:name="z510" w:id="356"/>
    <w:p>
      <w:pPr>
        <w:spacing w:after="0"/>
        <w:ind w:left="0"/>
        <w:jc w:val="both"/>
      </w:pPr>
      <w:r>
        <w:rPr>
          <w:rFonts w:ascii="Times New Roman"/>
          <w:b w:val="false"/>
          <w:i w:val="false"/>
          <w:color w:val="000000"/>
          <w:sz w:val="28"/>
        </w:rPr>
        <w:t xml:space="preserve">
      При этом заказчик в течение двух рабочих дней со дня истечения срока внесения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посредством веб-портала государственных закупок направляет поставщику уведомление о намерении расторгнуть данный договор. Если поставщик в течение трех рабочих дней со дня получения посредством веб-портала государственных закупок уведомления не внес обеспечение исполнения договора о государственных закупках, заказчик направляет уведомление о расторжении данного договора.</w:t>
      </w:r>
    </w:p>
    <w:bookmarkEnd w:id="356"/>
    <w:bookmarkStart w:name="z252" w:id="357"/>
    <w:p>
      <w:pPr>
        <w:spacing w:after="0"/>
        <w:ind w:left="0"/>
        <w:jc w:val="both"/>
      </w:pPr>
      <w:r>
        <w:rPr>
          <w:rFonts w:ascii="Times New Roman"/>
          <w:b w:val="false"/>
          <w:i w:val="false"/>
          <w:color w:val="000000"/>
          <w:sz w:val="28"/>
        </w:rPr>
        <w:t>
      10.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w:t>
      </w:r>
    </w:p>
    <w:bookmarkEnd w:id="357"/>
    <w:p>
      <w:pPr>
        <w:spacing w:after="0"/>
        <w:ind w:left="0"/>
        <w:jc w:val="both"/>
      </w:pPr>
      <w:r>
        <w:rPr>
          <w:rFonts w:ascii="Times New Roman"/>
          <w:b w:val="false"/>
          <w:i w:val="false"/>
          <w:color w:val="000000"/>
          <w:sz w:val="28"/>
        </w:rPr>
        <w:t>
      В случае, если договором о государственных закупках предусмотрена выплата аванса, поставщик дополнительно к обеспечению исполнения договора о государственных закупках вносит обеспечение аванса в размере, равном авансу.</w:t>
      </w:r>
    </w:p>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обязан внести обеспечение аванса в размере, равном части аванса.</w:t>
      </w:r>
    </w:p>
    <w:p>
      <w:pPr>
        <w:spacing w:after="0"/>
        <w:ind w:left="0"/>
        <w:jc w:val="both"/>
      </w:pPr>
      <w:r>
        <w:rPr>
          <w:rFonts w:ascii="Times New Roman"/>
          <w:b w:val="false"/>
          <w:i w:val="false"/>
          <w:color w:val="000000"/>
          <w:sz w:val="28"/>
        </w:rPr>
        <w:t>
      По мере исполнения обязательств по договору о государственных закупках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государственных закупках.</w:t>
      </w:r>
    </w:p>
    <w:bookmarkStart w:name="z463" w:id="358"/>
    <w:p>
      <w:pPr>
        <w:spacing w:after="0"/>
        <w:ind w:left="0"/>
        <w:jc w:val="both"/>
      </w:pPr>
      <w:r>
        <w:rPr>
          <w:rFonts w:ascii="Times New Roman"/>
          <w:b w:val="false"/>
          <w:i w:val="false"/>
          <w:color w:val="000000"/>
          <w:sz w:val="28"/>
        </w:rPr>
        <w:t xml:space="preserve">
      В случае заключения договора о государственных закупках по итогам запроса ценовых предложений, через товарные биржи, из одного источника, осуществленных на основании подпункта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 заказчик вправе установить требование о внесении обеспечения аванса.</w:t>
      </w:r>
    </w:p>
    <w:bookmarkEnd w:id="358"/>
    <w:bookmarkStart w:name="z253" w:id="359"/>
    <w:p>
      <w:pPr>
        <w:spacing w:after="0"/>
        <w:ind w:left="0"/>
        <w:jc w:val="both"/>
      </w:pPr>
      <w:r>
        <w:rPr>
          <w:rFonts w:ascii="Times New Roman"/>
          <w:b w:val="false"/>
          <w:i w:val="false"/>
          <w:color w:val="000000"/>
          <w:sz w:val="28"/>
        </w:rPr>
        <w:t>
      11.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 предусмотренной в соответствующем финансовом году.</w:t>
      </w:r>
    </w:p>
    <w:bookmarkEnd w:id="359"/>
    <w:bookmarkStart w:name="z512" w:id="360"/>
    <w:p>
      <w:pPr>
        <w:spacing w:after="0"/>
        <w:ind w:left="0"/>
        <w:jc w:val="both"/>
      </w:pPr>
      <w:r>
        <w:rPr>
          <w:rFonts w:ascii="Times New Roman"/>
          <w:b w:val="false"/>
          <w:i w:val="false"/>
          <w:color w:val="000000"/>
          <w:sz w:val="28"/>
        </w:rPr>
        <w:t>
      Поставщик вправе выбрать один из следующих видов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w:t>
      </w:r>
    </w:p>
    <w:bookmarkEnd w:id="360"/>
    <w:bookmarkStart w:name="z513" w:id="361"/>
    <w:p>
      <w:pPr>
        <w:spacing w:after="0"/>
        <w:ind w:left="0"/>
        <w:jc w:val="both"/>
      </w:pPr>
      <w:r>
        <w:rPr>
          <w:rFonts w:ascii="Times New Roman"/>
          <w:b w:val="false"/>
          <w:i w:val="false"/>
          <w:color w:val="000000"/>
          <w:sz w:val="28"/>
        </w:rPr>
        <w:t>
      1) деньги, находящиеся в электронном кошельке поставщика;</w:t>
      </w:r>
    </w:p>
    <w:bookmarkEnd w:id="361"/>
    <w:bookmarkStart w:name="z514" w:id="362"/>
    <w:p>
      <w:pPr>
        <w:spacing w:after="0"/>
        <w:ind w:left="0"/>
        <w:jc w:val="both"/>
      </w:pPr>
      <w:r>
        <w:rPr>
          <w:rFonts w:ascii="Times New Roman"/>
          <w:b w:val="false"/>
          <w:i w:val="false"/>
          <w:color w:val="000000"/>
          <w:sz w:val="28"/>
        </w:rPr>
        <w:t xml:space="preserve">
      2) банковскую гарантию, предоставляемую в форме электронного документа. Предоставление банковской гарантии на бумажном носителе допускается в случаях, предусмотренных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w:t>
      </w:r>
    </w:p>
    <w:bookmarkEnd w:id="362"/>
    <w:bookmarkStart w:name="z515" w:id="363"/>
    <w:p>
      <w:pPr>
        <w:spacing w:after="0"/>
        <w:ind w:left="0"/>
        <w:jc w:val="both"/>
      </w:pPr>
      <w:r>
        <w:rPr>
          <w:rFonts w:ascii="Times New Roman"/>
          <w:b w:val="false"/>
          <w:i w:val="false"/>
          <w:color w:val="000000"/>
          <w:sz w:val="28"/>
        </w:rPr>
        <w:t>
      3) договор страхования гражданско-правовой ответственности поставщика,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w:t>
      </w:r>
    </w:p>
    <w:bookmarkEnd w:id="363"/>
    <w:bookmarkStart w:name="z516" w:id="364"/>
    <w:p>
      <w:pPr>
        <w:spacing w:after="0"/>
        <w:ind w:left="0"/>
        <w:jc w:val="both"/>
      </w:pPr>
      <w:r>
        <w:rPr>
          <w:rFonts w:ascii="Times New Roman"/>
          <w:b w:val="false"/>
          <w:i w:val="false"/>
          <w:color w:val="000000"/>
          <w:sz w:val="28"/>
        </w:rPr>
        <w:t>
      Объектом договора страхования для целей обеспечения исполнения договора о государственных закупках и обеспечения аванса является имущественный интерес поставщика, связанный с его обязанностью возместить имущественный вред, причиненный заказчику в результате неисполнения или ненадлежащего исполнения его обязательств по договору о государственных закупках.</w:t>
      </w:r>
    </w:p>
    <w:bookmarkEnd w:id="364"/>
    <w:bookmarkStart w:name="z517" w:id="365"/>
    <w:p>
      <w:pPr>
        <w:spacing w:after="0"/>
        <w:ind w:left="0"/>
        <w:jc w:val="both"/>
      </w:pPr>
      <w:r>
        <w:rPr>
          <w:rFonts w:ascii="Times New Roman"/>
          <w:b w:val="false"/>
          <w:i w:val="false"/>
          <w:color w:val="000000"/>
          <w:sz w:val="28"/>
        </w:rPr>
        <w:t>
      Страховым случаем по договору страхования для целей обеспечения исполнения договора о государственных закупках и обеспечения аванса признается факт наступления гражданско-правовой ответственности поставщика по возмещению вреда, причиненного имущественным интересам заказчика.</w:t>
      </w:r>
    </w:p>
    <w:bookmarkEnd w:id="365"/>
    <w:bookmarkStart w:name="z518" w:id="366"/>
    <w:p>
      <w:pPr>
        <w:spacing w:after="0"/>
        <w:ind w:left="0"/>
        <w:jc w:val="both"/>
      </w:pPr>
      <w:r>
        <w:rPr>
          <w:rFonts w:ascii="Times New Roman"/>
          <w:b w:val="false"/>
          <w:i w:val="false"/>
          <w:color w:val="000000"/>
          <w:sz w:val="28"/>
        </w:rPr>
        <w:t>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w:t>
      </w:r>
    </w:p>
    <w:bookmarkEnd w:id="366"/>
    <w:bookmarkStart w:name="z519" w:id="367"/>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 до полного исполнения обязательств по договору о государственных закупках.</w:t>
      </w:r>
    </w:p>
    <w:bookmarkEnd w:id="367"/>
    <w:bookmarkStart w:name="z520" w:id="368"/>
    <w:p>
      <w:pPr>
        <w:spacing w:after="0"/>
        <w:ind w:left="0"/>
        <w:jc w:val="both"/>
      </w:pPr>
      <w:r>
        <w:rPr>
          <w:rFonts w:ascii="Times New Roman"/>
          <w:b w:val="false"/>
          <w:i w:val="false"/>
          <w:color w:val="000000"/>
          <w:sz w:val="28"/>
        </w:rPr>
        <w:t>
      Не допускается использование единым оператором в сфере государственных закупок денег, находящихся в электронном кошельке, внесенных поставщиком, на цели, не предусмотренные настоящим Законом.</w:t>
      </w:r>
    </w:p>
    <w:bookmarkEnd w:id="368"/>
    <w:bookmarkStart w:name="z521" w:id="369"/>
    <w:p>
      <w:pPr>
        <w:spacing w:after="0"/>
        <w:ind w:left="0"/>
        <w:jc w:val="both"/>
      </w:pPr>
      <w:r>
        <w:rPr>
          <w:rFonts w:ascii="Times New Roman"/>
          <w:b w:val="false"/>
          <w:i w:val="false"/>
          <w:color w:val="000000"/>
          <w:sz w:val="28"/>
        </w:rPr>
        <w:t xml:space="preserve">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не распространяется на поставщиков, определенных по итогам государственных закупок способом через товарные биржи, а также поставщиков, не являющихся субъектами предпринимательской деятельности,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статьи 51 настоящего Закона.</w:t>
      </w:r>
    </w:p>
    <w:bookmarkEnd w:id="369"/>
    <w:bookmarkStart w:name="z602" w:id="370"/>
    <w:p>
      <w:pPr>
        <w:spacing w:after="0"/>
        <w:ind w:left="0"/>
        <w:jc w:val="both"/>
      </w:pPr>
      <w:r>
        <w:rPr>
          <w:rFonts w:ascii="Times New Roman"/>
          <w:b w:val="false"/>
          <w:i w:val="false"/>
          <w:color w:val="000000"/>
          <w:sz w:val="28"/>
        </w:rPr>
        <w:t>
      Требование о внесении обеспечения исполнения договора о государственных закупках и обеспечения аванса (в случае, если договором о государственных закупках предусмотрен аванс)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w:t>
      </w:r>
    </w:p>
    <w:bookmarkEnd w:id="370"/>
    <w:bookmarkStart w:name="z254" w:id="371"/>
    <w:p>
      <w:pPr>
        <w:spacing w:after="0"/>
        <w:ind w:left="0"/>
        <w:jc w:val="both"/>
      </w:pPr>
      <w:r>
        <w:rPr>
          <w:rFonts w:ascii="Times New Roman"/>
          <w:b w:val="false"/>
          <w:i w:val="false"/>
          <w:color w:val="000000"/>
          <w:sz w:val="28"/>
        </w:rPr>
        <w:t>
      12. Заказчик возвращает внесенное обеспечение исполнения договора о государственных закупках,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 о государственных закупках,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w:t>
      </w:r>
    </w:p>
    <w:bookmarkEnd w:id="371"/>
    <w:bookmarkStart w:name="z523" w:id="372"/>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а также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не возвращаются поставщику в случае расторжения договора о государственных закупках в связи с неисполнением поставщиком договорных обязательств.</w:t>
      </w:r>
    </w:p>
    <w:bookmarkEnd w:id="372"/>
    <w:bookmarkStart w:name="z524" w:id="373"/>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и сумма, внесенная поставщиком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аффилированных с ними юридических лиц.</w:t>
      </w:r>
    </w:p>
    <w:bookmarkEnd w:id="373"/>
    <w:bookmarkStart w:name="z525" w:id="374"/>
    <w:p>
      <w:pPr>
        <w:spacing w:after="0"/>
        <w:ind w:left="0"/>
        <w:jc w:val="both"/>
      </w:pPr>
      <w:r>
        <w:rPr>
          <w:rFonts w:ascii="Times New Roman"/>
          <w:b w:val="false"/>
          <w:i w:val="false"/>
          <w:color w:val="000000"/>
          <w:sz w:val="28"/>
        </w:rPr>
        <w:t xml:space="preserve">
      При внесении поставщиком обеспечения исполнения договора о государственных закупках 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через электронный кошелек единый оператор 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w:t>
      </w:r>
    </w:p>
    <w:bookmarkEnd w:id="374"/>
    <w:p>
      <w:pPr>
        <w:spacing w:after="0"/>
        <w:ind w:left="0"/>
        <w:jc w:val="both"/>
      </w:pPr>
      <w:r>
        <w:rPr>
          <w:rFonts w:ascii="Times New Roman"/>
          <w:b w:val="false"/>
          <w:i w:val="false"/>
          <w:color w:val="000000"/>
          <w:sz w:val="28"/>
        </w:rPr>
        <w:t xml:space="preserve">
      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 внесенной для обеспечения исполнения договора о государственных закупках, а также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w:t>
      </w:r>
    </w:p>
    <w:bookmarkStart w:name="z255" w:id="375"/>
    <w:p>
      <w:pPr>
        <w:spacing w:after="0"/>
        <w:ind w:left="0"/>
        <w:jc w:val="both"/>
      </w:pPr>
      <w:r>
        <w:rPr>
          <w:rFonts w:ascii="Times New Roman"/>
          <w:b w:val="false"/>
          <w:i w:val="false"/>
          <w:color w:val="000000"/>
          <w:sz w:val="28"/>
        </w:rPr>
        <w:t>
      13. Договор о государственных закупках должен предусматривать неустойку (штраф, пеню) за неисполнение либо ненадлежащее исполнение обязательств по договору о государственных закупках. Размер неустойки определяется в соответствии с гражданским законодательством Республики Казахстан.</w:t>
      </w:r>
    </w:p>
    <w:bookmarkEnd w:id="375"/>
    <w:bookmarkStart w:name="z256" w:id="376"/>
    <w:p>
      <w:pPr>
        <w:spacing w:after="0"/>
        <w:ind w:left="0"/>
        <w:jc w:val="both"/>
      </w:pPr>
      <w:r>
        <w:rPr>
          <w:rFonts w:ascii="Times New Roman"/>
          <w:b w:val="false"/>
          <w:i w:val="false"/>
          <w:color w:val="000000"/>
          <w:sz w:val="28"/>
        </w:rPr>
        <w:t>
      14. Договор о государственных закупках заключается сроком на один финансовый год.</w:t>
      </w:r>
    </w:p>
    <w:bookmarkEnd w:id="376"/>
    <w:p>
      <w:pPr>
        <w:spacing w:after="0"/>
        <w:ind w:left="0"/>
        <w:jc w:val="both"/>
      </w:pPr>
      <w:r>
        <w:rPr>
          <w:rFonts w:ascii="Times New Roman"/>
          <w:b w:val="false"/>
          <w:i w:val="false"/>
          <w:color w:val="000000"/>
          <w:sz w:val="28"/>
        </w:rPr>
        <w:t>
      В целях оптимального и эффективного расходования денег, используемых для государственных закупок, допускается заключение договора о государственных закупках на срок более одного финансового года.</w:t>
      </w:r>
    </w:p>
    <w:p>
      <w:pPr>
        <w:spacing w:after="0"/>
        <w:ind w:left="0"/>
        <w:jc w:val="both"/>
      </w:pPr>
      <w:r>
        <w:rPr>
          <w:rFonts w:ascii="Times New Roman"/>
          <w:b w:val="false"/>
          <w:i w:val="false"/>
          <w:color w:val="000000"/>
          <w:sz w:val="28"/>
        </w:rPr>
        <w:t>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w:t>
      </w:r>
    </w:p>
    <w:bookmarkStart w:name="z257" w:id="377"/>
    <w:p>
      <w:pPr>
        <w:spacing w:after="0"/>
        <w:ind w:left="0"/>
        <w:jc w:val="both"/>
      </w:pPr>
      <w:r>
        <w:rPr>
          <w:rFonts w:ascii="Times New Roman"/>
          <w:b w:val="false"/>
          <w:i w:val="false"/>
          <w:color w:val="000000"/>
          <w:sz w:val="28"/>
        </w:rPr>
        <w:t>
      15.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о государственных закупках товаров, работ, услуг,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0" w:id="378"/>
    <w:p>
      <w:pPr>
        <w:spacing w:after="0"/>
        <w:ind w:left="0"/>
        <w:jc w:val="both"/>
      </w:pPr>
      <w:r>
        <w:rPr>
          <w:rFonts w:ascii="Times New Roman"/>
          <w:b w:val="false"/>
          <w:i w:val="false"/>
          <w:color w:val="000000"/>
          <w:sz w:val="28"/>
        </w:rPr>
        <w:t>
      18.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 работ, услуг ежедневной или еженедельной потребности по перечню, утвержденному уполномоченным органом.</w:t>
      </w:r>
    </w:p>
    <w:bookmarkEnd w:id="378"/>
    <w:p>
      <w:pPr>
        <w:spacing w:after="0"/>
        <w:ind w:left="0"/>
        <w:jc w:val="both"/>
      </w:pPr>
      <w:r>
        <w:rPr>
          <w:rFonts w:ascii="Times New Roman"/>
          <w:b w:val="false"/>
          <w:i w:val="false"/>
          <w:color w:val="000000"/>
          <w:sz w:val="28"/>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Start w:name="z261" w:id="379"/>
    <w:p>
      <w:pPr>
        <w:spacing w:after="0"/>
        <w:ind w:left="0"/>
        <w:jc w:val="both"/>
      </w:pPr>
      <w:r>
        <w:rPr>
          <w:rFonts w:ascii="Times New Roman"/>
          <w:b w:val="false"/>
          <w:i w:val="false"/>
          <w:color w:val="000000"/>
          <w:sz w:val="28"/>
        </w:rPr>
        <w:t>
      19. Договор о государственных закупках должен содержать условие о его расторжении на любом этапе в случае выявления одного из следующих фактов:</w:t>
      </w:r>
    </w:p>
    <w:bookmarkEnd w:id="379"/>
    <w:p>
      <w:pPr>
        <w:spacing w:after="0"/>
        <w:ind w:left="0"/>
        <w:jc w:val="both"/>
      </w:pPr>
      <w:r>
        <w:rPr>
          <w:rFonts w:ascii="Times New Roman"/>
          <w:b w:val="false"/>
          <w:i w:val="false"/>
          <w:color w:val="000000"/>
          <w:sz w:val="28"/>
        </w:rPr>
        <w:t xml:space="preserve">
      1)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оказания организатором государственных закупок содействия потенциальному поставщику, не предусмотренного настоящим Законом;</w:t>
      </w:r>
    </w:p>
    <w:bookmarkStart w:name="z603" w:id="380"/>
    <w:p>
      <w:pPr>
        <w:spacing w:after="0"/>
        <w:ind w:left="0"/>
        <w:jc w:val="both"/>
      </w:pPr>
      <w:r>
        <w:rPr>
          <w:rFonts w:ascii="Times New Roman"/>
          <w:b w:val="false"/>
          <w:i w:val="false"/>
          <w:color w:val="000000"/>
          <w:sz w:val="28"/>
        </w:rPr>
        <w:t>
      2-1) нарушения ограничений, предусмотренных пунктом 23-1 настоящей статьи;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уклонения от заключения договора о государственных закупках путем невнесения обеспечения исполнения договора о государственных закупках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Start w:name="z262" w:id="381"/>
    <w:p>
      <w:pPr>
        <w:spacing w:after="0"/>
        <w:ind w:left="0"/>
        <w:jc w:val="both"/>
      </w:pPr>
      <w:r>
        <w:rPr>
          <w:rFonts w:ascii="Times New Roman"/>
          <w:b w:val="false"/>
          <w:i w:val="false"/>
          <w:color w:val="000000"/>
          <w:sz w:val="28"/>
        </w:rPr>
        <w:t>
      20. Договор о государственных закупках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381"/>
    <w:bookmarkStart w:name="z263" w:id="382"/>
    <w:p>
      <w:pPr>
        <w:spacing w:after="0"/>
        <w:ind w:left="0"/>
        <w:jc w:val="both"/>
      </w:pPr>
      <w:r>
        <w:rPr>
          <w:rFonts w:ascii="Times New Roman"/>
          <w:b w:val="false"/>
          <w:i w:val="false"/>
          <w:color w:val="000000"/>
          <w:sz w:val="28"/>
        </w:rPr>
        <w:t>
      21.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Республики Казахстан.</w:t>
      </w:r>
    </w:p>
    <w:bookmarkEnd w:id="382"/>
    <w:bookmarkStart w:name="z264" w:id="383"/>
    <w:p>
      <w:pPr>
        <w:spacing w:after="0"/>
        <w:ind w:left="0"/>
        <w:jc w:val="both"/>
      </w:pPr>
      <w:r>
        <w:rPr>
          <w:rFonts w:ascii="Times New Roman"/>
          <w:b w:val="false"/>
          <w:i w:val="false"/>
          <w:color w:val="000000"/>
          <w:sz w:val="28"/>
        </w:rPr>
        <w:t>
      22. Минимальный срок поставки товаров, выполнения работ, оказания услуг по договору о государственных закупках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83"/>
    <w:bookmarkStart w:name="z265" w:id="384"/>
    <w:p>
      <w:pPr>
        <w:spacing w:after="0"/>
        <w:ind w:left="0"/>
        <w:jc w:val="both"/>
      </w:pPr>
      <w:r>
        <w:rPr>
          <w:rFonts w:ascii="Times New Roman"/>
          <w:b w:val="false"/>
          <w:i w:val="false"/>
          <w:color w:val="000000"/>
          <w:sz w:val="28"/>
        </w:rPr>
        <w:t>
      23.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384"/>
    <w:bookmarkStart w:name="z469" w:id="385"/>
    <w:p>
      <w:pPr>
        <w:spacing w:after="0"/>
        <w:ind w:left="0"/>
        <w:jc w:val="both"/>
      </w:pPr>
      <w:r>
        <w:rPr>
          <w:rFonts w:ascii="Times New Roman"/>
          <w:b w:val="false"/>
          <w:i w:val="false"/>
          <w:color w:val="000000"/>
          <w:sz w:val="28"/>
        </w:rPr>
        <w:t>
      23-1.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385"/>
    <w:bookmarkStart w:name="z590" w:id="386"/>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386"/>
    <w:bookmarkStart w:name="z591" w:id="387"/>
    <w:p>
      <w:pPr>
        <w:spacing w:after="0"/>
        <w:ind w:left="0"/>
        <w:jc w:val="both"/>
      </w:pPr>
      <w:r>
        <w:rPr>
          <w:rFonts w:ascii="Times New Roman"/>
          <w:b w:val="false"/>
          <w:i w:val="false"/>
          <w:color w:val="000000"/>
          <w:sz w:val="28"/>
        </w:rPr>
        <w:t xml:space="preserve">
      Положение настоящего пункта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настоящего Закона.</w:t>
      </w:r>
    </w:p>
    <w:bookmarkEnd w:id="387"/>
    <w:bookmarkStart w:name="z266" w:id="388"/>
    <w:p>
      <w:pPr>
        <w:spacing w:after="0"/>
        <w:ind w:left="0"/>
        <w:jc w:val="both"/>
      </w:pPr>
      <w:r>
        <w:rPr>
          <w:rFonts w:ascii="Times New Roman"/>
          <w:b w:val="false"/>
          <w:i w:val="false"/>
          <w:color w:val="000000"/>
          <w:sz w:val="28"/>
        </w:rPr>
        <w:t>
      24.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(штрафа, пени).</w:t>
      </w:r>
    </w:p>
    <w:bookmarkEnd w:id="388"/>
    <w:p>
      <w:pPr>
        <w:spacing w:after="0"/>
        <w:ind w:left="0"/>
        <w:jc w:val="both"/>
      </w:pPr>
      <w:r>
        <w:rPr>
          <w:rFonts w:ascii="Times New Roman"/>
          <w:b w:val="false"/>
          <w:i w:val="false"/>
          <w:color w:val="000000"/>
          <w:sz w:val="28"/>
        </w:rPr>
        <w:t>
      Неустойка (штраф, пеня) зачисляется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аффилиированных с ними юридических лиц.</w:t>
      </w:r>
    </w:p>
    <w:bookmarkStart w:name="z267" w:id="389"/>
    <w:p>
      <w:pPr>
        <w:spacing w:after="0"/>
        <w:ind w:left="0"/>
        <w:jc w:val="both"/>
      </w:pPr>
      <w:r>
        <w:rPr>
          <w:rFonts w:ascii="Times New Roman"/>
          <w:b w:val="false"/>
          <w:i w:val="false"/>
          <w:color w:val="000000"/>
          <w:sz w:val="28"/>
        </w:rPr>
        <w:t xml:space="preserve">
      25. Договор о государственных закупках не может быть заключен при вынесении решения уполномоченным органом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в том числе в период обжалования заказчиком, организатором государственных закупок, единым организатором государственных закупок такого решения уполномоченного органа.</w:t>
      </w:r>
    </w:p>
    <w:bookmarkEnd w:id="389"/>
    <w:bookmarkStart w:name="z268" w:id="390"/>
    <w:p>
      <w:pPr>
        <w:spacing w:after="0"/>
        <w:ind w:left="0"/>
        <w:jc w:val="both"/>
      </w:pPr>
      <w:r>
        <w:rPr>
          <w:rFonts w:ascii="Times New Roman"/>
          <w:b w:val="false"/>
          <w:i w:val="false"/>
          <w:color w:val="000000"/>
          <w:sz w:val="28"/>
        </w:rPr>
        <w:t>
      26. Документы об исполнении договора о государственных закупках (акт приема-передачи товара, акт выполненных работ, оказанных услуг, счет-фактура) оформляются в электронной форме.</w:t>
      </w:r>
    </w:p>
    <w:bookmarkEnd w:id="390"/>
    <w:p>
      <w:pPr>
        <w:spacing w:after="0"/>
        <w:ind w:left="0"/>
        <w:jc w:val="both"/>
      </w:pPr>
      <w:r>
        <w:rPr>
          <w:rFonts w:ascii="Times New Roman"/>
          <w:b w:val="false"/>
          <w:i w:val="false"/>
          <w:color w:val="000000"/>
          <w:sz w:val="28"/>
        </w:rPr>
        <w:t xml:space="preserve">
      Требования об оформлении документов об исполнении договора о государственных закупках в электронной форме посредством веб-портала государственных закупок не распространяются на случаи, предусмотренные подпунктами 4), 9), 17), 18), 20), 21), 23), 26), 31), 32), 35), 40) и 41) </w:t>
      </w:r>
      <w:r>
        <w:rPr>
          <w:rFonts w:ascii="Times New Roman"/>
          <w:b w:val="false"/>
          <w:i w:val="false"/>
          <w:color w:val="000000"/>
          <w:sz w:val="28"/>
        </w:rPr>
        <w:t>пункта 3</w:t>
      </w:r>
      <w:r>
        <w:rPr>
          <w:rFonts w:ascii="Times New Roman"/>
          <w:b w:val="false"/>
          <w:i w:val="false"/>
          <w:color w:val="000000"/>
          <w:sz w:val="28"/>
        </w:rPr>
        <w:t xml:space="preserve"> статьи 39 и </w:t>
      </w:r>
      <w:r>
        <w:rPr>
          <w:rFonts w:ascii="Times New Roman"/>
          <w:b w:val="false"/>
          <w:i w:val="false"/>
          <w:color w:val="000000"/>
          <w:sz w:val="28"/>
        </w:rPr>
        <w:t>статьей 50</w:t>
      </w:r>
      <w:r>
        <w:rPr>
          <w:rFonts w:ascii="Times New Roman"/>
          <w:b w:val="false"/>
          <w:i w:val="false"/>
          <w:color w:val="000000"/>
          <w:sz w:val="28"/>
        </w:rPr>
        <w:t xml:space="preserve"> настоящего Закона, в части, не противоречащей налоговому законодательству Республики Казахстан.</w:t>
      </w:r>
    </w:p>
    <w:p>
      <w:pPr>
        <w:spacing w:after="0"/>
        <w:ind w:left="0"/>
        <w:jc w:val="both"/>
      </w:pPr>
      <w:r>
        <w:rPr>
          <w:rFonts w:ascii="Times New Roman"/>
          <w:b w:val="false"/>
          <w:i w:val="false"/>
          <w:color w:val="000000"/>
          <w:sz w:val="28"/>
        </w:rPr>
        <w:t>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01.01.2020);от 15.11.2021 </w:t>
      </w:r>
      <w:r>
        <w:rPr>
          <w:rFonts w:ascii="Times New Roman"/>
          <w:b w:val="false"/>
          <w:i w:val="false"/>
          <w:color w:val="000000"/>
          <w:sz w:val="28"/>
        </w:rPr>
        <w:t>№ 72-VII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Уклонение от заключения договора о государственных закупках</w:t>
      </w:r>
    </w:p>
    <w:bookmarkStart w:name="z472" w:id="391"/>
    <w:p>
      <w:pPr>
        <w:spacing w:after="0"/>
        <w:ind w:left="0"/>
        <w:jc w:val="both"/>
      </w:pPr>
      <w:r>
        <w:rPr>
          <w:rFonts w:ascii="Times New Roman"/>
          <w:b w:val="false"/>
          <w:i w:val="false"/>
          <w:color w:val="000000"/>
          <w:sz w:val="28"/>
        </w:rPr>
        <w:t xml:space="preserve">
      1. В случае если потенциальный поставщик, признанный победителем, в сроки, установленные настоящим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и (или) сумму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(при наличии), то такой потенциальный поставщик признается уклонившимся от заключения договора о государственных закупках.</w:t>
      </w:r>
    </w:p>
    <w:bookmarkEnd w:id="391"/>
    <w:bookmarkStart w:name="z473" w:id="392"/>
    <w:p>
      <w:pPr>
        <w:spacing w:after="0"/>
        <w:ind w:left="0"/>
        <w:jc w:val="both"/>
      </w:pPr>
      <w:r>
        <w:rPr>
          <w:rFonts w:ascii="Times New Roman"/>
          <w:b w:val="false"/>
          <w:i w:val="false"/>
          <w:color w:val="000000"/>
          <w:sz w:val="28"/>
        </w:rPr>
        <w:t>
      2. В случае признания потенциального поставщика, определенного победителем государственных закупок,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(аукционе).</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внесения изменений в проект договора о государственных закупках либо заключенный договор о государственных закупках</w:t>
      </w:r>
    </w:p>
    <w:bookmarkStart w:name="z271" w:id="393"/>
    <w:p>
      <w:pPr>
        <w:spacing w:after="0"/>
        <w:ind w:left="0"/>
        <w:jc w:val="both"/>
      </w:pPr>
      <w:r>
        <w:rPr>
          <w:rFonts w:ascii="Times New Roman"/>
          <w:b w:val="false"/>
          <w:i w:val="false"/>
          <w:color w:val="000000"/>
          <w:sz w:val="28"/>
        </w:rPr>
        <w:t>
      1. Внесение изменения в проект договора о государственных закупках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393"/>
    <w:p>
      <w:pPr>
        <w:spacing w:after="0"/>
        <w:ind w:left="0"/>
        <w:jc w:val="both"/>
      </w:pPr>
      <w:r>
        <w:rPr>
          <w:rFonts w:ascii="Times New Roman"/>
          <w:b w:val="false"/>
          <w:i w:val="false"/>
          <w:color w:val="000000"/>
          <w:sz w:val="28"/>
        </w:rPr>
        <w:t>
      1)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 о государственных закупках;</w:t>
      </w:r>
    </w:p>
    <w:p>
      <w:pPr>
        <w:spacing w:after="0"/>
        <w:ind w:left="0"/>
        <w:jc w:val="both"/>
      </w:pPr>
      <w:r>
        <w:rPr>
          <w:rFonts w:ascii="Times New Roman"/>
          <w:b w:val="false"/>
          <w:i w:val="false"/>
          <w:color w:val="000000"/>
          <w:sz w:val="28"/>
        </w:rPr>
        <w:t>
      3) решение о внесении изменения в части уменьшения суммы проекта договора о государственных закупках принято по взаимному согласию сторон;</w:t>
      </w:r>
    </w:p>
    <w:p>
      <w:pPr>
        <w:spacing w:after="0"/>
        <w:ind w:left="0"/>
        <w:jc w:val="both"/>
      </w:pPr>
      <w:r>
        <w:rPr>
          <w:rFonts w:ascii="Times New Roman"/>
          <w:b w:val="false"/>
          <w:i w:val="false"/>
          <w:color w:val="000000"/>
          <w:sz w:val="28"/>
        </w:rPr>
        <w:t>
      4)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 о государственных закупках.</w:t>
      </w:r>
    </w:p>
    <w:p>
      <w:pPr>
        <w:spacing w:after="0"/>
        <w:ind w:left="0"/>
        <w:jc w:val="both"/>
      </w:pPr>
      <w:r>
        <w:rPr>
          <w:rFonts w:ascii="Times New Roman"/>
          <w:b w:val="false"/>
          <w:i w:val="false"/>
          <w:color w:val="000000"/>
          <w:sz w:val="28"/>
        </w:rPr>
        <w:t>
      Не допускается внесение изменения в проект договора о государственных закупках без соблюдения условий, предусмотренных настоящим пунктом.</w:t>
      </w:r>
    </w:p>
    <w:bookmarkStart w:name="z272" w:id="394"/>
    <w:p>
      <w:pPr>
        <w:spacing w:after="0"/>
        <w:ind w:left="0"/>
        <w:jc w:val="both"/>
      </w:pPr>
      <w:r>
        <w:rPr>
          <w:rFonts w:ascii="Times New Roman"/>
          <w:b w:val="false"/>
          <w:i w:val="false"/>
          <w:color w:val="000000"/>
          <w:sz w:val="28"/>
        </w:rPr>
        <w:t>
      2. Внесение изменения в заключенный договор о государственных закупках при условии неизменности качества и других условий, явившихся основой для выбора поставщика, допускается:</w:t>
      </w:r>
    </w:p>
    <w:bookmarkEnd w:id="394"/>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государственных закупках;</w:t>
      </w:r>
    </w:p>
    <w:p>
      <w:pPr>
        <w:spacing w:after="0"/>
        <w:ind w:left="0"/>
        <w:jc w:val="both"/>
      </w:pPr>
      <w:r>
        <w:rPr>
          <w:rFonts w:ascii="Times New Roman"/>
          <w:b w:val="false"/>
          <w:i w:val="false"/>
          <w:color w:val="000000"/>
          <w:sz w:val="28"/>
        </w:rPr>
        <w:t>
      2) в части увеличения суммы договора о государственных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3) в части уменьшения либо увеличения суммы договора о государственных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о государственных закупках данных товаров, работ, услуг. Такое изменение заключенного договора о государственных закупках товаров, работ, услуг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Cил Республики Казахстан, других войск и воинских формирований;</w:t>
      </w:r>
    </w:p>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государственных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государственных закупках;</w:t>
      </w:r>
    </w:p>
    <w:p>
      <w:pPr>
        <w:spacing w:after="0"/>
        <w:ind w:left="0"/>
        <w:jc w:val="both"/>
      </w:pPr>
      <w:r>
        <w:rPr>
          <w:rFonts w:ascii="Times New Roman"/>
          <w:b w:val="false"/>
          <w:i w:val="false"/>
          <w:color w:val="000000"/>
          <w:sz w:val="28"/>
        </w:rPr>
        <w:t>
      5) в части уменьшения или увеличения суммы договора о государственных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p>
      <w:pPr>
        <w:spacing w:after="0"/>
        <w:ind w:left="0"/>
        <w:jc w:val="both"/>
      </w:pPr>
      <w:r>
        <w:rPr>
          <w:rFonts w:ascii="Times New Roman"/>
          <w:b w:val="false"/>
          <w:i w:val="false"/>
          <w:color w:val="000000"/>
          <w:sz w:val="28"/>
        </w:rPr>
        <w:t>
      6) в части уменьшения суммы договора о государственных закупках о выполнении работ со сроком завершения в следующем (последующих) финансовом году (годах);</w:t>
      </w:r>
    </w:p>
    <w:p>
      <w:pPr>
        <w:spacing w:after="0"/>
        <w:ind w:left="0"/>
        <w:jc w:val="both"/>
      </w:pPr>
      <w:r>
        <w:rPr>
          <w:rFonts w:ascii="Times New Roman"/>
          <w:b w:val="false"/>
          <w:i w:val="false"/>
          <w:color w:val="000000"/>
          <w:sz w:val="28"/>
        </w:rPr>
        <w:t>
      7) в части изменения сроков исполнения договора о 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w:t>
      </w:r>
    </w:p>
    <w:p>
      <w:pPr>
        <w:spacing w:after="0"/>
        <w:ind w:left="0"/>
        <w:jc w:val="both"/>
      </w:pPr>
      <w:r>
        <w:rPr>
          <w:rFonts w:ascii="Times New Roman"/>
          <w:b w:val="false"/>
          <w:i w:val="false"/>
          <w:color w:val="000000"/>
          <w:sz w:val="28"/>
        </w:rPr>
        <w:t>
      8) в части изменения срока исполнения договора о государственных закупках по работам в случае возбуждения уголовного дела, связанного с исполнением договора о государственных закупках, в отношении должностного лица заказчика и (или) поставщика;</w:t>
      </w:r>
    </w:p>
    <w:p>
      <w:pPr>
        <w:spacing w:after="0"/>
        <w:ind w:left="0"/>
        <w:jc w:val="both"/>
      </w:pPr>
      <w:r>
        <w:rPr>
          <w:rFonts w:ascii="Times New Roman"/>
          <w:b w:val="false"/>
          <w:i w:val="false"/>
          <w:color w:val="000000"/>
          <w:sz w:val="28"/>
        </w:rPr>
        <w:t>
      9) в части изменения срока исполнения договора о государственных закупках о поставке товара в случае, если поставщик является товаропроизводителем поставляемого товара.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w:t>
      </w:r>
    </w:p>
    <w:bookmarkStart w:name="z592" w:id="395"/>
    <w:p>
      <w:pPr>
        <w:spacing w:after="0"/>
        <w:ind w:left="0"/>
        <w:jc w:val="both"/>
      </w:pPr>
      <w:r>
        <w:rPr>
          <w:rFonts w:ascii="Times New Roman"/>
          <w:b w:val="false"/>
          <w:i w:val="false"/>
          <w:color w:val="000000"/>
          <w:sz w:val="28"/>
        </w:rPr>
        <w:t>
      10) в части изменения сроков исполнения договора о государственных закупках товаров, работ, услуг в связи с введением чрезвычайного положения либо карантинных ограничений. Такое изменение заключенного договора о государственных закупках допускается в пределах текущего финансового года по уведомлению поставщика;</w:t>
      </w:r>
    </w:p>
    <w:bookmarkEnd w:id="395"/>
    <w:bookmarkStart w:name="z593" w:id="396"/>
    <w:p>
      <w:pPr>
        <w:spacing w:after="0"/>
        <w:ind w:left="0"/>
        <w:jc w:val="both"/>
      </w:pPr>
      <w:r>
        <w:rPr>
          <w:rFonts w:ascii="Times New Roman"/>
          <w:b w:val="false"/>
          <w:i w:val="false"/>
          <w:color w:val="000000"/>
          <w:sz w:val="28"/>
        </w:rPr>
        <w:t>
      11) в части изменения реквизитов получателя денег при заключении поставщиком договора финансирования под уступку денежного требования (факторинга).</w:t>
      </w:r>
    </w:p>
    <w:bookmarkEnd w:id="396"/>
    <w:bookmarkStart w:name="z273" w:id="397"/>
    <w:p>
      <w:pPr>
        <w:spacing w:after="0"/>
        <w:ind w:left="0"/>
        <w:jc w:val="both"/>
      </w:pPr>
      <w:r>
        <w:rPr>
          <w:rFonts w:ascii="Times New Roman"/>
          <w:b w:val="false"/>
          <w:i w:val="false"/>
          <w:color w:val="000000"/>
          <w:sz w:val="28"/>
        </w:rPr>
        <w:t xml:space="preserve">
      3. Не допускается внесение в проект договора о государственных закупках либо заключенный договор о государственных закупках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Вступление в силу договора о государственных закупках</w:t>
      </w:r>
    </w:p>
    <w:bookmarkStart w:name="z274" w:id="398"/>
    <w:p>
      <w:pPr>
        <w:spacing w:after="0"/>
        <w:ind w:left="0"/>
        <w:jc w:val="both"/>
      </w:pPr>
      <w:r>
        <w:rPr>
          <w:rFonts w:ascii="Times New Roman"/>
          <w:b w:val="false"/>
          <w:i w:val="false"/>
          <w:color w:val="000000"/>
          <w:sz w:val="28"/>
        </w:rPr>
        <w:t>
      Договор о государственных закупках вступает в силу после его подписания заказчиком и поставщиком.</w:t>
      </w:r>
    </w:p>
    <w:bookmarkEnd w:id="398"/>
    <w:p>
      <w:pPr>
        <w:spacing w:after="0"/>
        <w:ind w:left="0"/>
        <w:jc w:val="both"/>
      </w:pPr>
      <w:r>
        <w:rPr>
          <w:rFonts w:ascii="Times New Roman"/>
          <w:b w:val="false"/>
          <w:i w:val="false"/>
          <w:color w:val="000000"/>
          <w:sz w:val="28"/>
        </w:rPr>
        <w:t>
      Если договор о государственных закупках подлежит регистрации, он вступает в силу после его регистрации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76" w:id="399"/>
    <w:p>
      <w:pPr>
        <w:spacing w:after="0"/>
        <w:ind w:left="0"/>
        <w:jc w:val="left"/>
      </w:pPr>
      <w:r>
        <w:rPr>
          <w:rFonts w:ascii="Times New Roman"/>
          <w:b/>
          <w:i w:val="false"/>
          <w:color w:val="000000"/>
        </w:rPr>
        <w:t xml:space="preserve"> Глава 9. ОБЖАЛОВАНИЕ</w:t>
      </w:r>
    </w:p>
    <w:bookmarkEnd w:id="399"/>
    <w:p>
      <w:pPr>
        <w:spacing w:after="0"/>
        <w:ind w:left="0"/>
        <w:jc w:val="both"/>
      </w:pPr>
      <w:r>
        <w:rPr>
          <w:rFonts w:ascii="Times New Roman"/>
          <w:b/>
          <w:i w:val="false"/>
          <w:color w:val="000000"/>
          <w:sz w:val="28"/>
        </w:rPr>
        <w:t>Статья 47. Обжалование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bookmarkStart w:name="z474" w:id="400"/>
    <w:p>
      <w:pPr>
        <w:spacing w:after="0"/>
        <w:ind w:left="0"/>
        <w:jc w:val="both"/>
      </w:pPr>
      <w:r>
        <w:rPr>
          <w:rFonts w:ascii="Times New Roman"/>
          <w:b w:val="false"/>
          <w:i w:val="false"/>
          <w:color w:val="000000"/>
          <w:sz w:val="28"/>
        </w:rPr>
        <w:t xml:space="preserve">
      1. Потенциальный поставщик вправе обжаловать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если их действия (бездействие), решения нарушают права и законные интересы потенциального поставщика. </w:t>
      </w:r>
    </w:p>
    <w:bookmarkEnd w:id="400"/>
    <w:bookmarkStart w:name="z475" w:id="401"/>
    <w:p>
      <w:pPr>
        <w:spacing w:after="0"/>
        <w:ind w:left="0"/>
        <w:jc w:val="both"/>
      </w:pPr>
      <w:r>
        <w:rPr>
          <w:rFonts w:ascii="Times New Roman"/>
          <w:b w:val="false"/>
          <w:i w:val="false"/>
          <w:color w:val="000000"/>
          <w:sz w:val="28"/>
        </w:rPr>
        <w:t xml:space="preserve">
      Не подлежат рассмотрению жалобы потенциальных поставщиков на требования конкурсной документации (аукционной документации), в том числе указанные в них квалификационные требования, по которым не подавались замечания к проекту конкурсной документации (аукционной документации) в порядке, определенном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w:t>
      </w:r>
    </w:p>
    <w:bookmarkEnd w:id="401"/>
    <w:bookmarkStart w:name="z476" w:id="402"/>
    <w:p>
      <w:pPr>
        <w:spacing w:after="0"/>
        <w:ind w:left="0"/>
        <w:jc w:val="both"/>
      </w:pPr>
      <w:r>
        <w:rPr>
          <w:rFonts w:ascii="Times New Roman"/>
          <w:b w:val="false"/>
          <w:i w:val="false"/>
          <w:color w:val="000000"/>
          <w:sz w:val="28"/>
        </w:rPr>
        <w:t>
      2.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(аукциона) срок заключения договора о государственных закупках приостанавливается до окончания срока рассмотрения жалобы.</w:t>
      </w:r>
    </w:p>
    <w:bookmarkEnd w:id="402"/>
    <w:bookmarkStart w:name="z477" w:id="403"/>
    <w:p>
      <w:pPr>
        <w:spacing w:after="0"/>
        <w:ind w:left="0"/>
        <w:jc w:val="both"/>
      </w:pPr>
      <w:r>
        <w:rPr>
          <w:rFonts w:ascii="Times New Roman"/>
          <w:b w:val="false"/>
          <w:i w:val="false"/>
          <w:color w:val="000000"/>
          <w:sz w:val="28"/>
        </w:rPr>
        <w:t xml:space="preserve">
      Обжалование лиц, не принимавших участие в конкурсе (аукционе) и (или) в предварительном обсуждении проекта конкурсной документации (аукционной документации)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не приостанавливает срок заключения договора о государственных закупках.</w:t>
      </w:r>
    </w:p>
    <w:bookmarkEnd w:id="403"/>
    <w:bookmarkStart w:name="z478" w:id="404"/>
    <w:p>
      <w:pPr>
        <w:spacing w:after="0"/>
        <w:ind w:left="0"/>
        <w:jc w:val="both"/>
      </w:pPr>
      <w:r>
        <w:rPr>
          <w:rFonts w:ascii="Times New Roman"/>
          <w:b w:val="false"/>
          <w:i w:val="false"/>
          <w:color w:val="000000"/>
          <w:sz w:val="28"/>
        </w:rPr>
        <w:t xml:space="preserve">
      3.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по истечении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w:t>
      </w:r>
    </w:p>
    <w:bookmarkEnd w:id="404"/>
    <w:bookmarkStart w:name="z479" w:id="405"/>
    <w:p>
      <w:pPr>
        <w:spacing w:after="0"/>
        <w:ind w:left="0"/>
        <w:jc w:val="both"/>
      </w:pPr>
      <w:r>
        <w:rPr>
          <w:rFonts w:ascii="Times New Roman"/>
          <w:b w:val="false"/>
          <w:i w:val="false"/>
          <w:color w:val="000000"/>
          <w:sz w:val="28"/>
        </w:rPr>
        <w:t>
      4.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w:t>
      </w:r>
    </w:p>
    <w:bookmarkEnd w:id="405"/>
    <w:bookmarkStart w:name="z480" w:id="406"/>
    <w:p>
      <w:pPr>
        <w:spacing w:after="0"/>
        <w:ind w:left="0"/>
        <w:jc w:val="both"/>
      </w:pPr>
      <w:r>
        <w:rPr>
          <w:rFonts w:ascii="Times New Roman"/>
          <w:b w:val="false"/>
          <w:i w:val="false"/>
          <w:color w:val="000000"/>
          <w:sz w:val="28"/>
        </w:rPr>
        <w:t xml:space="preserve">
      5. В случае обжалования действий (бездействия), решений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 подведения итогов государственных закупок и (или)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жалоба рассматривается в пределах заявленных требований (доводов) в течение десяти рабочих дней со дня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в рамках камерального контроля в соответствии с законодательством Республики Казахстан о государственном аудите и финансовом контроле.</w:t>
      </w:r>
    </w:p>
    <w:bookmarkEnd w:id="406"/>
    <w:bookmarkStart w:name="z481" w:id="407"/>
    <w:p>
      <w:pPr>
        <w:spacing w:after="0"/>
        <w:ind w:left="0"/>
        <w:jc w:val="both"/>
      </w:pPr>
      <w:r>
        <w:rPr>
          <w:rFonts w:ascii="Times New Roman"/>
          <w:b w:val="false"/>
          <w:i w:val="false"/>
          <w:color w:val="000000"/>
          <w:sz w:val="28"/>
        </w:rPr>
        <w:t>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 о государственных закупках.</w:t>
      </w:r>
    </w:p>
    <w:bookmarkEnd w:id="407"/>
    <w:bookmarkStart w:name="z482" w:id="408"/>
    <w:p>
      <w:pPr>
        <w:spacing w:after="0"/>
        <w:ind w:left="0"/>
        <w:jc w:val="both"/>
      </w:pPr>
      <w:r>
        <w:rPr>
          <w:rFonts w:ascii="Times New Roman"/>
          <w:b w:val="false"/>
          <w:i w:val="false"/>
          <w:color w:val="000000"/>
          <w:sz w:val="28"/>
        </w:rPr>
        <w:t xml:space="preserve">
      6. По результатам рассмотрения жалобы, поступившей в сроки, установленные пунктом 2 настоящей статьи, уполномоченный орган принимает решение в соответствии с подпунктом 6) </w:t>
      </w:r>
      <w:r>
        <w:rPr>
          <w:rFonts w:ascii="Times New Roman"/>
          <w:b w:val="false"/>
          <w:i w:val="false"/>
          <w:color w:val="000000"/>
          <w:sz w:val="28"/>
        </w:rPr>
        <w:t>статьи 16</w:t>
      </w:r>
      <w:r>
        <w:rPr>
          <w:rFonts w:ascii="Times New Roman"/>
          <w:b w:val="false"/>
          <w:i w:val="false"/>
          <w:color w:val="000000"/>
          <w:sz w:val="28"/>
        </w:rPr>
        <w:t xml:space="preserve"> настоящего Закона либо об отказе в удовлетворении жалобы.</w:t>
      </w:r>
    </w:p>
    <w:bookmarkEnd w:id="408"/>
    <w:bookmarkStart w:name="z483" w:id="409"/>
    <w:p>
      <w:pPr>
        <w:spacing w:after="0"/>
        <w:ind w:left="0"/>
        <w:jc w:val="both"/>
      </w:pPr>
      <w:r>
        <w:rPr>
          <w:rFonts w:ascii="Times New Roman"/>
          <w:b w:val="false"/>
          <w:i w:val="false"/>
          <w:color w:val="000000"/>
          <w:sz w:val="28"/>
        </w:rPr>
        <w:t>
      7. В случае несогласия с решением уполномоченного органа, принятым в соответствии с пунктом 6 настоящей статьи, потенциальный поставщик вправе обжаловать его в апелляционную комиссию в порядке, предусмотренном законодательством Республики Казахстан о государственном аудите и финансовом контроле.</w:t>
      </w:r>
    </w:p>
    <w:bookmarkEnd w:id="409"/>
    <w:bookmarkStart w:name="z484" w:id="410"/>
    <w:p>
      <w:pPr>
        <w:spacing w:after="0"/>
        <w:ind w:left="0"/>
        <w:jc w:val="both"/>
      </w:pPr>
      <w:r>
        <w:rPr>
          <w:rFonts w:ascii="Times New Roman"/>
          <w:b w:val="false"/>
          <w:i w:val="false"/>
          <w:color w:val="000000"/>
          <w:sz w:val="28"/>
        </w:rPr>
        <w:t xml:space="preserve">
      8. Решения уполномоченного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 </w:t>
      </w:r>
    </w:p>
    <w:bookmarkEnd w:id="410"/>
    <w:bookmarkStart w:name="z485" w:id="411"/>
    <w:p>
      <w:pPr>
        <w:spacing w:after="0"/>
        <w:ind w:left="0"/>
        <w:jc w:val="both"/>
      </w:pPr>
      <w:r>
        <w:rPr>
          <w:rFonts w:ascii="Times New Roman"/>
          <w:b w:val="false"/>
          <w:i w:val="false"/>
          <w:color w:val="000000"/>
          <w:sz w:val="28"/>
        </w:rPr>
        <w:t>
      9. Досудебный порядок урегулирования споров, предусмотренный настоящей статьей, является обязательным.</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изменением, внесенным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подачи жалобы</w:t>
      </w:r>
    </w:p>
    <w:bookmarkStart w:name="z283" w:id="412"/>
    <w:p>
      <w:pPr>
        <w:spacing w:after="0"/>
        <w:ind w:left="0"/>
        <w:jc w:val="both"/>
      </w:pPr>
      <w:r>
        <w:rPr>
          <w:rFonts w:ascii="Times New Roman"/>
          <w:b w:val="false"/>
          <w:i w:val="false"/>
          <w:color w:val="000000"/>
          <w:sz w:val="28"/>
        </w:rPr>
        <w:t>
      1. Жалоба на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 в уполномоченный орган должна содержать:</w:t>
      </w:r>
    </w:p>
    <w:bookmarkEnd w:id="412"/>
    <w:p>
      <w:pPr>
        <w:spacing w:after="0"/>
        <w:ind w:left="0"/>
        <w:jc w:val="both"/>
      </w:pPr>
      <w:r>
        <w:rPr>
          <w:rFonts w:ascii="Times New Roman"/>
          <w:b w:val="false"/>
          <w:i w:val="false"/>
          <w:color w:val="000000"/>
          <w:sz w:val="28"/>
        </w:rPr>
        <w:t>
      1) наименование, место нахождения юридического лица, эксперта, действия (бездействие), решения которого обжалуются;</w:t>
      </w:r>
    </w:p>
    <w:p>
      <w:pPr>
        <w:spacing w:after="0"/>
        <w:ind w:left="0"/>
        <w:jc w:val="both"/>
      </w:pPr>
      <w:r>
        <w:rPr>
          <w:rFonts w:ascii="Times New Roman"/>
          <w:b w:val="false"/>
          <w:i w:val="false"/>
          <w:color w:val="000000"/>
          <w:sz w:val="28"/>
        </w:rPr>
        <w:t>
      2) наименование, место нахождения лица, подавшего жалобу;</w:t>
      </w:r>
    </w:p>
    <w:p>
      <w:pPr>
        <w:spacing w:after="0"/>
        <w:ind w:left="0"/>
        <w:jc w:val="both"/>
      </w:pPr>
      <w:r>
        <w:rPr>
          <w:rFonts w:ascii="Times New Roman"/>
          <w:b w:val="false"/>
          <w:i w:val="false"/>
          <w:color w:val="000000"/>
          <w:sz w:val="28"/>
        </w:rPr>
        <w:t>
      3) сведения о государственных закупках, в рамках которых совершены нарушения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4) указание на конкретные факты нарушений законодательства Республики Казахстан о государственных закупках, при необходимости с приложением подтверждающих документов;</w:t>
      </w:r>
    </w:p>
    <w:p>
      <w:pPr>
        <w:spacing w:after="0"/>
        <w:ind w:left="0"/>
        <w:jc w:val="both"/>
      </w:pPr>
      <w:r>
        <w:rPr>
          <w:rFonts w:ascii="Times New Roman"/>
          <w:b w:val="false"/>
          <w:i w:val="false"/>
          <w:color w:val="000000"/>
          <w:sz w:val="28"/>
        </w:rPr>
        <w:t>
      5) обжалованные действия (бездействие), решения заказчика, организатора государственных закупок, единого организатора государственных закупок, комиссий, эксперта, единого оператора в сфере государственных закупок.</w:t>
      </w:r>
    </w:p>
    <w:p>
      <w:pPr>
        <w:spacing w:after="0"/>
        <w:ind w:left="0"/>
        <w:jc w:val="both"/>
      </w:pPr>
      <w:r>
        <w:rPr>
          <w:rFonts w:ascii="Times New Roman"/>
          <w:b w:val="false"/>
          <w:i w:val="false"/>
          <w:color w:val="000000"/>
          <w:sz w:val="28"/>
        </w:rPr>
        <w:t>
      К жалобе могут быть приложены документы, подтверждающие доводы лица, подавшего жалобу.</w:t>
      </w:r>
    </w:p>
    <w:bookmarkStart w:name="z284" w:id="413"/>
    <w:p>
      <w:pPr>
        <w:spacing w:after="0"/>
        <w:ind w:left="0"/>
        <w:jc w:val="both"/>
      </w:pPr>
      <w:r>
        <w:rPr>
          <w:rFonts w:ascii="Times New Roman"/>
          <w:b w:val="false"/>
          <w:i w:val="false"/>
          <w:color w:val="000000"/>
          <w:sz w:val="28"/>
        </w:rPr>
        <w:t>
      2.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bookmarkEnd w:id="413"/>
    <w:bookmarkStart w:name="z285" w:id="414"/>
    <w:p>
      <w:pPr>
        <w:spacing w:after="0"/>
        <w:ind w:left="0"/>
        <w:jc w:val="both"/>
      </w:pPr>
      <w:r>
        <w:rPr>
          <w:rFonts w:ascii="Times New Roman"/>
          <w:b w:val="false"/>
          <w:i w:val="false"/>
          <w:color w:val="000000"/>
          <w:sz w:val="28"/>
        </w:rPr>
        <w:t>
      3. Жалоба возвращается подавшему ее лицу без рассмотрения в течение двух рабочих дней со дня поступления в случае, если:</w:t>
      </w:r>
    </w:p>
    <w:bookmarkEnd w:id="414"/>
    <w:p>
      <w:pPr>
        <w:spacing w:after="0"/>
        <w:ind w:left="0"/>
        <w:jc w:val="both"/>
      </w:pPr>
      <w:r>
        <w:rPr>
          <w:rFonts w:ascii="Times New Roman"/>
          <w:b w:val="false"/>
          <w:i w:val="false"/>
          <w:color w:val="000000"/>
          <w:sz w:val="28"/>
        </w:rPr>
        <w:t>
      1) жалоба не соответствует требованиям, установленным частью первой пункта 1 настоящей статьи;</w:t>
      </w:r>
    </w:p>
    <w:p>
      <w:pPr>
        <w:spacing w:after="0"/>
        <w:ind w:left="0"/>
        <w:jc w:val="both"/>
      </w:pPr>
      <w:r>
        <w:rPr>
          <w:rFonts w:ascii="Times New Roman"/>
          <w:b w:val="false"/>
          <w:i w:val="false"/>
          <w:color w:val="000000"/>
          <w:sz w:val="28"/>
        </w:rPr>
        <w:t>
      2) жалоба не подписана либо подписана лицом, не имеющим полномочий на ее подписание.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86" w:id="415"/>
    <w:p>
      <w:pPr>
        <w:spacing w:after="0"/>
        <w:ind w:left="0"/>
        <w:jc w:val="left"/>
      </w:pPr>
      <w:r>
        <w:rPr>
          <w:rFonts w:ascii="Times New Roman"/>
          <w:b/>
          <w:i w:val="false"/>
          <w:color w:val="000000"/>
        </w:rPr>
        <w:t xml:space="preserve"> Глава 10. СПЕЦИАЛЬНЫЕ И ЗАКЛЮЧИТЕЛЬНЫЕ ПОЛОЖЕНИЯ</w:t>
      </w:r>
    </w:p>
    <w:bookmarkEnd w:id="415"/>
    <w:p>
      <w:pPr>
        <w:spacing w:after="0"/>
        <w:ind w:left="0"/>
        <w:jc w:val="both"/>
      </w:pPr>
      <w:r>
        <w:rPr>
          <w:rFonts w:ascii="Times New Roman"/>
          <w:b/>
          <w:i w:val="false"/>
          <w:color w:val="000000"/>
          <w:sz w:val="28"/>
        </w:rPr>
        <w:t>Статья 49. Ответственность за нарушение законодательства Республики Казахстан о государственных закупках</w:t>
      </w:r>
    </w:p>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50. Особый порядок осуществления государственных закупок</w:t>
      </w:r>
    </w:p>
    <w:bookmarkStart w:name="z287" w:id="416"/>
    <w:p>
      <w:pPr>
        <w:spacing w:after="0"/>
        <w:ind w:left="0"/>
        <w:jc w:val="both"/>
      </w:pPr>
      <w:r>
        <w:rPr>
          <w:rFonts w:ascii="Times New Roman"/>
          <w:b w:val="false"/>
          <w:i w:val="false"/>
          <w:color w:val="000000"/>
          <w:sz w:val="28"/>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и сроки осуществления государственных закупок, предусмотренных настоящим Законом.</w:t>
      </w:r>
    </w:p>
    <w:bookmarkEnd w:id="416"/>
    <w:bookmarkStart w:name="z288" w:id="417"/>
    <w:p>
      <w:pPr>
        <w:spacing w:after="0"/>
        <w:ind w:left="0"/>
        <w:jc w:val="both"/>
      </w:pPr>
      <w:r>
        <w:rPr>
          <w:rFonts w:ascii="Times New Roman"/>
          <w:b w:val="false"/>
          <w:i w:val="false"/>
          <w:color w:val="000000"/>
          <w:sz w:val="28"/>
        </w:rPr>
        <w:t>
      2. Государственные закупки с применением особого порядка осуществляются в случаях приобретения:</w:t>
      </w:r>
    </w:p>
    <w:bookmarkEnd w:id="417"/>
    <w:p>
      <w:pPr>
        <w:spacing w:after="0"/>
        <w:ind w:left="0"/>
        <w:jc w:val="both"/>
      </w:pPr>
      <w:r>
        <w:rPr>
          <w:rFonts w:ascii="Times New Roman"/>
          <w:b w:val="false"/>
          <w:i w:val="false"/>
          <w:color w:val="000000"/>
          <w:sz w:val="28"/>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Start w:name="z289" w:id="418"/>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уполномоченным органом.</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Участие в государственных закупках отдельных категорий потенциальных поставщиков</w:t>
      </w:r>
    </w:p>
    <w:bookmarkStart w:name="z486" w:id="419"/>
    <w:p>
      <w:pPr>
        <w:spacing w:after="0"/>
        <w:ind w:left="0"/>
        <w:jc w:val="both"/>
      </w:pPr>
      <w:r>
        <w:rPr>
          <w:rFonts w:ascii="Times New Roman"/>
          <w:b w:val="false"/>
          <w:i w:val="false"/>
          <w:color w:val="000000"/>
          <w:sz w:val="28"/>
        </w:rPr>
        <w:t xml:space="preserve">
      1. Участие в государственных закупках отдельных категорий потенциальных поставщиков определяется в случаях, предусмотренных настоящим Законом. </w:t>
      </w:r>
    </w:p>
    <w:bookmarkEnd w:id="419"/>
    <w:bookmarkStart w:name="z487" w:id="420"/>
    <w:p>
      <w:pPr>
        <w:spacing w:after="0"/>
        <w:ind w:left="0"/>
        <w:jc w:val="both"/>
      </w:pPr>
      <w:r>
        <w:rPr>
          <w:rFonts w:ascii="Times New Roman"/>
          <w:b w:val="false"/>
          <w:i w:val="false"/>
          <w:color w:val="000000"/>
          <w:sz w:val="28"/>
        </w:rPr>
        <w:t>
      2. Организаторы государственных закупок при проведении государственных закупок отдельных видов товаров, работ, услуг осуществляют закупки:</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489" w:id="421"/>
    <w:p>
      <w:pPr>
        <w:spacing w:after="0"/>
        <w:ind w:left="0"/>
        <w:jc w:val="both"/>
      </w:pPr>
      <w:r>
        <w:rPr>
          <w:rFonts w:ascii="Times New Roman"/>
          <w:b w:val="false"/>
          <w:i w:val="false"/>
          <w:color w:val="000000"/>
          <w:sz w:val="28"/>
        </w:rPr>
        <w:t>
      2) товаров, за исключением товаров, предназначенных для нужд лиц с инвалидностью в соответствии с индивидуальной программой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421"/>
    <w:bookmarkStart w:name="z490" w:id="422"/>
    <w:p>
      <w:pPr>
        <w:spacing w:after="0"/>
        <w:ind w:left="0"/>
        <w:jc w:val="both"/>
      </w:pPr>
      <w:r>
        <w:rPr>
          <w:rFonts w:ascii="Times New Roman"/>
          <w:b w:val="false"/>
          <w:i w:val="false"/>
          <w:color w:val="000000"/>
          <w:sz w:val="28"/>
        </w:rPr>
        <w:t>
      3)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bookmarkEnd w:id="422"/>
    <w:bookmarkStart w:name="z491" w:id="423"/>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определяется уполномоченным органом в 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деятельности.</w:t>
      </w:r>
    </w:p>
    <w:bookmarkEnd w:id="423"/>
    <w:bookmarkStart w:name="z492" w:id="424"/>
    <w:p>
      <w:pPr>
        <w:spacing w:after="0"/>
        <w:ind w:left="0"/>
        <w:jc w:val="both"/>
      </w:pPr>
      <w:r>
        <w:rPr>
          <w:rFonts w:ascii="Times New Roman"/>
          <w:b w:val="false"/>
          <w:i w:val="false"/>
          <w:color w:val="000000"/>
          <w:sz w:val="28"/>
        </w:rPr>
        <w:t xml:space="preserve">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 </w:t>
      </w:r>
    </w:p>
    <w:bookmarkEnd w:id="424"/>
    <w:bookmarkStart w:name="z493" w:id="425"/>
    <w:p>
      <w:pPr>
        <w:spacing w:after="0"/>
        <w:ind w:left="0"/>
        <w:jc w:val="both"/>
      </w:pPr>
      <w:r>
        <w:rPr>
          <w:rFonts w:ascii="Times New Roman"/>
          <w:b w:val="false"/>
          <w:i w:val="false"/>
          <w:color w:val="000000"/>
          <w:sz w:val="28"/>
        </w:rPr>
        <w:t xml:space="preserve">
      1) всем условиям, предусмотренным в подпункте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p>
    <w:bookmarkEnd w:id="425"/>
    <w:bookmarkStart w:name="z494" w:id="426"/>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bookmarkEnd w:id="426"/>
    <w:bookmarkStart w:name="z495" w:id="427"/>
    <w:p>
      <w:pPr>
        <w:spacing w:after="0"/>
        <w:ind w:left="0"/>
        <w:jc w:val="both"/>
      </w:pPr>
      <w:r>
        <w:rPr>
          <w:rFonts w:ascii="Times New Roman"/>
          <w:b w:val="false"/>
          <w:i w:val="false"/>
          <w:color w:val="000000"/>
          <w:sz w:val="28"/>
        </w:rPr>
        <w:t xml:space="preserve">
      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 </w:t>
      </w:r>
    </w:p>
    <w:bookmarkEnd w:id="427"/>
    <w:bookmarkStart w:name="z496" w:id="428"/>
    <w:p>
      <w:pPr>
        <w:spacing w:after="0"/>
        <w:ind w:left="0"/>
        <w:jc w:val="both"/>
      </w:pPr>
      <w:r>
        <w:rPr>
          <w:rFonts w:ascii="Times New Roman"/>
          <w:b w:val="false"/>
          <w:i w:val="false"/>
          <w:color w:val="000000"/>
          <w:sz w:val="28"/>
        </w:rPr>
        <w:t xml:space="preserve">
      4. Для реализации положений,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осуществляет государственные закупки способами, предусмотренными настоящим Законом, к которым допускаются производящие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bookmarkEnd w:id="428"/>
    <w:bookmarkStart w:name="z497" w:id="429"/>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429"/>
    <w:bookmarkStart w:name="z498" w:id="430"/>
    <w:p>
      <w:pPr>
        <w:spacing w:after="0"/>
        <w:ind w:left="0"/>
        <w:jc w:val="both"/>
      </w:pPr>
      <w:r>
        <w:rPr>
          <w:rFonts w:ascii="Times New Roman"/>
          <w:b w:val="false"/>
          <w:i w:val="false"/>
          <w:color w:val="000000"/>
          <w:sz w:val="28"/>
        </w:rPr>
        <w:t xml:space="preserve">
      При осуществлении государственных закупок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организатор государственных закупок в тексте объявления указывает, что государственные закупки осуществляются исключительно среди производящих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bookmarkEnd w:id="430"/>
    <w:bookmarkStart w:name="z499" w:id="431"/>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431"/>
    <w:bookmarkStart w:name="z500" w:id="432"/>
    <w:p>
      <w:pPr>
        <w:spacing w:after="0"/>
        <w:ind w:left="0"/>
        <w:jc w:val="both"/>
      </w:pPr>
      <w:r>
        <w:rPr>
          <w:rFonts w:ascii="Times New Roman"/>
          <w:b w:val="false"/>
          <w:i w:val="false"/>
          <w:color w:val="000000"/>
          <w:sz w:val="28"/>
        </w:rPr>
        <w:t xml:space="preserve">
      5. В случае признания государственных закупок не состоявшимися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432"/>
    <w:bookmarkStart w:name="z501" w:id="433"/>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01.01.2019); с изменениями, внесенными законами РК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01.01.2021);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Порядок введения в действие настоящего Закона</w:t>
      </w:r>
    </w:p>
    <w:bookmarkStart w:name="z296" w:id="434"/>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31</w:t>
      </w:r>
      <w:r>
        <w:rPr>
          <w:rFonts w:ascii="Times New Roman"/>
          <w:b w:val="false"/>
          <w:i w:val="false"/>
          <w:color w:val="000000"/>
          <w:sz w:val="28"/>
        </w:rPr>
        <w:t>, которая вводится в действие с 1 апреля 2016 года;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26</w:t>
      </w:r>
      <w:r>
        <w:rPr>
          <w:rFonts w:ascii="Times New Roman"/>
          <w:b w:val="false"/>
          <w:i w:val="false"/>
          <w:color w:val="000000"/>
          <w:sz w:val="28"/>
        </w:rPr>
        <w:t xml:space="preserve"> статьи 43, который вводится в действие с 1 января 2017 года.</w:t>
      </w:r>
    </w:p>
    <w:bookmarkStart w:name="z332" w:id="43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10-11, ст. 56; № 14, ст. 75; № 15, ст. 76; 2014 г., № 1, ст. 4, 6, 9; № 4-5, ст. 24; № 10, ст. 52; № 14, ст. 84, 86; № 16, ст. 90; № 19-I, 19-II, ст. 96; № 23, ст. 138, 143;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опубликованный в газетах "Егемен Қазақстан" и "Казахстанская правда" 30 октября 2015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внесении изменений и дополнений в некоторые законодательные акты Республики Казахстан по вопросам государственного аудита и финансового контроля", опубликованный в газетах "Егемен Қазақстан" и "Казахстанская правда" 17 ноября 2015 г.).</w:t>
      </w:r>
    </w:p>
    <w:bookmarkEnd w:id="43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