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65e8" w14:textId="4c4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2016 года № 8-VI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совершенный в Москве 2 декабря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 к Соглашению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обращения лекарственных средств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от 23 декабря 2014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абзаца четвертого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 Договору о Евразийском экономическом союзе от 29 мая 2014 года, подписанного 10 октября 2014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Республика Армения присоединяется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вступления настоящего Протокола в силу, но не ранее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 декабря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- члену Евразийского экономического союза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 За Республику   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Армения              Беларусь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Кыргызскую     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Республику                  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года, подписанного 2 декабря 2015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В.В. Габриеляном;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— заместителем Министра здравоохранения - директором Департамента фармацевтической промышленности Министерства здравоохранения Республики Беларусь В.Е. Шевчуком;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Б.А. Сагинтаевым;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Вице-премьер-министром Кыргызской Республики В.И. Дилем;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В.И.Тараскин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