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da8d5" w14:textId="44da8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Закон Республики Казахстан "О гарантированном трансферте из Национального фонда Республики Казахстан на 2016–2018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7 октября 2016 года № 14-VI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Вводится в действие с 01.01.2016.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Статья 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ноября 2015 года "О гарантированном трансферте из Национального фонда Республики Казахстан на 2016–2018 годы" (Ведомости Парламента Республики Казахстан, 2015 г., № 22-VII, ст. 164; 2016 г., № 5, ст. 33) следующее изменение: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абзац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"2016 год – 2 479 726 312 тысяч тенге;".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Статья 2.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Закон вводится в действие с 1 января 2016 года.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