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4239" w14:textId="4cc4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амнистии в связи с двадцатипятилетием Независимости Республики Казахстан</w:t>
      </w:r>
    </w:p>
    <w:p>
      <w:pPr>
        <w:spacing w:after="0"/>
        <w:ind w:left="0"/>
        <w:jc w:val="both"/>
      </w:pPr>
      <w:r>
        <w:rPr>
          <w:rFonts w:ascii="Times New Roman"/>
          <w:b w:val="false"/>
          <w:i w:val="false"/>
          <w:color w:val="000000"/>
          <w:sz w:val="28"/>
        </w:rPr>
        <w:t>Закон Республики Казахстан от 13 декабря 2016 года № 27-VІ ЗРК.</w:t>
      </w:r>
    </w:p>
    <w:p>
      <w:pPr>
        <w:spacing w:after="0"/>
        <w:ind w:left="0"/>
        <w:jc w:val="both"/>
      </w:pPr>
      <w:r>
        <w:rPr>
          <w:rFonts w:ascii="Times New Roman"/>
          <w:b w:val="false"/>
          <w:i w:val="false"/>
          <w:color w:val="ff0000"/>
          <w:sz w:val="28"/>
        </w:rPr>
        <w:t>
      Вниманию пользователей!</w:t>
      </w:r>
      <w:r>
        <w:br/>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В связи с двадцатипятилетием Независимости Республики Казахстан, руководствуясь принципом гуманизма, принят настоящий Закон.</w:t>
      </w:r>
    </w:p>
    <w:p>
      <w:pPr>
        <w:spacing w:after="0"/>
        <w:ind w:left="0"/>
        <w:jc w:val="both"/>
      </w:pPr>
      <w:r>
        <w:rPr>
          <w:rFonts w:ascii="Times New Roman"/>
          <w:b/>
          <w:i w:val="false"/>
          <w:color w:val="000000"/>
          <w:sz w:val="28"/>
        </w:rPr>
        <w:t>Статья 1.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понятия:</w:t>
      </w:r>
    </w:p>
    <w:bookmarkStart w:name="z13" w:id="0"/>
    <w:p>
      <w:pPr>
        <w:spacing w:after="0"/>
        <w:ind w:left="0"/>
        <w:jc w:val="both"/>
      </w:pPr>
      <w:r>
        <w:rPr>
          <w:rFonts w:ascii="Times New Roman"/>
          <w:b w:val="false"/>
          <w:i w:val="false"/>
          <w:color w:val="000000"/>
          <w:sz w:val="28"/>
        </w:rPr>
        <w:t xml:space="preserve">
      1) лица, указанные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2, подпункте 1)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подпункте 1) </w:t>
      </w:r>
      <w:r>
        <w:rPr>
          <w:rFonts w:ascii="Times New Roman"/>
          <w:b w:val="false"/>
          <w:i w:val="false"/>
          <w:color w:val="000000"/>
          <w:sz w:val="28"/>
        </w:rPr>
        <w:t>статьи 5</w:t>
      </w:r>
      <w:r>
        <w:rPr>
          <w:rFonts w:ascii="Times New Roman"/>
          <w:b w:val="false"/>
          <w:i w:val="false"/>
          <w:color w:val="000000"/>
          <w:sz w:val="28"/>
        </w:rPr>
        <w:t xml:space="preserve">, подпункте 1) </w:t>
      </w:r>
      <w:r>
        <w:rPr>
          <w:rFonts w:ascii="Times New Roman"/>
          <w:b w:val="false"/>
          <w:i w:val="false"/>
          <w:color w:val="000000"/>
          <w:sz w:val="28"/>
        </w:rPr>
        <w:t>пункта 2</w:t>
      </w:r>
      <w:r>
        <w:rPr>
          <w:rFonts w:ascii="Times New Roman"/>
          <w:b w:val="false"/>
          <w:i w:val="false"/>
          <w:color w:val="000000"/>
          <w:sz w:val="28"/>
        </w:rPr>
        <w:t xml:space="preserve"> статьи 6 настоящего Закона, – лица, не достигшие восемнадцатилетнего возраста на момент совершения преступления;</w:t>
      </w:r>
    </w:p>
    <w:bookmarkEnd w:id="0"/>
    <w:bookmarkStart w:name="z14" w:id="1"/>
    <w:p>
      <w:pPr>
        <w:spacing w:after="0"/>
        <w:ind w:left="0"/>
        <w:jc w:val="both"/>
      </w:pPr>
      <w:r>
        <w:rPr>
          <w:rFonts w:ascii="Times New Roman"/>
          <w:b w:val="false"/>
          <w:i w:val="false"/>
          <w:color w:val="000000"/>
          <w:sz w:val="28"/>
        </w:rPr>
        <w:t xml:space="preserve">
      2) лица, указанные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2, подпункте 2)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подпункте 2) </w:t>
      </w:r>
      <w:r>
        <w:rPr>
          <w:rFonts w:ascii="Times New Roman"/>
          <w:b w:val="false"/>
          <w:i w:val="false"/>
          <w:color w:val="000000"/>
          <w:sz w:val="28"/>
        </w:rPr>
        <w:t>пункта 2</w:t>
      </w:r>
      <w:r>
        <w:rPr>
          <w:rFonts w:ascii="Times New Roman"/>
          <w:b w:val="false"/>
          <w:i w:val="false"/>
          <w:color w:val="000000"/>
          <w:sz w:val="28"/>
        </w:rPr>
        <w:t xml:space="preserve"> статьи 6 настоящего Закона:</w:t>
      </w:r>
    </w:p>
    <w:bookmarkEnd w:id="1"/>
    <w:p>
      <w:pPr>
        <w:spacing w:after="0"/>
        <w:ind w:left="0"/>
        <w:jc w:val="both"/>
      </w:pPr>
      <w:r>
        <w:rPr>
          <w:rFonts w:ascii="Times New Roman"/>
          <w:b w:val="false"/>
          <w:i w:val="false"/>
          <w:color w:val="000000"/>
          <w:sz w:val="28"/>
        </w:rPr>
        <w:t>
      беременные женщины на день введения в действие настоящего Закона;</w:t>
      </w:r>
    </w:p>
    <w:p>
      <w:pPr>
        <w:spacing w:after="0"/>
        <w:ind w:left="0"/>
        <w:jc w:val="both"/>
      </w:pPr>
      <w:r>
        <w:rPr>
          <w:rFonts w:ascii="Times New Roman"/>
          <w:b w:val="false"/>
          <w:i w:val="false"/>
          <w:color w:val="000000"/>
          <w:sz w:val="28"/>
        </w:rPr>
        <w:t>
      женщины, не лишенные родительских прав и имеющие детей, в том числе усыновленных либо взятых под опеку и (или) попечительство, не достигших восемнадцатилетнего возраста на день введения в действие настоящего Закона, либо имевшие на момент совершения преступления и осуждения на иждивении детей-инвалидов независимо от их возраста;</w:t>
      </w:r>
    </w:p>
    <w:p>
      <w:pPr>
        <w:spacing w:after="0"/>
        <w:ind w:left="0"/>
        <w:jc w:val="both"/>
      </w:pPr>
      <w:r>
        <w:rPr>
          <w:rFonts w:ascii="Times New Roman"/>
          <w:b w:val="false"/>
          <w:i w:val="false"/>
          <w:color w:val="000000"/>
          <w:sz w:val="28"/>
        </w:rPr>
        <w:t>
      мужчины, являющиеся на день введения в действие настоящего Закона единственным родителем несовершеннолетних детей и не лишенные родительских прав;</w:t>
      </w:r>
    </w:p>
    <w:bookmarkStart w:name="z15" w:id="2"/>
    <w:p>
      <w:pPr>
        <w:spacing w:after="0"/>
        <w:ind w:left="0"/>
        <w:jc w:val="both"/>
      </w:pPr>
      <w:r>
        <w:rPr>
          <w:rFonts w:ascii="Times New Roman"/>
          <w:b w:val="false"/>
          <w:i w:val="false"/>
          <w:color w:val="000000"/>
          <w:sz w:val="28"/>
        </w:rPr>
        <w:t xml:space="preserve">
      3) лица, указанные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2, подпункте 3)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подпункте 3) </w:t>
      </w:r>
      <w:r>
        <w:rPr>
          <w:rFonts w:ascii="Times New Roman"/>
          <w:b w:val="false"/>
          <w:i w:val="false"/>
          <w:color w:val="000000"/>
          <w:sz w:val="28"/>
        </w:rPr>
        <w:t>пункта 2</w:t>
      </w:r>
      <w:r>
        <w:rPr>
          <w:rFonts w:ascii="Times New Roman"/>
          <w:b w:val="false"/>
          <w:i w:val="false"/>
          <w:color w:val="000000"/>
          <w:sz w:val="28"/>
        </w:rPr>
        <w:t xml:space="preserve"> статьи 6 настоящего Закона, – инвалиды I, II и III групп, признанные таковыми в порядке, установленном законодательством Республики Казахстан, до введения в действие настоящего Закона;</w:t>
      </w:r>
    </w:p>
    <w:bookmarkEnd w:id="2"/>
    <w:bookmarkStart w:name="z16" w:id="3"/>
    <w:p>
      <w:pPr>
        <w:spacing w:after="0"/>
        <w:ind w:left="0"/>
        <w:jc w:val="both"/>
      </w:pPr>
      <w:r>
        <w:rPr>
          <w:rFonts w:ascii="Times New Roman"/>
          <w:b w:val="false"/>
          <w:i w:val="false"/>
          <w:color w:val="000000"/>
          <w:sz w:val="28"/>
        </w:rPr>
        <w:t xml:space="preserve">
      4) лица, указанные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2, подпункте 4)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подпункте 4) </w:t>
      </w:r>
      <w:r>
        <w:rPr>
          <w:rFonts w:ascii="Times New Roman"/>
          <w:b w:val="false"/>
          <w:i w:val="false"/>
          <w:color w:val="000000"/>
          <w:sz w:val="28"/>
        </w:rPr>
        <w:t>пункта 2</w:t>
      </w:r>
      <w:r>
        <w:rPr>
          <w:rFonts w:ascii="Times New Roman"/>
          <w:b w:val="false"/>
          <w:i w:val="false"/>
          <w:color w:val="000000"/>
          <w:sz w:val="28"/>
        </w:rPr>
        <w:t xml:space="preserve"> статьи 6 настоящего Закона, – женщины, которым исполнилось пятьдесят лет и старше, мужчины, которым исполнилось шестьдесят лет и старше на день введения в действие настоящего Закона;</w:t>
      </w:r>
    </w:p>
    <w:bookmarkEnd w:id="3"/>
    <w:bookmarkStart w:name="z17" w:id="4"/>
    <w:p>
      <w:pPr>
        <w:spacing w:after="0"/>
        <w:ind w:left="0"/>
        <w:jc w:val="both"/>
      </w:pPr>
      <w:r>
        <w:rPr>
          <w:rFonts w:ascii="Times New Roman"/>
          <w:b w:val="false"/>
          <w:i w:val="false"/>
          <w:color w:val="000000"/>
          <w:sz w:val="28"/>
        </w:rPr>
        <w:t xml:space="preserve">
      5) лица, указанные в подпункте 5) </w:t>
      </w:r>
      <w:r>
        <w:rPr>
          <w:rFonts w:ascii="Times New Roman"/>
          <w:b w:val="false"/>
          <w:i w:val="false"/>
          <w:color w:val="000000"/>
          <w:sz w:val="28"/>
        </w:rPr>
        <w:t>пункта 2</w:t>
      </w:r>
      <w:r>
        <w:rPr>
          <w:rFonts w:ascii="Times New Roman"/>
          <w:b w:val="false"/>
          <w:i w:val="false"/>
          <w:color w:val="000000"/>
          <w:sz w:val="28"/>
        </w:rPr>
        <w:t xml:space="preserve"> статьи 2, подпункте 5)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подпункте 5) </w:t>
      </w:r>
      <w:r>
        <w:rPr>
          <w:rFonts w:ascii="Times New Roman"/>
          <w:b w:val="false"/>
          <w:i w:val="false"/>
          <w:color w:val="000000"/>
          <w:sz w:val="28"/>
        </w:rPr>
        <w:t>пункта 2</w:t>
      </w:r>
      <w:r>
        <w:rPr>
          <w:rFonts w:ascii="Times New Roman"/>
          <w:b w:val="false"/>
          <w:i w:val="false"/>
          <w:color w:val="000000"/>
          <w:sz w:val="28"/>
        </w:rPr>
        <w:t xml:space="preserve"> статьи 6 настоящего Закона, – участники и инвалиды Великой Отечественной войны и приравненные к ним лица;</w:t>
      </w:r>
    </w:p>
    <w:bookmarkEnd w:id="4"/>
    <w:bookmarkStart w:name="z18" w:id="5"/>
    <w:p>
      <w:pPr>
        <w:spacing w:after="0"/>
        <w:ind w:left="0"/>
        <w:jc w:val="both"/>
      </w:pPr>
      <w:r>
        <w:rPr>
          <w:rFonts w:ascii="Times New Roman"/>
          <w:b w:val="false"/>
          <w:i w:val="false"/>
          <w:color w:val="000000"/>
          <w:sz w:val="28"/>
        </w:rPr>
        <w:t xml:space="preserve">
      6) лица, указанные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2, подпункте 6)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подпункте 6) </w:t>
      </w:r>
      <w:r>
        <w:rPr>
          <w:rFonts w:ascii="Times New Roman"/>
          <w:b w:val="false"/>
          <w:i w:val="false"/>
          <w:color w:val="000000"/>
          <w:sz w:val="28"/>
        </w:rPr>
        <w:t>пункта 2</w:t>
      </w:r>
      <w:r>
        <w:rPr>
          <w:rFonts w:ascii="Times New Roman"/>
          <w:b w:val="false"/>
          <w:i w:val="false"/>
          <w:color w:val="000000"/>
          <w:sz w:val="28"/>
        </w:rPr>
        <w:t xml:space="preserve"> статьи 6 настоящего Закона, – вдовы военнослужащих Вооруженных Сил, других войск и воинских формирований, в том числе бывшего Союза ССР, погибших или пропавших без вести при выполнении воинского и (или) интернационального долга, и не вступившие в другой зарегистрированный брак, а также жены инвалидов войны и приравненных к ним лиц.</w:t>
      </w:r>
    </w:p>
    <w:bookmarkEnd w:id="5"/>
    <w:p>
      <w:pPr>
        <w:spacing w:after="0"/>
        <w:ind w:left="0"/>
        <w:jc w:val="both"/>
      </w:pPr>
      <w:r>
        <w:rPr>
          <w:rFonts w:ascii="Times New Roman"/>
          <w:b/>
          <w:i w:val="false"/>
          <w:color w:val="000000"/>
          <w:sz w:val="28"/>
        </w:rPr>
        <w:t>Статья 2. Лица, освобождаемые от наказания</w:t>
      </w:r>
    </w:p>
    <w:bookmarkStart w:name="z19" w:id="6"/>
    <w:p>
      <w:pPr>
        <w:spacing w:after="0"/>
        <w:ind w:left="0"/>
        <w:jc w:val="both"/>
      </w:pPr>
      <w:r>
        <w:rPr>
          <w:rFonts w:ascii="Times New Roman"/>
          <w:b w:val="false"/>
          <w:i w:val="false"/>
          <w:color w:val="000000"/>
          <w:sz w:val="28"/>
        </w:rPr>
        <w:t>
      1. Освобождаются от наказания лица, совершившие уголовные проступки и преступления небольшой тяжести.</w:t>
      </w:r>
    </w:p>
    <w:bookmarkEnd w:id="6"/>
    <w:bookmarkStart w:name="z20" w:id="7"/>
    <w:p>
      <w:pPr>
        <w:spacing w:after="0"/>
        <w:ind w:left="0"/>
        <w:jc w:val="both"/>
      </w:pPr>
      <w:r>
        <w:rPr>
          <w:rFonts w:ascii="Times New Roman"/>
          <w:b w:val="false"/>
          <w:i w:val="false"/>
          <w:color w:val="000000"/>
          <w:sz w:val="28"/>
        </w:rPr>
        <w:t>
      2. Освобождаются от наказания лица, осужденные за преступления средней тяжести:</w:t>
      </w:r>
    </w:p>
    <w:bookmarkEnd w:id="7"/>
    <w:p>
      <w:pPr>
        <w:spacing w:after="0"/>
        <w:ind w:left="0"/>
        <w:jc w:val="both"/>
      </w:pPr>
      <w:r>
        <w:rPr>
          <w:rFonts w:ascii="Times New Roman"/>
          <w:b w:val="false"/>
          <w:i w:val="false"/>
          <w:color w:val="000000"/>
          <w:sz w:val="28"/>
        </w:rPr>
        <w:t>
      1) несовершеннолетние;</w:t>
      </w:r>
    </w:p>
    <w:p>
      <w:pPr>
        <w:spacing w:after="0"/>
        <w:ind w:left="0"/>
        <w:jc w:val="both"/>
      </w:pPr>
      <w:r>
        <w:rPr>
          <w:rFonts w:ascii="Times New Roman"/>
          <w:b w:val="false"/>
          <w:i w:val="false"/>
          <w:color w:val="000000"/>
          <w:sz w:val="28"/>
        </w:rPr>
        <w:t>
      2) беременные женщины, женщины, имеющие несовершеннолетних детей или детей-инвалидов, а также мужчины, являющиеся единственным родителем несовершеннолетних детей;</w:t>
      </w:r>
    </w:p>
    <w:p>
      <w:pPr>
        <w:spacing w:after="0"/>
        <w:ind w:left="0"/>
        <w:jc w:val="both"/>
      </w:pPr>
      <w:r>
        <w:rPr>
          <w:rFonts w:ascii="Times New Roman"/>
          <w:b w:val="false"/>
          <w:i w:val="false"/>
          <w:color w:val="000000"/>
          <w:sz w:val="28"/>
        </w:rPr>
        <w:t>
      3) инвалиды I, II и III групп;</w:t>
      </w:r>
    </w:p>
    <w:p>
      <w:pPr>
        <w:spacing w:after="0"/>
        <w:ind w:left="0"/>
        <w:jc w:val="both"/>
      </w:pPr>
      <w:r>
        <w:rPr>
          <w:rFonts w:ascii="Times New Roman"/>
          <w:b w:val="false"/>
          <w:i w:val="false"/>
          <w:color w:val="000000"/>
          <w:sz w:val="28"/>
        </w:rPr>
        <w:t>
      4) женщины в возрасте пятидесяти лет и старше, мужчины в возрасте шестидесяти лет и старше;</w:t>
      </w:r>
    </w:p>
    <w:p>
      <w:pPr>
        <w:spacing w:after="0"/>
        <w:ind w:left="0"/>
        <w:jc w:val="both"/>
      </w:pPr>
      <w:r>
        <w:rPr>
          <w:rFonts w:ascii="Times New Roman"/>
          <w:b w:val="false"/>
          <w:i w:val="false"/>
          <w:color w:val="000000"/>
          <w:sz w:val="28"/>
        </w:rPr>
        <w:t>
      5) участники и инвалиды Великой Отечественной войны и приравненные к ним лица;</w:t>
      </w:r>
    </w:p>
    <w:p>
      <w:pPr>
        <w:spacing w:after="0"/>
        <w:ind w:left="0"/>
        <w:jc w:val="both"/>
      </w:pPr>
      <w:r>
        <w:rPr>
          <w:rFonts w:ascii="Times New Roman"/>
          <w:b w:val="false"/>
          <w:i w:val="false"/>
          <w:color w:val="000000"/>
          <w:sz w:val="28"/>
        </w:rPr>
        <w:t>
      6) вдовы военнослужащих, погибших при выполнении воинского и (или) интернационального долга, а также женщины, имеющие мужей-инвалидов войны и приравненных к ним лиц.</w:t>
      </w:r>
    </w:p>
    <w:bookmarkStart w:name="z21" w:id="8"/>
    <w:p>
      <w:pPr>
        <w:spacing w:after="0"/>
        <w:ind w:left="0"/>
        <w:jc w:val="both"/>
      </w:pPr>
      <w:r>
        <w:rPr>
          <w:rFonts w:ascii="Times New Roman"/>
          <w:b w:val="false"/>
          <w:i w:val="false"/>
          <w:color w:val="000000"/>
          <w:sz w:val="28"/>
        </w:rPr>
        <w:t xml:space="preserve">
      3. Освобождаются от наказания лица, осужденные за преступления средней тяжести, не подпадающие под действие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8"/>
    <w:p>
      <w:pPr>
        <w:spacing w:after="0"/>
        <w:ind w:left="0"/>
        <w:jc w:val="both"/>
      </w:pPr>
      <w:r>
        <w:rPr>
          <w:rFonts w:ascii="Times New Roman"/>
          <w:b w:val="false"/>
          <w:i w:val="false"/>
          <w:color w:val="000000"/>
          <w:sz w:val="28"/>
        </w:rPr>
        <w:t>
      1) отбывающие наказание, не связанное с лишением свободы, и находящиеся под пробационным контролем;</w:t>
      </w:r>
    </w:p>
    <w:p>
      <w:pPr>
        <w:spacing w:after="0"/>
        <w:ind w:left="0"/>
        <w:jc w:val="both"/>
      </w:pPr>
      <w:r>
        <w:rPr>
          <w:rFonts w:ascii="Times New Roman"/>
          <w:b w:val="false"/>
          <w:i w:val="false"/>
          <w:color w:val="000000"/>
          <w:sz w:val="28"/>
        </w:rPr>
        <w:t xml:space="preserve">
      2) которым по приговору суда назначено наказание в виде лишения свободы с применением </w:t>
      </w:r>
      <w:r>
        <w:rPr>
          <w:rFonts w:ascii="Times New Roman"/>
          <w:b w:val="false"/>
          <w:i w:val="false"/>
          <w:color w:val="000000"/>
          <w:sz w:val="28"/>
        </w:rPr>
        <w:t>статьи 63</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i w:val="false"/>
          <w:color w:val="000000"/>
          <w:sz w:val="28"/>
        </w:rPr>
        <w:t>Статья 3. Замена неотбытой части срока наказания</w:t>
      </w:r>
    </w:p>
    <w:p>
      <w:pPr>
        <w:spacing w:after="0"/>
        <w:ind w:left="0"/>
        <w:jc w:val="both"/>
      </w:pPr>
      <w:r>
        <w:rPr>
          <w:rFonts w:ascii="Times New Roman"/>
          <w:b w:val="false"/>
          <w:i w:val="false"/>
          <w:color w:val="000000"/>
          <w:sz w:val="28"/>
        </w:rPr>
        <w:t xml:space="preserve">
      Лицам, осужденным к лишению свободы за преступления средней тяжести, не подпадающим под действие </w:t>
      </w:r>
      <w:r>
        <w:rPr>
          <w:rFonts w:ascii="Times New Roman"/>
          <w:b w:val="false"/>
          <w:i w:val="false"/>
          <w:color w:val="000000"/>
          <w:sz w:val="28"/>
        </w:rPr>
        <w:t>пункта 2</w:t>
      </w:r>
      <w:r>
        <w:rPr>
          <w:rFonts w:ascii="Times New Roman"/>
          <w:b w:val="false"/>
          <w:i w:val="false"/>
          <w:color w:val="000000"/>
          <w:sz w:val="28"/>
        </w:rPr>
        <w:t xml:space="preserve"> статьи 2 настоящего Закона, неотбытую часть наказания заменить на штраф либо ограничение свободы.</w:t>
      </w:r>
    </w:p>
    <w:p>
      <w:pPr>
        <w:spacing w:after="0"/>
        <w:ind w:left="0"/>
        <w:jc w:val="both"/>
      </w:pPr>
      <w:r>
        <w:rPr>
          <w:rFonts w:ascii="Times New Roman"/>
          <w:b/>
          <w:i w:val="false"/>
          <w:color w:val="000000"/>
          <w:sz w:val="28"/>
        </w:rPr>
        <w:t>Статья 4. Сокращение неотбытой части срока наказания</w:t>
      </w:r>
    </w:p>
    <w:bookmarkStart w:name="z22" w:id="9"/>
    <w:p>
      <w:pPr>
        <w:spacing w:after="0"/>
        <w:ind w:left="0"/>
        <w:jc w:val="both"/>
      </w:pPr>
      <w:r>
        <w:rPr>
          <w:rFonts w:ascii="Times New Roman"/>
          <w:b w:val="false"/>
          <w:i w:val="false"/>
          <w:color w:val="000000"/>
          <w:sz w:val="28"/>
        </w:rPr>
        <w:t>
      1. Сократить наполовину неотбытую часть срока наказания на день введения в действие настоящего Закона осужденным за тяжкие преступления:</w:t>
      </w:r>
    </w:p>
    <w:bookmarkEnd w:id="9"/>
    <w:p>
      <w:pPr>
        <w:spacing w:after="0"/>
        <w:ind w:left="0"/>
        <w:jc w:val="both"/>
      </w:pPr>
      <w:r>
        <w:rPr>
          <w:rFonts w:ascii="Times New Roman"/>
          <w:b w:val="false"/>
          <w:i w:val="false"/>
          <w:color w:val="000000"/>
          <w:sz w:val="28"/>
        </w:rPr>
        <w:t>
      1) несовершеннолетним;</w:t>
      </w:r>
    </w:p>
    <w:p>
      <w:pPr>
        <w:spacing w:after="0"/>
        <w:ind w:left="0"/>
        <w:jc w:val="both"/>
      </w:pPr>
      <w:r>
        <w:rPr>
          <w:rFonts w:ascii="Times New Roman"/>
          <w:b w:val="false"/>
          <w:i w:val="false"/>
          <w:color w:val="000000"/>
          <w:sz w:val="28"/>
        </w:rPr>
        <w:t>
      2) беременным женщинам, женщинам, имеющим несовершеннолетних детей или детей-инвалидов, а также мужчинам, являющимся единственным родителем несовершеннолетних детей;</w:t>
      </w:r>
    </w:p>
    <w:p>
      <w:pPr>
        <w:spacing w:after="0"/>
        <w:ind w:left="0"/>
        <w:jc w:val="both"/>
      </w:pPr>
      <w:r>
        <w:rPr>
          <w:rFonts w:ascii="Times New Roman"/>
          <w:b w:val="false"/>
          <w:i w:val="false"/>
          <w:color w:val="000000"/>
          <w:sz w:val="28"/>
        </w:rPr>
        <w:t>
      3) инвалидам I, II и III групп;</w:t>
      </w:r>
    </w:p>
    <w:p>
      <w:pPr>
        <w:spacing w:after="0"/>
        <w:ind w:left="0"/>
        <w:jc w:val="both"/>
      </w:pPr>
      <w:r>
        <w:rPr>
          <w:rFonts w:ascii="Times New Roman"/>
          <w:b w:val="false"/>
          <w:i w:val="false"/>
          <w:color w:val="000000"/>
          <w:sz w:val="28"/>
        </w:rPr>
        <w:t>
      4) женщинам в возрасте пятидесяти лет и старше, мужчинам в возрасте шестидесяти лет и старше;</w:t>
      </w:r>
    </w:p>
    <w:p>
      <w:pPr>
        <w:spacing w:after="0"/>
        <w:ind w:left="0"/>
        <w:jc w:val="both"/>
      </w:pPr>
      <w:r>
        <w:rPr>
          <w:rFonts w:ascii="Times New Roman"/>
          <w:b w:val="false"/>
          <w:i w:val="false"/>
          <w:color w:val="000000"/>
          <w:sz w:val="28"/>
        </w:rPr>
        <w:t>
      5) участникам и инвалидам Великой Отечественной войны и приравненным к ним лицам;</w:t>
      </w:r>
    </w:p>
    <w:p>
      <w:pPr>
        <w:spacing w:after="0"/>
        <w:ind w:left="0"/>
        <w:jc w:val="both"/>
      </w:pPr>
      <w:r>
        <w:rPr>
          <w:rFonts w:ascii="Times New Roman"/>
          <w:b w:val="false"/>
          <w:i w:val="false"/>
          <w:color w:val="000000"/>
          <w:sz w:val="28"/>
        </w:rPr>
        <w:t>
      6) вдовам военнослужащих, погибших при выполнении воинского и (или) интернационального долга, а также женщинам, имеющим мужей-инвалидов войны и приравненных к ним лиц;</w:t>
      </w:r>
    </w:p>
    <w:p>
      <w:pPr>
        <w:spacing w:after="0"/>
        <w:ind w:left="0"/>
        <w:jc w:val="both"/>
      </w:pPr>
      <w:r>
        <w:rPr>
          <w:rFonts w:ascii="Times New Roman"/>
          <w:b w:val="false"/>
          <w:i w:val="false"/>
          <w:color w:val="000000"/>
          <w:sz w:val="28"/>
        </w:rPr>
        <w:t xml:space="preserve">
      7) в сфере экономической деятельности, предусмотренной </w:t>
      </w:r>
      <w:r>
        <w:rPr>
          <w:rFonts w:ascii="Times New Roman"/>
          <w:b w:val="false"/>
          <w:i w:val="false"/>
          <w:color w:val="000000"/>
          <w:sz w:val="28"/>
        </w:rPr>
        <w:t>Особенной частью</w:t>
      </w:r>
      <w:r>
        <w:rPr>
          <w:rFonts w:ascii="Times New Roman"/>
          <w:b w:val="false"/>
          <w:i w:val="false"/>
          <w:color w:val="000000"/>
          <w:sz w:val="28"/>
        </w:rPr>
        <w:t xml:space="preserve"> Уголовного кодекса Республики Казахстан, в случае полного возмещения ущерба, причиненного преступлением.</w:t>
      </w:r>
    </w:p>
    <w:bookmarkStart w:name="z23" w:id="10"/>
    <w:p>
      <w:pPr>
        <w:spacing w:after="0"/>
        <w:ind w:left="0"/>
        <w:jc w:val="both"/>
      </w:pPr>
      <w:r>
        <w:rPr>
          <w:rFonts w:ascii="Times New Roman"/>
          <w:b w:val="false"/>
          <w:i w:val="false"/>
          <w:color w:val="000000"/>
          <w:sz w:val="28"/>
        </w:rPr>
        <w:t xml:space="preserve">
      2. Сократить на одну четвертую неотбытую часть срока наказания на день введения в действие настоящего Закона лицам, осужденным за совершение тяжкого преступления, не подпадающим под действие </w:t>
      </w:r>
      <w:r>
        <w:rPr>
          <w:rFonts w:ascii="Times New Roman"/>
          <w:b w:val="false"/>
          <w:i w:val="false"/>
          <w:color w:val="000000"/>
          <w:sz w:val="28"/>
        </w:rPr>
        <w:t>пункта 1</w:t>
      </w:r>
      <w:r>
        <w:rPr>
          <w:rFonts w:ascii="Times New Roman"/>
          <w:b w:val="false"/>
          <w:i w:val="false"/>
          <w:color w:val="000000"/>
          <w:sz w:val="28"/>
        </w:rPr>
        <w:t xml:space="preserve"> настоящей статьи, в случае полного возмещения ущерба, причиненного преступлением.</w:t>
      </w:r>
    </w:p>
    <w:bookmarkEnd w:id="10"/>
    <w:bookmarkStart w:name="z24" w:id="11"/>
    <w:p>
      <w:pPr>
        <w:spacing w:after="0"/>
        <w:ind w:left="0"/>
        <w:jc w:val="both"/>
      </w:pPr>
      <w:r>
        <w:rPr>
          <w:rFonts w:ascii="Times New Roman"/>
          <w:b w:val="false"/>
          <w:i w:val="false"/>
          <w:color w:val="000000"/>
          <w:sz w:val="28"/>
        </w:rPr>
        <w:t>
      3. Сократить на одну пятую неотбытую часть срока наказания на день введения в действие настоящего Закона лицам, осужденным за совершение особо тяжкого преступления:</w:t>
      </w:r>
    </w:p>
    <w:bookmarkEnd w:id="11"/>
    <w:p>
      <w:pPr>
        <w:spacing w:after="0"/>
        <w:ind w:left="0"/>
        <w:jc w:val="both"/>
      </w:pPr>
      <w:r>
        <w:rPr>
          <w:rFonts w:ascii="Times New Roman"/>
          <w:b w:val="false"/>
          <w:i w:val="false"/>
          <w:color w:val="000000"/>
          <w:sz w:val="28"/>
        </w:rPr>
        <w:t>
      1) несовершеннолетним;</w:t>
      </w:r>
    </w:p>
    <w:p>
      <w:pPr>
        <w:spacing w:after="0"/>
        <w:ind w:left="0"/>
        <w:jc w:val="both"/>
      </w:pPr>
      <w:r>
        <w:rPr>
          <w:rFonts w:ascii="Times New Roman"/>
          <w:b w:val="false"/>
          <w:i w:val="false"/>
          <w:color w:val="000000"/>
          <w:sz w:val="28"/>
        </w:rPr>
        <w:t>
      2) беременным женщинам, женщинам, имеющим несовершеннолетних детей или детей-инвалидов, а также мужчинам, являющимся единственным родителем несовершеннолетних детей;</w:t>
      </w:r>
    </w:p>
    <w:p>
      <w:pPr>
        <w:spacing w:after="0"/>
        <w:ind w:left="0"/>
        <w:jc w:val="both"/>
      </w:pPr>
      <w:r>
        <w:rPr>
          <w:rFonts w:ascii="Times New Roman"/>
          <w:b w:val="false"/>
          <w:i w:val="false"/>
          <w:color w:val="000000"/>
          <w:sz w:val="28"/>
        </w:rPr>
        <w:t>
      3) инвалидам I, II и III групп;</w:t>
      </w:r>
    </w:p>
    <w:p>
      <w:pPr>
        <w:spacing w:after="0"/>
        <w:ind w:left="0"/>
        <w:jc w:val="both"/>
      </w:pPr>
      <w:r>
        <w:rPr>
          <w:rFonts w:ascii="Times New Roman"/>
          <w:b w:val="false"/>
          <w:i w:val="false"/>
          <w:color w:val="000000"/>
          <w:sz w:val="28"/>
        </w:rPr>
        <w:t>
      4) женщинам в возрасте пятидесяти лет и старше, мужчинам в возрасте шестидесяти лет и старше;</w:t>
      </w:r>
    </w:p>
    <w:p>
      <w:pPr>
        <w:spacing w:after="0"/>
        <w:ind w:left="0"/>
        <w:jc w:val="both"/>
      </w:pPr>
      <w:r>
        <w:rPr>
          <w:rFonts w:ascii="Times New Roman"/>
          <w:b w:val="false"/>
          <w:i w:val="false"/>
          <w:color w:val="000000"/>
          <w:sz w:val="28"/>
        </w:rPr>
        <w:t>
      5) участникам и инвалидам Великой Отечественной войны и приравненным к ним лицам;</w:t>
      </w:r>
    </w:p>
    <w:p>
      <w:pPr>
        <w:spacing w:after="0"/>
        <w:ind w:left="0"/>
        <w:jc w:val="both"/>
      </w:pPr>
      <w:r>
        <w:rPr>
          <w:rFonts w:ascii="Times New Roman"/>
          <w:b w:val="false"/>
          <w:i w:val="false"/>
          <w:color w:val="000000"/>
          <w:sz w:val="28"/>
        </w:rPr>
        <w:t>
      6) вдовам военнослужащих, погибших при выполнении воинского и (или) интернационального долга, а также женщинам, имеющим мужей-инвалидов войны и приравненных к ним лиц.</w:t>
      </w:r>
    </w:p>
    <w:p>
      <w:pPr>
        <w:spacing w:after="0"/>
        <w:ind w:left="0"/>
        <w:jc w:val="both"/>
      </w:pPr>
      <w:r>
        <w:rPr>
          <w:rFonts w:ascii="Times New Roman"/>
          <w:b/>
          <w:i w:val="false"/>
          <w:color w:val="000000"/>
          <w:sz w:val="28"/>
        </w:rPr>
        <w:t>Статья 5. Лица, в отношении которых не применяется амнистия</w:t>
      </w:r>
    </w:p>
    <w:p>
      <w:pPr>
        <w:spacing w:after="0"/>
        <w:ind w:left="0"/>
        <w:jc w:val="both"/>
      </w:pPr>
      <w:r>
        <w:rPr>
          <w:rFonts w:ascii="Times New Roman"/>
          <w:b w:val="false"/>
          <w:i w:val="false"/>
          <w:color w:val="000000"/>
          <w:sz w:val="28"/>
        </w:rPr>
        <w:t>
      Действие настоящего Закона не распространяется на:</w:t>
      </w:r>
    </w:p>
    <w:p>
      <w:pPr>
        <w:spacing w:after="0"/>
        <w:ind w:left="0"/>
        <w:jc w:val="both"/>
      </w:pPr>
      <w:r>
        <w:rPr>
          <w:rFonts w:ascii="Times New Roman"/>
          <w:b w:val="false"/>
          <w:i w:val="false"/>
          <w:color w:val="000000"/>
          <w:sz w:val="28"/>
        </w:rPr>
        <w:t>
      1) лиц, совершивших преступления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w:t>
      </w:r>
    </w:p>
    <w:p>
      <w:pPr>
        <w:spacing w:after="0"/>
        <w:ind w:left="0"/>
        <w:jc w:val="both"/>
      </w:pPr>
      <w:r>
        <w:rPr>
          <w:rFonts w:ascii="Times New Roman"/>
          <w:b w:val="false"/>
          <w:i w:val="false"/>
          <w:color w:val="000000"/>
          <w:sz w:val="28"/>
        </w:rPr>
        <w:t>
      2) лиц, совершивших террористические преступления;</w:t>
      </w:r>
    </w:p>
    <w:p>
      <w:pPr>
        <w:spacing w:after="0"/>
        <w:ind w:left="0"/>
        <w:jc w:val="both"/>
      </w:pPr>
      <w:r>
        <w:rPr>
          <w:rFonts w:ascii="Times New Roman"/>
          <w:b w:val="false"/>
          <w:i w:val="false"/>
          <w:color w:val="000000"/>
          <w:sz w:val="28"/>
        </w:rPr>
        <w:t>
      3) лиц, совершивших экстремистские преступления;</w:t>
      </w:r>
    </w:p>
    <w:p>
      <w:pPr>
        <w:spacing w:after="0"/>
        <w:ind w:left="0"/>
        <w:jc w:val="both"/>
      </w:pPr>
      <w:r>
        <w:rPr>
          <w:rFonts w:ascii="Times New Roman"/>
          <w:b w:val="false"/>
          <w:i w:val="false"/>
          <w:color w:val="000000"/>
          <w:sz w:val="28"/>
        </w:rPr>
        <w:t>
      4) лиц, совершивших пытки;</w:t>
      </w:r>
    </w:p>
    <w:p>
      <w:pPr>
        <w:spacing w:after="0"/>
        <w:ind w:left="0"/>
        <w:jc w:val="both"/>
      </w:pPr>
      <w:r>
        <w:rPr>
          <w:rFonts w:ascii="Times New Roman"/>
          <w:b w:val="false"/>
          <w:i w:val="false"/>
          <w:color w:val="000000"/>
          <w:sz w:val="28"/>
        </w:rPr>
        <w:t>
      5) лиц, наказание которым назначено при рецидиве или опасном рецидиве преступлений;</w:t>
      </w:r>
    </w:p>
    <w:p>
      <w:pPr>
        <w:spacing w:after="0"/>
        <w:ind w:left="0"/>
        <w:jc w:val="both"/>
      </w:pPr>
      <w:r>
        <w:rPr>
          <w:rFonts w:ascii="Times New Roman"/>
          <w:b w:val="false"/>
          <w:i w:val="false"/>
          <w:color w:val="000000"/>
          <w:sz w:val="28"/>
        </w:rPr>
        <w:t>
      6) лиц, которым смертная казнь заменена в порядке помилования лишением свободы, а также которым назначено пожизненное лишение свободы;</w:t>
      </w:r>
    </w:p>
    <w:p>
      <w:pPr>
        <w:spacing w:after="0"/>
        <w:ind w:left="0"/>
        <w:jc w:val="both"/>
      </w:pPr>
      <w:r>
        <w:rPr>
          <w:rFonts w:ascii="Times New Roman"/>
          <w:b w:val="false"/>
          <w:i w:val="false"/>
          <w:color w:val="000000"/>
          <w:sz w:val="28"/>
        </w:rPr>
        <w:t>
      7) лиц, к которым ранее применялись амнистия или помилование, вновь совершивших умышленные преступления;</w:t>
      </w:r>
    </w:p>
    <w:p>
      <w:pPr>
        <w:spacing w:after="0"/>
        <w:ind w:left="0"/>
        <w:jc w:val="both"/>
      </w:pPr>
      <w:r>
        <w:rPr>
          <w:rFonts w:ascii="Times New Roman"/>
          <w:b w:val="false"/>
          <w:i w:val="false"/>
          <w:color w:val="000000"/>
          <w:sz w:val="28"/>
        </w:rPr>
        <w:t>
      8) лиц, осужденных за совершение преступлений в составе преступных групп;</w:t>
      </w:r>
    </w:p>
    <w:p>
      <w:pPr>
        <w:spacing w:after="0"/>
        <w:ind w:left="0"/>
        <w:jc w:val="both"/>
      </w:pPr>
      <w:r>
        <w:rPr>
          <w:rFonts w:ascii="Times New Roman"/>
          <w:b w:val="false"/>
          <w:i w:val="false"/>
          <w:color w:val="000000"/>
          <w:sz w:val="28"/>
        </w:rPr>
        <w:t>
      9) при совокупности преступлений, если одно из них не подпадает под действие настоящего Закона;</w:t>
      </w:r>
    </w:p>
    <w:p>
      <w:pPr>
        <w:spacing w:after="0"/>
        <w:ind w:left="0"/>
        <w:jc w:val="both"/>
      </w:pPr>
      <w:r>
        <w:rPr>
          <w:rFonts w:ascii="Times New Roman"/>
          <w:b w:val="false"/>
          <w:i w:val="false"/>
          <w:color w:val="000000"/>
          <w:sz w:val="28"/>
        </w:rPr>
        <w:t xml:space="preserve">
      10) осужденных за следующие преступления, предусмотренные </w:t>
      </w:r>
      <w:r>
        <w:rPr>
          <w:rFonts w:ascii="Times New Roman"/>
          <w:b w:val="false"/>
          <w:i w:val="false"/>
          <w:color w:val="000000"/>
          <w:sz w:val="28"/>
        </w:rPr>
        <w:t>Уголовным кодексом</w:t>
      </w:r>
      <w:r>
        <w:rPr>
          <w:rFonts w:ascii="Times New Roman"/>
          <w:b w:val="false"/>
          <w:i w:val="false"/>
          <w:color w:val="000000"/>
          <w:sz w:val="28"/>
        </w:rPr>
        <w:t xml:space="preserve"> Казахской ССР от 22 июля 1959 года (с изменениями и дополнениями, внесенными после 22 июля 1959 года до 1 января 1998 года): измена Родине (</w:t>
      </w:r>
      <w:r>
        <w:rPr>
          <w:rFonts w:ascii="Times New Roman"/>
          <w:b w:val="false"/>
          <w:i w:val="false"/>
          <w:color w:val="000000"/>
          <w:sz w:val="28"/>
        </w:rPr>
        <w:t>статья 50</w:t>
      </w:r>
      <w:r>
        <w:rPr>
          <w:rFonts w:ascii="Times New Roman"/>
          <w:b w:val="false"/>
          <w:i w:val="false"/>
          <w:color w:val="000000"/>
          <w:sz w:val="28"/>
        </w:rPr>
        <w:t>); шпионаж (</w:t>
      </w:r>
      <w:r>
        <w:rPr>
          <w:rFonts w:ascii="Times New Roman"/>
          <w:b w:val="false"/>
          <w:i w:val="false"/>
          <w:color w:val="000000"/>
          <w:sz w:val="28"/>
        </w:rPr>
        <w:t>статья 51</w:t>
      </w:r>
      <w:r>
        <w:rPr>
          <w:rFonts w:ascii="Times New Roman"/>
          <w:b w:val="false"/>
          <w:i w:val="false"/>
          <w:color w:val="000000"/>
          <w:sz w:val="28"/>
        </w:rPr>
        <w:t>); террористический акт (</w:t>
      </w:r>
      <w:r>
        <w:rPr>
          <w:rFonts w:ascii="Times New Roman"/>
          <w:b w:val="false"/>
          <w:i w:val="false"/>
          <w:color w:val="000000"/>
          <w:sz w:val="28"/>
        </w:rPr>
        <w:t>статья 52</w:t>
      </w:r>
      <w:r>
        <w:rPr>
          <w:rFonts w:ascii="Times New Roman"/>
          <w:b w:val="false"/>
          <w:i w:val="false"/>
          <w:color w:val="000000"/>
          <w:sz w:val="28"/>
        </w:rPr>
        <w:t>); террористический акт против представителя иностранного государства (</w:t>
      </w:r>
      <w:r>
        <w:rPr>
          <w:rFonts w:ascii="Times New Roman"/>
          <w:b w:val="false"/>
          <w:i w:val="false"/>
          <w:color w:val="000000"/>
          <w:sz w:val="28"/>
        </w:rPr>
        <w:t>статья 53</w:t>
      </w:r>
      <w:r>
        <w:rPr>
          <w:rFonts w:ascii="Times New Roman"/>
          <w:b w:val="false"/>
          <w:i w:val="false"/>
          <w:color w:val="000000"/>
          <w:sz w:val="28"/>
        </w:rPr>
        <w:t>); диверсия (</w:t>
      </w:r>
      <w:r>
        <w:rPr>
          <w:rFonts w:ascii="Times New Roman"/>
          <w:b w:val="false"/>
          <w:i w:val="false"/>
          <w:color w:val="000000"/>
          <w:sz w:val="28"/>
        </w:rPr>
        <w:t>статья 54</w:t>
      </w:r>
      <w:r>
        <w:rPr>
          <w:rFonts w:ascii="Times New Roman"/>
          <w:b w:val="false"/>
          <w:i w:val="false"/>
          <w:color w:val="000000"/>
          <w:sz w:val="28"/>
        </w:rPr>
        <w:t xml:space="preserve">); наемничество (часть вторая </w:t>
      </w:r>
      <w:r>
        <w:rPr>
          <w:rFonts w:ascii="Times New Roman"/>
          <w:b w:val="false"/>
          <w:i w:val="false"/>
          <w:color w:val="000000"/>
          <w:sz w:val="28"/>
        </w:rPr>
        <w:t>статьи 62-2</w:t>
      </w:r>
      <w:r>
        <w:rPr>
          <w:rFonts w:ascii="Times New Roman"/>
          <w:b w:val="false"/>
          <w:i w:val="false"/>
          <w:color w:val="000000"/>
          <w:sz w:val="28"/>
        </w:rPr>
        <w:t>); бандитизм (</w:t>
      </w:r>
      <w:r>
        <w:rPr>
          <w:rFonts w:ascii="Times New Roman"/>
          <w:b w:val="false"/>
          <w:i w:val="false"/>
          <w:color w:val="000000"/>
          <w:sz w:val="28"/>
        </w:rPr>
        <w:t>статья 63</w:t>
      </w:r>
      <w:r>
        <w:rPr>
          <w:rFonts w:ascii="Times New Roman"/>
          <w:b w:val="false"/>
          <w:i w:val="false"/>
          <w:color w:val="000000"/>
          <w:sz w:val="28"/>
        </w:rPr>
        <w:t xml:space="preserve">); действия, дезорганизующие работу исправительно-трудовых учреждений (часть вторая </w:t>
      </w:r>
      <w:r>
        <w:rPr>
          <w:rFonts w:ascii="Times New Roman"/>
          <w:b w:val="false"/>
          <w:i w:val="false"/>
          <w:color w:val="000000"/>
          <w:sz w:val="28"/>
        </w:rPr>
        <w:t>статьи 63-1</w:t>
      </w:r>
      <w:r>
        <w:rPr>
          <w:rFonts w:ascii="Times New Roman"/>
          <w:b w:val="false"/>
          <w:i w:val="false"/>
          <w:color w:val="000000"/>
          <w:sz w:val="28"/>
        </w:rPr>
        <w:t xml:space="preserve">); организация или руководство преступной группой либо преступным сообществом, участие в преступном сообществе (часть вторая статьи 63-2); контрабанда (пункт б) части второй, части третья и четвертая </w:t>
      </w:r>
      <w:r>
        <w:rPr>
          <w:rFonts w:ascii="Times New Roman"/>
          <w:b w:val="false"/>
          <w:i w:val="false"/>
          <w:color w:val="000000"/>
          <w:sz w:val="28"/>
        </w:rPr>
        <w:t>статьи 64</w:t>
      </w:r>
      <w:r>
        <w:rPr>
          <w:rFonts w:ascii="Times New Roman"/>
          <w:b w:val="false"/>
          <w:i w:val="false"/>
          <w:color w:val="000000"/>
          <w:sz w:val="28"/>
        </w:rPr>
        <w:t>); массовые беспорядки (</w:t>
      </w:r>
      <w:r>
        <w:rPr>
          <w:rFonts w:ascii="Times New Roman"/>
          <w:b w:val="false"/>
          <w:i w:val="false"/>
          <w:color w:val="000000"/>
          <w:sz w:val="28"/>
        </w:rPr>
        <w:t>статья 65</w:t>
      </w:r>
      <w:r>
        <w:rPr>
          <w:rFonts w:ascii="Times New Roman"/>
          <w:b w:val="false"/>
          <w:i w:val="false"/>
          <w:color w:val="000000"/>
          <w:sz w:val="28"/>
        </w:rPr>
        <w:t xml:space="preserve">); угон или захват железнодорожного подвижного состава, воздушного, морского или речного судна (часть третья </w:t>
      </w:r>
      <w:r>
        <w:rPr>
          <w:rFonts w:ascii="Times New Roman"/>
          <w:b w:val="false"/>
          <w:i w:val="false"/>
          <w:color w:val="000000"/>
          <w:sz w:val="28"/>
        </w:rPr>
        <w:t>статьи 72-1</w:t>
      </w:r>
      <w:r>
        <w:rPr>
          <w:rFonts w:ascii="Times New Roman"/>
          <w:b w:val="false"/>
          <w:i w:val="false"/>
          <w:color w:val="000000"/>
          <w:sz w:val="28"/>
        </w:rPr>
        <w:t>); изготовление или сбыт поддельных денег или ценных бумаг (</w:t>
      </w:r>
      <w:r>
        <w:rPr>
          <w:rFonts w:ascii="Times New Roman"/>
          <w:b w:val="false"/>
          <w:i w:val="false"/>
          <w:color w:val="000000"/>
          <w:sz w:val="28"/>
        </w:rPr>
        <w:t>статья 73</w:t>
      </w:r>
      <w:r>
        <w:rPr>
          <w:rFonts w:ascii="Times New Roman"/>
          <w:b w:val="false"/>
          <w:i w:val="false"/>
          <w:color w:val="000000"/>
          <w:sz w:val="28"/>
        </w:rPr>
        <w:t xml:space="preserve">); грабеж (часть третья статьи 76-1); разбой (часть третья </w:t>
      </w:r>
      <w:r>
        <w:rPr>
          <w:rFonts w:ascii="Times New Roman"/>
          <w:b w:val="false"/>
          <w:i w:val="false"/>
          <w:color w:val="000000"/>
          <w:sz w:val="28"/>
        </w:rPr>
        <w:t>статьи 76-2</w:t>
      </w:r>
      <w:r>
        <w:rPr>
          <w:rFonts w:ascii="Times New Roman"/>
          <w:b w:val="false"/>
          <w:i w:val="false"/>
          <w:color w:val="000000"/>
          <w:sz w:val="28"/>
        </w:rPr>
        <w:t xml:space="preserve">); вымогательство (часть третья </w:t>
      </w:r>
      <w:r>
        <w:rPr>
          <w:rFonts w:ascii="Times New Roman"/>
          <w:b w:val="false"/>
          <w:i w:val="false"/>
          <w:color w:val="000000"/>
          <w:sz w:val="28"/>
        </w:rPr>
        <w:t>статьи 76-7</w:t>
      </w:r>
      <w:r>
        <w:rPr>
          <w:rFonts w:ascii="Times New Roman"/>
          <w:b w:val="false"/>
          <w:i w:val="false"/>
          <w:color w:val="000000"/>
          <w:sz w:val="28"/>
        </w:rPr>
        <w:t>); умышленное уничтожение или повреждение чужого имущества (</w:t>
      </w:r>
      <w:r>
        <w:rPr>
          <w:rFonts w:ascii="Times New Roman"/>
          <w:b w:val="false"/>
          <w:i w:val="false"/>
          <w:color w:val="000000"/>
          <w:sz w:val="28"/>
        </w:rPr>
        <w:t>статья 82</w:t>
      </w:r>
      <w:r>
        <w:rPr>
          <w:rFonts w:ascii="Times New Roman"/>
          <w:b w:val="false"/>
          <w:i w:val="false"/>
          <w:color w:val="000000"/>
          <w:sz w:val="28"/>
        </w:rPr>
        <w:t xml:space="preserve">); умышленное убийство (статья 88); умышленное тяжкое телесное повреждение (часть вторая </w:t>
      </w:r>
      <w:r>
        <w:rPr>
          <w:rFonts w:ascii="Times New Roman"/>
          <w:b w:val="false"/>
          <w:i w:val="false"/>
          <w:color w:val="000000"/>
          <w:sz w:val="28"/>
        </w:rPr>
        <w:t>статьи 93</w:t>
      </w:r>
      <w:r>
        <w:rPr>
          <w:rFonts w:ascii="Times New Roman"/>
          <w:b w:val="false"/>
          <w:i w:val="false"/>
          <w:color w:val="000000"/>
          <w:sz w:val="28"/>
        </w:rPr>
        <w:t xml:space="preserve">); изнасилование (части вторая, третья и четвертая </w:t>
      </w:r>
      <w:r>
        <w:rPr>
          <w:rFonts w:ascii="Times New Roman"/>
          <w:b w:val="false"/>
          <w:i w:val="false"/>
          <w:color w:val="000000"/>
          <w:sz w:val="28"/>
        </w:rPr>
        <w:t>статьи 101</w:t>
      </w:r>
      <w:r>
        <w:rPr>
          <w:rFonts w:ascii="Times New Roman"/>
          <w:b w:val="false"/>
          <w:i w:val="false"/>
          <w:color w:val="000000"/>
          <w:sz w:val="28"/>
        </w:rPr>
        <w:t xml:space="preserve">); похищение человека (часть третья </w:t>
      </w:r>
      <w:r>
        <w:rPr>
          <w:rFonts w:ascii="Times New Roman"/>
          <w:b w:val="false"/>
          <w:i w:val="false"/>
          <w:color w:val="000000"/>
          <w:sz w:val="28"/>
        </w:rPr>
        <w:t>статьи 116</w:t>
      </w:r>
      <w:r>
        <w:rPr>
          <w:rFonts w:ascii="Times New Roman"/>
          <w:b w:val="false"/>
          <w:i w:val="false"/>
          <w:color w:val="000000"/>
          <w:sz w:val="28"/>
        </w:rPr>
        <w:t>); посягательство на жизнь работника органов внутренних дел, народного дружинника, лица, производящего дознание, следователя, прокурора, судьи или народных заседателей (</w:t>
      </w:r>
      <w:r>
        <w:rPr>
          <w:rFonts w:ascii="Times New Roman"/>
          <w:b w:val="false"/>
          <w:i w:val="false"/>
          <w:color w:val="000000"/>
          <w:sz w:val="28"/>
        </w:rPr>
        <w:t>статья 173-1</w:t>
      </w:r>
      <w:r>
        <w:rPr>
          <w:rFonts w:ascii="Times New Roman"/>
          <w:b w:val="false"/>
          <w:i w:val="false"/>
          <w:color w:val="000000"/>
          <w:sz w:val="28"/>
        </w:rPr>
        <w:t xml:space="preserve">); хулиганство (часть вторая </w:t>
      </w:r>
      <w:r>
        <w:rPr>
          <w:rFonts w:ascii="Times New Roman"/>
          <w:b w:val="false"/>
          <w:i w:val="false"/>
          <w:color w:val="000000"/>
          <w:sz w:val="28"/>
        </w:rPr>
        <w:t>статьи 200</w:t>
      </w:r>
      <w:r>
        <w:rPr>
          <w:rFonts w:ascii="Times New Roman"/>
          <w:b w:val="false"/>
          <w:i w:val="false"/>
          <w:color w:val="000000"/>
          <w:sz w:val="28"/>
        </w:rPr>
        <w:t xml:space="preserve">); хищение огнестрельного оружия, боевых припасов или взрывчатых веществ (часть третья </w:t>
      </w:r>
      <w:r>
        <w:rPr>
          <w:rFonts w:ascii="Times New Roman"/>
          <w:b w:val="false"/>
          <w:i w:val="false"/>
          <w:color w:val="000000"/>
          <w:sz w:val="28"/>
        </w:rPr>
        <w:t>статьи 203</w:t>
      </w:r>
      <w:r>
        <w:rPr>
          <w:rFonts w:ascii="Times New Roman"/>
          <w:b w:val="false"/>
          <w:i w:val="false"/>
          <w:color w:val="000000"/>
          <w:sz w:val="28"/>
        </w:rPr>
        <w:t>); хищение радиоактивных материалов (</w:t>
      </w:r>
      <w:r>
        <w:rPr>
          <w:rFonts w:ascii="Times New Roman"/>
          <w:b w:val="false"/>
          <w:i w:val="false"/>
          <w:color w:val="000000"/>
          <w:sz w:val="28"/>
        </w:rPr>
        <w:t>статья 205-2</w:t>
      </w:r>
      <w:r>
        <w:rPr>
          <w:rFonts w:ascii="Times New Roman"/>
          <w:b w:val="false"/>
          <w:i w:val="false"/>
          <w:color w:val="000000"/>
          <w:sz w:val="28"/>
        </w:rPr>
        <w:t xml:space="preserve">); хищение наркотических средств (части вторая и третья </w:t>
      </w:r>
      <w:r>
        <w:rPr>
          <w:rFonts w:ascii="Times New Roman"/>
          <w:b w:val="false"/>
          <w:i w:val="false"/>
          <w:color w:val="000000"/>
          <w:sz w:val="28"/>
        </w:rPr>
        <w:t>статьи 213-1</w:t>
      </w:r>
      <w:r>
        <w:rPr>
          <w:rFonts w:ascii="Times New Roman"/>
          <w:b w:val="false"/>
          <w:i w:val="false"/>
          <w:color w:val="000000"/>
          <w:sz w:val="28"/>
        </w:rPr>
        <w:t xml:space="preserve">); склонение к потреблению наркотических средств (часть вторая </w:t>
      </w:r>
      <w:r>
        <w:rPr>
          <w:rFonts w:ascii="Times New Roman"/>
          <w:b w:val="false"/>
          <w:i w:val="false"/>
          <w:color w:val="000000"/>
          <w:sz w:val="28"/>
        </w:rPr>
        <w:t>статьи 213-2</w:t>
      </w:r>
      <w:r>
        <w:rPr>
          <w:rFonts w:ascii="Times New Roman"/>
          <w:b w:val="false"/>
          <w:i w:val="false"/>
          <w:color w:val="000000"/>
          <w:sz w:val="28"/>
        </w:rPr>
        <w:t xml:space="preserve">); незаконное изготовление, приобретение, хранение, перевозка, пересылка или сбыт наркотических средств (часть пятая </w:t>
      </w:r>
      <w:r>
        <w:rPr>
          <w:rFonts w:ascii="Times New Roman"/>
          <w:b w:val="false"/>
          <w:i w:val="false"/>
          <w:color w:val="000000"/>
          <w:sz w:val="28"/>
        </w:rPr>
        <w:t>статьи 214</w:t>
      </w:r>
      <w:r>
        <w:rPr>
          <w:rFonts w:ascii="Times New Roman"/>
          <w:b w:val="false"/>
          <w:i w:val="false"/>
          <w:color w:val="000000"/>
          <w:sz w:val="28"/>
        </w:rPr>
        <w:t xml:space="preserve">); нарушение правил безопасности движения и эксплуатации транспортных средств лицами, управляющими транспортными средствами (часть третья </w:t>
      </w:r>
      <w:r>
        <w:rPr>
          <w:rFonts w:ascii="Times New Roman"/>
          <w:b w:val="false"/>
          <w:i w:val="false"/>
          <w:color w:val="000000"/>
          <w:sz w:val="28"/>
        </w:rPr>
        <w:t>статьи 217</w:t>
      </w:r>
      <w:r>
        <w:rPr>
          <w:rFonts w:ascii="Times New Roman"/>
          <w:b w:val="false"/>
          <w:i w:val="false"/>
          <w:color w:val="000000"/>
          <w:sz w:val="28"/>
        </w:rPr>
        <w:t xml:space="preserve">); неповиновение (пункт "б" </w:t>
      </w:r>
      <w:r>
        <w:rPr>
          <w:rFonts w:ascii="Times New Roman"/>
          <w:b w:val="false"/>
          <w:i w:val="false"/>
          <w:color w:val="000000"/>
          <w:sz w:val="28"/>
        </w:rPr>
        <w:t>статьи 225</w:t>
      </w:r>
      <w:r>
        <w:rPr>
          <w:rFonts w:ascii="Times New Roman"/>
          <w:b w:val="false"/>
          <w:i w:val="false"/>
          <w:color w:val="000000"/>
          <w:sz w:val="28"/>
        </w:rPr>
        <w:t xml:space="preserve">); сопротивление начальнику или принуждение его к нарушению служебных обязанностей (пункт "б" </w:t>
      </w:r>
      <w:r>
        <w:rPr>
          <w:rFonts w:ascii="Times New Roman"/>
          <w:b w:val="false"/>
          <w:i w:val="false"/>
          <w:color w:val="000000"/>
          <w:sz w:val="28"/>
        </w:rPr>
        <w:t>статьи 227</w:t>
      </w:r>
      <w:r>
        <w:rPr>
          <w:rFonts w:ascii="Times New Roman"/>
          <w:b w:val="false"/>
          <w:i w:val="false"/>
          <w:color w:val="000000"/>
          <w:sz w:val="28"/>
        </w:rPr>
        <w:t xml:space="preserve">); насильственные действия в отношении начальника (пункт "а" </w:t>
      </w:r>
      <w:r>
        <w:rPr>
          <w:rFonts w:ascii="Times New Roman"/>
          <w:b w:val="false"/>
          <w:i w:val="false"/>
          <w:color w:val="000000"/>
          <w:sz w:val="28"/>
        </w:rPr>
        <w:t>статьи 229</w:t>
      </w:r>
      <w:r>
        <w:rPr>
          <w:rFonts w:ascii="Times New Roman"/>
          <w:b w:val="false"/>
          <w:i w:val="false"/>
          <w:color w:val="000000"/>
          <w:sz w:val="28"/>
        </w:rPr>
        <w:t xml:space="preserve">); нарушение уставных правил взаимоотношений между военнослужащими при отсутствии между ними отношений подчиненности (пункт "в" </w:t>
      </w:r>
      <w:r>
        <w:rPr>
          <w:rFonts w:ascii="Times New Roman"/>
          <w:b w:val="false"/>
          <w:i w:val="false"/>
          <w:color w:val="000000"/>
          <w:sz w:val="28"/>
        </w:rPr>
        <w:t>статьи 231</w:t>
      </w:r>
      <w:r>
        <w:rPr>
          <w:rFonts w:ascii="Times New Roman"/>
          <w:b w:val="false"/>
          <w:i w:val="false"/>
          <w:color w:val="000000"/>
          <w:sz w:val="28"/>
        </w:rPr>
        <w:t xml:space="preserve">); дезертирство (пункты "а" и "в" </w:t>
      </w:r>
      <w:r>
        <w:rPr>
          <w:rFonts w:ascii="Times New Roman"/>
          <w:b w:val="false"/>
          <w:i w:val="false"/>
          <w:color w:val="000000"/>
          <w:sz w:val="28"/>
        </w:rPr>
        <w:t>статьи 234</w:t>
      </w:r>
      <w:r>
        <w:rPr>
          <w:rFonts w:ascii="Times New Roman"/>
          <w:b w:val="false"/>
          <w:i w:val="false"/>
          <w:color w:val="000000"/>
          <w:sz w:val="28"/>
        </w:rPr>
        <w:t xml:space="preserve">); уклонение от воинской службы путем членовредительства или иным способом (пункт "а" статьи 236); умышленное уничтожение или повреждение военного имущества (пункт "б" </w:t>
      </w:r>
      <w:r>
        <w:rPr>
          <w:rFonts w:ascii="Times New Roman"/>
          <w:b w:val="false"/>
          <w:i w:val="false"/>
          <w:color w:val="000000"/>
          <w:sz w:val="28"/>
        </w:rPr>
        <w:t>статьи 238</w:t>
      </w:r>
      <w:r>
        <w:rPr>
          <w:rFonts w:ascii="Times New Roman"/>
          <w:b w:val="false"/>
          <w:i w:val="false"/>
          <w:color w:val="000000"/>
          <w:sz w:val="28"/>
        </w:rPr>
        <w:t xml:space="preserve">); нарушение правил обращения с оружием, а также с веществами и предметами, представляющими повышенную опасность для окружающих (пункты "б" и "в" </w:t>
      </w:r>
      <w:r>
        <w:rPr>
          <w:rFonts w:ascii="Times New Roman"/>
          <w:b w:val="false"/>
          <w:i w:val="false"/>
          <w:color w:val="000000"/>
          <w:sz w:val="28"/>
        </w:rPr>
        <w:t>статьи 238-1</w:t>
      </w:r>
      <w:r>
        <w:rPr>
          <w:rFonts w:ascii="Times New Roman"/>
          <w:b w:val="false"/>
          <w:i w:val="false"/>
          <w:color w:val="000000"/>
          <w:sz w:val="28"/>
        </w:rPr>
        <w:t>); нарушение правил вождения или эксплуатации машин (</w:t>
      </w:r>
      <w:r>
        <w:rPr>
          <w:rFonts w:ascii="Times New Roman"/>
          <w:b w:val="false"/>
          <w:i w:val="false"/>
          <w:color w:val="000000"/>
          <w:sz w:val="28"/>
        </w:rPr>
        <w:t>статья 239</w:t>
      </w:r>
      <w:r>
        <w:rPr>
          <w:rFonts w:ascii="Times New Roman"/>
          <w:b w:val="false"/>
          <w:i w:val="false"/>
          <w:color w:val="000000"/>
          <w:sz w:val="28"/>
        </w:rPr>
        <w:t>); нарушение правил полетов или подготовки к ним (</w:t>
      </w:r>
      <w:r>
        <w:rPr>
          <w:rFonts w:ascii="Times New Roman"/>
          <w:b w:val="false"/>
          <w:i w:val="false"/>
          <w:color w:val="000000"/>
          <w:sz w:val="28"/>
        </w:rPr>
        <w:t>статья 240</w:t>
      </w:r>
      <w:r>
        <w:rPr>
          <w:rFonts w:ascii="Times New Roman"/>
          <w:b w:val="false"/>
          <w:i w:val="false"/>
          <w:color w:val="000000"/>
          <w:sz w:val="28"/>
        </w:rPr>
        <w:t>); нарушение правил кораблевождения (</w:t>
      </w:r>
      <w:r>
        <w:rPr>
          <w:rFonts w:ascii="Times New Roman"/>
          <w:b w:val="false"/>
          <w:i w:val="false"/>
          <w:color w:val="000000"/>
          <w:sz w:val="28"/>
        </w:rPr>
        <w:t>статья 241</w:t>
      </w:r>
      <w:r>
        <w:rPr>
          <w:rFonts w:ascii="Times New Roman"/>
          <w:b w:val="false"/>
          <w:i w:val="false"/>
          <w:color w:val="000000"/>
          <w:sz w:val="28"/>
        </w:rPr>
        <w:t xml:space="preserve">); нарушение уставных правил караульной службы (пункты "в" и "г" </w:t>
      </w:r>
      <w:r>
        <w:rPr>
          <w:rFonts w:ascii="Times New Roman"/>
          <w:b w:val="false"/>
          <w:i w:val="false"/>
          <w:color w:val="000000"/>
          <w:sz w:val="28"/>
        </w:rPr>
        <w:t>статьи 242</w:t>
      </w:r>
      <w:r>
        <w:rPr>
          <w:rFonts w:ascii="Times New Roman"/>
          <w:b w:val="false"/>
          <w:i w:val="false"/>
          <w:color w:val="000000"/>
          <w:sz w:val="28"/>
        </w:rPr>
        <w:t xml:space="preserve">); нарушение правил несения пограничной службы (пункт "в" </w:t>
      </w:r>
      <w:r>
        <w:rPr>
          <w:rFonts w:ascii="Times New Roman"/>
          <w:b w:val="false"/>
          <w:i w:val="false"/>
          <w:color w:val="000000"/>
          <w:sz w:val="28"/>
        </w:rPr>
        <w:t>статьи 243</w:t>
      </w:r>
      <w:r>
        <w:rPr>
          <w:rFonts w:ascii="Times New Roman"/>
          <w:b w:val="false"/>
          <w:i w:val="false"/>
          <w:color w:val="000000"/>
          <w:sz w:val="28"/>
        </w:rPr>
        <w:t xml:space="preserve">); нарушение правил несения боевого дежурства (пункт "в" </w:t>
      </w:r>
      <w:r>
        <w:rPr>
          <w:rFonts w:ascii="Times New Roman"/>
          <w:b w:val="false"/>
          <w:i w:val="false"/>
          <w:color w:val="000000"/>
          <w:sz w:val="28"/>
        </w:rPr>
        <w:t>статьи 244</w:t>
      </w:r>
      <w:r>
        <w:rPr>
          <w:rFonts w:ascii="Times New Roman"/>
          <w:b w:val="false"/>
          <w:i w:val="false"/>
          <w:color w:val="000000"/>
          <w:sz w:val="28"/>
        </w:rPr>
        <w:t xml:space="preserve">); разглашение военной тайны или утраты документов, содержащих военную тайну (пункт "в" </w:t>
      </w:r>
      <w:r>
        <w:rPr>
          <w:rFonts w:ascii="Times New Roman"/>
          <w:b w:val="false"/>
          <w:i w:val="false"/>
          <w:color w:val="000000"/>
          <w:sz w:val="28"/>
        </w:rPr>
        <w:t>статьи 246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лиц, осужденных за следующие преступления, предусмотренные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от 16 июля 1997 года (с изменениями и дополнениями, внесенными после 16 июля 1997 года до 1 января 2015 года): убийство (статья 96); причинение смерти по неосторожности (часть вторая статьи 101); умышленное причинение тяжкого вреда здоровью (части вторая и третья статьи 103); изнасилование (части вторая, третья и четвертая статьи 120); насильственные действия сексуального характера (части вторая, третья и четвертая статьи 121); похищение человека (статья 125); незаконное лишение свободы (часть третья статьи 126); торговля людьми (части вторая, третья и четвертая статьи 128); вовлечение несовершеннолетнего в преступную деятельность (части вторая, третья, четвертая и пятая статьи 131); вовлечение несовершеннолетнего в совершение антиобщественных действий (часть третья статьи 132); вовлечение несовершеннолетнего в занятие проституцией (части вторая, третья и четвертая статьи 132-1); торговля несовершеннолетними (статья 133); планирование, подготовка, развязывание или ведение агрессивной войны (статья 156); пропаганда и публичные призывы к развязыванию агрессивной войны (статья 157); производство или распространение оружия массового поражения (статья 158); применение запрещенных средств и методов ведения войны (статья 159); геноцид (статья 160); экоцид (статья 161); участие в иностранных вооруженных конфликтах (статья 162-1); нападение на лиц или организации, пользующиеся международной защитой (статья 163); возбуждение социальной, национальной, родовой, расовой или религиозной вражды (статья 164); государственная измена (статья 165); шпионаж (статья 166); посягательство на жизнь Первого Президента Республики Казахстан – Лидера Нации (статья 166-1); посягательство на жизнь Президента Республики Казахстан (статья 167); 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 входящих в компетенцию уполномоченных органов и должностных лиц Республики Казахстан (часть первая статьи 168); вооруженный мятеж (статья 169); диверсия (статья 171); грабеж (пункт а) части четвертой статьи 178); разбой (части вторая, третья и четвертая статьи 179); хищение предметов, имеющих особую ценность (часть вторая статьи 180); вымогательство (части третья и четвертая статьи 181); неправомерное завладение автомобилем или иным транспортным средством без цели хищения (части третья и четвертая статьи 185); умышленное уничтожение или повреждение чужого имущества (часть третья статьи 187); изготовление или сбыт поддельных денег или ценных бумаг (статья 206); экономическая контрабанда (пункт б) части третьей статьи 209); захват заложника (статья 234); создание и руководство организованной группой в целях совершения одного или нескольких преступлений, а равно участие в ней (статья 235); создание и руководство преступным сообществом (преступной организацией), а равно участие в нем (статья 235-1); создание и руководство транснациональной организованной группой в целях совершения одного или нескольких преступлений, а равно участие в ней (статья 235-2); создание и руководство транснациональным преступным сообществом (транснациональной преступной организацией), а равно участие в нем (статья 235-3); финансирование деятельности организованной группы, преступного сообщества (преступной организации) либо транснациональной организованной группы, транснационального преступного сообщества (транснациональной преступной организации) или устойчивой вооруженной группы (банды), а равно сбор, хранение, распределение имущества, разработка каналов финансирования (статья 235-4); организация незаконного военизированного формирования (часть первая статья 236); бандитизм (статья 237); нападение на здания, сооружения, средства сообщения и связи (статья 238); угон, а равно захват воздушного или водного судна либо железнодорожного подвижного состава (статья 239); пиратство (статья 240); массовые беспорядки (статья 241); недоброкачественное строительство (часть третья статьи 245-1); нарушение правил безопасности при осуществлении космической деятельности (часть третья статьи 246-1); хищение либо вымогательство радиоактивных материалов (части вторая и третья статьи 248); контрабанда изъятых из обращения предметов или предметов, обращение которых ограничено (части третья и четвертая статьи 250); незаконные приобретение, передача, сбыт, хранение, перевозка или ношение оружия, боеприпасов, взрывчатых веществ и взрывных устройств (части вторая и третья статьи 251); незаконное изготовление оружия (части вторая и третья статьи 252); хищение либо вымогательство оружия, боеприпасов, взрывчатых веществ и взрывных устройств (статья 255); хулиганство (часть третья статьи 257); незаконные изготовление, переработка, приобретение, хранение, перевозка, пересылка либо сбыт наркотических средств или психотропных веществ (статья 259); хищение либо вымогательство наркотических средств или психотропных веществ (статья 260); склонение к потреблению наркотических средств или психотропных веществ (части вторая, третья и четвертая статьи 261);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 (части вторая, третья и четвертая статьи 263); организация или содержание притонов для потребления наркотических средств или психотропных веществ, или предоставление помещений для тех же целей (статья 264); нарушение правил безопасности движения и эксплуатации железнодорожного, воздушного или водного транспорта (часть третья статьи 295); нарушение правил дорожного движения и эксплуатации транспортных средств лицами, управляющими транспортными средствами (часть третья статьи 296); недоброкачественный ремонт транспортных средств и выпуск их в эксплуатацию с техническими неисправностями, допуск к управлению транспортным средством лица, находящегося в состоянии опьянения (часть четвертая статьи 298); умышленное приведение в негодность транспортных средств или путей сообщения (часть третья статьи 299); нарушение правил, обеспечивающих безопасную работу транспорта (часть третья статьи 300); нарушение правил безопасности при строительстве, эксплуатации или ремонте магистральных трубопроводов (часть третья статьи 303); применение насилия в отношении представителя власти (часть вторая статьи 321); посягательство на жизнь лица, осуществляющего правосудие или предварительное расследование (статья 340); угроза или насильственные действия в связи с осуществлением правосудия или производства предварительного расследования (часть четвертая статьи 341); подкуп или принуждение к даче ложных показаний или уклонению от дачи показаний, ложному заключению либо к неправильному переводу (часть четвертая статьи 354); неповиновение законным требованиям администрации уголовно-исполнительного учреждения (статья 360); угроза применения насилия в отношении сотрудника учреждения, обеспечивающего изоляцию от общества, либо его близких, а также осужденного или посягательство на их здоровье или жизнь (части вторая, третья и четвертая статьи 361); сопротивление начальнику или принуждение его к нарушению служебных обязанностей (часть вторая статьи 368); насильственные действия в отношении начальника (часть вторая статьи 369); нарушение уставных правил взаимоотношений между военнослужащими при отсутствии между ними отношений подчиненности (часть третья статьи 370); дезертирство (часть вторая статьи 373); нарушение правил несения боевого дежурства (часть вторая статьи 375); нарушение уставных правил несения караульной (вахтенной) службы (часть вторая статьи 377); разглашение секретных сведений военного характера или утрата документов, содержащих секретные сведения военного характера (часть третья статьи 386); нарушение правил обращения с оружием, а также с веществами и предметами, представляющими опасность для окружающих (часть третья статьи 390); нарушение правил вождения или эксплуатации машин (часть третья статьи 391); нарушение правил полета или подготовки к ним (статья 392); нарушение правил кораблевождения (статья 393);</w:t>
      </w:r>
    </w:p>
    <w:p>
      <w:pPr>
        <w:spacing w:after="0"/>
        <w:ind w:left="0"/>
        <w:jc w:val="both"/>
      </w:pPr>
      <w:r>
        <w:rPr>
          <w:rFonts w:ascii="Times New Roman"/>
          <w:b w:val="false"/>
          <w:i w:val="false"/>
          <w:color w:val="000000"/>
          <w:sz w:val="28"/>
        </w:rPr>
        <w:t xml:space="preserve">
      12) лиц, осужденных за следующие преступления, предусмотренные в </w:t>
      </w:r>
      <w:r>
        <w:rPr>
          <w:rFonts w:ascii="Times New Roman"/>
          <w:b w:val="false"/>
          <w:i w:val="false"/>
          <w:color w:val="000000"/>
          <w:sz w:val="28"/>
        </w:rPr>
        <w:t>Уголовном кодексе</w:t>
      </w:r>
      <w:r>
        <w:rPr>
          <w:rFonts w:ascii="Times New Roman"/>
          <w:b w:val="false"/>
          <w:i w:val="false"/>
          <w:color w:val="000000"/>
          <w:sz w:val="28"/>
        </w:rPr>
        <w:t xml:space="preserve"> Республики Казахстан от 3 июля 2014 года (с изменениями и дополнениями, внесенными после 3 июля 2014 года до введения в действие настоящего Закона): убийство (</w:t>
      </w:r>
      <w:r>
        <w:rPr>
          <w:rFonts w:ascii="Times New Roman"/>
          <w:b w:val="false"/>
          <w:i w:val="false"/>
          <w:color w:val="000000"/>
          <w:sz w:val="28"/>
        </w:rPr>
        <w:t>статья 99</w:t>
      </w:r>
      <w:r>
        <w:rPr>
          <w:rFonts w:ascii="Times New Roman"/>
          <w:b w:val="false"/>
          <w:i w:val="false"/>
          <w:color w:val="000000"/>
          <w:sz w:val="28"/>
        </w:rPr>
        <w:t xml:space="preserve">); причинение смерти по неосторожности (часть </w:t>
      </w:r>
      <w:r>
        <w:rPr>
          <w:rFonts w:ascii="Times New Roman"/>
          <w:b w:val="false"/>
          <w:i w:val="false"/>
          <w:color w:val="000000"/>
          <w:sz w:val="28"/>
        </w:rPr>
        <w:t>вторая</w:t>
      </w:r>
      <w:r>
        <w:rPr>
          <w:rFonts w:ascii="Times New Roman"/>
          <w:b w:val="false"/>
          <w:i w:val="false"/>
          <w:color w:val="000000"/>
          <w:sz w:val="28"/>
        </w:rPr>
        <w:t xml:space="preserve"> статьи 104); умышленное причинение тяжкого вреда здоровью (части </w:t>
      </w:r>
      <w:r>
        <w:rPr>
          <w:rFonts w:ascii="Times New Roman"/>
          <w:b w:val="false"/>
          <w:i w:val="false"/>
          <w:color w:val="000000"/>
          <w:sz w:val="28"/>
        </w:rPr>
        <w:t>вторая</w:t>
      </w:r>
      <w:r>
        <w:rPr>
          <w:rFonts w:ascii="Times New Roman"/>
          <w:b w:val="false"/>
          <w:i w:val="false"/>
          <w:color w:val="000000"/>
          <w:sz w:val="28"/>
        </w:rPr>
        <w:t xml:space="preserve"> и </w:t>
      </w:r>
      <w:r>
        <w:rPr>
          <w:rFonts w:ascii="Times New Roman"/>
          <w:b w:val="false"/>
          <w:i w:val="false"/>
          <w:color w:val="000000"/>
          <w:sz w:val="28"/>
        </w:rPr>
        <w:t>третья</w:t>
      </w:r>
      <w:r>
        <w:rPr>
          <w:rFonts w:ascii="Times New Roman"/>
          <w:b w:val="false"/>
          <w:i w:val="false"/>
          <w:color w:val="000000"/>
          <w:sz w:val="28"/>
        </w:rPr>
        <w:t xml:space="preserve"> статьи 106); оставление в опасности (часть </w:t>
      </w:r>
      <w:r>
        <w:rPr>
          <w:rFonts w:ascii="Times New Roman"/>
          <w:b w:val="false"/>
          <w:i w:val="false"/>
          <w:color w:val="000000"/>
          <w:sz w:val="28"/>
        </w:rPr>
        <w:t>четвертая</w:t>
      </w:r>
      <w:r>
        <w:rPr>
          <w:rFonts w:ascii="Times New Roman"/>
          <w:b w:val="false"/>
          <w:i w:val="false"/>
          <w:color w:val="000000"/>
          <w:sz w:val="28"/>
        </w:rPr>
        <w:t xml:space="preserve"> статьи 119); изнасилование (части </w:t>
      </w:r>
      <w:r>
        <w:rPr>
          <w:rFonts w:ascii="Times New Roman"/>
          <w:b w:val="false"/>
          <w:i w:val="false"/>
          <w:color w:val="000000"/>
          <w:sz w:val="28"/>
        </w:rPr>
        <w:t>вторая</w:t>
      </w:r>
      <w:r>
        <w:rPr>
          <w:rFonts w:ascii="Times New Roman"/>
          <w:b w:val="false"/>
          <w:i w:val="false"/>
          <w:color w:val="000000"/>
          <w:sz w:val="28"/>
        </w:rPr>
        <w:t xml:space="preserve">,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120); насильственные действия сексуального характера (части </w:t>
      </w:r>
      <w:r>
        <w:rPr>
          <w:rFonts w:ascii="Times New Roman"/>
          <w:b w:val="false"/>
          <w:i w:val="false"/>
          <w:color w:val="000000"/>
          <w:sz w:val="28"/>
        </w:rPr>
        <w:t>вторая</w:t>
      </w:r>
      <w:r>
        <w:rPr>
          <w:rFonts w:ascii="Times New Roman"/>
          <w:b w:val="false"/>
          <w:i w:val="false"/>
          <w:color w:val="000000"/>
          <w:sz w:val="28"/>
        </w:rPr>
        <w:t xml:space="preserve">, </w:t>
      </w:r>
      <w:r>
        <w:rPr>
          <w:rFonts w:ascii="Times New Roman"/>
          <w:b w:val="false"/>
          <w:i w:val="false"/>
          <w:color w:val="000000"/>
          <w:sz w:val="28"/>
        </w:rPr>
        <w:t>третья</w:t>
      </w:r>
      <w:r>
        <w:rPr>
          <w:rFonts w:ascii="Times New Roman"/>
          <w:b w:val="false"/>
          <w:i w:val="false"/>
          <w:color w:val="000000"/>
          <w:sz w:val="28"/>
        </w:rPr>
        <w:t xml:space="preserve"> и четвертая статьи 121); похищение человека (</w:t>
      </w:r>
      <w:r>
        <w:rPr>
          <w:rFonts w:ascii="Times New Roman"/>
          <w:b w:val="false"/>
          <w:i w:val="false"/>
          <w:color w:val="000000"/>
          <w:sz w:val="28"/>
        </w:rPr>
        <w:t>статья 125</w:t>
      </w:r>
      <w:r>
        <w:rPr>
          <w:rFonts w:ascii="Times New Roman"/>
          <w:b w:val="false"/>
          <w:i w:val="false"/>
          <w:color w:val="000000"/>
          <w:sz w:val="28"/>
        </w:rPr>
        <w:t xml:space="preserve">); незаконное лишение свободы (часть </w:t>
      </w:r>
      <w:r>
        <w:rPr>
          <w:rFonts w:ascii="Times New Roman"/>
          <w:b w:val="false"/>
          <w:i w:val="false"/>
          <w:color w:val="000000"/>
          <w:sz w:val="28"/>
        </w:rPr>
        <w:t>третья</w:t>
      </w:r>
      <w:r>
        <w:rPr>
          <w:rFonts w:ascii="Times New Roman"/>
          <w:b w:val="false"/>
          <w:i w:val="false"/>
          <w:color w:val="000000"/>
          <w:sz w:val="28"/>
        </w:rPr>
        <w:t xml:space="preserve"> статьи 126); торговля людьми (части </w:t>
      </w:r>
      <w:r>
        <w:rPr>
          <w:rFonts w:ascii="Times New Roman"/>
          <w:b w:val="false"/>
          <w:i w:val="false"/>
          <w:color w:val="000000"/>
          <w:sz w:val="28"/>
        </w:rPr>
        <w:t>вторая</w:t>
      </w:r>
      <w:r>
        <w:rPr>
          <w:rFonts w:ascii="Times New Roman"/>
          <w:b w:val="false"/>
          <w:i w:val="false"/>
          <w:color w:val="000000"/>
          <w:sz w:val="28"/>
        </w:rPr>
        <w:t xml:space="preserve">,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128); вовлечение несовершеннолетнего в совершение уголовных правонарушений (части </w:t>
      </w:r>
      <w:r>
        <w:rPr>
          <w:rFonts w:ascii="Times New Roman"/>
          <w:b w:val="false"/>
          <w:i w:val="false"/>
          <w:color w:val="000000"/>
          <w:sz w:val="28"/>
        </w:rPr>
        <w:t>вторая</w:t>
      </w:r>
      <w:r>
        <w:rPr>
          <w:rFonts w:ascii="Times New Roman"/>
          <w:b w:val="false"/>
          <w:i w:val="false"/>
          <w:color w:val="000000"/>
          <w:sz w:val="28"/>
        </w:rPr>
        <w:t xml:space="preserve">, </w:t>
      </w:r>
      <w:r>
        <w:rPr>
          <w:rFonts w:ascii="Times New Roman"/>
          <w:b w:val="false"/>
          <w:i w:val="false"/>
          <w:color w:val="000000"/>
          <w:sz w:val="28"/>
        </w:rPr>
        <w:t>третья</w:t>
      </w:r>
      <w:r>
        <w:rPr>
          <w:rFonts w:ascii="Times New Roman"/>
          <w:b w:val="false"/>
          <w:i w:val="false"/>
          <w:color w:val="000000"/>
          <w:sz w:val="28"/>
        </w:rPr>
        <w:t xml:space="preserve">, </w:t>
      </w:r>
      <w:r>
        <w:rPr>
          <w:rFonts w:ascii="Times New Roman"/>
          <w:b w:val="false"/>
          <w:i w:val="false"/>
          <w:color w:val="000000"/>
          <w:sz w:val="28"/>
        </w:rPr>
        <w:t>четвертая</w:t>
      </w:r>
      <w:r>
        <w:rPr>
          <w:rFonts w:ascii="Times New Roman"/>
          <w:b w:val="false"/>
          <w:i w:val="false"/>
          <w:color w:val="000000"/>
          <w:sz w:val="28"/>
        </w:rPr>
        <w:t xml:space="preserve"> и </w:t>
      </w:r>
      <w:r>
        <w:rPr>
          <w:rFonts w:ascii="Times New Roman"/>
          <w:b w:val="false"/>
          <w:i w:val="false"/>
          <w:color w:val="000000"/>
          <w:sz w:val="28"/>
        </w:rPr>
        <w:t>пятая</w:t>
      </w:r>
      <w:r>
        <w:rPr>
          <w:rFonts w:ascii="Times New Roman"/>
          <w:b w:val="false"/>
          <w:i w:val="false"/>
          <w:color w:val="000000"/>
          <w:sz w:val="28"/>
        </w:rPr>
        <w:t xml:space="preserve"> статьи 132); вовлечение несовершеннолетнего в совершение антиобщественных действий (часть </w:t>
      </w:r>
      <w:r>
        <w:rPr>
          <w:rFonts w:ascii="Times New Roman"/>
          <w:b w:val="false"/>
          <w:i w:val="false"/>
          <w:color w:val="000000"/>
          <w:sz w:val="28"/>
        </w:rPr>
        <w:t>третья</w:t>
      </w:r>
      <w:r>
        <w:rPr>
          <w:rFonts w:ascii="Times New Roman"/>
          <w:b w:val="false"/>
          <w:i w:val="false"/>
          <w:color w:val="000000"/>
          <w:sz w:val="28"/>
        </w:rPr>
        <w:t xml:space="preserve"> статьи 133); вовлечение несовершеннолетнего в занятие проституцией (части </w:t>
      </w:r>
      <w:r>
        <w:rPr>
          <w:rFonts w:ascii="Times New Roman"/>
          <w:b w:val="false"/>
          <w:i w:val="false"/>
          <w:color w:val="000000"/>
          <w:sz w:val="28"/>
        </w:rPr>
        <w:t>вторая</w:t>
      </w:r>
      <w:r>
        <w:rPr>
          <w:rFonts w:ascii="Times New Roman"/>
          <w:b w:val="false"/>
          <w:i w:val="false"/>
          <w:color w:val="000000"/>
          <w:sz w:val="28"/>
        </w:rPr>
        <w:t xml:space="preserve">,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134); торговля несовершеннолетними (</w:t>
      </w:r>
      <w:r>
        <w:rPr>
          <w:rFonts w:ascii="Times New Roman"/>
          <w:b w:val="false"/>
          <w:i w:val="false"/>
          <w:color w:val="000000"/>
          <w:sz w:val="28"/>
        </w:rPr>
        <w:t>статья 135</w:t>
      </w:r>
      <w:r>
        <w:rPr>
          <w:rFonts w:ascii="Times New Roman"/>
          <w:b w:val="false"/>
          <w:i w:val="false"/>
          <w:color w:val="000000"/>
          <w:sz w:val="28"/>
        </w:rPr>
        <w:t xml:space="preserve">); нарушение правил охраны труда (часть </w:t>
      </w:r>
      <w:r>
        <w:rPr>
          <w:rFonts w:ascii="Times New Roman"/>
          <w:b w:val="false"/>
          <w:i w:val="false"/>
          <w:color w:val="000000"/>
          <w:sz w:val="28"/>
        </w:rPr>
        <w:t>четвертая</w:t>
      </w:r>
      <w:r>
        <w:rPr>
          <w:rFonts w:ascii="Times New Roman"/>
          <w:b w:val="false"/>
          <w:i w:val="false"/>
          <w:color w:val="000000"/>
          <w:sz w:val="28"/>
        </w:rPr>
        <w:t xml:space="preserve"> статьи 156); планирование, подготовка, развязывание или ведение агрессивной войны (</w:t>
      </w:r>
      <w:r>
        <w:rPr>
          <w:rFonts w:ascii="Times New Roman"/>
          <w:b w:val="false"/>
          <w:i w:val="false"/>
          <w:color w:val="000000"/>
          <w:sz w:val="28"/>
        </w:rPr>
        <w:t>статья 160</w:t>
      </w:r>
      <w:r>
        <w:rPr>
          <w:rFonts w:ascii="Times New Roman"/>
          <w:b w:val="false"/>
          <w:i w:val="false"/>
          <w:color w:val="000000"/>
          <w:sz w:val="28"/>
        </w:rPr>
        <w:t>); пропаганда или публичные призывы к развязыванию агрессивной войны (</w:t>
      </w:r>
      <w:r>
        <w:rPr>
          <w:rFonts w:ascii="Times New Roman"/>
          <w:b w:val="false"/>
          <w:i w:val="false"/>
          <w:color w:val="000000"/>
          <w:sz w:val="28"/>
        </w:rPr>
        <w:t>статья 161</w:t>
      </w:r>
      <w:r>
        <w:rPr>
          <w:rFonts w:ascii="Times New Roman"/>
          <w:b w:val="false"/>
          <w:i w:val="false"/>
          <w:color w:val="000000"/>
          <w:sz w:val="28"/>
        </w:rPr>
        <w:t>); производство, приобретение или сбыт оружия массового поражения (</w:t>
      </w:r>
      <w:r>
        <w:rPr>
          <w:rFonts w:ascii="Times New Roman"/>
          <w:b w:val="false"/>
          <w:i w:val="false"/>
          <w:color w:val="000000"/>
          <w:sz w:val="28"/>
        </w:rPr>
        <w:t>статья 162</w:t>
      </w:r>
      <w:r>
        <w:rPr>
          <w:rFonts w:ascii="Times New Roman"/>
          <w:b w:val="false"/>
          <w:i w:val="false"/>
          <w:color w:val="000000"/>
          <w:sz w:val="28"/>
        </w:rPr>
        <w:t>); применение запрещенных средств и методов ведения войны (</w:t>
      </w:r>
      <w:r>
        <w:rPr>
          <w:rFonts w:ascii="Times New Roman"/>
          <w:b w:val="false"/>
          <w:i w:val="false"/>
          <w:color w:val="000000"/>
          <w:sz w:val="28"/>
        </w:rPr>
        <w:t>статья 163</w:t>
      </w:r>
      <w:r>
        <w:rPr>
          <w:rFonts w:ascii="Times New Roman"/>
          <w:b w:val="false"/>
          <w:i w:val="false"/>
          <w:color w:val="000000"/>
          <w:sz w:val="28"/>
        </w:rPr>
        <w:t>); нарушение законов и обычаев войны (</w:t>
      </w:r>
      <w:r>
        <w:rPr>
          <w:rFonts w:ascii="Times New Roman"/>
          <w:b w:val="false"/>
          <w:i w:val="false"/>
          <w:color w:val="000000"/>
          <w:sz w:val="28"/>
        </w:rPr>
        <w:t>статья 164</w:t>
      </w:r>
      <w:r>
        <w:rPr>
          <w:rFonts w:ascii="Times New Roman"/>
          <w:b w:val="false"/>
          <w:i w:val="false"/>
          <w:color w:val="000000"/>
          <w:sz w:val="28"/>
        </w:rPr>
        <w:t>); преступные нарушения норм международного гуманитарного права во время вооруженных конфликтов (</w:t>
      </w:r>
      <w:r>
        <w:rPr>
          <w:rFonts w:ascii="Times New Roman"/>
          <w:b w:val="false"/>
          <w:i w:val="false"/>
          <w:color w:val="000000"/>
          <w:sz w:val="28"/>
        </w:rPr>
        <w:t>статья 165</w:t>
      </w:r>
      <w:r>
        <w:rPr>
          <w:rFonts w:ascii="Times New Roman"/>
          <w:b w:val="false"/>
          <w:i w:val="false"/>
          <w:color w:val="000000"/>
          <w:sz w:val="28"/>
        </w:rPr>
        <w:t>); бездействие либо дача преступного приказа во время вооруженного конфликта (</w:t>
      </w:r>
      <w:r>
        <w:rPr>
          <w:rFonts w:ascii="Times New Roman"/>
          <w:b w:val="false"/>
          <w:i w:val="false"/>
          <w:color w:val="000000"/>
          <w:sz w:val="28"/>
        </w:rPr>
        <w:t>статья 166</w:t>
      </w:r>
      <w:r>
        <w:rPr>
          <w:rFonts w:ascii="Times New Roman"/>
          <w:b w:val="false"/>
          <w:i w:val="false"/>
          <w:color w:val="000000"/>
          <w:sz w:val="28"/>
        </w:rPr>
        <w:t>); геноцид (</w:t>
      </w:r>
      <w:r>
        <w:rPr>
          <w:rFonts w:ascii="Times New Roman"/>
          <w:b w:val="false"/>
          <w:i w:val="false"/>
          <w:color w:val="000000"/>
          <w:sz w:val="28"/>
        </w:rPr>
        <w:t>статья 168</w:t>
      </w:r>
      <w:r>
        <w:rPr>
          <w:rFonts w:ascii="Times New Roman"/>
          <w:b w:val="false"/>
          <w:i w:val="false"/>
          <w:color w:val="000000"/>
          <w:sz w:val="28"/>
        </w:rPr>
        <w:t>); экоцид (</w:t>
      </w:r>
      <w:r>
        <w:rPr>
          <w:rFonts w:ascii="Times New Roman"/>
          <w:b w:val="false"/>
          <w:i w:val="false"/>
          <w:color w:val="000000"/>
          <w:sz w:val="28"/>
        </w:rPr>
        <w:t>статья 169</w:t>
      </w:r>
      <w:r>
        <w:rPr>
          <w:rFonts w:ascii="Times New Roman"/>
          <w:b w:val="false"/>
          <w:i w:val="false"/>
          <w:color w:val="000000"/>
          <w:sz w:val="28"/>
        </w:rPr>
        <w:t>); участие в иностранных вооруженных конфликтах (</w:t>
      </w:r>
      <w:r>
        <w:rPr>
          <w:rFonts w:ascii="Times New Roman"/>
          <w:b w:val="false"/>
          <w:i w:val="false"/>
          <w:color w:val="000000"/>
          <w:sz w:val="28"/>
        </w:rPr>
        <w:t>статья 172</w:t>
      </w:r>
      <w:r>
        <w:rPr>
          <w:rFonts w:ascii="Times New Roman"/>
          <w:b w:val="false"/>
          <w:i w:val="false"/>
          <w:color w:val="000000"/>
          <w:sz w:val="28"/>
        </w:rPr>
        <w:t>); государственная измена (</w:t>
      </w:r>
      <w:r>
        <w:rPr>
          <w:rFonts w:ascii="Times New Roman"/>
          <w:b w:val="false"/>
          <w:i w:val="false"/>
          <w:color w:val="000000"/>
          <w:sz w:val="28"/>
        </w:rPr>
        <w:t>статья 175</w:t>
      </w:r>
      <w:r>
        <w:rPr>
          <w:rFonts w:ascii="Times New Roman"/>
          <w:b w:val="false"/>
          <w:i w:val="false"/>
          <w:color w:val="000000"/>
          <w:sz w:val="28"/>
        </w:rPr>
        <w:t>); шпионаж (</w:t>
      </w:r>
      <w:r>
        <w:rPr>
          <w:rFonts w:ascii="Times New Roman"/>
          <w:b w:val="false"/>
          <w:i w:val="false"/>
          <w:color w:val="000000"/>
          <w:sz w:val="28"/>
        </w:rPr>
        <w:t>статья 176</w:t>
      </w:r>
      <w:r>
        <w:rPr>
          <w:rFonts w:ascii="Times New Roman"/>
          <w:b w:val="false"/>
          <w:i w:val="false"/>
          <w:color w:val="000000"/>
          <w:sz w:val="28"/>
        </w:rPr>
        <w:t xml:space="preserve">); грабеж (часть </w:t>
      </w:r>
      <w:r>
        <w:rPr>
          <w:rFonts w:ascii="Times New Roman"/>
          <w:b w:val="false"/>
          <w:i w:val="false"/>
          <w:color w:val="000000"/>
          <w:sz w:val="28"/>
        </w:rPr>
        <w:t>четвертая</w:t>
      </w:r>
      <w:r>
        <w:rPr>
          <w:rFonts w:ascii="Times New Roman"/>
          <w:b w:val="false"/>
          <w:i w:val="false"/>
          <w:color w:val="000000"/>
          <w:sz w:val="28"/>
        </w:rPr>
        <w:t xml:space="preserve"> статьи 191); разбой (части </w:t>
      </w:r>
      <w:r>
        <w:rPr>
          <w:rFonts w:ascii="Times New Roman"/>
          <w:b w:val="false"/>
          <w:i w:val="false"/>
          <w:color w:val="000000"/>
          <w:sz w:val="28"/>
        </w:rPr>
        <w:t>вторая</w:t>
      </w:r>
      <w:r>
        <w:rPr>
          <w:rFonts w:ascii="Times New Roman"/>
          <w:b w:val="false"/>
          <w:i w:val="false"/>
          <w:color w:val="000000"/>
          <w:sz w:val="28"/>
        </w:rPr>
        <w:t xml:space="preserve">,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192); хищение предметов, имеющих особую ценность (части </w:t>
      </w:r>
      <w:r>
        <w:rPr>
          <w:rFonts w:ascii="Times New Roman"/>
          <w:b w:val="false"/>
          <w:i w:val="false"/>
          <w:color w:val="000000"/>
          <w:sz w:val="28"/>
        </w:rPr>
        <w:t>вторая</w:t>
      </w:r>
      <w:r>
        <w:rPr>
          <w:rFonts w:ascii="Times New Roman"/>
          <w:b w:val="false"/>
          <w:i w:val="false"/>
          <w:color w:val="000000"/>
          <w:sz w:val="28"/>
        </w:rPr>
        <w:t xml:space="preserve"> и </w:t>
      </w:r>
      <w:r>
        <w:rPr>
          <w:rFonts w:ascii="Times New Roman"/>
          <w:b w:val="false"/>
          <w:i w:val="false"/>
          <w:color w:val="000000"/>
          <w:sz w:val="28"/>
        </w:rPr>
        <w:t>третья</w:t>
      </w:r>
      <w:r>
        <w:rPr>
          <w:rFonts w:ascii="Times New Roman"/>
          <w:b w:val="false"/>
          <w:i w:val="false"/>
          <w:color w:val="000000"/>
          <w:sz w:val="28"/>
        </w:rPr>
        <w:t xml:space="preserve"> статьи 193); вымогательство (части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194); неправомерное завладение автомобилем или иным транспортным средством без цели хищения (части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200); умышленное уничтожение или повреждение чужого имущества (часть </w:t>
      </w:r>
      <w:r>
        <w:rPr>
          <w:rFonts w:ascii="Times New Roman"/>
          <w:b w:val="false"/>
          <w:i w:val="false"/>
          <w:color w:val="000000"/>
          <w:sz w:val="28"/>
        </w:rPr>
        <w:t>третья</w:t>
      </w:r>
      <w:r>
        <w:rPr>
          <w:rFonts w:ascii="Times New Roman"/>
          <w:b w:val="false"/>
          <w:i w:val="false"/>
          <w:color w:val="000000"/>
          <w:sz w:val="28"/>
        </w:rPr>
        <w:t xml:space="preserve"> статьи 202); умышленное уничтожение или повреждение предметов, имеющих особенную ценность (</w:t>
      </w:r>
      <w:r>
        <w:rPr>
          <w:rFonts w:ascii="Times New Roman"/>
          <w:b w:val="false"/>
          <w:i w:val="false"/>
          <w:color w:val="000000"/>
          <w:sz w:val="28"/>
        </w:rPr>
        <w:t>статья 203</w:t>
      </w:r>
      <w:r>
        <w:rPr>
          <w:rFonts w:ascii="Times New Roman"/>
          <w:b w:val="false"/>
          <w:i w:val="false"/>
          <w:color w:val="000000"/>
          <w:sz w:val="28"/>
        </w:rPr>
        <w:t>); изготовление, хранение, перемещение или сбыт поддельных денег или ценных бумаг (</w:t>
      </w:r>
      <w:r>
        <w:rPr>
          <w:rFonts w:ascii="Times New Roman"/>
          <w:b w:val="false"/>
          <w:i w:val="false"/>
          <w:color w:val="000000"/>
          <w:sz w:val="28"/>
        </w:rPr>
        <w:t>статья 231</w:t>
      </w:r>
      <w:r>
        <w:rPr>
          <w:rFonts w:ascii="Times New Roman"/>
          <w:b w:val="false"/>
          <w:i w:val="false"/>
          <w:color w:val="000000"/>
          <w:sz w:val="28"/>
        </w:rPr>
        <w:t>); создание и руководство организованной группой, преступной организацией, а равно участие в них (</w:t>
      </w:r>
      <w:r>
        <w:rPr>
          <w:rFonts w:ascii="Times New Roman"/>
          <w:b w:val="false"/>
          <w:i w:val="false"/>
          <w:color w:val="000000"/>
          <w:sz w:val="28"/>
        </w:rPr>
        <w:t>статья 262</w:t>
      </w:r>
      <w:r>
        <w:rPr>
          <w:rFonts w:ascii="Times New Roman"/>
          <w:b w:val="false"/>
          <w:i w:val="false"/>
          <w:color w:val="000000"/>
          <w:sz w:val="28"/>
        </w:rPr>
        <w:t>); создание и руководство преступным сообществом, а равно участие в нем (</w:t>
      </w:r>
      <w:r>
        <w:rPr>
          <w:rFonts w:ascii="Times New Roman"/>
          <w:b w:val="false"/>
          <w:i w:val="false"/>
          <w:color w:val="000000"/>
          <w:sz w:val="28"/>
        </w:rPr>
        <w:t>статья 263</w:t>
      </w:r>
      <w:r>
        <w:rPr>
          <w:rFonts w:ascii="Times New Roman"/>
          <w:b w:val="false"/>
          <w:i w:val="false"/>
          <w:color w:val="000000"/>
          <w:sz w:val="28"/>
        </w:rPr>
        <w:t>); создание и руководство транснациональной организованной группой, транснациональной преступной организацией, а равно участие в них (</w:t>
      </w:r>
      <w:r>
        <w:rPr>
          <w:rFonts w:ascii="Times New Roman"/>
          <w:b w:val="false"/>
          <w:i w:val="false"/>
          <w:color w:val="000000"/>
          <w:sz w:val="28"/>
        </w:rPr>
        <w:t>статья 264</w:t>
      </w:r>
      <w:r>
        <w:rPr>
          <w:rFonts w:ascii="Times New Roman"/>
          <w:b w:val="false"/>
          <w:i w:val="false"/>
          <w:color w:val="000000"/>
          <w:sz w:val="28"/>
        </w:rPr>
        <w:t>); создание и руководство транснациональным преступным сообществом, а равно участие в нем (</w:t>
      </w:r>
      <w:r>
        <w:rPr>
          <w:rFonts w:ascii="Times New Roman"/>
          <w:b w:val="false"/>
          <w:i w:val="false"/>
          <w:color w:val="000000"/>
          <w:sz w:val="28"/>
        </w:rPr>
        <w:t>статья 265</w:t>
      </w:r>
      <w:r>
        <w:rPr>
          <w:rFonts w:ascii="Times New Roman"/>
          <w:b w:val="false"/>
          <w:i w:val="false"/>
          <w:color w:val="000000"/>
          <w:sz w:val="28"/>
        </w:rPr>
        <w:t xml:space="preserve">); финансирование деятельности преступной группы, а равно хранение, распределение имущества, разработка каналов финансирования (части </w:t>
      </w:r>
      <w:r>
        <w:rPr>
          <w:rFonts w:ascii="Times New Roman"/>
          <w:b w:val="false"/>
          <w:i w:val="false"/>
          <w:color w:val="000000"/>
          <w:sz w:val="28"/>
        </w:rPr>
        <w:t>первая</w:t>
      </w:r>
      <w:r>
        <w:rPr>
          <w:rFonts w:ascii="Times New Roman"/>
          <w:b w:val="false"/>
          <w:i w:val="false"/>
          <w:color w:val="000000"/>
          <w:sz w:val="28"/>
        </w:rPr>
        <w:t xml:space="preserve"> и </w:t>
      </w:r>
      <w:r>
        <w:rPr>
          <w:rFonts w:ascii="Times New Roman"/>
          <w:b w:val="false"/>
          <w:i w:val="false"/>
          <w:color w:val="000000"/>
          <w:sz w:val="28"/>
        </w:rPr>
        <w:t>третья</w:t>
      </w:r>
      <w:r>
        <w:rPr>
          <w:rFonts w:ascii="Times New Roman"/>
          <w:b w:val="false"/>
          <w:i w:val="false"/>
          <w:color w:val="000000"/>
          <w:sz w:val="28"/>
        </w:rPr>
        <w:t xml:space="preserve"> статьи 266); организация незаконного военизированного формирования (часть </w:t>
      </w:r>
      <w:r>
        <w:rPr>
          <w:rFonts w:ascii="Times New Roman"/>
          <w:b w:val="false"/>
          <w:i w:val="false"/>
          <w:color w:val="000000"/>
          <w:sz w:val="28"/>
        </w:rPr>
        <w:t>первая</w:t>
      </w:r>
      <w:r>
        <w:rPr>
          <w:rFonts w:ascii="Times New Roman"/>
          <w:b w:val="false"/>
          <w:i w:val="false"/>
          <w:color w:val="000000"/>
          <w:sz w:val="28"/>
        </w:rPr>
        <w:t xml:space="preserve"> статьи 267); бандитизм (</w:t>
      </w:r>
      <w:r>
        <w:rPr>
          <w:rFonts w:ascii="Times New Roman"/>
          <w:b w:val="false"/>
          <w:i w:val="false"/>
          <w:color w:val="000000"/>
          <w:sz w:val="28"/>
        </w:rPr>
        <w:t>статья 268</w:t>
      </w:r>
      <w:r>
        <w:rPr>
          <w:rFonts w:ascii="Times New Roman"/>
          <w:b w:val="false"/>
          <w:i w:val="false"/>
          <w:color w:val="000000"/>
          <w:sz w:val="28"/>
        </w:rPr>
        <w:t xml:space="preserve">); пиратство (часть </w:t>
      </w:r>
      <w:r>
        <w:rPr>
          <w:rFonts w:ascii="Times New Roman"/>
          <w:b w:val="false"/>
          <w:i w:val="false"/>
          <w:color w:val="000000"/>
          <w:sz w:val="28"/>
        </w:rPr>
        <w:t>третья</w:t>
      </w:r>
      <w:r>
        <w:rPr>
          <w:rFonts w:ascii="Times New Roman"/>
          <w:b w:val="false"/>
          <w:i w:val="false"/>
          <w:color w:val="000000"/>
          <w:sz w:val="28"/>
        </w:rPr>
        <w:t xml:space="preserve"> статьи 271); массовые беспорядки (</w:t>
      </w:r>
      <w:r>
        <w:rPr>
          <w:rFonts w:ascii="Times New Roman"/>
          <w:b w:val="false"/>
          <w:i w:val="false"/>
          <w:color w:val="000000"/>
          <w:sz w:val="28"/>
        </w:rPr>
        <w:t>статья 272</w:t>
      </w:r>
      <w:r>
        <w:rPr>
          <w:rFonts w:ascii="Times New Roman"/>
          <w:b w:val="false"/>
          <w:i w:val="false"/>
          <w:color w:val="000000"/>
          <w:sz w:val="28"/>
        </w:rPr>
        <w:t xml:space="preserve">); распространение заведомо ложной информации (часть </w:t>
      </w:r>
      <w:r>
        <w:rPr>
          <w:rFonts w:ascii="Times New Roman"/>
          <w:b w:val="false"/>
          <w:i w:val="false"/>
          <w:color w:val="000000"/>
          <w:sz w:val="28"/>
        </w:rPr>
        <w:t>четвертая</w:t>
      </w:r>
      <w:r>
        <w:rPr>
          <w:rFonts w:ascii="Times New Roman"/>
          <w:b w:val="false"/>
          <w:i w:val="false"/>
          <w:color w:val="000000"/>
          <w:sz w:val="28"/>
        </w:rPr>
        <w:t xml:space="preserve"> статьи 274); нарушение правил безопасности при ведении горных или строительных работ (часть </w:t>
      </w:r>
      <w:r>
        <w:rPr>
          <w:rFonts w:ascii="Times New Roman"/>
          <w:b w:val="false"/>
          <w:i w:val="false"/>
          <w:color w:val="000000"/>
          <w:sz w:val="28"/>
        </w:rPr>
        <w:t>третья</w:t>
      </w:r>
      <w:r>
        <w:rPr>
          <w:rFonts w:ascii="Times New Roman"/>
          <w:b w:val="false"/>
          <w:i w:val="false"/>
          <w:color w:val="000000"/>
          <w:sz w:val="28"/>
        </w:rPr>
        <w:t xml:space="preserve"> статьи 277); недоброкачественное строительство (часть </w:t>
      </w:r>
      <w:r>
        <w:rPr>
          <w:rFonts w:ascii="Times New Roman"/>
          <w:b w:val="false"/>
          <w:i w:val="false"/>
          <w:color w:val="000000"/>
          <w:sz w:val="28"/>
        </w:rPr>
        <w:t>третья</w:t>
      </w:r>
      <w:r>
        <w:rPr>
          <w:rFonts w:ascii="Times New Roman"/>
          <w:b w:val="false"/>
          <w:i w:val="false"/>
          <w:color w:val="000000"/>
          <w:sz w:val="28"/>
        </w:rPr>
        <w:t xml:space="preserve"> статьи 278); нарушение правил или требований нормативов в сфере архитектурной, градостроительной и строительной деятельности (часть </w:t>
      </w:r>
      <w:r>
        <w:rPr>
          <w:rFonts w:ascii="Times New Roman"/>
          <w:b w:val="false"/>
          <w:i w:val="false"/>
          <w:color w:val="000000"/>
          <w:sz w:val="28"/>
        </w:rPr>
        <w:t>вторая</w:t>
      </w:r>
      <w:r>
        <w:rPr>
          <w:rFonts w:ascii="Times New Roman"/>
          <w:b w:val="false"/>
          <w:i w:val="false"/>
          <w:color w:val="000000"/>
          <w:sz w:val="28"/>
        </w:rPr>
        <w:t xml:space="preserve"> статьи 279); ненадлежащее выполнение экспертных работ или инжиниринговых услуг (часть </w:t>
      </w:r>
      <w:r>
        <w:rPr>
          <w:rFonts w:ascii="Times New Roman"/>
          <w:b w:val="false"/>
          <w:i w:val="false"/>
          <w:color w:val="000000"/>
          <w:sz w:val="28"/>
        </w:rPr>
        <w:t>вторая</w:t>
      </w:r>
      <w:r>
        <w:rPr>
          <w:rFonts w:ascii="Times New Roman"/>
          <w:b w:val="false"/>
          <w:i w:val="false"/>
          <w:color w:val="000000"/>
          <w:sz w:val="28"/>
        </w:rPr>
        <w:t xml:space="preserve"> статьи 280); нарушение правил безопасности на взрывоопасных объектах (часть </w:t>
      </w:r>
      <w:r>
        <w:rPr>
          <w:rFonts w:ascii="Times New Roman"/>
          <w:b w:val="false"/>
          <w:i w:val="false"/>
          <w:color w:val="000000"/>
          <w:sz w:val="28"/>
        </w:rPr>
        <w:t>третья</w:t>
      </w:r>
      <w:r>
        <w:rPr>
          <w:rFonts w:ascii="Times New Roman"/>
          <w:b w:val="false"/>
          <w:i w:val="false"/>
          <w:color w:val="000000"/>
          <w:sz w:val="28"/>
        </w:rPr>
        <w:t xml:space="preserve"> статьи 281); нарушение правил безопасности при осуществлении космической деятельности (часть </w:t>
      </w:r>
      <w:r>
        <w:rPr>
          <w:rFonts w:ascii="Times New Roman"/>
          <w:b w:val="false"/>
          <w:i w:val="false"/>
          <w:color w:val="000000"/>
          <w:sz w:val="28"/>
        </w:rPr>
        <w:t>третья</w:t>
      </w:r>
      <w:r>
        <w:rPr>
          <w:rFonts w:ascii="Times New Roman"/>
          <w:b w:val="false"/>
          <w:i w:val="false"/>
          <w:color w:val="000000"/>
          <w:sz w:val="28"/>
        </w:rPr>
        <w:t xml:space="preserve"> статьи 282); незаконное обращение с радиоактивными веществами, радиоактивными отходами, ядерными материалами (часть </w:t>
      </w:r>
      <w:r>
        <w:rPr>
          <w:rFonts w:ascii="Times New Roman"/>
          <w:b w:val="false"/>
          <w:i w:val="false"/>
          <w:color w:val="000000"/>
          <w:sz w:val="28"/>
        </w:rPr>
        <w:t>третья</w:t>
      </w:r>
      <w:r>
        <w:rPr>
          <w:rFonts w:ascii="Times New Roman"/>
          <w:b w:val="false"/>
          <w:i w:val="false"/>
          <w:color w:val="000000"/>
          <w:sz w:val="28"/>
        </w:rPr>
        <w:t xml:space="preserve"> статьи 283); хищение либо вымогательство радиоактивных веществ, радиоактивных отходов или ядерных материалов (части </w:t>
      </w:r>
      <w:r>
        <w:rPr>
          <w:rFonts w:ascii="Times New Roman"/>
          <w:b w:val="false"/>
          <w:i w:val="false"/>
          <w:color w:val="000000"/>
          <w:sz w:val="28"/>
        </w:rPr>
        <w:t>вторая</w:t>
      </w:r>
      <w:r>
        <w:rPr>
          <w:rFonts w:ascii="Times New Roman"/>
          <w:b w:val="false"/>
          <w:i w:val="false"/>
          <w:color w:val="000000"/>
          <w:sz w:val="28"/>
        </w:rPr>
        <w:t xml:space="preserve"> и </w:t>
      </w:r>
      <w:r>
        <w:rPr>
          <w:rFonts w:ascii="Times New Roman"/>
          <w:b w:val="false"/>
          <w:i w:val="false"/>
          <w:color w:val="000000"/>
          <w:sz w:val="28"/>
        </w:rPr>
        <w:t>третья</w:t>
      </w:r>
      <w:r>
        <w:rPr>
          <w:rFonts w:ascii="Times New Roman"/>
          <w:b w:val="false"/>
          <w:i w:val="false"/>
          <w:color w:val="000000"/>
          <w:sz w:val="28"/>
        </w:rPr>
        <w:t xml:space="preserve"> статьи 284); контрабанда изъятых из обращения предметов или предметов, обращение которых ограничено (части </w:t>
      </w:r>
      <w:r>
        <w:rPr>
          <w:rFonts w:ascii="Times New Roman"/>
          <w:b w:val="false"/>
          <w:i w:val="false"/>
          <w:color w:val="000000"/>
          <w:sz w:val="28"/>
        </w:rPr>
        <w:t>вторая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286); незаконные приобретение, передача, сбыт, хранение, перевозка или ношение оружия, боеприпасов, взрывчатых веществ и взрывных устройств (часть </w:t>
      </w:r>
      <w:r>
        <w:rPr>
          <w:rFonts w:ascii="Times New Roman"/>
          <w:b w:val="false"/>
          <w:i w:val="false"/>
          <w:color w:val="000000"/>
          <w:sz w:val="28"/>
        </w:rPr>
        <w:t>четвертая</w:t>
      </w:r>
      <w:r>
        <w:rPr>
          <w:rFonts w:ascii="Times New Roman"/>
          <w:b w:val="false"/>
          <w:i w:val="false"/>
          <w:color w:val="000000"/>
          <w:sz w:val="28"/>
        </w:rPr>
        <w:t xml:space="preserve"> статьи 287); незаконное изготовление оружия (часть </w:t>
      </w:r>
      <w:r>
        <w:rPr>
          <w:rFonts w:ascii="Times New Roman"/>
          <w:b w:val="false"/>
          <w:i w:val="false"/>
          <w:color w:val="000000"/>
          <w:sz w:val="28"/>
        </w:rPr>
        <w:t>вторая</w:t>
      </w:r>
      <w:r>
        <w:rPr>
          <w:rFonts w:ascii="Times New Roman"/>
          <w:b w:val="false"/>
          <w:i w:val="false"/>
          <w:color w:val="000000"/>
          <w:sz w:val="28"/>
        </w:rPr>
        <w:t xml:space="preserve"> статьи 288); хищение либо вымогательство оружия, боеприпасов, взрывчатых веществ и взрывных устройств (</w:t>
      </w:r>
      <w:r>
        <w:rPr>
          <w:rFonts w:ascii="Times New Roman"/>
          <w:b w:val="false"/>
          <w:i w:val="false"/>
          <w:color w:val="000000"/>
          <w:sz w:val="28"/>
        </w:rPr>
        <w:t>статья 291</w:t>
      </w:r>
      <w:r>
        <w:rPr>
          <w:rFonts w:ascii="Times New Roman"/>
          <w:b w:val="false"/>
          <w:i w:val="false"/>
          <w:color w:val="000000"/>
          <w:sz w:val="28"/>
        </w:rPr>
        <w:t xml:space="preserve">); нарушение требований пожарной безопасности (часть </w:t>
      </w:r>
      <w:r>
        <w:rPr>
          <w:rFonts w:ascii="Times New Roman"/>
          <w:b w:val="false"/>
          <w:i w:val="false"/>
          <w:color w:val="000000"/>
          <w:sz w:val="28"/>
        </w:rPr>
        <w:t>третья</w:t>
      </w:r>
      <w:r>
        <w:rPr>
          <w:rFonts w:ascii="Times New Roman"/>
          <w:b w:val="false"/>
          <w:i w:val="false"/>
          <w:color w:val="000000"/>
          <w:sz w:val="28"/>
        </w:rPr>
        <w:t xml:space="preserve"> статьи 292); хулиганство (часть </w:t>
      </w:r>
      <w:r>
        <w:rPr>
          <w:rFonts w:ascii="Times New Roman"/>
          <w:b w:val="false"/>
          <w:i w:val="false"/>
          <w:color w:val="000000"/>
          <w:sz w:val="28"/>
        </w:rPr>
        <w:t>третья</w:t>
      </w:r>
      <w:r>
        <w:rPr>
          <w:rFonts w:ascii="Times New Roman"/>
          <w:b w:val="false"/>
          <w:i w:val="false"/>
          <w:color w:val="000000"/>
          <w:sz w:val="28"/>
        </w:rPr>
        <w:t xml:space="preserve"> статьи 293); незаконное обращение с наркотическими средствами, психотропными веществами, их аналогами, прекурсорами без цели сбыта (часть </w:t>
      </w:r>
      <w:r>
        <w:rPr>
          <w:rFonts w:ascii="Times New Roman"/>
          <w:b w:val="false"/>
          <w:i w:val="false"/>
          <w:color w:val="000000"/>
          <w:sz w:val="28"/>
        </w:rPr>
        <w:t>четвертая</w:t>
      </w:r>
      <w:r>
        <w:rPr>
          <w:rFonts w:ascii="Times New Roman"/>
          <w:b w:val="false"/>
          <w:i w:val="false"/>
          <w:color w:val="000000"/>
          <w:sz w:val="28"/>
        </w:rPr>
        <w:t xml:space="preserve"> статьи 296); незаконные изготовление, переработка, приобретение, хранение, перевозка в целях сбыта, пересылка либо сбыт наркотических средств, психотропных веществ, их аналогов (</w:t>
      </w:r>
      <w:r>
        <w:rPr>
          <w:rFonts w:ascii="Times New Roman"/>
          <w:b w:val="false"/>
          <w:i w:val="false"/>
          <w:color w:val="000000"/>
          <w:sz w:val="28"/>
        </w:rPr>
        <w:t>статья 297</w:t>
      </w:r>
      <w:r>
        <w:rPr>
          <w:rFonts w:ascii="Times New Roman"/>
          <w:b w:val="false"/>
          <w:i w:val="false"/>
          <w:color w:val="000000"/>
          <w:sz w:val="28"/>
        </w:rPr>
        <w:t>); хищение либо вымогательство наркотических средств, психотропных веществ, их аналогов (</w:t>
      </w:r>
      <w:r>
        <w:rPr>
          <w:rFonts w:ascii="Times New Roman"/>
          <w:b w:val="false"/>
          <w:i w:val="false"/>
          <w:color w:val="000000"/>
          <w:sz w:val="28"/>
        </w:rPr>
        <w:t>статья 298</w:t>
      </w:r>
      <w:r>
        <w:rPr>
          <w:rFonts w:ascii="Times New Roman"/>
          <w:b w:val="false"/>
          <w:i w:val="false"/>
          <w:color w:val="000000"/>
          <w:sz w:val="28"/>
        </w:rPr>
        <w:t xml:space="preserve">); склонение к потреблению наркотических средств, психотропных веществ, их аналогов (части </w:t>
      </w:r>
      <w:r>
        <w:rPr>
          <w:rFonts w:ascii="Times New Roman"/>
          <w:b w:val="false"/>
          <w:i w:val="false"/>
          <w:color w:val="000000"/>
          <w:sz w:val="28"/>
        </w:rPr>
        <w:t>вторая</w:t>
      </w:r>
      <w:r>
        <w:rPr>
          <w:rFonts w:ascii="Times New Roman"/>
          <w:b w:val="false"/>
          <w:i w:val="false"/>
          <w:color w:val="000000"/>
          <w:sz w:val="28"/>
        </w:rPr>
        <w:t xml:space="preserve">,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299);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 (части </w:t>
      </w:r>
      <w:r>
        <w:rPr>
          <w:rFonts w:ascii="Times New Roman"/>
          <w:b w:val="false"/>
          <w:i w:val="false"/>
          <w:color w:val="000000"/>
          <w:sz w:val="28"/>
        </w:rPr>
        <w:t>вторая</w:t>
      </w:r>
      <w:r>
        <w:rPr>
          <w:rFonts w:ascii="Times New Roman"/>
          <w:b w:val="false"/>
          <w:i w:val="false"/>
          <w:color w:val="000000"/>
          <w:sz w:val="28"/>
        </w:rPr>
        <w:t xml:space="preserve"> и </w:t>
      </w:r>
      <w:r>
        <w:rPr>
          <w:rFonts w:ascii="Times New Roman"/>
          <w:b w:val="false"/>
          <w:i w:val="false"/>
          <w:color w:val="000000"/>
          <w:sz w:val="28"/>
        </w:rPr>
        <w:t>третья</w:t>
      </w:r>
      <w:r>
        <w:rPr>
          <w:rFonts w:ascii="Times New Roman"/>
          <w:b w:val="false"/>
          <w:i w:val="false"/>
          <w:color w:val="000000"/>
          <w:sz w:val="28"/>
        </w:rPr>
        <w:t xml:space="preserve"> статьи 301); нарушение санитарных правил или гигиенических нормативов (часть </w:t>
      </w:r>
      <w:r>
        <w:rPr>
          <w:rFonts w:ascii="Times New Roman"/>
          <w:b w:val="false"/>
          <w:i w:val="false"/>
          <w:color w:val="000000"/>
          <w:sz w:val="28"/>
        </w:rPr>
        <w:t>третья</w:t>
      </w:r>
      <w:r>
        <w:rPr>
          <w:rFonts w:ascii="Times New Roman"/>
          <w:b w:val="false"/>
          <w:i w:val="false"/>
          <w:color w:val="000000"/>
          <w:sz w:val="28"/>
        </w:rPr>
        <w:t xml:space="preserve"> статьи 304);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(части </w:t>
      </w:r>
      <w:r>
        <w:rPr>
          <w:rFonts w:ascii="Times New Roman"/>
          <w:b w:val="false"/>
          <w:i w:val="false"/>
          <w:color w:val="000000"/>
          <w:sz w:val="28"/>
        </w:rPr>
        <w:t>вторая</w:t>
      </w:r>
      <w:r>
        <w:rPr>
          <w:rFonts w:ascii="Times New Roman"/>
          <w:b w:val="false"/>
          <w:i w:val="false"/>
          <w:color w:val="000000"/>
          <w:sz w:val="28"/>
        </w:rPr>
        <w:t xml:space="preserve"> и </w:t>
      </w:r>
      <w:r>
        <w:rPr>
          <w:rFonts w:ascii="Times New Roman"/>
          <w:b w:val="false"/>
          <w:i w:val="false"/>
          <w:color w:val="000000"/>
          <w:sz w:val="28"/>
        </w:rPr>
        <w:t>третья</w:t>
      </w:r>
      <w:r>
        <w:rPr>
          <w:rFonts w:ascii="Times New Roman"/>
          <w:b w:val="false"/>
          <w:i w:val="false"/>
          <w:color w:val="000000"/>
          <w:sz w:val="28"/>
        </w:rPr>
        <w:t xml:space="preserve"> статьи 312); ненадлежащее выполнение профессиональных обязанностей медицинским или фармацевтическим работником (часть </w:t>
      </w:r>
      <w:r>
        <w:rPr>
          <w:rFonts w:ascii="Times New Roman"/>
          <w:b w:val="false"/>
          <w:i w:val="false"/>
          <w:color w:val="000000"/>
          <w:sz w:val="28"/>
        </w:rPr>
        <w:t>четвертая</w:t>
      </w:r>
      <w:r>
        <w:rPr>
          <w:rFonts w:ascii="Times New Roman"/>
          <w:b w:val="false"/>
          <w:i w:val="false"/>
          <w:color w:val="000000"/>
          <w:sz w:val="28"/>
        </w:rPr>
        <w:t xml:space="preserve"> статьи 317); незаконная медицинская и фармацевтическая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 (часть </w:t>
      </w:r>
      <w:r>
        <w:rPr>
          <w:rFonts w:ascii="Times New Roman"/>
          <w:b w:val="false"/>
          <w:i w:val="false"/>
          <w:color w:val="000000"/>
          <w:sz w:val="28"/>
        </w:rPr>
        <w:t>четвертая</w:t>
      </w:r>
      <w:r>
        <w:rPr>
          <w:rFonts w:ascii="Times New Roman"/>
          <w:b w:val="false"/>
          <w:i w:val="false"/>
          <w:color w:val="000000"/>
          <w:sz w:val="28"/>
        </w:rPr>
        <w:t xml:space="preserve"> статьи 322); нарушение экологических требований к хозяйственной или иной деятельности (часть </w:t>
      </w:r>
      <w:r>
        <w:rPr>
          <w:rFonts w:ascii="Times New Roman"/>
          <w:b w:val="false"/>
          <w:i w:val="false"/>
          <w:color w:val="000000"/>
          <w:sz w:val="28"/>
        </w:rPr>
        <w:t>вторая</w:t>
      </w:r>
      <w:r>
        <w:rPr>
          <w:rFonts w:ascii="Times New Roman"/>
          <w:b w:val="false"/>
          <w:i w:val="false"/>
          <w:color w:val="000000"/>
          <w:sz w:val="28"/>
        </w:rPr>
        <w:t xml:space="preserve"> статьи 324); нарушение экологических требований при обращении с экологически потенциально опасными химическими или биологическими веществами (часть </w:t>
      </w:r>
      <w:r>
        <w:rPr>
          <w:rFonts w:ascii="Times New Roman"/>
          <w:b w:val="false"/>
          <w:i w:val="false"/>
          <w:color w:val="000000"/>
          <w:sz w:val="28"/>
        </w:rPr>
        <w:t>третья</w:t>
      </w:r>
      <w:r>
        <w:rPr>
          <w:rFonts w:ascii="Times New Roman"/>
          <w:b w:val="false"/>
          <w:i w:val="false"/>
          <w:color w:val="000000"/>
          <w:sz w:val="28"/>
        </w:rPr>
        <w:t xml:space="preserve"> статьи 325); нарушение экологических требований при обращении с микробиологическими или другими биологическими агентами или токсинами (часть </w:t>
      </w:r>
      <w:r>
        <w:rPr>
          <w:rFonts w:ascii="Times New Roman"/>
          <w:b w:val="false"/>
          <w:i w:val="false"/>
          <w:color w:val="000000"/>
          <w:sz w:val="28"/>
        </w:rPr>
        <w:t>третья</w:t>
      </w:r>
      <w:r>
        <w:rPr>
          <w:rFonts w:ascii="Times New Roman"/>
          <w:b w:val="false"/>
          <w:i w:val="false"/>
          <w:color w:val="000000"/>
          <w:sz w:val="28"/>
        </w:rPr>
        <w:t xml:space="preserve"> статьи 326); загрязнение, засорение или истощение вод (часть </w:t>
      </w:r>
      <w:r>
        <w:rPr>
          <w:rFonts w:ascii="Times New Roman"/>
          <w:b w:val="false"/>
          <w:i w:val="false"/>
          <w:color w:val="000000"/>
          <w:sz w:val="28"/>
        </w:rPr>
        <w:t>третья</w:t>
      </w:r>
      <w:r>
        <w:rPr>
          <w:rFonts w:ascii="Times New Roman"/>
          <w:b w:val="false"/>
          <w:i w:val="false"/>
          <w:color w:val="000000"/>
          <w:sz w:val="28"/>
        </w:rPr>
        <w:t xml:space="preserve"> статьи 328); загрязнение атмосферы (часть </w:t>
      </w:r>
      <w:r>
        <w:rPr>
          <w:rFonts w:ascii="Times New Roman"/>
          <w:b w:val="false"/>
          <w:i w:val="false"/>
          <w:color w:val="000000"/>
          <w:sz w:val="28"/>
        </w:rPr>
        <w:t>вторая</w:t>
      </w:r>
      <w:r>
        <w:rPr>
          <w:rFonts w:ascii="Times New Roman"/>
          <w:b w:val="false"/>
          <w:i w:val="false"/>
          <w:color w:val="000000"/>
          <w:sz w:val="28"/>
        </w:rPr>
        <w:t xml:space="preserve"> статьи 329); загрязнение морской среды (часть </w:t>
      </w:r>
      <w:r>
        <w:rPr>
          <w:rFonts w:ascii="Times New Roman"/>
          <w:b w:val="false"/>
          <w:i w:val="false"/>
          <w:color w:val="000000"/>
          <w:sz w:val="28"/>
        </w:rPr>
        <w:t>вторая</w:t>
      </w:r>
      <w:r>
        <w:rPr>
          <w:rFonts w:ascii="Times New Roman"/>
          <w:b w:val="false"/>
          <w:i w:val="false"/>
          <w:color w:val="000000"/>
          <w:sz w:val="28"/>
        </w:rPr>
        <w:t xml:space="preserve"> статьи 330); порча земли (часть </w:t>
      </w:r>
      <w:r>
        <w:rPr>
          <w:rFonts w:ascii="Times New Roman"/>
          <w:b w:val="false"/>
          <w:i w:val="false"/>
          <w:color w:val="000000"/>
          <w:sz w:val="28"/>
        </w:rPr>
        <w:t>вторая</w:t>
      </w:r>
      <w:r>
        <w:rPr>
          <w:rFonts w:ascii="Times New Roman"/>
          <w:b w:val="false"/>
          <w:i w:val="false"/>
          <w:color w:val="000000"/>
          <w:sz w:val="28"/>
        </w:rPr>
        <w:t xml:space="preserve"> статьи 332); нарушение правил охраны и использования недр (часть </w:t>
      </w:r>
      <w:r>
        <w:rPr>
          <w:rFonts w:ascii="Times New Roman"/>
          <w:b w:val="false"/>
          <w:i w:val="false"/>
          <w:color w:val="000000"/>
          <w:sz w:val="28"/>
        </w:rPr>
        <w:t>вторая</w:t>
      </w:r>
      <w:r>
        <w:rPr>
          <w:rFonts w:ascii="Times New Roman"/>
          <w:b w:val="false"/>
          <w:i w:val="false"/>
          <w:color w:val="000000"/>
          <w:sz w:val="28"/>
        </w:rPr>
        <w:t xml:space="preserve"> статьи 333); непринятие мер по ликвидации последствий экологического загрязнения (часть </w:t>
      </w:r>
      <w:r>
        <w:rPr>
          <w:rFonts w:ascii="Times New Roman"/>
          <w:b w:val="false"/>
          <w:i w:val="false"/>
          <w:color w:val="000000"/>
          <w:sz w:val="28"/>
        </w:rPr>
        <w:t>третья</w:t>
      </w:r>
      <w:r>
        <w:rPr>
          <w:rFonts w:ascii="Times New Roman"/>
          <w:b w:val="false"/>
          <w:i w:val="false"/>
          <w:color w:val="000000"/>
          <w:sz w:val="28"/>
        </w:rPr>
        <w:t xml:space="preserve"> статьи 343); нарушение правил безопасности движения или эксплуатации железнодорожного, воздушного, морского или речного транспорта (часть </w:t>
      </w:r>
      <w:r>
        <w:rPr>
          <w:rFonts w:ascii="Times New Roman"/>
          <w:b w:val="false"/>
          <w:i w:val="false"/>
          <w:color w:val="000000"/>
          <w:sz w:val="28"/>
        </w:rPr>
        <w:t>третья</w:t>
      </w:r>
      <w:r>
        <w:rPr>
          <w:rFonts w:ascii="Times New Roman"/>
          <w:b w:val="false"/>
          <w:i w:val="false"/>
          <w:color w:val="000000"/>
          <w:sz w:val="28"/>
        </w:rPr>
        <w:t xml:space="preserve"> статьи 344); нарушение правил дорожного движения или эксплуатации транспортных средств лицами, управляющими транспортными средствами (часть </w:t>
      </w:r>
      <w:r>
        <w:rPr>
          <w:rFonts w:ascii="Times New Roman"/>
          <w:b w:val="false"/>
          <w:i w:val="false"/>
          <w:color w:val="000000"/>
          <w:sz w:val="28"/>
        </w:rPr>
        <w:t>четвертая</w:t>
      </w:r>
      <w:r>
        <w:rPr>
          <w:rFonts w:ascii="Times New Roman"/>
          <w:b w:val="false"/>
          <w:i w:val="false"/>
          <w:color w:val="000000"/>
          <w:sz w:val="28"/>
        </w:rPr>
        <w:t xml:space="preserve"> статьи 345); управление транспортным средством лицом, лишенным права управления транспортными средствами, находящимся в состоянии алкогольного, наркотического и (или) токсикоманического опьянения, а равно передача управления транспортным средством такому лицу или допуск к управлению транспортным средством такого лица (часть </w:t>
      </w:r>
      <w:r>
        <w:rPr>
          <w:rFonts w:ascii="Times New Roman"/>
          <w:b w:val="false"/>
          <w:i w:val="false"/>
          <w:color w:val="000000"/>
          <w:sz w:val="28"/>
        </w:rPr>
        <w:t>пятая</w:t>
      </w:r>
      <w:r>
        <w:rPr>
          <w:rFonts w:ascii="Times New Roman"/>
          <w:b w:val="false"/>
          <w:i w:val="false"/>
          <w:color w:val="000000"/>
          <w:sz w:val="28"/>
        </w:rPr>
        <w:t xml:space="preserve"> статьи 346); недоброкачественный ремонт транспортных средств или выпуск их в эксплуатацию с техническими неисправностями (часть </w:t>
      </w:r>
      <w:r>
        <w:rPr>
          <w:rFonts w:ascii="Times New Roman"/>
          <w:b w:val="false"/>
          <w:i w:val="false"/>
          <w:color w:val="000000"/>
          <w:sz w:val="28"/>
        </w:rPr>
        <w:t>четвертая</w:t>
      </w:r>
      <w:r>
        <w:rPr>
          <w:rFonts w:ascii="Times New Roman"/>
          <w:b w:val="false"/>
          <w:i w:val="false"/>
          <w:color w:val="000000"/>
          <w:sz w:val="28"/>
        </w:rPr>
        <w:t xml:space="preserve"> статьи 348); допуск к управлению транспортным средством водителя, не имеющего права управления (часть </w:t>
      </w:r>
      <w:r>
        <w:rPr>
          <w:rFonts w:ascii="Times New Roman"/>
          <w:b w:val="false"/>
          <w:i w:val="false"/>
          <w:color w:val="000000"/>
          <w:sz w:val="28"/>
        </w:rPr>
        <w:t>четвертая</w:t>
      </w:r>
      <w:r>
        <w:rPr>
          <w:rFonts w:ascii="Times New Roman"/>
          <w:b w:val="false"/>
          <w:i w:val="false"/>
          <w:color w:val="000000"/>
          <w:sz w:val="28"/>
        </w:rPr>
        <w:t xml:space="preserve"> статьи 349); умышленное приведение в негодность транспортных средств или путей сообщения (часть </w:t>
      </w:r>
      <w:r>
        <w:rPr>
          <w:rFonts w:ascii="Times New Roman"/>
          <w:b w:val="false"/>
          <w:i w:val="false"/>
          <w:color w:val="000000"/>
          <w:sz w:val="28"/>
        </w:rPr>
        <w:t>третья</w:t>
      </w:r>
      <w:r>
        <w:rPr>
          <w:rFonts w:ascii="Times New Roman"/>
          <w:b w:val="false"/>
          <w:i w:val="false"/>
          <w:color w:val="000000"/>
          <w:sz w:val="28"/>
        </w:rPr>
        <w:t xml:space="preserve"> статьи 350); нарушение правил, обеспечивающих безопасную работу транспорта (часть </w:t>
      </w:r>
      <w:r>
        <w:rPr>
          <w:rFonts w:ascii="Times New Roman"/>
          <w:b w:val="false"/>
          <w:i w:val="false"/>
          <w:color w:val="000000"/>
          <w:sz w:val="28"/>
        </w:rPr>
        <w:t>третья</w:t>
      </w:r>
      <w:r>
        <w:rPr>
          <w:rFonts w:ascii="Times New Roman"/>
          <w:b w:val="false"/>
          <w:i w:val="false"/>
          <w:color w:val="000000"/>
          <w:sz w:val="28"/>
        </w:rPr>
        <w:t xml:space="preserve"> статьи 351); нарушение действующих на транспорте правил (часть </w:t>
      </w:r>
      <w:r>
        <w:rPr>
          <w:rFonts w:ascii="Times New Roman"/>
          <w:b w:val="false"/>
          <w:i w:val="false"/>
          <w:color w:val="000000"/>
          <w:sz w:val="28"/>
        </w:rPr>
        <w:t>четвертая</w:t>
      </w:r>
      <w:r>
        <w:rPr>
          <w:rFonts w:ascii="Times New Roman"/>
          <w:b w:val="false"/>
          <w:i w:val="false"/>
          <w:color w:val="000000"/>
          <w:sz w:val="28"/>
        </w:rPr>
        <w:t xml:space="preserve"> статьи 353); нарушение правил безопасности при строительстве, эксплуатации или ремонте магистральных трубопроводов (часть </w:t>
      </w:r>
      <w:r>
        <w:rPr>
          <w:rFonts w:ascii="Times New Roman"/>
          <w:b w:val="false"/>
          <w:i w:val="false"/>
          <w:color w:val="000000"/>
          <w:sz w:val="28"/>
        </w:rPr>
        <w:t>четвертая</w:t>
      </w:r>
      <w:r>
        <w:rPr>
          <w:rFonts w:ascii="Times New Roman"/>
          <w:b w:val="false"/>
          <w:i w:val="false"/>
          <w:color w:val="000000"/>
          <w:sz w:val="28"/>
        </w:rPr>
        <w:t xml:space="preserve"> статьи 354); умышленное повреждение или разрушение трубопроводов (пункт 4) части </w:t>
      </w:r>
      <w:r>
        <w:rPr>
          <w:rFonts w:ascii="Times New Roman"/>
          <w:b w:val="false"/>
          <w:i w:val="false"/>
          <w:color w:val="000000"/>
          <w:sz w:val="28"/>
        </w:rPr>
        <w:t>третьей</w:t>
      </w:r>
      <w:r>
        <w:rPr>
          <w:rFonts w:ascii="Times New Roman"/>
          <w:b w:val="false"/>
          <w:i w:val="false"/>
          <w:color w:val="000000"/>
          <w:sz w:val="28"/>
        </w:rPr>
        <w:t xml:space="preserve"> статьи 355); управление воздушным, морским, речным или маломерным судном лицом, находящимся в состоянии алкогольного, наркотического и (или) токсикоманического опьянения, передача управления такому лицу или допуск к управлению воздушным, морским, речным или маломерным судном такого лица (часть </w:t>
      </w:r>
      <w:r>
        <w:rPr>
          <w:rFonts w:ascii="Times New Roman"/>
          <w:b w:val="false"/>
          <w:i w:val="false"/>
          <w:color w:val="000000"/>
          <w:sz w:val="28"/>
        </w:rPr>
        <w:t>пятая</w:t>
      </w:r>
      <w:r>
        <w:rPr>
          <w:rFonts w:ascii="Times New Roman"/>
          <w:b w:val="false"/>
          <w:i w:val="false"/>
          <w:color w:val="000000"/>
          <w:sz w:val="28"/>
        </w:rPr>
        <w:t xml:space="preserve"> статьи 358); допуск к управлению воздушным, морским или речным судном лица, не имеющего права управления (часть </w:t>
      </w:r>
      <w:r>
        <w:rPr>
          <w:rFonts w:ascii="Times New Roman"/>
          <w:b w:val="false"/>
          <w:i w:val="false"/>
          <w:color w:val="000000"/>
          <w:sz w:val="28"/>
        </w:rPr>
        <w:t>четвертая</w:t>
      </w:r>
      <w:r>
        <w:rPr>
          <w:rFonts w:ascii="Times New Roman"/>
          <w:b w:val="false"/>
          <w:i w:val="false"/>
          <w:color w:val="000000"/>
          <w:sz w:val="28"/>
        </w:rPr>
        <w:t xml:space="preserve"> статьи 359); применение насилия в отношении представителя власти (часть </w:t>
      </w:r>
      <w:r>
        <w:rPr>
          <w:rFonts w:ascii="Times New Roman"/>
          <w:b w:val="false"/>
          <w:i w:val="false"/>
          <w:color w:val="000000"/>
          <w:sz w:val="28"/>
        </w:rPr>
        <w:t>вторая</w:t>
      </w:r>
      <w:r>
        <w:rPr>
          <w:rFonts w:ascii="Times New Roman"/>
          <w:b w:val="false"/>
          <w:i w:val="false"/>
          <w:color w:val="000000"/>
          <w:sz w:val="28"/>
        </w:rPr>
        <w:t xml:space="preserve"> статьи 380); посягательство на жизнь лица, осуществляющего правосудие или досудебное расследование (</w:t>
      </w:r>
      <w:r>
        <w:rPr>
          <w:rFonts w:ascii="Times New Roman"/>
          <w:b w:val="false"/>
          <w:i w:val="false"/>
          <w:color w:val="000000"/>
          <w:sz w:val="28"/>
        </w:rPr>
        <w:t>статья 408</w:t>
      </w:r>
      <w:r>
        <w:rPr>
          <w:rFonts w:ascii="Times New Roman"/>
          <w:b w:val="false"/>
          <w:i w:val="false"/>
          <w:color w:val="000000"/>
          <w:sz w:val="28"/>
        </w:rPr>
        <w:t xml:space="preserve">); угроза или насильственные действия в связи с осуществлением правосудия или досудебного расследования (часть </w:t>
      </w:r>
      <w:r>
        <w:rPr>
          <w:rFonts w:ascii="Times New Roman"/>
          <w:b w:val="false"/>
          <w:i w:val="false"/>
          <w:color w:val="000000"/>
          <w:sz w:val="28"/>
        </w:rPr>
        <w:t>четвертая</w:t>
      </w:r>
      <w:r>
        <w:rPr>
          <w:rFonts w:ascii="Times New Roman"/>
          <w:b w:val="false"/>
          <w:i w:val="false"/>
          <w:color w:val="000000"/>
          <w:sz w:val="28"/>
        </w:rPr>
        <w:t xml:space="preserve"> статьи 409); заведомо ложный донос (части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419); подкуп или принуждение к даче ложных показаний или уклонению от дачи показаний, ложному заключению либо к неправильному переводу (части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422); разглашение сведений о мерах безопасности, применяемых в отношении лиц, подлежащих государственной защите (часть </w:t>
      </w:r>
      <w:r>
        <w:rPr>
          <w:rFonts w:ascii="Times New Roman"/>
          <w:b w:val="false"/>
          <w:i w:val="false"/>
          <w:color w:val="000000"/>
          <w:sz w:val="28"/>
        </w:rPr>
        <w:t>вторая</w:t>
      </w:r>
      <w:r>
        <w:rPr>
          <w:rFonts w:ascii="Times New Roman"/>
          <w:b w:val="false"/>
          <w:i w:val="false"/>
          <w:color w:val="000000"/>
          <w:sz w:val="28"/>
        </w:rPr>
        <w:t xml:space="preserve"> статьи 424); неповиновение законным требованиям администрации уголовно-исполнительного учреждения (</w:t>
      </w:r>
      <w:r>
        <w:rPr>
          <w:rFonts w:ascii="Times New Roman"/>
          <w:b w:val="false"/>
          <w:i w:val="false"/>
          <w:color w:val="000000"/>
          <w:sz w:val="28"/>
        </w:rPr>
        <w:t>статья 428</w:t>
      </w:r>
      <w:r>
        <w:rPr>
          <w:rFonts w:ascii="Times New Roman"/>
          <w:b w:val="false"/>
          <w:i w:val="false"/>
          <w:color w:val="000000"/>
          <w:sz w:val="28"/>
        </w:rPr>
        <w:t xml:space="preserve">); угроза применения насилия в отношении сотрудника учреждения, обеспечивающего изоляцию от общества, либо его близких, а также осужденного или посягательство на их здоровье или жизнь (части </w:t>
      </w:r>
      <w:r>
        <w:rPr>
          <w:rFonts w:ascii="Times New Roman"/>
          <w:b w:val="false"/>
          <w:i w:val="false"/>
          <w:color w:val="000000"/>
          <w:sz w:val="28"/>
        </w:rPr>
        <w:t>вторая</w:t>
      </w:r>
      <w:r>
        <w:rPr>
          <w:rFonts w:ascii="Times New Roman"/>
          <w:b w:val="false"/>
          <w:i w:val="false"/>
          <w:color w:val="000000"/>
          <w:sz w:val="28"/>
        </w:rPr>
        <w:t xml:space="preserve">,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429); неповиновение или иное неисполнение приказа (часть </w:t>
      </w:r>
      <w:r>
        <w:rPr>
          <w:rFonts w:ascii="Times New Roman"/>
          <w:b w:val="false"/>
          <w:i w:val="false"/>
          <w:color w:val="000000"/>
          <w:sz w:val="28"/>
        </w:rPr>
        <w:t>четвертая</w:t>
      </w:r>
      <w:r>
        <w:rPr>
          <w:rFonts w:ascii="Times New Roman"/>
          <w:b w:val="false"/>
          <w:i w:val="false"/>
          <w:color w:val="000000"/>
          <w:sz w:val="28"/>
        </w:rPr>
        <w:t xml:space="preserve"> статьи 437); сопротивление начальнику или принуждение его к нарушению служебных обязанностей (части </w:t>
      </w:r>
      <w:r>
        <w:rPr>
          <w:rFonts w:ascii="Times New Roman"/>
          <w:b w:val="false"/>
          <w:i w:val="false"/>
          <w:color w:val="000000"/>
          <w:sz w:val="28"/>
        </w:rPr>
        <w:t>вторая</w:t>
      </w:r>
      <w:r>
        <w:rPr>
          <w:rFonts w:ascii="Times New Roman"/>
          <w:b w:val="false"/>
          <w:i w:val="false"/>
          <w:color w:val="000000"/>
          <w:sz w:val="28"/>
        </w:rPr>
        <w:t xml:space="preserve"> и </w:t>
      </w:r>
      <w:r>
        <w:rPr>
          <w:rFonts w:ascii="Times New Roman"/>
          <w:b w:val="false"/>
          <w:i w:val="false"/>
          <w:color w:val="000000"/>
          <w:sz w:val="28"/>
        </w:rPr>
        <w:t>третья</w:t>
      </w:r>
      <w:r>
        <w:rPr>
          <w:rFonts w:ascii="Times New Roman"/>
          <w:b w:val="false"/>
          <w:i w:val="false"/>
          <w:color w:val="000000"/>
          <w:sz w:val="28"/>
        </w:rPr>
        <w:t xml:space="preserve"> статьи 438); насильственные действия в отношении начальника (части </w:t>
      </w:r>
      <w:r>
        <w:rPr>
          <w:rFonts w:ascii="Times New Roman"/>
          <w:b w:val="false"/>
          <w:i w:val="false"/>
          <w:color w:val="000000"/>
          <w:sz w:val="28"/>
        </w:rPr>
        <w:t>вторая</w:t>
      </w:r>
      <w:r>
        <w:rPr>
          <w:rFonts w:ascii="Times New Roman"/>
          <w:b w:val="false"/>
          <w:i w:val="false"/>
          <w:color w:val="000000"/>
          <w:sz w:val="28"/>
        </w:rPr>
        <w:t xml:space="preserve"> и </w:t>
      </w:r>
      <w:r>
        <w:rPr>
          <w:rFonts w:ascii="Times New Roman"/>
          <w:b w:val="false"/>
          <w:i w:val="false"/>
          <w:color w:val="000000"/>
          <w:sz w:val="28"/>
        </w:rPr>
        <w:t>третья</w:t>
      </w:r>
      <w:r>
        <w:rPr>
          <w:rFonts w:ascii="Times New Roman"/>
          <w:b w:val="false"/>
          <w:i w:val="false"/>
          <w:color w:val="000000"/>
          <w:sz w:val="28"/>
        </w:rPr>
        <w:t xml:space="preserve"> статьи 439); нарушение уставных правил взаимоотношений между военнослужащими при отсутствии между ними отношений подчиненности (части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440); самовольное оставление части или места службы (часть </w:t>
      </w:r>
      <w:r>
        <w:rPr>
          <w:rFonts w:ascii="Times New Roman"/>
          <w:b w:val="false"/>
          <w:i w:val="false"/>
          <w:color w:val="000000"/>
          <w:sz w:val="28"/>
        </w:rPr>
        <w:t>четвертая</w:t>
      </w:r>
      <w:r>
        <w:rPr>
          <w:rFonts w:ascii="Times New Roman"/>
          <w:b w:val="false"/>
          <w:i w:val="false"/>
          <w:color w:val="000000"/>
          <w:sz w:val="28"/>
        </w:rPr>
        <w:t xml:space="preserve"> статьи 441); дезертирство (части </w:t>
      </w:r>
      <w:r>
        <w:rPr>
          <w:rFonts w:ascii="Times New Roman"/>
          <w:b w:val="false"/>
          <w:i w:val="false"/>
          <w:color w:val="000000"/>
          <w:sz w:val="28"/>
        </w:rPr>
        <w:t>вторая</w:t>
      </w:r>
      <w:r>
        <w:rPr>
          <w:rFonts w:ascii="Times New Roman"/>
          <w:b w:val="false"/>
          <w:i w:val="false"/>
          <w:color w:val="000000"/>
          <w:sz w:val="28"/>
        </w:rPr>
        <w:t xml:space="preserve"> и </w:t>
      </w:r>
      <w:r>
        <w:rPr>
          <w:rFonts w:ascii="Times New Roman"/>
          <w:b w:val="false"/>
          <w:i w:val="false"/>
          <w:color w:val="000000"/>
          <w:sz w:val="28"/>
        </w:rPr>
        <w:t>третья</w:t>
      </w:r>
      <w:r>
        <w:rPr>
          <w:rFonts w:ascii="Times New Roman"/>
          <w:b w:val="false"/>
          <w:i w:val="false"/>
          <w:color w:val="000000"/>
          <w:sz w:val="28"/>
        </w:rPr>
        <w:t xml:space="preserve"> статьи 442); уклонение или отказ от несения воинской службы (часть </w:t>
      </w:r>
      <w:r>
        <w:rPr>
          <w:rFonts w:ascii="Times New Roman"/>
          <w:b w:val="false"/>
          <w:i w:val="false"/>
          <w:color w:val="000000"/>
          <w:sz w:val="28"/>
        </w:rPr>
        <w:t>вторая</w:t>
      </w:r>
      <w:r>
        <w:rPr>
          <w:rFonts w:ascii="Times New Roman"/>
          <w:b w:val="false"/>
          <w:i w:val="false"/>
          <w:color w:val="000000"/>
          <w:sz w:val="28"/>
        </w:rPr>
        <w:t xml:space="preserve"> статьи 443); нарушение правил несения боевого дежурства (часть </w:t>
      </w:r>
      <w:r>
        <w:rPr>
          <w:rFonts w:ascii="Times New Roman"/>
          <w:b w:val="false"/>
          <w:i w:val="false"/>
          <w:color w:val="000000"/>
          <w:sz w:val="28"/>
        </w:rPr>
        <w:t>вторая</w:t>
      </w:r>
      <w:r>
        <w:rPr>
          <w:rFonts w:ascii="Times New Roman"/>
          <w:b w:val="false"/>
          <w:i w:val="false"/>
          <w:color w:val="000000"/>
          <w:sz w:val="28"/>
        </w:rPr>
        <w:t xml:space="preserve"> статьи 444); нарушение уставных правил несения караульной (вахтенной) службы (часть </w:t>
      </w:r>
      <w:r>
        <w:rPr>
          <w:rFonts w:ascii="Times New Roman"/>
          <w:b w:val="false"/>
          <w:i w:val="false"/>
          <w:color w:val="000000"/>
          <w:sz w:val="28"/>
        </w:rPr>
        <w:t>вторая</w:t>
      </w:r>
      <w:r>
        <w:rPr>
          <w:rFonts w:ascii="Times New Roman"/>
          <w:b w:val="false"/>
          <w:i w:val="false"/>
          <w:color w:val="000000"/>
          <w:sz w:val="28"/>
        </w:rPr>
        <w:t xml:space="preserve"> статьи 446); нарушение правил несения службы по охране общественного порядка и обеспечению общественной безопасности (часть </w:t>
      </w:r>
      <w:r>
        <w:rPr>
          <w:rFonts w:ascii="Times New Roman"/>
          <w:b w:val="false"/>
          <w:i w:val="false"/>
          <w:color w:val="000000"/>
          <w:sz w:val="28"/>
        </w:rPr>
        <w:t>третья</w:t>
      </w:r>
      <w:r>
        <w:rPr>
          <w:rFonts w:ascii="Times New Roman"/>
          <w:b w:val="false"/>
          <w:i w:val="false"/>
          <w:color w:val="000000"/>
          <w:sz w:val="28"/>
        </w:rPr>
        <w:t xml:space="preserve"> статьи 449); разглашение секретных сведений военного характера или утрата носителей секретных сведений военного характера (части </w:t>
      </w:r>
      <w:r>
        <w:rPr>
          <w:rFonts w:ascii="Times New Roman"/>
          <w:b w:val="false"/>
          <w:i w:val="false"/>
          <w:color w:val="000000"/>
          <w:sz w:val="28"/>
        </w:rPr>
        <w:t>третья</w:t>
      </w:r>
      <w:r>
        <w:rPr>
          <w:rFonts w:ascii="Times New Roman"/>
          <w:b w:val="false"/>
          <w:i w:val="false"/>
          <w:color w:val="000000"/>
          <w:sz w:val="28"/>
        </w:rPr>
        <w:t xml:space="preserve"> и </w:t>
      </w:r>
      <w:r>
        <w:rPr>
          <w:rFonts w:ascii="Times New Roman"/>
          <w:b w:val="false"/>
          <w:i w:val="false"/>
          <w:color w:val="000000"/>
          <w:sz w:val="28"/>
        </w:rPr>
        <w:t>четвертая</w:t>
      </w:r>
      <w:r>
        <w:rPr>
          <w:rFonts w:ascii="Times New Roman"/>
          <w:b w:val="false"/>
          <w:i w:val="false"/>
          <w:color w:val="000000"/>
          <w:sz w:val="28"/>
        </w:rPr>
        <w:t xml:space="preserve"> статьи 458); умышленное уничтожение или повреждение военного имущества (часть </w:t>
      </w:r>
      <w:r>
        <w:rPr>
          <w:rFonts w:ascii="Times New Roman"/>
          <w:b w:val="false"/>
          <w:i w:val="false"/>
          <w:color w:val="000000"/>
          <w:sz w:val="28"/>
        </w:rPr>
        <w:t>третья</w:t>
      </w:r>
      <w:r>
        <w:rPr>
          <w:rFonts w:ascii="Times New Roman"/>
          <w:b w:val="false"/>
          <w:i w:val="false"/>
          <w:color w:val="000000"/>
          <w:sz w:val="28"/>
        </w:rPr>
        <w:t xml:space="preserve"> статьи 459); нарушение правил обращения с оружием, а также с веществами и предметами, представляющими опасность для окружающих (часть </w:t>
      </w:r>
      <w:r>
        <w:rPr>
          <w:rFonts w:ascii="Times New Roman"/>
          <w:b w:val="false"/>
          <w:i w:val="false"/>
          <w:color w:val="000000"/>
          <w:sz w:val="28"/>
        </w:rPr>
        <w:t>третья</w:t>
      </w:r>
      <w:r>
        <w:rPr>
          <w:rFonts w:ascii="Times New Roman"/>
          <w:b w:val="false"/>
          <w:i w:val="false"/>
          <w:color w:val="000000"/>
          <w:sz w:val="28"/>
        </w:rPr>
        <w:t xml:space="preserve"> статьи 462); нарушение правил вождения или эксплуатации машин (часть </w:t>
      </w:r>
      <w:r>
        <w:rPr>
          <w:rFonts w:ascii="Times New Roman"/>
          <w:b w:val="false"/>
          <w:i w:val="false"/>
          <w:color w:val="000000"/>
          <w:sz w:val="28"/>
        </w:rPr>
        <w:t>четвертая</w:t>
      </w:r>
      <w:r>
        <w:rPr>
          <w:rFonts w:ascii="Times New Roman"/>
          <w:b w:val="false"/>
          <w:i w:val="false"/>
          <w:color w:val="000000"/>
          <w:sz w:val="28"/>
        </w:rPr>
        <w:t xml:space="preserve"> статья 463); нарушение правил полетов или подготовки к ним (</w:t>
      </w:r>
      <w:r>
        <w:rPr>
          <w:rFonts w:ascii="Times New Roman"/>
          <w:b w:val="false"/>
          <w:i w:val="false"/>
          <w:color w:val="000000"/>
          <w:sz w:val="28"/>
        </w:rPr>
        <w:t>статья 464</w:t>
      </w:r>
      <w:r>
        <w:rPr>
          <w:rFonts w:ascii="Times New Roman"/>
          <w:b w:val="false"/>
          <w:i w:val="false"/>
          <w:color w:val="000000"/>
          <w:sz w:val="28"/>
        </w:rPr>
        <w:t>); нарушение правил кораблевождения (</w:t>
      </w:r>
      <w:r>
        <w:rPr>
          <w:rFonts w:ascii="Times New Roman"/>
          <w:b w:val="false"/>
          <w:i w:val="false"/>
          <w:color w:val="000000"/>
          <w:sz w:val="28"/>
        </w:rPr>
        <w:t>статья 465</w:t>
      </w:r>
      <w:r>
        <w:rPr>
          <w:rFonts w:ascii="Times New Roman"/>
          <w:b w:val="false"/>
          <w:i w:val="false"/>
          <w:color w:val="000000"/>
          <w:sz w:val="28"/>
        </w:rPr>
        <w:t xml:space="preserve">); вождение машин, кораблевождение, управление военным летательным аппаратом лицом в состоянии алкогольного, наркотического или токсикоманического опьянения, передача вождения или управления либо допуск к вождению или управлению военной техникой такого лица (часть </w:t>
      </w:r>
      <w:r>
        <w:rPr>
          <w:rFonts w:ascii="Times New Roman"/>
          <w:b w:val="false"/>
          <w:i w:val="false"/>
          <w:color w:val="000000"/>
          <w:sz w:val="28"/>
        </w:rPr>
        <w:t>пятая</w:t>
      </w:r>
      <w:r>
        <w:rPr>
          <w:rFonts w:ascii="Times New Roman"/>
          <w:b w:val="false"/>
          <w:i w:val="false"/>
          <w:color w:val="000000"/>
          <w:sz w:val="28"/>
        </w:rPr>
        <w:t xml:space="preserve"> статьи 466).</w:t>
      </w:r>
    </w:p>
    <w:p>
      <w:pPr>
        <w:spacing w:after="0"/>
        <w:ind w:left="0"/>
        <w:jc w:val="both"/>
      </w:pPr>
      <w:r>
        <w:rPr>
          <w:rFonts w:ascii="Times New Roman"/>
          <w:b/>
          <w:i w:val="false"/>
          <w:color w:val="000000"/>
          <w:sz w:val="28"/>
        </w:rPr>
        <w:t>Статья 6. Прекращение производства по уголовным делам</w:t>
      </w:r>
    </w:p>
    <w:bookmarkStart w:name="z25" w:id="12"/>
    <w:p>
      <w:pPr>
        <w:spacing w:after="0"/>
        <w:ind w:left="0"/>
        <w:jc w:val="both"/>
      </w:pPr>
      <w:r>
        <w:rPr>
          <w:rFonts w:ascii="Times New Roman"/>
          <w:b w:val="false"/>
          <w:i w:val="false"/>
          <w:color w:val="000000"/>
          <w:sz w:val="28"/>
        </w:rPr>
        <w:t>
      1. Прекратить производство по всем уголовным делам и делам, не рассмотренным судами, по уголовным проступкам и по преступлениям небольшой тяжести.</w:t>
      </w:r>
    </w:p>
    <w:bookmarkEnd w:id="12"/>
    <w:bookmarkStart w:name="z26" w:id="13"/>
    <w:p>
      <w:pPr>
        <w:spacing w:after="0"/>
        <w:ind w:left="0"/>
        <w:jc w:val="both"/>
      </w:pPr>
      <w:r>
        <w:rPr>
          <w:rFonts w:ascii="Times New Roman"/>
          <w:b w:val="false"/>
          <w:i w:val="false"/>
          <w:color w:val="000000"/>
          <w:sz w:val="28"/>
        </w:rPr>
        <w:t>
      2. Прекратить производство по всем уголовным делам и делам, не рассмотренным судами, по преступлениям средней тяжести в отношении:</w:t>
      </w:r>
    </w:p>
    <w:bookmarkEnd w:id="13"/>
    <w:p>
      <w:pPr>
        <w:spacing w:after="0"/>
        <w:ind w:left="0"/>
        <w:jc w:val="both"/>
      </w:pPr>
      <w:r>
        <w:rPr>
          <w:rFonts w:ascii="Times New Roman"/>
          <w:b w:val="false"/>
          <w:i w:val="false"/>
          <w:color w:val="000000"/>
          <w:sz w:val="28"/>
        </w:rPr>
        <w:t>
      1) несовершеннолетних;</w:t>
      </w:r>
    </w:p>
    <w:p>
      <w:pPr>
        <w:spacing w:after="0"/>
        <w:ind w:left="0"/>
        <w:jc w:val="both"/>
      </w:pPr>
      <w:r>
        <w:rPr>
          <w:rFonts w:ascii="Times New Roman"/>
          <w:b w:val="false"/>
          <w:i w:val="false"/>
          <w:color w:val="000000"/>
          <w:sz w:val="28"/>
        </w:rPr>
        <w:t>
      2) беременных женщин, женщин, имеющих несовершеннолетних детей или детей-инвалидов, а также мужчин, являющихся единственным родителем несовершеннолетних детей, не лишенных родительских прав;</w:t>
      </w:r>
    </w:p>
    <w:p>
      <w:pPr>
        <w:spacing w:after="0"/>
        <w:ind w:left="0"/>
        <w:jc w:val="both"/>
      </w:pPr>
      <w:r>
        <w:rPr>
          <w:rFonts w:ascii="Times New Roman"/>
          <w:b w:val="false"/>
          <w:i w:val="false"/>
          <w:color w:val="000000"/>
          <w:sz w:val="28"/>
        </w:rPr>
        <w:t>
      3) инвалидов I, II и III групп;</w:t>
      </w:r>
    </w:p>
    <w:p>
      <w:pPr>
        <w:spacing w:after="0"/>
        <w:ind w:left="0"/>
        <w:jc w:val="both"/>
      </w:pPr>
      <w:r>
        <w:rPr>
          <w:rFonts w:ascii="Times New Roman"/>
          <w:b w:val="false"/>
          <w:i w:val="false"/>
          <w:color w:val="000000"/>
          <w:sz w:val="28"/>
        </w:rPr>
        <w:t>
      4) женщин в возрасте пятидесяти лет и старше, мужчин в возрасте шестидесяти лет и старше;</w:t>
      </w:r>
    </w:p>
    <w:p>
      <w:pPr>
        <w:spacing w:after="0"/>
        <w:ind w:left="0"/>
        <w:jc w:val="both"/>
      </w:pPr>
      <w:r>
        <w:rPr>
          <w:rFonts w:ascii="Times New Roman"/>
          <w:b w:val="false"/>
          <w:i w:val="false"/>
          <w:color w:val="000000"/>
          <w:sz w:val="28"/>
        </w:rPr>
        <w:t>
      5) участников и инвалидов Великой Отечественной войны и приравненных к ним лиц;</w:t>
      </w:r>
    </w:p>
    <w:p>
      <w:pPr>
        <w:spacing w:after="0"/>
        <w:ind w:left="0"/>
        <w:jc w:val="both"/>
      </w:pPr>
      <w:r>
        <w:rPr>
          <w:rFonts w:ascii="Times New Roman"/>
          <w:b w:val="false"/>
          <w:i w:val="false"/>
          <w:color w:val="000000"/>
          <w:sz w:val="28"/>
        </w:rPr>
        <w:t>
      6) вдов военнослужащих, погибших при выполнении воинского и (или) интернационального долга, а также женщин, имеющих мужей-инвалидов войны и приравненных к ним лиц.</w:t>
      </w:r>
    </w:p>
    <w:p>
      <w:pPr>
        <w:spacing w:after="0"/>
        <w:ind w:left="0"/>
        <w:jc w:val="both"/>
      </w:pPr>
      <w:r>
        <w:rPr>
          <w:rFonts w:ascii="Times New Roman"/>
          <w:b/>
          <w:i w:val="false"/>
          <w:color w:val="000000"/>
          <w:sz w:val="28"/>
        </w:rPr>
        <w:t>Статья 7. Условия применения амнистии</w:t>
      </w:r>
    </w:p>
    <w:bookmarkStart w:name="z27" w:id="14"/>
    <w:p>
      <w:pPr>
        <w:spacing w:after="0"/>
        <w:ind w:left="0"/>
        <w:jc w:val="both"/>
      </w:pPr>
      <w:r>
        <w:rPr>
          <w:rFonts w:ascii="Times New Roman"/>
          <w:b w:val="false"/>
          <w:i w:val="false"/>
          <w:color w:val="000000"/>
          <w:sz w:val="28"/>
        </w:rPr>
        <w:t xml:space="preserve">
      1. Для применения амнистии в отношении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Закона, обязательно наличие документов, подтверждающих их статус.</w:t>
      </w:r>
    </w:p>
    <w:bookmarkEnd w:id="14"/>
    <w:bookmarkStart w:name="z28" w:id="15"/>
    <w:p>
      <w:pPr>
        <w:spacing w:after="0"/>
        <w:ind w:left="0"/>
        <w:jc w:val="both"/>
      </w:pPr>
      <w:r>
        <w:rPr>
          <w:rFonts w:ascii="Times New Roman"/>
          <w:b w:val="false"/>
          <w:i w:val="false"/>
          <w:color w:val="000000"/>
          <w:sz w:val="28"/>
        </w:rPr>
        <w:t xml:space="preserve">
      2. Предусмотренное </w:t>
      </w:r>
      <w:r>
        <w:rPr>
          <w:rFonts w:ascii="Times New Roman"/>
          <w:b w:val="false"/>
          <w:i w:val="false"/>
          <w:color w:val="000000"/>
          <w:sz w:val="28"/>
        </w:rPr>
        <w:t>статьей 4</w:t>
      </w:r>
      <w:r>
        <w:rPr>
          <w:rFonts w:ascii="Times New Roman"/>
          <w:b w:val="false"/>
          <w:i w:val="false"/>
          <w:color w:val="000000"/>
          <w:sz w:val="28"/>
        </w:rPr>
        <w:t xml:space="preserve"> настоящего Закона отбытие части срока наказания исчисляется на день введения в действие настоящего Закона.</w:t>
      </w:r>
    </w:p>
    <w:bookmarkEnd w:id="15"/>
    <w:bookmarkStart w:name="z29" w:id="16"/>
    <w:p>
      <w:pPr>
        <w:spacing w:after="0"/>
        <w:ind w:left="0"/>
        <w:jc w:val="both"/>
      </w:pPr>
      <w:r>
        <w:rPr>
          <w:rFonts w:ascii="Times New Roman"/>
          <w:b w:val="false"/>
          <w:i w:val="false"/>
          <w:color w:val="000000"/>
          <w:sz w:val="28"/>
        </w:rPr>
        <w:t>
      3. Лица, подпадающие под амнистию, освобождаются от основного наказания.</w:t>
      </w:r>
    </w:p>
    <w:bookmarkEnd w:id="16"/>
    <w:bookmarkStart w:name="z30" w:id="17"/>
    <w:p>
      <w:pPr>
        <w:spacing w:after="0"/>
        <w:ind w:left="0"/>
        <w:jc w:val="both"/>
      </w:pPr>
      <w:r>
        <w:rPr>
          <w:rFonts w:ascii="Times New Roman"/>
          <w:b w:val="false"/>
          <w:i w:val="false"/>
          <w:color w:val="000000"/>
          <w:sz w:val="28"/>
        </w:rPr>
        <w:t>
      4. Амнистия не применяется в случае, если лицо, в отношении которого может быть применена амнистия, или его законный представитель против этого возражает.</w:t>
      </w:r>
    </w:p>
    <w:bookmarkEnd w:id="17"/>
    <w:bookmarkStart w:name="z31" w:id="18"/>
    <w:p>
      <w:pPr>
        <w:spacing w:after="0"/>
        <w:ind w:left="0"/>
        <w:jc w:val="both"/>
      </w:pPr>
      <w:r>
        <w:rPr>
          <w:rFonts w:ascii="Times New Roman"/>
          <w:b w:val="false"/>
          <w:i w:val="false"/>
          <w:color w:val="000000"/>
          <w:sz w:val="28"/>
        </w:rPr>
        <w:t xml:space="preserve">
      5. При применении настоящего Закона снятие судимости производится на общих основаниях, установленных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 от 3 июля 2014 года.</w:t>
      </w:r>
    </w:p>
    <w:bookmarkEnd w:id="18"/>
    <w:p>
      <w:pPr>
        <w:spacing w:after="0"/>
        <w:ind w:left="0"/>
        <w:jc w:val="both"/>
      </w:pPr>
      <w:r>
        <w:rPr>
          <w:rFonts w:ascii="Times New Roman"/>
          <w:b/>
          <w:i w:val="false"/>
          <w:color w:val="000000"/>
          <w:sz w:val="28"/>
        </w:rPr>
        <w:t>Статья 8. Применение амнистии к лицам, осужденным судами Республики Казахстан, но отбывающим наказание за ее пределами, и лицам, переданным для отбывания наказания в Республику Казахстан</w:t>
      </w:r>
    </w:p>
    <w:p>
      <w:pPr>
        <w:spacing w:after="0"/>
        <w:ind w:left="0"/>
        <w:jc w:val="both"/>
      </w:pPr>
      <w:r>
        <w:rPr>
          <w:rFonts w:ascii="Times New Roman"/>
          <w:b w:val="false"/>
          <w:i w:val="false"/>
          <w:color w:val="000000"/>
          <w:sz w:val="28"/>
        </w:rPr>
        <w:t>
      Вопрос о применении амнистии к лицам, осужденным судами Республики Казахстан, но отбывающим наказание за ее пределами, решается судами Республики Казахстан на основании международных договоров, участником которых является Республика Казахстан, по представлению компетентного органа государства, на территории которого осуществляется исполнение приговора суда.</w:t>
      </w:r>
    </w:p>
    <w:p>
      <w:pPr>
        <w:spacing w:after="0"/>
        <w:ind w:left="0"/>
        <w:jc w:val="both"/>
      </w:pPr>
      <w:r>
        <w:rPr>
          <w:rFonts w:ascii="Times New Roman"/>
          <w:b w:val="false"/>
          <w:i w:val="false"/>
          <w:color w:val="000000"/>
          <w:sz w:val="28"/>
        </w:rPr>
        <w:t>
      К лицам, переданным для дальнейшего отбывания наказания в виде лишения свободы в Республику Казахстан из иностранных государств, с которыми Республикой Казахстан не заключены соответствующие международные договоры, амнистия применяется только с согласия компетентных органов государств, передавших таких лиц.</w:t>
      </w:r>
    </w:p>
    <w:p>
      <w:pPr>
        <w:spacing w:after="0"/>
        <w:ind w:left="0"/>
        <w:jc w:val="both"/>
      </w:pPr>
      <w:r>
        <w:rPr>
          <w:rFonts w:ascii="Times New Roman"/>
          <w:b/>
          <w:i w:val="false"/>
          <w:color w:val="000000"/>
          <w:sz w:val="28"/>
        </w:rPr>
        <w:t>Статья 9. Порядок применения настоящего Закона</w:t>
      </w:r>
    </w:p>
    <w:bookmarkStart w:name="z32" w:id="19"/>
    <w:p>
      <w:pPr>
        <w:spacing w:after="0"/>
        <w:ind w:left="0"/>
        <w:jc w:val="both"/>
      </w:pPr>
      <w:r>
        <w:rPr>
          <w:rFonts w:ascii="Times New Roman"/>
          <w:b w:val="false"/>
          <w:i w:val="false"/>
          <w:color w:val="000000"/>
          <w:sz w:val="28"/>
        </w:rPr>
        <w:t xml:space="preserve">
      1. Применение </w:t>
      </w:r>
      <w:r>
        <w:rPr>
          <w:rFonts w:ascii="Times New Roman"/>
          <w:b w:val="false"/>
          <w:i w:val="false"/>
          <w:color w:val="000000"/>
          <w:sz w:val="28"/>
        </w:rPr>
        <w:t>статей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Закона возлагается на суды по месту исполнения наказания осужденного.</w:t>
      </w:r>
    </w:p>
    <w:bookmarkEnd w:id="19"/>
    <w:bookmarkStart w:name="z33" w:id="20"/>
    <w:p>
      <w:pPr>
        <w:spacing w:after="0"/>
        <w:ind w:left="0"/>
        <w:jc w:val="both"/>
      </w:pPr>
      <w:r>
        <w:rPr>
          <w:rFonts w:ascii="Times New Roman"/>
          <w:b w:val="false"/>
          <w:i w:val="false"/>
          <w:color w:val="000000"/>
          <w:sz w:val="28"/>
        </w:rPr>
        <w:t xml:space="preserve">
      2. Применение </w:t>
      </w:r>
      <w:r>
        <w:rPr>
          <w:rFonts w:ascii="Times New Roman"/>
          <w:b w:val="false"/>
          <w:i w:val="false"/>
          <w:color w:val="000000"/>
          <w:sz w:val="28"/>
        </w:rPr>
        <w:t>статьи 6</w:t>
      </w:r>
      <w:r>
        <w:rPr>
          <w:rFonts w:ascii="Times New Roman"/>
          <w:b w:val="false"/>
          <w:i w:val="false"/>
          <w:color w:val="000000"/>
          <w:sz w:val="28"/>
        </w:rPr>
        <w:t xml:space="preserve"> настоящего Закона возлагается на органы, ведущие уголовный процесс.</w:t>
      </w:r>
    </w:p>
    <w:bookmarkEnd w:id="20"/>
    <w:bookmarkStart w:name="z34" w:id="21"/>
    <w:p>
      <w:pPr>
        <w:spacing w:after="0"/>
        <w:ind w:left="0"/>
        <w:jc w:val="both"/>
      </w:pPr>
      <w:r>
        <w:rPr>
          <w:rFonts w:ascii="Times New Roman"/>
          <w:b w:val="false"/>
          <w:i w:val="false"/>
          <w:color w:val="000000"/>
          <w:sz w:val="28"/>
        </w:rPr>
        <w:t>
      3. Применение настоящего Закона производится на основании постановления органа (должностного лица) уголовного преследования, утвержденного прокурором, а также на основании постановления суда.</w:t>
      </w:r>
    </w:p>
    <w:bookmarkEnd w:id="21"/>
    <w:bookmarkStart w:name="z35" w:id="22"/>
    <w:p>
      <w:pPr>
        <w:spacing w:after="0"/>
        <w:ind w:left="0"/>
        <w:jc w:val="both"/>
      </w:pPr>
      <w:r>
        <w:rPr>
          <w:rFonts w:ascii="Times New Roman"/>
          <w:b w:val="false"/>
          <w:i w:val="false"/>
          <w:color w:val="000000"/>
          <w:sz w:val="28"/>
        </w:rPr>
        <w:t>
      4. Учреждения и органы, исполняющие наказание, в целях обеспечения своевременного исполнения настоящего Закона обязаны представить в суды следующие документы:</w:t>
      </w:r>
    </w:p>
    <w:bookmarkEnd w:id="22"/>
    <w:p>
      <w:pPr>
        <w:spacing w:after="0"/>
        <w:ind w:left="0"/>
        <w:jc w:val="both"/>
      </w:pPr>
      <w:r>
        <w:rPr>
          <w:rFonts w:ascii="Times New Roman"/>
          <w:b w:val="false"/>
          <w:i w:val="false"/>
          <w:color w:val="000000"/>
          <w:sz w:val="28"/>
        </w:rPr>
        <w:t>
      1) представление об освобождении от дальнейшего отбывания наказания либо о сокращении срока назначенного наказания;</w:t>
      </w:r>
    </w:p>
    <w:p>
      <w:pPr>
        <w:spacing w:after="0"/>
        <w:ind w:left="0"/>
        <w:jc w:val="both"/>
      </w:pPr>
      <w:r>
        <w:rPr>
          <w:rFonts w:ascii="Times New Roman"/>
          <w:b w:val="false"/>
          <w:i w:val="false"/>
          <w:color w:val="000000"/>
          <w:sz w:val="28"/>
        </w:rPr>
        <w:t>
      2) выписку из приговора суда (с внесенными в него изменениями, если таковые имели место);</w:t>
      </w:r>
    </w:p>
    <w:p>
      <w:pPr>
        <w:spacing w:after="0"/>
        <w:ind w:left="0"/>
        <w:jc w:val="both"/>
      </w:pPr>
      <w:r>
        <w:rPr>
          <w:rFonts w:ascii="Times New Roman"/>
          <w:b w:val="false"/>
          <w:i w:val="false"/>
          <w:color w:val="000000"/>
          <w:sz w:val="28"/>
        </w:rPr>
        <w:t>
      3) сведения об отбытом и оставшемся сроке наказания на день введения настоящего Закона в действие;</w:t>
      </w:r>
    </w:p>
    <w:p>
      <w:pPr>
        <w:spacing w:after="0"/>
        <w:ind w:left="0"/>
        <w:jc w:val="both"/>
      </w:pPr>
      <w:r>
        <w:rPr>
          <w:rFonts w:ascii="Times New Roman"/>
          <w:b w:val="false"/>
          <w:i w:val="false"/>
          <w:color w:val="000000"/>
          <w:sz w:val="28"/>
        </w:rPr>
        <w:t>
      4) личное или контрольное дело осужденного;</w:t>
      </w:r>
    </w:p>
    <w:p>
      <w:pPr>
        <w:spacing w:after="0"/>
        <w:ind w:left="0"/>
        <w:jc w:val="both"/>
      </w:pPr>
      <w:r>
        <w:rPr>
          <w:rFonts w:ascii="Times New Roman"/>
          <w:b w:val="false"/>
          <w:i w:val="false"/>
          <w:color w:val="000000"/>
          <w:sz w:val="28"/>
        </w:rPr>
        <w:t xml:space="preserve">
      5) документы, подтверждающие статус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настоящего Закона.</w:t>
      </w:r>
    </w:p>
    <w:bookmarkStart w:name="z36" w:id="23"/>
    <w:p>
      <w:pPr>
        <w:spacing w:after="0"/>
        <w:ind w:left="0"/>
        <w:jc w:val="both"/>
      </w:pPr>
      <w:r>
        <w:rPr>
          <w:rFonts w:ascii="Times New Roman"/>
          <w:b w:val="false"/>
          <w:i w:val="false"/>
          <w:color w:val="000000"/>
          <w:sz w:val="28"/>
        </w:rPr>
        <w:t>
      5. При применении судами настоящего Закона участие прокурора обязательно.</w:t>
      </w:r>
    </w:p>
    <w:bookmarkEnd w:id="23"/>
    <w:bookmarkStart w:name="z37" w:id="24"/>
    <w:p>
      <w:pPr>
        <w:spacing w:after="0"/>
        <w:ind w:left="0"/>
        <w:jc w:val="both"/>
      </w:pPr>
      <w:r>
        <w:rPr>
          <w:rFonts w:ascii="Times New Roman"/>
          <w:b w:val="false"/>
          <w:i w:val="false"/>
          <w:color w:val="000000"/>
          <w:sz w:val="28"/>
        </w:rPr>
        <w:t xml:space="preserve">
      6. Положения настоящего Закона распространяются на лиц, в отношении которых производятся досудебное расследование, судебное разбирательство, либо осужденных за преступления, предусмотренные </w:t>
      </w:r>
      <w:r>
        <w:rPr>
          <w:rFonts w:ascii="Times New Roman"/>
          <w:b w:val="false"/>
          <w:i w:val="false"/>
          <w:color w:val="000000"/>
          <w:sz w:val="28"/>
        </w:rPr>
        <w:t>Уголовным кодексом</w:t>
      </w:r>
      <w:r>
        <w:rPr>
          <w:rFonts w:ascii="Times New Roman"/>
          <w:b w:val="false"/>
          <w:i w:val="false"/>
          <w:color w:val="000000"/>
          <w:sz w:val="28"/>
        </w:rPr>
        <w:t xml:space="preserve"> Казахской ССР от 22 июля 1959 года (с изменениями и дополнениями, внесенными до 1 января 1998 года) и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от 16 июля 1997 года (с изменениями и дополнениями, внесенными до 1 января 2015 года), за уголовные правонарушения, предусмотренные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от 3 июля 2014 года (с изменениями и дополнениями, внесенными в него до дня введения в действие настоящего Закона).</w:t>
      </w:r>
    </w:p>
    <w:bookmarkEnd w:id="24"/>
    <w:p>
      <w:pPr>
        <w:spacing w:after="0"/>
        <w:ind w:left="0"/>
        <w:jc w:val="both"/>
      </w:pPr>
      <w:r>
        <w:rPr>
          <w:rFonts w:ascii="Times New Roman"/>
          <w:b/>
          <w:i w:val="false"/>
          <w:color w:val="000000"/>
          <w:sz w:val="28"/>
        </w:rPr>
        <w:t>Статья 10. Срок исполнения настоящего Закона</w:t>
      </w:r>
    </w:p>
    <w:p>
      <w:pPr>
        <w:spacing w:after="0"/>
        <w:ind w:left="0"/>
        <w:jc w:val="both"/>
      </w:pPr>
      <w:r>
        <w:rPr>
          <w:rFonts w:ascii="Times New Roman"/>
          <w:b w:val="false"/>
          <w:i w:val="false"/>
          <w:color w:val="000000"/>
          <w:sz w:val="28"/>
        </w:rPr>
        <w:t xml:space="preserve">
      Органы, указанные в </w:t>
      </w:r>
      <w:r>
        <w:rPr>
          <w:rFonts w:ascii="Times New Roman"/>
          <w:b w:val="false"/>
          <w:i w:val="false"/>
          <w:color w:val="000000"/>
          <w:sz w:val="28"/>
        </w:rPr>
        <w:t>статье 9</w:t>
      </w:r>
      <w:r>
        <w:rPr>
          <w:rFonts w:ascii="Times New Roman"/>
          <w:b w:val="false"/>
          <w:i w:val="false"/>
          <w:color w:val="000000"/>
          <w:sz w:val="28"/>
        </w:rPr>
        <w:t xml:space="preserve"> настоящего Закона, обязаны обеспечить исполнение настоящего Закона в течение шести месяцев со дня его введения в действие.</w:t>
      </w:r>
    </w:p>
    <w:p>
      <w:pPr>
        <w:spacing w:after="0"/>
        <w:ind w:left="0"/>
        <w:jc w:val="both"/>
      </w:pPr>
      <w:r>
        <w:rPr>
          <w:rFonts w:ascii="Times New Roman"/>
          <w:b/>
          <w:i w:val="false"/>
          <w:color w:val="000000"/>
          <w:sz w:val="28"/>
        </w:rPr>
        <w:t>Статья 11.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со дня его первого официального опубликования.</w:t>
      </w:r>
    </w:p>
    <w:p>
      <w:pPr>
        <w:spacing w:after="0"/>
        <w:ind w:left="0"/>
        <w:jc w:val="both"/>
      </w:pPr>
      <w:r>
        <w:rPr>
          <w:rFonts w:ascii="Times New Roman"/>
          <w:b/>
          <w:i w:val="false"/>
          <w:color w:val="000000"/>
          <w:sz w:val="28"/>
        </w:rPr>
        <w:t>Статья 12. Меры по реализации настоящего Закона</w:t>
      </w:r>
    </w:p>
    <w:p>
      <w:pPr>
        <w:spacing w:after="0"/>
        <w:ind w:left="0"/>
        <w:jc w:val="both"/>
      </w:pPr>
      <w:r>
        <w:rPr>
          <w:rFonts w:ascii="Times New Roman"/>
          <w:b w:val="false"/>
          <w:i w:val="false"/>
          <w:color w:val="000000"/>
          <w:sz w:val="28"/>
        </w:rPr>
        <w:t>
      Правительству Республики Казахстан и местным исполнительным органам областей, города республиканского значения и столицы принять меры по:</w:t>
      </w:r>
    </w:p>
    <w:p>
      <w:pPr>
        <w:spacing w:after="0"/>
        <w:ind w:left="0"/>
        <w:jc w:val="both"/>
      </w:pPr>
      <w:r>
        <w:rPr>
          <w:rFonts w:ascii="Times New Roman"/>
          <w:b w:val="false"/>
          <w:i w:val="false"/>
          <w:color w:val="000000"/>
          <w:sz w:val="28"/>
        </w:rPr>
        <w:t>
      1) размещению в медико-социальных учреждениях (организациях) стационарного типа инвалидов I и II групп и лиц, не способных к самостоятельному обслуживанию в связи с преклонным возрастом, освобожденных от наказания по амнистии и не имеющих супруги (супруга) или близких родственников;</w:t>
      </w:r>
    </w:p>
    <w:p>
      <w:pPr>
        <w:spacing w:after="0"/>
        <w:ind w:left="0"/>
        <w:jc w:val="both"/>
      </w:pPr>
      <w:r>
        <w:rPr>
          <w:rFonts w:ascii="Times New Roman"/>
          <w:b w:val="false"/>
          <w:i w:val="false"/>
          <w:color w:val="000000"/>
          <w:sz w:val="28"/>
        </w:rPr>
        <w:t>
      2) передаче освобожденных несовершеннолетних под надзор родителей или лиц, их заменяющих, либо специализированного государственного органа;</w:t>
      </w:r>
    </w:p>
    <w:p>
      <w:pPr>
        <w:spacing w:after="0"/>
        <w:ind w:left="0"/>
        <w:jc w:val="both"/>
      </w:pPr>
      <w:r>
        <w:rPr>
          <w:rFonts w:ascii="Times New Roman"/>
          <w:b w:val="false"/>
          <w:i w:val="false"/>
          <w:color w:val="000000"/>
          <w:sz w:val="28"/>
        </w:rPr>
        <w:t>
      3) обеспечению продолжения лечения, назначенного по приговору суда, которое к моменту применения настоящего Закона в ходе исполнения приговора не завершено;</w:t>
      </w:r>
    </w:p>
    <w:p>
      <w:pPr>
        <w:spacing w:after="0"/>
        <w:ind w:left="0"/>
        <w:jc w:val="both"/>
      </w:pPr>
      <w:r>
        <w:rPr>
          <w:rFonts w:ascii="Times New Roman"/>
          <w:b w:val="false"/>
          <w:i w:val="false"/>
          <w:color w:val="000000"/>
          <w:sz w:val="28"/>
        </w:rPr>
        <w:t xml:space="preserve">
      4) размещению освобожденных от наказания по амнистии в центрах социальной адаптации лиц, не имеющих определенного места жительства.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