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92c2" w14:textId="c649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экстремизму и терроризму</w:t>
      </w:r>
    </w:p>
    <w:p>
      <w:pPr>
        <w:spacing w:after="0"/>
        <w:ind w:left="0"/>
        <w:jc w:val="both"/>
      </w:pPr>
      <w:r>
        <w:rPr>
          <w:rFonts w:ascii="Times New Roman"/>
          <w:b w:val="false"/>
          <w:i w:val="false"/>
          <w:color w:val="000000"/>
          <w:sz w:val="28"/>
        </w:rPr>
        <w:t>Закон Республики Казахстан от 22 декабря 2016 года № 28-VІ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cт. 55; № 8-II, cт. 67; № 12, ст. 87):</w:t>
      </w:r>
    </w:p>
    <w:bookmarkEnd w:id="0"/>
    <w:bookmarkStart w:name="z26" w:id="1"/>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1"/>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bookmarkStart w:name="z2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170</w:t>
      </w:r>
      <w:r>
        <w:rPr>
          <w:rFonts w:ascii="Times New Roman"/>
          <w:b w:val="false"/>
          <w:i w:val="false"/>
          <w:color w:val="000000"/>
          <w:sz w:val="28"/>
        </w:rPr>
        <w:t>:</w:t>
      </w:r>
    </w:p>
    <w:bookmarkEnd w:id="2"/>
    <w:bookmarkStart w:name="z28" w:id="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29" w:id="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w:t>
      </w:r>
    </w:p>
    <w:bookmarkStart w:name="z30" w:id="5"/>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5"/>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 с конфискацией имущества.";</w:t>
      </w:r>
    </w:p>
    <w:bookmarkStart w:name="z31" w:id="6"/>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32" w:id="7"/>
    <w:p>
      <w:pPr>
        <w:spacing w:after="0"/>
        <w:ind w:left="0"/>
        <w:jc w:val="both"/>
      </w:pPr>
      <w:r>
        <w:rPr>
          <w:rFonts w:ascii="Times New Roman"/>
          <w:b w:val="false"/>
          <w:i w:val="false"/>
          <w:color w:val="000000"/>
          <w:sz w:val="28"/>
        </w:rPr>
        <w:t xml:space="preserve">
      4) абзац второй </w:t>
      </w:r>
      <w:r>
        <w:rPr>
          <w:rFonts w:ascii="Times New Roman"/>
          <w:b w:val="false"/>
          <w:i w:val="false"/>
          <w:color w:val="000000"/>
          <w:sz w:val="28"/>
        </w:rPr>
        <w:t>статьи 172</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"наказывается лишением свободы на срок от пяти до девяти лет.";</w:t>
      </w:r>
    </w:p>
    <w:bookmarkStart w:name="z33"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173</w:t>
      </w:r>
      <w:r>
        <w:rPr>
          <w:rFonts w:ascii="Times New Roman"/>
          <w:b w:val="false"/>
          <w:i w:val="false"/>
          <w:color w:val="000000"/>
          <w:sz w:val="28"/>
        </w:rPr>
        <w:t>:</w:t>
      </w:r>
    </w:p>
    <w:bookmarkEnd w:id="8"/>
    <w:bookmarkStart w:name="z34" w:id="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9"/>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35" w:id="10"/>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36" w:id="11"/>
    <w:p>
      <w:pPr>
        <w:spacing w:after="0"/>
        <w:ind w:left="0"/>
        <w:jc w:val="both"/>
      </w:pPr>
      <w:r>
        <w:rPr>
          <w:rFonts w:ascii="Times New Roman"/>
          <w:b w:val="false"/>
          <w:i w:val="false"/>
          <w:color w:val="000000"/>
          <w:sz w:val="28"/>
        </w:rPr>
        <w:t xml:space="preserve">
      6) абзац второй части третьей </w:t>
      </w:r>
      <w:r>
        <w:rPr>
          <w:rFonts w:ascii="Times New Roman"/>
          <w:b w:val="false"/>
          <w:i w:val="false"/>
          <w:color w:val="000000"/>
          <w:sz w:val="28"/>
        </w:rPr>
        <w:t>статьи 179</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w:t>
      </w:r>
    </w:p>
    <w:bookmarkStart w:name="z37" w:id="12"/>
    <w:p>
      <w:pPr>
        <w:spacing w:after="0"/>
        <w:ind w:left="0"/>
        <w:jc w:val="both"/>
      </w:pPr>
      <w:r>
        <w:rPr>
          <w:rFonts w:ascii="Times New Roman"/>
          <w:b w:val="false"/>
          <w:i w:val="false"/>
          <w:color w:val="000000"/>
          <w:sz w:val="28"/>
        </w:rPr>
        <w:t xml:space="preserve">
      7) абзац второй части второй </w:t>
      </w:r>
      <w:r>
        <w:rPr>
          <w:rFonts w:ascii="Times New Roman"/>
          <w:b w:val="false"/>
          <w:i w:val="false"/>
          <w:color w:val="000000"/>
          <w:sz w:val="28"/>
        </w:rPr>
        <w:t>статьи 181</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w:t>
      </w:r>
    </w:p>
    <w:bookmarkStart w:name="z38" w:id="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182</w:t>
      </w:r>
      <w:r>
        <w:rPr>
          <w:rFonts w:ascii="Times New Roman"/>
          <w:b w:val="false"/>
          <w:i w:val="false"/>
          <w:color w:val="000000"/>
          <w:sz w:val="28"/>
        </w:rPr>
        <w:t>:</w:t>
      </w:r>
    </w:p>
    <w:bookmarkEnd w:id="13"/>
    <w:bookmarkStart w:name="z39" w:id="1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4"/>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40" w:id="1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5"/>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41" w:id="1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6"/>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Start w:name="z42" w:id="17"/>
    <w:p>
      <w:pPr>
        <w:spacing w:after="0"/>
        <w:ind w:left="0"/>
        <w:jc w:val="both"/>
      </w:pPr>
      <w:r>
        <w:rPr>
          <w:rFonts w:ascii="Times New Roman"/>
          <w:b w:val="false"/>
          <w:i w:val="false"/>
          <w:color w:val="000000"/>
          <w:sz w:val="28"/>
        </w:rPr>
        <w:t xml:space="preserve">
      9) абзац второй </w:t>
      </w:r>
      <w:r>
        <w:rPr>
          <w:rFonts w:ascii="Times New Roman"/>
          <w:b w:val="false"/>
          <w:i w:val="false"/>
          <w:color w:val="000000"/>
          <w:sz w:val="28"/>
        </w:rPr>
        <w:t>статьи 184</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p>
    <w:bookmarkStart w:name="z43" w:id="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255</w:t>
      </w:r>
      <w:r>
        <w:rPr>
          <w:rFonts w:ascii="Times New Roman"/>
          <w:b w:val="false"/>
          <w:i w:val="false"/>
          <w:color w:val="000000"/>
          <w:sz w:val="28"/>
        </w:rPr>
        <w:t>:</w:t>
      </w:r>
    </w:p>
    <w:bookmarkEnd w:id="18"/>
    <w:bookmarkStart w:name="z44" w:id="19"/>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9"/>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45" w:id="2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0"/>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46" w:id="2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1"/>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w:t>
      </w:r>
    </w:p>
    <w:bookmarkStart w:name="z47" w:id="22"/>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2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p>
    <w:bookmarkStart w:name="z48" w:id="2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256</w:t>
      </w:r>
      <w:r>
        <w:rPr>
          <w:rFonts w:ascii="Times New Roman"/>
          <w:b w:val="false"/>
          <w:i w:val="false"/>
          <w:color w:val="000000"/>
          <w:sz w:val="28"/>
        </w:rPr>
        <w:t>:</w:t>
      </w:r>
    </w:p>
    <w:bookmarkEnd w:id="23"/>
    <w:bookmarkStart w:name="z49" w:id="2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4"/>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0" w:id="2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51" w:id="2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257</w:t>
      </w:r>
      <w:r>
        <w:rPr>
          <w:rFonts w:ascii="Times New Roman"/>
          <w:b w:val="false"/>
          <w:i w:val="false"/>
          <w:color w:val="000000"/>
          <w:sz w:val="28"/>
        </w:rPr>
        <w:t>:</w:t>
      </w:r>
    </w:p>
    <w:bookmarkEnd w:id="26"/>
    <w:bookmarkStart w:name="z52" w:id="2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7"/>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53" w:id="2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54" w:id="29"/>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29"/>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55" w:id="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258</w:t>
      </w:r>
      <w:r>
        <w:rPr>
          <w:rFonts w:ascii="Times New Roman"/>
          <w:b w:val="false"/>
          <w:i w:val="false"/>
          <w:color w:val="000000"/>
          <w:sz w:val="28"/>
        </w:rPr>
        <w:t>:</w:t>
      </w:r>
    </w:p>
    <w:bookmarkEnd w:id="30"/>
    <w:bookmarkStart w:name="z56" w:id="3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1"/>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7" w:id="3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58" w:id="3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259</w:t>
      </w:r>
      <w:r>
        <w:rPr>
          <w:rFonts w:ascii="Times New Roman"/>
          <w:b w:val="false"/>
          <w:i w:val="false"/>
          <w:color w:val="000000"/>
          <w:sz w:val="28"/>
        </w:rPr>
        <w:t>:</w:t>
      </w:r>
    </w:p>
    <w:bookmarkEnd w:id="33"/>
    <w:bookmarkStart w:name="z59" w:id="3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4"/>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60" w:id="3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5"/>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61" w:id="3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269</w:t>
      </w:r>
      <w:r>
        <w:rPr>
          <w:rFonts w:ascii="Times New Roman"/>
          <w:b w:val="false"/>
          <w:i w:val="false"/>
          <w:color w:val="000000"/>
          <w:sz w:val="28"/>
        </w:rPr>
        <w:t>:</w:t>
      </w:r>
    </w:p>
    <w:bookmarkEnd w:id="36"/>
    <w:bookmarkStart w:name="z62" w:id="3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7"/>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3" w:id="38"/>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38"/>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w:t>
      </w:r>
    </w:p>
    <w:bookmarkStart w:name="z64" w:id="3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270</w:t>
      </w:r>
      <w:r>
        <w:rPr>
          <w:rFonts w:ascii="Times New Roman"/>
          <w:b w:val="false"/>
          <w:i w:val="false"/>
          <w:color w:val="000000"/>
          <w:sz w:val="28"/>
        </w:rPr>
        <w:t>:</w:t>
      </w:r>
    </w:p>
    <w:bookmarkEnd w:id="39"/>
    <w:bookmarkStart w:name="z65" w:id="4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6" w:id="4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1"/>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w:t>
      </w:r>
    </w:p>
    <w:bookmarkStart w:name="z2"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19-І, 19-ІІ, ст. 96; № 21, ст. 122; 2015 г., № 20-VII, ст. 115; № 21-III, ст. 137; № 22-V, ст. 156; № 22-VI, ст. 159; 2016 г., № 7-II, ст. 55; № 8-II, ст. 67; № 12, ст. 87):</w:t>
      </w:r>
    </w:p>
    <w:bookmarkEnd w:id="42"/>
    <w:bookmarkStart w:name="z67" w:id="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187</w:t>
      </w:r>
      <w:r>
        <w:rPr>
          <w:rFonts w:ascii="Times New Roman"/>
          <w:b w:val="false"/>
          <w:i w:val="false"/>
          <w:color w:val="000000"/>
          <w:sz w:val="28"/>
        </w:rPr>
        <w:t>:</w:t>
      </w:r>
    </w:p>
    <w:bookmarkEnd w:id="43"/>
    <w:bookmarkStart w:name="z68" w:id="44"/>
    <w:p>
      <w:pPr>
        <w:spacing w:after="0"/>
        <w:ind w:left="0"/>
        <w:jc w:val="both"/>
      </w:pPr>
      <w:r>
        <w:rPr>
          <w:rFonts w:ascii="Times New Roman"/>
          <w:b w:val="false"/>
          <w:i w:val="false"/>
          <w:color w:val="000000"/>
          <w:sz w:val="28"/>
        </w:rPr>
        <w:t>
      в части первой цифры "255, 256, 257, 259" заменить словами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w:t>
      </w:r>
    </w:p>
    <w:bookmarkEnd w:id="44"/>
    <w:bookmarkStart w:name="z69" w:id="45"/>
    <w:p>
      <w:pPr>
        <w:spacing w:after="0"/>
        <w:ind w:left="0"/>
        <w:jc w:val="both"/>
      </w:pPr>
      <w:r>
        <w:rPr>
          <w:rFonts w:ascii="Times New Roman"/>
          <w:b w:val="false"/>
          <w:i w:val="false"/>
          <w:color w:val="000000"/>
          <w:sz w:val="28"/>
        </w:rPr>
        <w:t>
      в части второй:</w:t>
      </w:r>
    </w:p>
    <w:bookmarkEnd w:id="45"/>
    <w:bookmarkStart w:name="z70" w:id="46"/>
    <w:p>
      <w:pPr>
        <w:spacing w:after="0"/>
        <w:ind w:left="0"/>
        <w:jc w:val="both"/>
      </w:pPr>
      <w:r>
        <w:rPr>
          <w:rFonts w:ascii="Times New Roman"/>
          <w:b w:val="false"/>
          <w:i w:val="false"/>
          <w:color w:val="000000"/>
          <w:sz w:val="28"/>
        </w:rPr>
        <w:t>
      слова "287 (частями четвертой и пятой)," исключить;</w:t>
      </w:r>
    </w:p>
    <w:bookmarkEnd w:id="46"/>
    <w:bookmarkStart w:name="z71" w:id="47"/>
    <w:p>
      <w:pPr>
        <w:spacing w:after="0"/>
        <w:ind w:left="0"/>
        <w:jc w:val="both"/>
      </w:pPr>
      <w:r>
        <w:rPr>
          <w:rFonts w:ascii="Times New Roman"/>
          <w:b w:val="false"/>
          <w:i w:val="false"/>
          <w:color w:val="000000"/>
          <w:sz w:val="28"/>
        </w:rPr>
        <w:t>
      цифры "291," исключить;</w:t>
      </w:r>
    </w:p>
    <w:bookmarkEnd w:id="47"/>
    <w:bookmarkStart w:name="z72" w:id="48"/>
    <w:p>
      <w:pPr>
        <w:spacing w:after="0"/>
        <w:ind w:left="0"/>
        <w:jc w:val="both"/>
      </w:pPr>
      <w:r>
        <w:rPr>
          <w:rFonts w:ascii="Times New Roman"/>
          <w:b w:val="false"/>
          <w:i w:val="false"/>
          <w:color w:val="000000"/>
          <w:sz w:val="28"/>
        </w:rPr>
        <w:t>
      цифры "297" заменить словами "</w:t>
      </w:r>
      <w:r>
        <w:rPr>
          <w:rFonts w:ascii="Times New Roman"/>
          <w:b w:val="false"/>
          <w:i w:val="false"/>
          <w:color w:val="000000"/>
          <w:sz w:val="28"/>
        </w:rPr>
        <w:t>297</w:t>
      </w:r>
      <w:r>
        <w:rPr>
          <w:rFonts w:ascii="Times New Roman"/>
          <w:b w:val="false"/>
          <w:i w:val="false"/>
          <w:color w:val="000000"/>
          <w:sz w:val="28"/>
        </w:rPr>
        <w:t xml:space="preserve"> (частями первой и второй)";</w:t>
      </w:r>
    </w:p>
    <w:bookmarkEnd w:id="48"/>
    <w:bookmarkStart w:name="z73" w:id="49"/>
    <w:p>
      <w:pPr>
        <w:spacing w:after="0"/>
        <w:ind w:left="0"/>
        <w:jc w:val="both"/>
      </w:pPr>
      <w:r>
        <w:rPr>
          <w:rFonts w:ascii="Times New Roman"/>
          <w:b w:val="false"/>
          <w:i w:val="false"/>
          <w:color w:val="000000"/>
          <w:sz w:val="28"/>
        </w:rPr>
        <w:t>
      слова "394 (частями второй и третьей)," исключить;</w:t>
      </w:r>
    </w:p>
    <w:bookmarkEnd w:id="49"/>
    <w:bookmarkStart w:name="z74" w:id="50"/>
    <w:p>
      <w:pPr>
        <w:spacing w:after="0"/>
        <w:ind w:left="0"/>
        <w:jc w:val="both"/>
      </w:pPr>
      <w:r>
        <w:rPr>
          <w:rFonts w:ascii="Times New Roman"/>
          <w:b w:val="false"/>
          <w:i w:val="false"/>
          <w:color w:val="000000"/>
          <w:sz w:val="28"/>
        </w:rPr>
        <w:t>
      часть пятую:</w:t>
      </w:r>
    </w:p>
    <w:bookmarkEnd w:id="50"/>
    <w:bookmarkStart w:name="z75" w:id="51"/>
    <w:p>
      <w:pPr>
        <w:spacing w:after="0"/>
        <w:ind w:left="0"/>
        <w:jc w:val="both"/>
      </w:pPr>
      <w:r>
        <w:rPr>
          <w:rFonts w:ascii="Times New Roman"/>
          <w:b w:val="false"/>
          <w:i w:val="false"/>
          <w:color w:val="000000"/>
          <w:sz w:val="28"/>
        </w:rPr>
        <w:t>
      после цифр "182," дополнить словами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w:t>
      </w:r>
    </w:p>
    <w:bookmarkEnd w:id="51"/>
    <w:bookmarkStart w:name="z76" w:id="52"/>
    <w:p>
      <w:pPr>
        <w:spacing w:after="0"/>
        <w:ind w:left="0"/>
        <w:jc w:val="both"/>
      </w:pPr>
      <w:r>
        <w:rPr>
          <w:rFonts w:ascii="Times New Roman"/>
          <w:b w:val="false"/>
          <w:i w:val="false"/>
          <w:color w:val="000000"/>
          <w:sz w:val="28"/>
        </w:rPr>
        <w:t>
      после слов "286 (частями второй, третьей и четвертой)," дополнить словами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w:t>
      </w:r>
    </w:p>
    <w:bookmarkEnd w:id="52"/>
    <w:bookmarkStart w:name="z77" w:id="53"/>
    <w:p>
      <w:pPr>
        <w:spacing w:after="0"/>
        <w:ind w:left="0"/>
        <w:jc w:val="both"/>
      </w:pPr>
      <w:r>
        <w:rPr>
          <w:rFonts w:ascii="Times New Roman"/>
          <w:b w:val="false"/>
          <w:i w:val="false"/>
          <w:color w:val="000000"/>
          <w:sz w:val="28"/>
        </w:rPr>
        <w:t>
      после слов "290 (частью второй)," дополнить словами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394</w:t>
      </w:r>
      <w:r>
        <w:rPr>
          <w:rFonts w:ascii="Times New Roman"/>
          <w:b w:val="false"/>
          <w:i w:val="false"/>
          <w:color w:val="000000"/>
          <w:sz w:val="28"/>
        </w:rPr>
        <w:t xml:space="preserve"> (частями второй и третьей),";</w:t>
      </w:r>
    </w:p>
    <w:bookmarkEnd w:id="53"/>
    <w:bookmarkStart w:name="z78" w:id="54"/>
    <w:p>
      <w:pPr>
        <w:spacing w:after="0"/>
        <w:ind w:left="0"/>
        <w:jc w:val="both"/>
      </w:pPr>
      <w:r>
        <w:rPr>
          <w:rFonts w:ascii="Times New Roman"/>
          <w:b w:val="false"/>
          <w:i w:val="false"/>
          <w:color w:val="000000"/>
          <w:sz w:val="28"/>
        </w:rPr>
        <w:t>
      часть седьмую после слов "органами национальной безопасности" дополнить словами ", внутренних дел";</w:t>
      </w:r>
    </w:p>
    <w:bookmarkEnd w:id="54"/>
    <w:bookmarkStart w:name="z79" w:id="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191</w:t>
      </w:r>
      <w:r>
        <w:rPr>
          <w:rFonts w:ascii="Times New Roman"/>
          <w:b w:val="false"/>
          <w:i w:val="false"/>
          <w:color w:val="000000"/>
          <w:sz w:val="28"/>
        </w:rPr>
        <w:t>:</w:t>
      </w:r>
    </w:p>
    <w:bookmarkEnd w:id="55"/>
    <w:bookmarkStart w:name="z80" w:id="56"/>
    <w:p>
      <w:pPr>
        <w:spacing w:after="0"/>
        <w:ind w:left="0"/>
        <w:jc w:val="both"/>
      </w:pPr>
      <w:r>
        <w:rPr>
          <w:rFonts w:ascii="Times New Roman"/>
          <w:b w:val="false"/>
          <w:i w:val="false"/>
          <w:color w:val="000000"/>
          <w:sz w:val="28"/>
        </w:rPr>
        <w:t>
      в части второй слова "394 (частью первой)," исключить;</w:t>
      </w:r>
    </w:p>
    <w:bookmarkEnd w:id="56"/>
    <w:bookmarkStart w:name="z81" w:id="57"/>
    <w:p>
      <w:pPr>
        <w:spacing w:after="0"/>
        <w:ind w:left="0"/>
        <w:jc w:val="both"/>
      </w:pPr>
      <w:r>
        <w:rPr>
          <w:rFonts w:ascii="Times New Roman"/>
          <w:b w:val="false"/>
          <w:i w:val="false"/>
          <w:color w:val="000000"/>
          <w:sz w:val="28"/>
        </w:rPr>
        <w:t>
      часть одиннадцатую после слов "органами внутренних дел," дополнить словами "национальной безопасности,";</w:t>
      </w:r>
    </w:p>
    <w:bookmarkEnd w:id="57"/>
    <w:bookmarkStart w:name="z82" w:id="58"/>
    <w:p>
      <w:pPr>
        <w:spacing w:after="0"/>
        <w:ind w:left="0"/>
        <w:jc w:val="both"/>
      </w:pPr>
      <w:r>
        <w:rPr>
          <w:rFonts w:ascii="Times New Roman"/>
          <w:b w:val="false"/>
          <w:i w:val="false"/>
          <w:color w:val="000000"/>
          <w:sz w:val="28"/>
        </w:rPr>
        <w:t>
      дополнить частью 11-1 следующего содержания:</w:t>
      </w:r>
    </w:p>
    <w:bookmarkEnd w:id="58"/>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Start w:name="z83" w:id="59"/>
    <w:p>
      <w:pPr>
        <w:spacing w:after="0"/>
        <w:ind w:left="0"/>
        <w:jc w:val="both"/>
      </w:pPr>
      <w:r>
        <w:rPr>
          <w:rFonts w:ascii="Times New Roman"/>
          <w:b w:val="false"/>
          <w:i w:val="false"/>
          <w:color w:val="000000"/>
          <w:sz w:val="28"/>
        </w:rPr>
        <w:t>
      часть двадцать четвертую после слов "органами внутренних дел," дополнить словами "национальной безопасности,".</w:t>
      </w:r>
    </w:p>
    <w:bookmarkEnd w:id="59"/>
    <w:bookmarkStart w:name="z3" w:id="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22-III, ст. 149; № 23-II, ст. 170; 2016 г., № 8-II, ст. 67): </w:t>
      </w:r>
    </w:p>
    <w:bookmarkEnd w:id="60"/>
    <w:bookmarkStart w:name="z84"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"1. Исполнение вступившего в законную силу приговора суда по выдворению за пределы Республики Казахстан иностранца или лица без гражданства производится в принудительном порядке.</w:t>
      </w:r>
    </w:p>
    <w:p>
      <w:pPr>
        <w:spacing w:after="0"/>
        <w:ind w:left="0"/>
        <w:jc w:val="both"/>
      </w:pPr>
      <w:r>
        <w:rPr>
          <w:rFonts w:ascii="Times New Roman"/>
          <w:b w:val="false"/>
          <w:i w:val="false"/>
          <w:color w:val="000000"/>
          <w:sz w:val="28"/>
        </w:rPr>
        <w:t>
      Выдворение осуществляется путем препровождения выдворяемого иммигранта до Государственной границы Республики Казахстан в порядке, определяемом Правительством Республики Казахстан, с установлением запрета на въезд на территорию Республики Казахстан сроком на пять лет.".</w:t>
      </w:r>
    </w:p>
    <w:bookmarkStart w:name="z4" w:id="6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62"/>
    <w:bookmarkStart w:name="z85" w:id="63"/>
    <w:p>
      <w:pPr>
        <w:spacing w:after="0"/>
        <w:ind w:left="0"/>
        <w:jc w:val="both"/>
      </w:pPr>
      <w:r>
        <w:rPr>
          <w:rFonts w:ascii="Times New Roman"/>
          <w:b w:val="false"/>
          <w:i w:val="false"/>
          <w:color w:val="000000"/>
          <w:sz w:val="28"/>
        </w:rPr>
        <w:t>
      1) в оглавлении:</w:t>
      </w:r>
    </w:p>
    <w:bookmarkEnd w:id="63"/>
    <w:bookmarkStart w:name="z86" w:id="64"/>
    <w:p>
      <w:pPr>
        <w:spacing w:after="0"/>
        <w:ind w:left="0"/>
        <w:jc w:val="both"/>
      </w:pPr>
      <w:r>
        <w:rPr>
          <w:rFonts w:ascii="Times New Roman"/>
          <w:b w:val="false"/>
          <w:i w:val="false"/>
          <w:color w:val="000000"/>
          <w:sz w:val="28"/>
        </w:rPr>
        <w:t>
      дополнить заголовком статьи 53-1 следующего содержания:</w:t>
      </w:r>
    </w:p>
    <w:bookmarkEnd w:id="64"/>
    <w:p>
      <w:pPr>
        <w:spacing w:after="0"/>
        <w:ind w:left="0"/>
        <w:jc w:val="both"/>
      </w:pPr>
      <w:r>
        <w:rPr>
          <w:rFonts w:ascii="Times New Roman"/>
          <w:b w:val="false"/>
          <w:i w:val="false"/>
          <w:color w:val="000000"/>
          <w:sz w:val="28"/>
        </w:rPr>
        <w:t>
      "Статья 53-1. Проверка знаний правил безопасного обращения с оружием";</w:t>
      </w:r>
    </w:p>
    <w:bookmarkStart w:name="z87" w:id="65"/>
    <w:p>
      <w:pPr>
        <w:spacing w:after="0"/>
        <w:ind w:left="0"/>
        <w:jc w:val="both"/>
      </w:pPr>
      <w:r>
        <w:rPr>
          <w:rFonts w:ascii="Times New Roman"/>
          <w:b w:val="false"/>
          <w:i w:val="false"/>
          <w:color w:val="000000"/>
          <w:sz w:val="28"/>
        </w:rPr>
        <w:t>
      заголовки статей 191, 436, 484 и 485 изложить в следующей редакции:</w:t>
      </w:r>
    </w:p>
    <w:bookmarkEnd w:id="65"/>
    <w:p>
      <w:pPr>
        <w:spacing w:after="0"/>
        <w:ind w:left="0"/>
        <w:jc w:val="both"/>
      </w:pPr>
      <w:r>
        <w:rPr>
          <w:rFonts w:ascii="Times New Roman"/>
          <w:b w:val="false"/>
          <w:i w:val="false"/>
          <w:color w:val="000000"/>
          <w:sz w:val="28"/>
        </w:rPr>
        <w:t>
      "Статья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000000"/>
          <w:sz w:val="28"/>
        </w:rPr>
        <w:t>
      "Статья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pPr>
        <w:spacing w:after="0"/>
        <w:ind w:left="0"/>
        <w:jc w:val="both"/>
      </w:pPr>
      <w:r>
        <w:rPr>
          <w:rFonts w:ascii="Times New Roman"/>
          <w:b w:val="false"/>
          <w:i w:val="false"/>
          <w:color w:val="000000"/>
          <w:sz w:val="28"/>
        </w:rPr>
        <w:t>
      "Статья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pPr>
        <w:spacing w:after="0"/>
        <w:ind w:left="0"/>
        <w:jc w:val="both"/>
      </w:pPr>
      <w:r>
        <w:rPr>
          <w:rFonts w:ascii="Times New Roman"/>
          <w:b w:val="false"/>
          <w:i w:val="false"/>
          <w:color w:val="000000"/>
          <w:sz w:val="28"/>
        </w:rPr>
        <w:t>
      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bookmarkStart w:name="z88" w:id="66"/>
    <w:p>
      <w:pPr>
        <w:spacing w:after="0"/>
        <w:ind w:left="0"/>
        <w:jc w:val="both"/>
      </w:pPr>
      <w:r>
        <w:rPr>
          <w:rFonts w:ascii="Times New Roman"/>
          <w:b w:val="false"/>
          <w:i w:val="false"/>
          <w:color w:val="000000"/>
          <w:sz w:val="28"/>
        </w:rPr>
        <w:t>
      дополнить заголовком статьи 485-1 следующего содержания:</w:t>
      </w:r>
    </w:p>
    <w:bookmarkEnd w:id="66"/>
    <w:p>
      <w:pPr>
        <w:spacing w:after="0"/>
        <w:ind w:left="0"/>
        <w:jc w:val="both"/>
      </w:pPr>
      <w:r>
        <w:rPr>
          <w:rFonts w:ascii="Times New Roman"/>
          <w:b w:val="false"/>
          <w:i w:val="false"/>
          <w:color w:val="000000"/>
          <w:sz w:val="28"/>
        </w:rPr>
        <w:t>
      "Статья 485-1. Нарушение порядка открытия и функционирования стрелковых тиров (стрельбищ) и стендов";</w:t>
      </w:r>
    </w:p>
    <w:bookmarkStart w:name="z89" w:id="67"/>
    <w:p>
      <w:pPr>
        <w:spacing w:after="0"/>
        <w:ind w:left="0"/>
        <w:jc w:val="both"/>
      </w:pPr>
      <w:r>
        <w:rPr>
          <w:rFonts w:ascii="Times New Roman"/>
          <w:b w:val="false"/>
          <w:i w:val="false"/>
          <w:color w:val="000000"/>
          <w:sz w:val="28"/>
        </w:rPr>
        <w:t>
      заголовки статей 486 и 493 изложить в следующей редакции:</w:t>
      </w:r>
    </w:p>
    <w:bookmarkEnd w:id="67"/>
    <w:p>
      <w:pPr>
        <w:spacing w:after="0"/>
        <w:ind w:left="0"/>
        <w:jc w:val="both"/>
      </w:pPr>
      <w:r>
        <w:rPr>
          <w:rFonts w:ascii="Times New Roman"/>
          <w:b w:val="false"/>
          <w:i w:val="false"/>
          <w:color w:val="000000"/>
          <w:sz w:val="28"/>
        </w:rPr>
        <w:t>
      "Статья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000000"/>
          <w:sz w:val="28"/>
        </w:rPr>
        <w:t>
      "Статья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90" w:id="68"/>
    <w:p>
      <w:pPr>
        <w:spacing w:after="0"/>
        <w:ind w:left="0"/>
        <w:jc w:val="both"/>
      </w:pPr>
      <w:r>
        <w:rPr>
          <w:rFonts w:ascii="Times New Roman"/>
          <w:b w:val="false"/>
          <w:i w:val="false"/>
          <w:color w:val="000000"/>
          <w:sz w:val="28"/>
        </w:rPr>
        <w:t>
      дополнить заголовком статьи 918-1 следующего содержания:</w:t>
      </w:r>
    </w:p>
    <w:bookmarkEnd w:id="68"/>
    <w:p>
      <w:pPr>
        <w:spacing w:after="0"/>
        <w:ind w:left="0"/>
        <w:jc w:val="both"/>
      </w:pPr>
      <w:r>
        <w:rPr>
          <w:rFonts w:ascii="Times New Roman"/>
          <w:b w:val="false"/>
          <w:i w:val="false"/>
          <w:color w:val="000000"/>
          <w:sz w:val="28"/>
        </w:rPr>
        <w:t>
      "Статья 918-1. Исполнение постановления о проверке знаний правил безопасного обращения с оружием";</w:t>
      </w:r>
    </w:p>
    <w:bookmarkStart w:name="z91" w:id="6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52</w:t>
      </w:r>
      <w:r>
        <w:rPr>
          <w:rFonts w:ascii="Times New Roman"/>
          <w:b w:val="false"/>
          <w:i w:val="false"/>
          <w:color w:val="000000"/>
          <w:sz w:val="28"/>
        </w:rPr>
        <w:t xml:space="preserve"> дополнить подпунктом 3) следующего содержания:</w:t>
      </w:r>
    </w:p>
    <w:bookmarkEnd w:id="69"/>
    <w:p>
      <w:pPr>
        <w:spacing w:after="0"/>
        <w:ind w:left="0"/>
        <w:jc w:val="both"/>
      </w:pPr>
      <w:r>
        <w:rPr>
          <w:rFonts w:ascii="Times New Roman"/>
          <w:b w:val="false"/>
          <w:i w:val="false"/>
          <w:color w:val="000000"/>
          <w:sz w:val="28"/>
        </w:rPr>
        <w:t>
      "3) проверка знаний правил безопасного обращения с оружием.";</w:t>
      </w:r>
    </w:p>
    <w:bookmarkStart w:name="z92" w:id="70"/>
    <w:p>
      <w:pPr>
        <w:spacing w:after="0"/>
        <w:ind w:left="0"/>
        <w:jc w:val="both"/>
      </w:pPr>
      <w:r>
        <w:rPr>
          <w:rFonts w:ascii="Times New Roman"/>
          <w:b w:val="false"/>
          <w:i w:val="false"/>
          <w:color w:val="000000"/>
          <w:sz w:val="28"/>
        </w:rPr>
        <w:t>
      3) дополнить статьей 53-1 следующего содержания:</w:t>
      </w:r>
    </w:p>
    <w:bookmarkEnd w:id="70"/>
    <w:p>
      <w:pPr>
        <w:spacing w:after="0"/>
        <w:ind w:left="0"/>
        <w:jc w:val="both"/>
      </w:pPr>
      <w:r>
        <w:rPr>
          <w:rFonts w:ascii="Times New Roman"/>
          <w:b w:val="false"/>
          <w:i w:val="false"/>
          <w:color w:val="000000"/>
          <w:sz w:val="28"/>
        </w:rPr>
        <w:t>
      "Статья 53-1. Проверка знаний правил безопасного обращения с оружием</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Start w:name="z93" w:id="7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149</w:t>
      </w:r>
      <w:r>
        <w:rPr>
          <w:rFonts w:ascii="Times New Roman"/>
          <w:b w:val="false"/>
          <w:i w:val="false"/>
          <w:color w:val="000000"/>
          <w:sz w:val="28"/>
        </w:rPr>
        <w:t>:</w:t>
      </w:r>
    </w:p>
    <w:bookmarkEnd w:id="71"/>
    <w:bookmarkStart w:name="z94" w:id="7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2"/>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либо руководителем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защиты и соблюдению должного уровня безопасности вверенного ему объекта –";</w:t>
      </w:r>
    </w:p>
    <w:bookmarkStart w:name="z95" w:id="7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3"/>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bookmarkStart w:name="z96" w:id="7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191</w:t>
      </w:r>
      <w:r>
        <w:rPr>
          <w:rFonts w:ascii="Times New Roman"/>
          <w:b w:val="false"/>
          <w:i w:val="false"/>
          <w:color w:val="000000"/>
          <w:sz w:val="28"/>
        </w:rPr>
        <w:t>:</w:t>
      </w:r>
    </w:p>
    <w:bookmarkEnd w:id="74"/>
    <w:bookmarkStart w:name="z97" w:id="75"/>
    <w:p>
      <w:pPr>
        <w:spacing w:after="0"/>
        <w:ind w:left="0"/>
        <w:jc w:val="both"/>
      </w:pPr>
      <w:r>
        <w:rPr>
          <w:rFonts w:ascii="Times New Roman"/>
          <w:b w:val="false"/>
          <w:i w:val="false"/>
          <w:color w:val="000000"/>
          <w:sz w:val="28"/>
        </w:rPr>
        <w:t>
      заголовок изложить в следующей редакции:</w:t>
      </w:r>
    </w:p>
    <w:bookmarkEnd w:id="75"/>
    <w:p>
      <w:pPr>
        <w:spacing w:after="0"/>
        <w:ind w:left="0"/>
        <w:jc w:val="both"/>
      </w:pPr>
      <w:r>
        <w:rPr>
          <w:rFonts w:ascii="Times New Roman"/>
          <w:b w:val="false"/>
          <w:i w:val="false"/>
          <w:color w:val="000000"/>
          <w:sz w:val="28"/>
        </w:rPr>
        <w:t>
      "Статья 191. Нарушение порядка приобретения, хранения, учета, перевозки и торговли гражданским и служебным оружием и патронами к нему";</w:t>
      </w:r>
    </w:p>
    <w:bookmarkStart w:name="z98" w:id="7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6"/>
    <w:p>
      <w:pPr>
        <w:spacing w:after="0"/>
        <w:ind w:left="0"/>
        <w:jc w:val="both"/>
      </w:pPr>
      <w:r>
        <w:rPr>
          <w:rFonts w:ascii="Times New Roman"/>
          <w:b w:val="false"/>
          <w:i w:val="false"/>
          <w:color w:val="000000"/>
          <w:sz w:val="28"/>
        </w:rPr>
        <w:t>
      "1. Нарушение порядка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p>
    <w:bookmarkStart w:name="z99"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436</w:t>
      </w:r>
      <w:r>
        <w:rPr>
          <w:rFonts w:ascii="Times New Roman"/>
          <w:b w:val="false"/>
          <w:i w:val="false"/>
          <w:color w:val="000000"/>
          <w:sz w:val="28"/>
        </w:rPr>
        <w:t xml:space="preserve"> и </w:t>
      </w:r>
      <w:r>
        <w:rPr>
          <w:rFonts w:ascii="Times New Roman"/>
          <w:b w:val="false"/>
          <w:i w:val="false"/>
          <w:color w:val="000000"/>
          <w:sz w:val="28"/>
        </w:rPr>
        <w:t>484</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pPr>
        <w:spacing w:after="0"/>
        <w:ind w:left="0"/>
        <w:jc w:val="both"/>
      </w:pPr>
      <w:r>
        <w:rPr>
          <w:rFonts w:ascii="Times New Roman"/>
          <w:b w:val="false"/>
          <w:i w:val="false"/>
          <w:color w:val="000000"/>
          <w:sz w:val="28"/>
        </w:rPr>
        <w:t>
      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оружия.</w:t>
      </w:r>
    </w:p>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до шестнадцати лет, –</w:t>
      </w:r>
    </w:p>
    <w:p>
      <w:pPr>
        <w:spacing w:after="0"/>
        <w:ind w:left="0"/>
        <w:jc w:val="both"/>
      </w:pPr>
      <w:r>
        <w:rPr>
          <w:rFonts w:ascii="Times New Roman"/>
          <w:b w:val="false"/>
          <w:i w:val="false"/>
          <w:color w:val="000000"/>
          <w:sz w:val="28"/>
        </w:rPr>
        <w:t>
      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pPr>
        <w:spacing w:after="0"/>
        <w:ind w:left="0"/>
        <w:jc w:val="both"/>
      </w:pPr>
      <w:r>
        <w:rPr>
          <w:rFonts w:ascii="Times New Roman"/>
          <w:b w:val="false"/>
          <w:i w:val="false"/>
          <w:color w:val="000000"/>
          <w:sz w:val="28"/>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val="false"/>
          <w:i w:val="false"/>
          <w:color w:val="000000"/>
          <w:sz w:val="28"/>
        </w:rPr>
        <w:t xml:space="preserve">
      Примечание. Конфискованное в соответствии со </w:t>
      </w:r>
      <w:r>
        <w:rPr>
          <w:rFonts w:ascii="Times New Roman"/>
          <w:b w:val="false"/>
          <w:i w:val="false"/>
          <w:color w:val="000000"/>
          <w:sz w:val="28"/>
        </w:rPr>
        <w:t>статьями 436</w:t>
      </w:r>
      <w:r>
        <w:rPr>
          <w:rFonts w:ascii="Times New Roman"/>
          <w:b w:val="false"/>
          <w:i w:val="false"/>
          <w:color w:val="000000"/>
          <w:sz w:val="28"/>
        </w:rPr>
        <w:t xml:space="preserve"> и </w:t>
      </w:r>
      <w:r>
        <w:rPr>
          <w:rFonts w:ascii="Times New Roman"/>
          <w:b w:val="false"/>
          <w:i w:val="false"/>
          <w:color w:val="000000"/>
          <w:sz w:val="28"/>
        </w:rPr>
        <w:t>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pPr>
        <w:spacing w:after="0"/>
        <w:ind w:left="0"/>
        <w:jc w:val="both"/>
      </w:pPr>
      <w:r>
        <w:rPr>
          <w:rFonts w:ascii="Times New Roman"/>
          <w:b w:val="false"/>
          <w:i w:val="false"/>
          <w:color w:val="000000"/>
          <w:sz w:val="28"/>
        </w:rPr>
        <w:t>
      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p>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сорока месячных расчетных показателей.";</w:t>
      </w:r>
    </w:p>
    <w:bookmarkStart w:name="z101" w:id="7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485</w:t>
      </w:r>
      <w:r>
        <w:rPr>
          <w:rFonts w:ascii="Times New Roman"/>
          <w:b w:val="false"/>
          <w:i w:val="false"/>
          <w:color w:val="000000"/>
          <w:sz w:val="28"/>
        </w:rPr>
        <w:t>:</w:t>
      </w:r>
    </w:p>
    <w:bookmarkEnd w:id="78"/>
    <w:bookmarkStart w:name="z102" w:id="79"/>
    <w:p>
      <w:pPr>
        <w:spacing w:after="0"/>
        <w:ind w:left="0"/>
        <w:jc w:val="both"/>
      </w:pPr>
      <w:r>
        <w:rPr>
          <w:rFonts w:ascii="Times New Roman"/>
          <w:b w:val="false"/>
          <w:i w:val="false"/>
          <w:color w:val="000000"/>
          <w:sz w:val="28"/>
        </w:rPr>
        <w:t>
      заголовок изложить в следующей редакции:</w:t>
      </w:r>
    </w:p>
    <w:bookmarkEnd w:id="79"/>
    <w:p>
      <w:pPr>
        <w:spacing w:after="0"/>
        <w:ind w:left="0"/>
        <w:jc w:val="both"/>
      </w:pPr>
      <w:r>
        <w:rPr>
          <w:rFonts w:ascii="Times New Roman"/>
          <w:b w:val="false"/>
          <w:i w:val="false"/>
          <w:color w:val="000000"/>
          <w:sz w:val="28"/>
        </w:rPr>
        <w:t>
      "Статья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bookmarkStart w:name="z103" w:id="80"/>
    <w:p>
      <w:pPr>
        <w:spacing w:after="0"/>
        <w:ind w:left="0"/>
        <w:jc w:val="both"/>
      </w:pPr>
      <w:r>
        <w:rPr>
          <w:rFonts w:ascii="Times New Roman"/>
          <w:b w:val="false"/>
          <w:i w:val="false"/>
          <w:color w:val="000000"/>
          <w:sz w:val="28"/>
        </w:rPr>
        <w:t>
      часть первую изложить в следующей редакции:</w:t>
      </w:r>
    </w:p>
    <w:bookmarkEnd w:id="80"/>
    <w:p>
      <w:pPr>
        <w:spacing w:after="0"/>
        <w:ind w:left="0"/>
        <w:jc w:val="both"/>
      </w:pPr>
      <w:r>
        <w:rPr>
          <w:rFonts w:ascii="Times New Roman"/>
          <w:b w:val="false"/>
          <w:i w:val="false"/>
          <w:color w:val="000000"/>
          <w:sz w:val="28"/>
        </w:rPr>
        <w:t>
      "1.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04" w:id="8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05" w:id="82"/>
    <w:p>
      <w:pPr>
        <w:spacing w:after="0"/>
        <w:ind w:left="0"/>
        <w:jc w:val="both"/>
      </w:pPr>
      <w:r>
        <w:rPr>
          <w:rFonts w:ascii="Times New Roman"/>
          <w:b w:val="false"/>
          <w:i w:val="false"/>
          <w:color w:val="000000"/>
          <w:sz w:val="28"/>
        </w:rPr>
        <w:t>
      8) дополнить статьей 485-1 следующего содержания:</w:t>
      </w:r>
    </w:p>
    <w:bookmarkEnd w:id="82"/>
    <w:p>
      <w:pPr>
        <w:spacing w:after="0"/>
        <w:ind w:left="0"/>
        <w:jc w:val="both"/>
      </w:pPr>
      <w:r>
        <w:rPr>
          <w:rFonts w:ascii="Times New Roman"/>
          <w:b w:val="false"/>
          <w:i w:val="false"/>
          <w:color w:val="000000"/>
          <w:sz w:val="28"/>
        </w:rPr>
        <w:t>
      "Статья 485-1. Нарушение порядка открытия и функционирования стрелковых тиров (стрельбищ) и стендов</w:t>
      </w:r>
    </w:p>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06" w:id="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486</w:t>
      </w:r>
      <w:r>
        <w:rPr>
          <w:rFonts w:ascii="Times New Roman"/>
          <w:b w:val="false"/>
          <w:i w:val="false"/>
          <w:color w:val="000000"/>
          <w:sz w:val="28"/>
        </w:rPr>
        <w:t>:</w:t>
      </w:r>
    </w:p>
    <w:bookmarkEnd w:id="83"/>
    <w:bookmarkStart w:name="z107" w:id="84"/>
    <w:p>
      <w:pPr>
        <w:spacing w:after="0"/>
        <w:ind w:left="0"/>
        <w:jc w:val="both"/>
      </w:pPr>
      <w:r>
        <w:rPr>
          <w:rFonts w:ascii="Times New Roman"/>
          <w:b w:val="false"/>
          <w:i w:val="false"/>
          <w:color w:val="000000"/>
          <w:sz w:val="28"/>
        </w:rPr>
        <w:t>
      заголовок изложить в следующей редакции:</w:t>
      </w:r>
    </w:p>
    <w:bookmarkEnd w:id="84"/>
    <w:p>
      <w:pPr>
        <w:spacing w:after="0"/>
        <w:ind w:left="0"/>
        <w:jc w:val="both"/>
      </w:pPr>
      <w:r>
        <w:rPr>
          <w:rFonts w:ascii="Times New Roman"/>
          <w:b w:val="false"/>
          <w:i w:val="false"/>
          <w:color w:val="000000"/>
          <w:sz w:val="28"/>
        </w:rPr>
        <w:t>
      "Статья 486. Нарушение порядка регистрации (перерегистрации) гражданского, служебного, наградного, коллекционного оружия либо постановки его на учет";</w:t>
      </w:r>
    </w:p>
    <w:bookmarkStart w:name="z108" w:id="85"/>
    <w:p>
      <w:pPr>
        <w:spacing w:after="0"/>
        <w:ind w:left="0"/>
        <w:jc w:val="both"/>
      </w:pPr>
      <w:r>
        <w:rPr>
          <w:rFonts w:ascii="Times New Roman"/>
          <w:b w:val="false"/>
          <w:i w:val="false"/>
          <w:color w:val="000000"/>
          <w:sz w:val="28"/>
        </w:rPr>
        <w:t>
      часть первую изложить в следующей редакции:</w:t>
      </w:r>
    </w:p>
    <w:bookmarkEnd w:id="85"/>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p>
      <w:pPr>
        <w:spacing w:after="0"/>
        <w:ind w:left="0"/>
        <w:jc w:val="both"/>
      </w:pPr>
      <w:r>
        <w:rPr>
          <w:rFonts w:ascii="Times New Roman"/>
          <w:b w:val="false"/>
          <w:i w:val="false"/>
          <w:color w:val="000000"/>
          <w:sz w:val="28"/>
        </w:rPr>
        <w:t>
      1) регистрации и получения физическим лицом разрешения на хранение, хранение и ношение оружия после его приобретения;</w:t>
      </w:r>
    </w:p>
    <w:p>
      <w:pPr>
        <w:spacing w:after="0"/>
        <w:ind w:left="0"/>
        <w:jc w:val="both"/>
      </w:pPr>
      <w:r>
        <w:rPr>
          <w:rFonts w:ascii="Times New Roman"/>
          <w:b w:val="false"/>
          <w:i w:val="false"/>
          <w:color w:val="000000"/>
          <w:sz w:val="28"/>
        </w:rPr>
        <w:t>
      2) представления для технического осмотра оружия и документов физическим лицом в орган внутренних дел для продления срока действия разрешения на хранение, хранение и ношение гражданского оружия;</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9" w:id="86"/>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8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bookmarkStart w:name="z110" w:id="87"/>
    <w:p>
      <w:pPr>
        <w:spacing w:after="0"/>
        <w:ind w:left="0"/>
        <w:jc w:val="both"/>
      </w:pPr>
      <w:r>
        <w:rPr>
          <w:rFonts w:ascii="Times New Roman"/>
          <w:b w:val="false"/>
          <w:i w:val="false"/>
          <w:color w:val="000000"/>
          <w:sz w:val="28"/>
        </w:rPr>
        <w:t xml:space="preserve">
      10) подпункт 3) части первой </w:t>
      </w:r>
      <w:r>
        <w:rPr>
          <w:rFonts w:ascii="Times New Roman"/>
          <w:b w:val="false"/>
          <w:i w:val="false"/>
          <w:color w:val="000000"/>
          <w:sz w:val="28"/>
        </w:rPr>
        <w:t>статьи 490</w:t>
      </w:r>
      <w:r>
        <w:rPr>
          <w:rFonts w:ascii="Times New Roman"/>
          <w:b w:val="false"/>
          <w:i w:val="false"/>
          <w:color w:val="000000"/>
          <w:sz w:val="28"/>
        </w:rPr>
        <w:t xml:space="preserve"> после слова "ввозу," дополнить словом "изготовлению,";</w:t>
      </w:r>
    </w:p>
    <w:bookmarkEnd w:id="87"/>
    <w:bookmarkStart w:name="z111" w:id="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492</w:t>
      </w:r>
      <w:r>
        <w:rPr>
          <w:rFonts w:ascii="Times New Roman"/>
          <w:b w:val="false"/>
          <w:i w:val="false"/>
          <w:color w:val="000000"/>
          <w:sz w:val="28"/>
        </w:rPr>
        <w:t xml:space="preserve"> и </w:t>
      </w:r>
      <w:r>
        <w:rPr>
          <w:rFonts w:ascii="Times New Roman"/>
          <w:b w:val="false"/>
          <w:i w:val="false"/>
          <w:color w:val="000000"/>
          <w:sz w:val="28"/>
        </w:rPr>
        <w:t>493</w:t>
      </w:r>
      <w:r>
        <w:rPr>
          <w:rFonts w:ascii="Times New Roman"/>
          <w:b w:val="false"/>
          <w:i w:val="false"/>
          <w:color w:val="000000"/>
          <w:sz w:val="28"/>
        </w:rPr>
        <w:t xml:space="preserve"> изложить в следующей редакции:</w:t>
      </w:r>
    </w:p>
    <w:bookmarkEnd w:id="88"/>
    <w:p>
      <w:pPr>
        <w:spacing w:after="0"/>
        <w:ind w:left="0"/>
        <w:jc w:val="both"/>
      </w:pPr>
      <w:r>
        <w:rPr>
          <w:rFonts w:ascii="Times New Roman"/>
          <w:b w:val="false"/>
          <w:i w:val="false"/>
          <w:color w:val="000000"/>
          <w:sz w:val="28"/>
        </w:rPr>
        <w:t>
      "Статья 492. Проживание в Республике Казахстан без регистрации либо без документов, удостоверяющих личность</w:t>
      </w:r>
    </w:p>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p>
      <w:pPr>
        <w:spacing w:after="0"/>
        <w:ind w:left="0"/>
        <w:jc w:val="both"/>
      </w:pPr>
      <w:r>
        <w:rPr>
          <w:rFonts w:ascii="Times New Roman"/>
          <w:b w:val="false"/>
          <w:i w:val="false"/>
          <w:color w:val="000000"/>
          <w:sz w:val="28"/>
        </w:rPr>
        <w:t>
      Статья 493. Допущение собственником жилища или другими лицами,</w:t>
      </w:r>
    </w:p>
    <w:p>
      <w:pPr>
        <w:spacing w:after="0"/>
        <w:ind w:left="0"/>
        <w:jc w:val="both"/>
      </w:pPr>
      <w:r>
        <w:rPr>
          <w:rFonts w:ascii="Times New Roman"/>
          <w:b w:val="false"/>
          <w:i w:val="false"/>
          <w:color w:val="000000"/>
          <w:sz w:val="28"/>
        </w:rPr>
        <w:t>
       в ведении которых находятся жилища, здания и (или)</w:t>
      </w:r>
    </w:p>
    <w:p>
      <w:pPr>
        <w:spacing w:after="0"/>
        <w:ind w:left="0"/>
        <w:jc w:val="both"/>
      </w:pPr>
      <w:r>
        <w:rPr>
          <w:rFonts w:ascii="Times New Roman"/>
          <w:b w:val="false"/>
          <w:i w:val="false"/>
          <w:color w:val="000000"/>
          <w:sz w:val="28"/>
        </w:rPr>
        <w:t>
       помещения, регистрации физических лиц, которые</w:t>
      </w:r>
    </w:p>
    <w:p>
      <w:pPr>
        <w:spacing w:after="0"/>
        <w:ind w:left="0"/>
        <w:jc w:val="both"/>
      </w:pPr>
      <w:r>
        <w:rPr>
          <w:rFonts w:ascii="Times New Roman"/>
          <w:b w:val="false"/>
          <w:i w:val="false"/>
          <w:color w:val="000000"/>
          <w:sz w:val="28"/>
        </w:rPr>
        <w:t>
       фактически у них не проживают, либо непринятие мер</w:t>
      </w:r>
    </w:p>
    <w:p>
      <w:pPr>
        <w:spacing w:after="0"/>
        <w:ind w:left="0"/>
        <w:jc w:val="both"/>
      </w:pPr>
      <w:r>
        <w:rPr>
          <w:rFonts w:ascii="Times New Roman"/>
          <w:b w:val="false"/>
          <w:i w:val="false"/>
          <w:color w:val="000000"/>
          <w:sz w:val="28"/>
        </w:rPr>
        <w:t>
      по снятию с регистрации физических лиц,</w:t>
      </w:r>
    </w:p>
    <w:p>
      <w:pPr>
        <w:spacing w:after="0"/>
        <w:ind w:left="0"/>
        <w:jc w:val="both"/>
      </w:pPr>
      <w:r>
        <w:rPr>
          <w:rFonts w:ascii="Times New Roman"/>
          <w:b w:val="false"/>
          <w:i w:val="false"/>
          <w:color w:val="000000"/>
          <w:sz w:val="28"/>
        </w:rPr>
        <w:t>
       зарегистрированных и не проживающих в жилищах,</w:t>
      </w:r>
    </w:p>
    <w:p>
      <w:pPr>
        <w:spacing w:after="0"/>
        <w:ind w:left="0"/>
        <w:jc w:val="both"/>
      </w:pPr>
      <w:r>
        <w:rPr>
          <w:rFonts w:ascii="Times New Roman"/>
          <w:b w:val="false"/>
          <w:i w:val="false"/>
          <w:color w:val="000000"/>
          <w:sz w:val="28"/>
        </w:rPr>
        <w:t>
      зданиях и (или) помещениях, принадлежащих</w:t>
      </w:r>
    </w:p>
    <w:p>
      <w:pPr>
        <w:spacing w:after="0"/>
        <w:ind w:left="0"/>
        <w:jc w:val="both"/>
      </w:pPr>
      <w:r>
        <w:rPr>
          <w:rFonts w:ascii="Times New Roman"/>
          <w:b w:val="false"/>
          <w:i w:val="false"/>
          <w:color w:val="000000"/>
          <w:sz w:val="28"/>
        </w:rPr>
        <w:t>
       собственнику или находящихся в ведении других лиц,</w:t>
      </w:r>
    </w:p>
    <w:p>
      <w:pPr>
        <w:spacing w:after="0"/>
        <w:ind w:left="0"/>
        <w:jc w:val="both"/>
      </w:pPr>
      <w:r>
        <w:rPr>
          <w:rFonts w:ascii="Times New Roman"/>
          <w:b w:val="false"/>
          <w:i w:val="false"/>
          <w:color w:val="000000"/>
          <w:sz w:val="28"/>
        </w:rPr>
        <w:t>
      либо допущение проживания физических лиц без</w:t>
      </w:r>
    </w:p>
    <w:p>
      <w:pPr>
        <w:spacing w:after="0"/>
        <w:ind w:left="0"/>
        <w:jc w:val="both"/>
      </w:pPr>
      <w:r>
        <w:rPr>
          <w:rFonts w:ascii="Times New Roman"/>
          <w:b w:val="false"/>
          <w:i w:val="false"/>
          <w:color w:val="000000"/>
          <w:sz w:val="28"/>
        </w:rPr>
        <w:t>
      регистрации</w:t>
      </w:r>
    </w:p>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12" w:id="89"/>
    <w:p>
      <w:pPr>
        <w:spacing w:after="0"/>
        <w:ind w:left="0"/>
        <w:jc w:val="both"/>
      </w:pPr>
      <w:r>
        <w:rPr>
          <w:rFonts w:ascii="Times New Roman"/>
          <w:b w:val="false"/>
          <w:i w:val="false"/>
          <w:color w:val="000000"/>
          <w:sz w:val="28"/>
        </w:rPr>
        <w:t xml:space="preserve">
      12) абзац второй части третьей </w:t>
      </w:r>
      <w:r>
        <w:rPr>
          <w:rFonts w:ascii="Times New Roman"/>
          <w:b w:val="false"/>
          <w:i w:val="false"/>
          <w:color w:val="000000"/>
          <w:sz w:val="28"/>
        </w:rPr>
        <w:t>статьи 496</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"влекут штраф в размере трехсот месячных расчетных показателей либо административное выдворение за пределы Республики Казахстан.";</w:t>
      </w:r>
    </w:p>
    <w:bookmarkStart w:name="z113" w:id="9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518</w:t>
      </w:r>
      <w:r>
        <w:rPr>
          <w:rFonts w:ascii="Times New Roman"/>
          <w:b w:val="false"/>
          <w:i w:val="false"/>
          <w:color w:val="000000"/>
          <w:sz w:val="28"/>
        </w:rPr>
        <w:t>:</w:t>
      </w:r>
    </w:p>
    <w:bookmarkEnd w:id="90"/>
    <w:bookmarkStart w:name="z114" w:id="9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91"/>
    <w:p>
      <w:pPr>
        <w:spacing w:after="0"/>
        <w:ind w:left="0"/>
        <w:jc w:val="both"/>
      </w:pPr>
      <w:r>
        <w:rPr>
          <w:rFonts w:ascii="Times New Roman"/>
          <w:b w:val="false"/>
          <w:i w:val="false"/>
          <w:color w:val="000000"/>
          <w:sz w:val="28"/>
        </w:rPr>
        <w:t>
      "влечет штраф на физических лиц в размере пятнадцати, на должностное лицо,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шестидесяти месячных расчетных показателей.";</w:t>
      </w:r>
    </w:p>
    <w:bookmarkStart w:name="z115" w:id="9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92"/>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16" w:id="93"/>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93"/>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117" w:id="94"/>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94"/>
    <w:p>
      <w:pPr>
        <w:spacing w:after="0"/>
        <w:ind w:left="0"/>
        <w:jc w:val="both"/>
      </w:pPr>
      <w:r>
        <w:rPr>
          <w:rFonts w:ascii="Times New Roman"/>
          <w:b w:val="false"/>
          <w:i w:val="false"/>
          <w:color w:val="000000"/>
          <w:sz w:val="28"/>
        </w:rPr>
        <w:t>
      "влечет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bookmarkStart w:name="z118" w:id="95"/>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95"/>
    <w:p>
      <w:pPr>
        <w:spacing w:after="0"/>
        <w:ind w:left="0"/>
        <w:jc w:val="both"/>
      </w:pPr>
      <w:r>
        <w:rPr>
          <w:rFonts w:ascii="Times New Roman"/>
          <w:b w:val="false"/>
          <w:i w:val="false"/>
          <w:color w:val="000000"/>
          <w:sz w:val="28"/>
        </w:rPr>
        <w:t>
      "влечет штраф на физических лиц в размере пятидесяти, на должностное лицо,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9" w:id="9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675</w:t>
      </w:r>
      <w:r>
        <w:rPr>
          <w:rFonts w:ascii="Times New Roman"/>
          <w:b w:val="false"/>
          <w:i w:val="false"/>
          <w:color w:val="000000"/>
          <w:sz w:val="28"/>
        </w:rPr>
        <w:t xml:space="preserve"> дополнить частью третьей следующего содержания:</w:t>
      </w:r>
    </w:p>
    <w:bookmarkEnd w:id="96"/>
    <w:p>
      <w:pPr>
        <w:spacing w:after="0"/>
        <w:ind w:left="0"/>
        <w:jc w:val="both"/>
      </w:pPr>
      <w:r>
        <w:rPr>
          <w:rFonts w:ascii="Times New Roman"/>
          <w:b w:val="false"/>
          <w:i w:val="false"/>
          <w:color w:val="000000"/>
          <w:sz w:val="28"/>
        </w:rPr>
        <w:t xml:space="preserve">
      "3. Незаконное ношение (использование) специальной одежды работника частной охранной организации, занимающего должность охранника, –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специальной одежды.";</w:t>
      </w:r>
    </w:p>
    <w:bookmarkStart w:name="z120" w:id="97"/>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97"/>
    <w:bookmarkStart w:name="z121" w:id="98"/>
    <w:p>
      <w:pPr>
        <w:spacing w:after="0"/>
        <w:ind w:left="0"/>
        <w:jc w:val="both"/>
      </w:pPr>
      <w:r>
        <w:rPr>
          <w:rFonts w:ascii="Times New Roman"/>
          <w:b w:val="false"/>
          <w:i w:val="false"/>
          <w:color w:val="000000"/>
          <w:sz w:val="28"/>
        </w:rPr>
        <w:t>
      слова "485 (частью второй)," исключить;</w:t>
      </w:r>
    </w:p>
    <w:bookmarkEnd w:id="98"/>
    <w:bookmarkStart w:name="z122" w:id="99"/>
    <w:p>
      <w:pPr>
        <w:spacing w:after="0"/>
        <w:ind w:left="0"/>
        <w:jc w:val="both"/>
      </w:pPr>
      <w:r>
        <w:rPr>
          <w:rFonts w:ascii="Times New Roman"/>
          <w:b w:val="false"/>
          <w:i w:val="false"/>
          <w:color w:val="000000"/>
          <w:sz w:val="28"/>
        </w:rPr>
        <w:t>
      слова "496 (частью второй)," заменить словами "</w:t>
      </w:r>
      <w:r>
        <w:rPr>
          <w:rFonts w:ascii="Times New Roman"/>
          <w:b w:val="false"/>
          <w:i w:val="false"/>
          <w:color w:val="000000"/>
          <w:sz w:val="28"/>
        </w:rPr>
        <w:t>496</w:t>
      </w:r>
      <w:r>
        <w:rPr>
          <w:rFonts w:ascii="Times New Roman"/>
          <w:b w:val="false"/>
          <w:i w:val="false"/>
          <w:color w:val="000000"/>
          <w:sz w:val="28"/>
        </w:rPr>
        <w:t xml:space="preserve"> (частями второй и третьей),";</w:t>
      </w:r>
    </w:p>
    <w:bookmarkEnd w:id="99"/>
    <w:bookmarkStart w:name="z123" w:id="100"/>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статьи 685</w:t>
      </w:r>
      <w:r>
        <w:rPr>
          <w:rFonts w:ascii="Times New Roman"/>
          <w:b w:val="false"/>
          <w:i w:val="false"/>
          <w:color w:val="000000"/>
          <w:sz w:val="28"/>
        </w:rPr>
        <w:t>:</w:t>
      </w:r>
    </w:p>
    <w:bookmarkEnd w:id="100"/>
    <w:bookmarkStart w:name="z124" w:id="101"/>
    <w:p>
      <w:pPr>
        <w:spacing w:after="0"/>
        <w:ind w:left="0"/>
        <w:jc w:val="both"/>
      </w:pPr>
      <w:r>
        <w:rPr>
          <w:rFonts w:ascii="Times New Roman"/>
          <w:b w:val="false"/>
          <w:i w:val="false"/>
          <w:color w:val="000000"/>
          <w:sz w:val="28"/>
        </w:rPr>
        <w:t>
      слова "485 (частью первой)" заменить цифрами "</w:t>
      </w:r>
      <w:r>
        <w:rPr>
          <w:rFonts w:ascii="Times New Roman"/>
          <w:b w:val="false"/>
          <w:i w:val="false"/>
          <w:color w:val="000000"/>
          <w:sz w:val="28"/>
        </w:rPr>
        <w:t>485</w:t>
      </w:r>
      <w:r>
        <w:rPr>
          <w:rFonts w:ascii="Times New Roman"/>
          <w:b w:val="false"/>
          <w:i w:val="false"/>
          <w:color w:val="000000"/>
          <w:sz w:val="28"/>
        </w:rPr>
        <w:t>, 485-1";</w:t>
      </w:r>
    </w:p>
    <w:bookmarkEnd w:id="101"/>
    <w:bookmarkStart w:name="z125" w:id="102"/>
    <w:p>
      <w:pPr>
        <w:spacing w:after="0"/>
        <w:ind w:left="0"/>
        <w:jc w:val="both"/>
      </w:pPr>
      <w:r>
        <w:rPr>
          <w:rFonts w:ascii="Times New Roman"/>
          <w:b w:val="false"/>
          <w:i w:val="false"/>
          <w:color w:val="000000"/>
          <w:sz w:val="28"/>
        </w:rPr>
        <w:t>
      слова "496 (частями первой и третьей)," заменить словами "</w:t>
      </w:r>
      <w:r>
        <w:rPr>
          <w:rFonts w:ascii="Times New Roman"/>
          <w:b w:val="false"/>
          <w:i w:val="false"/>
          <w:color w:val="000000"/>
          <w:sz w:val="28"/>
        </w:rPr>
        <w:t>496</w:t>
      </w:r>
      <w:r>
        <w:rPr>
          <w:rFonts w:ascii="Times New Roman"/>
          <w:b w:val="false"/>
          <w:i w:val="false"/>
          <w:color w:val="000000"/>
          <w:sz w:val="28"/>
        </w:rPr>
        <w:t xml:space="preserve"> (частью первой),";</w:t>
      </w:r>
    </w:p>
    <w:bookmarkEnd w:id="102"/>
    <w:bookmarkStart w:name="z126" w:id="103"/>
    <w:p>
      <w:pPr>
        <w:spacing w:after="0"/>
        <w:ind w:left="0"/>
        <w:jc w:val="both"/>
      </w:pPr>
      <w:r>
        <w:rPr>
          <w:rFonts w:ascii="Times New Roman"/>
          <w:b w:val="false"/>
          <w:i w:val="false"/>
          <w:color w:val="000000"/>
          <w:sz w:val="28"/>
        </w:rPr>
        <w:t xml:space="preserve">
      17) части первую и вторую </w:t>
      </w:r>
      <w:r>
        <w:rPr>
          <w:rFonts w:ascii="Times New Roman"/>
          <w:b w:val="false"/>
          <w:i w:val="false"/>
          <w:color w:val="000000"/>
          <w:sz w:val="28"/>
        </w:rPr>
        <w:t>статьи 726</w:t>
      </w:r>
      <w:r>
        <w:rPr>
          <w:rFonts w:ascii="Times New Roman"/>
          <w:b w:val="false"/>
          <w:i w:val="false"/>
          <w:color w:val="000000"/>
          <w:sz w:val="28"/>
        </w:rPr>
        <w:t xml:space="preserve"> после цифр "504" дополнить цифрами ",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w:t>
      </w:r>
    </w:p>
    <w:bookmarkEnd w:id="103"/>
    <w:bookmarkStart w:name="z127" w:id="104"/>
    <w:p>
      <w:pPr>
        <w:spacing w:after="0"/>
        <w:ind w:left="0"/>
        <w:jc w:val="both"/>
      </w:pPr>
      <w:r>
        <w:rPr>
          <w:rFonts w:ascii="Times New Roman"/>
          <w:b w:val="false"/>
          <w:i w:val="false"/>
          <w:color w:val="000000"/>
          <w:sz w:val="28"/>
        </w:rPr>
        <w:t xml:space="preserve">
      18) часть шестую </w:t>
      </w:r>
      <w:r>
        <w:rPr>
          <w:rFonts w:ascii="Times New Roman"/>
          <w:b w:val="false"/>
          <w:i w:val="false"/>
          <w:color w:val="000000"/>
          <w:sz w:val="28"/>
        </w:rPr>
        <w:t>статьи 795</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Start w:name="z128" w:id="10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804</w:t>
      </w:r>
      <w:r>
        <w:rPr>
          <w:rFonts w:ascii="Times New Roman"/>
          <w:b w:val="false"/>
          <w:i w:val="false"/>
          <w:color w:val="000000"/>
          <w:sz w:val="28"/>
        </w:rPr>
        <w:t>:</w:t>
      </w:r>
    </w:p>
    <w:bookmarkEnd w:id="105"/>
    <w:bookmarkStart w:name="z129" w:id="106"/>
    <w:p>
      <w:pPr>
        <w:spacing w:after="0"/>
        <w:ind w:left="0"/>
        <w:jc w:val="both"/>
      </w:pPr>
      <w:r>
        <w:rPr>
          <w:rFonts w:ascii="Times New Roman"/>
          <w:b w:val="false"/>
          <w:i w:val="false"/>
          <w:color w:val="000000"/>
          <w:sz w:val="28"/>
        </w:rPr>
        <w:t>
      в части первой:</w:t>
      </w:r>
    </w:p>
    <w:bookmarkEnd w:id="106"/>
    <w:bookmarkStart w:name="z130" w:id="107"/>
    <w:p>
      <w:pPr>
        <w:spacing w:after="0"/>
        <w:ind w:left="0"/>
        <w:jc w:val="both"/>
      </w:pPr>
      <w:r>
        <w:rPr>
          <w:rFonts w:ascii="Times New Roman"/>
          <w:b w:val="false"/>
          <w:i w:val="false"/>
          <w:color w:val="000000"/>
          <w:sz w:val="28"/>
        </w:rPr>
        <w:t>
      в подпункте 1):</w:t>
      </w:r>
    </w:p>
    <w:bookmarkEnd w:id="107"/>
    <w:bookmarkStart w:name="z131" w:id="108"/>
    <w:p>
      <w:pPr>
        <w:spacing w:after="0"/>
        <w:ind w:left="0"/>
        <w:jc w:val="both"/>
      </w:pPr>
      <w:r>
        <w:rPr>
          <w:rFonts w:ascii="Times New Roman"/>
          <w:b w:val="false"/>
          <w:i w:val="false"/>
          <w:color w:val="000000"/>
          <w:sz w:val="28"/>
        </w:rPr>
        <w:t>
      слова "485 (часть вторая)," исключить;</w:t>
      </w:r>
    </w:p>
    <w:bookmarkEnd w:id="108"/>
    <w:bookmarkStart w:name="z132" w:id="109"/>
    <w:p>
      <w:pPr>
        <w:spacing w:after="0"/>
        <w:ind w:left="0"/>
        <w:jc w:val="both"/>
      </w:pPr>
      <w:r>
        <w:rPr>
          <w:rFonts w:ascii="Times New Roman"/>
          <w:b w:val="false"/>
          <w:i w:val="false"/>
          <w:color w:val="000000"/>
          <w:sz w:val="28"/>
        </w:rPr>
        <w:t>
      слова "496 (часть вторая)" заменить словами "</w:t>
      </w:r>
      <w:r>
        <w:rPr>
          <w:rFonts w:ascii="Times New Roman"/>
          <w:b w:val="false"/>
          <w:i w:val="false"/>
          <w:color w:val="000000"/>
          <w:sz w:val="28"/>
        </w:rPr>
        <w:t>496</w:t>
      </w:r>
      <w:r>
        <w:rPr>
          <w:rFonts w:ascii="Times New Roman"/>
          <w:b w:val="false"/>
          <w:i w:val="false"/>
          <w:color w:val="000000"/>
          <w:sz w:val="28"/>
        </w:rPr>
        <w:t xml:space="preserve"> (части вторая и третья)";</w:t>
      </w:r>
    </w:p>
    <w:bookmarkEnd w:id="109"/>
    <w:bookmarkStart w:name="z133" w:id="110"/>
    <w:p>
      <w:pPr>
        <w:spacing w:after="0"/>
        <w:ind w:left="0"/>
        <w:jc w:val="both"/>
      </w:pPr>
      <w:r>
        <w:rPr>
          <w:rFonts w:ascii="Times New Roman"/>
          <w:b w:val="false"/>
          <w:i w:val="false"/>
          <w:color w:val="000000"/>
          <w:sz w:val="28"/>
        </w:rPr>
        <w:t>
      в подпункте 4) слова "485 (часть вторая)," исключить;</w:t>
      </w:r>
    </w:p>
    <w:bookmarkEnd w:id="110"/>
    <w:bookmarkStart w:name="z134" w:id="111"/>
    <w:p>
      <w:pPr>
        <w:spacing w:after="0"/>
        <w:ind w:left="0"/>
        <w:jc w:val="both"/>
      </w:pPr>
      <w:r>
        <w:rPr>
          <w:rFonts w:ascii="Times New Roman"/>
          <w:b w:val="false"/>
          <w:i w:val="false"/>
          <w:color w:val="000000"/>
          <w:sz w:val="28"/>
        </w:rPr>
        <w:t>
      в подпункте 46) слова "485 (часть вторая)," исключить;</w:t>
      </w:r>
    </w:p>
    <w:bookmarkEnd w:id="111"/>
    <w:bookmarkStart w:name="z135" w:id="112"/>
    <w:p>
      <w:pPr>
        <w:spacing w:after="0"/>
        <w:ind w:left="0"/>
        <w:jc w:val="both"/>
      </w:pPr>
      <w:r>
        <w:rPr>
          <w:rFonts w:ascii="Times New Roman"/>
          <w:b w:val="false"/>
          <w:i w:val="false"/>
          <w:color w:val="000000"/>
          <w:sz w:val="28"/>
        </w:rPr>
        <w:t>
      в части третьей:</w:t>
      </w:r>
    </w:p>
    <w:bookmarkEnd w:id="112"/>
    <w:bookmarkStart w:name="z136" w:id="113"/>
    <w:p>
      <w:pPr>
        <w:spacing w:after="0"/>
        <w:ind w:left="0"/>
        <w:jc w:val="both"/>
      </w:pPr>
      <w:r>
        <w:rPr>
          <w:rFonts w:ascii="Times New Roman"/>
          <w:b w:val="false"/>
          <w:i w:val="false"/>
          <w:color w:val="000000"/>
          <w:sz w:val="28"/>
        </w:rPr>
        <w:t>
      подпункт 4) после цифр "297," дополнить цифрами "</w:t>
      </w:r>
      <w:r>
        <w:rPr>
          <w:rFonts w:ascii="Times New Roman"/>
          <w:b w:val="false"/>
          <w:i w:val="false"/>
          <w:color w:val="000000"/>
          <w:sz w:val="28"/>
        </w:rPr>
        <w:t>485</w:t>
      </w:r>
      <w:r>
        <w:rPr>
          <w:rFonts w:ascii="Times New Roman"/>
          <w:b w:val="false"/>
          <w:i w:val="false"/>
          <w:color w:val="000000"/>
          <w:sz w:val="28"/>
        </w:rPr>
        <w:t>,";</w:t>
      </w:r>
    </w:p>
    <w:bookmarkEnd w:id="113"/>
    <w:bookmarkStart w:name="z137" w:id="114"/>
    <w:p>
      <w:pPr>
        <w:spacing w:after="0"/>
        <w:ind w:left="0"/>
        <w:jc w:val="both"/>
      </w:pPr>
      <w:r>
        <w:rPr>
          <w:rFonts w:ascii="Times New Roman"/>
          <w:b w:val="false"/>
          <w:i w:val="false"/>
          <w:color w:val="000000"/>
          <w:sz w:val="28"/>
        </w:rPr>
        <w:t>
      в подпункте 5) слова "485 (часть первая)" заменить цифрами "</w:t>
      </w:r>
      <w:r>
        <w:rPr>
          <w:rFonts w:ascii="Times New Roman"/>
          <w:b w:val="false"/>
          <w:i w:val="false"/>
          <w:color w:val="000000"/>
          <w:sz w:val="28"/>
        </w:rPr>
        <w:t>485</w:t>
      </w:r>
      <w:r>
        <w:rPr>
          <w:rFonts w:ascii="Times New Roman"/>
          <w:b w:val="false"/>
          <w:i w:val="false"/>
          <w:color w:val="000000"/>
          <w:sz w:val="28"/>
        </w:rPr>
        <w:t>";</w:t>
      </w:r>
    </w:p>
    <w:bookmarkEnd w:id="114"/>
    <w:bookmarkStart w:name="z138" w:id="1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821</w:t>
      </w:r>
      <w:r>
        <w:rPr>
          <w:rFonts w:ascii="Times New Roman"/>
          <w:b w:val="false"/>
          <w:i w:val="false"/>
          <w:color w:val="000000"/>
          <w:sz w:val="28"/>
        </w:rPr>
        <w:t xml:space="preserve"> дополнить частью 3-1 следующего содержания:</w:t>
      </w:r>
    </w:p>
    <w:bookmarkEnd w:id="115"/>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оружием выносится постановление о направлении на проверку знаний правил безопасного обращения с оружием, копия которого выдается лицу, направленному на сдачу экзамена.";</w:t>
      </w:r>
    </w:p>
    <w:bookmarkStart w:name="z139" w:id="116"/>
    <w:p>
      <w:pPr>
        <w:spacing w:after="0"/>
        <w:ind w:left="0"/>
        <w:jc w:val="both"/>
      </w:pPr>
      <w:r>
        <w:rPr>
          <w:rFonts w:ascii="Times New Roman"/>
          <w:b w:val="false"/>
          <w:i w:val="false"/>
          <w:color w:val="000000"/>
          <w:sz w:val="28"/>
        </w:rPr>
        <w:t xml:space="preserve">
      21) подпункт 2) </w:t>
      </w:r>
      <w:r>
        <w:rPr>
          <w:rFonts w:ascii="Times New Roman"/>
          <w:b w:val="false"/>
          <w:i w:val="false"/>
          <w:color w:val="000000"/>
          <w:sz w:val="28"/>
        </w:rPr>
        <w:t>статьи 917</w:t>
      </w:r>
      <w:r>
        <w:rPr>
          <w:rFonts w:ascii="Times New Roman"/>
          <w:b w:val="false"/>
          <w:i w:val="false"/>
          <w:color w:val="000000"/>
          <w:sz w:val="28"/>
        </w:rPr>
        <w:t xml:space="preserve"> после слов "495 (частью второй)," дополнить словами "</w:t>
      </w:r>
      <w:r>
        <w:rPr>
          <w:rFonts w:ascii="Times New Roman"/>
          <w:b w:val="false"/>
          <w:i w:val="false"/>
          <w:color w:val="000000"/>
          <w:sz w:val="28"/>
        </w:rPr>
        <w:t>496</w:t>
      </w:r>
      <w:r>
        <w:rPr>
          <w:rFonts w:ascii="Times New Roman"/>
          <w:b w:val="false"/>
          <w:i w:val="false"/>
          <w:color w:val="000000"/>
          <w:sz w:val="28"/>
        </w:rPr>
        <w:t xml:space="preserve"> (частями второй и третьей),";</w:t>
      </w:r>
    </w:p>
    <w:bookmarkEnd w:id="116"/>
    <w:bookmarkStart w:name="z140" w:id="117"/>
    <w:p>
      <w:pPr>
        <w:spacing w:after="0"/>
        <w:ind w:left="0"/>
        <w:jc w:val="both"/>
      </w:pPr>
      <w:r>
        <w:rPr>
          <w:rFonts w:ascii="Times New Roman"/>
          <w:b w:val="false"/>
          <w:i w:val="false"/>
          <w:color w:val="000000"/>
          <w:sz w:val="28"/>
        </w:rPr>
        <w:t>
      22) дополнить статьей 918-1 следующего содержания:</w:t>
      </w:r>
    </w:p>
    <w:bookmarkEnd w:id="117"/>
    <w:p>
      <w:pPr>
        <w:spacing w:after="0"/>
        <w:ind w:left="0"/>
        <w:jc w:val="both"/>
      </w:pPr>
      <w:r>
        <w:rPr>
          <w:rFonts w:ascii="Times New Roman"/>
          <w:b w:val="false"/>
          <w:i w:val="false"/>
          <w:color w:val="000000"/>
          <w:sz w:val="28"/>
        </w:rPr>
        <w:t>
      "Статья 918-1. Исполнение постановления о проверке знаний правил безопасного обращения с оружием</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оружием приводится в исполнение органами внутренних дел в порядке, установленном законодательством Республики Казахстан.".</w:t>
      </w:r>
    </w:p>
    <w:bookmarkStart w:name="z5" w:id="1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w:t>
      </w:r>
    </w:p>
    <w:bookmarkEnd w:id="118"/>
    <w:bookmarkStart w:name="z141" w:id="1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140:</w:t>
      </w:r>
    </w:p>
    <w:bookmarkEnd w:id="119"/>
    <w:bookmarkStart w:name="z142" w:id="120"/>
    <w:p>
      <w:pPr>
        <w:spacing w:after="0"/>
        <w:ind w:left="0"/>
        <w:jc w:val="both"/>
      </w:pPr>
      <w:r>
        <w:rPr>
          <w:rFonts w:ascii="Times New Roman"/>
          <w:b w:val="false"/>
          <w:i w:val="false"/>
          <w:color w:val="000000"/>
          <w:sz w:val="28"/>
        </w:rPr>
        <w:t xml:space="preserve">
      подпункт 12) изложить в следующей редакции: </w:t>
      </w:r>
    </w:p>
    <w:bookmarkEnd w:id="120"/>
    <w:p>
      <w:pPr>
        <w:spacing w:after="0"/>
        <w:ind w:left="0"/>
        <w:jc w:val="both"/>
      </w:pPr>
      <w:r>
        <w:rPr>
          <w:rFonts w:ascii="Times New Roman"/>
          <w:b w:val="false"/>
          <w:i w:val="false"/>
          <w:color w:val="000000"/>
          <w:sz w:val="28"/>
        </w:rPr>
        <w:t xml:space="preserve">
      "12) соблюдением требований законодательства Республики Казахстан в области легального оборота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Start w:name="z143" w:id="121"/>
    <w:p>
      <w:pPr>
        <w:spacing w:after="0"/>
        <w:ind w:left="0"/>
        <w:jc w:val="both"/>
      </w:pPr>
      <w:r>
        <w:rPr>
          <w:rFonts w:ascii="Times New Roman"/>
          <w:b w:val="false"/>
          <w:i w:val="false"/>
          <w:color w:val="000000"/>
          <w:sz w:val="28"/>
        </w:rPr>
        <w:t>
      дополнить подпунктом 12-1) следующего содержания:</w:t>
      </w:r>
    </w:p>
    <w:bookmarkEnd w:id="121"/>
    <w:p>
      <w:pPr>
        <w:spacing w:after="0"/>
        <w:ind w:left="0"/>
        <w:jc w:val="both"/>
      </w:pPr>
      <w:r>
        <w:rPr>
          <w:rFonts w:ascii="Times New Roman"/>
          <w:b w:val="false"/>
          <w:i w:val="false"/>
          <w:color w:val="000000"/>
          <w:sz w:val="28"/>
        </w:rPr>
        <w:t>
      "12-1) соблюдением требований законодательства Республики Казахстан в сфере оборота гражданского и служебного оружия и патронов к нему;";</w:t>
      </w:r>
    </w:p>
    <w:bookmarkStart w:name="z144"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7 следующего содержания:</w:t>
      </w:r>
    </w:p>
    <w:bookmarkEnd w:id="122"/>
    <w:p>
      <w:pPr>
        <w:spacing w:after="0"/>
        <w:ind w:left="0"/>
        <w:jc w:val="both"/>
      </w:pPr>
      <w:r>
        <w:rPr>
          <w:rFonts w:ascii="Times New Roman"/>
          <w:b w:val="false"/>
          <w:i w:val="false"/>
          <w:color w:val="000000"/>
          <w:sz w:val="28"/>
        </w:rPr>
        <w:t xml:space="preserve">
      "7. Особенности порядка проведения проверок, осуществляемых органами внутренних дел в сфере государственного контроля за оборотом гражданского и служебного оружия и патронов к нему,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за оборотом отдельных видов оружия".".</w:t>
      </w:r>
    </w:p>
    <w:bookmarkStart w:name="z6" w:id="1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 2015 г., № 22-V, ст. 158; 2016 г., № 8-II, cт. 67):</w:t>
      </w:r>
    </w:p>
    <w:bookmarkEnd w:id="123"/>
    <w:bookmarkStart w:name="z145" w:id="12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17</w:t>
      </w:r>
      <w:r>
        <w:rPr>
          <w:rFonts w:ascii="Times New Roman"/>
          <w:b w:val="false"/>
          <w:i w:val="false"/>
          <w:color w:val="000000"/>
          <w:sz w:val="28"/>
        </w:rPr>
        <w:t xml:space="preserve"> дополнить подпунктом 12) следующего содержания:</w:t>
      </w:r>
    </w:p>
    <w:bookmarkEnd w:id="124"/>
    <w:p>
      <w:pPr>
        <w:spacing w:after="0"/>
        <w:ind w:left="0"/>
        <w:jc w:val="both"/>
      </w:pPr>
      <w:r>
        <w:rPr>
          <w:rFonts w:ascii="Times New Roman"/>
          <w:b w:val="false"/>
          <w:i w:val="false"/>
          <w:color w:val="000000"/>
          <w:sz w:val="28"/>
        </w:rPr>
        <w:t xml:space="preserve">
      "12) утратило гражданство Республики Казахстан на основании подпункта 8) </w:t>
      </w:r>
      <w:r>
        <w:rPr>
          <w:rFonts w:ascii="Times New Roman"/>
          <w:b w:val="false"/>
          <w:i w:val="false"/>
          <w:color w:val="000000"/>
          <w:sz w:val="28"/>
        </w:rPr>
        <w:t>статьи 21</w:t>
      </w:r>
      <w:r>
        <w:rPr>
          <w:rFonts w:ascii="Times New Roman"/>
          <w:b w:val="false"/>
          <w:i w:val="false"/>
          <w:color w:val="000000"/>
          <w:sz w:val="28"/>
        </w:rPr>
        <w:t xml:space="preserve"> настоящего Закона.";</w:t>
      </w:r>
    </w:p>
    <w:bookmarkStart w:name="z146" w:id="12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21</w:t>
      </w:r>
      <w:r>
        <w:rPr>
          <w:rFonts w:ascii="Times New Roman"/>
          <w:b w:val="false"/>
          <w:i w:val="false"/>
          <w:color w:val="000000"/>
          <w:sz w:val="28"/>
        </w:rPr>
        <w:t xml:space="preserve"> дополнить подпунктом 8) следующего содержания:</w:t>
      </w:r>
    </w:p>
    <w:bookmarkEnd w:id="125"/>
    <w:p>
      <w:pPr>
        <w:spacing w:after="0"/>
        <w:ind w:left="0"/>
        <w:jc w:val="both"/>
      </w:pPr>
      <w:r>
        <w:rPr>
          <w:rFonts w:ascii="Times New Roman"/>
          <w:b w:val="false"/>
          <w:i w:val="false"/>
          <w:color w:val="000000"/>
          <w:sz w:val="28"/>
        </w:rPr>
        <w:t>
      "8)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p>
    <w:bookmarkStart w:name="z7" w:id="1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14, ст. 84; № 16, ст. 90; № 21, ст. 118, 122):</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p>
    <w:p>
      <w:pPr>
        <w:spacing w:after="0"/>
        <w:ind w:left="0"/>
        <w:jc w:val="both"/>
      </w:pPr>
      <w:r>
        <w:rPr>
          <w:rFonts w:ascii="Times New Roman"/>
          <w:b w:val="false"/>
          <w:i w:val="false"/>
          <w:color w:val="000000"/>
          <w:sz w:val="28"/>
        </w:rPr>
        <w:t>
      "5. Исключительно для получения разведывательной и контрразведывательной информации в целях обеспечения безопасности Республики Казахстан, выявления, предупреждения и пресечения разведывательно-подрывных посягательств специальных служб иностранных государств, иностранных организаций и отдельных лиц, обеспечения контрразведывательных мер по противодействию экстремизму и терроризму,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p>
    <w:bookmarkStart w:name="z8" w:id="12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2015 г., № 22-I, ст. 143; № 22-V, ст. 158):</w:t>
      </w:r>
    </w:p>
    <w:bookmarkEnd w:id="127"/>
    <w:bookmarkStart w:name="z148" w:id="128"/>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22</w:t>
      </w:r>
      <w:r>
        <w:rPr>
          <w:rFonts w:ascii="Times New Roman"/>
          <w:b w:val="false"/>
          <w:i w:val="false"/>
          <w:color w:val="000000"/>
          <w:sz w:val="28"/>
        </w:rPr>
        <w:t xml:space="preserve"> дополнить подпунктом 12) следующего содержания:</w:t>
      </w:r>
    </w:p>
    <w:bookmarkEnd w:id="128"/>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bookmarkStart w:name="z149" w:id="12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p>
    <w:bookmarkEnd w:id="129"/>
    <w:p>
      <w:pPr>
        <w:spacing w:after="0"/>
        <w:ind w:left="0"/>
        <w:jc w:val="both"/>
      </w:pPr>
      <w:r>
        <w:rPr>
          <w:rFonts w:ascii="Times New Roman"/>
          <w:b w:val="false"/>
          <w:i w:val="false"/>
          <w:color w:val="000000"/>
          <w:sz w:val="28"/>
        </w:rPr>
        <w:t>
      "Решение о выдворении принимается судом. Иностранец обязан покинуть Республику Казахстан в срок, указанный в этом решении. Исполнение решения суда о выдворении из Республики Казахстан в таком случае производится путем контролируемого самостоятельного выезда выдворяемого лица или принудительного выдворения лица из Республики Казахстан. Если лицо, в отношении которого принято решение о выдворении, не покинет территорию Республики Казахстан в указанный в решении срок, оно подлежит с санкции прокурора задержанию и выдворению в принудительном порядке. Задержание допускается при этом на срок, необходимый для выдворения. Его содержание производится в специальных учреждениях органов внутренних дел в порядке, определяемом Правительством Республики Казахстан.".</w:t>
      </w:r>
    </w:p>
    <w:bookmarkStart w:name="z9" w:id="13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ст. 154, 156):</w:t>
      </w:r>
    </w:p>
    <w:bookmarkEnd w:id="130"/>
    <w:bookmarkStart w:name="z150" w:id="131"/>
    <w:p>
      <w:pPr>
        <w:spacing w:after="0"/>
        <w:ind w:left="0"/>
        <w:jc w:val="both"/>
      </w:pPr>
      <w:r>
        <w:rPr>
          <w:rFonts w:ascii="Times New Roman"/>
          <w:b w:val="false"/>
          <w:i w:val="false"/>
          <w:color w:val="000000"/>
          <w:sz w:val="28"/>
        </w:rPr>
        <w:t xml:space="preserve">
      1) в подпункте 10) </w:t>
      </w:r>
      <w:r>
        <w:rPr>
          <w:rFonts w:ascii="Times New Roman"/>
          <w:b w:val="false"/>
          <w:i w:val="false"/>
          <w:color w:val="000000"/>
          <w:sz w:val="28"/>
        </w:rPr>
        <w:t>статьи 12</w:t>
      </w:r>
      <w:r>
        <w:rPr>
          <w:rFonts w:ascii="Times New Roman"/>
          <w:b w:val="false"/>
          <w:i w:val="false"/>
          <w:color w:val="000000"/>
          <w:sz w:val="28"/>
        </w:rPr>
        <w:t xml:space="preserve"> слова "иностранных граждан" заменить словом "иностранцев";</w:t>
      </w:r>
    </w:p>
    <w:bookmarkEnd w:id="131"/>
    <w:bookmarkStart w:name="z151" w:id="132"/>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132"/>
    <w:p>
      <w:pPr>
        <w:spacing w:after="0"/>
        <w:ind w:left="0"/>
        <w:jc w:val="both"/>
      </w:pPr>
      <w:r>
        <w:rPr>
          <w:rFonts w:ascii="Times New Roman"/>
          <w:b w:val="false"/>
          <w:i w:val="false"/>
          <w:color w:val="000000"/>
          <w:sz w:val="28"/>
        </w:rPr>
        <w:t>
      "3) самостоятельно или совместно с компетентными государственными органами решать вопросы о закрытии въезда и выдворении из Республики Казахстан иностранцев и лиц без гражданства, которые своими действиями создают угрозу или наносят ущерб безопасности общества и государства;".</w:t>
      </w:r>
    </w:p>
    <w:bookmarkStart w:name="z10" w:id="1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20-ІV, ст. 113; № 22-V, ст. 154, 158; № 23-ІІ, ст. 170; 2016 г., № 8-I, ст. 65; № 12, ст. 87):</w:t>
      </w:r>
    </w:p>
    <w:bookmarkEnd w:id="133"/>
    <w:bookmarkStart w:name="z152"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3-1 следующего содержания:</w:t>
      </w:r>
    </w:p>
    <w:bookmarkEnd w:id="134"/>
    <w:p>
      <w:pPr>
        <w:spacing w:after="0"/>
        <w:ind w:left="0"/>
        <w:jc w:val="both"/>
      </w:pPr>
      <w:r>
        <w:rPr>
          <w:rFonts w:ascii="Times New Roman"/>
          <w:b w:val="false"/>
          <w:i w:val="false"/>
          <w:color w:val="000000"/>
          <w:sz w:val="28"/>
        </w:rPr>
        <w:t>
      "3-1.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bookmarkStart w:name="z153"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3-1 следующего содержания:</w:t>
      </w:r>
    </w:p>
    <w:bookmarkEnd w:id="135"/>
    <w:p>
      <w:pPr>
        <w:spacing w:after="0"/>
        <w:ind w:left="0"/>
        <w:jc w:val="both"/>
      </w:pPr>
      <w:r>
        <w:rPr>
          <w:rFonts w:ascii="Times New Roman"/>
          <w:b w:val="false"/>
          <w:i w:val="false"/>
          <w:color w:val="000000"/>
          <w:sz w:val="28"/>
        </w:rPr>
        <w:t>
      "3-1.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bookmarkStart w:name="z11" w:id="1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 № 13, ст. 114; 2016 г., № 8-I, ст. 62):</w:t>
      </w:r>
    </w:p>
    <w:bookmarkEnd w:id="136"/>
    <w:bookmarkStart w:name="z154" w:id="137"/>
    <w:p>
      <w:pPr>
        <w:spacing w:after="0"/>
        <w:ind w:left="0"/>
        <w:jc w:val="both"/>
      </w:pPr>
      <w:r>
        <w:rPr>
          <w:rFonts w:ascii="Times New Roman"/>
          <w:b w:val="false"/>
          <w:i w:val="false"/>
          <w:color w:val="000000"/>
          <w:sz w:val="28"/>
        </w:rPr>
        <w:t xml:space="preserve">
      1) подпункт 8)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37"/>
    <w:p>
      <w:pPr>
        <w:spacing w:after="0"/>
        <w:ind w:left="0"/>
        <w:jc w:val="both"/>
      </w:pPr>
      <w:r>
        <w:rPr>
          <w:rFonts w:ascii="Times New Roman"/>
          <w:b w:val="false"/>
          <w:i w:val="false"/>
          <w:color w:val="000000"/>
          <w:sz w:val="28"/>
        </w:rPr>
        <w:t>
      "8) утверждать правила регулирования миграционных процессов на территории города Алматы;";</w:t>
      </w:r>
    </w:p>
    <w:bookmarkStart w:name="z155"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9) следующего содержания:</w:t>
      </w:r>
    </w:p>
    <w:bookmarkEnd w:id="138"/>
    <w:p>
      <w:pPr>
        <w:spacing w:after="0"/>
        <w:ind w:left="0"/>
        <w:jc w:val="both"/>
      </w:pPr>
      <w:r>
        <w:rPr>
          <w:rFonts w:ascii="Times New Roman"/>
          <w:b w:val="false"/>
          <w:i w:val="false"/>
          <w:color w:val="000000"/>
          <w:sz w:val="28"/>
        </w:rPr>
        <w:t>
      "9) разрабатывает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12" w:id="1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 19-I, 19-II, cт. 94, 96; № 21, cт. 122; 2016 г., № 6, ст. 45):</w:t>
      </w:r>
    </w:p>
    <w:bookmarkEnd w:id="139"/>
    <w:bookmarkStart w:name="z156"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подпунктами 6-1), 6-2) и 6-3) следующего содержания:</w:t>
      </w:r>
    </w:p>
    <w:bookmarkEnd w:id="140"/>
    <w:p>
      <w:pPr>
        <w:spacing w:after="0"/>
        <w:ind w:left="0"/>
        <w:jc w:val="both"/>
      </w:pPr>
      <w:r>
        <w:rPr>
          <w:rFonts w:ascii="Times New Roman"/>
          <w:b w:val="false"/>
          <w:i w:val="false"/>
          <w:color w:val="000000"/>
          <w:sz w:val="28"/>
        </w:rPr>
        <w:t>
      "6-1) передача оружия другому лицу, за исключением случаев, предусмотренных настоящим Законом;</w:t>
      </w:r>
    </w:p>
    <w:p>
      <w:pPr>
        <w:spacing w:after="0"/>
        <w:ind w:left="0"/>
        <w:jc w:val="both"/>
      </w:pPr>
      <w:r>
        <w:rPr>
          <w:rFonts w:ascii="Times New Roman"/>
          <w:b w:val="false"/>
          <w:i w:val="false"/>
          <w:color w:val="000000"/>
          <w:sz w:val="28"/>
        </w:rPr>
        <w:t>
      6-2) приобретение гражданами огнестрельного длинноствольного нарезного оружия калибром более ".338 LapuaMag" (8,6*70 мм);</w:t>
      </w:r>
    </w:p>
    <w:p>
      <w:pPr>
        <w:spacing w:after="0"/>
        <w:ind w:left="0"/>
        <w:jc w:val="both"/>
      </w:pPr>
      <w:r>
        <w:rPr>
          <w:rFonts w:ascii="Times New Roman"/>
          <w:b w:val="false"/>
          <w:i w:val="false"/>
          <w:color w:val="000000"/>
          <w:sz w:val="28"/>
        </w:rPr>
        <w:t>
      6-3) стрельба из огнестрельного, газового, электрического оружия (за исключением случаев самообороны), пневматического и метательного оружия в населенных пунктах и в не отведенных для этого местах;";</w:t>
      </w:r>
    </w:p>
    <w:bookmarkStart w:name="z157" w:id="1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141"/>
    <w:bookmarkStart w:name="z158" w:id="142"/>
    <w:p>
      <w:pPr>
        <w:spacing w:after="0"/>
        <w:ind w:left="0"/>
        <w:jc w:val="both"/>
      </w:pPr>
      <w:r>
        <w:rPr>
          <w:rFonts w:ascii="Times New Roman"/>
          <w:b w:val="false"/>
          <w:i w:val="false"/>
          <w:color w:val="000000"/>
          <w:sz w:val="28"/>
        </w:rPr>
        <w:t xml:space="preserve">
      подпункт 1) части седьмой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42"/>
    <w:p>
      <w:pPr>
        <w:spacing w:after="0"/>
        <w:ind w:left="0"/>
        <w:jc w:val="both"/>
      </w:pP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Лица, впервые приобретающие огнестрельное гладкоствольное оружие самообороны, газовые пистолеты и револьверы, метательное оружие (луки и арбалеты), электрическое оружие, за исключением лиц, имеющих разрешение на хранение или хранение и ношение оружия, обязаны по месту жительства пройти проверку знаний правил безопасного обращения с оружием в организациях, определяемых уполномоченным органом в сфере контроля за оборотом оружия.";</w:t>
      </w:r>
    </w:p>
    <w:bookmarkStart w:name="z160" w:id="143"/>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5-1) следующего содержания:</w:t>
      </w:r>
    </w:p>
    <w:bookmarkEnd w:id="143"/>
    <w:p>
      <w:pPr>
        <w:spacing w:after="0"/>
        <w:ind w:left="0"/>
        <w:jc w:val="both"/>
      </w:pPr>
      <w:r>
        <w:rPr>
          <w:rFonts w:ascii="Times New Roman"/>
          <w:b w:val="false"/>
          <w:i w:val="false"/>
          <w:color w:val="000000"/>
          <w:sz w:val="28"/>
        </w:rPr>
        <w:t>
      "5-1) пройти один раз в пять лет проверку знаний правил безопасного обращения с оружием в организациях, определяемых уполномоченным органом в сфере контроля за оборотом оружия;";</w:t>
      </w:r>
    </w:p>
    <w:bookmarkStart w:name="z161" w:id="144"/>
    <w:p>
      <w:pPr>
        <w:spacing w:after="0"/>
        <w:ind w:left="0"/>
        <w:jc w:val="both"/>
      </w:pPr>
      <w:r>
        <w:rPr>
          <w:rFonts w:ascii="Times New Roman"/>
          <w:b w:val="false"/>
          <w:i w:val="false"/>
          <w:color w:val="000000"/>
          <w:sz w:val="28"/>
        </w:rPr>
        <w:t xml:space="preserve">
      4) пункт 4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144"/>
    <w:p>
      <w:pPr>
        <w:spacing w:after="0"/>
        <w:ind w:left="0"/>
        <w:jc w:val="both"/>
      </w:pPr>
      <w:r>
        <w:rPr>
          <w:rFonts w:ascii="Times New Roman"/>
          <w:b w:val="false"/>
          <w:i w:val="false"/>
          <w:color w:val="000000"/>
          <w:sz w:val="28"/>
        </w:rPr>
        <w:t>
      "4. Пользователи оружием – физические лица в соответствии с законодательством Республики Казахстан обязаны:</w:t>
      </w:r>
    </w:p>
    <w:p>
      <w:pPr>
        <w:spacing w:after="0"/>
        <w:ind w:left="0"/>
        <w:jc w:val="both"/>
      </w:pPr>
      <w:r>
        <w:rPr>
          <w:rFonts w:ascii="Times New Roman"/>
          <w:b w:val="false"/>
          <w:i w:val="false"/>
          <w:color w:val="000000"/>
          <w:sz w:val="28"/>
        </w:rPr>
        <w:t>
      1) предъявлять по требованию сотрудников органов внутренних дел для осмотра имеющиеся оружие, патроны к нему и места их хранения, а также необходимую документацию с целью контроля за соблюдением правил обращения с ними;</w:t>
      </w:r>
    </w:p>
    <w:p>
      <w:pPr>
        <w:spacing w:after="0"/>
        <w:ind w:left="0"/>
        <w:jc w:val="both"/>
      </w:pPr>
      <w:r>
        <w:rPr>
          <w:rFonts w:ascii="Times New Roman"/>
          <w:b w:val="false"/>
          <w:i w:val="false"/>
          <w:color w:val="000000"/>
          <w:sz w:val="28"/>
        </w:rPr>
        <w:t>
      2) пройти один раз в пять лет проверку знаний правил безопасного обращения с оружием в организациях, определяемых уполномоченным органом в сфере контроля за оборотом оружия.";</w:t>
      </w:r>
    </w:p>
    <w:bookmarkStart w:name="z162" w:id="1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145"/>
    <w:bookmarkStart w:name="z163" w:id="146"/>
    <w:p>
      <w:pPr>
        <w:spacing w:after="0"/>
        <w:ind w:left="0"/>
        <w:jc w:val="both"/>
      </w:pPr>
      <w:r>
        <w:rPr>
          <w:rFonts w:ascii="Times New Roman"/>
          <w:b w:val="false"/>
          <w:i w:val="false"/>
          <w:color w:val="000000"/>
          <w:sz w:val="28"/>
        </w:rPr>
        <w:t>
      абзац первый пункта 1 изложить в следующей редакции:</w:t>
      </w:r>
    </w:p>
    <w:bookmarkEnd w:id="146"/>
    <w:p>
      <w:pPr>
        <w:spacing w:after="0"/>
        <w:ind w:left="0"/>
        <w:jc w:val="both"/>
      </w:pPr>
      <w:r>
        <w:rPr>
          <w:rFonts w:ascii="Times New Roman"/>
          <w:b w:val="false"/>
          <w:i w:val="false"/>
          <w:color w:val="000000"/>
          <w:sz w:val="28"/>
        </w:rPr>
        <w:t>
      "1. Разрешения первой и второй категорий в сфере оборота гражданского и служебного оружия органами внутренних дел приостанавливаются в случаях, если лицо:";</w:t>
      </w:r>
    </w:p>
    <w:bookmarkStart w:name="z164" w:id="147"/>
    <w:p>
      <w:pPr>
        <w:spacing w:after="0"/>
        <w:ind w:left="0"/>
        <w:jc w:val="both"/>
      </w:pPr>
      <w:r>
        <w:rPr>
          <w:rFonts w:ascii="Times New Roman"/>
          <w:b w:val="false"/>
          <w:i w:val="false"/>
          <w:color w:val="000000"/>
          <w:sz w:val="28"/>
        </w:rPr>
        <w:t>
      в пункте 4:</w:t>
      </w:r>
    </w:p>
    <w:bookmarkEnd w:id="147"/>
    <w:bookmarkStart w:name="z165" w:id="148"/>
    <w:p>
      <w:pPr>
        <w:spacing w:after="0"/>
        <w:ind w:left="0"/>
        <w:jc w:val="both"/>
      </w:pPr>
      <w:r>
        <w:rPr>
          <w:rFonts w:ascii="Times New Roman"/>
          <w:b w:val="false"/>
          <w:i w:val="false"/>
          <w:color w:val="000000"/>
          <w:sz w:val="28"/>
        </w:rPr>
        <w:t>
      подпункты 4) и 5) изложить в следующей редакции:</w:t>
      </w:r>
    </w:p>
    <w:bookmarkEnd w:id="148"/>
    <w:p>
      <w:pPr>
        <w:spacing w:after="0"/>
        <w:ind w:left="0"/>
        <w:jc w:val="both"/>
      </w:pPr>
      <w:r>
        <w:rPr>
          <w:rFonts w:ascii="Times New Roman"/>
          <w:b w:val="false"/>
          <w:i w:val="false"/>
          <w:color w:val="000000"/>
          <w:sz w:val="28"/>
        </w:rPr>
        <w:t xml:space="preserve">
      "4) совершения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485-1,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5) совершения уголовного проступка, предусмотренного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Start w:name="z166" w:id="149"/>
    <w:p>
      <w:pPr>
        <w:spacing w:after="0"/>
        <w:ind w:left="0"/>
        <w:jc w:val="both"/>
      </w:pPr>
      <w:r>
        <w:rPr>
          <w:rFonts w:ascii="Times New Roman"/>
          <w:b w:val="false"/>
          <w:i w:val="false"/>
          <w:color w:val="000000"/>
          <w:sz w:val="28"/>
        </w:rPr>
        <w:t>
      дополнить подпунктом 8-1) следующего содержания:</w:t>
      </w:r>
    </w:p>
    <w:bookmarkEnd w:id="149"/>
    <w:p>
      <w:pPr>
        <w:spacing w:after="0"/>
        <w:ind w:left="0"/>
        <w:jc w:val="both"/>
      </w:pPr>
      <w:r>
        <w:rPr>
          <w:rFonts w:ascii="Times New Roman"/>
          <w:b w:val="false"/>
          <w:i w:val="false"/>
          <w:color w:val="000000"/>
          <w:sz w:val="28"/>
        </w:rPr>
        <w:t>
      "8-1)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 (или) пользователя гражданского и служебного оружия на проверку знаний правил безопасного обращения с оружием;";</w:t>
      </w:r>
    </w:p>
    <w:bookmarkStart w:name="z167" w:id="150"/>
    <w:p>
      <w:pPr>
        <w:spacing w:after="0"/>
        <w:ind w:left="0"/>
        <w:jc w:val="both"/>
      </w:pPr>
      <w:r>
        <w:rPr>
          <w:rFonts w:ascii="Times New Roman"/>
          <w:b w:val="false"/>
          <w:i w:val="false"/>
          <w:color w:val="000000"/>
          <w:sz w:val="28"/>
        </w:rPr>
        <w:t>
      дополнить пунктом 6 следующего содержания:</w:t>
      </w:r>
    </w:p>
    <w:bookmarkEnd w:id="150"/>
    <w:p>
      <w:pPr>
        <w:spacing w:after="0"/>
        <w:ind w:left="0"/>
        <w:jc w:val="both"/>
      </w:pPr>
      <w:r>
        <w:rPr>
          <w:rFonts w:ascii="Times New Roman"/>
          <w:b w:val="false"/>
          <w:i w:val="false"/>
          <w:color w:val="000000"/>
          <w:sz w:val="28"/>
        </w:rPr>
        <w:t>
      "6. Требования настоящей статьи распространяются на наградное оружие.";</w:t>
      </w:r>
    </w:p>
    <w:bookmarkStart w:name="z168" w:id="151"/>
    <w:p>
      <w:pPr>
        <w:spacing w:after="0"/>
        <w:ind w:left="0"/>
        <w:jc w:val="both"/>
      </w:pPr>
      <w:r>
        <w:rPr>
          <w:rFonts w:ascii="Times New Roman"/>
          <w:b w:val="false"/>
          <w:i w:val="false"/>
          <w:color w:val="000000"/>
          <w:sz w:val="28"/>
        </w:rPr>
        <w:t xml:space="preserve">
      6) пункты 3 и 4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151"/>
    <w:p>
      <w:pPr>
        <w:spacing w:after="0"/>
        <w:ind w:left="0"/>
        <w:jc w:val="both"/>
      </w:pPr>
      <w:r>
        <w:rPr>
          <w:rFonts w:ascii="Times New Roman"/>
          <w:b w:val="false"/>
          <w:i w:val="false"/>
          <w:color w:val="000000"/>
          <w:sz w:val="28"/>
        </w:rPr>
        <w:t>
      "3. Запрещаются торговля оружием физическим и юридическим лицам, не представившим разрешение на приобретение данного вида оружия, а также продажа оружия без номера и клейма либо патронов без знака соответствия требованиям технических регламентов в сфере оборота гражданского и служебного оружия и патронов к нему.</w:t>
      </w:r>
    </w:p>
    <w:p>
      <w:pPr>
        <w:spacing w:after="0"/>
        <w:ind w:left="0"/>
        <w:jc w:val="both"/>
      </w:pPr>
      <w:r>
        <w:rPr>
          <w:rFonts w:ascii="Times New Roman"/>
          <w:b w:val="false"/>
          <w:i w:val="false"/>
          <w:color w:val="000000"/>
          <w:sz w:val="28"/>
        </w:rPr>
        <w:t>
      Торговля гражданским и служебным оружием и патронами к нему должна быть приостановлена:</w:t>
      </w:r>
    </w:p>
    <w:p>
      <w:pPr>
        <w:spacing w:after="0"/>
        <w:ind w:left="0"/>
        <w:jc w:val="both"/>
      </w:pPr>
      <w:r>
        <w:rPr>
          <w:rFonts w:ascii="Times New Roman"/>
          <w:b w:val="false"/>
          <w:i w:val="false"/>
          <w:color w:val="000000"/>
          <w:sz w:val="28"/>
        </w:rPr>
        <w:t>
      1) по требованию Службы государственной охраны на срок, необходимый для проведения охранных мероприятий;</w:t>
      </w:r>
    </w:p>
    <w:p>
      <w:pPr>
        <w:spacing w:after="0"/>
        <w:ind w:left="0"/>
        <w:jc w:val="both"/>
      </w:pPr>
      <w:r>
        <w:rPr>
          <w:rFonts w:ascii="Times New Roman"/>
          <w:b w:val="false"/>
          <w:i w:val="false"/>
          <w:color w:val="000000"/>
          <w:sz w:val="28"/>
        </w:rPr>
        <w:t>
      2)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4. Юридическое лицо, занимающееся торговлей гражданским и служебным оружием и патронами к нему,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(стрельбищ) и стендов.</w:t>
      </w:r>
    </w:p>
    <w:p>
      <w:pPr>
        <w:spacing w:after="0"/>
        <w:ind w:left="0"/>
        <w:jc w:val="both"/>
      </w:pPr>
      <w:r>
        <w:rPr>
          <w:rFonts w:ascii="Times New Roman"/>
          <w:b w:val="false"/>
          <w:i w:val="false"/>
          <w:color w:val="000000"/>
          <w:sz w:val="28"/>
        </w:rPr>
        <w:t>
      Юридическим лицам, имеющим лицензии на торговлю гражданским и служебным оружием и патронами к нему, запрещаются:</w:t>
      </w:r>
    </w:p>
    <w:p>
      <w:pPr>
        <w:spacing w:after="0"/>
        <w:ind w:left="0"/>
        <w:jc w:val="both"/>
      </w:pPr>
      <w:r>
        <w:rPr>
          <w:rFonts w:ascii="Times New Roman"/>
          <w:b w:val="false"/>
          <w:i w:val="false"/>
          <w:color w:val="000000"/>
          <w:sz w:val="28"/>
        </w:rPr>
        <w:t>
      1) совмещение продажи в одном торговом зале оружия и иных видов товаров, за исключением спортивных, охотничьих и рыболовных принадлежностей и запасных частей к данному оружию;</w:t>
      </w:r>
    </w:p>
    <w:p>
      <w:pPr>
        <w:spacing w:after="0"/>
        <w:ind w:left="0"/>
        <w:jc w:val="both"/>
      </w:pPr>
      <w:r>
        <w:rPr>
          <w:rFonts w:ascii="Times New Roman"/>
          <w:b w:val="false"/>
          <w:i w:val="false"/>
          <w:color w:val="000000"/>
          <w:sz w:val="28"/>
        </w:rPr>
        <w:t>
      2) размещение помещения для хранения оружия и патронов к нему и торговли ими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гостиниц, объектов общественного питания, вокзалов, станций, линий метрополитена, портов, аэропортов, аэродромов;</w:t>
      </w:r>
    </w:p>
    <w:p>
      <w:pPr>
        <w:spacing w:after="0"/>
        <w:ind w:left="0"/>
        <w:jc w:val="both"/>
      </w:pPr>
      <w:r>
        <w:rPr>
          <w:rFonts w:ascii="Times New Roman"/>
          <w:b w:val="false"/>
          <w:i w:val="false"/>
          <w:color w:val="000000"/>
          <w:sz w:val="28"/>
        </w:rPr>
        <w:t>
      3) выставление в торговом зале оружия в состоянии, позволяющем производство выстрела.";</w:t>
      </w:r>
    </w:p>
    <w:bookmarkStart w:name="z169" w:id="152"/>
    <w:p>
      <w:pPr>
        <w:spacing w:after="0"/>
        <w:ind w:left="0"/>
        <w:jc w:val="both"/>
      </w:pPr>
      <w:r>
        <w:rPr>
          <w:rFonts w:ascii="Times New Roman"/>
          <w:b w:val="false"/>
          <w:i w:val="false"/>
          <w:color w:val="000000"/>
          <w:sz w:val="28"/>
        </w:rPr>
        <w:t xml:space="preserve">
      7) пункт 3 </w:t>
      </w:r>
      <w:r>
        <w:rPr>
          <w:rFonts w:ascii="Times New Roman"/>
          <w:b w:val="false"/>
          <w:i w:val="false"/>
          <w:color w:val="000000"/>
          <w:sz w:val="28"/>
        </w:rPr>
        <w:t>статьи 27</w:t>
      </w:r>
      <w:r>
        <w:rPr>
          <w:rFonts w:ascii="Times New Roman"/>
          <w:b w:val="false"/>
          <w:i w:val="false"/>
          <w:color w:val="000000"/>
          <w:sz w:val="28"/>
        </w:rPr>
        <w:t xml:space="preserve"> дополнить частью второй следующего содержания:</w:t>
      </w:r>
    </w:p>
    <w:bookmarkEnd w:id="152"/>
    <w:p>
      <w:pPr>
        <w:spacing w:after="0"/>
        <w:ind w:left="0"/>
        <w:jc w:val="both"/>
      </w:pPr>
      <w:r>
        <w:rPr>
          <w:rFonts w:ascii="Times New Roman"/>
          <w:b w:val="false"/>
          <w:i w:val="false"/>
          <w:color w:val="000000"/>
          <w:sz w:val="28"/>
        </w:rPr>
        <w:t>
      "Запрещается экспонирование гражданского и служебного оружия в состоянии, позволяющем производство выстрела.";</w:t>
      </w:r>
    </w:p>
    <w:bookmarkStart w:name="z170" w:id="1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153"/>
    <w:p>
      <w:pPr>
        <w:spacing w:after="0"/>
        <w:ind w:left="0"/>
        <w:jc w:val="both"/>
      </w:pPr>
      <w:r>
        <w:rPr>
          <w:rFonts w:ascii="Times New Roman"/>
          <w:b w:val="false"/>
          <w:i w:val="false"/>
          <w:color w:val="000000"/>
          <w:sz w:val="28"/>
        </w:rPr>
        <w:t>
      "Статья 30. Государственный контроль за оборотом оружия</w:t>
      </w:r>
    </w:p>
    <w:p>
      <w:pPr>
        <w:spacing w:after="0"/>
        <w:ind w:left="0"/>
        <w:jc w:val="both"/>
      </w:pPr>
      <w:r>
        <w:rPr>
          <w:rFonts w:ascii="Times New Roman"/>
          <w:b w:val="false"/>
          <w:i w:val="false"/>
          <w:color w:val="000000"/>
          <w:sz w:val="28"/>
        </w:rPr>
        <w:t>
      1. Государственный контроль за оборотом гражданского и служебного оружия и патронов к нему на территории Республики Казахстан осуществляют органы внутренних дел.</w:t>
      </w:r>
    </w:p>
    <w:p>
      <w:pPr>
        <w:spacing w:after="0"/>
        <w:ind w:left="0"/>
        <w:jc w:val="both"/>
      </w:pPr>
      <w:r>
        <w:rPr>
          <w:rFonts w:ascii="Times New Roman"/>
          <w:b w:val="false"/>
          <w:i w:val="false"/>
          <w:color w:val="000000"/>
          <w:sz w:val="28"/>
        </w:rPr>
        <w:t>
      Государственный контроль за оборотом оружия, имеющегося на вооружении Вооруженных Сил, других войск и воинских формирований, специальных государственных и правоохранительных органов, осуществляется руководителями указанных органов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Должностные лица органов, уполномоченных осуществлять государственный контроль за оборотом гражданского и служебного оружия, имеют право:</w:t>
      </w:r>
    </w:p>
    <w:p>
      <w:pPr>
        <w:spacing w:after="0"/>
        <w:ind w:left="0"/>
        <w:jc w:val="both"/>
      </w:pPr>
      <w:r>
        <w:rPr>
          <w:rFonts w:ascii="Times New Roman"/>
          <w:b w:val="false"/>
          <w:i w:val="false"/>
          <w:color w:val="000000"/>
          <w:sz w:val="28"/>
        </w:rPr>
        <w:t>
      1) производить осмотр оружия в местах его разработки, производства, ремонта, торговли, коллекционирования, экспонирования, хранения, использования и уничтожения;</w:t>
      </w:r>
    </w:p>
    <w:p>
      <w:pPr>
        <w:spacing w:after="0"/>
        <w:ind w:left="0"/>
        <w:jc w:val="both"/>
      </w:pPr>
      <w:r>
        <w:rPr>
          <w:rFonts w:ascii="Times New Roman"/>
          <w:b w:val="false"/>
          <w:i w:val="false"/>
          <w:color w:val="000000"/>
          <w:sz w:val="28"/>
        </w:rPr>
        <w:t>
      2) безвозмездно изымать и уничтожать в установленном порядке оружие, запрещенное к обороту на территории Республики Казахстан, за исключением оружия, приобретенного до вступления в силу настоящего Закона и находящегося у владельцев на законных основаниях;</w:t>
      </w:r>
    </w:p>
    <w:p>
      <w:pPr>
        <w:spacing w:after="0"/>
        <w:ind w:left="0"/>
        <w:jc w:val="both"/>
      </w:pPr>
      <w:r>
        <w:rPr>
          <w:rFonts w:ascii="Times New Roman"/>
          <w:b w:val="false"/>
          <w:i w:val="false"/>
          <w:color w:val="000000"/>
          <w:sz w:val="28"/>
        </w:rPr>
        <w:t>
      3) требовать от физических и юридических лиц представления документов, связанных с оборотом гражданского и служебного оружия и патронов к нему;</w:t>
      </w:r>
    </w:p>
    <w:p>
      <w:pPr>
        <w:spacing w:after="0"/>
        <w:ind w:left="0"/>
        <w:jc w:val="both"/>
      </w:pPr>
      <w:r>
        <w:rPr>
          <w:rFonts w:ascii="Times New Roman"/>
          <w:b w:val="false"/>
          <w:i w:val="false"/>
          <w:color w:val="000000"/>
          <w:sz w:val="28"/>
        </w:rPr>
        <w:t>
      4) при выявлении нарушений установленных правил давать обязательные для исполнения физическими и юридическими лицами предписания об устранении этих нарушений;</w:t>
      </w:r>
    </w:p>
    <w:p>
      <w:pPr>
        <w:spacing w:after="0"/>
        <w:ind w:left="0"/>
        <w:jc w:val="both"/>
      </w:pPr>
      <w:r>
        <w:rPr>
          <w:rFonts w:ascii="Times New Roman"/>
          <w:b w:val="false"/>
          <w:i w:val="false"/>
          <w:color w:val="000000"/>
          <w:sz w:val="28"/>
        </w:rPr>
        <w:t>
      5) проводить проверки, носящие внезапный характер, в том числе во внеурочное время (ночное, выходные или праздничные дни), на предмет соблюдения требований по обеспечению сохранности оружия и патронов;</w:t>
      </w:r>
    </w:p>
    <w:p>
      <w:pPr>
        <w:spacing w:after="0"/>
        <w:ind w:left="0"/>
        <w:jc w:val="both"/>
      </w:pPr>
      <w:r>
        <w:rPr>
          <w:rFonts w:ascii="Times New Roman"/>
          <w:b w:val="false"/>
          <w:i w:val="false"/>
          <w:color w:val="000000"/>
          <w:sz w:val="28"/>
        </w:rPr>
        <w:t>
      6) при выявлении нарушений требований условий хранения и технической укрепленности, установленных законодательством Республики Казахстан, изымать оружие и патроны и сдавать их на ответственное хранение в органы внутренних дел до устранения выявленных нарушений;</w:t>
      </w:r>
    </w:p>
    <w:p>
      <w:pPr>
        <w:spacing w:after="0"/>
        <w:ind w:left="0"/>
        <w:jc w:val="both"/>
      </w:pPr>
      <w:r>
        <w:rPr>
          <w:rFonts w:ascii="Times New Roman"/>
          <w:b w:val="false"/>
          <w:i w:val="false"/>
          <w:color w:val="000000"/>
          <w:sz w:val="28"/>
        </w:rPr>
        <w:t>
      7) принимать иные меры, предусмотренные законодательством Республики Казахстан.</w:t>
      </w:r>
    </w:p>
    <w:p>
      <w:pPr>
        <w:spacing w:after="0"/>
        <w:ind w:left="0"/>
        <w:jc w:val="both"/>
      </w:pPr>
      <w:r>
        <w:rPr>
          <w:rFonts w:ascii="Times New Roman"/>
          <w:b w:val="false"/>
          <w:i w:val="false"/>
          <w:color w:val="000000"/>
          <w:sz w:val="28"/>
        </w:rPr>
        <w:t>
      3. Должностные лица органов, уполномоченных осуществлять государственный контроль за оборотом гражданского и служебного оружия, обязаны осуществлять проверки юридических лиц не реже одного раза в квартал, владельцев гражданского оружия – не реже одного раза в год.</w:t>
      </w:r>
    </w:p>
    <w:p>
      <w:pPr>
        <w:spacing w:after="0"/>
        <w:ind w:left="0"/>
        <w:jc w:val="both"/>
      </w:pPr>
      <w:r>
        <w:rPr>
          <w:rFonts w:ascii="Times New Roman"/>
          <w:b w:val="false"/>
          <w:i w:val="false"/>
          <w:color w:val="000000"/>
          <w:sz w:val="28"/>
        </w:rPr>
        <w:t>
      4. При осуществлении государственного контроля за оборотом гражданского и служебного оружия и патронов к нему на территории Республики Казахстан не требуются распределение проверяемых субъектов (объектов) по группам на основе оценки степени риска, составление проверочных листов, регистрация актов о назначении проверок в уполномоченном органе по правовой статистике и специальным учетам, извещение проверяемого субъекта о начале проведения проверки.</w:t>
      </w:r>
    </w:p>
    <w:p>
      <w:pPr>
        <w:spacing w:after="0"/>
        <w:ind w:left="0"/>
        <w:jc w:val="both"/>
      </w:pPr>
      <w:r>
        <w:rPr>
          <w:rFonts w:ascii="Times New Roman"/>
          <w:b w:val="false"/>
          <w:i w:val="false"/>
          <w:color w:val="000000"/>
          <w:sz w:val="28"/>
        </w:rPr>
        <w:t>
      5. Должностные лица органов, уполномоченных осуществлять государственный контроль за оборотом гражданского и служебного оружия, обязаны вести ведомственный учет и составлять акты о назначении и результатах проверки.".</w:t>
      </w:r>
    </w:p>
    <w:bookmarkStart w:name="z13" w:id="15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 22-I, cт. 140):</w:t>
      </w:r>
    </w:p>
    <w:bookmarkEnd w:id="154"/>
    <w:bookmarkStart w:name="z171" w:id="1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пункта 3 статьи 4 слова "Агентства Республики Казахстан по делам религий" заменить словами "уполномоченного органа в сфере религиозной деятельности";</w:t>
      </w:r>
    </w:p>
    <w:bookmarkEnd w:id="155"/>
    <w:bookmarkStart w:name="z172" w:id="1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21)</w:t>
      </w:r>
      <w:r>
        <w:rPr>
          <w:rFonts w:ascii="Times New Roman"/>
          <w:b w:val="false"/>
          <w:i w:val="false"/>
          <w:color w:val="000000"/>
          <w:sz w:val="28"/>
        </w:rPr>
        <w:t xml:space="preserve"> статьи 7 слова "уполномоченный орган по делам религий" заменить словами "уполномоченный орган в сфере религиозной деятельности";</w:t>
      </w:r>
    </w:p>
    <w:bookmarkEnd w:id="156"/>
    <w:bookmarkStart w:name="z173" w:id="1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10-3</w:t>
      </w:r>
      <w:r>
        <w:rPr>
          <w:rFonts w:ascii="Times New Roman"/>
          <w:b w:val="false"/>
          <w:i w:val="false"/>
          <w:color w:val="000000"/>
          <w:sz w:val="28"/>
        </w:rPr>
        <w:t>:</w:t>
      </w:r>
    </w:p>
    <w:bookmarkEnd w:id="157"/>
    <w:bookmarkStart w:name="z174" w:id="158"/>
    <w:p>
      <w:pPr>
        <w:spacing w:after="0"/>
        <w:ind w:left="0"/>
        <w:jc w:val="both"/>
      </w:pPr>
      <w:r>
        <w:rPr>
          <w:rFonts w:ascii="Times New Roman"/>
          <w:b w:val="false"/>
          <w:i w:val="false"/>
          <w:color w:val="000000"/>
          <w:sz w:val="28"/>
        </w:rPr>
        <w:t>
      заголовок изложить в следующей редакции:</w:t>
      </w:r>
    </w:p>
    <w:bookmarkEnd w:id="158"/>
    <w:p>
      <w:pPr>
        <w:spacing w:after="0"/>
        <w:ind w:left="0"/>
        <w:jc w:val="both"/>
      </w:pPr>
      <w:r>
        <w:rPr>
          <w:rFonts w:ascii="Times New Roman"/>
          <w:b w:val="false"/>
          <w:i w:val="false"/>
          <w:color w:val="000000"/>
          <w:sz w:val="28"/>
        </w:rPr>
        <w:t>
      "Статья 10-3. Обязанности собственников, владельцев, руководителей или иных должностных лиц объектов, уязвимых в террористическом отношении, независимо от форм собственности, субъектов охранной деятельности, заключивших договор об оказании охранных услуг по объектам, уязвимым в террористическом отношении";</w:t>
      </w:r>
    </w:p>
    <w:bookmarkStart w:name="z175" w:id="159"/>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9"/>
    <w:p>
      <w:pPr>
        <w:spacing w:after="0"/>
        <w:ind w:left="0"/>
        <w:jc w:val="both"/>
      </w:pPr>
      <w:r>
        <w:rPr>
          <w:rFonts w:ascii="Times New Roman"/>
          <w:b w:val="false"/>
          <w:i w:val="false"/>
          <w:color w:val="000000"/>
          <w:sz w:val="28"/>
        </w:rPr>
        <w:t>
      "1. Собственники, владельцы, руководители или иные должностные лица объектов, уязвимых в террористическом отношении, независимо от форм собственности с целью предупреждения террористической деятельности, а также антитеррористической защиты объектов и соблюдения должного уровня их безопасности обязаны реализовывать мероприятия по:";</w:t>
      </w:r>
    </w:p>
    <w:bookmarkStart w:name="z176" w:id="160"/>
    <w:p>
      <w:pPr>
        <w:spacing w:after="0"/>
        <w:ind w:left="0"/>
        <w:jc w:val="both"/>
      </w:pPr>
      <w:r>
        <w:rPr>
          <w:rFonts w:ascii="Times New Roman"/>
          <w:b w:val="false"/>
          <w:i w:val="false"/>
          <w:color w:val="000000"/>
          <w:sz w:val="28"/>
        </w:rPr>
        <w:t>
      дополнить пунктом 1-1 следующего содержания:</w:t>
      </w:r>
    </w:p>
    <w:bookmarkEnd w:id="160"/>
    <w:p>
      <w:pPr>
        <w:spacing w:after="0"/>
        <w:ind w:left="0"/>
        <w:jc w:val="both"/>
      </w:pPr>
      <w:r>
        <w:rPr>
          <w:rFonts w:ascii="Times New Roman"/>
          <w:b w:val="false"/>
          <w:i w:val="false"/>
          <w:color w:val="000000"/>
          <w:sz w:val="28"/>
        </w:rPr>
        <w:t>
      "1-1. Обязанности по обеспечению соответствующего пропускного режима, проведению профилактических и учебных мероприятий по обучению своего персонала технике осмотра помещений, выявлению возможных мест закладки взрывных устройств, надлежащему использованию технических средств антитеррористической защиты исполняются также субъектами охранной деятельности, которые заключили с собственниками, владельцами или руководителями объектов, уязвимых в террористическом отношении, договор об оказании охранных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"мероприятий" дополнить словами "собственники, владельцы,";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Невыполнение собственниками, владельцами, руководителями или иными должностными лицами объектов, уязвимых в террористическом отношении, независимо от форм собственности, а также субъектами охранной деятельности, заключившими договор об оказании охранных услуг по объектам, уязвимым в террористическом отношении, указанных обязанностей влечет за собой ответственность, предусмотренную законами Республики Казахстан.".</w:t>
      </w:r>
    </w:p>
    <w:bookmarkStart w:name="z14" w:id="16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 2015 г., № 20-IV, ст. 113; № 22-V, ст. 156; 2016 г., № 6, ст. 45):</w:t>
      </w:r>
    </w:p>
    <w:bookmarkEnd w:id="161"/>
    <w:bookmarkStart w:name="z179" w:id="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10-1)</w:t>
      </w:r>
      <w:r>
        <w:rPr>
          <w:rFonts w:ascii="Times New Roman"/>
          <w:b w:val="false"/>
          <w:i w:val="false"/>
          <w:color w:val="000000"/>
          <w:sz w:val="28"/>
        </w:rPr>
        <w:t xml:space="preserve"> статьи 1 изложить в следующей редакции:</w:t>
      </w:r>
    </w:p>
    <w:bookmarkEnd w:id="162"/>
    <w:p>
      <w:pPr>
        <w:spacing w:after="0"/>
        <w:ind w:left="0"/>
        <w:jc w:val="both"/>
      </w:pPr>
      <w:r>
        <w:rPr>
          <w:rFonts w:ascii="Times New Roman"/>
          <w:b w:val="false"/>
          <w:i w:val="false"/>
          <w:color w:val="000000"/>
          <w:sz w:val="28"/>
        </w:rPr>
        <w:t>
      "10-1) фонд – некоммерческая организация в форме акционерного общества, занимающаяся реализацией проектов, направленных на поддержку средств массовой информации и способствование росту профессионализма казахстанских журналистов (далее – Фонд);";</w:t>
      </w:r>
    </w:p>
    <w:bookmarkStart w:name="z180"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w:t>
      </w:r>
    </w:p>
    <w:bookmarkEnd w:id="163"/>
    <w:p>
      <w:pPr>
        <w:spacing w:after="0"/>
        <w:ind w:left="0"/>
        <w:jc w:val="both"/>
      </w:pPr>
      <w:r>
        <w:rPr>
          <w:rFonts w:ascii="Times New Roman"/>
          <w:b w:val="false"/>
          <w:i w:val="false"/>
          <w:color w:val="000000"/>
          <w:sz w:val="28"/>
        </w:rPr>
        <w:t>
      "3. На правоотношения,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уровне, не распространяется действие законодательства Республики Казахстан о государственных закупках.";</w:t>
      </w:r>
    </w:p>
    <w:bookmarkStart w:name="z181" w:id="1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4-3</w:t>
      </w:r>
      <w:r>
        <w:rPr>
          <w:rFonts w:ascii="Times New Roman"/>
          <w:b w:val="false"/>
          <w:i w:val="false"/>
          <w:color w:val="000000"/>
          <w:sz w:val="28"/>
        </w:rPr>
        <w:t>:</w:t>
      </w:r>
    </w:p>
    <w:bookmarkEnd w:id="164"/>
    <w:bookmarkStart w:name="z182" w:id="165"/>
    <w:p>
      <w:pPr>
        <w:spacing w:after="0"/>
        <w:ind w:left="0"/>
        <w:jc w:val="both"/>
      </w:pPr>
      <w:r>
        <w:rPr>
          <w:rFonts w:ascii="Times New Roman"/>
          <w:b w:val="false"/>
          <w:i w:val="false"/>
          <w:color w:val="000000"/>
          <w:sz w:val="28"/>
        </w:rPr>
        <w:t>
      подпункт 7) изложить в следующей редакции:</w:t>
      </w:r>
    </w:p>
    <w:bookmarkEnd w:id="165"/>
    <w:p>
      <w:pPr>
        <w:spacing w:after="0"/>
        <w:ind w:left="0"/>
        <w:jc w:val="both"/>
      </w:pPr>
      <w:r>
        <w:rPr>
          <w:rFonts w:ascii="Times New Roman"/>
          <w:b w:val="false"/>
          <w:i w:val="false"/>
          <w:color w:val="000000"/>
          <w:sz w:val="28"/>
        </w:rPr>
        <w:t>
      "7)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 в соответствии с установленным им порядком;";</w:t>
      </w:r>
    </w:p>
    <w:bookmarkStart w:name="z183" w:id="166"/>
    <w:p>
      <w:pPr>
        <w:spacing w:after="0"/>
        <w:ind w:left="0"/>
        <w:jc w:val="both"/>
      </w:pPr>
      <w:r>
        <w:rPr>
          <w:rFonts w:ascii="Times New Roman"/>
          <w:b w:val="false"/>
          <w:i w:val="false"/>
          <w:color w:val="000000"/>
          <w:sz w:val="28"/>
        </w:rPr>
        <w:t>
      дополнить подпунктом 7-1) следующего содержания:</w:t>
      </w:r>
    </w:p>
    <w:bookmarkEnd w:id="166"/>
    <w:p>
      <w:pPr>
        <w:spacing w:after="0"/>
        <w:ind w:left="0"/>
        <w:jc w:val="both"/>
      </w:pPr>
      <w:r>
        <w:rPr>
          <w:rFonts w:ascii="Times New Roman"/>
          <w:b w:val="false"/>
          <w:i w:val="false"/>
          <w:color w:val="000000"/>
          <w:sz w:val="28"/>
        </w:rPr>
        <w:t>
      "7-1) утверждает порядок размещения государственного заказа по проведению государственной информационной политики на республиканском уровне;";</w:t>
      </w:r>
    </w:p>
    <w:bookmarkStart w:name="z184"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13-1</w:t>
      </w:r>
      <w:r>
        <w:rPr>
          <w:rFonts w:ascii="Times New Roman"/>
          <w:b w:val="false"/>
          <w:i w:val="false"/>
          <w:color w:val="000000"/>
          <w:sz w:val="28"/>
        </w:rPr>
        <w:t xml:space="preserve"> изложить в следующей редакции:</w:t>
      </w:r>
    </w:p>
    <w:bookmarkEnd w:id="167"/>
    <w:p>
      <w:pPr>
        <w:spacing w:after="0"/>
        <w:ind w:left="0"/>
        <w:jc w:val="both"/>
      </w:pPr>
      <w:r>
        <w:rPr>
          <w:rFonts w:ascii="Times New Roman"/>
          <w:b w:val="false"/>
          <w:i w:val="false"/>
          <w:color w:val="000000"/>
          <w:sz w:val="28"/>
        </w:rPr>
        <w:t>
      "Статья 13-1. Фонд</w:t>
      </w:r>
    </w:p>
    <w:p>
      <w:pPr>
        <w:spacing w:after="0"/>
        <w:ind w:left="0"/>
        <w:jc w:val="both"/>
      </w:pPr>
      <w:r>
        <w:rPr>
          <w:rFonts w:ascii="Times New Roman"/>
          <w:b w:val="false"/>
          <w:i w:val="false"/>
          <w:color w:val="000000"/>
          <w:sz w:val="28"/>
        </w:rPr>
        <w:t>
      Фонд:</w:t>
      </w:r>
    </w:p>
    <w:p>
      <w:pPr>
        <w:spacing w:after="0"/>
        <w:ind w:left="0"/>
        <w:jc w:val="both"/>
      </w:pPr>
      <w:r>
        <w:rPr>
          <w:rFonts w:ascii="Times New Roman"/>
          <w:b w:val="false"/>
          <w:i w:val="false"/>
          <w:color w:val="000000"/>
          <w:sz w:val="28"/>
        </w:rPr>
        <w:t>
      1) реализует проекты по обучению и повышению квалификации казахстанских журналистов;</w:t>
      </w:r>
    </w:p>
    <w:p>
      <w:pPr>
        <w:spacing w:after="0"/>
        <w:ind w:left="0"/>
        <w:jc w:val="both"/>
      </w:pPr>
      <w:r>
        <w:rPr>
          <w:rFonts w:ascii="Times New Roman"/>
          <w:b w:val="false"/>
          <w:i w:val="false"/>
          <w:color w:val="000000"/>
          <w:sz w:val="28"/>
        </w:rPr>
        <w:t>
      2) организует и проводит республиканские и региональные форумы;</w:t>
      </w:r>
    </w:p>
    <w:p>
      <w:pPr>
        <w:spacing w:after="0"/>
        <w:ind w:left="0"/>
        <w:jc w:val="both"/>
      </w:pPr>
      <w:r>
        <w:rPr>
          <w:rFonts w:ascii="Times New Roman"/>
          <w:b w:val="false"/>
          <w:i w:val="false"/>
          <w:color w:val="000000"/>
          <w:sz w:val="28"/>
        </w:rPr>
        <w:t>
      3) реализует государственный социальный заказ в области информации;</w:t>
      </w:r>
    </w:p>
    <w:p>
      <w:pPr>
        <w:spacing w:after="0"/>
        <w:ind w:left="0"/>
        <w:jc w:val="both"/>
      </w:pPr>
      <w:r>
        <w:rPr>
          <w:rFonts w:ascii="Times New Roman"/>
          <w:b w:val="false"/>
          <w:i w:val="false"/>
          <w:color w:val="000000"/>
          <w:sz w:val="28"/>
        </w:rPr>
        <w:t>
      4) выделяет гранты молодым журналистам на стажировку в ведущих мировых средствах массовой информации;</w:t>
      </w:r>
    </w:p>
    <w:p>
      <w:pPr>
        <w:spacing w:after="0"/>
        <w:ind w:left="0"/>
        <w:jc w:val="both"/>
      </w:pPr>
      <w:r>
        <w:rPr>
          <w:rFonts w:ascii="Times New Roman"/>
          <w:b w:val="false"/>
          <w:i w:val="false"/>
          <w:color w:val="000000"/>
          <w:sz w:val="28"/>
        </w:rPr>
        <w:t>
      5) участвует в определении кадровой потребности в сфере журналистики и формировании учебных программ факультетов журналистики казахстанских высших учебных заведений;</w:t>
      </w:r>
    </w:p>
    <w:p>
      <w:pPr>
        <w:spacing w:after="0"/>
        <w:ind w:left="0"/>
        <w:jc w:val="both"/>
      </w:pPr>
      <w:r>
        <w:rPr>
          <w:rFonts w:ascii="Times New Roman"/>
          <w:b w:val="false"/>
          <w:i w:val="false"/>
          <w:color w:val="000000"/>
          <w:sz w:val="28"/>
        </w:rPr>
        <w:t>
      6) проводит исследования в области масс-медиа;</w:t>
      </w:r>
    </w:p>
    <w:p>
      <w:pPr>
        <w:spacing w:after="0"/>
        <w:ind w:left="0"/>
        <w:jc w:val="both"/>
      </w:pPr>
      <w:r>
        <w:rPr>
          <w:rFonts w:ascii="Times New Roman"/>
          <w:b w:val="false"/>
          <w:i w:val="false"/>
          <w:color w:val="000000"/>
          <w:sz w:val="28"/>
        </w:rPr>
        <w:t>
      7) реализует проекты, направленные на продвижение Казахстана на международной арене;</w:t>
      </w:r>
    </w:p>
    <w:p>
      <w:pPr>
        <w:spacing w:after="0"/>
        <w:ind w:left="0"/>
        <w:jc w:val="both"/>
      </w:pPr>
      <w:r>
        <w:rPr>
          <w:rFonts w:ascii="Times New Roman"/>
          <w:b w:val="false"/>
          <w:i w:val="false"/>
          <w:color w:val="000000"/>
          <w:sz w:val="28"/>
        </w:rPr>
        <w:t>
      8) осуществляет продвижение информационной культуры среди детей;</w:t>
      </w:r>
    </w:p>
    <w:p>
      <w:pPr>
        <w:spacing w:after="0"/>
        <w:ind w:left="0"/>
        <w:jc w:val="both"/>
      </w:pPr>
      <w:r>
        <w:rPr>
          <w:rFonts w:ascii="Times New Roman"/>
          <w:b w:val="false"/>
          <w:i w:val="false"/>
          <w:color w:val="000000"/>
          <w:sz w:val="28"/>
        </w:rPr>
        <w:t>
      9) выделяет гранты на реализацию социальных медиапроектов.".</w:t>
      </w:r>
    </w:p>
    <w:bookmarkStart w:name="z15" w:id="1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ст. 113):</w:t>
      </w:r>
    </w:p>
    <w:bookmarkEnd w:id="168"/>
    <w:bookmarkStart w:name="z185" w:id="169"/>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6</w:t>
      </w:r>
      <w:r>
        <w:rPr>
          <w:rFonts w:ascii="Times New Roman"/>
          <w:b w:val="false"/>
          <w:i w:val="false"/>
          <w:color w:val="000000"/>
          <w:sz w:val="28"/>
        </w:rPr>
        <w:t xml:space="preserve"> статьи 10 изложить в следующей редакции:</w:t>
      </w:r>
    </w:p>
    <w:bookmarkEnd w:id="169"/>
    <w:p>
      <w:pPr>
        <w:spacing w:after="0"/>
        <w:ind w:left="0"/>
        <w:jc w:val="both"/>
      </w:pPr>
      <w:r>
        <w:rPr>
          <w:rFonts w:ascii="Times New Roman"/>
          <w:b w:val="false"/>
          <w:i w:val="false"/>
          <w:color w:val="000000"/>
          <w:sz w:val="28"/>
        </w:rPr>
        <w:t xml:space="preserve">
      "4) привлеченные к административной ответственности ранее в течение года до принятия на работу руководителем охранной организации или охранником за совершение умышленных административных правонарушений,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Кодекса Республики Казахстан об административных правонарушениях;";</w:t>
      </w:r>
    </w:p>
    <w:bookmarkStart w:name="z186"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13-1 дополнить подпунктом 2-1) следующего содержания:</w:t>
      </w:r>
    </w:p>
    <w:bookmarkEnd w:id="170"/>
    <w:p>
      <w:pPr>
        <w:spacing w:after="0"/>
        <w:ind w:left="0"/>
        <w:jc w:val="both"/>
      </w:pPr>
      <w:r>
        <w:rPr>
          <w:rFonts w:ascii="Times New Roman"/>
          <w:b w:val="false"/>
          <w:i w:val="false"/>
          <w:color w:val="000000"/>
          <w:sz w:val="28"/>
        </w:rPr>
        <w:t>
      "2-1) незамедлительно информировать органы внутренних дел о срабатывании охранной сигнализации с охраняемых объектов, на территории которых имеются оружие, боеприпасы и взрывчатые вещества;";</w:t>
      </w:r>
    </w:p>
    <w:bookmarkStart w:name="z187" w:id="171"/>
    <w:p>
      <w:pPr>
        <w:spacing w:after="0"/>
        <w:ind w:left="0"/>
        <w:jc w:val="both"/>
      </w:pPr>
      <w:r>
        <w:rPr>
          <w:rFonts w:ascii="Times New Roman"/>
          <w:b w:val="false"/>
          <w:i w:val="false"/>
          <w:color w:val="000000"/>
          <w:sz w:val="28"/>
        </w:rPr>
        <w:t xml:space="preserve">
      3) подпункт 2) части первой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71"/>
    <w:p>
      <w:pPr>
        <w:spacing w:after="0"/>
        <w:ind w:left="0"/>
        <w:jc w:val="both"/>
      </w:pPr>
      <w:r>
        <w:rPr>
          <w:rFonts w:ascii="Times New Roman"/>
          <w:b w:val="false"/>
          <w:i w:val="false"/>
          <w:color w:val="000000"/>
          <w:sz w:val="28"/>
        </w:rPr>
        <w:t>
      "2) охраны объекта и (или) имущества физических и юридических лиц, в том числе при его транспортировке;";</w:t>
      </w:r>
    </w:p>
    <w:bookmarkStart w:name="z188" w:id="1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172"/>
    <w:p>
      <w:pPr>
        <w:spacing w:after="0"/>
        <w:ind w:left="0"/>
        <w:jc w:val="both"/>
      </w:pPr>
      <w:r>
        <w:rPr>
          <w:rFonts w:ascii="Times New Roman"/>
          <w:b w:val="false"/>
          <w:i w:val="false"/>
          <w:color w:val="000000"/>
          <w:sz w:val="28"/>
        </w:rPr>
        <w:t>
      "Статья 23. Ответственность субъектов, занимающихся охранной деятельностью, деятельностью специализированных учебных центров, а также монтажом, наладкой и техническим обслуживанием средств охранной сигнализации</w:t>
      </w:r>
    </w:p>
    <w:p>
      <w:pPr>
        <w:spacing w:after="0"/>
        <w:ind w:left="0"/>
        <w:jc w:val="both"/>
      </w:pPr>
      <w:r>
        <w:rPr>
          <w:rFonts w:ascii="Times New Roman"/>
          <w:b w:val="false"/>
          <w:i w:val="false"/>
          <w:color w:val="000000"/>
          <w:sz w:val="28"/>
        </w:rPr>
        <w:t>
      Создание или деятельность охранных организаций, специализированных учебных центров, организаций, осуществляющих монтаж, наладку и техническое обслуживание средств охранной сигнализации, не предусмотренных настоящим Законом, а также осуществление данных видов деятельности без получения соответствующих разрешений или в нарушение порядка, установленного настоящим Законом, влекут ответственность в соответствии с законами Республики Казахстан.".</w:t>
      </w:r>
    </w:p>
    <w:bookmarkStart w:name="z16" w:id="1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w:t>
      </w:r>
    </w:p>
    <w:bookmarkEnd w:id="173"/>
    <w:bookmarkStart w:name="z189" w:id="1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2-6 следующего содержания:</w:t>
      </w:r>
    </w:p>
    <w:bookmarkEnd w:id="174"/>
    <w:p>
      <w:pPr>
        <w:spacing w:after="0"/>
        <w:ind w:left="0"/>
        <w:jc w:val="both"/>
      </w:pPr>
      <w:r>
        <w:rPr>
          <w:rFonts w:ascii="Times New Roman"/>
          <w:b w:val="false"/>
          <w:i w:val="false"/>
          <w:color w:val="000000"/>
          <w:sz w:val="28"/>
        </w:rPr>
        <w:t>
      "2-6. К компетенции маслихатов областей, городов республиканского значения, столицы относится утверждение правил регулирования миграционных процессов в областях, городах республиканского значения и столице.";</w:t>
      </w:r>
    </w:p>
    <w:bookmarkStart w:name="z190"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1-15) следующего содержания:</w:t>
      </w:r>
    </w:p>
    <w:bookmarkEnd w:id="175"/>
    <w:p>
      <w:pPr>
        <w:spacing w:after="0"/>
        <w:ind w:left="0"/>
        <w:jc w:val="both"/>
      </w:pPr>
      <w:r>
        <w:rPr>
          <w:rFonts w:ascii="Times New Roman"/>
          <w:b w:val="false"/>
          <w:i w:val="false"/>
          <w:color w:val="000000"/>
          <w:sz w:val="28"/>
        </w:rPr>
        <w:t>
      "1-15) разрабатывает правила регулирования миграционных процессов в областях, городах республиканского значения и столице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17" w:id="1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cт. 143; 2015 г., № 20-IV, ст. 113; № 22-I, cт. 143; № 22-II, cт. 144):</w:t>
      </w:r>
    </w:p>
    <w:bookmarkEnd w:id="176"/>
    <w:bookmarkStart w:name="z191"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2-1) следующего содержания:</w:t>
      </w:r>
    </w:p>
    <w:bookmarkEnd w:id="177"/>
    <w:p>
      <w:pPr>
        <w:spacing w:after="0"/>
        <w:ind w:left="0"/>
        <w:jc w:val="both"/>
      </w:pPr>
      <w:r>
        <w:rPr>
          <w:rFonts w:ascii="Times New Roman"/>
          <w:b w:val="false"/>
          <w:i w:val="false"/>
          <w:color w:val="000000"/>
          <w:sz w:val="28"/>
        </w:rPr>
        <w:t>
      "2-1) религиозный туризм – вид туризма, предполагающий совершение паломничества и ритуалов в стране (месте) временного пребывания;";</w:t>
      </w:r>
    </w:p>
    <w:bookmarkStart w:name="z192"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5 следующего содержания:</w:t>
      </w:r>
    </w:p>
    <w:bookmarkEnd w:id="178"/>
    <w:p>
      <w:pPr>
        <w:spacing w:after="0"/>
        <w:ind w:left="0"/>
        <w:jc w:val="both"/>
      </w:pPr>
      <w:r>
        <w:rPr>
          <w:rFonts w:ascii="Times New Roman"/>
          <w:b w:val="false"/>
          <w:i w:val="false"/>
          <w:color w:val="000000"/>
          <w:sz w:val="28"/>
        </w:rPr>
        <w:t>
      "5. Туроператорская деятельность в сфере религиозного туризма осуществляется в порядке, определяемом уполномоченным органом в сфере религиозной деятельности по согласованию с уполномоченным органом.".</w:t>
      </w:r>
    </w:p>
    <w:bookmarkStart w:name="z18" w:id="17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20-IV, ст. 113; № 22-V, ст. 156; 2016 г., № 7-I, cт. 50):</w:t>
      </w:r>
    </w:p>
    <w:bookmarkEnd w:id="179"/>
    <w:bookmarkStart w:name="z193" w:id="180"/>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16-1 изложить в следующей редакции:</w:t>
      </w:r>
    </w:p>
    <w:bookmarkEnd w:id="180"/>
    <w:p>
      <w:pPr>
        <w:spacing w:after="0"/>
        <w:ind w:left="0"/>
        <w:jc w:val="both"/>
      </w:pPr>
      <w:r>
        <w:rPr>
          <w:rFonts w:ascii="Times New Roman"/>
          <w:b w:val="false"/>
          <w:i w:val="false"/>
          <w:color w:val="000000"/>
          <w:sz w:val="28"/>
        </w:rPr>
        <w:t>
      "1. Системой информационного обмена правоохранительных, специальных государственных и иных органов является конфиденциальная информационная система, предназначенная для предоставления сотрудникам уполномоченного органа по финансовому мониторингу, правоохранительных, специальных государственных и иных органов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w:t>
      </w:r>
    </w:p>
    <w:bookmarkStart w:name="z194"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16-2</w:t>
      </w:r>
      <w:r>
        <w:rPr>
          <w:rFonts w:ascii="Times New Roman"/>
          <w:b w:val="false"/>
          <w:i w:val="false"/>
          <w:color w:val="000000"/>
          <w:sz w:val="28"/>
        </w:rPr>
        <w:t xml:space="preserve"> дополнить пунктом 5 следующего содержания:</w:t>
      </w:r>
    </w:p>
    <w:bookmarkEnd w:id="181"/>
    <w:p>
      <w:pPr>
        <w:spacing w:after="0"/>
        <w:ind w:left="0"/>
        <w:jc w:val="both"/>
      </w:pPr>
      <w:r>
        <w:rPr>
          <w:rFonts w:ascii="Times New Roman"/>
          <w:b w:val="false"/>
          <w:i w:val="false"/>
          <w:color w:val="000000"/>
          <w:sz w:val="28"/>
        </w:rPr>
        <w:t>
      "5. Порядок и основания получения уполномоченным органом по финансовому мониторингу из системы информационного обмена правоохранительных, специальных государственных и иных органов информации, необходимой для противодействия легализации (отмыванию) доходов, полученных преступным путем, и финансированию терроризма, определяются совместными нормативными правовыми актами Генерального Прокурора Республики Казахстан и уполномоченного органа по финансовому мониторингу.".</w:t>
      </w:r>
    </w:p>
    <w:bookmarkStart w:name="z19" w:id="18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cт. 92, 95; № 15, ст. 97; 2013 г., № 12, ст. 57; № 14, ст. 72, 75; 2014 г., № 1, ст. 4; № 7, ст. 37; № 8, ст. 44, 49; № 10, ст. 52; № 14, ст. 87; № 19-I, 19-II, ст. 96; № 23, ст. 143; 2015 г., № 20-IV, ст. 113; № 22-І, ст. 141; № 22-V, ст. 156; 2016 г., № 8-I, cт. 65; № 8-II, cт. 67):</w:t>
      </w:r>
    </w:p>
    <w:bookmarkEnd w:id="182"/>
    <w:bookmarkStart w:name="z195"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подпунктом 8-8) следующего содержания:</w:t>
      </w:r>
    </w:p>
    <w:bookmarkEnd w:id="183"/>
    <w:p>
      <w:pPr>
        <w:spacing w:after="0"/>
        <w:ind w:left="0"/>
        <w:jc w:val="both"/>
      </w:pPr>
      <w:r>
        <w:rPr>
          <w:rFonts w:ascii="Times New Roman"/>
          <w:b w:val="false"/>
          <w:i w:val="false"/>
          <w:color w:val="000000"/>
          <w:sz w:val="28"/>
        </w:rPr>
        <w:t>
      "8-8) утверждение правил регистрации абонентских устройств подвижной сети;";</w:t>
      </w:r>
    </w:p>
    <w:bookmarkStart w:name="z196"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9-1 дополнить подпунктом 5-4) следующего содержания:</w:t>
      </w:r>
    </w:p>
    <w:bookmarkEnd w:id="184"/>
    <w:p>
      <w:pPr>
        <w:spacing w:after="0"/>
        <w:ind w:left="0"/>
        <w:jc w:val="both"/>
      </w:pPr>
      <w:r>
        <w:rPr>
          <w:rFonts w:ascii="Times New Roman"/>
          <w:b w:val="false"/>
          <w:i w:val="false"/>
          <w:color w:val="000000"/>
          <w:sz w:val="28"/>
        </w:rPr>
        <w:t>
      "5-4) обеспечение формирования, функционирования, сопровождения и развития единой базы данных идентификационных кодов абонентских устройств подвижной сети и предоставление доступа к ее ресурсам;";</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исключен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36 дополнить частью третьей следующего содержания:</w:t>
      </w:r>
    </w:p>
    <w:bookmarkEnd w:id="185"/>
    <w:p>
      <w:pPr>
        <w:spacing w:after="0"/>
        <w:ind w:left="0"/>
        <w:jc w:val="both"/>
      </w:pPr>
      <w:r>
        <w:rPr>
          <w:rFonts w:ascii="Times New Roman"/>
          <w:b w:val="false"/>
          <w:i w:val="false"/>
          <w:color w:val="000000"/>
          <w:sz w:val="28"/>
        </w:rPr>
        <w:t xml:space="preserve">
      "В целях выявления незарегистрированных абонентских номеров сотовой связи доступ к служебной информации (абонентский номер, фамилия, имя, отчество (если оно указано в документе, удостоверяющем личность), наименование юридического лица)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203" w:id="186"/>
    <w:p>
      <w:pPr>
        <w:spacing w:after="0"/>
        <w:ind w:left="0"/>
        <w:jc w:val="both"/>
      </w:pPr>
      <w:r>
        <w:rPr>
          <w:rFonts w:ascii="Times New Roman"/>
          <w:b w:val="false"/>
          <w:i w:val="false"/>
          <w:color w:val="000000"/>
          <w:sz w:val="28"/>
        </w:rPr>
        <w:t>
      5) дополнить статьей 36-2 следующего содержания:</w:t>
      </w:r>
    </w:p>
    <w:bookmarkEnd w:id="186"/>
    <w:p>
      <w:pPr>
        <w:spacing w:after="0"/>
        <w:ind w:left="0"/>
        <w:jc w:val="both"/>
      </w:pPr>
      <w:r>
        <w:rPr>
          <w:rFonts w:ascii="Times New Roman"/>
          <w:b w:val="false"/>
          <w:i w:val="false"/>
          <w:color w:val="000000"/>
          <w:sz w:val="28"/>
        </w:rPr>
        <w:t>
      "Статья 36-2. Регистрация абонентских устройств подвижной сети</w:t>
      </w:r>
    </w:p>
    <w:p>
      <w:pPr>
        <w:spacing w:after="0"/>
        <w:ind w:left="0"/>
        <w:jc w:val="both"/>
      </w:pPr>
      <w:r>
        <w:rPr>
          <w:rFonts w:ascii="Times New Roman"/>
          <w:b w:val="false"/>
          <w:i w:val="false"/>
          <w:color w:val="000000"/>
          <w:sz w:val="28"/>
        </w:rPr>
        <w:t>
      1. Идентификационные коды абонентских устройств подвижной сети на территории Республики Казахстан вносятся в единую базу данных идентификационных кодов абонентских устройств подвижной сети.</w:t>
      </w:r>
    </w:p>
    <w:p>
      <w:pPr>
        <w:spacing w:after="0"/>
        <w:ind w:left="0"/>
        <w:jc w:val="both"/>
      </w:pPr>
      <w:r>
        <w:rPr>
          <w:rFonts w:ascii="Times New Roman"/>
          <w:b w:val="false"/>
          <w:i w:val="false"/>
          <w:color w:val="000000"/>
          <w:sz w:val="28"/>
        </w:rPr>
        <w:t>
      2. Ввоз, производство, распространение и эксплуатация абонентских устройств подвижной сети с измененными кодами, а также программное обеспечение и оборудование, предназначенные и (или) используемые для изменения идентификационных кодов абонентских устройств подвижной сети, запрещены. Исключение составляют абонентские устройства подвижной сети, эксплуатируемые добросовестным приобретателем.</w:t>
      </w:r>
    </w:p>
    <w:p>
      <w:pPr>
        <w:spacing w:after="0"/>
        <w:ind w:left="0"/>
        <w:jc w:val="both"/>
      </w:pPr>
      <w:r>
        <w:rPr>
          <w:rFonts w:ascii="Times New Roman"/>
          <w:b w:val="false"/>
          <w:i w:val="false"/>
          <w:color w:val="000000"/>
          <w:sz w:val="28"/>
        </w:rPr>
        <w:t>
      3. Оператору сотовой связи запрещается предоставлять услуги по незарегистрированным абонентским устройствам подвижной сети, за исключением случаев, предусмотренных правилами регистрации абонентских устройств сотовой связи.</w:t>
      </w:r>
    </w:p>
    <w:p>
      <w:pPr>
        <w:spacing w:after="0"/>
        <w:ind w:left="0"/>
        <w:jc w:val="both"/>
      </w:pPr>
      <w:r>
        <w:rPr>
          <w:rFonts w:ascii="Times New Roman"/>
          <w:b w:val="false"/>
          <w:i w:val="false"/>
          <w:color w:val="000000"/>
          <w:sz w:val="28"/>
        </w:rPr>
        <w:t>
      4. Порядок регистрации абонентских устройств подвижной сети в единой базе данных идентификационных кодов абонентских устройств подвижной сети, а также функционирования и (или) ведения единой базы данных идентификационных кодов абонентских устройств подвижной сети, предоставления доступа операторам сотовой связи к единой базе данных идентификационных кодов абонентских устройств подвижной сети в целях обеспечения ее функционирования определяется правилами регистрации абонентских устройств подвижной сети.</w:t>
      </w:r>
    </w:p>
    <w:p>
      <w:pPr>
        <w:spacing w:after="0"/>
        <w:ind w:left="0"/>
        <w:jc w:val="both"/>
      </w:pPr>
      <w:r>
        <w:rPr>
          <w:rFonts w:ascii="Times New Roman"/>
          <w:b w:val="false"/>
          <w:i w:val="false"/>
          <w:color w:val="000000"/>
          <w:sz w:val="28"/>
        </w:rPr>
        <w:t>
      5. Операторы сотовой связи обязаны обеспечить предоставление оператору единой базы данных идентификационных кодов абонентских устройств подвижной сети сведений из реестра идентификационных кодов абонентских устройств подвижной сети в порядке, определяемом правилами регистрации абонентских устройств сотовой связи.</w:t>
      </w:r>
    </w:p>
    <w:p>
      <w:pPr>
        <w:spacing w:after="0"/>
        <w:ind w:left="0"/>
        <w:jc w:val="both"/>
      </w:pPr>
      <w:r>
        <w:rPr>
          <w:rFonts w:ascii="Times New Roman"/>
          <w:b w:val="false"/>
          <w:i w:val="false"/>
          <w:color w:val="000000"/>
          <w:sz w:val="28"/>
        </w:rPr>
        <w:t>
      6. Операторы сотовой связи самостоятельно несут все затраты на модернизацию сети, информационных систем и программного обеспечения.";</w:t>
      </w:r>
    </w:p>
    <w:bookmarkStart w:name="z204" w:id="18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41-1</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Генеральный Прокурор Республики Казахстан или его заместители вносят в уполномоченный орган предписание об устранении нарушений закона с требованием о принятии мер по временному приостановлению работы сетей и (или) средств связи, оказания услуг связи, доступа к интернет-ресурсам и (или) размещенной на них информации, за исключением случаев, предусмотренных пунктом 1-2 настоящей статьи.";</w:t>
      </w:r>
    </w:p>
    <w:bookmarkStart w:name="z206" w:id="188"/>
    <w:p>
      <w:pPr>
        <w:spacing w:after="0"/>
        <w:ind w:left="0"/>
        <w:jc w:val="both"/>
      </w:pPr>
      <w:r>
        <w:rPr>
          <w:rFonts w:ascii="Times New Roman"/>
          <w:b w:val="false"/>
          <w:i w:val="false"/>
          <w:color w:val="000000"/>
          <w:sz w:val="28"/>
        </w:rPr>
        <w:t>
      дополнить пунктом 1-2 следующего содержания:</w:t>
      </w:r>
    </w:p>
    <w:bookmarkEnd w:id="188"/>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уполномоченного органа в области связи и Генеральной прокуратуры Республики Казахстан в течение двадцати четырех часов.</w:t>
      </w:r>
    </w:p>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уполномоченного органа в области связи по согласованию с Генеральной прокуратурой Республики Казахстан.";</w:t>
      </w:r>
    </w:p>
    <w:bookmarkStart w:name="z207" w:id="18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89"/>
    <w:p>
      <w:pPr>
        <w:spacing w:after="0"/>
        <w:ind w:left="0"/>
        <w:jc w:val="both"/>
      </w:pPr>
      <w:r>
        <w:rPr>
          <w:rFonts w:ascii="Times New Roman"/>
          <w:b w:val="false"/>
          <w:i w:val="false"/>
          <w:color w:val="000000"/>
          <w:sz w:val="28"/>
        </w:rPr>
        <w:t xml:space="preserve">
      "1) после получения от уполномоченного органа или органов национальной безопасности Республики Казахстан требования о принятии мер по выполнению указанного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настоящей статьи предписания или решения обязаны выполнить его в течение не более трех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w:t>
      </w:r>
    </w:p>
    <w:bookmarkStart w:name="z20" w:id="19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 2015 г., № 9, ст. 46; № 19-I, ст. 99; № 19-II, ст. 103):</w:t>
      </w:r>
    </w:p>
    <w:bookmarkEnd w:id="190"/>
    <w:bookmarkStart w:name="z208" w:id="191"/>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8</w:t>
      </w:r>
      <w:r>
        <w:rPr>
          <w:rFonts w:ascii="Times New Roman"/>
          <w:b w:val="false"/>
          <w:i w:val="false"/>
          <w:color w:val="000000"/>
          <w:sz w:val="28"/>
        </w:rPr>
        <w:t xml:space="preserve"> дополнить абзацем четвертым следующего содержания:</w:t>
      </w:r>
    </w:p>
    <w:bookmarkEnd w:id="191"/>
    <w:p>
      <w:pPr>
        <w:spacing w:after="0"/>
        <w:ind w:left="0"/>
        <w:jc w:val="both"/>
      </w:pPr>
      <w:r>
        <w:rPr>
          <w:rFonts w:ascii="Times New Roman"/>
          <w:b w:val="false"/>
          <w:i w:val="false"/>
          <w:color w:val="000000"/>
          <w:sz w:val="28"/>
        </w:rPr>
        <w:t>
      "правила регулирования миграционных процессов на территории столицы;";</w:t>
      </w:r>
    </w:p>
    <w:bookmarkStart w:name="z209" w:id="1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37) следующего содержания:</w:t>
      </w:r>
    </w:p>
    <w:bookmarkEnd w:id="192"/>
    <w:p>
      <w:pPr>
        <w:spacing w:after="0"/>
        <w:ind w:left="0"/>
        <w:jc w:val="both"/>
      </w:pPr>
      <w:r>
        <w:rPr>
          <w:rFonts w:ascii="Times New Roman"/>
          <w:b w:val="false"/>
          <w:i w:val="false"/>
          <w:color w:val="000000"/>
          <w:sz w:val="28"/>
        </w:rPr>
        <w:t>
      "37) разрабатывает правила регулирования миграционных процессов на территории столицы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21" w:id="19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cт. 140; 2016 г., № 7-II, cт. 55; № 12, ст. 87):</w:t>
      </w:r>
    </w:p>
    <w:bookmarkEnd w:id="193"/>
    <w:bookmarkStart w:name="z210" w:id="1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5 следующего содержания:</w:t>
      </w:r>
    </w:p>
    <w:bookmarkEnd w:id="194"/>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официальном интернет-ресурсе уполномоченного органа.";</w:t>
      </w:r>
    </w:p>
    <w:bookmarkStart w:name="z211" w:id="195"/>
    <w:p>
      <w:pPr>
        <w:spacing w:after="0"/>
        <w:ind w:left="0"/>
        <w:jc w:val="both"/>
      </w:pPr>
      <w:r>
        <w:rPr>
          <w:rFonts w:ascii="Times New Roman"/>
          <w:b w:val="false"/>
          <w:i w:val="false"/>
          <w:color w:val="000000"/>
          <w:sz w:val="28"/>
        </w:rPr>
        <w:t xml:space="preserve">
      2) абзац первый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195"/>
    <w:p>
      <w:pPr>
        <w:spacing w:after="0"/>
        <w:ind w:left="0"/>
        <w:jc w:val="both"/>
      </w:pPr>
      <w:r>
        <w:rPr>
          <w:rFonts w:ascii="Times New Roman"/>
          <w:b w:val="false"/>
          <w:i w:val="false"/>
          <w:color w:val="000000"/>
          <w:sz w:val="28"/>
        </w:rPr>
        <w:t xml:space="preserve">
      "Сведения и информация об операциях, подлежащих финансовому мониторингу,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5 статьи 4 настоящего Закона, документально фиксируются и предоставляются в уполномоченный орган субъектами финансового мониторинга на казахском или русском языках:";</w:t>
      </w:r>
    </w:p>
    <w:bookmarkStart w:name="z212" w:id="196"/>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пункта 3</w:t>
      </w:r>
      <w:r>
        <w:rPr>
          <w:rFonts w:ascii="Times New Roman"/>
          <w:b w:val="false"/>
          <w:i w:val="false"/>
          <w:color w:val="000000"/>
          <w:sz w:val="28"/>
        </w:rPr>
        <w:t xml:space="preserve"> статьи 11 изложить в следующей редакции:</w:t>
      </w:r>
    </w:p>
    <w:bookmarkEnd w:id="196"/>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и финансированию терроризма, включая требования, предъявляемые к работникам субъектов финансового мониторинга, ответственным за реализацию и соблюдение Правил внутреннего контроля;";</w:t>
      </w:r>
    </w:p>
    <w:bookmarkStart w:name="z213" w:id="1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5-1) и 5-2) следующего содержания:</w:t>
      </w:r>
    </w:p>
    <w:bookmarkEnd w:id="197"/>
    <w:p>
      <w:pPr>
        <w:spacing w:after="0"/>
        <w:ind w:left="0"/>
        <w:jc w:val="both"/>
      </w:pPr>
      <w:r>
        <w:rPr>
          <w:rFonts w:ascii="Times New Roman"/>
          <w:b w:val="false"/>
          <w:i w:val="false"/>
          <w:color w:val="000000"/>
          <w:sz w:val="28"/>
        </w:rPr>
        <w:t>
      "5-1) при наличии оснований полагать, что деятельность физических и юридических лиц связана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в соответствии с их компетенцией;</w:t>
      </w:r>
    </w:p>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Start w:name="z214" w:id="1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17 дополнить подпунктом 7-1) следующего содержания:</w:t>
      </w:r>
    </w:p>
    <w:bookmarkEnd w:id="198"/>
    <w:p>
      <w:pPr>
        <w:spacing w:after="0"/>
        <w:ind w:left="0"/>
        <w:jc w:val="both"/>
      </w:pPr>
      <w:r>
        <w:rPr>
          <w:rFonts w:ascii="Times New Roman"/>
          <w:b w:val="false"/>
          <w:i w:val="false"/>
          <w:color w:val="000000"/>
          <w:sz w:val="28"/>
        </w:rPr>
        <w:t>
      "7-1)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bookmarkStart w:name="z22" w:id="19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2015 г., № 19-II, ст. 102; № 20-IV, ст. 113; № 22-I, ст. 143; № 22-V, ст. 154, 158; № 22-VI, ст. 159; 2016 г., № 7-I, ст. 49):</w:t>
      </w:r>
    </w:p>
    <w:bookmarkEnd w:id="199"/>
    <w:bookmarkStart w:name="z215"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17-1) следующего содержания:</w:t>
      </w:r>
    </w:p>
    <w:bookmarkEnd w:id="200"/>
    <w:p>
      <w:pPr>
        <w:spacing w:after="0"/>
        <w:ind w:left="0"/>
        <w:jc w:val="both"/>
      </w:pPr>
      <w:r>
        <w:rPr>
          <w:rFonts w:ascii="Times New Roman"/>
          <w:b w:val="false"/>
          <w:i w:val="false"/>
          <w:color w:val="000000"/>
          <w:sz w:val="28"/>
        </w:rPr>
        <w:t>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bookmarkStart w:name="z216" w:id="201"/>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7</w:t>
      </w:r>
      <w:r>
        <w:rPr>
          <w:rFonts w:ascii="Times New Roman"/>
          <w:b w:val="false"/>
          <w:i w:val="false"/>
          <w:color w:val="000000"/>
          <w:sz w:val="28"/>
        </w:rPr>
        <w:t>:</w:t>
      </w:r>
    </w:p>
    <w:bookmarkEnd w:id="201"/>
    <w:bookmarkStart w:name="z217" w:id="202"/>
    <w:p>
      <w:pPr>
        <w:spacing w:after="0"/>
        <w:ind w:left="0"/>
        <w:jc w:val="both"/>
      </w:pPr>
      <w:r>
        <w:rPr>
          <w:rFonts w:ascii="Times New Roman"/>
          <w:b w:val="false"/>
          <w:i w:val="false"/>
          <w:color w:val="000000"/>
          <w:sz w:val="28"/>
        </w:rPr>
        <w:t>
      дополнить подпунктом 6-1) следующего содержания:</w:t>
      </w:r>
    </w:p>
    <w:bookmarkEnd w:id="202"/>
    <w:p>
      <w:pPr>
        <w:spacing w:after="0"/>
        <w:ind w:left="0"/>
        <w:jc w:val="both"/>
      </w:pPr>
      <w:r>
        <w:rPr>
          <w:rFonts w:ascii="Times New Roman"/>
          <w:b w:val="false"/>
          <w:i w:val="false"/>
          <w:color w:val="000000"/>
          <w:sz w:val="28"/>
        </w:rPr>
        <w:t>
      "6-1) являющиеся членами организаций, запрещенных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пребывающие на территории Республики Казахстан в целях осуществления благотворительной, волонтерской, религиозной и (или) миссионерской деятельности;";</w:t>
      </w:r>
    </w:p>
    <w:bookmarkStart w:name="z219" w:id="203"/>
    <w:p>
      <w:pPr>
        <w:spacing w:after="0"/>
        <w:ind w:left="0"/>
        <w:jc w:val="both"/>
      </w:pPr>
      <w:r>
        <w:rPr>
          <w:rFonts w:ascii="Times New Roman"/>
          <w:b w:val="false"/>
          <w:i w:val="false"/>
          <w:color w:val="000000"/>
          <w:sz w:val="28"/>
        </w:rPr>
        <w:t>
      дополнить подпунктом 8) следующего содержания:</w:t>
      </w:r>
    </w:p>
    <w:bookmarkEnd w:id="203"/>
    <w:p>
      <w:pPr>
        <w:spacing w:after="0"/>
        <w:ind w:left="0"/>
        <w:jc w:val="both"/>
      </w:pPr>
      <w:r>
        <w:rPr>
          <w:rFonts w:ascii="Times New Roman"/>
          <w:b w:val="false"/>
          <w:i w:val="false"/>
          <w:color w:val="000000"/>
          <w:sz w:val="28"/>
        </w:rPr>
        <w:t xml:space="preserve">
      "8) утратившие гражданство Республики Казахстан по основаниям, предусмотренным подпунктом 8)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bookmarkStart w:name="z220" w:id="2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7-2) следующего содержания:</w:t>
      </w:r>
    </w:p>
    <w:bookmarkEnd w:id="204"/>
    <w:p>
      <w:pPr>
        <w:spacing w:after="0"/>
        <w:ind w:left="0"/>
        <w:jc w:val="both"/>
      </w:pPr>
      <w:r>
        <w:rPr>
          <w:rFonts w:ascii="Times New Roman"/>
          <w:b w:val="false"/>
          <w:i w:val="false"/>
          <w:color w:val="000000"/>
          <w:sz w:val="28"/>
        </w:rPr>
        <w:t>
      "7-2) утверждает типовые правила регулирования миграционных процессов в областях, городах республиканского значения, столице;";</w:t>
      </w:r>
    </w:p>
    <w:bookmarkStart w:name="z221" w:id="2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205"/>
    <w:bookmarkStart w:name="z222" w:id="206"/>
    <w:p>
      <w:pPr>
        <w:spacing w:after="0"/>
        <w:ind w:left="0"/>
        <w:jc w:val="both"/>
      </w:pPr>
      <w:r>
        <w:rPr>
          <w:rFonts w:ascii="Times New Roman"/>
          <w:b w:val="false"/>
          <w:i w:val="false"/>
          <w:color w:val="000000"/>
          <w:sz w:val="28"/>
        </w:rPr>
        <w:t>
      дополнить подпунктами 6-1) и 6-2) следующего содержания:</w:t>
      </w:r>
    </w:p>
    <w:bookmarkEnd w:id="206"/>
    <w:p>
      <w:pPr>
        <w:spacing w:after="0"/>
        <w:ind w:left="0"/>
        <w:jc w:val="both"/>
      </w:pP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p>
    <w:p>
      <w:pPr>
        <w:spacing w:after="0"/>
        <w:ind w:left="0"/>
        <w:jc w:val="both"/>
      </w:pPr>
      <w:r>
        <w:rPr>
          <w:rFonts w:ascii="Times New Roman"/>
          <w:b w:val="false"/>
          <w:i w:val="false"/>
          <w:color w:val="000000"/>
          <w:sz w:val="28"/>
        </w:rPr>
        <w:t>
      6-2) разрабатывают типовые правила регулирования миграционных процессов в областях, городах республиканского значения, столице;";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осуществляют постановку на учет граждан Республики Казахстан, прибывающих на место временного пребывания (проживания);";</w:t>
      </w:r>
    </w:p>
    <w:bookmarkStart w:name="z224" w:id="2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207"/>
    <w:p>
      <w:pPr>
        <w:spacing w:after="0"/>
        <w:ind w:left="0"/>
        <w:jc w:val="both"/>
      </w:pPr>
      <w:r>
        <w:rPr>
          <w:rFonts w:ascii="Times New Roman"/>
          <w:b w:val="false"/>
          <w:i w:val="false"/>
          <w:color w:val="000000"/>
          <w:sz w:val="28"/>
        </w:rPr>
        <w:t>
      "Статья 14. Компетенция органа национальной безопасности</w:t>
      </w:r>
    </w:p>
    <w:p>
      <w:pPr>
        <w:spacing w:after="0"/>
        <w:ind w:left="0"/>
        <w:jc w:val="both"/>
      </w:pPr>
      <w:r>
        <w:rPr>
          <w:rFonts w:ascii="Times New Roman"/>
          <w:b w:val="false"/>
          <w:i w:val="false"/>
          <w:color w:val="000000"/>
          <w:sz w:val="28"/>
        </w:rPr>
        <w:t>
      1. Орган национальной безопасности:</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и Министерством иностранных дел Республики Казахстан;</w:t>
      </w:r>
    </w:p>
    <w:p>
      <w:pPr>
        <w:spacing w:after="0"/>
        <w:ind w:left="0"/>
        <w:jc w:val="both"/>
      </w:pP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p>
    <w:p>
      <w:pPr>
        <w:spacing w:after="0"/>
        <w:ind w:left="0"/>
        <w:jc w:val="both"/>
      </w:pPr>
      <w:r>
        <w:rPr>
          <w:rFonts w:ascii="Times New Roman"/>
          <w:b w:val="false"/>
          <w:i w:val="false"/>
          <w:color w:val="000000"/>
          <w:sz w:val="28"/>
        </w:rPr>
        <w:t>
      4) согласовывает разрешение на постоянное проживание иммигрантов в Республике Казахстан;</w:t>
      </w:r>
    </w:p>
    <w:p>
      <w:pPr>
        <w:spacing w:after="0"/>
        <w:ind w:left="0"/>
        <w:jc w:val="both"/>
      </w:pPr>
      <w:r>
        <w:rPr>
          <w:rFonts w:ascii="Times New Roman"/>
          <w:b w:val="false"/>
          <w:i w:val="false"/>
          <w:color w:val="000000"/>
          <w:sz w:val="28"/>
        </w:rPr>
        <w:t>
      5) осуществляет выдачу миграционных карточек иммигрантам при въезде в Республику Казахстан и их изъятие при выезде из Республики Казахстан;</w:t>
      </w:r>
    </w:p>
    <w:p>
      <w:pPr>
        <w:spacing w:after="0"/>
        <w:ind w:left="0"/>
        <w:jc w:val="both"/>
      </w:pPr>
      <w:r>
        <w:rPr>
          <w:rFonts w:ascii="Times New Roman"/>
          <w:b w:val="false"/>
          <w:i w:val="false"/>
          <w:color w:val="000000"/>
          <w:sz w:val="28"/>
        </w:rPr>
        <w:t>
      6) согласовывает ходатайства иностранцев и лиц без гражданства о приеме в гражданство Республики Казахстан;</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иммигрантам – разрешения на постоянное проживание в Республике Казахстан; иностранцам и лицам без гражданства – ходатайства о приеме в гражданство Республики Казахстан.";</w:t>
      </w:r>
    </w:p>
    <w:bookmarkStart w:name="z225" w:id="208"/>
    <w:p>
      <w:pPr>
        <w:spacing w:after="0"/>
        <w:ind w:left="0"/>
        <w:jc w:val="both"/>
      </w:pPr>
      <w:r>
        <w:rPr>
          <w:rFonts w:ascii="Times New Roman"/>
          <w:b w:val="false"/>
          <w:i w:val="false"/>
          <w:color w:val="000000"/>
          <w:sz w:val="28"/>
        </w:rPr>
        <w:t xml:space="preserve">
      6) подпункты 5) и 13)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208"/>
    <w:p>
      <w:pPr>
        <w:spacing w:after="0"/>
        <w:ind w:left="0"/>
        <w:jc w:val="both"/>
      </w:pP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p>
    <w:p>
      <w:pPr>
        <w:spacing w:after="0"/>
        <w:ind w:left="0"/>
        <w:jc w:val="both"/>
      </w:pP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p>
    <w:bookmarkStart w:name="z226" w:id="2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36 изложить в следующей редакции:</w:t>
      </w:r>
    </w:p>
    <w:bookmarkEnd w:id="209"/>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p>
      <w:pPr>
        <w:spacing w:after="0"/>
        <w:ind w:left="0"/>
        <w:jc w:val="both"/>
      </w:pP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bookmarkStart w:name="z227" w:id="210"/>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48</w:t>
      </w:r>
      <w:r>
        <w:rPr>
          <w:rFonts w:ascii="Times New Roman"/>
          <w:b w:val="false"/>
          <w:i w:val="false"/>
          <w:color w:val="000000"/>
          <w:sz w:val="28"/>
        </w:rPr>
        <w:t xml:space="preserve"> дополнить подпунктом 12) следующего содержания:</w:t>
      </w:r>
    </w:p>
    <w:bookmarkEnd w:id="210"/>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bookmarkStart w:name="z228" w:id="211"/>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49</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имеющим неснятую или непогашенную судимость за преступление;";</w:t>
      </w:r>
    </w:p>
    <w:bookmarkStart w:name="z229" w:id="212"/>
    <w:p>
      <w:pPr>
        <w:spacing w:after="0"/>
        <w:ind w:left="0"/>
        <w:jc w:val="both"/>
      </w:pPr>
      <w:r>
        <w:rPr>
          <w:rFonts w:ascii="Times New Roman"/>
          <w:b w:val="false"/>
          <w:i w:val="false"/>
          <w:color w:val="000000"/>
          <w:sz w:val="28"/>
        </w:rPr>
        <w:t>
      дополнить подпунктами 14-1) и 14-2) следующего содержания:</w:t>
      </w:r>
    </w:p>
    <w:bookmarkEnd w:id="212"/>
    <w:p>
      <w:pPr>
        <w:spacing w:after="0"/>
        <w:ind w:left="0"/>
        <w:jc w:val="both"/>
      </w:pPr>
      <w:r>
        <w:rPr>
          <w:rFonts w:ascii="Times New Roman"/>
          <w:b w:val="false"/>
          <w:i w:val="false"/>
          <w:color w:val="000000"/>
          <w:sz w:val="28"/>
        </w:rPr>
        <w:t>
      "14-1) привлеченным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p>
    <w:p>
      <w:pPr>
        <w:spacing w:after="0"/>
        <w:ind w:left="0"/>
        <w:jc w:val="both"/>
      </w:pPr>
      <w:r>
        <w:rPr>
          <w:rFonts w:ascii="Times New Roman"/>
          <w:b w:val="false"/>
          <w:i w:val="false"/>
          <w:color w:val="000000"/>
          <w:sz w:val="28"/>
        </w:rPr>
        <w:t>
      14-2) создающим угрозу интересам национальной безопасности;";</w:t>
      </w:r>
    </w:p>
    <w:bookmarkStart w:name="z230" w:id="213"/>
    <w:p>
      <w:pPr>
        <w:spacing w:after="0"/>
        <w:ind w:left="0"/>
        <w:jc w:val="both"/>
      </w:pPr>
      <w:r>
        <w:rPr>
          <w:rFonts w:ascii="Times New Roman"/>
          <w:b w:val="false"/>
          <w:i w:val="false"/>
          <w:color w:val="000000"/>
          <w:sz w:val="28"/>
        </w:rPr>
        <w:t>
      дополнить подпунктом 16) следующего содержания:</w:t>
      </w:r>
    </w:p>
    <w:bookmarkEnd w:id="213"/>
    <w:p>
      <w:pPr>
        <w:spacing w:after="0"/>
        <w:ind w:left="0"/>
        <w:jc w:val="both"/>
      </w:pPr>
      <w:r>
        <w:rPr>
          <w:rFonts w:ascii="Times New Roman"/>
          <w:b w:val="false"/>
          <w:i w:val="false"/>
          <w:color w:val="000000"/>
          <w:sz w:val="28"/>
        </w:rPr>
        <w:t xml:space="preserve">
      "16) в связи с утратой гражданства Республики Казахстан по основаниям, предусмотренным подпунктом 8)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bookmarkStart w:name="z231" w:id="2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51</w:t>
      </w:r>
      <w:r>
        <w:rPr>
          <w:rFonts w:ascii="Times New Roman"/>
          <w:b w:val="false"/>
          <w:i w:val="false"/>
          <w:color w:val="000000"/>
          <w:sz w:val="28"/>
        </w:rPr>
        <w:t>:</w:t>
      </w:r>
    </w:p>
    <w:bookmarkEnd w:id="214"/>
    <w:bookmarkStart w:name="z232"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слово "пребывания" заменить словами "места временного пребывания (проживания)";</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Правительством Республики Казахстан;".</w:t>
      </w:r>
    </w:p>
    <w:bookmarkStart w:name="z23" w:id="21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 № 21-22, ст. 115; 2014 г., № 19-I, 19-II, ст. 96; 2015 г., № 22-I, cт. 140):</w:t>
      </w:r>
    </w:p>
    <w:bookmarkEnd w:id="216"/>
    <w:bookmarkStart w:name="z234" w:id="2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17"/>
    <w:bookmarkStart w:name="z235" w:id="218"/>
    <w:p>
      <w:pPr>
        <w:spacing w:after="0"/>
        <w:ind w:left="0"/>
        <w:jc w:val="both"/>
      </w:pPr>
      <w:r>
        <w:rPr>
          <w:rFonts w:ascii="Times New Roman"/>
          <w:b w:val="false"/>
          <w:i w:val="false"/>
          <w:color w:val="000000"/>
          <w:sz w:val="28"/>
        </w:rPr>
        <w:t>
      дополнить подпунктом 4-1) следующего содержания:</w:t>
      </w:r>
    </w:p>
    <w:bookmarkEnd w:id="218"/>
    <w:p>
      <w:pPr>
        <w:spacing w:after="0"/>
        <w:ind w:left="0"/>
        <w:jc w:val="both"/>
      </w:pPr>
      <w:r>
        <w:rPr>
          <w:rFonts w:ascii="Times New Roman"/>
          <w:b w:val="false"/>
          <w:i w:val="false"/>
          <w:color w:val="000000"/>
          <w:sz w:val="28"/>
        </w:rPr>
        <w:t>
      "4-1) распространение вероучения – деятельность, направленная на доведение, а равно передачу информации об основных догматах, идеях, взглядах и практиках определенной религии;";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Start w:name="z237" w:id="2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ввоз религиозной литературы, информационных материалов религиозного содержания, за исключением литературы и материалов, предназначенных для личного пользования в одном экземпляре каждого наименования;";</w:t>
      </w:r>
    </w:p>
    <w:bookmarkStart w:name="z239" w:id="220"/>
    <w:p>
      <w:pPr>
        <w:spacing w:after="0"/>
        <w:ind w:left="0"/>
        <w:jc w:val="both"/>
      </w:pPr>
      <w:r>
        <w:rPr>
          <w:rFonts w:ascii="Times New Roman"/>
          <w:b w:val="false"/>
          <w:i w:val="false"/>
          <w:color w:val="000000"/>
          <w:sz w:val="28"/>
        </w:rPr>
        <w:t>
      дополнить подпунктом 6) следующего содержания:</w:t>
      </w:r>
    </w:p>
    <w:bookmarkEnd w:id="220"/>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Start w:name="z240" w:id="2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Ввоз на территорию Республики Казахстан религиозной литературы и иных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bookmarkStart w:name="z242" w:id="222"/>
    <w:p>
      <w:pPr>
        <w:spacing w:after="0"/>
        <w:ind w:left="0"/>
        <w:jc w:val="both"/>
      </w:pPr>
      <w:r>
        <w:rPr>
          <w:rFonts w:ascii="Times New Roman"/>
          <w:b w:val="false"/>
          <w:i w:val="false"/>
          <w:color w:val="000000"/>
          <w:sz w:val="28"/>
        </w:rPr>
        <w:t>
      дополнить пунктом 3-1 следующего содержания:</w:t>
      </w:r>
    </w:p>
    <w:bookmarkEnd w:id="222"/>
    <w:p>
      <w:pPr>
        <w:spacing w:after="0"/>
        <w:ind w:left="0"/>
        <w:jc w:val="both"/>
      </w:pPr>
      <w:r>
        <w:rPr>
          <w:rFonts w:ascii="Times New Roman"/>
          <w:b w:val="false"/>
          <w:i w:val="false"/>
          <w:color w:val="000000"/>
          <w:sz w:val="28"/>
        </w:rPr>
        <w:t>
      "3-1. Изготовление, выпуск и распространение религиозной литературы и иных информационных материалов религиозного содержания допускаются после получения положительного заключения религиоведческой экспертизы.".</w:t>
      </w:r>
    </w:p>
    <w:bookmarkStart w:name="z24" w:id="22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 (Ведомости Парламента Республики Казахстан, 2015 г., № 1, ст. 1):</w:t>
      </w:r>
    </w:p>
    <w:bookmarkEnd w:id="223"/>
    <w:bookmarkStart w:name="z243" w:id="224"/>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26 изложить в следующей редакции:</w:t>
      </w:r>
    </w:p>
    <w:bookmarkEnd w:id="224"/>
    <w:p>
      <w:pPr>
        <w:spacing w:after="0"/>
        <w:ind w:left="0"/>
        <w:jc w:val="both"/>
      </w:pP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правового режима антитеррористической операции,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p>
    <w:bookmarkStart w:name="z244"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w:t>
      </w:r>
    </w:p>
    <w:bookmarkEnd w:id="225"/>
    <w:p>
      <w:pPr>
        <w:spacing w:after="0"/>
        <w:ind w:left="0"/>
        <w:jc w:val="both"/>
      </w:pP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правового режима антитеррористической операции,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транспортными средствами и горюче-смазочными материалами, дополнительным питанием за счет бюджетных средств.".</w:t>
      </w:r>
    </w:p>
    <w:bookmarkStart w:name="z25" w:id="22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(Ведомости Парламента Республики Казахстан, 2015 г., № 22-V, cт. 158):</w:t>
      </w:r>
    </w:p>
    <w:bookmarkEnd w:id="226"/>
    <w:bookmarkStart w:name="z245" w:id="227"/>
    <w:p>
      <w:pPr>
        <w:spacing w:after="0"/>
        <w:ind w:left="0"/>
        <w:jc w:val="both"/>
      </w:pPr>
      <w:r>
        <w:rPr>
          <w:rFonts w:ascii="Times New Roman"/>
          <w:b w:val="false"/>
          <w:i w:val="false"/>
          <w:color w:val="000000"/>
          <w:sz w:val="28"/>
        </w:rPr>
        <w:t xml:space="preserve">
      абзацы второй и шестой </w:t>
      </w:r>
      <w:r>
        <w:rPr>
          <w:rFonts w:ascii="Times New Roman"/>
          <w:b w:val="false"/>
          <w:i w:val="false"/>
          <w:color w:val="000000"/>
          <w:sz w:val="28"/>
        </w:rPr>
        <w:t>подпункта 24)</w:t>
      </w:r>
      <w:r>
        <w:rPr>
          <w:rFonts w:ascii="Times New Roman"/>
          <w:b w:val="false"/>
          <w:i w:val="false"/>
          <w:color w:val="000000"/>
          <w:sz w:val="28"/>
        </w:rPr>
        <w:t xml:space="preserve"> пункта 13 статьи 1 изложить в следующей редакции:</w:t>
      </w:r>
    </w:p>
    <w:bookmarkEnd w:id="227"/>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Республики Казахстан:";</w:t>
      </w:r>
    </w:p>
    <w:p>
      <w:pPr>
        <w:spacing w:after="0"/>
        <w:ind w:left="0"/>
        <w:jc w:val="both"/>
      </w:pPr>
      <w:r>
        <w:rPr>
          <w:rFonts w:ascii="Times New Roman"/>
          <w:b w:val="false"/>
          <w:i w:val="false"/>
          <w:color w:val="000000"/>
          <w:sz w:val="28"/>
        </w:rPr>
        <w:t xml:space="preserve">
      "4. Визы на въезд и разрешения на временное проживание иностранным работникам,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продлеваются органами внутренних дел по согласованию с органами национальной безопасности Республики Казахстан и при наличии у работодателя разрешения на привлечение иностранной рабочей силы на предстоящий год, у иностранного работника, прибывшего для самостоятельного трудоустройства либо в рамках внутрикорпоративного перевода, трудового договора на срок не более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bookmarkStart w:name="z246" w:id="22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19 статьи 1, которые вводятся в действие с 1 июля 2017 года.</w:t>
      </w:r>
    </w:p>
    <w:bookmarkEnd w:id="228"/>
    <w:bookmarkStart w:name="z247" w:id="229"/>
    <w:p>
      <w:pPr>
        <w:spacing w:after="0"/>
        <w:ind w:left="0"/>
        <w:jc w:val="both"/>
      </w:pPr>
      <w:r>
        <w:rPr>
          <w:rFonts w:ascii="Times New Roman"/>
          <w:b w:val="false"/>
          <w:i w:val="false"/>
          <w:color w:val="000000"/>
          <w:sz w:val="28"/>
        </w:rPr>
        <w:t xml:space="preserve">
      2. Юридические лица, имеющие лицензии на торговлю гражданским и служебным оружием и патронами к нему, обязаны в течение восемнадцати месяцев со дня введения в действие настоящего Закона привести свою деятельность в соответствие с требованиями абзацев восьмого и девятого </w:t>
      </w:r>
      <w:r>
        <w:rPr>
          <w:rFonts w:ascii="Times New Roman"/>
          <w:b w:val="false"/>
          <w:i w:val="false"/>
          <w:color w:val="000000"/>
          <w:sz w:val="28"/>
        </w:rPr>
        <w:t>подпункта 6)</w:t>
      </w:r>
      <w:r>
        <w:rPr>
          <w:rFonts w:ascii="Times New Roman"/>
          <w:b w:val="false"/>
          <w:i w:val="false"/>
          <w:color w:val="000000"/>
          <w:sz w:val="28"/>
        </w:rPr>
        <w:t xml:space="preserve"> пункта 12 статьи 1 настоящего Закона.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