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1c01" w14:textId="dfe1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2016 года № 35-VІ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контрразведывательной деятельности и систему гарантий законности ее осуществления.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получение информации о соединениях между абонентами и (или) абонентскими устройствами – негласное получение информации о дате, времени, продолжительности и иной информации о соединениях между абонентами и (или) абонентскими устройствами;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оперативные аудио- и (или) видеоконтроль лица, места – негласное документирование речевой и иной информации, действий физического лица, а также событий, процессов и явлений, происходящих в определенном месте, с использованием видео-, аудиотехники либо иных технических средств;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снятие информации с устройств, предназначенных для сбора, обработки, передачи и хранения информации, – негласное снятие техническими средствами и (или) программным обеспечением информации с компьютеров, аппаратно-программных комплексов и других устройств, предназначенных для сбора, обработки, передачи и хранения информации;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официальное получение информации – получение информации, имеющей значение для решения задач контрразведывательной деятельности, путем непосредственного изучения документов, материалов, электронных информационных ресурсов, направления запросов физическим и юридическим лицам, которые располагают или могут располагать указанной информацией;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оперативный мониторинг сети связи и объектов информатизации – негласное обнаружение признаков разведывательно-подрывной деятельности в информации, передаваемой по сети связи или обрабатываемой на объектах информатизации;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контролируемая поставка – негласные наблюдение и документирование процесса приобретения, сбыта, передачи, перемещения предметов и вещей, используемых для осуществления разведывательно-подрывной деятельности;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контрольная закупка – совершение мнимой возмездной сделки по приобретению предметов и вещей, используемых для осуществления разведывательно-подрывной деятельности;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разведывательная акция – добывание, сбор сведений в ущерб национальной безопасности Республики Казахстан;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вскрытие разведывательных и (или) подрывных акций – обнаружение совокупности признаков, фактов и условий осуществления разведывательно-подрывной деятельности;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разведывательно-подрывная деятельность – разведывательные и (или) подрывные акции, осуществляемые специальными службами иностранных государств, иными зарубежными организациями, а также отдельными лицами;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признаки разведывательно-подрывной деятельности – отличительные особенности действий, событий, процессов и явлений, которые свидетельствуют о возможном проведении разведывательных и (или) подрывных акций;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факты разведывательно-подрывной деятельности – действия, события, процессы и явления, которые свидетельствуют о проведении разведывательных и (или) подрывных акций;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негласный сотрудник – сотрудник, военнослужащий, принадлежность которых к органу, осуществляющему контрразведывательную деятельность, зашифрована;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оперативное наблюдение – негласное восприятие действий физических лиц, событий, процессов, происходящих в общественном месте, в том числе с использованием технических средств, фотосъемки, видеонаблюдения и аудиозаписи;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оперативное внедрение – негласный ввод сотрудника, военнослужащего органа, осуществляющего контрразведывательную деятельность, либо конфиденциального помощника в окружение объекта оперативного интереса;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оперативное проникновение – негласное проникновение в жилое, служебное, производственное и иное помещение, здание, сооружение, хранилище, транспортное средство или на участок местности с целью их обследования, а также подготовки и проведения контрразведывательных мероприятий;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оперативный эксперимент – получение контрразведывательной информации путем негласного изучения действий, процессов в искусственно созданных, контролируемых условиях, исключающих провокацию преступления;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отдельные лица – физические лица, а также юридические лица, учрежденные в соответствии с законодательством Республики Казахстан, действующие от имени или в интересах специальных служб иностранных государств, иных зарубежных организаций либо самостоятельно;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контрразведывательная информация – сведения о признаках, фактах разведывательно-подрывной деятельности и условиях, способствующих ее осуществлению;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контрразведывательная деятельность – система контрразведывательных и организационных мероприятий, осуществляемых специальными государственными органами Республики Казахстан, по защите национальных интересов Республики Казахстан от разведывательно-подрывной деятельности;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контрразведывательное обеспечение – система мер ограждения от разведывательно-подрывной деятельности;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контрразведывательный опрос – гласное или негласное получение контрразведывательной информации со слов опрашиваемого лица;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контрразведывательное дело – обособленное производство по систематизации материалов контрразведывательных мероприятий, проверке и оценке контрразведывательной информации;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контрразведывательное мероприятие – гласные и негласные действия, направленные на предупреждение, вскрытие и пресечение разведывательных и (или) подрывных акций;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конфиденциальные помощники – физические лица, достигшие восемнадцатилетнего возраста, дееспособные, сотрудничающие или ранее сотрудничавшие на конфиденциальной основе (в том числе и по контракту) с органом, осуществляющим контрразведывательную деятельность;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сведения о личности конфиденциальных помощников, негласных сотрудников – информация, из которой можно установить фамилию, имя, отчество (если оно указано в документе, удостоверяющем личность); псевдоним (при его наличии); дату и место рождения; адрес места жительства; место работы (учебы); данные об их участии в контрразведывательных мероприятиях; данные о членах их семей или близких родственниках;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подрывная акция – воздействие на общественные отношения в ущерб национальной безопасности Республики Казахстан;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оперативный контроль почтовых и иных отправлений – негласное получение контрразведывательной информации из писем, бандеролей, посылок и иных отправлений;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организационное мероприятие – действия по созданию условий, необходимых для проведения контрразведывательных мероприятий, а также обеспечению использования их результатов;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зарубежные организации – организации, имеющие руководящие органы на территории иностранного государства независимо от придания организации какого-либо статуса в соответствии с законодательством данного иностранного государства или нормами международного права либо пользующиеся поддержкой иностранного государства, в том числе непризнанного Республикой Казахстан, либо осуществляющие деятельность, запрещенную законодательством иностранного государства и (или) нормами международного права, использующие объективную неспособность данного иностранного государства им противодействовать;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оперативное снятие информации, передающейся, передававшейся по сетям электрической (телекоммуникационной) связи, хранящейся в средствах телекоммуникаций, – негласные действия по снятию знаков, сигналов, голосовой информации, письменного текста, изображений, видеоизображений, звуков и другой информации, передающихся, передававшихся по проводной, радио, оптической и другим электромагнитным системам.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контрразведывательной деятельности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контрразведывательной деятельности составляют Конституция Республики Казахстан, настоящий Закон и иные нормативные правовые акты Республики Казахстан.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Задачи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контрразведывательной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от разведывательно-подрывной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 и других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сведений, составляющих государственные секреты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вскрытие и пресечение разведывательных и (или) подрывных акций, в том числе связанных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терроризма и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и деятельностью преступных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оружия, боеприпасов, взрывчатых веществ, радиоактивных веществ и ядерных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контрразведывательное обеспечение государственных органов, государственных юридических лиц, субъектов квазигосударственного сектора, стратегических и иных объектов Республики Казахстан, имеющих важное государственное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государственным органам в предупреждении, нейтрализации угроз национальной безопасности и продвижении национальных интересов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контрразведывательной деятельности могут быть дополнены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Контрразведывательная деятельность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подчинения стратегическим целям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сочетания гласных и негласных методов;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секретности и конспирации;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своевременных, активных действий по предупреждению, вскрытию, пресечению разведывательных и (или) подрывных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приоритета контрразведывательных мероприятий в предупреждении, вскрытии, пресечении разведывательных и (или) подрывных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непрерывности проведения контрразведывательных мероприятий независимо от принимаемых правовых и иных мер по конкретным фактам разведывательно-подрывной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Гарантии соблюдения прав и свобод человека и гражданина при осуществлении контрразведывательной деятельности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допускаются осуществление контрразведывательной деятельности, а также использование полученной в ходе нее информации для решения задач, не предусмотренных настоящим Законом.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контрразведывательной деятельности не допускаются действия, унижающие честь и достоинство человека и гражданина.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органа, осуществляющего контрразведывательную деятельность, могут быть обжалованы в вышестоящий орган, прокуратуру или суд.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Поданная жалоба не прекращает обжалуемых действий до принятия по ней соответствующего решения вышестоящим органом, прокуратурой или судом.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истребованные прокурором или судом для рассмотрения жалобы, должны относиться к предмету жалобы и исключать предоставление информации, касающейся организации и тактики контрразведывательной деятельности, конкретных контрразведывательных мероприятий, а также сведений о личности конфиденциальных помощников и негласных сотрудников.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Президента Республики Казахстан в сфере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и приоритеты контрразведывательной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поручает уполномоченным им органам рассмотрение вопросов развития контрразведывательной деятельности и взаимодействия органов, осуществляющих контрразведывательную деятельность, с другими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деятельность органов, осуществляющих контрразведывательную деятельность, устанавливает формы контроля и порядок его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определенные им порядке и сроки заслушивает отчеты руководителей органов, осуществляющих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Органы, осуществляющие контрразведывательную деятельность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органам, осуществляющим контрразведывательную деятельность, относятся специальные государственные органы Республики Казахстан.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государственные органы Республики Казахстан осуществляют контрразведывательную деятельность в порядке, установленном настоящим Законом, и в пределах,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национальной безопасности Республики Казахстан (далее – органы национальной безопасности) проводят контрразведывательные мероприятия по основаниям, предусмотренным подпунктами 1), 2), 4), 5), 6), 7),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также проводят контрразведывательные мероприятия по основанию, предусмотренному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случаях и порядке, определенных совместным нормативным правовым актом органов национальной безопасности и Службы государственной охраны Республики Казахстан.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государственной охраны Республики Казахстан (далее – Служба государственной охраны) проводит контрразведывательные мероприятия по основаниям, предусмотренным подпунктами 3),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внешней разведки Республики Казахстан (далее – уполномоченный орган в сфере внешней разведки) проводит контрразведывательные мероприятия по основаниям, предусмотренным подпунктами 4),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внешней разведки также проводит контрразведывательные мероприятия по основанию, предусмотренному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случаях и порядке, определенных совместным нормативным правовым актом уполномоченного органа в сфере внешней разведки и органов национальной безопасности.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взаимодействия органов, осуществляющих контрразведывательную деятельность, определяется совместными нормативными правовыми актами.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Первые руководители органов, осуществляющих контрразведывательную деятельность, устанавливают перечень подчиненных им ведомств, служб, подразделений, категорий сотрудников, имеющих право осуществлять контрразведывательную деятельность, издают нормативные правовые акты по вопросам организации и тактики контрразведывательной деятельности и реализации ее задач.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Обязанности органов, осуществляющих 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контрразведывательную деятельность, в пределах возложенных задач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выявлять признаки, факты разведывательно-подрывной деятельности и принимать меры по устранению причин и условий, способствующих осуществлению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Президента Республики Казахстан и государственные органы об угрозах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по защите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безопасность Президента Республики Казахстан и других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защите сведений, составляющих государственные секреты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контрразведывательное обеспечение государственных органов, государственных юридических лиц, субъектов квазигосударственного сектора, стратегических и иных объектов Республики Казахстан, имеющих важное государственное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обеспечению конспирации при осуществлении контрразведывательной деятельности, а также защищенности сил, средств и информации органа, осуществляющего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на основе международных договоров Республики Казахстан запросы специальных служб, органов безопасности, правоохранительных органов иностранных государств, международных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обязанности, предусмотренные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Права органов, осуществляющих контрразведывательную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контрразведывательную деятельность,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организацию и тактику проведения контрразведывательных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 конфиденциальному сотрудничеству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конспиративные объекты (предприятия и организации), а также использовать документы, зашифровывающие сотрудников, военнослужащих, конфиденциальных помощников, ведомственную принадлежность подразделений, организаций, помещений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беспрепятственно входить в любое время суток на территорию и в помещения организаций, а на территорию особорежимных, режимных, стратегических и иных объектов Республики Казахстан, имеющих важное государственное значение, – с уведомлением их руководителей только для проведения контрразведывательных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ходе контрразведывательных мероприятий имущество физических и юридических лиц с их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по согласованию с органами, имеющими право осуществления оперативно-розыскной деятельности, силы и средства этих органов при проведении контрразведывательных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при проведении контрразведывательных мероприятий действия, имитирующие разведывательно-подрывную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по устранению условий, способствующих осуществлению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применять специальные и иные технические средства, оборудование, предназначенные для проведения контрразведывательных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Основания для проведения контрразведывательных мероприятий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проведения контрразведывательных мероприятий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установленных законодательством Республики Казахстан мер по защите национальных интересов Республики Казахстан от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контрразведывательной информации, в том числе полученной в ходе досудебного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обеспечения безопасности охраняемых лиц 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получения сведений о действиях, событиях, процессах и явлениях, представляющих угрозу национальной безопасности Республики Казахстан, а также выявления причин и условий, способствующих формированию угроз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контрразведывательного обеспечения государственных органов, государственных юридических лиц, субъектов квазигосударственного сектора, стратегических и иных объектов Республики Казахстан, имеющих важное государственное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необходимость выявления радиоизлучения передающих радиоэлектронных средств, работа которых представляет угрозу национальной безопасности Республики Казахстан, а также действий по использованию сетей связи в разведывательно-подрывной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специальная проверка лиц, оформляемых (переоформляемых) на допуск к сведениям, составляющим государственные секреты Республики Казахстан, а также специальная проверка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 и служащего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обязательная специальная проверка иностранцев, привлекаемых на работу в государственные органы Республики Казахстан, а также в государственные юридические лица или субъекты квазигосударственного сектора на должности, связанные с исполнением управленческих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запросы специальных служб, органов безопасности, правоохранительных органов иностранных государств, международных и иных организаций в соответствии с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необходимость обеспечения защищенности сил, средств и информации органа, осуществляющего контрразведывательную деятельность, от разведывательно-подрывной деятельности.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государственная принадлежность юридических лиц, а также гражданство, пол, национальность, место жительства, социальное, должностное и имущественное положение, принадлежность к общественным объединениям, отношение к религии и политические убеждения физических лиц не являются препятствием для проведения контрразведывательных мероприятий, если иное не предусмотрено законами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Контрразведывательные мероприятия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контрразведывательным мероприятиям относятся: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получение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контрразведывательный 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гласных и негласных отношений с физическими лицами, использование их возможностей в контрразведывательной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внедрение;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оперативный эксперимент;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оперативное обнаружение, исследование, фиксация предметов, вещей 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контролируемая поставка;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контрольная закупка;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поиск средств технической разведки и технических каналов утечки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оперативный мониторинг сети связи и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оперативный контроль почтовых и иных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оперативное снятие информации, передающейся, передававшейся по сетям электрической (телекоммуникационной) связи и хранящейся в средствах телекоммуникаций в течение трех месяцев с момента осуществления ее приема, передачи, доставки и (или)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оперативное получение информации о соединениях между абонентами и (или) абонентскими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оперативное снятие информации с устройств, предназначенных для сбора, обработки, передачи и хранения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оперативные аудио- и (или) видеоконтроль лица или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оперативное проникновение.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Контрразведывательные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проводятся всеми органами, осуществляющими контрразведывательную деятельность, в соответствии с возложенными на них задачами.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контрразведывательных мероприятий, предусмотренных подпунктами 1) –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определяется нормативными правовыми актами органа, осуществляющего контрразведывательную деятельность.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Контрразведывательные мероприятия, указанные в подпунктах 12) –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проводятся с санкции прокурора либо в порядке, согласованном с Генеральным Прокурором Республики Казахстан.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контрразведывательных мероприятий, указанных в части первой настоящего пункта, определяется нормативными правовыми актами органов, осуществляющих контрразведывательную деятельность, принимаемыми по согласованию с Генеральным Прокурором Республики Казахстан.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Контрразведывательные мероприятия, связанные с использованием сети связи в интересах решения задач всеми органами, осуществляющими контрразведывательную деятельность, технически осуществляются органами национальной безопасности.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данных мероприятий определяется совместным нормативным правовым актом органов, осуществляющих контрразведывательную деятельность, принимаемым по согласованию с Генеральным Прокурором Республики Казахстан.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и порядок проведения контрразведывательных мероприятий,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связанных с использованием методов и средств, сведения о которых составляют государственные секреты, устанавливаются нормативными правовыми актами органа, осуществляющего контрразведывательную деятельность.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мероприятия не должны затрагивать охраняемые законом неприкосновенность частной жизни, тайну переписки, телефонных переговоров, телеграфных сообщений и почтовых отправлений, а также право на неприкосновенность жилища. Применение в них методов и средств, создающих угрозу жизни и здоровью человека, а также окружающей среде, не допускается.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технического проведения контрразведывательных мероприятий могут использоваться функции телекоммуникационного оборудования, приобретенного и установленного операторами связи в соответствии с требованиями к сетям и средствам связи, определяемыми законодательством Республики Казахстан в области связи.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Служба государственной охраны и уполномоченный орган в сфере внешней разведки вправе проводить контрразведывательные мероприятия, указанные в подпунктах 13)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исключающие подключение к стационарной аппаратуре и линиям связи физических и юридических лиц, предоставляющих услуги и средства связи на территории Республики Казахстан.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Контрразведывательные мероприятия на объектах оперативного обеспечения Службы государственной охраны и в зоне проведения охранных мероприятий проводятся по согласованию со Службой государственной охраны в порядке, определяемом совместными нормативными правовыми актами органов, осуществляющих контрразведывательную деятельность.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и содержание конкретных контрразведывательных мероприятий определяются условиями контрразведывательной деятельности.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распоряжения имуществом, полученным в ходе проведения контрразведывательных мероприятий, и обращения его в доход государства определяется Правительством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Использование материалов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контрразведывательной деятельности используются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Стратегии национальной безопасности Республики Казахстан, иных стратегических и программных документов в сфере обеспечения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решений Президентом Республики Казахстан, Парламентом Республики Казахстан, Правительством Республики Казахстан по вопросам обеспечения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решений государственными органами, государственными юридическими лицами, субъектами квазигосударственного сектора в сфере защиты национальных интересов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проектов нормативных правовых актов и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анализа, оценки и прогнозирования угроз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предупреждения, вскрытия и пресечения разведывательных и (или) подрывных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привлечения к административной или уголовной ответственности в порядке, предусмотренном административным или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Информационное обеспечение и документирование контрразведывательной деятельности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решения задач, предусмотренных настоящим Законом, орган, осуществляющий контрразведывательную деятельность, создает, эксплуатирует, развивает объекты информатизации, обеспечивает их безопасность, а также ведет контрразведывательные дела.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создания, развития, эксплуатации и обеспечения безопасности объектов информатизации органа, осуществляющего контрразведывательную деятельность, определяется законодательством Республики Казахстан.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заведения и прекращения контрразведывательных дел определяется нормативным правовым актом первого руководителя органа, осуществляющего контрразведывательную деятельность, по согласованию с Генеральным Прокурором Республики Казахстан.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Хранение и уничтожение материалов контрразведывательной деятельности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Материалы контрразведывательной деятельности подлежат хранению и уничтожению только в органе, осуществляющем контрразведывательную деятельность, за исключением сведений, приобщенных к уголовному делу.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хранения, порядок хранения и уничтожения материалов контрразведывательной деятельности устанавливаются нормативным правовым актом первого руководителя органа, осуществляющего контрразведывательную деятельность.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Взаимодействие и международное сотрудничество в сфере контрразведывательной деятельности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органы, государственные юридические лица, а также субъекты квазигосударственного сектора в пределах своей компетенции оказывают содействие органам, осуществляющим контрразведывательную деятельность, в решении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контрразведывательную деятельность, в рамках международного сотрудничества взаимодействуют со специальными службами, органами безопасности, правоохранительными органами иностранных государств, международными и иными организациями на основе соответствующих международных договоров Республики Казахстан.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вопросам взаимодействия в сфере контрразведывательной деятельности между сторонами международных договоров, равно как и информация об объеме и содержании взаимодействия ограничиваются в доступе и не могут быть переданы кому бы то ни было или использованы без письменного согласия и полного учета условий каждой из сторон.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Сотрудники, военнослужащие органов, осуществляющих контрразведывательную деятельность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Правовой статус, меры правовой и социальной защиты сотрудников, военнослужащих органов, осуществляющих контрразведывательную деятельность, устанавливаются законами Республики Казахстан.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Незаконное вмешательство или воспрепятствование контрразведывательной деятельности, а также невыполнение законных требований сотрудников, военнослужащих при проведении контрразведывательных мероприятий влекут ответственность, установленную законами Республики Казахстан.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контрразведывательных мероприятий сотрудником или военнослужащим органа, осуществляющего контрразведывательную деятельность, не допускаются его административное задержание, а также личный досмотр, досмотр находящихся при нем вещей, используемых служебных транспортных средств.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Ответственность сотрудников, военнослужащих органов, осуществляющих контрразведывательную деятельность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Сотрудники, военнослужащие, совершившие противоправные действия при осуществлении контрразведывательной деятельности, несут ответственность, установленную законами Республики Казахстан.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Ущерб, причиненный действиями органов, осуществляющих контрразведывательную деятельность, возмещается в порядке, установленном законодательством Республики Казахстан.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Конфиденциальные помощники, оказывающие содействие органам, осуществляющим контрразведывательную деятельность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Конфиденциальные помощники, оказывающие содействие органам, осуществляющим контрразведывательную деятельность, находятся под защитой государства.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представление кому бы то ни было сведений о личности конфиденциальных помощников.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реальной угрозы посягательства на жизнь, здоровье или имущество конфиденциальных помощников, а равно членов их семей и близких родственников орган, осуществляющий контрразведывательную деятельность, обязан принять все необходимые меры по предотвращению противоправных действий, установлению виновных и привлечению их к ответственности, а также, в случае необходимости, меры безопасности в соответствии с законодательством Республики Казахстан о государственной защите лиц, участвующих в уголовном процессе.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Конфиденциальные помощники оказывают содействие органам, осуществляющим контрразведывательную деятельность, на возмездной или безвозмездной основе. Порядок выплаты вознаграждения конфиденциальным помощникам, оказывающим содействие на возмездной основе, устанавливается первым руководителем органа, осуществляющего контрразведывательную деятельность.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гибели конфиденциального помощника в связи с его участием в проведении контрразведывательных мероприятий семье погибшего и его иждивенцам выплачивается единовременное пособие в размере: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годовых сумм денежного вознаграждения погибшего, сотрудничавшего на платной основе;</w:t>
      </w:r>
    </w:p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1411-кратного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при сотрудничестве погибшего на безвозмездной основе.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конфиденциальным помощником в связи с его участием в проведении контрразведывательных мероприятий увечья или иного вреда здоровью ему выплачивается единовременное пособие в размере, определяемом первым руководителем органа, осуществляющего контрразведывательную деятельность, который не должен превышать: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годовых сумм денежного вознаграждения для сотрудничающих на платной основе;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для сотрудничающих на безвозмездной основе.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единовременного пособия в случаях гибели конфиденциального помощника либо получения им увечья или иного вреда здоровью в связи с его участием в проведении контрразведывательных мероприятий производится из средств органа, осуществляющего контрразведывательную деятельность, в порядке, определяемом нормативным правовым актом органа, осуществляющего контрразведывательную деятельность.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 порядок работы с конфиденциальными помощниками устанавливаются нормативными правовыми актами органа, осуществляющего контрразведывательную деятельность.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Ведомственный контроль за контрразведывательной деятельностью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проведение ведомственного контроля за контрразведывательной деятельностью возлагаются на первого руководителя органа, осуществляющего контрразведывательную деятельность.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руководитель органа, осуществляющего контрразведывательную деятельность, обеспечивает контроль за: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тактикой, формами и методами контрразведывательной деятельности, задействованными силами 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международного сотрудничества со специальными службами, органами безопасности, правоохранительными органами иностранных государств,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секретности и конспирации.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Прокурорский надзор при осуществлении контрразведывательной деятельности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Высший надзор за соблюдением законности при осуществлении контрразведывательной деятельности осуществляют Генеральный Прокурор Республики Казахстан и уполномоченные им прокуроры.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уполномоченных прокуроров устанавливается приказом Генерального Прокурора Республики Казахстан по согласованию с первым руководителем органа, осуществляющего контрразведывательную деятельность.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Взаимоотношения органов прокуратуры и органа, осуществляющего контрразведывательную деятельность, при организации надзора регулируются совместным нормативным правовым актом Генерального Прокурора Республики Казахстан и первого руководителя органа, осуществляющего контрразведывательную деятельность.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прокуратурой проверок являются поручение Президента Республики Казахстан, обращение физического или юридического лица о нарушении его прав, свобод и законных интересов органом, осуществляющим контрразведывательную деятельность.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предмет надзора не входят сведения о личности конфиденциальных помощников и негласных сотрудников, а также организация и тактика контрразведывательной деятельности, международное сотрудничество по вопросам взаимодействия в сфере контрразведывательной деятельности со специальными службами, органами безопасности, правоохранительными органами иностранных государств, международными и иными организациями.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Санкцию на проведение контрразведывательных мероприятий, указанных в подпунктах 12) –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Закона, дают Генеральный Прокурор Республики Казахстан или уполномоченные им прокуроры.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санкции прокурору представляются материалы, послужившие основанием для их проведения, по форме и содержанию исключающие возможность расшифровки сведений о личности конфиденциальных помощников и негласных сотрудников, а также касающиеся организации и тактики контрразведывательной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контрразведывательного мероприятия уведомляется прокурор, санкционировавший его проведение.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прокуроры по вопросам надзора имеют право на безотлагательный прием руководителями органа, осуществляющего контрразведывательную деятельность.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время нахождения уполномоченных прокуроров на объектах органа, осуществляющего контрразведывательную деятельность, на них распространяются требования пропускного и внутриобъектового режимов, установленные в этом органе.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Финансовое и материально-техническое обеспечение контрразведывательной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материально-техническое обеспечение контрразведывательной деятельности осуществляются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двух месяцев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