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684" w14:textId="013b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марта 2016 года № 469-V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гарантированном трансферте из Национального фонда Республики Казахстан на 2016–2018 годы» (Ведомости Парламента Республики Казахстан, 2015 г., № 22-VII, ст. 164)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 – 2 880 000 000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