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193e" w14:textId="40b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 по вопросам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апреля 2016 года № 481-V ЗРК.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/>
          <w:i w:val="false"/>
          <w:color w:val="000000"/>
          <w:sz w:val="28"/>
        </w:rPr>
        <w:t>Внести изменения в следующие законодательные акты Республики Казахстан: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"О Прокуратуре"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66, № 6, ст. 142; 2001 г., № 20, ст. 257; 2002 г., № 17, ст. 155; 2003 г., № 15, ст. 139; 2004 г., № 23, ст. 142; 2007 г., № 9, ст. 67; № 10, ст. 69; № 20, ст. 152; 2008 г., № 15-16, ст. 63; № 23, ст. 114; 2009 г., № 18, ст. 84; № 24, ст. 121; 2010 г., № 5, ст. 23; № 7, ст. 28; № 24, ст. 151; 2011 г, № 1, ст. 3; № 16, ст. 128; № 19, ст. 145; 2012 г, № 8, ст. 64; № 13, ст. 91; № 15, ст. 97; 2014 г., № 16, ст. 90; 2015 г., № 20-І, ст. 111; № 20-VII, ст. 115; № 22-V, ст. 156):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26. Разъяснение законодательного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 наличии достаточных оснований полагать, что незнание или неправильное понимание законодательных актов (за исключением постановлений Парламента Республики Казахстан и его Палат) физическими либо юридическими лицами может повлечь нарушения законодательных актов либо прав и свобод гражданина или неограниченного круга лиц, прокурор разъясняет содержание законодательного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случаях несоответствия проекта правового акта законодательному акту (за исключением постановлений Парламента Республики Казахстан и его Палат) прокурор разъясняет органу или должностному лицу, принимающему акт, требование законодательного акта.".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54; № 11, ст. 102; № 12, ст. 111; № 15, ст. 118; 2012 г., № 8, ст. 64; № 13, ст. 91; № 15, ст. 97; 2013 г., № 1, ст. 3; № 5-6, ст. 30; № 14, ст. 72; 2014 г., № 10, ст. 52; № 19-І, 19-II, ст. 96; № 24, ст. 144; 2015 г., № 20-IV, ст. 113; № 21-ІІ, ст. 130; № 22-І, ст. 141; № 22-ІІ, ст. 145; № 22-V, ст. 156):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"Глава 2. Порядок организации и контроля за исполнением правового акта индивидуального применения";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"Статья 6. Организация и контроль за исполнением правового акта индивидуального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случае необходимости для обеспечения исполнения правового акта индивидуального применения уполномоченный государственный орган (должностное лицо) разрабатывает и утверждает план организационных мероприятий по его исполнению, который доводится до непосредственных исполнителей.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Если в правовом акте индивидуального применения не определены конкретные сроки его исполнения и непосредственные исполнители, то они устанавливаются государственным органом-исполнителем или вышестоящим органом и незамедлительно доводятся до сведения непосредственных исполнителей.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 целях своевременного и исчерпывающего исполнения принятых решений государственный орган или должностное лицо должно осуществлять контроль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Статья 7. Порядок осуществления внутреннего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исполнением правового акта индивидуального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органа, поручений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Казахстан,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Внутренний контроль подразделяется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контроль за исполнением правовых актов индивидуального применения (мероприятий, выполнение которых предусмотрено правовыми актами индивидуального применения). В этом случае на контроль берутся все правовые акты индивидуального применения, в которых содержатся мероприятия, подлежащие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за исполнением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Внутренний контроль производится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истребования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заслушивания и обсуждения отчетов и докладов об исполнении;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ревизии и иных форм документальной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проверки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другими не противоречащими законодательству Республики Казахстан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Внутренний контроль производится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соответствия деятельности структурных, территориальных подразделений, подведомственных государственных органов и организаций и их должностных лиц поставленным перед ними задачам;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своевременности и полноты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соблюдения требований законодательства Республики Казахстан при исполнении.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Должностное лицо либо соответствующее структурное подразделение государственного органа,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характера, разрабатывает при необходимости мероприятия по контролю.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должностное лицо либо соответствующее структурное подразделение государственного органа, уполномоченное на осуществление контроля, анализирует поступающую информацию о его исполнении для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степени и качества исполнения правового акта индивидуального применения;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наличия отклонений в исполнении правового акта индивидуального применения, установления их причин и возможных мер для устранения отклонений;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возможности снятия с контроля либо продления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ответственности конкретных должностных лиц за неисполнение или ненадлежащее исполнение правового акта индивидуального применения.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Выработанные по итогам анализа информации предложения докладываются руководству государственного органа для принятия соответствующего решения. О принятом решении информируются исполнители государственного органа, проводившие анализ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Снятие с контроля и продление сроков исполнения мероприятий, предусмотренных правовым актом, осуществляются руководством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Снятие с контроля поручений Президента Республики Казахстан, Правительства Республики Казахстан осуществляется в установленном законодательством Республики Казахстан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Контрольная служба вышестоящего государственного органа либо органа-исполнителя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порядке, определяемом регламентом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настоящего пункта не распространяется на внутренний контроль, осуществляемый уполномоченным Правительством Республики Казахстан органом по внутреннему контролю, проводимый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Единоличная распорядительная деятельность – деятельность, осуществляемая должностными лицами в государственных органах, заключающаяся в единоличном подписании уполномоченными должностными лицами правовых актов индивидуального применения, даче указаний и поручений находящимся в подчинении работникам, единоличном принятии иных организационно-распорядительных мер по осуществлению государственных функций.".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19-I, 19-II, ст. 94, 96; № 21, ст. 118, 122; № 22, ст. 131; 2015 г., № 9, ст. 46; № 19-ІІ, ст. 103; № 21-I, ст. 121, 124, 125; № 21-II, ст. 130, 132; № 22-I, ст. 140; № 22-V, ст. 154, 156, 158):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"Принятие маслихатом решений, касающихся прав, свобод и обязанностей граждан, осуществляется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"Принятие акиматом, акимом актов, касающихся прав, свобод и обязанностей граждан, осуществляется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50; № 11, ст. 102; № 12, ст. 111; № 15, ст. 118; 2012 г., № 3, ст. 26; № 15, ст. 97; № 21-22, ст. 124; 2013 г., № 14, ст. 75; 2014 г., № 10, ст. 52; № 14, ст. 84; № 19-I, 19-II, ст. 94, 96; № 23, ст. 143; 2015 г., № 22-ІІ, ст. 145; № 22-VІ, ст. 159):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официальное разъяснение нормативных правовых актов Правительства совместно с заинтересованными государственными органами по поручению Премьер-Министра Республики Казахстан;".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11, ст. 57; № 14, ст. 72; № 19-І, ст. 99; № 19-ІІ, ст. 103; 105; № 20-ІV, ст. 113; № 20-VІІ, ст. 117; № 21-I, ст. 124; № 21-II, ст. 130; № 21-ІІІ, ст. 135; № 22-ІІ, ст. 145, 148; № 22-VI, ст. 159; № 23-ІІ, ст. 170, 172):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"нормативные правовые акты" заменить словами "правовые акты индивидуального применения";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163 слова "индивидуальными правовыми актами" заменить словами "правовыми актами индивидуального применения";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>статье 164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"индивидуальных правовых актов" заменить словами "правовых актов индивидуального применения";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"индивидуальными правовыми актами" заменить словами "правовыми актами индивидуального применения".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 80; 2014 г., № 12, ст. 82; № 21, ст. 122; № 23, ст. 143; 2015 г., № 20-ІV, ст. 113; № 21-І, ст. 128; № 22-V, ст. 152):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осуществляет обязательную экспертизу концепций проектов законов, проектов законодательных и иных нормативных правовых актов, затрагивающих интересы субъектов частного предпринимательства;".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