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44e7" w14:textId="1114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p>
      <w:pPr>
        <w:spacing w:after="0"/>
        <w:ind w:left="0"/>
        <w:jc w:val="both"/>
      </w:pPr>
      <w:r>
        <w:rPr>
          <w:rFonts w:ascii="Times New Roman"/>
          <w:b w:val="false"/>
          <w:i w:val="false"/>
          <w:color w:val="000000"/>
          <w:sz w:val="28"/>
        </w:rPr>
        <w:t>Закон Республики Казахстан от 24 февраля 2016 года № 461-V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См. </w:t>
      </w:r>
      <w:r>
        <w:rPr>
          <w:rFonts w:ascii="Times New Roman"/>
          <w:b w:val="false"/>
          <w:i w:val="false"/>
          <w:color w:val="ff0000"/>
          <w:sz w:val="28"/>
        </w:rPr>
        <w:t>начало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42"/>
        <w:gridCol w:w="374"/>
        <w:gridCol w:w="575"/>
        <w:gridCol w:w="575"/>
        <w:gridCol w:w="575"/>
        <w:gridCol w:w="575"/>
        <w:gridCol w:w="575"/>
        <w:gridCol w:w="575"/>
        <w:gridCol w:w="575"/>
        <w:gridCol w:w="441"/>
        <w:gridCol w:w="1588"/>
        <w:gridCol w:w="1415"/>
        <w:gridCol w:w="1335"/>
        <w:gridCol w:w="1335"/>
        <w:gridCol w:w="1336"/>
      </w:tblGrid>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роликовые: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велосипедные или мотоциклетные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Трансмиссионные, с шагом звеньев не менее 6 мм и не более 32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велосипедные или мотоциклетные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Цепей велосипедных или мотоциклетных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с распорками звеньев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сварными звеньями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велосипедные или мотоциклетные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Цепей велосипедных или мотоциклетных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Якоря, кошки и их части,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проволочные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болты, гайки, глухари, ввертные крюки, заклепки, шпонки, шплинты, шайбы (включая пружинные) и аналогичные изделия,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шуруп с квадратной головкой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Шурупы для дерева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кольца ввертные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самонарезающие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и болты прочие, в комплекте с гайками или шайбами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пружинные и шайбы стопорные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Шпонки и шплинты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булавки английские и прочие булавки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швейные, штопальные или вышивальные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Пружины, рессоры и листы для них,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на транспортных средствах из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на транспортных средствах из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винтовые: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на транспортных средствах и устройствах из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к использованию на транспортных средствах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жидком топливе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устройства на твердом топливе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жидком топливе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устройства на твердом топливе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 керосиновых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для приготовления пищи или разогрева тарелок на газовом топливе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из черных металлов; мочалки для чистки кухонной посуды, подушечки для чистки или полировки, перчатки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 неэмалированные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Пепельницы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 эмалированные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столовые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Пепельницы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 (кроме чугунного литья), эмалированные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Пепельницы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санитарно-техническое и его части,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кухонные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7324,21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чугунного литья, эмалированные или не эмалированные: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Ванны вытянутой формы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включая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Унитазы или писсуары со сливом (стационарные)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Подкладные судна или мочеприемники переносные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раковин кухонных или ванн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унитазов или писсуаров со сливом (стационарных)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литые прочие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нековкого чугуна: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Люки, решетки и коробки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 перемалывающие и аналогичные изделия для мельниц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Люки, решетки и коробки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кованые или штампованные, но без дальнейшей обработки: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 перемалывающие и аналогичные изделия для мельниц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Клетки для птиц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Рули судовые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Зажимные блоки из коррозионностойкой стали с резиновыми рукавами, используемые для безвтулочных чугунных труб и фитингов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бунзеновские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Подковы и шпоры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Портсигары и пепельницы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медный; медь цементационная (медь осажденная)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нерафинированная; медные аноды для электролитического рафинирования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и сплавы медные необработанные: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Катоды и секции катодов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изготовления проволоки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прокатки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цинка (латуни)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олова (бронзы)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медные сплавы (кроме лигатур товарной позиции 74.05)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медные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Лигатуры на основе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и чешуйки медные: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медные: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Бруски и прутки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медная: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6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не более 14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и полосы или ленты медные, толщиной более 0,15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цинка (латуни):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олова (бронзы):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никеля (купроникеля) или сплавов на основе меди, никеля и цинка (нейзильбера)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медная (без основы или на основе из бумаги, картона, пластмасс или аналогичных материалов), толщиной (не считая основы) не более 0,15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основы: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основой: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медные: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медные для труб или трубок (например, муфты, колена, фланцы):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меди без электрической изоляции.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28,28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7413.00.90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Скобы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(включая пружинные)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болты и гайки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и саморезы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гайки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бытовые для приготовления или подогрева пищи, неэлектрические;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Мочалки для чистки кухонной посуды, подушечки для чистки или полировки, перчатки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бытовые для приготовления или подогрева пищи, неэлектрические;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меди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 фасонные, штампованные или кованые, но не подвергнутые дальнейшей обработке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(включая бесконечную ленту), решетки и сетки из медной проволоки; просечно-вытяжной лист медный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машинного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Пружины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Портсигары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для приготовления или подогрева, кроме приборов для домашнего использования,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предназначенные специально для использования в религиозных ритуалах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никелевый, агломераты оксидов никеля и другие промежуточные продукты металлургии никеля: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Штейн никелевый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Агломераты оксидов никеля и другие промежуточные продукты металлургии никеля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необработанный: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нелегированный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никелевые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никелевые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Порошки и чешуйки никелевые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никелевые: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никелевые: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для них (например, муфты, колена, фланцы) никелевые: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никеля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Болты и гайки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 пригодные к использованию в строительстве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Аноды для гальванопластики, в том числе полученные путем электролиза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алюминиевые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и чешуйки алюминиевые: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алюминиевые: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Бруски и прутки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 полые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Трубные профили перфорированные, пригодные к использованию в испарительных змеевиках автомобильных кондиционеров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Прессованные бруски и прутки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разветвленного сечения для изготовления застежек-молний, в катушках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алюминиевая: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7605,19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не более 0,0508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алюминиевые толщиной более 0,2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Прямоугольные (включая квадратные):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или формованные прокатом или прессованием, не прошедшие никакой другой обработки поверхности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Ленты баночные, включая торцевые, в рулонах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алюминиевые не сенсибилизированные, используемые в полиграфической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алюминиевых сплавов 5082 или 5182, шириной более 1 м, в рулонах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основы: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Катаная, но без дальнейшей обработки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основой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алюминиевые: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или трубок алюминиевые (например, муфты, колена, фланцы)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Крыши плавающие для резервуаров хранения, внутренние или внешние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емкости, используемые для свежего молока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сжатого или сжиженного газа алюминиевые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алюминия без электрической изоляции: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стальным сердечником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не более 25,3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от 25,3 до 28,28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не более 25,3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от 25,3 до 28,28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Мочалки для чистки кухонной посуды, подушечки для чистки или полировки, перчатки и аналогичные изделия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Судна подкладные, мочеприемники и горшки ночные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Скобы и крюки; болты и гайки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сетки и ограждения из алюминиевой проволоки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Кольца металлические, пригодные к использованию в производстве карандашей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Куски металла круглые, толщина которых превышает одну десятую от их диаметра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Бобины, катушки, шпули и аналогичные изделия для текстильных нитей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и чаши, используемые для сбора латекса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Портсигары или коробки для сигарет; жалюзи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Металлические листы вытяжные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необработанный: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свинцовые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свинцовые; порошки и чешуйки свинцовые: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полосы или ленты и фольга толщиной (не считая основы) не более 0,2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Порошки и чешуйки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свинца: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Бруски, прутки, профили и проволока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фитинги для труб или трубок (например, муфты, колена, фланцы)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нелегированный: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цинка 99,99 мас.%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содержанием цинка менее 99,99 мас.%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цинковые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порошки и чешуйки цинковые: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цинковые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цинковые.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83"/>
        <w:gridCol w:w="374"/>
        <w:gridCol w:w="575"/>
        <w:gridCol w:w="575"/>
        <w:gridCol w:w="575"/>
        <w:gridCol w:w="575"/>
        <w:gridCol w:w="575"/>
        <w:gridCol w:w="575"/>
        <w:gridCol w:w="441"/>
        <w:gridCol w:w="441"/>
        <w:gridCol w:w="1498"/>
        <w:gridCol w:w="1339"/>
        <w:gridCol w:w="1255"/>
        <w:gridCol w:w="1255"/>
        <w:gridCol w:w="1255"/>
      </w:tblGrid>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толщиной не более 0,25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цинка.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Водостоки, коньки для крыш, рамы потолочных окон и прочие готовые строительные компоненты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фитинги для труб или трубок (например, муфты, колена, фланцы)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Портсигары или коробки для сигарет; пепельницы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предметы быта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необработанное: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нелегированное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оловянные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оловянные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припоя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олова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толщиной более 0,2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(с рисунком или без рисунка, без подложки или с подложкой из бумаги, картона, пластмассы или прочих материалов), толщиной (без учета подложки) не более 0,2 мм; порошки и чешуйки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фитинги для труб или трубок (например, муфты, колена, фланцы)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Портсигары или коробки для сигарет; пепельницы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предметы быта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 необработанный, включая прутки, изготовленные простым спеканием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8101.97.00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листы, полосы или ленты и фольга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 необработанный, включая прутки, изготовленные простым спеканием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8102.95.00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кроме изготовленных простым спеканием, профили, плиты, листы, полосы или ленты и фольга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8102.97.00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необработанный, включая прутки, изготовленные простым спеканием;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магний: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99,8 мас.% магния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стружка и гранулы, отсортированные по размеру;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кобальтовый и прочие промежуточные продукты металлургии кобальта; кобальт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штейн кобальтовый и прочие промежуточные продукты металлургии кобальта; кобальт необработанный; порошки: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Кобальт необработанный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необработанный; отходы и лом;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необработанный;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необработанный;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необработанный;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 и изделия из нее,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необработанная; порошки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изделия из него,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хром, германий, ванадий, галлий, гафний, индий, ниобий (колумбий), рений, таллий и изделия из них,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Необработанный; порошки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Необработанный; порошки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Необработанный; порошки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8112.92.00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Необработанный; отходы и лом; порошки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Металлокерамика и изделия из нее, включая отходы и 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и грабли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аналогичные рубящие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 ножницы для работы двумя руками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прочие, используемые в сельском хозяйстве, садоводстве или лесном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ручные; полотна для пил всех типов (включая полотна пил для продольной резки, для прорезывания пазов или беззубые):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Полотна для циркулярных пил (включая полотна пил для продольной резки и для прорезывания пазов):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[резерв]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пил: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Прямолинейные полотна для пил по металлу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Прямолинейные полотна для пил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рашпили и аналогичные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перфораторы и аналогичные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Ключи гаечные ручные (включая гаечные ключи с торсиометрами, но исключая воротки); сменные головки для гаечных ключей, с ручками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Неразводные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Разводные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с ручным или ножным приводом: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ручные инструменты (включая алмазные стеклорезы):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инструменты бытовые: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Утюги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8205.70.00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наборы изделий из двух или более субпозиций данной товарной позиции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из двух или более товарных позиций 82.02 - 82.05, в наборах, предназначенных для розничной продажи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8207.13.00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металлокерамики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прессования, штамповки или вырубки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нарезания внутренней или наружной резьбы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кроме инструментов для бурения скальных пород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растачивания или протягивания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8207.70.00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фрезерования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8207.80.00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токарной обработки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сменные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 лезвия для машин или механических приспособлений: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дерева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кухонных приборов или для машин, используемых в пищевой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машин, применяемых в сельском хозяйстве, садоводстве или лесном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бруски, наконечники и аналогичные изделия для инструментов, не установленные на них, из металлокерамики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ручные механические массой 10 кг или менее для приготовления, обработки или подачи пищи или напитков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с режущими лезвиями, пилообразными или нет (включая ножи для обрезки деревьев), кроме ножей товарной позиции 82.08, и лезвия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различных изделий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Столовые ножи с фиксированными лезвиями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ножи с фиксированными лезвиями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сельском хозяйстве, садоводстве или лесном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ножи с нефиксированными лезвиями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сельском хозяйстве, садоводстве или лесном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ножей, используемых в сельском хозяйстве, садоводстве или лесном хозяйстве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8211.95.00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Рукоятки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Бритвы и лезвия для них (включая полосовые заготовки для лезвий):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Лезвия бритвенные обоюдоострые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портновские ножницы и аналогичные ножницы, и лезвия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Ложки, вилки, половники, шумовки, лопаточки для тортов, ножи для рыбы, масла, щипцы для сахара и аналогичные кухонные или столовые приборы: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драгоценным металлом гальваническим способом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Наручники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Диаметром (включая шины) более 100 мм, но менее 250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крепежная арматура, фурнитура и аналогичные детали для моторных транспортных средств,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Щеколды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зданиях: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Щеколды и скобы для дверей; крючки и блочки; болты: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Щеколды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применяемые для мебели: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Щеколды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шорно-седельного производства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Щеколды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канцелярские и шкафы для картотек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двойной спирали брошюровочной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офисов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Скрепки канцелярские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мотоциклов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Покрытые драгоценными металлами гальваническим способом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меди или свинца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или аналогичные рамы; зеркала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 зеркала для отражения дорожного движения для установки на перекрестках или крутых поворотах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гибкие из недрагоценных металлов, с фитингами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другого недрагоценного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и блочки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Капсюли для бутылок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Верхние торцы алюминиевых банок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Торцы аэрозольных контейнеров, из белой жести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Торцы банок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Бутылки и винтовые крышки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Бутылки и винтовые крышки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легированной стали с сердечником, содержащая 4,5 мас.% или более углерода и 20 мас.% или более хрома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легированной стали с сердечником, содержащая 4,5 мас.% или более углерода и 20 мас.% или более хрома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тепловыделяющие элементы (твэлы), необлученные, для ядерных реакторов; оборудование и устройства для разделения изотопов: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разделения изотопов,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(твэлы), необлученные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водотрубные производительностью более 45 т в час: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водотрубные производительностью не более 45 т в час: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производительностью более 15 т в час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производительностью более 15 т в час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паропроизводящие котлы прочие, включая комбинированные: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производительностью более 15 т в час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производительностью более 15 т в час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перегретой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Корпуса или оболочки котлов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 кроме котлов товарной позиции 84.02: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или оболочки котлов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с котлами из товарной позиции 84.02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с котлами из товарной позиции 84.03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субпозиции 8404.10.10: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Корпуса или оболочки котлов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субпозиции 8404.10.20: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или оболочки котлов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 пару и турбины паровые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для силовых судовых установок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8406.81.00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40 МВт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8406.82.00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40 МВт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для силовых судовых установок: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подвесные: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22,38 кВт (30 л.с.)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22,38 кВт (30 л.с.)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используемые для приведения в движение транспортных средств группы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не более 50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50 смі, но не более 250 смі: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50 смі, но не более 110 смі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110 смі, но не более 250 смі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250 смі, но не более 1000 смі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1000 смі: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в сборе: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тракторов, управляемых рядом идущим водителем, с рабочим объемом цилиндров не более 1100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не более 2000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более 2000 см3, но не более 3000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8407.34.73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более 3000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тракторов, управляемых рядом идущим водителем, с рабочим объемом цилиндров не более 1100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76"/>
        <w:gridCol w:w="374"/>
        <w:gridCol w:w="575"/>
        <w:gridCol w:w="575"/>
        <w:gridCol w:w="575"/>
        <w:gridCol w:w="575"/>
        <w:gridCol w:w="575"/>
        <w:gridCol w:w="575"/>
        <w:gridCol w:w="575"/>
        <w:gridCol w:w="441"/>
        <w:gridCol w:w="1470"/>
        <w:gridCol w:w="1315"/>
        <w:gridCol w:w="1230"/>
        <w:gridCol w:w="1230"/>
        <w:gridCol w:w="1230"/>
      </w:tblGrid>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не более 2000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более 2000 см3, но не более 3000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более 3000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Мощностью не более 18,65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Мощностью более 18,65 кВт, но не более 22,38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для силовых судовых установок: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Мощностью не более 22,38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Мощностью более 22,38 кВт, но не более 100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используемые для приведения в движение транспортных средств группы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в сборе: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субпозиции 8701.10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не более 2000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более 2000 см3, но не более 3500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3500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субпозиции 8701.10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не более 2000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более 2000 см3, но не более 3500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3500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18,65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машинного оборудования из товарных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главным образом для двигателей товарной позиции 84.07 или 84.08: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предназначенные исключительно или главным образом для поршневых двигателей внутреннего сгорания с искровым зажиганием: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оборудования товарной позиции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Группы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судов Группы 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судовых подвесных двигателей мощностью не более 22.38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судовых подвесных двигателей мощностью более 22.38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машинного оборудования товарной позиции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оборудования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оборудования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Группы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судов Группы 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судовых подвесных двигателей мощностью не более 22.38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судовых подвесных двигателей мощностью более 22.38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Блоки цилиндров; картеры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Карбюраторы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Гильзы цилиндров с внутренним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гильзы цилиндров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Головки цилиндров и крышки головок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Поршни с внешним диаметром 50 мм и более, но не превышающим 155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Кольца поршневые и пальцы поршневые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гидравлические, колеса водяные и регуляторы к ним: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гидротурбины: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турбореактивные и турбовинтовые, газовые турбины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Турбореактивные двигатели: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Тягой не более 25 кН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Тягой более 25 кН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Турбовинтовые двигатели: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1100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1100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газовые турбины: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5000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Турбореактивных или турбовинтовых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силовые установки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Линейного действия (цилиндры)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Линейного действия (цилиндры)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из субпозиции 8412.10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 с расходомерами или без них; подъемники жидкостей: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для перекачивания горюче-смазочных материалов, используемые на заправочных станциях или в гаражах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Насосы водяные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бензонасосы, масляные насосы и насосы для перекачки жидкого хладгента в поршневых двигателях внутреннего сгорания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Поршневые или роторные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водяные или топливные, используемые для двигателей автотранспортных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Центробежного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водяные или топливные, используемые для двигателей автотранспортных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водяные или топливные, используемые для двигателей автотранспортных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водяные со скоростью подачи не более 8000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водяные со скоростью подачи более 8000 м3/ч, но не более 13 000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насосы пластинчатого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водяные со скоростью подачи не более 8000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водяные со скоростью подачи более 8000 м3/ч, но не более 13 000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насосы центробежного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 всасывающие водяные насосы с горизонтальным валом подходящие для ременной или прямой муфты, кроме насосов с общими валами с первичным двигателем: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входным диаметром не более 200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Погружные насосы для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входным диаметром не более 200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водные насосы, с расходом, не превышающим 8000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входным диаметром не более 200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водные насосы, с расходом, превышающим 8000 м3/ч, но не превышающим 13 000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входным диаметром не более 200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входным диаметром не более 200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прочие; подъемники жидкостей: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водяные со скоростью подачи не более 8000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водяные со скоростью подачи более 8000 м3/ч, но не более 13 000 м3/ч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Подъемники жидкостей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насосов: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насосов из субпозиции 8413.20.10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насосов из субпозиции 8413.20.90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насосов из субпозиций 8413.70.11 и 8413.70.19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центробежных насосов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насосов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Подъемников жидкостей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Вакуумных насосов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велосипедные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автомобильных кондиционеров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герметичные блоки устройств кондиционирования воздуха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мощностью охлаждения выше 21,10 кВт, или с объемом на рабочий цикл 220 см3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настольные, настенные, напольные, потолочные, для крыш или для окон со встроенным электрическим двигателем мощностью не более 125 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Вентиляторы настольные и вентиляторы корпусные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экраном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125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воздушные со взрывозащитой, используемые при подземных горных работах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Воздуходувные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защитным экраном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Воздуходувные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защитным экраном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Оснащенные фильтрами: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Вытяжки или воздушные фильтры, используемые в лабораториях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промышленного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Вытяжки с максимальной горизонтальной стороной, превышающей 120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Оснащенные фильтрами: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Вытяжки или воздушные фильтры, используемые в лабораториях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оснащаемые фильтром, пригодные для промышленного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оснащаемые фильтром, не пригодные для промышленного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Свободнопоршневые генераторы для газовых турбин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кроме указанных в субпозициях 8414.30 или 8414.40: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сжатия газа, пригодные к использованию при сверлении с масляным охлаждением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воздушные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Насосов или компрессоров: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8414.10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8414.20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8414.30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8414.40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вентиляторах, пригодных для использования с изделиями товарных позиций 84.15, 84.18,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Вытяжек: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8414.60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8414.80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оконные или настенные, изолированные или "сплит-системы"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21,10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21,10 кВт и со скоростью подачи воздуха для каждого блока испарителя более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железнодорожных подвижных составах: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моторных транспортных средствах (кроме указанных в субпозиции 8415.20):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21,10 кВт и со скоростью подачи воздуха для каждого блока испарителя более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21,10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21,10 кВт, но не превышающей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встроенной холодильной установкой: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21,10 кВт и со скоростью подачи воздуха для каждого блока испарителя более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железнодорожных подвижных составах: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моторных транспортных средствах (кроме указанных в субпозиции 8415.20):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встроенной холодильной установки: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21,10 кВт и со скоростью подачи воздуха для каждого блока испарителя более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железнодорожных подвижных составах: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моторных транспортных средствах (кроме указанных в субпозиции 8415.20):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мощностью не более 21.10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Испарители или конденсаторы для автотранспортных устройств кондиционирования воздуха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мощностью более 21.10 кВт, но не более 26.38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расходом воздуха каждого блока испарителя, превышает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мощностью более 26.38 кВт, но не более 52.75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расходом воздуха каждого блока испарителя, превышает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мощностью более 52.75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расходом воздуха каждого блока испарителя, превышает 67.96 м3/мин: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авиатранспорта или железнодорожного подвижного состава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прочие, включая комбинированные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 и печи промышленные или лабораторные, включая мусоросжигательные печи,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 и печи для обжига, плавки или иной термообработки руд, пиритных руд или металлов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Печи хлебопекарные, включая печи кондитерские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8417.80.00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Компрессионные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Объемом не более 200 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Объемом не более 200 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(камеры, шкафы, витрины, прилавки и аналогичная мебель) для хранения и демонстрации, со встроенным холодильным или морозильным оборудованием: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Витрины и тому подобное оборудование, включая холодильное оборудование, превышающей 200 л емкости: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в медицинских, хирургических или лабораторных целях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в медицинских, хирургических или лабораторных целях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 тепловые насосы: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Тепловые насосы, кроме установок для кондиционирования воздуха товарной позиции 84.15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Охладители напитков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Охладители питьевой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Охладители воды с холодильной мощностью, превышающей 21.10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кондиционеров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Льдогенератор чешуйчатого льда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встраивания холодильно-морозильного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Испарители или конденсаторы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Рулонно-пластинчатые панели алюминиевые, используемые для изделий из субпозиций 8418.10.10, 8418.21.00 или 8418.29.00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76"/>
        <w:gridCol w:w="374"/>
        <w:gridCol w:w="575"/>
        <w:gridCol w:w="575"/>
        <w:gridCol w:w="575"/>
        <w:gridCol w:w="575"/>
        <w:gridCol w:w="575"/>
        <w:gridCol w:w="441"/>
        <w:gridCol w:w="441"/>
        <w:gridCol w:w="441"/>
        <w:gridCol w:w="1529"/>
        <w:gridCol w:w="1365"/>
        <w:gridCol w:w="1283"/>
        <w:gridCol w:w="1283"/>
        <w:gridCol w:w="1283"/>
      </w:tblGrid>
      <w:tr>
        <w:trPr>
          <w:trHeight w:val="558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безинеpционные или тепловые водяные аккумуляторы,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Водонагреватели безинерционные или тепловые водяные аккумулятроы,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газовые водонагреватели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сельскохозяйственной продукции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древесины, целлюлозы, бумаги или картона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Машинное оборудование для обработки материалов с использованием нагрева, для производства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 охладители (градирни)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машины и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горячих напитков или приготовления или подогрева пищи: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Машинное оборудование для обработки материалов с использованием нагрева, для производства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частей: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 машинного оборудования для обработки материалов с использованием нагрева, для производства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для башенных охладителей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электрических частей: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Каландры или другие валковые машины, кроме машин для обработки металла или стекла, и валки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текстильной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для нанесения сухопленочных или жидких фоторезистивных или фоточувствительных слоев, паяльных паст, припоя или адгезивных материалов на печатные платы, монтажные платы или их компоненты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глажки или отжима белья, пригодные для домашнего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устройств для нанесения сухопленочных или жидких фоторезистивных или фоточувствительных слоев, паяльных паст, припоя или адгезивных материалов на субстраты печатных плат, монтажных плат или их компонентов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устройств для нанесения сухопленочных или жидких фоторезистивных или фоточувствительных слоев, паяльных паст, припоя или адгезивных материалов на субстраты печатных плат, монтажных плат или их компонентов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 включая центробежные сушилки; оборудование и устройства для фильтрования или очистки жидкостей или газов: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Сепараторы молочные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 для белья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производства сахара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аппаратура для фильтрования или очистки жидкостей: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Вместимостью менее 500 литров в час: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или аппараты фильтровальные для домашнего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Вместимостью более 500 литров в час: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или очистки напитков, кроме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производительностью 500 л/ч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масла или топлива в двигателях внутреннего сгорания: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механизмов из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Фильтры масляные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Главы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Фильтры масляные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Фильтры масляные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в медицинских, хирургических или лабораторных целях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производства сахара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нефтяного бурения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фильтры топливные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фильтры масляные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аппаратура для фильтрования или очистки газов: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фильтры для двигателей внутреннего сгорания: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машинного оборудования из товарных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Главы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Воздухоочистители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 включая центробежные сушилки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8421.12.00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8421.19.10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8421.11.00 или 8421.19.90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Картриджи для фильтров из субпозиции 8421.23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8421.31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товаров из субпозиции 8421.29.20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товаров из субпозиции 8421.21.11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товаров из субпозиции 8421.23.11, 8421.23.19, 8421.23.91 или 8421.23.99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для упаковки или обертки (включая оборудование, обертывающее товар с термоусадкой упаковочного материала)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посудомоечных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из субпозиции 8422.11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оборудование для взвешивания: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максимальной массой взвешивания не более 30 кг: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максимальной массой взвешивания более 30 кг, но не более 5000 кг: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максимальной массой взвешивания не более 1000 кг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максимальной массой взвешивания не более 1000 кг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видов, части к разновесам для весов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Разновесы для весов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части оборудования для взвешивания: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к использованию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Сельскохозяйственные или садоводческие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Сельскохозяйственные или садоводческие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сельского хозяйства или садоводства: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капельного орошения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Опрыскиватели инсектицидные с ручным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Опрыскиватели бытовые с ручным управлением объемом не более 3 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Головки распылительные с погружными трубками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8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влажной обработки путем нанесения разбрызгиванием, рассеиванием или напылением химических или электрохимических растворов для применения на субстратах печатных или монтажных плат; устройства для точечного нанесения жидкостей, паяльных паст, капель припоя, адгезивов или герметиков на печатные платы, монтажные платы или их компоненты; устройства для нанесения сухопленочных или жидких фоторезистивных или фоточувствительных слоев, паяльных паст, припоя или адгезивных материалов на субстраты печатных плат, монтажных плат или их компонентов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Распылителей и аналогичных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товаров из субпозиции 8424.20.11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товаров из субпозиции 8424.20.21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пароструйных или пескоструйных и аналогичных метательных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приборов: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8424.81.10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8424.81.30 или 8424.81.40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8424.81.50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 подъемные и подъемники, кроме скиповых подъемников; лебедки и кабестаны; домкраты: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 подъемные и подъемники, кроме скиповых подъемников или подъҰмников, используемых для поднятия транспортных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приводом от электрического двигателя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ЛебҰдки и кабестаны: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приводом от электрического двигателя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подъҰмники, используемые для поднятия транспортных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Стационарные гаражные подъемники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и подъемники гидравлические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используемые в опрокидывающих механизмах грузовиков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краны транспортные, краны козловые, краны мостовые, фермы подъҰмные подвижные и погрузчики портальные: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на неподвижных опорах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Фермы подъемные подвижные на колесном ходу и погрузчики портальные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козловые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самоходные механизмы: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8426.41.00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колесном ходу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8426.49.00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монтажа на дорожных автотранспортных средствах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Автопогрузчики с вилочным захватом; прочие погрузчики, оснащенные подъемным или погрузочно-разгрузочным оборудованием: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с приводом от электрического двигателя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 самоходные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погрузчики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подъема, перемещения, погрузки или разгрузки (например, лифты, эскалаторы, конвейеры, канатные дороги)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пассажирские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лифты: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скиповые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сельском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Автоматическое оборудование для транспортировки, перемещения и хранения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подъемники и конвейеры непрерывного действия для товаров или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подземных работ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ковшовые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сельском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сельском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Автоматическое оборудование для транспортировки, перемещения и хранения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сельском хозяйстве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Автоматическое оборудование для транспортировки, перемещения и хранения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 тяговые механизмы для фуникулеров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Автоматическое оборудование для транспортировки, перемещения и хранения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Толкатели шахтных вагонеток, поворотные круги для локомотивов или вагонов, опрокидыватели вагонов или аналогичное оборудование для работы с железнодорожными вагонами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Гусеничные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трамбовочные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Катки вибраторные гладковальцовые, с барабаном центробежного усилия весом не более 20 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Катки дорожные вибраторные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лопаты, экскаваторы и одноковшовые погрузчики: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одноковшовые фронтальные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полноповоротные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врубовые машины для добычи угля или горных пород и машины туннелепроходческие: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Платформы буровые и блоки интегрированные промышленные, пригодные к использованию в буровых операциях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самоходные машины и механизмы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несамоходные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8430.61.00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трамбования или уплотнения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8430.69.00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оборудования товарных позиций 8425 - 8430: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электрическим приводом: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субпозиций 8425.11.00, 8425.31.00 или 8425.49.10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неэлектрическим приводом: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субпозиций 8425.19.00, 8425.39.00, 8425.41.00, 8425.42.10 или 8425.42.90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лифтов, скиповых подъемников или эскалаторов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Товаров из субпозиций 8428.10.21, 8428.10.29 или 8428.10.90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Товаров из субпозиций 8428.10.10 или 8428.40.00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Товаров из субпозиций 8428.20.10, 8428.32.10, 8428.33.10 или 8428.39.10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Товаров из субпозиции 8428.90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Автоматического оборудования для транспортировки, перемещения и хранения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8426,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ковши, грейферы, захваты и черпаки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машин и механизмов из товарной позиции 84.26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Отвалы бульдозеров неповоротные или поворотные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машин бурильных или проходческих из субпозиций 8430.41 или 8430.49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машин и механизмов из товарной позиции 84.26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или отвалы, используемые на скреперах, грейдерах и планировщиках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или отвалы, используемые на бульдозерах, поворотные или неповоротные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Катков дорожных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8430.20.00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сельскохозяйственные, садовые или лесохозяйственные для подготовки и обработки почвы; катки для газонов или спортплощадок: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рыхлители, культиваторы, полольники и мотыги: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органических и минеральных удобрений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Сельскохозяйственные или садоводческие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Катки газонные или катки для спортивных площадок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машин и механизмов из субпозиции 8432.80.90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Катков газонных или катков для спортивных площадок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Газонокосилки, косилки для парков или спортивных площадок: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Моторные с режущей частью, вращающейся в горизонтальной плоскости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Немоторные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уборки; механизмы для обмолота: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Комбайны зерноуборочные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машины или механизмы для обмолота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уборки клубней или корнеплодов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хлопкоуборочные и хлопкоочистительные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Ролики диаметром (включая шины) более 100 мм, но не более 250 мм, при условии, что ширина любого устанавливаемого на них колеса превышает 30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товаров из субпозиции 8433.11 или 8433.19.90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товаров из субпозиции 8433.19.10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и аппараты доильные, оборудование для обработки и переработки молока: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дробилки и аналогичное оборудование для виноделия, производства сидра, фруктовых соков или аналогичных напитков: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птицеводства, инкубаторы для птиц и брудеры: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инкубаторы и брудеры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электрическим приводом: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Сельскохозяйственные или садоводческие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электрического привода: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Сельскохозяйственные или садоводческие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птицеводства или инкубаторов и брудеров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Электрических машин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Неэлектрических машин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Электрических машин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Сельскохозяйственные или садоводческие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Неэлектрических машин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Сельскохозяйственные или садоводческие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обработки семян электрические; сеялки или аналогичные устройства для очистки,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обработки семян неэлектрические; сеялки или аналогичные устройства для очистки,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рисообдирочные и мельницы рисовые с грибовидными валками,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рисообдирочные и мельницы рисовые с грибовидными валками,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Мельницы для кофе и кукурузы промышленного типа,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Мельницы для кофе и кукурузы промышленного типа,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электрическим приводом: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полировки риса, машины просеивающие, машины вымольные для отрубей, машины лущильные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 электрического привода: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полировки риса, машины просеивающие, машины вымольные для отрубей, машины лущильные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машин из субпозиции 8437.10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машин из субпозиции 8437.10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 макарон, спагетти или схожей продукции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83"/>
        <w:gridCol w:w="374"/>
        <w:gridCol w:w="575"/>
        <w:gridCol w:w="575"/>
        <w:gridCol w:w="575"/>
        <w:gridCol w:w="575"/>
        <w:gridCol w:w="575"/>
        <w:gridCol w:w="575"/>
        <w:gridCol w:w="441"/>
        <w:gridCol w:w="441"/>
        <w:gridCol w:w="1498"/>
        <w:gridCol w:w="1339"/>
        <w:gridCol w:w="1255"/>
        <w:gridCol w:w="1255"/>
        <w:gridCol w:w="1255"/>
      </w:tblGrid>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переработки чая или кофе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Кофемолки: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8438.30.10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очистки зерен кофе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товаров из субпозиции 8438.30.20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очистки зерен кофе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массы из волокнистых целлюлозных материалов или для изготовления или отделки бумаги или картона: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производства массы из волокнистых целлюлозных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переплетное, включая машины для сшивания книжных блоков: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фальцевальные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из бумажной массы, бумаги или картона, включая резательные машины всех типов,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парами дисковых ножей, точностью позиционирования не ниже 0,25 мм, шириной тамбурного рулона не менее 6400 мм и шириной готовых рулонов не менее 420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мешков, имеющих длину не менее 410 мм, но не более 670 мм, ширину не менее 320 мм, но не более 500 мм и ширину дна не менее 90 мм, но не более 140 мм, производительностью не менее 300 мешков в минуту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фотонаборные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вышеупомянутым машинам, аппаратуре или оснастке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 устройств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 устройств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рулонные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листовые, конторские (использующие листы, у которых в развернутом виде одна сторона не более 22 см, а другая не более 36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машины для офсетной печати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рулонные, за исключением флексографических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8443.15.00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кроме рулонных, за исключением флексографических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флексографической печати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8443.17.00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глубокой печати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принтеры копировальные машины и факсимильные аппараты, объединҰнные или необъединҰнные: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имеющие функции копирования и струйной печати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имеющие функции копирования и лазерной печати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комбинированные, для копирования, печати и факсимильной передачи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возможность подключения к вычислительной машине или к сети: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Принтеры точечно-матричные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Принтеры струйные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Принтеры лазерные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для факсимильной передачи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трафаретной печати для производства плат печатных или плат монтажных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копировальные электростатические, выполняющие копирование изображения оригинала прямо (прямой способ):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копировальные электростатические, выполняющие копирование изображения оригинала через промежуточные средства (косвенный способ)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фотокопировальные прочие, содержащие оптическую систему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Принтеры струйные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для машин печатных, используемых для печати с использованием пластин, цилиндров и других компонентов, указанных в товарной позиции 84.42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 трафаретной печати для производства плат печатных или плат монтажных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Картриджи для струйных принтеров с чернилами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подачи или сортировки бумаги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экструдирования, вытягивания, текстурирования или резки искуственных текстильных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гребнечесальные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кольцепрядильные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тростильные текстильные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мотальные машины с автоматическим контролем качества пряжи и автоматическим устранением дефектов пряжи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ткацкие: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тканей шириной не более 30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челночные для изготовления тканей шириной более 30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ткацкие станки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Бесчелночные для изготовления тканей шириной более 30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- 32 или 34 класса, работающие с язычковыми иглами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однофонтурные, 18, 20, 22, 24 или 28 класса, работающие с язычковыми иглами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вязально-прошивные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оборужования для машин товарных позиций 84.44, 84.45, 84.46 или 84.47: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 их вспомогательным устройствам: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Гарнитура игольчатая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для подготовки текстильных волокон, кроме игольчатой гарнитуры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Веретена, рогульки, кольца и бегунки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и принадлежности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Берда, ремизки и ремизные рамы для ткацких станков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Челноки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84.47 или их вспомогательным устройствам: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иглы и другие элементы, служащие для образования петель, швов, стежков, переплетений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болванки для изготовления шляп.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бытовые или для прачечных, включая машины, оснащенные отжимным устройством: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Ұмкостью не более 10 кг сухого белья: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полностью автоматические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6 кг сухого белья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машины со встроенным центробежным отжимным устройством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емкостью более 10 кг сухого белья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машин из субпозиции 8450.20.00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из субпозиции 8450.11, 8450.12.00 или 8450.19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Емкостью не более 10 кг сухого белья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глажки бытовые, одновальные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беления или крашения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наматывания, разматывания, складывания, резки или прокалывания текстильных тканей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8451.80.00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для сушки белья, мощность которых не превышает 10 кг: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домашнего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швейные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из субпозиций 8452.10.00: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Рычаги и платформы; стойки с центральными рамами или без них; кожухи ремней; педали приводные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или кожухи, или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Рычаги и платформы; стойки с центральными рамами или без них; кожухи ремней; педали приводные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или кожухи, или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Конвертеры, литейные ковши, изложницы и машины литейные, используемые в металлургии или литейном производстве: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литейные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металлопрокатные и валки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прокатные станы: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Горячей прокатки или комбинированные станы горячей и холодной прокатки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Холодной прокатки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процессов лазерного или другого светового или фотонного излучения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ультразвуковых процессов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электроразрядных процессов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водоструйные резательные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Машинные инструменты с цифровым управлением для обработки любых материалов путем удаления материала плазменной дугой, используемые в производстве печатных плат и монтажных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Оборудование влажной обработки для погружения печатных или монтажных плат в электрохимические растворы с целью удаления материалов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обрабатывающие, станки агрегатные однопозиционные и многопозиционные, для обработки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(включая станки токарные многоцелевые) металлорежущие: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токарные станки: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расстоянием между осью главного шпинделя и основанием не более 300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токарные станки: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расстоянием между осью главного шпинделя и основанием не более 300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сверлильные станки: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фрезерно-пильные станки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консольно-фрезерные: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нарезания резьбы на муфтах и трубах, используемых для бурения нефтяных и газовых скважин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76"/>
        <w:gridCol w:w="374"/>
        <w:gridCol w:w="575"/>
        <w:gridCol w:w="575"/>
        <w:gridCol w:w="575"/>
        <w:gridCol w:w="575"/>
        <w:gridCol w:w="575"/>
        <w:gridCol w:w="441"/>
        <w:gridCol w:w="441"/>
        <w:gridCol w:w="441"/>
        <w:gridCol w:w="1529"/>
        <w:gridCol w:w="1365"/>
        <w:gridCol w:w="1283"/>
        <w:gridCol w:w="1283"/>
        <w:gridCol w:w="1283"/>
      </w:tblGrid>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плоскошлифовальные с точностью позиционирования по любой оси не ниже 0,01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числовым программным управлением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шлифовальные машины, в которой позиционирование по любой оси может быть установлено с точностью по меньшей мере 0,01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числовым программным управлением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затачивания столовых ножей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автоматизированные, с цифровым управлением, для заточки твердосплавных сверел с диаметром хвостовика не более 3,175 мм, с несъемным патроном и мощностью не более 0,74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зубодолбежные 6-координатные с числовым программным управлением, для авиационной промышленности5)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или отрезные: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строгальные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строгальные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или штамповочные машины (включая прессы) и молоты: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 (включая прессы):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ножницы (включая прессы), кроме комбинированных пробивных и высечных: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прессы), в том числе комбинированные пробивные и высечные: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гидравлические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коробок, банок или аналогичных контейнеров из белой жести,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коробок, банок или аналогичных контейнеров из белой жести,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металлов или металлокерамики без удаления материала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проволоки, профнастила и аналогичной продукции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камня, керамики, бетона, асбоцемента или аналогичных минеральных материалов или для холодной обработки стекла: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стекла оптического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Неэлектрические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ленточные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скрайбирования печатных плат или монтажных плат или субстратов печатных или монтажных плат,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строгальные, фрезерные или строгально-калевочные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фрезеровки печатных плат или монтажных плат или субстратов печатных или монтажных плат, использующие фасонные фрезы с диаметром хвостовика не более 3,175 мм, для скрайбирования печатных плат или монтажных плат или субстратов печатных или монтажных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пескошлифовальные или полировальные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или сборочные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или долбежные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сверлильные для производства печатных плат или монтажных плат, со скоростью вращения шпинделя более 50 000 об/мин, использующие сверла с диаметром хвостовика не более 3,175 мм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рубильные, дробильные или лущильные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токарные,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токарные,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для удаления облоя с поверхностей печатных плат или монтажных плат в процессе производства; машины для скрайбирования печатных плат или монтажных плат или субстратов печатных или монтажных плат; прессы ламинирующие для производства печатных плат или монтажных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оправки, цанговые патроны, втулки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станков из субпозиции 8456.90.10, 8456.90.20, 8460.31.10, 8465.91.10, 8465.92.10, 8465.95.10 или 8465.99.50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зажимные приспособления и арматура специального назначения; наборы стандартных зажимных приспособлений и арматуры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станков из субпозиции 8456.90.10, 8456.90.20, 8460.31.10, 8465.91.10, 8465.92.10, 8465.95.10 или 8465.99.50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станков из субпозиции 8456.90.10, 8456.90.20, 8460.31.10, 8465.91.10, 8465.92.10, 8465.95.10 или 8465.99.50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машинного оборудования из товарной позиции 84.64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станков из субпозиции 8465.91.10, 8465.92.10, 8465.95.10 или 8465.99.50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машинам подсубпозиции 8456 90 200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машинного оборудования из субпозиции 8456.90.10, 8456.90.20 или 8460.31.10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машинного оборудования из товарных позиций 84.62 или 84.63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пневматические, гидравлические или со встроенным электрическим или неэлектрическим двигателем: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Вращательного действия (включая комбинированные вращательно-ударного действия)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 электрическим мотором: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Дрели всех типов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цепные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 цепных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Электромеханических типов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8467.21.00, 8467.22.00 или 8467.29.00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работающие на газе,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газовой сварки или плавки металлов, с ручным управлением (непереносные)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8468.80.00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и аппараты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8468.10.00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8468.20.10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Машинки пишущие, кроме принтеров товарной позиции 8443; устройства для обработки текстов.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для обработки текстов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калькуляторы электронные.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 встроенным печатающим устройством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счетные машины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кассовые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франкировальные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бухгалтерского учета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Компьютеры переносные, в том числе карманные и планшетные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Компьютеры настольные, в том числе блокнотные и субблокнотные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одном корпусе, по крайней мере, центральный блок обработки данных и устройство ввода и вывода, объединенные или нет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Компьютеры персональные, за исключением переносных из субпозиции 8471.30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поставляемые в виде систем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Компьютеры персональные, за исключением переносных из субпозиции 8471.30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Процессорные блоки для персональных компьютеров (включая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Клавиатуры компьютерные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двухкоординатные, в том числе мыши, световые перья, джойстики, трекболы, сенсорные панели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Дисководы для гибких дисков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Диски жесткие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Накопители ленточные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Приводы оптических дисков, в том числе дисков CD-ROM, DVD и CD-R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хранения информации или носители для них, специальных форматов, используемые с устройствами автоматической обработки информации, со съемными носителями или без них, использующие магнитные, оптические или прочие технологии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автоматического резервного копирования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Контрольные и адаптерные устройства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звуковые и видеокарты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Считыватели штрих-кодов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Считыватели символов оптические, сканеры документов или изображений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подсчета или упаковки монет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Автоматы банковские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системы идентификации отпечатков пальцев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8469 - 8472: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печатных плат для устройств обработки текстов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электронных вычислительных машин из субпозиций 8470.10.00, 8470.21.00 или 8470.29.00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Платы печатные готовые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включая блоки печатных плат, для автоматических банковских машин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8469 - 8472: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с устройствами из товарной группы 84.71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8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сортировки, просеивания,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просеивания, сепарации или промывки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или размалывания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камней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камней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или перемешивания: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бетономешалки или растворосмесители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минеральных веществ с битумом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не более 80 т/ч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не более 80 т/ч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или горячей обработки стекла или изделий из стекла: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оптического волокна и его заготовок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для продажи напитков: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нагревающими или охлаждающими устройствами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нагревающими или охлаждающими устройствами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инжекционно-литьевые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инъекционного литья с использованием поли(винилхлорида)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экструдирования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экструдирования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формования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формования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литья или иного формования: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восстановления пневматических шин и покрышек или для литья или другого формования камер пневматических 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обработки реакционноспособных смол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резины или производства изделий из резины,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резины или производства изделий из резины,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пластмасс или производства изделий из пластмасс,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Прессы ламинирующие для производства плат печатных или плат монтажных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пластмасс или производства изделий из пластмасс,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электрических для обработки резины или производства изделий из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неэлектрических для обработки резины или производства изделий из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электрических для обработки пластмасс или производства изделий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прессов ламинирующих для производства плат печатных или плат монтажных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неэлектрических для обработки пластмасс или производства изделий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приготовления табака, в другом месте данной группы не поименованное или не включенное: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механические устройства, имеющие индивидуальные функции, в другом месте данной группы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 или нелетучих растительных жиров или масел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и высадки пассажиров: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аэропортах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 включая машины для намотки электропровода на катушки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смешивания, перемешивания, измельчения, размалывания, грохочения, просеивания, гомогенизации, эмульгирования или размешивания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4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установки дочерних плат с процессорными блоками в пластмассовые корпуса; устройства для регенерации химических растворов, используемых при производстве плат печатных или монтажных; оборудование для механической очистки поверхностей плат печатных или монтажных во время производства; автоматизированные устройства установки или удаления компонентов или контактных элементов на субстратах плат печатных или плат монтажных или прочих; регистрационное оборудование для выравнивания плат печатных или монтажных или блоков печатных плат в процессе производства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8479.89.20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Неэлектрических машин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дерева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металлов или карбидов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резины или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Формы для стелек обувных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Формы для стелек обувных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шлюзовые или запорные с ручным управлением, с внутренним диаметром впускных и выпускных отверстий более 5 см, но не более 40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 или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Внутренним диаметром 2,5 см или менее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Внутренним диаметром более 2,5 см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или пневматических трансмиссий: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шлюзовые или запорные с ручным управлением, с внутренним диаметром впускных и выпускных отверстий более 5 см, но не более 40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 или медных сплавов, внутренним диаметром 2,5 см или менее, или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откидные обратные, чугунные, с внутренним диаметром впускного отверстия 4 см и более, но не более 60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меди или медных сплавов, внутренним диаметром 2,5 см или менее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10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 или медных сплавов, внутренним диаметром 2,5 см или менее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10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внутренние для труб: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меди или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других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бескамерных 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меди или медных сплавов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других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Баллон со сжиженным газом клапаны из медных или медных сплавов, имеющие следующие размеры: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внутренним диаметром входного или выходного отверстия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входным или выходным внутренним диаметром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и клапаны плит газовых, с установленным пъезоэлектрическим поджигом или без него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бутылок с газированной водой: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Смесители, краны и клапаны: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труб: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чугунные, с внутренним диаметром не менее 4 см или более; клапаны чугунные, с внутренним диаметром 8 см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Клапаны запорные с ручным управлением, с внутренним диаметром более 5 см, но не более 40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Поилки на нипельной основе: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на нипельной основе: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Шаровые краны: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Задвижки, управляемые вручную, из железа или стали, имеющие следующие размеры: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внутренним диаметром входного или выходного отверстия более 5 см, но не более 40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внутренним диаметром входного или выходного отверстия более 40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Коллектор клапанов: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 управляемые клапаны: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 внутренним диаметром не менее 1 см и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клапаны из пластика: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внутренним диаметром входного отверстия не менее 1 см и выходным диаметром не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внутренним диаметром входного отверстия не менее 1 см и выходным диаметром более 2,5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топливные отсекающие для 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ручным управлением, весом менее 3 кг, с обработанной поверхностью или изготовленные из коррозионностойкой стали или никеля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Краны водяные из меди или медных сплавов, с внутренним диаметром 2,5 см или менее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топливные отсекающие для 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клапанов шлюзовых или запорных с внутренним диаметром впускных и выпускных отверстий более 50 мм, но не более 400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кранов, клапанов, вентилей (без учета внутренней трубы клапаны и вентили для бескамерных шин) и аналогичная арматура 25 мм или меньше внутреннего диаметра: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водопроводных кранов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цилиндрических клапанов для сжиженного газа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клапанов для камерных или бескамерных 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меди или медных сплавов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Внутренности клапанов для камерных или бескамерных шин: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меди или медных сплавов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Шарикоподшипники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игольчатые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8482.80.00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совмещенные шариковые/роликовые подшипники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Шарики, иглы и ролики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8482.99.00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машинного оборудования из товарных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Кулачковые и коленчатые валы трансмиссионные и кривошипы: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не более 2000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2000 см3, но не превышающим 3000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3000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морских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22,38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машинного оборудования из товарных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транспортных средств из Главы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машинного оборудования из товарных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транспортных средств из Главы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морских судов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машинного оборудования из товарных позиций 84.29 или 84.30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многошкивные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Сцепления и сочленения валов (включая универсальные шарниры)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товаров субпозиции 8483.10: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тракторов из субпозиции 8701.10 или 8701.90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тракторов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товаров из Главы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8701.10 или 8701.90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тракторов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позиции 87.11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товаров из Главы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Сальники или аналогичные соединительные элементы из металлических листов в сочетании с другими материалами, или содержащие два или более металлических слоя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прокладки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светового или фотонного излучения, кроме лазерного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для быстрого нагрева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роторной сушки для производства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для обработки любых материалов путем удаления материала лазерным или другим световым лучом или фотонным пучком, используемые в производстве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и устройства для распилки монокристаллических полупроводниковых булей на срезы, или пластин на микросхемы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полировочные для производства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для выращивания или вытягивания монокристаллических полупроводниковых булей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пленкообразующее: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осаждения химического пара для полупроводникового производства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для эпитаксиального наращивания для производства полупроводниковых пластин; центрифуги для нанесения фотографических эмульсий на полупроводниковые пластины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для физического осаждения методом распыления на полупроводниковые пластины; устройства физического осаждения для полупроводникового производства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Дополнительное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Установки ионной имплантации для легирования полупроводниковых материалов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травления и зачистки: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для снятия облоя, очистки и удаления загрязнений с металлических проводников полупроводниковых пакетов перед выполнением гальванопластики; устройства распылительные для травления, удаления фоторезиста или очистки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Оборудование для сухого травления рисунка на полупроводниковых материалах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для влажного травления, проявления, удаления фоторезиста или очистки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Литографическое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прямой записи на полупроводниковых пластинах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совмещения и пошагового экспонирования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-Оборудование для создания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для скрайбирования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для резки лазерным лучом проводящих дорожек в полупроводниковых устройствах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гибочные, кромкогибочные и правильные для полупроводниковых устройств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Печи резистивного нагрева для производства полупроводниковых устройств на полупроводниковых пластинах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Печи индукционного или диэлектрического нагрева для производства полупроводниковых устройств на полупроводниковых пластинах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Автоматические машины для установки или удаления компонентов или контактных элементов на полупроводниковых материалах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для сухого травления рисунка на субстратах для плоскопанельных дисплеев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для влажного травления, проявления, удаления фоторезиста или очистки пластин для плоскопанельных дисплеев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для физического осаждения распылением на подложки для производства плоскопанельных дисплеев; центрифуги для нанесения фотографических эмульсий на пластины для плоскопанельных дисплеев; устройства физического осаждения для субстратов для плоскопанельных дисплеев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фрезерные станки, использующие сфокусированный ионный луч для изготовления или восстановления масок и фотошаблонов рисунков на полупроводниковых устройствах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Фрезерные станки, использующие сфокусированный ионный луч для изготовления или восстановления масок и фотошаблонов рисунков на полупроводниковых устройствах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крепления кристаллов, установки для монтажа кристаллов на ленту-носитель, устройства для соединения проводов и устройства герметизации для сборки полупроводников; автоматизированные машины для транспортировки, обработки и хранения полупроводниковых пластин, кассеты для полупроводниковых пластин, тара для перевозки полупроводниковых пластин, другие материалы для полупроводниковых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Формы для производства полупроводниковых устройств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Микроскопы оптические стереоскопические со встроенным оборудованием, разработанным специально для обработки и транспортировки полупроводниковых устройств или фотошаблонов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Микроскопы микрофотографические со встроенным оборудованием, разработанным специально для обработки и транспортировки полупроводниковых устройств или фотошаблонов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Микроскопы электронно-лучевые со встроенным оборудованием, разработанным специально для обработки и транспортировки полупроводниковых устройств или фотошаблонов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для формирования рисунка, используемые для производства масок и фотошаблонов на субстратах, покрытых фоторезистом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булей или пластин: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для быстрого нагрева полупроводниковых пластин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роторной сушки для производства полупроводниковых пластин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обработки любых материалов путем удаления материала лазерным или другим световым лучом или фотонным пучком, используемые в производстве полупроводниковых пластин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шитья монокристаллических полупроводниковых слитков на кусочки, или пластин на чипы: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 и самораскрывающиеся резьбонарезные головки; приспособления для крепления обрабатываемых деталей; делительные головки и другие специальные аксессуары для автоматизированных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шлифовальных, полировочных и притировочных для производства полупроводниковых пластин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для выращивания или вытягивания монокристаллических полупроводниковых булей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полупроводниковых приборов или электронных интегральных схем: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осаждения химического пара для полупроводникового производства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эпитаксиального наращивания для производства полупроводниковых пластин; центрифуги для нанесения фотографических эмульсий на полупроводниковые пластины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Установок ионной имплантации для легирования полупроводниковых материалов; устройств для физического осаждения методом распыления на полупроводниковые пластины; устройств физического осаждения для полупроводникового производства; устройств прямой записи на полупроводниковых пластинах; устройств совмещения и пошагового экспонирования и другого литографического оборудования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 для опрыскивания, травления, зачистки или очистки полупроводниковых пластин; установки для влажного травления, разработки, зачистки или очистки полупроводниковых пластин; сухого травления рисунка на полупроводниковых материалах: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 и самораскрывающиеся резьбонарезные головки; приспособления для крепления обрабатываемых деталей; делительные головки и другие специальные аксессуары для автоматизированных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Станков для скрайбирования полупроводниковых пластин; для резки треков в производстве полупроводников с помощью лазерного луча; станков для гибки, складывая и разгибая полупроводниковых пластин: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 и самораскрывающиеся резьбонарезные головки; приспособления для крепления обрабатываемых деталей; делительные головки и другие специальные аксессуары для автоматизированных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Печей резистивного нагрева для производства полупроводниковых устройств на полупроводниковых пластинах; печей индукционного или диэлектрического нагрева для производства полупроводниковых устройств на полупроводниковых пластинах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для сухого травления рисунка на субстратах для плоскопанельных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влажного травления, разработки, зачистки или очистки плоских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 и самораскрывающиеся резьбонарезные головки; приспособления для крепления обрабатываемых деталей; делительные головки и другие специальные аксессуары для автоматизированных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осаждения химического пара для производства плоскопанельных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 для нанесения фотографических эмульсий на пластины для плоскопанельных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физического осаждения для субстратов для плоскопанельных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поименованные в примечании 9 ( C ) к данной главе: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Фрезерных станков, использующих сфокусированный ионный луч для изготовления или восстановления масок и фотошаблонов рисунков на полупроводниковых устройствах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для крепления кристаллов, установок для монтажа кристаллов на ленту-носитель, устройств для соединения проводов и устройства герметизации для сборки полупроводников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Автоматизированных машин для транспортировки, обработки и хранения полупроводниковых пластин, кассет для полупроводниковых пластин, тары для перевозки полупроводниковых пластин, других материалов для полупроводниковых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Микроскопов оптических стереоскопических и микрофотографических со встроенным оборудованием, разработанным специально для обработки и транспортировки полупроводниковых устройств или фотошаблонов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Микроскопов электронно-лучевых со встроенным оборудованием, разработанным специально для обработки и транспортировки полупроводниковых устройств или фотошаблонов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 для формирования рисунка, используемые для производства масок и фотошаблонов на субстратах, покрытых фоторезистом, в том числе для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лодок, а также лопасти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 электрические (кроме электрогенераторных установок):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37,5 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Шаговые двигатели: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Шпиндельные моторы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двигатели, включая универсальные (постоянного и переменного тока):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Шаговые двигатели: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Шпиндельные моторы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мощностью более 37,5 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 kВт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генераторы постоянного тока: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750 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Моторы,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Моторы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Генераторы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Вт, но не более 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Моторы,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Генераторы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Моторы,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Генераторы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Мощностью более 75 кВт, но не более 375 кВт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переменного тока однофазные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переменного тока многофазные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750 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83"/>
        <w:gridCol w:w="374"/>
        <w:gridCol w:w="575"/>
        <w:gridCol w:w="575"/>
        <w:gridCol w:w="575"/>
        <w:gridCol w:w="575"/>
        <w:gridCol w:w="575"/>
        <w:gridCol w:w="575"/>
        <w:gridCol w:w="575"/>
        <w:gridCol w:w="441"/>
        <w:gridCol w:w="1469"/>
        <w:gridCol w:w="1314"/>
        <w:gridCol w:w="1228"/>
        <w:gridCol w:w="1228"/>
        <w:gridCol w:w="1229"/>
      </w:tblGrid>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8501.51.19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Вт, но не более 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КВт, но не более 37.5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товаров из товарных позиций 84.15, 84.18, 84.50, 85.09 или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12,5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12,5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375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150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150 кВА, но не более 375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кВА, но не более 750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Электрогенераторные установки и вращающиеся электрические преобразователи: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(дизелем или полудизелем):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375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125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125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12 500 кВА (10 000 кВт)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100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Мощностью более 100 кВА, но не более 10 000 кВА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12 500 кВА (10 000 кВт)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ветроэнергетические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кВА, но не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12 500 кВА (10 000 кВт)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электрические вращающиеся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машин товарной позиции 8501 или 8502: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используемые для производства электрических моторов из товарной позиции 85.01; части генераторов из товарной позиции 85.01 или 85.02 мощностью 10 000 кВт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электрические, статические электрические преобразователи (например, выпрямители), катушки индуктивности и дроссели: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Балласт для газоразрядных ламп или трубок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650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Ступенчатые регуляторы напряжения (автоматические трансформаторы); измерительные трансформаторы, рассчитанные на мощность не более 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Рассчитанные на мощность более 10 кВА, с напряжением высокой стороны 110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Рассчитанные на мощность более 10 кВА, с напряжением высокой стороны 66 кВ или более, но менее 110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650 кВА, но не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Стабилизаторы напряжения (автоматические трансформаторы):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напряжением высокой стороны 66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напряжением высокой стороны 110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напряжением высокой стороны 66 кВ или более, но менее 110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мощность не более 15 000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мощность более 15 000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20 000 кВА, но не более 30 000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Трансформаторы силовые: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допустимым напряжением 110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допустимым напряжением 66 кВ или более, но менее 110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допустимым напряжением 1 кВ или более, но менее 66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Измерительные трансформаторы тока: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допустимым напряжением 110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Кольцевые трансформаторы тока с допустимым напряжением не более 220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допустимым напряжением 66 кВ или более, но менее 110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допустимым напряжением 1 кВ или более, но менее 66 кВ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Трансформаторы с ударным возбуждением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Трансформаторы промежуточной частоты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игрушках, масштабных моделях или аналогичных моделях для развлечений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кВА, но не более 16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Трансформаторы силовые мощностью не более 5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используемые в игрушках, масштабных моделях или аналогичных моделях для развлечений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минимальной чистотой 3 МГц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не более 10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более 10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16 кВА, но не более 500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Высокого напряжения 66 кВ 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10,000 кВА, напряжения 66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15,000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напряжения 66 кВ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согласующие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автоматической обработки данных, телекоммуникации аппараты: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Источник бесперебойного питания ( ИБП)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зарядные для батарей с мощностью более 100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Выпрямители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Инверторы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индуктивности и дроссели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Катушки индуктивности для блоков питания, используемых в устройствах автоматической обработки данных, в отдельных их блоках, а также в телекоммуникационных устройствах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Чип-катушки постоянной индуктивности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Рассчитанные на мощность не более 2 500 кВА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мощность более 2 500 кВА, но не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мощность более 10 000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из субпозиции 8504.10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печатных плат для товаров из субпозиций 8504.40.11, 8504.40.19 или 8504.50.10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для трансформаторов мощностью не более 10 000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Радиаторные панели; плоскотрубные радиаторные блоки, используемые для отопления и в силовых трансформаторах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для трансформаторов мощностью не более 10 000 кВт: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Радиаторные панели; плоскотрубные радиаторные блоки, используемые для отопления и в силовых трансформаторах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индукционных катушек мощностью не более 2 500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индукционных катушек мощностью более 2 500 кВА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магниты и изделия, предназначенные для превращения в постоянные магниты после намагничивания: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элементы и первичные батареи: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внешним объемом не более 300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Оксид-серебряные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внешним объемом не более 300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Угольно-цинковые, с внешним объемом не более 300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Угольно-цинковые, с внешним объемом не более 300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внешним объемом не более 300 см3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электрические, включая сепараторы для них, прямоугольной (в том числе квадратной) или иной формы: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V или 12 V, с пропускной способностью не более 200 Ач: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(не включая клеммы и ручки) не более 13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(не включая клеммы и ручки) не более 13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V или 12 V, с пропускной способностью не более 200 Ач:</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(не включая клеммы и ручки) более 13 см, но не более 23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(не включая клеммы и ручки) более 13 см, но не более 23 см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никель-железные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Гидридно-никелевые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настольных компьютеров, в том числе блокнотных и субблокнотных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настольных компьютеров, в том числе блокнотных и субблокнотных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субпозиций 8507.10.92, 8507.10.93, 8507.10.94 или 8507.10.99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Сепараторы аккумуляторные, готовые к использованию, из любых материалов кроме поливинилхлорида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товаров из субпозиций 8507.10.92, 8507.10.93, 8507.10.94 или 8507.10.99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 электродвигателем: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1500 Вт, имеющие мешок для сбора пыли или другой пылесборник объемом не более 20 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домашнего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пылесосов из субпозиции 8508.11.00 или 8508.19.10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электромеханические бытовые со встроенным электродвигателем, кроме пылесосов товарной позиции 8508: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 фруктов или овощей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Измельчители пищевых отходов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8509.80.10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Электробритвы, машинки для стрижки волос и приспособления для удаления волос со встроенным электродвигателем: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автотранспортных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автомобильных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подачи топлива, катушки зажигания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автомобильных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стартеры в разобранном виде: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двигателей транспортных средств из товарных позиций 87.02, 87.03, 87.04 или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стартеры для двигателей транспортных средств товарных позиций 87.01 до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из товарной позиции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двигателей транспортных средств из товарных позиций 87.02, 87.03, 87.04 или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генераторы в разобранном виде: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двигателей транспортных средств из товарных позиций 87.02, 87.03, 87.04 или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генераторы для двигателей транспортных средств товарных позиций 87.01 до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из товарной позиции 87.01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транспортных средств из товарной позиции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двигателей транспортных средств из товарных позиций 87.02, 87.03, 87.04 или 87.05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автотранспортных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авиационных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автотранспортных двигателей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 на велосипедах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не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мотоциклов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звуковой сигнализации: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Гудки и сирены,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звуковой сигнализации, не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для транспортных средств, предупреждающие о препятствиях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8512.10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8512.20, 8512.30 или 8512.40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шахтерские нашлемные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карьерные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 шахтерских нашлемных или ламп карьерных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Рефлекторы для фонариков; пластиковые выключатели сдвижные для фонариков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сопротивления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Электрические печи и камеры для производства печатных плат, монтажных плат и блоков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печи и камеры для производства печатных плат, монтажных плат 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термической обработки материалов с помощью явления индукции или диэлектрических потерь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промышленных или лабораторных электрических печей и камер для производства печатных плат, монтажных плат 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низкотемпературной и высокотемпературной пайки: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Паяльники и пистолеты паяльные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 аппаратура для пайки компонентов на печатных платах и монтажных платах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пайки металлов сопротивлением: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дуговой (включая плазменно-дуговую) сварку: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варки дугой переменного тока, трансформаторного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машины и устройства для распыления горячих металлов или спеченных карбидов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варки дугой переменного тока, трансформаторного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машин и аппаратуры для пайки компонентов на печатных платах и монтажных платах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и электронагреватели погружные: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Водонагреватели проточные или накопительные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Водонагреватели погружные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обогрева пространства и обогрева грунта: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теплоаккумулирующие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электротермические для ухода за волосами или для сушки рук: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 для волос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для ухода за волосами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сушки рук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использования пара от промышленных паровых котлов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варочные электрокотлы; грили и ростеры: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Рисоварки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приготовления кофе или 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Чайники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нагревательные сопротивления: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устройств отливки или набора шрифтов; для печей промышленных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домашнего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Товаров субпозиции 8516.33, 8516.50, 8516.60, 8516.71 или 8516.79.10: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Герметичные нагреватели для домашних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8516.10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Электрических нагревательных резисторов для устройств отливки или набора шрифтов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аппараты для проводной связи с беспроводной трубкой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аппараты для сотовых сетей связи или других беспроводных сетей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8517.18.00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Базовые станции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систем волоконно-оптической связи, работающая исключительно в диапазоне длин несущей волны 1270 - 1610 нм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Радиопередатчики и радиоприемники, используемые для синхронного перевода на многоязычных собраниях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автоматической обработки информации, кроме блоков товарной позиции 84.71: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управляющие и сопрягающие, в том числе шлюзы, мосты и маршрутизаторы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коммутирующие телефонные или телеграфные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 для высокочастотной линии систем или цифровых систем: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Модемы, в том числе кабельные и встраиваемые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Концентраторы или мультиплексоры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аппаратура передающая включающая в свой состав приемную аппаратуру: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беспроводной локальной вычеслительной сети (ЛВС)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передачи или приема, используемые для синхронного перевода на многоязычных собраниях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передачи прочие для радиотелефонной или радиотелеграфной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передающая аппаратура: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радиотелефонной или радиотелеграфной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Портативные приемники для звонков, оповещений или текстовых сообщений, а также устройства пейджерной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радиотелефонной или радиотелеграфной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управляющих и сопрягающих, в том числе шлюзов, мостов и маршрутизаторов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передающего оборудования, кроме радиовещания или телевидения аппаратура передающая, или приемники портативные для приема сигналов вызова или пейджингового сообщения, включая пейджеры: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Сотовых телефонов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печатные платы,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проводной телефонной или 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радиотелефонной или радиотелеграфной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используемые на устройствах радиотелефонной или радиотелеграфной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проводной телефонной или 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радиотелефонной или радиотелеграфной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имеющие полосу частот от 300 Гц до 3400 Гц, диаметром не более 10 мм и высотой не более 3 мм, используемые для телекоммуникаций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прочие, со стойками или без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смонтированные или не смонтированные в корпусах: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Отдельные громкоговорители, смонтированные в корпус: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Динамики корпусные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смонтированные в корпусах: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Динамики корпусные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имеющие полосу частот от 300 Гц до 3400 Гц, диаметром не более 50 мм, используемые для дистанционной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Телефоны головные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аппараты проводные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объединҰнные комплекты микрофон/динамик: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8517.12.00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Используемые в качестве повторителей в проводной телефонной связи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Используемые в качестве повторителей в любой связи, кроме проводной телефонной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6 и более входящими сигнальными линиями, со схемами емкостных усилителей или без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комплекты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240 Вт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громкоговорителями, пригодные для широковещательной трансляции, с рабочим напряжением 50 В или более, но не более 100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8518.10.11, 8518.29.20, 8518.30.40 или 8518.40.20, включая блоки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8518.40.40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8518.21 или 8518.22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8518.29.90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звукозаписывающая или звуковоспроизводящая: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карточками, жетонами или другими средствами оплаты: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Проигрыватели грампластинок, включаемые монетой или жетоном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 для пластинок)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Автоответчики телефонные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использующая магнитные, оптические или полупроводниковые носители: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Кассетные магнитофоны карманные, с размерами не более 170 мм х 100 мм х 45 мм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Кассетные магнитофоны со встроенным усилителем, с одним или более встроенными динамиками, работающие только от внешнего источника питания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компакт-дисков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Шифровальные машины: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к использованию для кинематографии или 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Диктофоны, не имеющие возможности работы без внешнего источника питания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Магнитные записывающие устройства, звуковоспроизводящая аппаратура, цифровго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к использованию для кинематографии или 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звуковоспроизводящая аппаратура кассетного типа: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к использованию для кинематографии или 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к использованию для кинематографии или 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Кинематографические звуковоспроизводящие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пленки шириной менее 16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пленки шириной 16 мм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грампластинок с динамиками или без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для кинематографии или 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видеозаписывающая или видеовоспроизводящая, совмещенная или не совмещенная с видеотюнером: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магнитной ленте: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к использованию для кинематографии или телевещания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Проигрыватели лазерных дисков: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для кинематографии или телевещания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для кинематографии или телевещания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пригодные к использованию исключительно или в основном с аппаратурой товарной позиции 8519 или 8521: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Блоки печатных плат для телефонных автоответчиков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печатных плат для кинематографических устройств записи и воспроизведения звука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приводов для аудио- или видеокассет или компакт-дисков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магнитные для аудио- или видеовоспроизведения; головки и стержни магнитные стирающие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части и аксессуары кинематографических устройств записи и воспроизведения звука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части автоответчиков телефонных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части и аксессуары для товаров из субпозиции 8519.81 или товарной позиции 85.21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 твердотельные энергонезависимые устройства хранения данных, "смарт-карты"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содержащие магнитную полоску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Незаписанные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Магнитные ленты шириной не более 4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 компьютерные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Видеокассеты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Магнитные ленты шириной более 4, но не более 6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Ленты компьютерные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Видеокассеты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Ленты компьютерные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Пригодные к использованию для кинематографии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Видеокассеты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Магнитные ленты шириной более 6.5 мм: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 компьютерные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Видеокассеты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к использованию для кинематографии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Видеокассеты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Магнитные диски: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диски и флоппи-диски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явлений, отличных от звука или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Пригодные к использованию для компьютеров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пригодные к использованию в кинематографии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явлений, отличных от звука или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Пригодные к использованию для компьютеров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незаписанные: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диски для лазерных считывающих систем: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воспроизведения явлений, отличных от звука или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только для воспроизведения звука: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Диски с обучающим, техническим, научным, историческим или культурным содержанием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воспроизведения явлений, отличных от звука или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Только для воспроизведения звука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твердотельные энергонезависимые устройства хранения данных: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воспроизведения информации, отличных от звука или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Смарт-карты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Карты и бирки бесконтактные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воспроизведения явлений, отличных от звука или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Граммофонные пластинки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неиспользованные: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компьютеров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воспроизведения явлений, отличных от звука или изображения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используемые для воспроизведения записей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съемные носители информации (с записями) специальных форматов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передающая, включающая в свой состав приемную аппаратуру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Веб-камеры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записывающие видеокамеры: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Используемые для вещания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Телевизионные камеры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цифровые камеры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радиолокационная, наземная, или используемая на судах гражданской авиации, или используемая только на морских судах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радионавигационная: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радионавигационная, наземная, или используемая на судах гражданской авиации, или используемая только на морских судах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Радиоаппаратура дистанционного управления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РадиоприҰмники, способные работать без внешнего источника питания: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Карманные кассетные плейеры с радиоприемником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совмещенная со звукозаписывающей или звуковоспроизводящей аппаратурой,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способные принимать и декодировать сигналы цифровой радиоинформационной системы: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РадиоприҰмники, не способные работать без внешнего источника питания, используемые в транспортных средствах: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Совмещенные со звукозаписывающей или звуковоспроизводящей аппаратурой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совмещенная со звукозаписывающей или звуковоспроизводящей аппаратурой: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совмещенная со звукозаписывающей или звуковоспроизводящей аппаратурой, но совмещенная с часами: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Переносные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исключительно или главным образом в вычислительных системах товарной позиции 8471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исключительно или главным образом в вычислительных системах товарной позиции 8471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Проекционные, с плоскопанельным дисплеем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цветные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монохромные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исключительно или главным образом в вычислительных системах товарной позиции 8471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плоскопанельным дисплеем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способностью проецирования на экран размером 300 дюймов или более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предназначенная для включения в свой состав видеодисплея или экрана: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Телеприставки, с функцией коммуникации: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цветного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Аккумуляторные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катодно-лучевыми трубками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на жидких кристаллах или на светодиодах, или устройства с плоскопанельным дисплеем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монохромные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аппаратуры товарных позиций 8525 - 8528: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телевизионного приема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телескопические, сдвоенные или дипольные для телевизионных и радиоприемников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Антенные фильтры и разделители сигналов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рупорные (волноводные)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Используемые с передающей аппаратурой для радиовещания или телевидения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Декодеров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Цифровых камер или видеокамер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печатные платы,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8525.50 или 8525.60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8527.13, 8527.19, 8527.21, 8527.29, 8527.91 или 8527.99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85.28: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плоскопанельных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для телеприемников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телеприемников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плоскопанельных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8530.80.00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Охранные сигнализации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Пожарные сигнализации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Дымовые сигнализации; переносные индивидуальные сигнализации (тревожные сигнализации)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Панели индикаторные, включающие в себя устройства на жидких кристаллах или на светодиодах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сигнала: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Звонки дверные и прочие дверные звуковые сигнальные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 плоским дисплеем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Панели вакуумных флюоресцентных дисплеев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включая блоки печатных плат из субпозиций 8531.20.00, 8531.80.21 или 8531.80.29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Звонков дверных или прочих дверных звуковых сигнальных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звонков или звуковых сигнальных устройств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электрические постоянные, переменные или подстроечные: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76"/>
        <w:gridCol w:w="671"/>
        <w:gridCol w:w="575"/>
        <w:gridCol w:w="575"/>
        <w:gridCol w:w="575"/>
        <w:gridCol w:w="575"/>
        <w:gridCol w:w="575"/>
        <w:gridCol w:w="575"/>
        <w:gridCol w:w="575"/>
        <w:gridCol w:w="575"/>
        <w:gridCol w:w="1444"/>
        <w:gridCol w:w="1219"/>
        <w:gridCol w:w="1127"/>
        <w:gridCol w:w="1127"/>
        <w:gridCol w:w="1127"/>
      </w:tblGrid>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Танталовые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Алюминиевые электролитические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Керамические однослойные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Керамические многослойные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бумажным или пластмассовым диэлектриком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переменной емкости или подстроечные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Резисторы электрические (включая реостаты и потенциометры), кроме нагревательных элементов: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накладного монтажа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допустимой мощностью не более 20 Вт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допустимой мощностью не более 20 Вт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Резисторы переменные прочие, включая реостаты и потенциометры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платы.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литыми корпусами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расчитаный на напряжение более 1 кв, но не более 40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Разъединители на напряжение менее 36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66 кВ или более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электрическая трансформаторная для распределения электроэнергии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Термические предохранители: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электровентиляторов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предохранителей, используемые для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электровентиляторов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предохранителей, используемые для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 литого типа: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 16 А или более, но не превышающего 32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 32 А или более, но не превышающего 1000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Встраиваемые в электротермические устройства для домашнего применения из товарной позиции 85.16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защиты электрических цепей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молниезащиты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радиооборудовании или электровентиляторах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60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Реле цифровые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Используемые в радиооборудовании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электровентиляторах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Реле цифровые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переключатели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переключатели максимального тока или дифференциального тока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Переключатели и коммутаторы для печей; микрофонные переключатели; переключатели мощности для телевизионных или радио приемников; переключатели для электрических вентиляторов; магнитные переключатели для кондиционеров воздуха: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в электровентиляторах или радиооборудовании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номинально допустимым током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миниатюрные для рисоварок или тостеров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 электронные переключатели, включая электронные переключатели с температурной защитой, состоящие из транзистора и логического кристалла (технология чип-на-чипе) на напряжение не более 1000 вольт; выключатели электромеханические комнатные на силу тока не более 11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используемые в отечественной электропроводке, не превышающей 500 V и имеющий номинальный ток не более 20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в электровентиляторах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стартеры для электромоторов или переключатели с плавким предохранителем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 штепсели и розетки: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компактных ламп или галогеновых ламп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вилки: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Аудио / видео разъемы, разъемы для электронно-лучевой трубки телевизионных или радио приемников: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Вилки и розетки для коаксиальных кабелей и печатных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товарных позиций 3901 - 3914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керамики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и контактные элементы для проводов и кабелей: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Распределительные коробки: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Кабельные соединители, состоящие из разъема, терминал с или без контакта, разъем и адаптер для коаксиального кабеля; коммутаторы: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тока менее 16 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 менее 16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Панели коммутационные телефонные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не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Распределительные щиты, панели управления: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Панели управления, пригодные к использованию в распределенных системах управления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Панели управления с программируемым процессором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панели управления, пригодные к использованию для товаров из товарных позиций 84.15, 84.18, 84.50, 85.08, 85.09 или 85.16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Панели распределительные (в том числе объединительные и соединительные), используемые исключительно или в основном с изделиями товарных позиций 84.71, 85.17 или 85.25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Программируемые устройства управления для автоматических машин транспортировки, обработки или хранения кристаллов для полупроводниковых устройств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радиооборудовании или электровентиляторах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к использованию в распределенных системах управления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Распределительные щиты: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электрические инструменты для разрывания, соединения или защиты электрических цепей с напряжением 66 кВ или более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управления: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электрические инструменты для разрывания, соединения или защиты электрических цепей с напряжением 66 кВ или более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аппаратуры товарной позиции 8535, 8536 или 8537: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программируемых устройств управления для автоматических машин транспортировки, обработки или хранения кристаллов для полупроводниковых устройств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радиооборудовании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программируемых устройств управления для автоматических машин транспортировки, обработки или хранения кристаллов для полупроводниковых устройств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радиооборудовании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телефонных разъемов, включая блоки печатных плат; соединительные и контактные элементы для проводов и кабелей; установки зондового контроля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товаров из субпозиций 8536.50.51, 8536.50.59, 8536.69.32, 8536.69.39, 8536.90.12 или 8536.90.19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товаров из субпозиции 8537.10.20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телефонных разъемов, включая блоки печатных плат; соединительные и контактные элементы для проводов и кабелей; установки зондового контроля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Главы 87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галогенные с вольфрамовой нитью:</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медицинском оборудовании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рефлекторные лампы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мощностью не более 200 Вт и на напряжение более 100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медицинском оборудовании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рефлекторные лампы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Используемые в медицинском оборудовании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рефлекторные лампы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Фонари мощностью до 2,25 V:</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Пригодные к использованию для медицинского оборудования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мощностью более 200 Вт, но не превышающей 300 Вт, и напряжением более 100 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мощностью не более 200 Вт и напряжением не более 100 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за исключением ламп ультрафиолетового излучения: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люминесцентные с термокатодом: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Трубки для компактных флуоресцентных ламп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Ртутные или натриевые лампы; лампы металлогалогенные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Трубки для компактных флуоресцентных ламп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типов, флуоресцентные с холодным катодом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Ультрафиолетовые или инфракрасные лампы; дуговые лампы: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дуговые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Алюминиевые цоколи для флуоресцентных ламп; алюминиевые цоколи резьбовые для ламп накаливания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пригодные к использованию для ламп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Цветные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Монохромные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цветные, используемые для изделий из товарной позиции 85.25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Трубки электронно-лучевые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микроволновые (например, магнетроны, клистроны, лампы бегущей волны, лампы обратной волны), исключая лампы с управляющей сеткой: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8540.71.00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Магнетроны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8540.79.00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и трубки: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лампы и трубки приемные или усилительные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Трубок электронно-лучевых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Трубок микроволновых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Диоды, кроме фотодиодов или светоизлучающих диодов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фоточуствительных транзисторов: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мощностью рассеивания менее 1 Вт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Тиристоры, динисторы и тринисторы, кроме фоточувствительных приборов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Диоды светоизлучающие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Фотоэлементы, включая фотодиоды и фототранзисторы: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Фотогальванические элементы, не собранные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Фотогальванические элементы, собранные в модули или установленные на панели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полупроводниковые устройства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Кристаллы пьезоэлектрические собранные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электронные интегральные: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Запоминающие устройства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Усилители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и аппаратура, имеющие индивидуальные функции, в другом месте данной группы не поименованные или не включенные: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влажной обработки для погружения в химические или электрохимические растворы, предназначенное или не предназначенное для удаления материалов с печатных плат или субстратов печатных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питания электрических изгородей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дистанционного управления, кроме устройств дистанционного управления по радиоканалу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Электрические машины и устройства с функциями переводчика или словаря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удаления частиц пыли или снятия электростатического заряда при производстве печатных плат или монтажных плат или блоков печатных плат; устройства для отверждения УФ-излучением при производстве печатных плат или монтажных плат или блоков печатных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Совмещенные приемники / декодеры для систем прямого мультимедийного вещания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микросборки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8543.10 или 8543.20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8543.30.20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8543.70.30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8543.70.40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8543.70.50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обмоточные: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Лакированные или эмалированные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внешним покрытием из бумаги, текстиля или поливинилхлорида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Изолированные кабели оснащенные соединительными приспособлениями, на напряжение не более 66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Изолированные кабели оснащенные соединительными приспособлениями, на напряжение не более 66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Изолированные кабели не оснащенные соединительными приспособлениями, на напряжение более 66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Изолированные кабели не оснащенные соединительными приспособлениями, на напряжение более 66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проводов зажигания для использования в автомобилях, самолетах и судах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для автотранспортных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товарных позиций 87.02, 87.03, 87.04 или 87.11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товарных позиций 87.02, 87.03, 87.04 или 87.11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не более 1000 В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оснащенные соединительными приспособлениями: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телекоммуникации, расчитанный на напряжение не более 80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радиорелейные кабели, для подводных лодок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радиокабели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телекоммуникации, расчитанный на напряжение более 80 В, но менее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радиорелейные кабели, для подводных лодок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радиокабели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аккумуляторов: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изоляцией из резины или пластмассы: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транспортных средств из товарных позиций 87.02, 87.03, 87.04 или 87.11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транспортных средств из товарных позиций 87.02, 87.03, 87.04 или 87.11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 кабели с изоляцией из пластмасс и диаметром сердечника не более 19,5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электрические кабели с изоляцией из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телекоммуникации, расчитанный на напряжение не более 80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радиорелейные кабели, для подводных лодок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радиокабели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используемые для телекоммуникации, расчитанный на напряжение не более 80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Провода экранированные, используемые для изготовления жгутов электропроводки автомобильных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Электрические кабели с изоляцией из пластмасс и диаметром сердечника не более 19,5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электрические кабели с изоляцией из пластмасс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телекоммуникации, расчитанный на напряжение более 80 В, но менее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Телефонные, телеграфные и радиорелейные кабели, для подводных лодок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с изоляцией из пластмасс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используемые для телекоммуникации, расчитанный на напряжение более 80 В, но менее 1000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Кабели с изоляцией из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более 1000 В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 кв, но не превышающим 36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с изоляцией из пластмасс и диаметром сердечника менее 22,7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36 кв, но не превышающим 66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с изоляцией из пластмасс и диаметром сердечника менее 22,7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напряжение более 66 кВ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телеграфные и радиорелейные кабели, для подводных лодок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печах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Изоляторы электрические из любых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Трансформаторные входы и изоляторы для разрывателей цепи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Желоба для электропроводки и их соединительные элементы, из недрагоценных металлов с покрытием из изоляционных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 электрические части оборудования или аппаратуры, в другом месте данной группы не поименованные или не включенные: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отработавшие электрические аккумуляторы: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авиации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содержащие в основном железо: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Первичных элементов и первичных батарей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Электрических аккумуляторов, используемые в авиации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содержащие в основном медь:</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Первичных элементов и первичных батарей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Электрических аккумуляторов, используемые в авиации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Первичных элементов и первичных батарей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Электрических аккумуляторов, используемые в авиации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Фотодатчики контактного типа, содержащие фоторезисторный чувствительный элемент, конденсатор хранения электрического заряда, источник света в виде светодиодов, матрицу тонкопленочных транзисторов и кондесатор сканирования, пригодные для сканирования текста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Блоки печатных плат, в том числе блоки для внешних подключений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 с питанием от внешнего источника электроэнергии, или аккумуляторные: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электрических аккумуляторов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 прочие; локомотивные тендеры: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8603.90.00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или трамвайные, грузовые несамоходные: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Крытые и закрывающиеся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Открытые, с несъемными бортами высотой более 60 см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 локомотивов или моторных вагонов трамвая или подвижного состава: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ходовые балансирные тележки, мосты и колҰса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и ходовые балансирные тележки, ведущие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тележки и ходовые балансирные тележки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тормоза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Электромеханическое оборудование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 товарной позиции 8709):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Напряжением не более 22.5 кВт, электроприводные или не электроприводные: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сельского хозяйства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сельского хозяйства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для сельскохозяйственных работ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 для перевозки 10 человек или более, включая водителя: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поршневым двигателем внутреннего сгорания с воспламенением от сжатия (дизелем или полудизелем):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лимузины, но не включая автобусы, микроавтобусы или фургоны):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дальнего следования, автобусы или миниавтобусы: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Полной массой не менее 6 т, но не превышающей 18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(включая лимузины, но не включая автобусы дальнего следования, автобусы, миниавтобусы или микроавтобусы)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транспорта на 30 человек или более и специально предназначенные для использования в аэропортах: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Полной массой не менее 6 т, но не превышающей 18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автобусы дальнего следования, автобусы или миниавтобусы: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Полной массой не менее 6 т, но не превышающей 18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лимузины, но не включая автобусы, микроавтобусы или фургоны):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транспорта на 30 человек или более: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автобусы дальнего следования, автобусы или миниавтобусы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(включая лимузины, но не включая автобусы дальнего следования, автобусы, миниавтобусы или микроавтобусы)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транспорта на 30 человек или более: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использования в аэропортах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автобусы дальнего следования, автобусы или миниавтобусы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специально предназначенные для движения по снегу; автомобили для перевозки игроков в гольф и аналогичные транспортные средства: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8703.10.10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гольфа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8703.10.90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искровым зажиганием, с возвратно-поступательным движением поршня внутреннего сгорания двигателя: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не более 1000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1000 смі, но не более 1500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1500 смі, но не более 3000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Катафалки: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Тюремные фургоны: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не более 1800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1800 смі, но не более 2000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2000 смі, но не более 2500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2500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не более 1800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1800 см3, но не превышающим 2000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2000 см3, но не превышающим 2500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2500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не более 1800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1800 смі, но не более 2000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2000 смі, но не более 2500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2500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не более 1800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1800 см3, но не превышающим 2000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2000 см3, но не превышающим 2500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2500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3000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Катафалки: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Тюремные фургоны: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воспламенением от сжатия поршневым двигателем внутреннего сгорания (дизелем или полудизелем):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не более 1500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(включая универсалы, внедорожники и спорткары, но не включая микроавтобусы),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1500 смі, но не более 2500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скорой помощи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Катафалки: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Тюремные фургоны: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2000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2000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2000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Прочее: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2000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2500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Катафалки: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Тюремные фургоны: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2500 куб., но менее 3000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3000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2500 куб., но менее 3000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3000 куб.: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 квартирным интерьером и обстановкой (автодома)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Полноприводные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Полноприводные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Машини на электронной тяге: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(включая универсалы, внедорожники и спортивные автомобили, но не включая микроавтобусы), полностью разобранные: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(включая универсалы, внедорожники и спорткары, но не включая микроавтобусы),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разобранные,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шарнирно-сочлененной рамой и полной массой более 45 т, но не более 50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не более 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Полной массой более 5 т, но не превышающей 10 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Полной массой более 10 т, но не превышающей 20 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Полной массой более 20 т, но не превышающей 24 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Полной массой более 24 т, но не превышающей 45 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не более 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Полной массой более 5 т, но не превышающей 10 т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10 т, но не превышающей 20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20 т, но не превышающей 24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24 т, но не превышающей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поршневым двигателем внутреннего сгорания с воспламенением от сжатия (дизелем или полудизелем):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Бронированные грузовики для перевозки ценностей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не более 6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Бронированные грузовики для перевозки ценностей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6 т, но не более 20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полной массой более 6 т, но не превышающей 10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не более 24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24 т, но не более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Автосамосвалы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Автосамосвалы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искровым зажиганием, с поршневым двигателем внутреннего сгорания: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не более 6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98"/>
        <w:gridCol w:w="671"/>
        <w:gridCol w:w="575"/>
        <w:gridCol w:w="575"/>
        <w:gridCol w:w="575"/>
        <w:gridCol w:w="575"/>
        <w:gridCol w:w="575"/>
        <w:gridCol w:w="575"/>
        <w:gridCol w:w="575"/>
        <w:gridCol w:w="575"/>
        <w:gridCol w:w="1371"/>
        <w:gridCol w:w="1231"/>
        <w:gridCol w:w="1140"/>
        <w:gridCol w:w="1140"/>
        <w:gridCol w:w="1140"/>
      </w:tblGrid>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Бронированные транспортные средства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6 т, но не превышающей 20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полной массой более 6 т, но не превышающей 10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20 т, но не превышающей 24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24 т, но не превышающей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Автосамосвалы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Авторефрижераторы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Транспортные средства для сбора мусора с трамбовочным устройством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Автоцистерны; цементовозы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Бронированные грузовики для перевозки ценностей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подъемным крюком грузовые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Автосамосвалы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не более 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5 т, но не превышающей 10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10 т, но не превышающей 20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Полной массой более 20 т, но не превышающей 45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Автокраны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пожарные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для очистки улиц; ассенизационные автоцистерны; мобильные клиники; поливальные грузовики любых видов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с установленными двигателями для моторных транспортных средств товарных позиций 87.01-87.05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позиций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тракторов из субпозиции 8701.10 или 8701.90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из позиции 87.02: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автомобилей (включая лимузины, но не включая автобусы дальнего следования, автобусы, миниавтобусы или микроавтобусы)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из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картов гоночных и машин для гольфа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автомобилей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автомобилей (включая универсалы, внедорожники и спорткары, но не включая автобусы),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из товарной позиции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из товарной позиции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Кузова (включая кабины) для моторных транспортных средств товарных позиций 8701 - 8705: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картов гоночных и машин для гольфа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автомобилей скорой помощи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товарной позиции 87.02: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автомобилей (включая лимузины, но не включая автобусы дальнего следования, автобусы, миниавтобусы или микроавтобусы)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товарной позиции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моторных транспортных средств товарных позиций 8701 - 8705: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безопасности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части отделки дверей: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транспортных средств из товарной позиции 87.01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транспортных средств из товарных позиций 87.02 или 87.04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ремней безопасности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Элементы отделки салона; брызговики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Упоры капотов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товарных позиций 87.02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Элементы отделки салона; брызговики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Упоры капотов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транспортных средств из товарной позиции 87.01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Барабаны тормозные, диски тормозные или трубки тормозные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Барабаны тормозные, диски тормозные или трубки тормозные для транспортных средств товарных позиций 87.02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несобранные: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87.04 или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собранные: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87.04 или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 и мосты неведущие;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87.04 или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Собранные: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87.04 или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Ведущие и ведомые шестерни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 их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на колҰса: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87.02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КолҰса, оснащҰнные шинами: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КолҰса, не оснащҰнные шинами: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87.02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подвески и их части (включая амортизаторы):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субпозиции 8704.1- или товарной позиции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товарных позиций 87.02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глушители и выхлопные трубы;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87.02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сцепления в сборе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товарных позиций 87.04 или 87.05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рулевые колеса, рулевые колонки и картеры рулевых механизмов;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Рулевые колеса с подушкой безопасности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транспортных средств из товарной позиции 87.01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пневмоподушки безопасности с системой надувания;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Подушки безопасности надувные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транспортных средств из товарной позиции 87.01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из позиций 87.02, 87.03 или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Баки топливные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Баки топливные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Педали акселератора, тормоза или сцепления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Кронштейны крепления аккумуляторов, а также их полки или скобы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Кожухи радиатора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Рамы шасси или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транспортных средств из товарной позиции 87.02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транспортных средств из товарной позиции 87.03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транспортных средств из товарной позиции 87.04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8709.11.00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8709.19.00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(включая мопеды) и велосипеды с установленным вспомогательным двигателем, с колясками или без них; коляски: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не более 50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Мопеды и мотовелосипеды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мотоциклы и скутеры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Мопеды и мотовелосипеды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мотоциклы и скутеры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более 50 смі, но не более 250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Мотоциклы кроссовые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Мопеды и мотовелосипеды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Мотоциклы (с колясками или без них), включая скутеры: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150 см3, но не превышающим 200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200 см3, но не превышающим 250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не более 200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Мотоциклы (с колясками или без них), включая скутеры: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150 см3, но не превышающим 200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более 200 см3, но не превышающим 250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более 250 смі, но не более 500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Мотоциклы кроссовые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более 500 смі, но не более 800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Мотоциклы кроссовые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более 800 смі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Коляски мотоциклетные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полностью разобранном виде: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Электрические мотоциклы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рабочим объемом цилиндров не более 200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рабочим объемом цилиндров более 200 см3, но не превышающим 500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рабочим объемом цилиндров более 500 см3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Электрические мотоциклы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Велосипеды двухколҰсные и прочие велосипеды (включая трҰхколҰсные велосипеды для доставки грузов) без двигателя.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гоночные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детские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для людей, не способных передвигаться, оснащенные или не оснащенные двигателем или другими механическими устройствами для передвижения: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механических устройств для передвижения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 транспортным средствам товарных позиций 8711 - 8713: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мотоциклов (включая мопеды)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Седла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Спицы и ниппели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колясок для людей, не способных передвигаться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(включая шины) более 75 мм, но не более 100 мм, при условии, что ширина любого установленного на них колеса или шины составляет не менее 30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Диаметром (включая шины) более 100 мм, но не более 250 мм, при условии, что ширина любого установленного на них колеса или шины составляет не менее 30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и вилки,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для вилок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ободья и спицы: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ступицы, кроме тормозных ступиц свободного хода и втулочных тормозов, цепные звездочки обгонных муфт: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включая тормозные ступицы свободного хода и втулочные тормоза,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седла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педали и кривошипный механизм,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велосипедов из субпозиции 8712.00.20: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Рукоятки, стойки, брызговики, отражатели, кронштейны, тросы управления, скобы для ламп или кронштейны для скоб; аксессуары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Шестерни цепные и рычаги педалей; части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Рукоятки, стойки, брызговики, отражатели, кронштейны, тросы управления, скобы для ламп или кронштейны для скоб; аксессуары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Шестерни цепные и рычаги педалей; части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Коляски детские и их части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прочие несамоходные транспортные средства;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перевозки товаров: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Прицепы-цистерны и полуприцепы-цистерны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 и полуприцепы сельскохозяйственные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(полезной нагрузкой) более 200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Повозки, тележки, вагонетки, платформы несамоходные и аналогичные транспортные средства с ручным приводом, используемые на заводах и в мастерских, исключая тачки колесные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Тачки колесные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прицепов и полуприцепов: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субпозиции 8716.20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товаров из субпозиций 8716.80.10 или 8716.80.20: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Ролики, диаметром (включая шины) более 100 мм, но не более 250 мм при условии, что ширина любого установленного на них колеса или шины составляет более 30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Спицы и ниппели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Ролики, для товаров из субпозиции 8716.80.90 диаметром (включая шины) более 100 мм, но не более 250 мм, при условии, что ширина любого установленного на них колеса или шины составляет более 30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ролики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Аэростаты и дирижабли; планеры, дельтапланы и другие безмоторные летательные аппараты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ВертолҰты: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массой пустого снаряженного аппарата не более 2000 кг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массой пустого снаряженного аппарата более 2000 кг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Аэропланы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гражданские пассажирские с количеством пассажирских мест не более чем на 50 человек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Аэропланы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гражданские пассажирские с количеством пассажирских мест не более чем на 50 человек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Аэропланы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8802.60.00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 аппаратов товарной позиции 8801 или 8802: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и несущие винты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и вертолетов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Телекоммуникационных спутников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Воздушных шаров, планеров и воздушных змеев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 управляемые парашюты и парапланы) и ротошюты; их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тренажҰры для лҰтного состава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Имитаторы воздушного боя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Тренажерные устройства имитации полета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круизные, экскурсионные, паромы, грузовые суда, баржи и аналогичные плавучие средства для перевозки пассажиров или грузов: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не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26, но не более 500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500, но не более 1000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1000, но не более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4000, но не более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не более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5000, но не более 50 000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50 000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не более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5000, но не более 50 000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50 000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двигателя: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не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26, но не более 500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500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не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26, но не более 500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500, но не более 1000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1000, но не более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4000, но не более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5000, но не более 50 000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регистровый тоннаж более 50 000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рыболовные; плавучие базы и прочие суда для переработки и консервирования рыбных продуктов.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не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26, но менее 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40 или более, но не более 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250, но не более 1000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1000, но не более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не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26, но менее 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40 или более, но не более 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250, но не более 1000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1000, но не более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регистровый тоннаж более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Яхты и прочие плавучие средства для отдыха или спорта; гребные лодки и каноэ: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Надувные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парусные со вспомогательным двигателем или без него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Лодки моторные и катера, кроме лодок с подвесным двигателем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Буксиры и суда-толкачи.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регистровый тоннаж не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регистровый тоннаж более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4000 л.с.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работающие под водой буровые или эксплуатационные платформы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доки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прочие, включая военные корабли и спасательные суда, кроме гребных лодок: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Водоизмещением не более 30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Водоизмещением более 30 т, но не превышающим 300 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конструкции прочие (например, плоты, плавучие баки, кессоны, дебаркадеры, буи и бакены):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и прочие плавучие конструкции, предназначенные на слом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телекоммуникационных и других электрических систем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фото- и кинокамер или 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Линыз объективов: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камер, проекторов или фотоувеличителей или оборудования для проецирования с уменьшением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кинокамер, фотокамер и прочих 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телескопов или микроскопов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кинокамер, фотокамер и прочих 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Оправы и арматура для очков, защитных очков или аналогичных оптических приборов, и их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Оправа и арматура: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очки и аналогичные оптические приборы, корректирующие, защитные или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линзами из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Очки корректирующие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Очки защитные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астрономические, кроме инструментов для радиоастрономии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астрономических инструментов, кроме инструментов для радиоастрономии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(кроме кинокамер); фотовспышки и лампы-вспышки, кроме газоразрядных ламп товарной позиции 8539: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используемые для подготовки печатных пластин или цилиндров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Фотоплоттеры лазерные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для моментальной фотографии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сквозным видоискателем (однообъективные зеркальные), для катушечной фотопленки шириной не более 35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катушечной фотопленки шириной менее 35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катушечной фотопленки шириной 35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Фотоплоттеры или фотонаборные машины с процессором растровых изображений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и лампы-вспышки: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9006.61.00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Разрядные («электронные») фотовспышки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9006.69.00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фотокамер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Фотоплоттеры из субпозиции 9006.10.10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камер из субпозиций 9006.40 - 9006.53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фотовспышек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 и кинопроекторы, содержащие или не содержащие звукозаписывающие или звуковоспроизводящие устройства: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пленки шириной менее 16 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кинокамер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кинопроекторов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с микропленок, микрофиш или других миниатюрных носителей, способные или не способные изготавливать копии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Фотоувеличителей и фотоуменьшителей (кроме кинематографических)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фотопленки (включая кинопленку) или фотобумаги в рулонах или для автоматической печати на фотобумагу в рулонах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проецирования или рисования рисунков схем на субстратах со светочувствительным слоем для производства печатных плат или монтажных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Проекционные экраны: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 дюймов или более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9010.10 или 9010.60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устройств для проецирования или рисования рисунков схем на субстратах со светочувствительным слоем для производства печатных плат или монтажных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Микроскопы оптические сложные, включая микроскопы для микрофотосъемки, микрокиносъемки или микропроецирования: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микропроекции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9011.80.00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аксессуары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Микроскопы, кроме оптических микроскопов; аппараты дифракционные: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аппараты дифракционные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аксессуары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Главы или Раздела XVI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приборы и инструменты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оптического поиска и корректировки ошибок на печатных платах, монтажных платах и блоках печатных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Устройства на жидких кристаллах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аксессуары для товаров из субпозиции 9013.20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9013.80.20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9013.80.10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Компасы для определения направления; навигационные приборы и инструменты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Используемые на судах, содержащие или работающие совместно с устройствами автоматизированной обработки данных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Приборов и устройств, используемых на судах, содержащих или работающих совместно с устройствами автоматизированной обработки данных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фотографии или кинематографии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Радиозонды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аксессуары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чувствительностью 0,05 г или выше, с разновесами или без них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Плоттеры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проецирования или рисования рисунков схем на субстратах со светочувствительным слоем для производства печатных плат или монтажных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Фотоплоттеры для производства плат печатных или плат монтажных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Плоттеры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устройств для проецирования или рисования рисунков схем на субстратах со светочувствительным слоем для производства печатных плат или монтажных плат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фотоплоттеров для производства плат печатных или плат монтажных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включая блоки печатных плат, плоттеров прочих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Электрокардиографы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ультразвукового сканирования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Магнитно-резонансные томографы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Сцинтиграфическая аппаратура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иглы, катетеры, канюли и схожие предметы: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шприцы, с иглами или без игл: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Шприцы одноразовые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трубчатые металлические и иглы для наложения швов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Катетеры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и оборудование, используемые в стоматологии: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9018.41.00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Бормашины, совмещенные или не совмещенные на едином основании с прочим стоматологическим оборудованием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9018.49.00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устройства офтальмологические,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оборудование,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Наборы для внутривенных инъекций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инструменты и устройства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дыхательное прочее и газовые маски, кроме защитных масок без механических деталей и сменных фильтров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искуственные и стоматологические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9021.21.00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Зубы искусственные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9021.29.00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искуственные части тела: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Суставы искусственные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9021.90.00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Компьютерные томографы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для использования в стоматологии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для медицинского, хирургического или ветеринарного использования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другого использования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рентгеновские для физической проверки паяных соединений на платах печатных или монтажных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медицинского, хирургического, стоматологического или ветеринарного использования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прочих целей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включая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аппаратов рентгеновских для физической проверки паяных соединений на платах печатных или монтажных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аппаратура и модели, предназначенные для демонстрационных целей (например, при обучении или экспонировании), непригодные для другого использования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универсальные или для испытаний на растяжение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испытания текстильных материалов, бумаги или картона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Электрических машин и устройств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Неэлектрических машин и устройств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комбинированные с другими приборами: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Жидкостные, прямого считывания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Указатели температуры для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электрических инструментов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неэлектрических инструментов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или контроля расхода или уровня жидкостей: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Уровни для электрических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Уровни для неэлектрических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или контроля давления: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Манометры для электрических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Манометры для неэлектрических транспортных средств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электрических инструментов и аппаратуры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неэлектрических инструментов и аппаратуры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прочие: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83"/>
        <w:gridCol w:w="374"/>
        <w:gridCol w:w="575"/>
        <w:gridCol w:w="575"/>
        <w:gridCol w:w="575"/>
        <w:gridCol w:w="575"/>
        <w:gridCol w:w="575"/>
        <w:gridCol w:w="575"/>
        <w:gridCol w:w="575"/>
        <w:gridCol w:w="441"/>
        <w:gridCol w:w="1469"/>
        <w:gridCol w:w="1314"/>
        <w:gridCol w:w="1228"/>
        <w:gridCol w:w="1228"/>
        <w:gridCol w:w="1229"/>
      </w:tblGrid>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Экспонометры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аксессуары, в том числе блоки печатных плат, изделий из товарной категории 90.27, кроме устройств анализа газа или дыма и микрометров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подачи или производства газа, жидкости или электроэнергии, включая калибрующие: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 устанавливаемые на газовые контейнеры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или кожухи счетчиков воды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Таксометры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Спидометры для транспортных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Тахометры для транспортных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товаров из субпозиции 9029.10 или стробоскопов из субпозиции 9029.20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товаров из субпозиции 9029.20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аппаратура для обнаружения или измерения ионизирующих излучений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напряжения, силы тока, сопротивления или мощности,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измерительные универсальные без записывающего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измерительные универсальные с записывающим устройством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записывающего устройства,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аппаратура для измерения или контроля напряжения, силы тока, сопротивления или мощности на печатных платах, монтажных платах и блоках печатных плат, без записывающих устройств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аппаратура для измерения полного внутреннего сопротивления, предназначенная для подачи визуальных и/или звуковых предупреждений об условиях опасности электростатического разряда, который может повредить электронные контуры; аппаратура для проверки оборудования электростатического контроля и устройств защитного заземления, предназначенных для защиты от электростатических разрядов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Амперметры и вольтметры для автотранспорта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записывающим устройством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измерений или проверки полупроводниковых пластин или приборов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Установки зондового контроля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записывающими устройствами,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и аппаратура, содержащие записывающие устройства, для измерения или проверки электрических характеристик печатных плат, монтажных плат или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аппаратура, не содержащие записывающие устройства, для измерения или проверки электрических характеристик печатных плат, монтажных плат или блоков печатных плат, за исключением поименованных в субпозиции 9030.39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аксессуары, включая блоки печатных плат для товаров из субпозиции 9030.40 или 9030.82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инструментов и устройств оптических для измерения или проверки характеристик печатных плат, монтажных плат или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аксессуары инструментов и аппаратуры для измерения или проверки электрических характеристик печатных плат, монтажных плат или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Инструменты и устройства оптические для оценки поверхностного загрязнения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Аппаратура оптического поиска и корректировки ошибок на печатных платах, монтажных платах и блоках печатных плат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и устройства оптических для измерения или проверки характеристик печатных плат, монтажных плат или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Тестеры для проверки кабелей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аппаратуры подсубпозиции 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и аксессуары, включая блоки печатных плат, инструментов и устройств оптических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 для оценки поверхностного загрязнения полупроводниковых пластин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оптического поиска и корректировки ошибок на печатных платах, монтажных платах и блоках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Инструментов и устройств оптических для измерения или проверки характеристик печатных плат, монтажных плат или блоков печатных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неэлектрического оборудования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для автоматического регулирования или управления: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или пневматические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аппаратура, содержащие или работающие совместно с устройствами автоматизированной обработки данных, для автоматической корректировки или контроля двигательных, балластных или погрузочно-разгрузочных систем судов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Автоматизированные инструменты и аппаратура корректировки или контроля химических или электрохимических растворов при производстве печатных плат или монтажных 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автоматической регулировки напряжения (стабилизаторы)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9032.89.10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товаров из субпозиции 9032.89.20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прочих электрических товаров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электрического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неэлектрического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механической индикацией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приводимые в действие электричеством, имеющие или не имеющие встроенного секундомера: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Только с механической индикацией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опто-электронной индикацией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приводимые в действие электричеством, имеющие или не имеющие встроенного секундомера: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Секундомеры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устанавливаемые на приборных досках, и аналогичные часы для наземных транспортных средств, летательных аппаратов, космических паппаратов и судов.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транспортных средств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не предназначенные для ношения на себе или с собой,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Морские хронометры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Морские хронометры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парковочные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переключатели с часовым механизмом любого вида или с синхронным двигателем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часовые для часов, предназначенных для ношения на себе или с собой, укомплектованные и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механической индикацией или устройством, позволяющим устанавливать механический индикатор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опто-электронной индикацией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часовые для часов, не предназначенных для ношения на себе или с собой, укомплектованные и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Укомплектованные механизмы часовые, несобранные или частично собранные (комплекты часовых механизмов)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часовые неукомплектованные, собранные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Механизмы часовые, предварительно грубо собранные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для часов, предназначенных для ношения на себе или с собой,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9111.80.00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корпуса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для часов, не предназначенных для ношения на себе или с собой, и аналогичные корпуса для прочих изделий данной группы,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Ремешки, ленты и браслеты для часов, предназначенных для ношения на себе или с собой,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драгоценного металла или металла, плакированного драгоценным металлом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в том числе позолоченные или посеребренные гальваническим способом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часов всех видов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 мосты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 включая автоматические; клавесины и прочие клавишные струнные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струнные прочие (например, гитары, скрипки, арфы):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аккордеоны и аналогичные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Органы; гармоники или аналогичные клавишные инструменты с металлическими язычками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ударные (например, барабаны, ксилофоны, тарелки, кастаньеты, маракасы)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инструменты, у которых звук производится или должен быть усилен электрическим способом (например, органы, гитары, аккордеоны):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Шкатулки музыкальные, органы ярмарочные, шарманки механические,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Манки, свистки, рожки и прочие звуковые сигнальные инструменты, приводимые в действие воздухом, продуваемым через них ртом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фортепиано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Резонансные деки, клавиатуры и металлические рамы для пианино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музыкальных инструментов товарной позиции 92.02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музыкальных инструментов товарной позиции 92.07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или 93.04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заряжаемое с дула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Ружья спортивные, охотничьи или для стрельбы по мишеням, прочие, включая комбинированные с гладкими и нарезными стволами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спортивные, охотничьи или для стрельбы по мишеням,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прочее (например, пружинные, пневматические или газовые ружья и пистолеты, дубинки), кроме указанного в товарной позиции 9307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 воздушные, работающие с давлением менее 7 кгс/см2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изделий товарных позиций 9301 - 9304: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Револьверов или пистолетов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Ружей или винтовок товарной позиции 93.03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оружия военного образца товарной позиции 9301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Кожаные или текстильные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изделий товарных позиций 9304.00.90: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Кожаные или текстильные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Кожаные или текстильные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гладкоствольного оружия и их части; пульки для пневматического оружия: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прочие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револьверам и пистолетам товарной позиции 9302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 калибра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заклепочных устройств или аналогичных инструментов; патроны для пистолетов с выдвигающимся ударным стержнем; а также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 калибра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Мечи, сабли, шпаги, палаши, штыки, пики и аналогичное оружие, части перечисленного оружия, ножны и чехлы к нему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(кроме указанной в товарной позиции 9402), трансформируемая или не трансформируемая в кровати, и ее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используемые в авиации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из товарных позиций 87.02, 87.03 или 87.04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регулировкой высоты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 или ротанга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с деревянным каркасом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обитая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с металлическим каркасом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9401.71.00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обитая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9401.79.00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сидений из субпозиции 9401.10.00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сидений из субпозиции 9401.20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Подголовники к мебели для сидения из субпозиции 9401.20.10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сидений из субпозиции 9401.30.00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кресла стоматологические и части к ним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Кресла стоматологические или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Кресла парикмахерские или другие аналогичные кресла или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специально предназначенная для медицинского, хирургического, стоматологического или ветеринарного использования или ее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прочая и ее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используемая в учреждениях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Шкафы вытяжные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используемая в учреждениях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используемая в кухнях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используемая в спальнях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прочая: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Шкафы вытяжные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Ходунки детские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Шкафы вытяжные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бамбук или аналогичные материалы: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 или ротанга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Шкафы вытяжные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Ходунков детских из субпозиции 9403.70.10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для матрасов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 или пластмассы, с покрытием или без покрытия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Пружины для матрасов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гипер- или гипотермические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покрывала или наматрасники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подвесное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для операционных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Прожекторы осветительные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Флуоресцентные лампы или осветительные устройства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настольные, напольные или прикроватные: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для операционных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осветительного оборудования, используемые для украшения новогодних елок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и осветительное оборудование,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Прожекторы поисковые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Прожекторы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используемые для освещения открытых общественных мест или улиц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внешнее освещение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Немигающие аэродромные маяки; лампы для железнодорожного подвижного состава, локомотивов, авиатранспорта, судов или маяков, из недрагоценных металлов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Сигнальные лампы для электротермических устройств для домашнего применения из товарной позиции 85.16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головные оптоволоконные, используемые в медицинских целях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Типа масло-горения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латуни, используемые в религиозных обрядах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керосиновые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 аналогичные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Знаки предупреждающие, указатели названий улиц, знаки и указатели дорожные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ламп для операционных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прожекторов осветительных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Плафоны или трубы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прожекторов поисковых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ламп для операционных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прожекторов осветительных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прожекторов поисковых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Абажуры из текстильных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Абажуры из прочих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ламп из субпозиций 9405.50.11 или 9405.50.19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прожекторов поисковых или осветительных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 строительные конструкции: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оснащенные механическим или тепловым оборудованием: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сборные строительные конструкции: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дерева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пластмасс или алюминия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бетона или искусственного камня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Куклы, одетые или неодетые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Костюмы и аксессуары для костюмов; обувь и головные уборы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 электрические, включая рельсы, светофоры и их прочие принадлежности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в уменьшенном размере («в масштабе»), действующие и недействующие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строительные наборы и сборные игрушки, из прочих материалов кроме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набивные в виде животных или прочих созданий, кроме людей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Пазлы всех типов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или вырезные фигуры с изображением цифр, букв или животных; наборы для написания слов; комплекты для составления и проговаривания слов; игрушечные наборы для печати; игрушечные счеты; игрушечные швейные или пишущие машинки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Скакалки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Шарики стеклянные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принадлежности для всех разновидностей бильярда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 бильярдные всех типов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 бильярдный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для пинбола или автоматы игровые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из дерева, бумаги или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для видеоигр и оборудование для видеоигр, кроме указанных в субпозиции 9504.30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Реквизит для боулинга всех типов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Дартс, а также части и аксессуары к нему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принадлежности для азартных игр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предназначенные для игр в казино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Cтолы, предназначенные для игр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дерева или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дерева или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праздников, карнавалов или прочие изделия для увеселения, включая предметы для показа фокусов и шуток: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и прочий инвентарь для занятий лыжным спортом: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Крепления для лыж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водные, доски для серфинга и виндсерфинга, инвентарь для занятий водными видами спорта прочий: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Доски для виндсерфинга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для гольфа и принадлежности для игры в гольф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Клюшки, комплекты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Мячи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ракетки, шарики и сетки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бадминтона или аналогичные ракетки со струнами или без струн: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9506.51.00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Ракетки для тенниса, со струнами или без струн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9506.59.00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кроме мячей для гольфа и шариков для настольного тенниса: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Мячи для тенниса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Мячи надувные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9506.70.00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9506.91.00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Инвентарь и оборудование для занятий общей физкультурой, гимнастикой или атлетикой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9506.99.00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Карусели, качели, тиры и прочие аттракционы; цирки передвижные и зверинцы передвижные; театры передвижные: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слоновая обработанная и изделия из нее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заготовки и изделия из перламутра или панциря черепахи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Портсигары (для сигар или сигарет), банки для табака; изделия декоративные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желатиновые для фармацевтических товаров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Портсигары (для сигар или сигарет), банки для табака; изделия декоративные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помазки для бритья, щетки для волос, щеточки для ногтей, щеточки для ресниц и прочие щеточки индивидуального пользования, в том числе являющиеся частями приспособлений (приборов):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включая щетки для зубных протезов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для нанесения косметики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для нанесения красок, темперы, лаков или аналогичные кисти (кроме указанных в субпозиции 9603.30); подушечки и валики малярные для краски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являющиеся частями механизмов, приборов или транспортных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Узлы или пучки готовые, для изготовления метел или щеток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ручные механические без двигателей для уборки полов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Сита и решета ручные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дорожные, используемые для личной гигиены, шитья или для чистки одежды или обуви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 застежки-защелки, формы для пуговиц и прочие части этих изделий; заготовки для пуговиц: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Пластмассовые, без текстильного покрытия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недрагоценного металла, без текстильного покрытия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Застежки-молнии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Застежки-молнии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зубцами из недрагоценного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для туши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для ручек и перьевые насадки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золота или позолоченные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Дублирующие ручки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шариковых ручек,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Грифельные карандаши для грифельных досок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и мелки, кроме указанных в субпозиции 9609.10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Мелки для письма или рисования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Доски грифельные для письма или рисования, в рамах или без рам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текстильных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Зажигалки сигаретные и прочие зажигалки, включая механические или электрические, и части к ним, кроме кремней и фитилей: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пластмасс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Пьезоэлектрические зажигалки для печей и плит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ручные или настольные,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ручные или настольные, из прочих материалов кроме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Перезаполняемые баллоны или другие резервуары с жидком топливом, являющиеся частями механических зажигалок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курительные (включая чашеобразные части), мундштуки для сигар или сигарет,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Грубообработанные заготовки из дерева или корней для изготовления трубок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эбонитовые или пластмассовые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жесткой резины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Декоративные шпильки для волос: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железа или стали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Спреи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Крепления и головки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Термосы и вакуумные сосуды прочие в собранном виде; их части, кроме стеклянных колб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прочие вакуумные сосуды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Манекены для портных и прочие манекены; манекены-автоматы и движущиеся предметы для оформления витрин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Гигиенические прокладки и тампоны, детские пеленки и подгузники и аналогичные изделия, из любого материала: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изделия: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абсорбирующей сердцевиной из ваты или текстильных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Машинного или ручного вязания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Картины, рисунки и пастели, выполненные полностью от руки, кроме рисунков, указанных в товарной позиции 4906, и прочих готовых изделий, разрисованных или декорированных от руки; коллажи и аналогичные декоративные изображения: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Картины, рисунки и пастели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9701.90.00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Подлинники гравюр, эстампов и литографий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Подлинники скульптур и статуэток из любых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камня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дерева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глины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 почтовые или марки госпошлин, знаки почтовой оплаты,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Коллекции и предметы коллекционирования по зоологии, ботанике, минералогии, анатомии, истории, археологии, палеонтологии, этнографии или нумизматике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Антиквариат возрастом более 100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Примечание 1) Снижение и/или устранение тарифов не применяются к</w:t>
      </w:r>
      <w:r>
        <w:br/>
      </w:r>
      <w:r>
        <w:rPr>
          <w:rFonts w:ascii="Times New Roman"/>
          <w:b w:val="false"/>
          <w:i w:val="false"/>
          <w:color w:val="000000"/>
          <w:sz w:val="28"/>
        </w:rPr>
        <w:t>
              бывшим в употреблении автомобилям</w:t>
      </w:r>
      <w:r>
        <w:br/>
      </w:r>
      <w:r>
        <w:rPr>
          <w:rFonts w:ascii="Times New Roman"/>
          <w:b w:val="false"/>
          <w:i w:val="false"/>
          <w:color w:val="000000"/>
          <w:sz w:val="28"/>
        </w:rPr>
        <w:t>
           2) Механизм СКД не применяется</w:t>
      </w:r>
    </w:p>
    <w:bookmarkStart w:name="z1" w:id="0"/>
    <w:p>
      <w:pPr>
        <w:spacing w:after="0"/>
        <w:ind w:left="0"/>
        <w:jc w:val="left"/>
      </w:pPr>
      <w:r>
        <w:rPr>
          <w:rFonts w:ascii="Times New Roman"/>
          <w:b/>
          <w:i w:val="false"/>
          <w:color w:val="000000"/>
        </w:rPr>
        <w:t xml:space="preserve"> 
Примечание по тарифным квотам в отношении яиц,</w:t>
      </w:r>
      <w:r>
        <w:br/>
      </w:r>
      <w:r>
        <w:rPr>
          <w:rFonts w:ascii="Times New Roman"/>
          <w:b/>
          <w:i w:val="false"/>
          <w:color w:val="000000"/>
        </w:rPr>
        <w:t>
экспортируемых во Вьетнам</w:t>
      </w:r>
    </w:p>
    <w:bookmarkEnd w:id="0"/>
    <w:bookmarkStart w:name="z2" w:id="1"/>
    <w:p>
      <w:pPr>
        <w:spacing w:after="0"/>
        <w:ind w:left="0"/>
        <w:jc w:val="both"/>
      </w:pPr>
      <w:r>
        <w:rPr>
          <w:rFonts w:ascii="Times New Roman"/>
          <w:b w:val="false"/>
          <w:i w:val="false"/>
          <w:color w:val="000000"/>
          <w:sz w:val="28"/>
        </w:rPr>
        <w:t>
      1. Указанное снижение тарифов в рамках квоты, которое должно быть осуществлено равными долями до нуля в течение трех лет, применяется в отношении яиц, происходящих с территории государств – членов Евразийского экономического союза и экспортируемых во Вьетнам в соответствии с данным Примечанием.</w:t>
      </w:r>
      <w:r>
        <w:br/>
      </w:r>
      <w:r>
        <w:rPr>
          <w:rFonts w:ascii="Times New Roman"/>
          <w:b w:val="false"/>
          <w:i w:val="false"/>
          <w:color w:val="000000"/>
          <w:sz w:val="28"/>
        </w:rPr>
        <w:t>
</w:t>
      </w:r>
      <w:r>
        <w:rPr>
          <w:rFonts w:ascii="Times New Roman"/>
          <w:b w:val="false"/>
          <w:i w:val="false"/>
          <w:color w:val="000000"/>
          <w:sz w:val="28"/>
        </w:rPr>
        <w:t xml:space="preserve">
      2. Вьетнам предоставляет государствам – членам Евразийского экономического союза общую ежегодную импортную квоту в размере 8 000 дюжин яиц, происходящих с территории государств – членов Евразийского экономического союза, которая не входит в состав/объем тарифных квот Вьетнама в отношении яиц в рамках его обязательств в ВТО. </w:t>
      </w:r>
      <w:r>
        <w:br/>
      </w:r>
      <w:r>
        <w:rPr>
          <w:rFonts w:ascii="Times New Roman"/>
          <w:b w:val="false"/>
          <w:i w:val="false"/>
          <w:color w:val="000000"/>
          <w:sz w:val="28"/>
        </w:rPr>
        <w:t>
</w:t>
      </w:r>
      <w:r>
        <w:rPr>
          <w:rFonts w:ascii="Times New Roman"/>
          <w:b w:val="false"/>
          <w:i w:val="false"/>
          <w:color w:val="000000"/>
          <w:sz w:val="28"/>
        </w:rPr>
        <w:t>
      3. Тарифная ставка вне квоты применяется в соответствии с национальным законодательством Вьетнама в отношении тарифных квот 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4. Темпы роста объема квоты за год составляют 5 процентов.</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231"/>
        <w:gridCol w:w="2231"/>
        <w:gridCol w:w="1246"/>
        <w:gridCol w:w="1086"/>
        <w:gridCol w:w="1383"/>
        <w:gridCol w:w="1383"/>
        <w:gridCol w:w="2255"/>
      </w:tblGrid>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товара</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товара</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тарифной квоты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Ставка таможенной пошлины в рамках тарифной квоты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Ставка таможенной пошлины вне тарифной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и последующие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0407.21.00</w:t>
            </w:r>
            <w:r>
              <w:br/>
            </w:r>
            <w:r>
              <w:rPr>
                <w:rFonts w:ascii="Times New Roman"/>
                <w:b w:val="false"/>
                <w:i w:val="false"/>
                <w:color w:val="000000"/>
                <w:sz w:val="20"/>
              </w:rPr>
              <w:t>
</w:t>
            </w:r>
            <w:r>
              <w:rPr>
                <w:rFonts w:ascii="Times New Roman"/>
                <w:b w:val="false"/>
                <w:i w:val="false"/>
                <w:color w:val="000000"/>
                <w:sz w:val="20"/>
              </w:rPr>
              <w:t>0407.90.10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домашней птицы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дюжин в год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0407.29.10</w:t>
            </w:r>
            <w:r>
              <w:br/>
            </w:r>
            <w:r>
              <w:rPr>
                <w:rFonts w:ascii="Times New Roman"/>
                <w:b w:val="false"/>
                <w:i w:val="false"/>
                <w:color w:val="000000"/>
                <w:sz w:val="20"/>
              </w:rPr>
              <w:t>
</w:t>
            </w:r>
            <w:r>
              <w:rPr>
                <w:rFonts w:ascii="Times New Roman"/>
                <w:b w:val="false"/>
                <w:i w:val="false"/>
                <w:color w:val="000000"/>
                <w:sz w:val="20"/>
              </w:rPr>
              <w:t>0407.90.20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утиные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0407.29.90</w:t>
            </w:r>
            <w:r>
              <w:br/>
            </w:r>
            <w:r>
              <w:rPr>
                <w:rFonts w:ascii="Times New Roman"/>
                <w:b w:val="false"/>
                <w:i w:val="false"/>
                <w:color w:val="000000"/>
                <w:sz w:val="20"/>
              </w:rPr>
              <w:t>
</w:t>
            </w:r>
            <w:r>
              <w:rPr>
                <w:rFonts w:ascii="Times New Roman"/>
                <w:b w:val="false"/>
                <w:i w:val="false"/>
                <w:color w:val="000000"/>
                <w:sz w:val="20"/>
              </w:rPr>
              <w:t>0407.90.90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яйца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 w:id="2"/>
    <w:p>
      <w:pPr>
        <w:spacing w:after="0"/>
        <w:ind w:left="0"/>
        <w:jc w:val="left"/>
      </w:pPr>
      <w:r>
        <w:rPr>
          <w:rFonts w:ascii="Times New Roman"/>
          <w:b/>
          <w:i w:val="false"/>
          <w:color w:val="000000"/>
        </w:rPr>
        <w:t xml:space="preserve"> 
Примечание по тарифным квотам в отношении необработанного</w:t>
      </w:r>
      <w:r>
        <w:br/>
      </w:r>
      <w:r>
        <w:rPr>
          <w:rFonts w:ascii="Times New Roman"/>
          <w:b/>
          <w:i w:val="false"/>
          <w:color w:val="000000"/>
        </w:rPr>
        <w:t>
табака и табачных отходов, экспортируемых во Вьетнам</w:t>
      </w:r>
    </w:p>
    <w:bookmarkEnd w:id="2"/>
    <w:bookmarkStart w:name="z7" w:id="3"/>
    <w:p>
      <w:pPr>
        <w:spacing w:after="0"/>
        <w:ind w:left="0"/>
        <w:jc w:val="both"/>
      </w:pPr>
      <w:r>
        <w:rPr>
          <w:rFonts w:ascii="Times New Roman"/>
          <w:b w:val="false"/>
          <w:i w:val="false"/>
          <w:color w:val="000000"/>
          <w:sz w:val="28"/>
        </w:rPr>
        <w:t>
      1. Указанное снижение тарифов в рамках квоты, которое должно быть осуществлено равными долями до нуля в течение 5 лет, применяется в отношении необработанного табака и табачных отходов, происходящих с территории государств – членов Евразийского экономического союза и экспортируемых во Вьетнам в соответствии с данным Примечанием.</w:t>
      </w:r>
      <w:r>
        <w:br/>
      </w:r>
      <w:r>
        <w:rPr>
          <w:rFonts w:ascii="Times New Roman"/>
          <w:b w:val="false"/>
          <w:i w:val="false"/>
          <w:color w:val="000000"/>
          <w:sz w:val="28"/>
        </w:rPr>
        <w:t>
</w:t>
      </w:r>
      <w:r>
        <w:rPr>
          <w:rFonts w:ascii="Times New Roman"/>
          <w:b w:val="false"/>
          <w:i w:val="false"/>
          <w:color w:val="000000"/>
          <w:sz w:val="28"/>
        </w:rPr>
        <w:t xml:space="preserve">
      2. Вьетнам предоставляет государствам – членам Евразийского экономического союза итоговую ежегодную импортную квоту в размере 500 тонн в отношении необработанного табака и табачных отходов, происходящих с территории государств – членов Евразийского экономического союза, которая должна предоставляться в соответствии с вьетнамскими международными обязательствами и соответствующим национальным законодательством в сфере продукции, в отношении которой действуют тарифные квоты. </w:t>
      </w:r>
      <w:r>
        <w:br/>
      </w:r>
      <w:r>
        <w:rPr>
          <w:rFonts w:ascii="Times New Roman"/>
          <w:b w:val="false"/>
          <w:i w:val="false"/>
          <w:color w:val="000000"/>
          <w:sz w:val="28"/>
        </w:rPr>
        <w:t>
</w:t>
      </w:r>
      <w:r>
        <w:rPr>
          <w:rFonts w:ascii="Times New Roman"/>
          <w:b w:val="false"/>
          <w:i w:val="false"/>
          <w:color w:val="000000"/>
          <w:sz w:val="28"/>
        </w:rPr>
        <w:t>
      3. Тарифная ставка вне квоты применяется в соответствии с национальным законодательством Вьетнама в отношении тарифных квот 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2521"/>
        <w:gridCol w:w="1294"/>
        <w:gridCol w:w="1025"/>
        <w:gridCol w:w="1155"/>
        <w:gridCol w:w="1045"/>
        <w:gridCol w:w="1045"/>
        <w:gridCol w:w="1045"/>
        <w:gridCol w:w="1564"/>
        <w:gridCol w:w="1521"/>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ГС</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квоты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Ставка таможенной пошлины внутри квоты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Ставка таможенной пошлины вне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и последующие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 типа Вирджиния тепловой сушки</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тонн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2401.10.20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 типа Вирджиния, кроме тепловой сушки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частично или полностью отделенной средней жилкой типа Вирджиния тепловой сушки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2401.20.20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частично или полностью отделенной средней жилкой типа Вирджиния, кроме тепловой сушки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2401.20.30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типа Ориенталь</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типа Берли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тепловой сушки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bl>
    <w:bookmarkStart w:name="z2222" w:id="4"/>
    <w:p>
      <w:pPr>
        <w:spacing w:after="0"/>
        <w:ind w:left="0"/>
        <w:jc w:val="left"/>
      </w:pPr>
      <w:r>
        <w:rPr>
          <w:rFonts w:ascii="Times New Roman"/>
          <w:b/>
          <w:i w:val="false"/>
          <w:color w:val="000000"/>
        </w:rPr>
        <w:t xml:space="preserve"> 
ПРИЛОЖЕНИЕ 2</w:t>
      </w:r>
      <w:r>
        <w:br/>
      </w:r>
      <w:r>
        <w:rPr>
          <w:rFonts w:ascii="Times New Roman"/>
          <w:b/>
          <w:i w:val="false"/>
          <w:color w:val="000000"/>
        </w:rPr>
        <w:t>
ТРИГГЕРНЫЕ УРОВНИ ДЛЯ ТОВАРОВ, ПОДПАДАЮЩИХ ПОД</w:t>
      </w:r>
      <w:r>
        <w:br/>
      </w:r>
      <w:r>
        <w:rPr>
          <w:rFonts w:ascii="Times New Roman"/>
          <w:b/>
          <w:i w:val="false"/>
          <w:color w:val="000000"/>
        </w:rPr>
        <w:t>
ДЕЙСТВИЕ ТРИГГЕРНЫХ ЗАЩИТНЫХ МЕР</w:t>
      </w:r>
    </w:p>
    <w:bookmarkEnd w:id="4"/>
    <w:bookmarkStart w:name="z10" w:id="5"/>
    <w:p>
      <w:pPr>
        <w:spacing w:after="0"/>
        <w:ind w:left="0"/>
        <w:jc w:val="left"/>
      </w:pPr>
      <w:r>
        <w:rPr>
          <w:rFonts w:ascii="Times New Roman"/>
          <w:b/>
          <w:i w:val="false"/>
          <w:color w:val="000000"/>
        </w:rPr>
        <w:t xml:space="preserve"> 
Общие примечания</w:t>
      </w:r>
    </w:p>
    <w:bookmarkEnd w:id="5"/>
    <w:bookmarkStart w:name="z11" w:id="6"/>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1. «Код ГС» означает соответствующую тарифную линию Стороны и соответствующее ей описание.</w:t>
      </w:r>
      <w:r>
        <w:br/>
      </w:r>
      <w:r>
        <w:rPr>
          <w:rFonts w:ascii="Times New Roman"/>
          <w:b w:val="false"/>
          <w:i w:val="false"/>
          <w:color w:val="000000"/>
          <w:sz w:val="28"/>
        </w:rPr>
        <w:t>
</w:t>
      </w:r>
      <w:r>
        <w:rPr>
          <w:rFonts w:ascii="Times New Roman"/>
          <w:b w:val="false"/>
          <w:i w:val="false"/>
          <w:color w:val="000000"/>
          <w:sz w:val="28"/>
        </w:rPr>
        <w:t xml:space="preserve">
      2. В год вступления настоящего Соглашения в силу исходный триггерный уровень применяется на уровне, установленном для данного конкретного года в настоящем Приложении. </w:t>
      </w:r>
      <w:r>
        <w:br/>
      </w:r>
      <w:r>
        <w:rPr>
          <w:rFonts w:ascii="Times New Roman"/>
          <w:b w:val="false"/>
          <w:i w:val="false"/>
          <w:color w:val="000000"/>
          <w:sz w:val="28"/>
        </w:rPr>
        <w:t>
</w:t>
      </w:r>
      <w:r>
        <w:rPr>
          <w:rFonts w:ascii="Times New Roman"/>
          <w:b w:val="false"/>
          <w:i w:val="false"/>
          <w:color w:val="000000"/>
          <w:sz w:val="28"/>
        </w:rPr>
        <w:t>
      3. Триггерный уровень, установленный в настоящем Приложении, измеряется в килограммах.</w:t>
      </w:r>
      <w:r>
        <w:br/>
      </w:r>
      <w:r>
        <w:rPr>
          <w:rFonts w:ascii="Times New Roman"/>
          <w:b w:val="false"/>
          <w:i w:val="false"/>
          <w:color w:val="000000"/>
          <w:sz w:val="28"/>
        </w:rPr>
        <w:t>
</w:t>
      </w:r>
      <w:r>
        <w:rPr>
          <w:rFonts w:ascii="Times New Roman"/>
          <w:b w:val="false"/>
          <w:i w:val="false"/>
          <w:color w:val="000000"/>
          <w:sz w:val="28"/>
        </w:rPr>
        <w:t>
      4. Триггерный уровень для года вступления настоящего Соглашения в силу рассчитывается по следующей формуле:</w:t>
      </w:r>
    </w:p>
    <w:bookmarkEnd w:id="6"/>
    <w:p>
      <w:pPr>
        <w:spacing w:after="0"/>
        <w:ind w:left="0"/>
        <w:jc w:val="both"/>
      </w:pPr>
      <w:r>
        <w:rPr>
          <w:rFonts w:ascii="Times New Roman"/>
          <w:b w:val="false"/>
          <w:i w:val="false"/>
          <w:color w:val="000000"/>
          <w:sz w:val="28"/>
        </w:rPr>
        <w:t>      (T/365)*N,</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«T» – триггерный уровень, установленный в настоящем Приложении для года вступления настоящего Соглашения в силу;</w:t>
      </w:r>
      <w:r>
        <w:br/>
      </w:r>
      <w:r>
        <w:rPr>
          <w:rFonts w:ascii="Times New Roman"/>
          <w:b w:val="false"/>
          <w:i w:val="false"/>
          <w:color w:val="000000"/>
          <w:sz w:val="28"/>
        </w:rPr>
        <w:t>
      «N» – количество оставшихся дней со дня вступления в силу настоящего Соглашения и до конца года вступления настоящего Соглашения в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708"/>
        <w:gridCol w:w="1042"/>
        <w:gridCol w:w="1042"/>
        <w:gridCol w:w="1042"/>
        <w:gridCol w:w="1042"/>
        <w:gridCol w:w="1042"/>
        <w:gridCol w:w="1042"/>
        <w:gridCol w:w="1042"/>
        <w:gridCol w:w="1042"/>
        <w:gridCol w:w="1042"/>
        <w:gridCol w:w="1042"/>
        <w:gridCol w:w="1042"/>
        <w:gridCol w:w="1042"/>
        <w:gridCol w:w="1042"/>
        <w:gridCol w:w="1042"/>
        <w:gridCol w:w="1042"/>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ГС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2029 и последующие годы</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Куртки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6101 20 90, 6101 90 80, 6102 20 90, 6102 90 90, 6201 92, 6201 99, 6202 92, 6202 99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527442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блузки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6105, 6106, 6205, 6206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2347131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пиджаки, блейзеры, брюки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6103 41, 6103 42, 6103 43, 6103 49, 6104 51, 6104 52, 6104 53, 6104 59, 6104 61, 6104 62, 6104 63, 6104 69, 6203 41, 6203 42, 6203 43, 6203 49, 6204 51, 6204 52, 6204 53, 6204 59, 6204 61, 6204 62, 6204 63, 6204 69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2614950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2797997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2993856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3427666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4199038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4492971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4807479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5889368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6301624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6742738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костюмы, платья, юбки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6104 41, 6104 42, 6104 43, 6104 44, 6104 49, 6204 41, 6204 42, 6204 43, 6204 44, 6204 49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703754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Нижнее белье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6107, 6108, 6207, 6208, 6212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изделия, пуловеры, жилеты, кардиганы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2793305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одежда и принадлежности к детской одежде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6111 20, 6111 30, 6111 90, 6209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резины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6401 10, 6401 92 10, 6401 99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типа используемой в учреждениях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типа кухонной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типа спальной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1577697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3679537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4212702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4507592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5908533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6322130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6764679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7744881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8867115</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См. </w:t>
      </w:r>
      <w:r>
        <w:rPr>
          <w:rFonts w:ascii="Times New Roman"/>
          <w:b w:val="false"/>
          <w:i w:val="false"/>
          <w:color w:val="ff0000"/>
          <w:sz w:val="28"/>
        </w:rPr>
        <w:t>продолжение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